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  <w:r w:rsidRPr="00E5483A">
        <w:rPr>
          <w:rFonts w:eastAsia="Times New Roman"/>
          <w:szCs w:val="24"/>
          <w:lang w:eastAsia="ru-RU"/>
        </w:rPr>
        <w:t>МУНИЦИПАЛЬНОЕ  БЮДЖЕТНОЕ ОБЩЕОБРАЗОВАТЕЛЬНОЕ  УЧРЕЖДЕНИЕ</w:t>
      </w: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  <w:r w:rsidRPr="00E5483A">
        <w:rPr>
          <w:rFonts w:eastAsia="Times New Roman"/>
          <w:szCs w:val="24"/>
          <w:lang w:eastAsia="ru-RU"/>
        </w:rPr>
        <w:t>«МАСЛОВСКАЯ   ШКОЛА</w:t>
      </w:r>
      <w:r w:rsidR="001024FB">
        <w:rPr>
          <w:rFonts w:eastAsia="Times New Roman"/>
          <w:szCs w:val="24"/>
          <w:lang w:eastAsia="ru-RU"/>
        </w:rPr>
        <w:t xml:space="preserve"> </w:t>
      </w:r>
      <w:r w:rsidRPr="00E5483A">
        <w:rPr>
          <w:rFonts w:eastAsia="Times New Roman"/>
          <w:szCs w:val="24"/>
          <w:lang w:eastAsia="ru-RU"/>
        </w:rPr>
        <w:t>-</w:t>
      </w:r>
      <w:r w:rsidR="001024FB">
        <w:rPr>
          <w:rFonts w:eastAsia="Times New Roman"/>
          <w:szCs w:val="24"/>
          <w:lang w:eastAsia="ru-RU"/>
        </w:rPr>
        <w:t xml:space="preserve"> </w:t>
      </w:r>
      <w:r w:rsidRPr="00E5483A">
        <w:rPr>
          <w:rFonts w:eastAsia="Times New Roman"/>
          <w:szCs w:val="24"/>
          <w:lang w:eastAsia="ru-RU"/>
        </w:rPr>
        <w:t xml:space="preserve">ДЕТСКИЙ САД» </w:t>
      </w: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  <w:r w:rsidRPr="00E5483A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E5483A" w:rsidRPr="00E5483A" w:rsidRDefault="00E5483A" w:rsidP="00E5483A">
      <w:pPr>
        <w:rPr>
          <w:rFonts w:eastAsia="Times New Roman"/>
          <w:b/>
          <w:szCs w:val="24"/>
          <w:lang w:eastAsia="ru-RU"/>
        </w:rPr>
      </w:pPr>
    </w:p>
    <w:tbl>
      <w:tblPr>
        <w:tblW w:w="9759" w:type="dxa"/>
        <w:tblLook w:val="00A0" w:firstRow="1" w:lastRow="0" w:firstColumn="1" w:lastColumn="0" w:noHBand="0" w:noVBand="0"/>
      </w:tblPr>
      <w:tblGrid>
        <w:gridCol w:w="4495"/>
        <w:gridCol w:w="5264"/>
      </w:tblGrid>
      <w:tr w:rsidR="00E5483A" w:rsidRPr="00E5483A" w:rsidTr="00E5483A">
        <w:trPr>
          <w:trHeight w:val="1807"/>
        </w:trPr>
        <w:tc>
          <w:tcPr>
            <w:tcW w:w="0" w:type="auto"/>
            <w:vAlign w:val="center"/>
          </w:tcPr>
          <w:p w:rsidR="00E5483A" w:rsidRPr="00E5483A" w:rsidRDefault="00C603AE" w:rsidP="00E5483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ПРИНЯТО</w:t>
            </w:r>
          </w:p>
          <w:p w:rsidR="00E5483A" w:rsidRPr="00E5483A" w:rsidRDefault="00E5483A" w:rsidP="00E5483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E5483A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E5483A" w:rsidRPr="00E5483A" w:rsidRDefault="00C603AE" w:rsidP="00C603AE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(п</w:t>
            </w:r>
            <w:r w:rsidR="00E5483A" w:rsidRPr="00E5483A">
              <w:rPr>
                <w:rFonts w:eastAsia="Times New Roman"/>
                <w:szCs w:val="24"/>
                <w:lang w:eastAsia="ru-RU"/>
              </w:rPr>
              <w:t xml:space="preserve">ротокол  №  </w:t>
            </w:r>
            <w:r>
              <w:rPr>
                <w:rFonts w:eastAsia="Times New Roman"/>
                <w:szCs w:val="24"/>
                <w:lang w:eastAsia="ru-RU"/>
              </w:rPr>
              <w:t>10</w:t>
            </w:r>
            <w:r w:rsidR="00E5483A" w:rsidRPr="00E5483A">
              <w:rPr>
                <w:rFonts w:eastAsia="Times New Roman"/>
                <w:szCs w:val="24"/>
                <w:lang w:eastAsia="ru-RU"/>
              </w:rPr>
              <w:t xml:space="preserve">   от  </w:t>
            </w:r>
            <w:r>
              <w:rPr>
                <w:rFonts w:eastAsia="Times New Roman"/>
                <w:szCs w:val="24"/>
                <w:lang w:eastAsia="ru-RU"/>
              </w:rPr>
              <w:t>31</w:t>
            </w:r>
            <w:r w:rsidR="00E5483A" w:rsidRPr="00E5483A">
              <w:rPr>
                <w:rFonts w:eastAsia="Times New Roman"/>
                <w:szCs w:val="24"/>
                <w:lang w:eastAsia="ru-RU"/>
              </w:rPr>
              <w:t>.08.202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="00E5483A" w:rsidRPr="00E5483A">
              <w:rPr>
                <w:rFonts w:eastAsia="Times New Roman"/>
                <w:szCs w:val="24"/>
                <w:lang w:eastAsia="ru-RU"/>
              </w:rPr>
              <w:t xml:space="preserve"> г.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E5483A" w:rsidRPr="00E5483A" w:rsidRDefault="00E5483A" w:rsidP="00E5483A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E5483A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C603AE" w:rsidRPr="00E5483A" w:rsidRDefault="00E5483A" w:rsidP="00C603AE">
            <w:pPr>
              <w:spacing w:line="276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E5483A">
              <w:rPr>
                <w:rFonts w:eastAsia="Times New Roman"/>
                <w:szCs w:val="24"/>
                <w:lang w:eastAsia="ru-RU"/>
              </w:rPr>
              <w:t>Директор</w:t>
            </w:r>
            <w:r w:rsidR="00C603AE">
              <w:rPr>
                <w:rFonts w:eastAsia="Times New Roman"/>
                <w:szCs w:val="24"/>
                <w:lang w:eastAsia="ru-RU"/>
              </w:rPr>
              <w:t xml:space="preserve">                                     Н.Р. </w:t>
            </w:r>
            <w:proofErr w:type="spellStart"/>
            <w:r w:rsidR="00C603AE">
              <w:rPr>
                <w:rFonts w:eastAsia="Times New Roman"/>
                <w:szCs w:val="24"/>
                <w:lang w:eastAsia="ru-RU"/>
              </w:rPr>
              <w:t>Симчук</w:t>
            </w:r>
            <w:proofErr w:type="spellEnd"/>
            <w:r w:rsidRPr="00E5483A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E5483A" w:rsidRPr="00E5483A" w:rsidRDefault="00E5483A" w:rsidP="00E5483A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E5483A" w:rsidRPr="006B5060" w:rsidRDefault="00E5483A" w:rsidP="00E5483A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r w:rsidRPr="006B5060">
              <w:rPr>
                <w:rFonts w:eastAsia="Times New Roman"/>
                <w:szCs w:val="24"/>
                <w:lang w:eastAsia="ru-RU"/>
              </w:rPr>
              <w:t xml:space="preserve">Приказ от </w:t>
            </w:r>
            <w:r w:rsidR="00C603AE" w:rsidRPr="006B5060">
              <w:rPr>
                <w:rFonts w:eastAsia="Times New Roman"/>
                <w:szCs w:val="24"/>
                <w:lang w:eastAsia="ru-RU"/>
              </w:rPr>
              <w:t>31</w:t>
            </w:r>
            <w:r w:rsidRPr="006B5060">
              <w:rPr>
                <w:rFonts w:eastAsia="Times New Roman"/>
                <w:szCs w:val="24"/>
                <w:lang w:eastAsia="ru-RU"/>
              </w:rPr>
              <w:t>.08.202</w:t>
            </w:r>
            <w:r w:rsidR="00C603AE" w:rsidRPr="006B5060">
              <w:rPr>
                <w:rFonts w:eastAsia="Times New Roman"/>
                <w:szCs w:val="24"/>
                <w:lang w:eastAsia="ru-RU"/>
              </w:rPr>
              <w:t>1</w:t>
            </w:r>
            <w:r w:rsidRPr="006B5060">
              <w:rPr>
                <w:rFonts w:eastAsia="Times New Roman"/>
                <w:szCs w:val="24"/>
                <w:lang w:eastAsia="ru-RU"/>
              </w:rPr>
              <w:t xml:space="preserve"> г.  №</w:t>
            </w:r>
            <w:r w:rsidR="007C56FA" w:rsidRPr="006B506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B5060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6B5060" w:rsidRPr="006B5060">
              <w:rPr>
                <w:rFonts w:eastAsia="Times New Roman"/>
                <w:szCs w:val="24"/>
                <w:lang w:eastAsia="ru-RU"/>
              </w:rPr>
              <w:t>230</w:t>
            </w:r>
            <w:r w:rsidRPr="006B5060">
              <w:rPr>
                <w:rFonts w:eastAsia="Times New Roman"/>
                <w:szCs w:val="24"/>
                <w:lang w:eastAsia="ru-RU"/>
              </w:rPr>
              <w:t xml:space="preserve">-о </w:t>
            </w:r>
          </w:p>
          <w:bookmarkEnd w:id="0"/>
          <w:p w:rsidR="00E5483A" w:rsidRPr="00E5483A" w:rsidRDefault="00E5483A" w:rsidP="00E5483A">
            <w:pPr>
              <w:spacing w:line="276" w:lineRule="auto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</w:tbl>
    <w:p w:rsidR="00E5483A" w:rsidRPr="00E5483A" w:rsidRDefault="00E5483A" w:rsidP="00E5483A">
      <w:pPr>
        <w:spacing w:line="100" w:lineRule="atLeast"/>
        <w:rPr>
          <w:rFonts w:eastAsia="Times New Roman"/>
          <w:b/>
          <w:sz w:val="28"/>
          <w:szCs w:val="28"/>
          <w:lang w:eastAsia="ru-RU"/>
        </w:rPr>
      </w:pPr>
    </w:p>
    <w:p w:rsidR="00E5483A" w:rsidRPr="00E5483A" w:rsidRDefault="00E5483A" w:rsidP="00E5483A">
      <w:pPr>
        <w:spacing w:line="100" w:lineRule="atLeast"/>
        <w:rPr>
          <w:rFonts w:eastAsia="Times New Roman"/>
          <w:b/>
          <w:sz w:val="28"/>
          <w:szCs w:val="28"/>
          <w:lang w:eastAsia="ru-RU"/>
        </w:rPr>
      </w:pPr>
    </w:p>
    <w:p w:rsidR="00E5483A" w:rsidRPr="00E5483A" w:rsidRDefault="00E5483A" w:rsidP="00E5483A">
      <w:pPr>
        <w:spacing w:line="100" w:lineRule="atLeast"/>
        <w:rPr>
          <w:rFonts w:eastAsia="Times New Roman"/>
          <w:b/>
          <w:sz w:val="28"/>
          <w:szCs w:val="28"/>
          <w:lang w:eastAsia="ru-RU"/>
        </w:rPr>
      </w:pPr>
    </w:p>
    <w:p w:rsidR="00E5483A" w:rsidRPr="00E5483A" w:rsidRDefault="00E5483A" w:rsidP="00E5483A">
      <w:pPr>
        <w:spacing w:line="100" w:lineRule="atLeast"/>
        <w:rPr>
          <w:rFonts w:eastAsia="Times New Roman"/>
          <w:b/>
          <w:sz w:val="28"/>
          <w:szCs w:val="28"/>
          <w:lang w:eastAsia="ru-RU"/>
        </w:rPr>
      </w:pPr>
    </w:p>
    <w:p w:rsidR="00E5483A" w:rsidRPr="00E5483A" w:rsidRDefault="00E5483A" w:rsidP="00E5483A">
      <w:pPr>
        <w:spacing w:line="360" w:lineRule="auto"/>
        <w:outlineLvl w:val="0"/>
        <w:rPr>
          <w:rFonts w:eastAsia="Times New Roman" w:cs="Calibri"/>
          <w:sz w:val="32"/>
          <w:szCs w:val="32"/>
          <w:lang w:eastAsia="ru-RU"/>
        </w:rPr>
      </w:pPr>
      <w:r w:rsidRPr="00E5483A">
        <w:rPr>
          <w:rFonts w:eastAsia="Times New Roman"/>
          <w:b/>
          <w:sz w:val="32"/>
          <w:szCs w:val="32"/>
          <w:lang w:eastAsia="ru-RU"/>
        </w:rPr>
        <w:br/>
      </w:r>
      <w:r w:rsidRPr="00E5483A">
        <w:rPr>
          <w:rFonts w:eastAsia="Times New Roman"/>
          <w:sz w:val="32"/>
          <w:szCs w:val="32"/>
          <w:lang w:eastAsia="ru-RU"/>
        </w:rPr>
        <w:t>АДАПТИРОВАННАЯ ОБЩЕОБРАЗОВАТЕЛЬНАЯ ПРОГРАММА НАЧАЛЬНОГО ОБЩЕГО ОБРАЗОВАНИЯ ОБУЧЕНИЯ УЧАЩ</w:t>
      </w:r>
      <w:r w:rsidR="0098037A">
        <w:rPr>
          <w:rFonts w:eastAsia="Times New Roman"/>
          <w:sz w:val="32"/>
          <w:szCs w:val="32"/>
          <w:lang w:eastAsia="ru-RU"/>
        </w:rPr>
        <w:t>ИХ</w:t>
      </w:r>
      <w:r w:rsidRPr="00E5483A">
        <w:rPr>
          <w:rFonts w:eastAsia="Times New Roman"/>
          <w:sz w:val="32"/>
          <w:szCs w:val="32"/>
          <w:lang w:eastAsia="ru-RU"/>
        </w:rPr>
        <w:t xml:space="preserve">СЯ С </w:t>
      </w:r>
      <w:r>
        <w:rPr>
          <w:rFonts w:eastAsia="Times New Roman"/>
          <w:sz w:val="32"/>
          <w:szCs w:val="32"/>
          <w:lang w:eastAsia="ru-RU"/>
        </w:rPr>
        <w:t>ЗАДЕРЖКОЙ ПСИХИЧЕСКОГО РАЗВИТИЯ</w:t>
      </w:r>
    </w:p>
    <w:p w:rsidR="00E5483A" w:rsidRPr="00E5483A" w:rsidRDefault="00E5483A" w:rsidP="00E5483A">
      <w:pPr>
        <w:spacing w:line="100" w:lineRule="atLeast"/>
        <w:rPr>
          <w:rFonts w:eastAsia="Times New Roman"/>
          <w:b/>
          <w:i/>
          <w:sz w:val="36"/>
          <w:szCs w:val="36"/>
          <w:lang w:eastAsia="ru-RU"/>
        </w:rPr>
      </w:pPr>
    </w:p>
    <w:p w:rsidR="00E5483A" w:rsidRPr="00E5483A" w:rsidRDefault="00E5483A" w:rsidP="00E5483A">
      <w:pPr>
        <w:spacing w:after="200" w:line="276" w:lineRule="auto"/>
        <w:rPr>
          <w:rFonts w:eastAsia="Times New Roman"/>
          <w:sz w:val="36"/>
          <w:szCs w:val="36"/>
          <w:lang w:eastAsia="ru-RU"/>
        </w:rPr>
      </w:pPr>
      <w:r w:rsidRPr="00E5483A">
        <w:rPr>
          <w:rFonts w:eastAsia="Times New Roman"/>
          <w:sz w:val="36"/>
          <w:szCs w:val="36"/>
          <w:lang w:eastAsia="ru-RU"/>
        </w:rPr>
        <w:t>по ФГОС</w:t>
      </w:r>
    </w:p>
    <w:p w:rsidR="00E5483A" w:rsidRPr="00E5483A" w:rsidRDefault="00536837" w:rsidP="00E5483A">
      <w:pPr>
        <w:spacing w:after="200" w:line="276" w:lineRule="auto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>Вариант 7.2</w:t>
      </w:r>
    </w:p>
    <w:p w:rsidR="00E5483A" w:rsidRPr="00E5483A" w:rsidRDefault="00E5483A" w:rsidP="00E5483A">
      <w:pPr>
        <w:spacing w:after="200" w:line="276" w:lineRule="auto"/>
        <w:rPr>
          <w:rFonts w:eastAsia="Times New Roman"/>
          <w:sz w:val="36"/>
          <w:szCs w:val="36"/>
          <w:lang w:eastAsia="ru-RU"/>
        </w:rPr>
      </w:pPr>
      <w:r w:rsidRPr="00E5483A">
        <w:rPr>
          <w:rFonts w:eastAsia="Times New Roman"/>
          <w:sz w:val="36"/>
          <w:szCs w:val="36"/>
          <w:lang w:eastAsia="ru-RU"/>
        </w:rPr>
        <w:t xml:space="preserve">срок реализации: </w:t>
      </w:r>
      <w:r w:rsidR="003963DC">
        <w:rPr>
          <w:rFonts w:eastAsia="Times New Roman"/>
          <w:sz w:val="36"/>
          <w:szCs w:val="36"/>
          <w:lang w:eastAsia="ru-RU"/>
        </w:rPr>
        <w:t>5 лет</w:t>
      </w:r>
    </w:p>
    <w:p w:rsidR="00E5483A" w:rsidRPr="00E5483A" w:rsidRDefault="00E5483A" w:rsidP="00E5483A">
      <w:pPr>
        <w:spacing w:after="200" w:line="276" w:lineRule="auto"/>
        <w:jc w:val="left"/>
        <w:rPr>
          <w:rFonts w:eastAsia="Times New Roman"/>
          <w:sz w:val="22"/>
          <w:lang w:eastAsia="ru-RU"/>
        </w:rPr>
      </w:pPr>
    </w:p>
    <w:p w:rsidR="00E5483A" w:rsidRPr="00E5483A" w:rsidRDefault="00E5483A" w:rsidP="00E5483A">
      <w:pPr>
        <w:spacing w:after="200" w:line="276" w:lineRule="auto"/>
        <w:jc w:val="left"/>
        <w:rPr>
          <w:rFonts w:eastAsia="Times New Roman"/>
          <w:sz w:val="22"/>
          <w:lang w:eastAsia="ru-RU"/>
        </w:rPr>
      </w:pPr>
    </w:p>
    <w:p w:rsidR="00E5483A" w:rsidRPr="00E5483A" w:rsidRDefault="00E5483A" w:rsidP="00E5483A">
      <w:pPr>
        <w:spacing w:after="200" w:line="276" w:lineRule="auto"/>
        <w:jc w:val="left"/>
        <w:rPr>
          <w:rFonts w:eastAsia="Times New Roman"/>
          <w:sz w:val="22"/>
          <w:lang w:eastAsia="ru-RU"/>
        </w:rPr>
      </w:pP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</w:p>
    <w:p w:rsidR="00E5483A" w:rsidRDefault="00E5483A" w:rsidP="00E5483A">
      <w:pPr>
        <w:rPr>
          <w:rFonts w:eastAsia="Times New Roman"/>
          <w:szCs w:val="24"/>
          <w:lang w:eastAsia="ru-RU"/>
        </w:rPr>
      </w:pP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  <w:r w:rsidRPr="00E5483A">
        <w:rPr>
          <w:rFonts w:eastAsia="Times New Roman"/>
          <w:szCs w:val="24"/>
          <w:lang w:eastAsia="ru-RU"/>
        </w:rPr>
        <w:t>с. Маслово</w:t>
      </w:r>
    </w:p>
    <w:p w:rsidR="00E5483A" w:rsidRPr="00E5483A" w:rsidRDefault="00E5483A" w:rsidP="00E5483A">
      <w:pPr>
        <w:rPr>
          <w:rFonts w:eastAsia="Times New Roman"/>
          <w:szCs w:val="24"/>
          <w:lang w:eastAsia="ru-RU"/>
        </w:rPr>
      </w:pPr>
      <w:r w:rsidRPr="00E5483A">
        <w:rPr>
          <w:rFonts w:eastAsia="Times New Roman"/>
          <w:szCs w:val="24"/>
          <w:lang w:eastAsia="ru-RU"/>
        </w:rPr>
        <w:t>202</w:t>
      </w:r>
      <w:r w:rsidR="00C603AE">
        <w:rPr>
          <w:rFonts w:eastAsia="Times New Roman"/>
          <w:szCs w:val="24"/>
          <w:lang w:eastAsia="ru-RU"/>
        </w:rPr>
        <w:t>1</w:t>
      </w:r>
    </w:p>
    <w:p w:rsidR="00E5483A" w:rsidRPr="00E5483A" w:rsidRDefault="00E5483A" w:rsidP="00E5483A">
      <w:pPr>
        <w:spacing w:before="480" w:after="360"/>
        <w:outlineLvl w:val="0"/>
        <w:rPr>
          <w:rFonts w:eastAsia="Times New Roman"/>
          <w:szCs w:val="24"/>
          <w:lang w:eastAsia="ru-RU"/>
        </w:rPr>
      </w:pPr>
      <w:r w:rsidRPr="00E5483A">
        <w:rPr>
          <w:rFonts w:eastAsia="Times New Roman"/>
          <w:szCs w:val="24"/>
          <w:lang w:eastAsia="ru-RU"/>
        </w:rPr>
        <w:lastRenderedPageBreak/>
        <w:t>ОГЛАВЛЕНИЕ</w:t>
      </w:r>
    </w:p>
    <w:p w:rsidR="008D6F87" w:rsidRDefault="008D6F87" w:rsidP="00CF6CCD">
      <w:pPr>
        <w:tabs>
          <w:tab w:val="right" w:leader="dot" w:pos="9345"/>
        </w:tabs>
        <w:spacing w:line="276" w:lineRule="auto"/>
        <w:ind w:left="220"/>
        <w:jc w:val="left"/>
        <w:rPr>
          <w:rFonts w:eastAsia="Arial Unicode MS"/>
          <w:b/>
          <w:kern w:val="1"/>
          <w:szCs w:val="24"/>
        </w:rPr>
      </w:pPr>
    </w:p>
    <w:tbl>
      <w:tblPr>
        <w:tblW w:w="5000" w:type="pct"/>
        <w:tblCellMar>
          <w:top w:w="28" w:type="dxa"/>
        </w:tblCellMar>
        <w:tblLook w:val="0000" w:firstRow="0" w:lastRow="0" w:firstColumn="0" w:lastColumn="0" w:noHBand="0" w:noVBand="0"/>
      </w:tblPr>
      <w:tblGrid>
        <w:gridCol w:w="8092"/>
        <w:gridCol w:w="1097"/>
      </w:tblGrid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34"/>
              <w:jc w:val="left"/>
              <w:rPr>
                <w:rFonts w:eastAsia="Times New Roman"/>
                <w:b/>
                <w:szCs w:val="24"/>
                <w:lang w:eastAsia="ar-SA"/>
              </w:rPr>
            </w:pPr>
            <w:r w:rsidRPr="00CF6CCD">
              <w:rPr>
                <w:rFonts w:eastAsia="Times New Roman"/>
                <w:b/>
                <w:szCs w:val="24"/>
                <w:lang w:eastAsia="ar-SA"/>
              </w:rPr>
              <w:t>1. Целевой раздел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3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>1.1. Пояснительная записка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3</w:t>
            </w:r>
          </w:p>
        </w:tc>
      </w:tr>
      <w:tr w:rsidR="00CF6CCD" w:rsidRPr="00CF6CCD" w:rsidTr="00CF6CCD">
        <w:trPr>
          <w:trHeight w:val="1161"/>
        </w:trPr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 xml:space="preserve">1.2. Планируемые результаты освоения обучающимися с легкой умственной отсталостью (интеллектуальными нарушениями) адаптированной основной общеобразовательной программы 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8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>1.3. 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13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34"/>
              <w:jc w:val="left"/>
              <w:rPr>
                <w:rFonts w:eastAsia="Times New Roman"/>
                <w:b/>
                <w:szCs w:val="24"/>
                <w:lang w:eastAsia="ar-SA"/>
              </w:rPr>
            </w:pPr>
            <w:r w:rsidRPr="00CF6CCD">
              <w:rPr>
                <w:rFonts w:eastAsia="Times New Roman"/>
                <w:b/>
                <w:szCs w:val="24"/>
                <w:lang w:eastAsia="ar-SA"/>
              </w:rPr>
              <w:t>2. Содержательный раздел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16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>2.1. Программа формирования базовых учебных действий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16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>2.2. Программы учебных предметов, курсов коррекционно-развивающей области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18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>2.3. Программа духовно-нравственного развития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38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>2.4. Программа формирования экологической культуры, здорового и безопасного образа жизни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38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>2.5. Программа коррекционной работы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39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>2.6. Программа внеурочной деятельности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39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34"/>
              <w:jc w:val="left"/>
              <w:rPr>
                <w:rFonts w:eastAsia="Times New Roman"/>
                <w:b/>
                <w:szCs w:val="24"/>
                <w:lang w:eastAsia="ar-SA"/>
              </w:rPr>
            </w:pPr>
            <w:r w:rsidRPr="00CF6CCD">
              <w:rPr>
                <w:rFonts w:eastAsia="Times New Roman"/>
                <w:b/>
                <w:szCs w:val="24"/>
                <w:lang w:eastAsia="ar-SA"/>
              </w:rPr>
              <w:t>3. Организационный раздел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40</w:t>
            </w:r>
          </w:p>
        </w:tc>
      </w:tr>
      <w:tr w:rsidR="00CF6CCD" w:rsidRPr="00CF6CCD" w:rsidTr="00CF6CCD"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>3.1. Учебный план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40</w:t>
            </w:r>
          </w:p>
        </w:tc>
      </w:tr>
      <w:tr w:rsidR="00CF6CCD" w:rsidRPr="00CF6CCD" w:rsidTr="00CF6CCD">
        <w:trPr>
          <w:trHeight w:val="1134"/>
        </w:trPr>
        <w:tc>
          <w:tcPr>
            <w:tcW w:w="4403" w:type="pct"/>
            <w:vAlign w:val="center"/>
          </w:tcPr>
          <w:p w:rsidR="00CF6CCD" w:rsidRPr="00CF6CCD" w:rsidRDefault="00CF6CCD" w:rsidP="00CF6CCD">
            <w:pPr>
              <w:suppressAutoHyphens/>
              <w:spacing w:line="276" w:lineRule="auto"/>
              <w:ind w:left="460"/>
              <w:jc w:val="left"/>
              <w:rPr>
                <w:rFonts w:eastAsia="Times New Roman"/>
                <w:szCs w:val="24"/>
                <w:lang w:eastAsia="ar-SA"/>
              </w:rPr>
            </w:pPr>
            <w:r w:rsidRPr="00CF6CCD">
              <w:rPr>
                <w:rFonts w:eastAsia="Times New Roman"/>
                <w:szCs w:val="24"/>
                <w:lang w:eastAsia="ar-SA"/>
              </w:rPr>
              <w:t>3.2. Система условий реализации адаптированной основной общеобразовательной программы образования обучающихся с легкой умственной отсталостью</w:t>
            </w:r>
          </w:p>
        </w:tc>
        <w:tc>
          <w:tcPr>
            <w:tcW w:w="597" w:type="pct"/>
            <w:vAlign w:val="center"/>
          </w:tcPr>
          <w:p w:rsidR="00CF6CCD" w:rsidRPr="00FC7D3E" w:rsidRDefault="00CF6CCD" w:rsidP="00CF6CCD">
            <w:pPr>
              <w:suppressAutoHyphens/>
              <w:spacing w:after="200" w:line="276" w:lineRule="auto"/>
              <w:ind w:left="34"/>
              <w:rPr>
                <w:rFonts w:eastAsia="Times New Roman"/>
                <w:szCs w:val="24"/>
                <w:lang w:eastAsia="ar-SA"/>
              </w:rPr>
            </w:pPr>
            <w:r w:rsidRPr="00FC7D3E">
              <w:rPr>
                <w:rFonts w:eastAsia="Times New Roman"/>
                <w:szCs w:val="24"/>
                <w:lang w:eastAsia="ar-SA"/>
              </w:rPr>
              <w:t>42</w:t>
            </w:r>
          </w:p>
        </w:tc>
      </w:tr>
    </w:tbl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</w:p>
    <w:p w:rsidR="008D6F87" w:rsidRDefault="008D6F87" w:rsidP="008D6F87">
      <w:pPr>
        <w:suppressAutoHyphens/>
        <w:outlineLvl w:val="1"/>
        <w:rPr>
          <w:rFonts w:eastAsia="Arial Unicode MS"/>
          <w:b/>
          <w:kern w:val="1"/>
          <w:szCs w:val="24"/>
        </w:rPr>
      </w:pPr>
      <w:r w:rsidRPr="008D6F87">
        <w:rPr>
          <w:rFonts w:eastAsia="Arial Unicode MS"/>
          <w:b/>
          <w:kern w:val="1"/>
          <w:szCs w:val="24"/>
        </w:rPr>
        <w:lastRenderedPageBreak/>
        <w:t>1. ЦЕЛЕВОЙ РАЗДЕЛ</w:t>
      </w:r>
    </w:p>
    <w:p w:rsidR="00CF6CCD" w:rsidRPr="008D6F87" w:rsidRDefault="00CF6CCD" w:rsidP="008D6F87">
      <w:pPr>
        <w:suppressAutoHyphens/>
        <w:outlineLvl w:val="1"/>
        <w:rPr>
          <w:rFonts w:eastAsia="Arial Unicode MS"/>
          <w:b/>
          <w:caps/>
          <w:kern w:val="1"/>
          <w:szCs w:val="24"/>
        </w:rPr>
      </w:pPr>
    </w:p>
    <w:p w:rsidR="008D6F87" w:rsidRDefault="008D6F87" w:rsidP="008D6F87">
      <w:pPr>
        <w:suppressAutoHyphens/>
        <w:outlineLvl w:val="2"/>
        <w:rPr>
          <w:rFonts w:eastAsia="Arial Unicode MS"/>
          <w:b/>
          <w:kern w:val="1"/>
          <w:szCs w:val="24"/>
        </w:rPr>
      </w:pPr>
      <w:bookmarkStart w:id="1" w:name="bookmark3"/>
      <w:bookmarkStart w:id="2" w:name="_Toc415833125"/>
      <w:r w:rsidRPr="008D6F87">
        <w:rPr>
          <w:rFonts w:eastAsia="Arial Unicode MS"/>
          <w:b/>
          <w:kern w:val="1"/>
          <w:szCs w:val="24"/>
        </w:rPr>
        <w:t>1.1. Пояснительная записка</w:t>
      </w:r>
      <w:bookmarkEnd w:id="1"/>
      <w:bookmarkEnd w:id="2"/>
    </w:p>
    <w:p w:rsidR="008D6F87" w:rsidRPr="008D6F87" w:rsidRDefault="008D6F87" w:rsidP="008D6F87">
      <w:pPr>
        <w:suppressAutoHyphens/>
        <w:outlineLvl w:val="2"/>
        <w:rPr>
          <w:rFonts w:eastAsia="Arial Unicode MS"/>
          <w:b/>
          <w:kern w:val="1"/>
          <w:szCs w:val="24"/>
        </w:rPr>
      </w:pPr>
    </w:p>
    <w:p w:rsidR="00E5483A" w:rsidRPr="00CF6CCD" w:rsidRDefault="00E5483A" w:rsidP="00CF6CCD">
      <w:pPr>
        <w:ind w:firstLine="440"/>
        <w:jc w:val="both"/>
        <w:rPr>
          <w:rFonts w:eastAsia="Times New Roman"/>
          <w:szCs w:val="24"/>
          <w:lang w:eastAsia="ru-RU"/>
        </w:rPr>
      </w:pPr>
      <w:bookmarkStart w:id="3" w:name="_Toc415833124"/>
      <w:proofErr w:type="gramStart"/>
      <w:r w:rsidRPr="00E5483A">
        <w:rPr>
          <w:rFonts w:eastAsia="Times New Roman"/>
          <w:szCs w:val="24"/>
          <w:lang w:eastAsia="ru-RU"/>
        </w:rPr>
        <w:t xml:space="preserve">Данная адаптированная образовательная программа составлена для организации  </w:t>
      </w:r>
      <w:r w:rsidRPr="00CF6CCD">
        <w:rPr>
          <w:rFonts w:eastAsia="Times New Roman"/>
          <w:szCs w:val="24"/>
          <w:lang w:eastAsia="ru-RU"/>
        </w:rPr>
        <w:t>инклюзивного обучения учащ</w:t>
      </w:r>
      <w:r w:rsidR="003963DC">
        <w:rPr>
          <w:rFonts w:eastAsia="Times New Roman"/>
          <w:szCs w:val="24"/>
          <w:lang w:eastAsia="ru-RU"/>
        </w:rPr>
        <w:t>их</w:t>
      </w:r>
      <w:r w:rsidRPr="00CF6CCD">
        <w:rPr>
          <w:rFonts w:eastAsia="Times New Roman"/>
          <w:szCs w:val="24"/>
          <w:lang w:eastAsia="ru-RU"/>
        </w:rPr>
        <w:t xml:space="preserve">ся с ограниченными возможностями здоровья,   </w:t>
      </w:r>
      <w:r w:rsidR="003963DC">
        <w:rPr>
          <w:rFonts w:eastAsia="Times New Roman"/>
          <w:szCs w:val="24"/>
          <w:lang w:eastAsia="ru-RU"/>
        </w:rPr>
        <w:t xml:space="preserve">которым </w:t>
      </w:r>
      <w:r w:rsidRPr="00CF6CCD">
        <w:rPr>
          <w:rFonts w:eastAsia="Times New Roman"/>
          <w:szCs w:val="24"/>
          <w:lang w:eastAsia="ru-RU"/>
        </w:rPr>
        <w:t xml:space="preserve">на основе Коллегиального заключения ТМПК Джанкойского района </w:t>
      </w:r>
      <w:r w:rsidR="003963DC">
        <w:rPr>
          <w:rFonts w:eastAsia="Times New Roman"/>
          <w:szCs w:val="24"/>
          <w:lang w:eastAsia="ru-RU"/>
        </w:rPr>
        <w:t>р</w:t>
      </w:r>
      <w:r w:rsidRPr="00CF6CCD">
        <w:rPr>
          <w:rFonts w:eastAsia="Times New Roman"/>
          <w:szCs w:val="24"/>
          <w:lang w:eastAsia="ru-RU"/>
        </w:rPr>
        <w:t xml:space="preserve">екомендовано обучение по адаптированной основной образовательной программе начального общего образования для учащихся с задержкой психического развития, адаптированной по варианту 7.2 ФГОС НОО обучающихся с ОВЗ (приказ </w:t>
      </w:r>
      <w:proofErr w:type="spellStart"/>
      <w:r w:rsidRPr="00CF6CCD">
        <w:rPr>
          <w:rFonts w:eastAsia="Times New Roman"/>
          <w:szCs w:val="24"/>
          <w:lang w:eastAsia="ru-RU"/>
        </w:rPr>
        <w:t>Минобрнауки</w:t>
      </w:r>
      <w:proofErr w:type="spellEnd"/>
      <w:r w:rsidRPr="00CF6CCD">
        <w:rPr>
          <w:rFonts w:eastAsia="Times New Roman"/>
          <w:szCs w:val="24"/>
          <w:lang w:eastAsia="ru-RU"/>
        </w:rPr>
        <w:t xml:space="preserve"> РФ от 19.12.2014 № 1598)</w:t>
      </w:r>
      <w:r w:rsidR="00E60F5D" w:rsidRPr="00CF6CCD">
        <w:rPr>
          <w:rFonts w:eastAsia="Times New Roman"/>
          <w:szCs w:val="24"/>
          <w:lang w:eastAsia="ru-RU"/>
        </w:rPr>
        <w:t xml:space="preserve"> в условиях инклюзивного образования.</w:t>
      </w:r>
      <w:proofErr w:type="gramEnd"/>
    </w:p>
    <w:p w:rsidR="00E5483A" w:rsidRPr="00CF6CCD" w:rsidRDefault="00E5483A" w:rsidP="00CF6CCD">
      <w:pPr>
        <w:ind w:firstLine="709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szCs w:val="24"/>
          <w:lang w:eastAsia="ru-RU"/>
        </w:rPr>
        <w:t xml:space="preserve">Нормативно-правовая база разработки АОП НОО для учащегося с ЗПР: </w:t>
      </w:r>
    </w:p>
    <w:p w:rsidR="00E5483A" w:rsidRPr="00CF6CCD" w:rsidRDefault="00E5483A" w:rsidP="003963DC">
      <w:pPr>
        <w:numPr>
          <w:ilvl w:val="0"/>
          <w:numId w:val="38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</w:rPr>
      </w:pPr>
      <w:r w:rsidRPr="00CF6CCD">
        <w:rPr>
          <w:rFonts w:eastAsia="Times New Roman"/>
          <w:szCs w:val="24"/>
        </w:rPr>
        <w:t>Федеральный закон Российской Федерации «Об образовании в Российской Федерации» N 273-ФЗ (в ред. Федеральных законов от 07.05.2013 N 99-ФЗ, от 23.07.2013 N 203-ФЗ);</w:t>
      </w:r>
    </w:p>
    <w:p w:rsidR="00E5483A" w:rsidRPr="00CF6CCD" w:rsidRDefault="00E5483A" w:rsidP="003963DC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</w:rPr>
      </w:pPr>
      <w:r w:rsidRPr="00CF6CCD">
        <w:rPr>
          <w:rFonts w:eastAsia="Times New Roman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CF6CCD">
        <w:rPr>
          <w:rFonts w:eastAsia="Times New Roman"/>
          <w:szCs w:val="24"/>
        </w:rPr>
        <w:t>обучающихся</w:t>
      </w:r>
      <w:proofErr w:type="gramEnd"/>
      <w:r w:rsidRPr="00CF6CCD">
        <w:rPr>
          <w:rFonts w:eastAsia="Times New Roman"/>
          <w:szCs w:val="24"/>
        </w:rPr>
        <w:t xml:space="preserve">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E5483A" w:rsidRDefault="00E5483A" w:rsidP="003963DC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</w:rPr>
      </w:pPr>
      <w:proofErr w:type="gramStart"/>
      <w:r w:rsidRPr="00CF6CCD">
        <w:rPr>
          <w:rFonts w:eastAsia="Times New Roman"/>
          <w:szCs w:val="24"/>
        </w:rPr>
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 (протокол  от 22 декабря  </w:t>
      </w:r>
      <w:smartTag w:uri="urn:schemas-microsoft-com:office:smarttags" w:element="metricconverter">
        <w:smartTagPr>
          <w:attr w:name="ProductID" w:val="2015 г"/>
        </w:smartTagPr>
        <w:r w:rsidRPr="00CF6CCD">
          <w:rPr>
            <w:rFonts w:eastAsia="Times New Roman"/>
            <w:szCs w:val="24"/>
          </w:rPr>
          <w:t>2015 г</w:t>
        </w:r>
      </w:smartTag>
      <w:r w:rsidRPr="00CF6CCD">
        <w:rPr>
          <w:rFonts w:eastAsia="Times New Roman"/>
          <w:szCs w:val="24"/>
        </w:rPr>
        <w:t>. № 4/15) – вариант 7.2;</w:t>
      </w:r>
      <w:proofErr w:type="gramEnd"/>
    </w:p>
    <w:p w:rsidR="003963DC" w:rsidRPr="00CF6CCD" w:rsidRDefault="003963DC" w:rsidP="003963DC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</w:rPr>
      </w:pPr>
      <w:r w:rsidRPr="003963DC">
        <w:rPr>
          <w:rFonts w:eastAsia="Times New Roman"/>
          <w:szCs w:val="24"/>
        </w:rPr>
        <w:t>Приказ</w:t>
      </w:r>
      <w:r>
        <w:rPr>
          <w:rFonts w:eastAsia="Times New Roman"/>
          <w:szCs w:val="24"/>
        </w:rPr>
        <w:t xml:space="preserve"> </w:t>
      </w:r>
      <w:r w:rsidRPr="003963DC">
        <w:rPr>
          <w:rFonts w:eastAsia="Times New Roman"/>
          <w:szCs w:val="24"/>
        </w:rPr>
        <w:t xml:space="preserve"> Министерства образования, науки и молодежи Республики Крым от 26.11.2014 года № 313 «Об утверждении Порядка организации инклюзивного обучения в образовательных организациях Республики Крым, реализующих основные общеобразовательные программы</w:t>
      </w:r>
      <w:r>
        <w:rPr>
          <w:rFonts w:eastAsia="Times New Roman"/>
          <w:szCs w:val="24"/>
        </w:rPr>
        <w:t>»;</w:t>
      </w:r>
    </w:p>
    <w:p w:rsidR="00E5483A" w:rsidRPr="003963DC" w:rsidRDefault="00E5483A" w:rsidP="003963DC">
      <w:pPr>
        <w:numPr>
          <w:ilvl w:val="0"/>
          <w:numId w:val="38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</w:rPr>
      </w:pPr>
      <w:r w:rsidRPr="003963DC">
        <w:rPr>
          <w:rFonts w:eastAsia="Times New Roman"/>
          <w:szCs w:val="24"/>
        </w:rPr>
        <w:t xml:space="preserve">Устав МБОУ «Масловская </w:t>
      </w:r>
      <w:proofErr w:type="gramStart"/>
      <w:r w:rsidRPr="003963DC">
        <w:rPr>
          <w:rFonts w:eastAsia="Times New Roman"/>
          <w:szCs w:val="24"/>
        </w:rPr>
        <w:t>школа-детский</w:t>
      </w:r>
      <w:proofErr w:type="gramEnd"/>
      <w:r w:rsidRPr="003963DC">
        <w:rPr>
          <w:rFonts w:eastAsia="Times New Roman"/>
          <w:szCs w:val="24"/>
        </w:rPr>
        <w:t xml:space="preserve"> сад».</w:t>
      </w:r>
    </w:p>
    <w:p w:rsidR="00E5483A" w:rsidRPr="003963DC" w:rsidRDefault="00E5483A" w:rsidP="003963DC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</w:rPr>
      </w:pPr>
      <w:r w:rsidRPr="003963DC">
        <w:rPr>
          <w:rFonts w:eastAsia="Times New Roman"/>
          <w:szCs w:val="24"/>
        </w:rPr>
        <w:t xml:space="preserve">Положение об </w:t>
      </w:r>
      <w:r w:rsidR="003963DC" w:rsidRPr="003963DC">
        <w:rPr>
          <w:rFonts w:eastAsia="Times New Roman"/>
          <w:szCs w:val="24"/>
        </w:rPr>
        <w:t>инклюзивном обучении детей с ограниченными возможностями МБОУ «Масловская школа – детский сад», утвержденным приказом от 28.01.2015 г. № 18</w:t>
      </w:r>
      <w:r w:rsidRPr="003963DC">
        <w:rPr>
          <w:rFonts w:eastAsia="Times New Roman"/>
          <w:szCs w:val="24"/>
        </w:rPr>
        <w:t>;</w:t>
      </w:r>
    </w:p>
    <w:p w:rsidR="00E5483A" w:rsidRPr="00CF6CCD" w:rsidRDefault="00E5483A" w:rsidP="003963DC">
      <w:pPr>
        <w:numPr>
          <w:ilvl w:val="0"/>
          <w:numId w:val="38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bCs/>
          <w:szCs w:val="24"/>
        </w:rPr>
      </w:pPr>
      <w:proofErr w:type="gramStart"/>
      <w:r w:rsidRPr="00CF6CCD">
        <w:rPr>
          <w:rFonts w:eastAsia="Times New Roman"/>
          <w:szCs w:val="24"/>
        </w:rPr>
        <w:t xml:space="preserve">Положение </w:t>
      </w:r>
      <w:bookmarkStart w:id="4" w:name="bookmark2"/>
      <w:bookmarkStart w:id="5" w:name="_Toc289117672"/>
      <w:r w:rsidRPr="00CF6CCD">
        <w:rPr>
          <w:rFonts w:eastAsia="Times New Roman"/>
          <w:bCs/>
          <w:szCs w:val="24"/>
        </w:rPr>
        <w:t>о порядке разработки, утверждения и реализации адаптированной общеобразовательной программ</w:t>
      </w:r>
      <w:r w:rsidR="003963DC">
        <w:rPr>
          <w:rFonts w:eastAsia="Times New Roman"/>
          <w:bCs/>
          <w:szCs w:val="24"/>
        </w:rPr>
        <w:t>ы</w:t>
      </w:r>
      <w:r w:rsidRPr="00CF6CCD">
        <w:rPr>
          <w:rFonts w:eastAsia="Times New Roman"/>
          <w:bCs/>
          <w:szCs w:val="24"/>
        </w:rPr>
        <w:t xml:space="preserve"> для обучающихся с ограниченными возможностями здоровья </w:t>
      </w:r>
      <w:r w:rsidRPr="00CF6CCD">
        <w:rPr>
          <w:rFonts w:eastAsia="Times New Roman"/>
          <w:szCs w:val="24"/>
        </w:rPr>
        <w:t>в МОУ «Масловская школа</w:t>
      </w:r>
      <w:r w:rsidRPr="00CF6CCD">
        <w:rPr>
          <w:rFonts w:eastAsia="Times New Roman"/>
          <w:szCs w:val="24"/>
          <w:lang w:eastAsia="ru-RU"/>
        </w:rPr>
        <w:t>», утвержденное приказом от 31.08.2016 г. № 258</w:t>
      </w:r>
      <w:r w:rsidRPr="00CF6CCD">
        <w:rPr>
          <w:rFonts w:eastAsia="Times New Roman"/>
          <w:szCs w:val="24"/>
        </w:rPr>
        <w:t>.</w:t>
      </w:r>
      <w:proofErr w:type="gramEnd"/>
    </w:p>
    <w:p w:rsidR="00E5483A" w:rsidRPr="00CF6CCD" w:rsidRDefault="00E5483A" w:rsidP="00CF6CCD">
      <w:pPr>
        <w:ind w:left="284"/>
        <w:contextualSpacing/>
        <w:jc w:val="left"/>
        <w:rPr>
          <w:rFonts w:eastAsia="Times New Roman"/>
          <w:szCs w:val="24"/>
        </w:rPr>
      </w:pPr>
    </w:p>
    <w:bookmarkEnd w:id="3"/>
    <w:bookmarkEnd w:id="4"/>
    <w:bookmarkEnd w:id="5"/>
    <w:p w:rsidR="00E5483A" w:rsidRPr="00CF6CCD" w:rsidRDefault="00E5483A" w:rsidP="00CF6CC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szCs w:val="24"/>
          <w:lang w:eastAsia="ru-RU"/>
        </w:rPr>
      </w:pPr>
      <w:r w:rsidRPr="00CF6CCD">
        <w:rPr>
          <w:rFonts w:eastAsia="Times New Roman"/>
          <w:b/>
          <w:color w:val="000000"/>
          <w:szCs w:val="24"/>
          <w:lang w:eastAsia="ru-RU"/>
        </w:rPr>
        <w:t xml:space="preserve">Цель реализации адаптированной общеобразовательной программы начального общего образования </w:t>
      </w:r>
      <w:proofErr w:type="gramStart"/>
      <w:r w:rsidRPr="00CF6CCD">
        <w:rPr>
          <w:rFonts w:eastAsia="Times New Roman"/>
          <w:b/>
          <w:color w:val="000000"/>
          <w:szCs w:val="24"/>
          <w:lang w:eastAsia="ru-RU"/>
        </w:rPr>
        <w:t>обучающихся</w:t>
      </w:r>
      <w:proofErr w:type="gramEnd"/>
      <w:r w:rsidRPr="00CF6CCD">
        <w:rPr>
          <w:rFonts w:eastAsia="Times New Roman"/>
          <w:b/>
          <w:color w:val="000000"/>
          <w:szCs w:val="24"/>
          <w:lang w:eastAsia="ru-RU"/>
        </w:rPr>
        <w:t xml:space="preserve"> с задержкой психического развития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kern w:val="1"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 xml:space="preserve">Цель </w:t>
      </w:r>
      <w:r w:rsidRPr="00CF6CCD">
        <w:rPr>
          <w:rFonts w:eastAsia="Times New Roman"/>
          <w:szCs w:val="24"/>
          <w:lang w:eastAsia="ru-RU"/>
        </w:rPr>
        <w:t>реализации АОП НОО обучающихся с ЗПР</w:t>
      </w:r>
      <w:r w:rsidRPr="00CF6CCD">
        <w:rPr>
          <w:rFonts w:eastAsia="Arial Unicode MS"/>
          <w:kern w:val="1"/>
          <w:szCs w:val="24"/>
          <w:lang w:eastAsia="ru-RU"/>
        </w:rPr>
        <w:t xml:space="preserve"> — обеспечение выполнения требований </w:t>
      </w:r>
      <w:r w:rsidRPr="00CF6CCD">
        <w:rPr>
          <w:rFonts w:eastAsia="Times New Roman"/>
          <w:szCs w:val="24"/>
          <w:lang w:eastAsia="ru-RU"/>
        </w:rPr>
        <w:t>ФГОС НОО обучающихся с ОВЗ</w:t>
      </w:r>
      <w:r w:rsidRPr="00CF6CCD">
        <w:rPr>
          <w:rFonts w:eastAsia="Arial Unicode MS"/>
          <w:iCs/>
          <w:kern w:val="1"/>
          <w:szCs w:val="24"/>
          <w:lang w:eastAsia="ar-SA"/>
        </w:rPr>
        <w:t xml:space="preserve"> посредством создания условий для ма</w:t>
      </w:r>
      <w:r w:rsidRPr="00CF6CCD">
        <w:rPr>
          <w:rFonts w:eastAsia="Times New Roman"/>
          <w:iCs/>
          <w:kern w:val="1"/>
          <w:szCs w:val="24"/>
          <w:lang w:eastAsia="ru-RU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CF6CCD">
        <w:rPr>
          <w:rFonts w:eastAsia="Arial Unicode MS"/>
          <w:kern w:val="1"/>
          <w:szCs w:val="24"/>
          <w:lang w:eastAsia="ru-RU"/>
        </w:rPr>
        <w:t>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Достижение поставленной цели </w:t>
      </w:r>
      <w:r w:rsidRPr="00CF6CCD">
        <w:rPr>
          <w:rFonts w:eastAsia="Arial Unicode MS"/>
          <w:color w:val="000000"/>
          <w:kern w:val="1"/>
          <w:szCs w:val="24"/>
        </w:rPr>
        <w:t>при реализации АОП НОО</w:t>
      </w:r>
      <w:r w:rsidRPr="00CF6CCD">
        <w:rPr>
          <w:rFonts w:eastAsia="Arial Unicode MS"/>
          <w:color w:val="00000A"/>
          <w:kern w:val="1"/>
          <w:szCs w:val="24"/>
        </w:rPr>
        <w:t xml:space="preserve"> обучающихся с ЗПР предусматривает решение следующих основных задач:</w:t>
      </w:r>
    </w:p>
    <w:p w:rsidR="00E5483A" w:rsidRPr="00CF6CCD" w:rsidRDefault="00E5483A" w:rsidP="00CF6CCD">
      <w:pPr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caps/>
          <w:kern w:val="1"/>
          <w:szCs w:val="24"/>
        </w:rPr>
        <w:t>• </w:t>
      </w:r>
      <w:r w:rsidRPr="00CF6CCD">
        <w:rPr>
          <w:rFonts w:eastAsia="Arial Unicode MS"/>
          <w:kern w:val="1"/>
          <w:szCs w:val="24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CF6CCD">
        <w:rPr>
          <w:rFonts w:eastAsia="Arial Unicode MS"/>
          <w:kern w:val="1"/>
          <w:szCs w:val="24"/>
        </w:rPr>
        <w:t>обучающихся</w:t>
      </w:r>
      <w:proofErr w:type="gramEnd"/>
      <w:r w:rsidRPr="00CF6CCD">
        <w:rPr>
          <w:rFonts w:eastAsia="Arial Unicode MS"/>
          <w:kern w:val="1"/>
          <w:szCs w:val="24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E5483A" w:rsidRPr="00CF6CCD" w:rsidRDefault="00E5483A" w:rsidP="00CF6CCD">
      <w:pPr>
        <w:ind w:firstLine="709"/>
        <w:jc w:val="both"/>
        <w:rPr>
          <w:rFonts w:eastAsia="Arial Unicode MS"/>
          <w:caps/>
          <w:color w:val="000000"/>
          <w:kern w:val="1"/>
          <w:szCs w:val="24"/>
        </w:rPr>
      </w:pPr>
      <w:r w:rsidRPr="00CF6CCD">
        <w:rPr>
          <w:rFonts w:eastAsia="Arial Unicode MS"/>
          <w:caps/>
          <w:color w:val="000000"/>
          <w:kern w:val="1"/>
          <w:szCs w:val="24"/>
        </w:rPr>
        <w:lastRenderedPageBreak/>
        <w:t>• </w:t>
      </w:r>
      <w:r w:rsidRPr="00CF6CCD">
        <w:rPr>
          <w:rFonts w:eastAsia="Arial Unicode MS"/>
          <w:color w:val="000000"/>
          <w:kern w:val="1"/>
          <w:szCs w:val="24"/>
        </w:rPr>
        <w:t xml:space="preserve">достижение планируемых результатов освоения АОП НОО </w:t>
      </w:r>
      <w:proofErr w:type="gramStart"/>
      <w:r w:rsidRPr="00CF6CCD">
        <w:rPr>
          <w:rFonts w:eastAsia="Arial Unicode MS"/>
          <w:color w:val="000000"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color w:val="000000"/>
          <w:kern w:val="1"/>
          <w:szCs w:val="24"/>
        </w:rPr>
        <w:t xml:space="preserve"> с ЗПР</w:t>
      </w:r>
      <w:r w:rsidRPr="00CF6CCD">
        <w:rPr>
          <w:rFonts w:eastAsia="Arial Unicode MS"/>
          <w:kern w:val="1"/>
          <w:szCs w:val="24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CF6CCD">
        <w:rPr>
          <w:rFonts w:eastAsia="Arial Unicode MS"/>
          <w:caps/>
          <w:color w:val="000000"/>
          <w:kern w:val="1"/>
          <w:szCs w:val="24"/>
        </w:rPr>
        <w:t>;</w:t>
      </w:r>
    </w:p>
    <w:p w:rsidR="00E5483A" w:rsidRPr="00CF6CCD" w:rsidRDefault="00E5483A" w:rsidP="00CF6CCD">
      <w:pPr>
        <w:ind w:firstLine="709"/>
        <w:jc w:val="both"/>
        <w:rPr>
          <w:rFonts w:eastAsia="Arial Unicode MS"/>
          <w:caps/>
          <w:kern w:val="1"/>
          <w:szCs w:val="24"/>
          <w:u w:color="000000"/>
        </w:rPr>
      </w:pPr>
      <w:r w:rsidRPr="00CF6CCD">
        <w:rPr>
          <w:rFonts w:eastAsia="Arial Unicode MS"/>
          <w:caps/>
          <w:kern w:val="1"/>
          <w:szCs w:val="24"/>
        </w:rPr>
        <w:t>• </w:t>
      </w:r>
      <w:r w:rsidRPr="00CF6CCD">
        <w:rPr>
          <w:rFonts w:eastAsia="Arial Unicode MS"/>
          <w:kern w:val="1"/>
          <w:szCs w:val="24"/>
        </w:rPr>
        <w:t>со</w:t>
      </w:r>
      <w:r w:rsidRPr="00CF6CCD">
        <w:rPr>
          <w:rFonts w:eastAsia="Arial Unicode MS"/>
          <w:kern w:val="1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CF6CCD">
        <w:rPr>
          <w:rFonts w:eastAsia="Arial Unicode MS"/>
          <w:caps/>
          <w:kern w:val="1"/>
          <w:szCs w:val="24"/>
          <w:u w:color="000000"/>
        </w:rPr>
        <w:t>;</w:t>
      </w:r>
    </w:p>
    <w:p w:rsidR="00E5483A" w:rsidRPr="00CF6CCD" w:rsidRDefault="00E5483A" w:rsidP="00CF6CCD">
      <w:pPr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caps/>
          <w:kern w:val="1"/>
          <w:szCs w:val="24"/>
        </w:rPr>
        <w:t>• </w:t>
      </w:r>
      <w:r w:rsidRPr="00CF6CCD">
        <w:rPr>
          <w:rFonts w:eastAsia="Arial Unicode MS"/>
          <w:color w:val="000000"/>
          <w:kern w:val="1"/>
          <w:szCs w:val="24"/>
        </w:rPr>
        <w:t>минимизация негативного влияния особенностей познавательной деятельности обучающихся с ЗПР для освоения ими АОП НОО;</w:t>
      </w:r>
    </w:p>
    <w:p w:rsidR="00E5483A" w:rsidRPr="00CF6CCD" w:rsidRDefault="00E5483A" w:rsidP="00CF6CCD">
      <w:pPr>
        <w:ind w:firstLine="709"/>
        <w:jc w:val="both"/>
        <w:rPr>
          <w:rFonts w:eastAsia="Arial Unicode MS"/>
          <w:caps/>
          <w:color w:val="000000"/>
          <w:kern w:val="1"/>
          <w:szCs w:val="24"/>
        </w:rPr>
      </w:pPr>
      <w:r w:rsidRPr="00CF6CCD">
        <w:rPr>
          <w:rFonts w:eastAsia="Arial Unicode MS"/>
          <w:caps/>
          <w:color w:val="000000"/>
          <w:kern w:val="1"/>
          <w:szCs w:val="24"/>
        </w:rPr>
        <w:t>• </w:t>
      </w:r>
      <w:r w:rsidRPr="00CF6CCD">
        <w:rPr>
          <w:rFonts w:eastAsia="Arial Unicode MS"/>
          <w:color w:val="000000"/>
          <w:kern w:val="1"/>
          <w:szCs w:val="24"/>
        </w:rPr>
        <w:t>обеспечение доступности получения начального общего образования</w:t>
      </w:r>
      <w:r w:rsidRPr="00CF6CCD">
        <w:rPr>
          <w:rFonts w:eastAsia="Arial Unicode MS"/>
          <w:caps/>
          <w:color w:val="000000"/>
          <w:kern w:val="1"/>
          <w:szCs w:val="24"/>
        </w:rPr>
        <w:t>;</w:t>
      </w:r>
    </w:p>
    <w:p w:rsidR="00E5483A" w:rsidRPr="00CF6CCD" w:rsidRDefault="00E5483A" w:rsidP="00CF6CCD">
      <w:pPr>
        <w:ind w:firstLine="709"/>
        <w:jc w:val="both"/>
        <w:rPr>
          <w:rFonts w:eastAsia="Arial Unicode MS"/>
          <w:caps/>
          <w:color w:val="000000"/>
          <w:kern w:val="1"/>
          <w:szCs w:val="24"/>
        </w:rPr>
      </w:pPr>
      <w:r w:rsidRPr="00CF6CCD">
        <w:rPr>
          <w:rFonts w:eastAsia="Arial Unicode MS"/>
          <w:caps/>
          <w:color w:val="000000"/>
          <w:kern w:val="1"/>
          <w:szCs w:val="24"/>
        </w:rPr>
        <w:t>• </w:t>
      </w:r>
      <w:r w:rsidRPr="00CF6CCD">
        <w:rPr>
          <w:rFonts w:eastAsia="Arial Unicode MS"/>
          <w:color w:val="000000"/>
          <w:kern w:val="1"/>
          <w:szCs w:val="24"/>
        </w:rPr>
        <w:t>обеспечение преемственности начального общего и основного общего образования</w:t>
      </w:r>
      <w:r w:rsidRPr="00CF6CCD">
        <w:rPr>
          <w:rFonts w:eastAsia="Arial Unicode MS"/>
          <w:caps/>
          <w:color w:val="000000"/>
          <w:kern w:val="1"/>
          <w:szCs w:val="24"/>
        </w:rPr>
        <w:t>;</w:t>
      </w:r>
    </w:p>
    <w:p w:rsidR="00E5483A" w:rsidRPr="00CF6CCD" w:rsidRDefault="00E5483A" w:rsidP="00CF6CCD">
      <w:pPr>
        <w:ind w:firstLine="709"/>
        <w:jc w:val="both"/>
        <w:rPr>
          <w:rFonts w:eastAsia="Arial Unicode MS"/>
          <w:caps/>
          <w:color w:val="000000"/>
          <w:kern w:val="1"/>
          <w:szCs w:val="24"/>
        </w:rPr>
      </w:pPr>
      <w:r w:rsidRPr="00CF6CCD">
        <w:rPr>
          <w:rFonts w:eastAsia="Arial Unicode MS"/>
          <w:caps/>
          <w:color w:val="000000"/>
          <w:kern w:val="1"/>
          <w:szCs w:val="24"/>
        </w:rPr>
        <w:t>• </w:t>
      </w:r>
      <w:r w:rsidRPr="00CF6CCD">
        <w:rPr>
          <w:rFonts w:eastAsia="Arial Unicode MS"/>
          <w:color w:val="000000"/>
          <w:kern w:val="1"/>
          <w:szCs w:val="24"/>
        </w:rPr>
        <w:t>использование в образовательном процессе современных образовательных технологий деятельностного типа</w:t>
      </w:r>
      <w:r w:rsidRPr="00CF6CCD">
        <w:rPr>
          <w:rFonts w:eastAsia="Arial Unicode MS"/>
          <w:caps/>
          <w:color w:val="000000"/>
          <w:kern w:val="1"/>
          <w:szCs w:val="24"/>
        </w:rPr>
        <w:t>;</w:t>
      </w:r>
    </w:p>
    <w:p w:rsidR="00E5483A" w:rsidRPr="00CF6CCD" w:rsidRDefault="00E5483A" w:rsidP="00CF6CCD">
      <w:pPr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caps/>
          <w:color w:val="000000"/>
          <w:kern w:val="1"/>
          <w:szCs w:val="24"/>
        </w:rPr>
        <w:t>• </w:t>
      </w:r>
      <w:r w:rsidRPr="00CF6CCD">
        <w:rPr>
          <w:rFonts w:eastAsia="Arial Unicode MS"/>
          <w:kern w:val="1"/>
          <w:szCs w:val="24"/>
        </w:rPr>
        <w:t xml:space="preserve">выявление и развитие возможностей и </w:t>
      </w:r>
      <w:proofErr w:type="gramStart"/>
      <w:r w:rsidRPr="00CF6CCD">
        <w:rPr>
          <w:rFonts w:eastAsia="Arial Unicode MS"/>
          <w:kern w:val="1"/>
          <w:szCs w:val="24"/>
        </w:rPr>
        <w:t>способностей</w:t>
      </w:r>
      <w:proofErr w:type="gramEnd"/>
      <w:r w:rsidRPr="00CF6CCD">
        <w:rPr>
          <w:rFonts w:eastAsia="Arial Unicode MS"/>
          <w:kern w:val="1"/>
          <w:szCs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5483A" w:rsidRPr="00CF6CCD" w:rsidRDefault="00E5483A" w:rsidP="00CF6CCD">
      <w:pPr>
        <w:ind w:firstLine="709"/>
        <w:jc w:val="both"/>
        <w:rPr>
          <w:rFonts w:eastAsia="Arial Unicode MS"/>
          <w:caps/>
          <w:color w:val="000000"/>
          <w:kern w:val="1"/>
          <w:szCs w:val="24"/>
        </w:rPr>
      </w:pPr>
      <w:r w:rsidRPr="00CF6CCD">
        <w:rPr>
          <w:rFonts w:eastAsia="Arial Unicode MS"/>
          <w:caps/>
          <w:color w:val="000000"/>
          <w:kern w:val="1"/>
          <w:szCs w:val="24"/>
        </w:rPr>
        <w:t>• </w:t>
      </w:r>
      <w:r w:rsidRPr="00CF6CCD">
        <w:rPr>
          <w:rFonts w:eastAsia="Arial Unicode MS"/>
          <w:color w:val="000000"/>
          <w:kern w:val="1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 w:rsidRPr="00CF6CCD">
        <w:rPr>
          <w:rFonts w:eastAsia="Arial Unicode MS"/>
          <w:caps/>
          <w:color w:val="000000"/>
          <w:kern w:val="1"/>
          <w:szCs w:val="24"/>
        </w:rPr>
        <w:t>.</w:t>
      </w:r>
    </w:p>
    <w:p w:rsidR="008D6F87" w:rsidRPr="00CF6CCD" w:rsidRDefault="008D6F87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color w:val="000000"/>
          <w:szCs w:val="24"/>
          <w:lang w:eastAsia="ru-RU"/>
        </w:rPr>
      </w:pPr>
    </w:p>
    <w:p w:rsidR="00E5483A" w:rsidRPr="00CF6CCD" w:rsidRDefault="00E5483A" w:rsidP="00CF6CC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szCs w:val="24"/>
          <w:lang w:eastAsia="ru-RU"/>
        </w:rPr>
      </w:pPr>
      <w:r w:rsidRPr="00CF6CCD">
        <w:rPr>
          <w:rFonts w:eastAsia="Times New Roman"/>
          <w:b/>
          <w:color w:val="000000"/>
          <w:szCs w:val="24"/>
          <w:lang w:eastAsia="ru-RU"/>
        </w:rPr>
        <w:t xml:space="preserve">Общая характеристика адаптированной общеобразовательной программы начального общего образования </w:t>
      </w:r>
      <w:proofErr w:type="gramStart"/>
      <w:r w:rsidRPr="00CF6CCD">
        <w:rPr>
          <w:rFonts w:eastAsia="Times New Roman"/>
          <w:b/>
          <w:color w:val="000000"/>
          <w:szCs w:val="24"/>
          <w:lang w:eastAsia="ru-RU"/>
        </w:rPr>
        <w:t>обучающихся</w:t>
      </w:r>
      <w:proofErr w:type="gramEnd"/>
      <w:r w:rsidRPr="00CF6CCD">
        <w:rPr>
          <w:rFonts w:eastAsia="Times New Roman"/>
          <w:b/>
          <w:color w:val="000000"/>
          <w:szCs w:val="24"/>
          <w:lang w:eastAsia="ru-RU"/>
        </w:rPr>
        <w:t xml:space="preserve"> с задержкой психического развития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kern w:val="1"/>
          <w:szCs w:val="24"/>
        </w:rPr>
      </w:pPr>
      <w:proofErr w:type="gramStart"/>
      <w:r w:rsidRPr="00CF6CCD">
        <w:rPr>
          <w:rFonts w:eastAsia="Arial Unicode MS"/>
          <w:kern w:val="1"/>
          <w:szCs w:val="24"/>
          <w:u w:color="000000"/>
        </w:rPr>
        <w:t xml:space="preserve">Адаптированная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CF6CCD">
        <w:rPr>
          <w:rFonts w:eastAsia="Arial Unicode MS"/>
          <w:kern w:val="1"/>
          <w:szCs w:val="24"/>
        </w:rPr>
        <w:t>условиям ее реализации и результатам освоения.</w:t>
      </w:r>
      <w:proofErr w:type="gramEnd"/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aps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>Вариант 7</w:t>
      </w:r>
      <w:r w:rsidRPr="00CF6CCD">
        <w:rPr>
          <w:rFonts w:eastAsia="Arial Unicode MS"/>
          <w:caps/>
          <w:kern w:val="1"/>
          <w:szCs w:val="24"/>
        </w:rPr>
        <w:t xml:space="preserve">.2 </w:t>
      </w:r>
      <w:r w:rsidRPr="00CF6CCD">
        <w:rPr>
          <w:rFonts w:eastAsia="Arial Unicode MS"/>
          <w:kern w:val="1"/>
          <w:szCs w:val="24"/>
        </w:rPr>
        <w:t>предполагает, что обучающийся с</w:t>
      </w:r>
      <w:r w:rsidRPr="00CF6CCD">
        <w:rPr>
          <w:rFonts w:eastAsia="Arial Unicode MS"/>
          <w:caps/>
          <w:kern w:val="1"/>
          <w:szCs w:val="24"/>
        </w:rPr>
        <w:t xml:space="preserve"> ЗПР </w:t>
      </w:r>
      <w:r w:rsidRPr="00CF6CCD">
        <w:rPr>
          <w:rFonts w:eastAsia="Arial Unicode MS"/>
          <w:kern w:val="1"/>
          <w:szCs w:val="24"/>
        </w:rPr>
        <w:t xml:space="preserve"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Cs w:val="24"/>
          <w:lang w:eastAsia="ru-RU"/>
        </w:rPr>
      </w:pPr>
      <w:r w:rsidRPr="00CF6CCD">
        <w:rPr>
          <w:rFonts w:eastAsia="Arial Unicode MS"/>
          <w:kern w:val="1"/>
          <w:szCs w:val="24"/>
        </w:rPr>
        <w:t xml:space="preserve">АОП НОО обучающихся с ЗПР предполагает </w:t>
      </w:r>
      <w:r w:rsidRPr="00CF6CCD">
        <w:rPr>
          <w:rFonts w:eastAsia="Times New Roman"/>
          <w:szCs w:val="24"/>
          <w:lang w:eastAsia="ru-RU"/>
        </w:rPr>
        <w:t xml:space="preserve">обеспечение </w:t>
      </w:r>
      <w:r w:rsidRPr="00CF6CCD">
        <w:rPr>
          <w:rFonts w:eastAsia="Arial Unicode MS"/>
          <w:kern w:val="1"/>
          <w:szCs w:val="24"/>
        </w:rPr>
        <w:t>коррекционной направленности всего образовательного процесса при его особой организации:</w:t>
      </w:r>
      <w:r w:rsidRPr="00CF6CCD">
        <w:rPr>
          <w:rFonts w:eastAsia="Times New Roman"/>
          <w:szCs w:val="24"/>
          <w:lang w:eastAsia="ru-RU"/>
        </w:rPr>
        <w:t xml:space="preserve"> пролонгированные сроки обучения, </w:t>
      </w:r>
      <w:r w:rsidRPr="00CF6CCD">
        <w:rPr>
          <w:rFonts w:eastAsia="Times New Roman"/>
          <w:color w:val="000000"/>
          <w:szCs w:val="24"/>
          <w:lang w:eastAsia="ru-RU"/>
        </w:rPr>
        <w:t xml:space="preserve">проведение индивидуальных и групповых коррекционных занятий, </w:t>
      </w:r>
      <w:r w:rsidRPr="00CF6CCD">
        <w:rPr>
          <w:rFonts w:eastAsia="Times New Roman"/>
          <w:szCs w:val="24"/>
          <w:lang w:eastAsia="ru-RU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2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Сроки получения начального общего образования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CF6CCD">
        <w:rPr>
          <w:rFonts w:eastAsia="Arial Unicode MS"/>
          <w:color w:val="00000A"/>
          <w:kern w:val="2"/>
          <w:szCs w:val="24"/>
        </w:rPr>
        <w:t xml:space="preserve">составляют 5 лет (с обязательным введением первого дополнительного класса).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  <w:lang w:eastAsia="ru-RU"/>
        </w:rPr>
      </w:pPr>
      <w:r w:rsidRPr="00CF6CCD">
        <w:rPr>
          <w:rFonts w:eastAsia="Times New Roman"/>
          <w:color w:val="000000"/>
          <w:szCs w:val="24"/>
          <w:lang w:eastAsia="ru-RU"/>
        </w:rPr>
        <w:t xml:space="preserve">Реализация АОП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</w:t>
      </w:r>
      <w:r w:rsidRPr="00CF6CCD">
        <w:rPr>
          <w:rFonts w:eastAsia="Times New Roman"/>
          <w:color w:val="000000"/>
          <w:szCs w:val="24"/>
          <w:lang w:eastAsia="ru-RU"/>
        </w:rPr>
        <w:lastRenderedPageBreak/>
        <w:t xml:space="preserve">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iCs/>
          <w:color w:val="00000A"/>
          <w:kern w:val="1"/>
          <w:szCs w:val="24"/>
        </w:rPr>
      </w:pPr>
      <w:proofErr w:type="gramStart"/>
      <w:r w:rsidRPr="00CF6CCD">
        <w:rPr>
          <w:rFonts w:eastAsia="Arial Unicode MS"/>
          <w:color w:val="00000A"/>
          <w:kern w:val="1"/>
          <w:szCs w:val="24"/>
        </w:rPr>
        <w:t xml:space="preserve">Неспособность обучающегося с ЗПР полноценно освоить отдельный предмет в структуре АОП НОО не должна служить препятствием для выбора или продолжения освоения варианта 7.2 АОП НОО, поскольку у данной категории обучающихся может </w:t>
      </w:r>
      <w:r w:rsidRPr="00CF6CCD">
        <w:rPr>
          <w:rFonts w:eastAsia="Arial Unicode MS"/>
          <w:kern w:val="1"/>
          <w:szCs w:val="24"/>
        </w:rPr>
        <w:t>быть специфическое расстройство чтения, письма, арифметических навыков (</w:t>
      </w:r>
      <w:proofErr w:type="spellStart"/>
      <w:r w:rsidRPr="00CF6CCD">
        <w:rPr>
          <w:rFonts w:eastAsia="Arial Unicode MS"/>
          <w:kern w:val="1"/>
          <w:szCs w:val="24"/>
        </w:rPr>
        <w:t>дислексия</w:t>
      </w:r>
      <w:proofErr w:type="spellEnd"/>
      <w:r w:rsidRPr="00CF6CCD">
        <w:rPr>
          <w:rFonts w:eastAsia="Arial Unicode MS"/>
          <w:kern w:val="1"/>
          <w:szCs w:val="24"/>
        </w:rPr>
        <w:t xml:space="preserve">, </w:t>
      </w:r>
      <w:proofErr w:type="spellStart"/>
      <w:r w:rsidRPr="00CF6CCD">
        <w:rPr>
          <w:rFonts w:eastAsia="Arial Unicode MS"/>
          <w:kern w:val="1"/>
          <w:szCs w:val="24"/>
        </w:rPr>
        <w:t>дисграфия</w:t>
      </w:r>
      <w:proofErr w:type="spellEnd"/>
      <w:r w:rsidRPr="00CF6CCD">
        <w:rPr>
          <w:rFonts w:eastAsia="Arial Unicode MS"/>
          <w:kern w:val="1"/>
          <w:szCs w:val="24"/>
        </w:rPr>
        <w:t xml:space="preserve">, </w:t>
      </w:r>
      <w:proofErr w:type="spellStart"/>
      <w:r w:rsidRPr="00CF6CCD">
        <w:rPr>
          <w:rFonts w:eastAsia="Arial Unicode MS"/>
          <w:kern w:val="1"/>
          <w:szCs w:val="24"/>
        </w:rPr>
        <w:t>дискалькулия</w:t>
      </w:r>
      <w:proofErr w:type="spellEnd"/>
      <w:r w:rsidRPr="00CF6CCD">
        <w:rPr>
          <w:rFonts w:eastAsia="Arial Unicode MS"/>
          <w:kern w:val="1"/>
          <w:szCs w:val="24"/>
        </w:rPr>
        <w:t>), а так</w:t>
      </w:r>
      <w:r w:rsidRPr="00CF6CCD">
        <w:rPr>
          <w:rFonts w:eastAsia="Arial Unicode MS"/>
          <w:color w:val="00000A"/>
          <w:kern w:val="1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. </w:t>
      </w:r>
      <w:r w:rsidRPr="00CF6CCD">
        <w:rPr>
          <w:rFonts w:eastAsia="Arial Unicode MS"/>
          <w:iCs/>
          <w:color w:val="00000A"/>
          <w:kern w:val="1"/>
          <w:szCs w:val="24"/>
        </w:rPr>
        <w:t xml:space="preserve">При возникновении трудностей в освоении обучающимся с ЗПР содержания АОП НОО </w:t>
      </w:r>
      <w:r w:rsidRPr="00CF6CCD">
        <w:rPr>
          <w:rFonts w:eastAsia="Arial Unicode MS"/>
          <w:color w:val="00000A"/>
          <w:kern w:val="1"/>
          <w:szCs w:val="24"/>
        </w:rPr>
        <w:t xml:space="preserve">специалисты, осуществляющие его </w:t>
      </w:r>
      <w:r w:rsidRPr="00CF6CCD">
        <w:rPr>
          <w:rFonts w:eastAsia="Arial Unicode MS"/>
          <w:iCs/>
          <w:color w:val="00000A"/>
          <w:kern w:val="1"/>
          <w:szCs w:val="24"/>
        </w:rPr>
        <w:t>психолого-педагогическое сопровождение</w:t>
      </w:r>
      <w:r w:rsidRPr="00CF6CCD">
        <w:rPr>
          <w:rFonts w:eastAsia="Arial Unicode MS"/>
          <w:color w:val="00000A"/>
          <w:kern w:val="1"/>
          <w:szCs w:val="24"/>
        </w:rPr>
        <w:t xml:space="preserve">, </w:t>
      </w:r>
      <w:r w:rsidRPr="00CF6CCD">
        <w:rPr>
          <w:rFonts w:eastAsia="Arial Unicode MS"/>
          <w:iCs/>
          <w:color w:val="00000A"/>
          <w:kern w:val="1"/>
          <w:szCs w:val="24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bCs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CF6CCD">
        <w:rPr>
          <w:rFonts w:eastAsia="Arial Unicode MS"/>
          <w:iCs/>
          <w:color w:val="00000A"/>
          <w:kern w:val="1"/>
          <w:szCs w:val="24"/>
        </w:rPr>
        <w:t xml:space="preserve">перевода на </w:t>
      </w:r>
      <w:proofErr w:type="gramStart"/>
      <w:r w:rsidRPr="00CF6CCD">
        <w:rPr>
          <w:rFonts w:eastAsia="Arial Unicode MS"/>
          <w:iCs/>
          <w:color w:val="00000A"/>
          <w:kern w:val="1"/>
          <w:szCs w:val="24"/>
        </w:rPr>
        <w:t>обучение</w:t>
      </w:r>
      <w:proofErr w:type="gramEnd"/>
      <w:r w:rsidRPr="00CF6CCD">
        <w:rPr>
          <w:rFonts w:eastAsia="Arial Unicode MS"/>
          <w:iCs/>
          <w:color w:val="00000A"/>
          <w:kern w:val="1"/>
          <w:szCs w:val="24"/>
        </w:rPr>
        <w:t xml:space="preserve"> </w:t>
      </w:r>
      <w:r w:rsidRPr="00CF6CCD">
        <w:rPr>
          <w:rFonts w:eastAsia="Arial Unicode MS"/>
          <w:color w:val="00000A"/>
          <w:kern w:val="1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Cs/>
          <w:color w:val="00000A"/>
          <w:kern w:val="1"/>
          <w:szCs w:val="24"/>
        </w:rPr>
        <w:t xml:space="preserve">Общий подход к оценке знаний и </w:t>
      </w:r>
      <w:r w:rsidRPr="00CF6CCD">
        <w:rPr>
          <w:rFonts w:eastAsia="Arial Unicode MS"/>
          <w:bCs/>
          <w:kern w:val="1"/>
          <w:szCs w:val="24"/>
        </w:rPr>
        <w:t>умений, составляющих</w:t>
      </w:r>
      <w:r w:rsidRPr="00CF6CCD">
        <w:rPr>
          <w:rFonts w:eastAsia="Arial Unicode MS"/>
          <w:bCs/>
          <w:i/>
          <w:kern w:val="1"/>
          <w:szCs w:val="24"/>
        </w:rPr>
        <w:t xml:space="preserve"> </w:t>
      </w:r>
      <w:r w:rsidRPr="00CF6CCD">
        <w:rPr>
          <w:rFonts w:eastAsia="Arial Unicode MS"/>
          <w:bCs/>
          <w:kern w:val="1"/>
          <w:szCs w:val="24"/>
        </w:rPr>
        <w:t>предметные результаты освоения АОП НОО (вариант 7.2), п</w:t>
      </w:r>
      <w:r w:rsidRPr="00CF6CCD">
        <w:rPr>
          <w:rFonts w:eastAsia="Arial Unicode MS"/>
          <w:bCs/>
          <w:color w:val="00000A"/>
          <w:kern w:val="1"/>
          <w:szCs w:val="24"/>
        </w:rPr>
        <w:t xml:space="preserve">редлагается в целом сохранить в его традиционном виде. </w:t>
      </w:r>
      <w:r w:rsidRPr="00CF6CCD">
        <w:rPr>
          <w:rFonts w:eastAsia="Arial Unicode MS"/>
          <w:color w:val="00000A"/>
          <w:kern w:val="1"/>
          <w:szCs w:val="24"/>
        </w:rPr>
        <w:t>При этом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,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</w:t>
      </w:r>
      <w:r w:rsidR="00714B67" w:rsidRPr="00CF6CCD">
        <w:rPr>
          <w:rFonts w:eastAsia="Arial Unicode MS"/>
          <w:color w:val="00000A"/>
          <w:kern w:val="1"/>
          <w:szCs w:val="24"/>
        </w:rPr>
        <w:t>уровне</w:t>
      </w:r>
      <w:r w:rsidRPr="00CF6CCD">
        <w:rPr>
          <w:rFonts w:eastAsia="Arial Unicode MS"/>
          <w:color w:val="00000A"/>
          <w:kern w:val="1"/>
          <w:szCs w:val="24"/>
        </w:rPr>
        <w:t xml:space="preserve">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АОП НОО обучающихся с ЗПР.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  <w:lang w:eastAsia="ru-RU"/>
        </w:rPr>
      </w:pPr>
      <w:r w:rsidRPr="00CF6CCD">
        <w:rPr>
          <w:rFonts w:eastAsia="Times New Roman"/>
          <w:color w:val="000000"/>
          <w:szCs w:val="24"/>
          <w:lang w:eastAsia="ru-RU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CF6CCD">
        <w:rPr>
          <w:rFonts w:eastAsia="Times New Roman"/>
          <w:color w:val="000000"/>
          <w:szCs w:val="24"/>
          <w:lang w:eastAsia="ru-RU"/>
        </w:rPr>
        <w:t>обучение по</w:t>
      </w:r>
      <w:proofErr w:type="gramEnd"/>
      <w:r w:rsidRPr="00CF6CCD">
        <w:rPr>
          <w:rFonts w:eastAsia="Times New Roman"/>
          <w:color w:val="000000"/>
          <w:szCs w:val="24"/>
          <w:lang w:eastAsia="ru-RU"/>
        </w:rPr>
        <w:t xml:space="preserve"> другому варианту АООП НОО в соответствии с рекомендациями ПМПК, либо на обучение по индивидуальному учебному плану.</w:t>
      </w:r>
    </w:p>
    <w:p w:rsidR="00714B67" w:rsidRPr="00CF6CCD" w:rsidRDefault="00714B67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szCs w:val="24"/>
          <w:lang w:eastAsia="ru-RU"/>
        </w:rPr>
      </w:pP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 xml:space="preserve">Психолого-педагогическая характеристика </w:t>
      </w:r>
      <w:proofErr w:type="gramStart"/>
      <w:r w:rsidRPr="00CF6CCD">
        <w:rPr>
          <w:rFonts w:eastAsia="Times New Roman"/>
          <w:b/>
          <w:szCs w:val="24"/>
          <w:lang w:eastAsia="ru-RU"/>
        </w:rPr>
        <w:t>обучающихся</w:t>
      </w:r>
      <w:proofErr w:type="gramEnd"/>
      <w:r w:rsidRPr="00CF6CCD">
        <w:rPr>
          <w:rFonts w:eastAsia="Times New Roman"/>
          <w:b/>
          <w:szCs w:val="24"/>
          <w:lang w:eastAsia="ru-RU"/>
        </w:rPr>
        <w:t xml:space="preserve"> с ЗПР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Обучающиеся с ЗПР</w:t>
      </w:r>
      <w:r w:rsidRPr="00CF6CCD">
        <w:rPr>
          <w:rFonts w:eastAsia="Times New Roman"/>
          <w:b/>
          <w:bCs/>
          <w:szCs w:val="24"/>
          <w:lang w:eastAsia="ru-RU"/>
        </w:rPr>
        <w:t xml:space="preserve"> </w:t>
      </w:r>
      <w:r w:rsidRPr="00CF6CCD">
        <w:rPr>
          <w:rFonts w:eastAsia="Times New Roman"/>
          <w:szCs w:val="24"/>
          <w:lang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обучающихся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отмечаются нарушения речевой и мелкой ручной моторики, зрительного восприятия и </w:t>
      </w:r>
      <w:r w:rsidRPr="00CF6CCD">
        <w:rPr>
          <w:rFonts w:eastAsia="Arial Unicode MS"/>
          <w:color w:val="00000A"/>
          <w:kern w:val="1"/>
          <w:szCs w:val="24"/>
        </w:rPr>
        <w:lastRenderedPageBreak/>
        <w:t>пространственной ориентировки, умственной работоспособности и эмоциональной сферы.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szCs w:val="24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szCs w:val="24"/>
          <w:lang w:eastAsia="ru-RU"/>
        </w:rPr>
        <w:t>Общие ориентиры для рекомендации обучения по АООП НОО (вариант 7.2) могут быть представлены следующим образом.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АООП НОО (вариант 7.2)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адресована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CF6CCD">
        <w:rPr>
          <w:rFonts w:eastAsia="Arial Unicode MS"/>
          <w:color w:val="00000A"/>
          <w:kern w:val="1"/>
          <w:szCs w:val="24"/>
        </w:rPr>
        <w:t>саморегуляция</w:t>
      </w:r>
      <w:proofErr w:type="spellEnd"/>
      <w:r w:rsidRPr="00CF6CCD">
        <w:rPr>
          <w:rFonts w:eastAsia="Arial Unicode MS"/>
          <w:color w:val="00000A"/>
          <w:kern w:val="1"/>
          <w:szCs w:val="24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Возможна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</w:t>
      </w:r>
      <w:proofErr w:type="spellStart"/>
      <w:r w:rsidRPr="00CF6CCD">
        <w:rPr>
          <w:rFonts w:eastAsia="Arial Unicode MS"/>
          <w:color w:val="00000A"/>
          <w:kern w:val="1"/>
          <w:szCs w:val="24"/>
        </w:rPr>
        <w:t>неадаптивность</w:t>
      </w:r>
      <w:proofErr w:type="spellEnd"/>
      <w:r w:rsidRPr="00CF6CCD">
        <w:rPr>
          <w:rFonts w:eastAsia="Arial Unicode MS"/>
          <w:color w:val="00000A"/>
          <w:kern w:val="1"/>
          <w:szCs w:val="24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CF6CCD">
        <w:rPr>
          <w:rFonts w:eastAsia="Arial Unicode MS"/>
          <w:color w:val="00000A"/>
          <w:kern w:val="1"/>
          <w:szCs w:val="24"/>
        </w:rPr>
        <w:t>гиперактивностью</w:t>
      </w:r>
      <w:proofErr w:type="spellEnd"/>
      <w:r w:rsidRPr="00CF6CCD">
        <w:rPr>
          <w:rFonts w:eastAsia="Arial Unicode MS"/>
          <w:color w:val="00000A"/>
          <w:kern w:val="1"/>
          <w:szCs w:val="24"/>
        </w:rPr>
        <w:t>.</w:t>
      </w:r>
    </w:p>
    <w:p w:rsidR="003963DC" w:rsidRDefault="003963DC" w:rsidP="00CF6CCD">
      <w:pPr>
        <w:suppressAutoHyphens/>
        <w:ind w:firstLine="709"/>
        <w:jc w:val="both"/>
        <w:rPr>
          <w:rFonts w:eastAsia="Arial Unicode MS"/>
          <w:b/>
          <w:kern w:val="1"/>
          <w:szCs w:val="24"/>
        </w:rPr>
      </w:pP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b/>
          <w:kern w:val="1"/>
          <w:szCs w:val="24"/>
        </w:rPr>
      </w:pPr>
      <w:r w:rsidRPr="00CF6CCD">
        <w:rPr>
          <w:rFonts w:eastAsia="Arial Unicode MS"/>
          <w:b/>
          <w:kern w:val="1"/>
          <w:szCs w:val="24"/>
        </w:rPr>
        <w:t xml:space="preserve">Особые образовательные потребности </w:t>
      </w:r>
      <w:proofErr w:type="gramStart"/>
      <w:r w:rsidRPr="00CF6CCD">
        <w:rPr>
          <w:rFonts w:eastAsia="Arial Unicode MS"/>
          <w:b/>
          <w:kern w:val="1"/>
          <w:szCs w:val="24"/>
        </w:rPr>
        <w:t>обучающихся</w:t>
      </w:r>
      <w:proofErr w:type="gramEnd"/>
      <w:r w:rsidRPr="00CF6CCD">
        <w:rPr>
          <w:rFonts w:eastAsia="Arial Unicode MS"/>
          <w:b/>
          <w:kern w:val="1"/>
          <w:szCs w:val="24"/>
        </w:rPr>
        <w:t xml:space="preserve"> с ЗПР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caps/>
          <w:szCs w:val="24"/>
          <w:shd w:val="clear" w:color="auto" w:fill="FFFFFF"/>
          <w:lang w:eastAsia="ru-RU"/>
        </w:rPr>
      </w:pPr>
      <w:r w:rsidRPr="00CF6CCD">
        <w:rPr>
          <w:rFonts w:eastAsia="Times New Roman"/>
          <w:szCs w:val="24"/>
          <w:lang w:eastAsia="ru-RU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CF6CCD">
        <w:rPr>
          <w:rFonts w:eastAsia="Times New Roman"/>
          <w:szCs w:val="24"/>
          <w:shd w:val="clear" w:color="auto" w:fill="FFFFFF"/>
          <w:lang w:eastAsia="ru-RU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E5483A" w:rsidRPr="00CF6CCD" w:rsidRDefault="00E5483A" w:rsidP="00CF6CCD">
      <w:pPr>
        <w:widowControl w:val="0"/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Cs/>
          <w:szCs w:val="24"/>
          <w:shd w:val="clear" w:color="auto" w:fill="FFFFFF"/>
          <w:lang w:eastAsia="ru-RU"/>
        </w:rPr>
      </w:pPr>
      <w:r w:rsidRPr="00CF6CCD">
        <w:rPr>
          <w:rFonts w:eastAsia="Times New Roman"/>
          <w:bCs/>
          <w:szCs w:val="24"/>
          <w:shd w:val="clear" w:color="auto" w:fill="FFFFFF"/>
          <w:lang w:eastAsia="ru-RU"/>
        </w:rPr>
        <w:t xml:space="preserve">К общим потребностям относятся: </w:t>
      </w:r>
    </w:p>
    <w:p w:rsidR="00E5483A" w:rsidRPr="00CF6CCD" w:rsidRDefault="00E5483A" w:rsidP="00CF6CCD">
      <w:pPr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E5483A" w:rsidRPr="00CF6CCD" w:rsidRDefault="00E5483A" w:rsidP="00CF6CCD">
      <w:pPr>
        <w:numPr>
          <w:ilvl w:val="0"/>
          <w:numId w:val="7"/>
        </w:numPr>
        <w:tabs>
          <w:tab w:val="left" w:pos="284"/>
          <w:tab w:val="left" w:pos="1021"/>
        </w:tabs>
        <w:suppressAutoHyphens/>
        <w:ind w:left="0" w:firstLine="0"/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E5483A" w:rsidRPr="00CF6CCD" w:rsidRDefault="00E5483A" w:rsidP="00CF6CCD">
      <w:pPr>
        <w:numPr>
          <w:ilvl w:val="0"/>
          <w:numId w:val="7"/>
        </w:numPr>
        <w:tabs>
          <w:tab w:val="left" w:pos="284"/>
          <w:tab w:val="left" w:pos="1021"/>
        </w:tabs>
        <w:suppressAutoHyphens/>
        <w:ind w:left="0" w:firstLine="0"/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E5483A" w:rsidRPr="00CF6CCD" w:rsidRDefault="00E5483A" w:rsidP="00CF6CCD">
      <w:pPr>
        <w:numPr>
          <w:ilvl w:val="0"/>
          <w:numId w:val="7"/>
        </w:numPr>
        <w:tabs>
          <w:tab w:val="left" w:pos="284"/>
          <w:tab w:val="left" w:pos="1021"/>
        </w:tabs>
        <w:suppressAutoHyphens/>
        <w:ind w:left="0" w:firstLine="0"/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E5483A" w:rsidRPr="00CF6CCD" w:rsidRDefault="00E5483A" w:rsidP="00CF6CCD">
      <w:pPr>
        <w:tabs>
          <w:tab w:val="left" w:pos="284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психологическое сопровождение, оптимизирующее взаимодействие ребенка с педагогами и соучениками; </w:t>
      </w:r>
    </w:p>
    <w:p w:rsidR="00E5483A" w:rsidRPr="00CF6CCD" w:rsidRDefault="00E5483A" w:rsidP="00CF6CCD">
      <w:pPr>
        <w:tabs>
          <w:tab w:val="left" w:pos="284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психологическое сопровождение, направленное на установление взаимодействия семьи и образовательной организации;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постепенное расширение образовательного пространства, выходящего за пределы образовательной организации.</w:t>
      </w:r>
    </w:p>
    <w:p w:rsidR="00E5483A" w:rsidRPr="00CF6CCD" w:rsidRDefault="00714B67" w:rsidP="00CF6CCD">
      <w:pPr>
        <w:tabs>
          <w:tab w:val="left" w:pos="284"/>
          <w:tab w:val="left" w:pos="567"/>
        </w:tabs>
        <w:ind w:firstLine="567"/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shd w:val="clear" w:color="auto" w:fill="FFFFFF"/>
          <w:lang w:eastAsia="ru-RU"/>
        </w:rPr>
        <w:tab/>
      </w:r>
      <w:r w:rsidR="00E5483A" w:rsidRPr="00CF6CCD">
        <w:rPr>
          <w:rFonts w:eastAsia="Calibri"/>
          <w:szCs w:val="24"/>
          <w:shd w:val="clear" w:color="auto" w:fill="FFFFFF"/>
          <w:lang w:eastAsia="ru-RU"/>
        </w:rPr>
        <w:t>Для обучающихся с ЗПР, осваивающих АОП НОО (вариант 7.2), характерны следующие специфические образовательные потребности: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lastRenderedPageBreak/>
        <w:sym w:font="Symbol" w:char="F0B7"/>
      </w:r>
      <w:r w:rsidRPr="00CF6CCD">
        <w:rPr>
          <w:rFonts w:eastAsia="Calibri"/>
          <w:szCs w:val="24"/>
          <w:lang w:eastAsia="ru-RU"/>
        </w:rPr>
        <w:t xml:space="preserve"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CF6CCD">
        <w:rPr>
          <w:rFonts w:eastAsia="Calibri"/>
          <w:szCs w:val="24"/>
          <w:lang w:eastAsia="ru-RU"/>
        </w:rPr>
        <w:t>нейродинамики</w:t>
      </w:r>
      <w:proofErr w:type="spellEnd"/>
      <w:r w:rsidRPr="00CF6CCD">
        <w:rPr>
          <w:rFonts w:eastAsia="Calibri"/>
          <w:szCs w:val="24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увеличение сроков освоения АОП НОО до 5 лет;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упрощение системы учебно-познавательных задач, решаемых в процессе образования;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</w:t>
      </w:r>
      <w:proofErr w:type="gramStart"/>
      <w:r w:rsidRPr="00CF6CCD">
        <w:rPr>
          <w:rFonts w:eastAsia="Calibri"/>
          <w:szCs w:val="24"/>
          <w:lang w:eastAsia="ru-RU"/>
        </w:rPr>
        <w:t>организация процесса обучения с учетом специфики усвоения знаний, умений и навыков обучающимися с ЗПР (</w:t>
      </w:r>
      <w:r w:rsidR="00714B67" w:rsidRPr="00CF6CCD">
        <w:rPr>
          <w:rFonts w:eastAsia="Calibri"/>
          <w:szCs w:val="24"/>
          <w:lang w:eastAsia="ru-RU"/>
        </w:rPr>
        <w:t>«</w:t>
      </w:r>
      <w:r w:rsidRPr="00CF6CCD">
        <w:rPr>
          <w:rFonts w:eastAsia="Calibri"/>
          <w:szCs w:val="24"/>
          <w:lang w:eastAsia="ru-RU"/>
        </w:rPr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наглядно-действенный характер содержания образования;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развитие познавательной деятельности обучающихся с ЗПР как основы компенсации, коррекции и профилактики нарушений;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 xml:space="preserve"> обеспечение непрерывного </w:t>
      </w:r>
      <w:proofErr w:type="gramStart"/>
      <w:r w:rsidRPr="00CF6CCD">
        <w:rPr>
          <w:rFonts w:eastAsia="Calibri"/>
          <w:szCs w:val="24"/>
          <w:lang w:eastAsia="ru-RU"/>
        </w:rPr>
        <w:t>контроля за</w:t>
      </w:r>
      <w:proofErr w:type="gramEnd"/>
      <w:r w:rsidRPr="00CF6CCD">
        <w:rPr>
          <w:rFonts w:eastAsia="Calibri"/>
          <w:szCs w:val="24"/>
          <w:lang w:eastAsia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 специальное обучение «переносу» сформированных знаний и умений в новые ситуации взаимодействия с действительностью;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необходимость постоянной актуализации знаний, умений и одобряемых обществом норм поведения;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использование преимущественно позитивных сре</w:t>
      </w:r>
      <w:proofErr w:type="gramStart"/>
      <w:r w:rsidRPr="00CF6CCD">
        <w:rPr>
          <w:rFonts w:eastAsia="Calibri"/>
          <w:szCs w:val="24"/>
          <w:lang w:eastAsia="ru-RU"/>
        </w:rPr>
        <w:t>дств ст</w:t>
      </w:r>
      <w:proofErr w:type="gramEnd"/>
      <w:r w:rsidRPr="00CF6CCD">
        <w:rPr>
          <w:rFonts w:eastAsia="Calibri"/>
          <w:szCs w:val="24"/>
          <w:lang w:eastAsia="ru-RU"/>
        </w:rPr>
        <w:t>имуляции деятельности и поведения;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 xml:space="preserve"> 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CF6CCD">
        <w:rPr>
          <w:rFonts w:eastAsia="Calibri"/>
          <w:szCs w:val="24"/>
          <w:lang w:eastAsia="ru-RU"/>
        </w:rPr>
        <w:t>психокоррекционная</w:t>
      </w:r>
      <w:proofErr w:type="spellEnd"/>
      <w:r w:rsidRPr="00CF6CCD">
        <w:rPr>
          <w:rFonts w:eastAsia="Calibri"/>
          <w:szCs w:val="24"/>
          <w:lang w:eastAsia="ru-RU"/>
        </w:rPr>
        <w:t xml:space="preserve">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 xml:space="preserve"> специальная </w:t>
      </w:r>
      <w:proofErr w:type="spellStart"/>
      <w:r w:rsidRPr="00CF6CCD">
        <w:rPr>
          <w:rFonts w:eastAsia="Calibri"/>
          <w:szCs w:val="24"/>
          <w:lang w:eastAsia="ru-RU"/>
        </w:rPr>
        <w:t>психокоррекционная</w:t>
      </w:r>
      <w:proofErr w:type="spellEnd"/>
      <w:r w:rsidRPr="00CF6CCD">
        <w:rPr>
          <w:rFonts w:eastAsia="Calibri"/>
          <w:szCs w:val="24"/>
          <w:lang w:eastAsia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E5483A" w:rsidRPr="00CF6CCD" w:rsidRDefault="00E5483A" w:rsidP="00CF6CCD">
      <w:pPr>
        <w:tabs>
          <w:tab w:val="left" w:pos="284"/>
          <w:tab w:val="left" w:pos="567"/>
        </w:tabs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sym w:font="Symbol" w:char="F0B7"/>
      </w:r>
      <w:r w:rsidRPr="00CF6CCD">
        <w:rPr>
          <w:rFonts w:eastAsia="Calibri"/>
          <w:szCs w:val="24"/>
          <w:lang w:eastAsia="ru-RU"/>
        </w:rPr>
        <w:t> 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5483A" w:rsidRPr="00CF6CCD" w:rsidRDefault="00E5483A" w:rsidP="00CF6CCD">
      <w:pPr>
        <w:ind w:firstLine="709"/>
        <w:jc w:val="both"/>
        <w:rPr>
          <w:rFonts w:eastAsia="Calibri"/>
          <w:szCs w:val="24"/>
          <w:lang w:eastAsia="ru-RU"/>
        </w:rPr>
      </w:pPr>
      <w:r w:rsidRPr="00CF6CCD">
        <w:rPr>
          <w:rFonts w:eastAsia="Calibri"/>
          <w:szCs w:val="24"/>
          <w:lang w:eastAsia="ru-RU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3963DC" w:rsidRDefault="003963DC" w:rsidP="00CF6CCD">
      <w:pPr>
        <w:suppressAutoHyphens/>
        <w:outlineLvl w:val="2"/>
        <w:rPr>
          <w:rFonts w:eastAsia="Arial Unicode MS"/>
          <w:b/>
          <w:kern w:val="1"/>
          <w:szCs w:val="24"/>
        </w:rPr>
      </w:pPr>
      <w:bookmarkStart w:id="6" w:name="_Toc415833126"/>
    </w:p>
    <w:p w:rsidR="00E5483A" w:rsidRPr="00CF6CCD" w:rsidRDefault="00E5483A" w:rsidP="00CF6CCD">
      <w:pPr>
        <w:suppressAutoHyphens/>
        <w:outlineLvl w:val="2"/>
        <w:rPr>
          <w:rFonts w:eastAsia="Arial Unicode MS"/>
          <w:kern w:val="1"/>
          <w:szCs w:val="24"/>
        </w:rPr>
      </w:pPr>
      <w:r w:rsidRPr="00CF6CCD">
        <w:rPr>
          <w:rFonts w:eastAsia="Arial Unicode MS"/>
          <w:b/>
          <w:kern w:val="1"/>
          <w:szCs w:val="24"/>
        </w:rPr>
        <w:t>1.2.</w:t>
      </w:r>
      <w:r w:rsidRPr="00CF6CCD">
        <w:rPr>
          <w:rFonts w:eastAsia="Arial Unicode MS"/>
          <w:b/>
          <w:color w:val="00000A"/>
          <w:kern w:val="1"/>
          <w:szCs w:val="24"/>
        </w:rPr>
        <w:t xml:space="preserve"> </w:t>
      </w:r>
      <w:r w:rsidRPr="00CF6CCD">
        <w:rPr>
          <w:rFonts w:eastAsia="Arial Unicode MS"/>
          <w:b/>
          <w:kern w:val="1"/>
          <w:szCs w:val="24"/>
        </w:rPr>
        <w:t xml:space="preserve">Планируемые результаты освоения </w:t>
      </w:r>
      <w:proofErr w:type="gramStart"/>
      <w:r w:rsidRPr="00CF6CCD">
        <w:rPr>
          <w:rFonts w:eastAsia="Arial Unicode MS"/>
          <w:b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b/>
          <w:kern w:val="1"/>
          <w:szCs w:val="24"/>
        </w:rPr>
        <w:t xml:space="preserve"> с задержкой психического развития адаптированной общеобразовательной программы начального общего образования</w:t>
      </w:r>
      <w:bookmarkEnd w:id="6"/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Освоение АОП НОО (вариант 7.2) обеспечивает достижение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с ЗПР трех видов результатов: </w:t>
      </w:r>
      <w:r w:rsidRPr="00CF6CCD">
        <w:rPr>
          <w:rFonts w:eastAsia="Arial Unicode MS"/>
          <w:b/>
          <w:i/>
          <w:color w:val="00000A"/>
          <w:kern w:val="1"/>
          <w:szCs w:val="24"/>
        </w:rPr>
        <w:t>личностных, метапредметных</w:t>
      </w:r>
      <w:r w:rsidRPr="00CF6CCD">
        <w:rPr>
          <w:rFonts w:eastAsia="Arial Unicode MS"/>
          <w:color w:val="00000A"/>
          <w:kern w:val="1"/>
          <w:szCs w:val="24"/>
        </w:rPr>
        <w:t xml:space="preserve"> и </w:t>
      </w:r>
      <w:r w:rsidRPr="00CF6CCD">
        <w:rPr>
          <w:rFonts w:eastAsia="Arial Unicode MS"/>
          <w:b/>
          <w:i/>
          <w:color w:val="00000A"/>
          <w:kern w:val="1"/>
          <w:szCs w:val="24"/>
        </w:rPr>
        <w:t>предметных</w:t>
      </w:r>
      <w:r w:rsidRPr="00CF6CCD">
        <w:rPr>
          <w:rFonts w:eastAsia="Arial Unicode MS"/>
          <w:color w:val="00000A"/>
          <w:kern w:val="1"/>
          <w:szCs w:val="24"/>
        </w:rPr>
        <w:t xml:space="preserve">.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/>
          <w:i/>
          <w:color w:val="00000A"/>
          <w:kern w:val="1"/>
          <w:szCs w:val="24"/>
        </w:rPr>
        <w:t>Личностные результаты</w:t>
      </w:r>
      <w:r w:rsidRPr="00CF6CCD">
        <w:rPr>
          <w:rFonts w:eastAsia="Arial Unicode MS"/>
          <w:color w:val="00000A"/>
          <w:kern w:val="1"/>
          <w:szCs w:val="24"/>
        </w:rPr>
        <w:t xml:space="preserve"> освоения АОП НОО обучающимися с ЗПР включают индивидуально-личностные качества и социальные </w:t>
      </w:r>
      <w:r w:rsidRPr="00CF6CCD">
        <w:rPr>
          <w:rFonts w:eastAsia="Arial Unicode MS"/>
          <w:kern w:val="1"/>
          <w:szCs w:val="24"/>
        </w:rPr>
        <w:t>(жизненные)</w:t>
      </w:r>
      <w:r w:rsidRPr="00CF6CCD">
        <w:rPr>
          <w:rFonts w:eastAsia="Arial Unicode MS"/>
          <w:color w:val="00000A"/>
          <w:kern w:val="1"/>
          <w:szCs w:val="24"/>
        </w:rPr>
        <w:t xml:space="preserve"> компетенции, </w:t>
      </w:r>
      <w:r w:rsidRPr="00CF6CCD">
        <w:rPr>
          <w:rFonts w:eastAsia="Arial Unicode MS"/>
          <w:kern w:val="1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CF6CCD">
        <w:rPr>
          <w:rFonts w:eastAsia="Arial Unicode MS"/>
          <w:kern w:val="1"/>
          <w:szCs w:val="24"/>
        </w:rPr>
        <w:t>обучающихся</w:t>
      </w:r>
      <w:proofErr w:type="gramEnd"/>
      <w:r w:rsidRPr="00CF6CCD">
        <w:rPr>
          <w:rFonts w:eastAsia="Arial Unicode MS"/>
          <w:kern w:val="1"/>
          <w:szCs w:val="24"/>
        </w:rPr>
        <w:t xml:space="preserve"> с ЗПР в культуру, овладение ими </w:t>
      </w:r>
      <w:proofErr w:type="spellStart"/>
      <w:r w:rsidRPr="00CF6CCD">
        <w:rPr>
          <w:rFonts w:eastAsia="Arial Unicode MS"/>
          <w:kern w:val="1"/>
          <w:szCs w:val="24"/>
        </w:rPr>
        <w:t>социо</w:t>
      </w:r>
      <w:proofErr w:type="spellEnd"/>
      <w:r w:rsidRPr="00CF6CCD">
        <w:rPr>
          <w:rFonts w:eastAsia="Arial Unicode MS"/>
          <w:kern w:val="1"/>
          <w:szCs w:val="24"/>
        </w:rPr>
        <w:t>-культурным опытом.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Times New Roman"/>
          <w:bCs/>
          <w:color w:val="00000A"/>
          <w:kern w:val="1"/>
          <w:szCs w:val="24"/>
        </w:rPr>
        <w:t xml:space="preserve">С учетом </w:t>
      </w:r>
      <w:r w:rsidRPr="00CF6CCD">
        <w:rPr>
          <w:rFonts w:eastAsia="Arial Unicode MS"/>
          <w:color w:val="00000A"/>
          <w:kern w:val="1"/>
          <w:szCs w:val="24"/>
        </w:rPr>
        <w:t xml:space="preserve">индивидуальных возможностей и особых образовательных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потребностей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обучающихся с ЗПР </w:t>
      </w:r>
      <w:r w:rsidRPr="00CF6CCD">
        <w:rPr>
          <w:rFonts w:eastAsia="Times New Roman"/>
          <w:b/>
          <w:bCs/>
          <w:i/>
          <w:color w:val="00000A"/>
          <w:kern w:val="1"/>
          <w:szCs w:val="24"/>
        </w:rPr>
        <w:t>личностные результаты</w:t>
      </w:r>
      <w:r w:rsidRPr="00CF6CCD">
        <w:rPr>
          <w:rFonts w:eastAsia="Times New Roman"/>
          <w:color w:val="00000A"/>
          <w:kern w:val="1"/>
          <w:szCs w:val="24"/>
        </w:rPr>
        <w:t xml:space="preserve"> освоения АОП НОО отража</w:t>
      </w:r>
      <w:r w:rsidR="008F760E" w:rsidRPr="00CF6CCD">
        <w:rPr>
          <w:rFonts w:eastAsia="Times New Roman"/>
          <w:color w:val="00000A"/>
          <w:kern w:val="1"/>
          <w:szCs w:val="24"/>
        </w:rPr>
        <w:t>ют</w:t>
      </w:r>
      <w:r w:rsidRPr="00CF6CCD">
        <w:rPr>
          <w:rFonts w:eastAsia="Times New Roman"/>
          <w:color w:val="00000A"/>
          <w:kern w:val="1"/>
          <w:szCs w:val="24"/>
        </w:rPr>
        <w:t>: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Cs/>
          <w:color w:val="00000A"/>
          <w:kern w:val="1"/>
          <w:szCs w:val="24"/>
        </w:rPr>
        <w:t xml:space="preserve">5) принятие и освоение социальной роли </w:t>
      </w:r>
      <w:proofErr w:type="gramStart"/>
      <w:r w:rsidRPr="00CF6CCD">
        <w:rPr>
          <w:rFonts w:eastAsia="Arial Unicode MS"/>
          <w:bCs/>
          <w:color w:val="00000A"/>
          <w:kern w:val="1"/>
          <w:szCs w:val="24"/>
        </w:rPr>
        <w:t>обучающегося</w:t>
      </w:r>
      <w:proofErr w:type="gramEnd"/>
      <w:r w:rsidRPr="00CF6CCD">
        <w:rPr>
          <w:rFonts w:eastAsia="Arial Unicode MS"/>
          <w:bCs/>
          <w:color w:val="00000A"/>
          <w:kern w:val="1"/>
          <w:szCs w:val="24"/>
        </w:rPr>
        <w:t>, формирование и развитие социально значимых мотивов учебной деятельности;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bCs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7) формирование эстетических потребностей, ценностей и чувств;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9) развитие навыков сотрудничества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со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взрослыми и сверстниками в разных социальных ситуациях;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iCs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CF6CCD">
        <w:rPr>
          <w:rFonts w:eastAsia="Arial Unicode MS"/>
          <w:iCs/>
          <w:color w:val="00000A"/>
          <w:kern w:val="1"/>
          <w:szCs w:val="24"/>
        </w:rPr>
        <w:t>в том числе с использованием информационных технологий;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iCs/>
          <w:color w:val="00000A"/>
          <w:kern w:val="1"/>
          <w:szCs w:val="24"/>
        </w:rPr>
        <w:t>14) </w:t>
      </w:r>
      <w:r w:rsidRPr="00CF6CCD">
        <w:rPr>
          <w:rFonts w:eastAsia="Arial Unicode MS"/>
          <w:color w:val="00000A"/>
          <w:kern w:val="1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proofErr w:type="gramStart"/>
      <w:r w:rsidRPr="00CF6CCD">
        <w:rPr>
          <w:rFonts w:eastAsia="Arial Unicode MS"/>
          <w:b/>
          <w:i/>
          <w:color w:val="00000A"/>
          <w:kern w:val="1"/>
          <w:szCs w:val="24"/>
        </w:rPr>
        <w:t>Метапредметные результаты</w:t>
      </w:r>
      <w:r w:rsidRPr="00CF6CCD">
        <w:rPr>
          <w:rFonts w:eastAsia="Arial Unicode MS"/>
          <w:color w:val="00000A"/>
          <w:kern w:val="1"/>
          <w:szCs w:val="24"/>
        </w:rPr>
        <w:t xml:space="preserve"> освоения АОП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АОП основного общего образования.</w:t>
      </w:r>
      <w:proofErr w:type="gramEnd"/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bCs/>
          <w:color w:val="00000A"/>
          <w:kern w:val="1"/>
          <w:szCs w:val="24"/>
        </w:rPr>
      </w:pPr>
      <w:r w:rsidRPr="00CF6CCD">
        <w:rPr>
          <w:rFonts w:eastAsia="Times New Roman"/>
          <w:bCs/>
          <w:color w:val="00000A"/>
          <w:kern w:val="1"/>
          <w:szCs w:val="24"/>
        </w:rPr>
        <w:lastRenderedPageBreak/>
        <w:t xml:space="preserve">С учетом </w:t>
      </w:r>
      <w:r w:rsidRPr="00CF6CCD">
        <w:rPr>
          <w:rFonts w:eastAsia="Arial Unicode MS"/>
          <w:color w:val="00000A"/>
          <w:kern w:val="1"/>
          <w:szCs w:val="24"/>
        </w:rPr>
        <w:t xml:space="preserve">индивидуальных возможностей и особых образовательных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потребностей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обучающихся с ЗПР </w:t>
      </w:r>
      <w:r w:rsidRPr="00CF6CCD">
        <w:rPr>
          <w:rFonts w:eastAsia="Times New Roman"/>
          <w:b/>
          <w:bCs/>
          <w:i/>
          <w:color w:val="00000A"/>
          <w:kern w:val="1"/>
          <w:szCs w:val="24"/>
        </w:rPr>
        <w:t>метапредметные результаты</w:t>
      </w:r>
      <w:r w:rsidRPr="00CF6CCD">
        <w:rPr>
          <w:rFonts w:eastAsia="Times New Roman"/>
          <w:color w:val="00000A"/>
          <w:kern w:val="1"/>
          <w:szCs w:val="24"/>
        </w:rPr>
        <w:t xml:space="preserve"> освоения АОП НОО отража</w:t>
      </w:r>
      <w:r w:rsidR="008F760E" w:rsidRPr="00CF6CCD">
        <w:rPr>
          <w:rFonts w:eastAsia="Times New Roman"/>
          <w:color w:val="00000A"/>
          <w:kern w:val="1"/>
          <w:szCs w:val="24"/>
        </w:rPr>
        <w:t>ю</w:t>
      </w:r>
      <w:r w:rsidRPr="00CF6CCD">
        <w:rPr>
          <w:rFonts w:eastAsia="Times New Roman"/>
          <w:color w:val="00000A"/>
          <w:kern w:val="1"/>
          <w:szCs w:val="24"/>
        </w:rPr>
        <w:t>т: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bCs/>
          <w:color w:val="00000A"/>
          <w:kern w:val="1"/>
          <w:szCs w:val="24"/>
        </w:rPr>
      </w:pPr>
      <w:r w:rsidRPr="00CF6CCD">
        <w:rPr>
          <w:rFonts w:eastAsia="Arial Unicode MS"/>
          <w:bCs/>
          <w:color w:val="00000A"/>
          <w:kern w:val="1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proofErr w:type="gramStart"/>
      <w:r w:rsidRPr="00CF6CCD">
        <w:rPr>
          <w:rFonts w:eastAsia="Arial Unicode MS"/>
          <w:bCs/>
          <w:color w:val="00000A"/>
          <w:kern w:val="1"/>
          <w:szCs w:val="24"/>
        </w:rPr>
        <w:t>5) </w:t>
      </w:r>
      <w:r w:rsidRPr="00CF6CCD">
        <w:rPr>
          <w:rFonts w:eastAsia="Arial Unicode MS"/>
          <w:color w:val="00000A"/>
          <w:kern w:val="1"/>
          <w:szCs w:val="24"/>
        </w:rPr>
        <w:t xml:space="preserve">овладение навыками смыслового чтения </w:t>
      </w:r>
      <w:r w:rsidRPr="00CF6CCD">
        <w:rPr>
          <w:rFonts w:eastAsia="Arial Unicode MS"/>
          <w:bCs/>
          <w:color w:val="00000A"/>
          <w:kern w:val="1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CF6CCD">
        <w:rPr>
          <w:rFonts w:eastAsia="Arial Unicode MS"/>
          <w:color w:val="00000A"/>
          <w:kern w:val="1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Cs/>
          <w:color w:val="00000A"/>
          <w:kern w:val="1"/>
          <w:szCs w:val="24"/>
        </w:rPr>
        <w:t>6) </w:t>
      </w:r>
      <w:r w:rsidRPr="00CF6CCD">
        <w:rPr>
          <w:rFonts w:eastAsia="Arial Unicode MS"/>
          <w:color w:val="00000A"/>
          <w:kern w:val="1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CF6CCD">
        <w:rPr>
          <w:rFonts w:eastAsia="Arial Unicode MS"/>
          <w:bCs/>
          <w:color w:val="00000A"/>
          <w:kern w:val="1"/>
          <w:szCs w:val="24"/>
        </w:rPr>
        <w:t>по родовидовым признакам</w:t>
      </w:r>
      <w:r w:rsidRPr="00CF6CCD">
        <w:rPr>
          <w:rFonts w:eastAsia="Arial Unicode MS"/>
          <w:color w:val="00000A"/>
          <w:kern w:val="1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CF6CCD">
        <w:rPr>
          <w:rFonts w:eastAsia="Arial Unicode MS"/>
          <w:bCs/>
          <w:color w:val="00000A"/>
          <w:kern w:val="1"/>
          <w:szCs w:val="24"/>
        </w:rPr>
        <w:t>на уровне, соответствующем индивидуальным возможностям</w:t>
      </w:r>
      <w:r w:rsidRPr="00CF6CCD">
        <w:rPr>
          <w:rFonts w:eastAsia="Arial Unicode MS"/>
          <w:color w:val="00000A"/>
          <w:kern w:val="1"/>
          <w:szCs w:val="24"/>
        </w:rPr>
        <w:t>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Cs/>
          <w:color w:val="00000A"/>
          <w:kern w:val="1"/>
          <w:szCs w:val="24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bCs/>
          <w:color w:val="000000"/>
          <w:kern w:val="28"/>
          <w:szCs w:val="24"/>
        </w:rPr>
      </w:pPr>
      <w:r w:rsidRPr="00CF6CCD">
        <w:rPr>
          <w:rFonts w:eastAsia="Arial Unicode MS"/>
          <w:b/>
          <w:bCs/>
          <w:i/>
          <w:color w:val="000000"/>
          <w:kern w:val="28"/>
          <w:szCs w:val="24"/>
        </w:rPr>
        <w:t>Предметные результаты</w:t>
      </w:r>
      <w:r w:rsidRPr="00CF6CCD">
        <w:rPr>
          <w:rFonts w:eastAsia="Arial Unicode MS"/>
          <w:bCs/>
          <w:color w:val="000000"/>
          <w:kern w:val="28"/>
          <w:szCs w:val="24"/>
        </w:rPr>
        <w:t xml:space="preserve"> освоения АОП НОО с учетом специфики содержания предметных областей включают </w:t>
      </w:r>
      <w:r w:rsidRPr="00CF6CCD">
        <w:rPr>
          <w:rFonts w:eastAsia="Arial Unicode MS"/>
          <w:kern w:val="1"/>
          <w:szCs w:val="24"/>
        </w:rPr>
        <w:t xml:space="preserve">освоенные </w:t>
      </w:r>
      <w:proofErr w:type="gramStart"/>
      <w:r w:rsidRPr="00CF6CCD">
        <w:rPr>
          <w:rFonts w:eastAsia="Arial Unicode MS"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kern w:val="1"/>
          <w:szCs w:val="24"/>
        </w:rPr>
        <w:t xml:space="preserve"> знания и умения, специфичные для каждой предметной области, готовность их применения</w:t>
      </w:r>
      <w:r w:rsidRPr="00CF6CCD">
        <w:rPr>
          <w:rFonts w:eastAsia="Arial Unicode MS"/>
          <w:bCs/>
          <w:color w:val="000000"/>
          <w:kern w:val="28"/>
          <w:szCs w:val="24"/>
        </w:rPr>
        <w:t>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bCs/>
          <w:color w:val="000000"/>
          <w:kern w:val="28"/>
          <w:szCs w:val="24"/>
        </w:rPr>
      </w:pPr>
      <w:r w:rsidRPr="00CF6CCD">
        <w:rPr>
          <w:rFonts w:eastAsia="Times New Roman"/>
          <w:bCs/>
          <w:color w:val="00000A"/>
          <w:kern w:val="1"/>
          <w:szCs w:val="24"/>
        </w:rPr>
        <w:t xml:space="preserve">С учетом </w:t>
      </w:r>
      <w:r w:rsidRPr="00CF6CCD">
        <w:rPr>
          <w:rFonts w:eastAsia="Arial Unicode MS"/>
          <w:color w:val="00000A"/>
          <w:kern w:val="1"/>
          <w:szCs w:val="24"/>
        </w:rPr>
        <w:t xml:space="preserve">индивидуальных возможностей и особых образовательных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потребностей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обучающихся с ЗПР </w:t>
      </w:r>
      <w:r w:rsidRPr="00CF6CCD">
        <w:rPr>
          <w:rFonts w:eastAsia="Arial Unicode MS"/>
          <w:b/>
          <w:i/>
          <w:color w:val="00000A"/>
          <w:kern w:val="1"/>
          <w:szCs w:val="24"/>
        </w:rPr>
        <w:t>предметные результаты</w:t>
      </w:r>
      <w:r w:rsidRPr="00CF6CCD">
        <w:rPr>
          <w:rFonts w:eastAsia="Arial Unicode MS"/>
          <w:color w:val="00000A"/>
          <w:kern w:val="1"/>
          <w:szCs w:val="24"/>
        </w:rPr>
        <w:t xml:space="preserve"> отража</w:t>
      </w:r>
      <w:r w:rsidR="008F760E" w:rsidRPr="00CF6CCD">
        <w:rPr>
          <w:rFonts w:eastAsia="Arial Unicode MS"/>
          <w:color w:val="00000A"/>
          <w:kern w:val="1"/>
          <w:szCs w:val="24"/>
        </w:rPr>
        <w:t>ю</w:t>
      </w:r>
      <w:r w:rsidRPr="00CF6CCD">
        <w:rPr>
          <w:rFonts w:eastAsia="Arial Unicode MS"/>
          <w:color w:val="00000A"/>
          <w:kern w:val="1"/>
          <w:szCs w:val="24"/>
        </w:rPr>
        <w:t>т:</w:t>
      </w:r>
    </w:p>
    <w:p w:rsidR="00E5483A" w:rsidRPr="00CF6CCD" w:rsidRDefault="00E5483A" w:rsidP="00CF6CCD">
      <w:pPr>
        <w:suppressAutoHyphens/>
        <w:autoSpaceDE w:val="0"/>
        <w:ind w:firstLine="720"/>
        <w:jc w:val="both"/>
        <w:rPr>
          <w:rFonts w:eastAsia="Arial Unicode MS"/>
          <w:b/>
          <w:bCs/>
          <w:color w:val="000000"/>
          <w:kern w:val="1"/>
          <w:szCs w:val="24"/>
        </w:rPr>
      </w:pPr>
      <w:r w:rsidRPr="00CF6CCD">
        <w:rPr>
          <w:rFonts w:eastAsia="Arial Unicode MS"/>
          <w:b/>
          <w:bCs/>
          <w:color w:val="000000"/>
          <w:kern w:val="1"/>
          <w:szCs w:val="24"/>
        </w:rPr>
        <w:t>Филология</w:t>
      </w:r>
    </w:p>
    <w:p w:rsidR="00E5483A" w:rsidRPr="00CF6CCD" w:rsidRDefault="00E5483A" w:rsidP="00CF6CCD">
      <w:pPr>
        <w:suppressAutoHyphens/>
        <w:autoSpaceDE w:val="0"/>
        <w:ind w:firstLine="720"/>
        <w:jc w:val="left"/>
        <w:rPr>
          <w:rFonts w:eastAsia="Arial Unicode MS"/>
          <w:b/>
          <w:bCs/>
          <w:i/>
          <w:color w:val="000000"/>
          <w:kern w:val="1"/>
          <w:szCs w:val="24"/>
        </w:rPr>
      </w:pPr>
      <w:r w:rsidRPr="00CF6CCD">
        <w:rPr>
          <w:rFonts w:eastAsia="Arial Unicode MS"/>
          <w:b/>
          <w:bCs/>
          <w:i/>
          <w:color w:val="000000"/>
          <w:kern w:val="1"/>
          <w:szCs w:val="24"/>
        </w:rPr>
        <w:t>Русский язык. Родной язык:</w:t>
      </w:r>
    </w:p>
    <w:p w:rsidR="00E5483A" w:rsidRPr="00CF6CCD" w:rsidRDefault="00E5483A" w:rsidP="00CF6CCD">
      <w:pPr>
        <w:numPr>
          <w:ilvl w:val="0"/>
          <w:numId w:val="12"/>
        </w:numPr>
        <w:suppressAutoHyphens/>
        <w:autoSpaceDE w:val="0"/>
        <w:ind w:firstLine="720"/>
        <w:jc w:val="both"/>
        <w:rPr>
          <w:rFonts w:eastAsia="Arial Unicode MS"/>
          <w:bCs/>
          <w:color w:val="000000"/>
          <w:kern w:val="1"/>
          <w:szCs w:val="24"/>
        </w:rPr>
      </w:pPr>
      <w:r w:rsidRPr="00CF6CCD">
        <w:rPr>
          <w:rFonts w:eastAsia="Arial Unicode MS"/>
          <w:bCs/>
          <w:color w:val="000000"/>
          <w:kern w:val="1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5483A" w:rsidRPr="00CF6CCD" w:rsidRDefault="00E5483A" w:rsidP="00CF6CCD">
      <w:pPr>
        <w:numPr>
          <w:ilvl w:val="0"/>
          <w:numId w:val="12"/>
        </w:numPr>
        <w:suppressAutoHyphens/>
        <w:ind w:firstLine="720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>формирование интереса к изучению родного (русского) языка;</w:t>
      </w:r>
    </w:p>
    <w:p w:rsidR="00E5483A" w:rsidRPr="00CF6CCD" w:rsidRDefault="00E5483A" w:rsidP="00CF6CCD">
      <w:pPr>
        <w:numPr>
          <w:ilvl w:val="0"/>
          <w:numId w:val="12"/>
        </w:numPr>
        <w:suppressAutoHyphens/>
        <w:autoSpaceDE w:val="0"/>
        <w:ind w:firstLine="720"/>
        <w:jc w:val="both"/>
        <w:rPr>
          <w:rFonts w:eastAsia="Arial Unicode MS"/>
          <w:bCs/>
          <w:color w:val="000000"/>
          <w:kern w:val="1"/>
          <w:szCs w:val="24"/>
        </w:rPr>
      </w:pPr>
      <w:r w:rsidRPr="00CF6CCD">
        <w:rPr>
          <w:rFonts w:eastAsia="Arial Unicode MS"/>
          <w:bCs/>
          <w:color w:val="000000"/>
          <w:kern w:val="1"/>
          <w:szCs w:val="24"/>
        </w:rPr>
        <w:t xml:space="preserve">овладение первоначальными представлениями о правилах речевого этикета; </w:t>
      </w:r>
    </w:p>
    <w:p w:rsidR="00E5483A" w:rsidRPr="00CF6CCD" w:rsidRDefault="00E5483A" w:rsidP="00CF6CCD">
      <w:pPr>
        <w:numPr>
          <w:ilvl w:val="0"/>
          <w:numId w:val="12"/>
        </w:numPr>
        <w:suppressAutoHyphens/>
        <w:ind w:firstLine="720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lastRenderedPageBreak/>
        <w:t>овладение основами грамотного письма;</w:t>
      </w:r>
    </w:p>
    <w:p w:rsidR="00E5483A" w:rsidRPr="00CF6CCD" w:rsidRDefault="00E5483A" w:rsidP="00CF6CCD">
      <w:pPr>
        <w:numPr>
          <w:ilvl w:val="0"/>
          <w:numId w:val="12"/>
        </w:numPr>
        <w:suppressAutoHyphens/>
        <w:ind w:firstLine="720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E5483A" w:rsidRPr="00CF6CCD" w:rsidRDefault="00E5483A" w:rsidP="00CF6CCD">
      <w:pPr>
        <w:numPr>
          <w:ilvl w:val="0"/>
          <w:numId w:val="12"/>
        </w:numPr>
        <w:suppressAutoHyphens/>
        <w:autoSpaceDE w:val="0"/>
        <w:ind w:firstLine="720"/>
        <w:jc w:val="both"/>
        <w:rPr>
          <w:rFonts w:eastAsia="Arial Unicode MS"/>
          <w:bCs/>
          <w:color w:val="000000"/>
          <w:kern w:val="1"/>
          <w:szCs w:val="24"/>
        </w:rPr>
      </w:pPr>
      <w:r w:rsidRPr="00CF6CCD">
        <w:rPr>
          <w:rFonts w:eastAsia="Arial Unicode MS"/>
          <w:bCs/>
          <w:color w:val="000000"/>
          <w:kern w:val="1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5483A" w:rsidRPr="00CF6CCD" w:rsidRDefault="00E5483A" w:rsidP="00CF6CCD">
      <w:pPr>
        <w:numPr>
          <w:ilvl w:val="0"/>
          <w:numId w:val="12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b/>
          <w:bCs/>
          <w:i/>
          <w:color w:val="000000"/>
          <w:kern w:val="1"/>
          <w:szCs w:val="24"/>
        </w:rPr>
      </w:pPr>
      <w:r w:rsidRPr="00CF6CCD">
        <w:rPr>
          <w:rFonts w:eastAsia="Arial Unicode MS"/>
          <w:b/>
          <w:bCs/>
          <w:i/>
          <w:color w:val="000000"/>
          <w:kern w:val="1"/>
          <w:szCs w:val="24"/>
        </w:rPr>
        <w:t>Литературное чтение. Литературное чтение на родном языке:</w:t>
      </w:r>
    </w:p>
    <w:p w:rsidR="00E5483A" w:rsidRPr="00CF6CCD" w:rsidRDefault="00E5483A" w:rsidP="00CF6CCD">
      <w:pPr>
        <w:numPr>
          <w:ilvl w:val="0"/>
          <w:numId w:val="15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E5483A" w:rsidRPr="00CF6CCD" w:rsidRDefault="00E5483A" w:rsidP="00CF6CCD">
      <w:pPr>
        <w:numPr>
          <w:ilvl w:val="0"/>
          <w:numId w:val="15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CF6CCD">
        <w:rPr>
          <w:rFonts w:eastAsia="Times New Roman"/>
          <w:bCs/>
          <w:color w:val="000000"/>
          <w:szCs w:val="24"/>
          <w:lang w:eastAsia="ru-RU"/>
        </w:rPr>
        <w:t>обучения</w:t>
      </w:r>
      <w:proofErr w:type="gramEnd"/>
      <w:r w:rsidRPr="00CF6CCD">
        <w:rPr>
          <w:rFonts w:eastAsia="Times New Roman"/>
          <w:bCs/>
          <w:color w:val="000000"/>
          <w:szCs w:val="24"/>
          <w:lang w:eastAsia="ru-RU"/>
        </w:rPr>
        <w:t xml:space="preserve"> по всем учебным предметам; </w:t>
      </w:r>
    </w:p>
    <w:p w:rsidR="00E5483A" w:rsidRPr="00CF6CCD" w:rsidRDefault="00E5483A" w:rsidP="00CF6CCD">
      <w:pPr>
        <w:numPr>
          <w:ilvl w:val="0"/>
          <w:numId w:val="15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E5483A" w:rsidRPr="00CF6CCD" w:rsidRDefault="00E5483A" w:rsidP="00CF6CCD">
      <w:pPr>
        <w:numPr>
          <w:ilvl w:val="0"/>
          <w:numId w:val="15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 xml:space="preserve">понимание роли чтения, использование разных видов чтения; </w:t>
      </w:r>
    </w:p>
    <w:p w:rsidR="00E5483A" w:rsidRPr="00CF6CCD" w:rsidRDefault="00E5483A" w:rsidP="00CF6CCD">
      <w:pPr>
        <w:numPr>
          <w:ilvl w:val="0"/>
          <w:numId w:val="15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CF6CCD">
        <w:rPr>
          <w:rFonts w:eastAsia="Times New Roman"/>
          <w:bCs/>
          <w:color w:val="000000"/>
          <w:szCs w:val="24"/>
          <w:lang w:eastAsia="ru-RU"/>
        </w:rPr>
        <w:t>высказывать отношение</w:t>
      </w:r>
      <w:proofErr w:type="gramEnd"/>
      <w:r w:rsidRPr="00CF6CCD">
        <w:rPr>
          <w:rFonts w:eastAsia="Times New Roman"/>
          <w:bCs/>
          <w:color w:val="000000"/>
          <w:szCs w:val="24"/>
          <w:lang w:eastAsia="ru-RU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E5483A" w:rsidRPr="00CF6CCD" w:rsidRDefault="00E5483A" w:rsidP="00CF6CCD">
      <w:pPr>
        <w:numPr>
          <w:ilvl w:val="0"/>
          <w:numId w:val="15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E5483A" w:rsidRPr="00CF6CCD" w:rsidRDefault="00E5483A" w:rsidP="00CF6CCD">
      <w:pPr>
        <w:numPr>
          <w:ilvl w:val="0"/>
          <w:numId w:val="15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 xml:space="preserve">формирование потребности в систематическом чтении; </w:t>
      </w:r>
    </w:p>
    <w:p w:rsidR="00E5483A" w:rsidRPr="00CF6CCD" w:rsidRDefault="00E5483A" w:rsidP="00CF6CCD">
      <w:pPr>
        <w:numPr>
          <w:ilvl w:val="0"/>
          <w:numId w:val="15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 xml:space="preserve">выбор с помощью взрослого интересующей литературы. </w:t>
      </w:r>
    </w:p>
    <w:p w:rsidR="00E5483A" w:rsidRPr="00CF6CCD" w:rsidRDefault="00E5483A" w:rsidP="00CF6CCD">
      <w:pPr>
        <w:suppressAutoHyphens/>
        <w:autoSpaceDE w:val="0"/>
        <w:ind w:firstLine="720"/>
        <w:jc w:val="both"/>
        <w:rPr>
          <w:rFonts w:eastAsia="Arial Unicode MS"/>
          <w:b/>
          <w:bCs/>
          <w:i/>
          <w:color w:val="000000"/>
          <w:spacing w:val="-15"/>
          <w:kern w:val="1"/>
          <w:szCs w:val="24"/>
        </w:rPr>
      </w:pPr>
      <w:r w:rsidRPr="00CF6CCD">
        <w:rPr>
          <w:rFonts w:eastAsia="Arial Unicode MS"/>
          <w:b/>
          <w:bCs/>
          <w:i/>
          <w:color w:val="000000"/>
          <w:spacing w:val="-15"/>
          <w:kern w:val="1"/>
          <w:szCs w:val="24"/>
        </w:rPr>
        <w:t>Иностранный язык:</w:t>
      </w:r>
    </w:p>
    <w:p w:rsidR="00E5483A" w:rsidRPr="00CF6CCD" w:rsidRDefault="00E5483A" w:rsidP="00CF6CCD">
      <w:pPr>
        <w:numPr>
          <w:ilvl w:val="0"/>
          <w:numId w:val="18"/>
        </w:numPr>
        <w:suppressAutoHyphens/>
        <w:ind w:left="0"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E5483A" w:rsidRPr="00CF6CCD" w:rsidRDefault="00E5483A" w:rsidP="00CF6CCD">
      <w:pPr>
        <w:numPr>
          <w:ilvl w:val="0"/>
          <w:numId w:val="18"/>
        </w:numPr>
        <w:suppressAutoHyphens/>
        <w:ind w:left="0"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E5483A" w:rsidRPr="00CF6CCD" w:rsidRDefault="00E5483A" w:rsidP="00CF6CCD">
      <w:pPr>
        <w:numPr>
          <w:ilvl w:val="0"/>
          <w:numId w:val="18"/>
        </w:numPr>
        <w:suppressAutoHyphens/>
        <w:ind w:left="0"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20"/>
        <w:jc w:val="left"/>
        <w:rPr>
          <w:rFonts w:eastAsia="Arial Unicode MS"/>
          <w:b/>
          <w:color w:val="00000A"/>
          <w:kern w:val="1"/>
          <w:szCs w:val="24"/>
        </w:rPr>
      </w:pPr>
      <w:r w:rsidRPr="00CF6CCD">
        <w:rPr>
          <w:rFonts w:eastAsia="Arial Unicode MS"/>
          <w:b/>
          <w:color w:val="00000A"/>
          <w:kern w:val="1"/>
          <w:szCs w:val="24"/>
        </w:rPr>
        <w:t>Математика и информатика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20"/>
        <w:jc w:val="left"/>
        <w:rPr>
          <w:rFonts w:eastAsia="Arial Unicode MS"/>
          <w:i/>
          <w:color w:val="00000A"/>
          <w:kern w:val="1"/>
          <w:szCs w:val="24"/>
        </w:rPr>
      </w:pPr>
      <w:r w:rsidRPr="00CF6CCD">
        <w:rPr>
          <w:rFonts w:eastAsia="Arial Unicode MS"/>
          <w:b/>
          <w:i/>
          <w:color w:val="00000A"/>
          <w:kern w:val="1"/>
          <w:szCs w:val="24"/>
        </w:rPr>
        <w:t>Математика:</w:t>
      </w:r>
    </w:p>
    <w:p w:rsidR="00E5483A" w:rsidRPr="00CF6CCD" w:rsidRDefault="00E5483A" w:rsidP="00CF6CCD">
      <w:pPr>
        <w:numPr>
          <w:ilvl w:val="0"/>
          <w:numId w:val="16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5483A" w:rsidRPr="00CF6CCD" w:rsidRDefault="00E5483A" w:rsidP="00CF6CCD">
      <w:pPr>
        <w:numPr>
          <w:ilvl w:val="0"/>
          <w:numId w:val="16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E5483A" w:rsidRPr="00CF6CCD" w:rsidRDefault="00E5483A" w:rsidP="00CF6CCD">
      <w:pPr>
        <w:numPr>
          <w:ilvl w:val="0"/>
          <w:numId w:val="16"/>
        </w:numPr>
        <w:suppressAutoHyphens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CF6CCD">
        <w:rPr>
          <w:rFonts w:eastAsia="Times New Roman"/>
          <w:bCs/>
          <w:color w:val="000000"/>
          <w:szCs w:val="24"/>
          <w:lang w:eastAsia="ru-RU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E5483A" w:rsidRPr="00CF6CCD" w:rsidRDefault="00E5483A" w:rsidP="00CF6CCD">
      <w:pPr>
        <w:suppressAutoHyphens/>
        <w:ind w:right="113" w:firstLine="709"/>
        <w:jc w:val="left"/>
        <w:rPr>
          <w:rFonts w:eastAsia="Arial Unicode MS"/>
          <w:b/>
          <w:color w:val="00000A"/>
          <w:kern w:val="1"/>
          <w:szCs w:val="24"/>
        </w:rPr>
      </w:pPr>
      <w:r w:rsidRPr="00CF6CCD">
        <w:rPr>
          <w:rFonts w:eastAsia="Arial Unicode MS"/>
          <w:b/>
          <w:color w:val="00000A"/>
          <w:kern w:val="1"/>
          <w:szCs w:val="24"/>
        </w:rPr>
        <w:t>Обществознание и естествознание (Окружающий мир)</w:t>
      </w:r>
    </w:p>
    <w:p w:rsidR="00E5483A" w:rsidRPr="00CF6CCD" w:rsidRDefault="00E5483A" w:rsidP="00CF6CCD">
      <w:pPr>
        <w:suppressAutoHyphens/>
        <w:ind w:right="113" w:firstLine="709"/>
        <w:jc w:val="left"/>
        <w:rPr>
          <w:rFonts w:eastAsia="Arial Unicode MS"/>
          <w:i/>
          <w:color w:val="00000A"/>
          <w:kern w:val="1"/>
          <w:szCs w:val="24"/>
        </w:rPr>
      </w:pPr>
      <w:r w:rsidRPr="00CF6CCD">
        <w:rPr>
          <w:rFonts w:eastAsia="Arial Unicode MS"/>
          <w:b/>
          <w:i/>
          <w:color w:val="00000A"/>
          <w:kern w:val="1"/>
          <w:szCs w:val="24"/>
        </w:rPr>
        <w:lastRenderedPageBreak/>
        <w:t>Окружающий мир:</w:t>
      </w:r>
    </w:p>
    <w:p w:rsidR="00E5483A" w:rsidRPr="00CF6CCD" w:rsidRDefault="00E5483A" w:rsidP="00CF6CCD">
      <w:pPr>
        <w:numPr>
          <w:ilvl w:val="0"/>
          <w:numId w:val="9"/>
        </w:numPr>
        <w:tabs>
          <w:tab w:val="left" w:pos="1080"/>
        </w:tabs>
        <w:suppressAutoHyphens/>
        <w:autoSpaceDE w:val="0"/>
        <w:ind w:firstLine="709"/>
        <w:jc w:val="both"/>
        <w:rPr>
          <w:rFonts w:eastAsia="Arial Unicode MS"/>
          <w:bCs/>
          <w:color w:val="000000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E5483A" w:rsidRPr="00CF6CCD" w:rsidRDefault="00E5483A" w:rsidP="00CF6CCD">
      <w:pPr>
        <w:numPr>
          <w:ilvl w:val="0"/>
          <w:numId w:val="9"/>
        </w:numPr>
        <w:tabs>
          <w:tab w:val="left" w:pos="1080"/>
        </w:tabs>
        <w:suppressAutoHyphens/>
        <w:autoSpaceDE w:val="0"/>
        <w:ind w:firstLine="709"/>
        <w:jc w:val="both"/>
        <w:rPr>
          <w:rFonts w:eastAsia="Arial Unicode MS"/>
          <w:color w:val="00000A"/>
          <w:kern w:val="1"/>
          <w:szCs w:val="24"/>
          <w:shd w:val="clear" w:color="auto" w:fill="FF0000"/>
        </w:rPr>
      </w:pPr>
      <w:r w:rsidRPr="00CF6CCD">
        <w:rPr>
          <w:rFonts w:eastAsia="Arial Unicode MS"/>
          <w:bCs/>
          <w:color w:val="000000"/>
          <w:kern w:val="1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CF6CCD">
        <w:rPr>
          <w:rFonts w:eastAsia="Arial Unicode MS"/>
          <w:color w:val="00000A"/>
          <w:kern w:val="1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E5483A" w:rsidRPr="00CF6CCD" w:rsidRDefault="00E5483A" w:rsidP="00CF6CCD">
      <w:pPr>
        <w:numPr>
          <w:ilvl w:val="0"/>
          <w:numId w:val="9"/>
        </w:numPr>
        <w:tabs>
          <w:tab w:val="left" w:pos="1080"/>
        </w:tabs>
        <w:suppressAutoHyphens/>
        <w:autoSpaceDE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Cs/>
          <w:color w:val="000000"/>
          <w:kern w:val="1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E5483A" w:rsidRPr="00CF6CCD" w:rsidRDefault="00E5483A" w:rsidP="00CF6CCD">
      <w:pPr>
        <w:numPr>
          <w:ilvl w:val="0"/>
          <w:numId w:val="9"/>
        </w:numPr>
        <w:tabs>
          <w:tab w:val="left" w:pos="1080"/>
        </w:tabs>
        <w:suppressAutoHyphens/>
        <w:autoSpaceDE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r w:rsidRPr="00CF6CCD">
        <w:rPr>
          <w:rFonts w:eastAsia="Arial Unicode MS"/>
          <w:color w:val="00000A"/>
          <w:kern w:val="1"/>
          <w:szCs w:val="24"/>
        </w:rPr>
        <w:t>мире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,у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>мение</w:t>
      </w:r>
      <w:proofErr w:type="spellEnd"/>
      <w:r w:rsidRPr="00CF6CCD">
        <w:rPr>
          <w:rFonts w:eastAsia="Arial Unicode MS"/>
          <w:color w:val="00000A"/>
          <w:kern w:val="1"/>
          <w:szCs w:val="24"/>
        </w:rPr>
        <w:t xml:space="preserve"> прогнозировать простые последствия собственных действий и действий, совершаемых другими людьми;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20"/>
        <w:jc w:val="left"/>
        <w:rPr>
          <w:rFonts w:eastAsia="Arial Unicode MS"/>
          <w:b/>
          <w:color w:val="00000A"/>
          <w:kern w:val="28"/>
          <w:szCs w:val="24"/>
        </w:rPr>
      </w:pPr>
      <w:r w:rsidRPr="00CF6CCD">
        <w:rPr>
          <w:rFonts w:eastAsia="Arial Unicode MS"/>
          <w:b/>
          <w:color w:val="00000A"/>
          <w:kern w:val="28"/>
          <w:szCs w:val="24"/>
        </w:rPr>
        <w:t>Искусство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20"/>
        <w:jc w:val="left"/>
        <w:rPr>
          <w:rFonts w:eastAsia="Arial Unicode MS"/>
          <w:i/>
          <w:color w:val="00000A"/>
          <w:kern w:val="28"/>
          <w:szCs w:val="24"/>
        </w:rPr>
      </w:pPr>
      <w:r w:rsidRPr="00CF6CCD">
        <w:rPr>
          <w:rFonts w:eastAsia="Arial Unicode MS"/>
          <w:b/>
          <w:i/>
          <w:color w:val="00000A"/>
          <w:kern w:val="28"/>
          <w:szCs w:val="24"/>
        </w:rPr>
        <w:t>Изобразительное искусство:</w:t>
      </w:r>
    </w:p>
    <w:p w:rsidR="00E5483A" w:rsidRPr="00CF6CCD" w:rsidRDefault="00E5483A" w:rsidP="00CF6CCD">
      <w:pPr>
        <w:numPr>
          <w:ilvl w:val="0"/>
          <w:numId w:val="11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bCs/>
          <w:color w:val="000000"/>
          <w:kern w:val="28"/>
          <w:szCs w:val="24"/>
        </w:rPr>
      </w:pPr>
      <w:r w:rsidRPr="00CF6CCD">
        <w:rPr>
          <w:rFonts w:eastAsia="Arial Unicode MS"/>
          <w:color w:val="00000A"/>
          <w:kern w:val="28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E5483A" w:rsidRPr="00CF6CCD" w:rsidRDefault="00E5483A" w:rsidP="00CF6CCD">
      <w:pPr>
        <w:numPr>
          <w:ilvl w:val="0"/>
          <w:numId w:val="11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color w:val="00000A"/>
          <w:kern w:val="28"/>
          <w:szCs w:val="24"/>
        </w:rPr>
      </w:pPr>
      <w:r w:rsidRPr="00CF6CCD">
        <w:rPr>
          <w:rFonts w:eastAsia="Arial Unicode MS"/>
          <w:bCs/>
          <w:color w:val="000000"/>
          <w:kern w:val="28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E5483A" w:rsidRPr="00CF6CCD" w:rsidRDefault="00E5483A" w:rsidP="00CF6CCD">
      <w:pPr>
        <w:numPr>
          <w:ilvl w:val="0"/>
          <w:numId w:val="11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color w:val="00000A"/>
          <w:kern w:val="28"/>
          <w:szCs w:val="24"/>
        </w:rPr>
      </w:pPr>
      <w:r w:rsidRPr="00CF6CCD">
        <w:rPr>
          <w:rFonts w:eastAsia="Arial Unicode MS"/>
          <w:color w:val="00000A"/>
          <w:kern w:val="28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CF6CCD">
        <w:rPr>
          <w:rFonts w:eastAsia="Arial Unicode MS"/>
          <w:bCs/>
          <w:color w:val="000000"/>
          <w:kern w:val="28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E5483A" w:rsidRPr="00CF6CCD" w:rsidRDefault="00E5483A" w:rsidP="00CF6CCD">
      <w:pPr>
        <w:numPr>
          <w:ilvl w:val="0"/>
          <w:numId w:val="11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bCs/>
          <w:color w:val="000000"/>
          <w:kern w:val="28"/>
          <w:szCs w:val="24"/>
        </w:rPr>
      </w:pPr>
      <w:proofErr w:type="gramStart"/>
      <w:r w:rsidRPr="00CF6CCD">
        <w:rPr>
          <w:rFonts w:eastAsia="Arial Unicode MS"/>
          <w:color w:val="00000A"/>
          <w:kern w:val="28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E5483A" w:rsidRPr="00CF6CCD" w:rsidRDefault="00E5483A" w:rsidP="00CF6CCD">
      <w:pPr>
        <w:numPr>
          <w:ilvl w:val="0"/>
          <w:numId w:val="11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b/>
          <w:color w:val="00000A"/>
          <w:kern w:val="28"/>
          <w:szCs w:val="24"/>
        </w:rPr>
      </w:pPr>
      <w:r w:rsidRPr="00CF6CCD">
        <w:rPr>
          <w:rFonts w:eastAsia="Arial Unicode MS"/>
          <w:bCs/>
          <w:color w:val="000000"/>
          <w:kern w:val="28"/>
          <w:szCs w:val="24"/>
        </w:rPr>
        <w:t>овладение практическими умениями самовыражения средствами изобразительного искусства</w:t>
      </w:r>
      <w:r w:rsidRPr="00CF6CCD">
        <w:rPr>
          <w:rFonts w:eastAsia="Arial Unicode MS"/>
          <w:color w:val="00000A"/>
          <w:kern w:val="28"/>
          <w:szCs w:val="24"/>
        </w:rPr>
        <w:t>.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20"/>
        <w:jc w:val="left"/>
        <w:rPr>
          <w:rFonts w:eastAsia="Arial Unicode MS"/>
          <w:i/>
          <w:color w:val="00000A"/>
          <w:kern w:val="28"/>
          <w:szCs w:val="24"/>
        </w:rPr>
      </w:pPr>
      <w:r w:rsidRPr="00CF6CCD">
        <w:rPr>
          <w:rFonts w:eastAsia="Arial Unicode MS"/>
          <w:b/>
          <w:i/>
          <w:color w:val="00000A"/>
          <w:kern w:val="28"/>
          <w:szCs w:val="24"/>
        </w:rPr>
        <w:t>Музыка:</w:t>
      </w:r>
    </w:p>
    <w:p w:rsidR="00E5483A" w:rsidRPr="00CF6CCD" w:rsidRDefault="00E5483A" w:rsidP="00CF6CCD">
      <w:pPr>
        <w:numPr>
          <w:ilvl w:val="0"/>
          <w:numId w:val="8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bCs/>
          <w:color w:val="000000"/>
          <w:kern w:val="28"/>
          <w:szCs w:val="24"/>
        </w:rPr>
      </w:pPr>
      <w:r w:rsidRPr="00CF6CCD">
        <w:rPr>
          <w:rFonts w:eastAsia="Arial Unicode MS"/>
          <w:color w:val="00000A"/>
          <w:kern w:val="28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E5483A" w:rsidRPr="00CF6CCD" w:rsidRDefault="00E5483A" w:rsidP="00CF6CCD">
      <w:pPr>
        <w:numPr>
          <w:ilvl w:val="0"/>
          <w:numId w:val="8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bCs/>
          <w:color w:val="000000"/>
          <w:kern w:val="28"/>
          <w:szCs w:val="24"/>
        </w:rPr>
      </w:pPr>
      <w:r w:rsidRPr="00CF6CCD">
        <w:rPr>
          <w:rFonts w:eastAsia="Arial Unicode MS"/>
          <w:bCs/>
          <w:color w:val="000000"/>
          <w:kern w:val="28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E5483A" w:rsidRPr="00CF6CCD" w:rsidRDefault="00E5483A" w:rsidP="00CF6CCD">
      <w:pPr>
        <w:numPr>
          <w:ilvl w:val="0"/>
          <w:numId w:val="8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bCs/>
          <w:color w:val="000000"/>
          <w:kern w:val="28"/>
          <w:szCs w:val="24"/>
        </w:rPr>
      </w:pPr>
      <w:r w:rsidRPr="00CF6CCD">
        <w:rPr>
          <w:rFonts w:eastAsia="Arial Unicode MS"/>
          <w:bCs/>
          <w:color w:val="000000"/>
          <w:kern w:val="28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E5483A" w:rsidRPr="00CF6CCD" w:rsidRDefault="00E5483A" w:rsidP="00CF6CCD">
      <w:pPr>
        <w:numPr>
          <w:ilvl w:val="0"/>
          <w:numId w:val="8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color w:val="00000A"/>
          <w:kern w:val="28"/>
          <w:szCs w:val="24"/>
        </w:rPr>
      </w:pPr>
      <w:r w:rsidRPr="00CF6CCD">
        <w:rPr>
          <w:rFonts w:eastAsia="Arial Unicode MS"/>
          <w:bCs/>
          <w:color w:val="000000"/>
          <w:kern w:val="28"/>
          <w:szCs w:val="24"/>
        </w:rPr>
        <w:t>формирование эстетических чу</w:t>
      </w:r>
      <w:proofErr w:type="gramStart"/>
      <w:r w:rsidRPr="00CF6CCD">
        <w:rPr>
          <w:rFonts w:eastAsia="Arial Unicode MS"/>
          <w:bCs/>
          <w:color w:val="000000"/>
          <w:kern w:val="28"/>
          <w:szCs w:val="24"/>
        </w:rPr>
        <w:t>вств в пр</w:t>
      </w:r>
      <w:proofErr w:type="gramEnd"/>
      <w:r w:rsidRPr="00CF6CCD">
        <w:rPr>
          <w:rFonts w:eastAsia="Arial Unicode MS"/>
          <w:bCs/>
          <w:color w:val="000000"/>
          <w:kern w:val="28"/>
          <w:szCs w:val="24"/>
        </w:rPr>
        <w:t>оцессе слушания музыкальных произведений различных жанров;</w:t>
      </w:r>
    </w:p>
    <w:p w:rsidR="00E5483A" w:rsidRPr="00CF6CCD" w:rsidRDefault="00E5483A" w:rsidP="00CF6CCD">
      <w:pPr>
        <w:numPr>
          <w:ilvl w:val="0"/>
          <w:numId w:val="8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color w:val="00000A"/>
          <w:kern w:val="28"/>
          <w:szCs w:val="24"/>
        </w:rPr>
      </w:pPr>
      <w:r w:rsidRPr="00CF6CCD">
        <w:rPr>
          <w:rFonts w:eastAsia="Arial Unicode MS"/>
          <w:color w:val="00000A"/>
          <w:kern w:val="28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20"/>
        <w:jc w:val="left"/>
        <w:rPr>
          <w:rFonts w:eastAsia="Arial Unicode MS"/>
          <w:b/>
          <w:color w:val="00000A"/>
          <w:kern w:val="28"/>
          <w:szCs w:val="24"/>
        </w:rPr>
      </w:pPr>
      <w:r w:rsidRPr="00CF6CCD">
        <w:rPr>
          <w:rFonts w:eastAsia="Arial Unicode MS"/>
          <w:b/>
          <w:color w:val="00000A"/>
          <w:kern w:val="28"/>
          <w:szCs w:val="24"/>
        </w:rPr>
        <w:t>Технология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20"/>
        <w:jc w:val="left"/>
        <w:rPr>
          <w:rFonts w:eastAsia="Arial Unicode MS"/>
          <w:b/>
          <w:bCs/>
          <w:i/>
          <w:color w:val="000000"/>
          <w:kern w:val="28"/>
          <w:szCs w:val="24"/>
        </w:rPr>
      </w:pPr>
      <w:r w:rsidRPr="00CF6CCD">
        <w:rPr>
          <w:rFonts w:eastAsia="Arial Unicode MS"/>
          <w:b/>
          <w:i/>
          <w:color w:val="00000A"/>
          <w:kern w:val="28"/>
          <w:szCs w:val="24"/>
        </w:rPr>
        <w:t>Технология (труд):</w:t>
      </w:r>
    </w:p>
    <w:p w:rsidR="00E5483A" w:rsidRPr="00CF6CCD" w:rsidRDefault="00E5483A" w:rsidP="00CF6CCD">
      <w:pPr>
        <w:numPr>
          <w:ilvl w:val="0"/>
          <w:numId w:val="14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bCs/>
          <w:color w:val="000000"/>
          <w:kern w:val="28"/>
          <w:szCs w:val="24"/>
        </w:rPr>
      </w:pPr>
      <w:r w:rsidRPr="00CF6CCD">
        <w:rPr>
          <w:rFonts w:eastAsia="Arial Unicode MS"/>
          <w:bCs/>
          <w:color w:val="000000"/>
          <w:kern w:val="28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CF6CCD">
        <w:rPr>
          <w:rFonts w:eastAsia="Arial Unicode MS"/>
          <w:color w:val="00000A"/>
          <w:kern w:val="28"/>
          <w:szCs w:val="24"/>
        </w:rPr>
        <w:t xml:space="preserve"> усвоение правил техники безопасности;</w:t>
      </w:r>
    </w:p>
    <w:p w:rsidR="00E5483A" w:rsidRPr="00CF6CCD" w:rsidRDefault="00E5483A" w:rsidP="00CF6CCD">
      <w:pPr>
        <w:numPr>
          <w:ilvl w:val="0"/>
          <w:numId w:val="14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bCs/>
          <w:color w:val="000000"/>
          <w:kern w:val="28"/>
          <w:szCs w:val="24"/>
        </w:rPr>
      </w:pPr>
      <w:r w:rsidRPr="00CF6CCD">
        <w:rPr>
          <w:rFonts w:eastAsia="Arial Unicode MS"/>
          <w:bCs/>
          <w:color w:val="000000"/>
          <w:kern w:val="28"/>
          <w:szCs w:val="24"/>
        </w:rPr>
        <w:lastRenderedPageBreak/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E5483A" w:rsidRPr="00CF6CCD" w:rsidRDefault="00E5483A" w:rsidP="00CF6CCD">
      <w:pPr>
        <w:numPr>
          <w:ilvl w:val="0"/>
          <w:numId w:val="14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color w:val="00000A"/>
          <w:kern w:val="28"/>
          <w:szCs w:val="24"/>
        </w:rPr>
      </w:pPr>
      <w:r w:rsidRPr="00CF6CCD">
        <w:rPr>
          <w:rFonts w:eastAsia="Arial Unicode MS"/>
          <w:bCs/>
          <w:color w:val="000000"/>
          <w:kern w:val="28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E5483A" w:rsidRPr="00CF6CCD" w:rsidRDefault="00E5483A" w:rsidP="00CF6CCD">
      <w:pPr>
        <w:numPr>
          <w:ilvl w:val="0"/>
          <w:numId w:val="14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color w:val="00000A"/>
          <w:kern w:val="28"/>
          <w:szCs w:val="24"/>
        </w:rPr>
      </w:pPr>
      <w:r w:rsidRPr="00CF6CCD">
        <w:rPr>
          <w:rFonts w:eastAsia="Arial Unicode MS"/>
          <w:color w:val="00000A"/>
          <w:kern w:val="28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E5483A" w:rsidRPr="00CF6CCD" w:rsidRDefault="00E5483A" w:rsidP="00CF6CCD">
      <w:pPr>
        <w:numPr>
          <w:ilvl w:val="0"/>
          <w:numId w:val="14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color w:val="00000A"/>
          <w:kern w:val="28"/>
          <w:szCs w:val="24"/>
        </w:rPr>
      </w:pPr>
      <w:r w:rsidRPr="00CF6CCD">
        <w:rPr>
          <w:rFonts w:eastAsia="Arial Unicode MS"/>
          <w:color w:val="00000A"/>
          <w:kern w:val="28"/>
          <w:szCs w:val="24"/>
        </w:rPr>
        <w:t xml:space="preserve">использование приобретенных знаний и умений </w:t>
      </w:r>
      <w:r w:rsidRPr="00CF6CCD">
        <w:rPr>
          <w:rFonts w:eastAsia="Arial Unicode MS"/>
          <w:bCs/>
          <w:color w:val="000000"/>
          <w:kern w:val="28"/>
          <w:szCs w:val="24"/>
        </w:rPr>
        <w:t>для решения практических задач.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20"/>
        <w:jc w:val="left"/>
        <w:rPr>
          <w:rFonts w:eastAsia="Arial Unicode MS"/>
          <w:b/>
          <w:color w:val="00000A"/>
          <w:kern w:val="28"/>
          <w:szCs w:val="24"/>
        </w:rPr>
      </w:pPr>
      <w:r w:rsidRPr="00CF6CCD">
        <w:rPr>
          <w:rFonts w:eastAsia="Arial Unicode MS"/>
          <w:b/>
          <w:color w:val="00000A"/>
          <w:kern w:val="28"/>
          <w:szCs w:val="24"/>
        </w:rPr>
        <w:t>Физическая культура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20"/>
        <w:jc w:val="left"/>
        <w:rPr>
          <w:rFonts w:eastAsia="Arial Unicode MS"/>
          <w:bCs/>
          <w:i/>
          <w:color w:val="000000"/>
          <w:kern w:val="28"/>
          <w:szCs w:val="24"/>
        </w:rPr>
      </w:pPr>
      <w:r w:rsidRPr="00CF6CCD">
        <w:rPr>
          <w:rFonts w:eastAsia="Arial Unicode MS"/>
          <w:b/>
          <w:i/>
          <w:color w:val="00000A"/>
          <w:kern w:val="28"/>
          <w:szCs w:val="24"/>
        </w:rPr>
        <w:t>Физическая культура</w:t>
      </w:r>
    </w:p>
    <w:p w:rsidR="00E5483A" w:rsidRPr="00CF6CCD" w:rsidRDefault="00E5483A" w:rsidP="00CF6CCD">
      <w:pPr>
        <w:numPr>
          <w:ilvl w:val="0"/>
          <w:numId w:val="13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color w:val="00000A"/>
          <w:kern w:val="28"/>
          <w:szCs w:val="24"/>
        </w:rPr>
      </w:pPr>
      <w:r w:rsidRPr="00CF6CCD">
        <w:rPr>
          <w:rFonts w:eastAsia="Arial Unicode MS"/>
          <w:bCs/>
          <w:color w:val="000000"/>
          <w:kern w:val="28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E5483A" w:rsidRPr="00CF6CCD" w:rsidRDefault="00E5483A" w:rsidP="00CF6CCD">
      <w:pPr>
        <w:numPr>
          <w:ilvl w:val="0"/>
          <w:numId w:val="13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color w:val="00000A"/>
          <w:kern w:val="28"/>
          <w:szCs w:val="24"/>
        </w:rPr>
      </w:pPr>
      <w:r w:rsidRPr="00CF6CCD">
        <w:rPr>
          <w:rFonts w:eastAsia="Arial Unicode MS"/>
          <w:color w:val="00000A"/>
          <w:kern w:val="28"/>
          <w:szCs w:val="24"/>
        </w:rPr>
        <w:t xml:space="preserve">овладение умениями организовывать </w:t>
      </w:r>
      <w:proofErr w:type="spellStart"/>
      <w:r w:rsidRPr="00CF6CCD">
        <w:rPr>
          <w:rFonts w:eastAsia="Arial Unicode MS"/>
          <w:color w:val="00000A"/>
          <w:kern w:val="28"/>
          <w:szCs w:val="24"/>
        </w:rPr>
        <w:t>здоровьесберегающую</w:t>
      </w:r>
      <w:proofErr w:type="spellEnd"/>
      <w:r w:rsidRPr="00CF6CCD">
        <w:rPr>
          <w:rFonts w:eastAsia="Arial Unicode MS"/>
          <w:color w:val="00000A"/>
          <w:kern w:val="28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E5483A" w:rsidRPr="00CF6CCD" w:rsidRDefault="00E5483A" w:rsidP="00CF6CCD">
      <w:pPr>
        <w:numPr>
          <w:ilvl w:val="0"/>
          <w:numId w:val="13"/>
        </w:numPr>
        <w:tabs>
          <w:tab w:val="left" w:pos="1080"/>
        </w:tabs>
        <w:suppressAutoHyphens/>
        <w:autoSpaceDE w:val="0"/>
        <w:ind w:firstLine="720"/>
        <w:jc w:val="both"/>
        <w:rPr>
          <w:rFonts w:eastAsia="Arial Unicode MS"/>
          <w:b/>
          <w:bCs/>
          <w:color w:val="000000"/>
          <w:kern w:val="28"/>
          <w:szCs w:val="24"/>
        </w:rPr>
      </w:pPr>
      <w:r w:rsidRPr="00CF6CCD">
        <w:rPr>
          <w:rFonts w:eastAsia="Arial Unicode MS"/>
          <w:color w:val="00000A"/>
          <w:kern w:val="28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3963DC" w:rsidRDefault="003963DC" w:rsidP="00CF6CCD">
      <w:pPr>
        <w:tabs>
          <w:tab w:val="left" w:pos="1080"/>
        </w:tabs>
        <w:suppressAutoHyphens/>
        <w:autoSpaceDE w:val="0"/>
        <w:rPr>
          <w:rFonts w:eastAsia="Arial Unicode MS"/>
          <w:b/>
          <w:bCs/>
          <w:color w:val="00000A"/>
          <w:kern w:val="1"/>
          <w:szCs w:val="24"/>
        </w:rPr>
      </w:pP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rPr>
          <w:rFonts w:eastAsia="Arial Unicode MS"/>
          <w:color w:val="00000A"/>
          <w:kern w:val="28"/>
          <w:szCs w:val="24"/>
        </w:rPr>
      </w:pPr>
      <w:r w:rsidRPr="00CF6CCD">
        <w:rPr>
          <w:rFonts w:eastAsia="Arial Unicode MS"/>
          <w:b/>
          <w:bCs/>
          <w:color w:val="00000A"/>
          <w:kern w:val="1"/>
          <w:szCs w:val="24"/>
        </w:rPr>
        <w:t xml:space="preserve">Результаты освоения коррекционно-развивающей области </w:t>
      </w:r>
      <w:r w:rsidRPr="00CF6CCD">
        <w:rPr>
          <w:rFonts w:eastAsia="Arial Unicode MS"/>
          <w:b/>
          <w:bCs/>
          <w:color w:val="00000A"/>
          <w:kern w:val="1"/>
          <w:szCs w:val="24"/>
        </w:rPr>
        <w:br/>
      </w:r>
      <w:r w:rsidRPr="00CF6CCD">
        <w:rPr>
          <w:rFonts w:eastAsia="Arial Unicode MS"/>
          <w:b/>
          <w:color w:val="00000A"/>
          <w:kern w:val="1"/>
          <w:szCs w:val="24"/>
        </w:rPr>
        <w:t xml:space="preserve">адаптированной общеобразовательной программы </w:t>
      </w:r>
      <w:r w:rsidRPr="00CF6CCD">
        <w:rPr>
          <w:rFonts w:eastAsia="Arial Unicode MS"/>
          <w:b/>
          <w:color w:val="00000A"/>
          <w:kern w:val="1"/>
          <w:szCs w:val="24"/>
        </w:rPr>
        <w:br/>
        <w:t>начального общего образования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Результаты освоения </w:t>
      </w:r>
      <w:r w:rsidRPr="00CF6CCD">
        <w:rPr>
          <w:rFonts w:eastAsia="Arial Unicode MS"/>
          <w:b/>
          <w:bCs/>
          <w:i/>
          <w:color w:val="00000A"/>
          <w:kern w:val="1"/>
          <w:szCs w:val="24"/>
        </w:rPr>
        <w:t>коррекционно-развивающей области</w:t>
      </w:r>
      <w:r w:rsidRPr="00CF6CCD">
        <w:rPr>
          <w:rFonts w:eastAsia="Arial Unicode MS"/>
          <w:b/>
          <w:bCs/>
          <w:color w:val="00000A"/>
          <w:kern w:val="1"/>
          <w:szCs w:val="24"/>
        </w:rPr>
        <w:t xml:space="preserve"> </w:t>
      </w:r>
      <w:r w:rsidRPr="00CF6CCD">
        <w:rPr>
          <w:rFonts w:eastAsia="Arial Unicode MS"/>
          <w:color w:val="00000A"/>
          <w:kern w:val="1"/>
          <w:szCs w:val="24"/>
        </w:rPr>
        <w:t xml:space="preserve">АОП НОО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обучающихся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с ЗПР отража</w:t>
      </w:r>
      <w:r w:rsidR="008F760E" w:rsidRPr="00CF6CCD">
        <w:rPr>
          <w:rFonts w:eastAsia="Arial Unicode MS"/>
          <w:color w:val="00000A"/>
          <w:kern w:val="1"/>
          <w:szCs w:val="24"/>
        </w:rPr>
        <w:t>ю</w:t>
      </w:r>
      <w:r w:rsidRPr="00CF6CCD">
        <w:rPr>
          <w:rFonts w:eastAsia="Arial Unicode MS"/>
          <w:color w:val="00000A"/>
          <w:kern w:val="1"/>
          <w:szCs w:val="24"/>
        </w:rPr>
        <w:t xml:space="preserve">т: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b/>
          <w:bCs/>
          <w:color w:val="00000A"/>
          <w:kern w:val="2"/>
          <w:szCs w:val="24"/>
        </w:rPr>
      </w:pPr>
      <w:r w:rsidRPr="00CF6CCD">
        <w:rPr>
          <w:rFonts w:eastAsia="Arial Unicode MS"/>
          <w:b/>
          <w:i/>
          <w:color w:val="00000A"/>
          <w:kern w:val="1"/>
          <w:szCs w:val="24"/>
        </w:rPr>
        <w:t>Логопедические занятия</w:t>
      </w:r>
      <w:r w:rsidRPr="00CF6CCD">
        <w:rPr>
          <w:rFonts w:eastAsia="Arial Unicode MS"/>
          <w:color w:val="00000A"/>
          <w:kern w:val="1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/>
          <w:i/>
          <w:color w:val="00000A"/>
          <w:kern w:val="1"/>
          <w:szCs w:val="24"/>
        </w:rPr>
        <w:t xml:space="preserve">Психокоррекционные занятия: </w:t>
      </w:r>
      <w:r w:rsidRPr="00CF6CCD">
        <w:rPr>
          <w:rFonts w:eastAsia="Arial Unicode MS"/>
          <w:color w:val="00000A"/>
          <w:kern w:val="1"/>
          <w:szCs w:val="24"/>
        </w:rPr>
        <w:t xml:space="preserve">формирование учебной мотивации, стимуляция сенсорно-перцептивных, </w:t>
      </w:r>
      <w:proofErr w:type="spellStart"/>
      <w:r w:rsidRPr="00CF6CCD">
        <w:rPr>
          <w:rFonts w:eastAsia="Arial Unicode MS"/>
          <w:color w:val="00000A"/>
          <w:kern w:val="1"/>
          <w:szCs w:val="24"/>
        </w:rPr>
        <w:t>мнемических</w:t>
      </w:r>
      <w:proofErr w:type="spellEnd"/>
      <w:r w:rsidRPr="00CF6CCD">
        <w:rPr>
          <w:rFonts w:eastAsia="Arial Unicode MS"/>
          <w:color w:val="00000A"/>
          <w:kern w:val="1"/>
          <w:szCs w:val="24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CF6CCD">
        <w:rPr>
          <w:rFonts w:eastAsia="Arial Unicode MS"/>
          <w:color w:val="00000A"/>
          <w:kern w:val="1"/>
          <w:szCs w:val="24"/>
        </w:rPr>
        <w:t>эмпатии</w:t>
      </w:r>
      <w:proofErr w:type="spellEnd"/>
      <w:r w:rsidRPr="00CF6CCD">
        <w:rPr>
          <w:rFonts w:eastAsia="Arial Unicode MS"/>
          <w:color w:val="00000A"/>
          <w:kern w:val="1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E5483A" w:rsidRPr="00CF6CCD" w:rsidRDefault="00E5483A" w:rsidP="00CF6CCD">
      <w:pPr>
        <w:tabs>
          <w:tab w:val="left" w:pos="1080"/>
        </w:tabs>
        <w:suppressAutoHyphens/>
        <w:autoSpaceDE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8F760E" w:rsidRPr="00CF6CCD" w:rsidRDefault="008F760E" w:rsidP="00CF6CCD">
      <w:pPr>
        <w:suppressAutoHyphens/>
        <w:outlineLvl w:val="2"/>
        <w:rPr>
          <w:rFonts w:eastAsia="Arial Unicode MS"/>
          <w:b/>
          <w:kern w:val="1"/>
          <w:szCs w:val="24"/>
        </w:rPr>
      </w:pPr>
      <w:bookmarkStart w:id="7" w:name="_Toc415833127"/>
    </w:p>
    <w:p w:rsidR="00E5483A" w:rsidRPr="00CF6CCD" w:rsidRDefault="00E5483A" w:rsidP="00CF6CCD">
      <w:pPr>
        <w:suppressAutoHyphens/>
        <w:outlineLvl w:val="2"/>
        <w:rPr>
          <w:rFonts w:eastAsia="Arial Unicode MS"/>
          <w:b/>
          <w:kern w:val="1"/>
          <w:szCs w:val="24"/>
        </w:rPr>
      </w:pPr>
      <w:r w:rsidRPr="00CF6CCD">
        <w:rPr>
          <w:rFonts w:eastAsia="Arial Unicode MS"/>
          <w:b/>
          <w:kern w:val="1"/>
          <w:szCs w:val="24"/>
        </w:rPr>
        <w:t xml:space="preserve">1.3. </w:t>
      </w:r>
      <w:r w:rsidRPr="00CF6CCD">
        <w:rPr>
          <w:rFonts w:eastAsia="Arial Unicode MS"/>
          <w:b/>
          <w:spacing w:val="2"/>
          <w:kern w:val="1"/>
          <w:szCs w:val="24"/>
        </w:rPr>
        <w:t xml:space="preserve">Система оценки достижения обучающимися </w:t>
      </w:r>
      <w:r w:rsidRPr="00CF6CCD">
        <w:rPr>
          <w:rFonts w:eastAsia="Arial Unicode MS"/>
          <w:b/>
          <w:spacing w:val="2"/>
          <w:kern w:val="1"/>
          <w:szCs w:val="24"/>
        </w:rPr>
        <w:br/>
        <w:t xml:space="preserve">с </w:t>
      </w:r>
      <w:r w:rsidRPr="00CF6CCD">
        <w:rPr>
          <w:rFonts w:eastAsia="Arial Unicode MS"/>
          <w:b/>
          <w:color w:val="00000A"/>
          <w:kern w:val="1"/>
          <w:szCs w:val="24"/>
        </w:rPr>
        <w:t xml:space="preserve">задержкой психического </w:t>
      </w:r>
      <w:proofErr w:type="gramStart"/>
      <w:r w:rsidRPr="00CF6CCD">
        <w:rPr>
          <w:rFonts w:eastAsia="Arial Unicode MS"/>
          <w:b/>
          <w:color w:val="00000A"/>
          <w:kern w:val="1"/>
          <w:szCs w:val="24"/>
        </w:rPr>
        <w:t>развития</w:t>
      </w:r>
      <w:r w:rsidRPr="00CF6CCD">
        <w:rPr>
          <w:rFonts w:eastAsia="Arial Unicode MS"/>
          <w:b/>
          <w:spacing w:val="2"/>
          <w:kern w:val="1"/>
          <w:szCs w:val="24"/>
        </w:rPr>
        <w:t xml:space="preserve"> планируемых результатов освоения </w:t>
      </w:r>
      <w:r w:rsidRPr="00CF6CCD">
        <w:rPr>
          <w:rFonts w:eastAsia="Arial Unicode MS"/>
          <w:b/>
          <w:color w:val="00000A"/>
          <w:kern w:val="1"/>
          <w:szCs w:val="24"/>
        </w:rPr>
        <w:t xml:space="preserve">адаптированной общеобразовательной программы </w:t>
      </w:r>
      <w:r w:rsidRPr="00CF6CCD">
        <w:rPr>
          <w:rFonts w:eastAsia="Arial Unicode MS"/>
          <w:b/>
          <w:color w:val="00000A"/>
          <w:kern w:val="1"/>
          <w:szCs w:val="24"/>
        </w:rPr>
        <w:br/>
        <w:t>начального общего образования</w:t>
      </w:r>
      <w:bookmarkEnd w:id="7"/>
      <w:proofErr w:type="gramEnd"/>
    </w:p>
    <w:p w:rsidR="00E5483A" w:rsidRPr="00CF6CCD" w:rsidRDefault="00E5483A" w:rsidP="00CF6CCD">
      <w:pPr>
        <w:ind w:firstLine="709"/>
        <w:jc w:val="both"/>
        <w:rPr>
          <w:rFonts w:eastAsia="Arial Unicode MS"/>
          <w:caps/>
          <w:color w:val="000000"/>
          <w:kern w:val="1"/>
          <w:szCs w:val="24"/>
        </w:rPr>
      </w:pPr>
      <w:r w:rsidRPr="00CF6CCD">
        <w:rPr>
          <w:rFonts w:eastAsia="Arial Unicode MS"/>
          <w:color w:val="000000"/>
          <w:kern w:val="1"/>
          <w:szCs w:val="24"/>
        </w:rPr>
        <w:lastRenderedPageBreak/>
        <w:t xml:space="preserve">В соответствии с ФГОС НОО </w:t>
      </w:r>
      <w:proofErr w:type="gramStart"/>
      <w:r w:rsidRPr="00CF6CCD">
        <w:rPr>
          <w:rFonts w:eastAsia="Arial Unicode MS"/>
          <w:color w:val="000000"/>
          <w:kern w:val="1"/>
          <w:szCs w:val="24"/>
        </w:rPr>
        <w:t>обучающихся</w:t>
      </w:r>
      <w:proofErr w:type="gramEnd"/>
      <w:r w:rsidRPr="00CF6CCD">
        <w:rPr>
          <w:rFonts w:eastAsia="Arial Unicode MS"/>
          <w:color w:val="000000"/>
          <w:kern w:val="1"/>
          <w:szCs w:val="24"/>
        </w:rPr>
        <w:t xml:space="preserve"> с ОВЗ основным</w:t>
      </w:r>
      <w:r w:rsidRPr="00CF6CCD">
        <w:rPr>
          <w:rFonts w:eastAsia="Arial Unicode MS"/>
          <w:caps/>
          <w:color w:val="000000"/>
          <w:kern w:val="1"/>
          <w:szCs w:val="24"/>
        </w:rPr>
        <w:t xml:space="preserve"> </w:t>
      </w:r>
      <w:r w:rsidRPr="00CF6CCD">
        <w:rPr>
          <w:rFonts w:eastAsia="Arial Unicode MS"/>
          <w:color w:val="000000"/>
          <w:kern w:val="1"/>
          <w:szCs w:val="24"/>
        </w:rPr>
        <w:t>объектом системы оценки, её</w:t>
      </w:r>
      <w:r w:rsidRPr="00CF6CCD">
        <w:rPr>
          <w:rFonts w:eastAsia="Arial Unicode MS"/>
          <w:caps/>
          <w:color w:val="000000"/>
          <w:kern w:val="1"/>
          <w:szCs w:val="24"/>
        </w:rPr>
        <w:t xml:space="preserve"> </w:t>
      </w:r>
      <w:r w:rsidRPr="00CF6CCD">
        <w:rPr>
          <w:rFonts w:eastAsia="Arial Unicode MS"/>
          <w:color w:val="000000"/>
          <w:kern w:val="1"/>
          <w:szCs w:val="24"/>
        </w:rPr>
        <w:t>содержательной и критериальной базой выступают планируемые результаты освоения обучающимися АОП НОО.</w:t>
      </w:r>
    </w:p>
    <w:p w:rsidR="00E5483A" w:rsidRPr="00CF6CCD" w:rsidRDefault="00E5483A" w:rsidP="00CF6CCD">
      <w:pPr>
        <w:ind w:firstLine="709"/>
        <w:jc w:val="both"/>
        <w:rPr>
          <w:rFonts w:eastAsia="Arial Unicode MS"/>
          <w:caps/>
          <w:color w:val="000000"/>
          <w:kern w:val="1"/>
          <w:szCs w:val="24"/>
        </w:rPr>
      </w:pPr>
      <w:r w:rsidRPr="00CF6CCD">
        <w:rPr>
          <w:rFonts w:eastAsia="Arial Unicode MS"/>
          <w:color w:val="000000"/>
          <w:kern w:val="1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CF6CCD">
        <w:rPr>
          <w:rFonts w:eastAsia="Arial Unicode MS"/>
          <w:caps/>
          <w:color w:val="000000"/>
          <w:kern w:val="1"/>
          <w:szCs w:val="24"/>
        </w:rPr>
        <w:t xml:space="preserve"> </w:t>
      </w:r>
      <w:r w:rsidRPr="00CF6CCD">
        <w:rPr>
          <w:rFonts w:eastAsia="Arial Unicode MS"/>
          <w:i/>
          <w:color w:val="000000"/>
          <w:kern w:val="1"/>
          <w:szCs w:val="24"/>
        </w:rPr>
        <w:t>функциями</w:t>
      </w:r>
      <w:r w:rsidRPr="00CF6CCD">
        <w:rPr>
          <w:rFonts w:eastAsia="Arial Unicode MS"/>
          <w:color w:val="000000"/>
          <w:kern w:val="1"/>
          <w:szCs w:val="24"/>
        </w:rPr>
        <w:t xml:space="preserve"> являются</w:t>
      </w:r>
      <w:r w:rsidRPr="00CF6CCD">
        <w:rPr>
          <w:rFonts w:eastAsia="Arial Unicode MS"/>
          <w:caps/>
          <w:color w:val="000000"/>
          <w:kern w:val="1"/>
          <w:szCs w:val="24"/>
        </w:rPr>
        <w:t xml:space="preserve"> </w:t>
      </w:r>
      <w:r w:rsidRPr="00CF6CCD">
        <w:rPr>
          <w:rFonts w:eastAsia="Arial Unicode MS"/>
          <w:i/>
          <w:color w:val="000000"/>
          <w:kern w:val="1"/>
          <w:szCs w:val="24"/>
        </w:rPr>
        <w:t>ориентация образовательного процесса</w:t>
      </w:r>
      <w:r w:rsidRPr="00CF6CCD">
        <w:rPr>
          <w:rFonts w:eastAsia="Arial Unicode MS"/>
          <w:color w:val="000000"/>
          <w:kern w:val="1"/>
          <w:szCs w:val="24"/>
        </w:rPr>
        <w:t xml:space="preserve"> на достижение планируемых результатов освоения АОП НОО и обеспечение эффективной</w:t>
      </w:r>
      <w:r w:rsidRPr="00CF6CCD">
        <w:rPr>
          <w:rFonts w:eastAsia="Arial Unicode MS"/>
          <w:caps/>
          <w:color w:val="000000"/>
          <w:kern w:val="1"/>
          <w:szCs w:val="24"/>
        </w:rPr>
        <w:t xml:space="preserve"> </w:t>
      </w:r>
      <w:r w:rsidRPr="00CF6CCD">
        <w:rPr>
          <w:rFonts w:eastAsia="Arial Unicode MS"/>
          <w:i/>
          <w:color w:val="000000"/>
          <w:kern w:val="1"/>
          <w:szCs w:val="24"/>
        </w:rPr>
        <w:t>обратной связи</w:t>
      </w:r>
      <w:r w:rsidRPr="00CF6CCD">
        <w:rPr>
          <w:rFonts w:eastAsia="Arial Unicode MS"/>
          <w:caps/>
          <w:color w:val="000000"/>
          <w:kern w:val="1"/>
          <w:szCs w:val="24"/>
        </w:rPr>
        <w:t>,</w:t>
      </w:r>
      <w:r w:rsidRPr="00CF6CCD">
        <w:rPr>
          <w:rFonts w:eastAsia="Arial Unicode MS"/>
          <w:color w:val="000000"/>
          <w:kern w:val="1"/>
          <w:szCs w:val="24"/>
        </w:rPr>
        <w:t xml:space="preserve"> позволяющей осуществлять</w:t>
      </w:r>
      <w:r w:rsidRPr="00CF6CCD">
        <w:rPr>
          <w:rFonts w:eastAsia="Arial Unicode MS"/>
          <w:caps/>
          <w:color w:val="000000"/>
          <w:kern w:val="1"/>
          <w:szCs w:val="24"/>
        </w:rPr>
        <w:t xml:space="preserve"> </w:t>
      </w:r>
      <w:r w:rsidRPr="00CF6CCD">
        <w:rPr>
          <w:rFonts w:eastAsia="Arial Unicode MS"/>
          <w:color w:val="000000"/>
          <w:kern w:val="1"/>
          <w:szCs w:val="24"/>
        </w:rPr>
        <w:t>управление образовательным процессом</w:t>
      </w:r>
      <w:r w:rsidRPr="00CF6CCD">
        <w:rPr>
          <w:rFonts w:eastAsia="Arial Unicode MS"/>
          <w:caps/>
          <w:color w:val="000000"/>
          <w:kern w:val="1"/>
          <w:szCs w:val="24"/>
        </w:rPr>
        <w:t>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>Основными направлениями и целями оценочной деятель</w:t>
      </w:r>
      <w:r w:rsidRPr="00CF6CCD">
        <w:rPr>
          <w:rFonts w:eastAsia="Arial Unicode MS"/>
          <w:spacing w:val="2"/>
          <w:kern w:val="1"/>
          <w:szCs w:val="24"/>
        </w:rPr>
        <w:t xml:space="preserve">ности в соответствии с требованиями </w:t>
      </w:r>
      <w:r w:rsidRPr="00CF6CCD">
        <w:rPr>
          <w:rFonts w:eastAsia="Arial Unicode MS"/>
          <w:caps/>
          <w:color w:val="00000A"/>
          <w:kern w:val="1"/>
          <w:szCs w:val="24"/>
        </w:rPr>
        <w:t xml:space="preserve">ФГОС НОО </w:t>
      </w:r>
      <w:r w:rsidRPr="00CF6CCD">
        <w:rPr>
          <w:rFonts w:eastAsia="Arial Unicode MS"/>
          <w:color w:val="00000A"/>
          <w:kern w:val="1"/>
          <w:szCs w:val="24"/>
        </w:rPr>
        <w:t xml:space="preserve">обучающихся с </w:t>
      </w:r>
      <w:r w:rsidRPr="00CF6CCD">
        <w:rPr>
          <w:rFonts w:eastAsia="Arial Unicode MS"/>
          <w:caps/>
          <w:color w:val="00000A"/>
          <w:kern w:val="1"/>
          <w:szCs w:val="24"/>
        </w:rPr>
        <w:t>ОВЗ</w:t>
      </w:r>
      <w:r w:rsidRPr="00CF6CCD">
        <w:rPr>
          <w:rFonts w:eastAsia="Arial Unicode MS"/>
          <w:spacing w:val="2"/>
          <w:kern w:val="1"/>
          <w:szCs w:val="24"/>
        </w:rPr>
        <w:t xml:space="preserve"> являются </w:t>
      </w:r>
      <w:r w:rsidRPr="00CF6CCD">
        <w:rPr>
          <w:rFonts w:eastAsia="Arial Unicode MS"/>
          <w:kern w:val="1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E5483A" w:rsidRPr="00CF6CCD" w:rsidRDefault="00E5483A" w:rsidP="00CF6CCD">
      <w:pPr>
        <w:suppressAutoHyphens/>
        <w:ind w:firstLine="567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 xml:space="preserve">Система оценки достижения </w:t>
      </w:r>
      <w:proofErr w:type="gramStart"/>
      <w:r w:rsidRPr="00CF6CCD">
        <w:rPr>
          <w:rFonts w:eastAsia="Arial Unicode MS"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kern w:val="1"/>
          <w:szCs w:val="24"/>
        </w:rPr>
        <w:t xml:space="preserve"> с ЗПР планируемых результатов освоения АОП НОО призвана решить следующие задачи:</w:t>
      </w:r>
    </w:p>
    <w:p w:rsidR="00E5483A" w:rsidRPr="00CF6CCD" w:rsidRDefault="00E5483A" w:rsidP="00CF6CCD">
      <w:pPr>
        <w:suppressAutoHyphens/>
        <w:ind w:firstLine="720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E5483A" w:rsidRPr="00CF6CCD" w:rsidRDefault="00E5483A" w:rsidP="00CF6CCD">
      <w:pPr>
        <w:suppressAutoHyphens/>
        <w:ind w:firstLine="720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E5483A" w:rsidRPr="00CF6CCD" w:rsidRDefault="00E5483A" w:rsidP="00CF6CCD">
      <w:pPr>
        <w:suppressAutoHyphens/>
        <w:ind w:firstLine="720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>обеспечивать комплексный подход к оценке результатов</w:t>
      </w:r>
      <w:r w:rsidRPr="00CF6CCD">
        <w:rPr>
          <w:rFonts w:eastAsia="Arial Unicode MS"/>
          <w:b/>
          <w:kern w:val="1"/>
          <w:szCs w:val="24"/>
        </w:rPr>
        <w:t xml:space="preserve"> </w:t>
      </w:r>
      <w:r w:rsidRPr="00CF6CCD">
        <w:rPr>
          <w:rFonts w:eastAsia="Arial Unicode MS"/>
          <w:kern w:val="1"/>
          <w:szCs w:val="24"/>
        </w:rPr>
        <w:t>освоения АОП НОО, позволяющий вести оценку личностных, метапредметных и предметных результатов;</w:t>
      </w:r>
    </w:p>
    <w:p w:rsidR="00E5483A" w:rsidRPr="00CF6CCD" w:rsidRDefault="00E5483A" w:rsidP="00CF6CCD">
      <w:pPr>
        <w:suppressAutoHyphens/>
        <w:ind w:firstLine="720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E5483A" w:rsidRPr="00CF6CCD" w:rsidRDefault="00E5483A" w:rsidP="00CF6CCD">
      <w:pPr>
        <w:suppressAutoHyphens/>
        <w:ind w:firstLine="720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28"/>
          <w:szCs w:val="24"/>
        </w:rPr>
      </w:pPr>
      <w:r w:rsidRPr="00CF6CCD">
        <w:rPr>
          <w:rFonts w:eastAsia="Arial Unicode MS"/>
          <w:kern w:val="28"/>
          <w:szCs w:val="24"/>
        </w:rPr>
        <w:t>Результаты достижений обучающихся с ЗПР в овладении АОП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28"/>
          <w:szCs w:val="24"/>
        </w:rPr>
      </w:pPr>
      <w:r w:rsidRPr="00CF6CCD">
        <w:rPr>
          <w:rFonts w:eastAsia="Arial Unicode MS"/>
          <w:kern w:val="28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28"/>
          <w:szCs w:val="24"/>
        </w:rPr>
      </w:pPr>
      <w:r w:rsidRPr="00CF6CCD">
        <w:rPr>
          <w:rFonts w:eastAsia="Arial Unicode MS"/>
          <w:kern w:val="28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28"/>
          <w:szCs w:val="24"/>
        </w:rPr>
      </w:pPr>
      <w:r w:rsidRPr="00CF6CCD">
        <w:rPr>
          <w:rFonts w:eastAsia="Arial Unicode MS"/>
          <w:kern w:val="28"/>
          <w:szCs w:val="24"/>
        </w:rPr>
        <w:t xml:space="preserve">3) единства параметров, критериев и инструментария оценки достижений в освоении содержания АОП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</w:t>
      </w:r>
      <w:r w:rsidRPr="00CF6CCD">
        <w:rPr>
          <w:rFonts w:eastAsia="Arial Unicode MS"/>
          <w:kern w:val="28"/>
          <w:szCs w:val="24"/>
        </w:rPr>
        <w:lastRenderedPageBreak/>
        <w:t>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28"/>
          <w:szCs w:val="24"/>
        </w:rPr>
      </w:pPr>
      <w:r w:rsidRPr="00CF6CCD">
        <w:rPr>
          <w:rFonts w:eastAsia="Arial Unicode MS"/>
          <w:kern w:val="28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CF6CCD">
        <w:rPr>
          <w:rFonts w:eastAsia="Arial Unicode MS"/>
          <w:kern w:val="28"/>
          <w:szCs w:val="24"/>
        </w:rPr>
        <w:t>процесса осуществления оценки результатов их образования</w:t>
      </w:r>
      <w:proofErr w:type="gramEnd"/>
      <w:r w:rsidRPr="00CF6CCD">
        <w:rPr>
          <w:rFonts w:eastAsia="Arial Unicode MS"/>
          <w:kern w:val="28"/>
          <w:szCs w:val="24"/>
        </w:rPr>
        <w:t xml:space="preserve">. 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28"/>
          <w:szCs w:val="24"/>
        </w:rPr>
        <w:t xml:space="preserve">В соответствии с требования ФГОС НОО </w:t>
      </w:r>
      <w:proofErr w:type="gramStart"/>
      <w:r w:rsidRPr="00CF6CCD">
        <w:rPr>
          <w:rFonts w:eastAsia="Arial Unicode MS"/>
          <w:kern w:val="28"/>
          <w:szCs w:val="24"/>
        </w:rPr>
        <w:t>обучающихся</w:t>
      </w:r>
      <w:proofErr w:type="gramEnd"/>
      <w:r w:rsidRPr="00CF6CCD">
        <w:rPr>
          <w:rFonts w:eastAsia="Arial Unicode MS"/>
          <w:kern w:val="28"/>
          <w:szCs w:val="24"/>
        </w:rPr>
        <w:t xml:space="preserve"> с ЗПР оценке подлежат </w:t>
      </w:r>
      <w:r w:rsidRPr="00CF6CCD">
        <w:rPr>
          <w:rFonts w:eastAsia="Arial Unicode MS"/>
          <w:kern w:val="1"/>
          <w:szCs w:val="24"/>
        </w:rPr>
        <w:t>личностные, метапредметные и предметные результаты.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b/>
          <w:i/>
          <w:kern w:val="1"/>
          <w:szCs w:val="24"/>
        </w:rPr>
        <w:t>Личностные результаты</w:t>
      </w:r>
      <w:r w:rsidRPr="00CF6CCD">
        <w:rPr>
          <w:rFonts w:eastAsia="Arial Unicode MS"/>
          <w:kern w:val="1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E5483A" w:rsidRPr="00CF6CCD" w:rsidRDefault="00E5483A" w:rsidP="00CF6CCD">
      <w:pPr>
        <w:suppressAutoHyphens/>
        <w:ind w:firstLine="709"/>
        <w:contextualSpacing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 xml:space="preserve">Для полноты оценки личностных результатов освоения </w:t>
      </w:r>
      <w:proofErr w:type="gramStart"/>
      <w:r w:rsidRPr="00CF6CCD">
        <w:rPr>
          <w:rFonts w:eastAsia="Arial Unicode MS"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kern w:val="1"/>
          <w:szCs w:val="24"/>
        </w:rPr>
        <w:t xml:space="preserve"> с ЗПР АОП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CF6CCD">
        <w:rPr>
          <w:rFonts w:eastAsia="Arial Unicode MS"/>
          <w:bCs/>
          <w:kern w:val="1"/>
          <w:szCs w:val="24"/>
        </w:rPr>
        <w:t xml:space="preserve"> 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A"/>
          <w:spacing w:val="2"/>
          <w:kern w:val="1"/>
          <w:szCs w:val="24"/>
        </w:rPr>
      </w:pPr>
      <w:r w:rsidRPr="00CF6CCD">
        <w:rPr>
          <w:rFonts w:eastAsia="Arial Unicode MS"/>
          <w:b/>
          <w:i/>
          <w:kern w:val="1"/>
          <w:szCs w:val="24"/>
        </w:rPr>
        <w:t>Оценка метапредметных результатов</w:t>
      </w:r>
      <w:r w:rsidRPr="00CF6CCD">
        <w:rPr>
          <w:rFonts w:eastAsia="Arial Unicode MS"/>
          <w:kern w:val="1"/>
          <w:szCs w:val="24"/>
        </w:rPr>
        <w:t xml:space="preserve"> предполагает </w:t>
      </w:r>
      <w:r w:rsidRPr="00CF6CCD">
        <w:rPr>
          <w:rFonts w:eastAsia="Arial Unicode MS"/>
          <w:color w:val="00000A"/>
          <w:spacing w:val="-2"/>
          <w:kern w:val="1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 xml:space="preserve">е. таких умственных действий обучающихся, </w:t>
      </w:r>
      <w:r w:rsidRPr="00CF6CCD">
        <w:rPr>
          <w:rFonts w:eastAsia="Arial Unicode MS"/>
          <w:color w:val="00000A"/>
          <w:kern w:val="1"/>
          <w:szCs w:val="24"/>
        </w:rPr>
        <w:t>которые направлены на управление своей познавательной деятельностью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>.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Cs/>
          <w:iCs/>
          <w:color w:val="00000A"/>
          <w:kern w:val="1"/>
          <w:szCs w:val="24"/>
        </w:rPr>
        <w:t>Основное содержание оценки метапредметных результатов</w:t>
      </w:r>
      <w:r w:rsidRPr="00CF6CCD">
        <w:rPr>
          <w:rFonts w:eastAsia="Arial Unicode MS"/>
          <w:color w:val="00000A"/>
          <w:kern w:val="1"/>
          <w:szCs w:val="24"/>
        </w:rPr>
        <w:t xml:space="preserve"> на </w:t>
      </w:r>
      <w:r w:rsidR="00D83226" w:rsidRPr="00CF6CCD">
        <w:rPr>
          <w:rFonts w:eastAsia="Arial Unicode MS"/>
          <w:color w:val="00000A"/>
          <w:kern w:val="1"/>
          <w:szCs w:val="24"/>
        </w:rPr>
        <w:t>уровне</w:t>
      </w:r>
      <w:r w:rsidRPr="00CF6CCD">
        <w:rPr>
          <w:rFonts w:eastAsia="Arial Unicode MS"/>
          <w:color w:val="00000A"/>
          <w:kern w:val="1"/>
          <w:szCs w:val="24"/>
        </w:rPr>
        <w:t xml:space="preserve">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 xml:space="preserve">обучающихся с ЗПР к самостоятельному усвоению новых знаний </w:t>
      </w:r>
      <w:r w:rsidRPr="00CF6CCD">
        <w:rPr>
          <w:rFonts w:eastAsia="Arial Unicode MS"/>
          <w:color w:val="00000A"/>
          <w:kern w:val="1"/>
          <w:szCs w:val="24"/>
        </w:rPr>
        <w:t>и умений, включая организацию этого процесса.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Уровень сформированности универсальных учебных дей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>ствий, представляющих содержание и объект оценки мета</w:t>
      </w:r>
      <w:r w:rsidRPr="00CF6CCD">
        <w:rPr>
          <w:rFonts w:eastAsia="Arial Unicode MS"/>
          <w:color w:val="00000A"/>
          <w:kern w:val="1"/>
          <w:szCs w:val="24"/>
        </w:rPr>
        <w:t>предметных результатов, может быть качественно оценён и измерен в следующих основных формах: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- достижение метапредметных результатов может выступать как результат выполнения специально сконструи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 xml:space="preserve">рованных диагностических задач, направленных на оценку </w:t>
      </w:r>
      <w:r w:rsidRPr="00CF6CCD">
        <w:rPr>
          <w:rFonts w:eastAsia="Arial Unicode MS"/>
          <w:color w:val="00000A"/>
          <w:kern w:val="1"/>
          <w:szCs w:val="24"/>
        </w:rPr>
        <w:t>уровня сформированности конкретного вида универсальных учебных действий;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- </w:t>
      </w:r>
      <w:r w:rsidRPr="00CF6CCD">
        <w:rPr>
          <w:rFonts w:eastAsia="Arial Unicode MS"/>
          <w:color w:val="00000A"/>
          <w:spacing w:val="-2"/>
          <w:kern w:val="1"/>
          <w:szCs w:val="24"/>
        </w:rPr>
        <w:t>достижение метапредметных результатов мо</w:t>
      </w:r>
      <w:r w:rsidRPr="00CF6CCD">
        <w:rPr>
          <w:rFonts w:eastAsia="Arial Unicode MS"/>
          <w:color w:val="00000A"/>
          <w:kern w:val="1"/>
          <w:szCs w:val="24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- 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 xml:space="preserve">достижение метапредметных результатов может </w:t>
      </w:r>
      <w:r w:rsidRPr="00CF6CCD">
        <w:rPr>
          <w:rFonts w:eastAsia="Arial Unicode MS"/>
          <w:color w:val="00000A"/>
          <w:kern w:val="1"/>
          <w:szCs w:val="24"/>
        </w:rPr>
        <w:t>проявиться в успешности выполнения комплексных заданий на межпредметной основе.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b/>
          <w:i/>
          <w:kern w:val="1"/>
          <w:szCs w:val="24"/>
        </w:rPr>
        <w:t>Предметные результаты</w:t>
      </w:r>
      <w:r w:rsidRPr="00CF6CCD">
        <w:rPr>
          <w:rFonts w:eastAsia="Arial Unicode MS"/>
          <w:kern w:val="1"/>
          <w:szCs w:val="24"/>
        </w:rPr>
        <w:t xml:space="preserve"> связаны с овладением </w:t>
      </w:r>
      <w:proofErr w:type="gramStart"/>
      <w:r w:rsidRPr="00CF6CCD">
        <w:rPr>
          <w:rFonts w:eastAsia="Arial Unicode MS"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kern w:val="1"/>
          <w:szCs w:val="24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bCs/>
          <w:kern w:val="1"/>
          <w:szCs w:val="24"/>
        </w:rPr>
      </w:pPr>
      <w:proofErr w:type="gramStart"/>
      <w:r w:rsidRPr="00CF6CCD">
        <w:rPr>
          <w:rFonts w:eastAsia="Arial Unicode MS"/>
          <w:bCs/>
          <w:kern w:val="1"/>
          <w:szCs w:val="24"/>
        </w:rPr>
        <w:t xml:space="preserve"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</w:t>
      </w:r>
      <w:r w:rsidRPr="00CF6CCD">
        <w:rPr>
          <w:rFonts w:eastAsia="Arial Unicode MS"/>
          <w:bCs/>
          <w:kern w:val="1"/>
          <w:szCs w:val="24"/>
        </w:rPr>
        <w:lastRenderedPageBreak/>
        <w:t>навыки чтения, письма и счета.</w:t>
      </w:r>
      <w:proofErr w:type="gramEnd"/>
      <w:r w:rsidRPr="00CF6CCD">
        <w:rPr>
          <w:rFonts w:eastAsia="Arial Unicode MS"/>
          <w:bCs/>
          <w:kern w:val="1"/>
          <w:szCs w:val="24"/>
        </w:rPr>
        <w:t xml:space="preserve"> Кроме того, сама учебная деятельность будет привычной для </w:t>
      </w:r>
      <w:proofErr w:type="gramStart"/>
      <w:r w:rsidRPr="00CF6CCD">
        <w:rPr>
          <w:rFonts w:eastAsia="Arial Unicode MS"/>
          <w:bCs/>
          <w:kern w:val="1"/>
          <w:szCs w:val="24"/>
        </w:rPr>
        <w:t>обучающихся</w:t>
      </w:r>
      <w:proofErr w:type="gramEnd"/>
      <w:r w:rsidRPr="00CF6CCD">
        <w:rPr>
          <w:rFonts w:eastAsia="Arial Unicode MS"/>
          <w:bCs/>
          <w:kern w:val="1"/>
          <w:szCs w:val="24"/>
        </w:rPr>
        <w:t>, и они смогут ее организовывать под руководством учителя.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bCs/>
          <w:kern w:val="1"/>
          <w:szCs w:val="24"/>
        </w:rPr>
      </w:pPr>
      <w:r w:rsidRPr="00CF6CCD">
        <w:rPr>
          <w:rFonts w:eastAsia="Arial Unicode MS"/>
          <w:bCs/>
          <w:kern w:val="1"/>
          <w:szCs w:val="24"/>
        </w:rPr>
        <w:t xml:space="preserve">Во время обучения в 1 и 1 </w:t>
      </w:r>
      <w:proofErr w:type="gramStart"/>
      <w:r w:rsidRPr="00CF6CCD">
        <w:rPr>
          <w:rFonts w:eastAsia="Arial Unicode MS"/>
          <w:bCs/>
          <w:kern w:val="1"/>
          <w:szCs w:val="24"/>
        </w:rPr>
        <w:t>дополнительном</w:t>
      </w:r>
      <w:proofErr w:type="gramEnd"/>
      <w:r w:rsidRPr="00CF6CCD">
        <w:rPr>
          <w:rFonts w:eastAsia="Arial Unicode MS"/>
          <w:bCs/>
          <w:kern w:val="1"/>
          <w:szCs w:val="24"/>
        </w:rPr>
        <w:t xml:space="preserve">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CF6CCD">
        <w:rPr>
          <w:rFonts w:eastAsia="Arial Unicode MS"/>
          <w:bCs/>
          <w:kern w:val="1"/>
          <w:szCs w:val="24"/>
        </w:rPr>
        <w:t>обучающийся</w:t>
      </w:r>
      <w:proofErr w:type="gramEnd"/>
      <w:r w:rsidRPr="00CF6CCD">
        <w:rPr>
          <w:rFonts w:eastAsia="Arial Unicode MS"/>
          <w:bCs/>
          <w:kern w:val="1"/>
          <w:szCs w:val="24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 xml:space="preserve">В целом оценка достижения </w:t>
      </w:r>
      <w:proofErr w:type="gramStart"/>
      <w:r w:rsidRPr="00CF6CCD">
        <w:rPr>
          <w:rFonts w:eastAsia="Arial Unicode MS"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kern w:val="1"/>
          <w:szCs w:val="24"/>
        </w:rP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CF6CCD">
        <w:rPr>
          <w:rFonts w:eastAsia="Arial Unicode MS"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kern w:val="1"/>
          <w:szCs w:val="24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Оценка достижения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обучающимися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kern w:val="1"/>
          <w:szCs w:val="24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377E10" w:rsidRPr="00CF6CCD" w:rsidRDefault="00377E10" w:rsidP="00CF6CCD">
      <w:pPr>
        <w:suppressAutoHyphens/>
        <w:autoSpaceDE w:val="0"/>
        <w:autoSpaceDN w:val="0"/>
        <w:adjustRightInd w:val="0"/>
        <w:outlineLvl w:val="1"/>
        <w:rPr>
          <w:rFonts w:eastAsia="Arial Unicode MS"/>
          <w:b/>
          <w:kern w:val="1"/>
          <w:szCs w:val="24"/>
        </w:rPr>
      </w:pPr>
      <w:bookmarkStart w:id="8" w:name="_Toc415833128"/>
    </w:p>
    <w:p w:rsidR="003963DC" w:rsidRPr="00CF6CCD" w:rsidRDefault="003963DC" w:rsidP="00CF6CCD">
      <w:pPr>
        <w:suppressAutoHyphens/>
        <w:autoSpaceDE w:val="0"/>
        <w:autoSpaceDN w:val="0"/>
        <w:adjustRightInd w:val="0"/>
        <w:outlineLvl w:val="1"/>
        <w:rPr>
          <w:rFonts w:eastAsia="Arial Unicode MS"/>
          <w:b/>
          <w:kern w:val="1"/>
          <w:szCs w:val="24"/>
        </w:rPr>
      </w:pPr>
    </w:p>
    <w:p w:rsidR="00E5483A" w:rsidRPr="00CF6CCD" w:rsidRDefault="00377E10" w:rsidP="00CF6CCD">
      <w:pPr>
        <w:suppressAutoHyphens/>
        <w:autoSpaceDE w:val="0"/>
        <w:autoSpaceDN w:val="0"/>
        <w:adjustRightInd w:val="0"/>
        <w:outlineLvl w:val="1"/>
        <w:rPr>
          <w:rFonts w:eastAsia="Arial Unicode MS"/>
          <w:b/>
          <w:kern w:val="1"/>
          <w:szCs w:val="24"/>
        </w:rPr>
      </w:pPr>
      <w:r w:rsidRPr="00CF6CCD">
        <w:rPr>
          <w:rFonts w:eastAsia="Arial Unicode MS"/>
          <w:b/>
          <w:kern w:val="1"/>
          <w:szCs w:val="24"/>
        </w:rPr>
        <w:t>2. СОДЕРЖАТЕЛЬНЫЙ РАЗДЕЛ</w:t>
      </w:r>
      <w:bookmarkEnd w:id="8"/>
    </w:p>
    <w:p w:rsidR="00377E10" w:rsidRPr="00CF6CCD" w:rsidRDefault="00377E10" w:rsidP="00CF6CCD">
      <w:pPr>
        <w:suppressAutoHyphens/>
        <w:autoSpaceDE w:val="0"/>
        <w:autoSpaceDN w:val="0"/>
        <w:adjustRightInd w:val="0"/>
        <w:outlineLvl w:val="1"/>
        <w:rPr>
          <w:rFonts w:eastAsia="Arial Unicode MS"/>
          <w:b/>
          <w:kern w:val="1"/>
          <w:szCs w:val="24"/>
        </w:rPr>
      </w:pPr>
    </w:p>
    <w:p w:rsidR="00E5483A" w:rsidRPr="00CF6CCD" w:rsidRDefault="00E5483A" w:rsidP="00CF6CCD">
      <w:pPr>
        <w:suppressAutoHyphens/>
        <w:outlineLvl w:val="2"/>
        <w:rPr>
          <w:rFonts w:eastAsia="Arial Unicode MS"/>
          <w:b/>
          <w:color w:val="00000A"/>
          <w:kern w:val="1"/>
          <w:szCs w:val="24"/>
        </w:rPr>
      </w:pPr>
      <w:bookmarkStart w:id="9" w:name="_Toc415833129"/>
      <w:r w:rsidRPr="00CF6CCD">
        <w:rPr>
          <w:rFonts w:eastAsia="Arial Unicode MS"/>
          <w:b/>
          <w:color w:val="00000A"/>
          <w:kern w:val="1"/>
          <w:szCs w:val="24"/>
        </w:rPr>
        <w:t>2.1. Программа формирования универсальных учебных действий</w:t>
      </w:r>
      <w:bookmarkEnd w:id="9"/>
    </w:p>
    <w:p w:rsidR="004A32CC" w:rsidRPr="00CF6CCD" w:rsidRDefault="004A32CC" w:rsidP="00CF6CCD">
      <w:pPr>
        <w:ind w:left="20" w:right="40" w:firstLine="688"/>
        <w:jc w:val="both"/>
        <w:rPr>
          <w:rFonts w:eastAsia="Arial Unicode MS"/>
          <w:szCs w:val="24"/>
          <w:lang w:eastAsia="ru-RU"/>
        </w:rPr>
      </w:pPr>
      <w:bookmarkStart w:id="10" w:name="_Toc415833130"/>
      <w:r w:rsidRPr="00CF6CCD">
        <w:rPr>
          <w:rFonts w:eastAsia="Arial Unicode MS"/>
          <w:szCs w:val="24"/>
          <w:lang w:eastAsia="ru-RU"/>
        </w:rPr>
        <w:t>Программа формирования универсальных учебных действий соответству</w:t>
      </w:r>
      <w:r w:rsidR="00A877D8" w:rsidRPr="00CF6CCD">
        <w:rPr>
          <w:rFonts w:eastAsia="Arial Unicode MS"/>
          <w:szCs w:val="24"/>
          <w:lang w:eastAsia="ru-RU"/>
        </w:rPr>
        <w:t>е</w:t>
      </w:r>
      <w:r w:rsidRPr="00CF6CCD">
        <w:rPr>
          <w:rFonts w:eastAsia="Arial Unicode MS"/>
          <w:szCs w:val="24"/>
          <w:lang w:eastAsia="ru-RU"/>
        </w:rPr>
        <w:t>т ФГОС НОО и представлен</w:t>
      </w:r>
      <w:r w:rsidR="00A877D8" w:rsidRPr="00CF6CCD">
        <w:rPr>
          <w:rFonts w:eastAsia="Arial Unicode MS"/>
          <w:szCs w:val="24"/>
          <w:lang w:eastAsia="ru-RU"/>
        </w:rPr>
        <w:t>а</w:t>
      </w:r>
      <w:r w:rsidRPr="00CF6CCD">
        <w:rPr>
          <w:rFonts w:eastAsia="Arial Unicode MS"/>
          <w:szCs w:val="24"/>
          <w:lang w:eastAsia="ru-RU"/>
        </w:rPr>
        <w:t xml:space="preserve"> в ООП НОО МБОУ «Масловская школа – детский сад».</w:t>
      </w:r>
    </w:p>
    <w:p w:rsidR="004A32CC" w:rsidRPr="00CF6CCD" w:rsidRDefault="004A32CC" w:rsidP="00CF6CCD">
      <w:pPr>
        <w:ind w:left="20" w:right="40" w:firstLine="688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Обучение ребенка с ЗПР (вариант 7.2) по отдельным учебным предметам производится согласно адаптированной рабочей программе по предмету, в пояснительной записке к которой указано, что в классе обучается ребенок с ОВЗ и к нему применяется индивидуально - личностный подход в соответствии с образовательными потребностями, а именно: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212"/>
        </w:tabs>
        <w:ind w:left="20" w:right="40"/>
        <w:jc w:val="both"/>
        <w:rPr>
          <w:rFonts w:eastAsia="Arial Unicode MS"/>
          <w:szCs w:val="24"/>
          <w:lang w:eastAsia="ru-RU"/>
        </w:rPr>
      </w:pPr>
      <w:proofErr w:type="gramStart"/>
      <w:r w:rsidRPr="00CF6CCD">
        <w:rPr>
          <w:rFonts w:eastAsia="Arial Unicode MS"/>
          <w:szCs w:val="24"/>
          <w:lang w:eastAsia="ru-RU"/>
        </w:rPr>
        <w:t>с учетом специфики усвоения знаний, умений и навыков обучающегося с ЗПР, с учетом темпа учебной работы ("пошаговом» предъявлении материала, дозированной помощи,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4A32CC" w:rsidRPr="00CF6CCD" w:rsidRDefault="004A32CC" w:rsidP="00CF6CCD">
      <w:pPr>
        <w:numPr>
          <w:ilvl w:val="0"/>
          <w:numId w:val="39"/>
        </w:numPr>
        <w:tabs>
          <w:tab w:val="left" w:pos="15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с учетом актуальных и потенциальных познавательных возможностей, индивидуальных особенностей обучающихся с задержкой психического развития.</w:t>
      </w:r>
    </w:p>
    <w:p w:rsidR="004A32CC" w:rsidRPr="00CF6CCD" w:rsidRDefault="004A32CC" w:rsidP="00CF6CCD">
      <w:pPr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При организации деятельности на уроке осуществляется: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внешние мотивирующие подкрепления;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lastRenderedPageBreak/>
        <w:t>учебный материал подносится небольшими дозами, его усложнение осуществляется постепенно.</w:t>
      </w:r>
    </w:p>
    <w:p w:rsidR="004A32CC" w:rsidRPr="00CF6CCD" w:rsidRDefault="004A32CC" w:rsidP="00CF6CCD">
      <w:pPr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Для повышения эффективности обучения учащихся с ЗПР создаются специальные условия;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ученик сидит в зоне прямого доступа учителя;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на запоминание и отработку учебных навыков ученику дается больше времени;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индивидуальная помощь в случаях затруднения; помощь в выполнении определенных операций;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дополнительные упражнения для закрепления материала;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дополнительные наводящие вопросы;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6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более частое использование наглядных дидактических пособий и индивидуальных карточек (картинных планов, опорных, обобщающих схем, «программированных карточек», графических моделей, карточек-помощниц, которые составляются в соответствии с характером затруднений при усвоении учебного материала), алгоритмов действия, образцы решения задач; заданий с опорой на образцы.</w:t>
      </w:r>
    </w:p>
    <w:p w:rsidR="004A32CC" w:rsidRPr="00CF6CCD" w:rsidRDefault="004A32CC" w:rsidP="00CF6CCD">
      <w:pPr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Используются вариативные приемы обучения: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6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приемы-предписания с указанием последовательности операций, необходимых для решения задач;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повтор инструкции;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альтернативный выбор (из предложенных вариантов правильный);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речевой образец или начало фразы;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демонстрация действий;</w:t>
      </w:r>
    </w:p>
    <w:p w:rsidR="004A32CC" w:rsidRPr="00CF6CCD" w:rsidRDefault="004A32CC" w:rsidP="00CF6CCD">
      <w:pPr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-подбор по аналогии, по противопоставлению;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чередование легких и трудных заданий (вопросов);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совместные или имитационные действия.</w:t>
      </w:r>
    </w:p>
    <w:p w:rsidR="004A32CC" w:rsidRPr="00CF6CCD" w:rsidRDefault="004A32CC" w:rsidP="00CF6CCD">
      <w:pPr>
        <w:ind w:left="20" w:right="40"/>
        <w:jc w:val="left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На уроках и во внеурочной деятельности я активно использую методы и приемы по формированию универсальных учебных действий учащихся с ЗПР:</w:t>
      </w:r>
    </w:p>
    <w:p w:rsidR="004A32CC" w:rsidRPr="00CF6CCD" w:rsidRDefault="004A32CC" w:rsidP="00CF6CCD">
      <w:pPr>
        <w:numPr>
          <w:ilvl w:val="1"/>
          <w:numId w:val="39"/>
        </w:numPr>
        <w:tabs>
          <w:tab w:val="left" w:pos="28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Регулятивные</w:t>
      </w:r>
      <w:r w:rsidRPr="00CF6CCD">
        <w:rPr>
          <w:rFonts w:eastAsia="Arial Unicode MS"/>
          <w:szCs w:val="24"/>
          <w:lang w:eastAsia="ru-RU"/>
        </w:rPr>
        <w:tab/>
        <w:t>универсальные учебные действия: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умение действовать по плану;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4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преодоление импульсивности, непроизвольности;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умение оценивать правильность выполненного действия;</w:t>
      </w:r>
    </w:p>
    <w:p w:rsidR="004A32CC" w:rsidRPr="00CF6CCD" w:rsidRDefault="004A32CC" w:rsidP="00CF6CCD">
      <w:pPr>
        <w:numPr>
          <w:ilvl w:val="0"/>
          <w:numId w:val="39"/>
        </w:numPr>
        <w:tabs>
          <w:tab w:val="left" w:pos="15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учение вносить коррективы в результат.</w:t>
      </w:r>
    </w:p>
    <w:p w:rsidR="004A32CC" w:rsidRPr="00CF6CCD" w:rsidRDefault="004A32CC" w:rsidP="00CF6CCD">
      <w:pPr>
        <w:numPr>
          <w:ilvl w:val="0"/>
          <w:numId w:val="40"/>
        </w:numPr>
        <w:tabs>
          <w:tab w:val="left" w:pos="265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Обучение ориентировке в задании, планированию предстоящей работы.</w:t>
      </w:r>
    </w:p>
    <w:p w:rsidR="004A32CC" w:rsidRPr="00CF6CCD" w:rsidRDefault="004A32CC" w:rsidP="00CF6CCD">
      <w:pPr>
        <w:numPr>
          <w:ilvl w:val="0"/>
          <w:numId w:val="40"/>
        </w:numPr>
        <w:tabs>
          <w:tab w:val="left" w:pos="260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Обучение выполнению предстоящей работы в соответствии с наглядным образцом и (или) словесными указаниями учителя.</w:t>
      </w:r>
    </w:p>
    <w:p w:rsidR="004A32CC" w:rsidRPr="00CF6CCD" w:rsidRDefault="004A32CC" w:rsidP="00CF6CCD">
      <w:pPr>
        <w:numPr>
          <w:ilvl w:val="0"/>
          <w:numId w:val="40"/>
        </w:numPr>
        <w:tabs>
          <w:tab w:val="left" w:pos="265"/>
        </w:tabs>
        <w:ind w:left="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Обучение самоконтролю и самооценке в деятельности.</w:t>
      </w:r>
    </w:p>
    <w:p w:rsidR="004A32CC" w:rsidRPr="00CF6CCD" w:rsidRDefault="004A32CC" w:rsidP="00CF6CCD">
      <w:pPr>
        <w:ind w:left="1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В системе обучения используются различные виды помощи:</w:t>
      </w:r>
    </w:p>
    <w:p w:rsidR="004A32CC" w:rsidRPr="00CF6CCD" w:rsidRDefault="004A32CC" w:rsidP="00CF6CCD">
      <w:pPr>
        <w:ind w:left="1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-учебные;</w:t>
      </w:r>
    </w:p>
    <w:p w:rsidR="004A32CC" w:rsidRPr="00CF6CCD" w:rsidRDefault="004A32CC" w:rsidP="00CF6CCD">
      <w:pPr>
        <w:ind w:left="1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-стимулирующие;</w:t>
      </w:r>
    </w:p>
    <w:p w:rsidR="004A32CC" w:rsidRPr="00CF6CCD" w:rsidRDefault="004A32CC" w:rsidP="00CF6CCD">
      <w:pPr>
        <w:ind w:left="1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-направляющие;</w:t>
      </w:r>
    </w:p>
    <w:p w:rsidR="004A32CC" w:rsidRPr="00CF6CCD" w:rsidRDefault="004A32CC" w:rsidP="00CF6CCD">
      <w:pPr>
        <w:ind w:left="1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-обучающие и др.</w:t>
      </w:r>
    </w:p>
    <w:p w:rsidR="004A32CC" w:rsidRPr="00CF6CCD" w:rsidRDefault="004A32CC" w:rsidP="00CF6CCD">
      <w:pPr>
        <w:ind w:left="1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i/>
          <w:iCs/>
          <w:szCs w:val="24"/>
          <w:lang w:eastAsia="ru-RU"/>
        </w:rPr>
        <w:t>Учебная помощь</w:t>
      </w:r>
      <w:r w:rsidRPr="00CF6CCD">
        <w:rPr>
          <w:rFonts w:eastAsia="Arial Unicode MS"/>
          <w:szCs w:val="24"/>
          <w:lang w:eastAsia="ru-RU"/>
        </w:rPr>
        <w:t xml:space="preserve"> осуществляется в соответствии с уровнем реальной успеваемости по предмету, этапных целей и требований урока, объема и уровня сложности учебных заданий. </w:t>
      </w:r>
      <w:r w:rsidRPr="00CF6CCD">
        <w:rPr>
          <w:rFonts w:eastAsia="Arial Unicode MS"/>
          <w:i/>
          <w:iCs/>
          <w:szCs w:val="24"/>
          <w:lang w:eastAsia="ru-RU"/>
        </w:rPr>
        <w:t>Стимулирующая помощь</w:t>
      </w:r>
      <w:r w:rsidRPr="00CF6CCD">
        <w:rPr>
          <w:rFonts w:eastAsia="Arial Unicode MS"/>
          <w:szCs w:val="24"/>
          <w:lang w:eastAsia="ru-RU"/>
        </w:rPr>
        <w:t xml:space="preserve"> осуществляется, когда </w:t>
      </w:r>
      <w:proofErr w:type="gramStart"/>
      <w:r w:rsidRPr="00CF6CCD">
        <w:rPr>
          <w:rFonts w:eastAsia="Arial Unicode MS"/>
          <w:szCs w:val="24"/>
          <w:lang w:eastAsia="ru-RU"/>
        </w:rPr>
        <w:t>обучающийся</w:t>
      </w:r>
      <w:proofErr w:type="gramEnd"/>
      <w:r w:rsidRPr="00CF6CCD">
        <w:rPr>
          <w:rFonts w:eastAsia="Arial Unicode MS"/>
          <w:szCs w:val="24"/>
          <w:lang w:eastAsia="ru-RU"/>
        </w:rPr>
        <w:t xml:space="preserve"> не включается в работу после получения задания или когда работа завершена, но выполнена неверно. В первом случае помогают ученику организовать себя, мобилизовать внимание, ободряя его, успокаивая, вселяя уверенность в способности справиться с задачей. Спрашивают ученика, понял ли он задание, и если выявляется, что нет, повторно разъясняют его. Во втором случае учитель указывает на наличие ошибки в работе и необходимость проверки предложенного решения. </w:t>
      </w:r>
      <w:r w:rsidRPr="00CF6CCD">
        <w:rPr>
          <w:rFonts w:eastAsia="Arial Unicode MS"/>
          <w:i/>
          <w:iCs/>
          <w:szCs w:val="24"/>
          <w:lang w:eastAsia="ru-RU"/>
        </w:rPr>
        <w:t xml:space="preserve">Направляющая </w:t>
      </w:r>
      <w:r w:rsidRPr="00CF6CCD">
        <w:rPr>
          <w:rFonts w:eastAsia="Arial Unicode MS"/>
          <w:i/>
          <w:iCs/>
          <w:szCs w:val="24"/>
          <w:lang w:eastAsia="ru-RU"/>
        </w:rPr>
        <w:lastRenderedPageBreak/>
        <w:t>помощь</w:t>
      </w:r>
      <w:r w:rsidRPr="00CF6CCD">
        <w:rPr>
          <w:rFonts w:eastAsia="Arial Unicode MS"/>
          <w:szCs w:val="24"/>
          <w:lang w:eastAsia="ru-RU"/>
        </w:rPr>
        <w:t xml:space="preserve"> предусмотрена для случаев, когда возникают затруднения в определении средств, способов деятельности, планировании - в определении первого шага и последующих действий. Эти затруднения могут быть обнаружены им в самом процессе работы или уже после того, как работа закончена, но сделана неправильно. В этом случае педагог косвенно направляет ребенка на правильный путь, помогает ему сделать первый шаг, наметить план действий.</w:t>
      </w:r>
    </w:p>
    <w:p w:rsidR="004A32CC" w:rsidRPr="00CF6CCD" w:rsidRDefault="004A32CC" w:rsidP="00CF6CCD">
      <w:pPr>
        <w:ind w:left="1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i/>
          <w:iCs/>
          <w:szCs w:val="24"/>
          <w:lang w:eastAsia="ru-RU"/>
        </w:rPr>
        <w:t>Обучающая помощь</w:t>
      </w:r>
      <w:r w:rsidRPr="00CF6CCD">
        <w:rPr>
          <w:rFonts w:eastAsia="Arial Unicode MS"/>
          <w:szCs w:val="24"/>
          <w:lang w:eastAsia="ru-RU"/>
        </w:rPr>
        <w:t xml:space="preserve"> возникает в тех случаях, когда другие ее виды оказываются недостаточными, когда надо непосредственно указать или показать, что и как следует делать для того, чтобы решить предложенную задачу или исправить допущенную в ходе решения ошибку.</w:t>
      </w:r>
    </w:p>
    <w:p w:rsidR="004A32CC" w:rsidRPr="00CF6CCD" w:rsidRDefault="004A32CC" w:rsidP="00CF6CCD">
      <w:pPr>
        <w:ind w:left="120" w:right="40"/>
        <w:jc w:val="both"/>
        <w:rPr>
          <w:rFonts w:eastAsia="Arial Unicode MS"/>
          <w:szCs w:val="24"/>
          <w:lang w:eastAsia="ru-RU"/>
        </w:rPr>
      </w:pPr>
      <w:r w:rsidRPr="00CF6CCD">
        <w:rPr>
          <w:rFonts w:eastAsia="Arial Unicode MS"/>
          <w:szCs w:val="24"/>
          <w:lang w:eastAsia="ru-RU"/>
        </w:rPr>
        <w:t>Индивидуально - личностный подход к учащемуся с ОВЗ фиксируется в электронном журнале (индивидуальные домашние задания) и рабочих тетрадях учащегося (индивидуальный подход нам уроке).</w:t>
      </w:r>
    </w:p>
    <w:p w:rsidR="004A32CC" w:rsidRPr="00CF6CCD" w:rsidRDefault="004A32CC" w:rsidP="00CF6CCD">
      <w:pPr>
        <w:ind w:left="20" w:right="40"/>
        <w:jc w:val="both"/>
        <w:rPr>
          <w:rFonts w:eastAsia="Arial Unicode MS"/>
          <w:szCs w:val="24"/>
          <w:lang w:eastAsia="ru-RU"/>
        </w:rPr>
      </w:pPr>
    </w:p>
    <w:p w:rsidR="004A32CC" w:rsidRPr="00CF6CCD" w:rsidRDefault="004A32CC" w:rsidP="00CF6CCD">
      <w:pPr>
        <w:suppressAutoHyphens/>
        <w:ind w:right="40"/>
        <w:outlineLvl w:val="2"/>
        <w:rPr>
          <w:rFonts w:eastAsia="Arial Unicode MS"/>
          <w:b/>
          <w:color w:val="00000A"/>
          <w:kern w:val="1"/>
          <w:szCs w:val="24"/>
        </w:rPr>
      </w:pPr>
    </w:p>
    <w:p w:rsidR="00E5483A" w:rsidRPr="00CF6CCD" w:rsidRDefault="00E5483A" w:rsidP="00CF6CCD">
      <w:pPr>
        <w:suppressAutoHyphens/>
        <w:ind w:right="40"/>
        <w:outlineLvl w:val="2"/>
        <w:rPr>
          <w:rFonts w:eastAsia="Arial Unicode MS"/>
          <w:iCs/>
          <w:spacing w:val="-2"/>
          <w:kern w:val="1"/>
          <w:szCs w:val="24"/>
        </w:rPr>
      </w:pPr>
      <w:r w:rsidRPr="00CF6CCD">
        <w:rPr>
          <w:rFonts w:eastAsia="Arial Unicode MS"/>
          <w:b/>
          <w:color w:val="00000A"/>
          <w:kern w:val="1"/>
          <w:szCs w:val="24"/>
        </w:rPr>
        <w:t>2.2. П</w:t>
      </w:r>
      <w:r w:rsidRPr="00CF6CCD">
        <w:rPr>
          <w:rFonts w:eastAsia="Arial Unicode MS"/>
          <w:b/>
          <w:kern w:val="1"/>
          <w:szCs w:val="24"/>
        </w:rPr>
        <w:t xml:space="preserve">рограммы учебных предметов, </w:t>
      </w:r>
      <w:r w:rsidRPr="00CF6CCD">
        <w:rPr>
          <w:rFonts w:eastAsia="Arial Unicode MS"/>
          <w:b/>
          <w:kern w:val="1"/>
          <w:szCs w:val="24"/>
        </w:rPr>
        <w:br/>
        <w:t>курсов коррекционно-развивающей области</w:t>
      </w:r>
      <w:bookmarkEnd w:id="10"/>
    </w:p>
    <w:p w:rsidR="00E5483A" w:rsidRPr="00CF6CCD" w:rsidRDefault="00E5483A" w:rsidP="00CF6CCD">
      <w:pPr>
        <w:suppressAutoHyphens/>
        <w:autoSpaceDE w:val="0"/>
        <w:autoSpaceDN w:val="0"/>
        <w:adjustRightInd w:val="0"/>
        <w:ind w:right="40"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Программы отдельных учебных предметов, курсов коррекционно-развивающей области должны обеспечивать достижение планируемых результатов (личностных, метапре</w:t>
      </w:r>
      <w:r w:rsidR="004A32CC" w:rsidRPr="00CF6CCD">
        <w:rPr>
          <w:rFonts w:eastAsia="Arial Unicode MS"/>
          <w:color w:val="00000A"/>
          <w:kern w:val="1"/>
          <w:szCs w:val="24"/>
        </w:rPr>
        <w:t>дметных, предметных) освоения А</w:t>
      </w:r>
      <w:r w:rsidRPr="00CF6CCD">
        <w:rPr>
          <w:rFonts w:eastAsia="Arial Unicode MS"/>
          <w:color w:val="00000A"/>
          <w:kern w:val="1"/>
          <w:szCs w:val="24"/>
        </w:rPr>
        <w:t>ОП НОО обучающихся с ЗПР.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Программы отдельных учебных предметов, коррекционных курсов разрабатываются на основе: требований к личностным, </w:t>
      </w:r>
      <w:proofErr w:type="spellStart"/>
      <w:r w:rsidRPr="00CF6CCD">
        <w:rPr>
          <w:rFonts w:eastAsia="Arial Unicode MS"/>
          <w:color w:val="00000A"/>
          <w:kern w:val="1"/>
          <w:szCs w:val="24"/>
        </w:rPr>
        <w:t>метапредметным</w:t>
      </w:r>
      <w:proofErr w:type="spellEnd"/>
      <w:r w:rsidRPr="00CF6CCD">
        <w:rPr>
          <w:rFonts w:eastAsia="Arial Unicode MS"/>
          <w:color w:val="00000A"/>
          <w:kern w:val="1"/>
          <w:szCs w:val="24"/>
        </w:rPr>
        <w:t xml:space="preserve"> и предметным результатам освоения АОП НОО и программы формирования универсальных учебных действий.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В данном разделе АОП НОО</w:t>
      </w:r>
      <w:r w:rsidRPr="00CF6CCD">
        <w:rPr>
          <w:rFonts w:eastAsia="Times New Roman"/>
          <w:color w:val="000000"/>
          <w:szCs w:val="24"/>
        </w:rPr>
        <w:t xml:space="preserve"> приводится основное содержание обязательных учебных предметов, курсов коррекционно-развивающей области, которое должно быть в полном объёме отражено в соответствующих разделах рабочих программ учебных пред</w:t>
      </w:r>
      <w:r w:rsidRPr="00CF6CCD">
        <w:rPr>
          <w:rFonts w:eastAsia="Times New Roman"/>
          <w:color w:val="000000"/>
          <w:spacing w:val="2"/>
          <w:szCs w:val="24"/>
        </w:rPr>
        <w:t xml:space="preserve">метов. Остальные разделы примерных программ учебных </w:t>
      </w:r>
      <w:r w:rsidRPr="00CF6CCD">
        <w:rPr>
          <w:rFonts w:eastAsia="Times New Roman"/>
          <w:color w:val="000000"/>
          <w:szCs w:val="24"/>
        </w:rPr>
        <w:t>предметов и курсов коррекционно-развивающей области формируются с учётом особых образовательных потребностей обучающихся с ЗПР, а также региональных, национальных и этнокультурных особенностей.</w:t>
      </w:r>
    </w:p>
    <w:p w:rsidR="00E5483A" w:rsidRPr="00CF6CCD" w:rsidRDefault="00E5483A" w:rsidP="00CF6CCD">
      <w:pPr>
        <w:keepNext/>
        <w:autoSpaceDE w:val="0"/>
        <w:autoSpaceDN w:val="0"/>
        <w:adjustRightInd w:val="0"/>
        <w:textAlignment w:val="center"/>
        <w:rPr>
          <w:rFonts w:eastAsia="Times New Roman"/>
          <w:b/>
          <w:bCs/>
          <w:iCs/>
          <w:color w:val="000000"/>
          <w:szCs w:val="24"/>
          <w:lang w:eastAsia="ru-RU"/>
        </w:rPr>
      </w:pPr>
      <w:r w:rsidRPr="00CF6CCD">
        <w:rPr>
          <w:rFonts w:eastAsia="Times New Roman"/>
          <w:b/>
          <w:bCs/>
          <w:iCs/>
          <w:color w:val="000000"/>
          <w:szCs w:val="24"/>
          <w:lang w:eastAsia="ru-RU"/>
        </w:rPr>
        <w:t>Основное содержание учебных предметов</w:t>
      </w:r>
    </w:p>
    <w:p w:rsidR="00E5483A" w:rsidRPr="00CF6CCD" w:rsidRDefault="00E5483A" w:rsidP="00CF6CCD">
      <w:pPr>
        <w:keepNext/>
        <w:autoSpaceDE w:val="0"/>
        <w:autoSpaceDN w:val="0"/>
        <w:adjustRightInd w:val="0"/>
        <w:textAlignment w:val="center"/>
        <w:rPr>
          <w:rFonts w:eastAsia="Times New Roman"/>
          <w:b/>
          <w:i/>
          <w:iCs/>
          <w:color w:val="000000"/>
          <w:szCs w:val="24"/>
          <w:lang w:eastAsia="ru-RU"/>
        </w:rPr>
      </w:pPr>
      <w:r w:rsidRPr="00CF6CCD">
        <w:rPr>
          <w:rFonts w:eastAsia="Times New Roman"/>
          <w:b/>
          <w:i/>
          <w:iCs/>
          <w:color w:val="000000"/>
          <w:szCs w:val="24"/>
          <w:lang w:eastAsia="ru-RU"/>
        </w:rPr>
        <w:t xml:space="preserve"> Русский язык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Виды речевой деятельности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4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Слушание. </w:t>
      </w:r>
      <w:r w:rsidRPr="00CF6CCD">
        <w:rPr>
          <w:rFonts w:eastAsia="Times New Roman"/>
          <w:color w:val="000000"/>
          <w:szCs w:val="24"/>
        </w:rPr>
        <w:t xml:space="preserve">Осознание цели и ситуации устного общения. </w:t>
      </w:r>
      <w:r w:rsidRPr="00CF6CCD">
        <w:rPr>
          <w:rFonts w:eastAsia="Times New Roman"/>
          <w:color w:val="000000"/>
          <w:spacing w:val="-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Говорение. </w:t>
      </w:r>
      <w:r w:rsidRPr="00CF6CCD">
        <w:rPr>
          <w:rFonts w:eastAsia="Times New Roman"/>
          <w:color w:val="000000"/>
          <w:szCs w:val="24"/>
        </w:rPr>
        <w:t>Выбор языковых сре</w:t>
      </w:r>
      <w:proofErr w:type="gramStart"/>
      <w:r w:rsidRPr="00CF6CCD">
        <w:rPr>
          <w:rFonts w:eastAsia="Times New Roman"/>
          <w:color w:val="000000"/>
          <w:szCs w:val="24"/>
        </w:rPr>
        <w:t>дств в с</w:t>
      </w:r>
      <w:proofErr w:type="gramEnd"/>
      <w:r w:rsidRPr="00CF6CCD">
        <w:rPr>
          <w:rFonts w:eastAsia="Times New Roman"/>
          <w:color w:val="000000"/>
          <w:szCs w:val="24"/>
        </w:rPr>
        <w:t>оответствии с целями и условиями общения для эффективного решения ком</w:t>
      </w:r>
      <w:r w:rsidRPr="00CF6CCD">
        <w:rPr>
          <w:rFonts w:eastAsia="Times New Roman"/>
          <w:color w:val="000000"/>
          <w:spacing w:val="-2"/>
          <w:szCs w:val="24"/>
        </w:rPr>
        <w:t xml:space="preserve">муникативной задачи. Практическое овладение диалогической </w:t>
      </w:r>
      <w:r w:rsidRPr="00CF6CCD">
        <w:rPr>
          <w:rFonts w:eastAsia="Times New Roman"/>
          <w:color w:val="000000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CF6CCD">
        <w:rPr>
          <w:rFonts w:eastAsia="Times New Roman"/>
          <w:color w:val="000000"/>
          <w:spacing w:val="2"/>
          <w:szCs w:val="24"/>
        </w:rPr>
        <w:t xml:space="preserve">ях учебного и бытового общения (приветствие, прощание, </w:t>
      </w:r>
      <w:r w:rsidRPr="00CF6CCD">
        <w:rPr>
          <w:rFonts w:eastAsia="Times New Roman"/>
          <w:color w:val="000000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Чтение. </w:t>
      </w:r>
      <w:r w:rsidRPr="00CF6CCD">
        <w:rPr>
          <w:rFonts w:eastAsia="Times New Roman"/>
          <w:color w:val="000000"/>
          <w:szCs w:val="24"/>
        </w:rPr>
        <w:t xml:space="preserve">Понимание учебного текста. Выборочное чтение </w:t>
      </w:r>
      <w:r w:rsidRPr="00CF6CCD">
        <w:rPr>
          <w:rFonts w:eastAsia="Times New Roman"/>
          <w:color w:val="000000"/>
          <w:spacing w:val="2"/>
          <w:szCs w:val="24"/>
        </w:rPr>
        <w:t xml:space="preserve">с целью нахождения необходимого материала. Нахождение </w:t>
      </w:r>
      <w:r w:rsidRPr="00CF6CCD">
        <w:rPr>
          <w:rFonts w:eastAsia="Times New Roman"/>
          <w:color w:val="000000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r w:rsidRPr="00CF6CCD">
        <w:rPr>
          <w:rFonts w:eastAsia="Times New Roman"/>
          <w:b/>
          <w:bCs/>
          <w:color w:val="000000"/>
          <w:spacing w:val="-2"/>
          <w:szCs w:val="24"/>
        </w:rPr>
        <w:t xml:space="preserve">Письмо. </w:t>
      </w:r>
      <w:r w:rsidRPr="00CF6CCD">
        <w:rPr>
          <w:rFonts w:eastAsia="Times New Roman"/>
          <w:color w:val="000000"/>
          <w:spacing w:val="-2"/>
          <w:szCs w:val="24"/>
        </w:rPr>
        <w:t>Письмо букв, буквосочетаний, слогов, слов, пред</w:t>
      </w:r>
      <w:r w:rsidRPr="00CF6CCD">
        <w:rPr>
          <w:rFonts w:eastAsia="Times New Roman"/>
          <w:color w:val="000000"/>
          <w:spacing w:val="-4"/>
          <w:szCs w:val="24"/>
        </w:rPr>
        <w:t xml:space="preserve">ложений в системе обучения грамоте. Овладение разборчивым, </w:t>
      </w:r>
      <w:r w:rsidRPr="00CF6CCD">
        <w:rPr>
          <w:rFonts w:eastAsia="Times New Roman"/>
          <w:color w:val="000000"/>
          <w:szCs w:val="24"/>
        </w:rPr>
        <w:t xml:space="preserve">аккуратным письмом с учётом </w:t>
      </w:r>
      <w:r w:rsidRPr="00CF6CCD">
        <w:rPr>
          <w:rFonts w:eastAsia="Times New Roman"/>
          <w:color w:val="000000"/>
          <w:szCs w:val="24"/>
        </w:rPr>
        <w:lastRenderedPageBreak/>
        <w:t>гигиенических требований к этому виду учебной работы. Списывание, письмо под дик</w:t>
      </w:r>
      <w:r w:rsidRPr="00CF6CCD">
        <w:rPr>
          <w:rFonts w:eastAsia="Times New Roman"/>
          <w:color w:val="000000"/>
          <w:spacing w:val="-2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CF6CCD">
        <w:rPr>
          <w:rFonts w:eastAsia="Times New Roman"/>
          <w:color w:val="000000"/>
          <w:szCs w:val="24"/>
        </w:rPr>
        <w:t xml:space="preserve">. Создание небольших собственных </w:t>
      </w:r>
      <w:r w:rsidRPr="00CF6CCD">
        <w:rPr>
          <w:rFonts w:eastAsia="Times New Roman"/>
          <w:color w:val="000000"/>
          <w:spacing w:val="-2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CF6CCD">
        <w:rPr>
          <w:rFonts w:eastAsia="Times New Roman"/>
          <w:color w:val="000000"/>
          <w:spacing w:val="-2"/>
          <w:szCs w:val="24"/>
        </w:rPr>
        <w:t> </w:t>
      </w:r>
      <w:r w:rsidRPr="00CF6CCD">
        <w:rPr>
          <w:rFonts w:eastAsia="Times New Roman"/>
          <w:color w:val="000000"/>
          <w:spacing w:val="-2"/>
          <w:szCs w:val="24"/>
        </w:rPr>
        <w:t>т.п.).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Обучение грамоте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2"/>
          <w:szCs w:val="24"/>
        </w:rPr>
        <w:t xml:space="preserve">Фонетика. </w:t>
      </w:r>
      <w:r w:rsidRPr="00CF6CCD">
        <w:rPr>
          <w:rFonts w:eastAsia="Times New Roman"/>
          <w:color w:val="000000"/>
          <w:spacing w:val="2"/>
          <w:szCs w:val="24"/>
        </w:rPr>
        <w:t xml:space="preserve">Звуки речи. Осознание единства звукового </w:t>
      </w:r>
      <w:r w:rsidRPr="00CF6CCD">
        <w:rPr>
          <w:rFonts w:eastAsia="Times New Roman"/>
          <w:color w:val="000000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Графика. </w:t>
      </w:r>
      <w:r w:rsidRPr="00CF6CCD">
        <w:rPr>
          <w:rFonts w:eastAsia="Times New Roman"/>
          <w:color w:val="000000"/>
          <w:szCs w:val="24"/>
        </w:rPr>
        <w:t>Различение звука и буквы: буква как знак зву</w:t>
      </w:r>
      <w:r w:rsidRPr="00CF6CCD">
        <w:rPr>
          <w:rFonts w:eastAsia="Times New Roman"/>
          <w:color w:val="000000"/>
          <w:spacing w:val="2"/>
          <w:szCs w:val="24"/>
        </w:rPr>
        <w:t xml:space="preserve">ка. Овладение позиционным способом обозначения звуков </w:t>
      </w:r>
      <w:r w:rsidRPr="00CF6CCD">
        <w:rPr>
          <w:rFonts w:eastAsia="Times New Roman"/>
          <w:color w:val="000000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е, ё, ю, я. </w:t>
      </w:r>
      <w:r w:rsidRPr="00CF6CCD">
        <w:rPr>
          <w:rFonts w:eastAsia="Times New Roman"/>
          <w:color w:val="000000"/>
          <w:szCs w:val="24"/>
        </w:rPr>
        <w:t>Мягкий знак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CF6CCD">
        <w:rPr>
          <w:rFonts w:eastAsia="Times New Roman"/>
          <w:color w:val="000000"/>
          <w:szCs w:val="24"/>
        </w:rPr>
        <w:t>как показатель мягкости предшествующего согласного звука.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Знакомство с русским алфавитом как последовательностью букв.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r w:rsidRPr="00CF6CCD">
        <w:rPr>
          <w:rFonts w:eastAsia="Times New Roman"/>
          <w:b/>
          <w:bCs/>
          <w:color w:val="000000"/>
          <w:spacing w:val="-2"/>
          <w:szCs w:val="24"/>
        </w:rPr>
        <w:t xml:space="preserve">Чтение. </w:t>
      </w:r>
      <w:r w:rsidRPr="00CF6CCD">
        <w:rPr>
          <w:rFonts w:eastAsia="Times New Roman"/>
          <w:color w:val="000000"/>
          <w:spacing w:val="-2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CF6CCD">
        <w:rPr>
          <w:rFonts w:eastAsia="Times New Roman"/>
          <w:color w:val="000000"/>
          <w:spacing w:val="2"/>
          <w:szCs w:val="24"/>
        </w:rPr>
        <w:t xml:space="preserve">ющей индивидуальному темпу ребёнка. Осознанное чтение </w:t>
      </w:r>
      <w:r w:rsidRPr="00CF6CCD">
        <w:rPr>
          <w:rFonts w:eastAsia="Times New Roman"/>
          <w:color w:val="000000"/>
          <w:spacing w:val="-2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>Знакомство с орфоэпическим чтением (при переходе к чте</w:t>
      </w:r>
      <w:r w:rsidRPr="00CF6CCD">
        <w:rPr>
          <w:rFonts w:eastAsia="Times New Roman"/>
          <w:color w:val="000000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Письмо. </w:t>
      </w:r>
      <w:r w:rsidRPr="00CF6CCD">
        <w:rPr>
          <w:rFonts w:eastAsia="Times New Roman"/>
          <w:iCs/>
          <w:color w:val="000000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spacing w:val="2"/>
          <w:kern w:val="1"/>
          <w:szCs w:val="24"/>
        </w:rPr>
        <w:t>Овладение начертанием письменных прописных (заглав</w:t>
      </w:r>
      <w:r w:rsidRPr="00CF6CCD">
        <w:rPr>
          <w:rFonts w:eastAsia="Arial Unicode MS"/>
          <w:color w:val="00000A"/>
          <w:kern w:val="1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м-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образом и </w:t>
      </w:r>
      <w:proofErr w:type="spellStart"/>
      <w:r w:rsidRPr="00CF6CCD">
        <w:rPr>
          <w:rFonts w:eastAsia="Arial Unicode MS"/>
          <w:color w:val="00000A"/>
          <w:kern w:val="1"/>
          <w:szCs w:val="24"/>
        </w:rPr>
        <w:t>послогового</w:t>
      </w:r>
      <w:proofErr w:type="spellEnd"/>
      <w:r w:rsidRPr="00CF6CCD">
        <w:rPr>
          <w:rFonts w:eastAsia="Arial Unicode MS"/>
          <w:color w:val="00000A"/>
          <w:kern w:val="1"/>
          <w:szCs w:val="24"/>
        </w:rPr>
        <w:t xml:space="preserve"> чтения написанных слов.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Понимание функции небуквенных графических средств: </w:t>
      </w:r>
      <w:r w:rsidRPr="00CF6CCD">
        <w:rPr>
          <w:rFonts w:eastAsia="Times New Roman"/>
          <w:color w:val="000000"/>
          <w:szCs w:val="24"/>
        </w:rPr>
        <w:t>пробела между словами, знака переноса.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Слово и предложение. </w:t>
      </w:r>
      <w:r w:rsidRPr="00CF6CCD">
        <w:rPr>
          <w:rFonts w:eastAsia="Times New Roman"/>
          <w:color w:val="000000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-2"/>
          <w:szCs w:val="24"/>
        </w:rPr>
        <w:t xml:space="preserve">Орфография. </w:t>
      </w:r>
      <w:r w:rsidRPr="00CF6CCD">
        <w:rPr>
          <w:rFonts w:eastAsia="Times New Roman"/>
          <w:color w:val="000000"/>
          <w:spacing w:val="-2"/>
          <w:szCs w:val="24"/>
        </w:rPr>
        <w:t xml:space="preserve">Знакомство с правилами правописания и их </w:t>
      </w:r>
      <w:r w:rsidRPr="00CF6CCD">
        <w:rPr>
          <w:rFonts w:eastAsia="Times New Roman"/>
          <w:color w:val="000000"/>
          <w:szCs w:val="24"/>
        </w:rPr>
        <w:t>применение: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раздельное написание слов;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обозначение гласных после шипящих (</w:t>
      </w:r>
      <w:proofErr w:type="spellStart"/>
      <w:proofErr w:type="gramStart"/>
      <w:r w:rsidRPr="00CF6CCD">
        <w:rPr>
          <w:rFonts w:eastAsia="Times New Roman"/>
          <w:b/>
          <w:bCs/>
          <w:i/>
          <w:iCs/>
          <w:color w:val="000000"/>
          <w:szCs w:val="24"/>
        </w:rPr>
        <w:t>ча</w:t>
      </w:r>
      <w:proofErr w:type="spellEnd"/>
      <w:r w:rsidRPr="00CF6CCD">
        <w:rPr>
          <w:rFonts w:eastAsia="Times New Roman"/>
          <w:b/>
          <w:bCs/>
          <w:color w:val="000000"/>
          <w:szCs w:val="24"/>
        </w:rPr>
        <w:t>—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>ща</w:t>
      </w:r>
      <w:proofErr w:type="gramEnd"/>
      <w:r w:rsidRPr="00CF6CCD">
        <w:rPr>
          <w:rFonts w:eastAsia="Times New Roman"/>
          <w:b/>
          <w:bCs/>
          <w:color w:val="000000"/>
          <w:szCs w:val="24"/>
        </w:rPr>
        <w:t xml:space="preserve">, 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>чу</w:t>
      </w:r>
      <w:r w:rsidRPr="00CF6CCD">
        <w:rPr>
          <w:rFonts w:eastAsia="Times New Roman"/>
          <w:b/>
          <w:bCs/>
          <w:color w:val="000000"/>
          <w:szCs w:val="24"/>
        </w:rPr>
        <w:t>—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zCs w:val="24"/>
        </w:rPr>
        <w:t>щу</w:t>
      </w:r>
      <w:proofErr w:type="spellEnd"/>
      <w:r w:rsidRPr="00CF6CCD">
        <w:rPr>
          <w:rFonts w:eastAsia="Times New Roman"/>
          <w:b/>
          <w:bCs/>
          <w:color w:val="000000"/>
          <w:szCs w:val="24"/>
        </w:rPr>
        <w:t xml:space="preserve">, 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zCs w:val="24"/>
        </w:rPr>
        <w:t>жи</w:t>
      </w:r>
      <w:proofErr w:type="spellEnd"/>
      <w:r w:rsidRPr="00CF6CCD">
        <w:rPr>
          <w:rFonts w:eastAsia="Times New Roman"/>
          <w:b/>
          <w:bCs/>
          <w:color w:val="000000"/>
          <w:szCs w:val="24"/>
        </w:rPr>
        <w:t>—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>ши</w:t>
      </w:r>
      <w:r w:rsidRPr="00CF6CCD">
        <w:rPr>
          <w:rFonts w:eastAsia="Times New Roman"/>
          <w:color w:val="000000"/>
          <w:szCs w:val="24"/>
        </w:rPr>
        <w:t>);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lastRenderedPageBreak/>
        <w:t>прописная (заглавная) буква в начале предложения, в име</w:t>
      </w:r>
      <w:r w:rsidRPr="00CF6CCD">
        <w:rPr>
          <w:rFonts w:eastAsia="Times New Roman"/>
          <w:color w:val="000000"/>
          <w:szCs w:val="24"/>
        </w:rPr>
        <w:t>нах собственных;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перенос слов по слогам без стечения согласных;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знаки препинания в конце предложения.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Развитие речи. </w:t>
      </w:r>
      <w:r w:rsidRPr="00CF6CCD">
        <w:rPr>
          <w:rFonts w:eastAsia="Times New Roman"/>
          <w:color w:val="000000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Систематический курс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color w:val="000000"/>
          <w:szCs w:val="24"/>
        </w:rPr>
        <w:t>Фонетика и орфоэпия.</w:t>
      </w:r>
      <w:r w:rsidRPr="00CF6CCD">
        <w:rPr>
          <w:rFonts w:eastAsia="Times New Roman"/>
          <w:color w:val="000000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CF6CCD">
        <w:rPr>
          <w:rFonts w:eastAsia="Times New Roman"/>
          <w:color w:val="000000"/>
          <w:spacing w:val="2"/>
          <w:szCs w:val="24"/>
        </w:rPr>
        <w:t>ние парных и непарных по звонкости—глухости согласных звуков. Ударение, н</w:t>
      </w:r>
      <w:r w:rsidRPr="00CF6CCD">
        <w:rPr>
          <w:rFonts w:eastAsia="Times New Roman"/>
          <w:color w:val="000000"/>
          <w:szCs w:val="24"/>
        </w:rPr>
        <w:t>ахождение в слове ударных и безударных гласных звуков.</w:t>
      </w:r>
      <w:r w:rsidRPr="00CF6CCD">
        <w:rPr>
          <w:rFonts w:eastAsia="Times New Roman"/>
          <w:color w:val="000000"/>
          <w:spacing w:val="2"/>
          <w:szCs w:val="24"/>
        </w:rPr>
        <w:t xml:space="preserve"> Деление слов на слоги. 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 xml:space="preserve">Определение качественной характеристики звука: </w:t>
      </w:r>
      <w:r w:rsidRPr="00CF6CCD">
        <w:rPr>
          <w:rFonts w:eastAsia="Times New Roman"/>
          <w:color w:val="000000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CF6CCD">
        <w:rPr>
          <w:rFonts w:eastAsia="Times New Roman"/>
          <w:color w:val="000000"/>
          <w:spacing w:val="2"/>
          <w:szCs w:val="24"/>
        </w:rPr>
        <w:t>звонкий — глухой, парный — непарный.</w:t>
      </w:r>
      <w:proofErr w:type="gramEnd"/>
      <w:r w:rsidRPr="00CF6CCD">
        <w:rPr>
          <w:rFonts w:eastAsia="Times New Roman"/>
          <w:i/>
          <w:iCs/>
          <w:color w:val="000000"/>
          <w:szCs w:val="24"/>
        </w:rPr>
        <w:t xml:space="preserve"> </w:t>
      </w:r>
      <w:r w:rsidRPr="00CF6CCD">
        <w:rPr>
          <w:rFonts w:eastAsia="Times New Roman"/>
          <w:color w:val="000000"/>
          <w:spacing w:val="2"/>
          <w:szCs w:val="24"/>
        </w:rPr>
        <w:t xml:space="preserve">Произношение звуков и сочетаний звуков </w:t>
      </w:r>
      <w:r w:rsidRPr="00CF6CCD">
        <w:rPr>
          <w:rFonts w:eastAsia="Times New Roman"/>
          <w:color w:val="000000"/>
          <w:szCs w:val="24"/>
        </w:rPr>
        <w:t>в соответствии с нормами современного русского литературного языка.</w:t>
      </w:r>
      <w:r w:rsidRPr="00CF6CCD">
        <w:rPr>
          <w:rFonts w:eastAsia="Times New Roman"/>
          <w:iCs/>
          <w:color w:val="000000"/>
          <w:szCs w:val="24"/>
        </w:rPr>
        <w:t xml:space="preserve"> Фонетический разбор слова</w:t>
      </w:r>
      <w:r w:rsidRPr="00CF6CCD">
        <w:rPr>
          <w:rFonts w:eastAsia="Times New Roman"/>
          <w:color w:val="000000"/>
          <w:szCs w:val="24"/>
        </w:rPr>
        <w:t>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r w:rsidRPr="00CF6CCD">
        <w:rPr>
          <w:rFonts w:eastAsia="Times New Roman"/>
          <w:b/>
          <w:bCs/>
          <w:color w:val="000000"/>
          <w:spacing w:val="-2"/>
          <w:szCs w:val="24"/>
        </w:rPr>
        <w:t xml:space="preserve">Графика. </w:t>
      </w:r>
      <w:r w:rsidRPr="00CF6CCD">
        <w:rPr>
          <w:rFonts w:eastAsia="Times New Roman"/>
          <w:color w:val="000000"/>
          <w:szCs w:val="24"/>
        </w:rPr>
        <w:t>Различение звука и буквы: буква как знак зву</w:t>
      </w:r>
      <w:r w:rsidRPr="00CF6CCD">
        <w:rPr>
          <w:rFonts w:eastAsia="Times New Roman"/>
          <w:color w:val="000000"/>
          <w:spacing w:val="2"/>
          <w:szCs w:val="24"/>
        </w:rPr>
        <w:t>ка.</w:t>
      </w:r>
      <w:r w:rsidRPr="00CF6CCD">
        <w:rPr>
          <w:rFonts w:eastAsia="Times New Roman"/>
          <w:color w:val="000000"/>
          <w:spacing w:val="-2"/>
          <w:szCs w:val="24"/>
        </w:rPr>
        <w:t xml:space="preserve"> </w:t>
      </w:r>
      <w:r w:rsidRPr="00CF6CCD">
        <w:rPr>
          <w:rFonts w:eastAsia="Times New Roman"/>
          <w:color w:val="000000"/>
          <w:spacing w:val="2"/>
          <w:szCs w:val="24"/>
        </w:rPr>
        <w:t xml:space="preserve">Овладение позиционным способом обозначения звуков </w:t>
      </w:r>
      <w:r w:rsidRPr="00CF6CCD">
        <w:rPr>
          <w:rFonts w:eastAsia="Times New Roman"/>
          <w:color w:val="000000"/>
          <w:szCs w:val="24"/>
        </w:rPr>
        <w:t>буквами.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>Обозначение на пись</w:t>
      </w:r>
      <w:r w:rsidRPr="00CF6CCD">
        <w:rPr>
          <w:rFonts w:eastAsia="Times New Roman"/>
          <w:color w:val="000000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е, ё, ю, я. </w:t>
      </w:r>
      <w:r w:rsidRPr="00CF6CCD">
        <w:rPr>
          <w:rFonts w:eastAsia="Times New Roman"/>
          <w:color w:val="000000"/>
          <w:szCs w:val="24"/>
        </w:rPr>
        <w:t>Мягкий знак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CF6CCD">
        <w:rPr>
          <w:rFonts w:eastAsia="Times New Roman"/>
          <w:color w:val="000000"/>
          <w:szCs w:val="24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CF6CCD">
        <w:rPr>
          <w:rFonts w:eastAsia="Times New Roman"/>
          <w:color w:val="000000"/>
          <w:szCs w:val="24"/>
        </w:rPr>
        <w:t>разделительных</w:t>
      </w:r>
      <w:proofErr w:type="gramEnd"/>
      <w:r w:rsidRPr="00CF6CCD">
        <w:rPr>
          <w:rFonts w:eastAsia="Times New Roman"/>
          <w:color w:val="000000"/>
          <w:szCs w:val="24"/>
        </w:rPr>
        <w:t xml:space="preserve"> </w:t>
      </w:r>
      <w:r w:rsidRPr="00CF6CCD">
        <w:rPr>
          <w:rFonts w:eastAsia="Times New Roman"/>
          <w:bCs/>
          <w:i/>
          <w:iCs/>
          <w:color w:val="000000"/>
          <w:szCs w:val="24"/>
        </w:rPr>
        <w:t>ъ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CF6CCD">
        <w:rPr>
          <w:rFonts w:eastAsia="Times New Roman"/>
          <w:color w:val="000000"/>
          <w:szCs w:val="24"/>
        </w:rPr>
        <w:t xml:space="preserve">и </w:t>
      </w:r>
      <w:r w:rsidRPr="00CF6CCD">
        <w:rPr>
          <w:rFonts w:eastAsia="Times New Roman"/>
          <w:bCs/>
          <w:i/>
          <w:iCs/>
          <w:color w:val="000000"/>
          <w:szCs w:val="24"/>
        </w:rPr>
        <w:t>ь</w:t>
      </w:r>
      <w:r w:rsidRPr="00CF6CCD">
        <w:rPr>
          <w:rFonts w:eastAsia="Times New Roman"/>
          <w:b/>
          <w:bCs/>
          <w:color w:val="000000"/>
          <w:szCs w:val="24"/>
        </w:rPr>
        <w:t>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4"/>
          <w:szCs w:val="24"/>
        </w:rPr>
        <w:t xml:space="preserve">Установление соотношения звукового и буквенного состава </w:t>
      </w:r>
      <w:r w:rsidRPr="00CF6CCD">
        <w:rPr>
          <w:rFonts w:eastAsia="Times New Roman"/>
          <w:color w:val="000000"/>
          <w:szCs w:val="24"/>
        </w:rPr>
        <w:t xml:space="preserve">слова в словах типа </w:t>
      </w:r>
      <w:r w:rsidRPr="00CF6CCD">
        <w:rPr>
          <w:rFonts w:eastAsia="Times New Roman"/>
          <w:i/>
          <w:iCs/>
          <w:color w:val="000000"/>
          <w:szCs w:val="24"/>
        </w:rPr>
        <w:t>стол, конь</w:t>
      </w:r>
      <w:r w:rsidRPr="00CF6CCD">
        <w:rPr>
          <w:rFonts w:eastAsia="Times New Roman"/>
          <w:color w:val="000000"/>
          <w:szCs w:val="24"/>
        </w:rPr>
        <w:t xml:space="preserve">; в словах с йотированными </w:t>
      </w:r>
      <w:r w:rsidRPr="00CF6CCD">
        <w:rPr>
          <w:rFonts w:eastAsia="Times New Roman"/>
          <w:color w:val="000000"/>
          <w:spacing w:val="-4"/>
          <w:szCs w:val="24"/>
        </w:rPr>
        <w:t xml:space="preserve">гласными </w:t>
      </w:r>
      <w:r w:rsidRPr="00CF6CCD">
        <w:rPr>
          <w:rFonts w:eastAsia="Times New Roman"/>
          <w:b/>
          <w:bCs/>
          <w:i/>
          <w:iCs/>
          <w:color w:val="000000"/>
          <w:spacing w:val="-4"/>
          <w:szCs w:val="24"/>
        </w:rPr>
        <w:t>е</w:t>
      </w:r>
      <w:r w:rsidRPr="00CF6CCD">
        <w:rPr>
          <w:rFonts w:eastAsia="Times New Roman"/>
          <w:b/>
          <w:bCs/>
          <w:color w:val="000000"/>
          <w:spacing w:val="-4"/>
          <w:szCs w:val="24"/>
        </w:rPr>
        <w:t xml:space="preserve">, </w:t>
      </w:r>
      <w:r w:rsidRPr="00CF6CCD">
        <w:rPr>
          <w:rFonts w:eastAsia="Times New Roman"/>
          <w:b/>
          <w:bCs/>
          <w:i/>
          <w:iCs/>
          <w:color w:val="000000"/>
          <w:spacing w:val="-4"/>
          <w:szCs w:val="24"/>
        </w:rPr>
        <w:t>ё</w:t>
      </w:r>
      <w:r w:rsidRPr="00CF6CCD">
        <w:rPr>
          <w:rFonts w:eastAsia="Times New Roman"/>
          <w:b/>
          <w:bCs/>
          <w:color w:val="000000"/>
          <w:spacing w:val="-4"/>
          <w:szCs w:val="24"/>
        </w:rPr>
        <w:t xml:space="preserve">, </w:t>
      </w:r>
      <w:r w:rsidRPr="00CF6CCD">
        <w:rPr>
          <w:rFonts w:eastAsia="Times New Roman"/>
          <w:b/>
          <w:bCs/>
          <w:i/>
          <w:iCs/>
          <w:color w:val="000000"/>
          <w:spacing w:val="-4"/>
          <w:szCs w:val="24"/>
        </w:rPr>
        <w:t>ю</w:t>
      </w:r>
      <w:r w:rsidRPr="00CF6CCD">
        <w:rPr>
          <w:rFonts w:eastAsia="Times New Roman"/>
          <w:b/>
          <w:bCs/>
          <w:color w:val="000000"/>
          <w:spacing w:val="-4"/>
          <w:szCs w:val="24"/>
        </w:rPr>
        <w:t xml:space="preserve">, </w:t>
      </w:r>
      <w:r w:rsidRPr="00CF6CCD">
        <w:rPr>
          <w:rFonts w:eastAsia="Times New Roman"/>
          <w:b/>
          <w:bCs/>
          <w:i/>
          <w:iCs/>
          <w:color w:val="000000"/>
          <w:spacing w:val="-4"/>
          <w:szCs w:val="24"/>
        </w:rPr>
        <w:t>я</w:t>
      </w:r>
      <w:r w:rsidRPr="00CF6CCD">
        <w:rPr>
          <w:rFonts w:eastAsia="Times New Roman"/>
          <w:color w:val="000000"/>
          <w:spacing w:val="-4"/>
          <w:szCs w:val="24"/>
        </w:rPr>
        <w:t>;</w:t>
      </w:r>
      <w:r w:rsidRPr="00CF6CCD">
        <w:rPr>
          <w:rFonts w:eastAsia="Times New Roman"/>
          <w:b/>
          <w:bCs/>
          <w:color w:val="000000"/>
          <w:spacing w:val="-4"/>
          <w:szCs w:val="24"/>
        </w:rPr>
        <w:t xml:space="preserve"> </w:t>
      </w:r>
      <w:r w:rsidRPr="00CF6CCD">
        <w:rPr>
          <w:rFonts w:eastAsia="Times New Roman"/>
          <w:color w:val="000000"/>
          <w:spacing w:val="-4"/>
          <w:szCs w:val="24"/>
        </w:rPr>
        <w:t>в словах с непроизносимыми согласными.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Знакомство с русским алфавитом как последовательностью букв. </w:t>
      </w:r>
      <w:r w:rsidRPr="00CF6CCD">
        <w:rPr>
          <w:rFonts w:eastAsia="Times New Roman"/>
          <w:color w:val="000000"/>
          <w:spacing w:val="2"/>
          <w:szCs w:val="24"/>
        </w:rPr>
        <w:t xml:space="preserve">Знание алфавита: правильное название букв, знание их </w:t>
      </w:r>
      <w:r w:rsidRPr="00CF6CCD">
        <w:rPr>
          <w:rFonts w:eastAsia="Times New Roman"/>
          <w:color w:val="000000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/>
          <w:color w:val="00000A"/>
          <w:kern w:val="1"/>
          <w:szCs w:val="24"/>
        </w:rPr>
        <w:t>Состав слова</w:t>
      </w:r>
      <w:r w:rsidRPr="00CF6CCD">
        <w:rPr>
          <w:rFonts w:eastAsia="Arial Unicode MS"/>
          <w:b/>
          <w:bCs/>
          <w:color w:val="00000A"/>
          <w:kern w:val="1"/>
          <w:szCs w:val="24"/>
        </w:rPr>
        <w:t xml:space="preserve"> (</w:t>
      </w:r>
      <w:proofErr w:type="spellStart"/>
      <w:r w:rsidRPr="00CF6CCD">
        <w:rPr>
          <w:rFonts w:eastAsia="Arial Unicode MS"/>
          <w:b/>
          <w:bCs/>
          <w:color w:val="00000A"/>
          <w:kern w:val="1"/>
          <w:szCs w:val="24"/>
        </w:rPr>
        <w:t>морфемика</w:t>
      </w:r>
      <w:proofErr w:type="spellEnd"/>
      <w:r w:rsidRPr="00CF6CCD">
        <w:rPr>
          <w:rFonts w:eastAsia="Arial Unicode MS"/>
          <w:b/>
          <w:bCs/>
          <w:color w:val="00000A"/>
          <w:kern w:val="1"/>
          <w:szCs w:val="24"/>
        </w:rPr>
        <w:t xml:space="preserve">). </w:t>
      </w:r>
      <w:r w:rsidRPr="00CF6CCD">
        <w:rPr>
          <w:rFonts w:eastAsia="Arial Unicode MS"/>
          <w:color w:val="00000A"/>
          <w:kern w:val="1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Корень, общее понятие о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корне слова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Различение однокоренных слов и различных форм одного и того же слова.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iCs/>
          <w:color w:val="00000A"/>
          <w:kern w:val="1"/>
          <w:szCs w:val="24"/>
        </w:rPr>
        <w:t>Представление о значении суффиксов и приставок</w:t>
      </w:r>
      <w:r w:rsidRPr="00CF6CCD">
        <w:rPr>
          <w:rFonts w:eastAsia="Arial Unicode MS"/>
          <w:i/>
          <w:iCs/>
          <w:color w:val="00000A"/>
          <w:kern w:val="1"/>
          <w:szCs w:val="24"/>
        </w:rPr>
        <w:t xml:space="preserve">. </w:t>
      </w:r>
      <w:r w:rsidRPr="00CF6CCD">
        <w:rPr>
          <w:rFonts w:eastAsia="Arial Unicode MS"/>
          <w:color w:val="00000A"/>
          <w:kern w:val="1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i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Различение изменяемых и неизменяемых слов.</w:t>
      </w:r>
      <w:r w:rsidRPr="00CF6CCD">
        <w:rPr>
          <w:rFonts w:eastAsia="Arial Unicode MS"/>
          <w:i/>
          <w:iCs/>
          <w:color w:val="00000A"/>
          <w:kern w:val="1"/>
          <w:szCs w:val="24"/>
        </w:rPr>
        <w:t xml:space="preserve"> </w:t>
      </w:r>
      <w:r w:rsidRPr="00CF6CCD">
        <w:rPr>
          <w:rFonts w:eastAsia="Arial Unicode MS"/>
          <w:iCs/>
          <w:color w:val="00000A"/>
          <w:kern w:val="1"/>
          <w:szCs w:val="24"/>
        </w:rPr>
        <w:t>Разбор слова по составу.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/>
          <w:bCs/>
          <w:color w:val="00000A"/>
          <w:kern w:val="1"/>
          <w:szCs w:val="24"/>
        </w:rPr>
        <w:t xml:space="preserve">Морфология. </w:t>
      </w:r>
      <w:r w:rsidRPr="00CF6CCD">
        <w:rPr>
          <w:rFonts w:eastAsia="Arial Unicode MS"/>
          <w:color w:val="00000A"/>
          <w:kern w:val="1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CF6CCD">
        <w:rPr>
          <w:rFonts w:eastAsia="Arial Unicode MS"/>
          <w:i/>
          <w:iCs/>
          <w:color w:val="00000A"/>
          <w:kern w:val="1"/>
          <w:szCs w:val="24"/>
        </w:rPr>
        <w:t xml:space="preserve"> </w:t>
      </w:r>
      <w:r w:rsidRPr="00CF6CCD">
        <w:rPr>
          <w:rFonts w:eastAsia="Arial Unicode MS"/>
          <w:iCs/>
          <w:color w:val="00000A"/>
          <w:kern w:val="1"/>
          <w:szCs w:val="24"/>
        </w:rPr>
        <w:t xml:space="preserve">Деление частей речи </w:t>
      </w:r>
      <w:proofErr w:type="gramStart"/>
      <w:r w:rsidRPr="00CF6CCD">
        <w:rPr>
          <w:rFonts w:eastAsia="Arial Unicode MS"/>
          <w:iCs/>
          <w:color w:val="00000A"/>
          <w:kern w:val="1"/>
          <w:szCs w:val="24"/>
        </w:rPr>
        <w:t>на</w:t>
      </w:r>
      <w:proofErr w:type="gramEnd"/>
      <w:r w:rsidRPr="00CF6CCD">
        <w:rPr>
          <w:rFonts w:eastAsia="Arial Unicode MS"/>
          <w:iCs/>
          <w:color w:val="00000A"/>
          <w:kern w:val="1"/>
          <w:szCs w:val="24"/>
        </w:rPr>
        <w:t xml:space="preserve"> самостоятельные и служебные.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i/>
          <w:color w:val="00000A"/>
          <w:kern w:val="1"/>
          <w:szCs w:val="24"/>
        </w:rPr>
        <w:lastRenderedPageBreak/>
        <w:t>Имя существительное</w:t>
      </w:r>
      <w:r w:rsidRPr="00CF6CCD">
        <w:rPr>
          <w:rFonts w:eastAsia="Arial Unicode MS"/>
          <w:color w:val="00000A"/>
          <w:kern w:val="1"/>
          <w:szCs w:val="24"/>
        </w:rPr>
        <w:t>. Его значение и употребление в речи. Вопросы, р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 xml:space="preserve">азличение имён </w:t>
      </w:r>
      <w:r w:rsidRPr="00CF6CCD">
        <w:rPr>
          <w:rFonts w:eastAsia="Arial Unicode MS"/>
          <w:color w:val="00000A"/>
          <w:kern w:val="1"/>
          <w:szCs w:val="24"/>
        </w:rPr>
        <w:t xml:space="preserve">существительных, отвечающих на вопросы «кто?» и «что?». 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>Умение опознавать имена собственные</w:t>
      </w:r>
      <w:r w:rsidRPr="00CF6CCD">
        <w:rPr>
          <w:rFonts w:eastAsia="Arial Unicode MS"/>
          <w:color w:val="00000A"/>
          <w:kern w:val="1"/>
          <w:szCs w:val="24"/>
        </w:rPr>
        <w:t>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Род существительных: мужской, женский, средний. 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 xml:space="preserve">Различение имён существительных мужского, женского и </w:t>
      </w:r>
      <w:r w:rsidRPr="00CF6CCD">
        <w:rPr>
          <w:rFonts w:eastAsia="Arial Unicode MS"/>
          <w:color w:val="00000A"/>
          <w:kern w:val="1"/>
          <w:szCs w:val="24"/>
        </w:rPr>
        <w:t>среднего рода.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Изменение имен существительных по числам.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>Определение паде</w:t>
      </w:r>
      <w:r w:rsidRPr="00CF6CCD">
        <w:rPr>
          <w:rFonts w:eastAsia="Arial Unicode MS"/>
          <w:color w:val="00000A"/>
          <w:kern w:val="1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Склонение имен существительных во множественном числе.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iCs/>
          <w:color w:val="00000A"/>
          <w:kern w:val="1"/>
          <w:szCs w:val="24"/>
        </w:rPr>
        <w:t>Морфологический разбор имён существительных</w:t>
      </w:r>
      <w:r w:rsidRPr="00CF6CCD">
        <w:rPr>
          <w:rFonts w:eastAsia="Arial Unicode MS"/>
          <w:color w:val="00000A"/>
          <w:kern w:val="1"/>
          <w:szCs w:val="24"/>
        </w:rPr>
        <w:t>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i/>
          <w:color w:val="00000A"/>
          <w:kern w:val="1"/>
          <w:szCs w:val="24"/>
        </w:rPr>
        <w:t>Имя прилагательное</w:t>
      </w:r>
      <w:r w:rsidRPr="00CF6CCD">
        <w:rPr>
          <w:rFonts w:eastAsia="Arial Unicode MS"/>
          <w:color w:val="00000A"/>
          <w:kern w:val="1"/>
          <w:szCs w:val="24"/>
        </w:rPr>
        <w:t xml:space="preserve">. Его значение 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>и употребление в речи</w:t>
      </w:r>
      <w:r w:rsidRPr="00CF6CCD">
        <w:rPr>
          <w:rFonts w:eastAsia="Arial Unicode MS"/>
          <w:color w:val="00000A"/>
          <w:kern w:val="1"/>
          <w:szCs w:val="24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-</w:t>
      </w:r>
      <w:proofErr w:type="spellStart"/>
      <w:r w:rsidRPr="00CF6CCD">
        <w:rPr>
          <w:rFonts w:eastAsia="Arial Unicode MS"/>
          <w:i/>
          <w:color w:val="00000A"/>
          <w:kern w:val="1"/>
          <w:szCs w:val="24"/>
        </w:rPr>
        <w:t>и</w:t>
      </w:r>
      <w:proofErr w:type="gramEnd"/>
      <w:r w:rsidRPr="00CF6CCD">
        <w:rPr>
          <w:rFonts w:eastAsia="Arial Unicode MS"/>
          <w:i/>
          <w:color w:val="00000A"/>
          <w:kern w:val="1"/>
          <w:szCs w:val="24"/>
        </w:rPr>
        <w:t>й</w:t>
      </w:r>
      <w:proofErr w:type="spellEnd"/>
      <w:r w:rsidRPr="00CF6CCD">
        <w:rPr>
          <w:rFonts w:eastAsia="Arial Unicode MS"/>
          <w:i/>
          <w:color w:val="00000A"/>
          <w:kern w:val="1"/>
          <w:szCs w:val="24"/>
        </w:rPr>
        <w:t>, -</w:t>
      </w:r>
      <w:proofErr w:type="spellStart"/>
      <w:r w:rsidRPr="00CF6CCD">
        <w:rPr>
          <w:rFonts w:eastAsia="Arial Unicode MS"/>
          <w:i/>
          <w:color w:val="00000A"/>
          <w:kern w:val="1"/>
          <w:szCs w:val="24"/>
        </w:rPr>
        <w:t>ья</w:t>
      </w:r>
      <w:proofErr w:type="spellEnd"/>
      <w:r w:rsidRPr="00CF6CCD">
        <w:rPr>
          <w:rFonts w:eastAsia="Arial Unicode MS"/>
          <w:i/>
          <w:color w:val="00000A"/>
          <w:kern w:val="1"/>
          <w:szCs w:val="24"/>
        </w:rPr>
        <w:t>, -</w:t>
      </w:r>
      <w:proofErr w:type="spellStart"/>
      <w:r w:rsidRPr="00CF6CCD">
        <w:rPr>
          <w:rFonts w:eastAsia="Arial Unicode MS"/>
          <w:i/>
          <w:color w:val="00000A"/>
          <w:kern w:val="1"/>
          <w:szCs w:val="24"/>
        </w:rPr>
        <w:t>ье</w:t>
      </w:r>
      <w:proofErr w:type="spellEnd"/>
      <w:r w:rsidRPr="00CF6CCD">
        <w:rPr>
          <w:rFonts w:eastAsia="Arial Unicode MS"/>
          <w:i/>
          <w:color w:val="00000A"/>
          <w:kern w:val="1"/>
          <w:szCs w:val="24"/>
        </w:rPr>
        <w:t>, -</w:t>
      </w:r>
      <w:proofErr w:type="spellStart"/>
      <w:r w:rsidRPr="00CF6CCD">
        <w:rPr>
          <w:rFonts w:eastAsia="Arial Unicode MS"/>
          <w:i/>
          <w:color w:val="00000A"/>
          <w:kern w:val="1"/>
          <w:szCs w:val="24"/>
        </w:rPr>
        <w:t>ов</w:t>
      </w:r>
      <w:proofErr w:type="spellEnd"/>
      <w:r w:rsidRPr="00CF6CCD">
        <w:rPr>
          <w:rFonts w:eastAsia="Arial Unicode MS"/>
          <w:i/>
          <w:color w:val="00000A"/>
          <w:kern w:val="1"/>
          <w:szCs w:val="24"/>
        </w:rPr>
        <w:t>, -ин</w:t>
      </w:r>
      <w:r w:rsidRPr="00CF6CCD">
        <w:rPr>
          <w:rFonts w:eastAsia="Arial Unicode MS"/>
          <w:color w:val="00000A"/>
          <w:kern w:val="1"/>
          <w:szCs w:val="24"/>
        </w:rPr>
        <w:t xml:space="preserve">). </w:t>
      </w:r>
      <w:r w:rsidRPr="00CF6CCD">
        <w:rPr>
          <w:rFonts w:eastAsia="Arial Unicode MS"/>
          <w:iCs/>
          <w:color w:val="00000A"/>
          <w:kern w:val="1"/>
          <w:szCs w:val="24"/>
        </w:rPr>
        <w:t>Морфологический разбор имён прилагательных</w:t>
      </w:r>
      <w:r w:rsidRPr="00CF6CCD">
        <w:rPr>
          <w:rFonts w:eastAsia="Arial Unicode MS"/>
          <w:i/>
          <w:iCs/>
          <w:color w:val="00000A"/>
          <w:kern w:val="1"/>
          <w:szCs w:val="24"/>
        </w:rPr>
        <w:t>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i/>
          <w:color w:val="00000A"/>
          <w:kern w:val="1"/>
          <w:szCs w:val="24"/>
        </w:rPr>
      </w:pPr>
      <w:r w:rsidRPr="00CF6CCD">
        <w:rPr>
          <w:rFonts w:eastAsia="Arial Unicode MS"/>
          <w:i/>
          <w:color w:val="00000A"/>
          <w:kern w:val="1"/>
          <w:szCs w:val="24"/>
        </w:rPr>
        <w:t>Местоимение</w:t>
      </w:r>
      <w:r w:rsidRPr="00CF6CCD">
        <w:rPr>
          <w:rFonts w:eastAsia="Arial Unicode MS"/>
          <w:color w:val="00000A"/>
          <w:kern w:val="1"/>
          <w:szCs w:val="24"/>
        </w:rPr>
        <w:t xml:space="preserve">. Общее представление о местоимении. </w:t>
      </w:r>
      <w:r w:rsidRPr="00CF6CCD">
        <w:rPr>
          <w:rFonts w:eastAsia="Arial Unicode MS"/>
          <w:iCs/>
          <w:color w:val="00000A"/>
          <w:kern w:val="1"/>
          <w:szCs w:val="24"/>
        </w:rPr>
        <w:t>Личные местоимения, значение и употребление в речи.</w:t>
      </w:r>
      <w:r w:rsidRPr="00CF6CCD">
        <w:rPr>
          <w:rFonts w:eastAsia="Arial Unicode MS"/>
          <w:i/>
          <w:iCs/>
          <w:color w:val="00000A"/>
          <w:kern w:val="1"/>
          <w:szCs w:val="24"/>
        </w:rPr>
        <w:t xml:space="preserve"> </w:t>
      </w:r>
      <w:r w:rsidRPr="00CF6CCD">
        <w:rPr>
          <w:rFonts w:eastAsia="Arial Unicode MS"/>
          <w:iCs/>
          <w:color w:val="00000A"/>
          <w:kern w:val="1"/>
          <w:szCs w:val="24"/>
        </w:rPr>
        <w:t>Личные местоимения 1</w:t>
      </w:r>
      <w:r w:rsidRPr="00CF6CCD">
        <w:rPr>
          <w:rFonts w:eastAsia="Arial Unicode MS"/>
          <w:color w:val="00000A"/>
          <w:kern w:val="1"/>
          <w:szCs w:val="24"/>
        </w:rPr>
        <w:t xml:space="preserve">, </w:t>
      </w:r>
      <w:r w:rsidRPr="00CF6CCD">
        <w:rPr>
          <w:rFonts w:eastAsia="Arial Unicode MS"/>
          <w:iCs/>
          <w:color w:val="00000A"/>
          <w:kern w:val="1"/>
          <w:szCs w:val="24"/>
        </w:rPr>
        <w:t>2</w:t>
      </w:r>
      <w:r w:rsidRPr="00CF6CCD">
        <w:rPr>
          <w:rFonts w:eastAsia="Arial Unicode MS"/>
          <w:color w:val="00000A"/>
          <w:kern w:val="1"/>
          <w:szCs w:val="24"/>
        </w:rPr>
        <w:t xml:space="preserve">, </w:t>
      </w:r>
      <w:r w:rsidRPr="00CF6CCD">
        <w:rPr>
          <w:rFonts w:eastAsia="Arial Unicode MS"/>
          <w:iCs/>
          <w:color w:val="00000A"/>
          <w:kern w:val="1"/>
          <w:szCs w:val="24"/>
        </w:rPr>
        <w:t>3­го</w:t>
      </w:r>
      <w:r w:rsidRPr="00CF6CCD">
        <w:rPr>
          <w:rFonts w:eastAsia="Arial Unicode MS"/>
          <w:color w:val="00000A"/>
          <w:kern w:val="1"/>
          <w:szCs w:val="24"/>
        </w:rPr>
        <w:t> </w:t>
      </w:r>
      <w:r w:rsidRPr="00CF6CCD">
        <w:rPr>
          <w:rFonts w:eastAsia="Arial Unicode MS"/>
          <w:iCs/>
          <w:color w:val="00000A"/>
          <w:kern w:val="1"/>
          <w:szCs w:val="24"/>
        </w:rPr>
        <w:t>лица единственного и множественного числа.</w:t>
      </w:r>
      <w:r w:rsidRPr="00CF6CCD">
        <w:rPr>
          <w:rFonts w:eastAsia="Arial Unicode MS"/>
          <w:i/>
          <w:iCs/>
          <w:color w:val="00000A"/>
          <w:kern w:val="1"/>
          <w:szCs w:val="24"/>
        </w:rPr>
        <w:t xml:space="preserve"> </w:t>
      </w:r>
      <w:r w:rsidRPr="00CF6CCD">
        <w:rPr>
          <w:rFonts w:eastAsia="Arial Unicode MS"/>
          <w:iCs/>
          <w:color w:val="00000A"/>
          <w:kern w:val="1"/>
          <w:szCs w:val="24"/>
        </w:rPr>
        <w:t>Склонение личных местоимений</w:t>
      </w:r>
      <w:r w:rsidRPr="00CF6CCD">
        <w:rPr>
          <w:rFonts w:eastAsia="Arial Unicode MS"/>
          <w:color w:val="00000A"/>
          <w:kern w:val="1"/>
          <w:szCs w:val="24"/>
        </w:rPr>
        <w:t xml:space="preserve">. Правильное употребление местоимений в речи </w:t>
      </w:r>
      <w:r w:rsidRPr="00CF6CCD">
        <w:rPr>
          <w:rFonts w:eastAsia="Arial Unicode MS"/>
          <w:i/>
          <w:color w:val="00000A"/>
          <w:kern w:val="1"/>
          <w:szCs w:val="24"/>
        </w:rPr>
        <w:t>(меня, мною, у него, с ней, о нем).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i/>
          <w:color w:val="00000A"/>
          <w:kern w:val="1"/>
          <w:szCs w:val="24"/>
        </w:rPr>
        <w:t>Глагол.</w:t>
      </w:r>
      <w:r w:rsidRPr="00CF6CCD">
        <w:rPr>
          <w:rFonts w:eastAsia="Arial Unicode MS"/>
          <w:color w:val="00000A"/>
          <w:kern w:val="1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 xml:space="preserve">Способы определения I </w:t>
      </w:r>
      <w:r w:rsidRPr="00CF6CCD">
        <w:rPr>
          <w:rFonts w:eastAsia="Arial Unicode MS"/>
          <w:color w:val="00000A"/>
          <w:kern w:val="1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CF6CCD">
        <w:rPr>
          <w:rFonts w:eastAsia="Arial Unicode MS"/>
          <w:iCs/>
          <w:color w:val="00000A"/>
          <w:kern w:val="1"/>
          <w:szCs w:val="24"/>
        </w:rPr>
        <w:t>Морфологический разбор глаголов</w:t>
      </w:r>
      <w:r w:rsidRPr="00CF6CCD">
        <w:rPr>
          <w:rFonts w:eastAsia="Arial Unicode MS"/>
          <w:i/>
          <w:iCs/>
          <w:color w:val="00000A"/>
          <w:kern w:val="1"/>
          <w:szCs w:val="24"/>
        </w:rPr>
        <w:t>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i/>
          <w:color w:val="00000A"/>
          <w:spacing w:val="-4"/>
          <w:kern w:val="1"/>
          <w:szCs w:val="24"/>
        </w:rPr>
        <w:t>Предлог.</w:t>
      </w:r>
      <w:r w:rsidRPr="00CF6CCD">
        <w:rPr>
          <w:rFonts w:eastAsia="Arial Unicode MS"/>
          <w:color w:val="00000A"/>
          <w:spacing w:val="-4"/>
          <w:kern w:val="1"/>
          <w:szCs w:val="24"/>
        </w:rPr>
        <w:t xml:space="preserve"> </w:t>
      </w:r>
      <w:r w:rsidRPr="00CF6CCD">
        <w:rPr>
          <w:rFonts w:eastAsia="Arial Unicode MS"/>
          <w:iCs/>
          <w:color w:val="00000A"/>
          <w:spacing w:val="-4"/>
          <w:kern w:val="1"/>
          <w:szCs w:val="24"/>
        </w:rPr>
        <w:t>Знакомство с наиболее употребительными пред</w:t>
      </w:r>
      <w:r w:rsidRPr="00CF6CCD">
        <w:rPr>
          <w:rFonts w:eastAsia="Arial Unicode MS"/>
          <w:iCs/>
          <w:color w:val="00000A"/>
          <w:kern w:val="1"/>
          <w:szCs w:val="24"/>
        </w:rPr>
        <w:t>логами.</w:t>
      </w:r>
      <w:r w:rsidRPr="00CF6CCD">
        <w:rPr>
          <w:rFonts w:eastAsia="Arial Unicode MS"/>
          <w:i/>
          <w:iCs/>
          <w:color w:val="00000A"/>
          <w:kern w:val="1"/>
          <w:szCs w:val="24"/>
        </w:rPr>
        <w:t xml:space="preserve"> </w:t>
      </w:r>
      <w:r w:rsidRPr="00CF6CCD">
        <w:rPr>
          <w:rFonts w:eastAsia="Arial Unicode MS"/>
          <w:iCs/>
          <w:color w:val="00000A"/>
          <w:kern w:val="1"/>
          <w:szCs w:val="24"/>
        </w:rPr>
        <w:t>Функция предлогов: образование падежных форм имён существительных и местоимений.</w:t>
      </w:r>
      <w:r w:rsidRPr="00CF6CCD">
        <w:rPr>
          <w:rFonts w:eastAsia="Arial Unicode MS"/>
          <w:i/>
          <w:iCs/>
          <w:color w:val="00000A"/>
          <w:kern w:val="1"/>
          <w:szCs w:val="24"/>
        </w:rPr>
        <w:t xml:space="preserve"> </w:t>
      </w:r>
      <w:r w:rsidRPr="00CF6CCD">
        <w:rPr>
          <w:rFonts w:eastAsia="Arial Unicode MS"/>
          <w:color w:val="00000A"/>
          <w:kern w:val="1"/>
          <w:szCs w:val="24"/>
        </w:rPr>
        <w:t>Отличие предлогов от приставок.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/>
          <w:bCs/>
          <w:color w:val="00000A"/>
          <w:kern w:val="1"/>
          <w:szCs w:val="24"/>
        </w:rPr>
        <w:t>Лексика</w:t>
      </w:r>
      <w:r w:rsidRPr="00CF6CCD">
        <w:rPr>
          <w:rFonts w:eastAsia="Arial Unicode MS"/>
          <w:b/>
          <w:bCs/>
          <w:color w:val="00000A"/>
          <w:spacing w:val="2"/>
          <w:kern w:val="1"/>
          <w:szCs w:val="24"/>
          <w:vertAlign w:val="superscript"/>
        </w:rPr>
        <w:footnoteReference w:id="1"/>
      </w:r>
      <w:r w:rsidRPr="00CF6CCD">
        <w:rPr>
          <w:rFonts w:eastAsia="Arial Unicode MS"/>
          <w:b/>
          <w:bCs/>
          <w:color w:val="00000A"/>
          <w:kern w:val="1"/>
          <w:szCs w:val="24"/>
        </w:rPr>
        <w:t xml:space="preserve">. </w:t>
      </w:r>
      <w:r w:rsidRPr="00CF6CCD">
        <w:rPr>
          <w:rFonts w:eastAsia="Arial Unicode MS"/>
          <w:color w:val="00000A"/>
          <w:kern w:val="1"/>
          <w:szCs w:val="24"/>
        </w:rPr>
        <w:t xml:space="preserve">Выявление слов, значение которых требует уточнения. </w:t>
      </w:r>
      <w:r w:rsidRPr="00CF6CCD">
        <w:rPr>
          <w:rFonts w:eastAsia="Arial Unicode MS"/>
          <w:iCs/>
          <w:color w:val="00000A"/>
          <w:kern w:val="1"/>
          <w:szCs w:val="24"/>
        </w:rPr>
        <w:t>Определение значения слова по тексту или уточнение зна</w:t>
      </w:r>
      <w:r w:rsidRPr="00CF6CCD">
        <w:rPr>
          <w:rFonts w:eastAsia="Arial Unicode MS"/>
          <w:iCs/>
          <w:color w:val="00000A"/>
          <w:spacing w:val="2"/>
          <w:kern w:val="1"/>
          <w:szCs w:val="24"/>
        </w:rPr>
        <w:t xml:space="preserve">чения с помощью толкового словаря. Представление об </w:t>
      </w:r>
      <w:r w:rsidRPr="00CF6CCD">
        <w:rPr>
          <w:rFonts w:eastAsia="Arial Unicode MS"/>
          <w:iCs/>
          <w:color w:val="00000A"/>
          <w:kern w:val="1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b/>
          <w:bCs/>
          <w:color w:val="00000A"/>
          <w:spacing w:val="2"/>
          <w:kern w:val="1"/>
          <w:szCs w:val="24"/>
        </w:rPr>
        <w:t xml:space="preserve">Синтаксис. 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 xml:space="preserve">Различение предложения, словосочетания, </w:t>
      </w:r>
      <w:r w:rsidRPr="00CF6CCD">
        <w:rPr>
          <w:rFonts w:eastAsia="Arial Unicode MS"/>
          <w:color w:val="00000A"/>
          <w:kern w:val="1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>Нахождение главных членов предложения.</w:t>
      </w:r>
      <w:r w:rsidRPr="00CF6CCD">
        <w:rPr>
          <w:rFonts w:eastAsia="Arial Unicode MS"/>
          <w:color w:val="00000A"/>
          <w:kern w:val="1"/>
          <w:szCs w:val="24"/>
        </w:rPr>
        <w:t xml:space="preserve"> Различение главных и второстепенных членов </w:t>
      </w:r>
      <w:r w:rsidRPr="00CF6CCD">
        <w:rPr>
          <w:rFonts w:eastAsia="Arial Unicode MS"/>
          <w:color w:val="00000A"/>
          <w:spacing w:val="2"/>
          <w:kern w:val="1"/>
          <w:szCs w:val="24"/>
        </w:rPr>
        <w:t xml:space="preserve">предложения. Установление связи (при помощи смысловых </w:t>
      </w:r>
      <w:r w:rsidRPr="00CF6CCD">
        <w:rPr>
          <w:rFonts w:eastAsia="Arial Unicode MS"/>
          <w:color w:val="00000A"/>
          <w:kern w:val="1"/>
          <w:szCs w:val="24"/>
        </w:rPr>
        <w:t>вопросов) между словами в словосочетании и предложении.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Предложения с однородными членами с союзами </w:t>
      </w:r>
      <w:r w:rsidRPr="00CF6CCD">
        <w:rPr>
          <w:rFonts w:eastAsia="Arial Unicode MS"/>
          <w:i/>
          <w:color w:val="00000A"/>
          <w:kern w:val="1"/>
          <w:szCs w:val="24"/>
        </w:rPr>
        <w:t>и</w:t>
      </w:r>
      <w:r w:rsidRPr="00CF6CCD">
        <w:rPr>
          <w:rFonts w:eastAsia="Arial Unicode MS"/>
          <w:color w:val="00000A"/>
          <w:kern w:val="1"/>
          <w:szCs w:val="24"/>
        </w:rPr>
        <w:t xml:space="preserve"> (без перечисления), </w:t>
      </w:r>
      <w:r w:rsidRPr="00CF6CCD">
        <w:rPr>
          <w:rFonts w:eastAsia="Arial Unicode MS"/>
          <w:i/>
          <w:color w:val="00000A"/>
          <w:kern w:val="1"/>
          <w:szCs w:val="24"/>
        </w:rPr>
        <w:t xml:space="preserve">а, но </w:t>
      </w:r>
      <w:r w:rsidRPr="00CF6CCD">
        <w:rPr>
          <w:rFonts w:eastAsia="Arial Unicode MS"/>
          <w:color w:val="00000A"/>
          <w:kern w:val="1"/>
          <w:szCs w:val="24"/>
        </w:rPr>
        <w:t>и без союзов. Ис</w:t>
      </w:r>
      <w:r w:rsidRPr="00CF6CCD">
        <w:rPr>
          <w:rFonts w:eastAsia="Arial Unicode MS"/>
          <w:color w:val="00000A"/>
          <w:spacing w:val="-2"/>
          <w:kern w:val="1"/>
          <w:szCs w:val="24"/>
        </w:rPr>
        <w:t>пользование интонации перечисления в предложениях с одно</w:t>
      </w:r>
      <w:r w:rsidRPr="00CF6CCD">
        <w:rPr>
          <w:rFonts w:eastAsia="Arial Unicode MS"/>
          <w:color w:val="00000A"/>
          <w:kern w:val="1"/>
          <w:szCs w:val="24"/>
        </w:rPr>
        <w:t xml:space="preserve">родными </w:t>
      </w:r>
      <w:r w:rsidRPr="00CF6CCD">
        <w:rPr>
          <w:rFonts w:eastAsia="Arial Unicode MS"/>
          <w:color w:val="00000A"/>
          <w:kern w:val="1"/>
          <w:szCs w:val="24"/>
        </w:rPr>
        <w:lastRenderedPageBreak/>
        <w:t xml:space="preserve">членами, запятая при перечислении. Умение составить предложения с однородными членами без союзов и с союзами </w:t>
      </w:r>
      <w:r w:rsidRPr="00CF6CCD">
        <w:rPr>
          <w:rFonts w:eastAsia="Arial Unicode MS"/>
          <w:bCs/>
          <w:i/>
          <w:iCs/>
          <w:color w:val="00000A"/>
          <w:kern w:val="1"/>
          <w:szCs w:val="24"/>
        </w:rPr>
        <w:t>и, а, но</w:t>
      </w:r>
      <w:r w:rsidRPr="00CF6CCD">
        <w:rPr>
          <w:rFonts w:eastAsia="Arial Unicode MS"/>
          <w:color w:val="00000A"/>
          <w:kern w:val="1"/>
          <w:szCs w:val="24"/>
        </w:rPr>
        <w:t xml:space="preserve">. 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i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CF6CCD">
        <w:rPr>
          <w:rFonts w:eastAsia="Arial Unicode MS"/>
          <w:iCs/>
          <w:color w:val="00000A"/>
          <w:kern w:val="1"/>
          <w:szCs w:val="24"/>
        </w:rPr>
        <w:t>Различение простых и сложных предложений</w:t>
      </w:r>
      <w:r w:rsidRPr="00CF6CCD">
        <w:rPr>
          <w:rFonts w:eastAsia="Arial Unicode MS"/>
          <w:color w:val="00000A"/>
          <w:kern w:val="1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CF6CCD">
        <w:rPr>
          <w:rFonts w:eastAsia="Arial Unicode MS"/>
          <w:i/>
          <w:color w:val="00000A"/>
          <w:kern w:val="1"/>
          <w:szCs w:val="24"/>
        </w:rPr>
        <w:t xml:space="preserve">и, а, но.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Орфография и пунктуация.</w:t>
      </w:r>
      <w:r w:rsidRPr="00CF6CCD">
        <w:rPr>
          <w:rFonts w:eastAsia="Times New Roman"/>
          <w:color w:val="000000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Применение правил правописания: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сочетания 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zCs w:val="24"/>
        </w:rPr>
        <w:t>жи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zCs w:val="24"/>
        </w:rPr>
        <w:t>—ши</w:t>
      </w:r>
      <w:r w:rsidRPr="00CF6CCD">
        <w:rPr>
          <w:rFonts w:eastAsia="Times New Roman"/>
          <w:color w:val="000000"/>
          <w:spacing w:val="2"/>
          <w:szCs w:val="24"/>
          <w:vertAlign w:val="superscript"/>
        </w:rPr>
        <w:footnoteReference w:id="2"/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, </w:t>
      </w:r>
      <w:proofErr w:type="spellStart"/>
      <w:proofErr w:type="gramStart"/>
      <w:r w:rsidRPr="00CF6CCD">
        <w:rPr>
          <w:rFonts w:eastAsia="Times New Roman"/>
          <w:b/>
          <w:bCs/>
          <w:i/>
          <w:iCs/>
          <w:color w:val="000000"/>
          <w:szCs w:val="24"/>
        </w:rPr>
        <w:t>ча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zCs w:val="24"/>
        </w:rPr>
        <w:t>—ща</w:t>
      </w:r>
      <w:proofErr w:type="gramEnd"/>
      <w:r w:rsidRPr="00CF6CCD">
        <w:rPr>
          <w:rFonts w:eastAsia="Times New Roman"/>
          <w:b/>
          <w:bCs/>
          <w:i/>
          <w:iCs/>
          <w:color w:val="000000"/>
          <w:szCs w:val="24"/>
        </w:rPr>
        <w:t>, чу—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zCs w:val="24"/>
        </w:rPr>
        <w:t>щу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CF6CCD">
        <w:rPr>
          <w:rFonts w:eastAsia="Times New Roman"/>
          <w:color w:val="000000"/>
          <w:szCs w:val="24"/>
        </w:rPr>
        <w:t>в положении под ударением;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сочетания 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zCs w:val="24"/>
        </w:rPr>
        <w:t>чк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zCs w:val="24"/>
        </w:rPr>
        <w:t>—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zCs w:val="24"/>
        </w:rPr>
        <w:t>чн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, 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zCs w:val="24"/>
        </w:rPr>
        <w:t>чт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, 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zCs w:val="24"/>
        </w:rPr>
        <w:t>щн</w:t>
      </w:r>
      <w:proofErr w:type="spellEnd"/>
      <w:r w:rsidRPr="00CF6CCD">
        <w:rPr>
          <w:rFonts w:eastAsia="Times New Roman"/>
          <w:color w:val="000000"/>
          <w:szCs w:val="24"/>
        </w:rPr>
        <w:t>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перенос слов;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прописная буква в начале предложения, в именах собственных;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проверяемые безударные гласные в </w:t>
      </w:r>
      <w:proofErr w:type="gramStart"/>
      <w:r w:rsidRPr="00CF6CCD">
        <w:rPr>
          <w:rFonts w:eastAsia="Times New Roman"/>
          <w:color w:val="000000"/>
          <w:szCs w:val="24"/>
        </w:rPr>
        <w:t>корне слова</w:t>
      </w:r>
      <w:proofErr w:type="gramEnd"/>
      <w:r w:rsidRPr="00CF6CCD">
        <w:rPr>
          <w:rFonts w:eastAsia="Times New Roman"/>
          <w:color w:val="000000"/>
          <w:szCs w:val="24"/>
        </w:rPr>
        <w:t>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парные звонкие и глухие согласные в </w:t>
      </w:r>
      <w:proofErr w:type="gramStart"/>
      <w:r w:rsidRPr="00CF6CCD">
        <w:rPr>
          <w:rFonts w:eastAsia="Times New Roman"/>
          <w:color w:val="000000"/>
          <w:szCs w:val="24"/>
        </w:rPr>
        <w:t>корне слова</w:t>
      </w:r>
      <w:proofErr w:type="gramEnd"/>
      <w:r w:rsidRPr="00CF6CCD">
        <w:rPr>
          <w:rFonts w:eastAsia="Times New Roman"/>
          <w:color w:val="000000"/>
          <w:szCs w:val="24"/>
        </w:rPr>
        <w:t>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непроизносимые согласные;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непроверяемые гласные и согласные в </w:t>
      </w:r>
      <w:proofErr w:type="gramStart"/>
      <w:r w:rsidRPr="00CF6CCD">
        <w:rPr>
          <w:rFonts w:eastAsia="Times New Roman"/>
          <w:color w:val="000000"/>
          <w:szCs w:val="24"/>
        </w:rPr>
        <w:t>корне слова</w:t>
      </w:r>
      <w:proofErr w:type="gramEnd"/>
      <w:r w:rsidRPr="00CF6CCD">
        <w:rPr>
          <w:rFonts w:eastAsia="Times New Roman"/>
          <w:color w:val="000000"/>
          <w:szCs w:val="24"/>
        </w:rPr>
        <w:t xml:space="preserve"> (на ограниченном перечне слов);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гласные и согласные в неизменяемых на письме при</w:t>
      </w:r>
      <w:r w:rsidRPr="00CF6CCD">
        <w:rPr>
          <w:rFonts w:eastAsia="Times New Roman"/>
          <w:color w:val="000000"/>
          <w:szCs w:val="24"/>
        </w:rPr>
        <w:t>ставках;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разделительные 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ъ </w:t>
      </w:r>
      <w:r w:rsidRPr="00CF6CCD">
        <w:rPr>
          <w:rFonts w:eastAsia="Times New Roman"/>
          <w:color w:val="000000"/>
          <w:szCs w:val="24"/>
        </w:rPr>
        <w:t xml:space="preserve">и 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>ь</w:t>
      </w:r>
      <w:r w:rsidRPr="00CF6CCD">
        <w:rPr>
          <w:rFonts w:eastAsia="Times New Roman"/>
          <w:color w:val="000000"/>
          <w:szCs w:val="24"/>
        </w:rPr>
        <w:t>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мягкий знак после шипящих на конце имён существительных (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>ночь, нож, рожь, мышь</w:t>
      </w:r>
      <w:r w:rsidRPr="00CF6CCD">
        <w:rPr>
          <w:rFonts w:eastAsia="Times New Roman"/>
          <w:color w:val="000000"/>
          <w:szCs w:val="24"/>
        </w:rPr>
        <w:t>);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безударные падежные окончания имён существительных </w:t>
      </w:r>
      <w:r w:rsidRPr="00CF6CCD">
        <w:rPr>
          <w:rFonts w:eastAsia="Times New Roman"/>
          <w:color w:val="000000"/>
          <w:spacing w:val="-2"/>
          <w:szCs w:val="24"/>
        </w:rPr>
        <w:t xml:space="preserve">(кроме существительных </w:t>
      </w:r>
      <w:proofErr w:type="gramStart"/>
      <w:r w:rsidRPr="00CF6CCD">
        <w:rPr>
          <w:rFonts w:eastAsia="Times New Roman"/>
          <w:color w:val="000000"/>
          <w:spacing w:val="-2"/>
          <w:szCs w:val="24"/>
        </w:rPr>
        <w:t>на</w:t>
      </w:r>
      <w:proofErr w:type="gramEnd"/>
      <w:r w:rsidRPr="00CF6CCD">
        <w:rPr>
          <w:rFonts w:eastAsia="Times New Roman"/>
          <w:color w:val="000000"/>
          <w:spacing w:val="-2"/>
          <w:szCs w:val="24"/>
        </w:rPr>
        <w:t xml:space="preserve"> ­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мя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, ­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ий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, ­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ья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, ­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ье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, ­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ия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, ­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ов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, ­ин</w:t>
      </w:r>
      <w:r w:rsidRPr="00CF6CCD">
        <w:rPr>
          <w:rFonts w:eastAsia="Times New Roman"/>
          <w:color w:val="000000"/>
          <w:spacing w:val="-2"/>
          <w:szCs w:val="24"/>
        </w:rPr>
        <w:t>);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безударные окончания имён прилагательных;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раздельное написание предлогов с личными местоиме</w:t>
      </w:r>
      <w:r w:rsidRPr="00CF6CCD">
        <w:rPr>
          <w:rFonts w:eastAsia="Times New Roman"/>
          <w:color w:val="000000"/>
          <w:szCs w:val="24"/>
        </w:rPr>
        <w:t>ниями;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не </w:t>
      </w:r>
      <w:r w:rsidRPr="00CF6CCD">
        <w:rPr>
          <w:rFonts w:eastAsia="Times New Roman"/>
          <w:color w:val="000000"/>
          <w:szCs w:val="24"/>
        </w:rPr>
        <w:t>с глаголами;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мягкий знак после шипящих на конце глаголов в форме 2­го лица единственного числа (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>пишешь, учишь</w:t>
      </w:r>
      <w:r w:rsidRPr="00CF6CCD">
        <w:rPr>
          <w:rFonts w:eastAsia="Times New Roman"/>
          <w:color w:val="000000"/>
          <w:szCs w:val="24"/>
        </w:rPr>
        <w:t>);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мягкий знак в глаголах в сочетании ­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zCs w:val="24"/>
        </w:rPr>
        <w:t>ться</w:t>
      </w:r>
      <w:proofErr w:type="spellEnd"/>
      <w:r w:rsidRPr="00CF6CCD">
        <w:rPr>
          <w:rFonts w:eastAsia="Times New Roman"/>
          <w:color w:val="000000"/>
          <w:szCs w:val="24"/>
        </w:rPr>
        <w:t>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iCs/>
          <w:color w:val="000000"/>
          <w:szCs w:val="24"/>
        </w:rPr>
        <w:t>безударные личные окончания глаголов</w:t>
      </w:r>
      <w:r w:rsidRPr="00CF6CCD">
        <w:rPr>
          <w:rFonts w:eastAsia="Times New Roman"/>
          <w:color w:val="000000"/>
          <w:szCs w:val="24"/>
        </w:rPr>
        <w:t>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раздельное написание предлогов с другими словами;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знаки препинания в конце предложения: точка, вопросительный и восклицательный знаки;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знаки препинания (запятая) в предложениях с однородными членами.</w:t>
      </w:r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b/>
          <w:i/>
          <w:color w:val="00000A"/>
          <w:kern w:val="1"/>
          <w:szCs w:val="24"/>
        </w:rPr>
      </w:pPr>
      <w:r w:rsidRPr="00CF6CCD">
        <w:rPr>
          <w:rFonts w:eastAsia="Arial Unicode MS"/>
          <w:b/>
          <w:i/>
          <w:color w:val="00000A"/>
          <w:kern w:val="1"/>
          <w:szCs w:val="24"/>
        </w:rPr>
        <w:t>Развитие речи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Осознание 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ситуации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 xml:space="preserve"> общения: с 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какой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 xml:space="preserve"> </w:t>
      </w:r>
      <w:r w:rsidRPr="00CF6CCD">
        <w:rPr>
          <w:rFonts w:eastAsia="Times New Roman"/>
          <w:color w:val="000000"/>
          <w:szCs w:val="24"/>
        </w:rPr>
        <w:t>целью, с кем и где происходит общение.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r w:rsidRPr="00CF6CCD">
        <w:rPr>
          <w:rFonts w:eastAsia="Times New Roman"/>
          <w:color w:val="000000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>Практическое овладение устными монологическими выска</w:t>
      </w:r>
      <w:r w:rsidRPr="00CF6CCD">
        <w:rPr>
          <w:rFonts w:eastAsia="Times New Roman"/>
          <w:color w:val="000000"/>
          <w:szCs w:val="24"/>
        </w:rPr>
        <w:t xml:space="preserve"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</w:t>
      </w:r>
      <w:r w:rsidRPr="00CF6CCD">
        <w:rPr>
          <w:rFonts w:eastAsia="Times New Roman"/>
          <w:color w:val="000000"/>
          <w:szCs w:val="24"/>
        </w:rPr>
        <w:lastRenderedPageBreak/>
        <w:t>описания. Построение устного ответа по учебному материалу (специфика учебно-деловой речи).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CF6CCD">
        <w:rPr>
          <w:rFonts w:eastAsia="Times New Roman"/>
          <w:iCs/>
          <w:color w:val="000000"/>
          <w:szCs w:val="24"/>
        </w:rPr>
        <w:t>абзацев</w:t>
      </w:r>
      <w:r w:rsidRPr="00CF6CCD">
        <w:rPr>
          <w:rFonts w:eastAsia="Times New Roman"/>
          <w:color w:val="000000"/>
          <w:szCs w:val="24"/>
        </w:rPr>
        <w:t>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Комплексная работа над структурой текста: </w:t>
      </w:r>
      <w:proofErr w:type="spellStart"/>
      <w:r w:rsidRPr="00CF6CCD">
        <w:rPr>
          <w:rFonts w:eastAsia="Times New Roman"/>
          <w:color w:val="000000"/>
          <w:szCs w:val="24"/>
        </w:rPr>
        <w:t>озаглавливание</w:t>
      </w:r>
      <w:proofErr w:type="spellEnd"/>
      <w:r w:rsidRPr="00CF6CCD">
        <w:rPr>
          <w:rFonts w:eastAsia="Times New Roman"/>
          <w:color w:val="000000"/>
          <w:szCs w:val="24"/>
        </w:rPr>
        <w:t>, корректирование порядка предложений и частей текста (</w:t>
      </w:r>
      <w:r w:rsidRPr="00CF6CCD">
        <w:rPr>
          <w:rFonts w:eastAsia="Times New Roman"/>
          <w:iCs/>
          <w:color w:val="000000"/>
          <w:szCs w:val="24"/>
        </w:rPr>
        <w:t>абзацев</w:t>
      </w:r>
      <w:r w:rsidRPr="00CF6CCD">
        <w:rPr>
          <w:rFonts w:eastAsia="Times New Roman"/>
          <w:color w:val="000000"/>
          <w:szCs w:val="24"/>
        </w:rPr>
        <w:t xml:space="preserve">). План текста. Составление планов к данным текстам.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Типы текстов: описание, повествование, рассуждение, их особенности.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Знакомство с жанрами письма и поздравления.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 xml:space="preserve">Создание собственных текстов и корректирование заданных </w:t>
      </w:r>
      <w:r w:rsidRPr="00CF6CCD">
        <w:rPr>
          <w:rFonts w:eastAsia="Times New Roman"/>
          <w:color w:val="000000"/>
          <w:szCs w:val="24"/>
        </w:rPr>
        <w:t>текстов с учётом точности, правильности, богатства и выра</w:t>
      </w:r>
      <w:r w:rsidRPr="00CF6CCD">
        <w:rPr>
          <w:rFonts w:eastAsia="Times New Roman"/>
          <w:color w:val="000000"/>
          <w:spacing w:val="2"/>
          <w:szCs w:val="24"/>
        </w:rPr>
        <w:t xml:space="preserve">зительности письменной речи; </w:t>
      </w:r>
      <w:r w:rsidRPr="00CF6CCD">
        <w:rPr>
          <w:rFonts w:eastAsia="Times New Roman"/>
          <w:iCs/>
          <w:color w:val="000000"/>
          <w:spacing w:val="2"/>
          <w:szCs w:val="24"/>
        </w:rPr>
        <w:t xml:space="preserve">использование в текстах </w:t>
      </w:r>
      <w:r w:rsidRPr="00CF6CCD">
        <w:rPr>
          <w:rFonts w:eastAsia="Times New Roman"/>
          <w:iCs/>
          <w:color w:val="000000"/>
          <w:szCs w:val="24"/>
        </w:rPr>
        <w:t>синонимов и антонимов</w:t>
      </w:r>
      <w:r w:rsidRPr="00CF6CCD">
        <w:rPr>
          <w:rFonts w:eastAsia="Times New Roman"/>
          <w:color w:val="000000"/>
          <w:szCs w:val="24"/>
        </w:rPr>
        <w:t>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4"/>
          <w:szCs w:val="24"/>
        </w:rPr>
      </w:pPr>
      <w:r w:rsidRPr="00CF6CCD">
        <w:rPr>
          <w:rFonts w:eastAsia="Times New Roman"/>
          <w:color w:val="000000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E5483A" w:rsidRPr="00CF6CCD" w:rsidRDefault="00E5483A" w:rsidP="00CF6CCD">
      <w:pPr>
        <w:suppressAutoHyphens/>
        <w:rPr>
          <w:rFonts w:eastAsia="Arial Unicode MS"/>
          <w:b/>
          <w:i/>
          <w:color w:val="00000A"/>
          <w:kern w:val="1"/>
          <w:szCs w:val="24"/>
        </w:rPr>
      </w:pPr>
      <w:r w:rsidRPr="00CF6CCD">
        <w:rPr>
          <w:rFonts w:eastAsia="Arial Unicode MS"/>
          <w:b/>
          <w:i/>
          <w:color w:val="00000A"/>
          <w:kern w:val="1"/>
          <w:szCs w:val="24"/>
        </w:rPr>
        <w:t>Литературное чтение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Виды речевой и читательской деятельности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proofErr w:type="spellStart"/>
      <w:r w:rsidRPr="00CF6CCD">
        <w:rPr>
          <w:rFonts w:eastAsia="Times New Roman"/>
          <w:b/>
          <w:bCs/>
          <w:color w:val="000000"/>
          <w:szCs w:val="24"/>
        </w:rPr>
        <w:t>Аудирование</w:t>
      </w:r>
      <w:proofErr w:type="spellEnd"/>
      <w:r w:rsidRPr="00CF6CCD">
        <w:rPr>
          <w:rFonts w:eastAsia="Times New Roman"/>
          <w:b/>
          <w:bCs/>
          <w:color w:val="000000"/>
          <w:szCs w:val="24"/>
        </w:rPr>
        <w:t xml:space="preserve"> (слушание). </w:t>
      </w:r>
      <w:r w:rsidRPr="00CF6CCD">
        <w:rPr>
          <w:rFonts w:eastAsia="Times New Roman"/>
          <w:color w:val="000000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CF6CCD">
        <w:rPr>
          <w:rFonts w:eastAsia="Times New Roman"/>
          <w:color w:val="000000"/>
          <w:spacing w:val="2"/>
          <w:szCs w:val="24"/>
        </w:rPr>
        <w:t xml:space="preserve">Адекватное понимание содержания звучащей речи, умение </w:t>
      </w:r>
      <w:r w:rsidRPr="00CF6CCD">
        <w:rPr>
          <w:rFonts w:eastAsia="Times New Roman"/>
          <w:color w:val="000000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CF6CCD">
        <w:rPr>
          <w:rFonts w:eastAsia="Times New Roman"/>
          <w:color w:val="000000"/>
          <w:spacing w:val="2"/>
          <w:szCs w:val="24"/>
        </w:rPr>
        <w:t>цели речевого высказывания, умение задавать вопрос по услышанному учебному, научно</w:t>
      </w:r>
      <w:r w:rsidRPr="00CF6CCD">
        <w:rPr>
          <w:rFonts w:eastAsia="Times New Roman"/>
          <w:color w:val="000000"/>
          <w:spacing w:val="2"/>
          <w:szCs w:val="24"/>
        </w:rPr>
        <w:noBreakHyphen/>
        <w:t>познавательному и художе</w:t>
      </w:r>
      <w:r w:rsidRPr="00CF6CCD">
        <w:rPr>
          <w:rFonts w:eastAsia="Times New Roman"/>
          <w:color w:val="000000"/>
          <w:szCs w:val="24"/>
        </w:rPr>
        <w:t>ственному произведению.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Чтение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Чтение вслух.</w:t>
      </w:r>
      <w:r w:rsidRPr="00CF6CCD">
        <w:rPr>
          <w:rFonts w:eastAsia="Times New Roman"/>
          <w:color w:val="000000"/>
          <w:szCs w:val="24"/>
        </w:rPr>
        <w:t xml:space="preserve"> Постепенный переход от слогового к плав</w:t>
      </w:r>
      <w:r w:rsidRPr="00CF6CCD">
        <w:rPr>
          <w:rFonts w:eastAsia="Times New Roman"/>
          <w:color w:val="000000"/>
          <w:spacing w:val="2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CF6CCD">
        <w:rPr>
          <w:rFonts w:eastAsia="Times New Roman"/>
          <w:color w:val="000000"/>
          <w:szCs w:val="24"/>
        </w:rPr>
        <w:t xml:space="preserve">с интонационным выделением знаков препинания.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Чтение про себя.</w:t>
      </w:r>
      <w:r w:rsidRPr="00CF6CCD">
        <w:rPr>
          <w:rFonts w:eastAsia="Times New Roman"/>
          <w:color w:val="000000"/>
          <w:szCs w:val="24"/>
        </w:rPr>
        <w:t xml:space="preserve"> Осознание смысла произведения при </w:t>
      </w:r>
      <w:r w:rsidRPr="00CF6CCD">
        <w:rPr>
          <w:rFonts w:eastAsia="Times New Roman"/>
          <w:color w:val="000000"/>
          <w:spacing w:val="-2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Работа с разными видами текста.</w:t>
      </w:r>
      <w:r w:rsidRPr="00CF6CCD">
        <w:rPr>
          <w:rFonts w:eastAsia="Times New Roman"/>
          <w:color w:val="000000"/>
          <w:szCs w:val="24"/>
        </w:rPr>
        <w:t xml:space="preserve"> Общее представление </w:t>
      </w:r>
      <w:r w:rsidRPr="00CF6CCD">
        <w:rPr>
          <w:rFonts w:eastAsia="Times New Roman"/>
          <w:color w:val="000000"/>
          <w:spacing w:val="2"/>
          <w:szCs w:val="24"/>
        </w:rPr>
        <w:t xml:space="preserve">о разных видах текста: 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художественный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 xml:space="preserve">, учебный, научно-популярный, их сравнение. </w:t>
      </w:r>
      <w:r w:rsidRPr="00CF6CCD">
        <w:rPr>
          <w:rFonts w:eastAsia="Times New Roman"/>
          <w:color w:val="000000"/>
          <w:szCs w:val="24"/>
        </w:rPr>
        <w:t>Определение целей создания этих видов текста. Особенности фольклорного текста.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 xml:space="preserve">Самостоятельное </w:t>
      </w:r>
      <w:r w:rsidRPr="00CF6CCD">
        <w:rPr>
          <w:rFonts w:eastAsia="Times New Roman"/>
          <w:color w:val="000000"/>
          <w:szCs w:val="24"/>
        </w:rPr>
        <w:t xml:space="preserve">деление текста на смысловые части, их </w:t>
      </w:r>
      <w:proofErr w:type="spellStart"/>
      <w:r w:rsidRPr="00CF6CCD">
        <w:rPr>
          <w:rFonts w:eastAsia="Times New Roman"/>
          <w:color w:val="000000"/>
          <w:szCs w:val="24"/>
        </w:rPr>
        <w:t>озаглавливание</w:t>
      </w:r>
      <w:proofErr w:type="spellEnd"/>
      <w:r w:rsidRPr="00CF6CCD">
        <w:rPr>
          <w:rFonts w:eastAsia="Times New Roman"/>
          <w:color w:val="000000"/>
          <w:szCs w:val="24"/>
        </w:rPr>
        <w:t>. Умение работать с разными видами информации.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Участие в коллективном обсуждении: умение отвечать </w:t>
      </w:r>
      <w:r w:rsidRPr="00CF6CCD">
        <w:rPr>
          <w:rFonts w:eastAsia="Times New Roman"/>
          <w:color w:val="000000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CF6CCD">
        <w:rPr>
          <w:rFonts w:eastAsia="Times New Roman"/>
          <w:color w:val="000000"/>
          <w:szCs w:val="24"/>
        </w:rPr>
        <w:t>иллюстративно­изобразительных</w:t>
      </w:r>
      <w:proofErr w:type="spellEnd"/>
      <w:r w:rsidRPr="00CF6CCD">
        <w:rPr>
          <w:rFonts w:eastAsia="Times New Roman"/>
          <w:color w:val="000000"/>
          <w:szCs w:val="24"/>
        </w:rPr>
        <w:t xml:space="preserve"> материалов.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2"/>
          <w:szCs w:val="24"/>
        </w:rPr>
        <w:t>Библиографическая культура.</w:t>
      </w:r>
      <w:r w:rsidRPr="00CF6CCD">
        <w:rPr>
          <w:rFonts w:eastAsia="Times New Roman"/>
          <w:color w:val="000000"/>
          <w:spacing w:val="2"/>
          <w:szCs w:val="24"/>
        </w:rPr>
        <w:t xml:space="preserve"> Книга как особый вид </w:t>
      </w:r>
      <w:r w:rsidRPr="00CF6CCD">
        <w:rPr>
          <w:rFonts w:eastAsia="Times New Roman"/>
          <w:color w:val="000000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CF6CCD">
        <w:rPr>
          <w:rFonts w:eastAsia="Times New Roman"/>
          <w:color w:val="000000"/>
          <w:spacing w:val="2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CF6CCD">
        <w:rPr>
          <w:rFonts w:eastAsia="Times New Roman"/>
          <w:color w:val="000000"/>
          <w:szCs w:val="24"/>
        </w:rPr>
        <w:t xml:space="preserve">её </w:t>
      </w:r>
      <w:proofErr w:type="spellStart"/>
      <w:r w:rsidRPr="00CF6CCD">
        <w:rPr>
          <w:rFonts w:eastAsia="Times New Roman"/>
          <w:color w:val="000000"/>
          <w:szCs w:val="24"/>
        </w:rPr>
        <w:t>справочно­иллюстративный</w:t>
      </w:r>
      <w:proofErr w:type="spellEnd"/>
      <w:r w:rsidRPr="00CF6CCD">
        <w:rPr>
          <w:rFonts w:eastAsia="Times New Roman"/>
          <w:color w:val="000000"/>
          <w:szCs w:val="24"/>
        </w:rPr>
        <w:t xml:space="preserve"> материал).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proofErr w:type="gramStart"/>
      <w:r w:rsidRPr="00CF6CCD">
        <w:rPr>
          <w:rFonts w:eastAsia="Times New Roman"/>
          <w:color w:val="000000"/>
          <w:spacing w:val="-2"/>
          <w:szCs w:val="24"/>
        </w:rPr>
        <w:lastRenderedPageBreak/>
        <w:t>Типы книг (изданий): книга</w:t>
      </w:r>
      <w:r w:rsidRPr="00CF6CCD">
        <w:rPr>
          <w:rFonts w:eastAsia="Times New Roman"/>
          <w:color w:val="000000"/>
          <w:spacing w:val="-2"/>
          <w:szCs w:val="24"/>
        </w:rPr>
        <w:noBreakHyphen/>
        <w:t>произведение, книга</w:t>
      </w:r>
      <w:r w:rsidRPr="00CF6CCD">
        <w:rPr>
          <w:rFonts w:eastAsia="Times New Roman"/>
          <w:color w:val="000000"/>
          <w:spacing w:val="-2"/>
          <w:szCs w:val="24"/>
        </w:rPr>
        <w:noBreakHyphen/>
        <w:t xml:space="preserve">сборник, </w:t>
      </w:r>
      <w:r w:rsidRPr="00CF6CCD">
        <w:rPr>
          <w:rFonts w:eastAsia="Times New Roman"/>
          <w:color w:val="000000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Выбор книг на основе рекомендованного списка, кар</w:t>
      </w:r>
      <w:r w:rsidRPr="00CF6CCD">
        <w:rPr>
          <w:rFonts w:eastAsia="Times New Roman"/>
          <w:color w:val="000000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Работа с текстом художественного произведения.</w:t>
      </w:r>
      <w:r w:rsidRPr="00CF6CCD">
        <w:rPr>
          <w:rFonts w:eastAsia="Times New Roman"/>
          <w:color w:val="000000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CF6CCD">
        <w:rPr>
          <w:rFonts w:eastAsia="Times New Roman"/>
          <w:color w:val="000000"/>
          <w:spacing w:val="2"/>
          <w:szCs w:val="24"/>
        </w:rPr>
        <w:t>текста: своеобразие выразительных средств языка (с помо</w:t>
      </w:r>
      <w:r w:rsidRPr="00CF6CCD">
        <w:rPr>
          <w:rFonts w:eastAsia="Times New Roman"/>
          <w:color w:val="000000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>Понимание нравственного содержания прочитанного, осоз</w:t>
      </w:r>
      <w:r w:rsidRPr="00CF6CCD">
        <w:rPr>
          <w:rFonts w:eastAsia="Times New Roman"/>
          <w:color w:val="000000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CF6CCD">
        <w:rPr>
          <w:rFonts w:eastAsia="Times New Roman"/>
          <w:color w:val="000000"/>
          <w:spacing w:val="2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CF6CCD">
        <w:rPr>
          <w:rFonts w:eastAsia="Times New Roman"/>
          <w:color w:val="000000"/>
          <w:szCs w:val="24"/>
        </w:rPr>
        <w:t xml:space="preserve">с </w:t>
      </w:r>
      <w:r w:rsidRPr="00CF6CCD">
        <w:rPr>
          <w:rFonts w:eastAsia="Times New Roman"/>
          <w:color w:val="000000"/>
          <w:spacing w:val="2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CF6CCD">
        <w:rPr>
          <w:rFonts w:eastAsia="Times New Roman"/>
          <w:color w:val="000000"/>
          <w:szCs w:val="24"/>
        </w:rPr>
        <w:t>пересказ.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Характеристика героя произведения. Нахож</w:t>
      </w:r>
      <w:r w:rsidRPr="00CF6CCD">
        <w:rPr>
          <w:rFonts w:eastAsia="Times New Roman"/>
          <w:color w:val="000000"/>
          <w:spacing w:val="2"/>
          <w:szCs w:val="24"/>
        </w:rPr>
        <w:t xml:space="preserve">дение в тексте слов и выражений, характеризующих героя </w:t>
      </w:r>
      <w:r w:rsidRPr="00CF6CCD">
        <w:rPr>
          <w:rFonts w:eastAsia="Times New Roman"/>
          <w:color w:val="000000"/>
          <w:szCs w:val="24"/>
        </w:rPr>
        <w:t xml:space="preserve">и событие. Анализ (с помощью учителя), мотивы поступка </w:t>
      </w:r>
      <w:r w:rsidRPr="00CF6CCD">
        <w:rPr>
          <w:rFonts w:eastAsia="Times New Roman"/>
          <w:color w:val="000000"/>
          <w:spacing w:val="2"/>
          <w:szCs w:val="24"/>
        </w:rPr>
        <w:t xml:space="preserve">персонажа. Сопоставление поступков героев по аналогии </w:t>
      </w:r>
      <w:r w:rsidRPr="00CF6CCD">
        <w:rPr>
          <w:rFonts w:eastAsia="Times New Roman"/>
          <w:color w:val="000000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Характеристика героя произведения. </w:t>
      </w:r>
      <w:proofErr w:type="gramStart"/>
      <w:r w:rsidRPr="00CF6CCD">
        <w:rPr>
          <w:rFonts w:eastAsia="Times New Roman"/>
          <w:color w:val="000000"/>
          <w:szCs w:val="24"/>
        </w:rPr>
        <w:t>Портрет, характер героя, выраженные через поступки и речь.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Освоение разных видов пересказа художественного текста: </w:t>
      </w:r>
      <w:proofErr w:type="gramStart"/>
      <w:r w:rsidRPr="00CF6CCD">
        <w:rPr>
          <w:rFonts w:eastAsia="Times New Roman"/>
          <w:color w:val="000000"/>
          <w:szCs w:val="24"/>
        </w:rPr>
        <w:t>подробный</w:t>
      </w:r>
      <w:proofErr w:type="gramEnd"/>
      <w:r w:rsidRPr="00CF6CCD">
        <w:rPr>
          <w:rFonts w:eastAsia="Times New Roman"/>
          <w:color w:val="000000"/>
          <w:szCs w:val="24"/>
        </w:rPr>
        <w:t>, выборочный и краткий (передача основных мыслей).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Подробный пересказ текста: определение главной мыс</w:t>
      </w:r>
      <w:r w:rsidRPr="00CF6CCD">
        <w:rPr>
          <w:rFonts w:eastAsia="Times New Roman"/>
          <w:color w:val="000000"/>
          <w:szCs w:val="24"/>
        </w:rPr>
        <w:t xml:space="preserve">ли фрагмента, выделение опорных или ключевых слов, </w:t>
      </w:r>
      <w:proofErr w:type="spellStart"/>
      <w:r w:rsidRPr="00CF6CCD">
        <w:rPr>
          <w:rFonts w:eastAsia="Times New Roman"/>
          <w:color w:val="000000"/>
          <w:szCs w:val="24"/>
        </w:rPr>
        <w:t>оза</w:t>
      </w:r>
      <w:r w:rsidRPr="00CF6CCD">
        <w:rPr>
          <w:rFonts w:eastAsia="Times New Roman"/>
          <w:color w:val="000000"/>
          <w:spacing w:val="2"/>
          <w:szCs w:val="24"/>
        </w:rPr>
        <w:t>главливание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 xml:space="preserve">, подробный пересказ эпизода; деление текста </w:t>
      </w:r>
      <w:r w:rsidRPr="00CF6CCD">
        <w:rPr>
          <w:rFonts w:eastAsia="Times New Roman"/>
          <w:color w:val="000000"/>
          <w:szCs w:val="24"/>
        </w:rPr>
        <w:t xml:space="preserve">на части, </w:t>
      </w:r>
      <w:proofErr w:type="spellStart"/>
      <w:r w:rsidRPr="00CF6CCD">
        <w:rPr>
          <w:rFonts w:eastAsia="Times New Roman"/>
          <w:color w:val="000000"/>
          <w:szCs w:val="24"/>
        </w:rPr>
        <w:t>озаглавливание</w:t>
      </w:r>
      <w:proofErr w:type="spellEnd"/>
      <w:r w:rsidRPr="00CF6CCD">
        <w:rPr>
          <w:rFonts w:eastAsia="Times New Roman"/>
          <w:color w:val="000000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Самостоятельный выборочный пересказ по заданному </w:t>
      </w:r>
      <w:r w:rsidRPr="00CF6CCD">
        <w:rPr>
          <w:rFonts w:eastAsia="Times New Roman"/>
          <w:color w:val="000000"/>
          <w:szCs w:val="24"/>
        </w:rPr>
        <w:t xml:space="preserve">фрагменту: характеристика героя произведения (отбор слов, </w:t>
      </w:r>
      <w:r w:rsidRPr="00CF6CCD">
        <w:rPr>
          <w:rFonts w:eastAsia="Times New Roman"/>
          <w:color w:val="000000"/>
          <w:spacing w:val="2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CF6CCD">
        <w:rPr>
          <w:rFonts w:eastAsia="Times New Roman"/>
          <w:color w:val="000000"/>
          <w:szCs w:val="24"/>
        </w:rPr>
        <w:t xml:space="preserve">тексте, позволяющих составить данное описание на основе </w:t>
      </w:r>
      <w:r w:rsidRPr="00CF6CCD">
        <w:rPr>
          <w:rFonts w:eastAsia="Times New Roman"/>
          <w:color w:val="000000"/>
          <w:spacing w:val="2"/>
          <w:szCs w:val="24"/>
        </w:rPr>
        <w:t xml:space="preserve">текста).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2"/>
          <w:szCs w:val="24"/>
        </w:rPr>
        <w:t xml:space="preserve">Работа с учебными, </w:t>
      </w:r>
      <w:proofErr w:type="spellStart"/>
      <w:r w:rsidRPr="00CF6CCD">
        <w:rPr>
          <w:rFonts w:eastAsia="Times New Roman"/>
          <w:b/>
          <w:bCs/>
          <w:color w:val="000000"/>
          <w:spacing w:val="2"/>
          <w:szCs w:val="24"/>
        </w:rPr>
        <w:t>научно­популярными</w:t>
      </w:r>
      <w:proofErr w:type="spellEnd"/>
      <w:r w:rsidRPr="00CF6CCD">
        <w:rPr>
          <w:rFonts w:eastAsia="Times New Roman"/>
          <w:b/>
          <w:bCs/>
          <w:color w:val="000000"/>
          <w:spacing w:val="2"/>
          <w:szCs w:val="24"/>
        </w:rPr>
        <w:t xml:space="preserve"> и другими текстами. </w:t>
      </w:r>
      <w:r w:rsidRPr="00CF6CCD">
        <w:rPr>
          <w:rFonts w:eastAsia="Times New Roman"/>
          <w:color w:val="000000"/>
          <w:spacing w:val="2"/>
          <w:szCs w:val="24"/>
        </w:rPr>
        <w:t xml:space="preserve">Понимание заглавия произведения; адекватное </w:t>
      </w:r>
      <w:r w:rsidRPr="00CF6CCD">
        <w:rPr>
          <w:rFonts w:eastAsia="Times New Roman"/>
          <w:color w:val="000000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CF6CCD">
        <w:rPr>
          <w:rFonts w:eastAsia="Times New Roman"/>
          <w:color w:val="000000"/>
          <w:szCs w:val="24"/>
        </w:rPr>
        <w:t>научно­популярного</w:t>
      </w:r>
      <w:proofErr w:type="spellEnd"/>
      <w:r w:rsidRPr="00CF6CCD">
        <w:rPr>
          <w:rFonts w:eastAsia="Times New Roman"/>
          <w:color w:val="000000"/>
          <w:szCs w:val="24"/>
        </w:rPr>
        <w:t xml:space="preserve"> текстов (передача информации). Деление текста на части. Определение </w:t>
      </w:r>
      <w:proofErr w:type="spellStart"/>
      <w:r w:rsidRPr="00CF6CCD">
        <w:rPr>
          <w:rFonts w:eastAsia="Times New Roman"/>
          <w:color w:val="000000"/>
          <w:szCs w:val="24"/>
        </w:rPr>
        <w:t>микротем</w:t>
      </w:r>
      <w:proofErr w:type="spellEnd"/>
      <w:r w:rsidRPr="00CF6CCD">
        <w:rPr>
          <w:rFonts w:eastAsia="Times New Roman"/>
          <w:color w:val="000000"/>
          <w:szCs w:val="24"/>
        </w:rPr>
        <w:t xml:space="preserve">. Ключевые или опорные слова. </w:t>
      </w:r>
      <w:r w:rsidRPr="00CF6CCD">
        <w:rPr>
          <w:rFonts w:eastAsia="Times New Roman"/>
          <w:color w:val="000000"/>
          <w:spacing w:val="2"/>
          <w:szCs w:val="24"/>
        </w:rPr>
        <w:t xml:space="preserve">Воспроизведение текста с опорой </w:t>
      </w:r>
      <w:r w:rsidRPr="00CF6CCD">
        <w:rPr>
          <w:rFonts w:eastAsia="Times New Roman"/>
          <w:color w:val="000000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Говорение (культура речевого общения)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pacing w:val="2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CF6CCD">
        <w:rPr>
          <w:rFonts w:eastAsia="Times New Roman"/>
          <w:color w:val="000000"/>
          <w:spacing w:val="2"/>
          <w:szCs w:val="24"/>
        </w:rPr>
        <w:t xml:space="preserve">перебивая, собеседника и в вежливой форме высказывать </w:t>
      </w:r>
      <w:r w:rsidRPr="00CF6CCD">
        <w:rPr>
          <w:rFonts w:eastAsia="Times New Roman"/>
          <w:color w:val="000000"/>
          <w:szCs w:val="24"/>
        </w:rPr>
        <w:t xml:space="preserve">свою точку зрения по обсуждаемому произведению (учебному, </w:t>
      </w:r>
      <w:proofErr w:type="spellStart"/>
      <w:r w:rsidRPr="00CF6CCD">
        <w:rPr>
          <w:rFonts w:eastAsia="Times New Roman"/>
          <w:color w:val="000000"/>
          <w:szCs w:val="24"/>
        </w:rPr>
        <w:t>научно­познавательному</w:t>
      </w:r>
      <w:proofErr w:type="spellEnd"/>
      <w:r w:rsidRPr="00CF6CCD">
        <w:rPr>
          <w:rFonts w:eastAsia="Times New Roman"/>
          <w:color w:val="000000"/>
          <w:szCs w:val="24"/>
        </w:rPr>
        <w:t>, художественному тексту)</w:t>
      </w:r>
      <w:r w:rsidRPr="00CF6CCD">
        <w:rPr>
          <w:rFonts w:eastAsia="Times New Roman"/>
          <w:color w:val="000000"/>
          <w:spacing w:val="2"/>
          <w:szCs w:val="24"/>
        </w:rPr>
        <w:t xml:space="preserve">. Использование норм речевого этикета в условиях 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внеучебного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 xml:space="preserve"> общения.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lastRenderedPageBreak/>
        <w:t xml:space="preserve">Работа со словом (распознание прямого и переносного </w:t>
      </w:r>
      <w:r w:rsidRPr="00CF6CCD">
        <w:rPr>
          <w:rFonts w:eastAsia="Times New Roman"/>
          <w:color w:val="000000"/>
          <w:spacing w:val="-2"/>
          <w:szCs w:val="24"/>
        </w:rPr>
        <w:t>значения слов, их многозначности), попол</w:t>
      </w:r>
      <w:r w:rsidRPr="00CF6CCD">
        <w:rPr>
          <w:rFonts w:eastAsia="Times New Roman"/>
          <w:color w:val="000000"/>
          <w:szCs w:val="24"/>
        </w:rPr>
        <w:t>нение активного словарного запаса.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pacing w:val="2"/>
          <w:szCs w:val="24"/>
        </w:rPr>
      </w:pPr>
      <w:r w:rsidRPr="00CF6CCD">
        <w:rPr>
          <w:rFonts w:eastAsia="Times New Roman"/>
          <w:color w:val="000000"/>
          <w:szCs w:val="24"/>
        </w:rPr>
        <w:t>Монолог как форма речевого высказывания. Монологиче</w:t>
      </w:r>
      <w:r w:rsidRPr="00CF6CCD">
        <w:rPr>
          <w:rFonts w:eastAsia="Times New Roman"/>
          <w:color w:val="000000"/>
          <w:spacing w:val="2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CF6CCD">
        <w:rPr>
          <w:rFonts w:eastAsia="Times New Roman"/>
          <w:color w:val="000000"/>
          <w:szCs w:val="24"/>
        </w:rPr>
        <w:t>сказывании. Передача содержания прочитанного или прослу</w:t>
      </w:r>
      <w:r w:rsidRPr="00CF6CCD">
        <w:rPr>
          <w:rFonts w:eastAsia="Times New Roman"/>
          <w:color w:val="000000"/>
          <w:spacing w:val="2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CF6CCD">
        <w:rPr>
          <w:rFonts w:eastAsia="Times New Roman"/>
          <w:color w:val="000000"/>
          <w:szCs w:val="24"/>
        </w:rPr>
        <w:t>повседневной жизни, от художественного произведения, про</w:t>
      </w:r>
      <w:r w:rsidRPr="00CF6CCD">
        <w:rPr>
          <w:rFonts w:eastAsia="Times New Roman"/>
          <w:color w:val="000000"/>
          <w:spacing w:val="2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Письмо (культура письменной речи)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CF6CCD">
        <w:rPr>
          <w:rFonts w:eastAsia="Times New Roman"/>
          <w:color w:val="000000"/>
          <w:spacing w:val="2"/>
          <w:szCs w:val="24"/>
        </w:rPr>
        <w:t xml:space="preserve">использование выразительных средств языка (сравнение) в 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мини­сочинениях</w:t>
      </w:r>
      <w:proofErr w:type="spellEnd"/>
      <w:r w:rsidRPr="00CF6CCD">
        <w:rPr>
          <w:rFonts w:eastAsia="Times New Roman"/>
          <w:color w:val="000000"/>
          <w:szCs w:val="24"/>
        </w:rPr>
        <w:t>, рассказ на заданную тему.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Круг детского чтения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CF6CCD">
        <w:rPr>
          <w:rFonts w:eastAsia="Times New Roman"/>
          <w:color w:val="000000"/>
          <w:szCs w:val="24"/>
        </w:rPr>
        <w:t>научно­популярная</w:t>
      </w:r>
      <w:proofErr w:type="spellEnd"/>
      <w:r w:rsidRPr="00CF6CCD">
        <w:rPr>
          <w:rFonts w:eastAsia="Times New Roman"/>
          <w:color w:val="000000"/>
          <w:szCs w:val="24"/>
        </w:rPr>
        <w:t xml:space="preserve">, </w:t>
      </w:r>
      <w:proofErr w:type="spellStart"/>
      <w:r w:rsidRPr="00CF6CCD">
        <w:rPr>
          <w:rFonts w:eastAsia="Times New Roman"/>
          <w:color w:val="000000"/>
          <w:szCs w:val="24"/>
        </w:rPr>
        <w:t>справоч</w:t>
      </w:r>
      <w:r w:rsidRPr="00CF6CCD">
        <w:rPr>
          <w:rFonts w:eastAsia="Times New Roman"/>
          <w:color w:val="000000"/>
          <w:spacing w:val="2"/>
          <w:szCs w:val="24"/>
        </w:rPr>
        <w:t>но­энциклопедическая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 xml:space="preserve"> литература; детские периодические </w:t>
      </w:r>
      <w:r w:rsidRPr="00CF6CCD">
        <w:rPr>
          <w:rFonts w:eastAsia="Times New Roman"/>
          <w:color w:val="000000"/>
          <w:szCs w:val="24"/>
        </w:rPr>
        <w:t>издания (по выбору).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pacing w:val="2"/>
          <w:szCs w:val="24"/>
        </w:rPr>
        <w:t xml:space="preserve">Литературоведческая пропедевтика (практическое 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>освоение)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Нахождение в тексте, определение значения в художе</w:t>
      </w:r>
      <w:r w:rsidRPr="00CF6CCD">
        <w:rPr>
          <w:rFonts w:eastAsia="Times New Roman"/>
          <w:color w:val="000000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proofErr w:type="gramStart"/>
      <w:r w:rsidRPr="00CF6CCD">
        <w:rPr>
          <w:rFonts w:eastAsia="Times New Roman"/>
          <w:color w:val="000000"/>
          <w:spacing w:val="2"/>
          <w:szCs w:val="24"/>
        </w:rPr>
        <w:t xml:space="preserve">Ориентировка в литературных понятиях: художественное </w:t>
      </w:r>
      <w:r w:rsidRPr="00CF6CCD">
        <w:rPr>
          <w:rFonts w:eastAsia="Times New Roman"/>
          <w:color w:val="000000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Фольклор и авторские художественные произведения (различение).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2"/>
          <w:szCs w:val="24"/>
        </w:rPr>
      </w:pPr>
      <w:r w:rsidRPr="00CF6CCD">
        <w:rPr>
          <w:rFonts w:eastAsia="Times New Roman"/>
          <w:color w:val="000000"/>
          <w:szCs w:val="24"/>
        </w:rPr>
        <w:t>Жанровое разнообразие произведений. Малые фольклор</w:t>
      </w:r>
      <w:r w:rsidRPr="00CF6CCD">
        <w:rPr>
          <w:rFonts w:eastAsia="Times New Roman"/>
          <w:color w:val="000000"/>
          <w:spacing w:val="2"/>
          <w:szCs w:val="24"/>
        </w:rPr>
        <w:t xml:space="preserve">ные формы (колыбельные песни, 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потешки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>, пословицы и поговорки, загадки) — узнавание, различение, определение основного смысла.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Сказки (о животных, бытовые, волшебные). </w:t>
      </w:r>
      <w:r w:rsidRPr="00CF6CCD">
        <w:rPr>
          <w:rFonts w:eastAsia="Times New Roman"/>
          <w:color w:val="000000"/>
          <w:spacing w:val="2"/>
          <w:szCs w:val="24"/>
        </w:rPr>
        <w:t xml:space="preserve">Художественные особенности сказок: лексика, построение </w:t>
      </w:r>
      <w:r w:rsidRPr="00CF6CCD">
        <w:rPr>
          <w:rFonts w:eastAsia="Times New Roman"/>
          <w:color w:val="000000"/>
          <w:szCs w:val="24"/>
        </w:rPr>
        <w:t>(композиция). Литературная (авторская) сказка.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Творческая деятельность обучающихся (на основе литературных произведений)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iCs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CF6CCD">
        <w:rPr>
          <w:rFonts w:eastAsia="Times New Roman"/>
          <w:color w:val="000000"/>
          <w:szCs w:val="24"/>
        </w:rPr>
        <w:t>инсцениро</w:t>
      </w:r>
      <w:r w:rsidRPr="00CF6CCD">
        <w:rPr>
          <w:rFonts w:eastAsia="Times New Roman"/>
          <w:color w:val="000000"/>
          <w:spacing w:val="2"/>
          <w:szCs w:val="24"/>
        </w:rPr>
        <w:t>вание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>, драматизация; устное словесное рисование, знаком</w:t>
      </w:r>
      <w:r w:rsidRPr="00CF6CCD">
        <w:rPr>
          <w:rFonts w:eastAsia="Times New Roman"/>
          <w:color w:val="000000"/>
          <w:szCs w:val="24"/>
        </w:rPr>
        <w:t xml:space="preserve">ство с различными способами работы с деформированным </w:t>
      </w:r>
      <w:r w:rsidRPr="00CF6CCD">
        <w:rPr>
          <w:rFonts w:eastAsia="Times New Roman"/>
          <w:color w:val="000000"/>
          <w:spacing w:val="2"/>
          <w:szCs w:val="24"/>
        </w:rPr>
        <w:t xml:space="preserve">текстом и использование их (установление 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причинно­следственных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 xml:space="preserve"> связей, </w:t>
      </w:r>
      <w:r w:rsidRPr="00CF6CCD">
        <w:rPr>
          <w:rFonts w:eastAsia="Times New Roman"/>
          <w:color w:val="000000"/>
          <w:spacing w:val="2"/>
          <w:szCs w:val="24"/>
        </w:rPr>
        <w:lastRenderedPageBreak/>
        <w:t xml:space="preserve">последовательности событий: соблюдение </w:t>
      </w:r>
      <w:proofErr w:type="spellStart"/>
      <w:r w:rsidRPr="00CF6CCD">
        <w:rPr>
          <w:rFonts w:eastAsia="Times New Roman"/>
          <w:color w:val="000000"/>
          <w:szCs w:val="24"/>
        </w:rPr>
        <w:t>этапности</w:t>
      </w:r>
      <w:proofErr w:type="spellEnd"/>
      <w:r w:rsidRPr="00CF6CCD">
        <w:rPr>
          <w:rFonts w:eastAsia="Times New Roman"/>
          <w:color w:val="000000"/>
          <w:szCs w:val="24"/>
        </w:rPr>
        <w:t xml:space="preserve"> в выполнении действий); изложение с элементами сочинения, </w:t>
      </w:r>
      <w:r w:rsidRPr="00CF6CCD">
        <w:rPr>
          <w:rFonts w:eastAsia="Times New Roman"/>
          <w:iCs/>
          <w:color w:val="000000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E5483A" w:rsidRPr="00CF6CCD" w:rsidRDefault="00E5483A" w:rsidP="00CF6CCD">
      <w:pPr>
        <w:keepNext/>
        <w:autoSpaceDE w:val="0"/>
        <w:autoSpaceDN w:val="0"/>
        <w:adjustRightInd w:val="0"/>
        <w:textAlignment w:val="center"/>
        <w:rPr>
          <w:rFonts w:eastAsia="Times New Roman"/>
          <w:b/>
          <w:i/>
          <w:iCs/>
          <w:color w:val="000000"/>
          <w:szCs w:val="24"/>
          <w:lang w:eastAsia="ru-RU"/>
        </w:rPr>
      </w:pPr>
      <w:r w:rsidRPr="00CF6CCD">
        <w:rPr>
          <w:rFonts w:eastAsia="Times New Roman"/>
          <w:b/>
          <w:i/>
          <w:iCs/>
          <w:color w:val="000000"/>
          <w:szCs w:val="24"/>
          <w:lang w:eastAsia="ru-RU"/>
        </w:rPr>
        <w:t>Математика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Числа и величины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Измерение величин; сравнение и упорядочение величин. </w:t>
      </w:r>
      <w:proofErr w:type="gramStart"/>
      <w:r w:rsidRPr="00CF6CCD">
        <w:rPr>
          <w:rFonts w:eastAsia="Times New Roman"/>
          <w:color w:val="000000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CF6CCD">
        <w:rPr>
          <w:rFonts w:eastAsia="Times New Roman"/>
          <w:color w:val="000000"/>
          <w:szCs w:val="24"/>
        </w:rPr>
        <w:t xml:space="preserve"> Соотношения между единицами измерения однородных величин. Сравне</w:t>
      </w:r>
      <w:r w:rsidRPr="00CF6CCD">
        <w:rPr>
          <w:rFonts w:eastAsia="Times New Roman"/>
          <w:color w:val="000000"/>
          <w:spacing w:val="2"/>
          <w:szCs w:val="24"/>
        </w:rPr>
        <w:t xml:space="preserve">ние и упорядочение однородных величин. Доля величины </w:t>
      </w:r>
      <w:r w:rsidRPr="00CF6CCD">
        <w:rPr>
          <w:rFonts w:eastAsia="Times New Roman"/>
          <w:color w:val="000000"/>
          <w:szCs w:val="24"/>
        </w:rPr>
        <w:t>(половина, треть, четверть, десятая, сотая, тысячная).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Арифметические действия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Сложение, вычитание, умножение и деление. Названия </w:t>
      </w:r>
      <w:r w:rsidRPr="00CF6CCD">
        <w:rPr>
          <w:rFonts w:eastAsia="Times New Roman"/>
          <w:color w:val="000000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CF6CCD">
        <w:rPr>
          <w:rFonts w:eastAsia="Times New Roman"/>
          <w:color w:val="000000"/>
          <w:spacing w:val="2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CF6CCD">
        <w:rPr>
          <w:rFonts w:eastAsia="Times New Roman"/>
          <w:color w:val="000000"/>
          <w:szCs w:val="24"/>
        </w:rPr>
        <w:t>с остатком.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CF6CCD">
        <w:rPr>
          <w:rFonts w:eastAsia="Times New Roman"/>
          <w:color w:val="000000"/>
          <w:spacing w:val="2"/>
          <w:szCs w:val="24"/>
        </w:rPr>
        <w:t>свойств арифметических действий в вычислениях (переста</w:t>
      </w:r>
      <w:r w:rsidRPr="00CF6CCD">
        <w:rPr>
          <w:rFonts w:eastAsia="Times New Roman"/>
          <w:color w:val="000000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Способы проверки правильности вычислений (алгоритм, </w:t>
      </w:r>
      <w:r w:rsidRPr="00CF6CCD">
        <w:rPr>
          <w:rFonts w:eastAsia="Times New Roman"/>
          <w:color w:val="000000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Работа с текстовыми задачами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>Решение текстовых задач арифметическим способом. Зада</w:t>
      </w:r>
      <w:r w:rsidRPr="00CF6CCD">
        <w:rPr>
          <w:rFonts w:eastAsia="Times New Roman"/>
          <w:color w:val="000000"/>
          <w:szCs w:val="24"/>
        </w:rPr>
        <w:t xml:space="preserve">чи, содержащие отношения «больше (меньше) </w:t>
      </w:r>
      <w:proofErr w:type="gramStart"/>
      <w:r w:rsidRPr="00CF6CCD">
        <w:rPr>
          <w:rFonts w:eastAsia="Times New Roman"/>
          <w:color w:val="000000"/>
          <w:szCs w:val="24"/>
        </w:rPr>
        <w:t>на</w:t>
      </w:r>
      <w:proofErr w:type="gramEnd"/>
      <w:r w:rsidRPr="00CF6CCD">
        <w:rPr>
          <w:rFonts w:eastAsia="Times New Roman"/>
          <w:color w:val="000000"/>
          <w:szCs w:val="24"/>
        </w:rPr>
        <w:t xml:space="preserve">…», «больше (меньше) в…». </w:t>
      </w:r>
      <w:proofErr w:type="gramStart"/>
      <w:r w:rsidRPr="00CF6CCD">
        <w:rPr>
          <w:rFonts w:eastAsia="Times New Roman"/>
          <w:color w:val="000000"/>
          <w:szCs w:val="24"/>
        </w:rPr>
        <w:t>Зависимости между величинами, характеризу</w:t>
      </w:r>
      <w:r w:rsidRPr="00CF6CCD">
        <w:rPr>
          <w:rFonts w:eastAsia="Times New Roman"/>
          <w:color w:val="000000"/>
          <w:spacing w:val="2"/>
          <w:szCs w:val="24"/>
        </w:rPr>
        <w:t>ющими процессы движения, работы, купли</w:t>
      </w:r>
      <w:r w:rsidRPr="00CF6CCD">
        <w:rPr>
          <w:rFonts w:eastAsia="Times New Roman"/>
          <w:color w:val="000000"/>
          <w:spacing w:val="2"/>
          <w:szCs w:val="24"/>
        </w:rPr>
        <w:noBreakHyphen/>
        <w:t>продажи и</w:t>
      </w:r>
      <w:r w:rsidRPr="00CF6CCD">
        <w:rPr>
          <w:rFonts w:eastAsia="Times New Roman"/>
          <w:color w:val="000000"/>
          <w:spacing w:val="2"/>
          <w:szCs w:val="24"/>
        </w:rPr>
        <w:t> </w:t>
      </w:r>
      <w:r w:rsidRPr="00CF6CCD">
        <w:rPr>
          <w:rFonts w:eastAsia="Times New Roman"/>
          <w:color w:val="000000"/>
          <w:spacing w:val="2"/>
          <w:szCs w:val="24"/>
        </w:rPr>
        <w:t xml:space="preserve">др. </w:t>
      </w:r>
      <w:r w:rsidRPr="00CF6CCD">
        <w:rPr>
          <w:rFonts w:eastAsia="Times New Roman"/>
          <w:color w:val="000000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 xml:space="preserve">др. </w:t>
      </w:r>
      <w:r w:rsidRPr="00CF6CCD">
        <w:rPr>
          <w:rFonts w:eastAsia="Times New Roman"/>
          <w:color w:val="000000"/>
          <w:spacing w:val="2"/>
          <w:szCs w:val="24"/>
        </w:rPr>
        <w:t>Планирование хода решения задачи.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 xml:space="preserve"> Представление текста </w:t>
      </w:r>
      <w:r w:rsidRPr="00CF6CCD">
        <w:rPr>
          <w:rFonts w:eastAsia="Times New Roman"/>
          <w:color w:val="000000"/>
          <w:szCs w:val="24"/>
        </w:rPr>
        <w:t>задачи (схема, таблица и другие модели).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Задачи на нахождение доли целого и целого по его доле.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pacing w:val="2"/>
          <w:szCs w:val="24"/>
        </w:rPr>
        <w:t>Пространственные отношения. Геометрические фи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>гуры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между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 xml:space="preserve"> и пр.). 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 xml:space="preserve">Распознавание и изображение </w:t>
      </w:r>
      <w:r w:rsidRPr="00CF6CCD">
        <w:rPr>
          <w:rFonts w:eastAsia="Times New Roman"/>
          <w:color w:val="000000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CF6CCD">
        <w:rPr>
          <w:rFonts w:eastAsia="Times New Roman"/>
          <w:color w:val="000000"/>
          <w:spacing w:val="2"/>
          <w:szCs w:val="24"/>
        </w:rPr>
        <w:t>ник, квадрат, окружность, круг.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CF6CCD">
        <w:rPr>
          <w:rFonts w:eastAsia="Times New Roman"/>
          <w:color w:val="000000"/>
          <w:szCs w:val="24"/>
        </w:rPr>
        <w:t>куб, шар, параллелепипед, пирамида, цилиндр, конус.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Геометрические величины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Геометрические величины и их измерение. Измерение </w:t>
      </w:r>
      <w:r w:rsidRPr="00CF6CCD">
        <w:rPr>
          <w:rFonts w:eastAsia="Times New Roman"/>
          <w:color w:val="000000"/>
          <w:szCs w:val="24"/>
        </w:rPr>
        <w:t>длины отрезка. Единицы длины (</w:t>
      </w:r>
      <w:proofErr w:type="gramStart"/>
      <w:r w:rsidRPr="00CF6CCD">
        <w:rPr>
          <w:rFonts w:eastAsia="Times New Roman"/>
          <w:color w:val="000000"/>
          <w:szCs w:val="24"/>
        </w:rPr>
        <w:t>мм</w:t>
      </w:r>
      <w:proofErr w:type="gramEnd"/>
      <w:r w:rsidRPr="00CF6CCD">
        <w:rPr>
          <w:rFonts w:eastAsia="Times New Roman"/>
          <w:color w:val="000000"/>
          <w:szCs w:val="24"/>
        </w:rPr>
        <w:t xml:space="preserve">, см, </w:t>
      </w:r>
      <w:proofErr w:type="spellStart"/>
      <w:r w:rsidRPr="00CF6CCD">
        <w:rPr>
          <w:rFonts w:eastAsia="Times New Roman"/>
          <w:color w:val="000000"/>
          <w:szCs w:val="24"/>
        </w:rPr>
        <w:t>дм</w:t>
      </w:r>
      <w:proofErr w:type="spellEnd"/>
      <w:r w:rsidRPr="00CF6CCD">
        <w:rPr>
          <w:rFonts w:eastAsia="Times New Roman"/>
          <w:color w:val="000000"/>
          <w:szCs w:val="24"/>
        </w:rPr>
        <w:t>, м, км). Периметр. Вычисление периметра многоугольника.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Площадь геометрической фигуры. Единицы площади (см</w:t>
      </w:r>
      <w:proofErr w:type="gramStart"/>
      <w:r w:rsidRPr="00CF6CCD">
        <w:rPr>
          <w:rFonts w:eastAsia="Times New Roman"/>
          <w:color w:val="000000"/>
          <w:szCs w:val="24"/>
          <w:vertAlign w:val="superscript"/>
        </w:rPr>
        <w:t>2</w:t>
      </w:r>
      <w:proofErr w:type="gramEnd"/>
      <w:r w:rsidRPr="00CF6CCD">
        <w:rPr>
          <w:rFonts w:eastAsia="Times New Roman"/>
          <w:color w:val="000000"/>
          <w:szCs w:val="24"/>
        </w:rPr>
        <w:t xml:space="preserve">, </w:t>
      </w:r>
      <w:r w:rsidRPr="00CF6CCD">
        <w:rPr>
          <w:rFonts w:eastAsia="Times New Roman"/>
          <w:color w:val="000000"/>
          <w:spacing w:val="2"/>
          <w:szCs w:val="24"/>
        </w:rPr>
        <w:t>дм</w:t>
      </w:r>
      <w:r w:rsidRPr="00CF6CCD">
        <w:rPr>
          <w:rFonts w:eastAsia="Times New Roman"/>
          <w:color w:val="000000"/>
          <w:spacing w:val="2"/>
          <w:szCs w:val="24"/>
          <w:vertAlign w:val="superscript"/>
        </w:rPr>
        <w:t>2</w:t>
      </w:r>
      <w:r w:rsidRPr="00CF6CCD">
        <w:rPr>
          <w:rFonts w:eastAsia="Times New Roman"/>
          <w:color w:val="000000"/>
          <w:spacing w:val="2"/>
          <w:szCs w:val="24"/>
        </w:rPr>
        <w:t>, м</w:t>
      </w:r>
      <w:r w:rsidRPr="00CF6CCD">
        <w:rPr>
          <w:rFonts w:eastAsia="Times New Roman"/>
          <w:color w:val="000000"/>
          <w:spacing w:val="2"/>
          <w:szCs w:val="24"/>
          <w:vertAlign w:val="superscript"/>
        </w:rPr>
        <w:t>2</w:t>
      </w:r>
      <w:r w:rsidRPr="00CF6CCD">
        <w:rPr>
          <w:rFonts w:eastAsia="Times New Roman"/>
          <w:color w:val="000000"/>
          <w:spacing w:val="2"/>
          <w:szCs w:val="24"/>
        </w:rPr>
        <w:t xml:space="preserve">). </w:t>
      </w:r>
      <w:r w:rsidRPr="00CF6CCD">
        <w:rPr>
          <w:rFonts w:eastAsia="Times New Roman"/>
          <w:color w:val="000000"/>
          <w:szCs w:val="24"/>
        </w:rPr>
        <w:t>Вычисление площади прямоугольника.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lastRenderedPageBreak/>
        <w:t>Работа с информацией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Сбор и представление информации, связанной со счётом </w:t>
      </w:r>
      <w:r w:rsidRPr="00CF6CCD">
        <w:rPr>
          <w:rFonts w:eastAsia="Times New Roman"/>
          <w:color w:val="000000"/>
          <w:spacing w:val="2"/>
          <w:szCs w:val="24"/>
        </w:rPr>
        <w:t xml:space="preserve">(пересчётом), измерением величин; фиксирование, анализ </w:t>
      </w:r>
      <w:r w:rsidRPr="00CF6CCD">
        <w:rPr>
          <w:rFonts w:eastAsia="Times New Roman"/>
          <w:color w:val="000000"/>
          <w:szCs w:val="24"/>
        </w:rPr>
        <w:t>полученной информации.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proofErr w:type="gramStart"/>
      <w:r w:rsidRPr="00CF6CCD">
        <w:rPr>
          <w:rFonts w:eastAsia="Times New Roman"/>
          <w:color w:val="000000"/>
          <w:spacing w:val="-2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>Составление конечной последовательности (цепочки) пред</w:t>
      </w:r>
      <w:r w:rsidRPr="00CF6CCD">
        <w:rPr>
          <w:rFonts w:eastAsia="Times New Roman"/>
          <w:color w:val="000000"/>
          <w:spacing w:val="2"/>
          <w:szCs w:val="24"/>
        </w:rPr>
        <w:t>метов, чисел, геометрических фигур и</w:t>
      </w:r>
      <w:r w:rsidRPr="00CF6CCD">
        <w:rPr>
          <w:rFonts w:eastAsia="Times New Roman"/>
          <w:color w:val="000000"/>
          <w:spacing w:val="2"/>
          <w:szCs w:val="24"/>
        </w:rPr>
        <w:t> </w:t>
      </w:r>
      <w:r w:rsidRPr="00CF6CCD">
        <w:rPr>
          <w:rFonts w:eastAsia="Times New Roman"/>
          <w:color w:val="000000"/>
          <w:spacing w:val="2"/>
          <w:szCs w:val="24"/>
        </w:rPr>
        <w:t xml:space="preserve">др. по правилу. </w:t>
      </w:r>
      <w:r w:rsidRPr="00CF6CCD">
        <w:rPr>
          <w:rFonts w:eastAsia="Times New Roman"/>
          <w:color w:val="000000"/>
          <w:szCs w:val="24"/>
        </w:rPr>
        <w:t>Составление, запись и выполнение простого алгоритма, плана поиска информации.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Чтение и заполнение таблицы. Интерпретация данных </w:t>
      </w:r>
      <w:r w:rsidRPr="00CF6CCD">
        <w:rPr>
          <w:rFonts w:eastAsia="Times New Roman"/>
          <w:color w:val="000000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E5483A" w:rsidRPr="00CF6CCD" w:rsidRDefault="00E5483A" w:rsidP="00CF6CCD">
      <w:pPr>
        <w:keepNext/>
        <w:autoSpaceDE w:val="0"/>
        <w:autoSpaceDN w:val="0"/>
        <w:adjustRightInd w:val="0"/>
        <w:textAlignment w:val="center"/>
        <w:rPr>
          <w:rFonts w:eastAsia="Times New Roman"/>
          <w:b/>
          <w:i/>
          <w:iCs/>
          <w:color w:val="000000"/>
          <w:szCs w:val="24"/>
          <w:lang w:eastAsia="ru-RU"/>
        </w:rPr>
      </w:pPr>
      <w:r w:rsidRPr="00CF6CCD">
        <w:rPr>
          <w:rFonts w:eastAsia="Times New Roman"/>
          <w:b/>
          <w:i/>
          <w:iCs/>
          <w:color w:val="000000"/>
          <w:szCs w:val="24"/>
          <w:lang w:eastAsia="ru-RU"/>
        </w:rPr>
        <w:t>Окружающий мир (Человек, природа, общество)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Человек и природа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>Природа — это то, что нас окружает, но не создано челове</w:t>
      </w:r>
      <w:r w:rsidRPr="00CF6CCD">
        <w:rPr>
          <w:rFonts w:eastAsia="Times New Roman"/>
          <w:color w:val="000000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 xml:space="preserve">др.). Расположение предметов в пространстве (право, лево, верх, низ и пр.). </w:t>
      </w:r>
      <w:proofErr w:type="gramStart"/>
      <w:r w:rsidRPr="00CF6CCD">
        <w:rPr>
          <w:rFonts w:eastAsia="Times New Roman"/>
          <w:color w:val="000000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Вещество — то, из чего состоят все природные объекты </w:t>
      </w:r>
      <w:r w:rsidRPr="00CF6CCD">
        <w:rPr>
          <w:rFonts w:eastAsia="Times New Roman"/>
          <w:color w:val="000000"/>
          <w:spacing w:val="2"/>
          <w:szCs w:val="24"/>
        </w:rPr>
        <w:t xml:space="preserve">и предметы. Разнообразие веществ в окружающем мире. </w:t>
      </w:r>
      <w:r w:rsidRPr="00CF6CCD">
        <w:rPr>
          <w:rFonts w:eastAsia="Times New Roman"/>
          <w:color w:val="000000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Звёзды и планеты. </w:t>
      </w:r>
      <w:r w:rsidRPr="00CF6CCD">
        <w:rPr>
          <w:rFonts w:eastAsia="Times New Roman"/>
          <w:iCs/>
          <w:color w:val="000000"/>
          <w:spacing w:val="2"/>
          <w:szCs w:val="24"/>
        </w:rPr>
        <w:t>Солнце</w:t>
      </w:r>
      <w:r w:rsidRPr="00CF6CCD">
        <w:rPr>
          <w:rFonts w:eastAsia="Times New Roman"/>
          <w:color w:val="000000"/>
          <w:spacing w:val="2"/>
          <w:szCs w:val="24"/>
        </w:rPr>
        <w:t xml:space="preserve"> — </w:t>
      </w:r>
      <w:r w:rsidRPr="00CF6CCD">
        <w:rPr>
          <w:rFonts w:eastAsia="Times New Roman"/>
          <w:iCs/>
          <w:color w:val="000000"/>
          <w:spacing w:val="2"/>
          <w:szCs w:val="24"/>
        </w:rPr>
        <w:t>ближайшая к нам звез</w:t>
      </w:r>
      <w:r w:rsidRPr="00CF6CCD">
        <w:rPr>
          <w:rFonts w:eastAsia="Times New Roman"/>
          <w:iCs/>
          <w:color w:val="000000"/>
          <w:szCs w:val="24"/>
        </w:rPr>
        <w:t xml:space="preserve">да, источник света и тепла для всего живого на Земле. </w:t>
      </w:r>
      <w:r w:rsidRPr="00CF6CCD">
        <w:rPr>
          <w:rFonts w:eastAsia="Times New Roman"/>
          <w:color w:val="000000"/>
          <w:spacing w:val="2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CF6CCD">
        <w:rPr>
          <w:rFonts w:eastAsia="Times New Roman"/>
          <w:color w:val="000000"/>
          <w:szCs w:val="24"/>
        </w:rPr>
        <w:t xml:space="preserve">та и план. Материки и океаны, их названия, расположение на глобусе и карте. </w:t>
      </w:r>
      <w:r w:rsidRPr="00CF6CCD">
        <w:rPr>
          <w:rFonts w:eastAsia="Times New Roman"/>
          <w:iCs/>
          <w:color w:val="000000"/>
          <w:szCs w:val="24"/>
        </w:rPr>
        <w:t>Важнейшие природные объекты своей страны, района</w:t>
      </w:r>
      <w:r w:rsidRPr="00CF6CCD">
        <w:rPr>
          <w:rFonts w:eastAsia="Times New Roman"/>
          <w:color w:val="000000"/>
          <w:szCs w:val="24"/>
        </w:rPr>
        <w:t>. Ориентирование на местности. Компас.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Смена дня и ночи на Земле. Вращение Земли как при</w:t>
      </w:r>
      <w:r w:rsidRPr="00CF6CCD">
        <w:rPr>
          <w:rFonts w:eastAsia="Times New Roman"/>
          <w:color w:val="000000"/>
          <w:spacing w:val="2"/>
          <w:szCs w:val="24"/>
        </w:rPr>
        <w:t xml:space="preserve">чина смены дня и ночи. Времена года, их особенности (на основе наблюдений). </w:t>
      </w:r>
      <w:r w:rsidRPr="00CF6CCD">
        <w:rPr>
          <w:rFonts w:eastAsia="Times New Roman"/>
          <w:iCs/>
          <w:color w:val="000000"/>
          <w:szCs w:val="24"/>
        </w:rPr>
        <w:t>Обращение Земли вокруг Солнца как причина смены времён года</w:t>
      </w:r>
      <w:r w:rsidRPr="00CF6CCD">
        <w:rPr>
          <w:rFonts w:eastAsia="Times New Roman"/>
          <w:color w:val="000000"/>
          <w:szCs w:val="24"/>
        </w:rPr>
        <w:t>. Смена времён года в родном крае на основе наблюдений.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 xml:space="preserve">Погода, её составляющие (температура воздуха, облачность, </w:t>
      </w:r>
      <w:r w:rsidRPr="00CF6CCD">
        <w:rPr>
          <w:rFonts w:eastAsia="Times New Roman"/>
          <w:color w:val="000000"/>
          <w:szCs w:val="24"/>
        </w:rPr>
        <w:t xml:space="preserve">осадки, ветер). Наблюдение за погодой своего края.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proofErr w:type="gramStart"/>
      <w:r w:rsidRPr="00CF6CCD">
        <w:rPr>
          <w:rFonts w:eastAsia="Times New Roman"/>
          <w:color w:val="000000"/>
          <w:spacing w:val="2"/>
          <w:szCs w:val="24"/>
        </w:rPr>
        <w:t xml:space="preserve">Водоёмы, их разнообразие (океан, море, река, озеро, </w:t>
      </w:r>
      <w:r w:rsidRPr="00CF6CCD">
        <w:rPr>
          <w:rFonts w:eastAsia="Times New Roman"/>
          <w:color w:val="000000"/>
          <w:szCs w:val="24"/>
        </w:rPr>
        <w:t>пруд, болото); использование человеком.</w:t>
      </w:r>
      <w:proofErr w:type="gramEnd"/>
      <w:r w:rsidRPr="00CF6CCD">
        <w:rPr>
          <w:rFonts w:eastAsia="Times New Roman"/>
          <w:color w:val="000000"/>
          <w:szCs w:val="24"/>
        </w:rPr>
        <w:t xml:space="preserve"> Водоёмы родного края (названия, краткая характеристика на основе наблюдений).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 xml:space="preserve">Вода. Свойства воды. Состояния воды, её распространение </w:t>
      </w:r>
      <w:r w:rsidRPr="00CF6CCD">
        <w:rPr>
          <w:rFonts w:eastAsia="Times New Roman"/>
          <w:color w:val="000000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Почва, её состав, значение для живой природы и для </w:t>
      </w:r>
      <w:r w:rsidRPr="00CF6CCD">
        <w:rPr>
          <w:rFonts w:eastAsia="Times New Roman"/>
          <w:color w:val="000000"/>
          <w:szCs w:val="24"/>
        </w:rPr>
        <w:t>хозяйственной жизни человека. Охрана, бережное использование почв.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lastRenderedPageBreak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CF6CCD">
        <w:rPr>
          <w:rFonts w:eastAsia="Times New Roman"/>
          <w:color w:val="000000"/>
          <w:spacing w:val="2"/>
          <w:szCs w:val="24"/>
        </w:rPr>
        <w:t xml:space="preserve">ста растений, фиксация изменений. Деревья, кустарники, </w:t>
      </w:r>
      <w:r w:rsidRPr="00CF6CCD">
        <w:rPr>
          <w:rFonts w:eastAsia="Times New Roman"/>
          <w:color w:val="000000"/>
          <w:szCs w:val="24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CF6CCD">
        <w:rPr>
          <w:rFonts w:eastAsia="Times New Roman"/>
          <w:color w:val="000000"/>
          <w:szCs w:val="24"/>
        </w:rPr>
        <w:t>комнатными</w:t>
      </w:r>
      <w:proofErr w:type="gramEnd"/>
      <w:r w:rsidRPr="00CF6CCD">
        <w:rPr>
          <w:rFonts w:eastAsia="Times New Roman"/>
          <w:color w:val="000000"/>
          <w:szCs w:val="24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Грибы: съедобные и ядовитые. Правила сбора грибов.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CF6CCD">
        <w:rPr>
          <w:rFonts w:eastAsia="Times New Roman"/>
          <w:color w:val="000000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CF6CCD">
        <w:rPr>
          <w:rFonts w:eastAsia="Times New Roman"/>
          <w:color w:val="000000"/>
          <w:spacing w:val="-2"/>
          <w:szCs w:val="24"/>
        </w:rPr>
        <w:t xml:space="preserve">множение животных. Дикие </w:t>
      </w:r>
      <w:r w:rsidRPr="00CF6CCD">
        <w:rPr>
          <w:rFonts w:eastAsia="Times New Roman"/>
          <w:color w:val="000000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proofErr w:type="gramStart"/>
      <w:r w:rsidRPr="00CF6CCD">
        <w:rPr>
          <w:rFonts w:eastAsia="Times New Roman"/>
          <w:color w:val="000000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CF6CCD">
        <w:rPr>
          <w:rFonts w:eastAsia="Times New Roman"/>
          <w:color w:val="000000"/>
          <w:spacing w:val="-2"/>
          <w:szCs w:val="24"/>
        </w:rPr>
        <w:t xml:space="preserve"> </w:t>
      </w:r>
      <w:r w:rsidRPr="00CF6CCD">
        <w:rPr>
          <w:rFonts w:eastAsia="Times New Roman"/>
          <w:iCs/>
          <w:color w:val="000000"/>
          <w:spacing w:val="-2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CF6CCD">
        <w:rPr>
          <w:rFonts w:eastAsia="Times New Roman"/>
          <w:iCs/>
          <w:color w:val="000000"/>
          <w:szCs w:val="24"/>
        </w:rPr>
        <w:t xml:space="preserve">ловека на природные сообщества. Природные сообщества </w:t>
      </w:r>
      <w:r w:rsidRPr="00CF6CCD">
        <w:rPr>
          <w:rFonts w:eastAsia="Times New Roman"/>
          <w:iCs/>
          <w:color w:val="000000"/>
          <w:spacing w:val="-2"/>
          <w:szCs w:val="24"/>
        </w:rPr>
        <w:t>родного края (2—3</w:t>
      </w:r>
      <w:r w:rsidRPr="00CF6CCD">
        <w:rPr>
          <w:rFonts w:eastAsia="Times New Roman"/>
          <w:color w:val="000000"/>
          <w:spacing w:val="-2"/>
          <w:szCs w:val="24"/>
        </w:rPr>
        <w:t> </w:t>
      </w:r>
      <w:r w:rsidRPr="00CF6CCD">
        <w:rPr>
          <w:rFonts w:eastAsia="Times New Roman"/>
          <w:iCs/>
          <w:color w:val="000000"/>
          <w:spacing w:val="-2"/>
          <w:szCs w:val="24"/>
        </w:rPr>
        <w:t>примера на основе наблюдений)</w:t>
      </w:r>
      <w:r w:rsidRPr="00CF6CCD">
        <w:rPr>
          <w:rFonts w:eastAsia="Times New Roman"/>
          <w:color w:val="000000"/>
          <w:spacing w:val="-2"/>
          <w:szCs w:val="24"/>
        </w:rPr>
        <w:t>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Природные зоны России: общее представление, основные </w:t>
      </w:r>
      <w:r w:rsidRPr="00CF6CCD">
        <w:rPr>
          <w:rFonts w:eastAsia="Times New Roman"/>
          <w:color w:val="000000"/>
          <w:spacing w:val="2"/>
          <w:szCs w:val="24"/>
        </w:rPr>
        <w:t xml:space="preserve">природные зоны (климат, растительный и животный мир, </w:t>
      </w:r>
      <w:r w:rsidRPr="00CF6CCD">
        <w:rPr>
          <w:rFonts w:eastAsia="Times New Roman"/>
          <w:color w:val="000000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Человек — часть природы. Зависимость жизни человека </w:t>
      </w:r>
      <w:r w:rsidRPr="00CF6CCD">
        <w:rPr>
          <w:rFonts w:eastAsia="Times New Roman"/>
          <w:color w:val="000000"/>
          <w:szCs w:val="24"/>
        </w:rPr>
        <w:t>от природы. Этическое и эстетическое значение приро</w:t>
      </w:r>
      <w:r w:rsidRPr="00CF6CCD">
        <w:rPr>
          <w:rFonts w:eastAsia="Times New Roman"/>
          <w:color w:val="000000"/>
          <w:spacing w:val="2"/>
          <w:szCs w:val="24"/>
        </w:rPr>
        <w:t xml:space="preserve">ды в жизни человека. Освоение человеком законов жизни </w:t>
      </w:r>
      <w:r w:rsidRPr="00CF6CCD">
        <w:rPr>
          <w:rFonts w:eastAsia="Times New Roman"/>
          <w:color w:val="000000"/>
          <w:szCs w:val="24"/>
        </w:rPr>
        <w:t>при</w:t>
      </w:r>
      <w:r w:rsidRPr="00CF6CCD">
        <w:rPr>
          <w:rFonts w:eastAsia="Times New Roman"/>
          <w:color w:val="000000"/>
          <w:spacing w:val="2"/>
          <w:szCs w:val="24"/>
        </w:rPr>
        <w:t xml:space="preserve">роды посредством практической деятельности. Народный </w:t>
      </w:r>
      <w:r w:rsidRPr="00CF6CCD">
        <w:rPr>
          <w:rFonts w:eastAsia="Times New Roman"/>
          <w:color w:val="000000"/>
          <w:szCs w:val="24"/>
        </w:rPr>
        <w:t>календарь (приметы, поговорки, пословицы), определяющий сезонный труд людей.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Положительное и отрицательное влияние деятельности </w:t>
      </w:r>
      <w:r w:rsidRPr="00CF6CCD">
        <w:rPr>
          <w:rFonts w:eastAsia="Times New Roman"/>
          <w:color w:val="000000"/>
          <w:szCs w:val="24"/>
        </w:rPr>
        <w:t xml:space="preserve">человека на природу (в том числе на примере окружающей </w:t>
      </w:r>
      <w:r w:rsidRPr="00CF6CCD">
        <w:rPr>
          <w:rFonts w:eastAsia="Times New Roman"/>
          <w:color w:val="000000"/>
          <w:spacing w:val="-2"/>
          <w:szCs w:val="24"/>
        </w:rPr>
        <w:t xml:space="preserve">местности). Правила поведения в природе. Охрана природных </w:t>
      </w:r>
      <w:r w:rsidRPr="00CF6CCD">
        <w:rPr>
          <w:rFonts w:eastAsia="Times New Roman"/>
          <w:color w:val="000000"/>
          <w:szCs w:val="24"/>
        </w:rPr>
        <w:t>богатств: воды, воздуха, полезных ископаемых, растительно</w:t>
      </w:r>
      <w:r w:rsidRPr="00CF6CCD">
        <w:rPr>
          <w:rFonts w:eastAsia="Times New Roman"/>
          <w:color w:val="000000"/>
          <w:spacing w:val="2"/>
          <w:szCs w:val="24"/>
        </w:rPr>
        <w:t xml:space="preserve">го и животного мира. Заповедники, национальные парки, </w:t>
      </w:r>
      <w:r w:rsidRPr="00CF6CCD">
        <w:rPr>
          <w:rFonts w:eastAsia="Times New Roman"/>
          <w:color w:val="000000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CF6CCD">
        <w:rPr>
          <w:rFonts w:eastAsia="Times New Roman"/>
          <w:color w:val="000000"/>
          <w:szCs w:val="24"/>
        </w:rPr>
        <w:t xml:space="preserve">Системы </w:t>
      </w:r>
      <w:r w:rsidRPr="00CF6CCD">
        <w:rPr>
          <w:rFonts w:eastAsia="Times New Roman"/>
          <w:color w:val="000000"/>
          <w:spacing w:val="2"/>
          <w:szCs w:val="24"/>
        </w:rPr>
        <w:t>органов (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опорно­двигательная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>, пищеварительная, дыхатель</w:t>
      </w:r>
      <w:r w:rsidRPr="00CF6CCD">
        <w:rPr>
          <w:rFonts w:eastAsia="Times New Roman"/>
          <w:color w:val="000000"/>
          <w:szCs w:val="24"/>
        </w:rPr>
        <w:t>ная, кровеносная, нервная, органы чувств), их роль в жизнедеятельности организма.</w:t>
      </w:r>
      <w:proofErr w:type="gramEnd"/>
      <w:r w:rsidRPr="00CF6CCD">
        <w:rPr>
          <w:rFonts w:eastAsia="Times New Roman"/>
          <w:color w:val="000000"/>
          <w:szCs w:val="24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CF6CCD">
        <w:rPr>
          <w:rFonts w:eastAsia="Times New Roman"/>
          <w:color w:val="000000"/>
          <w:spacing w:val="2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CF6CCD">
        <w:rPr>
          <w:rFonts w:eastAsia="Times New Roman"/>
          <w:color w:val="000000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Человек и общество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Общество - совокупность людей, которые объединены </w:t>
      </w:r>
      <w:r w:rsidRPr="00CF6CCD">
        <w:rPr>
          <w:rFonts w:eastAsia="Times New Roman"/>
          <w:color w:val="000000"/>
          <w:szCs w:val="24"/>
        </w:rPr>
        <w:t>общей культурой и связаны друг с другом совместной дея</w:t>
      </w:r>
      <w:r w:rsidRPr="00CF6CCD">
        <w:rPr>
          <w:rFonts w:eastAsia="Times New Roman"/>
          <w:color w:val="000000"/>
          <w:spacing w:val="-4"/>
          <w:szCs w:val="24"/>
        </w:rPr>
        <w:t xml:space="preserve">тельностью во имя общей цели. </w:t>
      </w:r>
      <w:proofErr w:type="spellStart"/>
      <w:r w:rsidRPr="00CF6CCD">
        <w:rPr>
          <w:rFonts w:eastAsia="Times New Roman"/>
          <w:color w:val="000000"/>
          <w:spacing w:val="-4"/>
          <w:szCs w:val="24"/>
        </w:rPr>
        <w:lastRenderedPageBreak/>
        <w:t>Духовно­нравственные</w:t>
      </w:r>
      <w:proofErr w:type="spellEnd"/>
      <w:r w:rsidRPr="00CF6CCD">
        <w:rPr>
          <w:rFonts w:eastAsia="Times New Roman"/>
          <w:color w:val="000000"/>
          <w:spacing w:val="-4"/>
          <w:szCs w:val="24"/>
        </w:rPr>
        <w:t xml:space="preserve"> и куль</w:t>
      </w:r>
      <w:r w:rsidRPr="00CF6CCD">
        <w:rPr>
          <w:rFonts w:eastAsia="Times New Roman"/>
          <w:color w:val="000000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Человек — член общества, создатель и носитель культуры. </w:t>
      </w:r>
      <w:proofErr w:type="spellStart"/>
      <w:r w:rsidRPr="00CF6CCD">
        <w:rPr>
          <w:rFonts w:eastAsia="Times New Roman"/>
          <w:color w:val="000000"/>
          <w:szCs w:val="24"/>
        </w:rPr>
        <w:t>Могонациональность</w:t>
      </w:r>
      <w:proofErr w:type="spellEnd"/>
      <w:r w:rsidRPr="00CF6CCD">
        <w:rPr>
          <w:rFonts w:eastAsia="Times New Roman"/>
          <w:color w:val="000000"/>
          <w:szCs w:val="24"/>
        </w:rPr>
        <w:t xml:space="preserve"> – особенность нашей страны. </w:t>
      </w:r>
      <w:r w:rsidRPr="00CF6CCD">
        <w:rPr>
          <w:rFonts w:eastAsia="Times New Roman"/>
          <w:color w:val="000000"/>
          <w:spacing w:val="2"/>
          <w:szCs w:val="24"/>
        </w:rPr>
        <w:t xml:space="preserve">Общее представление о вкладе </w:t>
      </w:r>
      <w:r w:rsidRPr="00CF6CCD">
        <w:rPr>
          <w:rFonts w:eastAsia="Times New Roman"/>
          <w:color w:val="000000"/>
          <w:spacing w:val="-2"/>
          <w:szCs w:val="24"/>
        </w:rPr>
        <w:t>разных народов</w:t>
      </w:r>
      <w:r w:rsidRPr="00CF6CCD">
        <w:rPr>
          <w:rFonts w:eastAsia="Times New Roman"/>
          <w:color w:val="000000"/>
          <w:spacing w:val="2"/>
          <w:szCs w:val="24"/>
        </w:rPr>
        <w:t xml:space="preserve"> в многонациональную культуру нашей страны</w:t>
      </w:r>
      <w:r w:rsidRPr="00CF6CCD">
        <w:rPr>
          <w:rFonts w:eastAsia="Times New Roman"/>
          <w:color w:val="000000"/>
          <w:spacing w:val="-2"/>
          <w:szCs w:val="24"/>
        </w:rPr>
        <w:t xml:space="preserve">. Ценность каждого народа для него самого и для всей страны. </w:t>
      </w:r>
      <w:r w:rsidRPr="00CF6CCD">
        <w:rPr>
          <w:rFonts w:eastAsia="Times New Roman"/>
          <w:color w:val="000000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Семья — самое близкое окружение человека. Семейные </w:t>
      </w:r>
      <w:r w:rsidRPr="00CF6CCD">
        <w:rPr>
          <w:rFonts w:eastAsia="Times New Roman"/>
          <w:color w:val="000000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CF6CCD">
        <w:rPr>
          <w:rFonts w:eastAsia="Times New Roman"/>
          <w:color w:val="000000"/>
          <w:szCs w:val="24"/>
        </w:rPr>
        <w:t>Свои</w:t>
      </w:r>
      <w:proofErr w:type="gramEnd"/>
      <w:r w:rsidRPr="00CF6CCD">
        <w:rPr>
          <w:rFonts w:eastAsia="Times New Roman"/>
          <w:color w:val="000000"/>
          <w:szCs w:val="24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Младший школьник. Правила поведения в школе, на уроке. Обращение к учителю. </w:t>
      </w:r>
      <w:r w:rsidRPr="00CF6CCD">
        <w:rPr>
          <w:rFonts w:eastAsia="Times New Roman"/>
          <w:color w:val="000000"/>
          <w:spacing w:val="2"/>
          <w:szCs w:val="24"/>
        </w:rPr>
        <w:t xml:space="preserve">Классный, школьный </w:t>
      </w:r>
      <w:r w:rsidRPr="00CF6CCD">
        <w:rPr>
          <w:rFonts w:eastAsia="Times New Roman"/>
          <w:color w:val="000000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Друзья, взаимоотношения между ними; ценность друж</w:t>
      </w:r>
      <w:r w:rsidRPr="00CF6CCD">
        <w:rPr>
          <w:rFonts w:eastAsia="Times New Roman"/>
          <w:color w:val="000000"/>
          <w:szCs w:val="24"/>
        </w:rPr>
        <w:t xml:space="preserve">бы, согласия, взаимной помощи. Правила взаимоотношений </w:t>
      </w:r>
      <w:proofErr w:type="gramStart"/>
      <w:r w:rsidRPr="00CF6CCD">
        <w:rPr>
          <w:rFonts w:eastAsia="Times New Roman"/>
          <w:color w:val="000000"/>
          <w:szCs w:val="24"/>
        </w:rPr>
        <w:t>со</w:t>
      </w:r>
      <w:proofErr w:type="gramEnd"/>
      <w:r w:rsidRPr="00CF6CCD">
        <w:rPr>
          <w:rFonts w:eastAsia="Times New Roman"/>
          <w:color w:val="000000"/>
          <w:szCs w:val="24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iCs/>
          <w:color w:val="000000"/>
          <w:spacing w:val="-2"/>
          <w:szCs w:val="24"/>
        </w:rPr>
      </w:pPr>
      <w:r w:rsidRPr="00CF6CCD">
        <w:rPr>
          <w:rFonts w:eastAsia="Times New Roman"/>
          <w:iCs/>
          <w:color w:val="000000"/>
          <w:spacing w:val="2"/>
          <w:szCs w:val="24"/>
        </w:rPr>
        <w:t xml:space="preserve">Средства массовой информации: радио, телевидение, </w:t>
      </w:r>
      <w:r w:rsidRPr="00CF6CCD">
        <w:rPr>
          <w:rFonts w:eastAsia="Times New Roman"/>
          <w:iCs/>
          <w:color w:val="000000"/>
          <w:spacing w:val="-2"/>
          <w:szCs w:val="24"/>
        </w:rPr>
        <w:t xml:space="preserve">пресса, Интернет.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Наша Родина — Россия, Российская Федерация. </w:t>
      </w:r>
      <w:proofErr w:type="spellStart"/>
      <w:r w:rsidRPr="00CF6CCD">
        <w:rPr>
          <w:rFonts w:eastAsia="Times New Roman"/>
          <w:color w:val="000000"/>
          <w:szCs w:val="24"/>
        </w:rPr>
        <w:t>Ценност</w:t>
      </w:r>
      <w:r w:rsidRPr="00CF6CCD">
        <w:rPr>
          <w:rFonts w:eastAsia="Times New Roman"/>
          <w:color w:val="000000"/>
          <w:spacing w:val="2"/>
          <w:szCs w:val="24"/>
        </w:rPr>
        <w:t>но­смысловое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 xml:space="preserve"> содержание понятий «Родина», «Отечество», </w:t>
      </w:r>
      <w:r w:rsidRPr="00CF6CCD">
        <w:rPr>
          <w:rFonts w:eastAsia="Times New Roman"/>
          <w:color w:val="000000"/>
          <w:szCs w:val="24"/>
        </w:rPr>
        <w:t>«Отчизна». Государственная символика России: Государствен</w:t>
      </w:r>
      <w:r w:rsidRPr="00CF6CCD">
        <w:rPr>
          <w:rFonts w:eastAsia="Times New Roman"/>
          <w:color w:val="000000"/>
          <w:spacing w:val="2"/>
          <w:szCs w:val="24"/>
        </w:rPr>
        <w:t>ный герб России, Государственный флаг России, Государ</w:t>
      </w:r>
      <w:r w:rsidRPr="00CF6CCD">
        <w:rPr>
          <w:rFonts w:eastAsia="Times New Roman"/>
          <w:color w:val="000000"/>
          <w:szCs w:val="24"/>
        </w:rPr>
        <w:t>ственный гимн России; правила поведения при прослуши</w:t>
      </w:r>
      <w:r w:rsidRPr="00CF6CCD">
        <w:rPr>
          <w:rFonts w:eastAsia="Times New Roman"/>
          <w:color w:val="000000"/>
          <w:spacing w:val="2"/>
          <w:szCs w:val="24"/>
        </w:rPr>
        <w:t xml:space="preserve">вании гимна. Конституция — Основной закон Российской </w:t>
      </w:r>
      <w:r w:rsidRPr="00CF6CCD">
        <w:rPr>
          <w:rFonts w:eastAsia="Times New Roman"/>
          <w:color w:val="000000"/>
          <w:szCs w:val="24"/>
        </w:rPr>
        <w:t>Федерации. Права ребёнка.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Президент Российской Федерации — глава государства. </w:t>
      </w:r>
      <w:r w:rsidRPr="00CF6CCD">
        <w:rPr>
          <w:rFonts w:eastAsia="Times New Roman"/>
          <w:color w:val="000000"/>
          <w:szCs w:val="24"/>
        </w:rPr>
        <w:t xml:space="preserve">Ответственность главы государства за социальное и </w:t>
      </w:r>
      <w:proofErr w:type="spellStart"/>
      <w:r w:rsidRPr="00CF6CCD">
        <w:rPr>
          <w:rFonts w:eastAsia="Times New Roman"/>
          <w:color w:val="000000"/>
          <w:szCs w:val="24"/>
        </w:rPr>
        <w:t>духовно­нравственное</w:t>
      </w:r>
      <w:proofErr w:type="spellEnd"/>
      <w:r w:rsidRPr="00CF6CCD">
        <w:rPr>
          <w:rFonts w:eastAsia="Times New Roman"/>
          <w:color w:val="000000"/>
          <w:szCs w:val="24"/>
        </w:rPr>
        <w:t xml:space="preserve"> благополучие граждан.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Праздник в жизни общества как средство укрепления об</w:t>
      </w:r>
      <w:r w:rsidRPr="00CF6CCD">
        <w:rPr>
          <w:rFonts w:eastAsia="Times New Roman"/>
          <w:color w:val="000000"/>
          <w:spacing w:val="2"/>
          <w:szCs w:val="24"/>
        </w:rPr>
        <w:t xml:space="preserve">щественной солидарности и упрочения 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духовно­нравственных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CF6CCD">
        <w:rPr>
          <w:rFonts w:eastAsia="Times New Roman"/>
          <w:color w:val="000000"/>
          <w:szCs w:val="24"/>
        </w:rPr>
        <w:t xml:space="preserve"> День народного единства, День Конституции. Праздники и </w:t>
      </w:r>
      <w:r w:rsidRPr="00CF6CCD">
        <w:rPr>
          <w:rFonts w:eastAsia="Times New Roman"/>
          <w:color w:val="000000"/>
          <w:spacing w:val="2"/>
          <w:szCs w:val="24"/>
        </w:rPr>
        <w:t xml:space="preserve">памятные даты своего региона. Оформление плаката или </w:t>
      </w:r>
      <w:r w:rsidRPr="00CF6CCD">
        <w:rPr>
          <w:rFonts w:eastAsia="Times New Roman"/>
          <w:color w:val="000000"/>
          <w:szCs w:val="24"/>
        </w:rPr>
        <w:t>стенной газеты к государственному празднику.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Россия на карте, государственная граница России.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Москва — столица России. </w:t>
      </w:r>
      <w:r w:rsidRPr="00CF6CCD">
        <w:rPr>
          <w:rFonts w:eastAsia="Times New Roman"/>
          <w:color w:val="000000"/>
          <w:spacing w:val="2"/>
          <w:szCs w:val="24"/>
        </w:rPr>
        <w:t>Достопримечательности Москвы: Кремль, Красная площадь, Большой театр и</w:t>
      </w:r>
      <w:r w:rsidRPr="00CF6CCD">
        <w:rPr>
          <w:rFonts w:eastAsia="Times New Roman"/>
          <w:color w:val="000000"/>
          <w:spacing w:val="2"/>
          <w:szCs w:val="24"/>
        </w:rPr>
        <w:t> </w:t>
      </w:r>
      <w:r w:rsidRPr="00CF6CCD">
        <w:rPr>
          <w:rFonts w:eastAsia="Times New Roman"/>
          <w:color w:val="000000"/>
          <w:spacing w:val="2"/>
          <w:szCs w:val="24"/>
        </w:rPr>
        <w:t xml:space="preserve">др. </w:t>
      </w:r>
      <w:r w:rsidRPr="00CF6CCD">
        <w:rPr>
          <w:rFonts w:eastAsia="Times New Roman"/>
          <w:color w:val="000000"/>
          <w:szCs w:val="24"/>
        </w:rPr>
        <w:t>Расположение Москвы на карте.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Города России. 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Санкт­Петербург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 xml:space="preserve">: достопримечательности </w:t>
      </w:r>
      <w:r w:rsidRPr="00CF6CCD">
        <w:rPr>
          <w:rFonts w:eastAsia="Times New Roman"/>
          <w:color w:val="000000"/>
          <w:szCs w:val="24"/>
        </w:rPr>
        <w:t xml:space="preserve">(Зимний дворец, памятник Петру I — Медный всадник, </w:t>
      </w:r>
      <w:r w:rsidRPr="00CF6CCD">
        <w:rPr>
          <w:rFonts w:eastAsia="Times New Roman"/>
          <w:iCs/>
          <w:color w:val="000000"/>
          <w:szCs w:val="24"/>
        </w:rPr>
        <w:t>раз</w:t>
      </w:r>
      <w:r w:rsidRPr="00CF6CCD">
        <w:rPr>
          <w:rFonts w:eastAsia="Times New Roman"/>
          <w:iCs/>
          <w:color w:val="000000"/>
          <w:spacing w:val="2"/>
          <w:szCs w:val="24"/>
        </w:rPr>
        <w:t>водные мосты через Неву</w:t>
      </w:r>
      <w:r w:rsidRPr="00CF6CCD">
        <w:rPr>
          <w:rFonts w:eastAsia="Times New Roman"/>
          <w:color w:val="000000"/>
          <w:spacing w:val="2"/>
          <w:szCs w:val="24"/>
        </w:rPr>
        <w:t xml:space="preserve"> и</w:t>
      </w:r>
      <w:r w:rsidRPr="00CF6CCD">
        <w:rPr>
          <w:rFonts w:eastAsia="Times New Roman"/>
          <w:color w:val="000000"/>
          <w:spacing w:val="2"/>
          <w:szCs w:val="24"/>
        </w:rPr>
        <w:t> </w:t>
      </w:r>
      <w:r w:rsidRPr="00CF6CCD">
        <w:rPr>
          <w:rFonts w:eastAsia="Times New Roman"/>
          <w:color w:val="000000"/>
          <w:spacing w:val="2"/>
          <w:szCs w:val="24"/>
        </w:rPr>
        <w:t xml:space="preserve">др.), города Золотого кольца </w:t>
      </w:r>
      <w:r w:rsidRPr="00CF6CCD">
        <w:rPr>
          <w:rFonts w:eastAsia="Times New Roman"/>
          <w:color w:val="000000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CF6CCD">
        <w:rPr>
          <w:rFonts w:eastAsia="Times New Roman"/>
          <w:color w:val="000000"/>
          <w:spacing w:val="2"/>
          <w:szCs w:val="24"/>
        </w:rPr>
        <w:t xml:space="preserve">выбору).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lastRenderedPageBreak/>
        <w:t xml:space="preserve">Родной край — частица России. </w:t>
      </w:r>
      <w:proofErr w:type="gramStart"/>
      <w:r w:rsidRPr="00CF6CCD">
        <w:rPr>
          <w:rFonts w:eastAsia="Times New Roman"/>
          <w:color w:val="000000"/>
          <w:szCs w:val="24"/>
        </w:rPr>
        <w:t>Родной город (населён</w:t>
      </w:r>
      <w:r w:rsidRPr="00CF6CCD">
        <w:rPr>
          <w:rFonts w:eastAsia="Times New Roman"/>
          <w:color w:val="000000"/>
          <w:spacing w:val="2"/>
          <w:szCs w:val="24"/>
        </w:rPr>
        <w:t xml:space="preserve">ный пункт), регион (область, край, республика): название, </w:t>
      </w:r>
      <w:r w:rsidRPr="00CF6CCD">
        <w:rPr>
          <w:rFonts w:eastAsia="Times New Roman"/>
          <w:color w:val="000000"/>
          <w:szCs w:val="24"/>
        </w:rPr>
        <w:t>основные достопримечательности; музеи, театры, спортивные комплексы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пр.</w:t>
      </w:r>
      <w:proofErr w:type="gramEnd"/>
      <w:r w:rsidRPr="00CF6CCD">
        <w:rPr>
          <w:rFonts w:eastAsia="Times New Roman"/>
          <w:color w:val="000000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CF6CCD">
        <w:rPr>
          <w:rFonts w:eastAsia="Times New Roman"/>
          <w:color w:val="000000"/>
          <w:szCs w:val="24"/>
        </w:rPr>
        <w:t>нескольки</w:t>
      </w:r>
      <w:proofErr w:type="spellEnd"/>
      <w:r w:rsidRPr="00CF6CCD">
        <w:rPr>
          <w:rFonts w:eastAsia="Times New Roman"/>
          <w:color w:val="000000"/>
          <w:szCs w:val="24"/>
        </w:rPr>
        <w:t xml:space="preserve"> ми</w:t>
      </w:r>
      <w:proofErr w:type="gramEnd"/>
      <w:r w:rsidRPr="00CF6CCD">
        <w:rPr>
          <w:rFonts w:eastAsia="Times New Roman"/>
          <w:color w:val="000000"/>
          <w:szCs w:val="24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Правила безопасной жизни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Ценность здоровья и здорового образа жизни.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i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Режим дня школьника, чередование труда и отдыха в </w:t>
      </w:r>
      <w:r w:rsidRPr="00CF6CCD">
        <w:rPr>
          <w:rFonts w:eastAsia="Times New Roman"/>
          <w:color w:val="000000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CF6CCD">
        <w:rPr>
          <w:rFonts w:eastAsia="Times New Roman"/>
          <w:color w:val="000000"/>
          <w:spacing w:val="2"/>
          <w:szCs w:val="24"/>
        </w:rPr>
        <w:t>здоровья. Личная ответственность каждого человека за со</w:t>
      </w:r>
      <w:r w:rsidRPr="00CF6CCD">
        <w:rPr>
          <w:rFonts w:eastAsia="Times New Roman"/>
          <w:color w:val="000000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CF6CCD">
        <w:rPr>
          <w:rFonts w:eastAsia="Times New Roman"/>
          <w:color w:val="000000"/>
          <w:spacing w:val="2"/>
          <w:szCs w:val="24"/>
        </w:rPr>
        <w:t xml:space="preserve">помощь при лёгких травмах </w:t>
      </w:r>
      <w:r w:rsidRPr="00CF6CCD">
        <w:rPr>
          <w:rFonts w:eastAsia="Times New Roman"/>
          <w:i/>
          <w:color w:val="000000"/>
          <w:spacing w:val="2"/>
          <w:szCs w:val="24"/>
        </w:rPr>
        <w:t>(</w:t>
      </w:r>
      <w:r w:rsidRPr="00CF6CCD">
        <w:rPr>
          <w:rFonts w:eastAsia="Times New Roman"/>
          <w:i/>
          <w:iCs/>
          <w:color w:val="000000"/>
          <w:spacing w:val="2"/>
          <w:szCs w:val="24"/>
        </w:rPr>
        <w:t>ушиб</w:t>
      </w:r>
      <w:r w:rsidRPr="00CF6CCD">
        <w:rPr>
          <w:rFonts w:eastAsia="Times New Roman"/>
          <w:i/>
          <w:color w:val="000000"/>
          <w:spacing w:val="2"/>
          <w:szCs w:val="24"/>
        </w:rPr>
        <w:t xml:space="preserve">, </w:t>
      </w:r>
      <w:r w:rsidRPr="00CF6CCD">
        <w:rPr>
          <w:rFonts w:eastAsia="Times New Roman"/>
          <w:i/>
          <w:iCs/>
          <w:color w:val="000000"/>
          <w:spacing w:val="2"/>
          <w:szCs w:val="24"/>
        </w:rPr>
        <w:t>порез</w:t>
      </w:r>
      <w:r w:rsidRPr="00CF6CCD">
        <w:rPr>
          <w:rFonts w:eastAsia="Times New Roman"/>
          <w:i/>
          <w:color w:val="000000"/>
          <w:spacing w:val="2"/>
          <w:szCs w:val="24"/>
        </w:rPr>
        <w:t xml:space="preserve">, </w:t>
      </w:r>
      <w:r w:rsidRPr="00CF6CCD">
        <w:rPr>
          <w:rFonts w:eastAsia="Times New Roman"/>
          <w:i/>
          <w:iCs/>
          <w:color w:val="000000"/>
          <w:spacing w:val="2"/>
          <w:szCs w:val="24"/>
        </w:rPr>
        <w:t>ожог</w:t>
      </w:r>
      <w:r w:rsidRPr="00CF6CCD">
        <w:rPr>
          <w:rFonts w:eastAsia="Times New Roman"/>
          <w:i/>
          <w:color w:val="000000"/>
          <w:spacing w:val="2"/>
          <w:szCs w:val="24"/>
        </w:rPr>
        <w:t xml:space="preserve">), </w:t>
      </w:r>
      <w:r w:rsidRPr="00CF6CCD">
        <w:rPr>
          <w:rFonts w:eastAsia="Times New Roman"/>
          <w:i/>
          <w:iCs/>
          <w:color w:val="000000"/>
          <w:spacing w:val="2"/>
          <w:szCs w:val="24"/>
        </w:rPr>
        <w:t>обмора</w:t>
      </w:r>
      <w:r w:rsidRPr="00CF6CCD">
        <w:rPr>
          <w:rFonts w:eastAsia="Times New Roman"/>
          <w:i/>
          <w:iCs/>
          <w:color w:val="000000"/>
          <w:szCs w:val="24"/>
        </w:rPr>
        <w:t>живании</w:t>
      </w:r>
      <w:r w:rsidRPr="00CF6CCD">
        <w:rPr>
          <w:rFonts w:eastAsia="Times New Roman"/>
          <w:i/>
          <w:color w:val="000000"/>
          <w:szCs w:val="24"/>
        </w:rPr>
        <w:t xml:space="preserve">, </w:t>
      </w:r>
      <w:r w:rsidRPr="00CF6CCD">
        <w:rPr>
          <w:rFonts w:eastAsia="Times New Roman"/>
          <w:i/>
          <w:iCs/>
          <w:color w:val="000000"/>
          <w:szCs w:val="24"/>
        </w:rPr>
        <w:t>перегреве</w:t>
      </w:r>
      <w:r w:rsidRPr="00CF6CCD">
        <w:rPr>
          <w:rFonts w:eastAsia="Times New Roman"/>
          <w:i/>
          <w:color w:val="000000"/>
          <w:szCs w:val="24"/>
        </w:rPr>
        <w:t>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Дорога от дома до школы, правила безопасного поведения </w:t>
      </w:r>
      <w:r w:rsidRPr="00CF6CCD">
        <w:rPr>
          <w:rFonts w:eastAsia="Times New Roman"/>
          <w:color w:val="000000"/>
          <w:spacing w:val="2"/>
          <w:szCs w:val="24"/>
        </w:rPr>
        <w:t>на дорогах, в лесу, на водоёме в разное время года. Пра</w:t>
      </w:r>
      <w:r w:rsidRPr="00CF6CCD">
        <w:rPr>
          <w:rFonts w:eastAsia="Times New Roman"/>
          <w:color w:val="000000"/>
          <w:szCs w:val="24"/>
        </w:rPr>
        <w:t>вила пожарной безопасности, основные правила обращения с газом, электричеством, водой.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Правила безопасного поведения в природе.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E5483A" w:rsidRPr="00CF6CCD" w:rsidRDefault="00E5483A" w:rsidP="00CF6CCD">
      <w:pPr>
        <w:keepNext/>
        <w:autoSpaceDE w:val="0"/>
        <w:autoSpaceDN w:val="0"/>
        <w:adjustRightInd w:val="0"/>
        <w:textAlignment w:val="center"/>
        <w:rPr>
          <w:rFonts w:eastAsia="Times New Roman"/>
          <w:b/>
          <w:i/>
          <w:iCs/>
          <w:color w:val="000000"/>
          <w:szCs w:val="24"/>
          <w:lang w:eastAsia="ru-RU"/>
        </w:rPr>
      </w:pPr>
      <w:r w:rsidRPr="00CF6CCD">
        <w:rPr>
          <w:rFonts w:eastAsia="Times New Roman"/>
          <w:b/>
          <w:i/>
          <w:iCs/>
          <w:color w:val="000000"/>
          <w:szCs w:val="24"/>
          <w:lang w:eastAsia="ru-RU"/>
        </w:rPr>
        <w:t xml:space="preserve"> Изобразительное искусство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Виды художественной деятельности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Восприятие произведений искусства. </w:t>
      </w:r>
      <w:r w:rsidRPr="00CF6CCD">
        <w:rPr>
          <w:rFonts w:eastAsia="Times New Roman"/>
          <w:color w:val="000000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CF6CCD">
        <w:rPr>
          <w:rFonts w:eastAsia="Times New Roman"/>
          <w:color w:val="000000"/>
          <w:szCs w:val="24"/>
        </w:rPr>
        <w:t>через</w:t>
      </w:r>
      <w:proofErr w:type="gramEnd"/>
      <w:r w:rsidRPr="00CF6CCD">
        <w:rPr>
          <w:rFonts w:eastAsia="Times New Roman"/>
          <w:color w:val="000000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CF6CCD">
        <w:rPr>
          <w:rFonts w:eastAsia="Times New Roman"/>
          <w:color w:val="000000"/>
          <w:spacing w:val="2"/>
          <w:szCs w:val="24"/>
        </w:rPr>
        <w:t>ству. Фотография и произведение изобразительного искус</w:t>
      </w:r>
      <w:r w:rsidRPr="00CF6CCD">
        <w:rPr>
          <w:rFonts w:eastAsia="Times New Roman"/>
          <w:color w:val="000000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CF6CCD">
        <w:rPr>
          <w:rFonts w:eastAsia="Times New Roman"/>
          <w:color w:val="000000"/>
          <w:spacing w:val="2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CF6CCD">
        <w:rPr>
          <w:rFonts w:eastAsia="Times New Roman"/>
          <w:color w:val="000000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CF6CCD">
        <w:rPr>
          <w:rFonts w:eastAsia="Times New Roman"/>
          <w:color w:val="000000"/>
          <w:spacing w:val="2"/>
          <w:szCs w:val="24"/>
        </w:rPr>
        <w:t xml:space="preserve">циональная оценка шедевров национального, российского </w:t>
      </w:r>
      <w:r w:rsidRPr="00CF6CCD">
        <w:rPr>
          <w:rFonts w:eastAsia="Times New Roman"/>
          <w:color w:val="000000"/>
          <w:szCs w:val="24"/>
        </w:rPr>
        <w:t xml:space="preserve">и мирового искусства.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Рисунок. </w:t>
      </w:r>
      <w:proofErr w:type="gramStart"/>
      <w:r w:rsidRPr="00CF6CCD">
        <w:rPr>
          <w:rFonts w:eastAsia="Times New Roman"/>
          <w:color w:val="000000"/>
          <w:szCs w:val="24"/>
        </w:rPr>
        <w:t>Материалы для рисунка: карандаш, ручка, фломастер, уголь, пастель, мелки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т.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д. Приёмы работы с различными графическими материалами.</w:t>
      </w:r>
      <w:proofErr w:type="gramEnd"/>
      <w:r w:rsidRPr="00CF6CCD">
        <w:rPr>
          <w:rFonts w:eastAsia="Times New Roman"/>
          <w:color w:val="000000"/>
          <w:szCs w:val="24"/>
        </w:rPr>
        <w:t xml:space="preserve"> Роль рисунка в искусстве: основная и вспомогательная. Красота и разнообразие </w:t>
      </w:r>
      <w:r w:rsidRPr="00CF6CCD">
        <w:rPr>
          <w:rFonts w:eastAsia="Times New Roman"/>
          <w:color w:val="000000"/>
          <w:spacing w:val="2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CF6CCD">
        <w:rPr>
          <w:rFonts w:eastAsia="Times New Roman"/>
          <w:color w:val="000000"/>
          <w:szCs w:val="24"/>
        </w:rPr>
        <w:t>общие и характерные черты.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2"/>
          <w:szCs w:val="24"/>
        </w:rPr>
        <w:lastRenderedPageBreak/>
        <w:t xml:space="preserve">Живопись. </w:t>
      </w:r>
      <w:r w:rsidRPr="00CF6CCD">
        <w:rPr>
          <w:rFonts w:eastAsia="Times New Roman"/>
          <w:color w:val="000000"/>
          <w:spacing w:val="2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CF6CCD">
        <w:rPr>
          <w:rFonts w:eastAsia="Times New Roman"/>
          <w:color w:val="000000"/>
          <w:szCs w:val="24"/>
        </w:rPr>
        <w:t xml:space="preserve">средствами живописи. Цвет – основа языка живописи.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CF6CCD">
        <w:rPr>
          <w:rFonts w:eastAsia="Times New Roman"/>
          <w:color w:val="000000"/>
          <w:szCs w:val="24"/>
        </w:rPr>
        <w:t>задачами. Образы природы и человека в живописи.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2"/>
          <w:szCs w:val="24"/>
        </w:rPr>
        <w:t xml:space="preserve">Скульптура. </w:t>
      </w:r>
      <w:r w:rsidRPr="00CF6CCD">
        <w:rPr>
          <w:rFonts w:eastAsia="Times New Roman"/>
          <w:color w:val="000000"/>
          <w:spacing w:val="2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CF6CCD">
        <w:rPr>
          <w:rFonts w:eastAsia="Times New Roman"/>
          <w:color w:val="000000"/>
          <w:szCs w:val="24"/>
        </w:rPr>
        <w:t xml:space="preserve">с пластическими скульптурными материалами для создания </w:t>
      </w:r>
      <w:r w:rsidRPr="00CF6CCD">
        <w:rPr>
          <w:rFonts w:eastAsia="Times New Roman"/>
          <w:color w:val="000000"/>
          <w:spacing w:val="2"/>
          <w:szCs w:val="24"/>
        </w:rPr>
        <w:t xml:space="preserve">выразительного образа (пластилин, глина — раскатывание, </w:t>
      </w:r>
      <w:r w:rsidRPr="00CF6CCD">
        <w:rPr>
          <w:rFonts w:eastAsia="Times New Roman"/>
          <w:color w:val="000000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Художественное конструирование и дизайн. </w:t>
      </w:r>
      <w:r w:rsidRPr="00CF6CCD">
        <w:rPr>
          <w:rFonts w:eastAsia="Times New Roman"/>
          <w:color w:val="000000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 xml:space="preserve">др.). Элементарные приёмы работы с различными материалами для создания </w:t>
      </w:r>
      <w:r w:rsidRPr="00CF6CCD">
        <w:rPr>
          <w:rFonts w:eastAsia="Times New Roman"/>
          <w:color w:val="000000"/>
          <w:spacing w:val="2"/>
          <w:szCs w:val="24"/>
        </w:rPr>
        <w:t xml:space="preserve">выразительного образа (пластилин — раскатывание, набор </w:t>
      </w:r>
      <w:r w:rsidRPr="00CF6CCD">
        <w:rPr>
          <w:rFonts w:eastAsia="Times New Roman"/>
          <w:color w:val="000000"/>
          <w:szCs w:val="24"/>
        </w:rPr>
        <w:t xml:space="preserve">объёма, вытягивание формы; бумага и картон — сгибание, </w:t>
      </w:r>
      <w:r w:rsidRPr="00CF6CCD">
        <w:rPr>
          <w:rFonts w:eastAsia="Times New Roman"/>
          <w:color w:val="000000"/>
          <w:spacing w:val="2"/>
          <w:szCs w:val="24"/>
        </w:rPr>
        <w:t xml:space="preserve">вырезание). Представление о возможностях использования </w:t>
      </w:r>
      <w:r w:rsidRPr="00CF6CCD">
        <w:rPr>
          <w:rFonts w:eastAsia="Times New Roman"/>
          <w:color w:val="000000"/>
          <w:szCs w:val="24"/>
        </w:rPr>
        <w:t>навыков художественного конструирования и моделирования в жизни человека.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proofErr w:type="spellStart"/>
      <w:r w:rsidRPr="00CF6CCD">
        <w:rPr>
          <w:rFonts w:eastAsia="Times New Roman"/>
          <w:b/>
          <w:bCs/>
          <w:color w:val="000000"/>
          <w:spacing w:val="-4"/>
          <w:szCs w:val="24"/>
        </w:rPr>
        <w:t>Декоративно­прикладное</w:t>
      </w:r>
      <w:proofErr w:type="spellEnd"/>
      <w:r w:rsidRPr="00CF6CCD">
        <w:rPr>
          <w:rFonts w:eastAsia="Times New Roman"/>
          <w:b/>
          <w:bCs/>
          <w:color w:val="000000"/>
          <w:spacing w:val="-4"/>
          <w:szCs w:val="24"/>
        </w:rPr>
        <w:t xml:space="preserve"> искусство. </w:t>
      </w:r>
      <w:r w:rsidRPr="00CF6CCD">
        <w:rPr>
          <w:rFonts w:eastAsia="Times New Roman"/>
          <w:color w:val="000000"/>
          <w:spacing w:val="-4"/>
          <w:szCs w:val="24"/>
        </w:rPr>
        <w:t xml:space="preserve">Истоки </w:t>
      </w:r>
      <w:proofErr w:type="spellStart"/>
      <w:r w:rsidRPr="00CF6CCD">
        <w:rPr>
          <w:rFonts w:eastAsia="Times New Roman"/>
          <w:color w:val="000000"/>
          <w:spacing w:val="-4"/>
          <w:szCs w:val="24"/>
        </w:rPr>
        <w:t>декоративно­</w:t>
      </w:r>
      <w:r w:rsidRPr="00CF6CCD">
        <w:rPr>
          <w:rFonts w:eastAsia="Times New Roman"/>
          <w:color w:val="000000"/>
          <w:szCs w:val="24"/>
        </w:rPr>
        <w:t>прикладного</w:t>
      </w:r>
      <w:proofErr w:type="spellEnd"/>
      <w:r w:rsidRPr="00CF6CCD">
        <w:rPr>
          <w:rFonts w:eastAsia="Times New Roman"/>
          <w:color w:val="000000"/>
          <w:szCs w:val="24"/>
        </w:rPr>
        <w:t xml:space="preserve"> искусства и его роль в жизни человека. </w:t>
      </w:r>
      <w:proofErr w:type="gramStart"/>
      <w:r w:rsidRPr="00CF6CCD">
        <w:rPr>
          <w:rFonts w:eastAsia="Times New Roman"/>
          <w:color w:val="000000"/>
          <w:szCs w:val="24"/>
        </w:rPr>
        <w:t xml:space="preserve">Понятие о синтетичном характере народной культуры (украшение </w:t>
      </w:r>
      <w:r w:rsidRPr="00CF6CCD">
        <w:rPr>
          <w:rFonts w:eastAsia="Times New Roman"/>
          <w:color w:val="000000"/>
          <w:spacing w:val="2"/>
          <w:szCs w:val="24"/>
        </w:rPr>
        <w:t xml:space="preserve">жилища, предметов быта, орудий труда, костюма; музыка, </w:t>
      </w:r>
      <w:r w:rsidRPr="00CF6CCD">
        <w:rPr>
          <w:rFonts w:eastAsia="Times New Roman"/>
          <w:color w:val="000000"/>
          <w:szCs w:val="24"/>
        </w:rPr>
        <w:t>песни, хороводы; былины, сказания, сказки).</w:t>
      </w:r>
      <w:proofErr w:type="gramEnd"/>
      <w:r w:rsidRPr="00CF6CCD">
        <w:rPr>
          <w:rFonts w:eastAsia="Times New Roman"/>
          <w:color w:val="000000"/>
          <w:szCs w:val="24"/>
        </w:rPr>
        <w:t xml:space="preserve"> Образ человека в традиционной культуре. Представления народа о мужской </w:t>
      </w:r>
      <w:r w:rsidRPr="00CF6CCD">
        <w:rPr>
          <w:rFonts w:eastAsia="Times New Roman"/>
          <w:color w:val="000000"/>
          <w:spacing w:val="2"/>
          <w:szCs w:val="24"/>
        </w:rPr>
        <w:t>и женской красоте, отражённые в изобразительном искус</w:t>
      </w:r>
      <w:r w:rsidRPr="00CF6CCD">
        <w:rPr>
          <w:rFonts w:eastAsia="Times New Roman"/>
          <w:color w:val="000000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CF6CCD">
        <w:rPr>
          <w:rFonts w:eastAsia="Times New Roman"/>
          <w:color w:val="000000"/>
          <w:szCs w:val="24"/>
        </w:rPr>
        <w:t>декоративно­прикладном</w:t>
      </w:r>
      <w:proofErr w:type="spellEnd"/>
      <w:r w:rsidRPr="00CF6CCD">
        <w:rPr>
          <w:rFonts w:eastAsia="Times New Roman"/>
          <w:color w:val="000000"/>
          <w:szCs w:val="24"/>
        </w:rPr>
        <w:t xml:space="preserve"> искусстве. Разнообразие форм в природе </w:t>
      </w:r>
      <w:r w:rsidRPr="00CF6CCD">
        <w:rPr>
          <w:rFonts w:eastAsia="Times New Roman"/>
          <w:color w:val="000000"/>
          <w:spacing w:val="2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CF6CCD">
        <w:rPr>
          <w:rFonts w:eastAsia="Times New Roman"/>
          <w:color w:val="000000"/>
          <w:szCs w:val="24"/>
        </w:rPr>
        <w:t>деревьев, морозные узоры на стекле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т.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Азбука искусства. Как говорит искусство?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-2"/>
          <w:szCs w:val="24"/>
        </w:rPr>
        <w:t xml:space="preserve">Композиция. </w:t>
      </w:r>
      <w:r w:rsidRPr="00CF6CCD">
        <w:rPr>
          <w:rFonts w:eastAsia="Times New Roman"/>
          <w:color w:val="000000"/>
          <w:spacing w:val="-2"/>
          <w:szCs w:val="24"/>
        </w:rPr>
        <w:t>Элементарные приёмы композиции на плос</w:t>
      </w:r>
      <w:r w:rsidRPr="00CF6CCD">
        <w:rPr>
          <w:rFonts w:eastAsia="Times New Roman"/>
          <w:color w:val="000000"/>
          <w:spacing w:val="2"/>
          <w:szCs w:val="24"/>
        </w:rPr>
        <w:t xml:space="preserve">кости и в пространстве. Понятия: горизонталь, вертикаль </w:t>
      </w:r>
      <w:r w:rsidRPr="00CF6CCD">
        <w:rPr>
          <w:rFonts w:eastAsia="Times New Roman"/>
          <w:color w:val="000000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д. Главное и второстепенное в композиции. Симметрия и асимметрия.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Цвет. </w:t>
      </w:r>
      <w:r w:rsidRPr="00CF6CCD">
        <w:rPr>
          <w:rFonts w:eastAsia="Times New Roman"/>
          <w:color w:val="000000"/>
          <w:szCs w:val="24"/>
        </w:rPr>
        <w:t xml:space="preserve">Основные и составные цвета. Тёплые и холодные </w:t>
      </w:r>
      <w:r w:rsidRPr="00CF6CCD">
        <w:rPr>
          <w:rFonts w:eastAsia="Times New Roman"/>
          <w:color w:val="000000"/>
          <w:spacing w:val="2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CF6CCD">
        <w:rPr>
          <w:rFonts w:eastAsia="Times New Roman"/>
          <w:color w:val="000000"/>
          <w:szCs w:val="24"/>
        </w:rPr>
        <w:t xml:space="preserve">новами </w:t>
      </w:r>
      <w:proofErr w:type="spellStart"/>
      <w:r w:rsidRPr="00CF6CCD">
        <w:rPr>
          <w:rFonts w:eastAsia="Times New Roman"/>
          <w:color w:val="000000"/>
          <w:szCs w:val="24"/>
        </w:rPr>
        <w:t>цветоведения</w:t>
      </w:r>
      <w:proofErr w:type="spellEnd"/>
      <w:r w:rsidRPr="00CF6CCD">
        <w:rPr>
          <w:rFonts w:eastAsia="Times New Roman"/>
          <w:color w:val="000000"/>
          <w:szCs w:val="24"/>
        </w:rPr>
        <w:t>. Передача с помощью цвета характера персонажа, его эмоционального состояния.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2"/>
          <w:szCs w:val="24"/>
        </w:rPr>
        <w:t xml:space="preserve">Линия. 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 xml:space="preserve">Многообразие линий (тонкие, толстые, прямые, </w:t>
      </w:r>
      <w:r w:rsidRPr="00CF6CCD">
        <w:rPr>
          <w:rFonts w:eastAsia="Times New Roman"/>
          <w:color w:val="000000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CF6CCD">
        <w:rPr>
          <w:rFonts w:eastAsia="Times New Roman"/>
          <w:color w:val="000000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Форма. </w:t>
      </w:r>
      <w:r w:rsidRPr="00CF6CCD">
        <w:rPr>
          <w:rFonts w:eastAsia="Times New Roman"/>
          <w:color w:val="000000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CF6CCD">
        <w:rPr>
          <w:rFonts w:eastAsia="Times New Roman"/>
          <w:color w:val="000000"/>
          <w:spacing w:val="2"/>
          <w:szCs w:val="24"/>
        </w:rPr>
        <w:t>Трансформация форм. Влияние формы предмета на пред</w:t>
      </w:r>
      <w:r w:rsidRPr="00CF6CCD">
        <w:rPr>
          <w:rFonts w:eastAsia="Times New Roman"/>
          <w:color w:val="000000"/>
          <w:szCs w:val="24"/>
        </w:rPr>
        <w:t>ставление о его характере. Силуэт.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2"/>
          <w:szCs w:val="24"/>
        </w:rPr>
        <w:lastRenderedPageBreak/>
        <w:t xml:space="preserve">Объём. </w:t>
      </w:r>
      <w:r w:rsidRPr="00CF6CCD">
        <w:rPr>
          <w:rFonts w:eastAsia="Times New Roman"/>
          <w:color w:val="000000"/>
          <w:spacing w:val="2"/>
          <w:szCs w:val="24"/>
        </w:rPr>
        <w:t xml:space="preserve">Объём в пространстве и объём на плоскости. </w:t>
      </w:r>
      <w:r w:rsidRPr="00CF6CCD">
        <w:rPr>
          <w:rFonts w:eastAsia="Times New Roman"/>
          <w:color w:val="000000"/>
          <w:szCs w:val="24"/>
        </w:rPr>
        <w:t>Способы передачи объёма. Выразительность объёмных композиций.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2"/>
          <w:szCs w:val="24"/>
        </w:rPr>
        <w:t xml:space="preserve">Ритм. </w:t>
      </w:r>
      <w:r w:rsidRPr="00CF6CCD">
        <w:rPr>
          <w:rFonts w:eastAsia="Times New Roman"/>
          <w:color w:val="000000"/>
          <w:spacing w:val="2"/>
          <w:szCs w:val="24"/>
        </w:rPr>
        <w:t>Виды ритма (спокойный, замедленный, порыви</w:t>
      </w:r>
      <w:r w:rsidRPr="00CF6CCD">
        <w:rPr>
          <w:rFonts w:eastAsia="Times New Roman"/>
          <w:color w:val="000000"/>
          <w:szCs w:val="24"/>
        </w:rPr>
        <w:t>стый, беспокойный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т.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CF6CCD">
        <w:rPr>
          <w:rFonts w:eastAsia="Times New Roman"/>
          <w:color w:val="000000"/>
          <w:szCs w:val="24"/>
        </w:rPr>
        <w:t>декоративно­прикладном</w:t>
      </w:r>
      <w:proofErr w:type="spellEnd"/>
      <w:r w:rsidRPr="00CF6CCD">
        <w:rPr>
          <w:rFonts w:eastAsia="Times New Roman"/>
          <w:color w:val="000000"/>
          <w:szCs w:val="24"/>
        </w:rPr>
        <w:t xml:space="preserve"> искусстве.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pacing w:val="-2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pacing w:val="-2"/>
          <w:szCs w:val="24"/>
        </w:rPr>
        <w:t>Значимые темы искусства. О чём говорит искусство?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Земля — наш общий дом. </w:t>
      </w:r>
      <w:r w:rsidRPr="00CF6CCD">
        <w:rPr>
          <w:rFonts w:eastAsia="Times New Roman"/>
          <w:color w:val="000000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CF6CCD">
        <w:rPr>
          <w:rFonts w:eastAsia="Times New Roman"/>
          <w:color w:val="000000"/>
          <w:spacing w:val="2"/>
          <w:szCs w:val="24"/>
        </w:rPr>
        <w:t>художественных материалов и сре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дств дл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 xml:space="preserve">я создания выразительных образов природы. </w:t>
      </w:r>
      <w:r w:rsidRPr="00CF6CCD">
        <w:rPr>
          <w:rFonts w:eastAsia="Times New Roman"/>
          <w:color w:val="000000"/>
          <w:szCs w:val="24"/>
        </w:rPr>
        <w:t>П</w:t>
      </w:r>
      <w:r w:rsidRPr="00CF6CCD">
        <w:rPr>
          <w:rFonts w:eastAsia="Times New Roman"/>
          <w:color w:val="000000"/>
          <w:spacing w:val="2"/>
          <w:szCs w:val="24"/>
        </w:rPr>
        <w:t xml:space="preserve">остройки в природе: птичьи </w:t>
      </w:r>
      <w:r w:rsidRPr="00CF6CCD">
        <w:rPr>
          <w:rFonts w:eastAsia="Times New Roman"/>
          <w:color w:val="000000"/>
          <w:szCs w:val="24"/>
        </w:rPr>
        <w:t>гнёзда, норы, ульи, панцирь черепахи, домик улитки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т.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д.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Восприятие и эмоциональная оценка шедевров русского </w:t>
      </w:r>
      <w:r w:rsidRPr="00CF6CCD">
        <w:rPr>
          <w:rFonts w:eastAsia="Times New Roman"/>
          <w:color w:val="000000"/>
          <w:spacing w:val="-2"/>
          <w:szCs w:val="24"/>
        </w:rPr>
        <w:t>и зарубежного искусства, изображающих природу.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Родина моя — Россия. </w:t>
      </w:r>
      <w:r w:rsidRPr="00CF6CCD">
        <w:rPr>
          <w:rFonts w:eastAsia="Times New Roman"/>
          <w:color w:val="000000"/>
          <w:szCs w:val="24"/>
        </w:rPr>
        <w:t>Роль природных условий в ха</w:t>
      </w:r>
      <w:r w:rsidRPr="00CF6CCD">
        <w:rPr>
          <w:rFonts w:eastAsia="Times New Roman"/>
          <w:color w:val="000000"/>
          <w:spacing w:val="2"/>
          <w:szCs w:val="24"/>
        </w:rPr>
        <w:t xml:space="preserve">рактере традиционной культуры народов России. Пейзажи </w:t>
      </w:r>
      <w:r w:rsidRPr="00CF6CCD">
        <w:rPr>
          <w:rFonts w:eastAsia="Times New Roman"/>
          <w:color w:val="000000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E5483A" w:rsidRPr="00CF6CCD" w:rsidRDefault="00E5483A" w:rsidP="00CF6CCD">
      <w:pPr>
        <w:autoSpaceDE w:val="0"/>
        <w:autoSpaceDN w:val="0"/>
        <w:adjustRightInd w:val="0"/>
        <w:ind w:firstLine="454"/>
        <w:jc w:val="both"/>
        <w:textAlignment w:val="center"/>
        <w:rPr>
          <w:rFonts w:eastAsia="Times New Roman"/>
          <w:b/>
          <w:bCs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pacing w:val="2"/>
          <w:szCs w:val="24"/>
        </w:rPr>
        <w:t xml:space="preserve">Человек и человеческие взаимоотношения. </w:t>
      </w:r>
      <w:r w:rsidRPr="00CF6CCD">
        <w:rPr>
          <w:rFonts w:eastAsia="Times New Roman"/>
          <w:color w:val="000000"/>
          <w:spacing w:val="2"/>
          <w:szCs w:val="24"/>
        </w:rPr>
        <w:t>Образ че</w:t>
      </w:r>
      <w:r w:rsidRPr="00CF6CCD">
        <w:rPr>
          <w:rFonts w:eastAsia="Times New Roman"/>
          <w:color w:val="000000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CF6CCD">
        <w:rPr>
          <w:rFonts w:eastAsia="Times New Roman"/>
          <w:color w:val="000000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т.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д. Образы персонажей, вызывающие гнев, раздражение, презрение.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Искусство дарит людям красоту. </w:t>
      </w:r>
      <w:r w:rsidRPr="00CF6CCD">
        <w:rPr>
          <w:rFonts w:eastAsia="Times New Roman"/>
          <w:color w:val="000000"/>
          <w:szCs w:val="24"/>
        </w:rPr>
        <w:t>Искусство вокруг нас сегодня. Использование различных художественных матери</w:t>
      </w:r>
      <w:r w:rsidRPr="00CF6CCD">
        <w:rPr>
          <w:rFonts w:eastAsia="Times New Roman"/>
          <w:color w:val="000000"/>
          <w:spacing w:val="2"/>
          <w:szCs w:val="24"/>
        </w:rPr>
        <w:t>алов и сре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дств дл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 xml:space="preserve">я создания проектов красивых, удобных </w:t>
      </w:r>
      <w:r w:rsidRPr="00CF6CCD">
        <w:rPr>
          <w:rFonts w:eastAsia="Times New Roman"/>
          <w:color w:val="000000"/>
          <w:szCs w:val="24"/>
        </w:rPr>
        <w:t>и выразительных предметов быта, видов транспорта. Пред</w:t>
      </w:r>
      <w:r w:rsidRPr="00CF6CCD">
        <w:rPr>
          <w:rFonts w:eastAsia="Times New Roman"/>
          <w:color w:val="000000"/>
          <w:spacing w:val="2"/>
          <w:szCs w:val="24"/>
        </w:rPr>
        <w:t>ставление о роли изобразительных (пластических) иску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 xml:space="preserve">сств </w:t>
      </w:r>
      <w:r w:rsidRPr="00CF6CCD">
        <w:rPr>
          <w:rFonts w:eastAsia="Times New Roman"/>
          <w:color w:val="000000"/>
          <w:szCs w:val="24"/>
        </w:rPr>
        <w:t>в п</w:t>
      </w:r>
      <w:proofErr w:type="gramEnd"/>
      <w:r w:rsidRPr="00CF6CCD">
        <w:rPr>
          <w:rFonts w:eastAsia="Times New Roman"/>
          <w:color w:val="000000"/>
          <w:szCs w:val="24"/>
        </w:rPr>
        <w:t>овседневной жизни человека, в организации его матери</w:t>
      </w:r>
      <w:r w:rsidRPr="00CF6CCD">
        <w:rPr>
          <w:rFonts w:eastAsia="Times New Roman"/>
          <w:color w:val="000000"/>
          <w:spacing w:val="2"/>
          <w:szCs w:val="24"/>
        </w:rPr>
        <w:t>ального окружения.</w:t>
      </w:r>
      <w:r w:rsidRPr="00CF6CCD">
        <w:rPr>
          <w:rFonts w:eastAsia="Times New Roman"/>
          <w:color w:val="000000"/>
          <w:szCs w:val="24"/>
        </w:rPr>
        <w:t xml:space="preserve"> </w:t>
      </w:r>
      <w:r w:rsidRPr="00CF6CCD">
        <w:rPr>
          <w:rFonts w:eastAsia="Times New Roman"/>
          <w:color w:val="000000"/>
          <w:spacing w:val="-2"/>
          <w:szCs w:val="24"/>
        </w:rPr>
        <w:t xml:space="preserve">Жанр </w:t>
      </w:r>
      <w:r w:rsidRPr="00CF6CCD">
        <w:rPr>
          <w:rFonts w:eastAsia="Times New Roman"/>
          <w:color w:val="000000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Опыт </w:t>
      </w:r>
      <w:proofErr w:type="spellStart"/>
      <w:r w:rsidRPr="00CF6CCD">
        <w:rPr>
          <w:rFonts w:eastAsia="Times New Roman"/>
          <w:b/>
          <w:bCs/>
          <w:i/>
          <w:iCs/>
          <w:color w:val="000000"/>
          <w:szCs w:val="24"/>
        </w:rPr>
        <w:t>художественно­творческой</w:t>
      </w:r>
      <w:proofErr w:type="spellEnd"/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 деятельности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Участие в различных видах изобразительной, </w:t>
      </w:r>
      <w:proofErr w:type="spellStart"/>
      <w:r w:rsidRPr="00CF6CCD">
        <w:rPr>
          <w:rFonts w:eastAsia="Times New Roman"/>
          <w:color w:val="000000"/>
          <w:szCs w:val="24"/>
        </w:rPr>
        <w:t>декоративно­прикладной</w:t>
      </w:r>
      <w:proofErr w:type="spellEnd"/>
      <w:r w:rsidRPr="00CF6CCD">
        <w:rPr>
          <w:rFonts w:eastAsia="Times New Roman"/>
          <w:color w:val="000000"/>
          <w:szCs w:val="24"/>
        </w:rPr>
        <w:t xml:space="preserve"> и </w:t>
      </w:r>
      <w:proofErr w:type="spellStart"/>
      <w:r w:rsidRPr="00CF6CCD">
        <w:rPr>
          <w:rFonts w:eastAsia="Times New Roman"/>
          <w:color w:val="000000"/>
          <w:szCs w:val="24"/>
        </w:rPr>
        <w:t>художественно­конструкторской</w:t>
      </w:r>
      <w:proofErr w:type="spellEnd"/>
      <w:r w:rsidRPr="00CF6CCD">
        <w:rPr>
          <w:rFonts w:eastAsia="Times New Roman"/>
          <w:color w:val="000000"/>
          <w:szCs w:val="24"/>
        </w:rPr>
        <w:t xml:space="preserve"> деятельности. </w:t>
      </w:r>
      <w:r w:rsidRPr="00CF6CCD">
        <w:rPr>
          <w:rFonts w:eastAsia="Times New Roman"/>
          <w:color w:val="000000"/>
          <w:spacing w:val="2"/>
          <w:szCs w:val="24"/>
        </w:rPr>
        <w:t xml:space="preserve">Освоение основ рисунка, живописи, скульптуры, 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деко</w:t>
      </w:r>
      <w:r w:rsidRPr="00CF6CCD">
        <w:rPr>
          <w:rFonts w:eastAsia="Times New Roman"/>
          <w:color w:val="000000"/>
          <w:szCs w:val="24"/>
        </w:rPr>
        <w:t>ративно­прикладного</w:t>
      </w:r>
      <w:proofErr w:type="spellEnd"/>
      <w:r w:rsidRPr="00CF6CCD">
        <w:rPr>
          <w:rFonts w:eastAsia="Times New Roman"/>
          <w:color w:val="000000"/>
          <w:szCs w:val="24"/>
        </w:rPr>
        <w:t xml:space="preserve"> искусства. 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Овладение основами художественной грамоты: компози</w:t>
      </w:r>
      <w:r w:rsidRPr="00CF6CCD">
        <w:rPr>
          <w:rFonts w:eastAsia="Times New Roman"/>
          <w:color w:val="000000"/>
          <w:szCs w:val="24"/>
        </w:rPr>
        <w:t>цией, формой, ритмом, линией, цветом, объёмом, фактурой.</w:t>
      </w:r>
      <w:proofErr w:type="gramEnd"/>
      <w:r w:rsidRPr="00CF6CCD">
        <w:rPr>
          <w:rFonts w:eastAsia="Times New Roman"/>
          <w:color w:val="000000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CF6CCD">
        <w:rPr>
          <w:rFonts w:eastAsia="Times New Roman"/>
          <w:color w:val="000000"/>
          <w:szCs w:val="24"/>
        </w:rPr>
        <w:t>бумагопластики</w:t>
      </w:r>
      <w:proofErr w:type="spellEnd"/>
      <w:r w:rsidRPr="00CF6CCD">
        <w:rPr>
          <w:rFonts w:eastAsia="Times New Roman"/>
          <w:color w:val="000000"/>
          <w:szCs w:val="24"/>
        </w:rPr>
        <w:t>.</w:t>
      </w:r>
    </w:p>
    <w:p w:rsidR="00E5483A" w:rsidRPr="00CF6CCD" w:rsidRDefault="00E5483A" w:rsidP="00CF6CCD">
      <w:pPr>
        <w:autoSpaceDE w:val="0"/>
        <w:autoSpaceDN w:val="0"/>
        <w:adjustRightInd w:val="0"/>
        <w:ind w:firstLine="454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Выбор и применение выразительных сре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дств дл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>я реали</w:t>
      </w:r>
      <w:r w:rsidRPr="00CF6CCD">
        <w:rPr>
          <w:rFonts w:eastAsia="Times New Roman"/>
          <w:color w:val="000000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E5483A" w:rsidRPr="00CF6CCD" w:rsidRDefault="00E5483A" w:rsidP="00CF6CCD">
      <w:pPr>
        <w:autoSpaceDE w:val="0"/>
        <w:autoSpaceDN w:val="0"/>
        <w:adjustRightInd w:val="0"/>
        <w:ind w:firstLine="454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Выбор и применение выразительных сре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дств дл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>я реали</w:t>
      </w:r>
      <w:r w:rsidRPr="00CF6CCD">
        <w:rPr>
          <w:rFonts w:eastAsia="Times New Roman"/>
          <w:color w:val="000000"/>
          <w:szCs w:val="24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CF6CCD">
        <w:rPr>
          <w:rFonts w:eastAsia="Times New Roman"/>
          <w:color w:val="000000"/>
          <w:szCs w:val="24"/>
        </w:rPr>
        <w:t xml:space="preserve">Передача настроения в творческой работе с помощью цвета, </w:t>
      </w:r>
      <w:r w:rsidRPr="00CF6CCD">
        <w:rPr>
          <w:rFonts w:eastAsia="Times New Roman"/>
          <w:iCs/>
          <w:color w:val="000000"/>
          <w:szCs w:val="24"/>
        </w:rPr>
        <w:t>тона</w:t>
      </w:r>
      <w:r w:rsidRPr="00CF6CCD">
        <w:rPr>
          <w:rFonts w:eastAsia="Times New Roman"/>
          <w:color w:val="000000"/>
          <w:szCs w:val="24"/>
        </w:rPr>
        <w:t xml:space="preserve">, композиции, пространства, линии, штриха, пятна, объёма, </w:t>
      </w:r>
      <w:r w:rsidRPr="00CF6CCD">
        <w:rPr>
          <w:rFonts w:eastAsia="Times New Roman"/>
          <w:iCs/>
          <w:color w:val="000000"/>
          <w:szCs w:val="24"/>
        </w:rPr>
        <w:t>фактуры материала</w:t>
      </w:r>
      <w:r w:rsidRPr="00CF6CCD">
        <w:rPr>
          <w:rFonts w:eastAsia="Times New Roman"/>
          <w:color w:val="000000"/>
          <w:szCs w:val="24"/>
        </w:rPr>
        <w:t>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454"/>
        <w:jc w:val="both"/>
        <w:textAlignment w:val="center"/>
        <w:rPr>
          <w:rFonts w:eastAsia="Times New Roman"/>
          <w:color w:val="000000"/>
          <w:szCs w:val="24"/>
        </w:rPr>
      </w:pPr>
      <w:proofErr w:type="gramStart"/>
      <w:r w:rsidRPr="00CF6CCD">
        <w:rPr>
          <w:rFonts w:eastAsia="Times New Roman"/>
          <w:color w:val="000000"/>
          <w:spacing w:val="2"/>
          <w:szCs w:val="24"/>
        </w:rPr>
        <w:t>Использование в индивидуальной и коллективной дея</w:t>
      </w:r>
      <w:r w:rsidRPr="00CF6CCD">
        <w:rPr>
          <w:rFonts w:eastAsia="Times New Roman"/>
          <w:color w:val="000000"/>
          <w:szCs w:val="24"/>
        </w:rPr>
        <w:t xml:space="preserve">тельности различных художественных техник и материалов: </w:t>
      </w:r>
      <w:r w:rsidRPr="00CF6CCD">
        <w:rPr>
          <w:rFonts w:eastAsia="Times New Roman"/>
          <w:iCs/>
          <w:color w:val="000000"/>
          <w:spacing w:val="2"/>
          <w:szCs w:val="24"/>
        </w:rPr>
        <w:t>коллажа</w:t>
      </w:r>
      <w:r w:rsidRPr="00CF6CCD">
        <w:rPr>
          <w:rFonts w:eastAsia="Times New Roman"/>
          <w:color w:val="000000"/>
          <w:spacing w:val="2"/>
          <w:szCs w:val="24"/>
        </w:rPr>
        <w:t xml:space="preserve">, </w:t>
      </w:r>
      <w:proofErr w:type="spellStart"/>
      <w:r w:rsidRPr="00CF6CCD">
        <w:rPr>
          <w:rFonts w:eastAsia="Times New Roman"/>
          <w:iCs/>
          <w:color w:val="000000"/>
          <w:spacing w:val="2"/>
          <w:szCs w:val="24"/>
        </w:rPr>
        <w:t>граттажа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 xml:space="preserve">, аппликации, компьютерной анимации, натурной мультипликации,  бумажной пластики, гуаши, </w:t>
      </w:r>
      <w:r w:rsidRPr="00CF6CCD">
        <w:rPr>
          <w:rFonts w:eastAsia="Times New Roman"/>
          <w:color w:val="000000"/>
          <w:spacing w:val="2"/>
          <w:szCs w:val="24"/>
        </w:rPr>
        <w:lastRenderedPageBreak/>
        <w:t xml:space="preserve">акварели, </w:t>
      </w:r>
      <w:r w:rsidRPr="00CF6CCD">
        <w:rPr>
          <w:rFonts w:eastAsia="Times New Roman"/>
          <w:iCs/>
          <w:color w:val="000000"/>
          <w:spacing w:val="2"/>
          <w:szCs w:val="24"/>
        </w:rPr>
        <w:t>пастели</w:t>
      </w:r>
      <w:r w:rsidRPr="00CF6CCD">
        <w:rPr>
          <w:rFonts w:eastAsia="Times New Roman"/>
          <w:color w:val="000000"/>
          <w:spacing w:val="2"/>
          <w:szCs w:val="24"/>
        </w:rPr>
        <w:t xml:space="preserve">, </w:t>
      </w:r>
      <w:r w:rsidRPr="00CF6CCD">
        <w:rPr>
          <w:rFonts w:eastAsia="Times New Roman"/>
          <w:iCs/>
          <w:color w:val="000000"/>
          <w:spacing w:val="2"/>
          <w:szCs w:val="24"/>
        </w:rPr>
        <w:t>восковых</w:t>
      </w:r>
      <w:r w:rsidRPr="00CF6CCD">
        <w:rPr>
          <w:rFonts w:eastAsia="Times New Roman"/>
          <w:iCs/>
          <w:color w:val="000000"/>
          <w:szCs w:val="24"/>
        </w:rPr>
        <w:t xml:space="preserve"> мелков</w:t>
      </w:r>
      <w:r w:rsidRPr="00CF6CCD">
        <w:rPr>
          <w:rFonts w:eastAsia="Times New Roman"/>
          <w:color w:val="000000"/>
          <w:szCs w:val="24"/>
        </w:rPr>
        <w:t xml:space="preserve">, </w:t>
      </w:r>
      <w:r w:rsidRPr="00CF6CCD">
        <w:rPr>
          <w:rFonts w:eastAsia="Times New Roman"/>
          <w:iCs/>
          <w:color w:val="000000"/>
          <w:szCs w:val="24"/>
        </w:rPr>
        <w:t>туши</w:t>
      </w:r>
      <w:r w:rsidRPr="00CF6CCD">
        <w:rPr>
          <w:rFonts w:eastAsia="Times New Roman"/>
          <w:color w:val="000000"/>
          <w:szCs w:val="24"/>
        </w:rPr>
        <w:t xml:space="preserve">, карандаша, фломастеров, </w:t>
      </w:r>
      <w:r w:rsidRPr="00CF6CCD">
        <w:rPr>
          <w:rFonts w:eastAsia="Times New Roman"/>
          <w:iCs/>
          <w:color w:val="000000"/>
          <w:szCs w:val="24"/>
        </w:rPr>
        <w:t>пластилина</w:t>
      </w:r>
      <w:r w:rsidRPr="00CF6CCD">
        <w:rPr>
          <w:rFonts w:eastAsia="Times New Roman"/>
          <w:color w:val="000000"/>
          <w:szCs w:val="24"/>
        </w:rPr>
        <w:t xml:space="preserve">, </w:t>
      </w:r>
      <w:r w:rsidRPr="00CF6CCD">
        <w:rPr>
          <w:rFonts w:eastAsia="Times New Roman"/>
          <w:iCs/>
          <w:color w:val="000000"/>
          <w:szCs w:val="24"/>
        </w:rPr>
        <w:t>глины</w:t>
      </w:r>
      <w:r w:rsidRPr="00CF6CCD">
        <w:rPr>
          <w:rFonts w:eastAsia="Times New Roman"/>
          <w:color w:val="000000"/>
          <w:szCs w:val="24"/>
        </w:rPr>
        <w:t>, подручных и природных материалов.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454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>Участие в обсуждении содержания и выразительных сре</w:t>
      </w:r>
      <w:proofErr w:type="gramStart"/>
      <w:r w:rsidRPr="00CF6CCD">
        <w:rPr>
          <w:rFonts w:eastAsia="Times New Roman"/>
          <w:color w:val="000000"/>
          <w:spacing w:val="-2"/>
          <w:szCs w:val="24"/>
        </w:rPr>
        <w:t xml:space="preserve">дств </w:t>
      </w:r>
      <w:r w:rsidRPr="00CF6CCD">
        <w:rPr>
          <w:rFonts w:eastAsia="Times New Roman"/>
          <w:color w:val="000000"/>
          <w:szCs w:val="24"/>
        </w:rPr>
        <w:t>пр</w:t>
      </w:r>
      <w:proofErr w:type="gramEnd"/>
      <w:r w:rsidRPr="00CF6CCD">
        <w:rPr>
          <w:rFonts w:eastAsia="Times New Roman"/>
          <w:color w:val="000000"/>
          <w:szCs w:val="24"/>
        </w:rPr>
        <w:t>оизведений изобразительного искусства, выражение своего отношения к произведению.</w:t>
      </w:r>
    </w:p>
    <w:p w:rsidR="00E5483A" w:rsidRPr="00CF6CCD" w:rsidRDefault="00E5483A" w:rsidP="00CF6CCD">
      <w:pPr>
        <w:keepNext/>
        <w:autoSpaceDE w:val="0"/>
        <w:autoSpaceDN w:val="0"/>
        <w:adjustRightInd w:val="0"/>
        <w:textAlignment w:val="center"/>
        <w:rPr>
          <w:rFonts w:eastAsia="Times New Roman"/>
          <w:b/>
          <w:i/>
          <w:iCs/>
          <w:color w:val="000000"/>
          <w:szCs w:val="24"/>
          <w:lang w:eastAsia="ru-RU"/>
        </w:rPr>
      </w:pPr>
      <w:r w:rsidRPr="00CF6CCD">
        <w:rPr>
          <w:rFonts w:eastAsia="Times New Roman"/>
          <w:b/>
          <w:i/>
          <w:iCs/>
          <w:color w:val="000000"/>
          <w:szCs w:val="24"/>
          <w:lang w:eastAsia="ru-RU"/>
        </w:rPr>
        <w:t>Музыка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Музыка в жизни человека.</w:t>
      </w:r>
      <w:r w:rsidRPr="00CF6CCD">
        <w:rPr>
          <w:rFonts w:eastAsia="Times New Roman"/>
          <w:color w:val="000000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Обобщённое представление об основных 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образно­эмо</w:t>
      </w:r>
      <w:r w:rsidRPr="00CF6CCD">
        <w:rPr>
          <w:rFonts w:eastAsia="Times New Roman"/>
          <w:color w:val="000000"/>
          <w:szCs w:val="24"/>
        </w:rPr>
        <w:t>ци</w:t>
      </w:r>
      <w:r w:rsidRPr="00CF6CCD">
        <w:rPr>
          <w:rFonts w:eastAsia="Times New Roman"/>
          <w:color w:val="000000"/>
          <w:spacing w:val="2"/>
          <w:szCs w:val="24"/>
        </w:rPr>
        <w:t>ональных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 xml:space="preserve"> сферах музыки и о многообразии музыкальных </w:t>
      </w:r>
      <w:r w:rsidRPr="00CF6CCD">
        <w:rPr>
          <w:rFonts w:eastAsia="Times New Roman"/>
          <w:color w:val="000000"/>
          <w:szCs w:val="24"/>
        </w:rPr>
        <w:t xml:space="preserve">жанров и стилей. Песня, танец, марш и их разновидности. </w:t>
      </w:r>
      <w:proofErr w:type="spellStart"/>
      <w:r w:rsidRPr="00CF6CCD">
        <w:rPr>
          <w:rFonts w:eastAsia="Times New Roman"/>
          <w:color w:val="000000"/>
          <w:szCs w:val="24"/>
        </w:rPr>
        <w:t>Песенность</w:t>
      </w:r>
      <w:proofErr w:type="spellEnd"/>
      <w:r w:rsidRPr="00CF6CCD">
        <w:rPr>
          <w:rFonts w:eastAsia="Times New Roman"/>
          <w:color w:val="000000"/>
          <w:szCs w:val="24"/>
        </w:rPr>
        <w:t xml:space="preserve">, </w:t>
      </w:r>
      <w:proofErr w:type="spellStart"/>
      <w:r w:rsidRPr="00CF6CCD">
        <w:rPr>
          <w:rFonts w:eastAsia="Times New Roman"/>
          <w:color w:val="000000"/>
          <w:szCs w:val="24"/>
        </w:rPr>
        <w:t>танцевальность</w:t>
      </w:r>
      <w:proofErr w:type="spellEnd"/>
      <w:r w:rsidRPr="00CF6CCD">
        <w:rPr>
          <w:rFonts w:eastAsia="Times New Roman"/>
          <w:color w:val="000000"/>
          <w:szCs w:val="24"/>
        </w:rPr>
        <w:t xml:space="preserve">, </w:t>
      </w:r>
      <w:proofErr w:type="spellStart"/>
      <w:r w:rsidRPr="00CF6CCD">
        <w:rPr>
          <w:rFonts w:eastAsia="Times New Roman"/>
          <w:color w:val="000000"/>
          <w:szCs w:val="24"/>
        </w:rPr>
        <w:t>маршевость</w:t>
      </w:r>
      <w:proofErr w:type="spellEnd"/>
      <w:r w:rsidRPr="00CF6CCD">
        <w:rPr>
          <w:rFonts w:eastAsia="Times New Roman"/>
          <w:color w:val="000000"/>
          <w:szCs w:val="24"/>
        </w:rPr>
        <w:t>. Опера, балет, симфония, концерт.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Отечественные народные музыкальные традиции. Твор</w:t>
      </w:r>
      <w:r w:rsidRPr="00CF6CCD">
        <w:rPr>
          <w:rFonts w:eastAsia="Times New Roman"/>
          <w:color w:val="000000"/>
          <w:szCs w:val="24"/>
        </w:rPr>
        <w:t xml:space="preserve">чество народов России. </w:t>
      </w:r>
      <w:proofErr w:type="gramStart"/>
      <w:r w:rsidRPr="00CF6CCD">
        <w:rPr>
          <w:rFonts w:eastAsia="Times New Roman"/>
          <w:color w:val="000000"/>
          <w:szCs w:val="24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игры­драматизации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>.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 xml:space="preserve"> Историческое прошлое в музыкальных </w:t>
      </w:r>
      <w:r w:rsidRPr="00CF6CCD">
        <w:rPr>
          <w:rFonts w:eastAsia="Times New Roman"/>
          <w:color w:val="000000"/>
          <w:szCs w:val="24"/>
        </w:rPr>
        <w:t xml:space="preserve">образах. Народная и профессиональная музыка. Сочинения </w:t>
      </w:r>
      <w:r w:rsidRPr="00CF6CCD">
        <w:rPr>
          <w:rFonts w:eastAsia="Times New Roman"/>
          <w:color w:val="000000"/>
          <w:spacing w:val="2"/>
          <w:szCs w:val="24"/>
        </w:rPr>
        <w:t xml:space="preserve">отечественных композиторов о Родине. Духовная музыка в </w:t>
      </w:r>
      <w:r w:rsidRPr="00CF6CCD">
        <w:rPr>
          <w:rFonts w:eastAsia="Times New Roman"/>
          <w:color w:val="000000"/>
          <w:szCs w:val="24"/>
        </w:rPr>
        <w:t>творчестве композиторов.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r w:rsidRPr="00CF6CCD">
        <w:rPr>
          <w:rFonts w:eastAsia="Times New Roman"/>
          <w:b/>
          <w:bCs/>
          <w:color w:val="000000"/>
          <w:spacing w:val="-2"/>
          <w:szCs w:val="24"/>
        </w:rPr>
        <w:t>Основные закономерности музыкального искусства.</w:t>
      </w:r>
      <w:r w:rsidRPr="00CF6CCD">
        <w:rPr>
          <w:rFonts w:eastAsia="Times New Roman"/>
          <w:color w:val="000000"/>
          <w:spacing w:val="-2"/>
          <w:szCs w:val="24"/>
        </w:rPr>
        <w:t xml:space="preserve"> </w:t>
      </w:r>
      <w:proofErr w:type="spellStart"/>
      <w:r w:rsidRPr="00CF6CCD">
        <w:rPr>
          <w:rFonts w:eastAsia="Times New Roman"/>
          <w:color w:val="000000"/>
          <w:spacing w:val="-2"/>
          <w:szCs w:val="24"/>
        </w:rPr>
        <w:t>Ин</w:t>
      </w:r>
      <w:r w:rsidRPr="00CF6CCD">
        <w:rPr>
          <w:rFonts w:eastAsia="Times New Roman"/>
          <w:color w:val="000000"/>
          <w:szCs w:val="24"/>
        </w:rPr>
        <w:t>тонационно­образная</w:t>
      </w:r>
      <w:proofErr w:type="spellEnd"/>
      <w:r w:rsidRPr="00CF6CCD">
        <w:rPr>
          <w:rFonts w:eastAsia="Times New Roman"/>
          <w:color w:val="000000"/>
          <w:szCs w:val="24"/>
        </w:rPr>
        <w:t xml:space="preserve"> природа музыкального искусства. Вы</w:t>
      </w:r>
      <w:r w:rsidRPr="00CF6CCD">
        <w:rPr>
          <w:rFonts w:eastAsia="Times New Roman"/>
          <w:color w:val="000000"/>
          <w:spacing w:val="-2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CF6CCD">
        <w:rPr>
          <w:rFonts w:eastAsia="Times New Roman"/>
          <w:color w:val="000000"/>
          <w:spacing w:val="2"/>
          <w:szCs w:val="24"/>
        </w:rPr>
        <w:t xml:space="preserve">ства музыкальной выразительности (мелодия, ритм, темп, </w:t>
      </w:r>
      <w:r w:rsidRPr="00CF6CCD">
        <w:rPr>
          <w:rFonts w:eastAsia="Times New Roman"/>
          <w:color w:val="000000"/>
          <w:szCs w:val="24"/>
        </w:rPr>
        <w:t>динамика, тембр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др.).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CF6CCD">
        <w:rPr>
          <w:rFonts w:eastAsia="Times New Roman"/>
          <w:color w:val="000000"/>
          <w:spacing w:val="2"/>
          <w:szCs w:val="24"/>
        </w:rPr>
        <w:t xml:space="preserve">слушатель. Особенности музыкальной речи в сочинениях </w:t>
      </w:r>
      <w:r w:rsidRPr="00CF6CCD">
        <w:rPr>
          <w:rFonts w:eastAsia="Times New Roman"/>
          <w:color w:val="000000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Развитие музыки — сопоставление и столкновение чувств </w:t>
      </w:r>
      <w:r w:rsidRPr="00CF6CCD">
        <w:rPr>
          <w:rFonts w:eastAsia="Times New Roman"/>
          <w:color w:val="000000"/>
          <w:spacing w:val="2"/>
          <w:szCs w:val="24"/>
        </w:rPr>
        <w:t>и мыслей человека, музыкальных интонаций, тем, художе</w:t>
      </w:r>
      <w:r w:rsidRPr="00CF6CCD">
        <w:rPr>
          <w:rFonts w:eastAsia="Times New Roman"/>
          <w:color w:val="000000"/>
          <w:szCs w:val="24"/>
        </w:rPr>
        <w:t>ственных образов. Основные приёмы музыкального развития (повтор и контраст).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Формы построения музыки как обобщённое выражение </w:t>
      </w:r>
      <w:proofErr w:type="spellStart"/>
      <w:r w:rsidRPr="00CF6CCD">
        <w:rPr>
          <w:rFonts w:eastAsia="Times New Roman"/>
          <w:color w:val="000000"/>
          <w:szCs w:val="24"/>
        </w:rPr>
        <w:t>художественно­образного</w:t>
      </w:r>
      <w:proofErr w:type="spellEnd"/>
      <w:r w:rsidRPr="00CF6CCD">
        <w:rPr>
          <w:rFonts w:eastAsia="Times New Roman"/>
          <w:color w:val="000000"/>
          <w:szCs w:val="24"/>
        </w:rPr>
        <w:t xml:space="preserve"> содержания произведений.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Музыкальная картина мира.</w:t>
      </w:r>
      <w:r w:rsidRPr="00CF6CCD">
        <w:rPr>
          <w:rFonts w:eastAsia="Times New Roman"/>
          <w:color w:val="000000"/>
          <w:szCs w:val="24"/>
        </w:rPr>
        <w:t xml:space="preserve"> Интонационное богатство </w:t>
      </w:r>
      <w:r w:rsidRPr="00CF6CCD">
        <w:rPr>
          <w:rFonts w:eastAsia="Times New Roman"/>
          <w:color w:val="000000"/>
          <w:spacing w:val="2"/>
          <w:szCs w:val="24"/>
        </w:rPr>
        <w:t xml:space="preserve">музыкального мира. Общие представления о музыкальной </w:t>
      </w:r>
      <w:r w:rsidRPr="00CF6CCD">
        <w:rPr>
          <w:rFonts w:eastAsia="Times New Roman"/>
          <w:color w:val="000000"/>
          <w:spacing w:val="-2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CF6CCD">
        <w:rPr>
          <w:rFonts w:eastAsia="Times New Roman"/>
          <w:color w:val="000000"/>
          <w:spacing w:val="-2"/>
          <w:szCs w:val="24"/>
        </w:rPr>
        <w:noBreakHyphen/>
        <w:t xml:space="preserve"> и телепередачи, видеофильмы, звукозаписи (CD, DVD).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4"/>
          <w:szCs w:val="24"/>
        </w:rPr>
        <w:t>Различные виды музыки: вокальная, инструментальная; соль</w:t>
      </w:r>
      <w:r w:rsidRPr="00CF6CCD">
        <w:rPr>
          <w:rFonts w:eastAsia="Times New Roman"/>
          <w:color w:val="000000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4"/>
          <w:szCs w:val="24"/>
        </w:rPr>
        <w:t>Народное и профессиональное музыкальное творчество раз</w:t>
      </w:r>
      <w:r w:rsidRPr="00CF6CCD">
        <w:rPr>
          <w:rFonts w:eastAsia="Times New Roman"/>
          <w:color w:val="000000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CF6CCD">
        <w:rPr>
          <w:rFonts w:eastAsia="Times New Roman"/>
          <w:color w:val="000000"/>
          <w:szCs w:val="24"/>
        </w:rPr>
        <w:t>музыкально­поэтические</w:t>
      </w:r>
      <w:proofErr w:type="spellEnd"/>
      <w:r w:rsidRPr="00CF6CCD">
        <w:rPr>
          <w:rFonts w:eastAsia="Times New Roman"/>
          <w:color w:val="000000"/>
          <w:szCs w:val="24"/>
        </w:rPr>
        <w:t xml:space="preserve"> традиции: содержание, образная сфера и музыкальный язык.</w:t>
      </w:r>
    </w:p>
    <w:p w:rsidR="00E5483A" w:rsidRPr="00CF6CCD" w:rsidRDefault="00E5483A" w:rsidP="00CF6CCD">
      <w:pPr>
        <w:keepNext/>
        <w:autoSpaceDE w:val="0"/>
        <w:autoSpaceDN w:val="0"/>
        <w:adjustRightInd w:val="0"/>
        <w:textAlignment w:val="center"/>
        <w:rPr>
          <w:rFonts w:eastAsia="Times New Roman"/>
          <w:b/>
          <w:i/>
          <w:iCs/>
          <w:color w:val="000000"/>
          <w:szCs w:val="24"/>
          <w:lang w:eastAsia="ru-RU"/>
        </w:rPr>
      </w:pPr>
      <w:r w:rsidRPr="00CF6CCD">
        <w:rPr>
          <w:rFonts w:eastAsia="Times New Roman"/>
          <w:b/>
          <w:i/>
          <w:iCs/>
          <w:color w:val="000000"/>
          <w:szCs w:val="24"/>
          <w:lang w:eastAsia="ru-RU"/>
        </w:rPr>
        <w:t>Технология (Труд)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Общекультурные и общетрудовые компетенции. Основы культуры труда, самообслуживания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Трудовая деятельность и её значение в жизни человека. </w:t>
      </w:r>
      <w:r w:rsidRPr="00CF6CCD">
        <w:rPr>
          <w:rFonts w:eastAsia="Times New Roman"/>
          <w:color w:val="000000"/>
          <w:szCs w:val="24"/>
        </w:rPr>
        <w:t xml:space="preserve">Рукотворный мир как результат труда человека; разнообразие предметов рукотворного мира (техника, </w:t>
      </w:r>
      <w:r w:rsidRPr="00CF6CCD">
        <w:rPr>
          <w:rFonts w:eastAsia="Times New Roman"/>
          <w:color w:val="000000"/>
          <w:szCs w:val="24"/>
        </w:rPr>
        <w:lastRenderedPageBreak/>
        <w:t xml:space="preserve">предметы быта и </w:t>
      </w:r>
      <w:proofErr w:type="spellStart"/>
      <w:r w:rsidRPr="00CF6CCD">
        <w:rPr>
          <w:rFonts w:eastAsia="Times New Roman"/>
          <w:color w:val="000000"/>
          <w:szCs w:val="24"/>
        </w:rPr>
        <w:t>декоративно­прикладного</w:t>
      </w:r>
      <w:proofErr w:type="spellEnd"/>
      <w:r w:rsidRPr="00CF6CCD">
        <w:rPr>
          <w:rFonts w:eastAsia="Times New Roman"/>
          <w:color w:val="000000"/>
          <w:szCs w:val="24"/>
        </w:rPr>
        <w:t xml:space="preserve"> искусства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т.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pacing w:val="2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Элементарные общие правила создания предметов руко</w:t>
      </w:r>
      <w:r w:rsidRPr="00CF6CCD">
        <w:rPr>
          <w:rFonts w:eastAsia="Times New Roman"/>
          <w:color w:val="000000"/>
          <w:szCs w:val="24"/>
        </w:rPr>
        <w:t>т</w:t>
      </w:r>
      <w:r w:rsidRPr="00CF6CCD">
        <w:rPr>
          <w:rFonts w:eastAsia="Times New Roman"/>
          <w:color w:val="000000"/>
          <w:spacing w:val="-2"/>
          <w:szCs w:val="24"/>
        </w:rPr>
        <w:t>ворного мира (удобство, эстетическая выразительность, проч</w:t>
      </w:r>
      <w:r w:rsidRPr="00CF6CCD">
        <w:rPr>
          <w:rFonts w:eastAsia="Times New Roman"/>
          <w:color w:val="000000"/>
          <w:szCs w:val="24"/>
        </w:rPr>
        <w:t xml:space="preserve">ность; гармония предметов и окружающей среды). Бережное </w:t>
      </w:r>
      <w:r w:rsidRPr="00CF6CCD">
        <w:rPr>
          <w:rFonts w:eastAsia="Times New Roman"/>
          <w:color w:val="000000"/>
          <w:spacing w:val="2"/>
          <w:szCs w:val="24"/>
        </w:rPr>
        <w:t>отношение к природе как источнику сырьевых ресурсов. Мастера и их профессии.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CF6CCD">
        <w:rPr>
          <w:rFonts w:eastAsia="Times New Roman"/>
          <w:iCs/>
          <w:color w:val="000000"/>
          <w:spacing w:val="-2"/>
          <w:szCs w:val="24"/>
        </w:rPr>
        <w:t>распределение рабочего времени</w:t>
      </w:r>
      <w:r w:rsidRPr="00CF6CCD">
        <w:rPr>
          <w:rFonts w:eastAsia="Times New Roman"/>
          <w:color w:val="000000"/>
          <w:spacing w:val="-2"/>
          <w:szCs w:val="24"/>
        </w:rPr>
        <w:t>. Отбор и анализ информа</w:t>
      </w:r>
      <w:r w:rsidRPr="00CF6CCD">
        <w:rPr>
          <w:rFonts w:eastAsia="Times New Roman"/>
          <w:color w:val="000000"/>
          <w:spacing w:val="2"/>
          <w:szCs w:val="24"/>
        </w:rPr>
        <w:t xml:space="preserve">ции (из учебника и других дидактических материалов), её </w:t>
      </w:r>
      <w:r w:rsidRPr="00CF6CCD">
        <w:rPr>
          <w:rFonts w:eastAsia="Times New Roman"/>
          <w:color w:val="000000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CF6CCD">
        <w:rPr>
          <w:rFonts w:eastAsia="Times New Roman"/>
          <w:color w:val="000000"/>
          <w:szCs w:val="24"/>
        </w:rPr>
        <w:t>индивидуальные проекты</w:t>
      </w:r>
      <w:proofErr w:type="gramEnd"/>
      <w:r w:rsidRPr="00CF6CCD">
        <w:rPr>
          <w:rFonts w:eastAsia="Times New Roman"/>
          <w:color w:val="000000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CF6CCD">
        <w:rPr>
          <w:rFonts w:eastAsia="Times New Roman"/>
          <w:color w:val="000000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т.п.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Выполнение доступных видов работ по самообслужива</w:t>
      </w:r>
      <w:r w:rsidRPr="00CF6CCD">
        <w:rPr>
          <w:rFonts w:eastAsia="Times New Roman"/>
          <w:color w:val="000000"/>
          <w:szCs w:val="24"/>
        </w:rPr>
        <w:t>нию, домашнему труду, оказание доступных видов помощи малышам, взрослым и сверстникам.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Технология ручной обработки материалов</w:t>
      </w:r>
      <w:r w:rsidRPr="00CF6CCD">
        <w:rPr>
          <w:rFonts w:eastAsia="Times New Roman"/>
          <w:color w:val="000000"/>
          <w:spacing w:val="2"/>
          <w:szCs w:val="24"/>
          <w:vertAlign w:val="superscript"/>
        </w:rPr>
        <w:footnoteReference w:id="3"/>
      </w:r>
      <w:r w:rsidRPr="00CF6CCD">
        <w:rPr>
          <w:rFonts w:eastAsia="Times New Roman"/>
          <w:b/>
          <w:bCs/>
          <w:color w:val="000000"/>
          <w:szCs w:val="24"/>
        </w:rPr>
        <w:t>. Элементы графической грамоты.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CF6CCD">
        <w:rPr>
          <w:rFonts w:eastAsia="Times New Roman"/>
          <w:iCs/>
          <w:color w:val="000000"/>
          <w:szCs w:val="24"/>
        </w:rPr>
        <w:t>Многообразие материалов и их практическое применение в жизни</w:t>
      </w:r>
      <w:r w:rsidRPr="00CF6CCD">
        <w:rPr>
          <w:rFonts w:eastAsia="Times New Roman"/>
          <w:color w:val="000000"/>
          <w:szCs w:val="24"/>
        </w:rPr>
        <w:t>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Подготовка материалов к работе. Экономное расходование материалов. </w:t>
      </w:r>
      <w:r w:rsidRPr="00CF6CCD">
        <w:rPr>
          <w:rFonts w:eastAsia="Times New Roman"/>
          <w:iCs/>
          <w:color w:val="000000"/>
          <w:szCs w:val="24"/>
        </w:rPr>
        <w:t xml:space="preserve">Выбор материалов по их </w:t>
      </w:r>
      <w:proofErr w:type="spellStart"/>
      <w:r w:rsidRPr="00CF6CCD">
        <w:rPr>
          <w:rFonts w:eastAsia="Times New Roman"/>
          <w:iCs/>
          <w:color w:val="000000"/>
          <w:szCs w:val="24"/>
        </w:rPr>
        <w:t>декоративно­художе</w:t>
      </w:r>
      <w:r w:rsidRPr="00CF6CCD">
        <w:rPr>
          <w:rFonts w:eastAsia="Times New Roman"/>
          <w:iCs/>
          <w:color w:val="000000"/>
          <w:spacing w:val="2"/>
          <w:szCs w:val="24"/>
        </w:rPr>
        <w:t>ственным</w:t>
      </w:r>
      <w:proofErr w:type="spellEnd"/>
      <w:r w:rsidRPr="00CF6CCD">
        <w:rPr>
          <w:rFonts w:eastAsia="Times New Roman"/>
          <w:iCs/>
          <w:color w:val="000000"/>
          <w:spacing w:val="2"/>
          <w:szCs w:val="24"/>
        </w:rPr>
        <w:t xml:space="preserve"> и конструктивным свойствам, использование </w:t>
      </w:r>
      <w:r w:rsidRPr="00CF6CCD">
        <w:rPr>
          <w:rFonts w:eastAsia="Times New Roman"/>
          <w:iCs/>
          <w:color w:val="000000"/>
          <w:szCs w:val="24"/>
        </w:rPr>
        <w:t>соответствующих способов обработки материалов в зависимости от назначения изделия</w:t>
      </w:r>
      <w:r w:rsidRPr="00CF6CCD">
        <w:rPr>
          <w:rFonts w:eastAsia="Times New Roman"/>
          <w:color w:val="000000"/>
          <w:szCs w:val="24"/>
        </w:rPr>
        <w:t>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iCs/>
          <w:color w:val="000000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CF6CCD">
        <w:rPr>
          <w:rFonts w:eastAsia="Times New Roman"/>
          <w:iCs/>
          <w:color w:val="000000"/>
          <w:spacing w:val="2"/>
          <w:szCs w:val="24"/>
        </w:rPr>
        <w:t xml:space="preserve">сборка, отделка изделия; проверка изделия в действии, </w:t>
      </w:r>
      <w:r w:rsidRPr="00CF6CCD">
        <w:rPr>
          <w:rFonts w:eastAsia="Times New Roman"/>
          <w:iCs/>
          <w:color w:val="000000"/>
          <w:szCs w:val="24"/>
        </w:rPr>
        <w:t>внесение необходимых дополнений и изменений</w:t>
      </w:r>
      <w:r w:rsidRPr="00CF6CCD">
        <w:rPr>
          <w:rFonts w:eastAsia="Times New Roman"/>
          <w:color w:val="000000"/>
          <w:szCs w:val="24"/>
        </w:rPr>
        <w:t xml:space="preserve">. </w:t>
      </w:r>
      <w:proofErr w:type="gramStart"/>
      <w:r w:rsidRPr="00CF6CCD">
        <w:rPr>
          <w:rFonts w:eastAsia="Times New Roman"/>
          <w:color w:val="000000"/>
          <w:szCs w:val="24"/>
        </w:rPr>
        <w:t xml:space="preserve">Называние </w:t>
      </w:r>
      <w:r w:rsidRPr="00CF6CCD">
        <w:rPr>
          <w:rFonts w:eastAsia="Times New Roman"/>
          <w:color w:val="000000"/>
          <w:spacing w:val="2"/>
          <w:szCs w:val="24"/>
        </w:rPr>
        <w:t xml:space="preserve">и выполнение основных технологических операций ручной </w:t>
      </w:r>
      <w:r w:rsidRPr="00CF6CCD">
        <w:rPr>
          <w:rFonts w:eastAsia="Times New Roman"/>
          <w:color w:val="000000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 xml:space="preserve">др.), сборка изделия (клеевое, </w:t>
      </w:r>
      <w:r w:rsidRPr="00CF6CCD">
        <w:rPr>
          <w:rFonts w:eastAsia="Times New Roman"/>
          <w:color w:val="000000"/>
          <w:spacing w:val="2"/>
          <w:szCs w:val="24"/>
        </w:rPr>
        <w:t>ниточное, проволочное, винтовое и другие виды соедине</w:t>
      </w:r>
      <w:r w:rsidRPr="00CF6CCD">
        <w:rPr>
          <w:rFonts w:eastAsia="Times New Roman"/>
          <w:color w:val="000000"/>
          <w:szCs w:val="24"/>
        </w:rPr>
        <w:t>ния), отделка изделия или его деталей (окрашивание, вышивка, аппликация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>др.).</w:t>
      </w:r>
      <w:proofErr w:type="gramEnd"/>
      <w:r w:rsidRPr="00CF6CCD">
        <w:rPr>
          <w:rFonts w:eastAsia="Times New Roman"/>
          <w:color w:val="000000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lastRenderedPageBreak/>
        <w:t xml:space="preserve">Использование измерений и построений для решения </w:t>
      </w:r>
      <w:r w:rsidRPr="00CF6CCD">
        <w:rPr>
          <w:rFonts w:eastAsia="Times New Roman"/>
          <w:color w:val="000000"/>
          <w:szCs w:val="24"/>
        </w:rPr>
        <w:t>практических задач. Виды условных графических изображе</w:t>
      </w:r>
      <w:r w:rsidRPr="00CF6CCD">
        <w:rPr>
          <w:rFonts w:eastAsia="Times New Roman"/>
          <w:color w:val="000000"/>
          <w:spacing w:val="2"/>
          <w:szCs w:val="24"/>
        </w:rPr>
        <w:t xml:space="preserve">ний: рисунок, простейший чертёж, эскиз, развёртка, схема (их узнавание). 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Назначение линий чертежа (контур, линия</w:t>
      </w:r>
      <w:r w:rsidRPr="00CF6CCD">
        <w:rPr>
          <w:rFonts w:eastAsia="Times New Roman"/>
          <w:color w:val="000000"/>
          <w:szCs w:val="24"/>
        </w:rPr>
        <w:t xml:space="preserve"> надреза, сгиба, размерная, осевая, центровая, </w:t>
      </w:r>
      <w:r w:rsidRPr="00CF6CCD">
        <w:rPr>
          <w:rFonts w:eastAsia="Times New Roman"/>
          <w:iCs/>
          <w:color w:val="000000"/>
          <w:szCs w:val="24"/>
        </w:rPr>
        <w:t>разрыва</w:t>
      </w:r>
      <w:r w:rsidRPr="00CF6CCD">
        <w:rPr>
          <w:rFonts w:eastAsia="Times New Roman"/>
          <w:color w:val="000000"/>
          <w:szCs w:val="24"/>
        </w:rPr>
        <w:t>).</w:t>
      </w:r>
      <w:proofErr w:type="gramEnd"/>
      <w:r w:rsidRPr="00CF6CCD">
        <w:rPr>
          <w:rFonts w:eastAsia="Times New Roman"/>
          <w:color w:val="000000"/>
          <w:szCs w:val="24"/>
        </w:rPr>
        <w:t xml:space="preserve"> Чте</w:t>
      </w:r>
      <w:r w:rsidRPr="00CF6CCD">
        <w:rPr>
          <w:rFonts w:eastAsia="Times New Roman"/>
          <w:color w:val="000000"/>
          <w:spacing w:val="2"/>
          <w:szCs w:val="24"/>
        </w:rPr>
        <w:t xml:space="preserve">ние условных графических изображений. Разметка деталей </w:t>
      </w:r>
      <w:r w:rsidRPr="00CF6CCD">
        <w:rPr>
          <w:rFonts w:eastAsia="Times New Roman"/>
          <w:color w:val="000000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Конструирование и моделирование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 xml:space="preserve">Общее представление о конструировании как создании </w:t>
      </w:r>
      <w:proofErr w:type="gramStart"/>
      <w:r w:rsidRPr="00CF6CCD">
        <w:rPr>
          <w:rFonts w:eastAsia="Times New Roman"/>
          <w:color w:val="000000"/>
          <w:spacing w:val="2"/>
          <w:szCs w:val="24"/>
        </w:rPr>
        <w:t>конструкции</w:t>
      </w:r>
      <w:proofErr w:type="gramEnd"/>
      <w:r w:rsidRPr="00CF6CCD">
        <w:rPr>
          <w:rFonts w:eastAsia="Times New Roman"/>
          <w:color w:val="000000"/>
          <w:spacing w:val="2"/>
          <w:szCs w:val="24"/>
        </w:rPr>
        <w:t xml:space="preserve"> </w:t>
      </w:r>
      <w:proofErr w:type="spellStart"/>
      <w:r w:rsidRPr="00CF6CCD">
        <w:rPr>
          <w:rFonts w:eastAsia="Times New Roman"/>
          <w:color w:val="000000"/>
          <w:spacing w:val="2"/>
          <w:szCs w:val="24"/>
        </w:rPr>
        <w:t>каких­либо</w:t>
      </w:r>
      <w:proofErr w:type="spellEnd"/>
      <w:r w:rsidRPr="00CF6CCD">
        <w:rPr>
          <w:rFonts w:eastAsia="Times New Roman"/>
          <w:color w:val="000000"/>
          <w:spacing w:val="2"/>
          <w:szCs w:val="24"/>
        </w:rPr>
        <w:t xml:space="preserve"> изделий (технических, бытовых, </w:t>
      </w:r>
      <w:r w:rsidRPr="00CF6CCD">
        <w:rPr>
          <w:rFonts w:eastAsia="Times New Roman"/>
          <w:color w:val="000000"/>
          <w:szCs w:val="24"/>
        </w:rPr>
        <w:t>учебных и</w:t>
      </w:r>
      <w:r w:rsidRPr="00CF6CCD">
        <w:rPr>
          <w:rFonts w:eastAsia="Times New Roman"/>
          <w:color w:val="000000"/>
          <w:szCs w:val="24"/>
        </w:rPr>
        <w:t> </w:t>
      </w:r>
      <w:r w:rsidRPr="00CF6CCD">
        <w:rPr>
          <w:rFonts w:eastAsia="Times New Roman"/>
          <w:color w:val="000000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CF6CCD">
        <w:rPr>
          <w:rFonts w:eastAsia="Times New Roman"/>
          <w:iCs/>
          <w:color w:val="000000"/>
          <w:szCs w:val="24"/>
        </w:rPr>
        <w:t>различные виды конструкций и способы их сборки</w:t>
      </w:r>
      <w:r w:rsidRPr="00CF6CCD">
        <w:rPr>
          <w:rFonts w:eastAsia="Times New Roman"/>
          <w:color w:val="000000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CF6CCD">
        <w:rPr>
          <w:rFonts w:eastAsia="Times New Roman"/>
          <w:iCs/>
          <w:color w:val="000000"/>
          <w:szCs w:val="24"/>
        </w:rPr>
        <w:t>чертежу или эскизу и по заданным условиям (</w:t>
      </w:r>
      <w:proofErr w:type="spellStart"/>
      <w:r w:rsidRPr="00CF6CCD">
        <w:rPr>
          <w:rFonts w:eastAsia="Times New Roman"/>
          <w:iCs/>
          <w:color w:val="000000"/>
          <w:szCs w:val="24"/>
        </w:rPr>
        <w:t>технико­технологическим</w:t>
      </w:r>
      <w:proofErr w:type="spellEnd"/>
      <w:r w:rsidRPr="00CF6CCD">
        <w:rPr>
          <w:rFonts w:eastAsia="Times New Roman"/>
          <w:iCs/>
          <w:color w:val="000000"/>
          <w:szCs w:val="24"/>
        </w:rPr>
        <w:t xml:space="preserve">, </w:t>
      </w:r>
      <w:r w:rsidRPr="00CF6CCD">
        <w:rPr>
          <w:rFonts w:eastAsia="Times New Roman"/>
          <w:iCs/>
          <w:color w:val="000000"/>
          <w:spacing w:val="-4"/>
          <w:szCs w:val="24"/>
        </w:rPr>
        <w:t xml:space="preserve">функциональным, </w:t>
      </w:r>
      <w:proofErr w:type="spellStart"/>
      <w:r w:rsidRPr="00CF6CCD">
        <w:rPr>
          <w:rFonts w:eastAsia="Times New Roman"/>
          <w:iCs/>
          <w:color w:val="000000"/>
          <w:spacing w:val="-4"/>
          <w:szCs w:val="24"/>
        </w:rPr>
        <w:t>декоративно­художественным</w:t>
      </w:r>
      <w:proofErr w:type="spellEnd"/>
      <w:r w:rsidRPr="00CF6CCD">
        <w:rPr>
          <w:rFonts w:eastAsia="Times New Roman"/>
          <w:iCs/>
          <w:color w:val="000000"/>
          <w:spacing w:val="-4"/>
          <w:szCs w:val="24"/>
        </w:rPr>
        <w:t xml:space="preserve"> и</w:t>
      </w:r>
      <w:r w:rsidRPr="00CF6CCD">
        <w:rPr>
          <w:rFonts w:eastAsia="Times New Roman"/>
          <w:iCs/>
          <w:color w:val="000000"/>
          <w:spacing w:val="-4"/>
          <w:szCs w:val="24"/>
        </w:rPr>
        <w:t> </w:t>
      </w:r>
      <w:r w:rsidRPr="00CF6CCD">
        <w:rPr>
          <w:rFonts w:eastAsia="Times New Roman"/>
          <w:iCs/>
          <w:color w:val="000000"/>
          <w:spacing w:val="-4"/>
          <w:szCs w:val="24"/>
        </w:rPr>
        <w:t>пр.).</w:t>
      </w:r>
      <w:r w:rsidRPr="00CF6CCD">
        <w:rPr>
          <w:rFonts w:eastAsia="Times New Roman"/>
          <w:color w:val="000000"/>
          <w:spacing w:val="-4"/>
          <w:szCs w:val="24"/>
        </w:rPr>
        <w:t xml:space="preserve"> </w:t>
      </w:r>
      <w:r w:rsidRPr="00CF6CCD">
        <w:rPr>
          <w:rFonts w:eastAsia="Times New Roman"/>
          <w:color w:val="000000"/>
          <w:szCs w:val="24"/>
        </w:rPr>
        <w:t>Конструирование и моделирование на компьютере и в интерактивном конструкторе.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>Практика работы на компьютере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Информация и её отбор. Способы получения, хранения, переработки информации.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2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CF6CCD">
        <w:rPr>
          <w:rFonts w:eastAsia="Times New Roman"/>
          <w:color w:val="000000"/>
          <w:szCs w:val="24"/>
        </w:rPr>
        <w:t xml:space="preserve">ра, </w:t>
      </w:r>
      <w:r w:rsidRPr="00CF6CCD">
        <w:rPr>
          <w:rFonts w:eastAsia="Times New Roman"/>
          <w:iCs/>
          <w:color w:val="000000"/>
          <w:szCs w:val="24"/>
        </w:rPr>
        <w:t>общее представление о правилах клавиатурного письма</w:t>
      </w:r>
      <w:r w:rsidRPr="00CF6CCD">
        <w:rPr>
          <w:rFonts w:eastAsia="Times New Roman"/>
          <w:color w:val="000000"/>
          <w:szCs w:val="24"/>
        </w:rPr>
        <w:t xml:space="preserve">, пользование мышью, использование простейших средств текстового редактора. </w:t>
      </w:r>
      <w:r w:rsidRPr="00CF6CCD">
        <w:rPr>
          <w:rFonts w:eastAsia="Times New Roman"/>
          <w:iCs/>
          <w:color w:val="000000"/>
          <w:szCs w:val="24"/>
        </w:rPr>
        <w:t>Простейшие приёмы поиска информации: по ключевым словам</w:t>
      </w:r>
      <w:r w:rsidRPr="00CF6CCD">
        <w:rPr>
          <w:rFonts w:eastAsia="Times New Roman"/>
          <w:color w:val="000000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Cs/>
          <w:color w:val="000000"/>
          <w:szCs w:val="24"/>
        </w:rPr>
      </w:pPr>
      <w:proofErr w:type="gramStart"/>
      <w:r w:rsidRPr="00CF6CCD">
        <w:rPr>
          <w:rFonts w:eastAsia="Times New Roman"/>
          <w:color w:val="000000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CF6CCD">
        <w:rPr>
          <w:rFonts w:eastAsia="Times New Roman"/>
          <w:color w:val="000000"/>
          <w:szCs w:val="24"/>
        </w:rPr>
        <w:t xml:space="preserve"> Создание небольшого текста по интересной </w:t>
      </w:r>
      <w:r w:rsidRPr="00CF6CCD">
        <w:rPr>
          <w:rFonts w:eastAsia="Times New Roman"/>
          <w:color w:val="000000"/>
          <w:spacing w:val="2"/>
          <w:szCs w:val="24"/>
        </w:rPr>
        <w:t xml:space="preserve">детям тематике. Вывод текста на принтер. </w:t>
      </w:r>
      <w:r w:rsidRPr="00CF6CCD">
        <w:rPr>
          <w:rFonts w:eastAsia="Times New Roman"/>
          <w:iCs/>
          <w:color w:val="000000"/>
          <w:spacing w:val="2"/>
          <w:szCs w:val="24"/>
        </w:rPr>
        <w:t xml:space="preserve">Использование </w:t>
      </w:r>
      <w:r w:rsidRPr="00CF6CCD">
        <w:rPr>
          <w:rFonts w:eastAsia="Times New Roman"/>
          <w:iCs/>
          <w:color w:val="000000"/>
          <w:szCs w:val="24"/>
        </w:rPr>
        <w:t xml:space="preserve">рисунков из ресурса компьютера, программ </w:t>
      </w:r>
      <w:proofErr w:type="spellStart"/>
      <w:r w:rsidRPr="00CF6CCD">
        <w:rPr>
          <w:rFonts w:eastAsia="Times New Roman"/>
          <w:iCs/>
          <w:color w:val="000000"/>
          <w:szCs w:val="24"/>
        </w:rPr>
        <w:t>Word</w:t>
      </w:r>
      <w:proofErr w:type="spellEnd"/>
      <w:r w:rsidRPr="00CF6CCD">
        <w:rPr>
          <w:rFonts w:eastAsia="Times New Roman"/>
          <w:iCs/>
          <w:color w:val="000000"/>
          <w:szCs w:val="24"/>
        </w:rPr>
        <w:t xml:space="preserve"> и </w:t>
      </w:r>
      <w:proofErr w:type="spellStart"/>
      <w:r w:rsidRPr="00CF6CCD">
        <w:rPr>
          <w:rFonts w:eastAsia="Times New Roman"/>
          <w:iCs/>
          <w:color w:val="000000"/>
          <w:szCs w:val="24"/>
        </w:rPr>
        <w:t>Power</w:t>
      </w:r>
      <w:proofErr w:type="spellEnd"/>
      <w:r w:rsidRPr="00CF6CCD">
        <w:rPr>
          <w:rFonts w:eastAsia="Times New Roman"/>
          <w:iCs/>
          <w:color w:val="000000"/>
          <w:szCs w:val="24"/>
        </w:rPr>
        <w:t xml:space="preserve"> </w:t>
      </w:r>
      <w:proofErr w:type="spellStart"/>
      <w:r w:rsidRPr="00CF6CCD">
        <w:rPr>
          <w:rFonts w:eastAsia="Times New Roman"/>
          <w:iCs/>
          <w:color w:val="000000"/>
          <w:szCs w:val="24"/>
        </w:rPr>
        <w:t>Point</w:t>
      </w:r>
      <w:proofErr w:type="spellEnd"/>
      <w:r w:rsidRPr="00CF6CCD">
        <w:rPr>
          <w:rFonts w:eastAsia="Times New Roman"/>
          <w:iCs/>
          <w:color w:val="000000"/>
          <w:szCs w:val="24"/>
        </w:rPr>
        <w:t>.</w:t>
      </w:r>
    </w:p>
    <w:p w:rsidR="00E5483A" w:rsidRPr="00CF6CCD" w:rsidRDefault="00E5483A" w:rsidP="00CF6CCD">
      <w:pPr>
        <w:keepNext/>
        <w:autoSpaceDE w:val="0"/>
        <w:autoSpaceDN w:val="0"/>
        <w:adjustRightInd w:val="0"/>
        <w:textAlignment w:val="center"/>
        <w:rPr>
          <w:rFonts w:eastAsia="Times New Roman"/>
          <w:b/>
          <w:i/>
          <w:iCs/>
          <w:color w:val="000000"/>
          <w:szCs w:val="24"/>
          <w:lang w:eastAsia="ru-RU"/>
        </w:rPr>
      </w:pPr>
      <w:r w:rsidRPr="00CF6CCD">
        <w:rPr>
          <w:rFonts w:eastAsia="Times New Roman"/>
          <w:b/>
          <w:i/>
          <w:iCs/>
          <w:color w:val="000000"/>
          <w:szCs w:val="24"/>
          <w:lang w:eastAsia="ru-RU"/>
        </w:rPr>
        <w:t xml:space="preserve"> Физическая культура 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Знания </w:t>
      </w:r>
      <w:r w:rsidRPr="00CF6CCD">
        <w:rPr>
          <w:rFonts w:eastAsia="Times New Roman"/>
          <w:b/>
          <w:bCs/>
          <w:i/>
          <w:iCs/>
          <w:szCs w:val="24"/>
        </w:rPr>
        <w:t>по физической культуре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Физическая культура. </w:t>
      </w:r>
      <w:r w:rsidRPr="00CF6CCD">
        <w:rPr>
          <w:rFonts w:eastAsia="Times New Roman"/>
          <w:color w:val="000000"/>
          <w:spacing w:val="2"/>
          <w:szCs w:val="24"/>
        </w:rPr>
        <w:t xml:space="preserve">Правила предупреждения травматизма во время занятий </w:t>
      </w:r>
      <w:r w:rsidRPr="00CF6CCD">
        <w:rPr>
          <w:rFonts w:eastAsia="Times New Roman"/>
          <w:color w:val="000000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r w:rsidRPr="00CF6CCD">
        <w:rPr>
          <w:rFonts w:eastAsia="Times New Roman"/>
          <w:b/>
          <w:bCs/>
          <w:color w:val="000000"/>
          <w:spacing w:val="-4"/>
          <w:szCs w:val="24"/>
        </w:rPr>
        <w:t xml:space="preserve">Физические упражнения. </w:t>
      </w:r>
      <w:r w:rsidRPr="00CF6CCD">
        <w:rPr>
          <w:rFonts w:eastAsia="Times New Roman"/>
          <w:color w:val="000000"/>
          <w:spacing w:val="-4"/>
          <w:szCs w:val="24"/>
        </w:rPr>
        <w:t>Физические упражнения, их вли</w:t>
      </w:r>
      <w:r w:rsidRPr="00CF6CCD">
        <w:rPr>
          <w:rFonts w:eastAsia="Times New Roman"/>
          <w:color w:val="000000"/>
          <w:spacing w:val="-2"/>
          <w:szCs w:val="24"/>
        </w:rPr>
        <w:t xml:space="preserve">яние на физическое развитие и развитие физических качеств, </w:t>
      </w:r>
      <w:r w:rsidRPr="00CF6CCD">
        <w:rPr>
          <w:rFonts w:eastAsia="Times New Roman"/>
          <w:spacing w:val="-2"/>
          <w:szCs w:val="24"/>
        </w:rPr>
        <w:t>основы спортивной техники изучаемых упражнений</w:t>
      </w:r>
      <w:r w:rsidRPr="00CF6CCD">
        <w:rPr>
          <w:rFonts w:eastAsia="Times New Roman"/>
          <w:color w:val="000000"/>
          <w:spacing w:val="-2"/>
          <w:szCs w:val="24"/>
        </w:rPr>
        <w:t xml:space="preserve">. </w:t>
      </w:r>
      <w:r w:rsidRPr="00CF6CCD">
        <w:rPr>
          <w:rFonts w:eastAsia="Times New Roman"/>
          <w:color w:val="000000"/>
          <w:spacing w:val="-4"/>
          <w:szCs w:val="24"/>
        </w:rPr>
        <w:t>Физическая подготовка и её связь с развитием основных физи</w:t>
      </w:r>
      <w:r w:rsidRPr="00CF6CCD">
        <w:rPr>
          <w:rFonts w:eastAsia="Times New Roman"/>
          <w:color w:val="000000"/>
          <w:spacing w:val="-2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t>Способы физкультурной деятельности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pacing w:val="-2"/>
          <w:szCs w:val="24"/>
        </w:rPr>
      </w:pPr>
      <w:r w:rsidRPr="00CF6CCD">
        <w:rPr>
          <w:rFonts w:eastAsia="Times New Roman"/>
          <w:b/>
          <w:bCs/>
          <w:color w:val="000000"/>
          <w:spacing w:val="2"/>
          <w:szCs w:val="24"/>
        </w:rPr>
        <w:t xml:space="preserve">Самостоятельные занятия. </w:t>
      </w:r>
      <w:r w:rsidRPr="00CF6CCD">
        <w:rPr>
          <w:rFonts w:eastAsia="Times New Roman"/>
          <w:color w:val="000000"/>
          <w:spacing w:val="-2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b/>
          <w:bCs/>
          <w:color w:val="000000"/>
          <w:szCs w:val="24"/>
        </w:rPr>
        <w:t xml:space="preserve">Самостоятельные игры и развлечения. </w:t>
      </w:r>
      <w:r w:rsidRPr="00CF6CCD">
        <w:rPr>
          <w:rFonts w:eastAsia="Times New Roman"/>
          <w:color w:val="000000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/>
          <w:iCs/>
          <w:color w:val="000000"/>
          <w:szCs w:val="24"/>
        </w:rPr>
        <w:lastRenderedPageBreak/>
        <w:t>Физическое совершенствование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proofErr w:type="spellStart"/>
      <w:r w:rsidRPr="00CF6CCD">
        <w:rPr>
          <w:rFonts w:eastAsia="Times New Roman"/>
          <w:b/>
          <w:bCs/>
          <w:color w:val="000000"/>
          <w:szCs w:val="24"/>
        </w:rPr>
        <w:t>Физкультурно­оздоровительная</w:t>
      </w:r>
      <w:proofErr w:type="spellEnd"/>
      <w:r w:rsidRPr="00CF6CCD">
        <w:rPr>
          <w:rFonts w:eastAsia="Times New Roman"/>
          <w:b/>
          <w:bCs/>
          <w:color w:val="000000"/>
          <w:szCs w:val="24"/>
        </w:rPr>
        <w:t xml:space="preserve"> деятельность. </w:t>
      </w:r>
      <w:r w:rsidRPr="00CF6CCD">
        <w:rPr>
          <w:rFonts w:eastAsia="Times New Roman"/>
          <w:color w:val="000000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E5483A" w:rsidRPr="00CF6CCD" w:rsidRDefault="00E5483A" w:rsidP="00CF6CCD">
      <w:pPr>
        <w:autoSpaceDE w:val="0"/>
        <w:autoSpaceDN w:val="0"/>
        <w:adjustRightInd w:val="0"/>
        <w:ind w:firstLine="454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zCs w:val="24"/>
        </w:rPr>
        <w:t>Комплексы упражнений на развитие физических качеств.</w:t>
      </w:r>
    </w:p>
    <w:p w:rsidR="00E5483A" w:rsidRPr="00CF6CCD" w:rsidRDefault="00E5483A" w:rsidP="00CF6CCD">
      <w:pPr>
        <w:autoSpaceDE w:val="0"/>
        <w:autoSpaceDN w:val="0"/>
        <w:adjustRightInd w:val="0"/>
        <w:ind w:firstLine="454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color w:val="000000"/>
          <w:spacing w:val="-2"/>
          <w:szCs w:val="24"/>
        </w:rPr>
        <w:t xml:space="preserve">Комплексы дыхательных упражнений. Гимнастика для </w:t>
      </w:r>
      <w:r w:rsidRPr="00CF6CCD">
        <w:rPr>
          <w:rFonts w:eastAsia="Times New Roman"/>
          <w:color w:val="000000"/>
          <w:szCs w:val="24"/>
        </w:rPr>
        <w:t>глаз.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color w:val="000000"/>
          <w:szCs w:val="24"/>
        </w:rPr>
      </w:pPr>
      <w:proofErr w:type="spellStart"/>
      <w:r w:rsidRPr="00CF6CCD">
        <w:rPr>
          <w:rFonts w:eastAsia="Times New Roman"/>
          <w:b/>
          <w:bCs/>
          <w:color w:val="000000"/>
          <w:szCs w:val="24"/>
        </w:rPr>
        <w:t>Спортивно­оздоровительная</w:t>
      </w:r>
      <w:proofErr w:type="spellEnd"/>
      <w:r w:rsidRPr="00CF6CCD">
        <w:rPr>
          <w:rFonts w:eastAsia="Times New Roman"/>
          <w:b/>
          <w:bCs/>
          <w:color w:val="000000"/>
          <w:szCs w:val="24"/>
        </w:rPr>
        <w:t xml:space="preserve"> деятельность.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Cs/>
          <w:color w:val="000000"/>
          <w:spacing w:val="2"/>
          <w:szCs w:val="24"/>
        </w:rPr>
      </w:pPr>
      <w:r w:rsidRPr="00CF6CCD">
        <w:rPr>
          <w:rFonts w:eastAsia="Times New Roman"/>
          <w:b/>
          <w:bCs/>
          <w:iCs/>
          <w:color w:val="000000"/>
          <w:spacing w:val="2"/>
          <w:szCs w:val="24"/>
        </w:rPr>
        <w:t xml:space="preserve">Гимнастика.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pacing w:val="2"/>
          <w:szCs w:val="24"/>
        </w:rPr>
        <w:t xml:space="preserve">Организующие </w:t>
      </w:r>
      <w:r w:rsidRPr="00CF6CCD">
        <w:rPr>
          <w:rFonts w:eastAsia="Times New Roman"/>
          <w:i/>
          <w:iCs/>
          <w:color w:val="000000"/>
          <w:szCs w:val="24"/>
        </w:rPr>
        <w:t xml:space="preserve">команды и приёмы. </w:t>
      </w:r>
      <w:r w:rsidRPr="00CF6CCD">
        <w:rPr>
          <w:rFonts w:eastAsia="Times New Roman"/>
          <w:iCs/>
          <w:color w:val="000000"/>
          <w:szCs w:val="24"/>
        </w:rPr>
        <w:t>Простейшие виды построений.</w:t>
      </w:r>
      <w:r w:rsidRPr="00CF6CCD">
        <w:rPr>
          <w:rFonts w:eastAsia="Times New Roman"/>
          <w:i/>
          <w:iCs/>
          <w:color w:val="000000"/>
          <w:szCs w:val="24"/>
        </w:rPr>
        <w:t xml:space="preserve"> </w:t>
      </w:r>
      <w:r w:rsidRPr="00CF6CCD">
        <w:rPr>
          <w:rFonts w:eastAsia="Times New Roman"/>
          <w:color w:val="000000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i/>
          <w:color w:val="000000"/>
          <w:szCs w:val="24"/>
        </w:rPr>
        <w:t xml:space="preserve">Упражнения </w:t>
      </w:r>
      <w:r w:rsidRPr="00CF6CCD">
        <w:rPr>
          <w:rFonts w:eastAsia="Times New Roman"/>
          <w:color w:val="000000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>Опорный прыжок:</w:t>
      </w:r>
      <w:r w:rsidRPr="00CF6CCD">
        <w:rPr>
          <w:rFonts w:eastAsia="Times New Roman"/>
          <w:iCs/>
          <w:color w:val="000000"/>
          <w:szCs w:val="24"/>
        </w:rPr>
        <w:t xml:space="preserve"> имитационные упражнения, подводящие упражнения к прыжкам </w:t>
      </w:r>
      <w:r w:rsidRPr="00CF6CCD">
        <w:rPr>
          <w:rFonts w:eastAsia="Times New Roman"/>
          <w:color w:val="000000"/>
          <w:szCs w:val="24"/>
        </w:rPr>
        <w:t>с разбега через гимнастического козла (с повышенной организацией техники безопасности).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pacing w:val="2"/>
          <w:szCs w:val="24"/>
        </w:rPr>
        <w:t xml:space="preserve">Гимнастические упражнения прикладного характера. </w:t>
      </w:r>
      <w:r w:rsidRPr="00CF6CCD">
        <w:rPr>
          <w:rFonts w:eastAsia="Times New Roman"/>
          <w:iCs/>
          <w:color w:val="000000"/>
          <w:spacing w:val="2"/>
          <w:szCs w:val="24"/>
        </w:rPr>
        <w:t xml:space="preserve">Ходьба, бег, метания. </w:t>
      </w:r>
      <w:r w:rsidRPr="00CF6CCD">
        <w:rPr>
          <w:rFonts w:eastAsia="Times New Roman"/>
          <w:color w:val="000000"/>
          <w:spacing w:val="2"/>
          <w:szCs w:val="24"/>
        </w:rPr>
        <w:t xml:space="preserve">Прыжки со скакалкой. Передвижение по гимнастической </w:t>
      </w:r>
      <w:r w:rsidRPr="00CF6CCD">
        <w:rPr>
          <w:rFonts w:eastAsia="Times New Roman"/>
          <w:color w:val="000000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CF6CCD">
        <w:rPr>
          <w:rFonts w:eastAsia="Times New Roman"/>
          <w:color w:val="000000"/>
          <w:szCs w:val="24"/>
        </w:rPr>
        <w:t>перелезания</w:t>
      </w:r>
      <w:proofErr w:type="spellEnd"/>
      <w:r w:rsidRPr="00CF6CCD">
        <w:rPr>
          <w:rFonts w:eastAsia="Times New Roman"/>
          <w:color w:val="000000"/>
          <w:szCs w:val="24"/>
        </w:rPr>
        <w:t xml:space="preserve">, </w:t>
      </w:r>
      <w:proofErr w:type="spellStart"/>
      <w:r w:rsidRPr="00CF6CCD">
        <w:rPr>
          <w:rFonts w:eastAsia="Times New Roman"/>
          <w:color w:val="000000"/>
          <w:szCs w:val="24"/>
        </w:rPr>
        <w:t>переползания</w:t>
      </w:r>
      <w:proofErr w:type="spellEnd"/>
      <w:r w:rsidRPr="00CF6CCD">
        <w:rPr>
          <w:rFonts w:eastAsia="Times New Roman"/>
          <w:color w:val="000000"/>
          <w:szCs w:val="24"/>
        </w:rPr>
        <w:t>, передвижение по наклонной гимнастической скамейке.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proofErr w:type="gramStart"/>
      <w:r w:rsidRPr="00CF6CCD">
        <w:rPr>
          <w:rFonts w:eastAsia="Times New Roman"/>
          <w:i/>
          <w:color w:val="000000"/>
          <w:szCs w:val="24"/>
        </w:rPr>
        <w:t>Упражнения в поднимании и переноске грузов</w:t>
      </w:r>
      <w:r w:rsidRPr="00CF6CCD">
        <w:rPr>
          <w:rFonts w:eastAsia="Times New Roman"/>
          <w:color w:val="000000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Cs/>
          <w:color w:val="000000"/>
          <w:szCs w:val="24"/>
        </w:rPr>
      </w:pPr>
      <w:r w:rsidRPr="00CF6CCD">
        <w:rPr>
          <w:rFonts w:eastAsia="Times New Roman"/>
          <w:b/>
          <w:bCs/>
          <w:iCs/>
          <w:color w:val="000000"/>
          <w:szCs w:val="24"/>
        </w:rPr>
        <w:t xml:space="preserve">Лёгкая атлетика.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 xml:space="preserve">Ходьба:  </w:t>
      </w:r>
      <w:r w:rsidRPr="00CF6CCD">
        <w:rPr>
          <w:rFonts w:eastAsia="Times New Roman"/>
          <w:iCs/>
          <w:color w:val="000000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 xml:space="preserve">Беговые упражнения: </w:t>
      </w:r>
      <w:r w:rsidRPr="00CF6CCD">
        <w:rPr>
          <w:rFonts w:eastAsia="Times New Roman"/>
          <w:color w:val="000000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 xml:space="preserve">Прыжковые упражнения: </w:t>
      </w:r>
      <w:r w:rsidRPr="00CF6CCD">
        <w:rPr>
          <w:rFonts w:eastAsia="Times New Roman"/>
          <w:color w:val="000000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 xml:space="preserve">Броски: </w:t>
      </w:r>
      <w:r w:rsidRPr="00CF6CCD">
        <w:rPr>
          <w:rFonts w:eastAsia="Times New Roman"/>
          <w:color w:val="000000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CF6CCD">
          <w:rPr>
            <w:rFonts w:eastAsia="Times New Roman"/>
            <w:color w:val="000000"/>
            <w:szCs w:val="24"/>
          </w:rPr>
          <w:t>1 кг</w:t>
        </w:r>
      </w:smartTag>
      <w:r w:rsidRPr="00CF6CCD">
        <w:rPr>
          <w:rFonts w:eastAsia="Times New Roman"/>
          <w:color w:val="000000"/>
          <w:szCs w:val="24"/>
        </w:rPr>
        <w:t>) на дальность разными способами.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 xml:space="preserve">Метание: </w:t>
      </w:r>
      <w:r w:rsidRPr="00CF6CCD">
        <w:rPr>
          <w:rFonts w:eastAsia="Times New Roman"/>
          <w:color w:val="000000"/>
          <w:szCs w:val="24"/>
        </w:rPr>
        <w:t>малого мяча в вертикальную и горизонтальную цель и на дальность.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bCs/>
          <w:iCs/>
          <w:color w:val="000000"/>
          <w:szCs w:val="24"/>
        </w:rPr>
        <w:t>Лыжная подготовка.</w:t>
      </w:r>
      <w:r w:rsidRPr="00CF6CCD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CF6CCD">
        <w:rPr>
          <w:rFonts w:eastAsia="Times New Roman"/>
          <w:color w:val="000000"/>
          <w:szCs w:val="24"/>
        </w:rPr>
        <w:t>Передвижение на лыжах; повороты; спуски; подъёмы; торможение.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/>
          <w:bCs/>
          <w:iCs/>
          <w:color w:val="000000"/>
          <w:szCs w:val="24"/>
        </w:rPr>
      </w:pPr>
      <w:r w:rsidRPr="00CF6CCD">
        <w:rPr>
          <w:rFonts w:eastAsia="Times New Roman"/>
          <w:b/>
          <w:bCs/>
          <w:iCs/>
          <w:color w:val="000000"/>
          <w:szCs w:val="24"/>
        </w:rPr>
        <w:t xml:space="preserve">Плавание.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 xml:space="preserve">Подводящие упражнения: </w:t>
      </w:r>
      <w:r w:rsidRPr="00CF6CCD">
        <w:rPr>
          <w:rFonts w:eastAsia="Times New Roman"/>
          <w:color w:val="000000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b/>
          <w:bCs/>
          <w:i/>
          <w:iCs/>
          <w:color w:val="000000"/>
          <w:szCs w:val="24"/>
        </w:rPr>
      </w:pPr>
      <w:r w:rsidRPr="00CF6CCD">
        <w:rPr>
          <w:rFonts w:eastAsia="Times New Roman"/>
          <w:b/>
          <w:i/>
          <w:color w:val="000000"/>
          <w:szCs w:val="24"/>
        </w:rPr>
        <w:t>Подвижные игры и элементы спортивных игр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 xml:space="preserve">На материале гимнастики: </w:t>
      </w:r>
      <w:r w:rsidRPr="00CF6CCD">
        <w:rPr>
          <w:rFonts w:eastAsia="Times New Roman"/>
          <w:color w:val="000000"/>
          <w:szCs w:val="24"/>
        </w:rPr>
        <w:t>игровые задания с исполь</w:t>
      </w:r>
      <w:r w:rsidRPr="00CF6CCD">
        <w:rPr>
          <w:rFonts w:eastAsia="Times New Roman"/>
          <w:color w:val="000000"/>
          <w:spacing w:val="2"/>
          <w:szCs w:val="24"/>
        </w:rPr>
        <w:t xml:space="preserve">зованием строевых упражнений, упражнений на внимание, </w:t>
      </w:r>
      <w:r w:rsidRPr="00CF6CCD">
        <w:rPr>
          <w:rFonts w:eastAsia="Times New Roman"/>
          <w:color w:val="000000"/>
          <w:szCs w:val="24"/>
        </w:rPr>
        <w:t>силу, ловкость и координацию.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 xml:space="preserve">На материале лёгкой атлетики: </w:t>
      </w:r>
      <w:r w:rsidRPr="00CF6CCD">
        <w:rPr>
          <w:rFonts w:eastAsia="Times New Roman"/>
          <w:color w:val="000000"/>
          <w:szCs w:val="24"/>
        </w:rPr>
        <w:t>прыжки, бег, метания и броски; упражнения на координацию, выносливость и быстроту.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pacing w:val="2"/>
          <w:szCs w:val="24"/>
        </w:rPr>
        <w:t xml:space="preserve">На материале лыжной подготовки: </w:t>
      </w:r>
      <w:r w:rsidRPr="00CF6CCD">
        <w:rPr>
          <w:rFonts w:eastAsia="Times New Roman"/>
          <w:color w:val="000000"/>
          <w:spacing w:val="2"/>
          <w:szCs w:val="24"/>
        </w:rPr>
        <w:t>эстафеты в пере</w:t>
      </w:r>
      <w:r w:rsidRPr="00CF6CCD">
        <w:rPr>
          <w:rFonts w:eastAsia="Times New Roman"/>
          <w:color w:val="000000"/>
          <w:szCs w:val="24"/>
        </w:rPr>
        <w:t>движении на лыжах, упражнения на выносливость и координацию.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>На материале спортивных игр: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lastRenderedPageBreak/>
        <w:t xml:space="preserve">Футбол: </w:t>
      </w:r>
      <w:r w:rsidRPr="00CF6CCD">
        <w:rPr>
          <w:rFonts w:eastAsia="Times New Roman"/>
          <w:color w:val="000000"/>
          <w:szCs w:val="24"/>
        </w:rPr>
        <w:t>удар по неподвижному и катящемуся мячу; оста</w:t>
      </w:r>
      <w:r w:rsidRPr="00CF6CCD">
        <w:rPr>
          <w:rFonts w:eastAsia="Times New Roman"/>
          <w:color w:val="000000"/>
          <w:spacing w:val="2"/>
          <w:szCs w:val="24"/>
        </w:rPr>
        <w:t xml:space="preserve">новка мяча; ведение мяча; подвижные игры на материале </w:t>
      </w:r>
      <w:r w:rsidRPr="00CF6CCD">
        <w:rPr>
          <w:rFonts w:eastAsia="Times New Roman"/>
          <w:color w:val="000000"/>
          <w:szCs w:val="24"/>
        </w:rPr>
        <w:t>футбола.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i/>
          <w:iCs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 xml:space="preserve">Баскетбол: </w:t>
      </w:r>
      <w:r w:rsidRPr="00CF6CCD">
        <w:rPr>
          <w:rFonts w:eastAsia="Times New Roman"/>
          <w:iCs/>
          <w:color w:val="000000"/>
          <w:szCs w:val="24"/>
        </w:rPr>
        <w:t>с</w:t>
      </w:r>
      <w:r w:rsidRPr="00CF6CCD">
        <w:rPr>
          <w:rFonts w:eastAsia="Times New Roman"/>
          <w:color w:val="000000"/>
          <w:szCs w:val="24"/>
        </w:rPr>
        <w:t>тойка баскетболиста; специальные передвижения без мяча; хват мяча; ведение мяча на месте; броски мяча с места двумя руками снизу из-под кольца; передача и ловля мяча на месте двумя руками от груди в паре с учителем; подвижные игры на материале баскетбола.</w:t>
      </w:r>
    </w:p>
    <w:p w:rsidR="00E5483A" w:rsidRPr="00CF6CCD" w:rsidRDefault="00E5483A" w:rsidP="00CF6CCD">
      <w:pPr>
        <w:ind w:firstLine="709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i/>
          <w:szCs w:val="24"/>
          <w:lang w:eastAsia="ru-RU"/>
        </w:rPr>
        <w:t>Пионербол</w:t>
      </w:r>
      <w:r w:rsidRPr="00CF6CCD">
        <w:rPr>
          <w:rFonts w:eastAsia="Times New Roman"/>
          <w:szCs w:val="24"/>
          <w:lang w:eastAsia="ru-RU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i/>
          <w:iCs/>
          <w:color w:val="000000"/>
          <w:szCs w:val="24"/>
        </w:rPr>
        <w:t xml:space="preserve">Волейбол: </w:t>
      </w:r>
      <w:r w:rsidRPr="00CF6CCD">
        <w:rPr>
          <w:rFonts w:eastAsia="Times New Roman"/>
          <w:color w:val="000000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E5483A" w:rsidRPr="00CF6CCD" w:rsidRDefault="00E5483A" w:rsidP="00CF6CCD">
      <w:pPr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color w:val="000000"/>
          <w:szCs w:val="24"/>
        </w:rPr>
      </w:pPr>
      <w:r w:rsidRPr="00CF6CCD">
        <w:rPr>
          <w:rFonts w:eastAsia="Times New Roman"/>
          <w:i/>
          <w:color w:val="000000"/>
          <w:szCs w:val="24"/>
        </w:rPr>
        <w:t>Подвижные игры разных народов</w:t>
      </w:r>
      <w:r w:rsidRPr="00CF6CCD">
        <w:rPr>
          <w:rFonts w:eastAsia="Times New Roman"/>
          <w:color w:val="000000"/>
          <w:szCs w:val="24"/>
        </w:rPr>
        <w:t>.</w:t>
      </w:r>
    </w:p>
    <w:p w:rsidR="00E5483A" w:rsidRPr="00CF6CCD" w:rsidRDefault="00E5483A" w:rsidP="00CF6CCD">
      <w:pPr>
        <w:ind w:firstLine="709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i/>
          <w:szCs w:val="24"/>
          <w:lang w:eastAsia="ru-RU"/>
        </w:rPr>
        <w:t>Коррекционно-развивающие игры</w:t>
      </w:r>
      <w:r w:rsidRPr="00CF6CCD">
        <w:rPr>
          <w:rFonts w:eastAsia="Times New Roman"/>
          <w:szCs w:val="24"/>
          <w:lang w:eastAsia="ru-RU"/>
        </w:rPr>
        <w:t>: «Порядок и беспорядок», «Узнай, где звонили», «Собери урожай».</w:t>
      </w:r>
    </w:p>
    <w:p w:rsidR="00E5483A" w:rsidRPr="00CF6CCD" w:rsidRDefault="00E5483A" w:rsidP="00CF6CCD">
      <w:pPr>
        <w:ind w:firstLine="709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i/>
          <w:szCs w:val="24"/>
          <w:lang w:eastAsia="ru-RU"/>
        </w:rPr>
        <w:t>Игры с бегом и прыжками</w:t>
      </w:r>
      <w:r w:rsidRPr="00CF6CCD">
        <w:rPr>
          <w:rFonts w:eastAsia="Times New Roman"/>
          <w:szCs w:val="24"/>
          <w:lang w:eastAsia="ru-RU"/>
        </w:rPr>
        <w:t xml:space="preserve">: «Сорви шишку», «У медведя </w:t>
      </w:r>
      <w:proofErr w:type="gramStart"/>
      <w:r w:rsidRPr="00CF6CCD">
        <w:rPr>
          <w:rFonts w:eastAsia="Times New Roman"/>
          <w:szCs w:val="24"/>
          <w:lang w:eastAsia="ru-RU"/>
        </w:rPr>
        <w:t>во</w:t>
      </w:r>
      <w:proofErr w:type="gramEnd"/>
      <w:r w:rsidRPr="00CF6CCD">
        <w:rPr>
          <w:rFonts w:eastAsia="Times New Roman"/>
          <w:szCs w:val="24"/>
          <w:lang w:eastAsia="ru-RU"/>
        </w:rPr>
        <w:t xml:space="preserve"> бору», «Подбеги к своему предмету», «День и ночь», «Кот и мыши», «Пятнашки»; «Прыжки по кочкам».</w:t>
      </w:r>
    </w:p>
    <w:p w:rsidR="00E5483A" w:rsidRPr="00CF6CCD" w:rsidRDefault="00E5483A" w:rsidP="00CF6CCD">
      <w:pPr>
        <w:ind w:firstLine="709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i/>
          <w:szCs w:val="24"/>
          <w:lang w:eastAsia="ru-RU"/>
        </w:rPr>
        <w:t>Игры с мячом</w:t>
      </w:r>
      <w:r w:rsidRPr="00CF6CCD">
        <w:rPr>
          <w:rFonts w:eastAsia="Times New Roman"/>
          <w:szCs w:val="24"/>
          <w:lang w:eastAsia="ru-RU"/>
        </w:rPr>
        <w:t>: «Метание мячей и мешочков»; «Кого назвали – тот и ловит», «Мяч по кругу», «Не урони мяч».</w:t>
      </w:r>
    </w:p>
    <w:p w:rsidR="00A877D8" w:rsidRPr="00CF6CCD" w:rsidRDefault="00A877D8" w:rsidP="00CF6CCD">
      <w:pPr>
        <w:rPr>
          <w:rFonts w:eastAsia="Times New Roman"/>
          <w:b/>
          <w:szCs w:val="24"/>
          <w:lang w:eastAsia="ru-RU"/>
        </w:rPr>
      </w:pPr>
    </w:p>
    <w:p w:rsidR="00E5483A" w:rsidRPr="00CF6CCD" w:rsidRDefault="00E5483A" w:rsidP="00CF6CCD">
      <w:pPr>
        <w:rPr>
          <w:rFonts w:eastAsia="Times New Roman"/>
          <w:b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Содержание курсов коррекционно-развивающей области</w:t>
      </w:r>
    </w:p>
    <w:p w:rsidR="00A877D8" w:rsidRPr="00CF6CCD" w:rsidRDefault="00A877D8" w:rsidP="00CF6CCD">
      <w:pPr>
        <w:suppressAutoHyphens/>
        <w:autoSpaceDE w:val="0"/>
        <w:rPr>
          <w:rFonts w:eastAsia="Times New Roman"/>
          <w:b/>
          <w:bCs/>
          <w:i/>
          <w:color w:val="00000A"/>
          <w:kern w:val="1"/>
          <w:szCs w:val="24"/>
          <w:lang w:eastAsia="ru-RU"/>
        </w:rPr>
      </w:pPr>
    </w:p>
    <w:p w:rsidR="00E5483A" w:rsidRPr="00CF6CCD" w:rsidRDefault="00E5483A" w:rsidP="00CF6CCD">
      <w:pPr>
        <w:suppressAutoHyphens/>
        <w:autoSpaceDE w:val="0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Times New Roman"/>
          <w:b/>
          <w:bCs/>
          <w:i/>
          <w:color w:val="00000A"/>
          <w:kern w:val="1"/>
          <w:szCs w:val="24"/>
          <w:lang w:eastAsia="ru-RU"/>
        </w:rPr>
        <w:t>Коррекционный курс</w:t>
      </w:r>
      <w:r w:rsidRPr="00CF6CCD">
        <w:rPr>
          <w:rFonts w:eastAsia="Times New Roman"/>
          <w:b/>
          <w:bCs/>
          <w:color w:val="00000A"/>
          <w:kern w:val="1"/>
          <w:szCs w:val="24"/>
          <w:lang w:eastAsia="ru-RU"/>
        </w:rPr>
        <w:t xml:space="preserve"> </w:t>
      </w:r>
      <w:r w:rsidRPr="00CF6CCD">
        <w:rPr>
          <w:rFonts w:eastAsia="Arial Unicode MS"/>
          <w:color w:val="00000A"/>
          <w:kern w:val="1"/>
          <w:szCs w:val="24"/>
        </w:rPr>
        <w:t>«</w:t>
      </w:r>
      <w:r w:rsidRPr="00CF6CCD">
        <w:rPr>
          <w:rFonts w:eastAsia="Arial Unicode MS"/>
          <w:b/>
          <w:i/>
          <w:color w:val="00000A"/>
          <w:kern w:val="1"/>
          <w:szCs w:val="24"/>
        </w:rPr>
        <w:t xml:space="preserve">Коррекционно-развивающие занятия </w:t>
      </w:r>
      <w:r w:rsidRPr="00CF6CCD">
        <w:rPr>
          <w:rFonts w:eastAsia="Arial Unicode MS"/>
          <w:b/>
          <w:i/>
          <w:color w:val="00000A"/>
          <w:kern w:val="1"/>
          <w:szCs w:val="24"/>
        </w:rPr>
        <w:br/>
        <w:t xml:space="preserve">(логопедические и </w:t>
      </w:r>
      <w:proofErr w:type="spellStart"/>
      <w:r w:rsidRPr="00CF6CCD">
        <w:rPr>
          <w:rFonts w:eastAsia="Arial Unicode MS"/>
          <w:b/>
          <w:i/>
          <w:color w:val="00000A"/>
          <w:kern w:val="1"/>
          <w:szCs w:val="24"/>
        </w:rPr>
        <w:t>психокоррекционные</w:t>
      </w:r>
      <w:proofErr w:type="spellEnd"/>
      <w:r w:rsidRPr="00CF6CCD">
        <w:rPr>
          <w:rFonts w:eastAsia="Arial Unicode MS"/>
          <w:b/>
          <w:i/>
          <w:color w:val="00000A"/>
          <w:kern w:val="1"/>
          <w:szCs w:val="24"/>
        </w:rPr>
        <w:t>)».</w:t>
      </w:r>
    </w:p>
    <w:p w:rsidR="00E5483A" w:rsidRPr="00CF6CCD" w:rsidRDefault="00E5483A" w:rsidP="00CF6CCD">
      <w:pPr>
        <w:suppressAutoHyphens/>
        <w:rPr>
          <w:rFonts w:eastAsia="Arial Unicode MS"/>
          <w:b/>
          <w:kern w:val="1"/>
          <w:szCs w:val="24"/>
        </w:rPr>
      </w:pPr>
      <w:r w:rsidRPr="00CF6CCD">
        <w:rPr>
          <w:rFonts w:eastAsia="Arial Unicode MS"/>
          <w:b/>
          <w:kern w:val="1"/>
          <w:szCs w:val="24"/>
        </w:rPr>
        <w:t>Логопедические занятия</w:t>
      </w:r>
    </w:p>
    <w:p w:rsidR="00E5483A" w:rsidRPr="00CF6CCD" w:rsidRDefault="00E5483A" w:rsidP="00CF6CCD">
      <w:pPr>
        <w:shd w:val="clear" w:color="auto" w:fill="FFFFFF"/>
        <w:ind w:firstLine="709"/>
        <w:contextualSpacing/>
        <w:jc w:val="both"/>
        <w:rPr>
          <w:rFonts w:eastAsia="Times New Roman"/>
          <w:caps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 xml:space="preserve">Цель </w:t>
      </w:r>
      <w:r w:rsidRPr="00CF6CCD">
        <w:rPr>
          <w:rFonts w:eastAsia="Times New Roman"/>
          <w:szCs w:val="24"/>
          <w:lang w:eastAsia="ru-RU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CF6CCD">
        <w:rPr>
          <w:rFonts w:eastAsia="Times New Roman"/>
          <w:caps/>
          <w:szCs w:val="24"/>
          <w:lang w:eastAsia="ru-RU"/>
        </w:rPr>
        <w:t xml:space="preserve">. </w:t>
      </w:r>
    </w:p>
    <w:p w:rsidR="00E5483A" w:rsidRPr="00CF6CCD" w:rsidRDefault="00E5483A" w:rsidP="00CF6CCD">
      <w:pPr>
        <w:shd w:val="clear" w:color="auto" w:fill="FFFFFF"/>
        <w:ind w:firstLine="709"/>
        <w:contextualSpacing/>
        <w:jc w:val="both"/>
        <w:rPr>
          <w:rFonts w:eastAsia="Times New Roman"/>
          <w:caps/>
          <w:szCs w:val="24"/>
          <w:lang w:eastAsia="ru-RU"/>
        </w:rPr>
      </w:pPr>
      <w:r w:rsidRPr="00CF6CCD">
        <w:rPr>
          <w:rFonts w:eastAsia="Times New Roman"/>
          <w:szCs w:val="24"/>
          <w:lang w:eastAsia="ru-RU"/>
        </w:rPr>
        <w:t xml:space="preserve">Основными </w:t>
      </w:r>
      <w:r w:rsidRPr="00CF6CCD">
        <w:rPr>
          <w:rFonts w:eastAsia="Times New Roman"/>
          <w:b/>
          <w:szCs w:val="24"/>
          <w:lang w:eastAsia="ru-RU"/>
        </w:rPr>
        <w:t>направлениями</w:t>
      </w:r>
      <w:r w:rsidRPr="00CF6CCD">
        <w:rPr>
          <w:rFonts w:eastAsia="Times New Roman"/>
          <w:szCs w:val="24"/>
          <w:lang w:eastAsia="ru-RU"/>
        </w:rPr>
        <w:t xml:space="preserve"> логопедической работы является</w:t>
      </w:r>
      <w:r w:rsidRPr="00CF6CCD">
        <w:rPr>
          <w:rFonts w:eastAsia="Times New Roman"/>
          <w:caps/>
          <w:szCs w:val="24"/>
          <w:lang w:eastAsia="ru-RU"/>
        </w:rPr>
        <w:t>:</w:t>
      </w:r>
    </w:p>
    <w:p w:rsidR="00E5483A" w:rsidRPr="00CF6CCD" w:rsidRDefault="00E5483A" w:rsidP="00CF6CCD">
      <w:pPr>
        <w:shd w:val="clear" w:color="auto" w:fill="FFFFFF"/>
        <w:ind w:firstLine="709"/>
        <w:contextualSpacing/>
        <w:jc w:val="both"/>
        <w:rPr>
          <w:rFonts w:eastAsia="Times New Roman"/>
          <w:caps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диагностика и коррекция звукопроизношения</w:t>
      </w:r>
      <w:r w:rsidRPr="00CF6CCD">
        <w:rPr>
          <w:rFonts w:eastAsia="Times New Roman"/>
          <w:szCs w:val="24"/>
          <w:lang w:eastAsia="ru-RU"/>
        </w:rPr>
        <w:t xml:space="preserve"> (постановка, автоматизация и дифференциация звуков речи);</w:t>
      </w:r>
      <w:r w:rsidRPr="00CF6CCD">
        <w:rPr>
          <w:rFonts w:eastAsia="Times New Roman"/>
          <w:caps/>
          <w:szCs w:val="24"/>
          <w:lang w:eastAsia="ru-RU"/>
        </w:rPr>
        <w:t xml:space="preserve"> </w:t>
      </w:r>
    </w:p>
    <w:p w:rsidR="00E5483A" w:rsidRPr="00CF6CCD" w:rsidRDefault="00E5483A" w:rsidP="00CF6CCD">
      <w:pPr>
        <w:shd w:val="clear" w:color="auto" w:fill="FFFFFF"/>
        <w:ind w:firstLine="709"/>
        <w:contextualSpacing/>
        <w:jc w:val="both"/>
        <w:rPr>
          <w:rFonts w:eastAsia="Times New Roman"/>
          <w:caps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диагностика и коррекция лексической стороны речи (</w:t>
      </w:r>
      <w:r w:rsidRPr="00CF6CCD">
        <w:rPr>
          <w:rFonts w:eastAsia="Times New Roman"/>
          <w:szCs w:val="24"/>
          <w:lang w:eastAsia="ru-RU"/>
        </w:rPr>
        <w:t>обогащение словаря, его расширение и уточнение)</w:t>
      </w:r>
      <w:r w:rsidRPr="00CF6CCD">
        <w:rPr>
          <w:rFonts w:eastAsia="Times New Roman"/>
          <w:caps/>
          <w:szCs w:val="24"/>
          <w:lang w:eastAsia="ru-RU"/>
        </w:rPr>
        <w:t>;</w:t>
      </w:r>
    </w:p>
    <w:p w:rsidR="00E5483A" w:rsidRPr="00CF6CCD" w:rsidRDefault="00E5483A" w:rsidP="00CF6CCD">
      <w:pPr>
        <w:shd w:val="clear" w:color="auto" w:fill="FFFFFF"/>
        <w:ind w:firstLine="709"/>
        <w:contextualSpacing/>
        <w:jc w:val="both"/>
        <w:rPr>
          <w:rFonts w:eastAsia="Times New Roman"/>
          <w:caps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диагностика и коррекция грамматического строя речи</w:t>
      </w:r>
      <w:r w:rsidRPr="00CF6CCD">
        <w:rPr>
          <w:rFonts w:eastAsia="Times New Roman"/>
          <w:szCs w:val="24"/>
          <w:lang w:eastAsia="ru-RU"/>
        </w:rPr>
        <w:t xml:space="preserve"> (синтаксической структуры речевых высказываний, словоизменения и словообразования);</w:t>
      </w:r>
    </w:p>
    <w:p w:rsidR="00E5483A" w:rsidRPr="00CF6CCD" w:rsidRDefault="00E5483A" w:rsidP="00CF6CCD">
      <w:pPr>
        <w:shd w:val="clear" w:color="auto" w:fill="FFFFFF"/>
        <w:ind w:firstLine="709"/>
        <w:contextualSpacing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CF6CCD">
        <w:rPr>
          <w:rFonts w:eastAsia="Times New Roman"/>
          <w:szCs w:val="24"/>
          <w:lang w:eastAsia="ru-RU"/>
        </w:rPr>
        <w:t>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E5483A" w:rsidRPr="00CF6CCD" w:rsidRDefault="00E5483A" w:rsidP="00CF6CCD">
      <w:pPr>
        <w:shd w:val="clear" w:color="auto" w:fill="FFFFFF"/>
        <w:ind w:firstLine="709"/>
        <w:contextualSpacing/>
        <w:jc w:val="both"/>
        <w:rPr>
          <w:rFonts w:eastAsia="Times New Roman"/>
          <w:caps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коррекция нарушений чтения и письма</w:t>
      </w:r>
      <w:r w:rsidRPr="00CF6CCD">
        <w:rPr>
          <w:rFonts w:eastAsia="Times New Roman"/>
          <w:caps/>
          <w:szCs w:val="24"/>
          <w:lang w:eastAsia="ru-RU"/>
        </w:rPr>
        <w:t xml:space="preserve">; </w:t>
      </w:r>
    </w:p>
    <w:p w:rsidR="00E5483A" w:rsidRPr="00CF6CCD" w:rsidRDefault="00E5483A" w:rsidP="00CF6CCD">
      <w:pPr>
        <w:shd w:val="clear" w:color="auto" w:fill="FFFFFF"/>
        <w:ind w:firstLine="709"/>
        <w:contextualSpacing/>
        <w:jc w:val="both"/>
        <w:rPr>
          <w:rFonts w:eastAsia="Times New Roman"/>
          <w:caps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расширение представлений об окружающей действительности</w:t>
      </w:r>
      <w:r w:rsidRPr="00CF6CCD">
        <w:rPr>
          <w:rFonts w:eastAsia="Times New Roman"/>
          <w:caps/>
          <w:szCs w:val="24"/>
          <w:lang w:eastAsia="ru-RU"/>
        </w:rPr>
        <w:t xml:space="preserve">; </w:t>
      </w:r>
    </w:p>
    <w:p w:rsidR="00E5483A" w:rsidRPr="00CF6CCD" w:rsidRDefault="00E5483A" w:rsidP="00CF6CCD">
      <w:pPr>
        <w:shd w:val="clear" w:color="auto" w:fill="FFFFFF"/>
        <w:ind w:firstLine="709"/>
        <w:contextualSpacing/>
        <w:jc w:val="both"/>
        <w:rPr>
          <w:rFonts w:eastAsia="Times New Roman"/>
          <w:caps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развитие познавательной сферы</w:t>
      </w:r>
      <w:r w:rsidRPr="00CF6CCD">
        <w:rPr>
          <w:rFonts w:eastAsia="Times New Roman"/>
          <w:szCs w:val="24"/>
          <w:lang w:eastAsia="ru-RU"/>
        </w:rPr>
        <w:t xml:space="preserve"> (мышления, памяти, внимания и др. познавательных процессов)</w:t>
      </w:r>
      <w:r w:rsidRPr="00CF6CCD">
        <w:rPr>
          <w:rFonts w:eastAsia="Times New Roman"/>
          <w:caps/>
          <w:szCs w:val="24"/>
          <w:lang w:eastAsia="ru-RU"/>
        </w:rPr>
        <w:t>.</w:t>
      </w:r>
    </w:p>
    <w:p w:rsidR="00E5483A" w:rsidRPr="00CF6CCD" w:rsidRDefault="00E5483A" w:rsidP="00CF6CCD">
      <w:pPr>
        <w:autoSpaceDE w:val="0"/>
        <w:autoSpaceDN w:val="0"/>
        <w:adjustRightInd w:val="0"/>
        <w:rPr>
          <w:rFonts w:eastAsia="Times New Roman"/>
          <w:b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Психокоррекционные занятия</w:t>
      </w:r>
    </w:p>
    <w:p w:rsidR="00E5483A" w:rsidRPr="00CF6CCD" w:rsidRDefault="00E5483A" w:rsidP="00CF6CCD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 xml:space="preserve">Цель </w:t>
      </w:r>
      <w:proofErr w:type="spellStart"/>
      <w:r w:rsidRPr="00CF6CCD">
        <w:rPr>
          <w:rFonts w:eastAsia="Times New Roman"/>
          <w:szCs w:val="24"/>
          <w:lang w:eastAsia="ru-RU"/>
        </w:rPr>
        <w:t>психокорреционных</w:t>
      </w:r>
      <w:proofErr w:type="spellEnd"/>
      <w:r w:rsidRPr="00CF6CCD">
        <w:rPr>
          <w:rFonts w:eastAsia="Times New Roman"/>
          <w:szCs w:val="24"/>
          <w:lang w:eastAsia="ru-RU"/>
        </w:rPr>
        <w:t xml:space="preserve"> занятий заключается в применении разных форм взаимодействия с </w:t>
      </w:r>
      <w:proofErr w:type="gramStart"/>
      <w:r w:rsidRPr="00CF6CCD">
        <w:rPr>
          <w:rFonts w:eastAsia="Times New Roman"/>
          <w:szCs w:val="24"/>
          <w:lang w:eastAsia="ru-RU"/>
        </w:rPr>
        <w:t>обучающимися</w:t>
      </w:r>
      <w:proofErr w:type="gramEnd"/>
      <w:r w:rsidRPr="00CF6CCD">
        <w:rPr>
          <w:rFonts w:eastAsia="Times New Roman"/>
          <w:szCs w:val="24"/>
          <w:lang w:eastAsia="ru-RU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E5483A" w:rsidRPr="00CF6CCD" w:rsidRDefault="00E5483A" w:rsidP="00CF6CCD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szCs w:val="24"/>
          <w:lang w:eastAsia="ru-RU"/>
        </w:rPr>
        <w:t xml:space="preserve">Основные </w:t>
      </w:r>
      <w:r w:rsidRPr="00CF6CCD">
        <w:rPr>
          <w:rFonts w:eastAsia="Times New Roman"/>
          <w:b/>
          <w:szCs w:val="24"/>
          <w:lang w:eastAsia="ru-RU"/>
        </w:rPr>
        <w:t>направления</w:t>
      </w:r>
      <w:r w:rsidRPr="00CF6CCD">
        <w:rPr>
          <w:rFonts w:eastAsia="Times New Roman"/>
          <w:szCs w:val="24"/>
          <w:lang w:eastAsia="ru-RU"/>
        </w:rPr>
        <w:t xml:space="preserve"> работы: </w:t>
      </w:r>
    </w:p>
    <w:p w:rsidR="00E5483A" w:rsidRPr="00CF6CCD" w:rsidRDefault="00E5483A" w:rsidP="00CF6CCD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 xml:space="preserve">диагностика и развитие познавательной </w:t>
      </w:r>
      <w:proofErr w:type="gramStart"/>
      <w:r w:rsidRPr="00CF6CCD">
        <w:rPr>
          <w:rFonts w:eastAsia="Times New Roman"/>
          <w:b/>
          <w:szCs w:val="24"/>
          <w:lang w:eastAsia="ru-RU"/>
        </w:rPr>
        <w:t>сферы</w:t>
      </w:r>
      <w:proofErr w:type="gramEnd"/>
      <w:r w:rsidRPr="00CF6CCD">
        <w:rPr>
          <w:rFonts w:eastAsia="Times New Roman"/>
          <w:b/>
          <w:szCs w:val="24"/>
          <w:lang w:eastAsia="ru-RU"/>
        </w:rPr>
        <w:t xml:space="preserve"> </w:t>
      </w:r>
      <w:r w:rsidRPr="00CF6CCD">
        <w:rPr>
          <w:rFonts w:eastAsia="Times New Roman"/>
          <w:b/>
          <w:color w:val="000000"/>
          <w:szCs w:val="24"/>
          <w:lang w:eastAsia="ru-RU"/>
        </w:rPr>
        <w:t>и целенаправленное формирование высших психических функций</w:t>
      </w:r>
      <w:r w:rsidRPr="00CF6CCD">
        <w:rPr>
          <w:rFonts w:eastAsia="Times New Roman"/>
          <w:szCs w:val="24"/>
          <w:lang w:eastAsia="ru-RU"/>
        </w:rPr>
        <w:t xml:space="preserve"> (формирование учебной мотивации, </w:t>
      </w:r>
      <w:r w:rsidRPr="00CF6CCD">
        <w:rPr>
          <w:rFonts w:eastAsia="Times New Roman"/>
          <w:szCs w:val="24"/>
          <w:lang w:eastAsia="ru-RU"/>
        </w:rPr>
        <w:lastRenderedPageBreak/>
        <w:t xml:space="preserve">активизация сенсорно-перцептивной, </w:t>
      </w:r>
      <w:proofErr w:type="spellStart"/>
      <w:r w:rsidRPr="00CF6CCD">
        <w:rPr>
          <w:rFonts w:eastAsia="Times New Roman"/>
          <w:szCs w:val="24"/>
          <w:lang w:eastAsia="ru-RU"/>
        </w:rPr>
        <w:t>мнемической</w:t>
      </w:r>
      <w:proofErr w:type="spellEnd"/>
      <w:r w:rsidRPr="00CF6CCD">
        <w:rPr>
          <w:rFonts w:eastAsia="Times New Roman"/>
          <w:szCs w:val="24"/>
          <w:lang w:eastAsia="ru-RU"/>
        </w:rPr>
        <w:t xml:space="preserve"> и мыслительной деятельности, </w:t>
      </w:r>
      <w:r w:rsidRPr="00CF6CCD">
        <w:rPr>
          <w:rFonts w:eastAsia="Times New Roman"/>
          <w:bCs/>
          <w:iCs/>
          <w:color w:val="000000"/>
          <w:szCs w:val="24"/>
          <w:lang w:eastAsia="ru-RU"/>
        </w:rPr>
        <w:t>развития пространственно-временных представлений</w:t>
      </w:r>
      <w:r w:rsidRPr="00CF6CCD">
        <w:rPr>
          <w:rFonts w:eastAsia="Times New Roman"/>
          <w:szCs w:val="24"/>
          <w:lang w:eastAsia="ru-RU"/>
        </w:rPr>
        <w:t xml:space="preserve">); </w:t>
      </w:r>
    </w:p>
    <w:p w:rsidR="00E5483A" w:rsidRPr="00CF6CCD" w:rsidRDefault="00E5483A" w:rsidP="00CF6CCD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 xml:space="preserve">диагностика и развитие эмоционально-личностной сферы </w:t>
      </w:r>
      <w:r w:rsidRPr="00CF6CCD">
        <w:rPr>
          <w:rFonts w:eastAsia="Times New Roman"/>
          <w:b/>
          <w:color w:val="000000"/>
          <w:szCs w:val="24"/>
          <w:lang w:eastAsia="ru-RU"/>
        </w:rPr>
        <w:t>и коррекция ее недостатков</w:t>
      </w:r>
      <w:r w:rsidRPr="00CF6CCD">
        <w:rPr>
          <w:rFonts w:eastAsia="Times New Roman"/>
          <w:szCs w:val="24"/>
          <w:lang w:eastAsia="ru-RU"/>
        </w:rPr>
        <w:t xml:space="preserve"> (гармонизация </w:t>
      </w:r>
      <w:proofErr w:type="spellStart"/>
      <w:r w:rsidRPr="00CF6CCD">
        <w:rPr>
          <w:rFonts w:eastAsia="Times New Roman"/>
          <w:szCs w:val="24"/>
          <w:lang w:eastAsia="ru-RU"/>
        </w:rPr>
        <w:t>пихоэмоционального</w:t>
      </w:r>
      <w:proofErr w:type="spellEnd"/>
      <w:r w:rsidRPr="00CF6CCD">
        <w:rPr>
          <w:rFonts w:eastAsia="Times New Roman"/>
          <w:szCs w:val="24"/>
          <w:lang w:eastAsia="ru-RU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CF6CCD">
        <w:rPr>
          <w:rFonts w:eastAsia="Times New Roman"/>
          <w:color w:val="000000"/>
          <w:szCs w:val="24"/>
          <w:lang w:eastAsia="ru-RU"/>
        </w:rPr>
        <w:t>создание ситуации успешной деятельности</w:t>
      </w:r>
      <w:r w:rsidRPr="00CF6CCD">
        <w:rPr>
          <w:rFonts w:eastAsia="Times New Roman"/>
          <w:szCs w:val="24"/>
          <w:lang w:eastAsia="ru-RU"/>
        </w:rPr>
        <w:t xml:space="preserve">); </w:t>
      </w:r>
    </w:p>
    <w:p w:rsidR="00E5483A" w:rsidRPr="00CF6CCD" w:rsidRDefault="00E5483A" w:rsidP="00CF6CCD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диагностика и развитие коммуникативной сферы</w:t>
      </w:r>
      <w:r w:rsidRPr="00CF6CCD">
        <w:rPr>
          <w:rFonts w:eastAsia="Times New Roman"/>
          <w:szCs w:val="24"/>
          <w:lang w:eastAsia="ru-RU"/>
        </w:rPr>
        <w:t xml:space="preserve"> </w:t>
      </w:r>
      <w:r w:rsidRPr="00CF6CCD">
        <w:rPr>
          <w:rFonts w:eastAsia="Times New Roman"/>
          <w:b/>
          <w:szCs w:val="24"/>
          <w:lang w:eastAsia="ru-RU"/>
        </w:rPr>
        <w:t>и социальная интеграции</w:t>
      </w:r>
      <w:r w:rsidRPr="00CF6CCD">
        <w:rPr>
          <w:rFonts w:eastAsia="Times New Roman"/>
          <w:szCs w:val="24"/>
          <w:lang w:eastAsia="ru-RU"/>
        </w:rPr>
        <w:t xml:space="preserve"> (развитие способности к </w:t>
      </w:r>
      <w:proofErr w:type="spellStart"/>
      <w:r w:rsidRPr="00CF6CCD">
        <w:rPr>
          <w:rFonts w:eastAsia="Times New Roman"/>
          <w:szCs w:val="24"/>
          <w:lang w:eastAsia="ru-RU"/>
        </w:rPr>
        <w:t>эмпатии</w:t>
      </w:r>
      <w:proofErr w:type="spellEnd"/>
      <w:r w:rsidRPr="00CF6CCD">
        <w:rPr>
          <w:rFonts w:eastAsia="Times New Roman"/>
          <w:szCs w:val="24"/>
          <w:lang w:eastAsia="ru-RU"/>
        </w:rPr>
        <w:t xml:space="preserve">, сопереживанию); </w:t>
      </w:r>
    </w:p>
    <w:p w:rsidR="00E5483A" w:rsidRPr="00CF6CCD" w:rsidRDefault="00E5483A" w:rsidP="00CF6CCD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формирование продуктивных видов взаимодействия с окружающими</w:t>
      </w:r>
      <w:r w:rsidRPr="00CF6CCD">
        <w:rPr>
          <w:rFonts w:eastAsia="Times New Roman"/>
          <w:szCs w:val="24"/>
          <w:lang w:eastAsia="ru-RU"/>
        </w:rPr>
        <w:t xml:space="preserve"> (в семье, классе), </w:t>
      </w:r>
      <w:r w:rsidRPr="00CF6CCD">
        <w:rPr>
          <w:rFonts w:eastAsia="Times New Roman"/>
          <w:b/>
          <w:szCs w:val="24"/>
          <w:lang w:eastAsia="ru-RU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CF6CCD">
        <w:rPr>
          <w:rFonts w:eastAsia="Times New Roman"/>
          <w:szCs w:val="24"/>
          <w:lang w:eastAsia="ru-RU"/>
        </w:rPr>
        <w:t>(</w:t>
      </w:r>
      <w:r w:rsidRPr="00CF6CCD">
        <w:rPr>
          <w:rFonts w:eastAsia="Times New Roman"/>
          <w:color w:val="000000"/>
          <w:szCs w:val="24"/>
          <w:lang w:eastAsia="ru-RU"/>
        </w:rPr>
        <w:t>формирование правил и норм поведения в группе, адекватное понимание социальных ролей в значимых ситуациях</w:t>
      </w:r>
      <w:r w:rsidRPr="00CF6CCD">
        <w:rPr>
          <w:rFonts w:eastAsia="Times New Roman"/>
          <w:szCs w:val="24"/>
          <w:lang w:eastAsia="ru-RU"/>
        </w:rPr>
        <w:t xml:space="preserve">); </w:t>
      </w:r>
    </w:p>
    <w:p w:rsidR="00E5483A" w:rsidRPr="00CF6CCD" w:rsidRDefault="00E5483A" w:rsidP="00CF6CCD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szCs w:val="24"/>
          <w:lang w:eastAsia="ru-RU"/>
        </w:rPr>
      </w:pPr>
      <w:r w:rsidRPr="00CF6CCD">
        <w:rPr>
          <w:rFonts w:eastAsia="Times New Roman"/>
          <w:b/>
          <w:color w:val="000000"/>
          <w:szCs w:val="24"/>
          <w:lang w:eastAsia="ru-RU"/>
        </w:rPr>
        <w:t xml:space="preserve">формирование произвольной регуляции деятельности и поведения </w:t>
      </w:r>
      <w:r w:rsidRPr="00CF6CCD">
        <w:rPr>
          <w:rFonts w:eastAsia="Times New Roman"/>
          <w:color w:val="000000"/>
          <w:szCs w:val="24"/>
          <w:lang w:eastAsia="ru-RU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CF6CCD">
        <w:rPr>
          <w:rFonts w:eastAsia="Times New Roman"/>
          <w:b/>
          <w:color w:val="000000"/>
          <w:szCs w:val="24"/>
          <w:lang w:eastAsia="ru-RU"/>
        </w:rPr>
        <w:t>.</w:t>
      </w:r>
    </w:p>
    <w:p w:rsidR="000F19B0" w:rsidRPr="000F19B0" w:rsidRDefault="000F19B0" w:rsidP="000F19B0">
      <w:pPr>
        <w:suppressAutoHyphens/>
        <w:autoSpaceDE w:val="0"/>
        <w:rPr>
          <w:rFonts w:eastAsia="Arial Unicode MS"/>
          <w:b/>
          <w:color w:val="00000A"/>
          <w:kern w:val="1"/>
          <w:szCs w:val="24"/>
        </w:rPr>
      </w:pPr>
      <w:bookmarkStart w:id="11" w:name="_Toc415833131"/>
      <w:r w:rsidRPr="000F19B0">
        <w:rPr>
          <w:rFonts w:eastAsia="Times New Roman"/>
          <w:b/>
          <w:bCs/>
          <w:i/>
          <w:color w:val="00000A"/>
          <w:kern w:val="1"/>
          <w:szCs w:val="24"/>
          <w:lang w:eastAsia="ru-RU"/>
        </w:rPr>
        <w:t>Коррекционный курс</w:t>
      </w:r>
      <w:r w:rsidRPr="000F19B0">
        <w:rPr>
          <w:rFonts w:eastAsia="Times New Roman"/>
          <w:b/>
          <w:bCs/>
          <w:color w:val="00000A"/>
          <w:kern w:val="1"/>
          <w:szCs w:val="24"/>
          <w:lang w:eastAsia="ru-RU"/>
        </w:rPr>
        <w:t xml:space="preserve"> </w:t>
      </w:r>
      <w:r w:rsidRPr="000F19B0">
        <w:rPr>
          <w:rFonts w:eastAsia="Arial Unicode MS"/>
          <w:color w:val="00000A"/>
          <w:kern w:val="1"/>
          <w:szCs w:val="24"/>
        </w:rPr>
        <w:t>«</w:t>
      </w:r>
      <w:r w:rsidRPr="000F19B0">
        <w:rPr>
          <w:rFonts w:eastAsia="Arial Unicode MS"/>
          <w:b/>
          <w:i/>
          <w:color w:val="00000A"/>
          <w:kern w:val="1"/>
          <w:szCs w:val="24"/>
        </w:rPr>
        <w:t>Ритмика</w:t>
      </w:r>
      <w:r w:rsidRPr="000F19B0">
        <w:rPr>
          <w:rFonts w:eastAsia="Arial Unicode MS"/>
          <w:b/>
          <w:color w:val="00000A"/>
          <w:kern w:val="1"/>
          <w:szCs w:val="24"/>
        </w:rPr>
        <w:t>»</w:t>
      </w:r>
    </w:p>
    <w:p w:rsidR="000F19B0" w:rsidRPr="000F19B0" w:rsidRDefault="000F19B0" w:rsidP="000F19B0">
      <w:pPr>
        <w:tabs>
          <w:tab w:val="num" w:pos="720"/>
          <w:tab w:val="left" w:pos="1080"/>
        </w:tabs>
        <w:suppressAutoHyphens/>
        <w:ind w:firstLine="720"/>
        <w:jc w:val="both"/>
        <w:rPr>
          <w:rFonts w:eastAsia="Arial Unicode MS"/>
          <w:color w:val="00000A"/>
          <w:kern w:val="2"/>
          <w:szCs w:val="24"/>
        </w:rPr>
      </w:pPr>
      <w:r w:rsidRPr="000F19B0">
        <w:rPr>
          <w:rFonts w:eastAsia="Arial Unicode MS"/>
          <w:b/>
          <w:color w:val="00000A"/>
          <w:kern w:val="2"/>
          <w:szCs w:val="24"/>
        </w:rPr>
        <w:t xml:space="preserve">Целью </w:t>
      </w:r>
      <w:r w:rsidRPr="000F19B0">
        <w:rPr>
          <w:rFonts w:eastAsia="Arial Unicode MS"/>
          <w:color w:val="00000A"/>
          <w:kern w:val="2"/>
          <w:szCs w:val="24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0F19B0" w:rsidRPr="000F19B0" w:rsidRDefault="000F19B0" w:rsidP="000F19B0">
      <w:pPr>
        <w:tabs>
          <w:tab w:val="num" w:pos="720"/>
          <w:tab w:val="left" w:pos="1080"/>
        </w:tabs>
        <w:suppressAutoHyphens/>
        <w:ind w:firstLine="720"/>
        <w:jc w:val="both"/>
        <w:rPr>
          <w:rFonts w:eastAsia="Arial Unicode MS"/>
          <w:color w:val="00000A"/>
          <w:kern w:val="2"/>
          <w:szCs w:val="24"/>
        </w:rPr>
      </w:pPr>
      <w:r w:rsidRPr="000F19B0">
        <w:rPr>
          <w:rFonts w:eastAsia="Arial Unicode MS"/>
          <w:kern w:val="1"/>
          <w:szCs w:val="24"/>
        </w:rPr>
        <w:t xml:space="preserve"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0F19B0">
        <w:rPr>
          <w:rFonts w:eastAsia="Arial Unicode MS"/>
          <w:color w:val="00000A"/>
          <w:kern w:val="2"/>
          <w:szCs w:val="24"/>
        </w:rPr>
        <w:t xml:space="preserve"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0F19B0">
        <w:rPr>
          <w:rFonts w:eastAsia="Arial Unicode MS"/>
          <w:color w:val="00000A"/>
          <w:kern w:val="2"/>
          <w:szCs w:val="24"/>
        </w:rPr>
        <w:t>у</w:t>
      </w:r>
      <w:proofErr w:type="gramEnd"/>
      <w:r w:rsidRPr="000F19B0">
        <w:rPr>
          <w:rFonts w:eastAsia="Arial Unicode MS"/>
          <w:color w:val="00000A"/>
          <w:kern w:val="2"/>
          <w:szCs w:val="24"/>
        </w:rPr>
        <w:t xml:space="preserve"> обучающихся.</w:t>
      </w:r>
    </w:p>
    <w:p w:rsidR="000F19B0" w:rsidRPr="000F19B0" w:rsidRDefault="000F19B0" w:rsidP="000F19B0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r w:rsidRPr="000F19B0">
        <w:rPr>
          <w:rFonts w:eastAsia="Times New Roman"/>
          <w:szCs w:val="24"/>
          <w:lang w:eastAsia="ru-RU"/>
        </w:rPr>
        <w:t xml:space="preserve">Основные </w:t>
      </w:r>
      <w:r w:rsidRPr="000F19B0">
        <w:rPr>
          <w:rFonts w:eastAsia="Times New Roman"/>
          <w:b/>
          <w:szCs w:val="24"/>
          <w:lang w:eastAsia="ru-RU"/>
        </w:rPr>
        <w:t xml:space="preserve">направления </w:t>
      </w:r>
      <w:r w:rsidRPr="000F19B0">
        <w:rPr>
          <w:rFonts w:eastAsia="Times New Roman"/>
          <w:szCs w:val="24"/>
          <w:lang w:eastAsia="ru-RU"/>
        </w:rPr>
        <w:t>работы по ритмике:</w:t>
      </w:r>
    </w:p>
    <w:p w:rsidR="000F19B0" w:rsidRPr="000F19B0" w:rsidRDefault="000F19B0" w:rsidP="000F19B0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r w:rsidRPr="000F19B0">
        <w:rPr>
          <w:rFonts w:eastAsia="Times New Roman"/>
          <w:b/>
          <w:szCs w:val="24"/>
          <w:lang w:eastAsia="ru-RU"/>
        </w:rPr>
        <w:t>восприятие музыки</w:t>
      </w:r>
      <w:r w:rsidRPr="000F19B0">
        <w:rPr>
          <w:rFonts w:eastAsia="Times New Roman"/>
          <w:szCs w:val="24"/>
          <w:lang w:eastAsia="ru-RU"/>
        </w:rPr>
        <w:t xml:space="preserve"> (в исполнении педагога и </w:t>
      </w:r>
      <w:proofErr w:type="spellStart"/>
      <w:r w:rsidRPr="000F19B0">
        <w:rPr>
          <w:rFonts w:eastAsia="Times New Roman"/>
          <w:szCs w:val="24"/>
          <w:lang w:eastAsia="ru-RU"/>
        </w:rPr>
        <w:t>аудиозапси</w:t>
      </w:r>
      <w:proofErr w:type="spellEnd"/>
      <w:r w:rsidRPr="000F19B0">
        <w:rPr>
          <w:rFonts w:eastAsia="Times New Roman"/>
          <w:szCs w:val="24"/>
          <w:lang w:eastAsia="ru-RU"/>
        </w:rPr>
        <w:t>): определение на слух начала и окончания звучания музыки; различение и опознавание на слух громкой, тихой, негромкой музыки; быстрого, медленного, умеренного темпа; различение и опознавание на слух музыки двухдольного, трехдольного, четырехдольного метра (полька, марш, вальс); плавной и отрывистой музыки;</w:t>
      </w:r>
    </w:p>
    <w:p w:rsidR="000F19B0" w:rsidRPr="000F19B0" w:rsidRDefault="000F19B0" w:rsidP="000F19B0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proofErr w:type="gramStart"/>
      <w:r w:rsidRPr="000F19B0">
        <w:rPr>
          <w:rFonts w:eastAsia="Times New Roman"/>
          <w:b/>
          <w:szCs w:val="24"/>
          <w:lang w:eastAsia="ru-RU"/>
        </w:rPr>
        <w:t xml:space="preserve">упражнения на ориентировку в пространстве: </w:t>
      </w:r>
      <w:r w:rsidRPr="000F19B0">
        <w:rPr>
          <w:rFonts w:eastAsia="Times New Roman"/>
          <w:szCs w:val="24"/>
          <w:lang w:eastAsia="ru-RU"/>
        </w:rPr>
        <w:t>простейшие построения и перестроения (в одну и две линии, в колонну, в цепочку, в одну и две шеренги друг напротив друга, в круг, сужение и расширение круга, свободное размещение в классе, различные положения в парах и т. д.); ходьба в шеренге (вперед, назад), по кругу, в заданном направлении, разными видами шага;</w:t>
      </w:r>
      <w:proofErr w:type="gramEnd"/>
      <w:r w:rsidRPr="000F19B0">
        <w:rPr>
          <w:rFonts w:eastAsia="Times New Roman"/>
          <w:szCs w:val="24"/>
          <w:lang w:eastAsia="ru-RU"/>
        </w:rPr>
        <w:t xml:space="preserve"> повороты;</w:t>
      </w:r>
    </w:p>
    <w:p w:rsidR="000F19B0" w:rsidRPr="000F19B0" w:rsidRDefault="000F19B0" w:rsidP="000F19B0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r w:rsidRPr="000F19B0">
        <w:rPr>
          <w:rFonts w:eastAsia="Times New Roman"/>
          <w:b/>
          <w:szCs w:val="24"/>
          <w:lang w:eastAsia="ru-RU"/>
        </w:rPr>
        <w:t>ритмико-гимнастические упражнения:</w:t>
      </w:r>
      <w:r w:rsidRPr="000F19B0">
        <w:rPr>
          <w:rFonts w:eastAsia="Times New Roman"/>
          <w:szCs w:val="24"/>
          <w:lang w:eastAsia="ru-RU"/>
        </w:rPr>
        <w:t xml:space="preserve"> </w:t>
      </w:r>
      <w:r w:rsidRPr="000F19B0">
        <w:rPr>
          <w:rFonts w:eastAsia="Times New Roman"/>
          <w:kern w:val="2"/>
          <w:szCs w:val="24"/>
          <w:lang w:eastAsia="ru-RU"/>
        </w:rPr>
        <w:t>о</w:t>
      </w:r>
      <w:r w:rsidRPr="000F19B0">
        <w:rPr>
          <w:rFonts w:eastAsia="Times New Roman"/>
          <w:iCs/>
          <w:szCs w:val="24"/>
          <w:lang w:eastAsia="ru-RU"/>
        </w:rPr>
        <w:t>бщеразвивающие упражнения, упражнения на координацию движений, упражнение на расслабление мышц</w:t>
      </w:r>
      <w:r w:rsidRPr="000F19B0">
        <w:rPr>
          <w:rFonts w:eastAsia="Times New Roman"/>
          <w:szCs w:val="24"/>
          <w:lang w:eastAsia="ru-RU"/>
        </w:rPr>
        <w:t xml:space="preserve">; </w:t>
      </w:r>
    </w:p>
    <w:p w:rsidR="000F19B0" w:rsidRPr="000F19B0" w:rsidRDefault="000F19B0" w:rsidP="000F19B0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proofErr w:type="gramStart"/>
      <w:r w:rsidRPr="000F19B0">
        <w:rPr>
          <w:rFonts w:eastAsia="Times New Roman"/>
          <w:b/>
          <w:szCs w:val="24"/>
          <w:lang w:eastAsia="ru-RU"/>
        </w:rPr>
        <w:t xml:space="preserve">упражнения с детскими музыкальными инструментами: </w:t>
      </w:r>
      <w:r w:rsidRPr="000F19B0">
        <w:rPr>
          <w:rFonts w:eastAsia="Times New Roman"/>
          <w:szCs w:val="24"/>
          <w:lang w:eastAsia="ru-RU"/>
        </w:rPr>
        <w:t xml:space="preserve">игра на элементарных музыкальных инструментах (погремушка, металлофон, бубен, ксилофон, барабан, румба, маракас, треугольник, тарелки и др.); </w:t>
      </w:r>
      <w:proofErr w:type="gramEnd"/>
    </w:p>
    <w:p w:rsidR="000F19B0" w:rsidRPr="000F19B0" w:rsidRDefault="000F19B0" w:rsidP="000F19B0">
      <w:pPr>
        <w:autoSpaceDE w:val="0"/>
        <w:autoSpaceDN w:val="0"/>
        <w:adjustRightInd w:val="0"/>
        <w:spacing w:before="130"/>
        <w:ind w:firstLine="720"/>
        <w:jc w:val="both"/>
        <w:rPr>
          <w:rFonts w:eastAsia="Times New Roman"/>
          <w:szCs w:val="24"/>
          <w:lang w:eastAsia="ru-RU"/>
        </w:rPr>
      </w:pPr>
      <w:r w:rsidRPr="000F19B0">
        <w:rPr>
          <w:rFonts w:eastAsia="Times New Roman"/>
          <w:b/>
          <w:szCs w:val="24"/>
          <w:lang w:eastAsia="ru-RU"/>
        </w:rPr>
        <w:t xml:space="preserve">игры под музыку: </w:t>
      </w:r>
      <w:r w:rsidRPr="000F19B0">
        <w:rPr>
          <w:rFonts w:eastAsia="Times New Roman"/>
          <w:szCs w:val="24"/>
          <w:lang w:eastAsia="ru-RU"/>
        </w:rPr>
        <w:t>музыкальные игры и игровые ситуации с музыкально-двигательными заданиями с элементами занимательности, соревнования (кто скорее, кто лучше, кто более и т.д.)</w:t>
      </w:r>
      <w:proofErr w:type="gramStart"/>
      <w:r w:rsidRPr="000F19B0">
        <w:rPr>
          <w:rFonts w:eastAsia="Times New Roman"/>
          <w:szCs w:val="24"/>
          <w:lang w:eastAsia="ru-RU"/>
        </w:rPr>
        <w:t>,и</w:t>
      </w:r>
      <w:proofErr w:type="gramEnd"/>
      <w:r w:rsidRPr="000F19B0">
        <w:rPr>
          <w:rFonts w:eastAsia="Times New Roman"/>
          <w:szCs w:val="24"/>
          <w:lang w:eastAsia="ru-RU"/>
        </w:rPr>
        <w:t>гры по ориентировке в пространстве;</w:t>
      </w:r>
    </w:p>
    <w:p w:rsidR="000F19B0" w:rsidRPr="000F19B0" w:rsidRDefault="000F19B0" w:rsidP="000F19B0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ru-RU"/>
        </w:rPr>
      </w:pPr>
      <w:r w:rsidRPr="000F19B0">
        <w:rPr>
          <w:rFonts w:eastAsia="Times New Roman"/>
          <w:b/>
          <w:szCs w:val="24"/>
          <w:lang w:eastAsia="ru-RU"/>
        </w:rPr>
        <w:t>танцевальные упражнения</w:t>
      </w:r>
      <w:r w:rsidRPr="000F19B0">
        <w:rPr>
          <w:rFonts w:eastAsia="Times New Roman"/>
          <w:szCs w:val="24"/>
          <w:lang w:eastAsia="ru-RU"/>
        </w:rPr>
        <w:t>: выполнение под музыку элементов танца и пляски, несложных композиций народных, бальных и современных танцев;</w:t>
      </w:r>
    </w:p>
    <w:p w:rsidR="000F19B0" w:rsidRPr="000F19B0" w:rsidRDefault="000F19B0" w:rsidP="000F19B0">
      <w:pPr>
        <w:ind w:firstLine="708"/>
        <w:jc w:val="both"/>
        <w:rPr>
          <w:rFonts w:eastAsia="Arial Unicode MS"/>
          <w:kern w:val="1"/>
          <w:szCs w:val="24"/>
          <w:lang w:eastAsia="ru-RU"/>
        </w:rPr>
      </w:pPr>
      <w:r w:rsidRPr="000F19B0">
        <w:rPr>
          <w:rFonts w:eastAsia="Arial Unicode MS"/>
          <w:b/>
          <w:kern w:val="1"/>
          <w:szCs w:val="24"/>
          <w:lang w:eastAsia="ru-RU"/>
        </w:rPr>
        <w:t xml:space="preserve">декламация песен под музыку: </w:t>
      </w:r>
      <w:r w:rsidRPr="000F19B0">
        <w:rPr>
          <w:rFonts w:eastAsia="Arial Unicode MS"/>
          <w:kern w:val="1"/>
          <w:szCs w:val="24"/>
          <w:lang w:eastAsia="ru-RU"/>
        </w:rPr>
        <w:t xml:space="preserve">выразительная декламация песен  под музыкальное сопровождение и управление педагога, воспроизведение ритмического </w:t>
      </w:r>
      <w:r w:rsidRPr="000F19B0">
        <w:rPr>
          <w:rFonts w:eastAsia="Arial Unicode MS"/>
          <w:kern w:val="1"/>
          <w:szCs w:val="24"/>
          <w:lang w:eastAsia="ru-RU"/>
        </w:rPr>
        <w:lastRenderedPageBreak/>
        <w:t xml:space="preserve">рисунка мелодии, ее темпа, динамических оттенков, характера </w:t>
      </w:r>
      <w:proofErr w:type="spellStart"/>
      <w:r w:rsidRPr="000F19B0">
        <w:rPr>
          <w:rFonts w:eastAsia="Arial Unicode MS"/>
          <w:kern w:val="1"/>
          <w:szCs w:val="24"/>
          <w:lang w:eastAsia="ru-RU"/>
        </w:rPr>
        <w:t>звуковедения</w:t>
      </w:r>
      <w:proofErr w:type="spellEnd"/>
      <w:r w:rsidRPr="000F19B0">
        <w:rPr>
          <w:rFonts w:eastAsia="Arial Unicode MS"/>
          <w:kern w:val="1"/>
          <w:szCs w:val="24"/>
          <w:lang w:eastAsia="ru-RU"/>
        </w:rPr>
        <w:t xml:space="preserve"> (плавно, отрывисто), соответствующей манере исполнения (легко, более твердо и др.).</w:t>
      </w:r>
    </w:p>
    <w:p w:rsidR="000F19B0" w:rsidRPr="000F19B0" w:rsidRDefault="000F19B0" w:rsidP="000F19B0">
      <w:pPr>
        <w:shd w:val="clear" w:color="auto" w:fill="FFFFFF"/>
        <w:ind w:firstLine="709"/>
        <w:contextualSpacing/>
        <w:jc w:val="both"/>
        <w:rPr>
          <w:rFonts w:eastAsia="Times New Roman"/>
          <w:szCs w:val="24"/>
          <w:lang w:eastAsia="ru-RU"/>
        </w:rPr>
      </w:pPr>
      <w:r w:rsidRPr="000F19B0">
        <w:rPr>
          <w:rFonts w:eastAsia="Times New Roman"/>
          <w:szCs w:val="24"/>
          <w:lang w:eastAsia="ru-RU"/>
        </w:rPr>
        <w:t xml:space="preserve">Содержание коррекционно-развивающей области может быть дополнено Организацией самостоятельно на основании рекомендаций ПМПК, ИПР обучающихся с ЗПР. </w:t>
      </w:r>
    </w:p>
    <w:p w:rsidR="000F19B0" w:rsidRPr="000F19B0" w:rsidRDefault="000F19B0" w:rsidP="000F19B0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i/>
          <w:iCs/>
          <w:caps/>
          <w:szCs w:val="24"/>
          <w:lang w:eastAsia="ru-RU"/>
        </w:rPr>
      </w:pPr>
      <w:r w:rsidRPr="000F19B0">
        <w:rPr>
          <w:rFonts w:eastAsia="Times New Roman"/>
          <w:szCs w:val="24"/>
          <w:lang w:eastAsia="ru-RU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A877D8" w:rsidRPr="00CF6CCD" w:rsidRDefault="00A877D8" w:rsidP="00CF6CCD">
      <w:pPr>
        <w:autoSpaceDE w:val="0"/>
        <w:autoSpaceDN w:val="0"/>
        <w:adjustRightInd w:val="0"/>
        <w:textAlignment w:val="center"/>
        <w:outlineLvl w:val="2"/>
        <w:rPr>
          <w:rFonts w:eastAsia="Times New Roman"/>
          <w:b/>
          <w:spacing w:val="2"/>
          <w:szCs w:val="24"/>
          <w:lang w:eastAsia="ru-RU"/>
        </w:rPr>
      </w:pPr>
    </w:p>
    <w:p w:rsidR="00E5483A" w:rsidRPr="00CF6CCD" w:rsidRDefault="00E5483A" w:rsidP="00CF6CCD">
      <w:pPr>
        <w:autoSpaceDE w:val="0"/>
        <w:autoSpaceDN w:val="0"/>
        <w:adjustRightInd w:val="0"/>
        <w:textAlignment w:val="center"/>
        <w:outlineLvl w:val="2"/>
        <w:rPr>
          <w:rFonts w:eastAsia="Times New Roman"/>
          <w:spacing w:val="2"/>
          <w:szCs w:val="24"/>
          <w:lang w:eastAsia="ru-RU"/>
        </w:rPr>
      </w:pPr>
      <w:r w:rsidRPr="00CF6CCD">
        <w:rPr>
          <w:rFonts w:eastAsia="Times New Roman"/>
          <w:b/>
          <w:spacing w:val="2"/>
          <w:szCs w:val="24"/>
          <w:lang w:eastAsia="ru-RU"/>
        </w:rPr>
        <w:t>2.3. Программа духовно-нравственного развития, воспитания</w:t>
      </w:r>
      <w:bookmarkEnd w:id="11"/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proofErr w:type="gramStart"/>
      <w:r w:rsidRPr="00CF6CCD">
        <w:rPr>
          <w:rFonts w:eastAsia="Arial Unicode MS"/>
          <w:color w:val="00000A"/>
          <w:kern w:val="1"/>
          <w:szCs w:val="24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CF6CCD">
        <w:rPr>
          <w:rFonts w:eastAsia="Arial Unicode MS"/>
          <w:color w:val="00000A"/>
          <w:kern w:val="1"/>
          <w:szCs w:val="24"/>
        </w:rPr>
        <w:t>внеучебную</w:t>
      </w:r>
      <w:proofErr w:type="spellEnd"/>
      <w:r w:rsidRPr="00CF6CCD">
        <w:rPr>
          <w:rFonts w:eastAsia="Arial Unicode MS"/>
          <w:color w:val="00000A"/>
          <w:kern w:val="1"/>
          <w:szCs w:val="24"/>
        </w:rPr>
        <w:t>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E5483A" w:rsidRPr="00CF6CCD" w:rsidRDefault="00E5483A" w:rsidP="00CF6CC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ru-RU"/>
        </w:rPr>
      </w:pPr>
      <w:r w:rsidRPr="00CF6CCD">
        <w:rPr>
          <w:rFonts w:eastAsia="Times New Roman"/>
          <w:szCs w:val="24"/>
          <w:lang w:eastAsia="ru-RU"/>
        </w:rPr>
        <w:t xml:space="preserve">Нормативно-правовой и методологической основой программы духовно-нравственного развития и </w:t>
      </w:r>
      <w:proofErr w:type="gramStart"/>
      <w:r w:rsidRPr="00CF6CCD">
        <w:rPr>
          <w:rFonts w:eastAsia="Times New Roman"/>
          <w:szCs w:val="24"/>
          <w:lang w:eastAsia="ru-RU"/>
        </w:rPr>
        <w:t>воспитания</w:t>
      </w:r>
      <w:proofErr w:type="gramEnd"/>
      <w:r w:rsidRPr="00CF6CCD">
        <w:rPr>
          <w:rFonts w:eastAsia="Times New Roman"/>
          <w:szCs w:val="24"/>
          <w:lang w:eastAsia="ru-RU"/>
        </w:rPr>
        <w:t xml:space="preserve"> обучающихся на </w:t>
      </w:r>
      <w:r w:rsidR="00A877D8" w:rsidRPr="00CF6CCD">
        <w:rPr>
          <w:rFonts w:eastAsia="Times New Roman"/>
          <w:szCs w:val="24"/>
          <w:lang w:eastAsia="ru-RU"/>
        </w:rPr>
        <w:t>уровне</w:t>
      </w:r>
      <w:r w:rsidRPr="00CF6CCD">
        <w:rPr>
          <w:rFonts w:eastAsia="Times New Roman"/>
          <w:szCs w:val="24"/>
          <w:lang w:eastAsia="ru-RU"/>
        </w:rPr>
        <w:t xml:space="preserve"> начального общего образования являются Закон Российской Федерации «Об образовании в Российской Федерации», ФГОС НОО обучающихся с ОВЗ, ФГОС НОО, Концепция духовно-нравственного развития и воспитания личности гражданина России.</w:t>
      </w:r>
    </w:p>
    <w:p w:rsidR="00A877D8" w:rsidRPr="00CF6CCD" w:rsidRDefault="00A877D8" w:rsidP="00CF6CCD">
      <w:pPr>
        <w:autoSpaceDE w:val="0"/>
        <w:autoSpaceDN w:val="0"/>
        <w:adjustRightInd w:val="0"/>
        <w:ind w:firstLine="567"/>
        <w:jc w:val="both"/>
        <w:textAlignment w:val="center"/>
        <w:rPr>
          <w:rFonts w:eastAsia="Times New Roman"/>
          <w:spacing w:val="2"/>
          <w:szCs w:val="24"/>
          <w:lang w:eastAsia="ru-RU"/>
        </w:rPr>
      </w:pPr>
      <w:r w:rsidRPr="00CF6CCD">
        <w:rPr>
          <w:rFonts w:eastAsia="Arial Unicode MS"/>
          <w:color w:val="00000A"/>
          <w:kern w:val="1"/>
          <w:szCs w:val="24"/>
        </w:rPr>
        <w:t>Программа духовно-нравственного развития и воспитания обучающегося с ЗПР в условиях инклюзивного обучения представлена в ООП НОО МБОУ «Масловская школа – детский сад»</w:t>
      </w:r>
    </w:p>
    <w:p w:rsidR="00A877D8" w:rsidRPr="00CF6CCD" w:rsidRDefault="00A877D8" w:rsidP="00CF6CCD">
      <w:pPr>
        <w:autoSpaceDE w:val="0"/>
        <w:autoSpaceDN w:val="0"/>
        <w:adjustRightInd w:val="0"/>
        <w:ind w:firstLine="567"/>
        <w:jc w:val="both"/>
        <w:textAlignment w:val="center"/>
        <w:rPr>
          <w:rFonts w:eastAsia="Times New Roman"/>
          <w:spacing w:val="2"/>
          <w:szCs w:val="24"/>
          <w:lang w:eastAsia="ru-RU"/>
        </w:rPr>
      </w:pPr>
    </w:p>
    <w:p w:rsidR="00E5483A" w:rsidRPr="00CF6CCD" w:rsidRDefault="00E5483A" w:rsidP="00CF6CCD">
      <w:pPr>
        <w:autoSpaceDE w:val="0"/>
        <w:autoSpaceDN w:val="0"/>
        <w:adjustRightInd w:val="0"/>
        <w:textAlignment w:val="center"/>
        <w:outlineLvl w:val="2"/>
        <w:rPr>
          <w:rFonts w:eastAsia="Times New Roman"/>
          <w:color w:val="000000"/>
          <w:szCs w:val="24"/>
          <w:lang w:eastAsia="ru-RU"/>
        </w:rPr>
      </w:pPr>
      <w:bookmarkStart w:id="12" w:name="_Toc415833132"/>
      <w:r w:rsidRPr="00CF6CCD">
        <w:rPr>
          <w:rFonts w:eastAsia="Times New Roman"/>
          <w:b/>
          <w:color w:val="000000"/>
          <w:szCs w:val="24"/>
          <w:lang w:eastAsia="ru-RU"/>
        </w:rPr>
        <w:t xml:space="preserve">2.4. Программа формирования экологической культуры, здорового </w:t>
      </w:r>
      <w:r w:rsidRPr="00CF6CCD">
        <w:rPr>
          <w:rFonts w:eastAsia="Times New Roman"/>
          <w:b/>
          <w:color w:val="000000"/>
          <w:szCs w:val="24"/>
          <w:lang w:eastAsia="ru-RU"/>
        </w:rPr>
        <w:br/>
        <w:t>и безопасного образа жизни</w:t>
      </w:r>
      <w:bookmarkEnd w:id="12"/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proofErr w:type="gramStart"/>
      <w:r w:rsidRPr="00CF6CCD">
        <w:rPr>
          <w:rFonts w:eastAsia="Arial Unicode MS"/>
          <w:color w:val="00000A"/>
          <w:kern w:val="1"/>
          <w:szCs w:val="24"/>
        </w:rPr>
        <w:t>Программа формирования экологической культуры, здорового и безопасного образа жизни в соответствии с определением ФГОС НОО обучающихся с ОВЗ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  <w:proofErr w:type="gramEnd"/>
    </w:p>
    <w:p w:rsidR="00A877D8" w:rsidRPr="00CF6CCD" w:rsidRDefault="00E5483A" w:rsidP="00CF6CCD">
      <w:pPr>
        <w:widowControl w:val="0"/>
        <w:tabs>
          <w:tab w:val="left" w:pos="6379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Программа формирования экологической культуры </w:t>
      </w:r>
      <w:r w:rsidR="00A877D8" w:rsidRPr="00CF6CCD">
        <w:rPr>
          <w:rFonts w:eastAsia="Arial Unicode MS"/>
          <w:color w:val="00000A"/>
          <w:kern w:val="1"/>
          <w:szCs w:val="24"/>
        </w:rPr>
        <w:t>обучающегося с ЗПР в условиях инклюзивного обучения представлена в ООП НОО МБОУ «Масловская школа – детский сад»</w:t>
      </w:r>
    </w:p>
    <w:p w:rsidR="00A877D8" w:rsidRPr="00CF6CCD" w:rsidRDefault="00A877D8" w:rsidP="00CF6CCD">
      <w:pPr>
        <w:widowControl w:val="0"/>
        <w:tabs>
          <w:tab w:val="left" w:pos="6379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A"/>
          <w:kern w:val="1"/>
          <w:szCs w:val="24"/>
        </w:rPr>
      </w:pPr>
    </w:p>
    <w:p w:rsidR="00E5483A" w:rsidRPr="00CF6CCD" w:rsidRDefault="00E5483A" w:rsidP="00CF6CCD">
      <w:pPr>
        <w:suppressAutoHyphens/>
        <w:autoSpaceDE w:val="0"/>
        <w:autoSpaceDN w:val="0"/>
        <w:adjustRightInd w:val="0"/>
        <w:outlineLvl w:val="2"/>
        <w:rPr>
          <w:rFonts w:eastAsia="Arial Unicode MS"/>
          <w:color w:val="00000A"/>
          <w:kern w:val="1"/>
          <w:szCs w:val="24"/>
        </w:rPr>
      </w:pPr>
      <w:bookmarkStart w:id="13" w:name="_Toc415833133"/>
      <w:r w:rsidRPr="00CF6CCD">
        <w:rPr>
          <w:rFonts w:eastAsia="Arial Unicode MS"/>
          <w:b/>
          <w:color w:val="00000A"/>
          <w:spacing w:val="2"/>
          <w:kern w:val="1"/>
          <w:szCs w:val="24"/>
        </w:rPr>
        <w:t>2.5. Программа коррекционной работы</w:t>
      </w:r>
      <w:bookmarkEnd w:id="13"/>
    </w:p>
    <w:p w:rsidR="00E5483A" w:rsidRPr="00CF6CCD" w:rsidRDefault="00E5483A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Программа коррекционной работы в соответствии с требованиями </w:t>
      </w:r>
      <w:r w:rsidRPr="00CF6CCD">
        <w:rPr>
          <w:rFonts w:eastAsia="Arial Unicode MS"/>
          <w:kern w:val="28"/>
          <w:szCs w:val="24"/>
        </w:rPr>
        <w:t>ФГОС НОО обучающихся с ОВЗ</w:t>
      </w:r>
      <w:r w:rsidRPr="00CF6CCD">
        <w:rPr>
          <w:rFonts w:eastAsia="Arial Unicode MS"/>
          <w:color w:val="00000A"/>
          <w:kern w:val="1"/>
          <w:szCs w:val="24"/>
        </w:rPr>
        <w:t xml:space="preserve"> направлена на создание системы комплексной помощи 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обучающимся</w:t>
      </w:r>
      <w:proofErr w:type="gramEnd"/>
      <w:r w:rsidRPr="00CF6CCD">
        <w:rPr>
          <w:rFonts w:eastAsia="Arial Unicode MS"/>
          <w:color w:val="00000A"/>
          <w:kern w:val="1"/>
          <w:szCs w:val="24"/>
        </w:rPr>
        <w:t xml:space="preserve"> с ЗПР в освоении АОП НОО, коррекцию недостатков в физическом и (или) психическом развитии обучающихся, их социальную адаптацию.</w:t>
      </w:r>
    </w:p>
    <w:p w:rsidR="00E60F5D" w:rsidRPr="00CF6CCD" w:rsidRDefault="00E60F5D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Направления коррекционно-развивающей работы и психолого-педагогической помощи</w:t>
      </w:r>
      <w:proofErr w:type="gramStart"/>
      <w:r w:rsidRPr="00CF6CCD">
        <w:rPr>
          <w:rFonts w:eastAsia="Arial Unicode MS"/>
          <w:color w:val="00000A"/>
          <w:kern w:val="1"/>
          <w:szCs w:val="24"/>
        </w:rPr>
        <w:t>.:</w:t>
      </w:r>
      <w:proofErr w:type="gramEnd"/>
    </w:p>
    <w:p w:rsidR="00E60F5D" w:rsidRPr="00CF6CCD" w:rsidRDefault="00E60F5D" w:rsidP="00CF6CCD">
      <w:pPr>
        <w:suppressAutoHyphens/>
        <w:ind w:firstLine="567"/>
        <w:jc w:val="both"/>
        <w:rPr>
          <w:rFonts w:eastAsia="Arial Unicode MS"/>
          <w:i/>
          <w:color w:val="00000A"/>
          <w:kern w:val="1"/>
          <w:szCs w:val="24"/>
        </w:rPr>
      </w:pPr>
      <w:r w:rsidRPr="00CF6CCD">
        <w:rPr>
          <w:rFonts w:eastAsia="Arial Unicode MS"/>
          <w:i/>
          <w:color w:val="00000A"/>
          <w:kern w:val="1"/>
          <w:szCs w:val="24"/>
        </w:rPr>
        <w:t>Социальное развитие</w:t>
      </w:r>
    </w:p>
    <w:p w:rsidR="00E60F5D" w:rsidRPr="00CF6CCD" w:rsidRDefault="00E60F5D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olor w:val="00000A"/>
          <w:kern w:val="1"/>
        </w:rPr>
      </w:pPr>
      <w:r w:rsidRPr="00CF6CCD">
        <w:rPr>
          <w:rFonts w:eastAsia="Arial Unicode MS"/>
          <w:caps w:val="0"/>
          <w:color w:val="00000A"/>
          <w:kern w:val="1"/>
        </w:rPr>
        <w:t>адаптация ребенка к коллективу сверстников;</w:t>
      </w:r>
    </w:p>
    <w:p w:rsidR="00E60F5D" w:rsidRPr="00CF6CCD" w:rsidRDefault="00E60F5D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olor w:val="00000A"/>
          <w:kern w:val="1"/>
        </w:rPr>
      </w:pPr>
      <w:r w:rsidRPr="00CF6CCD">
        <w:rPr>
          <w:rFonts w:eastAsia="Arial Unicode MS"/>
          <w:caps w:val="0"/>
          <w:color w:val="00000A"/>
          <w:kern w:val="1"/>
        </w:rPr>
        <w:t>поэтапное формирование учебной деятельности и коммуникативного поведения;</w:t>
      </w:r>
    </w:p>
    <w:p w:rsidR="00E60F5D" w:rsidRPr="00CF6CCD" w:rsidRDefault="00E60F5D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olor w:val="00000A"/>
          <w:kern w:val="1"/>
        </w:rPr>
      </w:pPr>
      <w:r w:rsidRPr="00CF6CCD">
        <w:rPr>
          <w:rFonts w:eastAsia="Arial Unicode MS"/>
          <w:caps w:val="0"/>
          <w:color w:val="00000A"/>
          <w:kern w:val="1"/>
        </w:rPr>
        <w:t>развитие умений следовать правилам и соблюдать последовательность в различных видах деятельности.</w:t>
      </w:r>
    </w:p>
    <w:p w:rsidR="00E60F5D" w:rsidRPr="00CF6CCD" w:rsidRDefault="009E7F27" w:rsidP="00CF6CCD">
      <w:pPr>
        <w:pStyle w:val="af2"/>
        <w:tabs>
          <w:tab w:val="left" w:pos="284"/>
        </w:tabs>
        <w:suppressAutoHyphens/>
        <w:spacing w:line="240" w:lineRule="auto"/>
        <w:ind w:left="0" w:firstLine="567"/>
        <w:jc w:val="both"/>
        <w:rPr>
          <w:rFonts w:eastAsia="Arial Unicode MS"/>
          <w:i/>
          <w:caps w:val="0"/>
          <w:color w:val="00000A"/>
          <w:kern w:val="1"/>
        </w:rPr>
      </w:pPr>
      <w:r w:rsidRPr="00CF6CCD">
        <w:rPr>
          <w:rFonts w:eastAsia="Arial Unicode MS"/>
          <w:caps w:val="0"/>
          <w:color w:val="00000A"/>
          <w:kern w:val="1"/>
        </w:rPr>
        <w:lastRenderedPageBreak/>
        <w:tab/>
      </w:r>
      <w:r w:rsidRPr="00CF6CCD">
        <w:rPr>
          <w:rFonts w:eastAsia="Arial Unicode MS"/>
          <w:i/>
          <w:caps w:val="0"/>
          <w:color w:val="00000A"/>
          <w:kern w:val="1"/>
        </w:rPr>
        <w:t>Развитие и коррекция познавательной деятельности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olor w:val="00000A"/>
          <w:kern w:val="1"/>
        </w:rPr>
      </w:pPr>
      <w:r w:rsidRPr="00CF6CCD">
        <w:rPr>
          <w:rFonts w:eastAsia="Arial Unicode MS"/>
          <w:caps w:val="0"/>
          <w:color w:val="00000A"/>
          <w:kern w:val="1"/>
        </w:rPr>
        <w:t>развитие пространственного восприятия, ориентировки в пространстве;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olor w:val="00000A"/>
          <w:kern w:val="1"/>
        </w:rPr>
      </w:pPr>
      <w:r w:rsidRPr="00CF6CCD">
        <w:rPr>
          <w:rFonts w:eastAsia="Arial Unicode MS"/>
          <w:caps w:val="0"/>
          <w:color w:val="00000A"/>
          <w:kern w:val="1"/>
        </w:rPr>
        <w:t>развитие концентрации, устойчивости внимания;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olor w:val="00000A"/>
          <w:kern w:val="1"/>
        </w:rPr>
      </w:pPr>
      <w:r w:rsidRPr="00CF6CCD">
        <w:rPr>
          <w:rFonts w:eastAsia="Arial Unicode MS"/>
          <w:caps w:val="0"/>
          <w:color w:val="00000A"/>
          <w:kern w:val="24"/>
        </w:rPr>
        <w:t>развитие причинно-следственных связей, временных, пространственных представлений;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olor w:val="00000A"/>
          <w:kern w:val="1"/>
        </w:rPr>
      </w:pPr>
      <w:r w:rsidRPr="00CF6CCD">
        <w:rPr>
          <w:rFonts w:eastAsia="Arial Unicode MS"/>
          <w:caps w:val="0"/>
          <w:color w:val="00000A"/>
          <w:kern w:val="24"/>
        </w:rPr>
        <w:t>коррекция способности обобщения, анализа, синтеза, сравнения, классификации;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olor w:val="00000A"/>
          <w:kern w:val="1"/>
        </w:rPr>
      </w:pPr>
      <w:r w:rsidRPr="00CF6CCD">
        <w:rPr>
          <w:rFonts w:eastAsia="Arial Unicode MS"/>
          <w:caps w:val="0"/>
          <w:color w:val="00000A"/>
          <w:kern w:val="24"/>
        </w:rPr>
        <w:t>формирование умения переносить свои знания в новые условия.</w:t>
      </w:r>
    </w:p>
    <w:p w:rsidR="009E7F27" w:rsidRPr="00CF6CCD" w:rsidRDefault="009E7F27" w:rsidP="00CF6CCD">
      <w:pPr>
        <w:pStyle w:val="af2"/>
        <w:tabs>
          <w:tab w:val="left" w:pos="284"/>
        </w:tabs>
        <w:suppressAutoHyphens/>
        <w:spacing w:line="240" w:lineRule="auto"/>
        <w:ind w:left="0" w:firstLine="567"/>
        <w:jc w:val="both"/>
        <w:rPr>
          <w:rFonts w:eastAsia="Arial Unicode MS"/>
          <w:i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ab/>
      </w:r>
      <w:r w:rsidRPr="00CF6CCD">
        <w:rPr>
          <w:rFonts w:eastAsia="Arial Unicode MS"/>
          <w:i/>
          <w:caps w:val="0"/>
          <w:color w:val="00000A"/>
          <w:kern w:val="24"/>
        </w:rPr>
        <w:t>Развитие и коррекция эмоциональной сферы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>коррекция эмоционально-волевой сферы</w:t>
      </w:r>
    </w:p>
    <w:p w:rsidR="009E7F27" w:rsidRPr="00CF6CCD" w:rsidRDefault="009E7F27" w:rsidP="00CF6CCD">
      <w:pPr>
        <w:pStyle w:val="af2"/>
        <w:tabs>
          <w:tab w:val="left" w:pos="284"/>
        </w:tabs>
        <w:suppressAutoHyphens/>
        <w:spacing w:line="240" w:lineRule="auto"/>
        <w:ind w:left="0" w:firstLine="567"/>
        <w:jc w:val="both"/>
        <w:rPr>
          <w:rFonts w:eastAsia="Arial Unicode MS"/>
          <w:i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ab/>
      </w:r>
      <w:r w:rsidRPr="00CF6CCD">
        <w:rPr>
          <w:rFonts w:eastAsia="Arial Unicode MS"/>
          <w:i/>
          <w:caps w:val="0"/>
          <w:color w:val="00000A"/>
          <w:kern w:val="24"/>
        </w:rPr>
        <w:t>Речевое развитие и коррекция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>развитие фонематического восприятия;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>работа над звукопроизношением;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>развитие навыков звукового анализа и синтеза;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>обогащение словарного запаса и развитие практического умения пользоваться им;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>развитие грамматических навыков;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>развитие устной связной речи;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>овладение языковыми средствами связного текста.</w:t>
      </w:r>
    </w:p>
    <w:p w:rsidR="009E7F27" w:rsidRPr="00CF6CCD" w:rsidRDefault="009E7F27" w:rsidP="00CF6CCD">
      <w:pPr>
        <w:pStyle w:val="af2"/>
        <w:tabs>
          <w:tab w:val="left" w:pos="284"/>
        </w:tabs>
        <w:suppressAutoHyphens/>
        <w:spacing w:line="240" w:lineRule="auto"/>
        <w:ind w:left="0" w:firstLine="567"/>
        <w:jc w:val="both"/>
        <w:rPr>
          <w:rFonts w:eastAsia="Arial Unicode MS"/>
          <w:i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ab/>
      </w:r>
      <w:r w:rsidRPr="00CF6CCD">
        <w:rPr>
          <w:rFonts w:eastAsia="Arial Unicode MS"/>
          <w:i/>
          <w:caps w:val="0"/>
          <w:color w:val="00000A"/>
          <w:kern w:val="24"/>
        </w:rPr>
        <w:t>Развитие основных двигательных навыков</w:t>
      </w:r>
    </w:p>
    <w:p w:rsidR="009E7F27" w:rsidRPr="00CF6CCD" w:rsidRDefault="009E7F27" w:rsidP="00CF6CCD">
      <w:pPr>
        <w:pStyle w:val="af2"/>
        <w:numPr>
          <w:ilvl w:val="0"/>
          <w:numId w:val="45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Arial Unicode MS"/>
          <w:caps w:val="0"/>
          <w:color w:val="00000A"/>
          <w:kern w:val="24"/>
        </w:rPr>
      </w:pPr>
      <w:r w:rsidRPr="00CF6CCD">
        <w:rPr>
          <w:rFonts w:eastAsia="Arial Unicode MS"/>
          <w:caps w:val="0"/>
          <w:color w:val="00000A"/>
          <w:kern w:val="24"/>
        </w:rPr>
        <w:t>развитие тонкой ручной моторики, зрительной двигательной координации.</w:t>
      </w:r>
    </w:p>
    <w:p w:rsidR="00E5483A" w:rsidRPr="003963DC" w:rsidRDefault="00E5483A" w:rsidP="00CF6CCD">
      <w:pPr>
        <w:suppressAutoHyphens/>
        <w:autoSpaceDE w:val="0"/>
        <w:autoSpaceDN w:val="0"/>
        <w:adjustRightInd w:val="0"/>
        <w:ind w:firstLine="720"/>
        <w:jc w:val="both"/>
        <w:rPr>
          <w:rFonts w:eastAsia="Arial Unicode MS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 xml:space="preserve">Программа коррекционной работы </w:t>
      </w:r>
      <w:r w:rsidR="00620C2A" w:rsidRPr="00CF6CCD">
        <w:rPr>
          <w:rFonts w:eastAsia="Arial Unicode MS"/>
          <w:color w:val="00000A"/>
          <w:kern w:val="1"/>
          <w:szCs w:val="24"/>
        </w:rPr>
        <w:t xml:space="preserve">в условиях инклюзивного обучения включает занятия с педагогом-психологом </w:t>
      </w:r>
      <w:r w:rsidR="00407DB0">
        <w:rPr>
          <w:rFonts w:eastAsia="Arial Unicode MS"/>
          <w:color w:val="00000A"/>
          <w:kern w:val="1"/>
          <w:szCs w:val="24"/>
        </w:rPr>
        <w:t>и учителем-</w:t>
      </w:r>
      <w:r w:rsidR="00407DB0" w:rsidRPr="003963DC">
        <w:rPr>
          <w:rFonts w:eastAsia="Arial Unicode MS"/>
          <w:kern w:val="1"/>
          <w:szCs w:val="24"/>
        </w:rPr>
        <w:t xml:space="preserve">логопедом </w:t>
      </w:r>
      <w:r w:rsidR="00620C2A" w:rsidRPr="003963DC">
        <w:rPr>
          <w:rFonts w:eastAsia="Arial Unicode MS"/>
          <w:kern w:val="1"/>
          <w:szCs w:val="24"/>
        </w:rPr>
        <w:t xml:space="preserve">по </w:t>
      </w:r>
      <w:r w:rsidR="003963DC" w:rsidRPr="003963DC">
        <w:rPr>
          <w:rFonts w:eastAsia="Arial Unicode MS"/>
          <w:kern w:val="1"/>
          <w:szCs w:val="24"/>
        </w:rPr>
        <w:t xml:space="preserve">рабочим </w:t>
      </w:r>
      <w:proofErr w:type="spellStart"/>
      <w:r w:rsidR="00620C2A" w:rsidRPr="003963DC">
        <w:rPr>
          <w:rFonts w:eastAsia="Arial Unicode MS"/>
          <w:kern w:val="1"/>
          <w:szCs w:val="24"/>
        </w:rPr>
        <w:t>программ</w:t>
      </w:r>
      <w:r w:rsidR="003963DC" w:rsidRPr="003963DC">
        <w:rPr>
          <w:rFonts w:eastAsia="Arial Unicode MS"/>
          <w:kern w:val="1"/>
          <w:szCs w:val="24"/>
        </w:rPr>
        <w:t>ама</w:t>
      </w:r>
      <w:proofErr w:type="spellEnd"/>
      <w:r w:rsidR="003963DC" w:rsidRPr="003963DC">
        <w:rPr>
          <w:rFonts w:eastAsia="Arial Unicode MS"/>
          <w:kern w:val="1"/>
          <w:szCs w:val="24"/>
        </w:rPr>
        <w:t xml:space="preserve">, </w:t>
      </w:r>
      <w:r w:rsidR="00620C2A" w:rsidRPr="003963DC">
        <w:rPr>
          <w:rFonts w:eastAsia="Arial Unicode MS"/>
          <w:kern w:val="1"/>
          <w:szCs w:val="24"/>
        </w:rPr>
        <w:t>котор</w:t>
      </w:r>
      <w:r w:rsidR="003963DC" w:rsidRPr="003963DC">
        <w:rPr>
          <w:rFonts w:eastAsia="Arial Unicode MS"/>
          <w:kern w:val="1"/>
          <w:szCs w:val="24"/>
        </w:rPr>
        <w:t xml:space="preserve">ые </w:t>
      </w:r>
      <w:r w:rsidR="00620C2A" w:rsidRPr="003963DC">
        <w:rPr>
          <w:rFonts w:eastAsia="Arial Unicode MS"/>
          <w:kern w:val="1"/>
          <w:szCs w:val="24"/>
        </w:rPr>
        <w:t>явля</w:t>
      </w:r>
      <w:r w:rsidR="003963DC" w:rsidRPr="003963DC">
        <w:rPr>
          <w:rFonts w:eastAsia="Arial Unicode MS"/>
          <w:kern w:val="1"/>
          <w:szCs w:val="24"/>
        </w:rPr>
        <w:t>ю</w:t>
      </w:r>
      <w:r w:rsidR="00620C2A" w:rsidRPr="003963DC">
        <w:rPr>
          <w:rFonts w:eastAsia="Arial Unicode MS"/>
          <w:kern w:val="1"/>
          <w:szCs w:val="24"/>
        </w:rPr>
        <w:t xml:space="preserve">тся приложением </w:t>
      </w:r>
      <w:proofErr w:type="gramStart"/>
      <w:r w:rsidR="00620C2A" w:rsidRPr="003963DC">
        <w:rPr>
          <w:rFonts w:eastAsia="Arial Unicode MS"/>
          <w:kern w:val="1"/>
          <w:szCs w:val="24"/>
        </w:rPr>
        <w:t>к</w:t>
      </w:r>
      <w:proofErr w:type="gramEnd"/>
      <w:r w:rsidR="00620C2A" w:rsidRPr="003963DC">
        <w:rPr>
          <w:rFonts w:eastAsia="Arial Unicode MS"/>
          <w:kern w:val="1"/>
          <w:szCs w:val="24"/>
        </w:rPr>
        <w:t xml:space="preserve"> данной АО</w:t>
      </w:r>
      <w:r w:rsidR="00882E52" w:rsidRPr="003963DC">
        <w:rPr>
          <w:rFonts w:eastAsia="Arial Unicode MS"/>
          <w:kern w:val="1"/>
          <w:szCs w:val="24"/>
        </w:rPr>
        <w:t>П</w:t>
      </w:r>
      <w:r w:rsidR="00620C2A" w:rsidRPr="003963DC">
        <w:rPr>
          <w:rFonts w:eastAsia="Arial Unicode MS"/>
          <w:kern w:val="1"/>
          <w:szCs w:val="24"/>
        </w:rPr>
        <w:t xml:space="preserve"> НО</w:t>
      </w:r>
      <w:r w:rsidR="00882E52" w:rsidRPr="003963DC">
        <w:rPr>
          <w:rFonts w:eastAsia="Arial Unicode MS"/>
          <w:kern w:val="1"/>
          <w:szCs w:val="24"/>
        </w:rPr>
        <w:t>О.</w:t>
      </w:r>
    </w:p>
    <w:p w:rsidR="00882E52" w:rsidRPr="00CF6CCD" w:rsidRDefault="00882E52" w:rsidP="00CF6CCD">
      <w:pPr>
        <w:autoSpaceDE w:val="0"/>
        <w:autoSpaceDN w:val="0"/>
        <w:adjustRightInd w:val="0"/>
        <w:textAlignment w:val="center"/>
        <w:outlineLvl w:val="2"/>
        <w:rPr>
          <w:rFonts w:eastAsia="Times New Roman"/>
          <w:b/>
          <w:spacing w:val="2"/>
          <w:szCs w:val="24"/>
          <w:lang w:eastAsia="ru-RU"/>
        </w:rPr>
      </w:pPr>
      <w:bookmarkStart w:id="14" w:name="_Toc415833134"/>
    </w:p>
    <w:p w:rsidR="00E5483A" w:rsidRDefault="00E5483A" w:rsidP="00CF6CCD">
      <w:pPr>
        <w:autoSpaceDE w:val="0"/>
        <w:autoSpaceDN w:val="0"/>
        <w:adjustRightInd w:val="0"/>
        <w:textAlignment w:val="center"/>
        <w:outlineLvl w:val="2"/>
        <w:rPr>
          <w:rFonts w:eastAsia="Times New Roman"/>
          <w:b/>
          <w:spacing w:val="2"/>
          <w:szCs w:val="24"/>
          <w:lang w:eastAsia="ru-RU"/>
        </w:rPr>
      </w:pPr>
      <w:r w:rsidRPr="00CF6CCD">
        <w:rPr>
          <w:rFonts w:eastAsia="Times New Roman"/>
          <w:b/>
          <w:spacing w:val="2"/>
          <w:szCs w:val="24"/>
          <w:lang w:eastAsia="ru-RU"/>
        </w:rPr>
        <w:t>2.6. Программа внеурочной деятельности</w:t>
      </w:r>
      <w:bookmarkEnd w:id="14"/>
    </w:p>
    <w:p w:rsidR="00CF6CCD" w:rsidRPr="00CF6CCD" w:rsidRDefault="00CF6CCD" w:rsidP="00CF6CCD">
      <w:pPr>
        <w:autoSpaceDE w:val="0"/>
        <w:autoSpaceDN w:val="0"/>
        <w:adjustRightInd w:val="0"/>
        <w:textAlignment w:val="center"/>
        <w:outlineLvl w:val="2"/>
        <w:rPr>
          <w:rFonts w:eastAsia="Times New Roman"/>
          <w:b/>
          <w:spacing w:val="2"/>
          <w:szCs w:val="24"/>
          <w:lang w:eastAsia="ru-RU"/>
        </w:rPr>
      </w:pPr>
    </w:p>
    <w:p w:rsidR="00E5483A" w:rsidRPr="00CF6CCD" w:rsidRDefault="00E5483A" w:rsidP="00CF6CCD">
      <w:pPr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CF6CCD">
        <w:rPr>
          <w:rFonts w:eastAsia="Times New Roman"/>
          <w:color w:val="000000"/>
          <w:szCs w:val="24"/>
          <w:lang w:eastAsia="ru-RU"/>
        </w:rPr>
        <w:t xml:space="preserve">Программа внеурочной деятельности обеспечивает учет индивидуальных особенностей и </w:t>
      </w:r>
      <w:proofErr w:type="gramStart"/>
      <w:r w:rsidRPr="00CF6CCD">
        <w:rPr>
          <w:rFonts w:eastAsia="Times New Roman"/>
          <w:color w:val="000000"/>
          <w:szCs w:val="24"/>
          <w:lang w:eastAsia="ru-RU"/>
        </w:rPr>
        <w:t>потребностей</w:t>
      </w:r>
      <w:proofErr w:type="gramEnd"/>
      <w:r w:rsidRPr="00CF6CCD">
        <w:rPr>
          <w:rFonts w:eastAsia="Times New Roman"/>
          <w:color w:val="000000"/>
          <w:szCs w:val="24"/>
          <w:lang w:eastAsia="ru-RU"/>
        </w:rPr>
        <w:t xml:space="preserve"> обучающихся с ЗПР через организацию внеурочной деятельности.</w:t>
      </w:r>
    </w:p>
    <w:p w:rsidR="00882E52" w:rsidRPr="00CF6CCD" w:rsidRDefault="00882E52" w:rsidP="00CF6CCD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F6CCD">
        <w:rPr>
          <w:rFonts w:eastAsia="Arial Unicode MS"/>
          <w:color w:val="00000A"/>
          <w:kern w:val="1"/>
          <w:szCs w:val="24"/>
        </w:rPr>
        <w:t>В условиях инклюзивного обучения программа внеурочной деятельности представлена в ООП НОО МБОУ «Масловская школа – детский сад»</w:t>
      </w:r>
    </w:p>
    <w:p w:rsidR="00FC7D3E" w:rsidRDefault="00FC7D3E" w:rsidP="00CF6CCD">
      <w:pPr>
        <w:tabs>
          <w:tab w:val="left" w:pos="-180"/>
        </w:tabs>
        <w:autoSpaceDE w:val="0"/>
        <w:autoSpaceDN w:val="0"/>
        <w:adjustRightInd w:val="0"/>
        <w:textAlignment w:val="center"/>
        <w:outlineLvl w:val="1"/>
        <w:rPr>
          <w:rFonts w:eastAsia="Times New Roman"/>
          <w:b/>
          <w:szCs w:val="24"/>
          <w:lang w:eastAsia="ru-RU"/>
        </w:rPr>
      </w:pPr>
      <w:bookmarkStart w:id="15" w:name="_Toc415833135"/>
    </w:p>
    <w:p w:rsidR="00E5483A" w:rsidRPr="00CF6CCD" w:rsidRDefault="00882E52" w:rsidP="00CF6CCD">
      <w:pPr>
        <w:tabs>
          <w:tab w:val="left" w:pos="-180"/>
        </w:tabs>
        <w:autoSpaceDE w:val="0"/>
        <w:autoSpaceDN w:val="0"/>
        <w:adjustRightInd w:val="0"/>
        <w:textAlignment w:val="center"/>
        <w:outlineLvl w:val="1"/>
        <w:rPr>
          <w:rFonts w:eastAsia="Times New Roman"/>
          <w:b/>
          <w:szCs w:val="24"/>
          <w:lang w:eastAsia="ru-RU"/>
        </w:rPr>
      </w:pPr>
      <w:r w:rsidRPr="00CF6CCD">
        <w:rPr>
          <w:rFonts w:eastAsia="Times New Roman"/>
          <w:b/>
          <w:szCs w:val="24"/>
          <w:lang w:eastAsia="ru-RU"/>
        </w:rPr>
        <w:t>3. ОРГАНИЗАЦИОННЫЙ РАЗДЕЛ</w:t>
      </w:r>
      <w:bookmarkEnd w:id="15"/>
    </w:p>
    <w:p w:rsidR="00882E52" w:rsidRPr="00CF6CCD" w:rsidRDefault="00882E52" w:rsidP="00CF6CCD">
      <w:pPr>
        <w:suppressAutoHyphens/>
        <w:autoSpaceDE w:val="0"/>
        <w:autoSpaceDN w:val="0"/>
        <w:adjustRightInd w:val="0"/>
        <w:outlineLvl w:val="2"/>
        <w:rPr>
          <w:rFonts w:eastAsia="Arial Unicode MS"/>
          <w:b/>
          <w:kern w:val="1"/>
          <w:szCs w:val="24"/>
        </w:rPr>
      </w:pPr>
      <w:bookmarkStart w:id="16" w:name="_Toc415833136"/>
    </w:p>
    <w:p w:rsidR="00E5483A" w:rsidRPr="00CF6CCD" w:rsidRDefault="00E5483A" w:rsidP="00CF6CCD">
      <w:pPr>
        <w:suppressAutoHyphens/>
        <w:autoSpaceDE w:val="0"/>
        <w:autoSpaceDN w:val="0"/>
        <w:adjustRightInd w:val="0"/>
        <w:outlineLvl w:val="2"/>
        <w:rPr>
          <w:rFonts w:eastAsia="Arial Unicode MS"/>
          <w:b/>
          <w:kern w:val="1"/>
          <w:szCs w:val="24"/>
        </w:rPr>
      </w:pPr>
      <w:r w:rsidRPr="00CF6CCD">
        <w:rPr>
          <w:rFonts w:eastAsia="Arial Unicode MS"/>
          <w:b/>
          <w:kern w:val="1"/>
          <w:szCs w:val="24"/>
        </w:rPr>
        <w:t>3.1. Учебный план</w:t>
      </w:r>
      <w:bookmarkEnd w:id="16"/>
    </w:p>
    <w:p w:rsidR="00882E52" w:rsidRPr="00CF6CCD" w:rsidRDefault="00882E52" w:rsidP="00CF6CCD">
      <w:pPr>
        <w:suppressAutoHyphens/>
        <w:autoSpaceDE w:val="0"/>
        <w:autoSpaceDN w:val="0"/>
        <w:adjustRightInd w:val="0"/>
        <w:outlineLvl w:val="2"/>
        <w:rPr>
          <w:rFonts w:eastAsia="Arial Unicode MS"/>
          <w:b/>
          <w:kern w:val="1"/>
          <w:szCs w:val="24"/>
        </w:rPr>
      </w:pPr>
    </w:p>
    <w:p w:rsidR="00CC3532" w:rsidRPr="00CC3532" w:rsidRDefault="00CC3532" w:rsidP="00CB4A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Cs w:val="24"/>
        </w:rPr>
      </w:pPr>
      <w:r w:rsidRPr="00CC3532">
        <w:rPr>
          <w:rFonts w:eastAsia="Times New Roman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CC3532">
        <w:rPr>
          <w:rFonts w:eastAsia="Times New Roman"/>
          <w:spacing w:val="-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CC3532">
        <w:rPr>
          <w:rFonts w:eastAsia="Times New Roman"/>
          <w:szCs w:val="24"/>
        </w:rPr>
        <w:t>с целью коррекции недостатков психофизического развития обучающихся</w:t>
      </w:r>
      <w:r w:rsidRPr="00CC3532">
        <w:rPr>
          <w:rFonts w:eastAsia="Times New Roman"/>
          <w:spacing w:val="-4"/>
          <w:szCs w:val="24"/>
        </w:rPr>
        <w:t>.</w:t>
      </w:r>
    </w:p>
    <w:p w:rsidR="00CC3532" w:rsidRPr="00CC3532" w:rsidRDefault="00CC3532" w:rsidP="00CB4A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C3532">
        <w:rPr>
          <w:rFonts w:eastAsia="Times New Roman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CC3532" w:rsidRPr="00CC3532" w:rsidRDefault="00CC3532" w:rsidP="00CB4A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C3532">
        <w:rPr>
          <w:rFonts w:eastAsia="Times New Roman"/>
          <w:b/>
          <w:i/>
          <w:color w:val="000000"/>
          <w:szCs w:val="24"/>
        </w:rPr>
        <w:t>Обязательная часть учебного плана</w:t>
      </w:r>
      <w:r w:rsidRPr="00CC3532">
        <w:rPr>
          <w:rFonts w:eastAsia="Times New Roman"/>
          <w:color w:val="000000"/>
          <w:szCs w:val="24"/>
        </w:rPr>
        <w:t xml:space="preserve"> определяет </w:t>
      </w:r>
      <w:r w:rsidRPr="00CC3532">
        <w:rPr>
          <w:rFonts w:eastAsia="Times New Roman"/>
          <w:color w:val="000000"/>
          <w:spacing w:val="2"/>
          <w:szCs w:val="24"/>
        </w:rPr>
        <w:t>состав учебных предметов обязательных предметных обла</w:t>
      </w:r>
      <w:r w:rsidRPr="00CC3532">
        <w:rPr>
          <w:rFonts w:eastAsia="Times New Roman"/>
          <w:color w:val="000000"/>
          <w:szCs w:val="24"/>
        </w:rPr>
        <w:t>стей</w:t>
      </w:r>
      <w:r w:rsidRPr="00CB4AC7">
        <w:rPr>
          <w:rFonts w:eastAsia="Times New Roman"/>
          <w:color w:val="000000"/>
          <w:szCs w:val="24"/>
        </w:rPr>
        <w:t xml:space="preserve"> </w:t>
      </w:r>
      <w:r w:rsidRPr="00CC3532">
        <w:rPr>
          <w:rFonts w:eastAsia="Times New Roman"/>
          <w:color w:val="000000"/>
          <w:szCs w:val="24"/>
        </w:rPr>
        <w:t>и учебное время, отводимое на их изучение по классам (годам) обучения.</w:t>
      </w:r>
    </w:p>
    <w:p w:rsidR="00CC3532" w:rsidRPr="00CC3532" w:rsidRDefault="00CC3532" w:rsidP="00CB4A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C3532">
        <w:rPr>
          <w:rFonts w:eastAsia="Times New Roman"/>
          <w:color w:val="000000"/>
          <w:spacing w:val="2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CC3532">
        <w:rPr>
          <w:rFonts w:eastAsia="Times New Roman"/>
          <w:color w:val="000000"/>
          <w:szCs w:val="24"/>
        </w:rPr>
        <w:t xml:space="preserve"> важнейших целей современного образования обучающихся с ЗПР</w:t>
      </w:r>
      <w:r w:rsidR="00CB4AC7" w:rsidRPr="00CB4AC7">
        <w:rPr>
          <w:rFonts w:eastAsia="Times New Roman"/>
          <w:color w:val="000000"/>
          <w:szCs w:val="24"/>
        </w:rPr>
        <w:t>.</w:t>
      </w:r>
    </w:p>
    <w:p w:rsidR="00CC3532" w:rsidRPr="00CC3532" w:rsidRDefault="00CC3532" w:rsidP="00CB4A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Cs w:val="24"/>
        </w:rPr>
      </w:pPr>
      <w:r w:rsidRPr="00CC3532">
        <w:rPr>
          <w:rFonts w:eastAsia="Times New Roman"/>
          <w:b/>
          <w:i/>
          <w:szCs w:val="24"/>
        </w:rPr>
        <w:lastRenderedPageBreak/>
        <w:t>Часть учебного плана, формируемая участниками образовательных отношений</w:t>
      </w:r>
      <w:r w:rsidRPr="00CC3532">
        <w:rPr>
          <w:rFonts w:eastAsia="Times New Roman"/>
          <w:b/>
          <w:szCs w:val="24"/>
        </w:rPr>
        <w:t>,</w:t>
      </w:r>
      <w:r w:rsidRPr="00CC3532">
        <w:rPr>
          <w:rFonts w:eastAsia="Times New Roman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CC3532">
        <w:rPr>
          <w:rFonts w:eastAsia="Times New Roman"/>
          <w:spacing w:val="2"/>
          <w:szCs w:val="24"/>
        </w:rPr>
        <w:t xml:space="preserve"> 1 и 1</w:t>
      </w:r>
      <w:r w:rsidRPr="00CB4AC7">
        <w:rPr>
          <w:rFonts w:eastAsia="Times New Roman"/>
          <w:spacing w:val="2"/>
          <w:szCs w:val="24"/>
        </w:rPr>
        <w:t xml:space="preserve"> </w:t>
      </w:r>
      <w:proofErr w:type="gramStart"/>
      <w:r w:rsidRPr="00CC3532">
        <w:rPr>
          <w:rFonts w:eastAsia="Times New Roman"/>
          <w:spacing w:val="2"/>
          <w:szCs w:val="24"/>
        </w:rPr>
        <w:t>дополнительном</w:t>
      </w:r>
      <w:proofErr w:type="gramEnd"/>
      <w:r w:rsidRPr="00CC3532">
        <w:rPr>
          <w:rFonts w:eastAsia="Times New Roman"/>
          <w:spacing w:val="2"/>
          <w:szCs w:val="24"/>
        </w:rPr>
        <w:t xml:space="preserve"> классах </w:t>
      </w:r>
      <w:r w:rsidRPr="00CC3532">
        <w:rPr>
          <w:rFonts w:eastAsia="Times New Roman"/>
          <w:szCs w:val="24"/>
        </w:rPr>
        <w:t xml:space="preserve">эта часть отсутствует. Время, отводимое на данную часть, внутри максимально допустимой недельной нагрузки </w:t>
      </w:r>
      <w:proofErr w:type="gramStart"/>
      <w:r w:rsidRPr="00CC3532">
        <w:rPr>
          <w:rFonts w:eastAsia="Times New Roman"/>
          <w:szCs w:val="24"/>
        </w:rPr>
        <w:t>обучающихся</w:t>
      </w:r>
      <w:proofErr w:type="gramEnd"/>
      <w:r w:rsidRPr="00CC3532">
        <w:rPr>
          <w:rFonts w:eastAsia="Times New Roman"/>
          <w:szCs w:val="24"/>
        </w:rPr>
        <w:t xml:space="preserve"> может быть использовано:</w:t>
      </w:r>
    </w:p>
    <w:p w:rsidR="00CC3532" w:rsidRPr="00CC3532" w:rsidRDefault="00CC3532" w:rsidP="00CB4AC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ru-RU"/>
        </w:rPr>
      </w:pPr>
      <w:r w:rsidRPr="00CC3532">
        <w:rPr>
          <w:rFonts w:eastAsia="Times New Roman"/>
          <w:szCs w:val="24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CC3532" w:rsidRPr="00CC3532" w:rsidRDefault="00CC3532" w:rsidP="00CB4AC7">
      <w:pPr>
        <w:tabs>
          <w:tab w:val="left" w:pos="1260"/>
        </w:tabs>
        <w:suppressAutoHyphens/>
        <w:adjustRightInd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C3532">
        <w:rPr>
          <w:rFonts w:eastAsia="Arial Unicode MS"/>
          <w:color w:val="00000A"/>
          <w:kern w:val="1"/>
          <w:szCs w:val="24"/>
        </w:rPr>
        <w:t xml:space="preserve">на </w:t>
      </w:r>
      <w:r w:rsidRPr="00CC3532">
        <w:rPr>
          <w:rFonts w:eastAsia="Times New Roman"/>
          <w:szCs w:val="24"/>
          <w:lang w:eastAsia="ru-RU"/>
        </w:rPr>
        <w:t>введение учебных курсов</w:t>
      </w:r>
      <w:r w:rsidRPr="00CC3532">
        <w:rPr>
          <w:rFonts w:eastAsia="Arial Unicode MS"/>
          <w:color w:val="00000A"/>
          <w:kern w:val="1"/>
          <w:szCs w:val="24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CC3532" w:rsidRPr="00CC3532" w:rsidRDefault="00CC3532" w:rsidP="00CB4AC7">
      <w:pPr>
        <w:suppressAutoHyphens/>
        <w:adjustRightInd w:val="0"/>
        <w:ind w:firstLine="709"/>
        <w:jc w:val="both"/>
        <w:rPr>
          <w:rFonts w:eastAsia="Arial Unicode MS"/>
          <w:color w:val="00000A"/>
          <w:kern w:val="1"/>
          <w:szCs w:val="24"/>
        </w:rPr>
      </w:pPr>
      <w:proofErr w:type="gramStart"/>
      <w:r w:rsidRPr="00CC3532">
        <w:rPr>
          <w:rFonts w:eastAsia="Arial Unicode MS"/>
          <w:color w:val="00000A"/>
          <w:kern w:val="1"/>
          <w:szCs w:val="24"/>
        </w:rPr>
        <w:t xml:space="preserve">на </w:t>
      </w:r>
      <w:r w:rsidRPr="00CC3532">
        <w:rPr>
          <w:rFonts w:eastAsia="Times New Roman"/>
          <w:szCs w:val="24"/>
          <w:lang w:eastAsia="ru-RU"/>
        </w:rPr>
        <w:t>введение учебных курсов</w:t>
      </w:r>
      <w:r w:rsidRPr="00CC3532">
        <w:rPr>
          <w:rFonts w:eastAsia="Arial Unicode MS"/>
          <w:color w:val="00000A"/>
          <w:kern w:val="1"/>
          <w:szCs w:val="24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  <w:proofErr w:type="gramEnd"/>
    </w:p>
    <w:p w:rsidR="00CC3532" w:rsidRPr="00CC3532" w:rsidRDefault="00CC3532" w:rsidP="00CB4AC7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C3532">
        <w:rPr>
          <w:rFonts w:eastAsia="Arial Unicode MS"/>
          <w:color w:val="00000A"/>
          <w:kern w:val="1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CC3532">
        <w:rPr>
          <w:rFonts w:eastAsia="Arial Unicode MS"/>
          <w:spacing w:val="2"/>
          <w:kern w:val="1"/>
          <w:szCs w:val="24"/>
        </w:rPr>
        <w:t xml:space="preserve">обучающихся в соответствии с </w:t>
      </w:r>
      <w:proofErr w:type="spellStart"/>
      <w:r w:rsidRPr="00CC3532">
        <w:rPr>
          <w:rFonts w:eastAsia="Arial Unicode MS"/>
          <w:spacing w:val="2"/>
          <w:kern w:val="1"/>
          <w:szCs w:val="24"/>
        </w:rPr>
        <w:t>сани</w:t>
      </w:r>
      <w:r w:rsidRPr="00CC3532">
        <w:rPr>
          <w:rFonts w:eastAsia="Arial Unicode MS"/>
          <w:kern w:val="1"/>
          <w:szCs w:val="24"/>
        </w:rPr>
        <w:t>тарно­гигиеническими</w:t>
      </w:r>
      <w:proofErr w:type="spellEnd"/>
      <w:r w:rsidRPr="00CC3532">
        <w:rPr>
          <w:rFonts w:eastAsia="Arial Unicode MS"/>
          <w:kern w:val="1"/>
          <w:szCs w:val="24"/>
        </w:rPr>
        <w:t xml:space="preserve"> требованиями</w:t>
      </w:r>
      <w:r w:rsidRPr="00CC3532">
        <w:rPr>
          <w:rFonts w:eastAsia="Arial Unicode MS"/>
          <w:color w:val="00000A"/>
          <w:kern w:val="1"/>
          <w:szCs w:val="24"/>
        </w:rPr>
        <w:t>.</w:t>
      </w:r>
    </w:p>
    <w:p w:rsidR="00CC3532" w:rsidRPr="00CC3532" w:rsidRDefault="00CC3532" w:rsidP="00CB4AC7">
      <w:pPr>
        <w:tabs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spacing w:val="2"/>
          <w:kern w:val="1"/>
          <w:szCs w:val="24"/>
        </w:rPr>
      </w:pPr>
      <w:r w:rsidRPr="00CC3532">
        <w:rPr>
          <w:rFonts w:eastAsia="Arial Unicode MS"/>
          <w:color w:val="00000A"/>
          <w:kern w:val="1"/>
          <w:szCs w:val="24"/>
        </w:rPr>
        <w:t xml:space="preserve">Обязательным компонентом учебного плана является </w:t>
      </w:r>
      <w:r w:rsidRPr="00CC3532">
        <w:rPr>
          <w:rFonts w:eastAsia="Arial Unicode MS"/>
          <w:b/>
          <w:i/>
          <w:color w:val="00000A"/>
          <w:kern w:val="1"/>
          <w:szCs w:val="24"/>
        </w:rPr>
        <w:t>внеурочная деятельность</w:t>
      </w:r>
      <w:r w:rsidRPr="00CC3532">
        <w:rPr>
          <w:rFonts w:eastAsia="Arial Unicode MS"/>
          <w:color w:val="00000A"/>
          <w:kern w:val="1"/>
          <w:szCs w:val="24"/>
        </w:rPr>
        <w:t xml:space="preserve">. В соответствии с требованиями ФГОС НОО </w:t>
      </w:r>
      <w:proofErr w:type="gramStart"/>
      <w:r w:rsidRPr="00CC3532">
        <w:rPr>
          <w:rFonts w:eastAsia="Arial Unicode MS"/>
          <w:color w:val="00000A"/>
          <w:kern w:val="1"/>
          <w:szCs w:val="24"/>
        </w:rPr>
        <w:t>обучающихся</w:t>
      </w:r>
      <w:proofErr w:type="gramEnd"/>
      <w:r w:rsidRPr="00CC3532">
        <w:rPr>
          <w:rFonts w:eastAsia="Arial Unicode MS"/>
          <w:color w:val="00000A"/>
          <w:kern w:val="1"/>
          <w:szCs w:val="24"/>
        </w:rPr>
        <w:t xml:space="preserve"> с ОВЗ</w:t>
      </w:r>
      <w:r w:rsidRPr="00CC3532">
        <w:rPr>
          <w:rFonts w:eastAsia="Arial Unicode MS"/>
          <w:b/>
          <w:bCs/>
          <w:color w:val="00000A"/>
          <w:kern w:val="1"/>
          <w:szCs w:val="24"/>
        </w:rPr>
        <w:t xml:space="preserve"> </w:t>
      </w:r>
      <w:r w:rsidRPr="00CC3532">
        <w:rPr>
          <w:rFonts w:eastAsia="Arial Unicode MS"/>
          <w:bCs/>
          <w:color w:val="00000A"/>
          <w:kern w:val="1"/>
          <w:szCs w:val="24"/>
        </w:rPr>
        <w:t>внеурочная деятельность</w:t>
      </w:r>
      <w:r w:rsidRPr="00CC3532">
        <w:rPr>
          <w:rFonts w:eastAsia="Arial Unicode MS"/>
          <w:b/>
          <w:bCs/>
          <w:color w:val="00000A"/>
          <w:kern w:val="1"/>
          <w:szCs w:val="24"/>
        </w:rPr>
        <w:t xml:space="preserve"> </w:t>
      </w:r>
      <w:r w:rsidRPr="00CC3532">
        <w:rPr>
          <w:rFonts w:eastAsia="Arial Unicode MS"/>
          <w:color w:val="00000A"/>
          <w:kern w:val="1"/>
          <w:szCs w:val="24"/>
        </w:rPr>
        <w:t>организ</w:t>
      </w:r>
      <w:r w:rsidRPr="00CC3532">
        <w:rPr>
          <w:rFonts w:eastAsia="Arial Unicode MS"/>
          <w:color w:val="00000A"/>
          <w:spacing w:val="2"/>
          <w:kern w:val="1"/>
          <w:szCs w:val="24"/>
        </w:rPr>
        <w:t>уется по направлениям развития личности (</w:t>
      </w:r>
      <w:proofErr w:type="spellStart"/>
      <w:r w:rsidRPr="00CC3532">
        <w:rPr>
          <w:rFonts w:eastAsia="Arial Unicode MS"/>
          <w:color w:val="00000A"/>
          <w:spacing w:val="2"/>
          <w:kern w:val="1"/>
          <w:szCs w:val="24"/>
        </w:rPr>
        <w:t>духовно­нравственное</w:t>
      </w:r>
      <w:proofErr w:type="spellEnd"/>
      <w:r w:rsidRPr="00CC3532">
        <w:rPr>
          <w:rFonts w:eastAsia="Arial Unicode MS"/>
          <w:color w:val="00000A"/>
          <w:spacing w:val="2"/>
          <w:kern w:val="1"/>
          <w:szCs w:val="24"/>
        </w:rPr>
        <w:t>, социальное, общеинтеллектуальное, общекультур</w:t>
      </w:r>
      <w:r w:rsidRPr="00CC3532">
        <w:rPr>
          <w:rFonts w:eastAsia="Arial Unicode MS"/>
          <w:color w:val="00000A"/>
          <w:kern w:val="1"/>
          <w:szCs w:val="24"/>
        </w:rPr>
        <w:t xml:space="preserve">ное, </w:t>
      </w:r>
      <w:proofErr w:type="spellStart"/>
      <w:r w:rsidRPr="00CC3532">
        <w:rPr>
          <w:rFonts w:eastAsia="Arial Unicode MS"/>
          <w:color w:val="00000A"/>
          <w:kern w:val="1"/>
          <w:szCs w:val="24"/>
        </w:rPr>
        <w:t>спортивно­оздоровительное</w:t>
      </w:r>
      <w:proofErr w:type="spellEnd"/>
      <w:r w:rsidRPr="00CC3532">
        <w:rPr>
          <w:rFonts w:eastAsia="Arial Unicode MS"/>
          <w:color w:val="00000A"/>
          <w:kern w:val="1"/>
          <w:szCs w:val="24"/>
        </w:rPr>
        <w:t xml:space="preserve">). </w:t>
      </w:r>
      <w:r w:rsidRPr="00CC3532">
        <w:rPr>
          <w:rFonts w:eastAsia="Arial Unicode MS"/>
          <w:spacing w:val="2"/>
          <w:kern w:val="1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CC3532" w:rsidRPr="00CB4AC7" w:rsidRDefault="00CC3532" w:rsidP="00CB4A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C3532">
        <w:rPr>
          <w:rFonts w:eastAsia="Times New Roman"/>
          <w:b/>
          <w:i/>
          <w:color w:val="000000"/>
          <w:szCs w:val="24"/>
        </w:rPr>
        <w:t>Коррекционно-развивающая область</w:t>
      </w:r>
      <w:r w:rsidRPr="00CC3532">
        <w:rPr>
          <w:rFonts w:eastAsia="Times New Roman"/>
          <w:color w:val="000000"/>
          <w:szCs w:val="24"/>
        </w:rPr>
        <w:t xml:space="preserve">, согласно требованиям Стандарта, является </w:t>
      </w:r>
      <w:r w:rsidRPr="00CC3532">
        <w:rPr>
          <w:rFonts w:eastAsia="Times New Roman"/>
          <w:b/>
          <w:color w:val="000000"/>
          <w:szCs w:val="24"/>
        </w:rPr>
        <w:t>обязательной частью внеурочной деятельности</w:t>
      </w:r>
      <w:r w:rsidRPr="00CC3532">
        <w:rPr>
          <w:rFonts w:eastAsia="Times New Roman"/>
          <w:color w:val="000000"/>
          <w:szCs w:val="24"/>
        </w:rPr>
        <w:t xml:space="preserve"> и представлен</w:t>
      </w:r>
      <w:r w:rsidRPr="00CB4AC7">
        <w:rPr>
          <w:rFonts w:eastAsia="Times New Roman"/>
          <w:color w:val="000000"/>
          <w:szCs w:val="24"/>
        </w:rPr>
        <w:t>а</w:t>
      </w:r>
      <w:r w:rsidRPr="00CC3532">
        <w:rPr>
          <w:rFonts w:eastAsia="Times New Roman"/>
          <w:color w:val="000000"/>
          <w:szCs w:val="24"/>
        </w:rPr>
        <w:t xml:space="preserve"> </w:t>
      </w:r>
      <w:r w:rsidRPr="00CC3532">
        <w:rPr>
          <w:rFonts w:eastAsia="Times New Roman"/>
          <w:color w:val="000000"/>
          <w:spacing w:val="1"/>
          <w:szCs w:val="24"/>
        </w:rPr>
        <w:t xml:space="preserve">и индивидуальными </w:t>
      </w:r>
      <w:r w:rsidRPr="00CC3532">
        <w:rPr>
          <w:rFonts w:eastAsia="Times New Roman"/>
          <w:color w:val="000000"/>
          <w:szCs w:val="24"/>
        </w:rPr>
        <w:t xml:space="preserve">коррекционно-развивающими занятиями (логопедическими и </w:t>
      </w:r>
      <w:proofErr w:type="spellStart"/>
      <w:r w:rsidRPr="00CC3532">
        <w:rPr>
          <w:rFonts w:eastAsia="Times New Roman"/>
          <w:color w:val="000000"/>
          <w:szCs w:val="24"/>
        </w:rPr>
        <w:t>психокоррекционными</w:t>
      </w:r>
      <w:proofErr w:type="spellEnd"/>
      <w:r w:rsidRPr="00CC3532">
        <w:rPr>
          <w:rFonts w:eastAsia="Times New Roman"/>
          <w:color w:val="000000"/>
          <w:szCs w:val="24"/>
        </w:rPr>
        <w:t xml:space="preserve">) и ритмикой, </w:t>
      </w:r>
      <w:r w:rsidRPr="00CC3532">
        <w:rPr>
          <w:rFonts w:eastAsia="Times New Roman"/>
          <w:color w:val="000000"/>
          <w:spacing w:val="1"/>
          <w:szCs w:val="24"/>
        </w:rPr>
        <w:t xml:space="preserve">направленными на </w:t>
      </w:r>
      <w:r w:rsidRPr="00CC3532">
        <w:rPr>
          <w:rFonts w:eastAsia="Times New Roman"/>
          <w:color w:val="000000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занятий, их количественное соотношение, содержание может осуществляться, исходя из психофизических </w:t>
      </w:r>
      <w:proofErr w:type="gramStart"/>
      <w:r w:rsidRPr="00CC3532">
        <w:rPr>
          <w:rFonts w:eastAsia="Times New Roman"/>
          <w:color w:val="000000"/>
          <w:szCs w:val="24"/>
        </w:rPr>
        <w:t>особенностей</w:t>
      </w:r>
      <w:proofErr w:type="gramEnd"/>
      <w:r w:rsidRPr="00CC3532">
        <w:rPr>
          <w:rFonts w:eastAsia="Times New Roman"/>
          <w:color w:val="000000"/>
          <w:szCs w:val="24"/>
        </w:rPr>
        <w:t xml:space="preserve"> обучающихся с ЗПР на основании рекомендаций </w:t>
      </w:r>
      <w:r w:rsidRPr="00CB4AC7">
        <w:rPr>
          <w:rFonts w:eastAsia="Times New Roman"/>
          <w:color w:val="000000"/>
          <w:szCs w:val="24"/>
        </w:rPr>
        <w:t>Т</w:t>
      </w:r>
      <w:r w:rsidRPr="00CC3532">
        <w:rPr>
          <w:rFonts w:eastAsia="Times New Roman"/>
          <w:color w:val="000000"/>
          <w:szCs w:val="24"/>
        </w:rPr>
        <w:t>ПМПК</w:t>
      </w:r>
      <w:r w:rsidRPr="00CB4AC7">
        <w:rPr>
          <w:rFonts w:eastAsia="Times New Roman"/>
          <w:color w:val="000000"/>
          <w:szCs w:val="24"/>
        </w:rPr>
        <w:t>.</w:t>
      </w:r>
    </w:p>
    <w:p w:rsidR="00CC3532" w:rsidRPr="00CB4AC7" w:rsidRDefault="00CC3532" w:rsidP="00CB4AC7">
      <w:pPr>
        <w:ind w:firstLine="709"/>
        <w:jc w:val="both"/>
        <w:rPr>
          <w:szCs w:val="24"/>
        </w:rPr>
      </w:pPr>
      <w:r w:rsidRPr="00CB4AC7">
        <w:rPr>
          <w:szCs w:val="24"/>
        </w:rPr>
        <w:t>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CC3532" w:rsidRPr="00CB4AC7" w:rsidRDefault="00CC3532" w:rsidP="00CB4AC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ru-RU"/>
        </w:rPr>
      </w:pPr>
      <w:r w:rsidRPr="00CB4AC7">
        <w:rPr>
          <w:rFonts w:eastAsia="Times New Roman"/>
          <w:szCs w:val="24"/>
          <w:lang w:eastAsia="ru-RU"/>
        </w:rPr>
        <w:t xml:space="preserve">Для </w:t>
      </w:r>
      <w:r w:rsidR="00CB4AC7" w:rsidRPr="00CB4AC7">
        <w:rPr>
          <w:rFonts w:eastAsia="Times New Roman"/>
          <w:szCs w:val="24"/>
          <w:lang w:eastAsia="ru-RU"/>
        </w:rPr>
        <w:t>уровня начального</w:t>
      </w:r>
      <w:r w:rsidRPr="00CB4AC7">
        <w:rPr>
          <w:rFonts w:eastAsia="Times New Roman"/>
          <w:szCs w:val="24"/>
          <w:lang w:eastAsia="ru-RU"/>
        </w:rPr>
        <w:t xml:space="preserve"> общего образования обучающихся с ЗПР представлены два варианта примерного учебного плана:</w:t>
      </w:r>
    </w:p>
    <w:p w:rsidR="00CC3532" w:rsidRPr="00CB4AC7" w:rsidRDefault="00CC3532" w:rsidP="00CB4AC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ru-RU"/>
        </w:rPr>
      </w:pPr>
      <w:r w:rsidRPr="00CB4AC7">
        <w:rPr>
          <w:rFonts w:eastAsia="Times New Roman"/>
          <w:szCs w:val="24"/>
          <w:lang w:eastAsia="ru-RU"/>
        </w:rPr>
        <w:t>вариант 1 — для образовательных организаций, в которых обучение ведётся на русском языке;</w:t>
      </w:r>
    </w:p>
    <w:p w:rsidR="00CC3532" w:rsidRPr="00CB4AC7" w:rsidRDefault="00CC3532" w:rsidP="00CB4AC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ru-RU"/>
        </w:rPr>
      </w:pPr>
      <w:r w:rsidRPr="00CB4AC7">
        <w:rPr>
          <w:rFonts w:eastAsia="Times New Roman"/>
          <w:szCs w:val="24"/>
          <w:lang w:eastAsia="ru-RU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CC3532" w:rsidRPr="00CB4AC7" w:rsidRDefault="00CC3532" w:rsidP="00CB4AC7">
      <w:pPr>
        <w:pStyle w:val="af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AC7">
        <w:rPr>
          <w:rFonts w:ascii="Times New Roman" w:hAnsi="Times New Roman"/>
          <w:color w:val="auto"/>
          <w:sz w:val="24"/>
          <w:szCs w:val="24"/>
        </w:rPr>
        <w:t xml:space="preserve">Сроки освоения АОП НОО (вариант 7.2) </w:t>
      </w:r>
      <w:proofErr w:type="gramStart"/>
      <w:r w:rsidRPr="00CB4AC7">
        <w:rPr>
          <w:rFonts w:ascii="Times New Roman" w:hAnsi="Times New Roman"/>
          <w:color w:val="auto"/>
          <w:sz w:val="24"/>
          <w:szCs w:val="24"/>
        </w:rPr>
        <w:t>обучающимися</w:t>
      </w:r>
      <w:proofErr w:type="gramEnd"/>
      <w:r w:rsidRPr="00CB4AC7">
        <w:rPr>
          <w:rFonts w:ascii="Times New Roman" w:hAnsi="Times New Roman"/>
          <w:color w:val="auto"/>
          <w:sz w:val="24"/>
          <w:szCs w:val="24"/>
        </w:rPr>
        <w:t xml:space="preserve"> с ЗПР составляют 5 лет, с обязательным введение 1 дополнительного класса.</w:t>
      </w:r>
    </w:p>
    <w:p w:rsidR="00CC3532" w:rsidRPr="00CB4AC7" w:rsidRDefault="00CC3532" w:rsidP="00CB4AC7">
      <w:pPr>
        <w:pStyle w:val="Default"/>
        <w:ind w:firstLine="709"/>
        <w:jc w:val="both"/>
        <w:rPr>
          <w:color w:val="auto"/>
        </w:rPr>
      </w:pPr>
      <w:r w:rsidRPr="00CB4AC7">
        <w:rPr>
          <w:color w:val="auto"/>
        </w:rPr>
        <w:lastRenderedPageBreak/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CC3532" w:rsidRPr="00CC3532" w:rsidRDefault="00CC3532" w:rsidP="00CB4A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Cs w:val="24"/>
        </w:rPr>
      </w:pPr>
      <w:r w:rsidRPr="00CC3532">
        <w:rPr>
          <w:rFonts w:eastAsia="Times New Roman"/>
          <w:color w:val="000000"/>
          <w:szCs w:val="24"/>
        </w:rPr>
        <w:t xml:space="preserve">Продолжительность учебного года на первой </w:t>
      </w:r>
      <w:r w:rsidR="00CB4AC7" w:rsidRPr="00CB4AC7">
        <w:rPr>
          <w:rFonts w:eastAsia="Times New Roman"/>
          <w:color w:val="000000"/>
          <w:szCs w:val="24"/>
        </w:rPr>
        <w:t>уровне</w:t>
      </w:r>
      <w:r w:rsidRPr="00CC3532">
        <w:rPr>
          <w:rFonts w:eastAsia="Times New Roman"/>
          <w:color w:val="000000"/>
          <w:szCs w:val="24"/>
        </w:rPr>
        <w:t xml:space="preserve"> общего образования составляет 34 недели, в 1 и 1 дополнительном классах  — 33 недели. </w:t>
      </w:r>
      <w:r w:rsidRPr="00CC3532">
        <w:rPr>
          <w:rFonts w:eastAsia="Times New Roman"/>
          <w:color w:val="000000"/>
          <w:spacing w:val="2"/>
          <w:szCs w:val="24"/>
        </w:rPr>
        <w:t>Для обучающихся в 1 и 1 дополнительном</w:t>
      </w:r>
      <w:proofErr w:type="gramStart"/>
      <w:r w:rsidRPr="00CC3532">
        <w:rPr>
          <w:rFonts w:eastAsia="Times New Roman"/>
          <w:color w:val="000000"/>
          <w:spacing w:val="2"/>
          <w:szCs w:val="24"/>
          <w:vertAlign w:val="superscript"/>
        </w:rPr>
        <w:t>1</w:t>
      </w:r>
      <w:proofErr w:type="gramEnd"/>
      <w:r w:rsidRPr="00CC3532">
        <w:rPr>
          <w:rFonts w:eastAsia="Times New Roman"/>
          <w:color w:val="000000"/>
          <w:spacing w:val="2"/>
          <w:szCs w:val="24"/>
        </w:rPr>
        <w:t xml:space="preserve"> классов устанавливаются в </w:t>
      </w:r>
      <w:r w:rsidRPr="00CC3532">
        <w:rPr>
          <w:rFonts w:eastAsia="Times New Roman"/>
          <w:color w:val="000000"/>
          <w:szCs w:val="24"/>
        </w:rPr>
        <w:t xml:space="preserve">течение года дополнительные недельные каникулы. </w:t>
      </w:r>
    </w:p>
    <w:p w:rsidR="00CC3532" w:rsidRPr="00CC3532" w:rsidRDefault="00CC3532" w:rsidP="00CB4A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Cs w:val="24"/>
        </w:rPr>
      </w:pPr>
      <w:r w:rsidRPr="00CC3532">
        <w:rPr>
          <w:rFonts w:eastAsia="Times New Roman"/>
          <w:color w:val="000000"/>
          <w:szCs w:val="24"/>
        </w:rPr>
        <w:t xml:space="preserve">Продолжительность учебных занятий составляет 40 минут. </w:t>
      </w:r>
      <w:proofErr w:type="gramStart"/>
      <w:r w:rsidRPr="00CC3532">
        <w:rPr>
          <w:rFonts w:eastAsia="Times New Roman"/>
          <w:szCs w:val="24"/>
        </w:rPr>
        <w:t>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proofErr w:type="gramEnd"/>
    </w:p>
    <w:p w:rsidR="00CC3532" w:rsidRPr="00CC3532" w:rsidRDefault="00CC3532" w:rsidP="00CB4AC7">
      <w:pPr>
        <w:suppressAutoHyphens/>
        <w:ind w:firstLine="709"/>
        <w:jc w:val="both"/>
        <w:rPr>
          <w:rFonts w:eastAsia="Arial Unicode MS"/>
          <w:color w:val="00000A"/>
          <w:kern w:val="1"/>
          <w:szCs w:val="24"/>
        </w:rPr>
      </w:pPr>
      <w:r w:rsidRPr="00CC3532">
        <w:rPr>
          <w:rFonts w:eastAsia="Arial Unicode MS"/>
          <w:color w:val="00000A"/>
          <w:kern w:val="1"/>
          <w:szCs w:val="24"/>
        </w:rPr>
        <w:t>Количество часов, отводимых на изучение учебных предметов «Русский язык», «Литературное чтение» и «</w:t>
      </w:r>
      <w:r w:rsidRPr="00CC3532">
        <w:rPr>
          <w:rFonts w:eastAsia="Arial Unicode MS"/>
          <w:kern w:val="1"/>
          <w:szCs w:val="24"/>
        </w:rPr>
        <w:t>Родной язык и литературное чтение</w:t>
      </w:r>
      <w:r w:rsidRPr="00CC3532">
        <w:rPr>
          <w:rFonts w:eastAsia="Arial Unicode MS"/>
          <w:color w:val="00000A"/>
          <w:kern w:val="1"/>
          <w:szCs w:val="24"/>
        </w:rPr>
        <w:t>» может корректироваться в рамках предметной области «Филология» с учётом психофизических особенностей обучающихся с ЗПР.</w:t>
      </w:r>
    </w:p>
    <w:p w:rsidR="00CC3532" w:rsidRPr="00CC3532" w:rsidRDefault="00CC3532" w:rsidP="00CB4A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1"/>
          <w:szCs w:val="24"/>
        </w:rPr>
      </w:pPr>
      <w:proofErr w:type="gramStart"/>
      <w:r w:rsidRPr="00CB4AC7">
        <w:rPr>
          <w:rFonts w:eastAsia="Arial Unicode MS"/>
          <w:color w:val="00000A"/>
          <w:kern w:val="1"/>
          <w:szCs w:val="24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CB4AC7">
        <w:rPr>
          <w:rFonts w:eastAsia="Arial Unicode MS"/>
          <w:color w:val="00000A"/>
          <w:kern w:val="1"/>
          <w:szCs w:val="24"/>
        </w:rPr>
        <w:t xml:space="preserve"> Обучающиеся с ЗПР </w:t>
      </w:r>
      <w:r w:rsidRPr="00CB4AC7">
        <w:rPr>
          <w:rFonts w:eastAsia="Times New Roman"/>
          <w:szCs w:val="24"/>
          <w:lang w:eastAsia="ru-RU"/>
        </w:rPr>
        <w:t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</w:t>
      </w:r>
    </w:p>
    <w:p w:rsidR="00CB4AC7" w:rsidRDefault="00CB4AC7" w:rsidP="00CF6CCD">
      <w:pPr>
        <w:ind w:firstLine="708"/>
        <w:jc w:val="both"/>
        <w:rPr>
          <w:szCs w:val="24"/>
        </w:rPr>
      </w:pPr>
      <w:r>
        <w:rPr>
          <w:szCs w:val="24"/>
        </w:rPr>
        <w:t xml:space="preserve">Для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с ЗПР, получающих образование инклюзивно или на дому составляется индивидуальный учебный план на основе АОП НОО.</w:t>
      </w:r>
    </w:p>
    <w:p w:rsidR="00882E52" w:rsidRPr="00CF6CCD" w:rsidRDefault="00882E52" w:rsidP="00CF6CCD">
      <w:pPr>
        <w:ind w:firstLine="708"/>
        <w:jc w:val="both"/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B064D2" w:rsidRPr="00B064D2" w:rsidTr="00B064D2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Примерный недельный учебный план начального общего образования</w:t>
            </w: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br/>
            </w:r>
            <w:r w:rsidRPr="00B064D2">
              <w:rPr>
                <w:rFonts w:eastAsia="Arial Unicode MS"/>
                <w:b/>
                <w:kern w:val="1"/>
                <w:szCs w:val="24"/>
              </w:rPr>
              <w:t>обучающихся с задержкой психического развития (вариант 7.2)</w:t>
            </w:r>
            <w:r w:rsidRPr="00B064D2">
              <w:rPr>
                <w:rFonts w:eastAsia="Arial Unicode MS"/>
                <w:b/>
                <w:kern w:val="1"/>
                <w:szCs w:val="24"/>
              </w:rPr>
              <w:br/>
            </w: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(вариант 1)</w:t>
            </w:r>
          </w:p>
        </w:tc>
      </w:tr>
      <w:tr w:rsidR="00B064D2" w:rsidRPr="00B064D2" w:rsidTr="00B064D2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 xml:space="preserve">Предметные </w:t>
            </w: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064D2" w:rsidRPr="00B064D2" w:rsidRDefault="00B064D2" w:rsidP="00B064D2">
            <w:pPr>
              <w:suppressAutoHyphens/>
              <w:jc w:val="right"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 xml:space="preserve">Классы </w:t>
            </w:r>
          </w:p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b/>
                <w:color w:val="00000A"/>
                <w:kern w:val="1"/>
                <w:szCs w:val="24"/>
              </w:rPr>
            </w:pPr>
          </w:p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Учебные предметы</w:t>
            </w:r>
          </w:p>
          <w:p w:rsidR="00B064D2" w:rsidRPr="00B064D2" w:rsidRDefault="00B064D2" w:rsidP="00B064D2">
            <w:pPr>
              <w:suppressAutoHyphens/>
              <w:jc w:val="right"/>
              <w:rPr>
                <w:rFonts w:eastAsia="Arial Unicode MS"/>
                <w:b/>
                <w:color w:val="00000A"/>
                <w:kern w:val="1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 xml:space="preserve">Количество часов </w:t>
            </w: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tabs>
                <w:tab w:val="left" w:pos="525"/>
              </w:tabs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Всего</w:t>
            </w:r>
          </w:p>
          <w:p w:rsidR="00B064D2" w:rsidRPr="00B064D2" w:rsidRDefault="00B064D2" w:rsidP="00B064D2">
            <w:pPr>
              <w:tabs>
                <w:tab w:val="left" w:pos="525"/>
              </w:tabs>
              <w:suppressAutoHyphens/>
              <w:jc w:val="left"/>
              <w:rPr>
                <w:rFonts w:eastAsia="Arial Unicode MS"/>
                <w:b/>
                <w:color w:val="00000A"/>
                <w:kern w:val="1"/>
                <w:szCs w:val="24"/>
              </w:rPr>
            </w:pPr>
          </w:p>
        </w:tc>
      </w:tr>
      <w:tr w:rsidR="00B064D2" w:rsidRPr="00B064D2" w:rsidTr="00B064D2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noProof/>
                <w:color w:val="00000A"/>
                <w:kern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  <w:vertAlign w:val="superscript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  <w:r w:rsidRPr="00B064D2">
              <w:rPr>
                <w:rFonts w:eastAsia="Arial Unicode MS"/>
                <w:color w:val="00000A"/>
                <w:kern w:val="1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</w:tr>
      <w:tr w:rsidR="00B064D2" w:rsidRPr="00B064D2" w:rsidTr="00B064D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i/>
                <w:color w:val="00000A"/>
                <w:kern w:val="1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</w:tr>
      <w:tr w:rsidR="00B064D2" w:rsidRPr="00B064D2" w:rsidTr="00B064D2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23</w:t>
            </w:r>
          </w:p>
        </w:tc>
      </w:tr>
      <w:tr w:rsidR="00B064D2" w:rsidRPr="00B064D2" w:rsidTr="00B064D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19</w:t>
            </w:r>
          </w:p>
        </w:tc>
      </w:tr>
      <w:tr w:rsidR="00B064D2" w:rsidRPr="00B064D2" w:rsidTr="00B064D2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</w:tr>
      <w:tr w:rsidR="00B064D2" w:rsidRPr="00B064D2" w:rsidTr="00B064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Математика</w:t>
            </w:r>
          </w:p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20</w:t>
            </w:r>
          </w:p>
        </w:tc>
      </w:tr>
      <w:tr w:rsidR="00B064D2" w:rsidRPr="00B064D2" w:rsidTr="00B064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10</w:t>
            </w:r>
          </w:p>
        </w:tc>
      </w:tr>
      <w:tr w:rsidR="00B064D2" w:rsidRPr="00B064D2" w:rsidTr="00B064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</w:tr>
      <w:tr w:rsidR="00B064D2" w:rsidRPr="00B064D2" w:rsidTr="00B064D2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lastRenderedPageBreak/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</w:tr>
      <w:tr w:rsidR="00B064D2" w:rsidRPr="00B064D2" w:rsidTr="00B064D2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</w:tr>
      <w:tr w:rsidR="00B064D2" w:rsidRPr="00B064D2" w:rsidTr="00B064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</w:tr>
      <w:tr w:rsidR="00B064D2" w:rsidRPr="00B064D2" w:rsidTr="00B064D2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15</w:t>
            </w:r>
          </w:p>
        </w:tc>
      </w:tr>
      <w:tr w:rsidR="00B064D2" w:rsidRPr="00B064D2" w:rsidTr="00B064D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right"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105</w:t>
            </w:r>
          </w:p>
        </w:tc>
      </w:tr>
      <w:tr w:rsidR="00B064D2" w:rsidRPr="00B064D2" w:rsidTr="00B064D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i/>
                <w:color w:val="00000A"/>
                <w:kern w:val="1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</w:tr>
      <w:tr w:rsidR="00B064D2" w:rsidRPr="00B064D2" w:rsidTr="00B064D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Максимально допустимая недельная нагрузка</w:t>
            </w:r>
            <w:r w:rsidRPr="00B064D2">
              <w:rPr>
                <w:rFonts w:eastAsia="Arial Unicode MS"/>
                <w:color w:val="00000A"/>
                <w:kern w:val="1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111</w:t>
            </w:r>
          </w:p>
        </w:tc>
      </w:tr>
      <w:tr w:rsidR="00B064D2" w:rsidRPr="00B064D2" w:rsidTr="00B064D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Внеурочная деятельность</w:t>
            </w:r>
            <w:r w:rsidRPr="00B064D2">
              <w:rPr>
                <w:rFonts w:eastAsia="Arial Unicode MS"/>
                <w:color w:val="00000A"/>
                <w:kern w:val="1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50</w:t>
            </w:r>
          </w:p>
        </w:tc>
      </w:tr>
      <w:tr w:rsidR="00B064D2" w:rsidRPr="00B064D2" w:rsidTr="00B064D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Arial Unicode MS"/>
                <w:b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Times New Roman"/>
                <w:i/>
                <w:color w:val="00000A"/>
                <w:kern w:val="1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35</w:t>
            </w:r>
          </w:p>
        </w:tc>
      </w:tr>
      <w:tr w:rsidR="00B064D2" w:rsidRPr="00B064D2" w:rsidTr="00B064D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Times New Roman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2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30</w:t>
            </w:r>
          </w:p>
        </w:tc>
      </w:tr>
      <w:tr w:rsidR="00B064D2" w:rsidRPr="00B064D2" w:rsidTr="00B064D2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Times New Roman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2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</w:tr>
      <w:tr w:rsidR="00B064D2" w:rsidRPr="00B064D2" w:rsidTr="00B064D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Times New Roman"/>
                <w:i/>
                <w:color w:val="00000A"/>
                <w:kern w:val="1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15</w:t>
            </w:r>
          </w:p>
        </w:tc>
      </w:tr>
      <w:tr w:rsidR="00B064D2" w:rsidRPr="00B064D2" w:rsidTr="00B064D2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right"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161</w:t>
            </w:r>
          </w:p>
        </w:tc>
      </w:tr>
    </w:tbl>
    <w:p w:rsidR="00E5483A" w:rsidRDefault="00E5483A" w:rsidP="00CF6CCD">
      <w:pPr>
        <w:suppressAutoHyphens/>
        <w:jc w:val="left"/>
        <w:rPr>
          <w:rFonts w:eastAsia="Arial Unicode MS"/>
          <w:color w:val="00000A"/>
          <w:kern w:val="1"/>
          <w:szCs w:val="24"/>
        </w:rPr>
      </w:pPr>
    </w:p>
    <w:p w:rsidR="00B064D2" w:rsidRDefault="00B064D2" w:rsidP="00CF6CCD">
      <w:pPr>
        <w:suppressAutoHyphens/>
        <w:jc w:val="left"/>
        <w:rPr>
          <w:rFonts w:eastAsia="Arial Unicode MS"/>
          <w:color w:val="00000A"/>
          <w:kern w:val="1"/>
          <w:szCs w:val="24"/>
        </w:rPr>
      </w:pPr>
    </w:p>
    <w:p w:rsidR="00B064D2" w:rsidRDefault="00B064D2" w:rsidP="00CF6CCD">
      <w:pPr>
        <w:suppressAutoHyphens/>
        <w:jc w:val="left"/>
        <w:rPr>
          <w:rFonts w:eastAsia="Arial Unicode MS"/>
          <w:color w:val="00000A"/>
          <w:kern w:val="1"/>
          <w:szCs w:val="24"/>
        </w:rPr>
      </w:pPr>
    </w:p>
    <w:p w:rsidR="00B064D2" w:rsidRDefault="00B064D2" w:rsidP="00CF6CCD">
      <w:pPr>
        <w:suppressAutoHyphens/>
        <w:jc w:val="left"/>
        <w:rPr>
          <w:rFonts w:eastAsia="Arial Unicode MS"/>
          <w:color w:val="00000A"/>
          <w:kern w:val="1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B064D2" w:rsidRPr="00B064D2" w:rsidTr="00B064D2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spacing w:after="120"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br w:type="page"/>
            </w: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Примерный недельный учебный план начального общего образования</w:t>
            </w: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br/>
            </w:r>
            <w:r w:rsidRPr="00B064D2">
              <w:rPr>
                <w:rFonts w:eastAsia="Arial Unicode MS"/>
                <w:b/>
                <w:kern w:val="1"/>
                <w:szCs w:val="24"/>
              </w:rPr>
              <w:t>обучающихся с задержкой психического развития (вариант 7.2)</w:t>
            </w: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br/>
              <w:t>(вариант 2)</w:t>
            </w:r>
          </w:p>
        </w:tc>
      </w:tr>
      <w:tr w:rsidR="00B064D2" w:rsidRPr="00B064D2" w:rsidTr="00B064D2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 xml:space="preserve">Предметные </w:t>
            </w: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064D2" w:rsidRPr="00B064D2" w:rsidRDefault="00B064D2" w:rsidP="00B064D2">
            <w:pPr>
              <w:suppressAutoHyphens/>
              <w:jc w:val="right"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 xml:space="preserve">Классы </w:t>
            </w:r>
          </w:p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b/>
                <w:color w:val="00000A"/>
                <w:kern w:val="1"/>
                <w:szCs w:val="24"/>
              </w:rPr>
            </w:pPr>
          </w:p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 xml:space="preserve">Количество часов </w:t>
            </w: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tabs>
                <w:tab w:val="left" w:pos="525"/>
              </w:tabs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Всего</w:t>
            </w:r>
          </w:p>
          <w:p w:rsidR="00B064D2" w:rsidRPr="00B064D2" w:rsidRDefault="00B064D2" w:rsidP="00B064D2">
            <w:pPr>
              <w:tabs>
                <w:tab w:val="left" w:pos="525"/>
              </w:tabs>
              <w:suppressAutoHyphens/>
              <w:jc w:val="left"/>
              <w:rPr>
                <w:rFonts w:eastAsia="Arial Unicode MS"/>
                <w:b/>
                <w:color w:val="00000A"/>
                <w:kern w:val="1"/>
                <w:szCs w:val="24"/>
              </w:rPr>
            </w:pPr>
          </w:p>
        </w:tc>
      </w:tr>
      <w:tr w:rsidR="00B064D2" w:rsidRPr="00B064D2" w:rsidTr="00B064D2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noProof/>
                <w:color w:val="00000A"/>
                <w:kern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  <w:vertAlign w:val="superscript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  <w:r w:rsidRPr="00B064D2">
              <w:rPr>
                <w:rFonts w:eastAsia="Arial Unicode MS"/>
                <w:color w:val="00000A"/>
                <w:kern w:val="1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</w:tr>
      <w:tr w:rsidR="00B064D2" w:rsidRPr="00B064D2" w:rsidTr="00B064D2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i/>
                <w:color w:val="00000A"/>
                <w:kern w:val="1"/>
                <w:szCs w:val="24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</w:tr>
      <w:tr w:rsidR="00B064D2" w:rsidRPr="00B064D2" w:rsidTr="00B064D2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19</w:t>
            </w:r>
          </w:p>
        </w:tc>
      </w:tr>
      <w:tr w:rsidR="00B064D2" w:rsidRPr="00B064D2" w:rsidTr="00B064D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10</w:t>
            </w:r>
          </w:p>
        </w:tc>
      </w:tr>
      <w:tr w:rsidR="00B064D2" w:rsidRPr="00B064D2" w:rsidTr="00B064D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Times New Roman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13</w:t>
            </w:r>
          </w:p>
        </w:tc>
      </w:tr>
      <w:tr w:rsidR="00B064D2" w:rsidRPr="00B064D2" w:rsidTr="00B064D2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</w:tr>
      <w:tr w:rsidR="00B064D2" w:rsidRPr="00B064D2" w:rsidTr="00B064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Математика</w:t>
            </w:r>
          </w:p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20</w:t>
            </w:r>
          </w:p>
        </w:tc>
      </w:tr>
      <w:tr w:rsidR="00B064D2" w:rsidRPr="00B064D2" w:rsidTr="00B064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10</w:t>
            </w:r>
          </w:p>
        </w:tc>
      </w:tr>
      <w:tr w:rsidR="00B064D2" w:rsidRPr="00B064D2" w:rsidTr="00B064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</w:tr>
      <w:tr w:rsidR="00B064D2" w:rsidRPr="00B064D2" w:rsidTr="00B064D2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</w:tr>
      <w:tr w:rsidR="00B064D2" w:rsidRPr="00B064D2" w:rsidTr="00B064D2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spacing w:after="200" w:line="276" w:lineRule="auto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</w:tr>
      <w:tr w:rsidR="00B064D2" w:rsidRPr="00B064D2" w:rsidTr="00B064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</w:tr>
      <w:tr w:rsidR="00B064D2" w:rsidRPr="00B064D2" w:rsidTr="00B064D2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15</w:t>
            </w:r>
          </w:p>
        </w:tc>
      </w:tr>
      <w:tr w:rsidR="00B064D2" w:rsidRPr="00B064D2" w:rsidTr="00B064D2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right"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105</w:t>
            </w:r>
          </w:p>
        </w:tc>
      </w:tr>
      <w:tr w:rsidR="00B064D2" w:rsidRPr="00B064D2" w:rsidTr="00B064D2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i/>
                <w:color w:val="00000A"/>
                <w:kern w:val="1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</w:tr>
      <w:tr w:rsidR="00B064D2" w:rsidRPr="00B064D2" w:rsidTr="00B064D2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Максимально допустимая недельная нагрузка</w:t>
            </w:r>
            <w:r w:rsidRPr="00B064D2">
              <w:rPr>
                <w:rFonts w:eastAsia="Arial Unicode MS"/>
                <w:color w:val="00000A"/>
                <w:kern w:val="1"/>
                <w:szCs w:val="24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111</w:t>
            </w:r>
          </w:p>
        </w:tc>
      </w:tr>
      <w:tr w:rsidR="00B064D2" w:rsidRPr="00B064D2" w:rsidTr="00B064D2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Внеурочная деятельность</w:t>
            </w:r>
            <w:r w:rsidRPr="00B064D2">
              <w:rPr>
                <w:rFonts w:eastAsia="Arial Unicode MS"/>
                <w:color w:val="00000A"/>
                <w:kern w:val="1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50</w:t>
            </w:r>
          </w:p>
        </w:tc>
      </w:tr>
      <w:tr w:rsidR="00B064D2" w:rsidRPr="00B064D2" w:rsidTr="00B064D2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Arial Unicode MS"/>
                <w:b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Times New Roman"/>
                <w:i/>
                <w:color w:val="00000A"/>
                <w:kern w:val="1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35</w:t>
            </w:r>
          </w:p>
        </w:tc>
      </w:tr>
      <w:tr w:rsidR="00B064D2" w:rsidRPr="00B064D2" w:rsidTr="00B064D2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Times New Roman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2"/>
                <w:szCs w:val="24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30</w:t>
            </w:r>
          </w:p>
        </w:tc>
      </w:tr>
      <w:tr w:rsidR="00B064D2" w:rsidRPr="00B064D2" w:rsidTr="00B064D2"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Times New Roman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2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color w:val="00000A"/>
                <w:kern w:val="1"/>
                <w:szCs w:val="24"/>
              </w:rPr>
              <w:t>5</w:t>
            </w:r>
          </w:p>
        </w:tc>
      </w:tr>
      <w:tr w:rsidR="00B064D2" w:rsidRPr="00B064D2" w:rsidTr="00B064D2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both"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Times New Roman"/>
                <w:i/>
                <w:color w:val="00000A"/>
                <w:kern w:val="1"/>
                <w:szCs w:val="24"/>
              </w:rPr>
              <w:t>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/>
                <w:i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i/>
                <w:color w:val="00000A"/>
                <w:kern w:val="1"/>
                <w:szCs w:val="24"/>
              </w:rPr>
              <w:t>15</w:t>
            </w:r>
          </w:p>
        </w:tc>
      </w:tr>
      <w:tr w:rsidR="00B064D2" w:rsidRPr="00B064D2" w:rsidTr="00B064D2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jc w:val="right"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/>
                <w:b/>
                <w:color w:val="00000A"/>
                <w:kern w:val="1"/>
                <w:szCs w:val="24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b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D2" w:rsidRPr="00B064D2" w:rsidRDefault="00B064D2" w:rsidP="00B064D2">
            <w:pPr>
              <w:suppressAutoHyphens/>
              <w:rPr>
                <w:rFonts w:eastAsia="Arial Unicode MS" w:cs="Calibri"/>
                <w:color w:val="00000A"/>
                <w:kern w:val="1"/>
                <w:szCs w:val="24"/>
              </w:rPr>
            </w:pPr>
            <w:r w:rsidRPr="00B064D2">
              <w:rPr>
                <w:rFonts w:eastAsia="Arial Unicode MS" w:cs="Calibri"/>
                <w:b/>
                <w:color w:val="00000A"/>
                <w:kern w:val="1"/>
                <w:szCs w:val="24"/>
              </w:rPr>
              <w:t>161</w:t>
            </w:r>
          </w:p>
        </w:tc>
      </w:tr>
    </w:tbl>
    <w:p w:rsidR="00B064D2" w:rsidRPr="00CF6CCD" w:rsidRDefault="00B064D2" w:rsidP="00CF6CCD">
      <w:pPr>
        <w:suppressAutoHyphens/>
        <w:jc w:val="left"/>
        <w:rPr>
          <w:rFonts w:eastAsia="Arial Unicode MS"/>
          <w:color w:val="00000A"/>
          <w:kern w:val="1"/>
          <w:szCs w:val="24"/>
        </w:rPr>
      </w:pPr>
    </w:p>
    <w:p w:rsidR="00CF6CCD" w:rsidRDefault="00CF6CCD" w:rsidP="00CF6CCD">
      <w:pPr>
        <w:suppressAutoHyphens/>
        <w:outlineLvl w:val="2"/>
        <w:rPr>
          <w:rFonts w:eastAsia="Arial Unicode MS"/>
          <w:b/>
          <w:kern w:val="1"/>
          <w:szCs w:val="24"/>
        </w:rPr>
      </w:pPr>
      <w:bookmarkStart w:id="17" w:name="_Toc415833137"/>
    </w:p>
    <w:p w:rsidR="00E5483A" w:rsidRPr="00CF6CCD" w:rsidRDefault="0035154F" w:rsidP="00CF6CCD">
      <w:pPr>
        <w:suppressAutoHyphens/>
        <w:outlineLvl w:val="2"/>
        <w:rPr>
          <w:rFonts w:eastAsia="Arial Unicode MS"/>
          <w:b/>
          <w:kern w:val="1"/>
          <w:szCs w:val="24"/>
        </w:rPr>
      </w:pPr>
      <w:r w:rsidRPr="00CF6CCD">
        <w:rPr>
          <w:rFonts w:eastAsia="Arial Unicode MS"/>
          <w:b/>
          <w:kern w:val="1"/>
          <w:szCs w:val="24"/>
        </w:rPr>
        <w:t>3.</w:t>
      </w:r>
      <w:r w:rsidR="00E5483A" w:rsidRPr="00CF6CCD">
        <w:rPr>
          <w:rFonts w:eastAsia="Arial Unicode MS"/>
          <w:b/>
          <w:kern w:val="1"/>
          <w:szCs w:val="24"/>
        </w:rPr>
        <w:t xml:space="preserve">2. Система условий реализации </w:t>
      </w:r>
      <w:r w:rsidR="00E5483A" w:rsidRPr="00CF6CCD">
        <w:rPr>
          <w:rFonts w:eastAsia="Arial Unicode MS"/>
          <w:b/>
          <w:spacing w:val="2"/>
          <w:kern w:val="1"/>
          <w:szCs w:val="24"/>
        </w:rPr>
        <w:t>адаптированной общеобразовательной программы начального общего образования</w:t>
      </w:r>
      <w:bookmarkEnd w:id="17"/>
      <w:r w:rsidR="00E5483A" w:rsidRPr="00CF6CCD">
        <w:rPr>
          <w:rFonts w:eastAsia="Arial Unicode MS"/>
          <w:b/>
          <w:kern w:val="28"/>
          <w:szCs w:val="24"/>
        </w:rPr>
        <w:t xml:space="preserve"> </w:t>
      </w:r>
    </w:p>
    <w:p w:rsidR="0035154F" w:rsidRPr="00CF6CCD" w:rsidRDefault="0035154F" w:rsidP="00CF6CCD">
      <w:pPr>
        <w:suppressAutoHyphens/>
        <w:rPr>
          <w:rFonts w:eastAsia="Arial Unicode MS"/>
          <w:b/>
          <w:color w:val="00000A"/>
          <w:kern w:val="28"/>
          <w:szCs w:val="24"/>
        </w:rPr>
      </w:pPr>
    </w:p>
    <w:p w:rsidR="00E5483A" w:rsidRPr="00CF6CCD" w:rsidRDefault="00E5483A" w:rsidP="00CF6CCD">
      <w:pPr>
        <w:suppressAutoHyphens/>
        <w:rPr>
          <w:rFonts w:eastAsia="Arial Unicode MS"/>
          <w:b/>
          <w:kern w:val="1"/>
          <w:szCs w:val="24"/>
        </w:rPr>
      </w:pPr>
      <w:r w:rsidRPr="00CF6CCD">
        <w:rPr>
          <w:rFonts w:eastAsia="Arial Unicode MS"/>
          <w:b/>
          <w:color w:val="00000A"/>
          <w:kern w:val="28"/>
          <w:szCs w:val="24"/>
        </w:rPr>
        <w:t>Кадровые условия</w:t>
      </w:r>
    </w:p>
    <w:p w:rsidR="0035154F" w:rsidRPr="00CF6CCD" w:rsidRDefault="0035154F" w:rsidP="00FC7D3E">
      <w:pPr>
        <w:pStyle w:val="1a"/>
        <w:keepNext/>
        <w:keepLines/>
        <w:shd w:val="clear" w:color="auto" w:fill="auto"/>
        <w:spacing w:after="0" w:line="240" w:lineRule="auto"/>
        <w:ind w:left="20" w:right="19" w:firstLine="540"/>
        <w:rPr>
          <w:sz w:val="24"/>
          <w:szCs w:val="24"/>
        </w:rPr>
      </w:pPr>
      <w:r w:rsidRPr="00CF6CCD">
        <w:rPr>
          <w:sz w:val="24"/>
          <w:szCs w:val="24"/>
        </w:rPr>
        <w:t>Уровень квалификации работников МБОУ «Масловская школа – детский сад», реализующих  АОП НОО, для каждой занимаемой должности соответствует квалификационным характеристикам по соответствующей должности, а также квалификационной категории.</w:t>
      </w:r>
    </w:p>
    <w:p w:rsidR="0035154F" w:rsidRPr="00CF6CCD" w:rsidRDefault="0035154F" w:rsidP="00FC7D3E">
      <w:pPr>
        <w:pStyle w:val="2c"/>
        <w:shd w:val="clear" w:color="auto" w:fill="auto"/>
        <w:spacing w:line="240" w:lineRule="auto"/>
        <w:ind w:left="120" w:right="19" w:firstLine="460"/>
        <w:jc w:val="both"/>
        <w:rPr>
          <w:sz w:val="24"/>
          <w:szCs w:val="24"/>
        </w:rPr>
      </w:pPr>
      <w:r w:rsidRPr="00CF6CCD">
        <w:rPr>
          <w:sz w:val="24"/>
          <w:szCs w:val="24"/>
        </w:rPr>
        <w:t xml:space="preserve">Непрерывность профессионального развития работников школы, реализующих АОП НОО, обеспечивается освоением работниками образовательного учреждения дополнительных профессиональных образовательных программ не реже чем каждые три года в образовательных учреждениях, имеющих лицензию на </w:t>
      </w:r>
      <w:proofErr w:type="gramStart"/>
      <w:r w:rsidRPr="00CF6CCD">
        <w:rPr>
          <w:sz w:val="24"/>
          <w:szCs w:val="24"/>
        </w:rPr>
        <w:t>право ведения</w:t>
      </w:r>
      <w:proofErr w:type="gramEnd"/>
      <w:r w:rsidRPr="00CF6CCD">
        <w:rPr>
          <w:sz w:val="24"/>
          <w:szCs w:val="24"/>
        </w:rPr>
        <w:t xml:space="preserve"> данного вида образовательной деятельности.</w:t>
      </w:r>
    </w:p>
    <w:p w:rsidR="0035154F" w:rsidRPr="00CF6CCD" w:rsidRDefault="0035154F" w:rsidP="00CF6CCD">
      <w:pPr>
        <w:pStyle w:val="2c"/>
        <w:shd w:val="clear" w:color="auto" w:fill="auto"/>
        <w:spacing w:line="240" w:lineRule="auto"/>
        <w:ind w:left="120" w:right="140" w:firstLine="460"/>
        <w:jc w:val="both"/>
        <w:rPr>
          <w:b/>
          <w:bCs/>
          <w:sz w:val="24"/>
          <w:szCs w:val="24"/>
          <w:lang w:val="ru"/>
        </w:rPr>
      </w:pPr>
      <w:r w:rsidRPr="00CF6CCD">
        <w:rPr>
          <w:b/>
          <w:bCs/>
          <w:sz w:val="24"/>
          <w:szCs w:val="24"/>
          <w:lang w:val="ru"/>
        </w:rPr>
        <w:t>Кадровое обеспечение реализации АОП НОО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3882"/>
        <w:gridCol w:w="751"/>
        <w:gridCol w:w="2590"/>
      </w:tblGrid>
      <w:tr w:rsidR="0035154F" w:rsidRPr="00CF6CCD" w:rsidTr="00E60F5D">
        <w:tc>
          <w:tcPr>
            <w:tcW w:w="0" w:type="auto"/>
            <w:shd w:val="clear" w:color="auto" w:fill="auto"/>
            <w:vAlign w:val="center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Должностные обязанности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proofErr w:type="gramStart"/>
            <w:r w:rsidRPr="00CF6CCD">
              <w:rPr>
                <w:color w:val="000000"/>
                <w:szCs w:val="24"/>
                <w:lang w:val="ru"/>
              </w:rPr>
              <w:t>К-во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Уровень квалификации работников ОУ</w:t>
            </w:r>
          </w:p>
        </w:tc>
      </w:tr>
      <w:tr w:rsidR="0035154F" w:rsidRPr="00CF6CCD" w:rsidTr="00E60F5D"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B064D2">
            <w:pPr>
              <w:ind w:left="142" w:right="141"/>
              <w:jc w:val="left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обеспечивает системную образовательную и административно- хозяйственную работу 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jc w:val="both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Высшее</w:t>
            </w:r>
          </w:p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профессиональное образование категория</w:t>
            </w:r>
          </w:p>
        </w:tc>
      </w:tr>
      <w:tr w:rsidR="0035154F" w:rsidRPr="00CF6CCD" w:rsidTr="00E60F5D"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 xml:space="preserve">заместитель директора 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jc w:val="both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координирует работу преподавателей, разработку учебно-методической и иной документации. Обеспечивает совершенствование методов организации</w:t>
            </w:r>
          </w:p>
          <w:p w:rsidR="0035154F" w:rsidRPr="00CF6CCD" w:rsidRDefault="0035154F" w:rsidP="00CF6CCD">
            <w:pPr>
              <w:ind w:left="142" w:right="141"/>
              <w:jc w:val="both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 xml:space="preserve">образовательного процесса. </w:t>
            </w:r>
            <w:r w:rsidRPr="00CF6CCD">
              <w:rPr>
                <w:color w:val="000000"/>
                <w:szCs w:val="24"/>
                <w:lang w:val="ru"/>
              </w:rPr>
              <w:lastRenderedPageBreak/>
              <w:t>Осуществляет контроль качества образовательного процесса.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jc w:val="both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Высшее</w:t>
            </w:r>
          </w:p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профессиональное образование</w:t>
            </w:r>
          </w:p>
        </w:tc>
      </w:tr>
      <w:tr w:rsidR="0035154F" w:rsidRPr="00CF6CCD" w:rsidTr="00E60F5D"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lastRenderedPageBreak/>
              <w:t>Учитель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jc w:val="both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осуществляет обучение и воспитание учащихся,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jc w:val="both"/>
              <w:rPr>
                <w:color w:val="000000"/>
                <w:szCs w:val="24"/>
                <w:lang w:val="ru"/>
              </w:rPr>
            </w:pP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высшее</w:t>
            </w:r>
          </w:p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 xml:space="preserve">профессиональное образование </w:t>
            </w:r>
          </w:p>
        </w:tc>
      </w:tr>
      <w:tr w:rsidR="0035154F" w:rsidRPr="00CF6CCD" w:rsidTr="00E60F5D"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Педагог-психолог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rFonts w:eastAsia="Arial Unicode MS"/>
                <w:color w:val="000000"/>
                <w:szCs w:val="24"/>
                <w:lang w:val="ru"/>
              </w:rPr>
            </w:pPr>
            <w:r w:rsidRPr="00CF6CCD">
              <w:rPr>
                <w:szCs w:val="24"/>
              </w:rPr>
              <w:t xml:space="preserve">Определяет </w:t>
            </w:r>
            <w:proofErr w:type="gramStart"/>
            <w:r w:rsidRPr="00CF6CCD">
              <w:rPr>
                <w:szCs w:val="24"/>
              </w:rPr>
              <w:t>факторы, препятствующие развитию личности учащихся и принимает</w:t>
            </w:r>
            <w:proofErr w:type="gramEnd"/>
            <w:r w:rsidRPr="00CF6CCD">
              <w:rPr>
                <w:szCs w:val="24"/>
              </w:rPr>
              <w:t xml:space="preserve"> меры по оказанию им различных видов психологической помощи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jc w:val="both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высшее</w:t>
            </w:r>
          </w:p>
          <w:p w:rsidR="0035154F" w:rsidRPr="00CF6CCD" w:rsidRDefault="0035154F" w:rsidP="00CF6CCD">
            <w:pPr>
              <w:ind w:left="142" w:right="141"/>
              <w:rPr>
                <w:color w:val="000000"/>
                <w:szCs w:val="24"/>
                <w:lang w:val="ru"/>
              </w:rPr>
            </w:pPr>
            <w:r w:rsidRPr="00CF6CCD">
              <w:rPr>
                <w:color w:val="000000"/>
                <w:szCs w:val="24"/>
                <w:lang w:val="ru"/>
              </w:rPr>
              <w:t>профессиональное образование</w:t>
            </w:r>
          </w:p>
        </w:tc>
      </w:tr>
      <w:tr w:rsidR="0035154F" w:rsidRPr="00CF6CCD" w:rsidTr="00E60F5D"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right="141"/>
              <w:rPr>
                <w:rFonts w:eastAsia="Calibri"/>
                <w:color w:val="000000"/>
                <w:szCs w:val="24"/>
                <w:lang w:val="ru"/>
              </w:rPr>
            </w:pPr>
            <w:r w:rsidRPr="00CF6CCD">
              <w:rPr>
                <w:rFonts w:eastAsia="Calibri"/>
                <w:color w:val="000000"/>
                <w:szCs w:val="24"/>
                <w:lang w:val="ru"/>
              </w:rPr>
              <w:t>Библиотекарь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rFonts w:eastAsia="Calibri"/>
                <w:color w:val="000000"/>
                <w:szCs w:val="24"/>
                <w:lang w:val="ru"/>
              </w:rPr>
            </w:pPr>
            <w:r w:rsidRPr="00CF6CCD">
              <w:rPr>
                <w:rFonts w:eastAsia="Calibri"/>
                <w:color w:val="000000"/>
                <w:szCs w:val="24"/>
                <w:lang w:val="ru"/>
              </w:rPr>
              <w:t>обеспечивает доступ учащихся к информационным ресурсам, участвует в их духовно- нравственном воспитании, профориентации и социализации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rFonts w:eastAsia="Calibri"/>
                <w:color w:val="000000"/>
                <w:szCs w:val="24"/>
                <w:lang w:val="ru"/>
              </w:rPr>
            </w:pPr>
            <w:r w:rsidRPr="00CF6CCD">
              <w:rPr>
                <w:rFonts w:eastAsia="Calibri"/>
                <w:color w:val="000000"/>
                <w:szCs w:val="24"/>
                <w:lang w:val="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rFonts w:eastAsia="Calibri"/>
                <w:color w:val="000000"/>
                <w:szCs w:val="24"/>
                <w:lang w:val="ru"/>
              </w:rPr>
            </w:pPr>
            <w:r w:rsidRPr="00CF6CCD">
              <w:rPr>
                <w:rFonts w:eastAsia="Calibri"/>
                <w:color w:val="000000"/>
                <w:szCs w:val="24"/>
                <w:lang w:val="ru"/>
              </w:rPr>
              <w:t>среднее</w:t>
            </w:r>
          </w:p>
          <w:p w:rsidR="0035154F" w:rsidRPr="00CF6CCD" w:rsidRDefault="0035154F" w:rsidP="00CF6CCD">
            <w:pPr>
              <w:ind w:left="142" w:right="141"/>
              <w:rPr>
                <w:rFonts w:eastAsia="Calibri"/>
                <w:color w:val="000000"/>
                <w:szCs w:val="24"/>
                <w:lang w:val="ru"/>
              </w:rPr>
            </w:pPr>
            <w:r w:rsidRPr="00CF6CCD">
              <w:rPr>
                <w:rFonts w:eastAsia="Calibri"/>
                <w:color w:val="000000"/>
                <w:szCs w:val="24"/>
                <w:lang w:val="ru"/>
              </w:rPr>
              <w:t xml:space="preserve">профессиональное образование </w:t>
            </w:r>
          </w:p>
        </w:tc>
      </w:tr>
      <w:tr w:rsidR="0035154F" w:rsidRPr="00CF6CCD" w:rsidTr="00E60F5D"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right="141"/>
              <w:rPr>
                <w:rFonts w:eastAsia="Calibri"/>
                <w:color w:val="000000"/>
                <w:szCs w:val="24"/>
                <w:lang w:val="ru"/>
              </w:rPr>
            </w:pPr>
            <w:r w:rsidRPr="00CF6CCD">
              <w:rPr>
                <w:rFonts w:eastAsia="Calibri"/>
                <w:color w:val="000000"/>
                <w:szCs w:val="24"/>
                <w:lang w:val="ru"/>
              </w:rPr>
              <w:t>Медицинский персонал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rFonts w:eastAsia="Calibri"/>
                <w:color w:val="000000"/>
                <w:szCs w:val="24"/>
                <w:lang w:val="ru"/>
              </w:rPr>
            </w:pPr>
            <w:r w:rsidRPr="00CF6CCD">
              <w:rPr>
                <w:rFonts w:eastAsia="Calibri"/>
                <w:color w:val="000000"/>
                <w:szCs w:val="24"/>
                <w:lang w:val="ru"/>
              </w:rPr>
              <w:t>Обеспечивает первую</w:t>
            </w:r>
          </w:p>
          <w:p w:rsidR="0035154F" w:rsidRPr="00CF6CCD" w:rsidRDefault="0035154F" w:rsidP="00CF6CCD">
            <w:pPr>
              <w:ind w:left="142" w:right="141"/>
              <w:rPr>
                <w:rFonts w:eastAsia="Calibri"/>
                <w:color w:val="000000"/>
                <w:szCs w:val="24"/>
                <w:lang w:val="ru"/>
              </w:rPr>
            </w:pPr>
            <w:r w:rsidRPr="00CF6CCD">
              <w:rPr>
                <w:rFonts w:eastAsia="Calibri"/>
                <w:color w:val="000000"/>
                <w:szCs w:val="24"/>
                <w:lang w:val="ru"/>
              </w:rPr>
              <w:t>медицинскую помощь и диагностику,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rFonts w:eastAsia="Calibri"/>
                <w:color w:val="000000"/>
                <w:szCs w:val="24"/>
                <w:lang w:val="ru"/>
              </w:rPr>
            </w:pPr>
            <w:r w:rsidRPr="00CF6CCD">
              <w:rPr>
                <w:rFonts w:eastAsia="Calibri"/>
                <w:color w:val="000000"/>
                <w:szCs w:val="24"/>
                <w:lang w:val="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154F" w:rsidRPr="00CF6CCD" w:rsidRDefault="0035154F" w:rsidP="00CF6CCD">
            <w:pPr>
              <w:ind w:left="142" w:right="141"/>
              <w:rPr>
                <w:rFonts w:eastAsia="Calibri"/>
                <w:color w:val="000000"/>
                <w:szCs w:val="24"/>
                <w:lang w:val="ru"/>
              </w:rPr>
            </w:pPr>
            <w:r w:rsidRPr="00CF6CCD">
              <w:rPr>
                <w:rFonts w:eastAsia="Calibri"/>
                <w:color w:val="000000"/>
                <w:szCs w:val="24"/>
                <w:lang w:val="ru"/>
              </w:rPr>
              <w:t>медицинская сестра по договору с Джанкойской ЦРБ</w:t>
            </w:r>
          </w:p>
        </w:tc>
      </w:tr>
    </w:tbl>
    <w:p w:rsidR="0035154F" w:rsidRPr="00CF6CCD" w:rsidRDefault="0035154F" w:rsidP="00CF6CCD">
      <w:pPr>
        <w:keepNext/>
        <w:keepLines/>
        <w:ind w:right="240"/>
        <w:outlineLvl w:val="0"/>
        <w:rPr>
          <w:b/>
          <w:bCs/>
          <w:color w:val="000000"/>
          <w:szCs w:val="24"/>
          <w:lang w:val="ru"/>
        </w:rPr>
      </w:pPr>
      <w:bookmarkStart w:id="18" w:name="bookmark12"/>
    </w:p>
    <w:p w:rsidR="0035154F" w:rsidRPr="00CF6CCD" w:rsidRDefault="0035154F" w:rsidP="00CF6CCD">
      <w:pPr>
        <w:keepNext/>
        <w:keepLines/>
        <w:ind w:right="240"/>
        <w:outlineLvl w:val="0"/>
        <w:rPr>
          <w:b/>
          <w:bCs/>
          <w:color w:val="000000"/>
          <w:szCs w:val="24"/>
          <w:lang w:val="ru"/>
        </w:rPr>
      </w:pPr>
      <w:r w:rsidRPr="00CF6CCD">
        <w:rPr>
          <w:b/>
          <w:bCs/>
          <w:color w:val="000000"/>
          <w:szCs w:val="24"/>
          <w:lang w:val="ru"/>
        </w:rPr>
        <w:t>Финансовые условия реализации программы</w:t>
      </w:r>
      <w:bookmarkEnd w:id="18"/>
    </w:p>
    <w:p w:rsidR="0035154F" w:rsidRPr="00CF6CCD" w:rsidRDefault="0035154F" w:rsidP="00CF6CCD">
      <w:pPr>
        <w:ind w:right="-1" w:firstLine="567"/>
        <w:jc w:val="both"/>
        <w:rPr>
          <w:color w:val="000000"/>
          <w:szCs w:val="24"/>
          <w:lang w:val="ru"/>
        </w:rPr>
      </w:pPr>
      <w:bookmarkStart w:id="19" w:name="bookmark14"/>
      <w:r w:rsidRPr="00CF6CCD">
        <w:rPr>
          <w:color w:val="000000"/>
          <w:szCs w:val="24"/>
          <w:lang w:val="ru"/>
        </w:rPr>
        <w:t>Финансовое обеспечение реализации образовательных программ МБОУ «Масловская школа – детский сад» Джанкойского района Республика Крым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35154F" w:rsidRPr="00CF6CCD" w:rsidRDefault="0035154F" w:rsidP="00CF6CCD">
      <w:pPr>
        <w:ind w:right="-1" w:firstLine="567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 xml:space="preserve">Финансовое обеспечение задания учредителя по реализации АОП НОО МБОУ «Масловская школа – детский сад» Джанкойского района Республика Крым осуществляется на основе нормативного финансирования. </w:t>
      </w:r>
    </w:p>
    <w:p w:rsidR="0035154F" w:rsidRPr="00CF6CCD" w:rsidRDefault="0035154F" w:rsidP="00CF6CCD">
      <w:pPr>
        <w:ind w:right="-1" w:firstLine="567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 xml:space="preserve">Применение принципа нормативного финансирования на уровне МБОУ «Масловская школа – детский сад» Джанкойского района Республика Крым заключается в определении стоимости стандартной (базовой) бюджетной </w:t>
      </w:r>
      <w:r w:rsidRPr="00CF6CCD">
        <w:rPr>
          <w:color w:val="000000"/>
          <w:szCs w:val="24"/>
          <w:lang w:val="ru"/>
        </w:rPr>
        <w:lastRenderedPageBreak/>
        <w:t>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35154F" w:rsidRPr="00CF6CCD" w:rsidRDefault="0035154F" w:rsidP="00CF6CCD">
      <w:pPr>
        <w:keepNext/>
        <w:keepLines/>
        <w:ind w:left="40" w:firstLine="400"/>
        <w:outlineLvl w:val="0"/>
        <w:rPr>
          <w:b/>
          <w:bCs/>
          <w:color w:val="000000"/>
          <w:szCs w:val="24"/>
          <w:lang w:val="ru"/>
        </w:rPr>
      </w:pPr>
      <w:r w:rsidRPr="00CF6CCD">
        <w:rPr>
          <w:b/>
          <w:bCs/>
          <w:color w:val="000000"/>
          <w:szCs w:val="24"/>
          <w:lang w:val="ru"/>
        </w:rPr>
        <w:t>Материально-технические условия реализации программы</w:t>
      </w:r>
    </w:p>
    <w:p w:rsidR="0035154F" w:rsidRPr="00CF6CCD" w:rsidRDefault="0035154F" w:rsidP="00FC7D3E">
      <w:pPr>
        <w:keepNext/>
        <w:keepLines/>
        <w:ind w:left="40" w:firstLine="400"/>
        <w:jc w:val="both"/>
        <w:outlineLvl w:val="0"/>
        <w:rPr>
          <w:color w:val="000000"/>
          <w:szCs w:val="24"/>
          <w:lang w:val="ru"/>
        </w:rPr>
      </w:pPr>
      <w:r w:rsidRPr="00CF6CCD">
        <w:rPr>
          <w:b/>
          <w:bCs/>
          <w:color w:val="000000"/>
          <w:szCs w:val="24"/>
          <w:lang w:val="ru"/>
        </w:rPr>
        <w:t xml:space="preserve"> </w:t>
      </w:r>
      <w:r w:rsidRPr="00CF6CCD">
        <w:rPr>
          <w:bCs/>
          <w:color w:val="000000"/>
          <w:szCs w:val="24"/>
          <w:lang w:val="ru"/>
        </w:rPr>
        <w:t>соответствуют возрастным особенностям</w:t>
      </w:r>
      <w:r w:rsidRPr="00CF6CCD">
        <w:rPr>
          <w:color w:val="000000"/>
          <w:szCs w:val="24"/>
          <w:lang w:val="ru"/>
        </w:rPr>
        <w:t xml:space="preserve"> и</w:t>
      </w:r>
      <w:bookmarkEnd w:id="19"/>
      <w:r w:rsidRPr="00CF6CCD">
        <w:rPr>
          <w:color w:val="000000"/>
          <w:szCs w:val="24"/>
          <w:lang w:val="ru"/>
        </w:rPr>
        <w:t xml:space="preserve"> возможностям учащихся, позволяют обеспечить реализацию образовательных и иных потребностей и возможностей учащихся (по жизнеобеспечению и безопасности, сохранению и укреплению здоровья, развитию профессионального, социального и творческого опыта учащихся и др.). Материально- технические</w:t>
      </w:r>
      <w:r w:rsidRPr="00CF6CCD">
        <w:rPr>
          <w:b/>
          <w:bCs/>
          <w:color w:val="000000"/>
          <w:szCs w:val="24"/>
          <w:lang w:val="ru"/>
        </w:rPr>
        <w:t xml:space="preserve"> условия обеспечивают:</w:t>
      </w:r>
    </w:p>
    <w:p w:rsidR="0035154F" w:rsidRPr="00CF6CCD" w:rsidRDefault="0035154F" w:rsidP="00FC7D3E">
      <w:pPr>
        <w:numPr>
          <w:ilvl w:val="1"/>
          <w:numId w:val="43"/>
        </w:numPr>
        <w:tabs>
          <w:tab w:val="left" w:pos="328"/>
        </w:tabs>
        <w:ind w:left="40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возможность достижения учащимися установленных Стандартом требований к результатам освоения ОП;</w:t>
      </w:r>
    </w:p>
    <w:p w:rsidR="0035154F" w:rsidRPr="00CF6CCD" w:rsidRDefault="0035154F" w:rsidP="00FC7D3E">
      <w:pPr>
        <w:numPr>
          <w:ilvl w:val="1"/>
          <w:numId w:val="43"/>
        </w:numPr>
        <w:tabs>
          <w:tab w:val="left" w:pos="328"/>
        </w:tabs>
        <w:ind w:left="4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соблюдение: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323"/>
        </w:tabs>
        <w:ind w:left="40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санитарно-гигиенических норм образовательного процесса (требования к водоснабжению, воздушно-тепловому режиму, канализации, освещению);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174"/>
        </w:tabs>
        <w:ind w:left="4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санитарно-бытовых условий;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174"/>
        </w:tabs>
        <w:ind w:left="4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социально-бытовых условий (наличие оборудованного рабочего места, учительской);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174"/>
        </w:tabs>
        <w:ind w:left="4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пожарной и электробезопасности;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165"/>
        </w:tabs>
        <w:ind w:left="4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требований охраны труда;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333"/>
        </w:tabs>
        <w:ind w:left="40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своевременных сроков и необходимых объемов текущего и капитального ремонта.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333"/>
        </w:tabs>
        <w:ind w:left="40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 xml:space="preserve"> </w:t>
      </w:r>
      <w:r w:rsidRPr="00CF6CCD">
        <w:rPr>
          <w:b/>
          <w:bCs/>
          <w:color w:val="000000"/>
          <w:szCs w:val="24"/>
          <w:lang w:val="ru"/>
        </w:rPr>
        <w:t>Каждый класс</w:t>
      </w:r>
      <w:r w:rsidRPr="00CF6CCD">
        <w:rPr>
          <w:color w:val="000000"/>
          <w:szCs w:val="24"/>
          <w:lang w:val="ru"/>
        </w:rPr>
        <w:t xml:space="preserve"> начальной школы имеет закрепленное за ним учебное помещение (кабинет), учебное пространство которого предназначается для осуществления образовательного процесса, внеурочной деятельности и обеспечивается столами для индивидуальной работы и центральной доской</w:t>
      </w:r>
    </w:p>
    <w:p w:rsidR="0035154F" w:rsidRPr="00CF6CCD" w:rsidRDefault="0035154F" w:rsidP="00FC7D3E">
      <w:pPr>
        <w:ind w:left="460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Для организации всех видов деятельности младших школьников в рамках ООП класс имеет</w:t>
      </w:r>
      <w:r w:rsidRPr="00CF6CCD">
        <w:rPr>
          <w:b/>
          <w:bCs/>
          <w:color w:val="000000"/>
          <w:szCs w:val="24"/>
          <w:lang w:val="ru"/>
        </w:rPr>
        <w:t xml:space="preserve"> частичный доступ</w:t>
      </w:r>
      <w:r w:rsidRPr="00CF6CCD">
        <w:rPr>
          <w:color w:val="000000"/>
          <w:szCs w:val="24"/>
          <w:lang w:val="ru"/>
        </w:rPr>
        <w:t xml:space="preserve"> по расписанию в следующие помещения: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853"/>
        </w:tabs>
        <w:ind w:left="40" w:firstLine="40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компьютерный кабинет, имеющий выход в интернет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853"/>
        </w:tabs>
        <w:ind w:left="40" w:firstLine="40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библиотека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853"/>
        </w:tabs>
        <w:ind w:left="40" w:firstLine="40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спортивный зал</w:t>
      </w:r>
    </w:p>
    <w:p w:rsidR="0035154F" w:rsidRPr="00CF6CCD" w:rsidRDefault="0035154F" w:rsidP="00FC7D3E">
      <w:pPr>
        <w:ind w:left="40" w:right="20" w:firstLine="40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 xml:space="preserve">При реализации программы предусматриваются специально организованные места, постоянно доступные младшим школьникам и предназначенные </w:t>
      </w:r>
      <w:proofErr w:type="gramStart"/>
      <w:r w:rsidRPr="00CF6CCD">
        <w:rPr>
          <w:color w:val="000000"/>
          <w:szCs w:val="24"/>
          <w:lang w:val="ru"/>
        </w:rPr>
        <w:t>для</w:t>
      </w:r>
      <w:proofErr w:type="gramEnd"/>
      <w:r w:rsidRPr="00CF6CCD">
        <w:rPr>
          <w:color w:val="000000"/>
          <w:szCs w:val="24"/>
          <w:lang w:val="ru"/>
        </w:rPr>
        <w:t>: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0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 xml:space="preserve">общения (пока только классная комната). 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0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подвижных занятий (спортивный зал, спортивная площадка на пришкольном участке)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0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спокойной групповой работы (пока только классная комната);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0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индивидуальной работы (практически отсутствуют);</w:t>
      </w:r>
    </w:p>
    <w:p w:rsidR="0035154F" w:rsidRPr="00CF6CCD" w:rsidRDefault="0035154F" w:rsidP="00FC7D3E">
      <w:pPr>
        <w:numPr>
          <w:ilvl w:val="0"/>
          <w:numId w:val="43"/>
        </w:numPr>
        <w:tabs>
          <w:tab w:val="left" w:pos="0"/>
        </w:tabs>
        <w:ind w:left="142" w:right="20"/>
        <w:jc w:val="both"/>
        <w:rPr>
          <w:color w:val="000000"/>
          <w:szCs w:val="24"/>
          <w:lang w:val="ru"/>
        </w:rPr>
      </w:pPr>
      <w:proofErr w:type="gramStart"/>
      <w:r w:rsidRPr="00CF6CCD">
        <w:rPr>
          <w:color w:val="000000"/>
          <w:szCs w:val="24"/>
          <w:lang w:val="ru"/>
        </w:rPr>
        <w:t>демонстрации своих достижений (выставки в классной комнатах).</w:t>
      </w:r>
      <w:proofErr w:type="gramEnd"/>
    </w:p>
    <w:p w:rsidR="0035154F" w:rsidRPr="00CF6CCD" w:rsidRDefault="0035154F" w:rsidP="00FC7D3E">
      <w:pPr>
        <w:keepNext/>
        <w:keepLines/>
        <w:tabs>
          <w:tab w:val="left" w:pos="0"/>
        </w:tabs>
        <w:ind w:left="142" w:right="20"/>
        <w:jc w:val="both"/>
        <w:outlineLvl w:val="0"/>
        <w:rPr>
          <w:b/>
          <w:bCs/>
          <w:color w:val="000000"/>
          <w:szCs w:val="24"/>
          <w:lang w:val="ru"/>
        </w:rPr>
      </w:pPr>
      <w:bookmarkStart w:id="20" w:name="bookmark16"/>
      <w:r w:rsidRPr="00CF6CCD">
        <w:rPr>
          <w:b/>
          <w:bCs/>
          <w:color w:val="000000"/>
          <w:szCs w:val="24"/>
          <w:lang w:val="ru"/>
        </w:rPr>
        <w:t>Использование современных информационных и коммуникационных технологий при реализации основной образовательной программы начальной школы.</w:t>
      </w:r>
      <w:bookmarkEnd w:id="20"/>
    </w:p>
    <w:p w:rsidR="0035154F" w:rsidRPr="00CF6CCD" w:rsidRDefault="0035154F" w:rsidP="00FC7D3E">
      <w:pPr>
        <w:tabs>
          <w:tab w:val="left" w:pos="0"/>
          <w:tab w:val="left" w:pos="8163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Информационно-образовательная среда школы обеспечивает возможность</w:t>
      </w:r>
    </w:p>
    <w:p w:rsidR="0035154F" w:rsidRPr="00CF6CCD" w:rsidRDefault="0035154F" w:rsidP="00FC7D3E">
      <w:pPr>
        <w:tabs>
          <w:tab w:val="left" w:pos="0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осуществлять в электронной (цифровой) форме следующие виды деятельности:</w:t>
      </w:r>
    </w:p>
    <w:p w:rsidR="0035154F" w:rsidRPr="00CF6CCD" w:rsidRDefault="0035154F" w:rsidP="00FC7D3E">
      <w:pPr>
        <w:numPr>
          <w:ilvl w:val="0"/>
          <w:numId w:val="44"/>
        </w:numPr>
        <w:tabs>
          <w:tab w:val="left" w:pos="0"/>
          <w:tab w:val="left" w:pos="159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планирование образовательного процесса;</w:t>
      </w:r>
    </w:p>
    <w:p w:rsidR="0035154F" w:rsidRPr="00CF6CCD" w:rsidRDefault="0035154F" w:rsidP="00FC7D3E">
      <w:pPr>
        <w:numPr>
          <w:ilvl w:val="0"/>
          <w:numId w:val="44"/>
        </w:numPr>
        <w:tabs>
          <w:tab w:val="left" w:pos="0"/>
          <w:tab w:val="left" w:pos="188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размещение и сохранение материалов образовательного процесса, в том числе - работ учащихся и педагогов, используемых участниками образовательного процесса информационных ресурсов;</w:t>
      </w:r>
    </w:p>
    <w:p w:rsidR="0035154F" w:rsidRPr="00CF6CCD" w:rsidRDefault="0035154F" w:rsidP="00FC7D3E">
      <w:pPr>
        <w:numPr>
          <w:ilvl w:val="0"/>
          <w:numId w:val="44"/>
        </w:numPr>
        <w:tabs>
          <w:tab w:val="left" w:pos="0"/>
          <w:tab w:val="left" w:pos="318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фиксацию хода образовательного процесса и результатов освоения основной образовательной программы начального общего образования;</w:t>
      </w:r>
    </w:p>
    <w:p w:rsidR="0035154F" w:rsidRPr="00CF6CCD" w:rsidRDefault="0035154F" w:rsidP="00FC7D3E">
      <w:pPr>
        <w:numPr>
          <w:ilvl w:val="0"/>
          <w:numId w:val="44"/>
        </w:numPr>
        <w:tabs>
          <w:tab w:val="left" w:pos="0"/>
          <w:tab w:val="left" w:pos="327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взаимодействие между участниками образовательного процесса,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35154F" w:rsidRPr="00CF6CCD" w:rsidRDefault="0035154F" w:rsidP="00FC7D3E">
      <w:pPr>
        <w:numPr>
          <w:ilvl w:val="0"/>
          <w:numId w:val="44"/>
        </w:numPr>
        <w:tabs>
          <w:tab w:val="left" w:pos="0"/>
          <w:tab w:val="left" w:pos="236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lastRenderedPageBreak/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учащихся);</w:t>
      </w:r>
    </w:p>
    <w:p w:rsidR="0035154F" w:rsidRPr="00CF6CCD" w:rsidRDefault="0035154F" w:rsidP="00FC7D3E">
      <w:pPr>
        <w:numPr>
          <w:ilvl w:val="0"/>
          <w:numId w:val="44"/>
        </w:numPr>
        <w:tabs>
          <w:tab w:val="left" w:pos="0"/>
          <w:tab w:val="left" w:pos="207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проведения мониторинга здоровья учащихся и сохранение результатов мониторинга в ИС;</w:t>
      </w:r>
    </w:p>
    <w:p w:rsidR="0035154F" w:rsidRPr="00CF6CCD" w:rsidRDefault="0035154F" w:rsidP="00FC7D3E">
      <w:pPr>
        <w:numPr>
          <w:ilvl w:val="0"/>
          <w:numId w:val="44"/>
        </w:numPr>
        <w:tabs>
          <w:tab w:val="left" w:pos="0"/>
          <w:tab w:val="left" w:pos="159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сделать прозрачным образовательный процесс для родителей и общества;</w:t>
      </w:r>
    </w:p>
    <w:p w:rsidR="0035154F" w:rsidRPr="00CF6CCD" w:rsidRDefault="0035154F" w:rsidP="00FC7D3E">
      <w:pPr>
        <w:numPr>
          <w:ilvl w:val="0"/>
          <w:numId w:val="44"/>
        </w:numPr>
        <w:tabs>
          <w:tab w:val="left" w:pos="0"/>
          <w:tab w:val="left" w:pos="361"/>
        </w:tabs>
        <w:ind w:left="142" w:right="20"/>
        <w:jc w:val="both"/>
        <w:rPr>
          <w:color w:val="000000"/>
          <w:szCs w:val="24"/>
          <w:lang w:val="ru"/>
        </w:rPr>
      </w:pPr>
      <w:r w:rsidRPr="00CF6CCD">
        <w:rPr>
          <w:color w:val="000000"/>
          <w:szCs w:val="24"/>
          <w:lang w:val="ru"/>
        </w:rPr>
        <w:t>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8A51DB" w:rsidRPr="00CF6CCD" w:rsidRDefault="00CF6CCD" w:rsidP="00CF6CCD">
      <w:pPr>
        <w:pStyle w:val="afb"/>
        <w:jc w:val="center"/>
        <w:rPr>
          <w:rStyle w:val="Zag11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</w:t>
      </w:r>
      <w:r w:rsidR="008A51DB" w:rsidRPr="00CF6CCD">
        <w:rPr>
          <w:rFonts w:ascii="Times New Roman" w:hAnsi="Times New Roman"/>
          <w:b/>
          <w:sz w:val="24"/>
          <w:szCs w:val="24"/>
        </w:rPr>
        <w:t xml:space="preserve"> обеспечение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>Предмет</w:t>
            </w: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>Учебники, учебные пособия</w:t>
            </w:r>
          </w:p>
          <w:p w:rsidR="00CB4AC7" w:rsidRPr="00CB4AC7" w:rsidRDefault="00CB4AC7" w:rsidP="00CB4AC7">
            <w:pPr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>(автор, класс)</w:t>
            </w:r>
          </w:p>
        </w:tc>
      </w:tr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>Русский язык</w:t>
            </w:r>
          </w:p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</w:p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>УМК «Школа России»</w:t>
            </w: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Горецкий В.Г. Азбука.1,2 ч 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–М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.: Просвещение, 2014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Канакина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В.П. Русский язык 1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1,2 ч – М. Просвещение,2014;+DVD;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Канакина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В.П. Русский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язик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2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1,2 ч – М. Просвещение,2014;+DVD;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Канакина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В.П. Русский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язик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3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1,2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ч–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 xml:space="preserve"> М. Просвещение,2014;+DVD;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Канакина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В.П. Русский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язик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4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1,2 – М. Просвещение,2014;+DVD;</w:t>
            </w:r>
          </w:p>
        </w:tc>
      </w:tr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Климова Л.Ф. Литературное чтение.1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. 1, 2.ч 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-М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. Просвещение,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Климова Л.Ф. Литературное чтение.2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. 1, 2.ч 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-М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. Просвещение,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Климова Л.Ф. Литературное чтение.3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. 1, 2.ч 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-М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. Просвещение,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Климова Л.Ф. Литературное чтение.4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. 1, 2.ч 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-М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. Просвещение, 2014;+DVD;</w:t>
            </w:r>
          </w:p>
        </w:tc>
      </w:tr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>Английский язык</w:t>
            </w:r>
          </w:p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CB4AC7">
              <w:rPr>
                <w:rFonts w:eastAsia="Times New Roman"/>
                <w:szCs w:val="24"/>
                <w:lang w:eastAsia="ru-RU"/>
              </w:rPr>
              <w:t xml:space="preserve">Быкова Н.И. Английский язык.   2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.- М. Просвещение,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>Быкова Н.И. Английский язык.   3кл.- М. Просвещение,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Быкова Н.И.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Английскийязик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.    4кл.- М. Просвещение, 2014;+DVD;</w:t>
            </w:r>
          </w:p>
        </w:tc>
      </w:tr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>Математика</w:t>
            </w: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CB4AC7">
              <w:rPr>
                <w:rFonts w:eastAsia="Times New Roman"/>
                <w:szCs w:val="24"/>
                <w:lang w:eastAsia="ru-RU"/>
              </w:rPr>
              <w:t xml:space="preserve">Моро М.И. Математика 1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1,2 ч – М. Просвещение,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>Моро М.И. Математика  2 кл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1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,2 ч – М. Просвещение, 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>Моро М.И. Математика  3 кл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1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,2 ч – М. Просвещение, 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>Моро М.И. Математика  4 кл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1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,2 ч – М. Просвещение,  2014;+DVD;</w:t>
            </w:r>
          </w:p>
        </w:tc>
      </w:tr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>Окружающий мир</w:t>
            </w: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CB4AC7">
              <w:rPr>
                <w:rFonts w:eastAsia="Times New Roman"/>
                <w:szCs w:val="24"/>
                <w:lang w:eastAsia="ru-RU"/>
              </w:rPr>
              <w:t>Плешаков А.А Окружающий мир. 1Кл. 1, 2 ч М. Просвещение,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Плешаков А.А Окружающий мир.2  Кл. 1, 2 ч 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-М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. Просвещение,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Плешаков А.А Окружающий мир. 3 Кл. 1, 2 ч 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-М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. Просвещение, 2014;+DVD;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Плешаков А.А Окружающий мир. 4 Кл. 1, 2 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ч-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 xml:space="preserve"> М. Просвещение, 2014;+DVD;</w:t>
            </w:r>
          </w:p>
        </w:tc>
      </w:tr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>Музыка</w:t>
            </w: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Критская Е.Д. Музыка. 1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. - М. Просвещение, 2014.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>Критская Е.Д. Музыка. 2кл. - М. Просвещение, 2014.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Критская Е.Д. Музыка. 3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. - М. Просвещение, 2014.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lastRenderedPageBreak/>
              <w:t xml:space="preserve">Критская Е.Д. Музыка. 4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. - М. Просвещение, 2014.</w:t>
            </w:r>
          </w:p>
        </w:tc>
      </w:tr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lastRenderedPageBreak/>
              <w:t>Изобразительное искусство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 xml:space="preserve">УМК «Школа </w:t>
            </w:r>
            <w:proofErr w:type="spellStart"/>
            <w:r w:rsidRPr="00CB4AC7">
              <w:rPr>
                <w:rFonts w:eastAsia="Times New Roman"/>
                <w:b/>
                <w:szCs w:val="24"/>
                <w:lang w:eastAsia="ru-RU"/>
              </w:rPr>
              <w:t>Неменского</w:t>
            </w:r>
            <w:proofErr w:type="spellEnd"/>
            <w:r w:rsidRPr="00CB4AC7">
              <w:rPr>
                <w:rFonts w:eastAsia="Times New Roman"/>
                <w:b/>
                <w:szCs w:val="24"/>
                <w:lang w:eastAsia="ru-RU"/>
              </w:rPr>
              <w:t>»</w:t>
            </w: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Неменская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Л.А.  ИЗО.1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.-М. Просвещение, 2014.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Коротеева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Е.И.  ИЗО.2кл.- М. Просвещение, 2014.;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Гореева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Н.А. ИЗО.3кл.- М. Просвещение, 2014.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Неменская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Л.А.  ИЗО.4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.- М. Просвещение, 2014</w:t>
            </w:r>
          </w:p>
        </w:tc>
      </w:tr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>Технология</w:t>
            </w: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Лутцева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Е.А., Т. П. Зуева Технология 1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,- М. Просвещение, 2014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Лутцева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Е.А., Т. П. Зуева Технология 2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,- М. Просвещение, 2014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Лутцева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Е.А., Т. П. Зуева Технология 3кл,- М. Просвещение, 2014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Лутцева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Е.А., Т. П. Зуева Технология 4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,- М. Просвещение, 2014</w:t>
            </w:r>
          </w:p>
        </w:tc>
      </w:tr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>ОРКСЭ</w:t>
            </w: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Шемшурина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А.И. Основы светской этики 4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. - М. Просвещение, 2014;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А.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В.Кураева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 «Основы духовно-нравственной культуры народов России. Основы православной культуры 4-5 класс. М., «Просвещение»,  2014 год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Д.И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Латышина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,М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.Ф,Муртазина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 xml:space="preserve">. Основы 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>религиозных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 xml:space="preserve"> куль-тур и светской этики. Основы исламской культуры. 4класс: учебное пособие для общеобразовательных учреждений. – М.: Просвещение,2014</w:t>
            </w:r>
          </w:p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B4AC7" w:rsidRPr="00CB4AC7" w:rsidTr="00CB4AC7">
        <w:tc>
          <w:tcPr>
            <w:tcW w:w="1809" w:type="dxa"/>
            <w:shd w:val="clear" w:color="auto" w:fill="auto"/>
          </w:tcPr>
          <w:p w:rsidR="00CB4AC7" w:rsidRPr="00CB4AC7" w:rsidRDefault="00CB4AC7" w:rsidP="00CB4AC7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B4AC7">
              <w:rPr>
                <w:rFonts w:eastAsia="Times New Roman"/>
                <w:b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30" w:type="dxa"/>
            <w:shd w:val="clear" w:color="auto" w:fill="auto"/>
          </w:tcPr>
          <w:p w:rsidR="00CB4AC7" w:rsidRPr="00CB4AC7" w:rsidRDefault="00CB4AC7" w:rsidP="00CB4AC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B4AC7">
              <w:rPr>
                <w:rFonts w:eastAsia="Times New Roman"/>
                <w:szCs w:val="24"/>
                <w:lang w:eastAsia="ru-RU"/>
              </w:rPr>
              <w:t xml:space="preserve">Лях В.И. Физическая культура.1-4 </w:t>
            </w:r>
            <w:proofErr w:type="spellStart"/>
            <w:r w:rsidRPr="00CB4AC7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CB4AC7">
              <w:rPr>
                <w:rFonts w:eastAsia="Times New Roman"/>
                <w:szCs w:val="24"/>
                <w:lang w:eastAsia="ru-RU"/>
              </w:rPr>
              <w:t>.</w:t>
            </w:r>
            <w:proofErr w:type="gramStart"/>
            <w:r w:rsidRPr="00CB4AC7">
              <w:rPr>
                <w:rFonts w:eastAsia="Times New Roman"/>
                <w:szCs w:val="24"/>
                <w:lang w:eastAsia="ru-RU"/>
              </w:rPr>
              <w:t xml:space="preserve"> .</w:t>
            </w:r>
            <w:proofErr w:type="gramEnd"/>
            <w:r w:rsidRPr="00CB4AC7">
              <w:rPr>
                <w:rFonts w:eastAsia="Times New Roman"/>
                <w:szCs w:val="24"/>
                <w:lang w:eastAsia="ru-RU"/>
              </w:rPr>
              <w:t>- М. Просвещение, 2014;</w:t>
            </w:r>
          </w:p>
        </w:tc>
      </w:tr>
    </w:tbl>
    <w:p w:rsidR="0071587C" w:rsidRPr="00CF6CCD" w:rsidRDefault="0071587C" w:rsidP="00A12545">
      <w:pPr>
        <w:autoSpaceDE w:val="0"/>
        <w:autoSpaceDN w:val="0"/>
        <w:adjustRightInd w:val="0"/>
        <w:ind w:firstLine="709"/>
        <w:jc w:val="both"/>
        <w:textAlignment w:val="center"/>
        <w:rPr>
          <w:szCs w:val="24"/>
        </w:rPr>
      </w:pPr>
    </w:p>
    <w:sectPr w:rsidR="0071587C" w:rsidRPr="00CF6CCD" w:rsidSect="004B16C7">
      <w:headerReference w:type="default" r:id="rId8"/>
      <w:footerReference w:type="default" r:id="rId9"/>
      <w:pgSz w:w="11906" w:h="16838"/>
      <w:pgMar w:top="1440" w:right="1133" w:bottom="1440" w:left="180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20" w:rsidRDefault="00266420" w:rsidP="00E5483A">
      <w:r>
        <w:separator/>
      </w:r>
    </w:p>
  </w:endnote>
  <w:endnote w:type="continuationSeparator" w:id="0">
    <w:p w:rsidR="00266420" w:rsidRDefault="00266420" w:rsidP="00E5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D2" w:rsidRDefault="00B064D2">
    <w:pPr>
      <w:pStyle w:val="af7"/>
      <w:jc w:val="center"/>
    </w:pPr>
  </w:p>
  <w:p w:rsidR="00B064D2" w:rsidRDefault="00B064D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20" w:rsidRDefault="00266420" w:rsidP="00E5483A">
      <w:r>
        <w:separator/>
      </w:r>
    </w:p>
  </w:footnote>
  <w:footnote w:type="continuationSeparator" w:id="0">
    <w:p w:rsidR="00266420" w:rsidRDefault="00266420" w:rsidP="00E5483A">
      <w:r>
        <w:continuationSeparator/>
      </w:r>
    </w:p>
  </w:footnote>
  <w:footnote w:id="1">
    <w:p w:rsidR="00B064D2" w:rsidRPr="00271F9B" w:rsidRDefault="00B064D2" w:rsidP="00E5483A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proofErr w:type="gramStart"/>
      <w:r w:rsidRPr="00271F9B">
        <w:rPr>
          <w:sz w:val="20"/>
          <w:szCs w:val="20"/>
        </w:rPr>
        <w:t>Изучается во всех разделах курса.</w:t>
      </w:r>
      <w:proofErr w:type="gramEnd"/>
    </w:p>
    <w:p w:rsidR="00B064D2" w:rsidRDefault="00B064D2" w:rsidP="00E5483A">
      <w:pPr>
        <w:pStyle w:val="af3"/>
      </w:pPr>
    </w:p>
  </w:footnote>
  <w:footnote w:id="2">
    <w:p w:rsidR="00B064D2" w:rsidRDefault="00B064D2" w:rsidP="00E5483A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proofErr w:type="gramStart"/>
      <w:r>
        <w:t>Для предупреждения ошибок при письме целесообразно предусмотреть случаи типа «желток», «железный».</w:t>
      </w:r>
      <w:proofErr w:type="gramEnd"/>
    </w:p>
    <w:p w:rsidR="00B064D2" w:rsidRDefault="00B064D2" w:rsidP="00E5483A">
      <w:pPr>
        <w:pStyle w:val="af3"/>
      </w:pPr>
    </w:p>
  </w:footnote>
  <w:footnote w:id="3">
    <w:p w:rsidR="00B064D2" w:rsidRPr="004B4FBB" w:rsidRDefault="00B064D2" w:rsidP="00E5483A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2983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064D2" w:rsidRPr="00E5483A" w:rsidRDefault="00B064D2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 w:rsidRPr="00E5483A">
          <w:rPr>
            <w:rFonts w:ascii="Times New Roman" w:hAnsi="Times New Roman"/>
            <w:sz w:val="24"/>
            <w:szCs w:val="24"/>
          </w:rPr>
          <w:fldChar w:fldCharType="begin"/>
        </w:r>
        <w:r w:rsidRPr="00E54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483A">
          <w:rPr>
            <w:rFonts w:ascii="Times New Roman" w:hAnsi="Times New Roman"/>
            <w:sz w:val="24"/>
            <w:szCs w:val="24"/>
          </w:rPr>
          <w:fldChar w:fldCharType="separate"/>
        </w:r>
        <w:r w:rsidR="006B5060">
          <w:rPr>
            <w:rFonts w:ascii="Times New Roman" w:hAnsi="Times New Roman"/>
            <w:noProof/>
            <w:sz w:val="24"/>
            <w:szCs w:val="24"/>
          </w:rPr>
          <w:t>47</w:t>
        </w:r>
        <w:r w:rsidRPr="00E54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7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9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1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3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4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6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7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02B673F"/>
    <w:multiLevelType w:val="hybridMultilevel"/>
    <w:tmpl w:val="664015B4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4A56439"/>
    <w:multiLevelType w:val="multilevel"/>
    <w:tmpl w:val="63A66A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3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D718EC"/>
    <w:multiLevelType w:val="multilevel"/>
    <w:tmpl w:val="A9604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7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4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CC19C5"/>
    <w:multiLevelType w:val="hybridMultilevel"/>
    <w:tmpl w:val="17E29D7C"/>
    <w:lvl w:ilvl="0" w:tplc="BA8E86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40"/>
  </w:num>
  <w:num w:numId="5">
    <w:abstractNumId w:val="27"/>
  </w:num>
  <w:num w:numId="6">
    <w:abstractNumId w:val="37"/>
  </w:num>
  <w:num w:numId="7">
    <w:abstractNumId w:val="25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39"/>
  </w:num>
  <w:num w:numId="16">
    <w:abstractNumId w:val="36"/>
  </w:num>
  <w:num w:numId="17">
    <w:abstractNumId w:val="41"/>
  </w:num>
  <w:num w:numId="18">
    <w:abstractNumId w:val="30"/>
  </w:num>
  <w:num w:numId="19">
    <w:abstractNumId w:val="12"/>
  </w:num>
  <w:num w:numId="20">
    <w:abstractNumId w:val="32"/>
  </w:num>
  <w:num w:numId="21">
    <w:abstractNumId w:val="7"/>
  </w:num>
  <w:num w:numId="22">
    <w:abstractNumId w:val="8"/>
  </w:num>
  <w:num w:numId="23">
    <w:abstractNumId w:val="43"/>
  </w:num>
  <w:num w:numId="24">
    <w:abstractNumId w:val="2"/>
  </w:num>
  <w:num w:numId="25">
    <w:abstractNumId w:val="11"/>
  </w:num>
  <w:num w:numId="26">
    <w:abstractNumId w:val="1"/>
  </w:num>
  <w:num w:numId="27">
    <w:abstractNumId w:val="14"/>
  </w:num>
  <w:num w:numId="28">
    <w:abstractNumId w:val="33"/>
  </w:num>
  <w:num w:numId="29">
    <w:abstractNumId w:val="26"/>
  </w:num>
  <w:num w:numId="30">
    <w:abstractNumId w:val="0"/>
  </w:num>
  <w:num w:numId="31">
    <w:abstractNumId w:val="42"/>
  </w:num>
  <w:num w:numId="32">
    <w:abstractNumId w:val="34"/>
  </w:num>
  <w:num w:numId="33">
    <w:abstractNumId w:val="21"/>
  </w:num>
  <w:num w:numId="34">
    <w:abstractNumId w:val="20"/>
  </w:num>
  <w:num w:numId="35">
    <w:abstractNumId w:val="29"/>
  </w:num>
  <w:num w:numId="36">
    <w:abstractNumId w:val="31"/>
  </w:num>
  <w:num w:numId="37">
    <w:abstractNumId w:val="22"/>
  </w:num>
  <w:num w:numId="38">
    <w:abstractNumId w:val="38"/>
  </w:num>
  <w:num w:numId="39">
    <w:abstractNumId w:val="3"/>
  </w:num>
  <w:num w:numId="40">
    <w:abstractNumId w:val="4"/>
  </w:num>
  <w:num w:numId="41">
    <w:abstractNumId w:val="44"/>
  </w:num>
  <w:num w:numId="42">
    <w:abstractNumId w:val="19"/>
  </w:num>
  <w:num w:numId="43">
    <w:abstractNumId w:val="28"/>
  </w:num>
  <w:num w:numId="44">
    <w:abstractNumId w:val="3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6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75B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19B0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4FB"/>
    <w:rsid w:val="00102FA8"/>
    <w:rsid w:val="0010364C"/>
    <w:rsid w:val="00103F6E"/>
    <w:rsid w:val="00104408"/>
    <w:rsid w:val="0010471E"/>
    <w:rsid w:val="00104841"/>
    <w:rsid w:val="00104BDD"/>
    <w:rsid w:val="00104E3C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12F7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37F48"/>
    <w:rsid w:val="00240315"/>
    <w:rsid w:val="00240954"/>
    <w:rsid w:val="00241138"/>
    <w:rsid w:val="002414B8"/>
    <w:rsid w:val="002414F6"/>
    <w:rsid w:val="00241ACA"/>
    <w:rsid w:val="00241E33"/>
    <w:rsid w:val="00242A3F"/>
    <w:rsid w:val="00242F83"/>
    <w:rsid w:val="002443B4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420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76AD"/>
    <w:rsid w:val="002A7F1D"/>
    <w:rsid w:val="002B256D"/>
    <w:rsid w:val="002B2A29"/>
    <w:rsid w:val="002B2CDC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D4E"/>
    <w:rsid w:val="00302F35"/>
    <w:rsid w:val="003039F8"/>
    <w:rsid w:val="00303DC3"/>
    <w:rsid w:val="003058DF"/>
    <w:rsid w:val="00305D05"/>
    <w:rsid w:val="00305FAA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54F"/>
    <w:rsid w:val="00351E23"/>
    <w:rsid w:val="003526D0"/>
    <w:rsid w:val="00353F52"/>
    <w:rsid w:val="003552B0"/>
    <w:rsid w:val="0035632A"/>
    <w:rsid w:val="00357391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73DE"/>
    <w:rsid w:val="00377E10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3DC"/>
    <w:rsid w:val="0039650D"/>
    <w:rsid w:val="00396A59"/>
    <w:rsid w:val="00396D3B"/>
    <w:rsid w:val="003971D1"/>
    <w:rsid w:val="003972E5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F29"/>
    <w:rsid w:val="003B757C"/>
    <w:rsid w:val="003B7E8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7349"/>
    <w:rsid w:val="003F76CD"/>
    <w:rsid w:val="003F78B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07DB0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A061E"/>
    <w:rsid w:val="004A1EAE"/>
    <w:rsid w:val="004A23FB"/>
    <w:rsid w:val="004A32CC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67A"/>
    <w:rsid w:val="004B0AB8"/>
    <w:rsid w:val="004B16C7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46EF"/>
    <w:rsid w:val="0050595A"/>
    <w:rsid w:val="005063A6"/>
    <w:rsid w:val="00507F4D"/>
    <w:rsid w:val="00510234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3DA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837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872"/>
    <w:rsid w:val="005D2A49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CFB"/>
    <w:rsid w:val="005E30B2"/>
    <w:rsid w:val="005E4955"/>
    <w:rsid w:val="005E4A0B"/>
    <w:rsid w:val="005E5BB7"/>
    <w:rsid w:val="005E6969"/>
    <w:rsid w:val="005E7DF6"/>
    <w:rsid w:val="005E7F77"/>
    <w:rsid w:val="005F10FF"/>
    <w:rsid w:val="005F1344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C2A"/>
    <w:rsid w:val="00620F40"/>
    <w:rsid w:val="006215B4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5509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65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060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4B67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72F5"/>
    <w:rsid w:val="00770E46"/>
    <w:rsid w:val="007714F5"/>
    <w:rsid w:val="007718B5"/>
    <w:rsid w:val="00771DA3"/>
    <w:rsid w:val="007731A9"/>
    <w:rsid w:val="007732CE"/>
    <w:rsid w:val="007732E4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518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6FA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AF5"/>
    <w:rsid w:val="0080123F"/>
    <w:rsid w:val="008013DB"/>
    <w:rsid w:val="00801CA6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7AB4"/>
    <w:rsid w:val="0088011F"/>
    <w:rsid w:val="00880306"/>
    <w:rsid w:val="00880C94"/>
    <w:rsid w:val="00881402"/>
    <w:rsid w:val="0088188B"/>
    <w:rsid w:val="008829F3"/>
    <w:rsid w:val="00882AFC"/>
    <w:rsid w:val="00882E52"/>
    <w:rsid w:val="00882FC1"/>
    <w:rsid w:val="0088370F"/>
    <w:rsid w:val="0088373E"/>
    <w:rsid w:val="00883EFC"/>
    <w:rsid w:val="00884230"/>
    <w:rsid w:val="0088580D"/>
    <w:rsid w:val="00887E42"/>
    <w:rsid w:val="0089097C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CEC"/>
    <w:rsid w:val="008A4D58"/>
    <w:rsid w:val="008A51DB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6F87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112D"/>
    <w:rsid w:val="008F1BA9"/>
    <w:rsid w:val="008F3102"/>
    <w:rsid w:val="008F33A6"/>
    <w:rsid w:val="008F68F1"/>
    <w:rsid w:val="008F760E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308CB"/>
    <w:rsid w:val="00930B24"/>
    <w:rsid w:val="00930BFA"/>
    <w:rsid w:val="00930CFE"/>
    <w:rsid w:val="00930F18"/>
    <w:rsid w:val="00931187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47E47"/>
    <w:rsid w:val="0095010E"/>
    <w:rsid w:val="00950150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037A"/>
    <w:rsid w:val="00981531"/>
    <w:rsid w:val="00982847"/>
    <w:rsid w:val="00982FC5"/>
    <w:rsid w:val="009831B5"/>
    <w:rsid w:val="00983F2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E7F27"/>
    <w:rsid w:val="009F0401"/>
    <w:rsid w:val="009F24A1"/>
    <w:rsid w:val="009F3DC3"/>
    <w:rsid w:val="009F40CE"/>
    <w:rsid w:val="009F4344"/>
    <w:rsid w:val="009F5DD3"/>
    <w:rsid w:val="009F6B7F"/>
    <w:rsid w:val="009F6D64"/>
    <w:rsid w:val="00A0040A"/>
    <w:rsid w:val="00A00830"/>
    <w:rsid w:val="00A018C9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333"/>
    <w:rsid w:val="00A1099C"/>
    <w:rsid w:val="00A12545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A30"/>
    <w:rsid w:val="00A14538"/>
    <w:rsid w:val="00A14F57"/>
    <w:rsid w:val="00A14FBD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986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366A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7D8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DDB"/>
    <w:rsid w:val="00AD5926"/>
    <w:rsid w:val="00AD616D"/>
    <w:rsid w:val="00AD617B"/>
    <w:rsid w:val="00AD747F"/>
    <w:rsid w:val="00AD7B14"/>
    <w:rsid w:val="00AE05CB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B6A"/>
    <w:rsid w:val="00AE6EB3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4D2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36FFF"/>
    <w:rsid w:val="00B40A35"/>
    <w:rsid w:val="00B40E9F"/>
    <w:rsid w:val="00B44032"/>
    <w:rsid w:val="00B440B4"/>
    <w:rsid w:val="00B442D4"/>
    <w:rsid w:val="00B442ED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424E"/>
    <w:rsid w:val="00BC455E"/>
    <w:rsid w:val="00BC46ED"/>
    <w:rsid w:val="00BC4D56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20CF"/>
    <w:rsid w:val="00C220EB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3B5"/>
    <w:rsid w:val="00C55F67"/>
    <w:rsid w:val="00C57209"/>
    <w:rsid w:val="00C57AFD"/>
    <w:rsid w:val="00C6005B"/>
    <w:rsid w:val="00C603AE"/>
    <w:rsid w:val="00C60FC6"/>
    <w:rsid w:val="00C62052"/>
    <w:rsid w:val="00C64938"/>
    <w:rsid w:val="00C64DB1"/>
    <w:rsid w:val="00C67198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4AC7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532"/>
    <w:rsid w:val="00CC3737"/>
    <w:rsid w:val="00CC37B1"/>
    <w:rsid w:val="00CC393A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6E62"/>
    <w:rsid w:val="00CD7C19"/>
    <w:rsid w:val="00CD7FBF"/>
    <w:rsid w:val="00CE02F8"/>
    <w:rsid w:val="00CE114D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6CCD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0D12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CCD"/>
    <w:rsid w:val="00D5492D"/>
    <w:rsid w:val="00D54F92"/>
    <w:rsid w:val="00D55905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87E"/>
    <w:rsid w:val="00D82A69"/>
    <w:rsid w:val="00D83226"/>
    <w:rsid w:val="00D836F8"/>
    <w:rsid w:val="00D839DD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644B"/>
    <w:rsid w:val="00DD660F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44A"/>
    <w:rsid w:val="00E4272C"/>
    <w:rsid w:val="00E42CC7"/>
    <w:rsid w:val="00E44D11"/>
    <w:rsid w:val="00E44E3E"/>
    <w:rsid w:val="00E45665"/>
    <w:rsid w:val="00E471D4"/>
    <w:rsid w:val="00E47318"/>
    <w:rsid w:val="00E47552"/>
    <w:rsid w:val="00E47606"/>
    <w:rsid w:val="00E476ED"/>
    <w:rsid w:val="00E478BE"/>
    <w:rsid w:val="00E511AC"/>
    <w:rsid w:val="00E516AA"/>
    <w:rsid w:val="00E518E3"/>
    <w:rsid w:val="00E53ADC"/>
    <w:rsid w:val="00E53E22"/>
    <w:rsid w:val="00E5421E"/>
    <w:rsid w:val="00E54743"/>
    <w:rsid w:val="00E547E6"/>
    <w:rsid w:val="00E5483A"/>
    <w:rsid w:val="00E559C5"/>
    <w:rsid w:val="00E55C1C"/>
    <w:rsid w:val="00E5621A"/>
    <w:rsid w:val="00E563FF"/>
    <w:rsid w:val="00E56790"/>
    <w:rsid w:val="00E577B4"/>
    <w:rsid w:val="00E60BF4"/>
    <w:rsid w:val="00E60F5D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804B0"/>
    <w:rsid w:val="00E8096B"/>
    <w:rsid w:val="00E80C26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330"/>
    <w:rsid w:val="00ED33D6"/>
    <w:rsid w:val="00ED4000"/>
    <w:rsid w:val="00ED42BD"/>
    <w:rsid w:val="00ED4308"/>
    <w:rsid w:val="00ED432F"/>
    <w:rsid w:val="00ED4C83"/>
    <w:rsid w:val="00ED5D61"/>
    <w:rsid w:val="00ED6F9D"/>
    <w:rsid w:val="00ED7F35"/>
    <w:rsid w:val="00ED7FF2"/>
    <w:rsid w:val="00EE1140"/>
    <w:rsid w:val="00EE1BB0"/>
    <w:rsid w:val="00EE2B3E"/>
    <w:rsid w:val="00EE2D39"/>
    <w:rsid w:val="00EE3D5C"/>
    <w:rsid w:val="00EE4A75"/>
    <w:rsid w:val="00EE58D3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1C8F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2930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1284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3E"/>
    <w:rsid w:val="00FC7D9C"/>
    <w:rsid w:val="00FC7F14"/>
    <w:rsid w:val="00FD02F5"/>
    <w:rsid w:val="00FD0401"/>
    <w:rsid w:val="00FD1602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2A"/>
    <w:rsid w:val="00FE4BD4"/>
    <w:rsid w:val="00FE5223"/>
    <w:rsid w:val="00FE559C"/>
    <w:rsid w:val="00FE55CD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6568"/>
    <w:rsid w:val="00FF726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3A"/>
    <w:pPr>
      <w:keepNext/>
      <w:suppressAutoHyphens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483A"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color w:val="00000A"/>
      <w:kern w:val="1"/>
      <w:sz w:val="28"/>
      <w:szCs w:val="28"/>
    </w:rPr>
  </w:style>
  <w:style w:type="paragraph" w:styleId="3">
    <w:name w:val="heading 3"/>
    <w:basedOn w:val="a"/>
    <w:next w:val="a"/>
    <w:link w:val="30"/>
    <w:qFormat/>
    <w:rsid w:val="00E5483A"/>
    <w:pPr>
      <w:keepNext/>
      <w:spacing w:before="240" w:after="60"/>
      <w:outlineLvl w:val="2"/>
    </w:pPr>
    <w:rPr>
      <w:rFonts w:eastAsia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83A"/>
    <w:rPr>
      <w:rFonts w:ascii="Cambria" w:eastAsia="Times New Roman" w:hAnsi="Cambria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483A"/>
    <w:rPr>
      <w:rFonts w:ascii="Cambria" w:eastAsia="Times New Roman" w:hAnsi="Cambria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E5483A"/>
    <w:rPr>
      <w:rFonts w:eastAsia="Times New Roman" w:cs="Arial"/>
      <w:b/>
      <w:bCs/>
      <w:i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83A"/>
  </w:style>
  <w:style w:type="paragraph" w:customStyle="1" w:styleId="12">
    <w:name w:val="Абзац списка1"/>
    <w:basedOn w:val="a"/>
    <w:rsid w:val="00E5483A"/>
    <w:pPr>
      <w:suppressAutoHyphens/>
      <w:spacing w:line="360" w:lineRule="auto"/>
      <w:ind w:left="720"/>
      <w:jc w:val="left"/>
    </w:pPr>
    <w:rPr>
      <w:rFonts w:eastAsia="Times New Roman"/>
      <w:kern w:val="1"/>
      <w:szCs w:val="24"/>
      <w:lang w:eastAsia="ar-SA"/>
    </w:rPr>
  </w:style>
  <w:style w:type="paragraph" w:customStyle="1" w:styleId="ConsPlusNormal">
    <w:name w:val="ConsPlusNormal"/>
    <w:rsid w:val="00E5483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бзац"/>
    <w:basedOn w:val="a"/>
    <w:rsid w:val="00E5483A"/>
    <w:pPr>
      <w:spacing w:line="312" w:lineRule="auto"/>
      <w:ind w:firstLine="567"/>
      <w:jc w:val="both"/>
    </w:pPr>
    <w:rPr>
      <w:rFonts w:eastAsia="Times New Roman"/>
      <w:szCs w:val="20"/>
      <w:lang w:eastAsia="ru-RU"/>
    </w:rPr>
  </w:style>
  <w:style w:type="character" w:styleId="a4">
    <w:name w:val="footnote reference"/>
    <w:uiPriority w:val="99"/>
    <w:rsid w:val="00E5483A"/>
    <w:rPr>
      <w:vertAlign w:val="superscript"/>
    </w:rPr>
  </w:style>
  <w:style w:type="paragraph" w:styleId="a5">
    <w:name w:val="Normal (Web)"/>
    <w:basedOn w:val="a"/>
    <w:uiPriority w:val="99"/>
    <w:rsid w:val="00E5483A"/>
    <w:pPr>
      <w:autoSpaceDE w:val="0"/>
      <w:autoSpaceDN w:val="0"/>
      <w:adjustRightInd w:val="0"/>
      <w:spacing w:before="130" w:after="130" w:line="360" w:lineRule="auto"/>
      <w:jc w:val="left"/>
    </w:pPr>
    <w:rPr>
      <w:rFonts w:eastAsia="Times New Roman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E5483A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6">
    <w:name w:val="Символ сноски"/>
    <w:rsid w:val="00E5483A"/>
    <w:rPr>
      <w:vertAlign w:val="superscript"/>
    </w:rPr>
  </w:style>
  <w:style w:type="character" w:customStyle="1" w:styleId="13">
    <w:name w:val="Знак сноски1"/>
    <w:rsid w:val="00E5483A"/>
    <w:rPr>
      <w:vertAlign w:val="superscript"/>
    </w:rPr>
  </w:style>
  <w:style w:type="paragraph" w:styleId="a7">
    <w:name w:val="Body Text Indent"/>
    <w:aliases w:val=" Знак"/>
    <w:basedOn w:val="a"/>
    <w:link w:val="a8"/>
    <w:rsid w:val="00E5483A"/>
    <w:pPr>
      <w:ind w:firstLine="340"/>
      <w:jc w:val="left"/>
    </w:pPr>
    <w:rPr>
      <w:rFonts w:ascii="Calibri" w:eastAsia="Arial Unicode MS" w:hAnsi="Calibri" w:cs="Calibri"/>
      <w:color w:val="00000A"/>
      <w:kern w:val="1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E5483A"/>
    <w:rPr>
      <w:rFonts w:ascii="Calibri" w:eastAsia="Arial Unicode MS" w:hAnsi="Calibri" w:cs="Calibri"/>
      <w:color w:val="00000A"/>
      <w:kern w:val="1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E5483A"/>
    <w:pPr>
      <w:jc w:val="left"/>
    </w:pPr>
    <w:rPr>
      <w:rFonts w:ascii="Calibri" w:eastAsia="Arial Unicode MS" w:hAnsi="Calibri" w:cs="Calibri"/>
      <w:color w:val="00000A"/>
      <w:kern w:val="1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E5483A"/>
    <w:rPr>
      <w:rFonts w:ascii="Calibri" w:eastAsia="Arial Unicode MS" w:hAnsi="Calibri" w:cs="Calibri"/>
      <w:color w:val="00000A"/>
      <w:kern w:val="1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E548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E5483A"/>
    <w:pPr>
      <w:spacing w:before="100" w:beforeAutospacing="1"/>
      <w:jc w:val="left"/>
    </w:pPr>
    <w:rPr>
      <w:rFonts w:eastAsia="Times New Roman"/>
      <w:color w:val="000000"/>
      <w:szCs w:val="24"/>
      <w:lang w:eastAsia="ru-RU"/>
    </w:rPr>
  </w:style>
  <w:style w:type="paragraph" w:styleId="22">
    <w:name w:val="Body Text 2"/>
    <w:basedOn w:val="a"/>
    <w:link w:val="23"/>
    <w:rsid w:val="00E5483A"/>
    <w:pPr>
      <w:spacing w:after="120" w:line="480" w:lineRule="auto"/>
      <w:jc w:val="left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5483A"/>
    <w:rPr>
      <w:rFonts w:eastAsia="Times New Roman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5483A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E5483A"/>
    <w:pPr>
      <w:suppressAutoHyphens/>
      <w:spacing w:after="200" w:line="276" w:lineRule="auto"/>
      <w:jc w:val="left"/>
    </w:pPr>
    <w:rPr>
      <w:rFonts w:ascii="Calibri" w:eastAsia="Arial Unicode MS" w:hAnsi="Calibri" w:cs="Calibri"/>
      <w:color w:val="00000A"/>
      <w:kern w:val="1"/>
      <w:sz w:val="22"/>
    </w:rPr>
  </w:style>
  <w:style w:type="paragraph" w:styleId="31">
    <w:name w:val="toc 3"/>
    <w:basedOn w:val="a"/>
    <w:next w:val="a"/>
    <w:autoRedefine/>
    <w:uiPriority w:val="39"/>
    <w:unhideWhenUsed/>
    <w:rsid w:val="00E5483A"/>
    <w:pPr>
      <w:tabs>
        <w:tab w:val="right" w:leader="dot" w:pos="9628"/>
      </w:tabs>
      <w:suppressAutoHyphens/>
      <w:spacing w:after="200" w:line="276" w:lineRule="auto"/>
      <w:ind w:left="426"/>
      <w:jc w:val="left"/>
    </w:pPr>
    <w:rPr>
      <w:rFonts w:ascii="Calibri" w:eastAsia="Arial Unicode MS" w:hAnsi="Calibri" w:cs="Calibri"/>
      <w:color w:val="00000A"/>
      <w:kern w:val="1"/>
      <w:sz w:val="22"/>
    </w:rPr>
  </w:style>
  <w:style w:type="character" w:styleId="ac">
    <w:name w:val="Hyperlink"/>
    <w:uiPriority w:val="99"/>
    <w:unhideWhenUsed/>
    <w:rsid w:val="00E5483A"/>
    <w:rPr>
      <w:color w:val="0000FF"/>
      <w:u w:val="single"/>
    </w:rPr>
  </w:style>
  <w:style w:type="paragraph" w:styleId="24">
    <w:name w:val="toc 2"/>
    <w:basedOn w:val="a"/>
    <w:next w:val="a"/>
    <w:autoRedefine/>
    <w:uiPriority w:val="39"/>
    <w:unhideWhenUsed/>
    <w:rsid w:val="00E5483A"/>
    <w:pPr>
      <w:suppressAutoHyphens/>
      <w:spacing w:after="200" w:line="276" w:lineRule="auto"/>
      <w:ind w:left="220"/>
      <w:jc w:val="left"/>
    </w:pPr>
    <w:rPr>
      <w:rFonts w:ascii="Calibri" w:eastAsia="Arial Unicode MS" w:hAnsi="Calibri" w:cs="Calibri"/>
      <w:color w:val="00000A"/>
      <w:kern w:val="1"/>
      <w:sz w:val="22"/>
    </w:rPr>
  </w:style>
  <w:style w:type="paragraph" w:customStyle="1" w:styleId="p4">
    <w:name w:val="p4"/>
    <w:basedOn w:val="a"/>
    <w:rsid w:val="00E5483A"/>
    <w:pPr>
      <w:spacing w:before="100" w:beforeAutospacing="1" w:after="100" w:afterAutospacing="1"/>
      <w:jc w:val="left"/>
    </w:pPr>
    <w:rPr>
      <w:rFonts w:eastAsia="Calibri"/>
      <w:szCs w:val="24"/>
      <w:lang w:eastAsia="ru-RU"/>
    </w:rPr>
  </w:style>
  <w:style w:type="character" w:customStyle="1" w:styleId="s1">
    <w:name w:val="s1"/>
    <w:rsid w:val="00E5483A"/>
  </w:style>
  <w:style w:type="paragraph" w:customStyle="1" w:styleId="18TexstSPISOK1">
    <w:name w:val="18TexstSPISOK_1"/>
    <w:aliases w:val="1"/>
    <w:basedOn w:val="a"/>
    <w:rsid w:val="00E5483A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5483A"/>
    <w:pPr>
      <w:suppressAutoHyphens/>
      <w:spacing w:after="120" w:line="276" w:lineRule="auto"/>
      <w:jc w:val="left"/>
    </w:pPr>
    <w:rPr>
      <w:rFonts w:ascii="Calibri" w:eastAsia="Arial Unicode MS" w:hAnsi="Calibri"/>
      <w:color w:val="00000A"/>
      <w:kern w:val="1"/>
      <w:sz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E5483A"/>
    <w:rPr>
      <w:rFonts w:ascii="Calibri" w:eastAsia="Arial Unicode MS" w:hAnsi="Calibri"/>
      <w:color w:val="00000A"/>
      <w:kern w:val="1"/>
      <w:sz w:val="22"/>
    </w:rPr>
  </w:style>
  <w:style w:type="paragraph" w:customStyle="1" w:styleId="af">
    <w:name w:val="Основной"/>
    <w:basedOn w:val="a"/>
    <w:link w:val="af0"/>
    <w:rsid w:val="00E5483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1">
    <w:name w:val="Буллит"/>
    <w:basedOn w:val="af"/>
    <w:rsid w:val="00E5483A"/>
    <w:pPr>
      <w:ind w:firstLine="244"/>
    </w:pPr>
  </w:style>
  <w:style w:type="paragraph" w:styleId="af2">
    <w:name w:val="List Paragraph"/>
    <w:basedOn w:val="a"/>
    <w:uiPriority w:val="34"/>
    <w:qFormat/>
    <w:rsid w:val="00E5483A"/>
    <w:pPr>
      <w:spacing w:line="360" w:lineRule="auto"/>
      <w:ind w:left="720"/>
      <w:contextualSpacing/>
      <w:jc w:val="left"/>
    </w:pPr>
    <w:rPr>
      <w:rFonts w:eastAsia="Times New Roman"/>
      <w:caps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E5483A"/>
    <w:pPr>
      <w:suppressAutoHyphens/>
      <w:spacing w:after="120" w:line="480" w:lineRule="auto"/>
      <w:ind w:left="283"/>
      <w:jc w:val="left"/>
    </w:pPr>
    <w:rPr>
      <w:rFonts w:ascii="Calibri" w:eastAsia="Arial Unicode MS" w:hAnsi="Calibri"/>
      <w:color w:val="00000A"/>
      <w:kern w:val="1"/>
      <w:sz w:val="22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5483A"/>
    <w:rPr>
      <w:rFonts w:ascii="Calibri" w:eastAsia="Arial Unicode MS" w:hAnsi="Calibri"/>
      <w:color w:val="00000A"/>
      <w:kern w:val="1"/>
      <w:sz w:val="22"/>
    </w:rPr>
  </w:style>
  <w:style w:type="character" w:customStyle="1" w:styleId="15">
    <w:name w:val="Сноска1"/>
    <w:rsid w:val="00E5483A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E5483A"/>
    <w:pPr>
      <w:keepNext/>
      <w:autoSpaceDE w:val="0"/>
      <w:autoSpaceDN w:val="0"/>
      <w:adjustRightInd w:val="0"/>
      <w:spacing w:before="255" w:after="113" w:line="240" w:lineRule="atLeast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">
    <w:name w:val="Заг 4"/>
    <w:basedOn w:val="32"/>
    <w:rsid w:val="00E5483A"/>
    <w:rPr>
      <w:b w:val="0"/>
      <w:bCs w:val="0"/>
    </w:rPr>
  </w:style>
  <w:style w:type="paragraph" w:customStyle="1" w:styleId="af3">
    <w:name w:val="Сноска"/>
    <w:basedOn w:val="af"/>
    <w:rsid w:val="00E5483A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E5483A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E5483A"/>
  </w:style>
  <w:style w:type="paragraph" w:customStyle="1" w:styleId="c11">
    <w:name w:val="c11"/>
    <w:basedOn w:val="a"/>
    <w:rsid w:val="00E5483A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16">
    <w:name w:val="Без интервала1"/>
    <w:rsid w:val="00E5483A"/>
    <w:pPr>
      <w:jc w:val="left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E5483A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ru-RU"/>
    </w:rPr>
  </w:style>
  <w:style w:type="character" w:customStyle="1" w:styleId="blk">
    <w:name w:val="blk"/>
    <w:basedOn w:val="a0"/>
    <w:rsid w:val="00E5483A"/>
  </w:style>
  <w:style w:type="paragraph" w:styleId="af5">
    <w:name w:val="header"/>
    <w:basedOn w:val="a"/>
    <w:link w:val="af6"/>
    <w:uiPriority w:val="99"/>
    <w:unhideWhenUsed/>
    <w:rsid w:val="00E5483A"/>
    <w:pPr>
      <w:tabs>
        <w:tab w:val="center" w:pos="4677"/>
        <w:tab w:val="right" w:pos="9355"/>
      </w:tabs>
      <w:suppressAutoHyphens/>
      <w:spacing w:after="200" w:line="276" w:lineRule="auto"/>
      <w:jc w:val="left"/>
    </w:pPr>
    <w:rPr>
      <w:rFonts w:ascii="Calibri" w:eastAsia="Arial Unicode MS" w:hAnsi="Calibri"/>
      <w:color w:val="00000A"/>
      <w:kern w:val="1"/>
      <w:sz w:val="22"/>
    </w:rPr>
  </w:style>
  <w:style w:type="character" w:customStyle="1" w:styleId="af6">
    <w:name w:val="Верхний колонтитул Знак"/>
    <w:basedOn w:val="a0"/>
    <w:link w:val="af5"/>
    <w:uiPriority w:val="99"/>
    <w:rsid w:val="00E5483A"/>
    <w:rPr>
      <w:rFonts w:ascii="Calibri" w:eastAsia="Arial Unicode MS" w:hAnsi="Calibri"/>
      <w:color w:val="00000A"/>
      <w:kern w:val="1"/>
      <w:sz w:val="22"/>
    </w:rPr>
  </w:style>
  <w:style w:type="paragraph" w:styleId="af7">
    <w:name w:val="footer"/>
    <w:basedOn w:val="a"/>
    <w:link w:val="af8"/>
    <w:uiPriority w:val="99"/>
    <w:unhideWhenUsed/>
    <w:rsid w:val="00E5483A"/>
    <w:pPr>
      <w:tabs>
        <w:tab w:val="center" w:pos="4677"/>
        <w:tab w:val="right" w:pos="9355"/>
      </w:tabs>
      <w:suppressAutoHyphens/>
      <w:spacing w:after="200" w:line="276" w:lineRule="auto"/>
      <w:jc w:val="left"/>
    </w:pPr>
    <w:rPr>
      <w:rFonts w:ascii="Calibri" w:eastAsia="Arial Unicode MS" w:hAnsi="Calibri"/>
      <w:color w:val="00000A"/>
      <w:kern w:val="1"/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E5483A"/>
    <w:rPr>
      <w:rFonts w:ascii="Calibri" w:eastAsia="Arial Unicode MS" w:hAnsi="Calibri"/>
      <w:color w:val="00000A"/>
      <w:kern w:val="1"/>
      <w:sz w:val="22"/>
    </w:rPr>
  </w:style>
  <w:style w:type="paragraph" w:styleId="af9">
    <w:name w:val="Balloon Text"/>
    <w:basedOn w:val="a"/>
    <w:link w:val="afa"/>
    <w:uiPriority w:val="99"/>
    <w:semiHidden/>
    <w:unhideWhenUsed/>
    <w:rsid w:val="00E5483A"/>
    <w:pPr>
      <w:suppressAutoHyphens/>
      <w:jc w:val="left"/>
    </w:pPr>
    <w:rPr>
      <w:rFonts w:ascii="Segoe UI" w:eastAsia="Arial Unicode MS" w:hAnsi="Segoe UI"/>
      <w:color w:val="00000A"/>
      <w:kern w:val="1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5483A"/>
    <w:rPr>
      <w:rFonts w:ascii="Segoe UI" w:eastAsia="Arial Unicode MS" w:hAnsi="Segoe UI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E5483A"/>
    <w:pPr>
      <w:autoSpaceDE w:val="0"/>
      <w:autoSpaceDN w:val="0"/>
      <w:adjustRightInd w:val="0"/>
      <w:spacing w:after="113" w:line="240" w:lineRule="atLeast"/>
      <w:textAlignment w:val="center"/>
    </w:pPr>
    <w:rPr>
      <w:rFonts w:ascii="FuturisC" w:eastAsia="Times New Roman" w:hAnsi="FuturisC" w:cs="FuturisC"/>
      <w:b/>
      <w:bCs/>
      <w:caps/>
      <w:color w:val="000000"/>
      <w:sz w:val="22"/>
      <w:lang w:eastAsia="ru-RU"/>
    </w:rPr>
  </w:style>
  <w:style w:type="paragraph" w:styleId="afb">
    <w:name w:val="No Spacing"/>
    <w:aliases w:val="основа"/>
    <w:qFormat/>
    <w:rsid w:val="00E5483A"/>
    <w:pPr>
      <w:jc w:val="left"/>
    </w:pPr>
    <w:rPr>
      <w:rFonts w:ascii="Calibri" w:eastAsia="Calibri" w:hAnsi="Calibri"/>
      <w:sz w:val="22"/>
    </w:rPr>
  </w:style>
  <w:style w:type="paragraph" w:customStyle="1" w:styleId="afc">
    <w:name w:val="А ОСН ТЕКСТ"/>
    <w:basedOn w:val="a"/>
    <w:link w:val="afd"/>
    <w:rsid w:val="00E5483A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</w:rPr>
  </w:style>
  <w:style w:type="character" w:customStyle="1" w:styleId="afd">
    <w:name w:val="А ОСН ТЕКСТ Знак"/>
    <w:link w:val="afc"/>
    <w:rsid w:val="00E5483A"/>
    <w:rPr>
      <w:rFonts w:eastAsia="Arial Unicode MS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E5483A"/>
    <w:pPr>
      <w:widowControl w:val="0"/>
      <w:suppressAutoHyphens/>
      <w:autoSpaceDN w:val="0"/>
      <w:jc w:val="left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Footnote">
    <w:name w:val="Footnote"/>
    <w:basedOn w:val="Standard"/>
    <w:rsid w:val="00E5483A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7">
    <w:name w:val="Знак сноски2"/>
    <w:rsid w:val="00E5483A"/>
    <w:rPr>
      <w:vertAlign w:val="superscript"/>
    </w:rPr>
  </w:style>
  <w:style w:type="paragraph" w:customStyle="1" w:styleId="afe">
    <w:name w:val="Знак"/>
    <w:basedOn w:val="a"/>
    <w:rsid w:val="00E5483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7">
    <w:name w:val="Основной текст + Курсив1"/>
    <w:rsid w:val="00E5483A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E5483A"/>
    <w:pPr>
      <w:suppressAutoHyphens/>
      <w:autoSpaceDE w:val="0"/>
      <w:spacing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E5483A"/>
    <w:rPr>
      <w:caps/>
      <w:lang w:eastAsia="ar-SA"/>
    </w:rPr>
  </w:style>
  <w:style w:type="character" w:customStyle="1" w:styleId="aff">
    <w:name w:val="Сноска_"/>
    <w:rsid w:val="00E5483A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E5483A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E5483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E5483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E5483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E5483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E5483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E5483A"/>
    <w:rPr>
      <w:rFonts w:ascii="Arial" w:eastAsia="SimSun" w:hAnsi="Arial" w:cs="Mangal"/>
      <w:kern w:val="3"/>
      <w:szCs w:val="24"/>
      <w:lang w:eastAsia="zh-CN" w:bidi="hi-IN"/>
    </w:rPr>
  </w:style>
  <w:style w:type="character" w:customStyle="1" w:styleId="aff0">
    <w:name w:val="Основной текст + Полужирный"/>
    <w:semiHidden/>
    <w:rsid w:val="00E5483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rsid w:val="00E5483A"/>
    <w:pPr>
      <w:suppressAutoHyphens/>
      <w:spacing w:line="360" w:lineRule="auto"/>
      <w:ind w:left="720"/>
      <w:jc w:val="left"/>
    </w:pPr>
    <w:rPr>
      <w:rFonts w:eastAsia="Times New Roman"/>
      <w:kern w:val="1"/>
      <w:szCs w:val="24"/>
      <w:lang w:eastAsia="ar-SA"/>
    </w:rPr>
  </w:style>
  <w:style w:type="character" w:styleId="aff1">
    <w:name w:val="annotation reference"/>
    <w:semiHidden/>
    <w:unhideWhenUsed/>
    <w:rsid w:val="00E5483A"/>
    <w:rPr>
      <w:sz w:val="16"/>
      <w:szCs w:val="16"/>
    </w:rPr>
  </w:style>
  <w:style w:type="paragraph" w:customStyle="1" w:styleId="WW-12">
    <w:name w:val="WW-????????12"/>
    <w:basedOn w:val="a"/>
    <w:uiPriority w:val="99"/>
    <w:rsid w:val="00E5483A"/>
    <w:pPr>
      <w:widowControl w:val="0"/>
      <w:suppressAutoHyphens/>
      <w:overflowPunct w:val="0"/>
      <w:autoSpaceDE w:val="0"/>
      <w:autoSpaceDN w:val="0"/>
      <w:adjustRightInd w:val="0"/>
      <w:spacing w:line="214" w:lineRule="atLeast"/>
      <w:ind w:firstLine="283"/>
      <w:jc w:val="both"/>
      <w:textAlignment w:val="baseline"/>
    </w:pPr>
    <w:rPr>
      <w:rFonts w:ascii="NewtonCSanPin" w:eastAsia="Times New Roman" w:hAnsi="NewtonCSanPin"/>
      <w:color w:val="000000"/>
      <w:kern w:val="1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E5483A"/>
    <w:pPr>
      <w:ind w:firstLine="244"/>
    </w:pPr>
  </w:style>
  <w:style w:type="character" w:customStyle="1" w:styleId="Standard0">
    <w:name w:val="Standard Знак"/>
    <w:rsid w:val="00E5483A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E5483A"/>
    <w:pPr>
      <w:widowControl w:val="0"/>
      <w:autoSpaceDE w:val="0"/>
      <w:autoSpaceDN w:val="0"/>
      <w:adjustRightInd w:val="0"/>
      <w:ind w:left="144" w:right="720" w:firstLine="576"/>
      <w:jc w:val="both"/>
    </w:pPr>
    <w:rPr>
      <w:rFonts w:eastAsia="Times New Roman"/>
      <w:szCs w:val="24"/>
      <w:lang w:eastAsia="ru-RU"/>
    </w:rPr>
  </w:style>
  <w:style w:type="paragraph" w:customStyle="1" w:styleId="29">
    <w:name w:val="Без интервала2"/>
    <w:rsid w:val="00E5483A"/>
    <w:pPr>
      <w:jc w:val="left"/>
    </w:pPr>
    <w:rPr>
      <w:rFonts w:ascii="Calibri" w:eastAsia="Times New Roman" w:hAnsi="Calibri" w:cs="Calibri"/>
      <w:sz w:val="22"/>
    </w:rPr>
  </w:style>
  <w:style w:type="character" w:customStyle="1" w:styleId="34">
    <w:name w:val="Основной текст + Полужирный3"/>
    <w:aliases w:val="Курсив7"/>
    <w:rsid w:val="00E5483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E5483A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E5483A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E5483A"/>
  </w:style>
  <w:style w:type="character" w:styleId="aff4">
    <w:name w:val="Emphasis"/>
    <w:basedOn w:val="a0"/>
    <w:uiPriority w:val="20"/>
    <w:qFormat/>
    <w:rsid w:val="00E5483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5483A"/>
    <w:pPr>
      <w:numPr>
        <w:numId w:val="30"/>
      </w:numPr>
      <w:spacing w:line="360" w:lineRule="auto"/>
      <w:contextualSpacing/>
      <w:jc w:val="both"/>
      <w:outlineLvl w:val="1"/>
    </w:pPr>
    <w:rPr>
      <w:rFonts w:eastAsia="Times New Roman"/>
      <w:sz w:val="28"/>
      <w:szCs w:val="24"/>
      <w:lang w:eastAsia="ru-RU"/>
    </w:rPr>
  </w:style>
  <w:style w:type="character" w:customStyle="1" w:styleId="af0">
    <w:name w:val="Основной Знак"/>
    <w:link w:val="af"/>
    <w:rsid w:val="00E5483A"/>
    <w:rPr>
      <w:rFonts w:ascii="NewtonCSanPin" w:eastAsia="Times New Roman" w:hAnsi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E5483A"/>
    <w:pPr>
      <w:spacing w:before="240" w:after="60"/>
      <w:outlineLvl w:val="0"/>
    </w:pPr>
    <w:rPr>
      <w:rFonts w:ascii="Cambria" w:eastAsia="Calibri" w:hAnsi="Cambria"/>
      <w:b/>
      <w:bCs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E5483A"/>
    <w:rPr>
      <w:rFonts w:ascii="Cambria" w:eastAsia="Calibri" w:hAnsi="Cambria"/>
      <w:b/>
      <w:bCs/>
      <w:kern w:val="28"/>
      <w:sz w:val="32"/>
      <w:szCs w:val="32"/>
      <w:lang w:eastAsia="ru-RU"/>
    </w:rPr>
  </w:style>
  <w:style w:type="character" w:customStyle="1" w:styleId="2a">
    <w:name w:val="Сноска (2)_"/>
    <w:basedOn w:val="a0"/>
    <w:link w:val="2b"/>
    <w:uiPriority w:val="99"/>
    <w:rsid w:val="004A32CC"/>
    <w:rPr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uiPriority w:val="99"/>
    <w:rsid w:val="004A32CC"/>
    <w:pPr>
      <w:shd w:val="clear" w:color="auto" w:fill="FFFFFF"/>
      <w:spacing w:line="259" w:lineRule="exact"/>
      <w:jc w:val="both"/>
    </w:pPr>
    <w:rPr>
      <w:sz w:val="23"/>
      <w:szCs w:val="23"/>
    </w:rPr>
  </w:style>
  <w:style w:type="character" w:customStyle="1" w:styleId="19">
    <w:name w:val="Заголовок №1_"/>
    <w:link w:val="1a"/>
    <w:rsid w:val="0035154F"/>
    <w:rPr>
      <w:sz w:val="23"/>
      <w:szCs w:val="23"/>
      <w:shd w:val="clear" w:color="auto" w:fill="FFFFFF"/>
    </w:rPr>
  </w:style>
  <w:style w:type="character" w:customStyle="1" w:styleId="aff7">
    <w:name w:val="Основной текст_"/>
    <w:link w:val="2c"/>
    <w:rsid w:val="0035154F"/>
    <w:rPr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35154F"/>
    <w:pPr>
      <w:shd w:val="clear" w:color="auto" w:fill="FFFFFF"/>
      <w:spacing w:after="360" w:line="0" w:lineRule="atLeast"/>
      <w:jc w:val="both"/>
      <w:outlineLvl w:val="0"/>
    </w:pPr>
    <w:rPr>
      <w:sz w:val="23"/>
      <w:szCs w:val="23"/>
    </w:rPr>
  </w:style>
  <w:style w:type="paragraph" w:customStyle="1" w:styleId="2c">
    <w:name w:val="Основной текст2"/>
    <w:basedOn w:val="a"/>
    <w:link w:val="aff7"/>
    <w:rsid w:val="0035154F"/>
    <w:pPr>
      <w:shd w:val="clear" w:color="auto" w:fill="FFFFFF"/>
      <w:spacing w:line="274" w:lineRule="exact"/>
      <w:ind w:hanging="420"/>
      <w:jc w:val="left"/>
    </w:pPr>
    <w:rPr>
      <w:sz w:val="23"/>
      <w:szCs w:val="23"/>
    </w:rPr>
  </w:style>
  <w:style w:type="paragraph" w:customStyle="1" w:styleId="Zag1">
    <w:name w:val="Zag_1"/>
    <w:basedOn w:val="a"/>
    <w:rsid w:val="008A51DB"/>
    <w:pPr>
      <w:widowControl w:val="0"/>
      <w:autoSpaceDE w:val="0"/>
      <w:autoSpaceDN w:val="0"/>
      <w:adjustRightInd w:val="0"/>
      <w:spacing w:after="337" w:line="302" w:lineRule="exact"/>
    </w:pPr>
    <w:rPr>
      <w:rFonts w:eastAsia="Times New Roman"/>
      <w:b/>
      <w:bCs/>
      <w:color w:val="000000"/>
      <w:szCs w:val="24"/>
      <w:lang w:val="en-US" w:eastAsia="ru-RU"/>
    </w:rPr>
  </w:style>
  <w:style w:type="character" w:customStyle="1" w:styleId="Zag11">
    <w:name w:val="Zag_11"/>
    <w:rsid w:val="008A5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3A"/>
    <w:pPr>
      <w:keepNext/>
      <w:suppressAutoHyphens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483A"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color w:val="00000A"/>
      <w:kern w:val="1"/>
      <w:sz w:val="28"/>
      <w:szCs w:val="28"/>
    </w:rPr>
  </w:style>
  <w:style w:type="paragraph" w:styleId="3">
    <w:name w:val="heading 3"/>
    <w:basedOn w:val="a"/>
    <w:next w:val="a"/>
    <w:link w:val="30"/>
    <w:qFormat/>
    <w:rsid w:val="00E5483A"/>
    <w:pPr>
      <w:keepNext/>
      <w:spacing w:before="240" w:after="60"/>
      <w:outlineLvl w:val="2"/>
    </w:pPr>
    <w:rPr>
      <w:rFonts w:eastAsia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83A"/>
    <w:rPr>
      <w:rFonts w:ascii="Cambria" w:eastAsia="Times New Roman" w:hAnsi="Cambria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483A"/>
    <w:rPr>
      <w:rFonts w:ascii="Cambria" w:eastAsia="Times New Roman" w:hAnsi="Cambria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E5483A"/>
    <w:rPr>
      <w:rFonts w:eastAsia="Times New Roman" w:cs="Arial"/>
      <w:b/>
      <w:bCs/>
      <w:i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83A"/>
  </w:style>
  <w:style w:type="paragraph" w:customStyle="1" w:styleId="12">
    <w:name w:val="Абзац списка1"/>
    <w:basedOn w:val="a"/>
    <w:rsid w:val="00E5483A"/>
    <w:pPr>
      <w:suppressAutoHyphens/>
      <w:spacing w:line="360" w:lineRule="auto"/>
      <w:ind w:left="720"/>
      <w:jc w:val="left"/>
    </w:pPr>
    <w:rPr>
      <w:rFonts w:eastAsia="Times New Roman"/>
      <w:kern w:val="1"/>
      <w:szCs w:val="24"/>
      <w:lang w:eastAsia="ar-SA"/>
    </w:rPr>
  </w:style>
  <w:style w:type="paragraph" w:customStyle="1" w:styleId="ConsPlusNormal">
    <w:name w:val="ConsPlusNormal"/>
    <w:rsid w:val="00E5483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бзац"/>
    <w:basedOn w:val="a"/>
    <w:rsid w:val="00E5483A"/>
    <w:pPr>
      <w:spacing w:line="312" w:lineRule="auto"/>
      <w:ind w:firstLine="567"/>
      <w:jc w:val="both"/>
    </w:pPr>
    <w:rPr>
      <w:rFonts w:eastAsia="Times New Roman"/>
      <w:szCs w:val="20"/>
      <w:lang w:eastAsia="ru-RU"/>
    </w:rPr>
  </w:style>
  <w:style w:type="character" w:styleId="a4">
    <w:name w:val="footnote reference"/>
    <w:uiPriority w:val="99"/>
    <w:rsid w:val="00E5483A"/>
    <w:rPr>
      <w:vertAlign w:val="superscript"/>
    </w:rPr>
  </w:style>
  <w:style w:type="paragraph" w:styleId="a5">
    <w:name w:val="Normal (Web)"/>
    <w:basedOn w:val="a"/>
    <w:uiPriority w:val="99"/>
    <w:rsid w:val="00E5483A"/>
    <w:pPr>
      <w:autoSpaceDE w:val="0"/>
      <w:autoSpaceDN w:val="0"/>
      <w:adjustRightInd w:val="0"/>
      <w:spacing w:before="130" w:after="130" w:line="360" w:lineRule="auto"/>
      <w:jc w:val="left"/>
    </w:pPr>
    <w:rPr>
      <w:rFonts w:eastAsia="Times New Roman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E5483A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6">
    <w:name w:val="Символ сноски"/>
    <w:rsid w:val="00E5483A"/>
    <w:rPr>
      <w:vertAlign w:val="superscript"/>
    </w:rPr>
  </w:style>
  <w:style w:type="character" w:customStyle="1" w:styleId="13">
    <w:name w:val="Знак сноски1"/>
    <w:rsid w:val="00E5483A"/>
    <w:rPr>
      <w:vertAlign w:val="superscript"/>
    </w:rPr>
  </w:style>
  <w:style w:type="paragraph" w:styleId="a7">
    <w:name w:val="Body Text Indent"/>
    <w:aliases w:val=" Знак"/>
    <w:basedOn w:val="a"/>
    <w:link w:val="a8"/>
    <w:rsid w:val="00E5483A"/>
    <w:pPr>
      <w:ind w:firstLine="340"/>
      <w:jc w:val="left"/>
    </w:pPr>
    <w:rPr>
      <w:rFonts w:ascii="Calibri" w:eastAsia="Arial Unicode MS" w:hAnsi="Calibri" w:cs="Calibri"/>
      <w:color w:val="00000A"/>
      <w:kern w:val="1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E5483A"/>
    <w:rPr>
      <w:rFonts w:ascii="Calibri" w:eastAsia="Arial Unicode MS" w:hAnsi="Calibri" w:cs="Calibri"/>
      <w:color w:val="00000A"/>
      <w:kern w:val="1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E5483A"/>
    <w:pPr>
      <w:jc w:val="left"/>
    </w:pPr>
    <w:rPr>
      <w:rFonts w:ascii="Calibri" w:eastAsia="Arial Unicode MS" w:hAnsi="Calibri" w:cs="Calibri"/>
      <w:color w:val="00000A"/>
      <w:kern w:val="1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E5483A"/>
    <w:rPr>
      <w:rFonts w:ascii="Calibri" w:eastAsia="Arial Unicode MS" w:hAnsi="Calibri" w:cs="Calibri"/>
      <w:color w:val="00000A"/>
      <w:kern w:val="1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E548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E5483A"/>
    <w:pPr>
      <w:spacing w:before="100" w:beforeAutospacing="1"/>
      <w:jc w:val="left"/>
    </w:pPr>
    <w:rPr>
      <w:rFonts w:eastAsia="Times New Roman"/>
      <w:color w:val="000000"/>
      <w:szCs w:val="24"/>
      <w:lang w:eastAsia="ru-RU"/>
    </w:rPr>
  </w:style>
  <w:style w:type="paragraph" w:styleId="22">
    <w:name w:val="Body Text 2"/>
    <w:basedOn w:val="a"/>
    <w:link w:val="23"/>
    <w:rsid w:val="00E5483A"/>
    <w:pPr>
      <w:spacing w:after="120" w:line="480" w:lineRule="auto"/>
      <w:jc w:val="left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5483A"/>
    <w:rPr>
      <w:rFonts w:eastAsia="Times New Roman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5483A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E5483A"/>
    <w:pPr>
      <w:suppressAutoHyphens/>
      <w:spacing w:after="200" w:line="276" w:lineRule="auto"/>
      <w:jc w:val="left"/>
    </w:pPr>
    <w:rPr>
      <w:rFonts w:ascii="Calibri" w:eastAsia="Arial Unicode MS" w:hAnsi="Calibri" w:cs="Calibri"/>
      <w:color w:val="00000A"/>
      <w:kern w:val="1"/>
      <w:sz w:val="22"/>
    </w:rPr>
  </w:style>
  <w:style w:type="paragraph" w:styleId="31">
    <w:name w:val="toc 3"/>
    <w:basedOn w:val="a"/>
    <w:next w:val="a"/>
    <w:autoRedefine/>
    <w:uiPriority w:val="39"/>
    <w:unhideWhenUsed/>
    <w:rsid w:val="00E5483A"/>
    <w:pPr>
      <w:tabs>
        <w:tab w:val="right" w:leader="dot" w:pos="9628"/>
      </w:tabs>
      <w:suppressAutoHyphens/>
      <w:spacing w:after="200" w:line="276" w:lineRule="auto"/>
      <w:ind w:left="426"/>
      <w:jc w:val="left"/>
    </w:pPr>
    <w:rPr>
      <w:rFonts w:ascii="Calibri" w:eastAsia="Arial Unicode MS" w:hAnsi="Calibri" w:cs="Calibri"/>
      <w:color w:val="00000A"/>
      <w:kern w:val="1"/>
      <w:sz w:val="22"/>
    </w:rPr>
  </w:style>
  <w:style w:type="character" w:styleId="ac">
    <w:name w:val="Hyperlink"/>
    <w:uiPriority w:val="99"/>
    <w:unhideWhenUsed/>
    <w:rsid w:val="00E5483A"/>
    <w:rPr>
      <w:color w:val="0000FF"/>
      <w:u w:val="single"/>
    </w:rPr>
  </w:style>
  <w:style w:type="paragraph" w:styleId="24">
    <w:name w:val="toc 2"/>
    <w:basedOn w:val="a"/>
    <w:next w:val="a"/>
    <w:autoRedefine/>
    <w:uiPriority w:val="39"/>
    <w:unhideWhenUsed/>
    <w:rsid w:val="00E5483A"/>
    <w:pPr>
      <w:suppressAutoHyphens/>
      <w:spacing w:after="200" w:line="276" w:lineRule="auto"/>
      <w:ind w:left="220"/>
      <w:jc w:val="left"/>
    </w:pPr>
    <w:rPr>
      <w:rFonts w:ascii="Calibri" w:eastAsia="Arial Unicode MS" w:hAnsi="Calibri" w:cs="Calibri"/>
      <w:color w:val="00000A"/>
      <w:kern w:val="1"/>
      <w:sz w:val="22"/>
    </w:rPr>
  </w:style>
  <w:style w:type="paragraph" w:customStyle="1" w:styleId="p4">
    <w:name w:val="p4"/>
    <w:basedOn w:val="a"/>
    <w:rsid w:val="00E5483A"/>
    <w:pPr>
      <w:spacing w:before="100" w:beforeAutospacing="1" w:after="100" w:afterAutospacing="1"/>
      <w:jc w:val="left"/>
    </w:pPr>
    <w:rPr>
      <w:rFonts w:eastAsia="Calibri"/>
      <w:szCs w:val="24"/>
      <w:lang w:eastAsia="ru-RU"/>
    </w:rPr>
  </w:style>
  <w:style w:type="character" w:customStyle="1" w:styleId="s1">
    <w:name w:val="s1"/>
    <w:rsid w:val="00E5483A"/>
  </w:style>
  <w:style w:type="paragraph" w:customStyle="1" w:styleId="18TexstSPISOK1">
    <w:name w:val="18TexstSPISOK_1"/>
    <w:aliases w:val="1"/>
    <w:basedOn w:val="a"/>
    <w:rsid w:val="00E5483A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5483A"/>
    <w:pPr>
      <w:suppressAutoHyphens/>
      <w:spacing w:after="120" w:line="276" w:lineRule="auto"/>
      <w:jc w:val="left"/>
    </w:pPr>
    <w:rPr>
      <w:rFonts w:ascii="Calibri" w:eastAsia="Arial Unicode MS" w:hAnsi="Calibri"/>
      <w:color w:val="00000A"/>
      <w:kern w:val="1"/>
      <w:sz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E5483A"/>
    <w:rPr>
      <w:rFonts w:ascii="Calibri" w:eastAsia="Arial Unicode MS" w:hAnsi="Calibri"/>
      <w:color w:val="00000A"/>
      <w:kern w:val="1"/>
      <w:sz w:val="22"/>
    </w:rPr>
  </w:style>
  <w:style w:type="paragraph" w:customStyle="1" w:styleId="af">
    <w:name w:val="Основной"/>
    <w:basedOn w:val="a"/>
    <w:link w:val="af0"/>
    <w:rsid w:val="00E5483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1">
    <w:name w:val="Буллит"/>
    <w:basedOn w:val="af"/>
    <w:rsid w:val="00E5483A"/>
    <w:pPr>
      <w:ind w:firstLine="244"/>
    </w:pPr>
  </w:style>
  <w:style w:type="paragraph" w:styleId="af2">
    <w:name w:val="List Paragraph"/>
    <w:basedOn w:val="a"/>
    <w:uiPriority w:val="34"/>
    <w:qFormat/>
    <w:rsid w:val="00E5483A"/>
    <w:pPr>
      <w:spacing w:line="360" w:lineRule="auto"/>
      <w:ind w:left="720"/>
      <w:contextualSpacing/>
      <w:jc w:val="left"/>
    </w:pPr>
    <w:rPr>
      <w:rFonts w:eastAsia="Times New Roman"/>
      <w:caps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E5483A"/>
    <w:pPr>
      <w:suppressAutoHyphens/>
      <w:spacing w:after="120" w:line="480" w:lineRule="auto"/>
      <w:ind w:left="283"/>
      <w:jc w:val="left"/>
    </w:pPr>
    <w:rPr>
      <w:rFonts w:ascii="Calibri" w:eastAsia="Arial Unicode MS" w:hAnsi="Calibri"/>
      <w:color w:val="00000A"/>
      <w:kern w:val="1"/>
      <w:sz w:val="22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5483A"/>
    <w:rPr>
      <w:rFonts w:ascii="Calibri" w:eastAsia="Arial Unicode MS" w:hAnsi="Calibri"/>
      <w:color w:val="00000A"/>
      <w:kern w:val="1"/>
      <w:sz w:val="22"/>
    </w:rPr>
  </w:style>
  <w:style w:type="character" w:customStyle="1" w:styleId="15">
    <w:name w:val="Сноска1"/>
    <w:rsid w:val="00E5483A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E5483A"/>
    <w:pPr>
      <w:keepNext/>
      <w:autoSpaceDE w:val="0"/>
      <w:autoSpaceDN w:val="0"/>
      <w:adjustRightInd w:val="0"/>
      <w:spacing w:before="255" w:after="113" w:line="240" w:lineRule="atLeast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">
    <w:name w:val="Заг 4"/>
    <w:basedOn w:val="32"/>
    <w:rsid w:val="00E5483A"/>
    <w:rPr>
      <w:b w:val="0"/>
      <w:bCs w:val="0"/>
    </w:rPr>
  </w:style>
  <w:style w:type="paragraph" w:customStyle="1" w:styleId="af3">
    <w:name w:val="Сноска"/>
    <w:basedOn w:val="af"/>
    <w:rsid w:val="00E5483A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E5483A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E5483A"/>
  </w:style>
  <w:style w:type="paragraph" w:customStyle="1" w:styleId="c11">
    <w:name w:val="c11"/>
    <w:basedOn w:val="a"/>
    <w:rsid w:val="00E5483A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16">
    <w:name w:val="Без интервала1"/>
    <w:rsid w:val="00E5483A"/>
    <w:pPr>
      <w:jc w:val="left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E5483A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ru-RU"/>
    </w:rPr>
  </w:style>
  <w:style w:type="character" w:customStyle="1" w:styleId="blk">
    <w:name w:val="blk"/>
    <w:basedOn w:val="a0"/>
    <w:rsid w:val="00E5483A"/>
  </w:style>
  <w:style w:type="paragraph" w:styleId="af5">
    <w:name w:val="header"/>
    <w:basedOn w:val="a"/>
    <w:link w:val="af6"/>
    <w:uiPriority w:val="99"/>
    <w:unhideWhenUsed/>
    <w:rsid w:val="00E5483A"/>
    <w:pPr>
      <w:tabs>
        <w:tab w:val="center" w:pos="4677"/>
        <w:tab w:val="right" w:pos="9355"/>
      </w:tabs>
      <w:suppressAutoHyphens/>
      <w:spacing w:after="200" w:line="276" w:lineRule="auto"/>
      <w:jc w:val="left"/>
    </w:pPr>
    <w:rPr>
      <w:rFonts w:ascii="Calibri" w:eastAsia="Arial Unicode MS" w:hAnsi="Calibri"/>
      <w:color w:val="00000A"/>
      <w:kern w:val="1"/>
      <w:sz w:val="22"/>
    </w:rPr>
  </w:style>
  <w:style w:type="character" w:customStyle="1" w:styleId="af6">
    <w:name w:val="Верхний колонтитул Знак"/>
    <w:basedOn w:val="a0"/>
    <w:link w:val="af5"/>
    <w:uiPriority w:val="99"/>
    <w:rsid w:val="00E5483A"/>
    <w:rPr>
      <w:rFonts w:ascii="Calibri" w:eastAsia="Arial Unicode MS" w:hAnsi="Calibri"/>
      <w:color w:val="00000A"/>
      <w:kern w:val="1"/>
      <w:sz w:val="22"/>
    </w:rPr>
  </w:style>
  <w:style w:type="paragraph" w:styleId="af7">
    <w:name w:val="footer"/>
    <w:basedOn w:val="a"/>
    <w:link w:val="af8"/>
    <w:uiPriority w:val="99"/>
    <w:unhideWhenUsed/>
    <w:rsid w:val="00E5483A"/>
    <w:pPr>
      <w:tabs>
        <w:tab w:val="center" w:pos="4677"/>
        <w:tab w:val="right" w:pos="9355"/>
      </w:tabs>
      <w:suppressAutoHyphens/>
      <w:spacing w:after="200" w:line="276" w:lineRule="auto"/>
      <w:jc w:val="left"/>
    </w:pPr>
    <w:rPr>
      <w:rFonts w:ascii="Calibri" w:eastAsia="Arial Unicode MS" w:hAnsi="Calibri"/>
      <w:color w:val="00000A"/>
      <w:kern w:val="1"/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E5483A"/>
    <w:rPr>
      <w:rFonts w:ascii="Calibri" w:eastAsia="Arial Unicode MS" w:hAnsi="Calibri"/>
      <w:color w:val="00000A"/>
      <w:kern w:val="1"/>
      <w:sz w:val="22"/>
    </w:rPr>
  </w:style>
  <w:style w:type="paragraph" w:styleId="af9">
    <w:name w:val="Balloon Text"/>
    <w:basedOn w:val="a"/>
    <w:link w:val="afa"/>
    <w:uiPriority w:val="99"/>
    <w:semiHidden/>
    <w:unhideWhenUsed/>
    <w:rsid w:val="00E5483A"/>
    <w:pPr>
      <w:suppressAutoHyphens/>
      <w:jc w:val="left"/>
    </w:pPr>
    <w:rPr>
      <w:rFonts w:ascii="Segoe UI" w:eastAsia="Arial Unicode MS" w:hAnsi="Segoe UI"/>
      <w:color w:val="00000A"/>
      <w:kern w:val="1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5483A"/>
    <w:rPr>
      <w:rFonts w:ascii="Segoe UI" w:eastAsia="Arial Unicode MS" w:hAnsi="Segoe UI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E5483A"/>
    <w:pPr>
      <w:autoSpaceDE w:val="0"/>
      <w:autoSpaceDN w:val="0"/>
      <w:adjustRightInd w:val="0"/>
      <w:spacing w:after="113" w:line="240" w:lineRule="atLeast"/>
      <w:textAlignment w:val="center"/>
    </w:pPr>
    <w:rPr>
      <w:rFonts w:ascii="FuturisC" w:eastAsia="Times New Roman" w:hAnsi="FuturisC" w:cs="FuturisC"/>
      <w:b/>
      <w:bCs/>
      <w:caps/>
      <w:color w:val="000000"/>
      <w:sz w:val="22"/>
      <w:lang w:eastAsia="ru-RU"/>
    </w:rPr>
  </w:style>
  <w:style w:type="paragraph" w:styleId="afb">
    <w:name w:val="No Spacing"/>
    <w:aliases w:val="основа"/>
    <w:qFormat/>
    <w:rsid w:val="00E5483A"/>
    <w:pPr>
      <w:jc w:val="left"/>
    </w:pPr>
    <w:rPr>
      <w:rFonts w:ascii="Calibri" w:eastAsia="Calibri" w:hAnsi="Calibri"/>
      <w:sz w:val="22"/>
    </w:rPr>
  </w:style>
  <w:style w:type="paragraph" w:customStyle="1" w:styleId="afc">
    <w:name w:val="А ОСН ТЕКСТ"/>
    <w:basedOn w:val="a"/>
    <w:link w:val="afd"/>
    <w:rsid w:val="00E5483A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</w:rPr>
  </w:style>
  <w:style w:type="character" w:customStyle="1" w:styleId="afd">
    <w:name w:val="А ОСН ТЕКСТ Знак"/>
    <w:link w:val="afc"/>
    <w:rsid w:val="00E5483A"/>
    <w:rPr>
      <w:rFonts w:eastAsia="Arial Unicode MS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E5483A"/>
    <w:pPr>
      <w:widowControl w:val="0"/>
      <w:suppressAutoHyphens/>
      <w:autoSpaceDN w:val="0"/>
      <w:jc w:val="left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Footnote">
    <w:name w:val="Footnote"/>
    <w:basedOn w:val="Standard"/>
    <w:rsid w:val="00E5483A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7">
    <w:name w:val="Знак сноски2"/>
    <w:rsid w:val="00E5483A"/>
    <w:rPr>
      <w:vertAlign w:val="superscript"/>
    </w:rPr>
  </w:style>
  <w:style w:type="paragraph" w:customStyle="1" w:styleId="afe">
    <w:name w:val="Знак"/>
    <w:basedOn w:val="a"/>
    <w:rsid w:val="00E5483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7">
    <w:name w:val="Основной текст + Курсив1"/>
    <w:rsid w:val="00E5483A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E5483A"/>
    <w:pPr>
      <w:suppressAutoHyphens/>
      <w:autoSpaceDE w:val="0"/>
      <w:spacing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E5483A"/>
    <w:rPr>
      <w:caps/>
      <w:lang w:eastAsia="ar-SA"/>
    </w:rPr>
  </w:style>
  <w:style w:type="character" w:customStyle="1" w:styleId="aff">
    <w:name w:val="Сноска_"/>
    <w:rsid w:val="00E5483A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E5483A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E5483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E5483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E5483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E5483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E5483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E5483A"/>
    <w:rPr>
      <w:rFonts w:ascii="Arial" w:eastAsia="SimSun" w:hAnsi="Arial" w:cs="Mangal"/>
      <w:kern w:val="3"/>
      <w:szCs w:val="24"/>
      <w:lang w:eastAsia="zh-CN" w:bidi="hi-IN"/>
    </w:rPr>
  </w:style>
  <w:style w:type="character" w:customStyle="1" w:styleId="aff0">
    <w:name w:val="Основной текст + Полужирный"/>
    <w:semiHidden/>
    <w:rsid w:val="00E5483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rsid w:val="00E5483A"/>
    <w:pPr>
      <w:suppressAutoHyphens/>
      <w:spacing w:line="360" w:lineRule="auto"/>
      <w:ind w:left="720"/>
      <w:jc w:val="left"/>
    </w:pPr>
    <w:rPr>
      <w:rFonts w:eastAsia="Times New Roman"/>
      <w:kern w:val="1"/>
      <w:szCs w:val="24"/>
      <w:lang w:eastAsia="ar-SA"/>
    </w:rPr>
  </w:style>
  <w:style w:type="character" w:styleId="aff1">
    <w:name w:val="annotation reference"/>
    <w:semiHidden/>
    <w:unhideWhenUsed/>
    <w:rsid w:val="00E5483A"/>
    <w:rPr>
      <w:sz w:val="16"/>
      <w:szCs w:val="16"/>
    </w:rPr>
  </w:style>
  <w:style w:type="paragraph" w:customStyle="1" w:styleId="WW-12">
    <w:name w:val="WW-????????12"/>
    <w:basedOn w:val="a"/>
    <w:uiPriority w:val="99"/>
    <w:rsid w:val="00E5483A"/>
    <w:pPr>
      <w:widowControl w:val="0"/>
      <w:suppressAutoHyphens/>
      <w:overflowPunct w:val="0"/>
      <w:autoSpaceDE w:val="0"/>
      <w:autoSpaceDN w:val="0"/>
      <w:adjustRightInd w:val="0"/>
      <w:spacing w:line="214" w:lineRule="atLeast"/>
      <w:ind w:firstLine="283"/>
      <w:jc w:val="both"/>
      <w:textAlignment w:val="baseline"/>
    </w:pPr>
    <w:rPr>
      <w:rFonts w:ascii="NewtonCSanPin" w:eastAsia="Times New Roman" w:hAnsi="NewtonCSanPin"/>
      <w:color w:val="000000"/>
      <w:kern w:val="1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E5483A"/>
    <w:pPr>
      <w:ind w:firstLine="244"/>
    </w:pPr>
  </w:style>
  <w:style w:type="character" w:customStyle="1" w:styleId="Standard0">
    <w:name w:val="Standard Знак"/>
    <w:rsid w:val="00E5483A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E5483A"/>
    <w:pPr>
      <w:widowControl w:val="0"/>
      <w:autoSpaceDE w:val="0"/>
      <w:autoSpaceDN w:val="0"/>
      <w:adjustRightInd w:val="0"/>
      <w:ind w:left="144" w:right="720" w:firstLine="576"/>
      <w:jc w:val="both"/>
    </w:pPr>
    <w:rPr>
      <w:rFonts w:eastAsia="Times New Roman"/>
      <w:szCs w:val="24"/>
      <w:lang w:eastAsia="ru-RU"/>
    </w:rPr>
  </w:style>
  <w:style w:type="paragraph" w:customStyle="1" w:styleId="29">
    <w:name w:val="Без интервала2"/>
    <w:rsid w:val="00E5483A"/>
    <w:pPr>
      <w:jc w:val="left"/>
    </w:pPr>
    <w:rPr>
      <w:rFonts w:ascii="Calibri" w:eastAsia="Times New Roman" w:hAnsi="Calibri" w:cs="Calibri"/>
      <w:sz w:val="22"/>
    </w:rPr>
  </w:style>
  <w:style w:type="character" w:customStyle="1" w:styleId="34">
    <w:name w:val="Основной текст + Полужирный3"/>
    <w:aliases w:val="Курсив7"/>
    <w:rsid w:val="00E5483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E5483A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E5483A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E5483A"/>
  </w:style>
  <w:style w:type="character" w:styleId="aff4">
    <w:name w:val="Emphasis"/>
    <w:basedOn w:val="a0"/>
    <w:uiPriority w:val="20"/>
    <w:qFormat/>
    <w:rsid w:val="00E5483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5483A"/>
    <w:pPr>
      <w:numPr>
        <w:numId w:val="30"/>
      </w:numPr>
      <w:spacing w:line="360" w:lineRule="auto"/>
      <w:contextualSpacing/>
      <w:jc w:val="both"/>
      <w:outlineLvl w:val="1"/>
    </w:pPr>
    <w:rPr>
      <w:rFonts w:eastAsia="Times New Roman"/>
      <w:sz w:val="28"/>
      <w:szCs w:val="24"/>
      <w:lang w:eastAsia="ru-RU"/>
    </w:rPr>
  </w:style>
  <w:style w:type="character" w:customStyle="1" w:styleId="af0">
    <w:name w:val="Основной Знак"/>
    <w:link w:val="af"/>
    <w:rsid w:val="00E5483A"/>
    <w:rPr>
      <w:rFonts w:ascii="NewtonCSanPin" w:eastAsia="Times New Roman" w:hAnsi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E5483A"/>
    <w:pPr>
      <w:spacing w:before="240" w:after="60"/>
      <w:outlineLvl w:val="0"/>
    </w:pPr>
    <w:rPr>
      <w:rFonts w:ascii="Cambria" w:eastAsia="Calibri" w:hAnsi="Cambria"/>
      <w:b/>
      <w:bCs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E5483A"/>
    <w:rPr>
      <w:rFonts w:ascii="Cambria" w:eastAsia="Calibri" w:hAnsi="Cambria"/>
      <w:b/>
      <w:bCs/>
      <w:kern w:val="28"/>
      <w:sz w:val="32"/>
      <w:szCs w:val="32"/>
      <w:lang w:eastAsia="ru-RU"/>
    </w:rPr>
  </w:style>
  <w:style w:type="character" w:customStyle="1" w:styleId="2a">
    <w:name w:val="Сноска (2)_"/>
    <w:basedOn w:val="a0"/>
    <w:link w:val="2b"/>
    <w:uiPriority w:val="99"/>
    <w:rsid w:val="004A32CC"/>
    <w:rPr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uiPriority w:val="99"/>
    <w:rsid w:val="004A32CC"/>
    <w:pPr>
      <w:shd w:val="clear" w:color="auto" w:fill="FFFFFF"/>
      <w:spacing w:line="259" w:lineRule="exact"/>
      <w:jc w:val="both"/>
    </w:pPr>
    <w:rPr>
      <w:sz w:val="23"/>
      <w:szCs w:val="23"/>
    </w:rPr>
  </w:style>
  <w:style w:type="character" w:customStyle="1" w:styleId="19">
    <w:name w:val="Заголовок №1_"/>
    <w:link w:val="1a"/>
    <w:rsid w:val="0035154F"/>
    <w:rPr>
      <w:sz w:val="23"/>
      <w:szCs w:val="23"/>
      <w:shd w:val="clear" w:color="auto" w:fill="FFFFFF"/>
    </w:rPr>
  </w:style>
  <w:style w:type="character" w:customStyle="1" w:styleId="aff7">
    <w:name w:val="Основной текст_"/>
    <w:link w:val="2c"/>
    <w:rsid w:val="0035154F"/>
    <w:rPr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35154F"/>
    <w:pPr>
      <w:shd w:val="clear" w:color="auto" w:fill="FFFFFF"/>
      <w:spacing w:after="360" w:line="0" w:lineRule="atLeast"/>
      <w:jc w:val="both"/>
      <w:outlineLvl w:val="0"/>
    </w:pPr>
    <w:rPr>
      <w:sz w:val="23"/>
      <w:szCs w:val="23"/>
    </w:rPr>
  </w:style>
  <w:style w:type="paragraph" w:customStyle="1" w:styleId="2c">
    <w:name w:val="Основной текст2"/>
    <w:basedOn w:val="a"/>
    <w:link w:val="aff7"/>
    <w:rsid w:val="0035154F"/>
    <w:pPr>
      <w:shd w:val="clear" w:color="auto" w:fill="FFFFFF"/>
      <w:spacing w:line="274" w:lineRule="exact"/>
      <w:ind w:hanging="420"/>
      <w:jc w:val="left"/>
    </w:pPr>
    <w:rPr>
      <w:sz w:val="23"/>
      <w:szCs w:val="23"/>
    </w:rPr>
  </w:style>
  <w:style w:type="paragraph" w:customStyle="1" w:styleId="Zag1">
    <w:name w:val="Zag_1"/>
    <w:basedOn w:val="a"/>
    <w:rsid w:val="008A51DB"/>
    <w:pPr>
      <w:widowControl w:val="0"/>
      <w:autoSpaceDE w:val="0"/>
      <w:autoSpaceDN w:val="0"/>
      <w:adjustRightInd w:val="0"/>
      <w:spacing w:after="337" w:line="302" w:lineRule="exact"/>
    </w:pPr>
    <w:rPr>
      <w:rFonts w:eastAsia="Times New Roman"/>
      <w:b/>
      <w:bCs/>
      <w:color w:val="000000"/>
      <w:szCs w:val="24"/>
      <w:lang w:val="en-US" w:eastAsia="ru-RU"/>
    </w:rPr>
  </w:style>
  <w:style w:type="character" w:customStyle="1" w:styleId="Zag11">
    <w:name w:val="Zag_11"/>
    <w:rsid w:val="008A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47</Pages>
  <Words>19322</Words>
  <Characters>110140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2020-07-09T11:50:00Z</dcterms:created>
  <dcterms:modified xsi:type="dcterms:W3CDTF">2021-08-31T12:26:00Z</dcterms:modified>
</cp:coreProperties>
</file>