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2CA" w:rsidRDefault="007132CA">
      <w:pPr>
        <w:pStyle w:val="a3"/>
        <w:ind w:left="0"/>
        <w:rPr>
          <w:sz w:val="20"/>
        </w:rPr>
      </w:pPr>
    </w:p>
    <w:p w:rsidR="007132CA" w:rsidRDefault="007132CA">
      <w:pPr>
        <w:pStyle w:val="a3"/>
        <w:ind w:left="0"/>
        <w:rPr>
          <w:sz w:val="20"/>
        </w:rPr>
      </w:pPr>
    </w:p>
    <w:p w:rsidR="007132CA" w:rsidRDefault="009B7D89">
      <w:pPr>
        <w:pStyle w:val="a6"/>
        <w:jc w:val="center"/>
        <w:rPr>
          <w:rFonts w:ascii="Times New Roman" w:hAnsi="Times New Roman"/>
          <w:b/>
          <w:sz w:val="16"/>
          <w:szCs w:val="16"/>
        </w:rPr>
      </w:pPr>
      <w:r>
        <w:rPr>
          <w:rFonts w:ascii="Times New Roman" w:hAnsi="Times New Roman"/>
          <w:b/>
          <w:sz w:val="16"/>
          <w:szCs w:val="16"/>
        </w:rPr>
        <w:t>МИНИСТЕРСТВО ОБРАЗОВАНИЯ, НАУКИ И МОЛОДЕЖИ РЕСПУБЛИКИ КРЫМ</w:t>
      </w:r>
    </w:p>
    <w:p w:rsidR="007132CA" w:rsidRDefault="009B7D89">
      <w:pPr>
        <w:pStyle w:val="a6"/>
        <w:jc w:val="center"/>
        <w:rPr>
          <w:rFonts w:ascii="Times New Roman" w:hAnsi="Times New Roman"/>
          <w:b/>
          <w:sz w:val="16"/>
          <w:szCs w:val="16"/>
        </w:rPr>
      </w:pPr>
      <w:r>
        <w:rPr>
          <w:rFonts w:ascii="Times New Roman" w:hAnsi="Times New Roman"/>
          <w:b/>
          <w:sz w:val="16"/>
          <w:szCs w:val="16"/>
        </w:rPr>
        <w:t>АДМИНИСТРАЦИЯ ЧЕРНОМОРСКОГО РАЙОНА РЕСПУБЛИКИ КРЫМ</w:t>
      </w:r>
    </w:p>
    <w:p w:rsidR="007132CA" w:rsidRDefault="009B7D89">
      <w:pPr>
        <w:pStyle w:val="a6"/>
        <w:jc w:val="center"/>
        <w:rPr>
          <w:rFonts w:ascii="Times New Roman" w:hAnsi="Times New Roman"/>
          <w:b/>
          <w:sz w:val="16"/>
          <w:szCs w:val="16"/>
        </w:rPr>
      </w:pPr>
      <w:r>
        <w:rPr>
          <w:rFonts w:ascii="Times New Roman" w:hAnsi="Times New Roman"/>
          <w:b/>
          <w:sz w:val="16"/>
          <w:szCs w:val="16"/>
        </w:rPr>
        <w:t>ОТДЕЛ ОБРАЗОВАНИЯ, МОЛОДЕЖИ И СПОРТА</w:t>
      </w:r>
    </w:p>
    <w:p w:rsidR="007132CA" w:rsidRDefault="009B7D89">
      <w:pPr>
        <w:pStyle w:val="a6"/>
        <w:jc w:val="center"/>
        <w:rPr>
          <w:rFonts w:ascii="Times New Roman" w:hAnsi="Times New Roman"/>
          <w:b/>
          <w:sz w:val="16"/>
          <w:szCs w:val="16"/>
        </w:rPr>
      </w:pPr>
      <w:r>
        <w:rPr>
          <w:rFonts w:ascii="Times New Roman" w:hAnsi="Times New Roman"/>
          <w:b/>
          <w:sz w:val="16"/>
          <w:szCs w:val="16"/>
        </w:rPr>
        <w:t xml:space="preserve">МУНИЦИПАЛЬНОЕ БЮДЖЕТНОЕ ОБЩЕОБРАЗОВАТЕЛЬНОЕ УЧРЕЖДЕНИЕ </w:t>
      </w:r>
    </w:p>
    <w:p w:rsidR="007132CA" w:rsidRDefault="009B7D89">
      <w:pPr>
        <w:pStyle w:val="a6"/>
        <w:jc w:val="center"/>
        <w:rPr>
          <w:rFonts w:ascii="Times New Roman" w:hAnsi="Times New Roman"/>
          <w:b/>
          <w:sz w:val="16"/>
          <w:szCs w:val="16"/>
        </w:rPr>
      </w:pPr>
      <w:r>
        <w:rPr>
          <w:rFonts w:ascii="Times New Roman" w:hAnsi="Times New Roman"/>
          <w:b/>
          <w:sz w:val="16"/>
          <w:szCs w:val="16"/>
        </w:rPr>
        <w:t xml:space="preserve">«МЕЖВОДНЕНСКАЯ СРЕДНЯЯ ШКОЛА ИМЕНИ ГАЙДУКОВА </w:t>
      </w:r>
      <w:r>
        <w:rPr>
          <w:rFonts w:ascii="Times New Roman" w:hAnsi="Times New Roman"/>
          <w:b/>
          <w:sz w:val="16"/>
          <w:szCs w:val="16"/>
        </w:rPr>
        <w:t>АНДРЕЯ НИКОЛАЕВИЧА »</w:t>
      </w:r>
    </w:p>
    <w:p w:rsidR="007132CA" w:rsidRDefault="007132CA">
      <w:pPr>
        <w:pStyle w:val="a6"/>
        <w:jc w:val="center"/>
        <w:rPr>
          <w:rFonts w:ascii="Times New Roman" w:hAnsi="Times New Roman"/>
          <w:b/>
          <w:sz w:val="16"/>
          <w:szCs w:val="16"/>
        </w:rPr>
      </w:pPr>
      <w:r w:rsidRPr="007132CA">
        <w:rPr>
          <w:rFonts w:ascii="Times New Roman" w:hAnsi="Times New Roman"/>
        </w:rPr>
        <w:pict>
          <v:line id="Прямая соединительная линия 2" o:spid="_x0000_s1026" style="position:absolute;left:0;text-align:left;flip:y;z-index:251667456" from="-20.5pt,7.5pt" to="777pt,13.7pt" o:gfxdata="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7hXog1wAAAAoBAAAP&#10;AAAAAAAAAAEAIAAAACIAAABkcnMvZG93bnJldi54bWxQSwECFAAUAAAACACHTuJAqcDnHhkCAADw&#10;AwAADgAAAAAAAAABACAAAAAmAQAAZHJzL2Uyb0RvYy54bWxQSwUGAAAAAAYABgBZAQAAsQUAAAAA&#10;" strokeweight="3pt">
            <v:stroke linestyle="thinThick"/>
          </v:line>
        </w:pict>
      </w:r>
      <w:r w:rsidR="009B7D89">
        <w:rPr>
          <w:rFonts w:ascii="Times New Roman" w:hAnsi="Times New Roman"/>
          <w:b/>
          <w:sz w:val="16"/>
          <w:szCs w:val="16"/>
        </w:rPr>
        <w:t>МУНИЦИПАЛЬНОГО ОБРАЗОВАНИЯ ЧЕРНОМОРСКИЙ РАЙОН РЕСПУБЛИКИ КРЫМ</w:t>
      </w:r>
    </w:p>
    <w:p w:rsidR="007132CA" w:rsidRDefault="007132CA">
      <w:pPr>
        <w:pStyle w:val="a3"/>
        <w:ind w:left="0"/>
        <w:rPr>
          <w:sz w:val="20"/>
        </w:rPr>
      </w:pPr>
    </w:p>
    <w:p w:rsidR="007132CA" w:rsidRDefault="007132CA">
      <w:pPr>
        <w:pStyle w:val="a3"/>
        <w:ind w:left="0"/>
        <w:rPr>
          <w:sz w:val="28"/>
        </w:rPr>
      </w:pPr>
    </w:p>
    <w:p w:rsidR="007132CA" w:rsidRDefault="007132CA">
      <w:pPr>
        <w:pStyle w:val="a3"/>
        <w:ind w:left="0"/>
        <w:rPr>
          <w:sz w:val="28"/>
        </w:rPr>
      </w:pPr>
    </w:p>
    <w:tbl>
      <w:tblPr>
        <w:tblStyle w:val="a7"/>
        <w:tblW w:w="0" w:type="auto"/>
        <w:tblLook w:val="04A0"/>
      </w:tblPr>
      <w:tblGrid>
        <w:gridCol w:w="3791"/>
        <w:gridCol w:w="3741"/>
        <w:gridCol w:w="3742"/>
      </w:tblGrid>
      <w:tr w:rsidR="00CD2F60" w:rsidTr="00CD2F60">
        <w:tc>
          <w:tcPr>
            <w:tcW w:w="3791" w:type="dxa"/>
          </w:tcPr>
          <w:p w:rsidR="00CD2F60" w:rsidRDefault="00CD2F60" w:rsidP="00CD2F60">
            <w:pPr>
              <w:pStyle w:val="a3"/>
              <w:ind w:left="0"/>
            </w:pPr>
            <w:r>
              <w:t>ПРИНЯТА</w:t>
            </w:r>
          </w:p>
          <w:p w:rsidR="00CD2F60" w:rsidRDefault="00CD2F60" w:rsidP="00CD2F60">
            <w:pPr>
              <w:pStyle w:val="a3"/>
              <w:ind w:left="0"/>
            </w:pPr>
            <w:r>
              <w:t xml:space="preserve"> педагогическим </w:t>
            </w:r>
          </w:p>
          <w:p w:rsidR="00CD2F60" w:rsidRDefault="00CD2F60" w:rsidP="00CD2F60">
            <w:pPr>
              <w:pStyle w:val="a3"/>
              <w:ind w:left="0"/>
            </w:pPr>
            <w:r>
              <w:t xml:space="preserve">советом школы Протокол </w:t>
            </w:r>
          </w:p>
          <w:p w:rsidR="00CD2F60" w:rsidRDefault="00CD2F60" w:rsidP="00CD2F60">
            <w:pPr>
              <w:pStyle w:val="a3"/>
              <w:ind w:left="0"/>
              <w:rPr>
                <w:sz w:val="28"/>
              </w:rPr>
            </w:pPr>
            <w:r>
              <w:t xml:space="preserve">от 04.07.2025 № 15 </w:t>
            </w:r>
          </w:p>
          <w:p w:rsidR="00CD2F60" w:rsidRDefault="00CD2F60">
            <w:pPr>
              <w:pStyle w:val="a3"/>
              <w:ind w:left="0"/>
              <w:rPr>
                <w:sz w:val="28"/>
              </w:rPr>
            </w:pPr>
          </w:p>
        </w:tc>
        <w:tc>
          <w:tcPr>
            <w:tcW w:w="3741" w:type="dxa"/>
          </w:tcPr>
          <w:p w:rsidR="00CD2F60" w:rsidRDefault="00CD2F60" w:rsidP="00CD2F60">
            <w:pPr>
              <w:pStyle w:val="a3"/>
              <w:ind w:left="0"/>
            </w:pPr>
            <w:r>
              <w:t xml:space="preserve">ПРИНЯТА </w:t>
            </w:r>
          </w:p>
          <w:p w:rsidR="00CD2F60" w:rsidRDefault="00CD2F60" w:rsidP="00CD2F60">
            <w:pPr>
              <w:pStyle w:val="a3"/>
              <w:ind w:left="0"/>
            </w:pPr>
            <w:r>
              <w:t xml:space="preserve">Управляющим советом школы </w:t>
            </w:r>
          </w:p>
          <w:p w:rsidR="00CD2F60" w:rsidRDefault="00CD2F60" w:rsidP="00CD2F60">
            <w:pPr>
              <w:pStyle w:val="a3"/>
              <w:ind w:left="0"/>
              <w:rPr>
                <w:sz w:val="28"/>
              </w:rPr>
            </w:pPr>
            <w:r>
              <w:t>Протокол от 07.07.2025 г. № 3</w:t>
            </w:r>
          </w:p>
          <w:p w:rsidR="00CD2F60" w:rsidRDefault="00CD2F60">
            <w:pPr>
              <w:pStyle w:val="a3"/>
              <w:ind w:left="0"/>
              <w:rPr>
                <w:sz w:val="28"/>
              </w:rPr>
            </w:pPr>
          </w:p>
        </w:tc>
        <w:tc>
          <w:tcPr>
            <w:tcW w:w="3742" w:type="dxa"/>
          </w:tcPr>
          <w:p w:rsidR="00CD2F60" w:rsidRDefault="00CD2F60">
            <w:pPr>
              <w:pStyle w:val="a3"/>
              <w:ind w:left="0"/>
            </w:pPr>
            <w:r>
              <w:t xml:space="preserve">УТВЕРЖДЕНА </w:t>
            </w:r>
          </w:p>
          <w:p w:rsidR="00CD2F60" w:rsidRDefault="00CD2F60">
            <w:pPr>
              <w:pStyle w:val="a3"/>
              <w:ind w:left="0"/>
              <w:rPr>
                <w:sz w:val="28"/>
              </w:rPr>
            </w:pPr>
            <w:r>
              <w:t>Приказ МБОУ «Межводненская средняя школа им. Гайдукова А.Н» от 08.07. 2025 г. № 352</w:t>
            </w:r>
          </w:p>
        </w:tc>
      </w:tr>
    </w:tbl>
    <w:p w:rsidR="007132CA" w:rsidRDefault="007132CA">
      <w:pPr>
        <w:pStyle w:val="a3"/>
        <w:ind w:left="0"/>
        <w:rPr>
          <w:sz w:val="28"/>
        </w:rPr>
      </w:pPr>
    </w:p>
    <w:p w:rsidR="007132CA" w:rsidRDefault="007132CA">
      <w:pPr>
        <w:pStyle w:val="a3"/>
        <w:ind w:left="0"/>
        <w:rPr>
          <w:sz w:val="28"/>
        </w:rPr>
      </w:pPr>
    </w:p>
    <w:p w:rsidR="007132CA" w:rsidRDefault="007132CA">
      <w:pPr>
        <w:pStyle w:val="a3"/>
        <w:spacing w:before="30"/>
        <w:ind w:left="0"/>
        <w:rPr>
          <w:sz w:val="28"/>
        </w:rPr>
      </w:pPr>
    </w:p>
    <w:p w:rsidR="007132CA" w:rsidRDefault="007132CA">
      <w:pPr>
        <w:pStyle w:val="a3"/>
        <w:spacing w:before="30"/>
        <w:ind w:left="0"/>
        <w:rPr>
          <w:sz w:val="28"/>
        </w:rPr>
      </w:pPr>
    </w:p>
    <w:p w:rsidR="007132CA" w:rsidRDefault="007132CA">
      <w:pPr>
        <w:pStyle w:val="a3"/>
        <w:spacing w:before="30"/>
        <w:ind w:left="0"/>
        <w:rPr>
          <w:sz w:val="28"/>
        </w:rPr>
      </w:pPr>
    </w:p>
    <w:p w:rsidR="007132CA" w:rsidRDefault="007132CA">
      <w:pPr>
        <w:pStyle w:val="a3"/>
        <w:spacing w:before="30"/>
        <w:ind w:left="0"/>
        <w:rPr>
          <w:sz w:val="28"/>
        </w:rPr>
      </w:pPr>
    </w:p>
    <w:p w:rsidR="007132CA" w:rsidRDefault="009B7D89">
      <w:pPr>
        <w:pStyle w:val="1"/>
        <w:ind w:right="692" w:firstLine="0"/>
        <w:jc w:val="center"/>
      </w:pPr>
      <w:bookmarkStart w:id="0" w:name="адаптированная_основная_общеобразователь"/>
      <w:bookmarkEnd w:id="0"/>
      <w:r>
        <w:t xml:space="preserve">АДАПТИРОВАННАЯ ОСНОВНАЯ ОБЩЕОБРАЗОВАТЕЛЬНАЯ </w:t>
      </w:r>
      <w:r>
        <w:rPr>
          <w:spacing w:val="-4"/>
        </w:rPr>
        <w:t xml:space="preserve">ПРОГРАММАНАЧАЛЬНОГООБЩЕГООБРАЗОВАНИЯОБУЧАЮЩИХСЯ </w:t>
      </w:r>
      <w:r>
        <w:t>С ЗАДЕРЖКОЙ ПСИХИЧЕСКОГО РАЗВИТИЯ (ВАРИАНТ 7.2)</w:t>
      </w:r>
    </w:p>
    <w:p w:rsidR="007132CA" w:rsidRDefault="007132CA">
      <w:pPr>
        <w:pStyle w:val="a3"/>
        <w:ind w:left="0"/>
        <w:rPr>
          <w:b/>
          <w:sz w:val="28"/>
        </w:rPr>
      </w:pPr>
    </w:p>
    <w:p w:rsidR="007132CA" w:rsidRDefault="007132CA">
      <w:pPr>
        <w:pStyle w:val="a3"/>
        <w:ind w:left="0"/>
        <w:rPr>
          <w:b/>
          <w:sz w:val="28"/>
        </w:rPr>
      </w:pPr>
    </w:p>
    <w:p w:rsidR="007132CA" w:rsidRDefault="007132CA">
      <w:pPr>
        <w:pStyle w:val="a3"/>
        <w:ind w:left="0"/>
        <w:rPr>
          <w:b/>
          <w:sz w:val="28"/>
        </w:rPr>
      </w:pPr>
    </w:p>
    <w:p w:rsidR="007132CA" w:rsidRDefault="007132CA">
      <w:pPr>
        <w:pStyle w:val="a3"/>
        <w:ind w:left="0"/>
        <w:rPr>
          <w:b/>
          <w:sz w:val="28"/>
        </w:rPr>
      </w:pPr>
    </w:p>
    <w:p w:rsidR="007132CA" w:rsidRDefault="007132CA">
      <w:pPr>
        <w:pStyle w:val="a3"/>
        <w:ind w:left="0"/>
        <w:rPr>
          <w:b/>
          <w:sz w:val="28"/>
        </w:rPr>
      </w:pPr>
    </w:p>
    <w:p w:rsidR="007132CA" w:rsidRDefault="007132CA">
      <w:pPr>
        <w:pStyle w:val="a3"/>
        <w:ind w:left="0"/>
        <w:rPr>
          <w:b/>
          <w:sz w:val="28"/>
        </w:rPr>
      </w:pPr>
    </w:p>
    <w:p w:rsidR="007132CA" w:rsidRDefault="007132CA">
      <w:pPr>
        <w:pStyle w:val="a3"/>
        <w:ind w:left="0"/>
        <w:rPr>
          <w:b/>
          <w:sz w:val="28"/>
        </w:rPr>
      </w:pPr>
    </w:p>
    <w:p w:rsidR="007132CA" w:rsidRDefault="007132CA">
      <w:pPr>
        <w:pStyle w:val="a3"/>
        <w:ind w:left="0"/>
        <w:rPr>
          <w:b/>
          <w:sz w:val="28"/>
        </w:rPr>
      </w:pPr>
    </w:p>
    <w:p w:rsidR="007132CA" w:rsidRDefault="007132CA">
      <w:pPr>
        <w:pStyle w:val="a3"/>
        <w:ind w:left="0"/>
        <w:rPr>
          <w:b/>
          <w:sz w:val="28"/>
        </w:rPr>
      </w:pPr>
    </w:p>
    <w:p w:rsidR="007132CA" w:rsidRDefault="007132CA">
      <w:pPr>
        <w:pStyle w:val="a3"/>
        <w:ind w:left="0"/>
        <w:rPr>
          <w:b/>
          <w:sz w:val="28"/>
        </w:rPr>
      </w:pPr>
    </w:p>
    <w:p w:rsidR="007132CA" w:rsidRDefault="007132CA">
      <w:pPr>
        <w:pStyle w:val="a3"/>
        <w:ind w:left="0"/>
        <w:rPr>
          <w:b/>
          <w:sz w:val="28"/>
        </w:rPr>
      </w:pPr>
    </w:p>
    <w:p w:rsidR="007132CA" w:rsidRDefault="007132CA">
      <w:pPr>
        <w:pStyle w:val="a3"/>
        <w:ind w:left="0"/>
        <w:rPr>
          <w:b/>
          <w:sz w:val="28"/>
        </w:rPr>
      </w:pPr>
    </w:p>
    <w:p w:rsidR="007132CA" w:rsidRDefault="007132CA">
      <w:pPr>
        <w:pStyle w:val="a3"/>
        <w:ind w:left="0"/>
        <w:rPr>
          <w:b/>
          <w:sz w:val="28"/>
        </w:rPr>
      </w:pPr>
    </w:p>
    <w:p w:rsidR="007132CA" w:rsidRDefault="007132CA">
      <w:pPr>
        <w:pStyle w:val="a3"/>
        <w:ind w:left="0"/>
        <w:rPr>
          <w:b/>
          <w:sz w:val="28"/>
        </w:rPr>
      </w:pPr>
    </w:p>
    <w:p w:rsidR="007132CA" w:rsidRDefault="007132CA">
      <w:pPr>
        <w:pStyle w:val="a3"/>
        <w:ind w:left="0"/>
        <w:rPr>
          <w:b/>
          <w:sz w:val="28"/>
        </w:rPr>
      </w:pPr>
    </w:p>
    <w:p w:rsidR="007132CA" w:rsidRDefault="007132CA">
      <w:pPr>
        <w:pStyle w:val="a3"/>
        <w:ind w:left="0"/>
        <w:rPr>
          <w:b/>
          <w:sz w:val="28"/>
        </w:rPr>
      </w:pPr>
    </w:p>
    <w:p w:rsidR="007132CA" w:rsidRDefault="007132CA">
      <w:pPr>
        <w:pStyle w:val="a3"/>
        <w:ind w:left="0"/>
        <w:rPr>
          <w:b/>
          <w:sz w:val="28"/>
        </w:rPr>
      </w:pPr>
    </w:p>
    <w:p w:rsidR="007132CA" w:rsidRDefault="007132CA">
      <w:pPr>
        <w:pStyle w:val="a3"/>
        <w:ind w:left="0"/>
        <w:rPr>
          <w:b/>
          <w:sz w:val="28"/>
        </w:rPr>
      </w:pPr>
    </w:p>
    <w:p w:rsidR="007132CA" w:rsidRDefault="007132CA">
      <w:pPr>
        <w:pStyle w:val="a3"/>
        <w:ind w:left="0"/>
        <w:rPr>
          <w:b/>
          <w:sz w:val="28"/>
        </w:rPr>
      </w:pPr>
    </w:p>
    <w:p w:rsidR="007132CA" w:rsidRDefault="007132CA">
      <w:pPr>
        <w:pStyle w:val="a3"/>
        <w:ind w:left="0"/>
        <w:rPr>
          <w:b/>
          <w:sz w:val="28"/>
        </w:rPr>
      </w:pPr>
    </w:p>
    <w:p w:rsidR="007132CA" w:rsidRDefault="007132CA">
      <w:pPr>
        <w:pStyle w:val="a3"/>
        <w:ind w:left="0"/>
        <w:rPr>
          <w:b/>
          <w:sz w:val="28"/>
        </w:rPr>
      </w:pPr>
    </w:p>
    <w:p w:rsidR="007132CA" w:rsidRDefault="007132CA">
      <w:pPr>
        <w:pStyle w:val="a3"/>
        <w:ind w:left="0"/>
        <w:rPr>
          <w:b/>
          <w:sz w:val="28"/>
        </w:rPr>
      </w:pPr>
    </w:p>
    <w:p w:rsidR="007132CA" w:rsidRDefault="007132CA">
      <w:pPr>
        <w:pStyle w:val="a3"/>
        <w:ind w:left="0"/>
        <w:rPr>
          <w:b/>
          <w:sz w:val="28"/>
        </w:rPr>
      </w:pPr>
    </w:p>
    <w:p w:rsidR="007132CA" w:rsidRDefault="007132CA">
      <w:pPr>
        <w:pStyle w:val="a3"/>
        <w:ind w:left="0"/>
        <w:rPr>
          <w:b/>
          <w:sz w:val="28"/>
        </w:rPr>
      </w:pPr>
    </w:p>
    <w:p w:rsidR="007132CA" w:rsidRDefault="007132CA">
      <w:pPr>
        <w:pStyle w:val="a3"/>
        <w:ind w:left="0"/>
        <w:rPr>
          <w:b/>
          <w:sz w:val="28"/>
        </w:rPr>
      </w:pPr>
    </w:p>
    <w:p w:rsidR="007132CA" w:rsidRDefault="007132CA">
      <w:pPr>
        <w:pStyle w:val="a3"/>
        <w:spacing w:before="299"/>
        <w:ind w:left="0"/>
        <w:rPr>
          <w:b/>
          <w:sz w:val="28"/>
        </w:rPr>
      </w:pPr>
    </w:p>
    <w:p w:rsidR="007132CA" w:rsidRDefault="009B7D89">
      <w:pPr>
        <w:ind w:right="4337" w:firstLineChars="1350" w:firstLine="3780"/>
        <w:jc w:val="both"/>
        <w:rPr>
          <w:sz w:val="28"/>
        </w:rPr>
        <w:sectPr w:rsidR="007132CA" w:rsidSect="00CD2F60">
          <w:footerReference w:type="default" r:id="rId8"/>
          <w:type w:val="continuous"/>
          <w:pgSz w:w="11910" w:h="16840"/>
          <w:pgMar w:top="0" w:right="286" w:bottom="1240" w:left="566" w:header="0" w:footer="1058" w:gutter="0"/>
          <w:pgNumType w:start="1"/>
          <w:cols w:space="720"/>
        </w:sectPr>
      </w:pPr>
      <w:bookmarkStart w:id="1" w:name="татаурово"/>
      <w:bookmarkStart w:id="2" w:name="2024"/>
      <w:bookmarkEnd w:id="1"/>
      <w:bookmarkEnd w:id="2"/>
      <w:r>
        <w:rPr>
          <w:sz w:val="28"/>
        </w:rPr>
        <w:lastRenderedPageBreak/>
        <w:t>с</w:t>
      </w:r>
      <w:r>
        <w:rPr>
          <w:sz w:val="28"/>
        </w:rPr>
        <w:t>. Межводное, 2025г.</w:t>
      </w:r>
    </w:p>
    <w:p w:rsidR="007132CA" w:rsidRDefault="009B7D89">
      <w:pPr>
        <w:pStyle w:val="4"/>
        <w:spacing w:before="72" w:after="18"/>
        <w:ind w:left="552" w:right="699"/>
        <w:jc w:val="center"/>
      </w:pPr>
      <w:bookmarkStart w:id="3" w:name="ОГЛАВЛЕНИЕ"/>
      <w:bookmarkEnd w:id="3"/>
      <w:r>
        <w:rPr>
          <w:spacing w:val="-2"/>
        </w:rPr>
        <w:lastRenderedPageBreak/>
        <w:t>ОГЛАВЛЕНИЕ</w:t>
      </w:r>
    </w:p>
    <w:tbl>
      <w:tblPr>
        <w:tblW w:w="0" w:type="auto"/>
        <w:tblInd w:w="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698"/>
        <w:gridCol w:w="7221"/>
        <w:gridCol w:w="1550"/>
      </w:tblGrid>
      <w:tr w:rsidR="007132CA">
        <w:trPr>
          <w:trHeight w:val="659"/>
        </w:trPr>
        <w:tc>
          <w:tcPr>
            <w:tcW w:w="698" w:type="dxa"/>
          </w:tcPr>
          <w:p w:rsidR="007132CA" w:rsidRDefault="007132CA">
            <w:pPr>
              <w:pStyle w:val="TableParagraph"/>
              <w:ind w:left="0"/>
            </w:pPr>
          </w:p>
        </w:tc>
        <w:tc>
          <w:tcPr>
            <w:tcW w:w="7221" w:type="dxa"/>
          </w:tcPr>
          <w:p w:rsidR="007132CA" w:rsidRDefault="009B7D89">
            <w:pPr>
              <w:pStyle w:val="TableParagraph"/>
              <w:spacing w:before="13" w:line="256" w:lineRule="auto"/>
              <w:ind w:left="1807" w:right="1632" w:hanging="56"/>
              <w:rPr>
                <w:b/>
                <w:sz w:val="24"/>
              </w:rPr>
            </w:pPr>
            <w:r>
              <w:rPr>
                <w:b/>
                <w:color w:val="000009"/>
                <w:sz w:val="24"/>
              </w:rPr>
              <w:t>Разделыадаптированнойосновной общеобразовательной программы</w:t>
            </w:r>
          </w:p>
        </w:tc>
        <w:tc>
          <w:tcPr>
            <w:tcW w:w="1550" w:type="dxa"/>
          </w:tcPr>
          <w:p w:rsidR="007132CA" w:rsidRDefault="009B7D89">
            <w:pPr>
              <w:pStyle w:val="TableParagraph"/>
              <w:spacing w:before="188"/>
              <w:ind w:left="260"/>
              <w:rPr>
                <w:b/>
                <w:sz w:val="24"/>
              </w:rPr>
            </w:pPr>
            <w:r>
              <w:rPr>
                <w:b/>
                <w:color w:val="000009"/>
                <w:spacing w:val="-2"/>
                <w:sz w:val="24"/>
              </w:rPr>
              <w:t>Страницы</w:t>
            </w:r>
          </w:p>
        </w:tc>
      </w:tr>
      <w:tr w:rsidR="007132CA">
        <w:trPr>
          <w:trHeight w:val="662"/>
        </w:trPr>
        <w:tc>
          <w:tcPr>
            <w:tcW w:w="9469" w:type="dxa"/>
            <w:gridSpan w:val="3"/>
          </w:tcPr>
          <w:p w:rsidR="007132CA" w:rsidRDefault="009B7D89">
            <w:pPr>
              <w:pStyle w:val="TableParagraph"/>
              <w:spacing w:before="13" w:line="256" w:lineRule="auto"/>
              <w:ind w:left="623" w:right="423" w:hanging="132"/>
              <w:rPr>
                <w:b/>
                <w:i/>
                <w:sz w:val="24"/>
              </w:rPr>
            </w:pPr>
            <w:r>
              <w:rPr>
                <w:b/>
                <w:i/>
                <w:color w:val="000009"/>
                <w:sz w:val="24"/>
              </w:rPr>
              <w:t>Адаптированнаяосновнаяобщеобразовательная</w:t>
            </w:r>
            <w:r>
              <w:rPr>
                <w:b/>
                <w:i/>
                <w:color w:val="000009"/>
                <w:sz w:val="24"/>
              </w:rPr>
              <w:t>программаначальногообщего образования обучающихся с задержкой психического развития (Вариант 7.2)</w:t>
            </w:r>
          </w:p>
        </w:tc>
      </w:tr>
      <w:tr w:rsidR="007132CA">
        <w:trPr>
          <w:trHeight w:val="337"/>
        </w:trPr>
        <w:tc>
          <w:tcPr>
            <w:tcW w:w="698" w:type="dxa"/>
          </w:tcPr>
          <w:p w:rsidR="007132CA" w:rsidRDefault="007132CA">
            <w:pPr>
              <w:pStyle w:val="TableParagraph"/>
              <w:ind w:left="0"/>
            </w:pPr>
          </w:p>
        </w:tc>
        <w:tc>
          <w:tcPr>
            <w:tcW w:w="7221" w:type="dxa"/>
          </w:tcPr>
          <w:p w:rsidR="007132CA" w:rsidRDefault="009B7D89">
            <w:pPr>
              <w:pStyle w:val="TableParagraph"/>
              <w:spacing w:before="13"/>
              <w:ind w:left="108"/>
              <w:rPr>
                <w:b/>
                <w:sz w:val="24"/>
              </w:rPr>
            </w:pPr>
            <w:r>
              <w:rPr>
                <w:b/>
                <w:color w:val="000009"/>
                <w:sz w:val="24"/>
              </w:rPr>
              <w:t>Общие</w:t>
            </w:r>
            <w:r>
              <w:rPr>
                <w:b/>
                <w:color w:val="000009"/>
                <w:spacing w:val="-2"/>
                <w:sz w:val="24"/>
              </w:rPr>
              <w:t xml:space="preserve"> положения</w:t>
            </w:r>
          </w:p>
        </w:tc>
        <w:tc>
          <w:tcPr>
            <w:tcW w:w="1550" w:type="dxa"/>
          </w:tcPr>
          <w:p w:rsidR="007132CA" w:rsidRDefault="009B7D89">
            <w:pPr>
              <w:pStyle w:val="TableParagraph"/>
              <w:spacing w:before="13"/>
              <w:ind w:left="0" w:right="77"/>
              <w:jc w:val="center"/>
              <w:rPr>
                <w:sz w:val="24"/>
              </w:rPr>
            </w:pPr>
            <w:r>
              <w:rPr>
                <w:color w:val="000009"/>
                <w:spacing w:val="-10"/>
                <w:sz w:val="24"/>
              </w:rPr>
              <w:t>3</w:t>
            </w:r>
          </w:p>
        </w:tc>
      </w:tr>
      <w:tr w:rsidR="007132CA">
        <w:trPr>
          <w:trHeight w:val="340"/>
        </w:trPr>
        <w:tc>
          <w:tcPr>
            <w:tcW w:w="698" w:type="dxa"/>
          </w:tcPr>
          <w:p w:rsidR="007132CA" w:rsidRDefault="009B7D89">
            <w:pPr>
              <w:pStyle w:val="TableParagraph"/>
              <w:spacing w:before="13"/>
              <w:ind w:left="10" w:right="3"/>
              <w:jc w:val="center"/>
              <w:rPr>
                <w:sz w:val="24"/>
              </w:rPr>
            </w:pPr>
            <w:r>
              <w:rPr>
                <w:color w:val="000009"/>
                <w:spacing w:val="-10"/>
                <w:sz w:val="24"/>
              </w:rPr>
              <w:t>1</w:t>
            </w:r>
          </w:p>
        </w:tc>
        <w:tc>
          <w:tcPr>
            <w:tcW w:w="7221" w:type="dxa"/>
          </w:tcPr>
          <w:p w:rsidR="007132CA" w:rsidRDefault="009B7D89">
            <w:pPr>
              <w:pStyle w:val="TableParagraph"/>
              <w:spacing w:before="13"/>
              <w:ind w:left="108"/>
              <w:rPr>
                <w:b/>
                <w:sz w:val="24"/>
              </w:rPr>
            </w:pPr>
            <w:r>
              <w:rPr>
                <w:b/>
                <w:color w:val="000009"/>
                <w:sz w:val="24"/>
              </w:rPr>
              <w:t>Целевой</w:t>
            </w:r>
            <w:r>
              <w:rPr>
                <w:b/>
                <w:color w:val="000009"/>
                <w:spacing w:val="-2"/>
                <w:sz w:val="24"/>
              </w:rPr>
              <w:t>раздел</w:t>
            </w:r>
          </w:p>
        </w:tc>
        <w:tc>
          <w:tcPr>
            <w:tcW w:w="1550" w:type="dxa"/>
          </w:tcPr>
          <w:p w:rsidR="007132CA" w:rsidRDefault="009B7D89">
            <w:pPr>
              <w:pStyle w:val="TableParagraph"/>
              <w:spacing w:before="13"/>
              <w:ind w:left="0" w:right="77"/>
              <w:jc w:val="center"/>
              <w:rPr>
                <w:sz w:val="24"/>
              </w:rPr>
            </w:pPr>
            <w:r>
              <w:rPr>
                <w:color w:val="000009"/>
                <w:spacing w:val="-10"/>
                <w:sz w:val="24"/>
              </w:rPr>
              <w:t>4</w:t>
            </w:r>
          </w:p>
        </w:tc>
      </w:tr>
      <w:tr w:rsidR="007132CA">
        <w:trPr>
          <w:trHeight w:val="342"/>
        </w:trPr>
        <w:tc>
          <w:tcPr>
            <w:tcW w:w="698" w:type="dxa"/>
          </w:tcPr>
          <w:p w:rsidR="007132CA" w:rsidRDefault="009B7D89">
            <w:pPr>
              <w:pStyle w:val="TableParagraph"/>
              <w:spacing w:before="13"/>
              <w:ind w:left="10"/>
              <w:jc w:val="center"/>
              <w:rPr>
                <w:sz w:val="24"/>
              </w:rPr>
            </w:pPr>
            <w:r>
              <w:rPr>
                <w:color w:val="000009"/>
                <w:spacing w:val="-5"/>
                <w:sz w:val="24"/>
              </w:rPr>
              <w:t>1.1</w:t>
            </w:r>
          </w:p>
        </w:tc>
        <w:tc>
          <w:tcPr>
            <w:tcW w:w="7221" w:type="dxa"/>
          </w:tcPr>
          <w:p w:rsidR="007132CA" w:rsidRDefault="009B7D89">
            <w:pPr>
              <w:pStyle w:val="TableParagraph"/>
              <w:spacing w:before="13"/>
              <w:ind w:left="108"/>
              <w:rPr>
                <w:sz w:val="24"/>
              </w:rPr>
            </w:pPr>
            <w:r>
              <w:rPr>
                <w:color w:val="000009"/>
                <w:sz w:val="24"/>
              </w:rPr>
              <w:t>Пояснительная</w:t>
            </w:r>
            <w:r>
              <w:rPr>
                <w:color w:val="000009"/>
                <w:spacing w:val="-2"/>
                <w:sz w:val="24"/>
              </w:rPr>
              <w:t>записка</w:t>
            </w:r>
          </w:p>
        </w:tc>
        <w:tc>
          <w:tcPr>
            <w:tcW w:w="1550" w:type="dxa"/>
          </w:tcPr>
          <w:p w:rsidR="007132CA" w:rsidRDefault="009B7D89">
            <w:pPr>
              <w:pStyle w:val="TableParagraph"/>
              <w:spacing w:before="13"/>
              <w:ind w:left="0" w:right="77"/>
              <w:jc w:val="center"/>
              <w:rPr>
                <w:sz w:val="24"/>
              </w:rPr>
            </w:pPr>
            <w:r>
              <w:rPr>
                <w:color w:val="000009"/>
                <w:spacing w:val="-10"/>
                <w:sz w:val="24"/>
              </w:rPr>
              <w:t>4</w:t>
            </w:r>
          </w:p>
        </w:tc>
      </w:tr>
      <w:tr w:rsidR="007132CA">
        <w:trPr>
          <w:trHeight w:val="976"/>
        </w:trPr>
        <w:tc>
          <w:tcPr>
            <w:tcW w:w="698" w:type="dxa"/>
          </w:tcPr>
          <w:p w:rsidR="007132CA" w:rsidRDefault="007132CA">
            <w:pPr>
              <w:pStyle w:val="TableParagraph"/>
              <w:spacing w:before="70"/>
              <w:ind w:left="0"/>
              <w:rPr>
                <w:b/>
                <w:sz w:val="24"/>
              </w:rPr>
            </w:pPr>
          </w:p>
          <w:p w:rsidR="007132CA" w:rsidRDefault="009B7D89">
            <w:pPr>
              <w:pStyle w:val="TableParagraph"/>
              <w:spacing w:before="1"/>
              <w:ind w:left="10"/>
              <w:jc w:val="center"/>
              <w:rPr>
                <w:sz w:val="24"/>
              </w:rPr>
            </w:pPr>
            <w:r>
              <w:rPr>
                <w:color w:val="000009"/>
                <w:spacing w:val="-5"/>
                <w:sz w:val="24"/>
              </w:rPr>
              <w:t>1.2</w:t>
            </w:r>
          </w:p>
        </w:tc>
        <w:tc>
          <w:tcPr>
            <w:tcW w:w="7221" w:type="dxa"/>
          </w:tcPr>
          <w:p w:rsidR="007132CA" w:rsidRDefault="009B7D89">
            <w:pPr>
              <w:pStyle w:val="TableParagraph"/>
              <w:spacing w:before="13" w:line="256" w:lineRule="auto"/>
              <w:ind w:left="108"/>
              <w:rPr>
                <w:sz w:val="24"/>
              </w:rPr>
            </w:pPr>
            <w:r>
              <w:rPr>
                <w:color w:val="000009"/>
                <w:sz w:val="24"/>
              </w:rPr>
              <w:t xml:space="preserve">Планируемые результаты освоения обучающимися с задержкой психического развития </w:t>
            </w:r>
            <w:r>
              <w:rPr>
                <w:color w:val="000009"/>
                <w:sz w:val="24"/>
              </w:rPr>
              <w:t>адаптированной основной общеобразовательнойпрограммыначальногообщегообразования</w:t>
            </w:r>
          </w:p>
        </w:tc>
        <w:tc>
          <w:tcPr>
            <w:tcW w:w="1550" w:type="dxa"/>
          </w:tcPr>
          <w:p w:rsidR="007132CA" w:rsidRDefault="007132CA">
            <w:pPr>
              <w:pStyle w:val="TableParagraph"/>
              <w:spacing w:before="70"/>
              <w:ind w:left="0"/>
              <w:rPr>
                <w:b/>
                <w:sz w:val="24"/>
              </w:rPr>
            </w:pPr>
          </w:p>
          <w:p w:rsidR="007132CA" w:rsidRDefault="009B7D89">
            <w:pPr>
              <w:pStyle w:val="TableParagraph"/>
              <w:spacing w:before="1"/>
              <w:ind w:left="0" w:right="77"/>
              <w:jc w:val="center"/>
              <w:rPr>
                <w:sz w:val="24"/>
              </w:rPr>
            </w:pPr>
            <w:r>
              <w:rPr>
                <w:color w:val="000009"/>
                <w:spacing w:val="-10"/>
                <w:sz w:val="24"/>
              </w:rPr>
              <w:t>9</w:t>
            </w:r>
          </w:p>
        </w:tc>
      </w:tr>
      <w:tr w:rsidR="007132CA">
        <w:trPr>
          <w:trHeight w:val="1293"/>
        </w:trPr>
        <w:tc>
          <w:tcPr>
            <w:tcW w:w="698" w:type="dxa"/>
          </w:tcPr>
          <w:p w:rsidR="007132CA" w:rsidRDefault="007132CA">
            <w:pPr>
              <w:pStyle w:val="TableParagraph"/>
              <w:spacing w:before="229"/>
              <w:ind w:left="0"/>
              <w:rPr>
                <w:b/>
                <w:sz w:val="24"/>
              </w:rPr>
            </w:pPr>
          </w:p>
          <w:p w:rsidR="007132CA" w:rsidRDefault="009B7D89">
            <w:pPr>
              <w:pStyle w:val="TableParagraph"/>
              <w:ind w:left="10"/>
              <w:jc w:val="center"/>
              <w:rPr>
                <w:sz w:val="24"/>
              </w:rPr>
            </w:pPr>
            <w:r>
              <w:rPr>
                <w:color w:val="000009"/>
                <w:spacing w:val="-5"/>
                <w:sz w:val="24"/>
              </w:rPr>
              <w:t>1.3</w:t>
            </w:r>
          </w:p>
        </w:tc>
        <w:tc>
          <w:tcPr>
            <w:tcW w:w="7221" w:type="dxa"/>
          </w:tcPr>
          <w:p w:rsidR="007132CA" w:rsidRDefault="009B7D89">
            <w:pPr>
              <w:pStyle w:val="TableParagraph"/>
              <w:spacing w:before="13" w:line="256" w:lineRule="auto"/>
              <w:ind w:left="108"/>
              <w:rPr>
                <w:sz w:val="24"/>
              </w:rPr>
            </w:pPr>
            <w:r>
              <w:rPr>
                <w:color w:val="000009"/>
                <w:sz w:val="24"/>
              </w:rPr>
              <w:t xml:space="preserve">Система оценки достижения обучающимисяс задержкой психического развития планируемых результатов освоения адаптированнойосновнойобщеобразовательнойпрограммы начального </w:t>
            </w:r>
            <w:r>
              <w:rPr>
                <w:color w:val="000009"/>
                <w:sz w:val="24"/>
              </w:rPr>
              <w:t>общего образования</w:t>
            </w:r>
          </w:p>
        </w:tc>
        <w:tc>
          <w:tcPr>
            <w:tcW w:w="1550" w:type="dxa"/>
          </w:tcPr>
          <w:p w:rsidR="007132CA" w:rsidRDefault="007132CA">
            <w:pPr>
              <w:pStyle w:val="TableParagraph"/>
              <w:spacing w:before="229"/>
              <w:ind w:left="0"/>
              <w:rPr>
                <w:b/>
                <w:sz w:val="24"/>
              </w:rPr>
            </w:pPr>
          </w:p>
          <w:p w:rsidR="007132CA" w:rsidRDefault="009B7D89">
            <w:pPr>
              <w:pStyle w:val="TableParagraph"/>
              <w:ind w:left="0" w:right="77"/>
              <w:jc w:val="center"/>
              <w:rPr>
                <w:sz w:val="24"/>
              </w:rPr>
            </w:pPr>
            <w:r>
              <w:rPr>
                <w:color w:val="000009"/>
                <w:spacing w:val="-5"/>
                <w:sz w:val="24"/>
              </w:rPr>
              <w:t>14</w:t>
            </w:r>
          </w:p>
        </w:tc>
      </w:tr>
      <w:tr w:rsidR="007132CA">
        <w:trPr>
          <w:trHeight w:val="369"/>
        </w:trPr>
        <w:tc>
          <w:tcPr>
            <w:tcW w:w="698" w:type="dxa"/>
          </w:tcPr>
          <w:p w:rsidR="007132CA" w:rsidRDefault="009B7D89">
            <w:pPr>
              <w:pStyle w:val="TableParagraph"/>
              <w:spacing w:before="13"/>
              <w:ind w:left="10" w:right="3"/>
              <w:jc w:val="center"/>
              <w:rPr>
                <w:b/>
                <w:sz w:val="24"/>
              </w:rPr>
            </w:pPr>
            <w:r>
              <w:rPr>
                <w:b/>
                <w:color w:val="000009"/>
                <w:spacing w:val="-10"/>
                <w:sz w:val="24"/>
              </w:rPr>
              <w:t>2</w:t>
            </w:r>
          </w:p>
        </w:tc>
        <w:tc>
          <w:tcPr>
            <w:tcW w:w="7221" w:type="dxa"/>
          </w:tcPr>
          <w:p w:rsidR="007132CA" w:rsidRDefault="009B7D89">
            <w:pPr>
              <w:pStyle w:val="TableParagraph"/>
              <w:spacing w:before="13"/>
              <w:ind w:left="108"/>
              <w:rPr>
                <w:b/>
                <w:sz w:val="24"/>
              </w:rPr>
            </w:pPr>
            <w:r>
              <w:rPr>
                <w:b/>
                <w:color w:val="000009"/>
                <w:spacing w:val="-2"/>
                <w:sz w:val="24"/>
              </w:rPr>
              <w:t>Содержательныйраздел</w:t>
            </w:r>
          </w:p>
        </w:tc>
        <w:tc>
          <w:tcPr>
            <w:tcW w:w="1550" w:type="dxa"/>
          </w:tcPr>
          <w:p w:rsidR="007132CA" w:rsidRDefault="009B7D89">
            <w:pPr>
              <w:pStyle w:val="TableParagraph"/>
              <w:spacing w:before="13"/>
              <w:ind w:left="0" w:right="77"/>
              <w:jc w:val="center"/>
              <w:rPr>
                <w:sz w:val="24"/>
              </w:rPr>
            </w:pPr>
            <w:r>
              <w:rPr>
                <w:color w:val="000009"/>
                <w:spacing w:val="-5"/>
                <w:sz w:val="24"/>
              </w:rPr>
              <w:t>34</w:t>
            </w:r>
          </w:p>
        </w:tc>
      </w:tr>
      <w:tr w:rsidR="007132CA">
        <w:trPr>
          <w:trHeight w:val="551"/>
        </w:trPr>
        <w:tc>
          <w:tcPr>
            <w:tcW w:w="698" w:type="dxa"/>
          </w:tcPr>
          <w:p w:rsidR="007132CA" w:rsidRDefault="009B7D89">
            <w:pPr>
              <w:pStyle w:val="TableParagraph"/>
              <w:spacing w:before="13"/>
              <w:ind w:left="10"/>
              <w:jc w:val="center"/>
              <w:rPr>
                <w:sz w:val="24"/>
              </w:rPr>
            </w:pPr>
            <w:r>
              <w:rPr>
                <w:color w:val="000009"/>
                <w:spacing w:val="-5"/>
                <w:sz w:val="24"/>
              </w:rPr>
              <w:t>2.1</w:t>
            </w:r>
          </w:p>
        </w:tc>
        <w:tc>
          <w:tcPr>
            <w:tcW w:w="7221" w:type="dxa"/>
          </w:tcPr>
          <w:p w:rsidR="007132CA" w:rsidRDefault="009B7D89">
            <w:pPr>
              <w:pStyle w:val="TableParagraph"/>
              <w:spacing w:line="268" w:lineRule="exact"/>
              <w:ind w:left="108"/>
            </w:pPr>
            <w:r>
              <w:rPr>
                <w:color w:val="000009"/>
              </w:rPr>
              <w:t>Рабочиепрограммыучебныхпредметов,учебныхкурсов(втомчисле внеурочной деятельности), учебных модулей</w:t>
            </w:r>
          </w:p>
        </w:tc>
        <w:tc>
          <w:tcPr>
            <w:tcW w:w="1550" w:type="dxa"/>
          </w:tcPr>
          <w:p w:rsidR="007132CA" w:rsidRDefault="009B7D89">
            <w:pPr>
              <w:pStyle w:val="TableParagraph"/>
              <w:spacing w:before="13"/>
              <w:ind w:left="0" w:right="77"/>
              <w:jc w:val="center"/>
              <w:rPr>
                <w:sz w:val="24"/>
              </w:rPr>
            </w:pPr>
            <w:r>
              <w:rPr>
                <w:color w:val="000009"/>
                <w:spacing w:val="-5"/>
                <w:sz w:val="24"/>
              </w:rPr>
              <w:t>34</w:t>
            </w:r>
          </w:p>
        </w:tc>
      </w:tr>
      <w:tr w:rsidR="007132CA">
        <w:trPr>
          <w:trHeight w:val="431"/>
        </w:trPr>
        <w:tc>
          <w:tcPr>
            <w:tcW w:w="698" w:type="dxa"/>
          </w:tcPr>
          <w:p w:rsidR="007132CA" w:rsidRDefault="009B7D89">
            <w:pPr>
              <w:pStyle w:val="TableParagraph"/>
              <w:spacing w:before="75"/>
              <w:ind w:left="10"/>
              <w:jc w:val="center"/>
              <w:rPr>
                <w:sz w:val="24"/>
              </w:rPr>
            </w:pPr>
            <w:r>
              <w:rPr>
                <w:color w:val="000009"/>
                <w:spacing w:val="-5"/>
                <w:sz w:val="24"/>
              </w:rPr>
              <w:t>2.2</w:t>
            </w:r>
          </w:p>
        </w:tc>
        <w:tc>
          <w:tcPr>
            <w:tcW w:w="7221" w:type="dxa"/>
          </w:tcPr>
          <w:p w:rsidR="007132CA" w:rsidRDefault="009B7D89">
            <w:pPr>
              <w:pStyle w:val="TableParagraph"/>
              <w:spacing w:before="13"/>
              <w:ind w:left="108"/>
              <w:rPr>
                <w:sz w:val="24"/>
              </w:rPr>
            </w:pPr>
            <w:r>
              <w:rPr>
                <w:color w:val="000009"/>
                <w:sz w:val="24"/>
              </w:rPr>
              <w:t>Программаформированияуниверсальныхучебных</w:t>
            </w:r>
            <w:r>
              <w:rPr>
                <w:color w:val="000009"/>
                <w:spacing w:val="-2"/>
                <w:sz w:val="24"/>
              </w:rPr>
              <w:t>действий</w:t>
            </w:r>
          </w:p>
        </w:tc>
        <w:tc>
          <w:tcPr>
            <w:tcW w:w="1550" w:type="dxa"/>
          </w:tcPr>
          <w:p w:rsidR="007132CA" w:rsidRDefault="009B7D89">
            <w:pPr>
              <w:pStyle w:val="TableParagraph"/>
              <w:spacing w:before="75"/>
              <w:ind w:left="0" w:right="77"/>
              <w:jc w:val="center"/>
              <w:rPr>
                <w:sz w:val="24"/>
              </w:rPr>
            </w:pPr>
            <w:r>
              <w:rPr>
                <w:color w:val="000009"/>
                <w:spacing w:val="-5"/>
                <w:sz w:val="24"/>
              </w:rPr>
              <w:t>46</w:t>
            </w:r>
          </w:p>
        </w:tc>
      </w:tr>
      <w:tr w:rsidR="007132CA">
        <w:trPr>
          <w:trHeight w:val="395"/>
        </w:trPr>
        <w:tc>
          <w:tcPr>
            <w:tcW w:w="698" w:type="dxa"/>
          </w:tcPr>
          <w:p w:rsidR="007132CA" w:rsidRDefault="009B7D89">
            <w:pPr>
              <w:pStyle w:val="TableParagraph"/>
              <w:spacing w:before="56"/>
              <w:ind w:left="10"/>
              <w:jc w:val="center"/>
              <w:rPr>
                <w:sz w:val="24"/>
              </w:rPr>
            </w:pPr>
            <w:r>
              <w:rPr>
                <w:color w:val="000009"/>
                <w:spacing w:val="-5"/>
                <w:sz w:val="24"/>
              </w:rPr>
              <w:t>2.3</w:t>
            </w:r>
          </w:p>
        </w:tc>
        <w:tc>
          <w:tcPr>
            <w:tcW w:w="7221" w:type="dxa"/>
          </w:tcPr>
          <w:p w:rsidR="007132CA" w:rsidRDefault="009B7D89">
            <w:pPr>
              <w:pStyle w:val="TableParagraph"/>
              <w:spacing w:before="13"/>
              <w:ind w:left="108"/>
              <w:rPr>
                <w:sz w:val="24"/>
              </w:rPr>
            </w:pPr>
            <w:r>
              <w:rPr>
                <w:color w:val="000009"/>
                <w:sz w:val="24"/>
              </w:rPr>
              <w:t>Программакоррекционной</w:t>
            </w:r>
            <w:r>
              <w:rPr>
                <w:color w:val="000009"/>
                <w:spacing w:val="-2"/>
                <w:sz w:val="24"/>
              </w:rPr>
              <w:t>работы</w:t>
            </w:r>
          </w:p>
        </w:tc>
        <w:tc>
          <w:tcPr>
            <w:tcW w:w="1550" w:type="dxa"/>
          </w:tcPr>
          <w:p w:rsidR="007132CA" w:rsidRDefault="009B7D89">
            <w:pPr>
              <w:pStyle w:val="TableParagraph"/>
              <w:spacing w:before="56"/>
              <w:ind w:left="0" w:right="77"/>
              <w:jc w:val="center"/>
              <w:rPr>
                <w:sz w:val="24"/>
              </w:rPr>
            </w:pPr>
            <w:r>
              <w:rPr>
                <w:color w:val="000009"/>
                <w:spacing w:val="-5"/>
                <w:sz w:val="24"/>
              </w:rPr>
              <w:t>84</w:t>
            </w:r>
          </w:p>
        </w:tc>
      </w:tr>
      <w:tr w:rsidR="007132CA">
        <w:trPr>
          <w:trHeight w:val="337"/>
        </w:trPr>
        <w:tc>
          <w:tcPr>
            <w:tcW w:w="698" w:type="dxa"/>
          </w:tcPr>
          <w:p w:rsidR="007132CA" w:rsidRDefault="009B7D89">
            <w:pPr>
              <w:pStyle w:val="TableParagraph"/>
              <w:spacing w:before="13"/>
              <w:ind w:left="10"/>
              <w:jc w:val="center"/>
              <w:rPr>
                <w:sz w:val="24"/>
              </w:rPr>
            </w:pPr>
            <w:r>
              <w:rPr>
                <w:color w:val="000009"/>
                <w:spacing w:val="-5"/>
                <w:sz w:val="24"/>
              </w:rPr>
              <w:t>2.4</w:t>
            </w:r>
          </w:p>
        </w:tc>
        <w:tc>
          <w:tcPr>
            <w:tcW w:w="7221" w:type="dxa"/>
          </w:tcPr>
          <w:p w:rsidR="007132CA" w:rsidRDefault="009B7D89">
            <w:pPr>
              <w:pStyle w:val="TableParagraph"/>
              <w:spacing w:before="13"/>
              <w:ind w:left="108"/>
              <w:rPr>
                <w:sz w:val="24"/>
              </w:rPr>
            </w:pPr>
            <w:r>
              <w:rPr>
                <w:color w:val="000009"/>
                <w:sz w:val="24"/>
              </w:rPr>
              <w:t>Программа</w:t>
            </w:r>
            <w:r>
              <w:rPr>
                <w:color w:val="000009"/>
                <w:spacing w:val="-2"/>
                <w:sz w:val="24"/>
              </w:rPr>
              <w:t>воспитания</w:t>
            </w:r>
          </w:p>
        </w:tc>
        <w:tc>
          <w:tcPr>
            <w:tcW w:w="1550" w:type="dxa"/>
          </w:tcPr>
          <w:p w:rsidR="007132CA" w:rsidRDefault="009B7D89">
            <w:pPr>
              <w:pStyle w:val="TableParagraph"/>
              <w:spacing w:before="13"/>
              <w:ind w:left="0" w:right="77"/>
              <w:jc w:val="center"/>
              <w:rPr>
                <w:sz w:val="24"/>
              </w:rPr>
            </w:pPr>
            <w:r>
              <w:rPr>
                <w:color w:val="000009"/>
                <w:spacing w:val="-5"/>
                <w:sz w:val="24"/>
              </w:rPr>
              <w:t>97</w:t>
            </w:r>
          </w:p>
        </w:tc>
      </w:tr>
      <w:tr w:rsidR="007132CA">
        <w:trPr>
          <w:trHeight w:val="340"/>
        </w:trPr>
        <w:tc>
          <w:tcPr>
            <w:tcW w:w="698" w:type="dxa"/>
          </w:tcPr>
          <w:p w:rsidR="007132CA" w:rsidRDefault="009B7D89">
            <w:pPr>
              <w:pStyle w:val="TableParagraph"/>
              <w:spacing w:before="13"/>
              <w:ind w:left="10" w:right="3"/>
              <w:jc w:val="center"/>
              <w:rPr>
                <w:b/>
                <w:sz w:val="24"/>
              </w:rPr>
            </w:pPr>
            <w:r>
              <w:rPr>
                <w:b/>
                <w:color w:val="000009"/>
                <w:spacing w:val="-10"/>
                <w:sz w:val="24"/>
              </w:rPr>
              <w:t>3</w:t>
            </w:r>
          </w:p>
        </w:tc>
        <w:tc>
          <w:tcPr>
            <w:tcW w:w="7221" w:type="dxa"/>
          </w:tcPr>
          <w:p w:rsidR="007132CA" w:rsidRDefault="009B7D89">
            <w:pPr>
              <w:pStyle w:val="TableParagraph"/>
              <w:spacing w:before="13"/>
              <w:ind w:left="108"/>
              <w:rPr>
                <w:b/>
                <w:sz w:val="24"/>
              </w:rPr>
            </w:pPr>
            <w:r>
              <w:rPr>
                <w:b/>
                <w:color w:val="000009"/>
                <w:sz w:val="24"/>
              </w:rPr>
              <w:t>Организационный</w:t>
            </w:r>
            <w:r>
              <w:rPr>
                <w:b/>
                <w:color w:val="000009"/>
                <w:spacing w:val="-2"/>
                <w:sz w:val="24"/>
              </w:rPr>
              <w:t>раздел</w:t>
            </w:r>
          </w:p>
        </w:tc>
        <w:tc>
          <w:tcPr>
            <w:tcW w:w="1550" w:type="dxa"/>
          </w:tcPr>
          <w:p w:rsidR="007132CA" w:rsidRDefault="009B7D89">
            <w:pPr>
              <w:pStyle w:val="TableParagraph"/>
              <w:spacing w:before="13"/>
              <w:ind w:left="0" w:right="77"/>
              <w:jc w:val="center"/>
              <w:rPr>
                <w:sz w:val="24"/>
              </w:rPr>
            </w:pPr>
            <w:r>
              <w:rPr>
                <w:color w:val="000009"/>
                <w:spacing w:val="-5"/>
                <w:sz w:val="24"/>
              </w:rPr>
              <w:t>118</w:t>
            </w:r>
          </w:p>
        </w:tc>
      </w:tr>
      <w:tr w:rsidR="007132CA">
        <w:trPr>
          <w:trHeight w:val="342"/>
        </w:trPr>
        <w:tc>
          <w:tcPr>
            <w:tcW w:w="698" w:type="dxa"/>
          </w:tcPr>
          <w:p w:rsidR="007132CA" w:rsidRDefault="009B7D89">
            <w:pPr>
              <w:pStyle w:val="TableParagraph"/>
              <w:spacing w:before="13"/>
              <w:ind w:left="10"/>
              <w:jc w:val="center"/>
              <w:rPr>
                <w:sz w:val="24"/>
              </w:rPr>
            </w:pPr>
            <w:r>
              <w:rPr>
                <w:color w:val="000009"/>
                <w:spacing w:val="-5"/>
                <w:sz w:val="24"/>
              </w:rPr>
              <w:t>3.1</w:t>
            </w:r>
          </w:p>
        </w:tc>
        <w:tc>
          <w:tcPr>
            <w:tcW w:w="7221" w:type="dxa"/>
          </w:tcPr>
          <w:p w:rsidR="007132CA" w:rsidRDefault="009B7D89">
            <w:pPr>
              <w:pStyle w:val="TableParagraph"/>
              <w:spacing w:before="13"/>
              <w:ind w:left="108"/>
            </w:pPr>
            <w:r>
              <w:rPr>
                <w:color w:val="000009"/>
                <w:sz w:val="24"/>
              </w:rPr>
              <w:t>Учебныйплан</w:t>
            </w:r>
            <w:r>
              <w:rPr>
                <w:color w:val="000009"/>
              </w:rPr>
              <w:t>начальногообщегообразованияобучающихсяс</w:t>
            </w:r>
            <w:r>
              <w:rPr>
                <w:color w:val="000009"/>
                <w:spacing w:val="-5"/>
              </w:rPr>
              <w:t>ЗПР</w:t>
            </w:r>
          </w:p>
        </w:tc>
        <w:tc>
          <w:tcPr>
            <w:tcW w:w="1550" w:type="dxa"/>
          </w:tcPr>
          <w:p w:rsidR="007132CA" w:rsidRDefault="009B7D89">
            <w:pPr>
              <w:pStyle w:val="TableParagraph"/>
              <w:spacing w:before="13"/>
              <w:ind w:left="0" w:right="77"/>
              <w:jc w:val="center"/>
              <w:rPr>
                <w:sz w:val="24"/>
              </w:rPr>
            </w:pPr>
            <w:r>
              <w:rPr>
                <w:color w:val="000009"/>
                <w:spacing w:val="-5"/>
                <w:sz w:val="24"/>
              </w:rPr>
              <w:t>104</w:t>
            </w:r>
          </w:p>
        </w:tc>
      </w:tr>
      <w:tr w:rsidR="007132CA">
        <w:trPr>
          <w:trHeight w:val="342"/>
        </w:trPr>
        <w:tc>
          <w:tcPr>
            <w:tcW w:w="698" w:type="dxa"/>
          </w:tcPr>
          <w:p w:rsidR="007132CA" w:rsidRDefault="009B7D89">
            <w:pPr>
              <w:pStyle w:val="TableParagraph"/>
              <w:spacing w:before="13"/>
              <w:ind w:left="10"/>
              <w:jc w:val="center"/>
              <w:rPr>
                <w:sz w:val="24"/>
              </w:rPr>
            </w:pPr>
            <w:r>
              <w:rPr>
                <w:color w:val="000009"/>
                <w:spacing w:val="-5"/>
                <w:sz w:val="24"/>
              </w:rPr>
              <w:t>3.2</w:t>
            </w:r>
          </w:p>
        </w:tc>
        <w:tc>
          <w:tcPr>
            <w:tcW w:w="7221" w:type="dxa"/>
          </w:tcPr>
          <w:p w:rsidR="007132CA" w:rsidRDefault="009B7D89">
            <w:pPr>
              <w:pStyle w:val="TableParagraph"/>
              <w:spacing w:before="13"/>
              <w:ind w:left="108"/>
              <w:rPr>
                <w:sz w:val="24"/>
              </w:rPr>
            </w:pPr>
            <w:r>
              <w:rPr>
                <w:sz w:val="24"/>
              </w:rPr>
              <w:t>Календарныйучебный</w:t>
            </w:r>
            <w:r>
              <w:rPr>
                <w:spacing w:val="-2"/>
                <w:sz w:val="24"/>
              </w:rPr>
              <w:t>график</w:t>
            </w:r>
          </w:p>
        </w:tc>
        <w:tc>
          <w:tcPr>
            <w:tcW w:w="1550" w:type="dxa"/>
          </w:tcPr>
          <w:p w:rsidR="007132CA" w:rsidRDefault="009B7D89">
            <w:pPr>
              <w:pStyle w:val="TableParagraph"/>
              <w:spacing w:before="13"/>
              <w:ind w:left="0" w:right="77"/>
              <w:jc w:val="center"/>
              <w:rPr>
                <w:sz w:val="24"/>
              </w:rPr>
            </w:pPr>
            <w:r>
              <w:rPr>
                <w:color w:val="000009"/>
                <w:spacing w:val="-5"/>
                <w:sz w:val="24"/>
              </w:rPr>
              <w:t>112</w:t>
            </w:r>
          </w:p>
        </w:tc>
      </w:tr>
      <w:tr w:rsidR="007132CA">
        <w:trPr>
          <w:trHeight w:val="309"/>
        </w:trPr>
        <w:tc>
          <w:tcPr>
            <w:tcW w:w="698" w:type="dxa"/>
          </w:tcPr>
          <w:p w:rsidR="007132CA" w:rsidRDefault="009B7D89">
            <w:pPr>
              <w:pStyle w:val="TableParagraph"/>
              <w:spacing w:before="13"/>
              <w:ind w:left="10"/>
              <w:jc w:val="center"/>
              <w:rPr>
                <w:sz w:val="24"/>
              </w:rPr>
            </w:pPr>
            <w:r>
              <w:rPr>
                <w:color w:val="000009"/>
                <w:spacing w:val="-5"/>
                <w:sz w:val="24"/>
              </w:rPr>
              <w:t>3.3</w:t>
            </w:r>
          </w:p>
        </w:tc>
        <w:tc>
          <w:tcPr>
            <w:tcW w:w="7221" w:type="dxa"/>
          </w:tcPr>
          <w:p w:rsidR="007132CA" w:rsidRDefault="009B7D89">
            <w:pPr>
              <w:pStyle w:val="TableParagraph"/>
              <w:spacing w:before="13"/>
              <w:ind w:left="108"/>
              <w:rPr>
                <w:sz w:val="24"/>
              </w:rPr>
            </w:pPr>
            <w:r>
              <w:rPr>
                <w:sz w:val="24"/>
              </w:rPr>
              <w:t>Календарныйпланвоспитательной</w:t>
            </w:r>
            <w:r>
              <w:rPr>
                <w:spacing w:val="-2"/>
                <w:sz w:val="24"/>
              </w:rPr>
              <w:t xml:space="preserve"> работы</w:t>
            </w:r>
          </w:p>
        </w:tc>
        <w:tc>
          <w:tcPr>
            <w:tcW w:w="1550" w:type="dxa"/>
          </w:tcPr>
          <w:p w:rsidR="007132CA" w:rsidRDefault="009B7D89">
            <w:pPr>
              <w:pStyle w:val="TableParagraph"/>
              <w:spacing w:before="13"/>
              <w:ind w:left="0" w:right="77"/>
              <w:jc w:val="center"/>
              <w:rPr>
                <w:sz w:val="24"/>
              </w:rPr>
            </w:pPr>
            <w:r>
              <w:rPr>
                <w:color w:val="000009"/>
                <w:spacing w:val="-5"/>
                <w:sz w:val="24"/>
              </w:rPr>
              <w:t>110</w:t>
            </w:r>
          </w:p>
        </w:tc>
      </w:tr>
    </w:tbl>
    <w:p w:rsidR="007132CA" w:rsidRDefault="007132CA">
      <w:pPr>
        <w:pStyle w:val="TableParagraph"/>
        <w:jc w:val="center"/>
        <w:rPr>
          <w:sz w:val="24"/>
        </w:rPr>
        <w:sectPr w:rsidR="007132CA">
          <w:footerReference w:type="default" r:id="rId9"/>
          <w:pgSz w:w="11910" w:h="16840"/>
          <w:pgMar w:top="760" w:right="0" w:bottom="1220" w:left="566" w:header="0" w:footer="1023" w:gutter="0"/>
          <w:pgNumType w:start="1"/>
          <w:cols w:space="720"/>
        </w:sectPr>
      </w:pPr>
    </w:p>
    <w:p w:rsidR="007132CA" w:rsidRDefault="009B7D89">
      <w:pPr>
        <w:pStyle w:val="a4"/>
        <w:numPr>
          <w:ilvl w:val="0"/>
          <w:numId w:val="1"/>
        </w:numPr>
        <w:tabs>
          <w:tab w:val="left" w:pos="3668"/>
        </w:tabs>
        <w:spacing w:before="73"/>
        <w:ind w:left="3668" w:hanging="210"/>
        <w:jc w:val="left"/>
        <w:rPr>
          <w:b/>
          <w:color w:val="000005"/>
          <w:sz w:val="26"/>
        </w:rPr>
      </w:pPr>
      <w:bookmarkStart w:id="4" w:name="1.ОБЩИЕ_ПОЛОЖЕНИЯ"/>
      <w:bookmarkEnd w:id="4"/>
      <w:r>
        <w:rPr>
          <w:b/>
          <w:color w:val="000005"/>
          <w:sz w:val="28"/>
        </w:rPr>
        <w:lastRenderedPageBreak/>
        <w:t>ОБЩИЕ</w:t>
      </w:r>
      <w:r>
        <w:rPr>
          <w:b/>
          <w:color w:val="000005"/>
          <w:spacing w:val="-2"/>
          <w:sz w:val="28"/>
        </w:rPr>
        <w:t>ПОЛОЖЕНИЯ</w:t>
      </w:r>
    </w:p>
    <w:p w:rsidR="007132CA" w:rsidRDefault="007132CA">
      <w:pPr>
        <w:pStyle w:val="a3"/>
        <w:spacing w:before="6"/>
        <w:ind w:left="0"/>
        <w:rPr>
          <w:b/>
          <w:sz w:val="28"/>
        </w:rPr>
      </w:pPr>
    </w:p>
    <w:p w:rsidR="007132CA" w:rsidRDefault="009B7D89">
      <w:pPr>
        <w:pStyle w:val="a3"/>
        <w:ind w:right="753" w:firstLine="566"/>
        <w:jc w:val="both"/>
      </w:pPr>
      <w:r>
        <w:rPr>
          <w:color w:val="000005"/>
        </w:rPr>
        <w:t>Адаптированная основная общеобразовательная программа начального общегообразованияобучающихсясзадержкойпсихическогоразвития(далее АООПНООобучающихся с ЗПР) – это образовательная программа, адаптированная для обучения данной категории обучающихся с учетом о</w:t>
      </w:r>
      <w:r>
        <w:rPr>
          <w:color w:val="000005"/>
        </w:rPr>
        <w:t xml:space="preserve">собенностей их психофизического и речевого развития, индивидуальныхвозможностей,обеспечивающаякоррекциюнарушений развитияи социальную </w:t>
      </w:r>
      <w:r>
        <w:rPr>
          <w:color w:val="000005"/>
          <w:spacing w:val="-2"/>
        </w:rPr>
        <w:t>адаптацию.</w:t>
      </w:r>
    </w:p>
    <w:p w:rsidR="007132CA" w:rsidRDefault="009B7D89">
      <w:pPr>
        <w:pStyle w:val="a3"/>
        <w:ind w:left="1133"/>
        <w:jc w:val="both"/>
      </w:pPr>
      <w:r>
        <w:rPr>
          <w:color w:val="000009"/>
        </w:rPr>
        <w:t>АООПНООобучающихсясЗПРсамостоятельноразрабатываетсяиутверждается</w:t>
      </w:r>
      <w:r>
        <w:rPr>
          <w:color w:val="000009"/>
          <w:spacing w:val="-5"/>
        </w:rPr>
        <w:t>МОУ</w:t>
      </w:r>
    </w:p>
    <w:p w:rsidR="007132CA" w:rsidRDefault="009B7D89">
      <w:pPr>
        <w:pStyle w:val="a3"/>
        <w:ind w:right="760"/>
        <w:jc w:val="both"/>
      </w:pPr>
      <w:r>
        <w:rPr>
          <w:color w:val="000009"/>
        </w:rPr>
        <w:t xml:space="preserve">«Татауровская СОШ» (далее – Школа) в </w:t>
      </w:r>
      <w:r>
        <w:rPr>
          <w:color w:val="000009"/>
        </w:rPr>
        <w:t>соответствии с федеральным государственным образовательным стандартом (далее – ФГОС) НОО обучающихся с ограниченными возможностями здоровья (далее – ОВЗ) и с учетом Примерной адаптированной основной общеобразовательной программы начального общего образован</w:t>
      </w:r>
      <w:r>
        <w:rPr>
          <w:color w:val="000009"/>
        </w:rPr>
        <w:t>ия обучающихся с ЗПР.</w:t>
      </w:r>
    </w:p>
    <w:p w:rsidR="007132CA" w:rsidRDefault="009B7D89">
      <w:pPr>
        <w:pStyle w:val="a3"/>
        <w:ind w:right="705" w:firstLine="566"/>
        <w:jc w:val="both"/>
      </w:pPr>
      <w:r>
        <w:rPr>
          <w:color w:val="000009"/>
        </w:rPr>
        <w:t xml:space="preserve">Адаптированная основная образовательная программа начального общего образования для обучающихся с ЗПР определяет содержание образования, ожидаемые результаты и условия ее </w:t>
      </w:r>
      <w:r>
        <w:rPr>
          <w:color w:val="000009"/>
          <w:spacing w:val="-2"/>
        </w:rPr>
        <w:t>реализации.</w:t>
      </w:r>
    </w:p>
    <w:p w:rsidR="007132CA" w:rsidRDefault="009B7D89">
      <w:pPr>
        <w:pStyle w:val="a3"/>
        <w:ind w:right="706" w:firstLine="360"/>
        <w:jc w:val="both"/>
      </w:pPr>
      <w:r>
        <w:t>АООП НОО для обучающихся с ЗПР (вариант 7.2)разрабо</w:t>
      </w:r>
      <w:r>
        <w:t>тана на основе следующих нормативно-правовых документов:</w:t>
      </w:r>
    </w:p>
    <w:p w:rsidR="007132CA" w:rsidRDefault="009B7D89">
      <w:pPr>
        <w:pStyle w:val="a4"/>
        <w:numPr>
          <w:ilvl w:val="0"/>
          <w:numId w:val="2"/>
        </w:numPr>
        <w:tabs>
          <w:tab w:val="left" w:pos="849"/>
        </w:tabs>
        <w:ind w:left="849" w:hanging="283"/>
        <w:jc w:val="both"/>
        <w:rPr>
          <w:rFonts w:ascii="Symbol" w:hAnsi="Symbol"/>
          <w:sz w:val="28"/>
        </w:rPr>
      </w:pPr>
      <w:r>
        <w:rPr>
          <w:sz w:val="24"/>
        </w:rPr>
        <w:t>ЗаконРоссийскойФедерации«ОбобразованиивРоссийскойФедерации»от29.12.2012</w:t>
      </w:r>
      <w:r>
        <w:rPr>
          <w:spacing w:val="-10"/>
          <w:sz w:val="24"/>
        </w:rPr>
        <w:t>№</w:t>
      </w:r>
    </w:p>
    <w:p w:rsidR="007132CA" w:rsidRDefault="009B7D89">
      <w:pPr>
        <w:pStyle w:val="a3"/>
        <w:spacing w:before="60"/>
      </w:pPr>
      <w:r>
        <w:rPr>
          <w:spacing w:val="-2"/>
        </w:rPr>
        <w:t>273-</w:t>
      </w:r>
      <w:r>
        <w:rPr>
          <w:spacing w:val="-5"/>
        </w:rPr>
        <w:t>ФЗ;</w:t>
      </w:r>
    </w:p>
    <w:p w:rsidR="007132CA" w:rsidRDefault="009B7D89">
      <w:pPr>
        <w:pStyle w:val="a4"/>
        <w:numPr>
          <w:ilvl w:val="0"/>
          <w:numId w:val="2"/>
        </w:numPr>
        <w:tabs>
          <w:tab w:val="left" w:pos="848"/>
        </w:tabs>
        <w:spacing w:before="70"/>
        <w:ind w:left="848" w:hanging="282"/>
        <w:rPr>
          <w:rFonts w:ascii="Symbol" w:hAnsi="Symbol"/>
          <w:color w:val="000009"/>
          <w:sz w:val="24"/>
        </w:rPr>
      </w:pPr>
      <w:r>
        <w:rPr>
          <w:color w:val="000009"/>
          <w:sz w:val="24"/>
        </w:rPr>
        <w:t>ЗаконРеспубликиБурятия«ОбОбразованиивРеспубликеБурятия»от13.12.2013№240</w:t>
      </w:r>
      <w:r>
        <w:rPr>
          <w:color w:val="000009"/>
          <w:spacing w:val="-5"/>
          <w:sz w:val="24"/>
        </w:rPr>
        <w:t xml:space="preserve"> –V.</w:t>
      </w:r>
    </w:p>
    <w:p w:rsidR="007132CA" w:rsidRDefault="009B7D89">
      <w:pPr>
        <w:pStyle w:val="a4"/>
        <w:numPr>
          <w:ilvl w:val="0"/>
          <w:numId w:val="2"/>
        </w:numPr>
        <w:tabs>
          <w:tab w:val="left" w:pos="847"/>
          <w:tab w:val="left" w:pos="849"/>
        </w:tabs>
        <w:spacing w:before="68" w:line="295" w:lineRule="auto"/>
        <w:ind w:left="849" w:right="706"/>
        <w:rPr>
          <w:rFonts w:ascii="Symbol" w:hAnsi="Symbol"/>
          <w:color w:val="000009"/>
          <w:sz w:val="24"/>
        </w:rPr>
      </w:pPr>
      <w:r>
        <w:rPr>
          <w:color w:val="000009"/>
          <w:sz w:val="24"/>
        </w:rPr>
        <w:t>ФедеральныйзаконРоссийскойФедерацииот24</w:t>
      </w:r>
      <w:r>
        <w:rPr>
          <w:color w:val="000009"/>
          <w:sz w:val="24"/>
        </w:rPr>
        <w:t>июля1998г.№124-ФЗ"Обосновныхгарантиях прав ребенка в Российской Федерации"</w:t>
      </w:r>
    </w:p>
    <w:p w:rsidR="007132CA" w:rsidRDefault="009B7D89">
      <w:pPr>
        <w:pStyle w:val="a4"/>
        <w:numPr>
          <w:ilvl w:val="0"/>
          <w:numId w:val="2"/>
        </w:numPr>
        <w:tabs>
          <w:tab w:val="left" w:pos="849"/>
        </w:tabs>
        <w:spacing w:before="5" w:line="290" w:lineRule="auto"/>
        <w:ind w:left="566" w:right="707" w:firstLine="0"/>
        <w:jc w:val="both"/>
        <w:rPr>
          <w:rFonts w:ascii="Symbol" w:hAnsi="Symbol"/>
          <w:sz w:val="28"/>
        </w:rPr>
      </w:pPr>
      <w:r>
        <w:rPr>
          <w:sz w:val="24"/>
        </w:rPr>
        <w:t>Приказ МинистерстваобразованияинаукиРоссийскойФедерации№ 1598 от 19 декабря 2014 года «Об утверждении ФГОС начального общего образования обучающихся с ограниченными возможностями зд</w:t>
      </w:r>
      <w:r>
        <w:rPr>
          <w:sz w:val="24"/>
        </w:rPr>
        <w:t>оровья»</w:t>
      </w:r>
    </w:p>
    <w:p w:rsidR="007132CA" w:rsidRDefault="009B7D89">
      <w:pPr>
        <w:pStyle w:val="a4"/>
        <w:numPr>
          <w:ilvl w:val="0"/>
          <w:numId w:val="2"/>
        </w:numPr>
        <w:tabs>
          <w:tab w:val="left" w:pos="849"/>
        </w:tabs>
        <w:spacing w:before="9" w:line="292" w:lineRule="auto"/>
        <w:ind w:left="566" w:right="707" w:firstLine="0"/>
        <w:jc w:val="both"/>
        <w:rPr>
          <w:rFonts w:ascii="Symbol" w:hAnsi="Symbol"/>
          <w:sz w:val="28"/>
        </w:rPr>
      </w:pPr>
      <w:r>
        <w:rPr>
          <w:sz w:val="24"/>
        </w:rPr>
        <w:t xml:space="preserve">ПриказМинистерстваобразованияинаукиРоссийскойФедерации(МинобрнаукиРоссии) от 02 сентября 2020 г. N 458 "Об утверждении Порядка приема граждан на обучение по образовательным программам начального общего, основного общего и среднего общего </w:t>
      </w:r>
      <w:r>
        <w:rPr>
          <w:spacing w:val="-2"/>
          <w:sz w:val="24"/>
        </w:rPr>
        <w:t>образовани</w:t>
      </w:r>
      <w:r>
        <w:rPr>
          <w:spacing w:val="-2"/>
          <w:sz w:val="24"/>
        </w:rPr>
        <w:t>я"</w:t>
      </w:r>
    </w:p>
    <w:p w:rsidR="007132CA" w:rsidRDefault="009B7D89">
      <w:pPr>
        <w:pStyle w:val="a4"/>
        <w:numPr>
          <w:ilvl w:val="0"/>
          <w:numId w:val="2"/>
        </w:numPr>
        <w:tabs>
          <w:tab w:val="left" w:pos="849"/>
        </w:tabs>
        <w:spacing w:before="9" w:line="295" w:lineRule="auto"/>
        <w:ind w:left="566" w:right="703" w:firstLine="0"/>
        <w:jc w:val="both"/>
        <w:rPr>
          <w:rFonts w:ascii="Symbol" w:hAnsi="Symbol"/>
          <w:sz w:val="28"/>
        </w:rPr>
      </w:pPr>
      <w:r>
        <w:rPr>
          <w:sz w:val="24"/>
        </w:rPr>
        <w:t xml:space="preserve">Приказ Министерства Просвещения РФ от 22 марта 2021 г. № 115 "Об утверждении Порядка организации и осуществления образовательной деятельности по основнымобщеобразовательным программам - образовательным программам начального общего, основного общего и </w:t>
      </w:r>
      <w:r>
        <w:rPr>
          <w:sz w:val="24"/>
        </w:rPr>
        <w:t>среднего общего образования” (с изменениями и дополнениями11 февраля, 7 октября, 5 декабря 2022г, 3 августа 2023 г.)</w:t>
      </w:r>
      <w:r>
        <w:rPr>
          <w:color w:val="464B54"/>
          <w:sz w:val="24"/>
        </w:rPr>
        <w:t>;</w:t>
      </w:r>
    </w:p>
    <w:p w:rsidR="007132CA" w:rsidRDefault="009B7D89">
      <w:pPr>
        <w:pStyle w:val="a4"/>
        <w:numPr>
          <w:ilvl w:val="0"/>
          <w:numId w:val="3"/>
        </w:numPr>
        <w:tabs>
          <w:tab w:val="left" w:pos="704"/>
        </w:tabs>
        <w:spacing w:before="1"/>
        <w:ind w:left="704" w:hanging="138"/>
        <w:jc w:val="both"/>
        <w:rPr>
          <w:sz w:val="24"/>
        </w:rPr>
      </w:pPr>
      <w:r>
        <w:rPr>
          <w:sz w:val="24"/>
        </w:rPr>
        <w:t>ПриказМинистерствапросвещенияРоссийскойФедерации от24.11.2022№</w:t>
      </w:r>
      <w:r>
        <w:rPr>
          <w:spacing w:val="-4"/>
          <w:sz w:val="24"/>
        </w:rPr>
        <w:t>1023</w:t>
      </w:r>
    </w:p>
    <w:p w:rsidR="007132CA" w:rsidRDefault="009B7D89">
      <w:pPr>
        <w:pStyle w:val="a3"/>
        <w:ind w:right="837"/>
        <w:jc w:val="both"/>
      </w:pPr>
      <w:r>
        <w:t>"Обутверждениифедеральнойадаптированнойобразовательнойпрограммыначально</w:t>
      </w:r>
      <w:r>
        <w:t>гообщего образования для обучающихся с ограниченными возможностями здоровья"</w:t>
      </w:r>
    </w:p>
    <w:p w:rsidR="007132CA" w:rsidRDefault="009B7D89">
      <w:pPr>
        <w:pStyle w:val="a4"/>
        <w:numPr>
          <w:ilvl w:val="0"/>
          <w:numId w:val="3"/>
        </w:numPr>
        <w:tabs>
          <w:tab w:val="left" w:pos="788"/>
        </w:tabs>
        <w:spacing w:line="300" w:lineRule="auto"/>
        <w:ind w:right="705" w:firstLine="0"/>
        <w:jc w:val="both"/>
        <w:rPr>
          <w:sz w:val="24"/>
        </w:rPr>
      </w:pPr>
      <w:r>
        <w:rPr>
          <w:sz w:val="24"/>
        </w:rPr>
        <w:t xml:space="preserve">Постановление Главного государственного санитарного врача РФ от 28 сентября 2020 г.N 28"Об утверждении санитарных правил СП 2.4.3648-20 "Санитарно-эпидемиологические требования к </w:t>
      </w:r>
      <w:r>
        <w:rPr>
          <w:sz w:val="24"/>
        </w:rPr>
        <w:t>организациям воспитания и обучения, отдыха и оздоровления детей и молодежи";</w:t>
      </w:r>
    </w:p>
    <w:p w:rsidR="007132CA" w:rsidRDefault="009B7D89">
      <w:pPr>
        <w:pStyle w:val="a3"/>
        <w:spacing w:before="2" w:line="300" w:lineRule="auto"/>
        <w:ind w:right="704" w:firstLine="60"/>
        <w:jc w:val="both"/>
      </w:pPr>
      <w:r>
        <w:t xml:space="preserve">-ПостановлениеглавногосанитарноговрачаРФот28.01.2021№2«Обутверждениисанитарных правил и норм САНПИН 1.2.3685-21 «Гигиенические нормативы и требования к обеспечению безопасности и </w:t>
      </w:r>
      <w:r>
        <w:t>(или) безвредности для человека факторов среды обитания»;</w:t>
      </w:r>
    </w:p>
    <w:p w:rsidR="007132CA" w:rsidRDefault="009B7D89">
      <w:pPr>
        <w:pStyle w:val="a4"/>
        <w:numPr>
          <w:ilvl w:val="0"/>
          <w:numId w:val="3"/>
        </w:numPr>
        <w:tabs>
          <w:tab w:val="left" w:pos="704"/>
        </w:tabs>
        <w:spacing w:line="275" w:lineRule="exact"/>
        <w:ind w:left="704" w:hanging="138"/>
        <w:jc w:val="both"/>
        <w:rPr>
          <w:sz w:val="24"/>
        </w:rPr>
      </w:pPr>
      <w:r>
        <w:rPr>
          <w:sz w:val="24"/>
        </w:rPr>
        <w:t>УставМОУ«ТатауровскаяСОШ»;-ПрограммаразвитияМОУ«Татауровская</w:t>
      </w:r>
      <w:r>
        <w:rPr>
          <w:spacing w:val="-2"/>
          <w:sz w:val="24"/>
        </w:rPr>
        <w:t>СОШ».</w:t>
      </w:r>
    </w:p>
    <w:p w:rsidR="007132CA" w:rsidRDefault="007132CA">
      <w:pPr>
        <w:pStyle w:val="a4"/>
        <w:spacing w:line="275" w:lineRule="exact"/>
        <w:jc w:val="both"/>
        <w:rPr>
          <w:sz w:val="24"/>
        </w:rPr>
        <w:sectPr w:rsidR="007132CA">
          <w:pgSz w:w="11910" w:h="16840"/>
          <w:pgMar w:top="760" w:right="0" w:bottom="1240" w:left="566" w:header="0" w:footer="1023" w:gutter="0"/>
          <w:cols w:space="720"/>
        </w:sectPr>
      </w:pPr>
    </w:p>
    <w:p w:rsidR="007132CA" w:rsidRDefault="009B7D89">
      <w:pPr>
        <w:pStyle w:val="a4"/>
        <w:numPr>
          <w:ilvl w:val="0"/>
          <w:numId w:val="1"/>
        </w:numPr>
        <w:tabs>
          <w:tab w:val="left" w:pos="4506"/>
        </w:tabs>
        <w:spacing w:before="65"/>
        <w:ind w:left="4506" w:hanging="349"/>
        <w:jc w:val="left"/>
        <w:rPr>
          <w:b/>
          <w:color w:val="000009"/>
          <w:sz w:val="28"/>
        </w:rPr>
      </w:pPr>
      <w:r>
        <w:rPr>
          <w:b/>
          <w:color w:val="000009"/>
          <w:sz w:val="28"/>
        </w:rPr>
        <w:lastRenderedPageBreak/>
        <w:t>ЦЕЛЕВОЙ</w:t>
      </w:r>
      <w:r>
        <w:rPr>
          <w:b/>
          <w:color w:val="000009"/>
          <w:spacing w:val="-2"/>
          <w:sz w:val="28"/>
        </w:rPr>
        <w:t>РАЗДЕЛ</w:t>
      </w:r>
    </w:p>
    <w:p w:rsidR="007132CA" w:rsidRDefault="007132CA">
      <w:pPr>
        <w:pStyle w:val="a3"/>
        <w:spacing w:before="1"/>
        <w:ind w:left="0"/>
        <w:rPr>
          <w:b/>
          <w:sz w:val="28"/>
        </w:rPr>
      </w:pPr>
    </w:p>
    <w:p w:rsidR="007132CA" w:rsidRDefault="009B7D89">
      <w:pPr>
        <w:pStyle w:val="2"/>
        <w:numPr>
          <w:ilvl w:val="1"/>
          <w:numId w:val="1"/>
        </w:numPr>
        <w:tabs>
          <w:tab w:val="left" w:pos="4328"/>
        </w:tabs>
        <w:ind w:left="4328" w:hanging="491"/>
        <w:jc w:val="left"/>
        <w:rPr>
          <w:color w:val="000009"/>
        </w:rPr>
      </w:pPr>
      <w:r>
        <w:rPr>
          <w:color w:val="000009"/>
          <w:spacing w:val="-2"/>
        </w:rPr>
        <w:t>Пояснительнаязаписка</w:t>
      </w:r>
    </w:p>
    <w:p w:rsidR="007132CA" w:rsidRDefault="009B7D89">
      <w:pPr>
        <w:pStyle w:val="a3"/>
        <w:spacing w:before="239"/>
        <w:ind w:right="703" w:firstLine="540"/>
        <w:jc w:val="both"/>
      </w:pPr>
      <w:r>
        <w:rPr>
          <w:b/>
        </w:rPr>
        <w:t xml:space="preserve">Цель </w:t>
      </w:r>
      <w:r>
        <w:t xml:space="preserve">реализации АООП НОО для обучающихся с ЗПР: обеспечение выполнения требований </w:t>
      </w:r>
      <w:hyperlink r:id="rId10">
        <w:r>
          <w:rPr>
            <w:color w:val="0000FF"/>
          </w:rPr>
          <w:t>ФГОС</w:t>
        </w:r>
      </w:hyperlink>
      <w:r>
        <w:t>НОО обучающихся с ОВЗ посредством создания условий д</w:t>
      </w:r>
      <w:r>
        <w:t>ля максимального удовлетворения особых образовательных потребностей обучающихся с ЗПР, обеспечивающих усвоение ими социального и культурного опыта.</w:t>
      </w:r>
    </w:p>
    <w:p w:rsidR="007132CA" w:rsidRDefault="009B7D89">
      <w:pPr>
        <w:pStyle w:val="a3"/>
        <w:spacing w:before="240"/>
        <w:ind w:left="1106"/>
      </w:pPr>
      <w:r>
        <w:t>Достижениепоставленнойцелипредусматриваетрешениеследующихосновных</w:t>
      </w:r>
      <w:r>
        <w:rPr>
          <w:b/>
          <w:spacing w:val="-2"/>
        </w:rPr>
        <w:t>задач</w:t>
      </w:r>
      <w:r>
        <w:rPr>
          <w:spacing w:val="-2"/>
        </w:rPr>
        <w:t>:</w:t>
      </w:r>
    </w:p>
    <w:p w:rsidR="007132CA" w:rsidRDefault="009B7D89">
      <w:pPr>
        <w:pStyle w:val="a4"/>
        <w:numPr>
          <w:ilvl w:val="0"/>
          <w:numId w:val="4"/>
        </w:numPr>
        <w:tabs>
          <w:tab w:val="left" w:pos="1330"/>
        </w:tabs>
        <w:spacing w:before="240"/>
        <w:ind w:right="703" w:firstLine="540"/>
        <w:jc w:val="both"/>
        <w:rPr>
          <w:sz w:val="24"/>
        </w:rPr>
      </w:pPr>
      <w:r>
        <w:rPr>
          <w:sz w:val="24"/>
        </w:rPr>
        <w:t xml:space="preserve">формирование общей культуры, </w:t>
      </w:r>
      <w:r>
        <w:rPr>
          <w:sz w:val="24"/>
        </w:rPr>
        <w:t xml:space="preserve">обеспечивающей разностороннее развитие личности обучающихся с ЗПР (нравственное, эстетическое, социально-личностное, интеллектуальное, физическое) в соответствии с принятыми в семье и обществе нравственными и социокультурными ценностями; овладение учебной </w:t>
      </w:r>
      <w:r>
        <w:rPr>
          <w:sz w:val="24"/>
        </w:rPr>
        <w:t>деятельностью сохранение и укрепление здоровья обучающихся;</w:t>
      </w:r>
    </w:p>
    <w:p w:rsidR="007132CA" w:rsidRDefault="009B7D89">
      <w:pPr>
        <w:pStyle w:val="a4"/>
        <w:numPr>
          <w:ilvl w:val="0"/>
          <w:numId w:val="4"/>
        </w:numPr>
        <w:tabs>
          <w:tab w:val="left" w:pos="1301"/>
        </w:tabs>
        <w:spacing w:before="240"/>
        <w:ind w:right="702" w:firstLine="540"/>
        <w:jc w:val="both"/>
        <w:rPr>
          <w:sz w:val="24"/>
        </w:rPr>
      </w:pPr>
      <w:r>
        <w:rPr>
          <w:sz w:val="24"/>
        </w:rPr>
        <w:t xml:space="preserve">достижение планируемых результатов освоения АООП НОО для обучающихся ЗПР с учетом их особых образовательных потребностей, а также индивидуальных особенностей и </w:t>
      </w:r>
      <w:r>
        <w:rPr>
          <w:spacing w:val="-2"/>
          <w:sz w:val="24"/>
        </w:rPr>
        <w:t>возможностей;</w:t>
      </w:r>
    </w:p>
    <w:p w:rsidR="007132CA" w:rsidRDefault="009B7D89">
      <w:pPr>
        <w:pStyle w:val="a4"/>
        <w:numPr>
          <w:ilvl w:val="0"/>
          <w:numId w:val="4"/>
        </w:numPr>
        <w:tabs>
          <w:tab w:val="left" w:pos="1417"/>
        </w:tabs>
        <w:spacing w:before="240"/>
        <w:ind w:right="705" w:firstLine="540"/>
        <w:jc w:val="both"/>
        <w:rPr>
          <w:sz w:val="24"/>
        </w:rPr>
      </w:pPr>
      <w:r>
        <w:rPr>
          <w:sz w:val="24"/>
        </w:rPr>
        <w:t>создание благоприятных</w:t>
      </w:r>
      <w:r>
        <w:rPr>
          <w:sz w:val="24"/>
        </w:rPr>
        <w:t xml:space="preserve"> условий для удовлетворения особых образовательных потребностей обучающихся с ЗПР;</w:t>
      </w:r>
    </w:p>
    <w:p w:rsidR="007132CA" w:rsidRDefault="009B7D89">
      <w:pPr>
        <w:pStyle w:val="a4"/>
        <w:numPr>
          <w:ilvl w:val="0"/>
          <w:numId w:val="4"/>
        </w:numPr>
        <w:tabs>
          <w:tab w:val="left" w:pos="1448"/>
        </w:tabs>
        <w:spacing w:before="240"/>
        <w:ind w:right="703" w:firstLine="540"/>
        <w:jc w:val="both"/>
        <w:rPr>
          <w:sz w:val="24"/>
        </w:rPr>
      </w:pPr>
      <w:r>
        <w:rPr>
          <w:sz w:val="24"/>
        </w:rPr>
        <w:t>минимизация негативного влияния особенностей познавательной деятельности обучающихся с ЗПР для освоения ими АООП НОО;</w:t>
      </w:r>
    </w:p>
    <w:p w:rsidR="007132CA" w:rsidRDefault="009B7D89">
      <w:pPr>
        <w:pStyle w:val="a4"/>
        <w:numPr>
          <w:ilvl w:val="0"/>
          <w:numId w:val="4"/>
        </w:numPr>
        <w:tabs>
          <w:tab w:val="left" w:pos="1244"/>
        </w:tabs>
        <w:spacing w:before="240"/>
        <w:ind w:left="1244" w:hanging="138"/>
        <w:rPr>
          <w:sz w:val="24"/>
        </w:rPr>
      </w:pPr>
      <w:r>
        <w:rPr>
          <w:sz w:val="24"/>
        </w:rPr>
        <w:t>обеспечениедоступностиполученияначальногообщего</w:t>
      </w:r>
      <w:r>
        <w:rPr>
          <w:spacing w:val="-2"/>
          <w:sz w:val="24"/>
        </w:rPr>
        <w:t>образова</w:t>
      </w:r>
      <w:r>
        <w:rPr>
          <w:spacing w:val="-2"/>
          <w:sz w:val="24"/>
        </w:rPr>
        <w:t>ния;</w:t>
      </w:r>
    </w:p>
    <w:p w:rsidR="007132CA" w:rsidRDefault="009B7D89">
      <w:pPr>
        <w:pStyle w:val="a4"/>
        <w:numPr>
          <w:ilvl w:val="0"/>
          <w:numId w:val="4"/>
        </w:numPr>
        <w:tabs>
          <w:tab w:val="left" w:pos="1244"/>
        </w:tabs>
        <w:spacing w:before="240"/>
        <w:ind w:left="1244" w:hanging="138"/>
        <w:rPr>
          <w:sz w:val="24"/>
        </w:rPr>
      </w:pPr>
      <w:r>
        <w:rPr>
          <w:sz w:val="24"/>
        </w:rPr>
        <w:t>обеспечениепреемственности начальногообщегои основногообщего</w:t>
      </w:r>
      <w:r>
        <w:rPr>
          <w:spacing w:val="-2"/>
          <w:sz w:val="24"/>
        </w:rPr>
        <w:t>образования;</w:t>
      </w:r>
    </w:p>
    <w:p w:rsidR="007132CA" w:rsidRDefault="009B7D89">
      <w:pPr>
        <w:pStyle w:val="a4"/>
        <w:numPr>
          <w:ilvl w:val="0"/>
          <w:numId w:val="4"/>
        </w:numPr>
        <w:tabs>
          <w:tab w:val="left" w:pos="1306"/>
        </w:tabs>
        <w:spacing w:before="240"/>
        <w:ind w:right="704" w:firstLine="540"/>
        <w:jc w:val="both"/>
        <w:rPr>
          <w:sz w:val="24"/>
        </w:rPr>
      </w:pPr>
      <w:r>
        <w:rPr>
          <w:sz w:val="24"/>
        </w:rPr>
        <w:t>использование в образовательном процессе современных образовательных технологий деятельностного типа;</w:t>
      </w:r>
    </w:p>
    <w:p w:rsidR="007132CA" w:rsidRDefault="009B7D89">
      <w:pPr>
        <w:pStyle w:val="a4"/>
        <w:numPr>
          <w:ilvl w:val="0"/>
          <w:numId w:val="4"/>
        </w:numPr>
        <w:tabs>
          <w:tab w:val="left" w:pos="1361"/>
        </w:tabs>
        <w:spacing w:before="240"/>
        <w:ind w:right="703" w:firstLine="540"/>
        <w:jc w:val="both"/>
        <w:rPr>
          <w:sz w:val="24"/>
        </w:rPr>
      </w:pPr>
      <w:r>
        <w:rPr>
          <w:sz w:val="24"/>
        </w:rPr>
        <w:t xml:space="preserve">выявление и развитие возможностей и способностей обучающихся с ЗПР, через </w:t>
      </w:r>
      <w:r>
        <w:rPr>
          <w:sz w:val="24"/>
        </w:rPr>
        <w:t>организацию их общественно полезной деятельности, проведения спортивно-оздоровительной работы, организацию художественного творчества с использованием системы клубов, секций, студий и кружков (включая организационные формы на основе сетевого взаимодействия</w:t>
      </w:r>
      <w:r>
        <w:rPr>
          <w:sz w:val="24"/>
        </w:rPr>
        <w:t>), проведении спортивных, творческих и других соревнований;</w:t>
      </w:r>
    </w:p>
    <w:p w:rsidR="007132CA" w:rsidRDefault="009B7D89">
      <w:pPr>
        <w:pStyle w:val="a4"/>
        <w:numPr>
          <w:ilvl w:val="0"/>
          <w:numId w:val="4"/>
        </w:numPr>
        <w:tabs>
          <w:tab w:val="left" w:pos="1465"/>
        </w:tabs>
        <w:spacing w:before="241"/>
        <w:ind w:right="703" w:firstLine="540"/>
        <w:jc w:val="both"/>
        <w:rPr>
          <w:sz w:val="24"/>
        </w:rPr>
      </w:pPr>
      <w:r>
        <w:rPr>
          <w:sz w:val="24"/>
        </w:rPr>
        <w:t xml:space="preserve">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w:t>
      </w:r>
      <w:r>
        <w:rPr>
          <w:spacing w:val="-2"/>
          <w:sz w:val="24"/>
        </w:rPr>
        <w:t>среды.</w:t>
      </w:r>
    </w:p>
    <w:p w:rsidR="007132CA" w:rsidRDefault="007132CA">
      <w:pPr>
        <w:pStyle w:val="a3"/>
        <w:spacing w:before="211"/>
        <w:ind w:left="0"/>
      </w:pPr>
    </w:p>
    <w:p w:rsidR="007132CA" w:rsidRDefault="009B7D89">
      <w:pPr>
        <w:pStyle w:val="4"/>
        <w:ind w:left="1070" w:right="1016" w:hanging="108"/>
        <w:jc w:val="left"/>
      </w:pPr>
      <w:r>
        <w:t>Общаяхарактеристикаадаптирован</w:t>
      </w:r>
      <w:r>
        <w:t>нойосновнойобщеобразовательнойпрограммы начального общего образования обучающихся с задержкой психического развития</w:t>
      </w:r>
    </w:p>
    <w:p w:rsidR="007132CA" w:rsidRDefault="009B7D89">
      <w:pPr>
        <w:pStyle w:val="a3"/>
        <w:spacing w:before="235"/>
        <w:ind w:right="702" w:firstLine="540"/>
        <w:jc w:val="both"/>
      </w:pPr>
      <w:r>
        <w:t>АООП НОО, вариант 7.2, предполагает, что обучающийся с ЗПР получает образование, сопоставимое по итоговым достижениям к моменту завершения о</w:t>
      </w:r>
      <w:r>
        <w:t xml:space="preserve">бучения с образованием обучающихся, не имеющих ограничений по возможностям здоровья, в пролонгированные сроки </w:t>
      </w:r>
      <w:r>
        <w:rPr>
          <w:spacing w:val="-2"/>
        </w:rPr>
        <w:t>обучения.</w:t>
      </w:r>
    </w:p>
    <w:p w:rsidR="007132CA" w:rsidRDefault="007132CA">
      <w:pPr>
        <w:pStyle w:val="a3"/>
        <w:jc w:val="both"/>
        <w:sectPr w:rsidR="007132CA">
          <w:pgSz w:w="11910" w:h="16840"/>
          <w:pgMar w:top="1220" w:right="0" w:bottom="1240" w:left="566" w:header="0" w:footer="1023" w:gutter="0"/>
          <w:cols w:space="720"/>
        </w:sectPr>
      </w:pPr>
    </w:p>
    <w:p w:rsidR="007132CA" w:rsidRDefault="009B7D89">
      <w:pPr>
        <w:pStyle w:val="a3"/>
        <w:spacing w:before="72"/>
        <w:ind w:right="702" w:firstLine="540"/>
        <w:jc w:val="both"/>
      </w:pPr>
      <w:r>
        <w:lastRenderedPageBreak/>
        <w:t>АООП НОО (вариант 7.2) предусматривает обеспечение коррекционной направленности всего образовательного процесса при ег</w:t>
      </w:r>
      <w:r>
        <w:t>о особой организации: пролонгированные сроки обучения, проведение индивидуальных и групповых коррекционных занятий, особое структурирование содержание обучения на основе усиления внимания к формированию социальной компетенции.</w:t>
      </w:r>
    </w:p>
    <w:p w:rsidR="007132CA" w:rsidRDefault="009B7D89">
      <w:pPr>
        <w:pStyle w:val="a3"/>
        <w:spacing w:before="241"/>
        <w:ind w:left="1106"/>
      </w:pPr>
      <w:r>
        <w:t>Срокиполученияначальногообщег</w:t>
      </w:r>
      <w:r>
        <w:t>ообразованиясоставляют5</w:t>
      </w:r>
      <w:r>
        <w:rPr>
          <w:spacing w:val="-4"/>
        </w:rPr>
        <w:t>лет.</w:t>
      </w:r>
    </w:p>
    <w:p w:rsidR="007132CA" w:rsidRDefault="009B7D89">
      <w:pPr>
        <w:pStyle w:val="a3"/>
        <w:spacing w:before="240"/>
        <w:ind w:right="706" w:firstLine="540"/>
        <w:jc w:val="both"/>
      </w:pPr>
      <w:r>
        <w:t>Для обеспечения возможности освоения обучающимися АООП НОО, вариант 7.2, может быть реализована сетевая форма реализации образовательных программ.</w:t>
      </w:r>
    </w:p>
    <w:p w:rsidR="007132CA" w:rsidRDefault="009B7D89">
      <w:pPr>
        <w:pStyle w:val="a3"/>
        <w:spacing w:before="237"/>
        <w:ind w:right="703" w:firstLine="540"/>
        <w:jc w:val="both"/>
      </w:pPr>
      <w:r>
        <w:t>Неспособность обучающегося с ЗПР полноценно освоить отдельный предмет в структуре</w:t>
      </w:r>
      <w:r>
        <w:t xml:space="preserve"> АООП НОО (вариант 7.2) не должна служить препятствием для продолжения освоения данного варианта программы, поскольку у обучающихся с ЗПР может быть специфическое расстройство чтения, письма, арифметических навыков (дислексия, дисграфия, дискалькулия), а т</w:t>
      </w:r>
      <w:r>
        <w:t>ак же выраженные нарушения внимания и работоспособности, препятствующие освоению программыв полном объеме. При возникновении трудностей в освоении обучающимся с ЗПР содержания АООП НОО (вариант 7.2) специалисты, осуществляющие психолого-педагогическое сопр</w:t>
      </w:r>
      <w:r>
        <w:t>овождение, должны оперативно дополнить структуру программы коррекционной работы соответствующим направлением работы.</w:t>
      </w:r>
    </w:p>
    <w:p w:rsidR="007132CA" w:rsidRDefault="009B7D89">
      <w:pPr>
        <w:pStyle w:val="a3"/>
        <w:spacing w:before="240"/>
        <w:ind w:right="705" w:firstLine="540"/>
        <w:jc w:val="both"/>
      </w:pPr>
      <w:r>
        <w:t>Текущая, промежуточная и итоговая аттестация на уровне начального общего образования должна проводиться с учетом возможных специфических тр</w:t>
      </w:r>
      <w:r>
        <w:t>удностей обучающегося с ЗПР. Вывод об успешности овладения содержанием образовательной программы должен делаться на основании положительной индивидуальной динамики.</w:t>
      </w:r>
    </w:p>
    <w:p w:rsidR="007132CA" w:rsidRDefault="009B7D89">
      <w:pPr>
        <w:pStyle w:val="a3"/>
        <w:spacing w:before="241"/>
        <w:ind w:right="702" w:firstLine="540"/>
        <w:jc w:val="both"/>
      </w:pPr>
      <w:r>
        <w:t>АООП НОО (вариант 7.2) адресована обучающимся с ЗПР, которые характеризуются уровнемразвити</w:t>
      </w:r>
      <w:r>
        <w:t xml:space="preserve">я несколько нижевозрастной нормы, отставаниеможет проявляться вцелом или локально в отдельных функциях (замедленный темп либо неравномерное становление познавательной деятельности). Отмечаются нарушения внимания, памяти, восприятия и других познавательных </w:t>
      </w:r>
      <w:r>
        <w:t>процессов, умственной работоспособности и целенаправленности деятельности, в той или иной степени затрудняющие усвоение школьных норм и школьную адаптацию вцелом. Произвольность, самоконтроль, саморегуляция в поведении и деятельности, как правило, сформиро</w:t>
      </w:r>
      <w:r>
        <w:t xml:space="preserve">ваны недостаточно. Обучаемость удовлетворительная, но часто избирательная и неустойчивая, зависящая от уровня сложности и субъективной привлекательности вида деятельности, а также от актуального эмоционального состояния. Возможна неадаптивность поведения, </w:t>
      </w:r>
      <w:r>
        <w:t>связанная как с недостаточным пониманием социальных норм, так и с нарушением эмоциональной регуляции, гиперактивностью.</w:t>
      </w:r>
    </w:p>
    <w:p w:rsidR="007132CA" w:rsidRDefault="007132CA">
      <w:pPr>
        <w:pStyle w:val="a3"/>
        <w:spacing w:before="139"/>
        <w:ind w:left="0"/>
      </w:pPr>
    </w:p>
    <w:p w:rsidR="007132CA" w:rsidRDefault="009B7D89">
      <w:pPr>
        <w:pStyle w:val="4"/>
        <w:ind w:left="1106"/>
        <w:jc w:val="left"/>
      </w:pPr>
      <w:bookmarkStart w:id="5" w:name="Особые_образовательные_потребности_обуча"/>
      <w:bookmarkEnd w:id="5"/>
      <w:r>
        <w:t>Особыеобразовательныепотребностиобучающихсяс</w:t>
      </w:r>
      <w:r>
        <w:rPr>
          <w:spacing w:val="-4"/>
        </w:rPr>
        <w:t>ЗПР:</w:t>
      </w:r>
    </w:p>
    <w:p w:rsidR="007132CA" w:rsidRDefault="009B7D89">
      <w:pPr>
        <w:pStyle w:val="a3"/>
        <w:spacing w:before="240"/>
        <w:ind w:right="704" w:firstLine="540"/>
        <w:jc w:val="both"/>
      </w:pPr>
      <w:r>
        <w:t>получение специальной помощи средствами образования сразу же после выявления первичног</w:t>
      </w:r>
      <w:r>
        <w:t>о нарушения развития;</w:t>
      </w:r>
    </w:p>
    <w:p w:rsidR="007132CA" w:rsidRDefault="009B7D89">
      <w:pPr>
        <w:pStyle w:val="a3"/>
        <w:spacing w:before="240"/>
        <w:ind w:right="707" w:firstLine="540"/>
        <w:jc w:val="both"/>
      </w:pPr>
      <w:r>
        <w:t>выделение пропедевтического периода в образовании, обеспечивающего преемственность между дошкольным и школьным этапами;</w:t>
      </w:r>
    </w:p>
    <w:p w:rsidR="007132CA" w:rsidRDefault="009B7D89">
      <w:pPr>
        <w:pStyle w:val="a3"/>
        <w:spacing w:before="240"/>
        <w:ind w:right="703" w:firstLine="540"/>
        <w:jc w:val="both"/>
      </w:pPr>
      <w:r>
        <w:t>получение начального общего образования в разных формах: как совместно с другими обучающимися, так и в отдельных к</w:t>
      </w:r>
      <w:r>
        <w:t>лассах, группах или в отдельных организациях, осуществляющих образовательную деятельность по адаптированным программам, при обязательном условии создания специальных условий получения образования, адекватных образовательным потребностям обучающихся с ЗПР;</w:t>
      </w:r>
    </w:p>
    <w:p w:rsidR="007132CA" w:rsidRDefault="007132CA">
      <w:pPr>
        <w:pStyle w:val="a3"/>
        <w:jc w:val="both"/>
        <w:sectPr w:rsidR="007132CA">
          <w:pgSz w:w="11910" w:h="16840"/>
          <w:pgMar w:top="760" w:right="0" w:bottom="1240" w:left="566" w:header="0" w:footer="1023" w:gutter="0"/>
          <w:cols w:space="720"/>
        </w:sectPr>
      </w:pPr>
    </w:p>
    <w:p w:rsidR="007132CA" w:rsidRDefault="009B7D89">
      <w:pPr>
        <w:pStyle w:val="a3"/>
        <w:spacing w:before="72"/>
        <w:ind w:right="706" w:firstLine="540"/>
        <w:jc w:val="both"/>
      </w:pPr>
      <w:r>
        <w:lastRenderedPageBreak/>
        <w:t>обязательность непрерывности коррекционно-развивающего процесса, реализуемого, как через содержание предметных областей, так и в процессе индивидуальной работы;</w:t>
      </w:r>
    </w:p>
    <w:p w:rsidR="007132CA" w:rsidRDefault="009B7D89">
      <w:pPr>
        <w:pStyle w:val="a3"/>
        <w:spacing w:before="240"/>
        <w:ind w:right="707" w:firstLine="540"/>
        <w:jc w:val="both"/>
      </w:pPr>
      <w:r>
        <w:t xml:space="preserve">психологическое сопровождение, оптимизирующее взаимодействие обучающегося с </w:t>
      </w:r>
      <w:r>
        <w:t>педагогическими работниками и другими обучающимися;</w:t>
      </w:r>
    </w:p>
    <w:p w:rsidR="007132CA" w:rsidRDefault="009B7D89">
      <w:pPr>
        <w:pStyle w:val="a3"/>
        <w:spacing w:before="241"/>
        <w:ind w:right="707" w:firstLine="540"/>
        <w:jc w:val="both"/>
      </w:pPr>
      <w:r>
        <w:t>психологическое сопровождение, направленное на установление взаимодействия семьи и образовательной организации;</w:t>
      </w:r>
    </w:p>
    <w:p w:rsidR="007132CA" w:rsidRDefault="009B7D89">
      <w:pPr>
        <w:pStyle w:val="a3"/>
        <w:spacing w:before="240"/>
        <w:ind w:right="707" w:firstLine="540"/>
        <w:jc w:val="both"/>
      </w:pPr>
      <w:r>
        <w:t xml:space="preserve">постепенное расширение образовательного пространства, выходящего за пределы образовательной </w:t>
      </w:r>
      <w:r>
        <w:t>организации.</w:t>
      </w:r>
    </w:p>
    <w:p w:rsidR="007132CA" w:rsidRDefault="009B7D89">
      <w:pPr>
        <w:pStyle w:val="a3"/>
        <w:spacing w:before="237"/>
        <w:ind w:right="702" w:firstLine="540"/>
        <w:jc w:val="both"/>
      </w:pPr>
      <w:r>
        <w:t>Для обучающихся с ЗПР, осваивающих АООП НОО (вариант 7.2), характерны следующие специфические образовательные потребности:</w:t>
      </w:r>
    </w:p>
    <w:p w:rsidR="007132CA" w:rsidRDefault="009B7D89">
      <w:pPr>
        <w:pStyle w:val="a3"/>
        <w:spacing w:before="240"/>
        <w:ind w:right="705" w:firstLine="540"/>
        <w:jc w:val="both"/>
      </w:pPr>
      <w:r>
        <w:t>обеспечение особой пространственной и временной организации образовательной среды с учетом функционального состояния ЦНС</w:t>
      </w:r>
      <w:r>
        <w:t xml:space="preserve"> и нейродинамики психических процессовобучающихся с ЗПР (быстрой истощаемости, низкой работоспособности, пониженного общего </w:t>
      </w:r>
      <w:r>
        <w:rPr>
          <w:spacing w:val="-2"/>
        </w:rPr>
        <w:t>тонуса);</w:t>
      </w:r>
    </w:p>
    <w:p w:rsidR="007132CA" w:rsidRDefault="009B7D89">
      <w:pPr>
        <w:pStyle w:val="a3"/>
        <w:spacing w:before="240"/>
        <w:ind w:left="1106"/>
      </w:pPr>
      <w:r>
        <w:t>увеличениесроковосвоенияАООПНООдо5</w:t>
      </w:r>
      <w:r>
        <w:rPr>
          <w:spacing w:val="-4"/>
        </w:rPr>
        <w:t>лет;</w:t>
      </w:r>
    </w:p>
    <w:p w:rsidR="007132CA" w:rsidRDefault="009B7D89">
      <w:pPr>
        <w:pStyle w:val="a3"/>
        <w:spacing w:before="240"/>
        <w:ind w:right="701" w:firstLine="540"/>
        <w:jc w:val="both"/>
      </w:pPr>
      <w:r>
        <w:t>гибкое варьирование организации процесса обучения путем расширения или сокращения со</w:t>
      </w:r>
      <w:r>
        <w:t>держания отдельных предметных областей, изменения количества учебных часов и использования соответствующих методик и технологий;</w:t>
      </w:r>
    </w:p>
    <w:p w:rsidR="007132CA" w:rsidRDefault="009B7D89">
      <w:pPr>
        <w:pStyle w:val="a3"/>
        <w:spacing w:before="6" w:line="510" w:lineRule="atLeast"/>
        <w:ind w:left="1106" w:right="702"/>
        <w:jc w:val="both"/>
      </w:pPr>
      <w:r>
        <w:t>упрощение системы учебно-познавательных задач, решаемых в процессе образования; организацияпроцессаобучениясучетомспецификиусво</w:t>
      </w:r>
      <w:r>
        <w:t>ениязнаний,уменийи</w:t>
      </w:r>
      <w:r>
        <w:rPr>
          <w:spacing w:val="-2"/>
        </w:rPr>
        <w:t>навыков</w:t>
      </w:r>
    </w:p>
    <w:p w:rsidR="007132CA" w:rsidRDefault="009B7D89">
      <w:pPr>
        <w:pStyle w:val="a3"/>
        <w:spacing w:before="6"/>
        <w:ind w:right="704"/>
        <w:jc w:val="both"/>
      </w:pPr>
      <w:r>
        <w:t>обучающимися с ЗПР ("пошаговом" предъявлении материала, дозированной помощи взрослого, использовании специальныхметодов,приемов и средств, способствующихкак общемуразвитию обучающегося, так и компенсации индивидуальных недостатков</w:t>
      </w:r>
      <w:r>
        <w:t xml:space="preserve"> развития);</w:t>
      </w:r>
    </w:p>
    <w:p w:rsidR="007132CA" w:rsidRDefault="009B7D89">
      <w:pPr>
        <w:pStyle w:val="a3"/>
        <w:spacing w:before="241"/>
        <w:ind w:left="1106"/>
      </w:pPr>
      <w:r>
        <w:t>наглядно-действенныйхарактерсодержания</w:t>
      </w:r>
      <w:r>
        <w:rPr>
          <w:spacing w:val="-2"/>
        </w:rPr>
        <w:t>образования;</w:t>
      </w:r>
    </w:p>
    <w:p w:rsidR="007132CA" w:rsidRDefault="009B7D89">
      <w:pPr>
        <w:pStyle w:val="a3"/>
        <w:spacing w:before="240"/>
        <w:ind w:right="703" w:firstLine="540"/>
        <w:jc w:val="both"/>
      </w:pPr>
      <w:r>
        <w:t>развитие познавательной деятельности обучающихся с ЗПР как основы компенсации, коррекции и профилактики нарушений;</w:t>
      </w:r>
    </w:p>
    <w:p w:rsidR="007132CA" w:rsidRDefault="009B7D89">
      <w:pPr>
        <w:pStyle w:val="a3"/>
        <w:spacing w:before="240"/>
        <w:ind w:right="705" w:firstLine="540"/>
        <w:jc w:val="both"/>
      </w:pPr>
      <w:r>
        <w:t>обеспечение непрерывного контроля за становлением учебно-познавательной деятел</w:t>
      </w:r>
      <w:r>
        <w:t>ьности обучающегося,продолжающегосядодостиженияуровня,позволяющегосправлятьсясучебными заданиями самостоятельно;</w:t>
      </w:r>
    </w:p>
    <w:p w:rsidR="007132CA" w:rsidRDefault="009B7D89">
      <w:pPr>
        <w:pStyle w:val="a3"/>
        <w:spacing w:before="240"/>
        <w:ind w:right="705" w:firstLine="540"/>
        <w:jc w:val="both"/>
      </w:pPr>
      <w:r>
        <w:t>постоянная помощь в осмыслении и расширении контекста усваиваемых знаний, в закреплении и совершенствовании освоенных умений;</w:t>
      </w:r>
    </w:p>
    <w:p w:rsidR="007132CA" w:rsidRDefault="009B7D89">
      <w:pPr>
        <w:pStyle w:val="a3"/>
        <w:spacing w:before="240"/>
        <w:ind w:right="702" w:firstLine="540"/>
        <w:jc w:val="both"/>
      </w:pPr>
      <w:r>
        <w:t>специальное обуче</w:t>
      </w:r>
      <w:r>
        <w:t>ние "переносу" сформированных знаний и умений в новые ситуации взаимодействия с действительностью;</w:t>
      </w:r>
    </w:p>
    <w:p w:rsidR="007132CA" w:rsidRDefault="009B7D89">
      <w:pPr>
        <w:pStyle w:val="a3"/>
        <w:spacing w:before="240"/>
        <w:ind w:right="707" w:firstLine="540"/>
        <w:jc w:val="both"/>
      </w:pPr>
      <w:r>
        <w:t xml:space="preserve">необходимость постоянной актуализации знаний, умений и одобряемых обществом норм </w:t>
      </w:r>
      <w:r>
        <w:rPr>
          <w:spacing w:val="-2"/>
        </w:rPr>
        <w:t>поведения;</w:t>
      </w:r>
    </w:p>
    <w:p w:rsidR="007132CA" w:rsidRDefault="009B7D89">
      <w:pPr>
        <w:pStyle w:val="a3"/>
        <w:spacing w:before="240"/>
        <w:ind w:right="709" w:firstLine="540"/>
        <w:jc w:val="both"/>
      </w:pPr>
      <w:r>
        <w:t xml:space="preserve">постоянное стимулирование познавательной активности, побуждение </w:t>
      </w:r>
      <w:r>
        <w:t>интереса к себе, окружающему предметному и социальному миру;</w:t>
      </w:r>
    </w:p>
    <w:p w:rsidR="007132CA" w:rsidRDefault="009B7D89">
      <w:pPr>
        <w:pStyle w:val="a3"/>
        <w:tabs>
          <w:tab w:val="left" w:pos="2856"/>
          <w:tab w:val="left" w:pos="4947"/>
          <w:tab w:val="left" w:pos="6413"/>
          <w:tab w:val="left" w:pos="7430"/>
          <w:tab w:val="left" w:pos="8899"/>
          <w:tab w:val="left" w:pos="10502"/>
        </w:tabs>
        <w:spacing w:before="240"/>
        <w:ind w:left="1106"/>
      </w:pPr>
      <w:r>
        <w:rPr>
          <w:spacing w:val="-2"/>
        </w:rPr>
        <w:t>использование</w:t>
      </w:r>
      <w:r>
        <w:tab/>
      </w:r>
      <w:r>
        <w:rPr>
          <w:spacing w:val="-2"/>
        </w:rPr>
        <w:t>преимущественно</w:t>
      </w:r>
      <w:r>
        <w:tab/>
      </w:r>
      <w:r>
        <w:rPr>
          <w:spacing w:val="-2"/>
        </w:rPr>
        <w:t>позитивных</w:t>
      </w:r>
      <w:r>
        <w:tab/>
      </w:r>
      <w:r>
        <w:rPr>
          <w:spacing w:val="-2"/>
        </w:rPr>
        <w:t>средств</w:t>
      </w:r>
      <w:r>
        <w:tab/>
      </w:r>
      <w:r>
        <w:rPr>
          <w:spacing w:val="-2"/>
        </w:rPr>
        <w:t>стимуляции</w:t>
      </w:r>
      <w:r>
        <w:tab/>
      </w:r>
      <w:r>
        <w:rPr>
          <w:spacing w:val="-2"/>
        </w:rPr>
        <w:t>деятельности</w:t>
      </w:r>
      <w:r>
        <w:tab/>
      </w:r>
      <w:r>
        <w:rPr>
          <w:spacing w:val="-10"/>
        </w:rPr>
        <w:t>и</w:t>
      </w:r>
    </w:p>
    <w:p w:rsidR="007132CA" w:rsidRDefault="007132CA">
      <w:pPr>
        <w:pStyle w:val="a3"/>
        <w:sectPr w:rsidR="007132CA">
          <w:pgSz w:w="11910" w:h="16840"/>
          <w:pgMar w:top="760" w:right="0" w:bottom="1240" w:left="566" w:header="0" w:footer="1023" w:gutter="0"/>
          <w:cols w:space="720"/>
        </w:sectPr>
      </w:pPr>
    </w:p>
    <w:p w:rsidR="007132CA" w:rsidRDefault="009B7D89">
      <w:pPr>
        <w:pStyle w:val="a3"/>
        <w:spacing w:before="72"/>
      </w:pPr>
      <w:r>
        <w:rPr>
          <w:spacing w:val="-2"/>
        </w:rPr>
        <w:lastRenderedPageBreak/>
        <w:t>поведения;</w:t>
      </w:r>
    </w:p>
    <w:p w:rsidR="007132CA" w:rsidRDefault="009B7D89">
      <w:pPr>
        <w:pStyle w:val="a3"/>
        <w:spacing w:before="240"/>
        <w:ind w:right="703" w:firstLine="540"/>
        <w:jc w:val="both"/>
      </w:pPr>
      <w:r>
        <w:t xml:space="preserve">комплексное сопровождение, направленное на улучшение деятельности ЦНС и на коррекцию </w:t>
      </w:r>
      <w:r>
        <w:t>поведения, а также специальная психокоррекционная помощь, направленная на компенсацию дефицитов эмоционального развития и формирование осознанной саморегуляции познавательной деятельности и поведения;</w:t>
      </w:r>
    </w:p>
    <w:p w:rsidR="007132CA" w:rsidRDefault="009B7D89">
      <w:pPr>
        <w:pStyle w:val="a3"/>
        <w:spacing w:before="241"/>
        <w:ind w:right="703" w:firstLine="540"/>
        <w:jc w:val="both"/>
      </w:pPr>
      <w:r>
        <w:t xml:space="preserve">специальная психокоррекционная помощь, направленная на </w:t>
      </w:r>
      <w:r>
        <w:t>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rsidR="007132CA" w:rsidRDefault="009B7D89">
      <w:pPr>
        <w:pStyle w:val="a3"/>
        <w:spacing w:before="237"/>
        <w:ind w:right="704" w:firstLine="540"/>
        <w:jc w:val="both"/>
      </w:pPr>
      <w:r>
        <w:t xml:space="preserve">развитие и отработка средств коммуникации, приемов конструктивного общения </w:t>
      </w:r>
      <w:r>
        <w:t>и взаимодействия (с членами семьи, со сверстниками, с взрослыми), формирование навыков социально одобряемого поведения, максимальное расширение социальных контактов;</w:t>
      </w:r>
    </w:p>
    <w:p w:rsidR="007132CA" w:rsidRDefault="009B7D89">
      <w:pPr>
        <w:pStyle w:val="a3"/>
        <w:spacing w:before="240"/>
        <w:ind w:right="701" w:firstLine="540"/>
        <w:jc w:val="both"/>
      </w:pPr>
      <w:r>
        <w:t>обеспечение взаимодействия семьи и образовательного учреждения (организация сотрудничества</w:t>
      </w:r>
      <w:r>
        <w:t xml:space="preserve"> с родителями (законными представителями), активизация ресурсов семьи для формирования социально активной позиции, нравственных и общекультурных ценностей).</w:t>
      </w:r>
    </w:p>
    <w:p w:rsidR="007132CA" w:rsidRDefault="009B7D89">
      <w:pPr>
        <w:pStyle w:val="a3"/>
        <w:spacing w:before="240"/>
        <w:ind w:right="707" w:firstLine="540"/>
        <w:jc w:val="both"/>
      </w:pPr>
      <w:r>
        <w:t>Только удовлетворяя особые образовательные потребности обучающегося с ЗПР, можно открыть ему путь к</w:t>
      </w:r>
      <w:r>
        <w:t xml:space="preserve"> получению качественного образования.</w:t>
      </w:r>
    </w:p>
    <w:p w:rsidR="007132CA" w:rsidRDefault="007132CA">
      <w:pPr>
        <w:pStyle w:val="a3"/>
        <w:ind w:left="0"/>
      </w:pPr>
    </w:p>
    <w:p w:rsidR="007132CA" w:rsidRDefault="007132CA">
      <w:pPr>
        <w:pStyle w:val="a3"/>
        <w:spacing w:before="261"/>
        <w:ind w:left="0"/>
      </w:pPr>
    </w:p>
    <w:p w:rsidR="007132CA" w:rsidRDefault="009B7D89">
      <w:pPr>
        <w:pStyle w:val="2"/>
        <w:numPr>
          <w:ilvl w:val="1"/>
          <w:numId w:val="1"/>
        </w:numPr>
        <w:tabs>
          <w:tab w:val="left" w:pos="1777"/>
        </w:tabs>
        <w:ind w:left="998" w:right="1138" w:firstLine="288"/>
        <w:jc w:val="both"/>
        <w:rPr>
          <w:color w:val="000009"/>
        </w:rPr>
      </w:pPr>
      <w:bookmarkStart w:id="6" w:name="2.2._Планируемые_результаты_освоения_обу"/>
      <w:bookmarkEnd w:id="6"/>
      <w:r>
        <w:rPr>
          <w:color w:val="000009"/>
        </w:rPr>
        <w:t>Планируемые результаты освоения обучающимися с задержкой психическогоразвитияадаптированнойосновнойобщеобразовательной</w:t>
      </w:r>
    </w:p>
    <w:p w:rsidR="007132CA" w:rsidRDefault="009B7D89">
      <w:pPr>
        <w:spacing w:line="321" w:lineRule="exact"/>
        <w:ind w:left="2781"/>
        <w:jc w:val="both"/>
        <w:rPr>
          <w:b/>
          <w:sz w:val="28"/>
        </w:rPr>
      </w:pPr>
      <w:r>
        <w:rPr>
          <w:b/>
          <w:color w:val="000009"/>
          <w:sz w:val="28"/>
        </w:rPr>
        <w:t>программыначальногообщего</w:t>
      </w:r>
      <w:r>
        <w:rPr>
          <w:b/>
          <w:color w:val="000009"/>
          <w:spacing w:val="-2"/>
          <w:sz w:val="28"/>
        </w:rPr>
        <w:t>образования</w:t>
      </w:r>
    </w:p>
    <w:p w:rsidR="007132CA" w:rsidRDefault="009B7D89">
      <w:pPr>
        <w:pStyle w:val="a3"/>
        <w:spacing w:before="118"/>
        <w:ind w:right="703" w:firstLine="566"/>
        <w:jc w:val="both"/>
      </w:pPr>
      <w:r>
        <w:t xml:space="preserve">Планируемые результаты освоения АООП НОО обучающихся с ЗПР </w:t>
      </w:r>
      <w:r>
        <w:t xml:space="preserve">(далее —планируемые результаты) являются одним из важнейших механизмов реализации требований ФГОС НОО обучающихся с ОВЗ к результатам обучающихся, освоивших АООП НОО. Они представляют собой </w:t>
      </w:r>
      <w:r>
        <w:rPr>
          <w:i/>
          <w:color w:val="000009"/>
        </w:rPr>
        <w:t xml:space="preserve">систему обобщённых личностно ориентированных целей образования, </w:t>
      </w:r>
      <w:r>
        <w:rPr>
          <w:color w:val="000009"/>
        </w:rPr>
        <w:t>до</w:t>
      </w:r>
      <w:r>
        <w:rPr>
          <w:color w:val="000009"/>
        </w:rPr>
        <w:t>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rsidR="007132CA" w:rsidRDefault="009B7D89">
      <w:pPr>
        <w:pStyle w:val="a3"/>
        <w:spacing w:before="1"/>
        <w:ind w:left="1133"/>
        <w:jc w:val="both"/>
      </w:pPr>
      <w:r>
        <w:t>Планируемые</w:t>
      </w:r>
      <w:r>
        <w:rPr>
          <w:spacing w:val="-2"/>
        </w:rPr>
        <w:t>результаты:</w:t>
      </w:r>
    </w:p>
    <w:p w:rsidR="007132CA" w:rsidRDefault="009B7D89">
      <w:pPr>
        <w:pStyle w:val="a4"/>
        <w:numPr>
          <w:ilvl w:val="0"/>
          <w:numId w:val="5"/>
        </w:numPr>
        <w:tabs>
          <w:tab w:val="left" w:pos="1275"/>
        </w:tabs>
        <w:ind w:right="708" w:firstLine="566"/>
        <w:jc w:val="both"/>
        <w:rPr>
          <w:sz w:val="24"/>
        </w:rPr>
      </w:pPr>
      <w:r>
        <w:rPr>
          <w:sz w:val="24"/>
        </w:rPr>
        <w:t>обеспечивают связь между требованиями ФГОС НОО обучающихся с ОВЗ, о</w:t>
      </w:r>
      <w:r>
        <w:rPr>
          <w:sz w:val="24"/>
        </w:rPr>
        <w:t>бразовательным процессом и системой оценки результатов освоения АООП НОО;</w:t>
      </w:r>
    </w:p>
    <w:p w:rsidR="007132CA" w:rsidRDefault="009B7D89">
      <w:pPr>
        <w:pStyle w:val="a4"/>
        <w:numPr>
          <w:ilvl w:val="0"/>
          <w:numId w:val="5"/>
        </w:numPr>
        <w:tabs>
          <w:tab w:val="left" w:pos="1276"/>
        </w:tabs>
        <w:ind w:left="1276" w:hanging="143"/>
        <w:jc w:val="both"/>
        <w:rPr>
          <w:sz w:val="24"/>
        </w:rPr>
      </w:pPr>
      <w:r>
        <w:rPr>
          <w:sz w:val="24"/>
        </w:rPr>
        <w:t>являютсяосновойдляразработкиАООПНОО</w:t>
      </w:r>
      <w:r>
        <w:rPr>
          <w:spacing w:val="-2"/>
          <w:sz w:val="24"/>
        </w:rPr>
        <w:t>Организациями;</w:t>
      </w:r>
    </w:p>
    <w:p w:rsidR="007132CA" w:rsidRDefault="009B7D89">
      <w:pPr>
        <w:pStyle w:val="a4"/>
        <w:numPr>
          <w:ilvl w:val="0"/>
          <w:numId w:val="5"/>
        </w:numPr>
        <w:tabs>
          <w:tab w:val="left" w:pos="1275"/>
        </w:tabs>
        <w:ind w:right="704" w:firstLine="566"/>
        <w:jc w:val="both"/>
        <w:rPr>
          <w:sz w:val="24"/>
        </w:rPr>
      </w:pPr>
      <w:r>
        <w:rPr>
          <w:sz w:val="24"/>
        </w:rPr>
        <w:t xml:space="preserve">являются содержательной и критериальной основой для разработки программ учебных предметов и учебно-методической литературы, а также </w:t>
      </w:r>
      <w:r>
        <w:rPr>
          <w:sz w:val="24"/>
        </w:rPr>
        <w:t>для системы оценки качества освоения обучающимися АООП НОО.</w:t>
      </w:r>
    </w:p>
    <w:p w:rsidR="007132CA" w:rsidRDefault="009B7D89">
      <w:pPr>
        <w:pStyle w:val="a3"/>
        <w:ind w:right="704" w:firstLine="566"/>
        <w:jc w:val="both"/>
      </w:pPr>
      <w:r>
        <w:t>В соответствии с дифференцированным и деятельностным подходами содержание планируемых результатов описывает и характеризует обобщённые способы действий с учебным материалом, позволяющие обучающимс</w:t>
      </w:r>
      <w:r>
        <w:t xml:space="preserve">я успешно решать учебные и учебно-практические задачи, а также задачи, по возможности максимально приближенные к реальным жизненным </w:t>
      </w:r>
      <w:r>
        <w:rPr>
          <w:spacing w:val="-2"/>
        </w:rPr>
        <w:t>ситуациям.</w:t>
      </w:r>
    </w:p>
    <w:p w:rsidR="007132CA" w:rsidRDefault="009B7D89">
      <w:pPr>
        <w:pStyle w:val="a3"/>
        <w:ind w:right="705" w:firstLine="566"/>
        <w:jc w:val="both"/>
      </w:pPr>
      <w:r>
        <w:rPr>
          <w:color w:val="000009"/>
        </w:rPr>
        <w:t>СтруктураисодержаниепланируемыхрезультатовосвоенияАООПНООдолжныадекватно отражать требования ФГОС НОО обучающихся</w:t>
      </w:r>
      <w:r>
        <w:rPr>
          <w:color w:val="000009"/>
        </w:rPr>
        <w:t xml:space="preserve"> с ОВЗ, передавать специфику образовательного процесса (в частности, специфику целей изучения отдельных учебных предметов и курсов коррекционно-развивающей области), соответствовать возрастным возможностям и особым образовательным потребностям обучающихся </w:t>
      </w:r>
      <w:r>
        <w:rPr>
          <w:color w:val="000009"/>
        </w:rPr>
        <w:t>с ЗПР.</w:t>
      </w:r>
    </w:p>
    <w:p w:rsidR="007132CA" w:rsidRDefault="009B7D89">
      <w:pPr>
        <w:pStyle w:val="a3"/>
        <w:ind w:right="704" w:firstLine="566"/>
        <w:jc w:val="both"/>
      </w:pPr>
      <w:r>
        <w:rPr>
          <w:color w:val="000009"/>
        </w:rPr>
        <w:t>Результаты освоения обучающимися с ЗПР АООП НОО оцениваются как итоговые на момент завершения начального общего образования.</w:t>
      </w:r>
    </w:p>
    <w:p w:rsidR="007132CA" w:rsidRDefault="007132CA">
      <w:pPr>
        <w:pStyle w:val="a3"/>
        <w:jc w:val="both"/>
        <w:sectPr w:rsidR="007132CA">
          <w:pgSz w:w="11910" w:h="16840"/>
          <w:pgMar w:top="760" w:right="0" w:bottom="1240" w:left="566" w:header="0" w:footer="1023" w:gutter="0"/>
          <w:cols w:space="720"/>
        </w:sectPr>
      </w:pPr>
    </w:p>
    <w:p w:rsidR="007132CA" w:rsidRDefault="009B7D89">
      <w:pPr>
        <w:spacing w:before="72"/>
        <w:ind w:left="566" w:right="706" w:firstLine="566"/>
        <w:jc w:val="both"/>
        <w:rPr>
          <w:sz w:val="24"/>
        </w:rPr>
      </w:pPr>
      <w:r>
        <w:rPr>
          <w:color w:val="000009"/>
          <w:sz w:val="24"/>
        </w:rPr>
        <w:lastRenderedPageBreak/>
        <w:t xml:space="preserve">Освоение АООП НОО (вариант 7.2) обеспечивает достижение обучающимися с ЗПР трех видов результатов: </w:t>
      </w:r>
      <w:r>
        <w:rPr>
          <w:b/>
          <w:i/>
          <w:color w:val="000009"/>
          <w:sz w:val="24"/>
        </w:rPr>
        <w:t xml:space="preserve">личностных, метапредметных </w:t>
      </w:r>
      <w:r>
        <w:rPr>
          <w:color w:val="000009"/>
          <w:sz w:val="24"/>
        </w:rPr>
        <w:t xml:space="preserve">и </w:t>
      </w:r>
      <w:r>
        <w:rPr>
          <w:b/>
          <w:i/>
          <w:color w:val="000009"/>
          <w:sz w:val="24"/>
        </w:rPr>
        <w:t>предметных</w:t>
      </w:r>
      <w:r>
        <w:rPr>
          <w:color w:val="000009"/>
          <w:sz w:val="24"/>
        </w:rPr>
        <w:t>.</w:t>
      </w:r>
    </w:p>
    <w:p w:rsidR="007132CA" w:rsidRDefault="009B7D89">
      <w:pPr>
        <w:pStyle w:val="a3"/>
        <w:ind w:right="702" w:firstLine="566"/>
        <w:jc w:val="both"/>
      </w:pPr>
      <w:r>
        <w:rPr>
          <w:b/>
          <w:i/>
          <w:color w:val="000009"/>
        </w:rPr>
        <w:t xml:space="preserve">Личностные результаты </w:t>
      </w:r>
      <w:r>
        <w:rPr>
          <w:color w:val="000009"/>
        </w:rPr>
        <w:t xml:space="preserve">освоения АООП НОО обучающимися с ЗПР включают индивидуально-личностные качества и социальные </w:t>
      </w:r>
      <w:r>
        <w:t xml:space="preserve">(жизненные) </w:t>
      </w:r>
      <w:r>
        <w:rPr>
          <w:color w:val="000009"/>
        </w:rPr>
        <w:t xml:space="preserve">компетенции, </w:t>
      </w:r>
      <w:r>
        <w:t>социально значимые ценностные установки, необходимые для достижения основно</w:t>
      </w:r>
      <w:r>
        <w:t xml:space="preserve">й цели современного образования ― введения обучающихся с ЗПР в культуру, овладение ими социо-культурным </w:t>
      </w:r>
      <w:r>
        <w:rPr>
          <w:spacing w:val="-2"/>
        </w:rPr>
        <w:t>опытом.</w:t>
      </w:r>
    </w:p>
    <w:p w:rsidR="007132CA" w:rsidRDefault="009B7D89">
      <w:pPr>
        <w:pStyle w:val="a3"/>
        <w:spacing w:before="3" w:line="237" w:lineRule="auto"/>
        <w:ind w:right="705" w:firstLine="566"/>
        <w:jc w:val="both"/>
      </w:pPr>
      <w:r>
        <w:rPr>
          <w:color w:val="000009"/>
        </w:rPr>
        <w:t xml:space="preserve">С учетом индивидуальных возможностей и особых образовательных потребностей обучающихся с ЗПР </w:t>
      </w:r>
      <w:r>
        <w:rPr>
          <w:b/>
          <w:i/>
          <w:color w:val="000009"/>
        </w:rPr>
        <w:t xml:space="preserve">личностные результаты </w:t>
      </w:r>
      <w:r>
        <w:rPr>
          <w:color w:val="000009"/>
        </w:rPr>
        <w:t xml:space="preserve">освоения АООП НОО должны </w:t>
      </w:r>
      <w:r>
        <w:rPr>
          <w:color w:val="000009"/>
        </w:rPr>
        <w:t>отражать:</w:t>
      </w:r>
    </w:p>
    <w:p w:rsidR="007132CA" w:rsidRDefault="009B7D89">
      <w:pPr>
        <w:pStyle w:val="a4"/>
        <w:numPr>
          <w:ilvl w:val="0"/>
          <w:numId w:val="6"/>
        </w:numPr>
        <w:tabs>
          <w:tab w:val="left" w:pos="1402"/>
        </w:tabs>
        <w:spacing w:before="1"/>
        <w:ind w:right="703" w:firstLine="566"/>
        <w:jc w:val="both"/>
        <w:rPr>
          <w:sz w:val="24"/>
        </w:rPr>
      </w:pPr>
      <w:r>
        <w:rPr>
          <w:color w:val="000009"/>
          <w:sz w:val="24"/>
        </w:rPr>
        <w:t xml:space="preserve">осознание себя как гражданина России, формирование чувства гордости за свою Родину, российский народ и историю России, осознание своей этнической и национальной </w:t>
      </w:r>
      <w:r>
        <w:rPr>
          <w:color w:val="000009"/>
          <w:spacing w:val="-2"/>
          <w:sz w:val="24"/>
        </w:rPr>
        <w:t>принадлежности;</w:t>
      </w:r>
    </w:p>
    <w:p w:rsidR="007132CA" w:rsidRDefault="009B7D89">
      <w:pPr>
        <w:pStyle w:val="a4"/>
        <w:numPr>
          <w:ilvl w:val="0"/>
          <w:numId w:val="6"/>
        </w:numPr>
        <w:tabs>
          <w:tab w:val="left" w:pos="1390"/>
        </w:tabs>
        <w:ind w:right="705" w:firstLine="566"/>
        <w:jc w:val="both"/>
        <w:rPr>
          <w:sz w:val="24"/>
        </w:rPr>
      </w:pPr>
      <w:r>
        <w:rPr>
          <w:color w:val="000009"/>
          <w:sz w:val="24"/>
        </w:rPr>
        <w:t>формированиецелостного,социальноориентированноговзгляданамирвегоорган</w:t>
      </w:r>
      <w:r>
        <w:rPr>
          <w:color w:val="000009"/>
          <w:sz w:val="24"/>
        </w:rPr>
        <w:t>ичном единстве природной и социальной частей;</w:t>
      </w:r>
    </w:p>
    <w:p w:rsidR="007132CA" w:rsidRDefault="009B7D89">
      <w:pPr>
        <w:pStyle w:val="a4"/>
        <w:numPr>
          <w:ilvl w:val="0"/>
          <w:numId w:val="6"/>
        </w:numPr>
        <w:tabs>
          <w:tab w:val="left" w:pos="1423"/>
        </w:tabs>
        <w:ind w:right="701" w:firstLine="566"/>
        <w:jc w:val="both"/>
        <w:rPr>
          <w:sz w:val="24"/>
        </w:rPr>
      </w:pPr>
      <w:r>
        <w:rPr>
          <w:color w:val="000009"/>
          <w:sz w:val="24"/>
        </w:rPr>
        <w:t xml:space="preserve">формирование уважительного отношения к иному мнению, истории и культуре других </w:t>
      </w:r>
      <w:r>
        <w:rPr>
          <w:color w:val="000009"/>
          <w:spacing w:val="-2"/>
          <w:sz w:val="24"/>
        </w:rPr>
        <w:t>народов;</w:t>
      </w:r>
    </w:p>
    <w:p w:rsidR="007132CA" w:rsidRDefault="009B7D89">
      <w:pPr>
        <w:pStyle w:val="a4"/>
        <w:numPr>
          <w:ilvl w:val="0"/>
          <w:numId w:val="6"/>
        </w:numPr>
        <w:tabs>
          <w:tab w:val="left" w:pos="1579"/>
        </w:tabs>
        <w:ind w:right="707" w:firstLine="566"/>
        <w:jc w:val="both"/>
        <w:rPr>
          <w:sz w:val="24"/>
        </w:rPr>
      </w:pPr>
      <w:r>
        <w:rPr>
          <w:color w:val="000009"/>
          <w:sz w:val="24"/>
        </w:rPr>
        <w:t>овладение начальными навыками адаптации в динамично изменяющемся и развивающемся мире;</w:t>
      </w:r>
    </w:p>
    <w:p w:rsidR="007132CA" w:rsidRDefault="009B7D89">
      <w:pPr>
        <w:pStyle w:val="a4"/>
        <w:numPr>
          <w:ilvl w:val="0"/>
          <w:numId w:val="6"/>
        </w:numPr>
        <w:tabs>
          <w:tab w:val="left" w:pos="1390"/>
        </w:tabs>
        <w:ind w:right="703" w:firstLine="566"/>
        <w:jc w:val="both"/>
        <w:rPr>
          <w:sz w:val="24"/>
        </w:rPr>
      </w:pPr>
      <w:r>
        <w:rPr>
          <w:color w:val="000009"/>
          <w:sz w:val="24"/>
        </w:rPr>
        <w:t>принятие и освоение социальной роли</w:t>
      </w:r>
      <w:r>
        <w:rPr>
          <w:color w:val="000009"/>
          <w:sz w:val="24"/>
        </w:rPr>
        <w:t xml:space="preserve"> обучающегося, формирование и развитие социально значимых мотивов учебной деятельности;</w:t>
      </w:r>
    </w:p>
    <w:p w:rsidR="007132CA" w:rsidRDefault="009B7D89">
      <w:pPr>
        <w:pStyle w:val="a4"/>
        <w:numPr>
          <w:ilvl w:val="0"/>
          <w:numId w:val="6"/>
        </w:numPr>
        <w:tabs>
          <w:tab w:val="left" w:pos="1390"/>
        </w:tabs>
        <w:ind w:right="701" w:firstLine="566"/>
        <w:jc w:val="both"/>
        <w:rPr>
          <w:sz w:val="24"/>
        </w:rPr>
      </w:pPr>
      <w:r>
        <w:rPr>
          <w:color w:val="000009"/>
          <w:sz w:val="24"/>
        </w:rPr>
        <w:t>способность к осмыслению социального окружения, своего места в нем, принятие соответствующих возрасту ценностей и социальных ролей;</w:t>
      </w:r>
    </w:p>
    <w:p w:rsidR="007132CA" w:rsidRDefault="009B7D89">
      <w:pPr>
        <w:pStyle w:val="a4"/>
        <w:numPr>
          <w:ilvl w:val="0"/>
          <w:numId w:val="6"/>
        </w:numPr>
        <w:tabs>
          <w:tab w:val="left" w:pos="1391"/>
        </w:tabs>
        <w:ind w:left="1391" w:hanging="258"/>
        <w:jc w:val="both"/>
        <w:rPr>
          <w:sz w:val="24"/>
        </w:rPr>
      </w:pPr>
      <w:r>
        <w:rPr>
          <w:color w:val="000009"/>
          <w:sz w:val="24"/>
        </w:rPr>
        <w:t xml:space="preserve">формированиеэстетических </w:t>
      </w:r>
      <w:r>
        <w:rPr>
          <w:color w:val="000009"/>
          <w:sz w:val="24"/>
        </w:rPr>
        <w:t>потребностей, ценностейи</w:t>
      </w:r>
      <w:r>
        <w:rPr>
          <w:color w:val="000009"/>
          <w:spacing w:val="-2"/>
          <w:sz w:val="24"/>
        </w:rPr>
        <w:t>чувств;</w:t>
      </w:r>
    </w:p>
    <w:p w:rsidR="007132CA" w:rsidRDefault="009B7D89">
      <w:pPr>
        <w:pStyle w:val="a4"/>
        <w:numPr>
          <w:ilvl w:val="0"/>
          <w:numId w:val="6"/>
        </w:numPr>
        <w:tabs>
          <w:tab w:val="left" w:pos="1567"/>
        </w:tabs>
        <w:ind w:right="707" w:firstLine="566"/>
        <w:jc w:val="both"/>
        <w:rPr>
          <w:sz w:val="24"/>
        </w:rPr>
      </w:pPr>
      <w:r>
        <w:rPr>
          <w:color w:val="000009"/>
          <w:sz w:val="24"/>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7132CA" w:rsidRDefault="009B7D89">
      <w:pPr>
        <w:pStyle w:val="a4"/>
        <w:numPr>
          <w:ilvl w:val="0"/>
          <w:numId w:val="6"/>
        </w:numPr>
        <w:tabs>
          <w:tab w:val="left" w:pos="1428"/>
        </w:tabs>
        <w:ind w:right="702" w:firstLine="566"/>
        <w:jc w:val="both"/>
        <w:rPr>
          <w:sz w:val="24"/>
        </w:rPr>
      </w:pPr>
      <w:r>
        <w:rPr>
          <w:color w:val="000009"/>
          <w:sz w:val="24"/>
        </w:rPr>
        <w:t xml:space="preserve">развитие навыков сотрудничества со взрослыми и сверстниками в разных социальных </w:t>
      </w:r>
      <w:r>
        <w:rPr>
          <w:color w:val="000009"/>
          <w:spacing w:val="-2"/>
          <w:sz w:val="24"/>
        </w:rPr>
        <w:t>ситуаци</w:t>
      </w:r>
      <w:r>
        <w:rPr>
          <w:color w:val="000009"/>
          <w:spacing w:val="-2"/>
          <w:sz w:val="24"/>
        </w:rPr>
        <w:t>ях;</w:t>
      </w:r>
    </w:p>
    <w:p w:rsidR="007132CA" w:rsidRDefault="009B7D89">
      <w:pPr>
        <w:pStyle w:val="a4"/>
        <w:numPr>
          <w:ilvl w:val="0"/>
          <w:numId w:val="6"/>
        </w:numPr>
        <w:tabs>
          <w:tab w:val="left" w:pos="1534"/>
        </w:tabs>
        <w:ind w:right="703" w:firstLine="566"/>
        <w:jc w:val="both"/>
        <w:rPr>
          <w:sz w:val="24"/>
        </w:rPr>
      </w:pPr>
      <w:r>
        <w:rPr>
          <w:color w:val="000009"/>
          <w:sz w:val="24"/>
        </w:rPr>
        <w:t xml:space="preserve">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w:t>
      </w:r>
      <w:r>
        <w:rPr>
          <w:color w:val="000009"/>
          <w:spacing w:val="-2"/>
          <w:sz w:val="24"/>
        </w:rPr>
        <w:t>ценностям</w:t>
      </w:r>
    </w:p>
    <w:p w:rsidR="007132CA" w:rsidRDefault="009B7D89">
      <w:pPr>
        <w:pStyle w:val="a4"/>
        <w:numPr>
          <w:ilvl w:val="0"/>
          <w:numId w:val="6"/>
        </w:numPr>
        <w:tabs>
          <w:tab w:val="left" w:pos="1500"/>
        </w:tabs>
        <w:ind w:right="704" w:firstLine="566"/>
        <w:jc w:val="both"/>
        <w:rPr>
          <w:sz w:val="24"/>
        </w:rPr>
      </w:pPr>
      <w:r>
        <w:rPr>
          <w:color w:val="000009"/>
          <w:sz w:val="24"/>
        </w:rPr>
        <w:t>развитие адекватных представлений о собственных возможностях, о насущно необ</w:t>
      </w:r>
      <w:r>
        <w:rPr>
          <w:color w:val="000009"/>
          <w:sz w:val="24"/>
        </w:rPr>
        <w:t>ходимом жизнеобеспечении;</w:t>
      </w:r>
    </w:p>
    <w:p w:rsidR="007132CA" w:rsidRDefault="009B7D89">
      <w:pPr>
        <w:pStyle w:val="a4"/>
        <w:numPr>
          <w:ilvl w:val="0"/>
          <w:numId w:val="6"/>
        </w:numPr>
        <w:tabs>
          <w:tab w:val="left" w:pos="1511"/>
        </w:tabs>
        <w:ind w:left="1511" w:hanging="378"/>
        <w:jc w:val="both"/>
        <w:rPr>
          <w:sz w:val="24"/>
        </w:rPr>
      </w:pPr>
      <w:r>
        <w:rPr>
          <w:color w:val="000009"/>
          <w:sz w:val="24"/>
        </w:rPr>
        <w:t>овладениесоциально-бытовымиумениями,используемымивповседневной</w:t>
      </w:r>
      <w:r>
        <w:rPr>
          <w:color w:val="000009"/>
          <w:spacing w:val="-2"/>
          <w:sz w:val="24"/>
        </w:rPr>
        <w:t>жизни;</w:t>
      </w:r>
    </w:p>
    <w:p w:rsidR="007132CA" w:rsidRDefault="009B7D89">
      <w:pPr>
        <w:pStyle w:val="a4"/>
        <w:numPr>
          <w:ilvl w:val="0"/>
          <w:numId w:val="6"/>
        </w:numPr>
        <w:tabs>
          <w:tab w:val="left" w:pos="1510"/>
        </w:tabs>
        <w:ind w:right="705" w:firstLine="566"/>
        <w:jc w:val="both"/>
        <w:rPr>
          <w:sz w:val="24"/>
        </w:rPr>
      </w:pPr>
      <w:r>
        <w:rPr>
          <w:color w:val="000009"/>
          <w:sz w:val="24"/>
        </w:rPr>
        <w:t>владение навыками коммуникации и принятыми ритуалами социального взаимодействия, в том числе с использованием информационных технологий;</w:t>
      </w:r>
    </w:p>
    <w:p w:rsidR="007132CA" w:rsidRDefault="009B7D89">
      <w:pPr>
        <w:pStyle w:val="a4"/>
        <w:numPr>
          <w:ilvl w:val="0"/>
          <w:numId w:val="6"/>
        </w:numPr>
        <w:tabs>
          <w:tab w:val="left" w:pos="1510"/>
        </w:tabs>
        <w:ind w:right="707" w:firstLine="566"/>
        <w:jc w:val="both"/>
        <w:rPr>
          <w:sz w:val="24"/>
        </w:rPr>
      </w:pPr>
      <w:r>
        <w:rPr>
          <w:color w:val="000009"/>
          <w:sz w:val="24"/>
        </w:rPr>
        <w:t>способность к осмыслению</w:t>
      </w:r>
      <w:r>
        <w:rPr>
          <w:color w:val="000009"/>
          <w:sz w:val="24"/>
        </w:rPr>
        <w:t xml:space="preserve"> и дифференциации картины мира, ее временно- пространственной организации.</w:t>
      </w:r>
    </w:p>
    <w:p w:rsidR="007132CA" w:rsidRDefault="009B7D89">
      <w:pPr>
        <w:pStyle w:val="a3"/>
        <w:ind w:right="705" w:firstLine="566"/>
        <w:jc w:val="both"/>
      </w:pPr>
      <w:r>
        <w:rPr>
          <w:b/>
          <w:i/>
          <w:color w:val="000009"/>
        </w:rPr>
        <w:t xml:space="preserve">Метапредметные результаты </w:t>
      </w:r>
      <w:r>
        <w:rPr>
          <w:color w:val="000009"/>
        </w:rPr>
        <w:t>освоения АООП НОО включают освоенные обучающимися универсальные учебные действия (познавательные, регулятивные и коммуникативные), обеспечивающие овладение</w:t>
      </w:r>
      <w:r>
        <w:rPr>
          <w:color w:val="000009"/>
        </w:rPr>
        <w:t xml:space="preserve">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w:t>
      </w:r>
      <w:r>
        <w:rPr>
          <w:color w:val="000009"/>
          <w:spacing w:val="-2"/>
        </w:rPr>
        <w:t>образования.</w:t>
      </w:r>
    </w:p>
    <w:p w:rsidR="007132CA" w:rsidRDefault="009B7D89">
      <w:pPr>
        <w:pStyle w:val="a3"/>
        <w:spacing w:before="1"/>
        <w:ind w:right="704" w:firstLine="566"/>
        <w:jc w:val="both"/>
      </w:pPr>
      <w:r>
        <w:rPr>
          <w:color w:val="000009"/>
        </w:rPr>
        <w:t xml:space="preserve">С учетом индивидуальных возможностей и особых образовательных потребностей обучающихся с ЗПР </w:t>
      </w:r>
      <w:r>
        <w:rPr>
          <w:b/>
          <w:i/>
          <w:color w:val="000009"/>
        </w:rPr>
        <w:t xml:space="preserve">метапредметные результаты </w:t>
      </w:r>
      <w:r>
        <w:rPr>
          <w:color w:val="000009"/>
        </w:rPr>
        <w:t>освоения АООП НОО должны отражать:</w:t>
      </w:r>
    </w:p>
    <w:p w:rsidR="007132CA" w:rsidRDefault="009B7D89">
      <w:pPr>
        <w:pStyle w:val="a4"/>
        <w:numPr>
          <w:ilvl w:val="0"/>
          <w:numId w:val="7"/>
        </w:numPr>
        <w:tabs>
          <w:tab w:val="left" w:pos="1390"/>
        </w:tabs>
        <w:ind w:right="705" w:firstLine="566"/>
        <w:jc w:val="both"/>
        <w:rPr>
          <w:sz w:val="24"/>
        </w:rPr>
      </w:pPr>
      <w:r>
        <w:rPr>
          <w:color w:val="000009"/>
          <w:sz w:val="24"/>
        </w:rPr>
        <w:t>овладение способностью принимать и сохранять цели и задачи решения типовых учебных и практических зада</w:t>
      </w:r>
      <w:r>
        <w:rPr>
          <w:color w:val="000009"/>
          <w:sz w:val="24"/>
        </w:rPr>
        <w:t>ч, коллективного поиска средств их осуществления;</w:t>
      </w:r>
    </w:p>
    <w:p w:rsidR="007132CA" w:rsidRDefault="009B7D89">
      <w:pPr>
        <w:pStyle w:val="a4"/>
        <w:numPr>
          <w:ilvl w:val="0"/>
          <w:numId w:val="7"/>
        </w:numPr>
        <w:tabs>
          <w:tab w:val="left" w:pos="1447"/>
        </w:tabs>
        <w:ind w:right="704" w:firstLine="566"/>
        <w:jc w:val="both"/>
        <w:rPr>
          <w:sz w:val="24"/>
        </w:rPr>
      </w:pPr>
      <w:r>
        <w:rPr>
          <w:color w:val="000009"/>
          <w:sz w:val="24"/>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7132CA" w:rsidRDefault="009B7D89">
      <w:pPr>
        <w:pStyle w:val="a4"/>
        <w:numPr>
          <w:ilvl w:val="0"/>
          <w:numId w:val="7"/>
        </w:numPr>
        <w:tabs>
          <w:tab w:val="left" w:pos="1476"/>
        </w:tabs>
        <w:ind w:right="703" w:firstLine="566"/>
        <w:jc w:val="both"/>
        <w:rPr>
          <w:sz w:val="24"/>
        </w:rPr>
      </w:pPr>
      <w:r>
        <w:rPr>
          <w:color w:val="000009"/>
          <w:sz w:val="24"/>
        </w:rPr>
        <w:t>ф</w:t>
      </w:r>
      <w:r>
        <w:rPr>
          <w:color w:val="000009"/>
          <w:sz w:val="24"/>
        </w:rPr>
        <w:t>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7132CA" w:rsidRDefault="007132CA">
      <w:pPr>
        <w:pStyle w:val="a4"/>
        <w:jc w:val="both"/>
        <w:rPr>
          <w:sz w:val="24"/>
        </w:rPr>
        <w:sectPr w:rsidR="007132CA">
          <w:pgSz w:w="11910" w:h="16840"/>
          <w:pgMar w:top="760" w:right="0" w:bottom="1240" w:left="566" w:header="0" w:footer="1023" w:gutter="0"/>
          <w:cols w:space="720"/>
        </w:sectPr>
      </w:pPr>
    </w:p>
    <w:p w:rsidR="007132CA" w:rsidRDefault="009B7D89">
      <w:pPr>
        <w:pStyle w:val="a4"/>
        <w:numPr>
          <w:ilvl w:val="0"/>
          <w:numId w:val="7"/>
        </w:numPr>
        <w:tabs>
          <w:tab w:val="left" w:pos="1491"/>
        </w:tabs>
        <w:spacing w:before="72"/>
        <w:ind w:right="702" w:firstLine="566"/>
        <w:jc w:val="both"/>
        <w:rPr>
          <w:sz w:val="24"/>
        </w:rPr>
      </w:pPr>
      <w:r>
        <w:rPr>
          <w:color w:val="000009"/>
          <w:sz w:val="24"/>
        </w:rPr>
        <w:lastRenderedPageBreak/>
        <w:t>использование речевых средств и средств информационных и коммуникационных технологий (далее - ИКТ)</w:t>
      </w:r>
      <w:r>
        <w:rPr>
          <w:color w:val="000009"/>
          <w:sz w:val="24"/>
        </w:rPr>
        <w:t xml:space="preserve"> для решения коммуникативных и познавательных задач;</w:t>
      </w:r>
    </w:p>
    <w:p w:rsidR="007132CA" w:rsidRDefault="009B7D89">
      <w:pPr>
        <w:pStyle w:val="a4"/>
        <w:numPr>
          <w:ilvl w:val="0"/>
          <w:numId w:val="7"/>
        </w:numPr>
        <w:tabs>
          <w:tab w:val="left" w:pos="1390"/>
        </w:tabs>
        <w:ind w:right="704" w:firstLine="566"/>
        <w:jc w:val="both"/>
        <w:rPr>
          <w:sz w:val="24"/>
        </w:rPr>
      </w:pPr>
      <w:r>
        <w:rPr>
          <w:color w:val="000009"/>
          <w:sz w:val="24"/>
        </w:rPr>
        <w:t>овладение навыками смыслового чтения доступных по содержанию и объему художественных текстов и научно-популярных статей в соответствии с целями и задачами; осознанно строить речевое высказывание в соотве</w:t>
      </w:r>
      <w:r>
        <w:rPr>
          <w:color w:val="000009"/>
          <w:sz w:val="24"/>
        </w:rPr>
        <w:t>тствии с задачами коммуникации и составлять тексты в устной и письменной формах;</w:t>
      </w:r>
    </w:p>
    <w:p w:rsidR="007132CA" w:rsidRDefault="009B7D89">
      <w:pPr>
        <w:pStyle w:val="a4"/>
        <w:numPr>
          <w:ilvl w:val="0"/>
          <w:numId w:val="7"/>
        </w:numPr>
        <w:tabs>
          <w:tab w:val="left" w:pos="1390"/>
        </w:tabs>
        <w:spacing w:before="1"/>
        <w:ind w:right="703" w:firstLine="566"/>
        <w:jc w:val="both"/>
        <w:rPr>
          <w:sz w:val="24"/>
        </w:rPr>
      </w:pPr>
      <w:r>
        <w:rPr>
          <w:color w:val="000009"/>
          <w:sz w:val="24"/>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w:t>
      </w:r>
      <w:r>
        <w:rPr>
          <w:color w:val="000009"/>
          <w:sz w:val="24"/>
        </w:rPr>
        <w:t>ия рассуждений, отнесения к известным понятиям на уровне, соответствующем индивидуальным возможностям;</w:t>
      </w:r>
    </w:p>
    <w:p w:rsidR="007132CA" w:rsidRDefault="009B7D89">
      <w:pPr>
        <w:pStyle w:val="a4"/>
        <w:numPr>
          <w:ilvl w:val="0"/>
          <w:numId w:val="7"/>
        </w:numPr>
        <w:tabs>
          <w:tab w:val="left" w:pos="1443"/>
        </w:tabs>
        <w:ind w:right="705" w:firstLine="566"/>
        <w:jc w:val="both"/>
        <w:rPr>
          <w:sz w:val="24"/>
        </w:rPr>
      </w:pPr>
      <w:r>
        <w:rPr>
          <w:color w:val="000009"/>
          <w:sz w:val="24"/>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w:t>
      </w:r>
      <w:r>
        <w:rPr>
          <w:color w:val="000009"/>
          <w:sz w:val="24"/>
        </w:rPr>
        <w:t>ь свое мнение и аргументировать свою точку зрения и оценку событий;</w:t>
      </w:r>
    </w:p>
    <w:p w:rsidR="007132CA" w:rsidRDefault="009B7D89">
      <w:pPr>
        <w:pStyle w:val="a4"/>
        <w:numPr>
          <w:ilvl w:val="0"/>
          <w:numId w:val="7"/>
        </w:numPr>
        <w:tabs>
          <w:tab w:val="left" w:pos="1392"/>
        </w:tabs>
        <w:ind w:right="706" w:firstLine="566"/>
        <w:jc w:val="both"/>
        <w:rPr>
          <w:sz w:val="24"/>
        </w:rPr>
      </w:pPr>
      <w:r>
        <w:rPr>
          <w:color w:val="000009"/>
          <w:sz w:val="24"/>
        </w:rPr>
        <w:t xml:space="preserve">определениеобщей целиипутейеедостижения;умениедоговариватьсяораспределении функций и ролей в совместной деятельности; осуществлять взаимный контроль в совместной деятельности, адекватно </w:t>
      </w:r>
      <w:r>
        <w:rPr>
          <w:color w:val="000009"/>
          <w:sz w:val="24"/>
        </w:rPr>
        <w:t>оценивать собственное поведение и поведение окружающих;</w:t>
      </w:r>
    </w:p>
    <w:p w:rsidR="007132CA" w:rsidRDefault="009B7D89">
      <w:pPr>
        <w:pStyle w:val="a4"/>
        <w:numPr>
          <w:ilvl w:val="0"/>
          <w:numId w:val="7"/>
        </w:numPr>
        <w:tabs>
          <w:tab w:val="left" w:pos="1414"/>
        </w:tabs>
        <w:ind w:right="709" w:firstLine="566"/>
        <w:jc w:val="both"/>
        <w:rPr>
          <w:sz w:val="24"/>
        </w:rPr>
      </w:pPr>
      <w:r>
        <w:rPr>
          <w:color w:val="000009"/>
          <w:sz w:val="24"/>
        </w:rPr>
        <w:t xml:space="preserve">готовность конструктивно разрешать конфликты посредством учета интересов сторон и </w:t>
      </w:r>
      <w:r>
        <w:rPr>
          <w:color w:val="000009"/>
          <w:spacing w:val="-2"/>
          <w:sz w:val="24"/>
        </w:rPr>
        <w:t>сотрудничества;</w:t>
      </w:r>
    </w:p>
    <w:p w:rsidR="007132CA" w:rsidRDefault="009B7D89">
      <w:pPr>
        <w:pStyle w:val="a4"/>
        <w:numPr>
          <w:ilvl w:val="0"/>
          <w:numId w:val="7"/>
        </w:numPr>
        <w:tabs>
          <w:tab w:val="left" w:pos="1536"/>
        </w:tabs>
        <w:ind w:right="707" w:firstLine="566"/>
        <w:jc w:val="both"/>
        <w:rPr>
          <w:sz w:val="24"/>
        </w:rPr>
      </w:pPr>
      <w:r>
        <w:rPr>
          <w:color w:val="000009"/>
          <w:sz w:val="24"/>
        </w:rPr>
        <w:t>овладение начальными сведениями о сущности и особенностях объектов, процессов и явлений действительнос</w:t>
      </w:r>
      <w:r>
        <w:rPr>
          <w:color w:val="000009"/>
          <w:sz w:val="24"/>
        </w:rPr>
        <w:t>ти (природных, социальных, культурных, технических и др.) в соответствии с содержанием конкретного учебного предмета;</w:t>
      </w:r>
    </w:p>
    <w:p w:rsidR="007132CA" w:rsidRDefault="009B7D89">
      <w:pPr>
        <w:pStyle w:val="a4"/>
        <w:numPr>
          <w:ilvl w:val="0"/>
          <w:numId w:val="7"/>
        </w:numPr>
        <w:tabs>
          <w:tab w:val="left" w:pos="1634"/>
        </w:tabs>
        <w:ind w:right="704" w:firstLine="566"/>
        <w:jc w:val="both"/>
        <w:rPr>
          <w:sz w:val="24"/>
        </w:rPr>
      </w:pPr>
      <w:r>
        <w:rPr>
          <w:color w:val="000009"/>
          <w:sz w:val="24"/>
        </w:rPr>
        <w:t>овладение некоторыми базовыми предметными и межпредметными понятиями, отражающими доступные существенные связи и отношения между объектами</w:t>
      </w:r>
      <w:r>
        <w:rPr>
          <w:color w:val="000009"/>
          <w:sz w:val="24"/>
        </w:rPr>
        <w:t xml:space="preserve"> и процессами.</w:t>
      </w:r>
    </w:p>
    <w:p w:rsidR="007132CA" w:rsidRDefault="009B7D89">
      <w:pPr>
        <w:pStyle w:val="a3"/>
        <w:ind w:right="704" w:firstLine="566"/>
        <w:jc w:val="both"/>
      </w:pPr>
      <w:r>
        <w:rPr>
          <w:b/>
          <w:i/>
        </w:rPr>
        <w:t xml:space="preserve">Предметные результаты </w:t>
      </w:r>
      <w:r>
        <w:t>освоения АООП НОО с учетом специфики содержания предметных областей включают освоенные обучающимися знания и умения, специфичные для каждой предметной области, готовность их применения.</w:t>
      </w:r>
    </w:p>
    <w:p w:rsidR="007132CA" w:rsidRDefault="009B7D89">
      <w:pPr>
        <w:pStyle w:val="a3"/>
        <w:ind w:right="704" w:firstLine="566"/>
        <w:jc w:val="both"/>
      </w:pPr>
      <w:r>
        <w:rPr>
          <w:color w:val="000009"/>
        </w:rPr>
        <w:t>С учетом индивидуальных возможнос</w:t>
      </w:r>
      <w:r>
        <w:rPr>
          <w:color w:val="000009"/>
        </w:rPr>
        <w:t xml:space="preserve">тей и особых образовательных потребностей обучающихся с ЗПР </w:t>
      </w:r>
      <w:r>
        <w:rPr>
          <w:b/>
          <w:i/>
          <w:color w:val="000009"/>
        </w:rPr>
        <w:t xml:space="preserve">предметные результаты </w:t>
      </w:r>
      <w:r>
        <w:rPr>
          <w:color w:val="000009"/>
        </w:rPr>
        <w:t>должны отражать:</w:t>
      </w:r>
    </w:p>
    <w:p w:rsidR="007132CA" w:rsidRDefault="009B7D89">
      <w:pPr>
        <w:pStyle w:val="4"/>
        <w:ind w:left="1286"/>
        <w:jc w:val="left"/>
      </w:pPr>
      <w:r>
        <w:rPr>
          <w:spacing w:val="-2"/>
        </w:rPr>
        <w:t>Филология</w:t>
      </w:r>
    </w:p>
    <w:p w:rsidR="007132CA" w:rsidRDefault="009B7D89">
      <w:pPr>
        <w:pStyle w:val="5"/>
        <w:ind w:left="1286"/>
        <w:jc w:val="left"/>
      </w:pPr>
      <w:r>
        <w:t>Русскийязык.Родной</w:t>
      </w:r>
      <w:r>
        <w:rPr>
          <w:spacing w:val="-2"/>
        </w:rPr>
        <w:t>язык:</w:t>
      </w:r>
    </w:p>
    <w:p w:rsidR="007132CA" w:rsidRDefault="009B7D89">
      <w:pPr>
        <w:pStyle w:val="a4"/>
        <w:numPr>
          <w:ilvl w:val="1"/>
          <w:numId w:val="7"/>
        </w:numPr>
        <w:tabs>
          <w:tab w:val="left" w:pos="1843"/>
        </w:tabs>
        <w:ind w:right="703" w:firstLine="720"/>
        <w:rPr>
          <w:sz w:val="24"/>
        </w:rPr>
      </w:pPr>
      <w:r>
        <w:rPr>
          <w:sz w:val="24"/>
        </w:rPr>
        <w:t xml:space="preserve">формированиепервоначальныхпредставленийоединствеимногообразииязыкового и культурного пространства России, о языке как </w:t>
      </w:r>
      <w:r>
        <w:rPr>
          <w:sz w:val="24"/>
        </w:rPr>
        <w:t>основе национального самосознания;</w:t>
      </w:r>
    </w:p>
    <w:p w:rsidR="007132CA" w:rsidRDefault="009B7D89">
      <w:pPr>
        <w:pStyle w:val="a4"/>
        <w:numPr>
          <w:ilvl w:val="1"/>
          <w:numId w:val="7"/>
        </w:numPr>
        <w:tabs>
          <w:tab w:val="left" w:pos="1843"/>
        </w:tabs>
        <w:ind w:left="1843"/>
        <w:rPr>
          <w:sz w:val="24"/>
        </w:rPr>
      </w:pPr>
      <w:r>
        <w:rPr>
          <w:sz w:val="24"/>
        </w:rPr>
        <w:t>формированиеинтересакизучениюродного(русского)</w:t>
      </w:r>
      <w:r>
        <w:rPr>
          <w:spacing w:val="-2"/>
          <w:sz w:val="24"/>
        </w:rPr>
        <w:t xml:space="preserve"> языка;</w:t>
      </w:r>
    </w:p>
    <w:p w:rsidR="007132CA" w:rsidRDefault="009B7D89">
      <w:pPr>
        <w:pStyle w:val="a4"/>
        <w:numPr>
          <w:ilvl w:val="1"/>
          <w:numId w:val="7"/>
        </w:numPr>
        <w:tabs>
          <w:tab w:val="left" w:pos="1843"/>
        </w:tabs>
        <w:ind w:left="1843"/>
        <w:rPr>
          <w:sz w:val="24"/>
        </w:rPr>
      </w:pPr>
      <w:r>
        <w:rPr>
          <w:sz w:val="24"/>
        </w:rPr>
        <w:t>овладениепервоначальнымипредставлениямиоправилахречевого</w:t>
      </w:r>
      <w:r>
        <w:rPr>
          <w:spacing w:val="-2"/>
          <w:sz w:val="24"/>
        </w:rPr>
        <w:t>этикета;</w:t>
      </w:r>
    </w:p>
    <w:p w:rsidR="007132CA" w:rsidRDefault="009B7D89">
      <w:pPr>
        <w:pStyle w:val="a4"/>
        <w:numPr>
          <w:ilvl w:val="1"/>
          <w:numId w:val="7"/>
        </w:numPr>
        <w:tabs>
          <w:tab w:val="left" w:pos="1843"/>
        </w:tabs>
        <w:ind w:left="1843"/>
        <w:rPr>
          <w:sz w:val="24"/>
        </w:rPr>
      </w:pPr>
      <w:r>
        <w:rPr>
          <w:sz w:val="24"/>
        </w:rPr>
        <w:t>овладениеосновамиграмотного</w:t>
      </w:r>
      <w:r>
        <w:rPr>
          <w:spacing w:val="-2"/>
          <w:sz w:val="24"/>
        </w:rPr>
        <w:t>письма;</w:t>
      </w:r>
    </w:p>
    <w:p w:rsidR="007132CA" w:rsidRDefault="009B7D89">
      <w:pPr>
        <w:pStyle w:val="a4"/>
        <w:numPr>
          <w:ilvl w:val="1"/>
          <w:numId w:val="7"/>
        </w:numPr>
        <w:tabs>
          <w:tab w:val="left" w:pos="1843"/>
        </w:tabs>
        <w:ind w:right="703" w:firstLine="720"/>
        <w:rPr>
          <w:sz w:val="24"/>
        </w:rPr>
      </w:pPr>
      <w:r>
        <w:rPr>
          <w:sz w:val="24"/>
        </w:rPr>
        <w:t>овладениеобучающимися коммуникативно-речевыми умениями, необходимым</w:t>
      </w:r>
      <w:r>
        <w:rPr>
          <w:sz w:val="24"/>
        </w:rPr>
        <w:t>и для совершенствования их речевой практики;</w:t>
      </w:r>
    </w:p>
    <w:p w:rsidR="007132CA" w:rsidRDefault="009B7D89">
      <w:pPr>
        <w:pStyle w:val="a4"/>
        <w:numPr>
          <w:ilvl w:val="1"/>
          <w:numId w:val="7"/>
        </w:numPr>
        <w:tabs>
          <w:tab w:val="left" w:pos="1843"/>
        </w:tabs>
        <w:ind w:right="704" w:firstLine="720"/>
        <w:rPr>
          <w:sz w:val="24"/>
        </w:rPr>
      </w:pPr>
      <w:r>
        <w:rPr>
          <w:sz w:val="24"/>
        </w:rPr>
        <w:t>формирование позитивного отношения к правильной устной и письменной речи как показателям общей культуры и гражданской позиции человека;</w:t>
      </w:r>
    </w:p>
    <w:p w:rsidR="007132CA" w:rsidRDefault="009B7D89">
      <w:pPr>
        <w:pStyle w:val="a4"/>
        <w:numPr>
          <w:ilvl w:val="1"/>
          <w:numId w:val="7"/>
        </w:numPr>
        <w:tabs>
          <w:tab w:val="left" w:pos="1843"/>
        </w:tabs>
        <w:ind w:right="705" w:firstLine="708"/>
        <w:rPr>
          <w:sz w:val="24"/>
        </w:rPr>
      </w:pPr>
      <w:r>
        <w:rPr>
          <w:sz w:val="24"/>
        </w:rPr>
        <w:t xml:space="preserve">использованиезнанийвобластирусскогоязыкаисформированныхграмматико- </w:t>
      </w:r>
      <w:r>
        <w:rPr>
          <w:sz w:val="24"/>
        </w:rPr>
        <w:t>орфографических умений для решения практических задач.</w:t>
      </w:r>
    </w:p>
    <w:p w:rsidR="007132CA" w:rsidRDefault="009B7D89">
      <w:pPr>
        <w:pStyle w:val="5"/>
        <w:ind w:left="1286"/>
        <w:jc w:val="left"/>
      </w:pPr>
      <w:r>
        <w:t>Литературноечтение.Литературноечтениенародном</w:t>
      </w:r>
      <w:r>
        <w:rPr>
          <w:spacing w:val="-2"/>
        </w:rPr>
        <w:t>языке:</w:t>
      </w:r>
    </w:p>
    <w:p w:rsidR="007132CA" w:rsidRDefault="009B7D89">
      <w:pPr>
        <w:pStyle w:val="a4"/>
        <w:numPr>
          <w:ilvl w:val="0"/>
          <w:numId w:val="8"/>
        </w:numPr>
        <w:tabs>
          <w:tab w:val="left" w:pos="1841"/>
        </w:tabs>
        <w:ind w:right="707" w:firstLine="708"/>
        <w:jc w:val="both"/>
        <w:rPr>
          <w:sz w:val="24"/>
        </w:rPr>
      </w:pPr>
      <w:r>
        <w:rPr>
          <w:sz w:val="24"/>
        </w:rPr>
        <w:t>понимание литературы как явления национальной и мировой культуры, средства сохранения и передачи нравственных ценностей и традиций;</w:t>
      </w:r>
    </w:p>
    <w:p w:rsidR="007132CA" w:rsidRDefault="009B7D89">
      <w:pPr>
        <w:pStyle w:val="a4"/>
        <w:numPr>
          <w:ilvl w:val="0"/>
          <w:numId w:val="8"/>
        </w:numPr>
        <w:tabs>
          <w:tab w:val="left" w:pos="1841"/>
        </w:tabs>
        <w:ind w:right="702" w:firstLine="708"/>
        <w:jc w:val="both"/>
        <w:rPr>
          <w:sz w:val="24"/>
        </w:rPr>
      </w:pPr>
      <w:r>
        <w:rPr>
          <w:sz w:val="24"/>
        </w:rPr>
        <w:t>осознание значимо</w:t>
      </w:r>
      <w:r>
        <w:rPr>
          <w:sz w:val="24"/>
        </w:rPr>
        <w:t>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w:t>
      </w:r>
    </w:p>
    <w:p w:rsidR="007132CA" w:rsidRDefault="009B7D89">
      <w:pPr>
        <w:pStyle w:val="a4"/>
        <w:numPr>
          <w:ilvl w:val="0"/>
          <w:numId w:val="8"/>
        </w:numPr>
        <w:tabs>
          <w:tab w:val="left" w:pos="1841"/>
        </w:tabs>
        <w:ind w:right="702" w:firstLine="708"/>
        <w:jc w:val="both"/>
        <w:rPr>
          <w:sz w:val="24"/>
        </w:rPr>
      </w:pPr>
      <w:r>
        <w:rPr>
          <w:sz w:val="24"/>
        </w:rPr>
        <w:t>осознанное, правильное, плавное</w:t>
      </w:r>
      <w:r>
        <w:rPr>
          <w:sz w:val="24"/>
        </w:rPr>
        <w:t xml:space="preserve"> чтение вслух целыми словами с использованием некоторых средств устной выразительности речи;</w:t>
      </w:r>
    </w:p>
    <w:p w:rsidR="007132CA" w:rsidRDefault="009B7D89">
      <w:pPr>
        <w:pStyle w:val="a4"/>
        <w:numPr>
          <w:ilvl w:val="0"/>
          <w:numId w:val="8"/>
        </w:numPr>
        <w:tabs>
          <w:tab w:val="left" w:pos="1841"/>
        </w:tabs>
        <w:ind w:left="1841" w:hanging="567"/>
        <w:jc w:val="both"/>
        <w:rPr>
          <w:sz w:val="24"/>
        </w:rPr>
      </w:pPr>
      <w:r>
        <w:rPr>
          <w:sz w:val="24"/>
        </w:rPr>
        <w:t>пониманиероли чтения,использованиеразныхвидов</w:t>
      </w:r>
      <w:r>
        <w:rPr>
          <w:spacing w:val="-2"/>
          <w:sz w:val="24"/>
        </w:rPr>
        <w:t>чтения;</w:t>
      </w:r>
    </w:p>
    <w:p w:rsidR="007132CA" w:rsidRDefault="009B7D89">
      <w:pPr>
        <w:pStyle w:val="a4"/>
        <w:numPr>
          <w:ilvl w:val="0"/>
          <w:numId w:val="8"/>
        </w:numPr>
        <w:tabs>
          <w:tab w:val="left" w:pos="1841"/>
        </w:tabs>
        <w:ind w:right="704" w:firstLine="708"/>
        <w:jc w:val="both"/>
        <w:rPr>
          <w:sz w:val="24"/>
        </w:rPr>
      </w:pPr>
      <w:r>
        <w:rPr>
          <w:sz w:val="24"/>
        </w:rPr>
        <w:t>формирование умения осознанно воспринимать и оценивать содержание текстов, участие в обсуждении прочитанных пр</w:t>
      </w:r>
      <w:r>
        <w:rPr>
          <w:sz w:val="24"/>
        </w:rPr>
        <w:t>оизведений, умение высказывать отношение к поступкам</w:t>
      </w:r>
    </w:p>
    <w:p w:rsidR="007132CA" w:rsidRDefault="007132CA">
      <w:pPr>
        <w:pStyle w:val="a4"/>
        <w:jc w:val="both"/>
        <w:rPr>
          <w:sz w:val="24"/>
        </w:rPr>
        <w:sectPr w:rsidR="007132CA">
          <w:pgSz w:w="11910" w:h="16840"/>
          <w:pgMar w:top="760" w:right="0" w:bottom="1240" w:left="566" w:header="0" w:footer="1023" w:gutter="0"/>
          <w:cols w:space="720"/>
        </w:sectPr>
      </w:pPr>
    </w:p>
    <w:p w:rsidR="007132CA" w:rsidRDefault="009B7D89">
      <w:pPr>
        <w:pStyle w:val="a3"/>
        <w:spacing w:before="72"/>
        <w:ind w:right="706"/>
        <w:jc w:val="both"/>
      </w:pPr>
      <w:r>
        <w:lastRenderedPageBreak/>
        <w:t xml:space="preserve">героев, оценивать поступки героев и мотивы поступков с учетом принятых в обществе норм и </w:t>
      </w:r>
      <w:r>
        <w:rPr>
          <w:spacing w:val="-2"/>
        </w:rPr>
        <w:t>правил;</w:t>
      </w:r>
    </w:p>
    <w:p w:rsidR="007132CA" w:rsidRDefault="009B7D89">
      <w:pPr>
        <w:pStyle w:val="a4"/>
        <w:numPr>
          <w:ilvl w:val="0"/>
          <w:numId w:val="8"/>
        </w:numPr>
        <w:tabs>
          <w:tab w:val="left" w:pos="1841"/>
        </w:tabs>
        <w:ind w:right="704" w:firstLine="708"/>
        <w:jc w:val="both"/>
        <w:rPr>
          <w:sz w:val="24"/>
        </w:rPr>
      </w:pPr>
      <w:r>
        <w:rPr>
          <w:sz w:val="24"/>
        </w:rPr>
        <w:t xml:space="preserve">достижение необходимого для продолжения образования уровня читательской компетентности, </w:t>
      </w:r>
      <w:r>
        <w:rPr>
          <w:sz w:val="24"/>
        </w:rPr>
        <w:t>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 популярных и учебных текстов;</w:t>
      </w:r>
    </w:p>
    <w:p w:rsidR="007132CA" w:rsidRDefault="009B7D89">
      <w:pPr>
        <w:pStyle w:val="a4"/>
        <w:numPr>
          <w:ilvl w:val="0"/>
          <w:numId w:val="8"/>
        </w:numPr>
        <w:tabs>
          <w:tab w:val="left" w:pos="1841"/>
        </w:tabs>
        <w:spacing w:before="1"/>
        <w:ind w:left="1841" w:hanging="567"/>
        <w:jc w:val="both"/>
        <w:rPr>
          <w:sz w:val="24"/>
        </w:rPr>
      </w:pPr>
      <w:r>
        <w:rPr>
          <w:sz w:val="24"/>
        </w:rPr>
        <w:t>формированиепотребностивсистематическом</w:t>
      </w:r>
      <w:r>
        <w:rPr>
          <w:spacing w:val="-2"/>
          <w:sz w:val="24"/>
        </w:rPr>
        <w:t xml:space="preserve"> чтении;</w:t>
      </w:r>
    </w:p>
    <w:p w:rsidR="007132CA" w:rsidRDefault="009B7D89">
      <w:pPr>
        <w:pStyle w:val="a4"/>
        <w:numPr>
          <w:ilvl w:val="0"/>
          <w:numId w:val="8"/>
        </w:numPr>
        <w:tabs>
          <w:tab w:val="left" w:pos="1841"/>
        </w:tabs>
        <w:spacing w:line="275" w:lineRule="exact"/>
        <w:ind w:left="1841" w:hanging="567"/>
        <w:jc w:val="both"/>
        <w:rPr>
          <w:sz w:val="24"/>
        </w:rPr>
      </w:pPr>
      <w:r>
        <w:rPr>
          <w:sz w:val="24"/>
        </w:rPr>
        <w:t>выборспомощью</w:t>
      </w:r>
      <w:r>
        <w:rPr>
          <w:sz w:val="24"/>
        </w:rPr>
        <w:t xml:space="preserve">взрослогоинтересующей </w:t>
      </w:r>
      <w:r>
        <w:rPr>
          <w:spacing w:val="-2"/>
          <w:sz w:val="24"/>
        </w:rPr>
        <w:t>литературы.</w:t>
      </w:r>
    </w:p>
    <w:p w:rsidR="007132CA" w:rsidRDefault="009B7D89">
      <w:pPr>
        <w:pStyle w:val="5"/>
        <w:spacing w:line="275" w:lineRule="exact"/>
        <w:ind w:left="1286"/>
        <w:jc w:val="left"/>
      </w:pPr>
      <w:r>
        <w:rPr>
          <w:spacing w:val="-15"/>
        </w:rPr>
        <w:t>Иностранный</w:t>
      </w:r>
      <w:r>
        <w:rPr>
          <w:spacing w:val="-4"/>
        </w:rPr>
        <w:t>язык:</w:t>
      </w:r>
    </w:p>
    <w:p w:rsidR="007132CA" w:rsidRDefault="009B7D89">
      <w:pPr>
        <w:pStyle w:val="a4"/>
        <w:numPr>
          <w:ilvl w:val="0"/>
          <w:numId w:val="9"/>
        </w:numPr>
        <w:tabs>
          <w:tab w:val="left" w:pos="1841"/>
        </w:tabs>
        <w:ind w:right="704" w:firstLine="708"/>
        <w:jc w:val="both"/>
        <w:rPr>
          <w:sz w:val="24"/>
        </w:rPr>
      </w:pPr>
      <w:r>
        <w:rPr>
          <w:color w:val="000009"/>
          <w:sz w:val="24"/>
        </w:rPr>
        <w:t>приобретение начальных элементарных навыков восприятия устной и письменной речи на иностранном языке на основе своих речевых возможностей и потребностей;</w:t>
      </w:r>
    </w:p>
    <w:p w:rsidR="007132CA" w:rsidRDefault="009B7D89">
      <w:pPr>
        <w:pStyle w:val="a4"/>
        <w:numPr>
          <w:ilvl w:val="0"/>
          <w:numId w:val="9"/>
        </w:numPr>
        <w:tabs>
          <w:tab w:val="left" w:pos="1841"/>
        </w:tabs>
        <w:ind w:right="701" w:firstLine="708"/>
        <w:jc w:val="both"/>
        <w:rPr>
          <w:sz w:val="24"/>
        </w:rPr>
      </w:pPr>
      <w:r>
        <w:rPr>
          <w:color w:val="000009"/>
          <w:sz w:val="24"/>
        </w:rPr>
        <w:t>освоение начальных лингвистических представлений, н</w:t>
      </w:r>
      <w:r>
        <w:rPr>
          <w:color w:val="000009"/>
          <w:sz w:val="24"/>
        </w:rPr>
        <w:t>еобходимых для восприятия на элементарном уровне устной и письменной речи на иностранном языке,</w:t>
      </w:r>
    </w:p>
    <w:p w:rsidR="007132CA" w:rsidRDefault="009B7D89">
      <w:pPr>
        <w:pStyle w:val="a4"/>
        <w:numPr>
          <w:ilvl w:val="0"/>
          <w:numId w:val="9"/>
        </w:numPr>
        <w:tabs>
          <w:tab w:val="left" w:pos="1841"/>
        </w:tabs>
        <w:ind w:right="702" w:firstLine="708"/>
        <w:jc w:val="both"/>
        <w:rPr>
          <w:sz w:val="24"/>
        </w:rPr>
      </w:pPr>
      <w:r>
        <w:rPr>
          <w:color w:val="000009"/>
          <w:sz w:val="24"/>
        </w:rPr>
        <w:t>сформированность основ дружелюбного отношения и толерантности к носителям другого языка на основе знакомства с жизнью своих сверстников в других странах, с детс</w:t>
      </w:r>
      <w:r>
        <w:rPr>
          <w:color w:val="000009"/>
          <w:sz w:val="24"/>
        </w:rPr>
        <w:t>ким фольклором и доступными образцами детской художественной литературы.</w:t>
      </w:r>
    </w:p>
    <w:p w:rsidR="007132CA" w:rsidRDefault="009B7D89">
      <w:pPr>
        <w:pStyle w:val="4"/>
        <w:ind w:left="1286"/>
        <w:jc w:val="left"/>
      </w:pPr>
      <w:r>
        <w:rPr>
          <w:color w:val="000009"/>
        </w:rPr>
        <w:t>Математикаи</w:t>
      </w:r>
      <w:r>
        <w:rPr>
          <w:color w:val="000009"/>
          <w:spacing w:val="-2"/>
        </w:rPr>
        <w:t>информатика</w:t>
      </w:r>
    </w:p>
    <w:p w:rsidR="007132CA" w:rsidRDefault="009B7D89">
      <w:pPr>
        <w:pStyle w:val="5"/>
        <w:ind w:left="1286"/>
        <w:jc w:val="left"/>
      </w:pPr>
      <w:r>
        <w:rPr>
          <w:color w:val="000009"/>
          <w:spacing w:val="-2"/>
        </w:rPr>
        <w:t>Математика:</w:t>
      </w:r>
    </w:p>
    <w:p w:rsidR="007132CA" w:rsidRDefault="009B7D89">
      <w:pPr>
        <w:pStyle w:val="a4"/>
        <w:numPr>
          <w:ilvl w:val="0"/>
          <w:numId w:val="10"/>
        </w:numPr>
        <w:tabs>
          <w:tab w:val="left" w:pos="1697"/>
        </w:tabs>
        <w:ind w:right="708" w:firstLine="708"/>
        <w:jc w:val="both"/>
        <w:rPr>
          <w:sz w:val="24"/>
        </w:rPr>
      </w:pPr>
      <w:r>
        <w:rPr>
          <w:sz w:val="24"/>
        </w:rPr>
        <w:t>использование начальных математических знаний о числах, мерах, величинах и геометрических фигурах для описания и объяснения окружающих предметов, пр</w:t>
      </w:r>
      <w:r>
        <w:rPr>
          <w:sz w:val="24"/>
        </w:rPr>
        <w:t>оцессов, явлений, а также оценки их количественных и пространственных отношений;</w:t>
      </w:r>
    </w:p>
    <w:p w:rsidR="007132CA" w:rsidRDefault="009B7D89">
      <w:pPr>
        <w:pStyle w:val="a4"/>
        <w:numPr>
          <w:ilvl w:val="0"/>
          <w:numId w:val="10"/>
        </w:numPr>
        <w:tabs>
          <w:tab w:val="left" w:pos="1697"/>
        </w:tabs>
        <w:ind w:right="703" w:firstLine="708"/>
        <w:jc w:val="both"/>
        <w:rPr>
          <w:sz w:val="24"/>
        </w:rPr>
      </w:pPr>
      <w:r>
        <w:rPr>
          <w:sz w:val="24"/>
        </w:rPr>
        <w:t>приобретение начального опыта применения математических знаний для решения учебно-познавательных и учебно-практических задач;</w:t>
      </w:r>
    </w:p>
    <w:p w:rsidR="007132CA" w:rsidRDefault="009B7D89">
      <w:pPr>
        <w:pStyle w:val="a4"/>
        <w:numPr>
          <w:ilvl w:val="0"/>
          <w:numId w:val="10"/>
        </w:numPr>
        <w:tabs>
          <w:tab w:val="left" w:pos="1697"/>
        </w:tabs>
        <w:ind w:right="705" w:firstLine="708"/>
        <w:jc w:val="both"/>
        <w:rPr>
          <w:sz w:val="24"/>
        </w:rPr>
      </w:pPr>
      <w:r>
        <w:rPr>
          <w:sz w:val="24"/>
        </w:rPr>
        <w:t>умение выполнять устно и письменно арифметические</w:t>
      </w:r>
      <w:r>
        <w:rPr>
          <w:sz w:val="24"/>
        </w:rPr>
        <w:t xml:space="preserve"> действия с числами и числовыми выражениями, решать текстовые задачи, умение действовать в соответствии с алгоритмом и, исследовать, распознавать и изображать геометрические фигуры;</w:t>
      </w:r>
    </w:p>
    <w:p w:rsidR="007132CA" w:rsidRDefault="009B7D89">
      <w:pPr>
        <w:pStyle w:val="4"/>
        <w:ind w:left="1274"/>
      </w:pPr>
      <w:r>
        <w:rPr>
          <w:color w:val="000009"/>
        </w:rPr>
        <w:t>Обществознаниеиестествознание(Окружающий</w:t>
      </w:r>
      <w:r>
        <w:rPr>
          <w:color w:val="000009"/>
          <w:spacing w:val="-4"/>
        </w:rPr>
        <w:t xml:space="preserve"> мир)</w:t>
      </w:r>
    </w:p>
    <w:p w:rsidR="007132CA" w:rsidRDefault="009B7D89">
      <w:pPr>
        <w:pStyle w:val="5"/>
      </w:pPr>
      <w:r>
        <w:rPr>
          <w:color w:val="000009"/>
          <w:spacing w:val="-2"/>
        </w:rPr>
        <w:t>Окружающий</w:t>
      </w:r>
      <w:r>
        <w:rPr>
          <w:color w:val="000009"/>
          <w:spacing w:val="-4"/>
        </w:rPr>
        <w:t>мир:</w:t>
      </w:r>
    </w:p>
    <w:p w:rsidR="007132CA" w:rsidRDefault="009B7D89">
      <w:pPr>
        <w:pStyle w:val="a4"/>
        <w:numPr>
          <w:ilvl w:val="0"/>
          <w:numId w:val="11"/>
        </w:numPr>
        <w:tabs>
          <w:tab w:val="left" w:pos="1645"/>
        </w:tabs>
        <w:ind w:right="705" w:firstLine="708"/>
        <w:jc w:val="both"/>
        <w:rPr>
          <w:sz w:val="24"/>
        </w:rPr>
      </w:pPr>
      <w:r>
        <w:rPr>
          <w:color w:val="000009"/>
          <w:sz w:val="24"/>
        </w:rPr>
        <w:t>сформированно</w:t>
      </w:r>
      <w:r>
        <w:rPr>
          <w:color w:val="000009"/>
          <w:sz w:val="24"/>
        </w:rPr>
        <w:t>сть уважительного отношения к России, родному краю, своей семье, истории, культуре, природе нашей страны, её современной жизни;</w:t>
      </w:r>
    </w:p>
    <w:p w:rsidR="007132CA" w:rsidRDefault="009B7D89">
      <w:pPr>
        <w:pStyle w:val="a4"/>
        <w:numPr>
          <w:ilvl w:val="0"/>
          <w:numId w:val="11"/>
        </w:numPr>
        <w:tabs>
          <w:tab w:val="left" w:pos="1645"/>
        </w:tabs>
        <w:ind w:right="702" w:firstLine="708"/>
        <w:jc w:val="both"/>
        <w:rPr>
          <w:sz w:val="24"/>
        </w:rPr>
      </w:pPr>
      <w:r>
        <w:rPr>
          <w:sz w:val="24"/>
        </w:rPr>
        <w:t xml:space="preserve">расширение, углубление и систематизация знаний о предметах и явлениях окружающего мира, </w:t>
      </w:r>
      <w:r>
        <w:rPr>
          <w:color w:val="000009"/>
          <w:sz w:val="24"/>
        </w:rPr>
        <w:t xml:space="preserve">осознание целостности окружающего мира, </w:t>
      </w:r>
      <w:r>
        <w:rPr>
          <w:color w:val="000009"/>
          <w:sz w:val="24"/>
        </w:rPr>
        <w:t>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7132CA" w:rsidRDefault="009B7D89">
      <w:pPr>
        <w:pStyle w:val="a4"/>
        <w:numPr>
          <w:ilvl w:val="0"/>
          <w:numId w:val="11"/>
        </w:numPr>
        <w:tabs>
          <w:tab w:val="left" w:pos="1645"/>
        </w:tabs>
        <w:ind w:right="705" w:firstLine="708"/>
        <w:jc w:val="both"/>
        <w:rPr>
          <w:sz w:val="24"/>
        </w:rPr>
      </w:pPr>
      <w:r>
        <w:rPr>
          <w:sz w:val="24"/>
        </w:rPr>
        <w:t>усвоение простейших взаимосвязей и взаимозависимостей между миром живой и нежи</w:t>
      </w:r>
      <w:r>
        <w:rPr>
          <w:sz w:val="24"/>
        </w:rPr>
        <w:t>вой природы, между деятельностью человека и происходящими изменениями в окружающей среде;</w:t>
      </w:r>
    </w:p>
    <w:p w:rsidR="007132CA" w:rsidRDefault="009B7D89">
      <w:pPr>
        <w:pStyle w:val="a4"/>
        <w:numPr>
          <w:ilvl w:val="0"/>
          <w:numId w:val="11"/>
        </w:numPr>
        <w:tabs>
          <w:tab w:val="left" w:pos="1645"/>
        </w:tabs>
        <w:ind w:right="704" w:firstLine="708"/>
        <w:jc w:val="both"/>
        <w:rPr>
          <w:sz w:val="24"/>
        </w:rPr>
      </w:pPr>
      <w:r>
        <w:rPr>
          <w:color w:val="000009"/>
          <w:sz w:val="24"/>
        </w:rPr>
        <w:t>развитие навыков устанавливать и выявлять причинно-следственные связи в окружающем мире, умение прогнозировать простые последствия собственных действий и действий, со</w:t>
      </w:r>
      <w:r>
        <w:rPr>
          <w:color w:val="000009"/>
          <w:sz w:val="24"/>
        </w:rPr>
        <w:t>вершаемых другими людьми;</w:t>
      </w:r>
    </w:p>
    <w:p w:rsidR="007132CA" w:rsidRDefault="009B7D89">
      <w:pPr>
        <w:pStyle w:val="4"/>
        <w:ind w:left="1286"/>
      </w:pPr>
      <w:r>
        <w:rPr>
          <w:color w:val="000009"/>
        </w:rPr>
        <w:t>Основырелигиозныхкультурисветской</w:t>
      </w:r>
      <w:r>
        <w:rPr>
          <w:color w:val="000009"/>
          <w:spacing w:val="-2"/>
        </w:rPr>
        <w:t>этики</w:t>
      </w:r>
    </w:p>
    <w:p w:rsidR="007132CA" w:rsidRDefault="009B7D89">
      <w:pPr>
        <w:pStyle w:val="5"/>
        <w:ind w:left="1286"/>
      </w:pPr>
      <w:r>
        <w:rPr>
          <w:color w:val="000009"/>
        </w:rPr>
        <w:t>Основырелигиозныхкультурисветской</w:t>
      </w:r>
      <w:r>
        <w:rPr>
          <w:color w:val="000009"/>
          <w:spacing w:val="-2"/>
        </w:rPr>
        <w:t>этики:</w:t>
      </w:r>
    </w:p>
    <w:p w:rsidR="007132CA" w:rsidRDefault="009B7D89">
      <w:pPr>
        <w:pStyle w:val="a4"/>
        <w:numPr>
          <w:ilvl w:val="0"/>
          <w:numId w:val="12"/>
        </w:numPr>
        <w:tabs>
          <w:tab w:val="left" w:pos="1706"/>
        </w:tabs>
        <w:ind w:right="701" w:firstLine="720"/>
        <w:rPr>
          <w:sz w:val="24"/>
        </w:rPr>
      </w:pPr>
      <w:r>
        <w:rPr>
          <w:color w:val="000009"/>
          <w:sz w:val="24"/>
        </w:rPr>
        <w:t>знакомствососновныминормамисветскойирелигиознойморали,пониманиеих значения в выстраивании конструктивных отношений в семье и обществе;</w:t>
      </w:r>
    </w:p>
    <w:p w:rsidR="007132CA" w:rsidRDefault="009B7D89">
      <w:pPr>
        <w:pStyle w:val="a4"/>
        <w:numPr>
          <w:ilvl w:val="0"/>
          <w:numId w:val="12"/>
        </w:numPr>
        <w:tabs>
          <w:tab w:val="left" w:pos="1645"/>
        </w:tabs>
        <w:ind w:left="1645" w:hanging="359"/>
        <w:rPr>
          <w:sz w:val="24"/>
        </w:rPr>
      </w:pPr>
      <w:r>
        <w:rPr>
          <w:color w:val="000009"/>
          <w:sz w:val="24"/>
        </w:rPr>
        <w:t>понимание</w:t>
      </w:r>
      <w:r>
        <w:rPr>
          <w:color w:val="000009"/>
          <w:sz w:val="24"/>
        </w:rPr>
        <w:t xml:space="preserve">значениянравственности,верыирелигии вжизни человекаи </w:t>
      </w:r>
      <w:r>
        <w:rPr>
          <w:color w:val="000009"/>
          <w:spacing w:val="-2"/>
          <w:sz w:val="24"/>
        </w:rPr>
        <w:t>общества;</w:t>
      </w:r>
    </w:p>
    <w:p w:rsidR="007132CA" w:rsidRDefault="009B7D89">
      <w:pPr>
        <w:pStyle w:val="a4"/>
        <w:numPr>
          <w:ilvl w:val="0"/>
          <w:numId w:val="12"/>
        </w:numPr>
        <w:tabs>
          <w:tab w:val="left" w:pos="1645"/>
        </w:tabs>
        <w:ind w:right="704" w:firstLine="720"/>
        <w:rPr>
          <w:sz w:val="24"/>
        </w:rPr>
      </w:pPr>
      <w:r>
        <w:rPr>
          <w:color w:val="000009"/>
          <w:sz w:val="24"/>
        </w:rPr>
        <w:t>формированиепервоначальныхпредставленийосветскойэтике,отрадиционныхрелигиях, их роли в культуре, истории и современности России;</w:t>
      </w:r>
    </w:p>
    <w:p w:rsidR="007132CA" w:rsidRDefault="009B7D89">
      <w:pPr>
        <w:pStyle w:val="a4"/>
        <w:numPr>
          <w:ilvl w:val="0"/>
          <w:numId w:val="12"/>
        </w:numPr>
        <w:tabs>
          <w:tab w:val="left" w:pos="1645"/>
        </w:tabs>
        <w:spacing w:before="1"/>
        <w:ind w:left="1645" w:hanging="359"/>
        <w:rPr>
          <w:sz w:val="24"/>
        </w:rPr>
      </w:pPr>
      <w:r>
        <w:rPr>
          <w:color w:val="000009"/>
          <w:sz w:val="24"/>
        </w:rPr>
        <w:t>осознаниеценностичеловеческой</w:t>
      </w:r>
      <w:r>
        <w:rPr>
          <w:color w:val="000009"/>
          <w:spacing w:val="-2"/>
          <w:sz w:val="24"/>
        </w:rPr>
        <w:t>жизни.</w:t>
      </w:r>
    </w:p>
    <w:p w:rsidR="007132CA" w:rsidRDefault="009B7D89">
      <w:pPr>
        <w:pStyle w:val="4"/>
        <w:ind w:left="1286"/>
        <w:jc w:val="left"/>
      </w:pPr>
      <w:r>
        <w:rPr>
          <w:color w:val="000009"/>
          <w:spacing w:val="-2"/>
        </w:rPr>
        <w:t>Искусство</w:t>
      </w:r>
    </w:p>
    <w:p w:rsidR="007132CA" w:rsidRDefault="009B7D89">
      <w:pPr>
        <w:pStyle w:val="5"/>
        <w:ind w:left="1286"/>
        <w:jc w:val="left"/>
      </w:pPr>
      <w:r>
        <w:rPr>
          <w:color w:val="000009"/>
        </w:rPr>
        <w:t>Изобразительное</w:t>
      </w:r>
      <w:r>
        <w:rPr>
          <w:color w:val="000009"/>
          <w:spacing w:val="-2"/>
        </w:rPr>
        <w:t>иск</w:t>
      </w:r>
      <w:r>
        <w:rPr>
          <w:color w:val="000009"/>
          <w:spacing w:val="-2"/>
        </w:rPr>
        <w:t>усство:</w:t>
      </w:r>
    </w:p>
    <w:p w:rsidR="007132CA" w:rsidRDefault="009B7D89">
      <w:pPr>
        <w:pStyle w:val="a4"/>
        <w:numPr>
          <w:ilvl w:val="0"/>
          <w:numId w:val="13"/>
        </w:numPr>
        <w:tabs>
          <w:tab w:val="left" w:pos="1645"/>
        </w:tabs>
        <w:ind w:right="704" w:firstLine="720"/>
        <w:rPr>
          <w:sz w:val="24"/>
        </w:rPr>
      </w:pPr>
      <w:r>
        <w:rPr>
          <w:color w:val="000009"/>
          <w:sz w:val="24"/>
        </w:rPr>
        <w:t>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7132CA" w:rsidRDefault="007132CA">
      <w:pPr>
        <w:pStyle w:val="a4"/>
        <w:rPr>
          <w:sz w:val="24"/>
        </w:rPr>
        <w:sectPr w:rsidR="007132CA">
          <w:pgSz w:w="11910" w:h="16840"/>
          <w:pgMar w:top="760" w:right="0" w:bottom="1240" w:left="566" w:header="0" w:footer="1023" w:gutter="0"/>
          <w:cols w:space="720"/>
        </w:sectPr>
      </w:pPr>
    </w:p>
    <w:p w:rsidR="007132CA" w:rsidRDefault="009B7D89">
      <w:pPr>
        <w:pStyle w:val="a4"/>
        <w:numPr>
          <w:ilvl w:val="0"/>
          <w:numId w:val="13"/>
        </w:numPr>
        <w:tabs>
          <w:tab w:val="left" w:pos="1645"/>
        </w:tabs>
        <w:spacing w:before="72"/>
        <w:ind w:right="707" w:firstLine="720"/>
        <w:jc w:val="both"/>
        <w:rPr>
          <w:sz w:val="24"/>
        </w:rPr>
      </w:pPr>
      <w:r>
        <w:rPr>
          <w:sz w:val="24"/>
        </w:rPr>
        <w:lastRenderedPageBreak/>
        <w:t xml:space="preserve">развитие эстетическихчувств, умения видеть и понимать красивое, дифференцировать </w:t>
      </w:r>
      <w:r>
        <w:rPr>
          <w:sz w:val="24"/>
        </w:rPr>
        <w:t>красивое от «некрасивого», высказывать оценочные суждения о произведениях искусства; воспитание активного эмоционально-эстетического отношения к произведениям искусства;</w:t>
      </w:r>
    </w:p>
    <w:p w:rsidR="007132CA" w:rsidRDefault="009B7D89">
      <w:pPr>
        <w:pStyle w:val="a4"/>
        <w:numPr>
          <w:ilvl w:val="0"/>
          <w:numId w:val="13"/>
        </w:numPr>
        <w:tabs>
          <w:tab w:val="left" w:pos="1645"/>
        </w:tabs>
        <w:spacing w:before="1"/>
        <w:ind w:right="703" w:firstLine="720"/>
        <w:jc w:val="both"/>
        <w:rPr>
          <w:sz w:val="24"/>
        </w:rPr>
      </w:pPr>
      <w:r>
        <w:rPr>
          <w:color w:val="000009"/>
          <w:sz w:val="24"/>
        </w:rPr>
        <w:t>овладение элементарными практическими умениями и навыками в различных видах художестве</w:t>
      </w:r>
      <w:r>
        <w:rPr>
          <w:color w:val="000009"/>
          <w:sz w:val="24"/>
        </w:rPr>
        <w:t xml:space="preserve">нной деятельности </w:t>
      </w:r>
      <w:r>
        <w:rPr>
          <w:sz w:val="24"/>
        </w:rPr>
        <w:t>(изобразительного, декоративно-прикладного и народного искусства, скульптуры, дизайна и др.);</w:t>
      </w:r>
    </w:p>
    <w:p w:rsidR="007132CA" w:rsidRDefault="009B7D89">
      <w:pPr>
        <w:pStyle w:val="a4"/>
        <w:numPr>
          <w:ilvl w:val="0"/>
          <w:numId w:val="13"/>
        </w:numPr>
        <w:tabs>
          <w:tab w:val="left" w:pos="1645"/>
        </w:tabs>
        <w:ind w:right="703" w:firstLine="720"/>
        <w:jc w:val="both"/>
        <w:rPr>
          <w:sz w:val="24"/>
        </w:rPr>
      </w:pPr>
      <w:r>
        <w:rPr>
          <w:color w:val="000009"/>
          <w:sz w:val="24"/>
        </w:rPr>
        <w:t>умение воспринимать и выделять в окружающем мире (как в природном, так и в социальном) эстетически привлекательные объекты, выражать по отношени</w:t>
      </w:r>
      <w:r>
        <w:rPr>
          <w:color w:val="000009"/>
          <w:sz w:val="24"/>
        </w:rPr>
        <w:t>ю к ним собственное эмоционально-оценочное отношение;</w:t>
      </w:r>
    </w:p>
    <w:p w:rsidR="007132CA" w:rsidRDefault="009B7D89">
      <w:pPr>
        <w:pStyle w:val="a4"/>
        <w:numPr>
          <w:ilvl w:val="0"/>
          <w:numId w:val="13"/>
        </w:numPr>
        <w:tabs>
          <w:tab w:val="left" w:pos="1645"/>
        </w:tabs>
        <w:ind w:right="703" w:firstLine="720"/>
        <w:jc w:val="both"/>
        <w:rPr>
          <w:sz w:val="24"/>
        </w:rPr>
      </w:pPr>
      <w:r>
        <w:rPr>
          <w:sz w:val="24"/>
        </w:rPr>
        <w:t xml:space="preserve">овладение практическими умениями самовыражения средствами изобразительного </w:t>
      </w:r>
      <w:r>
        <w:rPr>
          <w:spacing w:val="-2"/>
          <w:sz w:val="24"/>
        </w:rPr>
        <w:t>искусства</w:t>
      </w:r>
      <w:r>
        <w:rPr>
          <w:color w:val="000009"/>
          <w:spacing w:val="-2"/>
          <w:sz w:val="24"/>
        </w:rPr>
        <w:t>.</w:t>
      </w:r>
    </w:p>
    <w:p w:rsidR="007132CA" w:rsidRDefault="009B7D89">
      <w:pPr>
        <w:pStyle w:val="5"/>
        <w:ind w:left="1286"/>
        <w:jc w:val="left"/>
      </w:pPr>
      <w:r>
        <w:rPr>
          <w:color w:val="000009"/>
          <w:spacing w:val="-2"/>
        </w:rPr>
        <w:t>Музыка:</w:t>
      </w:r>
    </w:p>
    <w:p w:rsidR="007132CA" w:rsidRDefault="009B7D89">
      <w:pPr>
        <w:pStyle w:val="a4"/>
        <w:numPr>
          <w:ilvl w:val="0"/>
          <w:numId w:val="14"/>
        </w:numPr>
        <w:tabs>
          <w:tab w:val="left" w:pos="1645"/>
        </w:tabs>
        <w:ind w:right="704" w:firstLine="720"/>
        <w:rPr>
          <w:sz w:val="24"/>
        </w:rPr>
      </w:pPr>
      <w:r>
        <w:rPr>
          <w:color w:val="000009"/>
          <w:sz w:val="24"/>
        </w:rPr>
        <w:t xml:space="preserve">формированиепервоначальныхпредставленийоролимузыкивжизничеловека,ее роли вдуховно-нравственном развитии </w:t>
      </w:r>
      <w:r>
        <w:rPr>
          <w:color w:val="000009"/>
          <w:sz w:val="24"/>
        </w:rPr>
        <w:t>человека;</w:t>
      </w:r>
    </w:p>
    <w:p w:rsidR="007132CA" w:rsidRDefault="009B7D89">
      <w:pPr>
        <w:pStyle w:val="a4"/>
        <w:numPr>
          <w:ilvl w:val="0"/>
          <w:numId w:val="14"/>
        </w:numPr>
        <w:tabs>
          <w:tab w:val="left" w:pos="1645"/>
        </w:tabs>
        <w:ind w:right="708" w:firstLine="720"/>
        <w:rPr>
          <w:sz w:val="24"/>
        </w:rPr>
      </w:pPr>
      <w:r>
        <w:rPr>
          <w:sz w:val="24"/>
        </w:rPr>
        <w:t>формирование элементов музыкальной культуры, интереса к музыкальному искусству и музыкальной деятельности, формирование элементарных эстетических суждений;</w:t>
      </w:r>
    </w:p>
    <w:p w:rsidR="007132CA" w:rsidRDefault="009B7D89">
      <w:pPr>
        <w:pStyle w:val="a4"/>
        <w:numPr>
          <w:ilvl w:val="0"/>
          <w:numId w:val="14"/>
        </w:numPr>
        <w:tabs>
          <w:tab w:val="left" w:pos="1645"/>
        </w:tabs>
        <w:ind w:right="704" w:firstLine="720"/>
        <w:rPr>
          <w:sz w:val="24"/>
        </w:rPr>
      </w:pPr>
      <w:r>
        <w:rPr>
          <w:sz w:val="24"/>
        </w:rPr>
        <w:t>развитиеэмоциональногоосознанноговосприятиямузыки,каквпроцессеактивной музыкальной деятель</w:t>
      </w:r>
      <w:r>
        <w:rPr>
          <w:sz w:val="24"/>
        </w:rPr>
        <w:t>ности, так и во время слушания музыкальных произведений;</w:t>
      </w:r>
    </w:p>
    <w:p w:rsidR="007132CA" w:rsidRDefault="009B7D89">
      <w:pPr>
        <w:pStyle w:val="a4"/>
        <w:numPr>
          <w:ilvl w:val="0"/>
          <w:numId w:val="14"/>
        </w:numPr>
        <w:tabs>
          <w:tab w:val="left" w:pos="1645"/>
        </w:tabs>
        <w:ind w:right="705" w:firstLine="720"/>
        <w:rPr>
          <w:sz w:val="24"/>
        </w:rPr>
      </w:pPr>
      <w:r>
        <w:rPr>
          <w:sz w:val="24"/>
        </w:rPr>
        <w:t>формирование эстетических чувств в процессе слушания музыкальных произведений различных жанров;</w:t>
      </w:r>
    </w:p>
    <w:p w:rsidR="007132CA" w:rsidRDefault="009B7D89">
      <w:pPr>
        <w:pStyle w:val="a4"/>
        <w:numPr>
          <w:ilvl w:val="0"/>
          <w:numId w:val="14"/>
        </w:numPr>
        <w:tabs>
          <w:tab w:val="left" w:pos="1645"/>
        </w:tabs>
        <w:ind w:right="705" w:firstLine="720"/>
        <w:rPr>
          <w:sz w:val="24"/>
        </w:rPr>
      </w:pPr>
      <w:r>
        <w:rPr>
          <w:color w:val="000009"/>
          <w:sz w:val="24"/>
        </w:rPr>
        <w:t>использованиемузыкальныхобразовприсозданиитеатрализованныхимузыкально- пластических композиций, исполне</w:t>
      </w:r>
      <w:r>
        <w:rPr>
          <w:color w:val="000009"/>
          <w:sz w:val="24"/>
        </w:rPr>
        <w:t>нии вокально-хоровых произведений, в импровизации.</w:t>
      </w:r>
    </w:p>
    <w:p w:rsidR="007132CA" w:rsidRDefault="009B7D89">
      <w:pPr>
        <w:pStyle w:val="4"/>
        <w:ind w:left="1286"/>
        <w:jc w:val="left"/>
      </w:pPr>
      <w:r>
        <w:rPr>
          <w:color w:val="000009"/>
          <w:spacing w:val="-2"/>
        </w:rPr>
        <w:t>Технология</w:t>
      </w:r>
    </w:p>
    <w:p w:rsidR="007132CA" w:rsidRDefault="009B7D89">
      <w:pPr>
        <w:pStyle w:val="5"/>
        <w:ind w:left="1286"/>
        <w:jc w:val="left"/>
      </w:pPr>
      <w:r>
        <w:rPr>
          <w:color w:val="000009"/>
        </w:rPr>
        <w:t>Технология</w:t>
      </w:r>
      <w:r>
        <w:rPr>
          <w:color w:val="000009"/>
          <w:spacing w:val="-2"/>
        </w:rPr>
        <w:t>(труд):</w:t>
      </w:r>
    </w:p>
    <w:p w:rsidR="007132CA" w:rsidRDefault="009B7D89">
      <w:pPr>
        <w:pStyle w:val="a4"/>
        <w:numPr>
          <w:ilvl w:val="0"/>
          <w:numId w:val="15"/>
        </w:numPr>
        <w:tabs>
          <w:tab w:val="left" w:pos="1645"/>
        </w:tabs>
        <w:ind w:right="704" w:firstLine="720"/>
        <w:jc w:val="both"/>
        <w:rPr>
          <w:sz w:val="24"/>
        </w:rPr>
      </w:pPr>
      <w:r>
        <w:rPr>
          <w:sz w:val="24"/>
        </w:rPr>
        <w:t xml:space="preserve">формирование навыков самообслуживания, овладение некоторыми технологическими приемами ручной обработки материалов, </w:t>
      </w:r>
      <w:r>
        <w:rPr>
          <w:color w:val="000009"/>
          <w:sz w:val="24"/>
        </w:rPr>
        <w:t>усвоение правил техники безопасности;</w:t>
      </w:r>
    </w:p>
    <w:p w:rsidR="007132CA" w:rsidRDefault="009B7D89">
      <w:pPr>
        <w:pStyle w:val="a4"/>
        <w:numPr>
          <w:ilvl w:val="0"/>
          <w:numId w:val="15"/>
        </w:numPr>
        <w:tabs>
          <w:tab w:val="left" w:pos="1645"/>
        </w:tabs>
        <w:ind w:right="703" w:firstLine="720"/>
        <w:jc w:val="both"/>
        <w:rPr>
          <w:sz w:val="24"/>
        </w:rPr>
      </w:pPr>
      <w:r>
        <w:rPr>
          <w:sz w:val="24"/>
        </w:rPr>
        <w:t>формирование умений раб</w:t>
      </w:r>
      <w:r>
        <w:rPr>
          <w:sz w:val="24"/>
        </w:rPr>
        <w:t>отать с разными видами материалов (бумагой, тканями, пластилином, природным материалом и т.д.); выбирать способы их обработки в зависимости от их свойств;</w:t>
      </w:r>
    </w:p>
    <w:p w:rsidR="007132CA" w:rsidRDefault="009B7D89">
      <w:pPr>
        <w:pStyle w:val="a4"/>
        <w:numPr>
          <w:ilvl w:val="0"/>
          <w:numId w:val="15"/>
        </w:numPr>
        <w:tabs>
          <w:tab w:val="left" w:pos="1645"/>
        </w:tabs>
        <w:ind w:right="705" w:firstLine="720"/>
        <w:jc w:val="both"/>
        <w:rPr>
          <w:sz w:val="24"/>
        </w:rPr>
      </w:pPr>
      <w:r>
        <w:rPr>
          <w:sz w:val="24"/>
        </w:rPr>
        <w:t>формирование организационных трудовых умений (правильно располагать материалы и инструменты на рабоче</w:t>
      </w:r>
      <w:r>
        <w:rPr>
          <w:sz w:val="24"/>
        </w:rPr>
        <w:t>м месте, выполнять правила безопасной работы и санитарно- гигиенические требования и т.д.)</w:t>
      </w:r>
    </w:p>
    <w:p w:rsidR="007132CA" w:rsidRDefault="009B7D89">
      <w:pPr>
        <w:pStyle w:val="a4"/>
        <w:numPr>
          <w:ilvl w:val="0"/>
          <w:numId w:val="15"/>
        </w:numPr>
        <w:tabs>
          <w:tab w:val="left" w:pos="1645"/>
        </w:tabs>
        <w:ind w:right="701" w:firstLine="720"/>
        <w:jc w:val="both"/>
        <w:rPr>
          <w:sz w:val="24"/>
        </w:rPr>
      </w:pPr>
      <w:r>
        <w:rPr>
          <w:color w:val="000009"/>
          <w:sz w:val="24"/>
        </w:rPr>
        <w:t>приобретение первоначальных навыков совместной продуктивной деятельности, сотрудничества, взаимопомощи, планирования и организации;</w:t>
      </w:r>
    </w:p>
    <w:p w:rsidR="007132CA" w:rsidRDefault="009B7D89">
      <w:pPr>
        <w:pStyle w:val="a4"/>
        <w:numPr>
          <w:ilvl w:val="0"/>
          <w:numId w:val="15"/>
        </w:numPr>
        <w:tabs>
          <w:tab w:val="left" w:pos="1645"/>
        </w:tabs>
        <w:ind w:left="1645" w:hanging="359"/>
        <w:jc w:val="both"/>
        <w:rPr>
          <w:sz w:val="24"/>
        </w:rPr>
      </w:pPr>
      <w:r>
        <w:rPr>
          <w:color w:val="000009"/>
          <w:sz w:val="24"/>
        </w:rPr>
        <w:t xml:space="preserve">использованиеприобретенныхзнаний </w:t>
      </w:r>
      <w:r>
        <w:rPr>
          <w:color w:val="000009"/>
          <w:sz w:val="24"/>
        </w:rPr>
        <w:t>иумений</w:t>
      </w:r>
      <w:r>
        <w:rPr>
          <w:sz w:val="24"/>
        </w:rPr>
        <w:t>длярешенияпрактических</w:t>
      </w:r>
      <w:r>
        <w:rPr>
          <w:spacing w:val="-2"/>
          <w:sz w:val="24"/>
        </w:rPr>
        <w:t>задач.</w:t>
      </w:r>
    </w:p>
    <w:p w:rsidR="007132CA" w:rsidRDefault="009B7D89">
      <w:pPr>
        <w:pStyle w:val="4"/>
        <w:ind w:left="1286"/>
      </w:pPr>
      <w:r>
        <w:rPr>
          <w:color w:val="000009"/>
        </w:rPr>
        <w:t>Физическая</w:t>
      </w:r>
      <w:r>
        <w:rPr>
          <w:color w:val="000009"/>
          <w:spacing w:val="-2"/>
        </w:rPr>
        <w:t>культура</w:t>
      </w:r>
    </w:p>
    <w:p w:rsidR="007132CA" w:rsidRDefault="009B7D89">
      <w:pPr>
        <w:pStyle w:val="5"/>
        <w:ind w:left="1286"/>
      </w:pPr>
      <w:r>
        <w:rPr>
          <w:color w:val="000009"/>
        </w:rPr>
        <w:t>Физическая</w:t>
      </w:r>
      <w:r>
        <w:rPr>
          <w:color w:val="000009"/>
          <w:spacing w:val="-2"/>
        </w:rPr>
        <w:t>культура</w:t>
      </w:r>
    </w:p>
    <w:p w:rsidR="007132CA" w:rsidRDefault="009B7D89">
      <w:pPr>
        <w:pStyle w:val="a4"/>
        <w:numPr>
          <w:ilvl w:val="0"/>
          <w:numId w:val="16"/>
        </w:numPr>
        <w:tabs>
          <w:tab w:val="left" w:pos="1645"/>
        </w:tabs>
        <w:ind w:right="705" w:firstLine="720"/>
        <w:rPr>
          <w:sz w:val="24"/>
        </w:rPr>
      </w:pPr>
      <w:r>
        <w:rPr>
          <w:sz w:val="24"/>
        </w:rPr>
        <w:t>формированиепервоначальныхпредставленийозначениифизическойкультурыдля укрепления здоровья человека, физического развития, повышения работоспособности.</w:t>
      </w:r>
    </w:p>
    <w:p w:rsidR="007132CA" w:rsidRDefault="009B7D89">
      <w:pPr>
        <w:pStyle w:val="a4"/>
        <w:numPr>
          <w:ilvl w:val="0"/>
          <w:numId w:val="16"/>
        </w:numPr>
        <w:tabs>
          <w:tab w:val="left" w:pos="1645"/>
          <w:tab w:val="left" w:pos="2940"/>
          <w:tab w:val="left" w:pos="4209"/>
          <w:tab w:val="left" w:pos="6079"/>
          <w:tab w:val="left" w:pos="8656"/>
        </w:tabs>
        <w:ind w:right="705" w:firstLine="720"/>
        <w:rPr>
          <w:sz w:val="24"/>
        </w:rPr>
      </w:pPr>
      <w:r>
        <w:rPr>
          <w:color w:val="000009"/>
          <w:spacing w:val="-2"/>
          <w:sz w:val="24"/>
        </w:rPr>
        <w:t>овладение</w:t>
      </w:r>
      <w:r>
        <w:rPr>
          <w:color w:val="000009"/>
          <w:sz w:val="24"/>
        </w:rPr>
        <w:tab/>
      </w:r>
      <w:r>
        <w:rPr>
          <w:color w:val="000009"/>
          <w:spacing w:val="-2"/>
          <w:sz w:val="24"/>
        </w:rPr>
        <w:t>умениями</w:t>
      </w:r>
      <w:r>
        <w:rPr>
          <w:color w:val="000009"/>
          <w:sz w:val="24"/>
        </w:rPr>
        <w:tab/>
      </w:r>
      <w:r>
        <w:rPr>
          <w:color w:val="000009"/>
          <w:spacing w:val="-2"/>
          <w:sz w:val="24"/>
        </w:rPr>
        <w:t>организовыва</w:t>
      </w:r>
      <w:r>
        <w:rPr>
          <w:color w:val="000009"/>
          <w:spacing w:val="-2"/>
          <w:sz w:val="24"/>
        </w:rPr>
        <w:t>ть</w:t>
      </w:r>
      <w:r>
        <w:rPr>
          <w:color w:val="000009"/>
          <w:sz w:val="24"/>
        </w:rPr>
        <w:tab/>
      </w:r>
      <w:r>
        <w:rPr>
          <w:color w:val="000009"/>
          <w:spacing w:val="-2"/>
          <w:sz w:val="24"/>
        </w:rPr>
        <w:t>здоровьесберегающую</w:t>
      </w:r>
      <w:r>
        <w:rPr>
          <w:color w:val="000009"/>
          <w:sz w:val="24"/>
        </w:rPr>
        <w:tab/>
      </w:r>
      <w:r>
        <w:rPr>
          <w:color w:val="000009"/>
          <w:spacing w:val="-2"/>
          <w:sz w:val="24"/>
        </w:rPr>
        <w:t xml:space="preserve">жизнедеятельность </w:t>
      </w:r>
      <w:r>
        <w:rPr>
          <w:color w:val="000009"/>
          <w:sz w:val="24"/>
        </w:rPr>
        <w:t>(режим дня, утренняя зарядка, оздоровительные мероприятия, подвижные игры и т. д.);</w:t>
      </w:r>
    </w:p>
    <w:p w:rsidR="007132CA" w:rsidRDefault="009B7D89">
      <w:pPr>
        <w:pStyle w:val="a4"/>
        <w:numPr>
          <w:ilvl w:val="0"/>
          <w:numId w:val="16"/>
        </w:numPr>
        <w:tabs>
          <w:tab w:val="left" w:pos="1645"/>
          <w:tab w:val="left" w:pos="3367"/>
          <w:tab w:val="left" w:pos="4332"/>
          <w:tab w:val="left" w:pos="5352"/>
          <w:tab w:val="left" w:pos="5774"/>
          <w:tab w:val="left" w:pos="6615"/>
          <w:tab w:val="left" w:pos="8074"/>
          <w:tab w:val="left" w:pos="9538"/>
        </w:tabs>
        <w:ind w:right="704" w:firstLine="720"/>
        <w:rPr>
          <w:sz w:val="24"/>
        </w:rPr>
      </w:pPr>
      <w:r>
        <w:rPr>
          <w:color w:val="000009"/>
          <w:spacing w:val="-2"/>
          <w:sz w:val="24"/>
        </w:rPr>
        <w:t>формирование</w:t>
      </w:r>
      <w:r>
        <w:rPr>
          <w:color w:val="000009"/>
          <w:sz w:val="24"/>
        </w:rPr>
        <w:tab/>
      </w:r>
      <w:r>
        <w:rPr>
          <w:color w:val="000009"/>
          <w:spacing w:val="-2"/>
          <w:sz w:val="24"/>
        </w:rPr>
        <w:t>умения</w:t>
      </w:r>
      <w:r>
        <w:rPr>
          <w:color w:val="000009"/>
          <w:sz w:val="24"/>
        </w:rPr>
        <w:tab/>
      </w:r>
      <w:r>
        <w:rPr>
          <w:color w:val="000009"/>
          <w:spacing w:val="-2"/>
          <w:sz w:val="24"/>
        </w:rPr>
        <w:t>следить</w:t>
      </w:r>
      <w:r>
        <w:rPr>
          <w:color w:val="000009"/>
          <w:sz w:val="24"/>
        </w:rPr>
        <w:tab/>
      </w:r>
      <w:r>
        <w:rPr>
          <w:color w:val="000009"/>
          <w:spacing w:val="-6"/>
          <w:sz w:val="24"/>
        </w:rPr>
        <w:t>за</w:t>
      </w:r>
      <w:r>
        <w:rPr>
          <w:color w:val="000009"/>
          <w:sz w:val="24"/>
        </w:rPr>
        <w:tab/>
      </w:r>
      <w:r>
        <w:rPr>
          <w:color w:val="000009"/>
          <w:spacing w:val="-2"/>
          <w:sz w:val="24"/>
        </w:rPr>
        <w:t>своим</w:t>
      </w:r>
      <w:r>
        <w:rPr>
          <w:color w:val="000009"/>
          <w:sz w:val="24"/>
        </w:rPr>
        <w:tab/>
      </w:r>
      <w:r>
        <w:rPr>
          <w:color w:val="000009"/>
          <w:spacing w:val="-2"/>
          <w:sz w:val="24"/>
        </w:rPr>
        <w:t>физическим</w:t>
      </w:r>
      <w:r>
        <w:rPr>
          <w:color w:val="000009"/>
          <w:sz w:val="24"/>
        </w:rPr>
        <w:tab/>
      </w:r>
      <w:r>
        <w:rPr>
          <w:color w:val="000009"/>
          <w:spacing w:val="-2"/>
          <w:sz w:val="24"/>
        </w:rPr>
        <w:t>состоянием,</w:t>
      </w:r>
      <w:r>
        <w:rPr>
          <w:color w:val="000009"/>
          <w:sz w:val="24"/>
        </w:rPr>
        <w:tab/>
      </w:r>
      <w:r>
        <w:rPr>
          <w:color w:val="000009"/>
          <w:spacing w:val="-2"/>
          <w:sz w:val="24"/>
        </w:rPr>
        <w:t xml:space="preserve">величиной </w:t>
      </w:r>
      <w:r>
        <w:rPr>
          <w:color w:val="000009"/>
          <w:sz w:val="24"/>
        </w:rPr>
        <w:t>физических нагрузок.</w:t>
      </w:r>
    </w:p>
    <w:p w:rsidR="007132CA" w:rsidRDefault="009B7D89">
      <w:pPr>
        <w:pStyle w:val="4"/>
        <w:spacing w:before="274"/>
        <w:ind w:left="2290" w:right="2431" w:firstLine="1"/>
        <w:jc w:val="center"/>
      </w:pPr>
      <w:r>
        <w:rPr>
          <w:color w:val="000009"/>
        </w:rPr>
        <w:t xml:space="preserve">Результаты освоения </w:t>
      </w:r>
      <w:r>
        <w:rPr>
          <w:color w:val="000009"/>
        </w:rPr>
        <w:t>коррекционно-развивающей области адаптированнойосновнойобщеобразовательнойпрограммы начального общего образования</w:t>
      </w:r>
    </w:p>
    <w:p w:rsidR="007132CA" w:rsidRDefault="009B7D89">
      <w:pPr>
        <w:ind w:left="566" w:right="707" w:firstLine="708"/>
        <w:jc w:val="both"/>
        <w:rPr>
          <w:sz w:val="24"/>
        </w:rPr>
      </w:pPr>
      <w:r>
        <w:rPr>
          <w:color w:val="000009"/>
          <w:sz w:val="24"/>
        </w:rPr>
        <w:t xml:space="preserve">Результаты освоения </w:t>
      </w:r>
      <w:r>
        <w:rPr>
          <w:b/>
          <w:i/>
          <w:color w:val="000009"/>
          <w:sz w:val="24"/>
        </w:rPr>
        <w:t xml:space="preserve">коррекционно-развивающей области </w:t>
      </w:r>
      <w:r>
        <w:rPr>
          <w:color w:val="000009"/>
          <w:sz w:val="24"/>
        </w:rPr>
        <w:t>АООП НОО обучающихся с ЗПР должны отражать:</w:t>
      </w:r>
    </w:p>
    <w:p w:rsidR="007132CA" w:rsidRDefault="009B7D89">
      <w:pPr>
        <w:pStyle w:val="a3"/>
        <w:ind w:right="702" w:firstLine="708"/>
        <w:jc w:val="both"/>
      </w:pPr>
      <w:r>
        <w:rPr>
          <w:b/>
          <w:i/>
          <w:color w:val="000009"/>
        </w:rPr>
        <w:t xml:space="preserve">Коррекционный курс </w:t>
      </w:r>
      <w:r>
        <w:rPr>
          <w:b/>
          <w:color w:val="000009"/>
        </w:rPr>
        <w:t>«</w:t>
      </w:r>
      <w:r>
        <w:rPr>
          <w:b/>
          <w:i/>
          <w:color w:val="000009"/>
        </w:rPr>
        <w:t>Ритмика</w:t>
      </w:r>
      <w:r>
        <w:rPr>
          <w:b/>
          <w:color w:val="000009"/>
        </w:rPr>
        <w:t>»</w:t>
      </w:r>
      <w:r>
        <w:rPr>
          <w:b/>
          <w:i/>
          <w:color w:val="000009"/>
        </w:rPr>
        <w:t xml:space="preserve">: </w:t>
      </w:r>
      <w:r>
        <w:rPr>
          <w:color w:val="000009"/>
        </w:rPr>
        <w:t>развитие чувств</w:t>
      </w:r>
      <w:r>
        <w:rPr>
          <w:color w:val="000009"/>
        </w:rPr>
        <w:t>а ритма, связи движений с музыкой, двигательной активности, координации движений, двигательных умений и навыков; формирование умения дифференцировать движения по степени мышечных усилий; овладение специальнымиритмическимиупражнениями(ритмичнаяходьба,упражн</w:t>
      </w:r>
      <w:r>
        <w:rPr>
          <w:color w:val="000009"/>
        </w:rPr>
        <w:t>ениясдвижениями</w:t>
      </w:r>
      <w:r>
        <w:rPr>
          <w:color w:val="000009"/>
          <w:spacing w:val="-5"/>
        </w:rPr>
        <w:t>рук</w:t>
      </w:r>
    </w:p>
    <w:p w:rsidR="007132CA" w:rsidRDefault="007132CA">
      <w:pPr>
        <w:pStyle w:val="a3"/>
        <w:jc w:val="both"/>
        <w:sectPr w:rsidR="007132CA">
          <w:pgSz w:w="11910" w:h="16840"/>
          <w:pgMar w:top="760" w:right="0" w:bottom="1240" w:left="566" w:header="0" w:footer="1023" w:gutter="0"/>
          <w:cols w:space="720"/>
        </w:sectPr>
      </w:pPr>
    </w:p>
    <w:p w:rsidR="007132CA" w:rsidRDefault="009B7D89">
      <w:pPr>
        <w:pStyle w:val="a3"/>
        <w:spacing w:before="72"/>
        <w:ind w:right="702"/>
        <w:jc w:val="both"/>
      </w:pPr>
      <w:r>
        <w:rPr>
          <w:color w:val="000009"/>
        </w:rPr>
        <w:lastRenderedPageBreak/>
        <w:t xml:space="preserve">и туловища, с проговариванием стихов и т.д.), упражнениями на связь движений с музыкой; развитие двигательных качеств и устранение недостатков физического развития; овладение подготовительными упражнениями к танцам, </w:t>
      </w:r>
      <w:r>
        <w:rPr>
          <w:color w:val="000009"/>
        </w:rPr>
        <w:t>овладение элементами танцев, танцами, способствующимиразвитиюизящныхдвижений,эстетическоговкуса;развитиевыразительности движений и самовыражения; развитие мобильности.</w:t>
      </w:r>
    </w:p>
    <w:p w:rsidR="007132CA" w:rsidRDefault="009B7D89">
      <w:pPr>
        <w:pStyle w:val="5"/>
        <w:spacing w:before="1"/>
        <w:rPr>
          <w:i w:val="0"/>
        </w:rPr>
      </w:pPr>
      <w:r>
        <w:rPr>
          <w:color w:val="000009"/>
        </w:rPr>
        <w:t>Коррекционныйкурс«Коррекционно-развивающие</w:t>
      </w:r>
      <w:r>
        <w:rPr>
          <w:color w:val="000009"/>
          <w:spacing w:val="-2"/>
        </w:rPr>
        <w:t>занятия</w:t>
      </w:r>
      <w:r>
        <w:rPr>
          <w:i w:val="0"/>
          <w:color w:val="000009"/>
          <w:spacing w:val="-2"/>
        </w:rPr>
        <w:t>»</w:t>
      </w:r>
    </w:p>
    <w:p w:rsidR="007132CA" w:rsidRDefault="009B7D89">
      <w:pPr>
        <w:pStyle w:val="a3"/>
        <w:ind w:right="703" w:firstLine="708"/>
        <w:jc w:val="both"/>
      </w:pPr>
      <w:r>
        <w:rPr>
          <w:b/>
          <w:i/>
          <w:color w:val="000009"/>
        </w:rPr>
        <w:t>Логопедические занятия</w:t>
      </w:r>
      <w:r>
        <w:rPr>
          <w:color w:val="000009"/>
        </w:rPr>
        <w:t xml:space="preserve">: формирование </w:t>
      </w:r>
      <w:r>
        <w:rPr>
          <w:color w:val="000009"/>
        </w:rPr>
        <w:t>и развитие различных видов устной речи (разговорно-диалогической, описательно-повествовательной) на основе обогащения знаний об окружающей действительности; обогащение и развитие словаря, уточнение значения слова, развитие лексической системности, формиров</w:t>
      </w:r>
      <w:r>
        <w:rPr>
          <w:color w:val="000009"/>
        </w:rPr>
        <w:t>ание семантических полей; развитие и совершенствование грамматического строя речи, связной речи; коррекция недостатков письменной речи (чтения и письма).</w:t>
      </w:r>
    </w:p>
    <w:p w:rsidR="007132CA" w:rsidRDefault="009B7D89">
      <w:pPr>
        <w:pStyle w:val="a3"/>
        <w:ind w:right="701" w:firstLine="708"/>
        <w:jc w:val="both"/>
      </w:pPr>
      <w:r>
        <w:rPr>
          <w:b/>
          <w:i/>
          <w:color w:val="000009"/>
        </w:rPr>
        <w:t xml:space="preserve">Психокоррекционные занятия: </w:t>
      </w:r>
      <w:r>
        <w:rPr>
          <w:color w:val="000009"/>
        </w:rPr>
        <w:t>формирование учебной мотивации, стимуляциясенсорно-перцептивных, мнемическ</w:t>
      </w:r>
      <w:r>
        <w:rPr>
          <w:color w:val="000009"/>
        </w:rPr>
        <w:t>их и интеллектуальных процессов; гармонизация психоэмоционального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развитие способности к эмпатии, сопер</w:t>
      </w:r>
      <w:r>
        <w:rPr>
          <w:color w:val="000009"/>
        </w:rPr>
        <w:t>еживанию; формирование продуктивных видов взаимоотношений с окружающими (в семье, классе), повышение социального статуса ребенка в коллективе.</w:t>
      </w:r>
    </w:p>
    <w:p w:rsidR="007132CA" w:rsidRDefault="009B7D89">
      <w:pPr>
        <w:pStyle w:val="a3"/>
        <w:ind w:right="705" w:firstLine="708"/>
        <w:jc w:val="both"/>
      </w:pPr>
      <w:r>
        <w:rPr>
          <w:color w:val="000009"/>
        </w:rPr>
        <w:t>Требования к результатам освоения курсов коррекционно-развивающей области конкретизируются применительно к каждом</w:t>
      </w:r>
      <w:r>
        <w:rPr>
          <w:color w:val="000009"/>
        </w:rPr>
        <w:t>у обучающемуся с ЗПР в соответствии с его потенциальными возможностями и особыми образовательными потребностями.</w:t>
      </w:r>
    </w:p>
    <w:p w:rsidR="007132CA" w:rsidRDefault="007132CA">
      <w:pPr>
        <w:pStyle w:val="a3"/>
        <w:spacing w:before="46"/>
        <w:ind w:left="0"/>
      </w:pPr>
    </w:p>
    <w:p w:rsidR="007132CA" w:rsidRDefault="009B7D89">
      <w:pPr>
        <w:pStyle w:val="2"/>
        <w:numPr>
          <w:ilvl w:val="1"/>
          <w:numId w:val="1"/>
        </w:numPr>
        <w:tabs>
          <w:tab w:val="left" w:pos="2979"/>
        </w:tabs>
        <w:spacing w:before="1" w:line="322" w:lineRule="exact"/>
        <w:ind w:left="2979" w:hanging="488"/>
        <w:jc w:val="left"/>
      </w:pPr>
      <w:bookmarkStart w:id="7" w:name="2.3._Система_оценки_достижения_обучающим"/>
      <w:bookmarkEnd w:id="7"/>
      <w:r>
        <w:t>Системаоценкидостижения</w:t>
      </w:r>
      <w:r>
        <w:rPr>
          <w:spacing w:val="-2"/>
        </w:rPr>
        <w:t>обучающимися</w:t>
      </w:r>
    </w:p>
    <w:p w:rsidR="007132CA" w:rsidRDefault="009B7D89">
      <w:pPr>
        <w:ind w:left="981" w:right="1122"/>
        <w:jc w:val="center"/>
        <w:rPr>
          <w:b/>
          <w:sz w:val="28"/>
        </w:rPr>
      </w:pPr>
      <w:r>
        <w:rPr>
          <w:b/>
          <w:sz w:val="28"/>
        </w:rPr>
        <w:t>сзадержкойпсихическогоразвитияпланируемыхрезультатовосвоения адаптированной основной общеобразовательной п</w:t>
      </w:r>
      <w:r>
        <w:rPr>
          <w:b/>
          <w:sz w:val="28"/>
        </w:rPr>
        <w:t>рограммы начального общего образования</w:t>
      </w:r>
    </w:p>
    <w:p w:rsidR="007132CA" w:rsidRDefault="009B7D89">
      <w:pPr>
        <w:pStyle w:val="a3"/>
        <w:ind w:right="704" w:firstLine="708"/>
        <w:jc w:val="both"/>
      </w:pPr>
      <w:r>
        <w:t>Система оценки достижения планируемых результатов освоения АООП НОО обучающихся с ЗПР (далее — система оценки) представляет собой один из инструментов реализации требований ФГОС НОО обучающихся с ОВЗ к результатам осв</w:t>
      </w:r>
      <w:r>
        <w:t>оения АООП НОО и направлена на обеспечение качества образования, что предполагает вовлечённость в оценочную деятельность как педагогов, так и обучающихся и их родителей (законных представителей).</w:t>
      </w:r>
    </w:p>
    <w:p w:rsidR="007132CA" w:rsidRDefault="009B7D89">
      <w:pPr>
        <w:pStyle w:val="a3"/>
        <w:ind w:right="706" w:firstLine="708"/>
        <w:jc w:val="both"/>
      </w:pPr>
      <w:r>
        <w:t>ВсоответствиисФГОСНООобучающихсясОВЗосновнымобъектомсистемыо</w:t>
      </w:r>
      <w:r>
        <w:t>ценки,её содержательной и критериальной базой выступают планируемые результаты освоения обучающимися АООП НОО.</w:t>
      </w:r>
    </w:p>
    <w:p w:rsidR="007132CA" w:rsidRDefault="009B7D89">
      <w:pPr>
        <w:pStyle w:val="a3"/>
        <w:ind w:right="703" w:firstLine="708"/>
        <w:jc w:val="both"/>
      </w:pPr>
      <w:r>
        <w:t xml:space="preserve">Основными направлениями и целями оценочной деятельности в соответствии с требованиями </w:t>
      </w:r>
      <w:r>
        <w:rPr>
          <w:color w:val="000009"/>
        </w:rPr>
        <w:t xml:space="preserve">ФГОС НОО обучающихся с ОВЗ </w:t>
      </w:r>
      <w:r>
        <w:t xml:space="preserve">являются оценка образовательных </w:t>
      </w:r>
      <w:r>
        <w:t xml:space="preserve">достижений обучающихсяиоценкарезультатовдеятельностиобразовательныхорганизацийипедагогических кадров. Полученные данные используются для оценки состояния и тенденций развития системы </w:t>
      </w:r>
      <w:r>
        <w:rPr>
          <w:spacing w:val="-2"/>
        </w:rPr>
        <w:t>образования.</w:t>
      </w:r>
    </w:p>
    <w:p w:rsidR="007132CA" w:rsidRDefault="009B7D89">
      <w:pPr>
        <w:pStyle w:val="a3"/>
        <w:ind w:right="706" w:firstLine="566"/>
        <w:jc w:val="both"/>
      </w:pPr>
      <w:r>
        <w:t xml:space="preserve">Система оценки достижения обучающимися с ЗПР планируемых </w:t>
      </w:r>
      <w:r>
        <w:t>результатов освоения АООП НОО решает следующие задачи:</w:t>
      </w:r>
    </w:p>
    <w:p w:rsidR="007132CA" w:rsidRDefault="009B7D89">
      <w:pPr>
        <w:pStyle w:val="a4"/>
        <w:numPr>
          <w:ilvl w:val="0"/>
          <w:numId w:val="17"/>
        </w:numPr>
        <w:tabs>
          <w:tab w:val="left" w:pos="992"/>
        </w:tabs>
        <w:ind w:right="707" w:firstLine="0"/>
        <w:jc w:val="both"/>
        <w:rPr>
          <w:sz w:val="24"/>
        </w:rPr>
      </w:pPr>
      <w:r>
        <w:rPr>
          <w:sz w:val="24"/>
        </w:rPr>
        <w:t xml:space="preserve">закрепляет основные направления и цели оценочной деятельности, описывает объект и содержание оценки, критерии, процедуры и состав инструментария оценивания, формы представления результатов, условия и </w:t>
      </w:r>
      <w:r>
        <w:rPr>
          <w:sz w:val="24"/>
        </w:rPr>
        <w:t>границы применения системы оценки, предусматривая приоритетную оценку динамики индивидуальных достижений обучающихся с ЗПР;</w:t>
      </w:r>
    </w:p>
    <w:p w:rsidR="007132CA" w:rsidRDefault="009B7D89">
      <w:pPr>
        <w:pStyle w:val="a4"/>
        <w:numPr>
          <w:ilvl w:val="0"/>
          <w:numId w:val="17"/>
        </w:numPr>
        <w:tabs>
          <w:tab w:val="left" w:pos="992"/>
        </w:tabs>
        <w:ind w:right="702" w:firstLine="0"/>
        <w:jc w:val="both"/>
        <w:rPr>
          <w:sz w:val="24"/>
        </w:rPr>
      </w:pPr>
      <w:r>
        <w:rPr>
          <w:sz w:val="24"/>
        </w:rPr>
        <w:t>ориентирует образовательный процесс на духовно-нравственное развитие и воспитание обучающихся, достижение планируемых результатов ос</w:t>
      </w:r>
      <w:r>
        <w:rPr>
          <w:sz w:val="24"/>
        </w:rPr>
        <w:t>воения содержания учебных предметов и формирование универсальных учебных действий;</w:t>
      </w:r>
    </w:p>
    <w:p w:rsidR="007132CA" w:rsidRDefault="009B7D89">
      <w:pPr>
        <w:pStyle w:val="a4"/>
        <w:numPr>
          <w:ilvl w:val="0"/>
          <w:numId w:val="17"/>
        </w:numPr>
        <w:tabs>
          <w:tab w:val="left" w:pos="992"/>
        </w:tabs>
        <w:ind w:right="706" w:firstLine="0"/>
        <w:jc w:val="both"/>
        <w:rPr>
          <w:sz w:val="24"/>
        </w:rPr>
      </w:pPr>
      <w:r>
        <w:rPr>
          <w:sz w:val="24"/>
        </w:rPr>
        <w:t>обеспечивает комплексный подход к оценке результатов освоения АООП НОО, позволяющий вести оценку личностных, метапредметных и предметных результатов;</w:t>
      </w:r>
    </w:p>
    <w:p w:rsidR="007132CA" w:rsidRDefault="007132CA">
      <w:pPr>
        <w:pStyle w:val="a4"/>
        <w:jc w:val="both"/>
        <w:rPr>
          <w:sz w:val="24"/>
        </w:rPr>
        <w:sectPr w:rsidR="007132CA">
          <w:pgSz w:w="11910" w:h="16840"/>
          <w:pgMar w:top="760" w:right="0" w:bottom="1240" w:left="566" w:header="0" w:footer="1023" w:gutter="0"/>
          <w:cols w:space="720"/>
        </w:sectPr>
      </w:pPr>
    </w:p>
    <w:p w:rsidR="007132CA" w:rsidRDefault="009B7D89">
      <w:pPr>
        <w:pStyle w:val="a4"/>
        <w:numPr>
          <w:ilvl w:val="0"/>
          <w:numId w:val="17"/>
        </w:numPr>
        <w:tabs>
          <w:tab w:val="left" w:pos="993"/>
        </w:tabs>
        <w:spacing w:before="72"/>
        <w:ind w:right="702" w:firstLine="0"/>
        <w:rPr>
          <w:sz w:val="24"/>
        </w:rPr>
      </w:pPr>
      <w:r>
        <w:rPr>
          <w:sz w:val="24"/>
        </w:rPr>
        <w:lastRenderedPageBreak/>
        <w:t>преду</w:t>
      </w:r>
      <w:r>
        <w:rPr>
          <w:sz w:val="24"/>
        </w:rPr>
        <w:t>сматриваетоценкудостиженийобучающихсяиоценкуэффективностидеятельности общеобразовательной организации;</w:t>
      </w:r>
    </w:p>
    <w:p w:rsidR="007132CA" w:rsidRDefault="009B7D89">
      <w:pPr>
        <w:pStyle w:val="a4"/>
        <w:numPr>
          <w:ilvl w:val="0"/>
          <w:numId w:val="17"/>
        </w:numPr>
        <w:tabs>
          <w:tab w:val="left" w:pos="993"/>
        </w:tabs>
        <w:ind w:right="700" w:firstLine="0"/>
        <w:rPr>
          <w:sz w:val="24"/>
        </w:rPr>
      </w:pPr>
      <w:r>
        <w:rPr>
          <w:sz w:val="24"/>
        </w:rPr>
        <w:t>позволяет осуществлять оценку динамики учебных достижений обучающихся и развития их социальной (жизненной) компетенции.</w:t>
      </w:r>
    </w:p>
    <w:p w:rsidR="007132CA" w:rsidRDefault="009B7D89">
      <w:pPr>
        <w:pStyle w:val="a3"/>
        <w:ind w:right="703" w:firstLine="566"/>
      </w:pPr>
      <w:r>
        <w:rPr>
          <w:color w:val="000009"/>
        </w:rPr>
        <w:t>Приопределенииподходовкосуществле</w:t>
      </w:r>
      <w:r>
        <w:rPr>
          <w:color w:val="000009"/>
        </w:rPr>
        <w:t>ниюоценкирезультатовМ</w:t>
      </w:r>
      <w:r>
        <w:rPr>
          <w:color w:val="000009"/>
        </w:rPr>
        <w:t>БОУ</w:t>
      </w:r>
      <w:r>
        <w:rPr>
          <w:color w:val="000009"/>
        </w:rPr>
        <w:t xml:space="preserve"> «Межводненская средняя школа им. Гайдукова А.Н.</w:t>
      </w:r>
      <w:r>
        <w:rPr>
          <w:color w:val="000009"/>
        </w:rPr>
        <w:t>»опирается на следующие принципы:</w:t>
      </w:r>
    </w:p>
    <w:p w:rsidR="007132CA" w:rsidRDefault="009B7D89">
      <w:pPr>
        <w:pStyle w:val="a4"/>
        <w:numPr>
          <w:ilvl w:val="0"/>
          <w:numId w:val="17"/>
        </w:numPr>
        <w:tabs>
          <w:tab w:val="left" w:pos="848"/>
          <w:tab w:val="left" w:pos="2866"/>
          <w:tab w:val="left" w:pos="3838"/>
          <w:tab w:val="left" w:pos="5319"/>
          <w:tab w:val="left" w:pos="5667"/>
          <w:tab w:val="left" w:pos="6631"/>
          <w:tab w:val="left" w:pos="8525"/>
          <w:tab w:val="left" w:pos="8897"/>
        </w:tabs>
        <w:ind w:right="705" w:firstLine="0"/>
        <w:rPr>
          <w:sz w:val="24"/>
        </w:rPr>
      </w:pPr>
      <w:r>
        <w:rPr>
          <w:spacing w:val="-2"/>
          <w:sz w:val="24"/>
        </w:rPr>
        <w:t>дифференциации</w:t>
      </w:r>
      <w:r>
        <w:rPr>
          <w:sz w:val="24"/>
        </w:rPr>
        <w:tab/>
      </w:r>
      <w:r>
        <w:rPr>
          <w:spacing w:val="-2"/>
          <w:sz w:val="24"/>
        </w:rPr>
        <w:t>оценки</w:t>
      </w:r>
      <w:r>
        <w:rPr>
          <w:sz w:val="24"/>
        </w:rPr>
        <w:tab/>
      </w:r>
      <w:r>
        <w:rPr>
          <w:spacing w:val="-2"/>
          <w:sz w:val="24"/>
        </w:rPr>
        <w:t>достижений</w:t>
      </w:r>
      <w:r>
        <w:rPr>
          <w:sz w:val="24"/>
        </w:rPr>
        <w:tab/>
      </w:r>
      <w:r>
        <w:rPr>
          <w:spacing w:val="-10"/>
          <w:sz w:val="24"/>
        </w:rPr>
        <w:t>с</w:t>
      </w:r>
      <w:r>
        <w:rPr>
          <w:sz w:val="24"/>
        </w:rPr>
        <w:tab/>
      </w:r>
      <w:r>
        <w:rPr>
          <w:spacing w:val="-2"/>
          <w:sz w:val="24"/>
        </w:rPr>
        <w:t>учетом</w:t>
      </w:r>
      <w:r>
        <w:rPr>
          <w:sz w:val="24"/>
        </w:rPr>
        <w:tab/>
      </w:r>
      <w:r>
        <w:rPr>
          <w:spacing w:val="-2"/>
          <w:sz w:val="24"/>
        </w:rPr>
        <w:t>типологических</w:t>
      </w:r>
      <w:r>
        <w:rPr>
          <w:sz w:val="24"/>
        </w:rPr>
        <w:tab/>
      </w:r>
      <w:r>
        <w:rPr>
          <w:spacing w:val="-10"/>
          <w:sz w:val="24"/>
        </w:rPr>
        <w:t>и</w:t>
      </w:r>
      <w:r>
        <w:rPr>
          <w:sz w:val="24"/>
        </w:rPr>
        <w:tab/>
      </w:r>
      <w:r>
        <w:rPr>
          <w:spacing w:val="-2"/>
          <w:sz w:val="24"/>
        </w:rPr>
        <w:t xml:space="preserve">индивидуальных </w:t>
      </w:r>
      <w:r>
        <w:rPr>
          <w:sz w:val="24"/>
        </w:rPr>
        <w:t>особенностей развития и особых образовательных потребностей обучающихся с ЗП</w:t>
      </w:r>
      <w:r>
        <w:rPr>
          <w:sz w:val="24"/>
        </w:rPr>
        <w:t>Р;</w:t>
      </w:r>
    </w:p>
    <w:p w:rsidR="007132CA" w:rsidRDefault="009B7D89">
      <w:pPr>
        <w:pStyle w:val="a4"/>
        <w:numPr>
          <w:ilvl w:val="0"/>
          <w:numId w:val="17"/>
        </w:numPr>
        <w:tabs>
          <w:tab w:val="left" w:pos="848"/>
        </w:tabs>
        <w:ind w:right="704" w:firstLine="0"/>
        <w:rPr>
          <w:sz w:val="24"/>
        </w:rPr>
      </w:pPr>
      <w:r>
        <w:rPr>
          <w:sz w:val="24"/>
        </w:rPr>
        <w:t>динамичностиоценкидостижений,предполагающейизучениеизмененийпсихическогоисоциального развития, индивидуальных способностей и возможностей обучающихся;</w:t>
      </w:r>
    </w:p>
    <w:p w:rsidR="007132CA" w:rsidRDefault="009B7D89">
      <w:pPr>
        <w:pStyle w:val="a4"/>
        <w:numPr>
          <w:ilvl w:val="0"/>
          <w:numId w:val="17"/>
        </w:numPr>
        <w:tabs>
          <w:tab w:val="left" w:pos="848"/>
          <w:tab w:val="left" w:pos="1985"/>
          <w:tab w:val="left" w:pos="3442"/>
          <w:tab w:val="left" w:pos="4707"/>
          <w:tab w:val="left" w:pos="5055"/>
          <w:tab w:val="left" w:pos="6939"/>
          <w:tab w:val="left" w:pos="7889"/>
          <w:tab w:val="left" w:pos="9349"/>
          <w:tab w:val="left" w:pos="9680"/>
        </w:tabs>
        <w:ind w:right="705" w:firstLine="0"/>
        <w:rPr>
          <w:sz w:val="24"/>
        </w:rPr>
      </w:pPr>
      <w:r>
        <w:rPr>
          <w:spacing w:val="-2"/>
          <w:sz w:val="24"/>
        </w:rPr>
        <w:t>единства</w:t>
      </w:r>
      <w:r>
        <w:rPr>
          <w:sz w:val="24"/>
        </w:rPr>
        <w:tab/>
      </w:r>
      <w:r>
        <w:rPr>
          <w:spacing w:val="-2"/>
          <w:sz w:val="24"/>
        </w:rPr>
        <w:t>параметров,</w:t>
      </w:r>
      <w:r>
        <w:rPr>
          <w:sz w:val="24"/>
        </w:rPr>
        <w:tab/>
      </w:r>
      <w:r>
        <w:rPr>
          <w:spacing w:val="-2"/>
          <w:sz w:val="24"/>
        </w:rPr>
        <w:t>критериев</w:t>
      </w:r>
      <w:r>
        <w:rPr>
          <w:sz w:val="24"/>
        </w:rPr>
        <w:tab/>
      </w:r>
      <w:r>
        <w:rPr>
          <w:spacing w:val="-10"/>
          <w:sz w:val="24"/>
        </w:rPr>
        <w:t>и</w:t>
      </w:r>
      <w:r>
        <w:rPr>
          <w:sz w:val="24"/>
        </w:rPr>
        <w:tab/>
      </w:r>
      <w:r>
        <w:rPr>
          <w:spacing w:val="-2"/>
          <w:sz w:val="24"/>
        </w:rPr>
        <w:t>инструментария</w:t>
      </w:r>
      <w:r>
        <w:rPr>
          <w:sz w:val="24"/>
        </w:rPr>
        <w:tab/>
      </w:r>
      <w:r>
        <w:rPr>
          <w:spacing w:val="-2"/>
          <w:sz w:val="24"/>
        </w:rPr>
        <w:t>оценки</w:t>
      </w:r>
      <w:r>
        <w:rPr>
          <w:sz w:val="24"/>
        </w:rPr>
        <w:tab/>
      </w:r>
      <w:r>
        <w:rPr>
          <w:spacing w:val="-2"/>
          <w:sz w:val="24"/>
        </w:rPr>
        <w:t>достижений</w:t>
      </w:r>
      <w:r>
        <w:rPr>
          <w:sz w:val="24"/>
        </w:rPr>
        <w:tab/>
      </w:r>
      <w:r>
        <w:rPr>
          <w:spacing w:val="-10"/>
          <w:sz w:val="24"/>
        </w:rPr>
        <w:t>в</w:t>
      </w:r>
      <w:r>
        <w:rPr>
          <w:sz w:val="24"/>
        </w:rPr>
        <w:tab/>
      </w:r>
      <w:r>
        <w:rPr>
          <w:spacing w:val="-2"/>
          <w:sz w:val="24"/>
        </w:rPr>
        <w:t xml:space="preserve">освоении </w:t>
      </w:r>
      <w:r>
        <w:rPr>
          <w:sz w:val="24"/>
        </w:rPr>
        <w:t>содержания АООП НОО.</w:t>
      </w:r>
    </w:p>
    <w:p w:rsidR="007132CA" w:rsidRDefault="009B7D89">
      <w:pPr>
        <w:pStyle w:val="a3"/>
        <w:ind w:right="708" w:firstLine="566"/>
        <w:jc w:val="both"/>
      </w:pPr>
      <w:r>
        <w:rPr>
          <w:color w:val="000009"/>
        </w:rPr>
        <w:t xml:space="preserve">В </w:t>
      </w:r>
      <w:r>
        <w:rPr>
          <w:color w:val="000009"/>
        </w:rPr>
        <w:t>соответствии с требования ФГОС НОО обучающихся с ЗПР оценке подлежат личностные, метапредметные и предметные результаты.</w:t>
      </w:r>
    </w:p>
    <w:p w:rsidR="007132CA" w:rsidRDefault="009B7D89">
      <w:pPr>
        <w:pStyle w:val="a3"/>
        <w:ind w:right="702" w:firstLine="566"/>
        <w:jc w:val="both"/>
      </w:pPr>
      <w:r>
        <w:rPr>
          <w:b/>
          <w:i/>
          <w:color w:val="000009"/>
        </w:rPr>
        <w:t xml:space="preserve">Личностные результаты </w:t>
      </w:r>
      <w:r>
        <w:rPr>
          <w:color w:val="000009"/>
        </w:rPr>
        <w:t>включают овладение обучающимися социальными (жизненными) компетенциями, необходимыми для решения практико-ориенти</w:t>
      </w:r>
      <w:r>
        <w:rPr>
          <w:color w:val="000009"/>
        </w:rPr>
        <w:t xml:space="preserve">рованных задач и обеспечивающими формирование и развитие социальных отношений обучающихся в различных </w:t>
      </w:r>
      <w:r>
        <w:rPr>
          <w:color w:val="000009"/>
          <w:spacing w:val="-2"/>
        </w:rPr>
        <w:t>средах.</w:t>
      </w:r>
    </w:p>
    <w:p w:rsidR="007132CA" w:rsidRDefault="009B7D89">
      <w:pPr>
        <w:pStyle w:val="a3"/>
        <w:ind w:right="703" w:firstLine="566"/>
        <w:jc w:val="both"/>
      </w:pPr>
      <w:r>
        <w:rPr>
          <w:color w:val="000009"/>
        </w:rPr>
        <w:t>Для оценки продвижения обучающегося с ЗПР в овладении социальными (жизненными) компетенциями применяется метод экспертной оценки, который представ</w:t>
      </w:r>
      <w:r>
        <w:rPr>
          <w:color w:val="000009"/>
        </w:rPr>
        <w:t xml:space="preserve">ляет собой процедуру оценки результатов на основе мнений группы специалистов (экспертов): ведущих учителей, воспитателя, педагога-психолога, которые хорошо знают обучающегося. Для полноты оценки личностных результатов освоения обучающимися с ЗПР </w:t>
      </w:r>
      <w:r>
        <w:t>АООП НОО (</w:t>
      </w:r>
      <w:r>
        <w:t xml:space="preserve">вариант 7.2) </w:t>
      </w:r>
      <w:r>
        <w:rPr>
          <w:color w:val="000009"/>
        </w:rPr>
        <w:t>учитывается также мнение родителей (законных представителей), поскольку основой оценки служит анализ изменений поведения обучающегося в повседневной жизни в различных социальных средах (школьной и семейной).</w:t>
      </w:r>
    </w:p>
    <w:p w:rsidR="007132CA" w:rsidRDefault="009B7D89">
      <w:pPr>
        <w:pStyle w:val="a3"/>
        <w:ind w:right="704" w:firstLine="566"/>
        <w:jc w:val="both"/>
      </w:pPr>
      <w:r>
        <w:rPr>
          <w:color w:val="000009"/>
        </w:rPr>
        <w:t>Результаты анализа представлены в ф</w:t>
      </w:r>
      <w:r>
        <w:rPr>
          <w:color w:val="000009"/>
        </w:rPr>
        <w:t>орме удобных и понятных всем членам экспертной группы условных единицах:</w:t>
      </w:r>
    </w:p>
    <w:p w:rsidR="007132CA" w:rsidRDefault="009B7D89">
      <w:pPr>
        <w:pStyle w:val="a4"/>
        <w:numPr>
          <w:ilvl w:val="0"/>
          <w:numId w:val="18"/>
        </w:numPr>
        <w:tabs>
          <w:tab w:val="left" w:pos="1313"/>
        </w:tabs>
        <w:jc w:val="both"/>
        <w:rPr>
          <w:sz w:val="24"/>
        </w:rPr>
      </w:pPr>
      <w:r>
        <w:rPr>
          <w:color w:val="000009"/>
          <w:sz w:val="24"/>
        </w:rPr>
        <w:t xml:space="preserve">баллов– нет </w:t>
      </w:r>
      <w:r>
        <w:rPr>
          <w:color w:val="000009"/>
          <w:spacing w:val="-2"/>
          <w:sz w:val="24"/>
        </w:rPr>
        <w:t>продвижения;</w:t>
      </w:r>
    </w:p>
    <w:p w:rsidR="007132CA" w:rsidRDefault="009B7D89">
      <w:pPr>
        <w:pStyle w:val="a4"/>
        <w:numPr>
          <w:ilvl w:val="0"/>
          <w:numId w:val="18"/>
        </w:numPr>
        <w:tabs>
          <w:tab w:val="left" w:pos="1313"/>
        </w:tabs>
        <w:jc w:val="both"/>
        <w:rPr>
          <w:sz w:val="24"/>
        </w:rPr>
      </w:pPr>
      <w:r>
        <w:rPr>
          <w:color w:val="000009"/>
          <w:sz w:val="24"/>
        </w:rPr>
        <w:t>балл–минимальное</w:t>
      </w:r>
      <w:r>
        <w:rPr>
          <w:color w:val="000009"/>
          <w:spacing w:val="-2"/>
          <w:sz w:val="24"/>
        </w:rPr>
        <w:t>продвижение;</w:t>
      </w:r>
    </w:p>
    <w:p w:rsidR="007132CA" w:rsidRDefault="009B7D89">
      <w:pPr>
        <w:pStyle w:val="a4"/>
        <w:numPr>
          <w:ilvl w:val="0"/>
          <w:numId w:val="18"/>
        </w:numPr>
        <w:tabs>
          <w:tab w:val="left" w:pos="1313"/>
        </w:tabs>
        <w:jc w:val="both"/>
        <w:rPr>
          <w:sz w:val="24"/>
        </w:rPr>
      </w:pPr>
      <w:r>
        <w:rPr>
          <w:color w:val="000009"/>
          <w:sz w:val="24"/>
        </w:rPr>
        <w:t>балла–среднее</w:t>
      </w:r>
      <w:r>
        <w:rPr>
          <w:color w:val="000009"/>
          <w:spacing w:val="-2"/>
          <w:sz w:val="24"/>
        </w:rPr>
        <w:t xml:space="preserve"> продвижение;</w:t>
      </w:r>
    </w:p>
    <w:p w:rsidR="007132CA" w:rsidRDefault="009B7D89">
      <w:pPr>
        <w:pStyle w:val="a4"/>
        <w:numPr>
          <w:ilvl w:val="0"/>
          <w:numId w:val="18"/>
        </w:numPr>
        <w:tabs>
          <w:tab w:val="left" w:pos="1313"/>
        </w:tabs>
        <w:jc w:val="both"/>
        <w:rPr>
          <w:sz w:val="24"/>
        </w:rPr>
      </w:pPr>
      <w:r>
        <w:rPr>
          <w:color w:val="000009"/>
          <w:sz w:val="24"/>
        </w:rPr>
        <w:t>балла–значительное</w:t>
      </w:r>
      <w:r>
        <w:rPr>
          <w:color w:val="000009"/>
          <w:spacing w:val="-2"/>
          <w:sz w:val="24"/>
        </w:rPr>
        <w:t>продвижение.</w:t>
      </w:r>
    </w:p>
    <w:p w:rsidR="007132CA" w:rsidRDefault="009B7D89">
      <w:pPr>
        <w:pStyle w:val="a3"/>
        <w:ind w:right="703" w:firstLine="566"/>
        <w:jc w:val="both"/>
      </w:pPr>
      <w:r>
        <w:rPr>
          <w:color w:val="000009"/>
        </w:rPr>
        <w:t xml:space="preserve">После оценки конкретизированных результатов (индикаторов) выставляется </w:t>
      </w:r>
      <w:r>
        <w:rPr>
          <w:color w:val="000009"/>
        </w:rPr>
        <w:t xml:space="preserve">итоговая оценка:0баллов—результатнесформирован;1балл—результатсформированпоменьшинству параметров; 2 балла— результат сформирован по большинству параметров; 3 балла— результат полностью сформирован (таблица 1). Подобная оценка необходима экспертной группе </w:t>
      </w:r>
      <w:r>
        <w:rPr>
          <w:color w:val="000009"/>
        </w:rPr>
        <w:t>для выработки ориентиров в описании динамики развития социальной (жизненной) компетенции ребенка. Результаты оценки личностных достижений заносятся в индивидуальную картуразвития обучающегося, что позволяет не только представить полную картину динамики цел</w:t>
      </w:r>
      <w:r>
        <w:rPr>
          <w:color w:val="000009"/>
        </w:rPr>
        <w:t>остного развития ребенка, но и отследить наличие или отсутствие изменений по отдельным жизненным компетенциям.</w:t>
      </w:r>
    </w:p>
    <w:p w:rsidR="007132CA" w:rsidRDefault="009B7D89">
      <w:pPr>
        <w:pStyle w:val="a3"/>
        <w:spacing w:line="271" w:lineRule="exact"/>
        <w:ind w:left="0" w:right="706"/>
        <w:jc w:val="right"/>
      </w:pPr>
      <w:r>
        <w:rPr>
          <w:color w:val="000009"/>
          <w:spacing w:val="-2"/>
        </w:rPr>
        <w:t>Таб.1</w:t>
      </w:r>
    </w:p>
    <w:tbl>
      <w:tblPr>
        <w:tblW w:w="0" w:type="auto"/>
        <w:tblInd w:w="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4956"/>
        <w:gridCol w:w="4956"/>
      </w:tblGrid>
      <w:tr w:rsidR="007132CA">
        <w:trPr>
          <w:trHeight w:val="506"/>
        </w:trPr>
        <w:tc>
          <w:tcPr>
            <w:tcW w:w="4956" w:type="dxa"/>
          </w:tcPr>
          <w:p w:rsidR="007132CA" w:rsidRDefault="009B7D89">
            <w:pPr>
              <w:pStyle w:val="TableParagraph"/>
              <w:spacing w:line="254" w:lineRule="exact"/>
              <w:ind w:left="1840" w:hanging="1709"/>
              <w:rPr>
                <w:b/>
              </w:rPr>
            </w:pPr>
            <w:r>
              <w:rPr>
                <w:b/>
                <w:color w:val="000009"/>
              </w:rPr>
              <w:t xml:space="preserve">ЛичностныерезультатыосвоенияАООПНОО </w:t>
            </w:r>
            <w:r>
              <w:rPr>
                <w:b/>
                <w:color w:val="000009"/>
                <w:spacing w:val="-2"/>
              </w:rPr>
              <w:t>Индикаторы</w:t>
            </w:r>
          </w:p>
        </w:tc>
        <w:tc>
          <w:tcPr>
            <w:tcW w:w="4956" w:type="dxa"/>
          </w:tcPr>
          <w:p w:rsidR="007132CA" w:rsidRDefault="009B7D89">
            <w:pPr>
              <w:pStyle w:val="TableParagraph"/>
              <w:spacing w:line="254" w:lineRule="exact"/>
              <w:ind w:left="1821" w:hanging="1407"/>
              <w:rPr>
                <w:b/>
              </w:rPr>
            </w:pPr>
            <w:r>
              <w:rPr>
                <w:b/>
                <w:color w:val="000009"/>
                <w:spacing w:val="-2"/>
              </w:rPr>
              <w:t>Оценка конкретизированного результата (индикатора)</w:t>
            </w:r>
          </w:p>
        </w:tc>
      </w:tr>
      <w:tr w:rsidR="007132CA">
        <w:trPr>
          <w:trHeight w:val="825"/>
        </w:trPr>
        <w:tc>
          <w:tcPr>
            <w:tcW w:w="9912" w:type="dxa"/>
            <w:gridSpan w:val="2"/>
          </w:tcPr>
          <w:p w:rsidR="007132CA" w:rsidRDefault="009B7D89">
            <w:pPr>
              <w:pStyle w:val="TableParagraph"/>
              <w:spacing w:line="276" w:lineRule="exact"/>
              <w:ind w:right="95"/>
              <w:jc w:val="both"/>
              <w:rPr>
                <w:i/>
                <w:sz w:val="24"/>
              </w:rPr>
            </w:pPr>
            <w:r>
              <w:rPr>
                <w:b/>
                <w:i/>
                <w:sz w:val="24"/>
              </w:rPr>
              <w:t xml:space="preserve">Результат №1 </w:t>
            </w:r>
            <w:r>
              <w:rPr>
                <w:i/>
                <w:sz w:val="24"/>
              </w:rPr>
              <w:t xml:space="preserve">Осознание себя как </w:t>
            </w:r>
            <w:r>
              <w:rPr>
                <w:i/>
                <w:sz w:val="24"/>
              </w:rPr>
              <w:t>гражданина России, формирование чувства гордости за свою Родину, российский народ и историю России, осознание своей этнической и национальной принадлежности</w:t>
            </w:r>
          </w:p>
        </w:tc>
      </w:tr>
      <w:tr w:rsidR="007132CA">
        <w:trPr>
          <w:trHeight w:val="504"/>
        </w:trPr>
        <w:tc>
          <w:tcPr>
            <w:tcW w:w="4956" w:type="dxa"/>
          </w:tcPr>
          <w:p w:rsidR="007132CA" w:rsidRDefault="009B7D89">
            <w:pPr>
              <w:pStyle w:val="TableParagraph"/>
              <w:spacing w:line="249" w:lineRule="exact"/>
            </w:pPr>
            <w:r>
              <w:t>1.Имеетпредставлениеотерриториии</w:t>
            </w:r>
            <w:r>
              <w:rPr>
                <w:spacing w:val="-2"/>
              </w:rPr>
              <w:t>границах</w:t>
            </w:r>
          </w:p>
          <w:p w:rsidR="007132CA" w:rsidRDefault="009B7D89">
            <w:pPr>
              <w:pStyle w:val="TableParagraph"/>
              <w:spacing w:before="1" w:line="233" w:lineRule="exact"/>
            </w:pPr>
            <w:r>
              <w:t>России,еёгеографических</w:t>
            </w:r>
            <w:r>
              <w:rPr>
                <w:spacing w:val="-2"/>
              </w:rPr>
              <w:t>особенностях</w:t>
            </w:r>
          </w:p>
        </w:tc>
        <w:tc>
          <w:tcPr>
            <w:tcW w:w="4956" w:type="dxa"/>
          </w:tcPr>
          <w:p w:rsidR="007132CA" w:rsidRDefault="007132CA">
            <w:pPr>
              <w:pStyle w:val="TableParagraph"/>
              <w:ind w:left="0"/>
            </w:pPr>
          </w:p>
        </w:tc>
      </w:tr>
      <w:tr w:rsidR="007132CA">
        <w:trPr>
          <w:trHeight w:val="506"/>
        </w:trPr>
        <w:tc>
          <w:tcPr>
            <w:tcW w:w="4956" w:type="dxa"/>
          </w:tcPr>
          <w:p w:rsidR="007132CA" w:rsidRDefault="009B7D89">
            <w:pPr>
              <w:pStyle w:val="TableParagraph"/>
              <w:spacing w:line="251" w:lineRule="exact"/>
            </w:pPr>
            <w:r>
              <w:t>2.Знаетсимволику</w:t>
            </w:r>
            <w:r>
              <w:t>Российскогогосударства</w:t>
            </w:r>
            <w:r>
              <w:rPr>
                <w:spacing w:val="-10"/>
              </w:rPr>
              <w:t>—</w:t>
            </w:r>
          </w:p>
          <w:p w:rsidR="007132CA" w:rsidRDefault="009B7D89">
            <w:pPr>
              <w:pStyle w:val="TableParagraph"/>
              <w:spacing w:before="1" w:line="233" w:lineRule="exact"/>
            </w:pPr>
            <w:r>
              <w:t>герб,флаг,</w:t>
            </w:r>
            <w:r>
              <w:rPr>
                <w:spacing w:val="-4"/>
              </w:rPr>
              <w:t xml:space="preserve"> гимн</w:t>
            </w:r>
          </w:p>
        </w:tc>
        <w:tc>
          <w:tcPr>
            <w:tcW w:w="4956" w:type="dxa"/>
          </w:tcPr>
          <w:p w:rsidR="007132CA" w:rsidRDefault="007132CA">
            <w:pPr>
              <w:pStyle w:val="TableParagraph"/>
              <w:ind w:left="0"/>
            </w:pPr>
          </w:p>
        </w:tc>
      </w:tr>
      <w:tr w:rsidR="007132CA">
        <w:trPr>
          <w:trHeight w:val="505"/>
        </w:trPr>
        <w:tc>
          <w:tcPr>
            <w:tcW w:w="4956" w:type="dxa"/>
          </w:tcPr>
          <w:p w:rsidR="007132CA" w:rsidRDefault="009B7D89">
            <w:pPr>
              <w:pStyle w:val="TableParagraph"/>
              <w:spacing w:line="254" w:lineRule="exact"/>
              <w:ind w:right="42"/>
            </w:pPr>
            <w:r>
              <w:t>3. Способен применять знания по истории России иеесимволикевобщенииспартнерами</w:t>
            </w:r>
            <w:r>
              <w:rPr>
                <w:spacing w:val="-5"/>
              </w:rPr>
              <w:t>по</w:t>
            </w:r>
          </w:p>
        </w:tc>
        <w:tc>
          <w:tcPr>
            <w:tcW w:w="4956" w:type="dxa"/>
          </w:tcPr>
          <w:p w:rsidR="007132CA" w:rsidRDefault="007132CA">
            <w:pPr>
              <w:pStyle w:val="TableParagraph"/>
              <w:ind w:left="0"/>
            </w:pPr>
          </w:p>
        </w:tc>
      </w:tr>
    </w:tbl>
    <w:p w:rsidR="007132CA" w:rsidRDefault="007132CA">
      <w:pPr>
        <w:pStyle w:val="TableParagraph"/>
        <w:sectPr w:rsidR="007132CA">
          <w:pgSz w:w="11910" w:h="16840"/>
          <w:pgMar w:top="760" w:right="0" w:bottom="1240" w:left="566" w:header="0" w:footer="1023" w:gutter="0"/>
          <w:cols w:space="720"/>
        </w:sectPr>
      </w:pPr>
    </w:p>
    <w:tbl>
      <w:tblPr>
        <w:tblW w:w="0" w:type="auto"/>
        <w:tblInd w:w="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4956"/>
        <w:gridCol w:w="4956"/>
      </w:tblGrid>
      <w:tr w:rsidR="007132CA">
        <w:trPr>
          <w:trHeight w:val="251"/>
        </w:trPr>
        <w:tc>
          <w:tcPr>
            <w:tcW w:w="4956" w:type="dxa"/>
          </w:tcPr>
          <w:p w:rsidR="007132CA" w:rsidRDefault="009B7D89">
            <w:pPr>
              <w:pStyle w:val="TableParagraph"/>
              <w:spacing w:line="232" w:lineRule="exact"/>
            </w:pPr>
            <w:r>
              <w:rPr>
                <w:spacing w:val="-2"/>
              </w:rPr>
              <w:lastRenderedPageBreak/>
              <w:t>коммуникации</w:t>
            </w:r>
          </w:p>
        </w:tc>
        <w:tc>
          <w:tcPr>
            <w:tcW w:w="4956" w:type="dxa"/>
          </w:tcPr>
          <w:p w:rsidR="007132CA" w:rsidRDefault="007132CA">
            <w:pPr>
              <w:pStyle w:val="TableParagraph"/>
              <w:ind w:left="0"/>
              <w:rPr>
                <w:sz w:val="18"/>
              </w:rPr>
            </w:pPr>
          </w:p>
        </w:tc>
      </w:tr>
      <w:tr w:rsidR="007132CA">
        <w:trPr>
          <w:trHeight w:val="265"/>
        </w:trPr>
        <w:tc>
          <w:tcPr>
            <w:tcW w:w="4956" w:type="dxa"/>
          </w:tcPr>
          <w:p w:rsidR="007132CA" w:rsidRDefault="009B7D89">
            <w:pPr>
              <w:pStyle w:val="TableParagraph"/>
              <w:rPr>
                <w:b/>
                <w:sz w:val="20"/>
              </w:rPr>
            </w:pPr>
            <w:r>
              <w:rPr>
                <w:b/>
                <w:sz w:val="20"/>
              </w:rPr>
              <w:t>Итоговаяоценкапорезультату(наконец</w:t>
            </w:r>
            <w:r>
              <w:rPr>
                <w:b/>
                <w:spacing w:val="-2"/>
                <w:sz w:val="20"/>
              </w:rPr>
              <w:t>обучения)</w:t>
            </w:r>
          </w:p>
        </w:tc>
        <w:tc>
          <w:tcPr>
            <w:tcW w:w="4956" w:type="dxa"/>
          </w:tcPr>
          <w:p w:rsidR="007132CA" w:rsidRDefault="007132CA">
            <w:pPr>
              <w:pStyle w:val="TableParagraph"/>
              <w:ind w:left="0"/>
              <w:rPr>
                <w:sz w:val="18"/>
              </w:rPr>
            </w:pPr>
          </w:p>
        </w:tc>
      </w:tr>
      <w:tr w:rsidR="007132CA">
        <w:trPr>
          <w:trHeight w:val="263"/>
        </w:trPr>
        <w:tc>
          <w:tcPr>
            <w:tcW w:w="9912" w:type="dxa"/>
            <w:gridSpan w:val="2"/>
          </w:tcPr>
          <w:p w:rsidR="007132CA" w:rsidRDefault="009B7D89">
            <w:pPr>
              <w:pStyle w:val="TableParagraph"/>
              <w:spacing w:line="244" w:lineRule="exact"/>
              <w:rPr>
                <w:b/>
                <w:i/>
                <w:sz w:val="23"/>
              </w:rPr>
            </w:pPr>
            <w:r>
              <w:rPr>
                <w:b/>
                <w:i/>
                <w:sz w:val="23"/>
              </w:rPr>
              <w:t>Результат№</w:t>
            </w:r>
            <w:r>
              <w:rPr>
                <w:b/>
                <w:i/>
                <w:spacing w:val="-10"/>
                <w:sz w:val="23"/>
              </w:rPr>
              <w:t>2</w:t>
            </w:r>
          </w:p>
        </w:tc>
      </w:tr>
      <w:tr w:rsidR="007132CA">
        <w:trPr>
          <w:trHeight w:val="263"/>
        </w:trPr>
        <w:tc>
          <w:tcPr>
            <w:tcW w:w="4956" w:type="dxa"/>
          </w:tcPr>
          <w:p w:rsidR="007132CA" w:rsidRDefault="009B7D89">
            <w:pPr>
              <w:pStyle w:val="TableParagraph"/>
              <w:spacing w:line="244" w:lineRule="exact"/>
              <w:rPr>
                <w:sz w:val="23"/>
              </w:rPr>
            </w:pPr>
            <w:r>
              <w:rPr>
                <w:sz w:val="23"/>
              </w:rPr>
              <w:t>И</w:t>
            </w:r>
            <w:r>
              <w:rPr>
                <w:spacing w:val="-4"/>
                <w:sz w:val="23"/>
              </w:rPr>
              <w:t>т.д.</w:t>
            </w:r>
          </w:p>
        </w:tc>
        <w:tc>
          <w:tcPr>
            <w:tcW w:w="4956" w:type="dxa"/>
          </w:tcPr>
          <w:p w:rsidR="007132CA" w:rsidRDefault="007132CA">
            <w:pPr>
              <w:pStyle w:val="TableParagraph"/>
              <w:ind w:left="0"/>
              <w:rPr>
                <w:sz w:val="18"/>
              </w:rPr>
            </w:pPr>
          </w:p>
        </w:tc>
      </w:tr>
      <w:tr w:rsidR="007132CA">
        <w:trPr>
          <w:trHeight w:val="266"/>
        </w:trPr>
        <w:tc>
          <w:tcPr>
            <w:tcW w:w="4956" w:type="dxa"/>
          </w:tcPr>
          <w:p w:rsidR="007132CA" w:rsidRDefault="007132CA">
            <w:pPr>
              <w:pStyle w:val="TableParagraph"/>
              <w:ind w:left="0"/>
              <w:rPr>
                <w:sz w:val="18"/>
              </w:rPr>
            </w:pPr>
          </w:p>
        </w:tc>
        <w:tc>
          <w:tcPr>
            <w:tcW w:w="4956" w:type="dxa"/>
          </w:tcPr>
          <w:p w:rsidR="007132CA" w:rsidRDefault="007132CA">
            <w:pPr>
              <w:pStyle w:val="TableParagraph"/>
              <w:ind w:left="0"/>
              <w:rPr>
                <w:sz w:val="18"/>
              </w:rPr>
            </w:pPr>
          </w:p>
        </w:tc>
      </w:tr>
    </w:tbl>
    <w:p w:rsidR="007132CA" w:rsidRDefault="009B7D89">
      <w:pPr>
        <w:pStyle w:val="a3"/>
        <w:spacing w:before="15"/>
        <w:ind w:right="703" w:firstLine="708"/>
        <w:jc w:val="both"/>
      </w:pPr>
      <w:r>
        <w:rPr>
          <w:b/>
          <w:i/>
          <w:color w:val="000009"/>
        </w:rPr>
        <w:t xml:space="preserve">Метапредметные результаты </w:t>
      </w:r>
      <w:r>
        <w:rPr>
          <w:color w:val="000009"/>
        </w:rPr>
        <w:t>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w:t>
      </w:r>
      <w:r>
        <w:rPr>
          <w:color w:val="000009"/>
        </w:rPr>
        <w:t>ебные и жизненные задачи и готовность к овладению в дальнейшем АООП основного общего образования.</w:t>
      </w:r>
    </w:p>
    <w:p w:rsidR="007132CA" w:rsidRDefault="009B7D89">
      <w:pPr>
        <w:pStyle w:val="a3"/>
        <w:ind w:right="705" w:firstLine="708"/>
        <w:jc w:val="both"/>
      </w:pPr>
      <w:r>
        <w:t xml:space="preserve">Оценка метапредметных результатов предполагает </w:t>
      </w:r>
      <w:r>
        <w:rPr>
          <w:color w:val="000009"/>
        </w:rPr>
        <w:t>оценку продвижения обучающегося с ЗПР в овладении регулятивными, коммуникативными и познавательными универсальн</w:t>
      </w:r>
      <w:r>
        <w:rPr>
          <w:color w:val="000009"/>
        </w:rPr>
        <w:t>ыми учебными действиями, т.е. таких умственных действий обучающихся, которые направлены на управление своей познавательной деятельностью.</w:t>
      </w:r>
    </w:p>
    <w:p w:rsidR="007132CA" w:rsidRDefault="009B7D89">
      <w:pPr>
        <w:spacing w:line="276" w:lineRule="exact"/>
        <w:ind w:left="566"/>
        <w:rPr>
          <w:i/>
          <w:sz w:val="24"/>
        </w:rPr>
      </w:pPr>
      <w:r>
        <w:rPr>
          <w:i/>
          <w:color w:val="000009"/>
          <w:spacing w:val="-2"/>
          <w:sz w:val="24"/>
        </w:rPr>
        <w:t>Регулятивные:</w:t>
      </w:r>
    </w:p>
    <w:p w:rsidR="007132CA" w:rsidRDefault="009B7D89">
      <w:pPr>
        <w:pStyle w:val="a4"/>
        <w:numPr>
          <w:ilvl w:val="0"/>
          <w:numId w:val="17"/>
        </w:numPr>
        <w:tabs>
          <w:tab w:val="left" w:pos="992"/>
        </w:tabs>
        <w:ind w:right="759" w:firstLine="0"/>
        <w:jc w:val="both"/>
        <w:rPr>
          <w:sz w:val="24"/>
        </w:rPr>
      </w:pPr>
      <w:r>
        <w:rPr>
          <w:color w:val="000009"/>
          <w:sz w:val="24"/>
        </w:rPr>
        <w:t xml:space="preserve">способность обучающегося принимать и сохранять учебную цель и задачи; самостоятельно преобразовывать </w:t>
      </w:r>
      <w:r>
        <w:rPr>
          <w:color w:val="000009"/>
          <w:sz w:val="24"/>
        </w:rPr>
        <w:t>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w:t>
      </w:r>
    </w:p>
    <w:p w:rsidR="007132CA" w:rsidRDefault="009B7D89">
      <w:pPr>
        <w:pStyle w:val="a4"/>
        <w:numPr>
          <w:ilvl w:val="0"/>
          <w:numId w:val="17"/>
        </w:numPr>
        <w:tabs>
          <w:tab w:val="left" w:pos="992"/>
        </w:tabs>
        <w:ind w:right="758" w:firstLine="0"/>
        <w:jc w:val="both"/>
        <w:rPr>
          <w:sz w:val="24"/>
        </w:rPr>
      </w:pPr>
      <w:r>
        <w:rPr>
          <w:color w:val="000009"/>
          <w:sz w:val="24"/>
        </w:rPr>
        <w:t>умение контролировать и оценивать свои действия, вносить коррективы в их в</w:t>
      </w:r>
      <w:r>
        <w:rPr>
          <w:color w:val="000009"/>
          <w:sz w:val="24"/>
        </w:rPr>
        <w:t xml:space="preserve">ыполнение на основе оценки и учёта характера ошибок, проявлять инициативу и самостоятельность в </w:t>
      </w:r>
      <w:r>
        <w:rPr>
          <w:color w:val="000009"/>
          <w:spacing w:val="-2"/>
          <w:sz w:val="24"/>
        </w:rPr>
        <w:t>обучении.</w:t>
      </w:r>
    </w:p>
    <w:p w:rsidR="007132CA" w:rsidRDefault="009B7D89">
      <w:pPr>
        <w:spacing w:line="275" w:lineRule="exact"/>
        <w:ind w:left="566"/>
        <w:rPr>
          <w:i/>
          <w:sz w:val="24"/>
        </w:rPr>
      </w:pPr>
      <w:r>
        <w:rPr>
          <w:i/>
          <w:color w:val="000009"/>
          <w:spacing w:val="-2"/>
          <w:sz w:val="24"/>
        </w:rPr>
        <w:t>Познавательные:</w:t>
      </w:r>
    </w:p>
    <w:p w:rsidR="007132CA" w:rsidRDefault="009B7D89">
      <w:pPr>
        <w:pStyle w:val="a4"/>
        <w:numPr>
          <w:ilvl w:val="0"/>
          <w:numId w:val="17"/>
        </w:numPr>
        <w:tabs>
          <w:tab w:val="left" w:pos="992"/>
        </w:tabs>
        <w:ind w:right="758" w:firstLine="0"/>
        <w:jc w:val="both"/>
        <w:rPr>
          <w:sz w:val="24"/>
        </w:rPr>
      </w:pPr>
      <w:r>
        <w:rPr>
          <w:color w:val="000009"/>
          <w:sz w:val="24"/>
        </w:rPr>
        <w:t>умениеосуществлятьинформационныйпоиск,сборивыделениесущественнойинформации из различных информационных источников;</w:t>
      </w:r>
    </w:p>
    <w:p w:rsidR="007132CA" w:rsidRDefault="009B7D89">
      <w:pPr>
        <w:pStyle w:val="a4"/>
        <w:numPr>
          <w:ilvl w:val="0"/>
          <w:numId w:val="17"/>
        </w:numPr>
        <w:tabs>
          <w:tab w:val="left" w:pos="992"/>
        </w:tabs>
        <w:ind w:right="763" w:firstLine="0"/>
        <w:jc w:val="both"/>
        <w:rPr>
          <w:sz w:val="24"/>
        </w:rPr>
      </w:pPr>
      <w:r>
        <w:rPr>
          <w:color w:val="000009"/>
          <w:sz w:val="24"/>
        </w:rPr>
        <w:t>умение использовать</w:t>
      </w:r>
      <w:r>
        <w:rPr>
          <w:color w:val="000009"/>
          <w:sz w:val="24"/>
        </w:rPr>
        <w:t xml:space="preserve"> знаково-символические средства для создания моделей изучаемых объектов и процессов, схем решения учебно-познавательных и практических задач;</w:t>
      </w:r>
    </w:p>
    <w:p w:rsidR="007132CA" w:rsidRDefault="009B7D89">
      <w:pPr>
        <w:pStyle w:val="a4"/>
        <w:numPr>
          <w:ilvl w:val="0"/>
          <w:numId w:val="17"/>
        </w:numPr>
        <w:tabs>
          <w:tab w:val="left" w:pos="992"/>
        </w:tabs>
        <w:ind w:right="760" w:firstLine="0"/>
        <w:jc w:val="both"/>
        <w:rPr>
          <w:sz w:val="24"/>
        </w:rPr>
      </w:pPr>
      <w:r>
        <w:rPr>
          <w:color w:val="000009"/>
          <w:sz w:val="24"/>
        </w:rPr>
        <w:t>способность к осуществлению логических операций сравнения, анализа, обобщения, классификации по родовидовым призна</w:t>
      </w:r>
      <w:r>
        <w:rPr>
          <w:color w:val="000009"/>
          <w:sz w:val="24"/>
        </w:rPr>
        <w:t xml:space="preserve">кам, установлению аналогий, отнесению к известным </w:t>
      </w:r>
      <w:r>
        <w:rPr>
          <w:color w:val="000009"/>
          <w:spacing w:val="-2"/>
          <w:sz w:val="24"/>
        </w:rPr>
        <w:t>понятиям.</w:t>
      </w:r>
    </w:p>
    <w:p w:rsidR="007132CA" w:rsidRDefault="009B7D89">
      <w:pPr>
        <w:spacing w:line="275" w:lineRule="exact"/>
        <w:ind w:left="566"/>
        <w:rPr>
          <w:i/>
          <w:sz w:val="24"/>
        </w:rPr>
      </w:pPr>
      <w:r>
        <w:rPr>
          <w:i/>
          <w:color w:val="000009"/>
          <w:spacing w:val="-2"/>
          <w:sz w:val="24"/>
        </w:rPr>
        <w:t>Коммуникативные:</w:t>
      </w:r>
    </w:p>
    <w:p w:rsidR="007132CA" w:rsidRDefault="009B7D89">
      <w:pPr>
        <w:pStyle w:val="a4"/>
        <w:numPr>
          <w:ilvl w:val="0"/>
          <w:numId w:val="17"/>
        </w:numPr>
        <w:tabs>
          <w:tab w:val="left" w:pos="993"/>
        </w:tabs>
        <w:spacing w:line="294" w:lineRule="exact"/>
        <w:ind w:left="993" w:hanging="427"/>
        <w:rPr>
          <w:sz w:val="24"/>
        </w:rPr>
      </w:pPr>
      <w:r>
        <w:rPr>
          <w:sz w:val="24"/>
        </w:rPr>
        <w:t>умениесотрудничатьспедагогомисверстниками прирешении учебных</w:t>
      </w:r>
      <w:r>
        <w:rPr>
          <w:spacing w:val="-2"/>
          <w:sz w:val="24"/>
        </w:rPr>
        <w:t>проблем,</w:t>
      </w:r>
    </w:p>
    <w:p w:rsidR="007132CA" w:rsidRDefault="009B7D89">
      <w:pPr>
        <w:pStyle w:val="a4"/>
        <w:numPr>
          <w:ilvl w:val="0"/>
          <w:numId w:val="17"/>
        </w:numPr>
        <w:tabs>
          <w:tab w:val="left" w:pos="993"/>
        </w:tabs>
        <w:ind w:left="993" w:hanging="427"/>
        <w:rPr>
          <w:sz w:val="24"/>
        </w:rPr>
      </w:pPr>
      <w:r>
        <w:rPr>
          <w:sz w:val="24"/>
        </w:rPr>
        <w:t>приниматьнасебяответственностьзарезультатысвоих</w:t>
      </w:r>
      <w:r>
        <w:rPr>
          <w:spacing w:val="-2"/>
          <w:sz w:val="24"/>
        </w:rPr>
        <w:t>действий.</w:t>
      </w:r>
    </w:p>
    <w:p w:rsidR="007132CA" w:rsidRDefault="009B7D89">
      <w:pPr>
        <w:pStyle w:val="a3"/>
        <w:spacing w:before="272"/>
        <w:ind w:right="703" w:firstLine="566"/>
      </w:pPr>
      <w:r>
        <w:rPr>
          <w:color w:val="000009"/>
        </w:rPr>
        <w:t>Оценкасформированностиуниверсальныхучебныхдействийосу</w:t>
      </w:r>
      <w:r>
        <w:rPr>
          <w:color w:val="000009"/>
        </w:rPr>
        <w:t>ществляетсяэкспертной группой, результаты фиксируются 1 раз в четверть в специальных листах наблюдений.</w:t>
      </w:r>
    </w:p>
    <w:p w:rsidR="007132CA" w:rsidRDefault="007132CA">
      <w:pPr>
        <w:pStyle w:val="a3"/>
        <w:ind w:left="0"/>
      </w:pPr>
    </w:p>
    <w:p w:rsidR="007132CA" w:rsidRDefault="009B7D89">
      <w:pPr>
        <w:pStyle w:val="a3"/>
        <w:spacing w:before="1"/>
        <w:ind w:right="703" w:firstLine="708"/>
        <w:jc w:val="both"/>
      </w:pPr>
      <w:r>
        <w:rPr>
          <w:color w:val="000009"/>
        </w:rPr>
        <w:t xml:space="preserve">Основноесодержание оценкиметапредметных результатовнаступени начального общего образования строится вокруг умения учиться, т.е. той совокупности </w:t>
      </w:r>
      <w:r>
        <w:rPr>
          <w:color w:val="000009"/>
        </w:rPr>
        <w:t>способов действий, которая, собственно, и обеспечивает способность обучающихся с ЗПР к самостоятельному усвоению новых знаний и умений, включая организацию этого процесса.</w:t>
      </w:r>
    </w:p>
    <w:p w:rsidR="007132CA" w:rsidRDefault="009B7D89">
      <w:pPr>
        <w:pStyle w:val="a3"/>
        <w:ind w:right="706" w:firstLine="708"/>
        <w:jc w:val="both"/>
      </w:pPr>
      <w:r>
        <w:rPr>
          <w:b/>
          <w:i/>
        </w:rPr>
        <w:t xml:space="preserve">Предметные результаты </w:t>
      </w:r>
      <w:r>
        <w:t>связаны с овладением обучающимися с ЗПР содержанием каждой пре</w:t>
      </w:r>
      <w:r>
        <w:t>дметной области и характеризуют достижения обучающихся в усвоении знаний и умений, способность их применять в практической деятельности.</w:t>
      </w:r>
    </w:p>
    <w:p w:rsidR="007132CA" w:rsidRDefault="009B7D89">
      <w:pPr>
        <w:pStyle w:val="a3"/>
        <w:ind w:right="703" w:firstLine="708"/>
        <w:jc w:val="both"/>
      </w:pPr>
      <w:r>
        <w:t>Оценку этой группы результатов начинается со 2-го класса, т.е. в тот период, когда у обучающихся уже будут сформированы</w:t>
      </w:r>
      <w:r>
        <w:t xml:space="preserve"> некоторые начальные навыки чтения, письма и счета. Кроме того, сама учебная деятельность будет привычной для обучающихся, и они смогут ее организовывать под руководством учителя.</w:t>
      </w:r>
    </w:p>
    <w:p w:rsidR="007132CA" w:rsidRDefault="009B7D89">
      <w:pPr>
        <w:pStyle w:val="a3"/>
        <w:ind w:right="702" w:firstLine="708"/>
        <w:jc w:val="both"/>
      </w:pPr>
      <w:r>
        <w:t>Во время обучения в 1 и 1 дополнительном классах учитель всячески поощряет и</w:t>
      </w:r>
      <w:r>
        <w:t xml:space="preserve"> стимулируетработуобучающихся,используеттолькокачественнуюоценку.Приэтомнеявляется принципиально важным, насколько обучающийся с ЗПР продвигается в освоении того или иного учебногопредмета.Наэтомэтапеобученияцентральнымрезультатомявляется</w:t>
      </w:r>
      <w:r>
        <w:rPr>
          <w:spacing w:val="-2"/>
        </w:rPr>
        <w:t>появление</w:t>
      </w:r>
    </w:p>
    <w:p w:rsidR="007132CA" w:rsidRDefault="007132CA">
      <w:pPr>
        <w:pStyle w:val="a3"/>
        <w:jc w:val="both"/>
        <w:sectPr w:rsidR="007132CA">
          <w:type w:val="continuous"/>
          <w:pgSz w:w="11910" w:h="16840"/>
          <w:pgMar w:top="820" w:right="0" w:bottom="1240" w:left="566" w:header="0" w:footer="1023" w:gutter="0"/>
          <w:cols w:space="720"/>
        </w:sectPr>
      </w:pPr>
    </w:p>
    <w:p w:rsidR="007132CA" w:rsidRDefault="009B7D89">
      <w:pPr>
        <w:pStyle w:val="a3"/>
        <w:spacing w:before="72"/>
        <w:ind w:right="703"/>
        <w:jc w:val="right"/>
      </w:pPr>
      <w:r>
        <w:lastRenderedPageBreak/>
        <w:t>значимыхпредпосылокучебнойдеятельности,однойизкоторыхявляетсяспособностьее осуществления не только под прямым и непосредственным руководством и контролем учителя, ноисопределеннойдолейсамостоятельностивовзаимодействиисучителемиодноклас</w:t>
      </w:r>
      <w:r>
        <w:t xml:space="preserve">сниками. В целом оценка достижения обучающимися с ЗПР предметных результатов базируется напринципахиндивидуальногоидифференцированногоподходов.Усвоенныеобучающимисядаже незначительные по объему и элементарные по содержанию знания и умения должны выполнять </w:t>
      </w:r>
      <w:r>
        <w:t>коррекционно-развивающуюфункцию,посколькуонииграютопределеннуюрольв</w:t>
      </w:r>
      <w:r>
        <w:rPr>
          <w:spacing w:val="-2"/>
        </w:rPr>
        <w:t>становлении</w:t>
      </w:r>
    </w:p>
    <w:p w:rsidR="007132CA" w:rsidRDefault="009B7D89">
      <w:pPr>
        <w:pStyle w:val="a3"/>
        <w:spacing w:before="1" w:line="275" w:lineRule="exact"/>
        <w:jc w:val="both"/>
      </w:pPr>
      <w:r>
        <w:t>личностиобучающегосяи овладенииимсоциальным</w:t>
      </w:r>
      <w:r>
        <w:rPr>
          <w:spacing w:val="-2"/>
        </w:rPr>
        <w:t>опытом.</w:t>
      </w:r>
    </w:p>
    <w:p w:rsidR="007132CA" w:rsidRDefault="009B7D89">
      <w:pPr>
        <w:pStyle w:val="a3"/>
        <w:ind w:right="704" w:firstLine="566"/>
        <w:jc w:val="both"/>
      </w:pPr>
      <w:r>
        <w:t xml:space="preserve">Оценка достижения обучающимися предметных результатов ведётся как в ходе текущего и промежуточного оценивания, так и в ходе </w:t>
      </w:r>
      <w:r>
        <w:t>выполнения итоговых проверочных работ.</w:t>
      </w:r>
    </w:p>
    <w:p w:rsidR="007132CA" w:rsidRDefault="009B7D89">
      <w:pPr>
        <w:pStyle w:val="4"/>
      </w:pPr>
      <w:r>
        <w:rPr>
          <w:color w:val="000009"/>
        </w:rPr>
        <w:t>Методыиформыконтроляиоценкипредметныхрезультатовучащихсяс</w:t>
      </w:r>
      <w:r>
        <w:rPr>
          <w:color w:val="000009"/>
          <w:spacing w:val="-5"/>
        </w:rPr>
        <w:t>ЗПР</w:t>
      </w:r>
    </w:p>
    <w:p w:rsidR="007132CA" w:rsidRDefault="009B7D89">
      <w:pPr>
        <w:pStyle w:val="a3"/>
        <w:spacing w:before="42"/>
        <w:ind w:right="703" w:firstLine="566"/>
        <w:jc w:val="both"/>
      </w:pPr>
      <w:r>
        <w:rPr>
          <w:b/>
          <w:color w:val="000009"/>
        </w:rPr>
        <w:t xml:space="preserve">Устный опрос </w:t>
      </w:r>
      <w:r>
        <w:rPr>
          <w:color w:val="000009"/>
        </w:rPr>
        <w:t>требует устного изложения учеником изученного материала, связного повествования о конкретном объекте окружающего мира. Такой опрос может строит</w:t>
      </w:r>
      <w:r>
        <w:rPr>
          <w:color w:val="000009"/>
        </w:rPr>
        <w:t>ься как беседа,рассказученика,объяснение,чтениетекста,сообщениеонаблюденииилиопыте.Устный опрос как диалог учителя с одним учащимся или со всем классом (ответы с места) проводится в основном на первых этапах обучения, когда требуются систематизация и уточн</w:t>
      </w:r>
      <w:r>
        <w:rPr>
          <w:color w:val="000009"/>
        </w:rPr>
        <w:t>ение знаний школьников, проверка того, что усвоено на этом этапе обучения, что требует дополнительного учебного времени или других способов учебной работы. Для учебного диалога очень важна продуманная система вопросов, которые проверяют не только (и не сто</w:t>
      </w:r>
      <w:r>
        <w:rPr>
          <w:color w:val="000009"/>
        </w:rPr>
        <w:t>лько) способность учеников запомнить и воспроизвести информацию, но и осознанность усвоения, способность рассуждать, высказывать свое мнение, аргументировано строить ответ, активно участвовать в общей беседе, умение конкретизировать общие понятия.</w:t>
      </w:r>
    </w:p>
    <w:p w:rsidR="007132CA" w:rsidRDefault="009B7D89">
      <w:pPr>
        <w:pStyle w:val="a3"/>
        <w:ind w:right="703" w:firstLine="566"/>
        <w:jc w:val="both"/>
      </w:pPr>
      <w:r>
        <w:rPr>
          <w:color w:val="000009"/>
        </w:rPr>
        <w:t>Монологи</w:t>
      </w:r>
      <w:r>
        <w:rPr>
          <w:color w:val="000009"/>
        </w:rPr>
        <w:t>ческая форма устного ответа не является для начальной школыраспространенной. Это связано с тем, что предлагаемый для воспроизведения учащимся материал, как правило, небольшой по объему и легко запоминаем, поэтому целесообразно для монологических ответов уч</w:t>
      </w:r>
      <w:r>
        <w:rPr>
          <w:color w:val="000009"/>
        </w:rPr>
        <w:t>ащихся у доски выбирать доступные проблемные вопросы, требующие от школьника творчества, самостоятельности, сообразительности, а не повторения выученного дома текста статьи учебника. Например, составление тематических творческих рассказов на основе использ</w:t>
      </w:r>
      <w:r>
        <w:rPr>
          <w:color w:val="000009"/>
        </w:rPr>
        <w:t>ования нескольких источников и т.п.</w:t>
      </w:r>
    </w:p>
    <w:p w:rsidR="007132CA" w:rsidRDefault="009B7D89">
      <w:pPr>
        <w:pStyle w:val="a3"/>
        <w:ind w:right="703" w:firstLine="566"/>
        <w:jc w:val="both"/>
      </w:pPr>
      <w:r>
        <w:rPr>
          <w:b/>
          <w:color w:val="000009"/>
        </w:rPr>
        <w:t>Письменный опрос</w:t>
      </w:r>
      <w:r>
        <w:rPr>
          <w:color w:val="000009"/>
        </w:rPr>
        <w:t xml:space="preserve">заключается впроведении различных самостоятельных иконтрольных </w:t>
      </w:r>
      <w:r>
        <w:rPr>
          <w:color w:val="000009"/>
          <w:spacing w:val="-2"/>
        </w:rPr>
        <w:t>работ.</w:t>
      </w:r>
    </w:p>
    <w:p w:rsidR="007132CA" w:rsidRDefault="009B7D89">
      <w:pPr>
        <w:pStyle w:val="a3"/>
        <w:ind w:right="702" w:firstLine="566"/>
        <w:jc w:val="both"/>
      </w:pPr>
      <w:r>
        <w:rPr>
          <w:b/>
          <w:color w:val="000009"/>
        </w:rPr>
        <w:t xml:space="preserve">Самостоятельная работа </w:t>
      </w:r>
      <w:r>
        <w:rPr>
          <w:color w:val="000009"/>
        </w:rPr>
        <w:t>- небольшая по времени (15 — 20 мин) письменная проверка знаний и умений школьников по небольшой (еще не пройде</w:t>
      </w:r>
      <w:r>
        <w:rPr>
          <w:color w:val="000009"/>
        </w:rPr>
        <w:t>нной до конца) теме курса. Одной из главныхцелейэтойработыявляетсяпроверкаусвоенияшкольникамиспособоврешенияучебных задач; осознание понятий; ориентировка в конкретных правилах и закономерностях. Если самостоятельная работа проводится на начальном этапе ст</w:t>
      </w:r>
      <w:r>
        <w:rPr>
          <w:color w:val="000009"/>
        </w:rPr>
        <w:t>ановления умения и навыка, то она не оценивается отметкой. Вместо нее учитель дает аргументированный анализ работы учащихся, который он проводит совместно с учениками. Если умение находится на стадии закрепления, автоматизации,тосамостоятельнаяработаможето</w:t>
      </w:r>
      <w:r>
        <w:rPr>
          <w:color w:val="000009"/>
        </w:rPr>
        <w:t>цениватьсяотметкой.Самостоятельнаяработа может проводиться фронтально, небольшими группами и индивидуально. Цель такого контроля определяетсяиндивидуальнымиособенностямиучащихсяс ОВЗ,темпомпродвиженияучащихся в усвоении знаний. Целесообразно использовать и</w:t>
      </w:r>
      <w:r>
        <w:rPr>
          <w:color w:val="000009"/>
        </w:rPr>
        <w:t>ндивидуальные самостоятельные работы.</w:t>
      </w:r>
    </w:p>
    <w:p w:rsidR="007132CA" w:rsidRDefault="009B7D89">
      <w:pPr>
        <w:pStyle w:val="a3"/>
        <w:ind w:right="702" w:firstLine="566"/>
        <w:jc w:val="both"/>
      </w:pPr>
      <w:r>
        <w:rPr>
          <w:color w:val="000009"/>
        </w:rPr>
        <w:t xml:space="preserve">Для учащихся с ОВЗ предлагается проводить и динамичные самостоятельные работы, рассчитанные на непродолжительное время (5-10 мин). Это способ проверки знаний и умений по отдельным существенным вопросам курса, который </w:t>
      </w:r>
      <w:r>
        <w:rPr>
          <w:color w:val="000009"/>
        </w:rPr>
        <w:t>позволяет перманентно контролировать и корректировать ход усвоения учебного материала и правильность выбора методики обучения школьников с ЗПР. Для таких работ учитель использует индивидуальные карточки, обучающие тексты, тестовые задания, таблицы.</w:t>
      </w:r>
    </w:p>
    <w:p w:rsidR="007132CA" w:rsidRDefault="009B7D89">
      <w:pPr>
        <w:pStyle w:val="a3"/>
        <w:ind w:right="704" w:firstLine="566"/>
        <w:jc w:val="both"/>
      </w:pPr>
      <w:r>
        <w:rPr>
          <w:b/>
          <w:color w:val="000009"/>
        </w:rPr>
        <w:t>Контрол</w:t>
      </w:r>
      <w:r>
        <w:rPr>
          <w:b/>
          <w:color w:val="000009"/>
        </w:rPr>
        <w:t xml:space="preserve">ьная работа </w:t>
      </w:r>
      <w:r>
        <w:rPr>
          <w:color w:val="000009"/>
        </w:rPr>
        <w:t>- используется при фронтальном текущем и итоговом контроле с целью проверки знаний и умений школьников по достаточно крупной и полностью изученной теме программы. Проводятся в течение всего года и преимущественно по тем предметам, для которых в</w:t>
      </w:r>
      <w:r>
        <w:rPr>
          <w:color w:val="000009"/>
        </w:rPr>
        <w:t>ажное значение имеют умения и навыки, связанные с письменным оформлением работыиграфическиминавыками(русскийязык,математика),атакжетребующие</w:t>
      </w:r>
      <w:r>
        <w:rPr>
          <w:color w:val="000009"/>
          <w:spacing w:val="-2"/>
        </w:rPr>
        <w:t>умения</w:t>
      </w:r>
    </w:p>
    <w:p w:rsidR="007132CA" w:rsidRDefault="007132CA">
      <w:pPr>
        <w:pStyle w:val="a3"/>
        <w:jc w:val="both"/>
        <w:sectPr w:rsidR="007132CA">
          <w:pgSz w:w="11910" w:h="16840"/>
          <w:pgMar w:top="760" w:right="0" w:bottom="1240" w:left="566" w:header="0" w:footer="1023" w:gutter="0"/>
          <w:cols w:space="720"/>
        </w:sectPr>
      </w:pPr>
    </w:p>
    <w:p w:rsidR="007132CA" w:rsidRDefault="009B7D89">
      <w:pPr>
        <w:pStyle w:val="a3"/>
        <w:spacing w:before="72"/>
        <w:ind w:right="705"/>
        <w:jc w:val="both"/>
      </w:pPr>
      <w:r>
        <w:rPr>
          <w:color w:val="000009"/>
        </w:rPr>
        <w:lastRenderedPageBreak/>
        <w:t>излагать мысли, применять правила языка и письменной речи (русский язык, окружающий мир). К</w:t>
      </w:r>
      <w:r>
        <w:rPr>
          <w:color w:val="000009"/>
        </w:rPr>
        <w:t>онтрольная работа оценивается отметкой.</w:t>
      </w:r>
    </w:p>
    <w:p w:rsidR="007132CA" w:rsidRDefault="009B7D89">
      <w:pPr>
        <w:pStyle w:val="a3"/>
        <w:ind w:right="701" w:firstLine="566"/>
        <w:jc w:val="both"/>
      </w:pPr>
      <w:r>
        <w:rPr>
          <w:color w:val="000009"/>
        </w:rPr>
        <w:t>Содержаниеработдляписьменногоопросаможеторганизовыватьсяпоодноуровневымили по разноуровневым, отличающимся по степени сложности, вариантам. Так, для развития самоконтроля и самооценки учащихся с ЗПРцелесообразно подб</w:t>
      </w:r>
      <w:r>
        <w:rPr>
          <w:color w:val="000009"/>
        </w:rPr>
        <w:t>ирать самостоятельные и контрольные работы по разноуровневым вариантам. Предлагаемая детям инструкция объясняет им, что каждый сам может выбрать вариант работы любой сложности. При этом за правильное выполнение варианта А ученик получит отметку не выше «3»</w:t>
      </w:r>
      <w:r>
        <w:rPr>
          <w:color w:val="000009"/>
        </w:rPr>
        <w:t>, за вариант Б - не выше «4», а за вариант В - «5». При желании школьник может посоветоваться с учителем.</w:t>
      </w:r>
    </w:p>
    <w:p w:rsidR="007132CA" w:rsidRDefault="009B7D89">
      <w:pPr>
        <w:pStyle w:val="a3"/>
        <w:ind w:right="702" w:firstLine="566"/>
        <w:jc w:val="both"/>
      </w:pPr>
      <w:r>
        <w:rPr>
          <w:b/>
          <w:color w:val="000009"/>
        </w:rPr>
        <w:t>Тестовые задания</w:t>
      </w:r>
      <w:r>
        <w:rPr>
          <w:color w:val="000009"/>
        </w:rPr>
        <w:t>- дают точную количественную характеристику не только уровня достижений школьника по конкретному предмету, но также могут выявить уров</w:t>
      </w:r>
      <w:r>
        <w:rPr>
          <w:color w:val="000009"/>
        </w:rPr>
        <w:t>ень общего развития, проследить движение учащихся с ЗПР в области освоения учебного материала по предмету, способствуют формированию умения применят знания в нестандартной ситуации, находить способ построения учебной задачи сравнивать правильный и неправил</w:t>
      </w:r>
      <w:r>
        <w:rPr>
          <w:color w:val="000009"/>
        </w:rPr>
        <w:t xml:space="preserve">ьный ответы и </w:t>
      </w:r>
      <w:r>
        <w:rPr>
          <w:color w:val="000009"/>
          <w:spacing w:val="-4"/>
        </w:rPr>
        <w:t>т.п.</w:t>
      </w:r>
    </w:p>
    <w:p w:rsidR="007132CA" w:rsidRDefault="009B7D89">
      <w:pPr>
        <w:pStyle w:val="a3"/>
        <w:ind w:right="704" w:firstLine="566"/>
        <w:jc w:val="both"/>
      </w:pPr>
      <w:r>
        <w:rPr>
          <w:color w:val="000009"/>
        </w:rPr>
        <w:t xml:space="preserve">Особой формой письменного контроля являются </w:t>
      </w:r>
      <w:r>
        <w:rPr>
          <w:i/>
          <w:color w:val="000009"/>
        </w:rPr>
        <w:t>графические работы</w:t>
      </w:r>
      <w:r>
        <w:rPr>
          <w:color w:val="000009"/>
        </w:rPr>
        <w:t>. К ним относятся рисунки, диаграммы, схемы, чертежи и др. Такие работы могут использоваться на уроках по любому предмету. Их цель - проверка умения учащихся использовать знан</w:t>
      </w:r>
      <w:r>
        <w:rPr>
          <w:color w:val="000009"/>
        </w:rPr>
        <w:t>ия в нестандартной ситуации, пользоваться методом моделирования, работать в пространственной перспективе, кратко резюмировать и обобщать знания.</w:t>
      </w:r>
    </w:p>
    <w:p w:rsidR="007132CA" w:rsidRDefault="009B7D89">
      <w:pPr>
        <w:pStyle w:val="4"/>
      </w:pPr>
      <w:r>
        <w:rPr>
          <w:color w:val="000009"/>
        </w:rPr>
        <w:t>Характеристикацифровойоценки</w:t>
      </w:r>
      <w:r>
        <w:rPr>
          <w:color w:val="000009"/>
          <w:spacing w:val="-2"/>
        </w:rPr>
        <w:t>(отметки)</w:t>
      </w:r>
    </w:p>
    <w:p w:rsidR="007132CA" w:rsidRDefault="009B7D89">
      <w:pPr>
        <w:pStyle w:val="a3"/>
        <w:ind w:right="704" w:firstLine="626"/>
        <w:jc w:val="both"/>
      </w:pPr>
      <w:r>
        <w:rPr>
          <w:b/>
          <w:color w:val="000009"/>
        </w:rPr>
        <w:t xml:space="preserve">"5" ("отлично") </w:t>
      </w:r>
      <w:r>
        <w:rPr>
          <w:color w:val="000009"/>
        </w:rPr>
        <w:t>- уровень выполнения требований значительно выше удовлетв</w:t>
      </w:r>
      <w:r>
        <w:rPr>
          <w:color w:val="000009"/>
        </w:rPr>
        <w:t>орительного: отсутствие ошибок как по текущему, так и по предыдущему учебному материалу;неболееодногонедочета(дванедочетаприравниваютсякоднойошибке);логичность и полнота изложения.</w:t>
      </w:r>
    </w:p>
    <w:p w:rsidR="007132CA" w:rsidRDefault="009B7D89">
      <w:pPr>
        <w:pStyle w:val="a3"/>
        <w:ind w:right="703" w:firstLine="626"/>
        <w:jc w:val="both"/>
      </w:pPr>
      <w:r>
        <w:rPr>
          <w:b/>
          <w:color w:val="000009"/>
        </w:rPr>
        <w:t xml:space="preserve">"4" ("хорошо") </w:t>
      </w:r>
      <w:r>
        <w:rPr>
          <w:color w:val="000009"/>
        </w:rPr>
        <w:t>- уровень выполнения требований выше удовлетворительного: ис</w:t>
      </w:r>
      <w:r>
        <w:rPr>
          <w:color w:val="000009"/>
        </w:rPr>
        <w:t>пользование дополнительного материала, полнота и логичность раскрытия вопроса; самостоятельность суждений, отражение своего отношения к предмету обсуждения. Наличие 2-3 ошибок или 4-6 недочетов по текущему учебному материалу; не более 2 ошибок или 4недочет</w:t>
      </w:r>
      <w:r>
        <w:rPr>
          <w:color w:val="000009"/>
        </w:rPr>
        <w:t>ов по пройденному материалу; незначительные нарушения логики изложения материала; использование нерациональных приемов решения учебной задачи; отдельные неточности в изложении материала;</w:t>
      </w:r>
    </w:p>
    <w:p w:rsidR="007132CA" w:rsidRDefault="009B7D89">
      <w:pPr>
        <w:pStyle w:val="a3"/>
        <w:ind w:right="704" w:firstLine="626"/>
        <w:jc w:val="both"/>
      </w:pPr>
      <w:r>
        <w:rPr>
          <w:b/>
          <w:color w:val="000009"/>
        </w:rPr>
        <w:t xml:space="preserve">"3" ("удовлетворительно") </w:t>
      </w:r>
      <w:r>
        <w:rPr>
          <w:color w:val="000009"/>
        </w:rPr>
        <w:t>- достаточный минимальный уровень выполнени</w:t>
      </w:r>
      <w:r>
        <w:rPr>
          <w:color w:val="000009"/>
        </w:rPr>
        <w:t xml:space="preserve">я требований, предъявляемых к конкретной работе; не более 4-6 ошибок или 10 недочетов по текущему учебному материалу; не более 3-5 ошибок или не более 8 недочетов по пройденному учебному материалу; отдельные нарушения логики изложения материала; неполнота </w:t>
      </w:r>
      <w:r>
        <w:rPr>
          <w:color w:val="000009"/>
        </w:rPr>
        <w:t xml:space="preserve">раскрытия </w:t>
      </w:r>
      <w:r>
        <w:rPr>
          <w:color w:val="000009"/>
          <w:spacing w:val="-2"/>
        </w:rPr>
        <w:t>вопроса;</w:t>
      </w:r>
    </w:p>
    <w:p w:rsidR="007132CA" w:rsidRDefault="009B7D89">
      <w:pPr>
        <w:pStyle w:val="a3"/>
        <w:ind w:right="703" w:firstLine="626"/>
        <w:jc w:val="both"/>
      </w:pPr>
      <w:r>
        <w:rPr>
          <w:b/>
          <w:color w:val="000009"/>
        </w:rPr>
        <w:t xml:space="preserve">"2" ("плохо") </w:t>
      </w:r>
      <w:r>
        <w:rPr>
          <w:color w:val="000009"/>
        </w:rPr>
        <w:t>- уровень выполнения требований ниже удовлетворительного: наличие болееб ошибок или 10недочетовпотекущемуматериалу; более5ошибок или более8недочетов по пройденному материалу; на рушение логики, неполнота, нераскрытость обсу</w:t>
      </w:r>
      <w:r>
        <w:rPr>
          <w:color w:val="000009"/>
        </w:rPr>
        <w:t>ждаемого вопроса, отсутствие аргументации либо ошибочность ее основных положений.</w:t>
      </w:r>
    </w:p>
    <w:p w:rsidR="007132CA" w:rsidRDefault="009B7D89">
      <w:pPr>
        <w:pStyle w:val="4"/>
      </w:pPr>
      <w:r>
        <w:rPr>
          <w:color w:val="000009"/>
        </w:rPr>
        <w:t>Характеристикасловеснойоценки(оценочное</w:t>
      </w:r>
      <w:r>
        <w:rPr>
          <w:color w:val="000009"/>
          <w:spacing w:val="-2"/>
        </w:rPr>
        <w:t>суждение)</w:t>
      </w:r>
    </w:p>
    <w:p w:rsidR="007132CA" w:rsidRDefault="009B7D89">
      <w:pPr>
        <w:pStyle w:val="a3"/>
        <w:ind w:right="703" w:firstLine="566"/>
        <w:jc w:val="both"/>
      </w:pPr>
      <w:r>
        <w:rPr>
          <w:color w:val="000009"/>
        </w:rPr>
        <w:t>Словеснаяоценкаестькраткаяхарактеристикарезультатовучебноготрудашкольников.Эта форма оценочного суждения позволяет раскрыть п</w:t>
      </w:r>
      <w:r>
        <w:rPr>
          <w:color w:val="000009"/>
        </w:rPr>
        <w:t>еред учеником динамику результатов его учебной деятельности, проанализировать его возможности и прилежание. Особенностью словесной оценки являются ее содержательность, анализ работы школьника, четкая фиксация (прежде всего!) успешных результатов и раскрыти</w:t>
      </w:r>
      <w:r>
        <w:rPr>
          <w:color w:val="000009"/>
        </w:rPr>
        <w:t xml:space="preserve">е причин неудач. Причем эти причины не должны касаться личностных характеристик учащегося («ленив», «невнимателен»), «не </w:t>
      </w:r>
      <w:r>
        <w:rPr>
          <w:color w:val="000009"/>
          <w:spacing w:val="-2"/>
        </w:rPr>
        <w:t>старался»).</w:t>
      </w:r>
    </w:p>
    <w:p w:rsidR="007132CA" w:rsidRDefault="009B7D89">
      <w:pPr>
        <w:pStyle w:val="a3"/>
        <w:ind w:right="703" w:firstLine="566"/>
        <w:jc w:val="both"/>
      </w:pPr>
      <w:r>
        <w:rPr>
          <w:color w:val="000009"/>
        </w:rPr>
        <w:t>Оценочное суждение сопровождает любую отметку в качестве заключения по существу работы, раскрывающего как положительные, та</w:t>
      </w:r>
      <w:r>
        <w:rPr>
          <w:color w:val="000009"/>
        </w:rPr>
        <w:t>к и отрицательные ее стороны, а также способы устранениянедочетов и ошибок.</w:t>
      </w:r>
    </w:p>
    <w:p w:rsidR="007132CA" w:rsidRDefault="007132CA">
      <w:pPr>
        <w:pStyle w:val="a3"/>
        <w:jc w:val="both"/>
        <w:sectPr w:rsidR="007132CA">
          <w:pgSz w:w="11910" w:h="16840"/>
          <w:pgMar w:top="760" w:right="0" w:bottom="1240" w:left="566" w:header="0" w:footer="1023" w:gutter="0"/>
          <w:cols w:space="720"/>
        </w:sectPr>
      </w:pPr>
    </w:p>
    <w:p w:rsidR="007132CA" w:rsidRDefault="009B7D89">
      <w:pPr>
        <w:pStyle w:val="4"/>
        <w:spacing w:before="72"/>
        <w:ind w:left="217"/>
        <w:jc w:val="center"/>
      </w:pPr>
      <w:r>
        <w:rPr>
          <w:color w:val="000009"/>
        </w:rPr>
        <w:lastRenderedPageBreak/>
        <w:t>ОценочнаяшкалапредметныхрезультатовучащихсясЗПРв1</w:t>
      </w:r>
      <w:r>
        <w:rPr>
          <w:color w:val="000009"/>
          <w:spacing w:val="-2"/>
        </w:rPr>
        <w:t>классе</w:t>
      </w:r>
    </w:p>
    <w:p w:rsidR="007132CA" w:rsidRDefault="007132CA">
      <w:pPr>
        <w:pStyle w:val="a3"/>
        <w:ind w:left="0"/>
        <w:rPr>
          <w:b/>
        </w:rPr>
      </w:pPr>
    </w:p>
    <w:p w:rsidR="007132CA" w:rsidRDefault="009B7D89">
      <w:pPr>
        <w:pStyle w:val="a3"/>
        <w:spacing w:line="276" w:lineRule="auto"/>
        <w:ind w:right="602" w:firstLine="480"/>
        <w:jc w:val="both"/>
      </w:pPr>
      <w:r>
        <w:rPr>
          <w:color w:val="000009"/>
        </w:rPr>
        <w:t xml:space="preserve">В первом классе исключается система балльного (отметочного) оценивания. Допускается лишь словесная </w:t>
      </w:r>
      <w:r>
        <w:rPr>
          <w:color w:val="000009"/>
        </w:rPr>
        <w:t>объяснительная оценка. Оцениванию не подлежат: темп работы ученика, личностные качества школьников, своеобразие их психических процессов (особенности памяти, внимания, восприятия, темп деятельности и др.).</w:t>
      </w:r>
    </w:p>
    <w:p w:rsidR="007132CA" w:rsidRDefault="009B7D89">
      <w:pPr>
        <w:pStyle w:val="a3"/>
        <w:spacing w:before="1" w:line="276" w:lineRule="auto"/>
        <w:ind w:right="602" w:firstLine="480"/>
        <w:jc w:val="both"/>
      </w:pPr>
      <w:r>
        <w:rPr>
          <w:color w:val="000009"/>
        </w:rPr>
        <w:t>Успешность освоения адаптированных учебных програм</w:t>
      </w:r>
      <w:r>
        <w:rPr>
          <w:color w:val="000009"/>
        </w:rPr>
        <w:t>м обучающихся 1 классов в соответствии с ФГОС НОО оценивается следующими уровнями:</w:t>
      </w:r>
    </w:p>
    <w:p w:rsidR="007132CA" w:rsidRDefault="007132CA">
      <w:pPr>
        <w:pStyle w:val="a3"/>
        <w:spacing w:before="86"/>
        <w:ind w:left="0"/>
        <w:rPr>
          <w:sz w:val="20"/>
        </w:rPr>
      </w:pPr>
    </w:p>
    <w:tbl>
      <w:tblPr>
        <w:tblW w:w="0" w:type="auto"/>
        <w:tblInd w:w="5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4325"/>
        <w:gridCol w:w="4877"/>
      </w:tblGrid>
      <w:tr w:rsidR="007132CA">
        <w:trPr>
          <w:trHeight w:val="745"/>
        </w:trPr>
        <w:tc>
          <w:tcPr>
            <w:tcW w:w="4325" w:type="dxa"/>
          </w:tcPr>
          <w:p w:rsidR="007132CA" w:rsidRDefault="009B7D89">
            <w:pPr>
              <w:pStyle w:val="TableParagraph"/>
              <w:spacing w:before="39"/>
              <w:ind w:left="40"/>
              <w:rPr>
                <w:sz w:val="24"/>
              </w:rPr>
            </w:pPr>
            <w:r>
              <w:rPr>
                <w:color w:val="000009"/>
                <w:sz w:val="24"/>
              </w:rPr>
              <w:t>Качествоосвоения</w:t>
            </w:r>
            <w:r>
              <w:rPr>
                <w:color w:val="000009"/>
                <w:spacing w:val="-2"/>
                <w:sz w:val="24"/>
              </w:rPr>
              <w:t xml:space="preserve"> программы</w:t>
            </w:r>
          </w:p>
        </w:tc>
        <w:tc>
          <w:tcPr>
            <w:tcW w:w="4877" w:type="dxa"/>
          </w:tcPr>
          <w:p w:rsidR="007132CA" w:rsidRDefault="009B7D89">
            <w:pPr>
              <w:pStyle w:val="TableParagraph"/>
              <w:spacing w:before="39"/>
              <w:ind w:left="40"/>
              <w:rPr>
                <w:sz w:val="24"/>
              </w:rPr>
            </w:pPr>
            <w:r>
              <w:rPr>
                <w:color w:val="000009"/>
                <w:spacing w:val="-2"/>
                <w:sz w:val="24"/>
              </w:rPr>
              <w:t>Уровеньдостижений</w:t>
            </w:r>
          </w:p>
        </w:tc>
      </w:tr>
      <w:tr w:rsidR="007132CA">
        <w:trPr>
          <w:trHeight w:val="1986"/>
        </w:trPr>
        <w:tc>
          <w:tcPr>
            <w:tcW w:w="4325" w:type="dxa"/>
          </w:tcPr>
          <w:p w:rsidR="007132CA" w:rsidRDefault="009B7D89">
            <w:pPr>
              <w:pStyle w:val="TableParagraph"/>
              <w:spacing w:before="39"/>
              <w:ind w:left="40"/>
              <w:rPr>
                <w:sz w:val="24"/>
              </w:rPr>
            </w:pPr>
            <w:r>
              <w:rPr>
                <w:color w:val="000009"/>
                <w:spacing w:val="-2"/>
                <w:sz w:val="24"/>
              </w:rPr>
              <w:t>90-</w:t>
            </w:r>
            <w:r>
              <w:rPr>
                <w:color w:val="000009"/>
                <w:spacing w:val="-4"/>
                <w:sz w:val="24"/>
              </w:rPr>
              <w:t>100%</w:t>
            </w:r>
          </w:p>
          <w:p w:rsidR="007132CA" w:rsidRDefault="009B7D89">
            <w:pPr>
              <w:pStyle w:val="TableParagraph"/>
              <w:spacing w:before="202"/>
              <w:ind w:left="40"/>
              <w:rPr>
                <w:sz w:val="24"/>
              </w:rPr>
            </w:pPr>
            <w:r>
              <w:rPr>
                <w:color w:val="000009"/>
                <w:spacing w:val="-2"/>
                <w:sz w:val="24"/>
              </w:rPr>
              <w:t>66-</w:t>
            </w:r>
            <w:r>
              <w:rPr>
                <w:color w:val="000009"/>
                <w:spacing w:val="-5"/>
                <w:sz w:val="24"/>
              </w:rPr>
              <w:t>89%</w:t>
            </w:r>
          </w:p>
          <w:p w:rsidR="007132CA" w:rsidRDefault="009B7D89">
            <w:pPr>
              <w:pStyle w:val="TableParagraph"/>
              <w:spacing w:before="199"/>
              <w:ind w:left="40"/>
              <w:rPr>
                <w:sz w:val="24"/>
              </w:rPr>
            </w:pPr>
            <w:r>
              <w:rPr>
                <w:color w:val="000009"/>
                <w:spacing w:val="-2"/>
                <w:sz w:val="24"/>
              </w:rPr>
              <w:t>50-</w:t>
            </w:r>
            <w:r>
              <w:rPr>
                <w:color w:val="000009"/>
                <w:spacing w:val="-5"/>
                <w:sz w:val="24"/>
              </w:rPr>
              <w:t>65%</w:t>
            </w:r>
          </w:p>
          <w:p w:rsidR="007132CA" w:rsidRDefault="009B7D89">
            <w:pPr>
              <w:pStyle w:val="TableParagraph"/>
              <w:spacing w:before="199"/>
              <w:ind w:left="40"/>
              <w:rPr>
                <w:sz w:val="24"/>
              </w:rPr>
            </w:pPr>
            <w:r>
              <w:rPr>
                <w:color w:val="000009"/>
                <w:sz w:val="24"/>
              </w:rPr>
              <w:t>меньше</w:t>
            </w:r>
            <w:r>
              <w:rPr>
                <w:color w:val="000009"/>
                <w:spacing w:val="-5"/>
                <w:sz w:val="24"/>
              </w:rPr>
              <w:t>50%</w:t>
            </w:r>
          </w:p>
        </w:tc>
        <w:tc>
          <w:tcPr>
            <w:tcW w:w="4877" w:type="dxa"/>
          </w:tcPr>
          <w:p w:rsidR="007132CA" w:rsidRDefault="009B7D89">
            <w:pPr>
              <w:pStyle w:val="TableParagraph"/>
              <w:spacing w:before="39" w:line="415" w:lineRule="auto"/>
              <w:ind w:left="40" w:right="2669"/>
              <w:rPr>
                <w:sz w:val="24"/>
              </w:rPr>
            </w:pPr>
            <w:r>
              <w:rPr>
                <w:color w:val="000009"/>
                <w:spacing w:val="-2"/>
                <w:sz w:val="24"/>
              </w:rPr>
              <w:t>высокий повышенный средний</w:t>
            </w:r>
          </w:p>
          <w:p w:rsidR="007132CA" w:rsidRDefault="009B7D89">
            <w:pPr>
              <w:pStyle w:val="TableParagraph"/>
              <w:spacing w:line="272" w:lineRule="exact"/>
              <w:ind w:left="40"/>
              <w:rPr>
                <w:sz w:val="24"/>
              </w:rPr>
            </w:pPr>
            <w:r>
              <w:rPr>
                <w:color w:val="000009"/>
                <w:sz w:val="24"/>
              </w:rPr>
              <w:t>ниже</w:t>
            </w:r>
            <w:r>
              <w:rPr>
                <w:color w:val="000009"/>
                <w:spacing w:val="-2"/>
                <w:sz w:val="24"/>
              </w:rPr>
              <w:t xml:space="preserve"> среднего</w:t>
            </w:r>
          </w:p>
        </w:tc>
      </w:tr>
    </w:tbl>
    <w:p w:rsidR="007132CA" w:rsidRDefault="007132CA">
      <w:pPr>
        <w:pStyle w:val="a3"/>
        <w:spacing w:before="44"/>
        <w:ind w:left="0"/>
      </w:pPr>
    </w:p>
    <w:p w:rsidR="007132CA" w:rsidRDefault="009B7D89">
      <w:pPr>
        <w:pStyle w:val="4"/>
        <w:spacing w:before="1"/>
        <w:ind w:left="566"/>
      </w:pPr>
      <w:r>
        <w:rPr>
          <w:color w:val="000009"/>
        </w:rPr>
        <w:t>Критерииоцениванияпорусскому</w:t>
      </w:r>
      <w:r>
        <w:rPr>
          <w:color w:val="000009"/>
          <w:spacing w:val="-2"/>
        </w:rPr>
        <w:t>языку</w:t>
      </w:r>
    </w:p>
    <w:p w:rsidR="007132CA" w:rsidRDefault="009B7D89">
      <w:pPr>
        <w:pStyle w:val="a3"/>
        <w:spacing w:line="276" w:lineRule="auto"/>
        <w:ind w:right="701" w:firstLine="566"/>
        <w:jc w:val="both"/>
      </w:pPr>
      <w:r>
        <w:t xml:space="preserve">При выявлении </w:t>
      </w:r>
      <w:r>
        <w:t>уровня развития умений и навыковпо русскому языкунеобходимо учитывать развитие каллиграфического навыка, знаний, умений и навыков по орфографии, уровень сформированности устной речи.</w:t>
      </w:r>
    </w:p>
    <w:p w:rsidR="007132CA" w:rsidRDefault="009B7D89">
      <w:pPr>
        <w:spacing w:line="276" w:lineRule="auto"/>
        <w:ind w:left="566" w:right="705" w:firstLine="566"/>
        <w:jc w:val="both"/>
        <w:rPr>
          <w:sz w:val="24"/>
        </w:rPr>
      </w:pPr>
      <w:r>
        <w:rPr>
          <w:i/>
          <w:sz w:val="24"/>
        </w:rPr>
        <w:t>Высокому уровню</w:t>
      </w:r>
      <w:r>
        <w:rPr>
          <w:sz w:val="24"/>
        </w:rPr>
        <w:t>развития</w:t>
      </w:r>
      <w:r>
        <w:rPr>
          <w:b/>
          <w:i/>
          <w:sz w:val="24"/>
        </w:rPr>
        <w:t>каллиграфического навыка</w:t>
      </w:r>
      <w:r>
        <w:rPr>
          <w:sz w:val="24"/>
        </w:rPr>
        <w:t>письма соответствуетписьмо</w:t>
      </w:r>
      <w:r>
        <w:rPr>
          <w:sz w:val="24"/>
        </w:rPr>
        <w:t>с правильной каллиграфией. Допускается 1негрубыйнедочёт.</w:t>
      </w:r>
    </w:p>
    <w:p w:rsidR="007132CA" w:rsidRDefault="009B7D89">
      <w:pPr>
        <w:pStyle w:val="a3"/>
        <w:spacing w:line="276" w:lineRule="auto"/>
        <w:ind w:right="705" w:firstLine="566"/>
        <w:jc w:val="both"/>
      </w:pPr>
      <w:r>
        <w:rPr>
          <w:i/>
        </w:rPr>
        <w:t>Повышенному уровню</w:t>
      </w:r>
      <w:r>
        <w:t>развития каллиграфического навыка соответствует письмо, если имеется 1 существенный недочёт (несоблюдение наклона, равного расстояния между буквами и словами, пропорций букв по высо</w:t>
      </w:r>
      <w:r>
        <w:t>те и ширине и др.) и 1–2 негрубых недочёта.</w:t>
      </w:r>
    </w:p>
    <w:p w:rsidR="007132CA" w:rsidRDefault="009B7D89">
      <w:pPr>
        <w:pStyle w:val="a3"/>
        <w:spacing w:line="276" w:lineRule="auto"/>
        <w:ind w:right="707" w:firstLine="566"/>
        <w:jc w:val="both"/>
      </w:pPr>
      <w:r>
        <w:rPr>
          <w:i/>
        </w:rPr>
        <w:t>Среднему уровню</w:t>
      </w:r>
      <w:r>
        <w:t>развития каллиграфического навыка соответствует письмо, если имеется 2-3 существенных недочёта (несоблюдение наклона, равного расстояния между буквами и словами, пропорций букв по высоте и ширине и</w:t>
      </w:r>
      <w:r>
        <w:t xml:space="preserve"> др.) и 2-3 негрубых недочёта.</w:t>
      </w:r>
    </w:p>
    <w:p w:rsidR="007132CA" w:rsidRDefault="009B7D89">
      <w:pPr>
        <w:pStyle w:val="a3"/>
        <w:spacing w:line="276" w:lineRule="auto"/>
        <w:ind w:right="705" w:firstLine="566"/>
        <w:jc w:val="both"/>
      </w:pPr>
      <w:r>
        <w:rPr>
          <w:i/>
        </w:rPr>
        <w:t>Нижесреднегоуровня</w:t>
      </w:r>
      <w:r>
        <w:t>развитиякаллиграфическогонавыкасоответствуетписьмо,котороев целом не соответствует многим из перечисленных выше требований, небрежное, неразборчивое, с помарками.</w:t>
      </w:r>
    </w:p>
    <w:p w:rsidR="007132CA" w:rsidRDefault="009B7D89">
      <w:pPr>
        <w:pStyle w:val="a3"/>
        <w:spacing w:line="276" w:lineRule="auto"/>
        <w:ind w:right="704" w:firstLine="566"/>
        <w:jc w:val="both"/>
      </w:pPr>
      <w:r>
        <w:t>К числу</w:t>
      </w:r>
      <w:r>
        <w:rPr>
          <w:i/>
        </w:rPr>
        <w:t>негрубых недочётов</w:t>
      </w:r>
      <w:r>
        <w:t>относятся: частичны</w:t>
      </w:r>
      <w:r>
        <w:t>е искажения формы букв; несоблюдение точных пропорций по высоте заглавных и строчных букв; выход за линию рабочей строки; наличие нерациональных соединений; отдельные случаи несоблюдения наклона.</w:t>
      </w:r>
    </w:p>
    <w:p w:rsidR="007132CA" w:rsidRDefault="009B7D89">
      <w:pPr>
        <w:spacing w:line="276" w:lineRule="auto"/>
        <w:ind w:left="566" w:right="705" w:firstLine="566"/>
        <w:jc w:val="both"/>
        <w:rPr>
          <w:sz w:val="24"/>
        </w:rPr>
      </w:pPr>
      <w:r>
        <w:rPr>
          <w:i/>
          <w:sz w:val="24"/>
        </w:rPr>
        <w:t>Высокомууровню</w:t>
      </w:r>
      <w:r>
        <w:rPr>
          <w:sz w:val="24"/>
        </w:rPr>
        <w:t>развитиязнаний,уменийинавыковпо</w:t>
      </w:r>
      <w:r>
        <w:rPr>
          <w:b/>
          <w:i/>
          <w:sz w:val="24"/>
        </w:rPr>
        <w:t>орфографии</w:t>
      </w:r>
      <w:r>
        <w:rPr>
          <w:sz w:val="24"/>
        </w:rPr>
        <w:t>соотв</w:t>
      </w:r>
      <w:r>
        <w:rPr>
          <w:sz w:val="24"/>
        </w:rPr>
        <w:t>етствуетписьмо без ошибок.</w:t>
      </w:r>
    </w:p>
    <w:p w:rsidR="007132CA" w:rsidRDefault="009B7D89">
      <w:pPr>
        <w:pStyle w:val="a3"/>
        <w:spacing w:line="278" w:lineRule="auto"/>
        <w:ind w:right="706" w:firstLine="566"/>
        <w:jc w:val="both"/>
      </w:pPr>
      <w:r>
        <w:rPr>
          <w:i/>
        </w:rPr>
        <w:t>Повышенному уровню</w:t>
      </w:r>
      <w:r>
        <w:t>развития знаний, умений и навыков соответствует письмо, при котором число ошибок не превышает 2, и работасодержит не более 2-3 недочётов.</w:t>
      </w:r>
    </w:p>
    <w:p w:rsidR="007132CA" w:rsidRDefault="009B7D89">
      <w:pPr>
        <w:pStyle w:val="a3"/>
        <w:spacing w:line="276" w:lineRule="auto"/>
        <w:ind w:right="707" w:firstLine="566"/>
        <w:jc w:val="both"/>
      </w:pPr>
      <w:r>
        <w:rPr>
          <w:i/>
        </w:rPr>
        <w:t>Среднему уровню</w:t>
      </w:r>
      <w:r>
        <w:t>развития знаний, умений и навыков соответствует письмо, пр</w:t>
      </w:r>
      <w:r>
        <w:t>и котором число ошибок не превышает 5, и работасодержит не более 3–4 недочётов.</w:t>
      </w:r>
    </w:p>
    <w:p w:rsidR="007132CA" w:rsidRDefault="009B7D89">
      <w:pPr>
        <w:pStyle w:val="a3"/>
        <w:spacing w:line="278" w:lineRule="auto"/>
        <w:ind w:right="706" w:firstLine="566"/>
        <w:jc w:val="both"/>
      </w:pPr>
      <w:r>
        <w:rPr>
          <w:i/>
        </w:rPr>
        <w:t>Ниже среднего уровня</w:t>
      </w:r>
      <w:r>
        <w:t>развития знаний, умений и навыков по орфографии соответствует письмо, в котором число ошибок и недочётов превышает указанное количество.</w:t>
      </w:r>
    </w:p>
    <w:p w:rsidR="007132CA" w:rsidRDefault="007132CA">
      <w:pPr>
        <w:pStyle w:val="a3"/>
        <w:spacing w:line="278" w:lineRule="auto"/>
        <w:jc w:val="both"/>
        <w:sectPr w:rsidR="007132CA">
          <w:pgSz w:w="11910" w:h="16840"/>
          <w:pgMar w:top="760" w:right="0" w:bottom="1240" w:left="566" w:header="0" w:footer="1023" w:gutter="0"/>
          <w:cols w:space="720"/>
        </w:sectPr>
      </w:pPr>
    </w:p>
    <w:p w:rsidR="007132CA" w:rsidRDefault="009B7D89">
      <w:pPr>
        <w:pStyle w:val="a3"/>
        <w:spacing w:before="72" w:line="276" w:lineRule="auto"/>
        <w:ind w:right="707" w:firstLine="566"/>
        <w:jc w:val="both"/>
      </w:pPr>
      <w:r>
        <w:rPr>
          <w:i/>
        </w:rPr>
        <w:lastRenderedPageBreak/>
        <w:t>В</w:t>
      </w:r>
      <w:r>
        <w:rPr>
          <w:i/>
        </w:rPr>
        <w:t>ысокому уровню</w:t>
      </w:r>
      <w:r>
        <w:t>развития</w:t>
      </w:r>
      <w:r>
        <w:rPr>
          <w:b/>
          <w:i/>
        </w:rPr>
        <w:t>устной речи</w:t>
      </w:r>
      <w:r>
        <w:t xml:space="preserve">соответствуют полные, правильные, связанные, последовательные ответы ученика без недочётов или допускается не более одной неточности в </w:t>
      </w:r>
      <w:r>
        <w:rPr>
          <w:spacing w:val="-2"/>
        </w:rPr>
        <w:t>речи.</w:t>
      </w:r>
    </w:p>
    <w:p w:rsidR="007132CA" w:rsidRDefault="009B7D89">
      <w:pPr>
        <w:pStyle w:val="a3"/>
        <w:spacing w:line="276" w:lineRule="auto"/>
        <w:ind w:right="705" w:firstLine="566"/>
        <w:jc w:val="both"/>
      </w:pPr>
      <w:r>
        <w:rPr>
          <w:i/>
        </w:rPr>
        <w:t>Повышенному уровню</w:t>
      </w:r>
      <w:r>
        <w:t>развития устной речи соответствуют ответы, близкие к требованиям</w:t>
      </w:r>
      <w:r>
        <w:t>, удовлетворяющим для оценки</w:t>
      </w:r>
      <w:r>
        <w:rPr>
          <w:i/>
        </w:rPr>
        <w:t>оптимального</w:t>
      </w:r>
      <w:r>
        <w:t>уровня, но ученик допускает неточности в речевом оформлении ответов.</w:t>
      </w:r>
    </w:p>
    <w:p w:rsidR="007132CA" w:rsidRDefault="009B7D89">
      <w:pPr>
        <w:pStyle w:val="a3"/>
        <w:spacing w:line="276" w:lineRule="auto"/>
        <w:ind w:right="703" w:firstLine="566"/>
        <w:jc w:val="both"/>
      </w:pPr>
      <w:r>
        <w:rPr>
          <w:i/>
        </w:rPr>
        <w:t>Среднему уровню</w:t>
      </w:r>
      <w:r>
        <w:t>развития устной речи соответствуют неполные, недостаточно последовательные ответы ученика,</w:t>
      </w:r>
      <w:r>
        <w:t xml:space="preserve">допускает неточности в употреблении слов и построении </w:t>
      </w:r>
      <w:r>
        <w:rPr>
          <w:spacing w:val="-2"/>
        </w:rPr>
        <w:t>предложений.</w:t>
      </w:r>
    </w:p>
    <w:p w:rsidR="007132CA" w:rsidRDefault="009B7D89">
      <w:pPr>
        <w:pStyle w:val="a3"/>
        <w:spacing w:line="276" w:lineRule="auto"/>
        <w:ind w:right="707" w:firstLine="566"/>
        <w:jc w:val="both"/>
      </w:pPr>
      <w:r>
        <w:rPr>
          <w:i/>
        </w:rPr>
        <w:t>Ниже среднего уровня</w:t>
      </w:r>
      <w:r>
        <w:t>развития устной речи соответствуют ответы, когда ученик отвечает неполно, по наводящим вопросам, затрудняется самостоятельно подтвердить правилопримерами, излагает матер</w:t>
      </w:r>
      <w:r>
        <w:t>иал несвязно.</w:t>
      </w:r>
    </w:p>
    <w:p w:rsidR="007132CA" w:rsidRDefault="009B7D89">
      <w:pPr>
        <w:pStyle w:val="4"/>
        <w:spacing w:before="274"/>
        <w:ind w:left="566"/>
        <w:jc w:val="left"/>
      </w:pPr>
      <w:r>
        <w:rPr>
          <w:color w:val="000009"/>
        </w:rPr>
        <w:t>Критерииоцениванияработполитературному</w:t>
      </w:r>
      <w:r>
        <w:rPr>
          <w:color w:val="000009"/>
          <w:spacing w:val="-2"/>
        </w:rPr>
        <w:t>чтению</w:t>
      </w:r>
    </w:p>
    <w:p w:rsidR="007132CA" w:rsidRDefault="007132CA">
      <w:pPr>
        <w:pStyle w:val="a3"/>
        <w:ind w:left="0"/>
        <w:rPr>
          <w:b/>
        </w:rPr>
      </w:pPr>
    </w:p>
    <w:p w:rsidR="007132CA" w:rsidRDefault="009B7D89">
      <w:pPr>
        <w:pStyle w:val="a3"/>
        <w:spacing w:line="276" w:lineRule="auto"/>
        <w:ind w:right="703" w:firstLine="566"/>
        <w:jc w:val="both"/>
      </w:pPr>
      <w:r>
        <w:t>При определении уровня развития умений и навыков</w:t>
      </w:r>
      <w:r>
        <w:rPr>
          <w:b/>
        </w:rPr>
        <w:t>по чтению</w:t>
      </w:r>
      <w:r>
        <w:t xml:space="preserve">необходимо учитывать способ чтения, беглость, правильность, выразительность, понимание прочитанного, владение речевыми навыками и умением </w:t>
      </w:r>
      <w:r>
        <w:t>работать с текстом, умение работать с книгой.</w:t>
      </w:r>
    </w:p>
    <w:p w:rsidR="007132CA" w:rsidRDefault="009B7D89">
      <w:pPr>
        <w:pStyle w:val="a3"/>
        <w:spacing w:before="1" w:line="276" w:lineRule="auto"/>
        <w:ind w:right="703" w:firstLine="566"/>
        <w:jc w:val="both"/>
      </w:pPr>
      <w:r>
        <w:rPr>
          <w:i/>
        </w:rPr>
        <w:t>Высокому уровню</w:t>
      </w:r>
      <w:r>
        <w:t>развития навыка чтения соответствуют плавно–слоговой, целыми словами способ чтения без ошибок при темпе не менее 30 слов в минуту (на конец учебного года), понимание значения отдельных слов и пре</w:t>
      </w:r>
      <w:r>
        <w:t>дложений, умение выделить главную мысль и найти в тексте слова и выражения, подтверждающие эту мысль.</w:t>
      </w:r>
    </w:p>
    <w:p w:rsidR="007132CA" w:rsidRDefault="009B7D89">
      <w:pPr>
        <w:pStyle w:val="a3"/>
        <w:spacing w:line="276" w:lineRule="auto"/>
        <w:ind w:right="703" w:firstLine="566"/>
        <w:jc w:val="both"/>
      </w:pPr>
      <w:r>
        <w:rPr>
          <w:i/>
        </w:rPr>
        <w:t>Повышенному уровню</w:t>
      </w:r>
      <w:r>
        <w:t xml:space="preserve">развития навыка чтения соответствует слоговой способ чтения, если при чтении допускается от 1 до 2 ошибок, темп чтения не менее 30 слов </w:t>
      </w:r>
      <w:r>
        <w:t>в минуту (на конец учебного года). Учащийся может понять определённые слова при общем понимании прочитанного, умеет выделить главную мысль, может найти в тексте слова и выражения, подтверждающие эту мысль.</w:t>
      </w:r>
    </w:p>
    <w:p w:rsidR="007132CA" w:rsidRDefault="009B7D89">
      <w:pPr>
        <w:pStyle w:val="a3"/>
        <w:spacing w:line="276" w:lineRule="auto"/>
        <w:ind w:right="703" w:firstLine="566"/>
        <w:jc w:val="both"/>
      </w:pPr>
      <w:r>
        <w:rPr>
          <w:i/>
        </w:rPr>
        <w:t>Среднему уровню</w:t>
      </w:r>
      <w:r>
        <w:t>развития навыка чтения соответствуе</w:t>
      </w:r>
      <w:r>
        <w:t>т слоговой способ чтения, если при чтении допускается от 2 до 4 ошибок при темпе ниже 25 - 30 слов в минуту. Учащийся не может понять определённые слова при общем понимании прочитанного, умеет выделить главную мысль, но не может найти в тексте слова и выра</w:t>
      </w:r>
      <w:r>
        <w:t>жения, подтверждающие эту мысль.</w:t>
      </w:r>
    </w:p>
    <w:p w:rsidR="007132CA" w:rsidRDefault="009B7D89">
      <w:pPr>
        <w:pStyle w:val="a3"/>
        <w:spacing w:line="276" w:lineRule="auto"/>
        <w:ind w:right="701" w:firstLine="566"/>
        <w:jc w:val="both"/>
      </w:pPr>
      <w:r>
        <w:rPr>
          <w:i/>
        </w:rPr>
        <w:t>Ниже среднего уровня</w:t>
      </w:r>
      <w:r>
        <w:t>развития навыка чтения соответствуют чтение по буквам при темпе ниже 25 слов в минуту без смысловых пауз и чёткости произношения, непонимание общего смысла прочитанного текста, неправильные ответы на воп</w:t>
      </w:r>
      <w:r>
        <w:t>росы по содержанию.</w:t>
      </w:r>
    </w:p>
    <w:p w:rsidR="007132CA" w:rsidRDefault="009B7D89">
      <w:pPr>
        <w:pStyle w:val="a3"/>
        <w:spacing w:before="1" w:line="276" w:lineRule="auto"/>
        <w:ind w:right="704" w:firstLine="566"/>
        <w:jc w:val="both"/>
      </w:pPr>
      <w:r>
        <w:rPr>
          <w:i/>
        </w:rPr>
        <w:t>Высокому уровню</w:t>
      </w:r>
      <w:r>
        <w:t>развития умения</w:t>
      </w:r>
      <w:r>
        <w:rPr>
          <w:b/>
          <w:i/>
        </w:rPr>
        <w:t>работать с книгой</w:t>
      </w:r>
      <w:r>
        <w:t xml:space="preserve">соответствует способность ученика самостоятельно ориентироваться в детской книге, легко вычленять на обложке и прочитывать название, определять тему, сопоставлять три внешних показателя её </w:t>
      </w:r>
      <w:r>
        <w:t>содержания (фамилию автора, заглавие, иллюстрации).</w:t>
      </w:r>
    </w:p>
    <w:p w:rsidR="007132CA" w:rsidRDefault="009B7D89">
      <w:pPr>
        <w:pStyle w:val="a3"/>
        <w:spacing w:line="276" w:lineRule="auto"/>
        <w:ind w:right="705" w:firstLine="626"/>
        <w:jc w:val="both"/>
      </w:pPr>
      <w:r>
        <w:rPr>
          <w:i/>
        </w:rPr>
        <w:t>Повышенному уровню</w:t>
      </w:r>
      <w:r>
        <w:t>развития умения работать с книгой соответствует умение самостоятельноориентироватьсявдетской книге,вычленять наобложкеи прочитывать название книги (фамилию автора и заглавие), определять</w:t>
      </w:r>
      <w:r>
        <w:t xml:space="preserve"> тему, сопоставляя не менее двух основных внешних показателей её содержания.</w:t>
      </w:r>
    </w:p>
    <w:p w:rsidR="007132CA" w:rsidRDefault="009B7D89">
      <w:pPr>
        <w:pStyle w:val="a3"/>
        <w:spacing w:line="276" w:lineRule="auto"/>
        <w:ind w:right="706" w:firstLine="566"/>
        <w:jc w:val="both"/>
      </w:pPr>
      <w:r>
        <w:rPr>
          <w:i/>
        </w:rPr>
        <w:t>Среднему уровню</w:t>
      </w:r>
      <w:r>
        <w:t>развития умения работать с книгой соответствует такая деятельность ученика, при которой он обращается к книгетолько после напоминания учителя, самостоятельно ориент</w:t>
      </w:r>
      <w:r>
        <w:t>ируетсятольковкнигестиповымоформлением,вычленяетипрочитываетназвание</w:t>
      </w:r>
      <w:r>
        <w:rPr>
          <w:spacing w:val="-10"/>
        </w:rPr>
        <w:t>с</w:t>
      </w:r>
    </w:p>
    <w:p w:rsidR="007132CA" w:rsidRDefault="007132CA">
      <w:pPr>
        <w:pStyle w:val="a3"/>
        <w:spacing w:line="276" w:lineRule="auto"/>
        <w:jc w:val="both"/>
        <w:sectPr w:rsidR="007132CA">
          <w:pgSz w:w="11910" w:h="16840"/>
          <w:pgMar w:top="760" w:right="0" w:bottom="1240" w:left="566" w:header="0" w:footer="1023" w:gutter="0"/>
          <w:cols w:space="720"/>
        </w:sectPr>
      </w:pPr>
    </w:p>
    <w:p w:rsidR="007132CA" w:rsidRDefault="009B7D89">
      <w:pPr>
        <w:pStyle w:val="a3"/>
        <w:spacing w:before="72" w:line="276" w:lineRule="auto"/>
        <w:ind w:right="705"/>
        <w:jc w:val="both"/>
      </w:pPr>
      <w:r>
        <w:lastRenderedPageBreak/>
        <w:t>помощью учителя, определяет тему, принимая во внимание главным образом иллюстрации на обложке и в тексте.</w:t>
      </w:r>
    </w:p>
    <w:p w:rsidR="007132CA" w:rsidRDefault="009B7D89">
      <w:pPr>
        <w:pStyle w:val="a3"/>
        <w:spacing w:line="276" w:lineRule="auto"/>
        <w:ind w:right="707" w:firstLine="566"/>
        <w:jc w:val="both"/>
      </w:pPr>
      <w:r>
        <w:rPr>
          <w:i/>
        </w:rPr>
        <w:t>Ниже среднего уровняуровню</w:t>
      </w:r>
      <w:r>
        <w:t xml:space="preserve">развития умения работать с книгой </w:t>
      </w:r>
      <w:r>
        <w:t>соответствует такая деятельностьученика, прикоторойученикнеможетсамостоятельноориентироватьсявкниге,не вычленяет, не прочитываетназвание, не может определить тему.</w:t>
      </w:r>
    </w:p>
    <w:p w:rsidR="007132CA" w:rsidRDefault="007132CA">
      <w:pPr>
        <w:pStyle w:val="a3"/>
        <w:ind w:left="0"/>
      </w:pPr>
    </w:p>
    <w:p w:rsidR="007132CA" w:rsidRDefault="009B7D89">
      <w:pPr>
        <w:pStyle w:val="4"/>
        <w:ind w:left="566"/>
      </w:pPr>
      <w:r>
        <w:rPr>
          <w:color w:val="000009"/>
        </w:rPr>
        <w:t>Критерииоцениванияработпо</w:t>
      </w:r>
      <w:r>
        <w:rPr>
          <w:color w:val="000009"/>
          <w:spacing w:val="-2"/>
        </w:rPr>
        <w:t xml:space="preserve"> математике</w:t>
      </w:r>
    </w:p>
    <w:p w:rsidR="007132CA" w:rsidRDefault="009B7D89">
      <w:pPr>
        <w:pStyle w:val="a3"/>
        <w:spacing w:line="276" w:lineRule="auto"/>
        <w:ind w:right="706" w:firstLine="283"/>
        <w:jc w:val="both"/>
      </w:pPr>
      <w:r>
        <w:t>При определении уровня развития умений и навыковпо мат</w:t>
      </w:r>
      <w:r>
        <w:t>ематикенеобходимо учитывать развитие устных и письменных вычислительных навыков, сформированность умения решать простые задачи, ориентироваться в простейших геометрических понятиях.</w:t>
      </w:r>
    </w:p>
    <w:p w:rsidR="007132CA" w:rsidRDefault="009B7D89">
      <w:pPr>
        <w:spacing w:before="171" w:line="276" w:lineRule="auto"/>
        <w:ind w:left="566" w:right="710" w:firstLine="283"/>
        <w:jc w:val="both"/>
        <w:rPr>
          <w:sz w:val="24"/>
        </w:rPr>
      </w:pPr>
      <w:r>
        <w:rPr>
          <w:i/>
          <w:sz w:val="24"/>
        </w:rPr>
        <w:t>Высокому уровню</w:t>
      </w:r>
      <w:r>
        <w:rPr>
          <w:sz w:val="24"/>
        </w:rPr>
        <w:t>развития</w:t>
      </w:r>
      <w:r>
        <w:rPr>
          <w:b/>
          <w:i/>
          <w:sz w:val="24"/>
        </w:rPr>
        <w:t>устных и письменных вычислительных навыков</w:t>
      </w:r>
      <w:r>
        <w:rPr>
          <w:sz w:val="24"/>
        </w:rPr>
        <w:t>соответст</w:t>
      </w:r>
      <w:r>
        <w:rPr>
          <w:sz w:val="24"/>
        </w:rPr>
        <w:t>вует умение производить вычисления без ошибок.</w:t>
      </w:r>
    </w:p>
    <w:p w:rsidR="007132CA" w:rsidRDefault="009B7D89">
      <w:pPr>
        <w:pStyle w:val="a3"/>
        <w:spacing w:before="1" w:line="276" w:lineRule="auto"/>
        <w:ind w:right="704" w:firstLine="283"/>
        <w:jc w:val="both"/>
      </w:pPr>
      <w:r>
        <w:rPr>
          <w:i/>
        </w:rPr>
        <w:t>Повышенному уровню</w:t>
      </w:r>
      <w:r>
        <w:t>развития устных и письменных вычислительных навыковсоответствуют ответы и работы, в которыхдопущено не более 2 грубых ошибок.</w:t>
      </w:r>
    </w:p>
    <w:p w:rsidR="007132CA" w:rsidRDefault="009B7D89">
      <w:pPr>
        <w:pStyle w:val="a3"/>
        <w:spacing w:line="276" w:lineRule="auto"/>
        <w:ind w:right="703" w:firstLine="283"/>
        <w:jc w:val="both"/>
      </w:pPr>
      <w:r>
        <w:rPr>
          <w:i/>
        </w:rPr>
        <w:t>Среднему уровню</w:t>
      </w:r>
      <w:r>
        <w:t>развития устных и письменных вычислительных навыко</w:t>
      </w:r>
      <w:r>
        <w:t>в соответствуют ответы и работы, в которых допущено от 3 до 4 грубых ошибок.</w:t>
      </w:r>
    </w:p>
    <w:p w:rsidR="007132CA" w:rsidRDefault="009B7D89">
      <w:pPr>
        <w:pStyle w:val="a3"/>
        <w:spacing w:line="276" w:lineRule="auto"/>
        <w:ind w:right="704" w:firstLine="283"/>
        <w:jc w:val="both"/>
      </w:pPr>
      <w:r>
        <w:rPr>
          <w:i/>
        </w:rPr>
        <w:t>Ниже среднего уровняуровню</w:t>
      </w:r>
      <w:r>
        <w:t>развития устных и письменных вычислительных навыков соответствуют ответы и работы, в которых допущено от 5грубых ошибок.</w:t>
      </w:r>
    </w:p>
    <w:p w:rsidR="007132CA" w:rsidRDefault="009B7D89">
      <w:pPr>
        <w:pStyle w:val="a3"/>
        <w:spacing w:line="276" w:lineRule="auto"/>
        <w:ind w:right="706" w:firstLine="283"/>
        <w:jc w:val="both"/>
      </w:pPr>
      <w:r>
        <w:rPr>
          <w:i/>
        </w:rPr>
        <w:t>Высокому уровню</w:t>
      </w:r>
      <w:r>
        <w:t xml:space="preserve">сформированности </w:t>
      </w:r>
      <w:r>
        <w:t>умения</w:t>
      </w:r>
      <w:r>
        <w:rPr>
          <w:b/>
          <w:i/>
        </w:rPr>
        <w:t>решать задачи</w:t>
      </w:r>
      <w:r>
        <w:t>соответствуют работы и ответы, в которых ученик может самостоятельно и безошибочно составить план, решить, объяснить ход решения и точно сформулировать ответ на вопрос задачи.</w:t>
      </w:r>
    </w:p>
    <w:p w:rsidR="007132CA" w:rsidRDefault="009B7D89">
      <w:pPr>
        <w:pStyle w:val="a3"/>
        <w:spacing w:line="276" w:lineRule="auto"/>
        <w:ind w:right="704" w:firstLine="283"/>
        <w:jc w:val="both"/>
      </w:pPr>
      <w:r>
        <w:rPr>
          <w:i/>
        </w:rPr>
        <w:t>Повышенному уровню</w:t>
      </w:r>
      <w:r>
        <w:t>сформированности умения решать задачи соотв</w:t>
      </w:r>
      <w:r>
        <w:t>етствуют работы и ответы, в которых ученик сам решает задачу. При этом в работах не должно быть более 1 грубой и2-3 негрубых ошибок.</w:t>
      </w:r>
    </w:p>
    <w:p w:rsidR="007132CA" w:rsidRDefault="009B7D89">
      <w:pPr>
        <w:pStyle w:val="a3"/>
        <w:spacing w:line="276" w:lineRule="auto"/>
        <w:ind w:right="702" w:firstLine="283"/>
        <w:jc w:val="both"/>
      </w:pPr>
      <w:r>
        <w:rPr>
          <w:i/>
        </w:rPr>
        <w:t>Среднему уровню</w:t>
      </w:r>
      <w:r>
        <w:t>сформированности умения решать задачи соответствуют работы и ответы, в которых ученик допускает ошибки в выч</w:t>
      </w:r>
      <w:r>
        <w:t>ислениях, но при решении задачисам исправляет или с помощью учителя. При этом в работах не должно быть более 1 грубой и 3–4 негрубых ошибок.</w:t>
      </w:r>
    </w:p>
    <w:p w:rsidR="007132CA" w:rsidRDefault="009B7D89">
      <w:pPr>
        <w:pStyle w:val="a3"/>
        <w:spacing w:line="276" w:lineRule="auto"/>
        <w:ind w:right="707" w:firstLine="283"/>
        <w:jc w:val="both"/>
      </w:pPr>
      <w:r>
        <w:rPr>
          <w:i/>
        </w:rPr>
        <w:t>Ниже среднего уровня</w:t>
      </w:r>
      <w:r>
        <w:t>сформированности умения решать задачи соответствуют работы и ответы, в которых ученик не справл</w:t>
      </w:r>
      <w:r>
        <w:t>яется с решением задач.</w:t>
      </w:r>
    </w:p>
    <w:p w:rsidR="007132CA" w:rsidRDefault="009B7D89">
      <w:pPr>
        <w:spacing w:line="276" w:lineRule="auto"/>
        <w:ind w:left="566" w:right="703" w:firstLine="283"/>
        <w:jc w:val="both"/>
        <w:rPr>
          <w:sz w:val="24"/>
        </w:rPr>
      </w:pPr>
      <w:r>
        <w:rPr>
          <w:i/>
          <w:sz w:val="24"/>
        </w:rPr>
        <w:t>Высокому уровню</w:t>
      </w:r>
      <w:r>
        <w:rPr>
          <w:sz w:val="24"/>
        </w:rPr>
        <w:t>сформированности умения</w:t>
      </w:r>
      <w:r>
        <w:rPr>
          <w:b/>
          <w:sz w:val="24"/>
        </w:rPr>
        <w:t xml:space="preserve">ориентироваться в геометрических понятиях </w:t>
      </w:r>
      <w:r>
        <w:rPr>
          <w:sz w:val="24"/>
        </w:rPr>
        <w:t xml:space="preserve">соответствуют умения называть геометрические фигуры и их существенные признаки, распознавать геометрические фигуры, чертить их, используя линейку, </w:t>
      </w:r>
      <w:r>
        <w:rPr>
          <w:sz w:val="24"/>
        </w:rPr>
        <w:t>циркуль.</w:t>
      </w:r>
    </w:p>
    <w:p w:rsidR="007132CA" w:rsidRDefault="009B7D89">
      <w:pPr>
        <w:pStyle w:val="a3"/>
        <w:spacing w:line="276" w:lineRule="auto"/>
        <w:ind w:right="705" w:firstLine="283"/>
        <w:jc w:val="both"/>
      </w:pPr>
      <w:r>
        <w:rPr>
          <w:i/>
        </w:rPr>
        <w:t>Повышенномууровню</w:t>
      </w:r>
      <w:r>
        <w:t>сформированности уменияориентироватьсявгеометрическихпонятиях соответствуют умения называть и распознавать геометрические фигуры, но при этом ученик допускает неточности в определении существенных признаков.</w:t>
      </w:r>
    </w:p>
    <w:p w:rsidR="007132CA" w:rsidRDefault="009B7D89">
      <w:pPr>
        <w:pStyle w:val="a3"/>
        <w:spacing w:line="276" w:lineRule="auto"/>
        <w:ind w:right="703" w:firstLine="283"/>
        <w:jc w:val="both"/>
      </w:pPr>
      <w:r>
        <w:rPr>
          <w:i/>
        </w:rPr>
        <w:t>Среднему уровню</w:t>
      </w:r>
      <w:r>
        <w:t>сформир</w:t>
      </w:r>
      <w:r>
        <w:t>ованности умения ориентироваться в геометрических понятиях соответствуют умения называть и распознавать геометрические фигуры, но не умеет выделить существенные признаки.</w:t>
      </w:r>
    </w:p>
    <w:p w:rsidR="007132CA" w:rsidRDefault="009B7D89">
      <w:pPr>
        <w:pStyle w:val="a3"/>
        <w:spacing w:line="276" w:lineRule="auto"/>
        <w:ind w:right="708" w:firstLine="283"/>
        <w:jc w:val="both"/>
      </w:pPr>
      <w:r>
        <w:rPr>
          <w:i/>
        </w:rPr>
        <w:t>Ниже среднего уровня</w:t>
      </w:r>
      <w:r>
        <w:t>сформированности умения ориентироваться в геометрических понятиях</w:t>
      </w:r>
      <w:r>
        <w:t xml:space="preserve"> определяются знания и умения, не соответствующие указанным требованиям.</w:t>
      </w:r>
    </w:p>
    <w:p w:rsidR="007132CA" w:rsidRDefault="009B7D89">
      <w:pPr>
        <w:pStyle w:val="4"/>
        <w:spacing w:line="275" w:lineRule="exact"/>
        <w:ind w:left="566"/>
      </w:pPr>
      <w:r>
        <w:rPr>
          <w:color w:val="000009"/>
        </w:rPr>
        <w:t>Критерииоцениванияпоокружающему</w:t>
      </w:r>
      <w:r>
        <w:rPr>
          <w:color w:val="000009"/>
          <w:spacing w:val="-4"/>
        </w:rPr>
        <w:t>миру</w:t>
      </w:r>
    </w:p>
    <w:p w:rsidR="007132CA" w:rsidRDefault="009B7D89">
      <w:pPr>
        <w:pStyle w:val="a3"/>
        <w:spacing w:before="151"/>
        <w:ind w:right="1016" w:firstLine="427"/>
      </w:pPr>
      <w:r>
        <w:t>Определениеуровняразвитияуменийинавыковпоокружающемумирупроизводитсяв соответствии с требованием программы на основе анализа результатов бесед, наб</w:t>
      </w:r>
      <w:r>
        <w:t>людений, практических работ и дидактических игр.</w:t>
      </w:r>
    </w:p>
    <w:p w:rsidR="007132CA" w:rsidRDefault="009B7D89">
      <w:pPr>
        <w:pStyle w:val="a3"/>
        <w:spacing w:before="2" w:line="237" w:lineRule="auto"/>
        <w:ind w:right="703" w:firstLine="427"/>
      </w:pPr>
      <w:r>
        <w:rPr>
          <w:i/>
        </w:rPr>
        <w:t>Высокомууровню</w:t>
      </w:r>
      <w:r>
        <w:t>развитияэтихуменийинавыковсоответствуютответы,представляющие собой правильные, логически законченные рассказы с опорой на свои непосредственные</w:t>
      </w:r>
    </w:p>
    <w:p w:rsidR="007132CA" w:rsidRDefault="007132CA">
      <w:pPr>
        <w:pStyle w:val="a3"/>
        <w:spacing w:line="237" w:lineRule="auto"/>
        <w:sectPr w:rsidR="007132CA">
          <w:pgSz w:w="11910" w:h="16840"/>
          <w:pgMar w:top="760" w:right="0" w:bottom="1240" w:left="566" w:header="0" w:footer="1023" w:gutter="0"/>
          <w:cols w:space="720"/>
        </w:sectPr>
      </w:pPr>
    </w:p>
    <w:p w:rsidR="007132CA" w:rsidRDefault="009B7D89">
      <w:pPr>
        <w:pStyle w:val="a3"/>
        <w:spacing w:before="72"/>
        <w:ind w:right="1416"/>
        <w:jc w:val="both"/>
      </w:pPr>
      <w:r>
        <w:lastRenderedPageBreak/>
        <w:t xml:space="preserve">наблюдения явленийв окружающем </w:t>
      </w:r>
      <w:r>
        <w:t>природном и социальном мире. Ученик способен установитьираскрытьвозможныевзаимосвязи,умеетприменятьсвоизнанияна</w:t>
      </w:r>
      <w:r>
        <w:rPr>
          <w:spacing w:val="-2"/>
        </w:rPr>
        <w:t>практике.</w:t>
      </w:r>
    </w:p>
    <w:p w:rsidR="007132CA" w:rsidRDefault="009B7D89">
      <w:pPr>
        <w:pStyle w:val="a3"/>
        <w:ind w:right="852" w:firstLine="427"/>
        <w:jc w:val="both"/>
      </w:pPr>
      <w:r>
        <w:rPr>
          <w:i/>
        </w:rPr>
        <w:t>Повышенномууровню</w:t>
      </w:r>
      <w:r>
        <w:t>развитияуменийинавыковпоэтомупредметусоответствуютответы, построенныекакправильные,логическизаконченныерассказы,ноучен</w:t>
      </w:r>
      <w:r>
        <w:t>икдопускаетотдельные неточности в изложении фактического материала.</w:t>
      </w:r>
    </w:p>
    <w:p w:rsidR="007132CA" w:rsidRDefault="009B7D89">
      <w:pPr>
        <w:pStyle w:val="a3"/>
        <w:spacing w:before="1"/>
        <w:ind w:right="703" w:firstLine="427"/>
      </w:pPr>
      <w:r>
        <w:rPr>
          <w:i/>
        </w:rPr>
        <w:t xml:space="preserve">Среднему уровню </w:t>
      </w:r>
      <w:r>
        <w:t>развития умений и навыков по этому предмету соответствуют ответы, в которыхученикнеполнораскрываетвзаимосвязиявлений,испытываеттрудностивприменении своих знаний на практике</w:t>
      </w:r>
      <w:r>
        <w:t>.</w:t>
      </w:r>
    </w:p>
    <w:p w:rsidR="007132CA" w:rsidRDefault="009B7D89">
      <w:pPr>
        <w:pStyle w:val="a3"/>
        <w:ind w:right="1016" w:firstLine="427"/>
      </w:pPr>
      <w:r>
        <w:rPr>
          <w:i/>
        </w:rPr>
        <w:t>Нижесреднегоуровня</w:t>
      </w:r>
      <w:r>
        <w:t>развитияэтихуменийинавыковсоответствуютответы,вкоторых ученик обнаруживает незнание большей части программного материала, не справляется с выполнением практических работ даже с помощью учителя.</w:t>
      </w:r>
    </w:p>
    <w:p w:rsidR="007132CA" w:rsidRDefault="009B7D89">
      <w:pPr>
        <w:pStyle w:val="4"/>
        <w:spacing w:before="252"/>
        <w:ind w:left="566"/>
      </w:pPr>
      <w:r>
        <w:rPr>
          <w:color w:val="000009"/>
        </w:rPr>
        <w:t>Критерииоцениванияпрактическихработпо</w:t>
      </w:r>
      <w:r>
        <w:rPr>
          <w:color w:val="000009"/>
          <w:spacing w:val="-2"/>
        </w:rPr>
        <w:t>технологии</w:t>
      </w:r>
    </w:p>
    <w:p w:rsidR="007132CA" w:rsidRDefault="009B7D89">
      <w:pPr>
        <w:spacing w:before="275" w:line="253" w:lineRule="exact"/>
        <w:ind w:left="566"/>
        <w:rPr>
          <w:b/>
          <w:i/>
        </w:rPr>
      </w:pPr>
      <w:r>
        <w:rPr>
          <w:b/>
          <w:i/>
          <w:color w:val="000009"/>
        </w:rPr>
        <w:t>Высокий</w:t>
      </w:r>
      <w:r>
        <w:rPr>
          <w:b/>
          <w:i/>
          <w:color w:val="000009"/>
          <w:spacing w:val="-2"/>
        </w:rPr>
        <w:t>уровень</w:t>
      </w:r>
    </w:p>
    <w:p w:rsidR="007132CA" w:rsidRDefault="009B7D89">
      <w:pPr>
        <w:pStyle w:val="a4"/>
        <w:numPr>
          <w:ilvl w:val="0"/>
          <w:numId w:val="19"/>
        </w:numPr>
        <w:tabs>
          <w:tab w:val="left" w:pos="1286"/>
        </w:tabs>
        <w:spacing w:line="293" w:lineRule="exact"/>
        <w:ind w:left="1286"/>
        <w:rPr>
          <w:rFonts w:ascii="Symbol" w:hAnsi="Symbol"/>
          <w:color w:val="000009"/>
          <w:sz w:val="24"/>
        </w:rPr>
      </w:pPr>
      <w:r>
        <w:rPr>
          <w:color w:val="000009"/>
          <w:sz w:val="24"/>
        </w:rPr>
        <w:t>тщательноспланировантрудирациональноорганизованорабочее</w:t>
      </w:r>
      <w:r>
        <w:rPr>
          <w:color w:val="000009"/>
          <w:spacing w:val="-2"/>
          <w:sz w:val="24"/>
        </w:rPr>
        <w:t>место;</w:t>
      </w:r>
    </w:p>
    <w:p w:rsidR="007132CA" w:rsidRDefault="009B7D89">
      <w:pPr>
        <w:pStyle w:val="a4"/>
        <w:numPr>
          <w:ilvl w:val="0"/>
          <w:numId w:val="19"/>
        </w:numPr>
        <w:tabs>
          <w:tab w:val="left" w:pos="1286"/>
        </w:tabs>
        <w:spacing w:line="293" w:lineRule="exact"/>
        <w:ind w:left="1286"/>
        <w:rPr>
          <w:rFonts w:ascii="Symbol" w:hAnsi="Symbol"/>
          <w:color w:val="000009"/>
          <w:sz w:val="24"/>
        </w:rPr>
      </w:pPr>
      <w:r>
        <w:rPr>
          <w:color w:val="000009"/>
          <w:sz w:val="24"/>
        </w:rPr>
        <w:t>заданиевыполненокачественно,безнарушениясоответствующей</w:t>
      </w:r>
      <w:r>
        <w:rPr>
          <w:color w:val="000009"/>
          <w:spacing w:val="-2"/>
          <w:sz w:val="24"/>
        </w:rPr>
        <w:t>технологии;</w:t>
      </w:r>
    </w:p>
    <w:p w:rsidR="007132CA" w:rsidRDefault="009B7D89">
      <w:pPr>
        <w:pStyle w:val="a4"/>
        <w:numPr>
          <w:ilvl w:val="0"/>
          <w:numId w:val="19"/>
        </w:numPr>
        <w:tabs>
          <w:tab w:val="left" w:pos="1286"/>
        </w:tabs>
        <w:spacing w:before="1" w:line="293" w:lineRule="exact"/>
        <w:ind w:left="1286"/>
        <w:rPr>
          <w:rFonts w:ascii="Symbol" w:hAnsi="Symbol"/>
          <w:color w:val="000009"/>
          <w:sz w:val="24"/>
        </w:rPr>
      </w:pPr>
      <w:r>
        <w:rPr>
          <w:color w:val="000009"/>
          <w:sz w:val="24"/>
        </w:rPr>
        <w:t>правильновыполнялисьприемытруда,самостоятельноитворческивыполнялась</w:t>
      </w:r>
      <w:r>
        <w:rPr>
          <w:color w:val="000009"/>
          <w:spacing w:val="-2"/>
          <w:sz w:val="24"/>
        </w:rPr>
        <w:t>работа;</w:t>
      </w:r>
    </w:p>
    <w:p w:rsidR="007132CA" w:rsidRDefault="009B7D89">
      <w:pPr>
        <w:pStyle w:val="a4"/>
        <w:numPr>
          <w:ilvl w:val="0"/>
          <w:numId w:val="19"/>
        </w:numPr>
        <w:tabs>
          <w:tab w:val="left" w:pos="1286"/>
        </w:tabs>
        <w:spacing w:line="293" w:lineRule="exact"/>
        <w:ind w:left="1286"/>
        <w:rPr>
          <w:rFonts w:ascii="Symbol" w:hAnsi="Symbol"/>
          <w:color w:val="000009"/>
          <w:sz w:val="24"/>
        </w:rPr>
      </w:pPr>
      <w:r>
        <w:rPr>
          <w:color w:val="000009"/>
          <w:sz w:val="24"/>
        </w:rPr>
        <w:t>полностьюсоблюдалисьправил</w:t>
      </w:r>
      <w:r>
        <w:rPr>
          <w:color w:val="000009"/>
          <w:sz w:val="24"/>
        </w:rPr>
        <w:t>атехники</w:t>
      </w:r>
      <w:r>
        <w:rPr>
          <w:color w:val="000009"/>
          <w:spacing w:val="-2"/>
          <w:sz w:val="24"/>
        </w:rPr>
        <w:t>безопасности.</w:t>
      </w:r>
    </w:p>
    <w:p w:rsidR="007132CA" w:rsidRDefault="009B7D89">
      <w:pPr>
        <w:spacing w:line="252" w:lineRule="exact"/>
        <w:ind w:left="566"/>
        <w:rPr>
          <w:b/>
          <w:i/>
        </w:rPr>
      </w:pPr>
      <w:r>
        <w:rPr>
          <w:b/>
          <w:i/>
          <w:color w:val="000009"/>
        </w:rPr>
        <w:t>Повышенный</w:t>
      </w:r>
      <w:r>
        <w:rPr>
          <w:b/>
          <w:i/>
          <w:color w:val="000009"/>
          <w:spacing w:val="-2"/>
        </w:rPr>
        <w:t>уровень</w:t>
      </w:r>
    </w:p>
    <w:p w:rsidR="007132CA" w:rsidRDefault="009B7D89">
      <w:pPr>
        <w:pStyle w:val="a4"/>
        <w:numPr>
          <w:ilvl w:val="0"/>
          <w:numId w:val="19"/>
        </w:numPr>
        <w:tabs>
          <w:tab w:val="left" w:pos="1274"/>
        </w:tabs>
        <w:ind w:right="1243" w:hanging="425"/>
        <w:rPr>
          <w:rFonts w:ascii="Symbol" w:hAnsi="Symbol"/>
          <w:sz w:val="24"/>
        </w:rPr>
      </w:pPr>
      <w:r>
        <w:rPr>
          <w:sz w:val="24"/>
        </w:rPr>
        <w:t xml:space="preserve">допущенынезначительныенедостаткивпланированиитрудаиорганизациирабочего </w:t>
      </w:r>
      <w:r>
        <w:rPr>
          <w:spacing w:val="-2"/>
          <w:sz w:val="24"/>
        </w:rPr>
        <w:t>места;</w:t>
      </w:r>
    </w:p>
    <w:p w:rsidR="007132CA" w:rsidRDefault="009B7D89">
      <w:pPr>
        <w:pStyle w:val="a4"/>
        <w:numPr>
          <w:ilvl w:val="0"/>
          <w:numId w:val="19"/>
        </w:numPr>
        <w:tabs>
          <w:tab w:val="left" w:pos="1274"/>
        </w:tabs>
        <w:spacing w:before="1"/>
        <w:ind w:right="745" w:hanging="425"/>
        <w:rPr>
          <w:rFonts w:ascii="Symbol" w:hAnsi="Symbol"/>
          <w:sz w:val="24"/>
        </w:rPr>
      </w:pPr>
      <w:r>
        <w:rPr>
          <w:sz w:val="24"/>
        </w:rPr>
        <w:t>заданиевыполненоснебольшимиотклонениями(впределахнормы)отсоответствующей технологии изготовления;</w:t>
      </w:r>
    </w:p>
    <w:p w:rsidR="007132CA" w:rsidRDefault="009B7D89">
      <w:pPr>
        <w:pStyle w:val="a4"/>
        <w:numPr>
          <w:ilvl w:val="0"/>
          <w:numId w:val="19"/>
        </w:numPr>
        <w:tabs>
          <w:tab w:val="left" w:pos="1274"/>
        </w:tabs>
        <w:spacing w:line="292" w:lineRule="exact"/>
        <w:ind w:hanging="424"/>
        <w:rPr>
          <w:rFonts w:ascii="Symbol" w:hAnsi="Symbol"/>
          <w:sz w:val="24"/>
        </w:rPr>
      </w:pPr>
      <w:r>
        <w:rPr>
          <w:sz w:val="24"/>
        </w:rPr>
        <w:t>восновномправильновыполняютсяприемы</w:t>
      </w:r>
      <w:r>
        <w:rPr>
          <w:spacing w:val="-2"/>
          <w:sz w:val="24"/>
        </w:rPr>
        <w:t xml:space="preserve"> труда;</w:t>
      </w:r>
    </w:p>
    <w:p w:rsidR="007132CA" w:rsidRDefault="009B7D89">
      <w:pPr>
        <w:pStyle w:val="a4"/>
        <w:numPr>
          <w:ilvl w:val="0"/>
          <w:numId w:val="19"/>
        </w:numPr>
        <w:tabs>
          <w:tab w:val="left" w:pos="1274"/>
        </w:tabs>
        <w:spacing w:line="293" w:lineRule="exact"/>
        <w:ind w:hanging="424"/>
        <w:rPr>
          <w:rFonts w:ascii="Symbol" w:hAnsi="Symbol"/>
          <w:sz w:val="24"/>
        </w:rPr>
      </w:pPr>
      <w:r>
        <w:rPr>
          <w:sz w:val="24"/>
        </w:rPr>
        <w:t>работавыполнялась</w:t>
      </w:r>
      <w:r>
        <w:rPr>
          <w:spacing w:val="-2"/>
          <w:sz w:val="24"/>
        </w:rPr>
        <w:t>самостоятельно;</w:t>
      </w:r>
    </w:p>
    <w:p w:rsidR="007132CA" w:rsidRDefault="009B7D89">
      <w:pPr>
        <w:pStyle w:val="a4"/>
        <w:numPr>
          <w:ilvl w:val="0"/>
          <w:numId w:val="19"/>
        </w:numPr>
        <w:tabs>
          <w:tab w:val="left" w:pos="1274"/>
        </w:tabs>
        <w:spacing w:line="293" w:lineRule="exact"/>
        <w:ind w:hanging="424"/>
        <w:rPr>
          <w:rFonts w:ascii="Symbol" w:hAnsi="Symbol"/>
          <w:sz w:val="24"/>
        </w:rPr>
      </w:pPr>
      <w:r>
        <w:rPr>
          <w:sz w:val="24"/>
        </w:rPr>
        <w:t>нормавремени выполненаилинедовыполнена10-15</w:t>
      </w:r>
      <w:r>
        <w:rPr>
          <w:spacing w:val="-5"/>
          <w:sz w:val="24"/>
        </w:rPr>
        <w:t>%;</w:t>
      </w:r>
    </w:p>
    <w:p w:rsidR="007132CA" w:rsidRDefault="009B7D89">
      <w:pPr>
        <w:pStyle w:val="a4"/>
        <w:numPr>
          <w:ilvl w:val="0"/>
          <w:numId w:val="19"/>
        </w:numPr>
        <w:tabs>
          <w:tab w:val="left" w:pos="1274"/>
        </w:tabs>
        <w:spacing w:line="293" w:lineRule="exact"/>
        <w:ind w:hanging="424"/>
        <w:rPr>
          <w:rFonts w:ascii="Symbol" w:hAnsi="Symbol"/>
          <w:sz w:val="24"/>
        </w:rPr>
      </w:pPr>
      <w:r>
        <w:rPr>
          <w:sz w:val="24"/>
        </w:rPr>
        <w:t xml:space="preserve">полностьюсоблюдалисьправилатехники </w:t>
      </w:r>
      <w:r>
        <w:rPr>
          <w:spacing w:val="-2"/>
          <w:sz w:val="24"/>
        </w:rPr>
        <w:t>безопасности.</w:t>
      </w:r>
    </w:p>
    <w:p w:rsidR="007132CA" w:rsidRDefault="009B7D89">
      <w:pPr>
        <w:spacing w:line="252" w:lineRule="exact"/>
        <w:ind w:left="566"/>
        <w:rPr>
          <w:b/>
          <w:i/>
        </w:rPr>
      </w:pPr>
      <w:r>
        <w:rPr>
          <w:b/>
          <w:i/>
          <w:color w:val="000009"/>
        </w:rPr>
        <w:t>Средний</w:t>
      </w:r>
      <w:r>
        <w:rPr>
          <w:b/>
          <w:i/>
          <w:color w:val="000009"/>
          <w:spacing w:val="-2"/>
        </w:rPr>
        <w:t>уровень</w:t>
      </w:r>
    </w:p>
    <w:p w:rsidR="007132CA" w:rsidRDefault="009B7D89">
      <w:pPr>
        <w:pStyle w:val="a4"/>
        <w:numPr>
          <w:ilvl w:val="0"/>
          <w:numId w:val="19"/>
        </w:numPr>
        <w:tabs>
          <w:tab w:val="left" w:pos="1274"/>
        </w:tabs>
        <w:spacing w:before="2" w:line="293" w:lineRule="exact"/>
        <w:ind w:hanging="424"/>
        <w:rPr>
          <w:rFonts w:ascii="Symbol" w:hAnsi="Symbol"/>
          <w:sz w:val="24"/>
        </w:rPr>
      </w:pPr>
      <w:r>
        <w:rPr>
          <w:sz w:val="24"/>
        </w:rPr>
        <w:t>имеютместонедостатки впланированиитрудаи организациирабочего</w:t>
      </w:r>
      <w:r>
        <w:rPr>
          <w:spacing w:val="-2"/>
          <w:sz w:val="24"/>
        </w:rPr>
        <w:t>места;</w:t>
      </w:r>
    </w:p>
    <w:p w:rsidR="007132CA" w:rsidRDefault="009B7D89">
      <w:pPr>
        <w:pStyle w:val="a4"/>
        <w:numPr>
          <w:ilvl w:val="0"/>
          <w:numId w:val="19"/>
        </w:numPr>
        <w:tabs>
          <w:tab w:val="left" w:pos="1274"/>
        </w:tabs>
        <w:ind w:right="1763" w:hanging="425"/>
        <w:rPr>
          <w:rFonts w:ascii="Symbol" w:hAnsi="Symbol"/>
          <w:sz w:val="24"/>
        </w:rPr>
      </w:pPr>
      <w:r>
        <w:rPr>
          <w:sz w:val="24"/>
        </w:rPr>
        <w:t>заданиевыполненоссерьезнымизамечаниями</w:t>
      </w:r>
      <w:r>
        <w:rPr>
          <w:sz w:val="24"/>
        </w:rPr>
        <w:t xml:space="preserve">посоответствующейтехнологии </w:t>
      </w:r>
      <w:r>
        <w:rPr>
          <w:spacing w:val="-2"/>
          <w:sz w:val="24"/>
        </w:rPr>
        <w:t>изготовления;</w:t>
      </w:r>
    </w:p>
    <w:p w:rsidR="007132CA" w:rsidRDefault="009B7D89">
      <w:pPr>
        <w:pStyle w:val="a4"/>
        <w:numPr>
          <w:ilvl w:val="0"/>
          <w:numId w:val="19"/>
        </w:numPr>
        <w:tabs>
          <w:tab w:val="left" w:pos="1274"/>
        </w:tabs>
        <w:spacing w:line="292" w:lineRule="exact"/>
        <w:ind w:hanging="424"/>
        <w:rPr>
          <w:rFonts w:ascii="Symbol" w:hAnsi="Symbol"/>
          <w:sz w:val="24"/>
        </w:rPr>
      </w:pPr>
      <w:r>
        <w:rPr>
          <w:sz w:val="24"/>
        </w:rPr>
        <w:t>отдельныеприемытрудавыполнялись</w:t>
      </w:r>
      <w:r>
        <w:rPr>
          <w:spacing w:val="-2"/>
          <w:sz w:val="24"/>
        </w:rPr>
        <w:t>неправильно;</w:t>
      </w:r>
    </w:p>
    <w:p w:rsidR="007132CA" w:rsidRDefault="009B7D89">
      <w:pPr>
        <w:pStyle w:val="a4"/>
        <w:numPr>
          <w:ilvl w:val="0"/>
          <w:numId w:val="19"/>
        </w:numPr>
        <w:tabs>
          <w:tab w:val="left" w:pos="1274"/>
        </w:tabs>
        <w:spacing w:line="293" w:lineRule="exact"/>
        <w:ind w:hanging="424"/>
        <w:rPr>
          <w:rFonts w:ascii="Symbol" w:hAnsi="Symbol"/>
          <w:sz w:val="24"/>
        </w:rPr>
      </w:pPr>
      <w:r>
        <w:rPr>
          <w:sz w:val="24"/>
        </w:rPr>
        <w:t>самостоятельностьвработебыла</w:t>
      </w:r>
      <w:r>
        <w:rPr>
          <w:spacing w:val="-2"/>
          <w:sz w:val="24"/>
        </w:rPr>
        <w:t xml:space="preserve"> низкой;</w:t>
      </w:r>
    </w:p>
    <w:p w:rsidR="007132CA" w:rsidRDefault="009B7D89">
      <w:pPr>
        <w:pStyle w:val="a4"/>
        <w:numPr>
          <w:ilvl w:val="0"/>
          <w:numId w:val="19"/>
        </w:numPr>
        <w:tabs>
          <w:tab w:val="left" w:pos="1274"/>
        </w:tabs>
        <w:spacing w:line="293" w:lineRule="exact"/>
        <w:ind w:hanging="424"/>
        <w:rPr>
          <w:rFonts w:ascii="Symbol" w:hAnsi="Symbol"/>
          <w:sz w:val="24"/>
        </w:rPr>
      </w:pPr>
      <w:r>
        <w:rPr>
          <w:sz w:val="24"/>
        </w:rPr>
        <w:t xml:space="preserve">нормавременинедовыполненана15-20 </w:t>
      </w:r>
      <w:r>
        <w:rPr>
          <w:spacing w:val="-5"/>
          <w:sz w:val="24"/>
        </w:rPr>
        <w:t>%;</w:t>
      </w:r>
    </w:p>
    <w:p w:rsidR="007132CA" w:rsidRDefault="009B7D89">
      <w:pPr>
        <w:pStyle w:val="a4"/>
        <w:numPr>
          <w:ilvl w:val="0"/>
          <w:numId w:val="19"/>
        </w:numPr>
        <w:tabs>
          <w:tab w:val="left" w:pos="1274"/>
        </w:tabs>
        <w:spacing w:line="293" w:lineRule="exact"/>
        <w:ind w:hanging="424"/>
        <w:rPr>
          <w:rFonts w:ascii="Symbol" w:hAnsi="Symbol"/>
          <w:sz w:val="24"/>
        </w:rPr>
      </w:pPr>
      <w:r>
        <w:rPr>
          <w:sz w:val="24"/>
        </w:rPr>
        <w:t xml:space="preserve">неполностьюсоблюдалисьправилатехники </w:t>
      </w:r>
      <w:r>
        <w:rPr>
          <w:spacing w:val="-2"/>
          <w:sz w:val="24"/>
        </w:rPr>
        <w:t>безопасности.</w:t>
      </w:r>
    </w:p>
    <w:p w:rsidR="007132CA" w:rsidRDefault="009B7D89">
      <w:pPr>
        <w:spacing w:line="252" w:lineRule="exact"/>
        <w:ind w:left="566"/>
        <w:rPr>
          <w:b/>
          <w:i/>
        </w:rPr>
      </w:pPr>
      <w:r>
        <w:rPr>
          <w:b/>
          <w:i/>
          <w:color w:val="000009"/>
        </w:rPr>
        <w:t>Уровеньниже</w:t>
      </w:r>
      <w:r>
        <w:rPr>
          <w:b/>
          <w:i/>
          <w:color w:val="000009"/>
          <w:spacing w:val="-2"/>
        </w:rPr>
        <w:t>среднего</w:t>
      </w:r>
    </w:p>
    <w:p w:rsidR="007132CA" w:rsidRDefault="009B7D89">
      <w:pPr>
        <w:pStyle w:val="a4"/>
        <w:numPr>
          <w:ilvl w:val="0"/>
          <w:numId w:val="19"/>
        </w:numPr>
        <w:tabs>
          <w:tab w:val="left" w:pos="1274"/>
        </w:tabs>
        <w:ind w:right="1168" w:hanging="425"/>
        <w:rPr>
          <w:rFonts w:ascii="Symbol" w:hAnsi="Symbol"/>
          <w:sz w:val="24"/>
        </w:rPr>
      </w:pPr>
      <w:r>
        <w:rPr>
          <w:sz w:val="24"/>
        </w:rPr>
        <w:t>имеютместосущественныенедо</w:t>
      </w:r>
      <w:r>
        <w:rPr>
          <w:sz w:val="24"/>
        </w:rPr>
        <w:t xml:space="preserve">статкивпланированиитрудаиорганизациирабочего </w:t>
      </w:r>
      <w:r>
        <w:rPr>
          <w:spacing w:val="-2"/>
          <w:sz w:val="24"/>
        </w:rPr>
        <w:t>места;</w:t>
      </w:r>
    </w:p>
    <w:p w:rsidR="007132CA" w:rsidRDefault="009B7D89">
      <w:pPr>
        <w:pStyle w:val="a4"/>
        <w:numPr>
          <w:ilvl w:val="0"/>
          <w:numId w:val="19"/>
        </w:numPr>
        <w:tabs>
          <w:tab w:val="left" w:pos="1274"/>
        </w:tabs>
        <w:spacing w:line="292" w:lineRule="exact"/>
        <w:ind w:hanging="424"/>
        <w:rPr>
          <w:rFonts w:ascii="Symbol" w:hAnsi="Symbol"/>
          <w:sz w:val="24"/>
        </w:rPr>
      </w:pPr>
      <w:r>
        <w:rPr>
          <w:sz w:val="24"/>
        </w:rPr>
        <w:t>неправильновыполнялисьмногиеприемы</w:t>
      </w:r>
      <w:r>
        <w:rPr>
          <w:spacing w:val="-2"/>
          <w:sz w:val="24"/>
        </w:rPr>
        <w:t>труда;</w:t>
      </w:r>
    </w:p>
    <w:p w:rsidR="007132CA" w:rsidRDefault="009B7D89">
      <w:pPr>
        <w:pStyle w:val="a4"/>
        <w:numPr>
          <w:ilvl w:val="0"/>
          <w:numId w:val="19"/>
        </w:numPr>
        <w:tabs>
          <w:tab w:val="left" w:pos="1274"/>
        </w:tabs>
        <w:spacing w:line="293" w:lineRule="exact"/>
        <w:ind w:hanging="424"/>
        <w:rPr>
          <w:rFonts w:ascii="Symbol" w:hAnsi="Symbol"/>
          <w:sz w:val="24"/>
        </w:rPr>
      </w:pPr>
      <w:r>
        <w:rPr>
          <w:sz w:val="24"/>
        </w:rPr>
        <w:t xml:space="preserve">самостоятельностьвработепочти </w:t>
      </w:r>
      <w:r>
        <w:rPr>
          <w:spacing w:val="-2"/>
          <w:sz w:val="24"/>
        </w:rPr>
        <w:t>отсутствовала;</w:t>
      </w:r>
    </w:p>
    <w:p w:rsidR="007132CA" w:rsidRDefault="009B7D89">
      <w:pPr>
        <w:pStyle w:val="a4"/>
        <w:numPr>
          <w:ilvl w:val="0"/>
          <w:numId w:val="19"/>
        </w:numPr>
        <w:tabs>
          <w:tab w:val="left" w:pos="1274"/>
        </w:tabs>
        <w:spacing w:before="1" w:line="293" w:lineRule="exact"/>
        <w:ind w:hanging="424"/>
        <w:rPr>
          <w:rFonts w:ascii="Symbol" w:hAnsi="Symbol"/>
          <w:sz w:val="24"/>
        </w:rPr>
      </w:pPr>
      <w:r>
        <w:rPr>
          <w:sz w:val="24"/>
        </w:rPr>
        <w:t xml:space="preserve">нормавременинедовыполненана20-30 </w:t>
      </w:r>
      <w:r>
        <w:rPr>
          <w:spacing w:val="-5"/>
          <w:sz w:val="24"/>
        </w:rPr>
        <w:t>%;</w:t>
      </w:r>
    </w:p>
    <w:p w:rsidR="007132CA" w:rsidRDefault="009B7D89">
      <w:pPr>
        <w:pStyle w:val="a4"/>
        <w:numPr>
          <w:ilvl w:val="0"/>
          <w:numId w:val="19"/>
        </w:numPr>
        <w:tabs>
          <w:tab w:val="left" w:pos="1274"/>
        </w:tabs>
        <w:spacing w:line="293" w:lineRule="exact"/>
        <w:ind w:hanging="424"/>
        <w:rPr>
          <w:rFonts w:ascii="Symbol" w:hAnsi="Symbol"/>
          <w:sz w:val="24"/>
        </w:rPr>
      </w:pPr>
      <w:r>
        <w:rPr>
          <w:sz w:val="24"/>
        </w:rPr>
        <w:t>несоблюдались многиеправилатехники</w:t>
      </w:r>
      <w:r>
        <w:rPr>
          <w:spacing w:val="-2"/>
          <w:sz w:val="24"/>
        </w:rPr>
        <w:t>безопасности.</w:t>
      </w:r>
    </w:p>
    <w:p w:rsidR="007132CA" w:rsidRDefault="009B7D89">
      <w:pPr>
        <w:pStyle w:val="4"/>
        <w:spacing w:before="275"/>
        <w:ind w:left="926"/>
        <w:jc w:val="left"/>
      </w:pPr>
      <w:r>
        <w:rPr>
          <w:color w:val="000009"/>
        </w:rPr>
        <w:t>Критерииоцениванияпрактическихрабо</w:t>
      </w:r>
      <w:r>
        <w:rPr>
          <w:color w:val="000009"/>
        </w:rPr>
        <w:t>тпоизобразительномуискусству</w:t>
      </w:r>
      <w:r>
        <w:rPr>
          <w:color w:val="000009"/>
          <w:spacing w:val="-2"/>
        </w:rPr>
        <w:t>(ИЗО)</w:t>
      </w:r>
    </w:p>
    <w:p w:rsidR="007132CA" w:rsidRDefault="009B7D89">
      <w:pPr>
        <w:pStyle w:val="5"/>
        <w:ind w:left="566" w:right="5263"/>
        <w:jc w:val="left"/>
      </w:pPr>
      <w:r>
        <w:rPr>
          <w:color w:val="000009"/>
        </w:rPr>
        <w:t>Критерииоцениванияпредметныхумений Высокий уровень</w:t>
      </w:r>
    </w:p>
    <w:p w:rsidR="007132CA" w:rsidRDefault="009B7D89">
      <w:pPr>
        <w:pStyle w:val="a4"/>
        <w:numPr>
          <w:ilvl w:val="0"/>
          <w:numId w:val="20"/>
        </w:numPr>
        <w:tabs>
          <w:tab w:val="left" w:pos="790"/>
        </w:tabs>
        <w:ind w:right="706" w:firstLine="0"/>
        <w:rPr>
          <w:sz w:val="24"/>
        </w:rPr>
      </w:pPr>
      <w:r>
        <w:rPr>
          <w:color w:val="000009"/>
          <w:sz w:val="24"/>
        </w:rPr>
        <w:t xml:space="preserve">поставленныезадачивыполненыбыстроихорошо,безошибок;работавыразительнаи </w:t>
      </w:r>
      <w:r>
        <w:rPr>
          <w:color w:val="000009"/>
          <w:spacing w:val="-2"/>
          <w:sz w:val="24"/>
        </w:rPr>
        <w:t>интересна.</w:t>
      </w:r>
    </w:p>
    <w:p w:rsidR="007132CA" w:rsidRDefault="009B7D89">
      <w:pPr>
        <w:pStyle w:val="5"/>
        <w:ind w:left="566"/>
        <w:jc w:val="left"/>
      </w:pPr>
      <w:r>
        <w:rPr>
          <w:color w:val="000009"/>
        </w:rPr>
        <w:t>Повышенный</w:t>
      </w:r>
      <w:r>
        <w:rPr>
          <w:color w:val="000009"/>
          <w:spacing w:val="-2"/>
        </w:rPr>
        <w:t xml:space="preserve"> уровень</w:t>
      </w:r>
    </w:p>
    <w:p w:rsidR="007132CA" w:rsidRDefault="009B7D89">
      <w:pPr>
        <w:pStyle w:val="a4"/>
        <w:numPr>
          <w:ilvl w:val="0"/>
          <w:numId w:val="20"/>
        </w:numPr>
        <w:tabs>
          <w:tab w:val="left" w:pos="733"/>
        </w:tabs>
        <w:ind w:right="706" w:firstLine="0"/>
        <w:rPr>
          <w:sz w:val="24"/>
        </w:rPr>
      </w:pPr>
      <w:r>
        <w:rPr>
          <w:color w:val="000009"/>
          <w:sz w:val="24"/>
        </w:rPr>
        <w:t>поставленные задачивыполнены быстро, но работа не выразительна, хотя и</w:t>
      </w:r>
      <w:r>
        <w:rPr>
          <w:color w:val="000009"/>
          <w:sz w:val="24"/>
        </w:rPr>
        <w:t xml:space="preserve"> не имеет грубых</w:t>
      </w:r>
      <w:r>
        <w:rPr>
          <w:color w:val="000009"/>
          <w:spacing w:val="-2"/>
          <w:sz w:val="24"/>
        </w:rPr>
        <w:t>ошибок.</w:t>
      </w:r>
    </w:p>
    <w:p w:rsidR="007132CA" w:rsidRDefault="007132CA">
      <w:pPr>
        <w:pStyle w:val="a4"/>
        <w:rPr>
          <w:sz w:val="24"/>
        </w:rPr>
        <w:sectPr w:rsidR="007132CA">
          <w:pgSz w:w="11910" w:h="16840"/>
          <w:pgMar w:top="760" w:right="0" w:bottom="1240" w:left="566" w:header="0" w:footer="1023" w:gutter="0"/>
          <w:cols w:space="720"/>
        </w:sectPr>
      </w:pPr>
    </w:p>
    <w:p w:rsidR="007132CA" w:rsidRDefault="009B7D89">
      <w:pPr>
        <w:pStyle w:val="5"/>
        <w:spacing w:before="72"/>
        <w:ind w:left="566"/>
        <w:jc w:val="left"/>
      </w:pPr>
      <w:r>
        <w:rPr>
          <w:color w:val="000009"/>
        </w:rPr>
        <w:lastRenderedPageBreak/>
        <w:t>Средний</w:t>
      </w:r>
      <w:r>
        <w:rPr>
          <w:color w:val="000009"/>
          <w:spacing w:val="-2"/>
        </w:rPr>
        <w:t>уровень</w:t>
      </w:r>
    </w:p>
    <w:p w:rsidR="007132CA" w:rsidRDefault="009B7D89">
      <w:pPr>
        <w:pStyle w:val="a4"/>
        <w:numPr>
          <w:ilvl w:val="0"/>
          <w:numId w:val="20"/>
        </w:numPr>
        <w:tabs>
          <w:tab w:val="left" w:pos="733"/>
        </w:tabs>
        <w:ind w:right="703" w:firstLine="0"/>
        <w:rPr>
          <w:sz w:val="24"/>
        </w:rPr>
      </w:pPr>
      <w:r>
        <w:rPr>
          <w:color w:val="000009"/>
          <w:sz w:val="24"/>
        </w:rPr>
        <w:t>поставленные задачи выполнены частично, работа не выразительна, в ней можно обнаружитьгрубые ошибки.</w:t>
      </w:r>
    </w:p>
    <w:p w:rsidR="007132CA" w:rsidRDefault="009B7D89">
      <w:pPr>
        <w:pStyle w:val="5"/>
        <w:spacing w:before="1"/>
        <w:ind w:left="566"/>
        <w:jc w:val="left"/>
      </w:pPr>
      <w:r>
        <w:rPr>
          <w:color w:val="000009"/>
        </w:rPr>
        <w:t>Уровеньниже</w:t>
      </w:r>
      <w:r>
        <w:rPr>
          <w:color w:val="000009"/>
          <w:spacing w:val="-2"/>
        </w:rPr>
        <w:t>среднего</w:t>
      </w:r>
    </w:p>
    <w:p w:rsidR="007132CA" w:rsidRDefault="009B7D89">
      <w:pPr>
        <w:pStyle w:val="a4"/>
        <w:numPr>
          <w:ilvl w:val="0"/>
          <w:numId w:val="20"/>
        </w:numPr>
        <w:tabs>
          <w:tab w:val="left" w:pos="704"/>
        </w:tabs>
        <w:ind w:left="704" w:hanging="138"/>
        <w:rPr>
          <w:sz w:val="24"/>
        </w:rPr>
      </w:pPr>
      <w:r>
        <w:rPr>
          <w:color w:val="000009"/>
          <w:sz w:val="24"/>
        </w:rPr>
        <w:t>поставленныезадачи не</w:t>
      </w:r>
      <w:r>
        <w:rPr>
          <w:color w:val="000009"/>
          <w:spacing w:val="-2"/>
          <w:sz w:val="24"/>
        </w:rPr>
        <w:t>выполнены.</w:t>
      </w:r>
    </w:p>
    <w:p w:rsidR="007132CA" w:rsidRDefault="007132CA">
      <w:pPr>
        <w:pStyle w:val="a3"/>
        <w:ind w:left="0"/>
      </w:pPr>
    </w:p>
    <w:p w:rsidR="007132CA" w:rsidRDefault="007132CA">
      <w:pPr>
        <w:pStyle w:val="a3"/>
        <w:ind w:left="0"/>
      </w:pPr>
    </w:p>
    <w:p w:rsidR="007132CA" w:rsidRDefault="007132CA">
      <w:pPr>
        <w:pStyle w:val="a3"/>
        <w:spacing w:before="122"/>
        <w:ind w:left="0"/>
      </w:pPr>
    </w:p>
    <w:p w:rsidR="007132CA" w:rsidRDefault="009B7D89">
      <w:pPr>
        <w:pStyle w:val="4"/>
        <w:ind w:left="213"/>
        <w:jc w:val="center"/>
      </w:pPr>
      <w:r>
        <w:rPr>
          <w:color w:val="000009"/>
        </w:rPr>
        <w:t>Оценочныешкалыпредметныхрезультатовучащихся</w:t>
      </w:r>
      <w:r>
        <w:rPr>
          <w:color w:val="000009"/>
        </w:rPr>
        <w:t>сОВЗ(2-4</w:t>
      </w:r>
      <w:r>
        <w:rPr>
          <w:color w:val="000009"/>
          <w:spacing w:val="-2"/>
        </w:rPr>
        <w:t>класс).</w:t>
      </w:r>
    </w:p>
    <w:p w:rsidR="007132CA" w:rsidRDefault="009B7D89">
      <w:pPr>
        <w:pStyle w:val="a3"/>
        <w:spacing w:before="199"/>
        <w:ind w:right="703" w:firstLine="660"/>
      </w:pPr>
      <w:r>
        <w:rPr>
          <w:color w:val="000009"/>
        </w:rPr>
        <w:t>Успешностьосвоенияучебныхпрограммобучающихся2–4классоввсоответствиис ФГОС НОО оценивается по пятибалльной шкале.</w:t>
      </w:r>
    </w:p>
    <w:p w:rsidR="007132CA" w:rsidRDefault="009B7D89">
      <w:pPr>
        <w:pStyle w:val="a3"/>
        <w:spacing w:before="202"/>
      </w:pPr>
      <w:r>
        <w:rPr>
          <w:color w:val="000009"/>
        </w:rPr>
        <w:t>Переводотметкивпятибалльнуюшкалуосуществляетсяпоследующей</w:t>
      </w:r>
      <w:r>
        <w:rPr>
          <w:color w:val="000009"/>
          <w:spacing w:val="-2"/>
        </w:rPr>
        <w:t xml:space="preserve"> схеме:</w:t>
      </w:r>
    </w:p>
    <w:p w:rsidR="007132CA" w:rsidRDefault="007132CA">
      <w:pPr>
        <w:pStyle w:val="a3"/>
        <w:spacing w:before="4"/>
        <w:ind w:left="0"/>
        <w:rPr>
          <w:sz w:val="17"/>
        </w:rPr>
      </w:pPr>
    </w:p>
    <w:tbl>
      <w:tblPr>
        <w:tblW w:w="0" w:type="auto"/>
        <w:tblInd w:w="5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3017"/>
        <w:gridCol w:w="3403"/>
        <w:gridCol w:w="3314"/>
      </w:tblGrid>
      <w:tr w:rsidR="007132CA">
        <w:trPr>
          <w:trHeight w:val="832"/>
        </w:trPr>
        <w:tc>
          <w:tcPr>
            <w:tcW w:w="3017" w:type="dxa"/>
          </w:tcPr>
          <w:p w:rsidR="007132CA" w:rsidRDefault="009B7D89">
            <w:pPr>
              <w:pStyle w:val="TableParagraph"/>
              <w:spacing w:before="39"/>
              <w:ind w:left="928" w:right="518" w:hanging="387"/>
              <w:rPr>
                <w:sz w:val="24"/>
              </w:rPr>
            </w:pPr>
            <w:r>
              <w:rPr>
                <w:color w:val="000009"/>
                <w:sz w:val="24"/>
              </w:rPr>
              <w:t xml:space="preserve">Качествоосвоения </w:t>
            </w:r>
            <w:r>
              <w:rPr>
                <w:color w:val="000009"/>
                <w:spacing w:val="-2"/>
                <w:sz w:val="24"/>
              </w:rPr>
              <w:t>программы</w:t>
            </w:r>
          </w:p>
        </w:tc>
        <w:tc>
          <w:tcPr>
            <w:tcW w:w="3403" w:type="dxa"/>
          </w:tcPr>
          <w:p w:rsidR="007132CA" w:rsidRDefault="009B7D89">
            <w:pPr>
              <w:pStyle w:val="TableParagraph"/>
              <w:spacing w:before="39"/>
              <w:ind w:left="628"/>
              <w:rPr>
                <w:sz w:val="24"/>
              </w:rPr>
            </w:pPr>
            <w:r>
              <w:rPr>
                <w:color w:val="000009"/>
                <w:spacing w:val="-2"/>
                <w:sz w:val="24"/>
              </w:rPr>
              <w:t>Уровеньдостижений</w:t>
            </w:r>
          </w:p>
        </w:tc>
        <w:tc>
          <w:tcPr>
            <w:tcW w:w="3314" w:type="dxa"/>
          </w:tcPr>
          <w:p w:rsidR="007132CA" w:rsidRDefault="009B7D89">
            <w:pPr>
              <w:pStyle w:val="TableParagraph"/>
              <w:spacing w:before="39"/>
              <w:ind w:left="282"/>
              <w:rPr>
                <w:sz w:val="24"/>
              </w:rPr>
            </w:pPr>
            <w:r>
              <w:rPr>
                <w:color w:val="000009"/>
                <w:sz w:val="24"/>
              </w:rPr>
              <w:t>Отметкавбалльной</w:t>
            </w:r>
            <w:r>
              <w:rPr>
                <w:color w:val="000009"/>
                <w:spacing w:val="-4"/>
                <w:sz w:val="24"/>
              </w:rPr>
              <w:t>шкале</w:t>
            </w:r>
          </w:p>
        </w:tc>
      </w:tr>
      <w:tr w:rsidR="007132CA">
        <w:trPr>
          <w:trHeight w:val="1984"/>
        </w:trPr>
        <w:tc>
          <w:tcPr>
            <w:tcW w:w="3017" w:type="dxa"/>
          </w:tcPr>
          <w:p w:rsidR="007132CA" w:rsidRDefault="009B7D89">
            <w:pPr>
              <w:pStyle w:val="TableParagraph"/>
              <w:spacing w:before="39"/>
              <w:ind w:left="17"/>
              <w:jc w:val="center"/>
              <w:rPr>
                <w:sz w:val="24"/>
              </w:rPr>
            </w:pPr>
            <w:r>
              <w:rPr>
                <w:color w:val="000009"/>
                <w:spacing w:val="-2"/>
                <w:sz w:val="24"/>
              </w:rPr>
              <w:t>90-</w:t>
            </w:r>
            <w:r>
              <w:rPr>
                <w:color w:val="000009"/>
                <w:spacing w:val="-4"/>
                <w:sz w:val="24"/>
              </w:rPr>
              <w:t>100%</w:t>
            </w:r>
          </w:p>
          <w:p w:rsidR="007132CA" w:rsidRDefault="009B7D89">
            <w:pPr>
              <w:pStyle w:val="TableParagraph"/>
              <w:spacing w:before="199"/>
              <w:ind w:left="17"/>
              <w:jc w:val="center"/>
              <w:rPr>
                <w:sz w:val="24"/>
              </w:rPr>
            </w:pPr>
            <w:r>
              <w:rPr>
                <w:color w:val="000009"/>
                <w:spacing w:val="-2"/>
                <w:sz w:val="24"/>
              </w:rPr>
              <w:t>66-</w:t>
            </w:r>
            <w:r>
              <w:rPr>
                <w:color w:val="000009"/>
                <w:spacing w:val="-5"/>
                <w:sz w:val="24"/>
              </w:rPr>
              <w:t>89%</w:t>
            </w:r>
          </w:p>
          <w:p w:rsidR="007132CA" w:rsidRDefault="009B7D89">
            <w:pPr>
              <w:pStyle w:val="TableParagraph"/>
              <w:spacing w:before="202"/>
              <w:ind w:left="17"/>
              <w:jc w:val="center"/>
              <w:rPr>
                <w:sz w:val="24"/>
              </w:rPr>
            </w:pPr>
            <w:r>
              <w:rPr>
                <w:color w:val="000009"/>
                <w:spacing w:val="-2"/>
                <w:sz w:val="24"/>
              </w:rPr>
              <w:t>50-</w:t>
            </w:r>
            <w:r>
              <w:rPr>
                <w:color w:val="000009"/>
                <w:spacing w:val="-5"/>
                <w:sz w:val="24"/>
              </w:rPr>
              <w:t>65%</w:t>
            </w:r>
          </w:p>
          <w:p w:rsidR="007132CA" w:rsidRDefault="009B7D89">
            <w:pPr>
              <w:pStyle w:val="TableParagraph"/>
              <w:spacing w:before="199"/>
              <w:ind w:left="17"/>
              <w:jc w:val="center"/>
              <w:rPr>
                <w:sz w:val="24"/>
              </w:rPr>
            </w:pPr>
            <w:r>
              <w:rPr>
                <w:color w:val="000009"/>
                <w:sz w:val="24"/>
              </w:rPr>
              <w:t>меньше</w:t>
            </w:r>
            <w:r>
              <w:rPr>
                <w:color w:val="000009"/>
                <w:spacing w:val="-5"/>
                <w:sz w:val="24"/>
              </w:rPr>
              <w:t>50%</w:t>
            </w:r>
          </w:p>
        </w:tc>
        <w:tc>
          <w:tcPr>
            <w:tcW w:w="3403" w:type="dxa"/>
          </w:tcPr>
          <w:p w:rsidR="007132CA" w:rsidRDefault="009B7D89">
            <w:pPr>
              <w:pStyle w:val="TableParagraph"/>
              <w:spacing w:before="39" w:line="415" w:lineRule="auto"/>
              <w:ind w:left="1021" w:right="997" w:firstLine="3"/>
              <w:jc w:val="center"/>
              <w:rPr>
                <w:sz w:val="24"/>
              </w:rPr>
            </w:pPr>
            <w:r>
              <w:rPr>
                <w:color w:val="000009"/>
                <w:spacing w:val="-2"/>
                <w:sz w:val="24"/>
              </w:rPr>
              <w:t>высокий повышенный средний</w:t>
            </w:r>
          </w:p>
          <w:p w:rsidR="007132CA" w:rsidRDefault="009B7D89">
            <w:pPr>
              <w:pStyle w:val="TableParagraph"/>
              <w:spacing w:line="272" w:lineRule="exact"/>
              <w:ind w:left="23"/>
              <w:jc w:val="center"/>
              <w:rPr>
                <w:sz w:val="24"/>
              </w:rPr>
            </w:pPr>
            <w:r>
              <w:rPr>
                <w:color w:val="000009"/>
                <w:sz w:val="24"/>
              </w:rPr>
              <w:t>ниже</w:t>
            </w:r>
            <w:r>
              <w:rPr>
                <w:color w:val="000009"/>
                <w:spacing w:val="-2"/>
                <w:sz w:val="24"/>
              </w:rPr>
              <w:t xml:space="preserve"> среднего</w:t>
            </w:r>
          </w:p>
        </w:tc>
        <w:tc>
          <w:tcPr>
            <w:tcW w:w="3314" w:type="dxa"/>
          </w:tcPr>
          <w:p w:rsidR="007132CA" w:rsidRDefault="009B7D89">
            <w:pPr>
              <w:pStyle w:val="TableParagraph"/>
              <w:spacing w:before="39"/>
              <w:ind w:left="17"/>
              <w:jc w:val="center"/>
              <w:rPr>
                <w:sz w:val="24"/>
              </w:rPr>
            </w:pPr>
            <w:r>
              <w:rPr>
                <w:color w:val="000009"/>
                <w:spacing w:val="-5"/>
                <w:sz w:val="24"/>
              </w:rPr>
              <w:t>«5»</w:t>
            </w:r>
          </w:p>
          <w:p w:rsidR="007132CA" w:rsidRDefault="009B7D89">
            <w:pPr>
              <w:pStyle w:val="TableParagraph"/>
              <w:spacing w:before="199"/>
              <w:ind w:left="17"/>
              <w:jc w:val="center"/>
              <w:rPr>
                <w:sz w:val="24"/>
              </w:rPr>
            </w:pPr>
            <w:r>
              <w:rPr>
                <w:color w:val="000009"/>
                <w:spacing w:val="-5"/>
                <w:sz w:val="24"/>
              </w:rPr>
              <w:t>«4»</w:t>
            </w:r>
          </w:p>
          <w:p w:rsidR="007132CA" w:rsidRDefault="009B7D89">
            <w:pPr>
              <w:pStyle w:val="TableParagraph"/>
              <w:spacing w:before="202"/>
              <w:ind w:left="17"/>
              <w:jc w:val="center"/>
              <w:rPr>
                <w:sz w:val="24"/>
              </w:rPr>
            </w:pPr>
            <w:r>
              <w:rPr>
                <w:color w:val="000009"/>
                <w:spacing w:val="-5"/>
                <w:sz w:val="24"/>
              </w:rPr>
              <w:t>«3»</w:t>
            </w:r>
          </w:p>
          <w:p w:rsidR="007132CA" w:rsidRDefault="009B7D89">
            <w:pPr>
              <w:pStyle w:val="TableParagraph"/>
              <w:spacing w:before="199"/>
              <w:ind w:left="17"/>
              <w:jc w:val="center"/>
              <w:rPr>
                <w:sz w:val="24"/>
              </w:rPr>
            </w:pPr>
            <w:r>
              <w:rPr>
                <w:color w:val="000009"/>
                <w:spacing w:val="-5"/>
                <w:sz w:val="24"/>
              </w:rPr>
              <w:t>«2»</w:t>
            </w:r>
          </w:p>
        </w:tc>
      </w:tr>
    </w:tbl>
    <w:p w:rsidR="007132CA" w:rsidRDefault="009B7D89">
      <w:pPr>
        <w:pStyle w:val="4"/>
        <w:ind w:left="850"/>
        <w:jc w:val="left"/>
      </w:pPr>
      <w:r>
        <w:rPr>
          <w:color w:val="000009"/>
        </w:rPr>
        <w:t>Критерииоцениванияписьменныхработпорусскому</w:t>
      </w:r>
      <w:r>
        <w:rPr>
          <w:color w:val="000009"/>
          <w:spacing w:val="-2"/>
        </w:rPr>
        <w:t>языку</w:t>
      </w:r>
    </w:p>
    <w:p w:rsidR="007132CA" w:rsidRDefault="009B7D89">
      <w:pPr>
        <w:pStyle w:val="a3"/>
        <w:spacing w:line="278" w:lineRule="auto"/>
        <w:ind w:right="706" w:firstLine="424"/>
        <w:jc w:val="both"/>
      </w:pPr>
      <w:r>
        <w:rPr>
          <w:b/>
          <w:color w:val="000009"/>
        </w:rPr>
        <w:t xml:space="preserve">Диктант </w:t>
      </w:r>
      <w:r>
        <w:rPr>
          <w:color w:val="000009"/>
        </w:rPr>
        <w:t xml:space="preserve">служит средством проверки орфографических и пунктуационных умений и </w:t>
      </w:r>
      <w:r>
        <w:rPr>
          <w:color w:val="000009"/>
          <w:spacing w:val="-2"/>
        </w:rPr>
        <w:t>навыков;</w:t>
      </w:r>
    </w:p>
    <w:p w:rsidR="007132CA" w:rsidRDefault="009B7D89">
      <w:pPr>
        <w:pStyle w:val="a3"/>
        <w:tabs>
          <w:tab w:val="left" w:pos="2280"/>
          <w:tab w:val="left" w:pos="3885"/>
          <w:tab w:val="left" w:pos="4301"/>
          <w:tab w:val="left" w:pos="5306"/>
          <w:tab w:val="left" w:pos="6554"/>
          <w:tab w:val="left" w:pos="7956"/>
          <w:tab w:val="left" w:pos="10080"/>
        </w:tabs>
        <w:spacing w:line="276" w:lineRule="auto"/>
        <w:ind w:right="704" w:firstLine="424"/>
        <w:jc w:val="right"/>
      </w:pPr>
      <w:r>
        <w:rPr>
          <w:b/>
          <w:color w:val="000009"/>
        </w:rPr>
        <w:t xml:space="preserve">Грамматический разбор </w:t>
      </w:r>
      <w:r>
        <w:rPr>
          <w:color w:val="000009"/>
        </w:rPr>
        <w:t xml:space="preserve">есть средство проверки степени понимания учащимися изучаемых грамматическихявлений,уменияпроизводитьпростейшийязыковойанализсловипредложений; </w:t>
      </w:r>
      <w:r>
        <w:rPr>
          <w:b/>
          <w:color w:val="000009"/>
          <w:spacing w:val="-2"/>
        </w:rPr>
        <w:t>Контрольное</w:t>
      </w:r>
      <w:r>
        <w:rPr>
          <w:b/>
          <w:color w:val="000009"/>
        </w:rPr>
        <w:tab/>
      </w:r>
      <w:r>
        <w:rPr>
          <w:b/>
          <w:color w:val="000009"/>
          <w:spacing w:val="-2"/>
        </w:rPr>
        <w:t>списывание</w:t>
      </w:r>
      <w:r>
        <w:rPr>
          <w:b/>
          <w:color w:val="000009"/>
        </w:rPr>
        <w:tab/>
      </w:r>
      <w:r>
        <w:rPr>
          <w:color w:val="000009"/>
          <w:spacing w:val="-10"/>
        </w:rPr>
        <w:t>–</w:t>
      </w:r>
      <w:r>
        <w:rPr>
          <w:color w:val="000009"/>
        </w:rPr>
        <w:tab/>
      </w:r>
      <w:r>
        <w:rPr>
          <w:color w:val="000009"/>
          <w:spacing w:val="-2"/>
        </w:rPr>
        <w:t>способ</w:t>
      </w:r>
      <w:r>
        <w:rPr>
          <w:color w:val="000009"/>
        </w:rPr>
        <w:tab/>
      </w:r>
      <w:r>
        <w:rPr>
          <w:color w:val="000009"/>
          <w:spacing w:val="-2"/>
        </w:rPr>
        <w:t>проверки</w:t>
      </w:r>
      <w:r>
        <w:rPr>
          <w:color w:val="000009"/>
        </w:rPr>
        <w:tab/>
      </w:r>
      <w:r>
        <w:rPr>
          <w:color w:val="000009"/>
          <w:spacing w:val="-2"/>
        </w:rPr>
        <w:t>усвоенных</w:t>
      </w:r>
      <w:r>
        <w:rPr>
          <w:color w:val="000009"/>
        </w:rPr>
        <w:tab/>
      </w:r>
      <w:r>
        <w:rPr>
          <w:color w:val="000009"/>
          <w:spacing w:val="-2"/>
        </w:rPr>
        <w:t>орфографических</w:t>
      </w:r>
      <w:r>
        <w:rPr>
          <w:color w:val="000009"/>
        </w:rPr>
        <w:tab/>
      </w:r>
      <w:r>
        <w:rPr>
          <w:color w:val="000009"/>
          <w:spacing w:val="-10"/>
        </w:rPr>
        <w:t xml:space="preserve">и </w:t>
      </w:r>
      <w:r>
        <w:rPr>
          <w:color w:val="000009"/>
        </w:rPr>
        <w:t>пунктуационныхправил,сформированностиуменийи</w:t>
      </w:r>
      <w:r>
        <w:rPr>
          <w:color w:val="000009"/>
        </w:rPr>
        <w:t>навыков.Проверяетсяумениесписыватьс печатноготекста,обнаруживатьорфограммы,находитьграницыпредложения,</w:t>
      </w:r>
      <w:r>
        <w:rPr>
          <w:color w:val="000009"/>
          <w:spacing w:val="-2"/>
        </w:rPr>
        <w:t>устанавливать</w:t>
      </w:r>
    </w:p>
    <w:p w:rsidR="007132CA" w:rsidRDefault="009B7D89">
      <w:pPr>
        <w:pStyle w:val="a3"/>
        <w:spacing w:line="276" w:lineRule="exact"/>
        <w:jc w:val="both"/>
      </w:pPr>
      <w:r>
        <w:rPr>
          <w:color w:val="000009"/>
        </w:rPr>
        <w:t>частитекста,выписыватьтуилиинуючасть</w:t>
      </w:r>
      <w:r>
        <w:rPr>
          <w:color w:val="000009"/>
          <w:spacing w:val="-2"/>
        </w:rPr>
        <w:t>текста.</w:t>
      </w:r>
    </w:p>
    <w:p w:rsidR="007132CA" w:rsidRDefault="009B7D89">
      <w:pPr>
        <w:pStyle w:val="a3"/>
        <w:spacing w:before="35" w:line="276" w:lineRule="auto"/>
        <w:ind w:right="701" w:firstLine="424"/>
        <w:jc w:val="both"/>
      </w:pPr>
      <w:r>
        <w:rPr>
          <w:b/>
          <w:color w:val="000009"/>
        </w:rPr>
        <w:t xml:space="preserve">Изложение (обучающее) </w:t>
      </w:r>
      <w:r>
        <w:rPr>
          <w:color w:val="000009"/>
        </w:rPr>
        <w:t xml:space="preserve">– проверяет как идет формирование навыка письменной речи, умения понимать </w:t>
      </w:r>
      <w:r>
        <w:rPr>
          <w:color w:val="000009"/>
        </w:rPr>
        <w:t>и передаватьосновное содержание текста без пропусков существенных моментов, умения организовывать письменный пересказ, соблюдая правила родного языка.</w:t>
      </w:r>
    </w:p>
    <w:p w:rsidR="007132CA" w:rsidRDefault="009B7D89">
      <w:pPr>
        <w:pStyle w:val="a3"/>
        <w:spacing w:line="276" w:lineRule="auto"/>
        <w:ind w:right="706" w:firstLine="424"/>
        <w:jc w:val="both"/>
      </w:pPr>
      <w:r>
        <w:rPr>
          <w:b/>
          <w:color w:val="000009"/>
        </w:rPr>
        <w:t xml:space="preserve">Тестовые задания </w:t>
      </w:r>
      <w:r>
        <w:rPr>
          <w:color w:val="000009"/>
        </w:rPr>
        <w:t>– динамичная форма проверки, направленная на установление уровня сформированности умения</w:t>
      </w:r>
      <w:r>
        <w:rPr>
          <w:color w:val="000009"/>
        </w:rPr>
        <w:t>использовать свои знания в нестандартных учебных ситуациях.</w:t>
      </w:r>
    </w:p>
    <w:p w:rsidR="007132CA" w:rsidRDefault="009B7D89">
      <w:pPr>
        <w:pStyle w:val="5"/>
        <w:spacing w:before="275"/>
        <w:ind w:left="849"/>
        <w:jc w:val="left"/>
      </w:pPr>
      <w:r>
        <w:rPr>
          <w:color w:val="000009"/>
          <w:spacing w:val="-2"/>
        </w:rPr>
        <w:t>Диктант</w:t>
      </w:r>
    </w:p>
    <w:p w:rsidR="007132CA" w:rsidRDefault="009B7D89">
      <w:pPr>
        <w:ind w:left="850"/>
        <w:rPr>
          <w:sz w:val="24"/>
        </w:rPr>
      </w:pPr>
      <w:r>
        <w:rPr>
          <w:b/>
          <w:color w:val="000009"/>
        </w:rPr>
        <w:t>Оценка"5"</w:t>
      </w:r>
      <w:r>
        <w:rPr>
          <w:color w:val="000009"/>
          <w:sz w:val="24"/>
        </w:rPr>
        <w:t>-заработу,вкоторойнет</w:t>
      </w:r>
      <w:r>
        <w:rPr>
          <w:color w:val="000009"/>
          <w:spacing w:val="-2"/>
          <w:sz w:val="24"/>
        </w:rPr>
        <w:t>ошибок.</w:t>
      </w:r>
    </w:p>
    <w:p w:rsidR="007132CA" w:rsidRDefault="009B7D89">
      <w:pPr>
        <w:pStyle w:val="a3"/>
        <w:ind w:left="850" w:right="4203"/>
      </w:pPr>
      <w:r>
        <w:rPr>
          <w:b/>
          <w:color w:val="000009"/>
          <w:sz w:val="22"/>
        </w:rPr>
        <w:t>Оценка "4"</w:t>
      </w:r>
      <w:r>
        <w:rPr>
          <w:color w:val="000009"/>
        </w:rPr>
        <w:t xml:space="preserve">- за работу, в которой допущено 1-2 ошибки. </w:t>
      </w:r>
      <w:r>
        <w:rPr>
          <w:b/>
          <w:color w:val="000009"/>
          <w:sz w:val="22"/>
        </w:rPr>
        <w:t>Оценка "3"</w:t>
      </w:r>
      <w:r>
        <w:rPr>
          <w:color w:val="000009"/>
        </w:rPr>
        <w:t xml:space="preserve">- за работу, в которой допущено 3-5 ошибок. </w:t>
      </w:r>
      <w:r>
        <w:rPr>
          <w:b/>
          <w:color w:val="000009"/>
          <w:sz w:val="22"/>
        </w:rPr>
        <w:t>Оценка"2"</w:t>
      </w:r>
      <w:r>
        <w:rPr>
          <w:color w:val="000009"/>
        </w:rPr>
        <w:t>-заработу,вкоторойдопущеноболее5</w:t>
      </w:r>
      <w:r>
        <w:rPr>
          <w:color w:val="000009"/>
        </w:rPr>
        <w:t>ошибок</w:t>
      </w:r>
    </w:p>
    <w:p w:rsidR="007132CA" w:rsidRDefault="009B7D89">
      <w:pPr>
        <w:pStyle w:val="a3"/>
        <w:spacing w:before="2" w:line="550" w:lineRule="atLeast"/>
        <w:ind w:left="850" w:right="2118"/>
      </w:pPr>
      <w:r>
        <w:rPr>
          <w:color w:val="000009"/>
        </w:rPr>
        <w:t xml:space="preserve">Припроверкедиктантаследуетруководствоватьсяследующимикритериями: </w:t>
      </w:r>
      <w:r>
        <w:rPr>
          <w:color w:val="000009"/>
          <w:u w:val="single" w:color="000009"/>
        </w:rPr>
        <w:t>Учёт ошибок в диктанте:</w:t>
      </w:r>
    </w:p>
    <w:p w:rsidR="007132CA" w:rsidRDefault="009B7D89">
      <w:pPr>
        <w:pStyle w:val="a4"/>
        <w:numPr>
          <w:ilvl w:val="1"/>
          <w:numId w:val="20"/>
        </w:numPr>
        <w:tabs>
          <w:tab w:val="left" w:pos="1105"/>
        </w:tabs>
        <w:spacing w:before="2"/>
        <w:ind w:right="705" w:firstLine="283"/>
        <w:rPr>
          <w:sz w:val="24"/>
        </w:rPr>
      </w:pPr>
      <w:r>
        <w:rPr>
          <w:color w:val="000009"/>
          <w:sz w:val="24"/>
        </w:rPr>
        <w:t>Повторнаяошибкаводноми томжесловесчитаетсяза1ошибку(например,ученик дважды в слове «песок» написал вместо «е» букву «и»).</w:t>
      </w:r>
    </w:p>
    <w:p w:rsidR="007132CA" w:rsidRDefault="007132CA">
      <w:pPr>
        <w:pStyle w:val="a4"/>
        <w:rPr>
          <w:sz w:val="24"/>
        </w:rPr>
        <w:sectPr w:rsidR="007132CA">
          <w:pgSz w:w="11910" w:h="16840"/>
          <w:pgMar w:top="760" w:right="0" w:bottom="1240" w:left="566" w:header="0" w:footer="1023" w:gutter="0"/>
          <w:cols w:space="720"/>
        </w:sectPr>
      </w:pPr>
    </w:p>
    <w:p w:rsidR="007132CA" w:rsidRDefault="009B7D89">
      <w:pPr>
        <w:pStyle w:val="a4"/>
        <w:numPr>
          <w:ilvl w:val="1"/>
          <w:numId w:val="20"/>
        </w:numPr>
        <w:tabs>
          <w:tab w:val="left" w:pos="1165"/>
        </w:tabs>
        <w:spacing w:before="72"/>
        <w:ind w:right="703" w:firstLine="283"/>
        <w:jc w:val="both"/>
        <w:rPr>
          <w:sz w:val="24"/>
        </w:rPr>
      </w:pPr>
      <w:r>
        <w:rPr>
          <w:sz w:val="24"/>
        </w:rPr>
        <w:lastRenderedPageBreak/>
        <w:t>Количество ошибок оп</w:t>
      </w:r>
      <w:r>
        <w:rPr>
          <w:sz w:val="24"/>
        </w:rPr>
        <w:t>ределяется после классификации допущенных ошибок. Если ученик допустилнесколькоошибокнаодноорфографическоеилипунктуационноеправило,необходимо первые три из повторяющихся ошибки отмечать (подчеркивать), но засчитывать за одну ошибку. Например, если ученик д</w:t>
      </w:r>
      <w:r>
        <w:rPr>
          <w:sz w:val="24"/>
        </w:rPr>
        <w:t xml:space="preserve">опустил ошибки в трех словах с орфограммой «Проверяемые безударные гласные в корне слова», то они приравниваются к одной ошибке: </w:t>
      </w:r>
      <w:r>
        <w:rPr>
          <w:i/>
          <w:sz w:val="24"/>
        </w:rPr>
        <w:t xml:space="preserve">бродить, осенью, деньки </w:t>
      </w:r>
      <w:r>
        <w:rPr>
          <w:sz w:val="24"/>
        </w:rPr>
        <w:t xml:space="preserve">(подчеркнуты три ошибки, но засчитываются они как одна ошибка). Если далее в работе допущены ошибки на </w:t>
      </w:r>
      <w:r>
        <w:rPr>
          <w:sz w:val="24"/>
        </w:rPr>
        <w:t xml:space="preserve">ту же орфограмму, например, в словах </w:t>
      </w:r>
      <w:r>
        <w:rPr>
          <w:i/>
          <w:sz w:val="24"/>
        </w:rPr>
        <w:t>деревья, давно, стоят</w:t>
      </w:r>
      <w:r>
        <w:rPr>
          <w:sz w:val="24"/>
        </w:rPr>
        <w:t>, каждая следующая ошибкавыносится как самостоятельная. Такой подход позволяет выявить и учесть на следующей ступени обучения индивидуальные особенности ученика (например, небольшой словарный запас,</w:t>
      </w:r>
      <w:r>
        <w:rPr>
          <w:sz w:val="24"/>
        </w:rPr>
        <w:t xml:space="preserve"> неумение подобрать проверочное слово, плохая зрительная (моторная, долговременная) память и т. п.).</w:t>
      </w:r>
    </w:p>
    <w:p w:rsidR="007132CA" w:rsidRDefault="009B7D89">
      <w:pPr>
        <w:pStyle w:val="a3"/>
        <w:spacing w:line="275" w:lineRule="exact"/>
        <w:ind w:left="850"/>
        <w:jc w:val="both"/>
      </w:pPr>
      <w:r>
        <w:rPr>
          <w:color w:val="000009"/>
          <w:u w:val="single" w:color="000009"/>
        </w:rPr>
        <w:t>Ошибкой</w:t>
      </w:r>
      <w:r>
        <w:rPr>
          <w:color w:val="000009"/>
          <w:spacing w:val="-2"/>
          <w:u w:val="single" w:color="000009"/>
        </w:rPr>
        <w:t>считается:</w:t>
      </w:r>
    </w:p>
    <w:p w:rsidR="007132CA" w:rsidRDefault="009B7D89">
      <w:pPr>
        <w:pStyle w:val="a4"/>
        <w:numPr>
          <w:ilvl w:val="1"/>
          <w:numId w:val="20"/>
        </w:numPr>
        <w:tabs>
          <w:tab w:val="left" w:pos="1105"/>
        </w:tabs>
        <w:ind w:right="703" w:firstLine="283"/>
        <w:jc w:val="both"/>
        <w:rPr>
          <w:sz w:val="24"/>
        </w:rPr>
      </w:pPr>
      <w:r>
        <w:rPr>
          <w:color w:val="000009"/>
          <w:sz w:val="24"/>
        </w:rPr>
        <w:t>Нарушение орфографических правил при написании слов, включая ошибки на пропуск, перестановку, замену и вставку лишних букв в словах;</w:t>
      </w:r>
    </w:p>
    <w:p w:rsidR="007132CA" w:rsidRDefault="009B7D89">
      <w:pPr>
        <w:pStyle w:val="a4"/>
        <w:numPr>
          <w:ilvl w:val="1"/>
          <w:numId w:val="20"/>
        </w:numPr>
        <w:tabs>
          <w:tab w:val="left" w:pos="1106"/>
        </w:tabs>
        <w:spacing w:line="292" w:lineRule="exact"/>
        <w:ind w:left="1106" w:hanging="256"/>
        <w:jc w:val="both"/>
        <w:rPr>
          <w:sz w:val="24"/>
        </w:rPr>
      </w:pPr>
      <w:r>
        <w:rPr>
          <w:color w:val="000009"/>
          <w:sz w:val="24"/>
        </w:rPr>
        <w:t>Заме</w:t>
      </w:r>
      <w:r>
        <w:rPr>
          <w:color w:val="000009"/>
          <w:sz w:val="24"/>
        </w:rPr>
        <w:t>насловв</w:t>
      </w:r>
      <w:r>
        <w:rPr>
          <w:color w:val="000009"/>
          <w:spacing w:val="-2"/>
          <w:sz w:val="24"/>
        </w:rPr>
        <w:t>предложении;</w:t>
      </w:r>
    </w:p>
    <w:p w:rsidR="007132CA" w:rsidRDefault="009B7D89">
      <w:pPr>
        <w:pStyle w:val="a4"/>
        <w:numPr>
          <w:ilvl w:val="1"/>
          <w:numId w:val="20"/>
        </w:numPr>
        <w:tabs>
          <w:tab w:val="left" w:pos="1105"/>
        </w:tabs>
        <w:ind w:right="702" w:firstLine="283"/>
        <w:jc w:val="both"/>
        <w:rPr>
          <w:sz w:val="24"/>
        </w:rPr>
      </w:pPr>
      <w:r>
        <w:rPr>
          <w:color w:val="000009"/>
          <w:sz w:val="24"/>
        </w:rPr>
        <w:t>Отсутствие знаков препинания, изученных в данный момент в соответствии с программой; отсутствие точки в конце предложения не считается за ошибку, если следующее предложение написано с большой буквы.</w:t>
      </w:r>
    </w:p>
    <w:p w:rsidR="007132CA" w:rsidRDefault="009B7D89">
      <w:pPr>
        <w:pStyle w:val="a3"/>
        <w:spacing w:line="275" w:lineRule="exact"/>
        <w:ind w:left="850"/>
        <w:jc w:val="both"/>
      </w:pPr>
      <w:r>
        <w:rPr>
          <w:u w:val="single"/>
        </w:rPr>
        <w:t>Заошибкуне</w:t>
      </w:r>
      <w:r>
        <w:rPr>
          <w:spacing w:val="-2"/>
          <w:u w:val="single"/>
        </w:rPr>
        <w:t xml:space="preserve"> считаются:</w:t>
      </w:r>
    </w:p>
    <w:p w:rsidR="007132CA" w:rsidRDefault="009B7D89">
      <w:pPr>
        <w:pStyle w:val="a4"/>
        <w:numPr>
          <w:ilvl w:val="2"/>
          <w:numId w:val="20"/>
        </w:numPr>
        <w:tabs>
          <w:tab w:val="left" w:pos="1272"/>
        </w:tabs>
        <w:ind w:left="849" w:right="702" w:firstLine="285"/>
        <w:rPr>
          <w:sz w:val="24"/>
        </w:rPr>
      </w:pPr>
      <w:r>
        <w:rPr>
          <w:sz w:val="24"/>
        </w:rPr>
        <w:t>ошибкинаправила</w:t>
      </w:r>
      <w:r>
        <w:rPr>
          <w:sz w:val="24"/>
        </w:rPr>
        <w:t>орфографииипунктуации,которыенивданномклассе,нив предшествующих классах не изучались;</w:t>
      </w:r>
    </w:p>
    <w:p w:rsidR="007132CA" w:rsidRDefault="009B7D89">
      <w:pPr>
        <w:pStyle w:val="a4"/>
        <w:numPr>
          <w:ilvl w:val="2"/>
          <w:numId w:val="20"/>
        </w:numPr>
        <w:tabs>
          <w:tab w:val="left" w:pos="1272"/>
        </w:tabs>
        <w:ind w:left="849" w:right="708" w:firstLine="285"/>
        <w:rPr>
          <w:sz w:val="24"/>
        </w:rPr>
      </w:pPr>
      <w:r>
        <w:rPr>
          <w:sz w:val="24"/>
        </w:rPr>
        <w:t>единичныйпропускточкивконцепредложения,еслипервоесловоследующего предложения написано с заглавной буквы;</w:t>
      </w:r>
    </w:p>
    <w:p w:rsidR="007132CA" w:rsidRDefault="009B7D89">
      <w:pPr>
        <w:pStyle w:val="a4"/>
        <w:numPr>
          <w:ilvl w:val="2"/>
          <w:numId w:val="20"/>
        </w:numPr>
        <w:tabs>
          <w:tab w:val="left" w:pos="1273"/>
        </w:tabs>
        <w:ind w:left="1273" w:hanging="138"/>
        <w:rPr>
          <w:sz w:val="24"/>
        </w:rPr>
      </w:pPr>
      <w:r>
        <w:rPr>
          <w:sz w:val="24"/>
        </w:rPr>
        <w:t>единичныйслучай заменыодногословабез искажения</w:t>
      </w:r>
      <w:r>
        <w:rPr>
          <w:spacing w:val="-2"/>
          <w:sz w:val="24"/>
        </w:rPr>
        <w:t>смысла</w:t>
      </w:r>
    </w:p>
    <w:p w:rsidR="007132CA" w:rsidRDefault="007132CA">
      <w:pPr>
        <w:pStyle w:val="a3"/>
        <w:ind w:left="0"/>
      </w:pPr>
    </w:p>
    <w:p w:rsidR="007132CA" w:rsidRDefault="009B7D89">
      <w:pPr>
        <w:pStyle w:val="a3"/>
        <w:spacing w:before="1"/>
        <w:ind w:left="850"/>
      </w:pPr>
      <w:r>
        <w:rPr>
          <w:color w:val="000009"/>
          <w:spacing w:val="-2"/>
          <w:u w:val="single" w:color="000009"/>
        </w:rPr>
        <w:t>Примечание:</w:t>
      </w:r>
    </w:p>
    <w:p w:rsidR="007132CA" w:rsidRDefault="009B7D89">
      <w:pPr>
        <w:pStyle w:val="a3"/>
        <w:spacing w:line="276" w:lineRule="auto"/>
        <w:ind w:right="703" w:firstLine="343"/>
        <w:jc w:val="both"/>
      </w:pPr>
      <w:r>
        <w:rPr>
          <w:color w:val="000009"/>
        </w:rPr>
        <w:t>Исправления, допущенные учеником, не учитываются при подсчете ошибок и не влияют на оценкуработы.Качествопочеркаиаккуратностьоформленияработытакженевлияютнаоценку выполнения итогового диктанта.</w:t>
      </w:r>
    </w:p>
    <w:p w:rsidR="007132CA" w:rsidRDefault="009B7D89">
      <w:pPr>
        <w:pStyle w:val="5"/>
        <w:spacing w:before="200"/>
        <w:ind w:left="850"/>
      </w:pPr>
      <w:r>
        <w:rPr>
          <w:color w:val="000009"/>
          <w:spacing w:val="-2"/>
        </w:rPr>
        <w:t>Грамматическоезадание</w:t>
      </w:r>
    </w:p>
    <w:p w:rsidR="007132CA" w:rsidRDefault="009B7D89">
      <w:pPr>
        <w:ind w:left="850"/>
        <w:jc w:val="both"/>
        <w:rPr>
          <w:sz w:val="24"/>
        </w:rPr>
      </w:pPr>
      <w:r>
        <w:rPr>
          <w:b/>
          <w:color w:val="000009"/>
        </w:rPr>
        <w:t>Оценка"5"</w:t>
      </w:r>
      <w:r>
        <w:rPr>
          <w:color w:val="000009"/>
          <w:sz w:val="24"/>
        </w:rPr>
        <w:t>-без</w:t>
      </w:r>
      <w:r>
        <w:rPr>
          <w:color w:val="000009"/>
          <w:spacing w:val="-2"/>
          <w:sz w:val="24"/>
        </w:rPr>
        <w:t xml:space="preserve"> ошибок.</w:t>
      </w:r>
    </w:p>
    <w:p w:rsidR="007132CA" w:rsidRDefault="009B7D89">
      <w:pPr>
        <w:ind w:left="850" w:right="4604"/>
        <w:jc w:val="both"/>
        <w:rPr>
          <w:sz w:val="24"/>
        </w:rPr>
      </w:pPr>
      <w:r>
        <w:rPr>
          <w:b/>
          <w:color w:val="000009"/>
        </w:rPr>
        <w:t>Оценка"4"</w:t>
      </w:r>
      <w:r>
        <w:rPr>
          <w:color w:val="000009"/>
          <w:sz w:val="24"/>
        </w:rPr>
        <w:t>-правиль</w:t>
      </w:r>
      <w:r>
        <w:rPr>
          <w:color w:val="000009"/>
          <w:sz w:val="24"/>
        </w:rPr>
        <w:t xml:space="preserve">новыполненонеменее3/4заданий. </w:t>
      </w:r>
      <w:r>
        <w:rPr>
          <w:b/>
          <w:color w:val="000009"/>
        </w:rPr>
        <w:t>Оценка"3"</w:t>
      </w:r>
      <w:r>
        <w:rPr>
          <w:color w:val="000009"/>
          <w:sz w:val="24"/>
        </w:rPr>
        <w:t xml:space="preserve">-правильновыполненонеменее1/2заданий. </w:t>
      </w:r>
      <w:r>
        <w:rPr>
          <w:b/>
          <w:color w:val="000009"/>
        </w:rPr>
        <w:t>Оценка "2"</w:t>
      </w:r>
      <w:r>
        <w:rPr>
          <w:color w:val="000009"/>
          <w:sz w:val="24"/>
        </w:rPr>
        <w:t>- правильно выполнено менее 1/2 заданий.</w:t>
      </w:r>
    </w:p>
    <w:p w:rsidR="007132CA" w:rsidRDefault="009B7D89">
      <w:pPr>
        <w:spacing w:before="276"/>
        <w:ind w:left="849"/>
        <w:jc w:val="both"/>
        <w:rPr>
          <w:b/>
          <w:i/>
          <w:sz w:val="24"/>
        </w:rPr>
      </w:pPr>
      <w:r>
        <w:rPr>
          <w:b/>
          <w:i/>
          <w:color w:val="000009"/>
          <w:spacing w:val="-2"/>
          <w:sz w:val="24"/>
        </w:rPr>
        <w:t>Контрольноесписывание</w:t>
      </w:r>
    </w:p>
    <w:p w:rsidR="007132CA" w:rsidRDefault="007132CA">
      <w:pPr>
        <w:pStyle w:val="a3"/>
        <w:spacing w:before="46" w:after="1"/>
        <w:ind w:left="0"/>
        <w:rPr>
          <w:b/>
          <w:i/>
          <w:sz w:val="20"/>
        </w:rPr>
      </w:pPr>
    </w:p>
    <w:tbl>
      <w:tblPr>
        <w:tblW w:w="0" w:type="auto"/>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034"/>
        <w:gridCol w:w="3220"/>
        <w:gridCol w:w="2915"/>
        <w:gridCol w:w="2399"/>
      </w:tblGrid>
      <w:tr w:rsidR="007132CA">
        <w:trPr>
          <w:trHeight w:val="280"/>
        </w:trPr>
        <w:tc>
          <w:tcPr>
            <w:tcW w:w="1034" w:type="dxa"/>
            <w:vMerge w:val="restart"/>
          </w:tcPr>
          <w:p w:rsidR="007132CA" w:rsidRDefault="009B7D89">
            <w:pPr>
              <w:pStyle w:val="TableParagraph"/>
              <w:spacing w:line="276" w:lineRule="exact"/>
              <w:ind w:right="217" w:firstLine="283"/>
              <w:rPr>
                <w:sz w:val="24"/>
              </w:rPr>
            </w:pPr>
            <w:r>
              <w:rPr>
                <w:color w:val="000009"/>
                <w:spacing w:val="-4"/>
                <w:sz w:val="24"/>
              </w:rPr>
              <w:t>Оце нки</w:t>
            </w:r>
          </w:p>
        </w:tc>
        <w:tc>
          <w:tcPr>
            <w:tcW w:w="8534" w:type="dxa"/>
            <w:gridSpan w:val="3"/>
          </w:tcPr>
          <w:p w:rsidR="007132CA" w:rsidRDefault="009B7D89">
            <w:pPr>
              <w:pStyle w:val="TableParagraph"/>
              <w:spacing w:line="260" w:lineRule="exact"/>
              <w:ind w:left="391"/>
              <w:rPr>
                <w:sz w:val="24"/>
              </w:rPr>
            </w:pPr>
            <w:r>
              <w:rPr>
                <w:color w:val="000009"/>
                <w:sz w:val="24"/>
              </w:rPr>
              <w:t>Допустимоеколичество</w:t>
            </w:r>
            <w:r>
              <w:rPr>
                <w:color w:val="000009"/>
                <w:spacing w:val="-2"/>
                <w:sz w:val="24"/>
              </w:rPr>
              <w:t>ошибок</w:t>
            </w:r>
          </w:p>
        </w:tc>
      </w:tr>
      <w:tr w:rsidR="007132CA">
        <w:trPr>
          <w:trHeight w:val="275"/>
        </w:trPr>
        <w:tc>
          <w:tcPr>
            <w:tcW w:w="1034" w:type="dxa"/>
            <w:vMerge/>
            <w:tcBorders>
              <w:top w:val="nil"/>
            </w:tcBorders>
          </w:tcPr>
          <w:p w:rsidR="007132CA" w:rsidRDefault="007132CA">
            <w:pPr>
              <w:rPr>
                <w:sz w:val="2"/>
                <w:szCs w:val="2"/>
              </w:rPr>
            </w:pPr>
          </w:p>
        </w:tc>
        <w:tc>
          <w:tcPr>
            <w:tcW w:w="3220" w:type="dxa"/>
          </w:tcPr>
          <w:p w:rsidR="007132CA" w:rsidRDefault="009B7D89">
            <w:pPr>
              <w:pStyle w:val="TableParagraph"/>
              <w:spacing w:line="256" w:lineRule="exact"/>
              <w:ind w:left="451"/>
              <w:rPr>
                <w:sz w:val="24"/>
              </w:rPr>
            </w:pPr>
            <w:r>
              <w:rPr>
                <w:color w:val="000009"/>
                <w:sz w:val="24"/>
              </w:rPr>
              <w:t xml:space="preserve">2-й </w:t>
            </w:r>
            <w:r>
              <w:rPr>
                <w:color w:val="000009"/>
                <w:spacing w:val="-2"/>
                <w:sz w:val="24"/>
              </w:rPr>
              <w:t>класс</w:t>
            </w:r>
          </w:p>
        </w:tc>
        <w:tc>
          <w:tcPr>
            <w:tcW w:w="2915" w:type="dxa"/>
          </w:tcPr>
          <w:p w:rsidR="007132CA" w:rsidRDefault="009B7D89">
            <w:pPr>
              <w:pStyle w:val="TableParagraph"/>
              <w:spacing w:line="256" w:lineRule="exact"/>
              <w:ind w:left="394"/>
              <w:rPr>
                <w:sz w:val="24"/>
              </w:rPr>
            </w:pPr>
            <w:r>
              <w:rPr>
                <w:color w:val="000009"/>
                <w:sz w:val="24"/>
              </w:rPr>
              <w:t>3-й</w:t>
            </w:r>
            <w:r>
              <w:rPr>
                <w:color w:val="000009"/>
                <w:spacing w:val="-2"/>
                <w:sz w:val="24"/>
              </w:rPr>
              <w:t>класс</w:t>
            </w:r>
          </w:p>
        </w:tc>
        <w:tc>
          <w:tcPr>
            <w:tcW w:w="2399" w:type="dxa"/>
          </w:tcPr>
          <w:p w:rsidR="007132CA" w:rsidRDefault="009B7D89">
            <w:pPr>
              <w:pStyle w:val="TableParagraph"/>
              <w:spacing w:line="256" w:lineRule="exact"/>
              <w:ind w:left="395"/>
              <w:rPr>
                <w:sz w:val="24"/>
              </w:rPr>
            </w:pPr>
            <w:r>
              <w:rPr>
                <w:color w:val="000009"/>
                <w:sz w:val="24"/>
              </w:rPr>
              <w:t xml:space="preserve">4-й </w:t>
            </w:r>
            <w:r>
              <w:rPr>
                <w:color w:val="000009"/>
                <w:spacing w:val="-2"/>
                <w:sz w:val="24"/>
              </w:rPr>
              <w:t>класс</w:t>
            </w:r>
          </w:p>
        </w:tc>
      </w:tr>
      <w:tr w:rsidR="007132CA">
        <w:trPr>
          <w:trHeight w:val="856"/>
        </w:trPr>
        <w:tc>
          <w:tcPr>
            <w:tcW w:w="1034" w:type="dxa"/>
          </w:tcPr>
          <w:p w:rsidR="007132CA" w:rsidRDefault="009B7D89">
            <w:pPr>
              <w:pStyle w:val="TableParagraph"/>
              <w:spacing w:line="275" w:lineRule="exact"/>
              <w:ind w:left="118"/>
              <w:jc w:val="center"/>
              <w:rPr>
                <w:sz w:val="24"/>
              </w:rPr>
            </w:pPr>
            <w:r>
              <w:rPr>
                <w:color w:val="000009"/>
                <w:spacing w:val="-5"/>
                <w:sz w:val="24"/>
              </w:rPr>
              <w:t>«5»</w:t>
            </w:r>
          </w:p>
        </w:tc>
        <w:tc>
          <w:tcPr>
            <w:tcW w:w="3220" w:type="dxa"/>
          </w:tcPr>
          <w:p w:rsidR="007132CA" w:rsidRDefault="009B7D89">
            <w:pPr>
              <w:pStyle w:val="TableParagraph"/>
              <w:spacing w:line="275" w:lineRule="exact"/>
              <w:ind w:left="391"/>
              <w:rPr>
                <w:sz w:val="24"/>
              </w:rPr>
            </w:pPr>
            <w:r>
              <w:rPr>
                <w:color w:val="000009"/>
                <w:sz w:val="24"/>
              </w:rPr>
              <w:t>Нет</w:t>
            </w:r>
            <w:r>
              <w:rPr>
                <w:color w:val="000009"/>
                <w:spacing w:val="-2"/>
                <w:sz w:val="24"/>
              </w:rPr>
              <w:t xml:space="preserve"> ошибок.</w:t>
            </w:r>
          </w:p>
          <w:p w:rsidR="007132CA" w:rsidRDefault="009B7D89">
            <w:pPr>
              <w:pStyle w:val="TableParagraph"/>
              <w:tabs>
                <w:tab w:val="left" w:pos="2313"/>
              </w:tabs>
              <w:ind w:left="391"/>
              <w:rPr>
                <w:sz w:val="24"/>
              </w:rPr>
            </w:pPr>
            <w:r>
              <w:rPr>
                <w:color w:val="000009"/>
                <w:spacing w:val="-4"/>
                <w:sz w:val="24"/>
              </w:rPr>
              <w:t>Один</w:t>
            </w:r>
            <w:r>
              <w:rPr>
                <w:color w:val="000009"/>
                <w:sz w:val="24"/>
              </w:rPr>
              <w:tab/>
            </w:r>
            <w:r>
              <w:rPr>
                <w:color w:val="000009"/>
                <w:spacing w:val="-2"/>
                <w:sz w:val="24"/>
              </w:rPr>
              <w:t>недочёт</w:t>
            </w:r>
          </w:p>
          <w:p w:rsidR="007132CA" w:rsidRDefault="009B7D89">
            <w:pPr>
              <w:pStyle w:val="TableParagraph"/>
              <w:ind w:left="108"/>
              <w:rPr>
                <w:sz w:val="24"/>
              </w:rPr>
            </w:pPr>
            <w:r>
              <w:rPr>
                <w:color w:val="000009"/>
                <w:spacing w:val="-2"/>
                <w:sz w:val="24"/>
              </w:rPr>
              <w:t>графическогохарактера.</w:t>
            </w:r>
          </w:p>
        </w:tc>
        <w:tc>
          <w:tcPr>
            <w:tcW w:w="2915" w:type="dxa"/>
          </w:tcPr>
          <w:p w:rsidR="007132CA" w:rsidRDefault="009B7D89">
            <w:pPr>
              <w:pStyle w:val="TableParagraph"/>
              <w:spacing w:line="275" w:lineRule="exact"/>
              <w:ind w:left="394"/>
              <w:rPr>
                <w:sz w:val="24"/>
              </w:rPr>
            </w:pPr>
            <w:r>
              <w:rPr>
                <w:color w:val="000009"/>
                <w:sz w:val="24"/>
              </w:rPr>
              <w:t>Нет</w:t>
            </w:r>
            <w:r>
              <w:rPr>
                <w:color w:val="000009"/>
                <w:spacing w:val="-2"/>
                <w:sz w:val="24"/>
              </w:rPr>
              <w:t xml:space="preserve"> ошибок.</w:t>
            </w:r>
          </w:p>
        </w:tc>
        <w:tc>
          <w:tcPr>
            <w:tcW w:w="2399" w:type="dxa"/>
          </w:tcPr>
          <w:p w:rsidR="007132CA" w:rsidRDefault="009B7D89">
            <w:pPr>
              <w:pStyle w:val="TableParagraph"/>
              <w:spacing w:line="275" w:lineRule="exact"/>
              <w:ind w:left="395"/>
              <w:rPr>
                <w:sz w:val="24"/>
              </w:rPr>
            </w:pPr>
            <w:r>
              <w:rPr>
                <w:color w:val="000009"/>
                <w:sz w:val="24"/>
              </w:rPr>
              <w:t>Нет</w:t>
            </w:r>
            <w:r>
              <w:rPr>
                <w:color w:val="000009"/>
                <w:spacing w:val="-2"/>
                <w:sz w:val="24"/>
              </w:rPr>
              <w:t xml:space="preserve"> ошибок.</w:t>
            </w:r>
          </w:p>
        </w:tc>
      </w:tr>
      <w:tr w:rsidR="007132CA">
        <w:trPr>
          <w:trHeight w:val="578"/>
        </w:trPr>
        <w:tc>
          <w:tcPr>
            <w:tcW w:w="1034" w:type="dxa"/>
          </w:tcPr>
          <w:p w:rsidR="007132CA" w:rsidRDefault="009B7D89">
            <w:pPr>
              <w:pStyle w:val="TableParagraph"/>
              <w:spacing w:before="1"/>
              <w:ind w:left="118"/>
              <w:jc w:val="center"/>
              <w:rPr>
                <w:sz w:val="24"/>
              </w:rPr>
            </w:pPr>
            <w:r>
              <w:rPr>
                <w:color w:val="000009"/>
                <w:spacing w:val="-5"/>
                <w:sz w:val="24"/>
              </w:rPr>
              <w:t>«4»</w:t>
            </w:r>
          </w:p>
        </w:tc>
        <w:tc>
          <w:tcPr>
            <w:tcW w:w="3220" w:type="dxa"/>
          </w:tcPr>
          <w:p w:rsidR="007132CA" w:rsidRDefault="009B7D89">
            <w:pPr>
              <w:pStyle w:val="TableParagraph"/>
              <w:spacing w:before="1"/>
              <w:ind w:left="391"/>
              <w:rPr>
                <w:sz w:val="24"/>
              </w:rPr>
            </w:pPr>
            <w:r>
              <w:rPr>
                <w:color w:val="000009"/>
                <w:sz w:val="24"/>
              </w:rPr>
              <w:t xml:space="preserve">1-2 </w:t>
            </w:r>
            <w:r>
              <w:rPr>
                <w:color w:val="000009"/>
                <w:spacing w:val="-2"/>
                <w:sz w:val="24"/>
              </w:rPr>
              <w:t>ошибки</w:t>
            </w:r>
          </w:p>
          <w:p w:rsidR="007132CA" w:rsidRDefault="009B7D89">
            <w:pPr>
              <w:pStyle w:val="TableParagraph"/>
              <w:ind w:left="391"/>
              <w:rPr>
                <w:sz w:val="24"/>
              </w:rPr>
            </w:pPr>
            <w:r>
              <w:rPr>
                <w:color w:val="000009"/>
                <w:sz w:val="24"/>
              </w:rPr>
              <w:t xml:space="preserve">1 </w:t>
            </w:r>
            <w:r>
              <w:rPr>
                <w:color w:val="000009"/>
                <w:spacing w:val="-2"/>
                <w:sz w:val="24"/>
              </w:rPr>
              <w:t>исправление</w:t>
            </w:r>
          </w:p>
        </w:tc>
        <w:tc>
          <w:tcPr>
            <w:tcW w:w="2915" w:type="dxa"/>
          </w:tcPr>
          <w:p w:rsidR="007132CA" w:rsidRDefault="009B7D89">
            <w:pPr>
              <w:pStyle w:val="TableParagraph"/>
              <w:spacing w:before="1"/>
              <w:ind w:left="394"/>
              <w:rPr>
                <w:sz w:val="24"/>
              </w:rPr>
            </w:pPr>
            <w:r>
              <w:rPr>
                <w:color w:val="000009"/>
                <w:sz w:val="24"/>
              </w:rPr>
              <w:t xml:space="preserve">1 </w:t>
            </w:r>
            <w:r>
              <w:rPr>
                <w:color w:val="000009"/>
                <w:spacing w:val="-2"/>
                <w:sz w:val="24"/>
              </w:rPr>
              <w:t>ошибка</w:t>
            </w:r>
          </w:p>
          <w:p w:rsidR="007132CA" w:rsidRDefault="009B7D89">
            <w:pPr>
              <w:pStyle w:val="TableParagraph"/>
              <w:ind w:left="394"/>
              <w:rPr>
                <w:sz w:val="24"/>
              </w:rPr>
            </w:pPr>
            <w:r>
              <w:rPr>
                <w:color w:val="000009"/>
                <w:sz w:val="24"/>
              </w:rPr>
              <w:t xml:space="preserve">1 </w:t>
            </w:r>
            <w:r>
              <w:rPr>
                <w:color w:val="000009"/>
                <w:spacing w:val="-2"/>
                <w:sz w:val="24"/>
              </w:rPr>
              <w:t>исправление</w:t>
            </w:r>
          </w:p>
        </w:tc>
        <w:tc>
          <w:tcPr>
            <w:tcW w:w="2399" w:type="dxa"/>
          </w:tcPr>
          <w:p w:rsidR="007132CA" w:rsidRDefault="009B7D89">
            <w:pPr>
              <w:pStyle w:val="TableParagraph"/>
              <w:spacing w:before="1"/>
              <w:ind w:left="395"/>
              <w:rPr>
                <w:sz w:val="24"/>
              </w:rPr>
            </w:pPr>
            <w:r>
              <w:rPr>
                <w:color w:val="000009"/>
                <w:sz w:val="24"/>
              </w:rPr>
              <w:t xml:space="preserve">1 </w:t>
            </w:r>
            <w:r>
              <w:rPr>
                <w:color w:val="000009"/>
                <w:spacing w:val="-2"/>
                <w:sz w:val="24"/>
              </w:rPr>
              <w:t>ошибка</w:t>
            </w:r>
          </w:p>
          <w:p w:rsidR="007132CA" w:rsidRDefault="009B7D89">
            <w:pPr>
              <w:pStyle w:val="TableParagraph"/>
              <w:ind w:left="395"/>
              <w:rPr>
                <w:sz w:val="24"/>
              </w:rPr>
            </w:pPr>
            <w:r>
              <w:rPr>
                <w:color w:val="000009"/>
                <w:sz w:val="24"/>
              </w:rPr>
              <w:t xml:space="preserve">1 </w:t>
            </w:r>
            <w:r>
              <w:rPr>
                <w:color w:val="000009"/>
                <w:spacing w:val="-2"/>
                <w:sz w:val="24"/>
              </w:rPr>
              <w:t>исправление</w:t>
            </w:r>
          </w:p>
        </w:tc>
      </w:tr>
      <w:tr w:rsidR="007132CA">
        <w:trPr>
          <w:trHeight w:val="561"/>
        </w:trPr>
        <w:tc>
          <w:tcPr>
            <w:tcW w:w="1034" w:type="dxa"/>
          </w:tcPr>
          <w:p w:rsidR="007132CA" w:rsidRDefault="009B7D89">
            <w:pPr>
              <w:pStyle w:val="TableParagraph"/>
              <w:spacing w:line="275" w:lineRule="exact"/>
              <w:ind w:left="118"/>
              <w:jc w:val="center"/>
              <w:rPr>
                <w:sz w:val="24"/>
              </w:rPr>
            </w:pPr>
            <w:r>
              <w:rPr>
                <w:color w:val="000009"/>
                <w:spacing w:val="-5"/>
                <w:sz w:val="24"/>
              </w:rPr>
              <w:t>«3»</w:t>
            </w:r>
          </w:p>
        </w:tc>
        <w:tc>
          <w:tcPr>
            <w:tcW w:w="3220" w:type="dxa"/>
          </w:tcPr>
          <w:p w:rsidR="007132CA" w:rsidRDefault="009B7D89">
            <w:pPr>
              <w:pStyle w:val="TableParagraph"/>
              <w:spacing w:line="275" w:lineRule="exact"/>
              <w:ind w:left="391"/>
              <w:rPr>
                <w:sz w:val="24"/>
              </w:rPr>
            </w:pPr>
            <w:r>
              <w:rPr>
                <w:color w:val="000009"/>
                <w:sz w:val="24"/>
              </w:rPr>
              <w:t xml:space="preserve">3 </w:t>
            </w:r>
            <w:r>
              <w:rPr>
                <w:color w:val="000009"/>
                <w:spacing w:val="-2"/>
                <w:sz w:val="24"/>
              </w:rPr>
              <w:t>ошибки</w:t>
            </w:r>
          </w:p>
          <w:p w:rsidR="007132CA" w:rsidRDefault="009B7D89">
            <w:pPr>
              <w:pStyle w:val="TableParagraph"/>
              <w:spacing w:line="266" w:lineRule="exact"/>
              <w:ind w:left="391"/>
              <w:rPr>
                <w:sz w:val="24"/>
              </w:rPr>
            </w:pPr>
            <w:r>
              <w:rPr>
                <w:color w:val="000009"/>
                <w:sz w:val="24"/>
              </w:rPr>
              <w:t xml:space="preserve">1 </w:t>
            </w:r>
            <w:r>
              <w:rPr>
                <w:color w:val="000009"/>
                <w:spacing w:val="-2"/>
                <w:sz w:val="24"/>
              </w:rPr>
              <w:t>исправление</w:t>
            </w:r>
          </w:p>
        </w:tc>
        <w:tc>
          <w:tcPr>
            <w:tcW w:w="2915" w:type="dxa"/>
          </w:tcPr>
          <w:p w:rsidR="007132CA" w:rsidRDefault="009B7D89">
            <w:pPr>
              <w:pStyle w:val="TableParagraph"/>
              <w:spacing w:line="275" w:lineRule="exact"/>
              <w:ind w:left="394"/>
              <w:rPr>
                <w:sz w:val="24"/>
              </w:rPr>
            </w:pPr>
            <w:r>
              <w:rPr>
                <w:color w:val="000009"/>
                <w:sz w:val="24"/>
              </w:rPr>
              <w:t xml:space="preserve">2 </w:t>
            </w:r>
            <w:r>
              <w:rPr>
                <w:color w:val="000009"/>
                <w:spacing w:val="-2"/>
                <w:sz w:val="24"/>
              </w:rPr>
              <w:t>ошибки</w:t>
            </w:r>
          </w:p>
          <w:p w:rsidR="007132CA" w:rsidRDefault="009B7D89">
            <w:pPr>
              <w:pStyle w:val="TableParagraph"/>
              <w:spacing w:line="266" w:lineRule="exact"/>
              <w:ind w:left="394"/>
              <w:rPr>
                <w:sz w:val="24"/>
              </w:rPr>
            </w:pPr>
            <w:r>
              <w:rPr>
                <w:color w:val="000009"/>
                <w:sz w:val="24"/>
              </w:rPr>
              <w:t xml:space="preserve">1 </w:t>
            </w:r>
            <w:r>
              <w:rPr>
                <w:color w:val="000009"/>
                <w:spacing w:val="-2"/>
                <w:sz w:val="24"/>
              </w:rPr>
              <w:t>исправление</w:t>
            </w:r>
          </w:p>
        </w:tc>
        <w:tc>
          <w:tcPr>
            <w:tcW w:w="2399" w:type="dxa"/>
          </w:tcPr>
          <w:p w:rsidR="007132CA" w:rsidRDefault="009B7D89">
            <w:pPr>
              <w:pStyle w:val="TableParagraph"/>
              <w:spacing w:line="275" w:lineRule="exact"/>
              <w:ind w:left="395"/>
              <w:rPr>
                <w:sz w:val="24"/>
              </w:rPr>
            </w:pPr>
            <w:r>
              <w:rPr>
                <w:color w:val="000009"/>
                <w:sz w:val="24"/>
              </w:rPr>
              <w:t xml:space="preserve">2 </w:t>
            </w:r>
            <w:r>
              <w:rPr>
                <w:color w:val="000009"/>
                <w:spacing w:val="-2"/>
                <w:sz w:val="24"/>
              </w:rPr>
              <w:t>ошибки</w:t>
            </w:r>
          </w:p>
          <w:p w:rsidR="007132CA" w:rsidRDefault="009B7D89">
            <w:pPr>
              <w:pStyle w:val="TableParagraph"/>
              <w:spacing w:line="266" w:lineRule="exact"/>
              <w:ind w:left="395"/>
              <w:rPr>
                <w:sz w:val="24"/>
              </w:rPr>
            </w:pPr>
            <w:r>
              <w:rPr>
                <w:color w:val="000009"/>
                <w:sz w:val="24"/>
              </w:rPr>
              <w:t xml:space="preserve">1 </w:t>
            </w:r>
            <w:r>
              <w:rPr>
                <w:color w:val="000009"/>
                <w:spacing w:val="-2"/>
                <w:sz w:val="24"/>
              </w:rPr>
              <w:t>исправление</w:t>
            </w:r>
          </w:p>
        </w:tc>
      </w:tr>
      <w:tr w:rsidR="007132CA">
        <w:trPr>
          <w:trHeight w:val="575"/>
        </w:trPr>
        <w:tc>
          <w:tcPr>
            <w:tcW w:w="1034" w:type="dxa"/>
          </w:tcPr>
          <w:p w:rsidR="007132CA" w:rsidRDefault="009B7D89">
            <w:pPr>
              <w:pStyle w:val="TableParagraph"/>
              <w:spacing w:line="275" w:lineRule="exact"/>
              <w:ind w:left="118"/>
              <w:jc w:val="center"/>
              <w:rPr>
                <w:sz w:val="24"/>
              </w:rPr>
            </w:pPr>
            <w:r>
              <w:rPr>
                <w:color w:val="000009"/>
                <w:spacing w:val="-5"/>
                <w:sz w:val="24"/>
              </w:rPr>
              <w:t>«2»</w:t>
            </w:r>
          </w:p>
        </w:tc>
        <w:tc>
          <w:tcPr>
            <w:tcW w:w="3220" w:type="dxa"/>
          </w:tcPr>
          <w:p w:rsidR="007132CA" w:rsidRDefault="009B7D89">
            <w:pPr>
              <w:pStyle w:val="TableParagraph"/>
              <w:spacing w:line="275" w:lineRule="exact"/>
              <w:ind w:left="391"/>
              <w:rPr>
                <w:sz w:val="24"/>
              </w:rPr>
            </w:pPr>
            <w:r>
              <w:rPr>
                <w:color w:val="000009"/>
                <w:sz w:val="24"/>
              </w:rPr>
              <w:t xml:space="preserve">3 </w:t>
            </w:r>
            <w:r>
              <w:rPr>
                <w:color w:val="000009"/>
                <w:spacing w:val="-2"/>
                <w:sz w:val="24"/>
              </w:rPr>
              <w:t>ошибки</w:t>
            </w:r>
          </w:p>
          <w:p w:rsidR="007132CA" w:rsidRDefault="009B7D89">
            <w:pPr>
              <w:pStyle w:val="TableParagraph"/>
              <w:ind w:left="391"/>
              <w:rPr>
                <w:sz w:val="24"/>
              </w:rPr>
            </w:pPr>
            <w:r>
              <w:rPr>
                <w:color w:val="000009"/>
                <w:sz w:val="24"/>
              </w:rPr>
              <w:t xml:space="preserve">1 -2 </w:t>
            </w:r>
            <w:r>
              <w:rPr>
                <w:color w:val="000009"/>
                <w:spacing w:val="-2"/>
                <w:sz w:val="24"/>
              </w:rPr>
              <w:t>исправления</w:t>
            </w:r>
          </w:p>
        </w:tc>
        <w:tc>
          <w:tcPr>
            <w:tcW w:w="2915" w:type="dxa"/>
          </w:tcPr>
          <w:p w:rsidR="007132CA" w:rsidRDefault="009B7D89">
            <w:pPr>
              <w:pStyle w:val="TableParagraph"/>
              <w:spacing w:line="275" w:lineRule="exact"/>
              <w:ind w:left="394"/>
              <w:rPr>
                <w:sz w:val="24"/>
              </w:rPr>
            </w:pPr>
            <w:r>
              <w:rPr>
                <w:color w:val="000009"/>
                <w:sz w:val="24"/>
              </w:rPr>
              <w:t xml:space="preserve">3 </w:t>
            </w:r>
            <w:r>
              <w:rPr>
                <w:color w:val="000009"/>
                <w:spacing w:val="-2"/>
                <w:sz w:val="24"/>
              </w:rPr>
              <w:t>ошибки</w:t>
            </w:r>
          </w:p>
          <w:p w:rsidR="007132CA" w:rsidRDefault="009B7D89">
            <w:pPr>
              <w:pStyle w:val="TableParagraph"/>
              <w:ind w:left="394"/>
              <w:rPr>
                <w:sz w:val="24"/>
              </w:rPr>
            </w:pPr>
            <w:r>
              <w:rPr>
                <w:color w:val="000009"/>
                <w:sz w:val="24"/>
              </w:rPr>
              <w:t xml:space="preserve">1 -2 </w:t>
            </w:r>
            <w:r>
              <w:rPr>
                <w:color w:val="000009"/>
                <w:spacing w:val="-2"/>
                <w:sz w:val="24"/>
              </w:rPr>
              <w:t>исправления</w:t>
            </w:r>
          </w:p>
        </w:tc>
        <w:tc>
          <w:tcPr>
            <w:tcW w:w="2399" w:type="dxa"/>
          </w:tcPr>
          <w:p w:rsidR="007132CA" w:rsidRDefault="009B7D89">
            <w:pPr>
              <w:pStyle w:val="TableParagraph"/>
              <w:spacing w:line="275" w:lineRule="exact"/>
              <w:ind w:left="395"/>
              <w:rPr>
                <w:sz w:val="24"/>
              </w:rPr>
            </w:pPr>
            <w:r>
              <w:rPr>
                <w:color w:val="000009"/>
                <w:sz w:val="24"/>
              </w:rPr>
              <w:t xml:space="preserve">3 </w:t>
            </w:r>
            <w:r>
              <w:rPr>
                <w:color w:val="000009"/>
                <w:spacing w:val="-2"/>
                <w:sz w:val="24"/>
              </w:rPr>
              <w:t>ошибки</w:t>
            </w:r>
          </w:p>
          <w:p w:rsidR="007132CA" w:rsidRDefault="009B7D89">
            <w:pPr>
              <w:pStyle w:val="TableParagraph"/>
              <w:ind w:left="395"/>
              <w:rPr>
                <w:sz w:val="24"/>
              </w:rPr>
            </w:pPr>
            <w:r>
              <w:rPr>
                <w:color w:val="000009"/>
                <w:sz w:val="24"/>
              </w:rPr>
              <w:t xml:space="preserve">1 -2 </w:t>
            </w:r>
            <w:r>
              <w:rPr>
                <w:color w:val="000009"/>
                <w:spacing w:val="-2"/>
                <w:sz w:val="24"/>
              </w:rPr>
              <w:t>исправления</w:t>
            </w:r>
          </w:p>
        </w:tc>
      </w:tr>
    </w:tbl>
    <w:p w:rsidR="007132CA" w:rsidRDefault="007132CA">
      <w:pPr>
        <w:pStyle w:val="a3"/>
        <w:ind w:left="0"/>
        <w:rPr>
          <w:b/>
          <w:i/>
        </w:rPr>
      </w:pPr>
    </w:p>
    <w:p w:rsidR="007132CA" w:rsidRDefault="009B7D89">
      <w:pPr>
        <w:spacing w:before="1"/>
        <w:ind w:left="850"/>
        <w:jc w:val="both"/>
        <w:rPr>
          <w:b/>
          <w:i/>
          <w:sz w:val="24"/>
        </w:rPr>
      </w:pPr>
      <w:r>
        <w:rPr>
          <w:b/>
          <w:i/>
          <w:color w:val="000009"/>
          <w:sz w:val="24"/>
        </w:rPr>
        <w:t>Словарный</w:t>
      </w:r>
      <w:r>
        <w:rPr>
          <w:b/>
          <w:i/>
          <w:color w:val="000009"/>
          <w:spacing w:val="-2"/>
          <w:sz w:val="24"/>
        </w:rPr>
        <w:t>диктант</w:t>
      </w:r>
    </w:p>
    <w:p w:rsidR="007132CA" w:rsidRDefault="007132CA">
      <w:pPr>
        <w:jc w:val="both"/>
        <w:rPr>
          <w:b/>
          <w:i/>
          <w:sz w:val="24"/>
        </w:rPr>
        <w:sectPr w:rsidR="007132CA">
          <w:pgSz w:w="11910" w:h="16840"/>
          <w:pgMar w:top="760" w:right="0" w:bottom="1240" w:left="566" w:header="0" w:footer="1023" w:gutter="0"/>
          <w:cols w:space="720"/>
        </w:sectPr>
      </w:pPr>
    </w:p>
    <w:tbl>
      <w:tblPr>
        <w:tblW w:w="0" w:type="auto"/>
        <w:tblInd w:w="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970"/>
        <w:gridCol w:w="1970"/>
        <w:gridCol w:w="1970"/>
        <w:gridCol w:w="1972"/>
        <w:gridCol w:w="1970"/>
      </w:tblGrid>
      <w:tr w:rsidR="007132CA">
        <w:trPr>
          <w:trHeight w:val="275"/>
        </w:trPr>
        <w:tc>
          <w:tcPr>
            <w:tcW w:w="1970" w:type="dxa"/>
          </w:tcPr>
          <w:p w:rsidR="007132CA" w:rsidRDefault="009B7D89">
            <w:pPr>
              <w:pStyle w:val="TableParagraph"/>
              <w:spacing w:line="256" w:lineRule="exact"/>
              <w:ind w:left="391"/>
              <w:rPr>
                <w:sz w:val="24"/>
              </w:rPr>
            </w:pPr>
            <w:r>
              <w:rPr>
                <w:color w:val="000009"/>
                <w:spacing w:val="-2"/>
                <w:sz w:val="24"/>
              </w:rPr>
              <w:lastRenderedPageBreak/>
              <w:t>Классы</w:t>
            </w:r>
          </w:p>
        </w:tc>
        <w:tc>
          <w:tcPr>
            <w:tcW w:w="1970" w:type="dxa"/>
          </w:tcPr>
          <w:p w:rsidR="007132CA" w:rsidRDefault="009B7D89">
            <w:pPr>
              <w:pStyle w:val="TableParagraph"/>
              <w:spacing w:line="256" w:lineRule="exact"/>
              <w:ind w:left="391"/>
              <w:rPr>
                <w:sz w:val="24"/>
              </w:rPr>
            </w:pPr>
            <w:r>
              <w:rPr>
                <w:color w:val="000009"/>
                <w:sz w:val="24"/>
              </w:rPr>
              <w:t xml:space="preserve">1-й </w:t>
            </w:r>
            <w:r>
              <w:rPr>
                <w:color w:val="000009"/>
                <w:spacing w:val="-2"/>
                <w:sz w:val="24"/>
              </w:rPr>
              <w:t>класс</w:t>
            </w:r>
          </w:p>
        </w:tc>
        <w:tc>
          <w:tcPr>
            <w:tcW w:w="1970" w:type="dxa"/>
          </w:tcPr>
          <w:p w:rsidR="007132CA" w:rsidRDefault="009B7D89">
            <w:pPr>
              <w:pStyle w:val="TableParagraph"/>
              <w:spacing w:line="256" w:lineRule="exact"/>
              <w:ind w:left="394"/>
              <w:rPr>
                <w:sz w:val="24"/>
              </w:rPr>
            </w:pPr>
            <w:r>
              <w:rPr>
                <w:color w:val="000009"/>
                <w:sz w:val="24"/>
              </w:rPr>
              <w:t xml:space="preserve">2-й </w:t>
            </w:r>
            <w:r>
              <w:rPr>
                <w:color w:val="000009"/>
                <w:spacing w:val="-2"/>
                <w:sz w:val="24"/>
              </w:rPr>
              <w:t>класс</w:t>
            </w:r>
          </w:p>
        </w:tc>
        <w:tc>
          <w:tcPr>
            <w:tcW w:w="1972" w:type="dxa"/>
          </w:tcPr>
          <w:p w:rsidR="007132CA" w:rsidRDefault="009B7D89">
            <w:pPr>
              <w:pStyle w:val="TableParagraph"/>
              <w:spacing w:line="256" w:lineRule="exact"/>
              <w:ind w:left="0" w:right="227"/>
              <w:jc w:val="center"/>
              <w:rPr>
                <w:sz w:val="24"/>
              </w:rPr>
            </w:pPr>
            <w:r>
              <w:rPr>
                <w:color w:val="000009"/>
                <w:sz w:val="24"/>
              </w:rPr>
              <w:t xml:space="preserve">3-й </w:t>
            </w:r>
            <w:r>
              <w:rPr>
                <w:color w:val="000009"/>
                <w:spacing w:val="-2"/>
                <w:sz w:val="24"/>
              </w:rPr>
              <w:t>класс</w:t>
            </w:r>
          </w:p>
        </w:tc>
        <w:tc>
          <w:tcPr>
            <w:tcW w:w="1970" w:type="dxa"/>
          </w:tcPr>
          <w:p w:rsidR="007132CA" w:rsidRDefault="009B7D89">
            <w:pPr>
              <w:pStyle w:val="TableParagraph"/>
              <w:spacing w:line="256" w:lineRule="exact"/>
              <w:ind w:left="0" w:right="228"/>
              <w:jc w:val="center"/>
              <w:rPr>
                <w:sz w:val="24"/>
              </w:rPr>
            </w:pPr>
            <w:r>
              <w:rPr>
                <w:color w:val="000009"/>
                <w:sz w:val="24"/>
              </w:rPr>
              <w:t xml:space="preserve">4-й </w:t>
            </w:r>
            <w:r>
              <w:rPr>
                <w:color w:val="000009"/>
                <w:spacing w:val="-2"/>
                <w:sz w:val="24"/>
              </w:rPr>
              <w:t>класс</w:t>
            </w:r>
          </w:p>
        </w:tc>
      </w:tr>
      <w:tr w:rsidR="007132CA">
        <w:trPr>
          <w:trHeight w:val="551"/>
        </w:trPr>
        <w:tc>
          <w:tcPr>
            <w:tcW w:w="1970" w:type="dxa"/>
          </w:tcPr>
          <w:p w:rsidR="007132CA" w:rsidRDefault="009B7D89">
            <w:pPr>
              <w:pStyle w:val="TableParagraph"/>
              <w:spacing w:line="276" w:lineRule="exact"/>
              <w:ind w:firstLine="283"/>
              <w:rPr>
                <w:sz w:val="24"/>
              </w:rPr>
            </w:pPr>
            <w:r>
              <w:rPr>
                <w:color w:val="000009"/>
                <w:spacing w:val="-4"/>
                <w:sz w:val="24"/>
              </w:rPr>
              <w:t>Количество слов</w:t>
            </w:r>
          </w:p>
        </w:tc>
        <w:tc>
          <w:tcPr>
            <w:tcW w:w="1970" w:type="dxa"/>
          </w:tcPr>
          <w:p w:rsidR="007132CA" w:rsidRDefault="009B7D89">
            <w:pPr>
              <w:pStyle w:val="TableParagraph"/>
              <w:spacing w:line="275" w:lineRule="exact"/>
              <w:ind w:left="391"/>
              <w:rPr>
                <w:sz w:val="24"/>
              </w:rPr>
            </w:pPr>
            <w:r>
              <w:rPr>
                <w:color w:val="000009"/>
                <w:sz w:val="24"/>
              </w:rPr>
              <w:t>6-8</w:t>
            </w:r>
            <w:r>
              <w:rPr>
                <w:color w:val="000009"/>
                <w:spacing w:val="-4"/>
                <w:sz w:val="24"/>
              </w:rPr>
              <w:t>слов</w:t>
            </w:r>
          </w:p>
        </w:tc>
        <w:tc>
          <w:tcPr>
            <w:tcW w:w="1970" w:type="dxa"/>
          </w:tcPr>
          <w:p w:rsidR="007132CA" w:rsidRDefault="009B7D89">
            <w:pPr>
              <w:pStyle w:val="TableParagraph"/>
              <w:spacing w:line="275" w:lineRule="exact"/>
              <w:ind w:left="394"/>
              <w:rPr>
                <w:sz w:val="24"/>
              </w:rPr>
            </w:pPr>
            <w:r>
              <w:rPr>
                <w:color w:val="000009"/>
                <w:sz w:val="24"/>
              </w:rPr>
              <w:t>8-10</w:t>
            </w:r>
            <w:r>
              <w:rPr>
                <w:color w:val="000009"/>
                <w:spacing w:val="-4"/>
                <w:sz w:val="24"/>
              </w:rPr>
              <w:t>слов</w:t>
            </w:r>
          </w:p>
        </w:tc>
        <w:tc>
          <w:tcPr>
            <w:tcW w:w="1972" w:type="dxa"/>
          </w:tcPr>
          <w:p w:rsidR="007132CA" w:rsidRDefault="009B7D89">
            <w:pPr>
              <w:pStyle w:val="TableParagraph"/>
              <w:spacing w:line="275" w:lineRule="exact"/>
              <w:ind w:left="135" w:right="227"/>
              <w:jc w:val="center"/>
              <w:rPr>
                <w:sz w:val="24"/>
              </w:rPr>
            </w:pPr>
            <w:r>
              <w:rPr>
                <w:color w:val="000009"/>
                <w:sz w:val="24"/>
              </w:rPr>
              <w:t>10-12</w:t>
            </w:r>
            <w:r>
              <w:rPr>
                <w:color w:val="000009"/>
                <w:spacing w:val="-4"/>
                <w:sz w:val="24"/>
              </w:rPr>
              <w:t>слов</w:t>
            </w:r>
          </w:p>
        </w:tc>
        <w:tc>
          <w:tcPr>
            <w:tcW w:w="1970" w:type="dxa"/>
          </w:tcPr>
          <w:p w:rsidR="007132CA" w:rsidRDefault="009B7D89">
            <w:pPr>
              <w:pStyle w:val="TableParagraph"/>
              <w:spacing w:line="275" w:lineRule="exact"/>
              <w:ind w:left="135" w:right="228"/>
              <w:jc w:val="center"/>
              <w:rPr>
                <w:sz w:val="24"/>
              </w:rPr>
            </w:pPr>
            <w:r>
              <w:rPr>
                <w:color w:val="000009"/>
                <w:sz w:val="24"/>
              </w:rPr>
              <w:t>12-15</w:t>
            </w:r>
            <w:r>
              <w:rPr>
                <w:color w:val="000009"/>
                <w:spacing w:val="-4"/>
                <w:sz w:val="24"/>
              </w:rPr>
              <w:t>слов</w:t>
            </w:r>
          </w:p>
        </w:tc>
      </w:tr>
      <w:tr w:rsidR="007132CA">
        <w:trPr>
          <w:trHeight w:val="827"/>
        </w:trPr>
        <w:tc>
          <w:tcPr>
            <w:tcW w:w="1970" w:type="dxa"/>
          </w:tcPr>
          <w:p w:rsidR="007132CA" w:rsidRDefault="009B7D89">
            <w:pPr>
              <w:pStyle w:val="TableParagraph"/>
              <w:ind w:firstLine="283"/>
              <w:rPr>
                <w:sz w:val="24"/>
              </w:rPr>
            </w:pPr>
            <w:r>
              <w:rPr>
                <w:color w:val="000009"/>
                <w:spacing w:val="-2"/>
                <w:sz w:val="24"/>
              </w:rPr>
              <w:t>Критерии оценки</w:t>
            </w:r>
          </w:p>
        </w:tc>
        <w:tc>
          <w:tcPr>
            <w:tcW w:w="7882" w:type="dxa"/>
            <w:gridSpan w:val="4"/>
          </w:tcPr>
          <w:p w:rsidR="007132CA" w:rsidRDefault="009B7D89">
            <w:pPr>
              <w:pStyle w:val="TableParagraph"/>
              <w:spacing w:line="275" w:lineRule="exact"/>
              <w:ind w:left="391"/>
              <w:rPr>
                <w:sz w:val="24"/>
              </w:rPr>
            </w:pPr>
            <w:r>
              <w:rPr>
                <w:color w:val="000009"/>
                <w:sz w:val="24"/>
              </w:rPr>
              <w:t xml:space="preserve">«4»-1ошибкаи 1 </w:t>
            </w:r>
            <w:r>
              <w:rPr>
                <w:color w:val="000009"/>
                <w:spacing w:val="-2"/>
                <w:sz w:val="24"/>
              </w:rPr>
              <w:t>исправление.</w:t>
            </w:r>
          </w:p>
          <w:p w:rsidR="007132CA" w:rsidRDefault="009B7D89">
            <w:pPr>
              <w:pStyle w:val="TableParagraph"/>
              <w:ind w:left="391"/>
              <w:rPr>
                <w:sz w:val="24"/>
              </w:rPr>
            </w:pPr>
            <w:r>
              <w:rPr>
                <w:color w:val="000009"/>
                <w:sz w:val="24"/>
              </w:rPr>
              <w:t xml:space="preserve">«3» -2 ошибкии1 </w:t>
            </w:r>
            <w:r>
              <w:rPr>
                <w:color w:val="000009"/>
                <w:spacing w:val="-2"/>
                <w:sz w:val="24"/>
              </w:rPr>
              <w:t>исправление.</w:t>
            </w:r>
          </w:p>
          <w:p w:rsidR="007132CA" w:rsidRDefault="009B7D89">
            <w:pPr>
              <w:pStyle w:val="TableParagraph"/>
              <w:spacing w:line="257" w:lineRule="exact"/>
              <w:ind w:left="391"/>
              <w:rPr>
                <w:sz w:val="24"/>
              </w:rPr>
            </w:pPr>
            <w:r>
              <w:rPr>
                <w:color w:val="000009"/>
                <w:sz w:val="24"/>
              </w:rPr>
              <w:t>«2»-3-5</w:t>
            </w:r>
            <w:r>
              <w:rPr>
                <w:color w:val="000009"/>
                <w:spacing w:val="-2"/>
                <w:sz w:val="24"/>
              </w:rPr>
              <w:t>ошибок.</w:t>
            </w:r>
          </w:p>
        </w:tc>
      </w:tr>
    </w:tbl>
    <w:p w:rsidR="007132CA" w:rsidRDefault="007132CA">
      <w:pPr>
        <w:pStyle w:val="a3"/>
        <w:ind w:left="0"/>
        <w:rPr>
          <w:b/>
          <w:i/>
        </w:rPr>
      </w:pPr>
    </w:p>
    <w:p w:rsidR="007132CA" w:rsidRDefault="007132CA">
      <w:pPr>
        <w:pStyle w:val="a3"/>
        <w:ind w:left="0"/>
        <w:rPr>
          <w:b/>
          <w:i/>
        </w:rPr>
      </w:pPr>
    </w:p>
    <w:p w:rsidR="007132CA" w:rsidRDefault="007132CA">
      <w:pPr>
        <w:pStyle w:val="a3"/>
        <w:ind w:left="0"/>
        <w:rPr>
          <w:b/>
          <w:i/>
        </w:rPr>
      </w:pPr>
    </w:p>
    <w:p w:rsidR="007132CA" w:rsidRDefault="007132CA">
      <w:pPr>
        <w:pStyle w:val="a3"/>
        <w:spacing w:before="23"/>
        <w:ind w:left="0"/>
        <w:rPr>
          <w:b/>
          <w:i/>
        </w:rPr>
      </w:pPr>
    </w:p>
    <w:p w:rsidR="007132CA" w:rsidRDefault="009B7D89">
      <w:pPr>
        <w:spacing w:before="1"/>
        <w:ind w:left="566"/>
        <w:rPr>
          <w:b/>
          <w:i/>
          <w:sz w:val="24"/>
        </w:rPr>
      </w:pPr>
      <w:r>
        <w:rPr>
          <w:b/>
          <w:i/>
          <w:spacing w:val="-2"/>
          <w:sz w:val="24"/>
        </w:rPr>
        <w:t>Изложение</w:t>
      </w:r>
    </w:p>
    <w:p w:rsidR="007132CA" w:rsidRDefault="007132CA">
      <w:pPr>
        <w:pStyle w:val="a3"/>
        <w:spacing w:before="2"/>
        <w:ind w:left="0"/>
        <w:rPr>
          <w:b/>
          <w:i/>
        </w:rPr>
      </w:pPr>
    </w:p>
    <w:p w:rsidR="007132CA" w:rsidRDefault="009B7D89">
      <w:pPr>
        <w:ind w:left="850"/>
        <w:rPr>
          <w:sz w:val="24"/>
        </w:rPr>
      </w:pPr>
      <w:r>
        <w:rPr>
          <w:i/>
          <w:sz w:val="24"/>
          <w:u w:val="single"/>
        </w:rPr>
        <w:t>За</w:t>
      </w:r>
      <w:r>
        <w:rPr>
          <w:i/>
          <w:spacing w:val="-2"/>
          <w:sz w:val="24"/>
          <w:u w:val="single"/>
        </w:rPr>
        <w:t>содержание</w:t>
      </w:r>
      <w:r>
        <w:rPr>
          <w:spacing w:val="-2"/>
          <w:sz w:val="24"/>
        </w:rPr>
        <w:t>:</w:t>
      </w:r>
    </w:p>
    <w:p w:rsidR="007132CA" w:rsidRDefault="007132CA">
      <w:pPr>
        <w:pStyle w:val="a3"/>
        <w:spacing w:before="5"/>
        <w:ind w:left="0"/>
      </w:pPr>
    </w:p>
    <w:p w:rsidR="007132CA" w:rsidRDefault="009B7D89">
      <w:pPr>
        <w:pStyle w:val="a4"/>
        <w:numPr>
          <w:ilvl w:val="0"/>
          <w:numId w:val="21"/>
        </w:numPr>
        <w:tabs>
          <w:tab w:val="left" w:pos="1527"/>
        </w:tabs>
        <w:ind w:right="703" w:firstLine="283"/>
        <w:jc w:val="both"/>
        <w:rPr>
          <w:sz w:val="24"/>
        </w:rPr>
      </w:pPr>
      <w:r>
        <w:rPr>
          <w:sz w:val="24"/>
        </w:rPr>
        <w:t xml:space="preserve">оценка «5» ставится за последовательное и правильное воспроизведение авторского текста (изложение), логически оправданное раскрытие темы, отсутствие фактических ошибок, богатство словаря, правильное речевое оформление. Допустимо не более одной речевой </w:t>
      </w:r>
      <w:r>
        <w:rPr>
          <w:spacing w:val="-2"/>
          <w:sz w:val="24"/>
        </w:rPr>
        <w:t>нето</w:t>
      </w:r>
      <w:r>
        <w:rPr>
          <w:spacing w:val="-2"/>
          <w:sz w:val="24"/>
        </w:rPr>
        <w:t>чности;</w:t>
      </w:r>
    </w:p>
    <w:p w:rsidR="007132CA" w:rsidRDefault="007132CA">
      <w:pPr>
        <w:pStyle w:val="a3"/>
        <w:spacing w:before="2"/>
        <w:ind w:left="0"/>
      </w:pPr>
    </w:p>
    <w:p w:rsidR="007132CA" w:rsidRDefault="009B7D89">
      <w:pPr>
        <w:pStyle w:val="a4"/>
        <w:numPr>
          <w:ilvl w:val="0"/>
          <w:numId w:val="21"/>
        </w:numPr>
        <w:tabs>
          <w:tab w:val="left" w:pos="1498"/>
        </w:tabs>
        <w:ind w:right="703" w:firstLine="283"/>
        <w:jc w:val="both"/>
        <w:rPr>
          <w:sz w:val="24"/>
        </w:rPr>
      </w:pPr>
      <w:r>
        <w:rPr>
          <w:sz w:val="24"/>
        </w:rPr>
        <w:t>оценка «4» ставится за правильную и достаточно полную информацию по авторскому тексту (изложение). Тема раскрыта, но имеются незначительные нарушения в последовательности изложения мыслей, отдельные фактические и речевые неточности. Допустимо не б</w:t>
      </w:r>
      <w:r>
        <w:rPr>
          <w:sz w:val="24"/>
        </w:rPr>
        <w:t>олее трех речевых недочетов в содержании и построении текста;</w:t>
      </w:r>
    </w:p>
    <w:p w:rsidR="007132CA" w:rsidRDefault="007132CA">
      <w:pPr>
        <w:pStyle w:val="a3"/>
        <w:spacing w:before="5"/>
        <w:ind w:left="0"/>
      </w:pPr>
    </w:p>
    <w:p w:rsidR="007132CA" w:rsidRDefault="009B7D89">
      <w:pPr>
        <w:pStyle w:val="a4"/>
        <w:numPr>
          <w:ilvl w:val="0"/>
          <w:numId w:val="21"/>
        </w:numPr>
        <w:tabs>
          <w:tab w:val="left" w:pos="1574"/>
        </w:tabs>
        <w:ind w:right="703" w:firstLine="283"/>
        <w:jc w:val="both"/>
        <w:rPr>
          <w:sz w:val="24"/>
        </w:rPr>
      </w:pPr>
      <w:r>
        <w:rPr>
          <w:sz w:val="24"/>
        </w:rPr>
        <w:t>оценка «3» ставится за некоторые отклонения от авторского (исходного) текста (изложение), отклонение от темы (в основном она достоверна, но допущены отдельные нарушения в последовательности изл</w:t>
      </w:r>
      <w:r>
        <w:rPr>
          <w:sz w:val="24"/>
        </w:rPr>
        <w:t>ожения мыслей, в построении двух-трех предложений), бедность словаря, речевые неточности. Допустим не более пяти недочетов речи в содержании и построении текста;</w:t>
      </w:r>
    </w:p>
    <w:p w:rsidR="007132CA" w:rsidRDefault="007132CA">
      <w:pPr>
        <w:pStyle w:val="a3"/>
        <w:spacing w:before="5"/>
        <w:ind w:left="0"/>
      </w:pPr>
    </w:p>
    <w:p w:rsidR="007132CA" w:rsidRDefault="009B7D89">
      <w:pPr>
        <w:pStyle w:val="a4"/>
        <w:numPr>
          <w:ilvl w:val="0"/>
          <w:numId w:val="21"/>
        </w:numPr>
        <w:tabs>
          <w:tab w:val="left" w:pos="1524"/>
        </w:tabs>
        <w:ind w:right="703" w:firstLine="283"/>
        <w:jc w:val="both"/>
        <w:rPr>
          <w:sz w:val="24"/>
        </w:rPr>
      </w:pPr>
      <w:r>
        <w:rPr>
          <w:sz w:val="24"/>
        </w:rPr>
        <w:t>оценкам «2» ставится за несоответствие работы теме, значительные отступления от авторского те</w:t>
      </w:r>
      <w:r>
        <w:rPr>
          <w:sz w:val="24"/>
        </w:rPr>
        <w:t xml:space="preserve">кста, большое количество неточностей фактического характера, нарушение последовательности изложения мыслей, отсутствие связи между частями текста, бедность словаря. В целом в работе допущено более шести речевых недочетов и ошибок в содержании и построении </w:t>
      </w:r>
      <w:r>
        <w:rPr>
          <w:sz w:val="24"/>
        </w:rPr>
        <w:t>текста.</w:t>
      </w:r>
    </w:p>
    <w:p w:rsidR="007132CA" w:rsidRDefault="007132CA">
      <w:pPr>
        <w:pStyle w:val="a3"/>
        <w:spacing w:before="3"/>
        <w:ind w:left="0"/>
      </w:pPr>
    </w:p>
    <w:p w:rsidR="007132CA" w:rsidRDefault="009B7D89">
      <w:pPr>
        <w:ind w:left="850"/>
        <w:rPr>
          <w:i/>
          <w:sz w:val="24"/>
        </w:rPr>
      </w:pPr>
      <w:r>
        <w:rPr>
          <w:i/>
          <w:color w:val="000009"/>
          <w:sz w:val="24"/>
          <w:u w:val="single" w:color="000009"/>
        </w:rPr>
        <w:t>Засоблюдениеорфографическихипунктуационных</w:t>
      </w:r>
      <w:r>
        <w:rPr>
          <w:i/>
          <w:color w:val="000009"/>
          <w:spacing w:val="-2"/>
          <w:sz w:val="24"/>
          <w:u w:val="single" w:color="000009"/>
        </w:rPr>
        <w:t>норм:</w:t>
      </w:r>
    </w:p>
    <w:p w:rsidR="007132CA" w:rsidRDefault="007132CA">
      <w:pPr>
        <w:pStyle w:val="a3"/>
        <w:spacing w:before="4"/>
        <w:ind w:left="0"/>
        <w:rPr>
          <w:i/>
        </w:rPr>
      </w:pPr>
    </w:p>
    <w:p w:rsidR="007132CA" w:rsidRDefault="009B7D89">
      <w:pPr>
        <w:pStyle w:val="a4"/>
        <w:numPr>
          <w:ilvl w:val="0"/>
          <w:numId w:val="21"/>
        </w:numPr>
        <w:tabs>
          <w:tab w:val="left" w:pos="1521"/>
        </w:tabs>
        <w:spacing w:before="1"/>
        <w:ind w:right="706" w:firstLine="283"/>
        <w:rPr>
          <w:sz w:val="24"/>
        </w:rPr>
      </w:pPr>
      <w:r>
        <w:rPr>
          <w:sz w:val="24"/>
        </w:rPr>
        <w:t xml:space="preserve">оценка«5»:отсутствиеорфографическихипунктуационныхошибок,допустимо1-2 </w:t>
      </w:r>
      <w:r>
        <w:rPr>
          <w:spacing w:val="-2"/>
          <w:sz w:val="24"/>
        </w:rPr>
        <w:t>исправления;</w:t>
      </w:r>
    </w:p>
    <w:p w:rsidR="007132CA" w:rsidRDefault="007132CA">
      <w:pPr>
        <w:pStyle w:val="a3"/>
        <w:spacing w:before="4"/>
        <w:ind w:left="0"/>
      </w:pPr>
    </w:p>
    <w:p w:rsidR="007132CA" w:rsidRDefault="009B7D89">
      <w:pPr>
        <w:pStyle w:val="a4"/>
        <w:numPr>
          <w:ilvl w:val="0"/>
          <w:numId w:val="21"/>
        </w:numPr>
        <w:tabs>
          <w:tab w:val="left" w:pos="1565"/>
        </w:tabs>
        <w:ind w:right="708" w:firstLine="283"/>
        <w:rPr>
          <w:sz w:val="24"/>
        </w:rPr>
      </w:pPr>
      <w:r>
        <w:rPr>
          <w:sz w:val="24"/>
        </w:rPr>
        <w:t xml:space="preserve">оценка«4»:неболее2орфографическихиоднойпунктуационнойошибки,1-2 </w:t>
      </w:r>
      <w:r>
        <w:rPr>
          <w:spacing w:val="-2"/>
          <w:sz w:val="24"/>
        </w:rPr>
        <w:t>исправления;</w:t>
      </w:r>
    </w:p>
    <w:p w:rsidR="007132CA" w:rsidRDefault="007132CA">
      <w:pPr>
        <w:pStyle w:val="a3"/>
        <w:spacing w:before="3"/>
        <w:ind w:left="0"/>
      </w:pPr>
    </w:p>
    <w:p w:rsidR="007132CA" w:rsidRDefault="009B7D89">
      <w:pPr>
        <w:pStyle w:val="a4"/>
        <w:numPr>
          <w:ilvl w:val="0"/>
          <w:numId w:val="21"/>
        </w:numPr>
        <w:tabs>
          <w:tab w:val="left" w:pos="1469"/>
        </w:tabs>
        <w:ind w:left="1469" w:hanging="619"/>
        <w:rPr>
          <w:sz w:val="24"/>
        </w:rPr>
      </w:pPr>
      <w:r>
        <w:rPr>
          <w:sz w:val="24"/>
        </w:rPr>
        <w:t>оценка«3»:3-5орфографическихошибок,</w:t>
      </w:r>
      <w:r>
        <w:rPr>
          <w:sz w:val="24"/>
        </w:rPr>
        <w:t>1-2пунктуационные,1-2</w:t>
      </w:r>
      <w:r>
        <w:rPr>
          <w:spacing w:val="-2"/>
          <w:sz w:val="24"/>
        </w:rPr>
        <w:t xml:space="preserve"> исправления;</w:t>
      </w:r>
    </w:p>
    <w:p w:rsidR="007132CA" w:rsidRDefault="007132CA">
      <w:pPr>
        <w:pStyle w:val="a3"/>
        <w:spacing w:before="5"/>
        <w:ind w:left="0"/>
      </w:pPr>
    </w:p>
    <w:p w:rsidR="007132CA" w:rsidRDefault="009B7D89">
      <w:pPr>
        <w:pStyle w:val="a4"/>
        <w:numPr>
          <w:ilvl w:val="0"/>
          <w:numId w:val="21"/>
        </w:numPr>
        <w:tabs>
          <w:tab w:val="left" w:pos="1469"/>
        </w:tabs>
        <w:ind w:left="1469" w:hanging="619"/>
        <w:rPr>
          <w:sz w:val="24"/>
        </w:rPr>
      </w:pPr>
      <w:r>
        <w:rPr>
          <w:sz w:val="24"/>
        </w:rPr>
        <w:t>оценка«2»:6иболееорфографическихошибок,3-4пунктуационных,3-4</w:t>
      </w:r>
      <w:r>
        <w:rPr>
          <w:spacing w:val="-2"/>
          <w:sz w:val="24"/>
        </w:rPr>
        <w:t xml:space="preserve"> исправления.</w:t>
      </w:r>
    </w:p>
    <w:p w:rsidR="007132CA" w:rsidRDefault="007132CA">
      <w:pPr>
        <w:pStyle w:val="a3"/>
        <w:spacing w:before="4"/>
        <w:ind w:left="0"/>
      </w:pPr>
    </w:p>
    <w:p w:rsidR="007132CA" w:rsidRDefault="009B7D89">
      <w:pPr>
        <w:pStyle w:val="5"/>
        <w:spacing w:before="1"/>
        <w:ind w:left="850"/>
        <w:jc w:val="left"/>
      </w:pPr>
      <w:r>
        <w:rPr>
          <w:spacing w:val="-2"/>
        </w:rPr>
        <w:t>Сочинение</w:t>
      </w:r>
    </w:p>
    <w:p w:rsidR="007132CA" w:rsidRDefault="007132CA">
      <w:pPr>
        <w:pStyle w:val="a3"/>
        <w:spacing w:before="2"/>
        <w:ind w:left="0"/>
        <w:rPr>
          <w:b/>
          <w:i/>
        </w:rPr>
      </w:pPr>
    </w:p>
    <w:p w:rsidR="007132CA" w:rsidRDefault="009B7D89">
      <w:pPr>
        <w:ind w:left="850"/>
        <w:rPr>
          <w:i/>
          <w:sz w:val="24"/>
        </w:rPr>
      </w:pPr>
      <w:r>
        <w:rPr>
          <w:i/>
          <w:sz w:val="24"/>
          <w:u w:val="single"/>
        </w:rPr>
        <w:t>Отметказасодержаниеиречевое</w:t>
      </w:r>
      <w:r>
        <w:rPr>
          <w:i/>
          <w:spacing w:val="-2"/>
          <w:sz w:val="24"/>
          <w:u w:val="single"/>
        </w:rPr>
        <w:t>оформление:</w:t>
      </w:r>
    </w:p>
    <w:p w:rsidR="007132CA" w:rsidRDefault="007132CA">
      <w:pPr>
        <w:rPr>
          <w:i/>
          <w:sz w:val="24"/>
        </w:rPr>
        <w:sectPr w:rsidR="007132CA">
          <w:pgSz w:w="11910" w:h="16840"/>
          <w:pgMar w:top="820" w:right="0" w:bottom="1240" w:left="566" w:header="0" w:footer="1023" w:gutter="0"/>
          <w:cols w:space="720"/>
        </w:sectPr>
      </w:pPr>
    </w:p>
    <w:p w:rsidR="007132CA" w:rsidRDefault="009B7D89">
      <w:pPr>
        <w:pStyle w:val="a3"/>
        <w:spacing w:before="72"/>
        <w:ind w:left="970"/>
      </w:pPr>
      <w:r>
        <w:lastRenderedPageBreak/>
        <w:t>Отметка"</w:t>
      </w:r>
      <w:r>
        <w:rPr>
          <w:b/>
        </w:rPr>
        <w:t>5</w:t>
      </w:r>
      <w:r>
        <w:t>"–логическипоследовательнораскрыта</w:t>
      </w:r>
      <w:r>
        <w:rPr>
          <w:spacing w:val="-2"/>
        </w:rPr>
        <w:t>тема.</w:t>
      </w:r>
    </w:p>
    <w:p w:rsidR="007132CA" w:rsidRDefault="007132CA">
      <w:pPr>
        <w:pStyle w:val="a3"/>
        <w:spacing w:before="3"/>
        <w:ind w:left="0"/>
      </w:pPr>
    </w:p>
    <w:p w:rsidR="007132CA" w:rsidRDefault="009B7D89">
      <w:pPr>
        <w:pStyle w:val="a3"/>
        <w:ind w:right="707" w:firstLine="403"/>
        <w:jc w:val="both"/>
      </w:pPr>
      <w:r>
        <w:t>Отметка "</w:t>
      </w:r>
      <w:r>
        <w:rPr>
          <w:b/>
        </w:rPr>
        <w:t>4</w:t>
      </w:r>
      <w:r>
        <w:t>" – незначительно</w:t>
      </w:r>
      <w:r>
        <w:t xml:space="preserve"> нарушена последовательность изложения мыслей, имеются единичные (1-2) фактические и речевые неточности.</w:t>
      </w:r>
    </w:p>
    <w:p w:rsidR="007132CA" w:rsidRDefault="007132CA">
      <w:pPr>
        <w:pStyle w:val="a3"/>
        <w:spacing w:before="5"/>
        <w:ind w:left="0"/>
      </w:pPr>
    </w:p>
    <w:p w:rsidR="007132CA" w:rsidRDefault="009B7D89">
      <w:pPr>
        <w:pStyle w:val="a3"/>
        <w:ind w:right="707" w:firstLine="463"/>
        <w:jc w:val="both"/>
      </w:pPr>
      <w:r>
        <w:t>Отметка "</w:t>
      </w:r>
      <w:r>
        <w:rPr>
          <w:b/>
        </w:rPr>
        <w:t>3</w:t>
      </w:r>
      <w:r>
        <w:t>" – имеются некоторые отступления от темы, допущены отдельные нарушения в последовательности изложения мыслей, в построении 2-3 предложений,</w:t>
      </w:r>
      <w:r>
        <w:t xml:space="preserve"> беден словарь.</w:t>
      </w:r>
    </w:p>
    <w:p w:rsidR="007132CA" w:rsidRDefault="007132CA">
      <w:pPr>
        <w:pStyle w:val="a3"/>
        <w:spacing w:before="4"/>
        <w:ind w:left="0"/>
      </w:pPr>
    </w:p>
    <w:p w:rsidR="007132CA" w:rsidRDefault="009B7D89">
      <w:pPr>
        <w:pStyle w:val="a3"/>
        <w:spacing w:before="1"/>
        <w:ind w:right="706" w:firstLine="463"/>
        <w:jc w:val="both"/>
      </w:pPr>
      <w:r>
        <w:t>Отметка "</w:t>
      </w:r>
      <w:r>
        <w:rPr>
          <w:b/>
        </w:rPr>
        <w:t>2</w:t>
      </w:r>
      <w:r>
        <w:t xml:space="preserve">" – имеются значительные отступления от темы, пропуск важных эпизодов, главной части, основной мысли и др., нарушена последовательность изложения мыслей, отсутствует связь между частями, отдельными предложениями, крайне </w:t>
      </w:r>
      <w:r>
        <w:t>однообразен словарь.</w:t>
      </w:r>
    </w:p>
    <w:p w:rsidR="007132CA" w:rsidRDefault="007132CA">
      <w:pPr>
        <w:pStyle w:val="a3"/>
        <w:spacing w:before="2"/>
        <w:ind w:left="0"/>
      </w:pPr>
    </w:p>
    <w:p w:rsidR="007132CA" w:rsidRDefault="009B7D89">
      <w:pPr>
        <w:ind w:left="850"/>
        <w:rPr>
          <w:i/>
          <w:sz w:val="24"/>
        </w:rPr>
      </w:pPr>
      <w:r>
        <w:rPr>
          <w:i/>
          <w:color w:val="000009"/>
          <w:sz w:val="24"/>
          <w:u w:val="single" w:color="000009"/>
        </w:rPr>
        <w:t>Отметказасоблюдениеорфографическихипунктуационных</w:t>
      </w:r>
      <w:r>
        <w:rPr>
          <w:i/>
          <w:color w:val="000009"/>
          <w:spacing w:val="-2"/>
          <w:sz w:val="24"/>
          <w:u w:val="single" w:color="000009"/>
        </w:rPr>
        <w:t>норм:</w:t>
      </w:r>
    </w:p>
    <w:p w:rsidR="007132CA" w:rsidRDefault="007132CA">
      <w:pPr>
        <w:pStyle w:val="a3"/>
        <w:spacing w:before="5"/>
        <w:ind w:left="0"/>
        <w:rPr>
          <w:i/>
        </w:rPr>
      </w:pPr>
    </w:p>
    <w:p w:rsidR="007132CA" w:rsidRDefault="009B7D89">
      <w:pPr>
        <w:pStyle w:val="a3"/>
        <w:spacing w:line="482" w:lineRule="auto"/>
        <w:ind w:left="910" w:right="2078" w:hanging="60"/>
        <w:jc w:val="both"/>
      </w:pPr>
      <w:r>
        <w:t>Отметка"</w:t>
      </w:r>
      <w:r>
        <w:rPr>
          <w:b/>
        </w:rPr>
        <w:t>5</w:t>
      </w:r>
      <w:r>
        <w:t>"–нетречевыхиорфографическихошибок,допущено1исправление. Отметка"</w:t>
      </w:r>
      <w:r>
        <w:rPr>
          <w:b/>
        </w:rPr>
        <w:t>4</w:t>
      </w:r>
      <w:r>
        <w:t>"–имеются1-2орфографическиеошибкиидопущено1исправление. Отметка "</w:t>
      </w:r>
      <w:r>
        <w:rPr>
          <w:b/>
        </w:rPr>
        <w:t>3</w:t>
      </w:r>
      <w:r>
        <w:t>" – имеются3-6 орфографических ошибки</w:t>
      </w:r>
      <w:r>
        <w:t xml:space="preserve"> и 1-2 исправления.</w:t>
      </w:r>
    </w:p>
    <w:p w:rsidR="007132CA" w:rsidRDefault="009B7D89">
      <w:pPr>
        <w:pStyle w:val="a3"/>
        <w:spacing w:before="4"/>
        <w:ind w:left="910"/>
        <w:jc w:val="both"/>
      </w:pPr>
      <w:r>
        <w:t>Отметка"</w:t>
      </w:r>
      <w:r>
        <w:rPr>
          <w:b/>
        </w:rPr>
        <w:t>2</w:t>
      </w:r>
      <w:r>
        <w:t xml:space="preserve">"–имеютсяболее6орфографических </w:t>
      </w:r>
      <w:r>
        <w:rPr>
          <w:spacing w:val="-2"/>
        </w:rPr>
        <w:t>ошибок.</w:t>
      </w:r>
    </w:p>
    <w:p w:rsidR="007132CA" w:rsidRDefault="007132CA">
      <w:pPr>
        <w:pStyle w:val="a3"/>
        <w:spacing w:before="2"/>
        <w:ind w:left="0"/>
      </w:pPr>
    </w:p>
    <w:p w:rsidR="007132CA" w:rsidRDefault="009B7D89">
      <w:pPr>
        <w:pStyle w:val="a3"/>
        <w:ind w:right="703" w:firstLine="283"/>
        <w:jc w:val="both"/>
      </w:pPr>
      <w:r>
        <w:rPr>
          <w:color w:val="000009"/>
          <w:u w:val="single" w:color="000009"/>
        </w:rPr>
        <w:t>Примечание:</w:t>
      </w:r>
      <w:r>
        <w:rPr>
          <w:color w:val="000009"/>
        </w:rPr>
        <w:t xml:space="preserve">учитывая, что изложения и сочинения в начальной школе носят обучающий характер, неудовлетворительные оценки выставляются только за «контрольные » изложения и </w:t>
      </w:r>
      <w:r>
        <w:rPr>
          <w:color w:val="000009"/>
          <w:spacing w:val="-2"/>
        </w:rPr>
        <w:t>сочинения.</w:t>
      </w:r>
    </w:p>
    <w:p w:rsidR="007132CA" w:rsidRDefault="007132CA">
      <w:pPr>
        <w:pStyle w:val="a3"/>
        <w:spacing w:before="5"/>
        <w:ind w:left="0"/>
      </w:pPr>
    </w:p>
    <w:p w:rsidR="007132CA" w:rsidRDefault="009B7D89">
      <w:pPr>
        <w:pStyle w:val="4"/>
        <w:ind w:left="850"/>
      </w:pPr>
      <w:r>
        <w:t>Критерииоценкиполитературному</w:t>
      </w:r>
      <w:r>
        <w:rPr>
          <w:spacing w:val="-2"/>
        </w:rPr>
        <w:t>чтению</w:t>
      </w:r>
    </w:p>
    <w:p w:rsidR="007132CA" w:rsidRDefault="007132CA">
      <w:pPr>
        <w:pStyle w:val="a3"/>
        <w:spacing w:before="5"/>
        <w:ind w:left="0"/>
        <w:rPr>
          <w:b/>
        </w:rPr>
      </w:pPr>
    </w:p>
    <w:p w:rsidR="007132CA" w:rsidRDefault="009B7D89">
      <w:pPr>
        <w:pStyle w:val="a3"/>
        <w:ind w:right="707" w:firstLine="283"/>
        <w:jc w:val="both"/>
      </w:pPr>
      <w:r>
        <w:t xml:space="preserve">В начальной школе проверяются следующие умения и навыки, связанные с читательской </w:t>
      </w:r>
      <w:r>
        <w:rPr>
          <w:spacing w:val="-2"/>
        </w:rPr>
        <w:t>деятельностью:</w:t>
      </w:r>
    </w:p>
    <w:p w:rsidR="007132CA" w:rsidRDefault="007132CA">
      <w:pPr>
        <w:pStyle w:val="a3"/>
        <w:spacing w:before="2"/>
        <w:ind w:left="0"/>
      </w:pPr>
    </w:p>
    <w:p w:rsidR="007132CA" w:rsidRDefault="009B7D89">
      <w:pPr>
        <w:ind w:left="566" w:right="706" w:firstLine="283"/>
        <w:jc w:val="both"/>
        <w:rPr>
          <w:sz w:val="24"/>
        </w:rPr>
      </w:pPr>
      <w:r>
        <w:rPr>
          <w:i/>
          <w:sz w:val="24"/>
          <w:u w:val="single"/>
        </w:rPr>
        <w:t>навык осознанного чтения</w:t>
      </w:r>
      <w:r>
        <w:rPr>
          <w:sz w:val="24"/>
        </w:rPr>
        <w:t>в определенном темпе (вслух и "про себя"); умения</w:t>
      </w:r>
      <w:r>
        <w:rPr>
          <w:i/>
          <w:sz w:val="24"/>
          <w:u w:val="single"/>
        </w:rPr>
        <w:t>выразительночитать</w:t>
      </w:r>
      <w:r>
        <w:rPr>
          <w:sz w:val="24"/>
        </w:rPr>
        <w:t xml:space="preserve">и </w:t>
      </w:r>
      <w:r>
        <w:rPr>
          <w:i/>
          <w:sz w:val="24"/>
          <w:u w:val="single"/>
        </w:rPr>
        <w:t>пересказывать</w:t>
      </w:r>
      <w:r>
        <w:rPr>
          <w:sz w:val="24"/>
        </w:rPr>
        <w:t xml:space="preserve">текст, </w:t>
      </w:r>
      <w:r>
        <w:rPr>
          <w:i/>
          <w:sz w:val="24"/>
          <w:u w:val="single"/>
        </w:rPr>
        <w:t>учить на</w:t>
      </w:r>
      <w:r>
        <w:rPr>
          <w:i/>
          <w:sz w:val="24"/>
          <w:u w:val="single"/>
        </w:rPr>
        <w:t>изусть</w:t>
      </w:r>
      <w:r>
        <w:rPr>
          <w:sz w:val="24"/>
        </w:rPr>
        <w:t>стихотворение, прозаическое произведение.</w:t>
      </w:r>
    </w:p>
    <w:p w:rsidR="007132CA" w:rsidRDefault="007132CA">
      <w:pPr>
        <w:pStyle w:val="a3"/>
        <w:spacing w:before="5"/>
        <w:ind w:left="0"/>
      </w:pPr>
    </w:p>
    <w:p w:rsidR="007132CA" w:rsidRDefault="009B7D89">
      <w:pPr>
        <w:pStyle w:val="a3"/>
        <w:ind w:right="703" w:firstLine="283"/>
        <w:jc w:val="both"/>
      </w:pPr>
      <w:r>
        <w:t xml:space="preserve">При проверке умения пересказывать текст произведения особое внимание уделяется правильности передачи основного содержания текста, последовательности и полноте развития сюжета, выразительности при </w:t>
      </w:r>
      <w:r>
        <w:t>характеристике образов.</w:t>
      </w:r>
    </w:p>
    <w:p w:rsidR="007132CA" w:rsidRDefault="007132CA">
      <w:pPr>
        <w:pStyle w:val="a3"/>
        <w:spacing w:before="5"/>
        <w:ind w:left="0"/>
      </w:pPr>
    </w:p>
    <w:p w:rsidR="007132CA" w:rsidRDefault="009B7D89">
      <w:pPr>
        <w:pStyle w:val="a3"/>
        <w:ind w:right="703" w:firstLine="283"/>
        <w:jc w:val="both"/>
      </w:pPr>
      <w:r>
        <w:t>Кроме навыка чтения учитель контролирует и собственно</w:t>
      </w:r>
      <w:r>
        <w:rPr>
          <w:i/>
          <w:u w:val="single"/>
        </w:rPr>
        <w:t>читательскую</w:t>
      </w:r>
      <w:r>
        <w:t>: умение ориентироваться в книге, знание литературных произведений, их жанров и особенностей, знание имен детских писателей и поэтов и их жанровые приоритеты (писал с</w:t>
      </w:r>
      <w:r>
        <w:t xml:space="preserve">казки, стихи о природе и </w:t>
      </w:r>
      <w:r>
        <w:rPr>
          <w:spacing w:val="-2"/>
        </w:rPr>
        <w:t>т.п.).</w:t>
      </w:r>
    </w:p>
    <w:p w:rsidR="007132CA" w:rsidRDefault="007132CA">
      <w:pPr>
        <w:pStyle w:val="a3"/>
        <w:spacing w:before="3"/>
        <w:ind w:left="0"/>
      </w:pPr>
    </w:p>
    <w:p w:rsidR="007132CA" w:rsidRDefault="009B7D89">
      <w:pPr>
        <w:pStyle w:val="a3"/>
        <w:ind w:right="705" w:firstLine="283"/>
        <w:jc w:val="both"/>
      </w:pPr>
      <w:r>
        <w:t>Чтение и читательская деятельность в разных классах начальной школы имеет специфические особенности. Если в первом классе чтение выступает объектом усвоения (осваиваются способы чтения, ведется работа над пониманием прочита</w:t>
      </w:r>
      <w:r>
        <w:t>нных слов, предложений и небольших текстов), то во вторых - четвертых классах чтение постепенно становится общеучебным умением.</w:t>
      </w:r>
    </w:p>
    <w:p w:rsidR="007132CA" w:rsidRDefault="007132CA">
      <w:pPr>
        <w:pStyle w:val="a3"/>
        <w:spacing w:before="4"/>
        <w:ind w:left="0"/>
      </w:pPr>
    </w:p>
    <w:p w:rsidR="007132CA" w:rsidRDefault="009B7D89">
      <w:pPr>
        <w:pStyle w:val="a3"/>
        <w:spacing w:before="1"/>
        <w:ind w:right="705" w:firstLine="283"/>
        <w:jc w:val="both"/>
      </w:pPr>
      <w:r>
        <w:t>Одним из показателей этого является изменение соотношения чтения "про себя" и вслух. Кроме этого, в первом классе основное учеб</w:t>
      </w:r>
      <w:r>
        <w:t>ное время занимает чтение вслух, тогда как по мере овладения навыками быстрого осознанного чтения увеличивается доля чтения "про себя" (от 10- 15% в первом классе и до 80-85% в четвертом классе).</w:t>
      </w:r>
    </w:p>
    <w:p w:rsidR="007132CA" w:rsidRDefault="007132CA">
      <w:pPr>
        <w:pStyle w:val="a3"/>
        <w:jc w:val="both"/>
        <w:sectPr w:rsidR="007132CA">
          <w:pgSz w:w="11910" w:h="16840"/>
          <w:pgMar w:top="760" w:right="0" w:bottom="1240" w:left="566" w:header="0" w:footer="1023" w:gutter="0"/>
          <w:cols w:space="720"/>
        </w:sectPr>
      </w:pPr>
    </w:p>
    <w:p w:rsidR="007132CA" w:rsidRDefault="009B7D89">
      <w:pPr>
        <w:pStyle w:val="4"/>
        <w:spacing w:before="72"/>
        <w:ind w:left="850"/>
        <w:jc w:val="left"/>
      </w:pPr>
      <w:r>
        <w:rPr>
          <w:color w:val="000009"/>
        </w:rPr>
        <w:lastRenderedPageBreak/>
        <w:t>Критерииоцениванияполитературному</w:t>
      </w:r>
      <w:r>
        <w:rPr>
          <w:color w:val="000009"/>
          <w:spacing w:val="-2"/>
        </w:rPr>
        <w:t>чтению</w:t>
      </w:r>
    </w:p>
    <w:p w:rsidR="007132CA" w:rsidRDefault="007132CA">
      <w:pPr>
        <w:pStyle w:val="a3"/>
        <w:ind w:left="0"/>
        <w:rPr>
          <w:b/>
        </w:rPr>
      </w:pPr>
    </w:p>
    <w:p w:rsidR="007132CA" w:rsidRDefault="009B7D89">
      <w:pPr>
        <w:pStyle w:val="5"/>
        <w:ind w:left="850"/>
        <w:jc w:val="left"/>
      </w:pPr>
      <w:r>
        <w:rPr>
          <w:color w:val="000009"/>
          <w:spacing w:val="-7"/>
        </w:rPr>
        <w:t>Ч</w:t>
      </w:r>
      <w:r>
        <w:rPr>
          <w:color w:val="000009"/>
          <w:spacing w:val="-7"/>
        </w:rPr>
        <w:t>тение</w:t>
      </w:r>
      <w:r>
        <w:rPr>
          <w:color w:val="000009"/>
          <w:spacing w:val="-2"/>
        </w:rPr>
        <w:t>наизусть</w:t>
      </w:r>
    </w:p>
    <w:p w:rsidR="007132CA" w:rsidRDefault="009B7D89">
      <w:pPr>
        <w:pStyle w:val="a3"/>
        <w:spacing w:before="1"/>
        <w:ind w:left="850"/>
      </w:pPr>
      <w:r>
        <w:rPr>
          <w:color w:val="000009"/>
        </w:rPr>
        <w:t>Оценка"5"-твёрдо,безподсказок,</w:t>
      </w:r>
      <w:r>
        <w:rPr>
          <w:color w:val="000009"/>
          <w:spacing w:val="11"/>
        </w:rPr>
        <w:t>знает</w:t>
      </w:r>
      <w:r>
        <w:rPr>
          <w:color w:val="000009"/>
        </w:rPr>
        <w:t>наизусть,выразительно</w:t>
      </w:r>
      <w:r>
        <w:rPr>
          <w:color w:val="000009"/>
          <w:spacing w:val="-2"/>
        </w:rPr>
        <w:t>читает.</w:t>
      </w:r>
    </w:p>
    <w:p w:rsidR="007132CA" w:rsidRDefault="009B7D89">
      <w:pPr>
        <w:pStyle w:val="a3"/>
        <w:ind w:firstLine="283"/>
      </w:pPr>
      <w:r>
        <w:rPr>
          <w:color w:val="000009"/>
        </w:rPr>
        <w:t>Оценка"4"-знаетстихотворениенаизусть,нодопускаетпричтенииперестановкуслов, самостоятельноисправляетдопущенныенеточности.</w:t>
      </w:r>
    </w:p>
    <w:p w:rsidR="007132CA" w:rsidRDefault="009B7D89">
      <w:pPr>
        <w:pStyle w:val="a3"/>
        <w:ind w:left="850" w:right="1016"/>
      </w:pPr>
      <w:r>
        <w:rPr>
          <w:color w:val="000009"/>
        </w:rPr>
        <w:t>Оценка"3"-читаетнаизусть,нопричтенииобнаруживаетнетвёрдое</w:t>
      </w:r>
      <w:r>
        <w:rPr>
          <w:color w:val="000009"/>
        </w:rPr>
        <w:t xml:space="preserve">усвоениетекста. </w:t>
      </w:r>
      <w:r>
        <w:rPr>
          <w:color w:val="000009"/>
          <w:spacing w:val="-2"/>
        </w:rPr>
        <w:t>Оценка"2"-нарушаетпоследовательностьпричтении,неполностьювоспроизводиттекст</w:t>
      </w:r>
    </w:p>
    <w:p w:rsidR="007132CA" w:rsidRDefault="009B7D89">
      <w:pPr>
        <w:pStyle w:val="5"/>
        <w:spacing w:before="273"/>
        <w:ind w:left="850"/>
        <w:jc w:val="left"/>
      </w:pPr>
      <w:r>
        <w:rPr>
          <w:color w:val="000009"/>
          <w:spacing w:val="-6"/>
        </w:rPr>
        <w:t>Выразительноечтениетекста</w:t>
      </w:r>
    </w:p>
    <w:p w:rsidR="007132CA" w:rsidRDefault="009B7D89">
      <w:pPr>
        <w:pStyle w:val="a3"/>
        <w:ind w:left="850"/>
      </w:pPr>
      <w:r>
        <w:rPr>
          <w:color w:val="000009"/>
          <w:spacing w:val="-6"/>
        </w:rPr>
        <w:t>Требованияквыразительномучтению:</w:t>
      </w:r>
    </w:p>
    <w:p w:rsidR="007132CA" w:rsidRDefault="009B7D89">
      <w:pPr>
        <w:pStyle w:val="a4"/>
        <w:numPr>
          <w:ilvl w:val="0"/>
          <w:numId w:val="22"/>
        </w:numPr>
        <w:tabs>
          <w:tab w:val="left" w:pos="1075"/>
        </w:tabs>
        <w:ind w:hanging="225"/>
        <w:rPr>
          <w:sz w:val="24"/>
        </w:rPr>
      </w:pPr>
      <w:r>
        <w:rPr>
          <w:color w:val="000009"/>
          <w:spacing w:val="-6"/>
          <w:sz w:val="24"/>
        </w:rPr>
        <w:t>Правильнаяпостановкалогическогоударения</w:t>
      </w:r>
    </w:p>
    <w:p w:rsidR="007132CA" w:rsidRDefault="009B7D89">
      <w:pPr>
        <w:pStyle w:val="a4"/>
        <w:numPr>
          <w:ilvl w:val="0"/>
          <w:numId w:val="22"/>
        </w:numPr>
        <w:tabs>
          <w:tab w:val="left" w:pos="1067"/>
        </w:tabs>
        <w:ind w:left="1067" w:hanging="217"/>
        <w:rPr>
          <w:sz w:val="24"/>
        </w:rPr>
      </w:pPr>
      <w:r>
        <w:rPr>
          <w:color w:val="000009"/>
          <w:spacing w:val="-10"/>
          <w:sz w:val="24"/>
        </w:rPr>
        <w:t>Соблюдение</w:t>
      </w:r>
      <w:r>
        <w:rPr>
          <w:color w:val="000009"/>
          <w:spacing w:val="-4"/>
          <w:sz w:val="24"/>
        </w:rPr>
        <w:t>пауз</w:t>
      </w:r>
    </w:p>
    <w:p w:rsidR="007132CA" w:rsidRDefault="009B7D89">
      <w:pPr>
        <w:pStyle w:val="a4"/>
        <w:numPr>
          <w:ilvl w:val="0"/>
          <w:numId w:val="22"/>
        </w:numPr>
        <w:tabs>
          <w:tab w:val="left" w:pos="1070"/>
        </w:tabs>
        <w:ind w:left="1070" w:hanging="220"/>
        <w:rPr>
          <w:sz w:val="24"/>
        </w:rPr>
      </w:pPr>
      <w:r>
        <w:rPr>
          <w:color w:val="000009"/>
          <w:spacing w:val="-6"/>
          <w:sz w:val="24"/>
        </w:rPr>
        <w:t>Правильныйвыбортемпа</w:t>
      </w:r>
    </w:p>
    <w:p w:rsidR="007132CA" w:rsidRDefault="009B7D89">
      <w:pPr>
        <w:pStyle w:val="a4"/>
        <w:numPr>
          <w:ilvl w:val="0"/>
          <w:numId w:val="22"/>
        </w:numPr>
        <w:tabs>
          <w:tab w:val="left" w:pos="1075"/>
        </w:tabs>
        <w:ind w:hanging="225"/>
        <w:rPr>
          <w:sz w:val="24"/>
        </w:rPr>
      </w:pPr>
      <w:r>
        <w:rPr>
          <w:color w:val="000009"/>
          <w:spacing w:val="-8"/>
          <w:sz w:val="24"/>
        </w:rPr>
        <w:t>Соблюдениенужнойинтонации</w:t>
      </w:r>
    </w:p>
    <w:p w:rsidR="007132CA" w:rsidRDefault="009B7D89">
      <w:pPr>
        <w:pStyle w:val="a4"/>
        <w:numPr>
          <w:ilvl w:val="0"/>
          <w:numId w:val="22"/>
        </w:numPr>
        <w:tabs>
          <w:tab w:val="left" w:pos="1070"/>
        </w:tabs>
        <w:ind w:left="1070" w:hanging="220"/>
        <w:rPr>
          <w:sz w:val="24"/>
        </w:rPr>
      </w:pPr>
      <w:r>
        <w:rPr>
          <w:color w:val="000009"/>
          <w:spacing w:val="-7"/>
          <w:sz w:val="24"/>
        </w:rPr>
        <w:t>Безошибочное</w:t>
      </w:r>
      <w:r>
        <w:rPr>
          <w:color w:val="000009"/>
          <w:spacing w:val="-2"/>
          <w:sz w:val="24"/>
        </w:rPr>
        <w:t>чтение</w:t>
      </w:r>
    </w:p>
    <w:p w:rsidR="007132CA" w:rsidRDefault="007132CA">
      <w:pPr>
        <w:pStyle w:val="a3"/>
        <w:ind w:left="0"/>
      </w:pPr>
    </w:p>
    <w:p w:rsidR="007132CA" w:rsidRDefault="009B7D89">
      <w:pPr>
        <w:pStyle w:val="a3"/>
        <w:ind w:left="850" w:right="5263"/>
      </w:pPr>
      <w:r>
        <w:rPr>
          <w:color w:val="000009"/>
          <w:spacing w:val="-2"/>
        </w:rPr>
        <w:t xml:space="preserve">Оценка"5"-выполненыправильновсетребования </w:t>
      </w:r>
      <w:r>
        <w:rPr>
          <w:color w:val="000009"/>
        </w:rPr>
        <w:t>Оценка "4" -не соблюдены 1-2требования</w:t>
      </w:r>
    </w:p>
    <w:p w:rsidR="007132CA" w:rsidRDefault="009B7D89">
      <w:pPr>
        <w:pStyle w:val="a3"/>
        <w:ind w:left="850"/>
      </w:pPr>
      <w:r>
        <w:rPr>
          <w:color w:val="000009"/>
        </w:rPr>
        <w:t>Оценка"3"-допущеныошибкипотрём</w:t>
      </w:r>
      <w:r>
        <w:rPr>
          <w:color w:val="000009"/>
          <w:spacing w:val="-2"/>
        </w:rPr>
        <w:t>требованиям</w:t>
      </w:r>
    </w:p>
    <w:p w:rsidR="007132CA" w:rsidRDefault="009B7D89">
      <w:pPr>
        <w:pStyle w:val="a3"/>
        <w:ind w:left="850"/>
      </w:pPr>
      <w:r>
        <w:rPr>
          <w:color w:val="000009"/>
          <w:spacing w:val="-2"/>
        </w:rPr>
        <w:t>Оценка"2"-допущеныошибкиболеечемпотрёмтребованиям</w:t>
      </w:r>
    </w:p>
    <w:p w:rsidR="007132CA" w:rsidRDefault="007132CA">
      <w:pPr>
        <w:pStyle w:val="a3"/>
        <w:ind w:left="0"/>
      </w:pPr>
    </w:p>
    <w:p w:rsidR="007132CA" w:rsidRDefault="009B7D89">
      <w:pPr>
        <w:pStyle w:val="5"/>
        <w:spacing w:before="1"/>
        <w:ind w:left="850"/>
        <w:jc w:val="left"/>
      </w:pPr>
      <w:r>
        <w:rPr>
          <w:color w:val="000009"/>
        </w:rPr>
        <w:t>Чтениепо</w:t>
      </w:r>
      <w:r>
        <w:rPr>
          <w:color w:val="000009"/>
          <w:spacing w:val="-4"/>
        </w:rPr>
        <w:t>ролям</w:t>
      </w:r>
    </w:p>
    <w:p w:rsidR="007132CA" w:rsidRDefault="009B7D89">
      <w:pPr>
        <w:pStyle w:val="a3"/>
        <w:ind w:left="850"/>
      </w:pPr>
      <w:r>
        <w:rPr>
          <w:color w:val="000009"/>
          <w:spacing w:val="-6"/>
        </w:rPr>
        <w:t>Требованиякчтению по ролям:</w:t>
      </w:r>
    </w:p>
    <w:p w:rsidR="007132CA" w:rsidRDefault="009B7D89">
      <w:pPr>
        <w:pStyle w:val="a4"/>
        <w:numPr>
          <w:ilvl w:val="0"/>
          <w:numId w:val="23"/>
        </w:numPr>
        <w:tabs>
          <w:tab w:val="left" w:pos="1075"/>
        </w:tabs>
        <w:ind w:hanging="225"/>
        <w:rPr>
          <w:sz w:val="24"/>
        </w:rPr>
      </w:pPr>
      <w:r>
        <w:rPr>
          <w:color w:val="000009"/>
          <w:spacing w:val="-6"/>
          <w:sz w:val="24"/>
        </w:rPr>
        <w:t>Своевременноначинать</w:t>
      </w:r>
      <w:r>
        <w:rPr>
          <w:color w:val="000009"/>
          <w:spacing w:val="-6"/>
          <w:sz w:val="24"/>
        </w:rPr>
        <w:t>читатьсвоислова</w:t>
      </w:r>
    </w:p>
    <w:p w:rsidR="007132CA" w:rsidRDefault="009B7D89">
      <w:pPr>
        <w:pStyle w:val="a4"/>
        <w:numPr>
          <w:ilvl w:val="0"/>
          <w:numId w:val="23"/>
        </w:numPr>
        <w:tabs>
          <w:tab w:val="left" w:pos="1090"/>
        </w:tabs>
        <w:ind w:left="1090" w:hanging="240"/>
        <w:rPr>
          <w:sz w:val="24"/>
        </w:rPr>
      </w:pPr>
      <w:r>
        <w:rPr>
          <w:color w:val="000009"/>
          <w:spacing w:val="-6"/>
          <w:sz w:val="24"/>
        </w:rPr>
        <w:t>Подбиратьправильнуюинтонацию</w:t>
      </w:r>
    </w:p>
    <w:p w:rsidR="007132CA" w:rsidRDefault="009B7D89">
      <w:pPr>
        <w:pStyle w:val="a4"/>
        <w:numPr>
          <w:ilvl w:val="0"/>
          <w:numId w:val="23"/>
        </w:numPr>
        <w:tabs>
          <w:tab w:val="left" w:pos="1070"/>
        </w:tabs>
        <w:ind w:left="1070" w:hanging="220"/>
        <w:rPr>
          <w:sz w:val="24"/>
        </w:rPr>
      </w:pPr>
      <w:r>
        <w:rPr>
          <w:color w:val="000009"/>
          <w:spacing w:val="-7"/>
          <w:sz w:val="24"/>
        </w:rPr>
        <w:t xml:space="preserve">Читать </w:t>
      </w:r>
      <w:r>
        <w:rPr>
          <w:color w:val="000009"/>
          <w:spacing w:val="-2"/>
          <w:sz w:val="24"/>
        </w:rPr>
        <w:t>безошибочно</w:t>
      </w:r>
    </w:p>
    <w:p w:rsidR="007132CA" w:rsidRDefault="009B7D89">
      <w:pPr>
        <w:pStyle w:val="a4"/>
        <w:numPr>
          <w:ilvl w:val="0"/>
          <w:numId w:val="23"/>
        </w:numPr>
        <w:tabs>
          <w:tab w:val="left" w:pos="1075"/>
        </w:tabs>
        <w:ind w:hanging="225"/>
        <w:rPr>
          <w:sz w:val="24"/>
        </w:rPr>
      </w:pPr>
      <w:r>
        <w:rPr>
          <w:color w:val="000009"/>
          <w:spacing w:val="-5"/>
          <w:sz w:val="24"/>
        </w:rPr>
        <w:t>Читать</w:t>
      </w:r>
      <w:r>
        <w:rPr>
          <w:color w:val="000009"/>
          <w:spacing w:val="-2"/>
          <w:sz w:val="24"/>
        </w:rPr>
        <w:t>выразительно</w:t>
      </w:r>
    </w:p>
    <w:p w:rsidR="007132CA" w:rsidRDefault="009B7D89">
      <w:pPr>
        <w:pStyle w:val="a3"/>
        <w:ind w:left="850"/>
      </w:pPr>
      <w:r>
        <w:rPr>
          <w:color w:val="000009"/>
        </w:rPr>
        <w:t>Оценка"5"-выполненывсе</w:t>
      </w:r>
      <w:r>
        <w:rPr>
          <w:color w:val="000009"/>
          <w:spacing w:val="-2"/>
        </w:rPr>
        <w:t>требования</w:t>
      </w:r>
    </w:p>
    <w:p w:rsidR="007132CA" w:rsidRDefault="009B7D89">
      <w:pPr>
        <w:pStyle w:val="a3"/>
        <w:ind w:left="850" w:right="3443"/>
      </w:pPr>
      <w:r>
        <w:rPr>
          <w:color w:val="000009"/>
          <w:spacing w:val="-4"/>
        </w:rPr>
        <w:t xml:space="preserve">Оценка"4" -допущеныошибкипоодному какому-тотребованию </w:t>
      </w:r>
      <w:r>
        <w:rPr>
          <w:color w:val="000009"/>
        </w:rPr>
        <w:t>Оценка "3" - допущены ошибки по двум требованиям</w:t>
      </w:r>
    </w:p>
    <w:p w:rsidR="007132CA" w:rsidRDefault="009B7D89">
      <w:pPr>
        <w:pStyle w:val="a3"/>
        <w:ind w:left="850"/>
      </w:pPr>
      <w:r>
        <w:rPr>
          <w:color w:val="000009"/>
        </w:rPr>
        <w:t>Оценка"2"-допущеныошибкипотрём</w:t>
      </w:r>
      <w:r>
        <w:rPr>
          <w:color w:val="000009"/>
          <w:spacing w:val="-2"/>
        </w:rPr>
        <w:t>требованиям</w:t>
      </w:r>
    </w:p>
    <w:p w:rsidR="007132CA" w:rsidRDefault="007132CA">
      <w:pPr>
        <w:pStyle w:val="a3"/>
        <w:ind w:left="0"/>
      </w:pPr>
    </w:p>
    <w:p w:rsidR="007132CA" w:rsidRDefault="009B7D89">
      <w:pPr>
        <w:pStyle w:val="5"/>
        <w:ind w:left="850"/>
        <w:jc w:val="left"/>
      </w:pPr>
      <w:r>
        <w:rPr>
          <w:color w:val="000009"/>
          <w:spacing w:val="-2"/>
        </w:rPr>
        <w:t>Пересказ</w:t>
      </w:r>
    </w:p>
    <w:p w:rsidR="007132CA" w:rsidRDefault="009B7D89">
      <w:pPr>
        <w:pStyle w:val="a3"/>
        <w:ind w:right="705" w:firstLine="283"/>
        <w:jc w:val="both"/>
      </w:pPr>
      <w:r>
        <w:rPr>
          <w:color w:val="000009"/>
        </w:rPr>
        <w:t>Оценка "5" - пересказывает содержание прочитанного самостоятельно, последовательно, не упуская главного (подробно или кратко, или по плану), правильно отвечает на вопрос, умеет подкрепитьответнавопросчтениемсоответствующихотрывков.</w:t>
      </w:r>
    </w:p>
    <w:p w:rsidR="007132CA" w:rsidRDefault="009B7D89">
      <w:pPr>
        <w:pStyle w:val="a3"/>
        <w:ind w:left="850"/>
        <w:jc w:val="both"/>
      </w:pPr>
      <w:r>
        <w:rPr>
          <w:color w:val="000009"/>
          <w:spacing w:val="-2"/>
        </w:rPr>
        <w:t>Оц</w:t>
      </w:r>
      <w:r>
        <w:rPr>
          <w:color w:val="000009"/>
          <w:spacing w:val="-2"/>
        </w:rPr>
        <w:t>енка"4"-допускает1-2ошибки,неточности,самисправляет</w:t>
      </w:r>
      <w:r>
        <w:rPr>
          <w:color w:val="000009"/>
          <w:spacing w:val="-5"/>
        </w:rPr>
        <w:t>их.</w:t>
      </w:r>
    </w:p>
    <w:p w:rsidR="007132CA" w:rsidRDefault="009B7D89">
      <w:pPr>
        <w:pStyle w:val="a3"/>
        <w:ind w:right="709" w:firstLine="283"/>
        <w:jc w:val="both"/>
      </w:pPr>
      <w:r>
        <w:rPr>
          <w:color w:val="000009"/>
        </w:rPr>
        <w:t>Оценка"3" - пересказывает припомощинаводящих вопросов учителя,не умеет последовательнопередатьсодержаниепрочитанного,допускаетречевыеошибки.</w:t>
      </w:r>
    </w:p>
    <w:p w:rsidR="007132CA" w:rsidRDefault="009B7D89">
      <w:pPr>
        <w:spacing w:line="480" w:lineRule="auto"/>
        <w:ind w:left="850" w:right="3443"/>
        <w:rPr>
          <w:b/>
          <w:sz w:val="24"/>
        </w:rPr>
      </w:pPr>
      <w:r>
        <w:rPr>
          <w:color w:val="000009"/>
          <w:sz w:val="24"/>
        </w:rPr>
        <w:t xml:space="preserve">Оценка"2"-неможетпередатьсодержаниепрочитанного. </w:t>
      </w:r>
      <w:r>
        <w:rPr>
          <w:b/>
          <w:color w:val="000009"/>
          <w:sz w:val="24"/>
        </w:rPr>
        <w:t>Критерииоце</w:t>
      </w:r>
      <w:r>
        <w:rPr>
          <w:b/>
          <w:color w:val="000009"/>
          <w:sz w:val="24"/>
        </w:rPr>
        <w:t>ниванияпредметныхрезультатовпоматематике Критерии оценки устных ответов по математике</w:t>
      </w:r>
    </w:p>
    <w:p w:rsidR="007132CA" w:rsidRDefault="009B7D89">
      <w:pPr>
        <w:pStyle w:val="a3"/>
        <w:ind w:left="850"/>
      </w:pPr>
      <w:r>
        <w:rPr>
          <w:color w:val="000009"/>
        </w:rPr>
        <w:t>Отметка</w:t>
      </w:r>
      <w:r>
        <w:rPr>
          <w:color w:val="000009"/>
          <w:spacing w:val="-4"/>
        </w:rPr>
        <w:t>«5»:</w:t>
      </w:r>
    </w:p>
    <w:p w:rsidR="007132CA" w:rsidRDefault="009B7D89">
      <w:pPr>
        <w:pStyle w:val="a4"/>
        <w:numPr>
          <w:ilvl w:val="0"/>
          <w:numId w:val="24"/>
        </w:numPr>
        <w:tabs>
          <w:tab w:val="left" w:pos="1049"/>
        </w:tabs>
        <w:ind w:right="705" w:firstLine="283"/>
        <w:jc w:val="both"/>
        <w:rPr>
          <w:sz w:val="24"/>
        </w:rPr>
      </w:pPr>
      <w:r>
        <w:rPr>
          <w:color w:val="000009"/>
          <w:sz w:val="24"/>
        </w:rPr>
        <w:t xml:space="preserve">дает правильные, осознанные ответы на все поставленные вопросы, может подтвердить правильность ответа предметно-практическими действиями, знает и умеет </w:t>
      </w:r>
      <w:r>
        <w:rPr>
          <w:color w:val="000009"/>
          <w:sz w:val="24"/>
        </w:rPr>
        <w:t>применять правила, умеет самостоятельно оперировать изученными математическими представлениями;</w:t>
      </w:r>
    </w:p>
    <w:p w:rsidR="007132CA" w:rsidRDefault="009B7D89">
      <w:pPr>
        <w:pStyle w:val="a4"/>
        <w:numPr>
          <w:ilvl w:val="0"/>
          <w:numId w:val="24"/>
        </w:numPr>
        <w:tabs>
          <w:tab w:val="left" w:pos="1059"/>
        </w:tabs>
        <w:ind w:right="705" w:firstLine="283"/>
        <w:jc w:val="both"/>
        <w:rPr>
          <w:sz w:val="24"/>
        </w:rPr>
      </w:pPr>
      <w:r>
        <w:rPr>
          <w:color w:val="000009"/>
          <w:sz w:val="24"/>
        </w:rPr>
        <w:t>умеет самостоятельно или с минимальной помощью учителя правильно решать задачу, объяснить ход решения;</w:t>
      </w:r>
    </w:p>
    <w:p w:rsidR="007132CA" w:rsidRDefault="009B7D89">
      <w:pPr>
        <w:pStyle w:val="a4"/>
        <w:numPr>
          <w:ilvl w:val="0"/>
          <w:numId w:val="24"/>
        </w:numPr>
        <w:tabs>
          <w:tab w:val="left" w:pos="988"/>
        </w:tabs>
        <w:ind w:left="988" w:hanging="138"/>
        <w:jc w:val="both"/>
        <w:rPr>
          <w:sz w:val="24"/>
        </w:rPr>
      </w:pPr>
      <w:r>
        <w:rPr>
          <w:color w:val="000009"/>
          <w:sz w:val="24"/>
        </w:rPr>
        <w:t>умеетпроизводитьиобъяснятьустныеиписьменные</w:t>
      </w:r>
      <w:r>
        <w:rPr>
          <w:color w:val="000009"/>
          <w:spacing w:val="-2"/>
          <w:sz w:val="24"/>
        </w:rPr>
        <w:t>вычисления;</w:t>
      </w:r>
    </w:p>
    <w:p w:rsidR="007132CA" w:rsidRDefault="007132CA">
      <w:pPr>
        <w:pStyle w:val="a4"/>
        <w:jc w:val="both"/>
        <w:rPr>
          <w:sz w:val="24"/>
        </w:rPr>
        <w:sectPr w:rsidR="007132CA">
          <w:pgSz w:w="11910" w:h="16840"/>
          <w:pgMar w:top="760" w:right="0" w:bottom="1240" w:left="566" w:header="0" w:footer="1023" w:gutter="0"/>
          <w:cols w:space="720"/>
        </w:sectPr>
      </w:pPr>
    </w:p>
    <w:p w:rsidR="007132CA" w:rsidRDefault="009B7D89">
      <w:pPr>
        <w:pStyle w:val="a4"/>
        <w:numPr>
          <w:ilvl w:val="0"/>
          <w:numId w:val="24"/>
        </w:numPr>
        <w:tabs>
          <w:tab w:val="left" w:pos="1035"/>
        </w:tabs>
        <w:spacing w:before="72"/>
        <w:ind w:right="704" w:firstLine="283"/>
        <w:jc w:val="both"/>
        <w:rPr>
          <w:sz w:val="24"/>
        </w:rPr>
      </w:pPr>
      <w:r>
        <w:rPr>
          <w:color w:val="000009"/>
          <w:sz w:val="24"/>
        </w:rPr>
        <w:lastRenderedPageBreak/>
        <w:t>правильно узнает и называет геометрические фигуры, их элементы, положение фигур по отношению друг к другу на плоскости и в пространстве;</w:t>
      </w:r>
    </w:p>
    <w:p w:rsidR="007132CA" w:rsidRDefault="009B7D89">
      <w:pPr>
        <w:pStyle w:val="a4"/>
        <w:numPr>
          <w:ilvl w:val="0"/>
          <w:numId w:val="24"/>
        </w:numPr>
        <w:tabs>
          <w:tab w:val="left" w:pos="1056"/>
        </w:tabs>
        <w:ind w:right="706" w:firstLine="283"/>
        <w:jc w:val="both"/>
        <w:rPr>
          <w:sz w:val="24"/>
        </w:rPr>
      </w:pPr>
      <w:r>
        <w:rPr>
          <w:color w:val="000009"/>
          <w:sz w:val="24"/>
        </w:rPr>
        <w:t>правильно выполняет работы по измерению и черчению с помощью измерительного и чертежного инструмента</w:t>
      </w:r>
      <w:r>
        <w:rPr>
          <w:color w:val="000009"/>
          <w:sz w:val="24"/>
        </w:rPr>
        <w:t>, умеет объяснить последовательность работы.</w:t>
      </w:r>
    </w:p>
    <w:p w:rsidR="007132CA" w:rsidRDefault="009B7D89">
      <w:pPr>
        <w:pStyle w:val="a3"/>
        <w:spacing w:before="1"/>
        <w:ind w:right="709" w:firstLine="283"/>
        <w:jc w:val="both"/>
      </w:pPr>
      <w:r>
        <w:rPr>
          <w:b/>
          <w:color w:val="000009"/>
        </w:rPr>
        <w:t xml:space="preserve">Отметка «4» </w:t>
      </w:r>
      <w:r>
        <w:rPr>
          <w:color w:val="000009"/>
        </w:rPr>
        <w:t>ставится ученику, если его ответ в основном соответствует требованиям, установленным для оцениваемой работы на «5», но:</w:t>
      </w:r>
    </w:p>
    <w:p w:rsidR="007132CA" w:rsidRDefault="009B7D89">
      <w:pPr>
        <w:pStyle w:val="a4"/>
        <w:numPr>
          <w:ilvl w:val="0"/>
          <w:numId w:val="24"/>
        </w:numPr>
        <w:tabs>
          <w:tab w:val="left" w:pos="1001"/>
        </w:tabs>
        <w:ind w:right="708" w:firstLine="283"/>
        <w:jc w:val="both"/>
        <w:rPr>
          <w:sz w:val="24"/>
        </w:rPr>
      </w:pPr>
      <w:r>
        <w:rPr>
          <w:color w:val="000009"/>
          <w:sz w:val="24"/>
        </w:rPr>
        <w:t>при ответе ученик допускает отдельные неточности, оговорки, нуждается в дополни</w:t>
      </w:r>
      <w:r>
        <w:rPr>
          <w:color w:val="000009"/>
          <w:sz w:val="24"/>
        </w:rPr>
        <w:t>тельных вопросах, помогающих ему уточнить ответ;</w:t>
      </w:r>
    </w:p>
    <w:p w:rsidR="007132CA" w:rsidRDefault="009B7D89">
      <w:pPr>
        <w:pStyle w:val="a4"/>
        <w:numPr>
          <w:ilvl w:val="0"/>
          <w:numId w:val="24"/>
        </w:numPr>
        <w:tabs>
          <w:tab w:val="left" w:pos="1071"/>
        </w:tabs>
        <w:ind w:right="706" w:firstLine="283"/>
        <w:jc w:val="both"/>
        <w:rPr>
          <w:sz w:val="24"/>
        </w:rPr>
      </w:pPr>
      <w:r>
        <w:rPr>
          <w:color w:val="000009"/>
          <w:sz w:val="24"/>
        </w:rPr>
        <w:t>при вычислениях, в отдельных случаях, нуждается в дополнительных промежуточных записях, названии промежуточных результатов вслух, опоре на образы реальных предметов;</w:t>
      </w:r>
    </w:p>
    <w:p w:rsidR="007132CA" w:rsidRDefault="009B7D89">
      <w:pPr>
        <w:pStyle w:val="a4"/>
        <w:numPr>
          <w:ilvl w:val="0"/>
          <w:numId w:val="24"/>
        </w:numPr>
        <w:tabs>
          <w:tab w:val="left" w:pos="1030"/>
        </w:tabs>
        <w:ind w:right="705" w:firstLine="283"/>
        <w:jc w:val="both"/>
        <w:rPr>
          <w:sz w:val="24"/>
        </w:rPr>
      </w:pPr>
      <w:r>
        <w:rPr>
          <w:color w:val="000009"/>
          <w:sz w:val="24"/>
        </w:rPr>
        <w:t xml:space="preserve">при решении задач нуждается в </w:t>
      </w:r>
      <w:r>
        <w:rPr>
          <w:color w:val="000009"/>
          <w:sz w:val="24"/>
        </w:rPr>
        <w:t>дополнительных вопросах учителя, помогающих анализу предложенной задачи, уточнению вопросов задачи, объяснению выбора действий;</w:t>
      </w:r>
    </w:p>
    <w:p w:rsidR="007132CA" w:rsidRDefault="009B7D89">
      <w:pPr>
        <w:pStyle w:val="a4"/>
        <w:numPr>
          <w:ilvl w:val="0"/>
          <w:numId w:val="24"/>
        </w:numPr>
        <w:tabs>
          <w:tab w:val="left" w:pos="1076"/>
        </w:tabs>
        <w:ind w:right="707" w:firstLine="283"/>
        <w:jc w:val="both"/>
        <w:rPr>
          <w:sz w:val="24"/>
        </w:rPr>
      </w:pPr>
      <w:r>
        <w:rPr>
          <w:color w:val="000009"/>
          <w:sz w:val="24"/>
        </w:rPr>
        <w:t>с незначительной помощью правильно узнает и называет геометрические фигуры, их элементы, положение фигур на плоскости, в простра</w:t>
      </w:r>
      <w:r>
        <w:rPr>
          <w:color w:val="000009"/>
          <w:sz w:val="24"/>
        </w:rPr>
        <w:t>нстве, по отношению друг к другу;</w:t>
      </w:r>
    </w:p>
    <w:p w:rsidR="007132CA" w:rsidRDefault="009B7D89">
      <w:pPr>
        <w:pStyle w:val="a4"/>
        <w:numPr>
          <w:ilvl w:val="0"/>
          <w:numId w:val="24"/>
        </w:numPr>
        <w:tabs>
          <w:tab w:val="left" w:pos="987"/>
        </w:tabs>
        <w:ind w:left="987" w:hanging="138"/>
        <w:jc w:val="both"/>
        <w:rPr>
          <w:sz w:val="24"/>
        </w:rPr>
      </w:pPr>
      <w:r>
        <w:rPr>
          <w:color w:val="000009"/>
          <w:sz w:val="24"/>
        </w:rPr>
        <w:t>выполняетработыпоизмерениюичерчениюснедостаточной</w:t>
      </w:r>
      <w:r>
        <w:rPr>
          <w:color w:val="000009"/>
          <w:spacing w:val="-2"/>
          <w:sz w:val="24"/>
        </w:rPr>
        <w:t>точностью.</w:t>
      </w:r>
    </w:p>
    <w:p w:rsidR="007132CA" w:rsidRDefault="009B7D89">
      <w:pPr>
        <w:pStyle w:val="a3"/>
        <w:ind w:right="706" w:firstLine="283"/>
        <w:jc w:val="both"/>
      </w:pPr>
      <w:r>
        <w:rPr>
          <w:color w:val="000009"/>
        </w:rPr>
        <w:t>Все недочеты в работе ученик легко исправляет при незначительной помощи учителя, сосредотачивающего внимание ученика на существенных особенностях задания, приемах</w:t>
      </w:r>
      <w:r>
        <w:rPr>
          <w:color w:val="000009"/>
        </w:rPr>
        <w:t xml:space="preserve"> его выполнения, способах объяснения. Если ученик в ходе ответа замечает и самостоятельно исправляет допущенные ошибки, то ему может быть поставлена отметка «5».</w:t>
      </w:r>
    </w:p>
    <w:p w:rsidR="007132CA" w:rsidRDefault="009B7D89">
      <w:pPr>
        <w:pStyle w:val="4"/>
        <w:ind w:left="849"/>
        <w:rPr>
          <w:b w:val="0"/>
        </w:rPr>
      </w:pPr>
      <w:r>
        <w:rPr>
          <w:color w:val="000009"/>
        </w:rPr>
        <w:t>Отметка</w:t>
      </w:r>
      <w:r>
        <w:rPr>
          <w:color w:val="000009"/>
          <w:spacing w:val="-4"/>
        </w:rPr>
        <w:t>«3»</w:t>
      </w:r>
      <w:r>
        <w:rPr>
          <w:b w:val="0"/>
          <w:color w:val="000009"/>
          <w:spacing w:val="-4"/>
        </w:rPr>
        <w:t>:</w:t>
      </w:r>
    </w:p>
    <w:p w:rsidR="007132CA" w:rsidRDefault="009B7D89">
      <w:pPr>
        <w:pStyle w:val="a4"/>
        <w:numPr>
          <w:ilvl w:val="0"/>
          <w:numId w:val="24"/>
        </w:numPr>
        <w:tabs>
          <w:tab w:val="left" w:pos="1056"/>
        </w:tabs>
        <w:ind w:right="705" w:firstLine="283"/>
        <w:jc w:val="both"/>
        <w:rPr>
          <w:sz w:val="24"/>
        </w:rPr>
      </w:pPr>
      <w:r>
        <w:rPr>
          <w:color w:val="000009"/>
          <w:sz w:val="24"/>
        </w:rPr>
        <w:t>при незначительной помощи учителя или учащихся класса дает правильные ответы на по</w:t>
      </w:r>
      <w:r>
        <w:rPr>
          <w:color w:val="000009"/>
          <w:sz w:val="24"/>
        </w:rPr>
        <w:t>ставленные вопросы, формулирует правила, может их применять;</w:t>
      </w:r>
    </w:p>
    <w:p w:rsidR="007132CA" w:rsidRDefault="009B7D89">
      <w:pPr>
        <w:pStyle w:val="a4"/>
        <w:numPr>
          <w:ilvl w:val="0"/>
          <w:numId w:val="24"/>
        </w:numPr>
        <w:tabs>
          <w:tab w:val="left" w:pos="1001"/>
        </w:tabs>
        <w:ind w:right="707" w:firstLine="283"/>
        <w:jc w:val="both"/>
        <w:rPr>
          <w:sz w:val="24"/>
        </w:rPr>
      </w:pPr>
      <w:r>
        <w:rPr>
          <w:color w:val="000009"/>
          <w:sz w:val="24"/>
        </w:rPr>
        <w:t>производит вычисления с опорой на различные виды счетного материала, но с соблюдением алгоритмов действий;</w:t>
      </w:r>
    </w:p>
    <w:p w:rsidR="007132CA" w:rsidRDefault="009B7D89">
      <w:pPr>
        <w:pStyle w:val="a4"/>
        <w:numPr>
          <w:ilvl w:val="0"/>
          <w:numId w:val="24"/>
        </w:numPr>
        <w:tabs>
          <w:tab w:val="left" w:pos="987"/>
        </w:tabs>
        <w:ind w:left="987" w:hanging="138"/>
        <w:jc w:val="both"/>
        <w:rPr>
          <w:sz w:val="24"/>
        </w:rPr>
      </w:pPr>
      <w:r>
        <w:rPr>
          <w:color w:val="000009"/>
          <w:sz w:val="24"/>
        </w:rPr>
        <w:t>понимаетизаписываетпослеобсуждениярешениезадачиподруководством</w:t>
      </w:r>
      <w:r>
        <w:rPr>
          <w:color w:val="000009"/>
          <w:spacing w:val="-2"/>
          <w:sz w:val="24"/>
        </w:rPr>
        <w:t>учителя;</w:t>
      </w:r>
    </w:p>
    <w:p w:rsidR="007132CA" w:rsidRDefault="009B7D89">
      <w:pPr>
        <w:pStyle w:val="a4"/>
        <w:numPr>
          <w:ilvl w:val="0"/>
          <w:numId w:val="24"/>
        </w:numPr>
        <w:tabs>
          <w:tab w:val="left" w:pos="1001"/>
        </w:tabs>
        <w:ind w:right="704" w:firstLine="283"/>
        <w:jc w:val="both"/>
        <w:rPr>
          <w:sz w:val="24"/>
        </w:rPr>
      </w:pPr>
      <w:r>
        <w:rPr>
          <w:color w:val="000009"/>
          <w:sz w:val="24"/>
        </w:rPr>
        <w:t>узнает и называет</w:t>
      </w:r>
      <w:r>
        <w:rPr>
          <w:color w:val="000009"/>
          <w:sz w:val="24"/>
        </w:rPr>
        <w:t xml:space="preserve"> геометрические фигуры, их элементы, положение фигур на плоскости и в пространстве со значительной помощью учителя или учащихся, или с использованием записей и чертежей в тетрадях, в учебниках, на таблицах, с помощью вопросов учителя;</w:t>
      </w:r>
    </w:p>
    <w:p w:rsidR="007132CA" w:rsidRDefault="009B7D89">
      <w:pPr>
        <w:pStyle w:val="a4"/>
        <w:numPr>
          <w:ilvl w:val="0"/>
          <w:numId w:val="24"/>
        </w:numPr>
        <w:tabs>
          <w:tab w:val="left" w:pos="1145"/>
        </w:tabs>
        <w:ind w:right="704" w:firstLine="283"/>
        <w:jc w:val="both"/>
        <w:rPr>
          <w:sz w:val="24"/>
        </w:rPr>
      </w:pPr>
      <w:r>
        <w:rPr>
          <w:color w:val="000009"/>
          <w:sz w:val="24"/>
        </w:rPr>
        <w:t>правильно выполняет и</w:t>
      </w:r>
      <w:r>
        <w:rPr>
          <w:color w:val="000009"/>
          <w:sz w:val="24"/>
        </w:rPr>
        <w:t>змерение и черчение после предварительного обсуждения последовательности работы, демонстрации приемов выполнения.</w:t>
      </w:r>
    </w:p>
    <w:p w:rsidR="007132CA" w:rsidRDefault="009B7D89">
      <w:pPr>
        <w:pStyle w:val="a3"/>
        <w:ind w:right="705" w:firstLine="283"/>
        <w:jc w:val="both"/>
      </w:pPr>
      <w:r>
        <w:rPr>
          <w:b/>
          <w:color w:val="000009"/>
        </w:rPr>
        <w:t xml:space="preserve">Отметка «2» </w:t>
      </w:r>
      <w:r>
        <w:rPr>
          <w:color w:val="000009"/>
        </w:rPr>
        <w:t xml:space="preserve">ставится ученику, если он обнаруживает незнание большей части программного материала, не может воспользоваться помощью учителя, </w:t>
      </w:r>
      <w:r>
        <w:rPr>
          <w:color w:val="000009"/>
        </w:rPr>
        <w:t>других учащихся.</w:t>
      </w:r>
    </w:p>
    <w:p w:rsidR="007132CA" w:rsidRDefault="009B7D89">
      <w:pPr>
        <w:pStyle w:val="4"/>
        <w:spacing w:before="274"/>
        <w:ind w:left="850"/>
      </w:pPr>
      <w:r>
        <w:rPr>
          <w:color w:val="000009"/>
        </w:rPr>
        <w:t>Критерииоцениванияписьменныхработпо</w:t>
      </w:r>
      <w:r>
        <w:rPr>
          <w:color w:val="000009"/>
          <w:spacing w:val="-2"/>
        </w:rPr>
        <w:t>математике</w:t>
      </w:r>
    </w:p>
    <w:p w:rsidR="007132CA" w:rsidRDefault="007132CA">
      <w:pPr>
        <w:pStyle w:val="a3"/>
        <w:ind w:left="0"/>
        <w:rPr>
          <w:b/>
        </w:rPr>
      </w:pPr>
    </w:p>
    <w:p w:rsidR="007132CA" w:rsidRDefault="009B7D89">
      <w:pPr>
        <w:pStyle w:val="5"/>
        <w:ind w:left="850"/>
        <w:jc w:val="left"/>
        <w:rPr>
          <w:b w:val="0"/>
        </w:rPr>
      </w:pPr>
      <w:r>
        <w:rPr>
          <w:color w:val="000009"/>
        </w:rPr>
        <w:t>Работа,состоящаяиз</w:t>
      </w:r>
      <w:r>
        <w:rPr>
          <w:color w:val="000009"/>
          <w:spacing w:val="-2"/>
        </w:rPr>
        <w:t>выражений</w:t>
      </w:r>
      <w:r>
        <w:rPr>
          <w:b w:val="0"/>
          <w:color w:val="000009"/>
          <w:spacing w:val="-2"/>
        </w:rPr>
        <w:t>:</w:t>
      </w:r>
    </w:p>
    <w:p w:rsidR="007132CA" w:rsidRDefault="009B7D89">
      <w:pPr>
        <w:ind w:left="850"/>
        <w:rPr>
          <w:sz w:val="24"/>
        </w:rPr>
      </w:pPr>
      <w:r>
        <w:rPr>
          <w:b/>
          <w:color w:val="000009"/>
        </w:rPr>
        <w:t>Оценка"5"</w:t>
      </w:r>
      <w:r>
        <w:rPr>
          <w:color w:val="000009"/>
          <w:sz w:val="24"/>
        </w:rPr>
        <w:t>-без</w:t>
      </w:r>
      <w:r>
        <w:rPr>
          <w:color w:val="000009"/>
          <w:spacing w:val="-2"/>
          <w:sz w:val="24"/>
        </w:rPr>
        <w:t xml:space="preserve"> ошибок.</w:t>
      </w:r>
    </w:p>
    <w:p w:rsidR="007132CA" w:rsidRDefault="009B7D89">
      <w:pPr>
        <w:ind w:left="850"/>
        <w:rPr>
          <w:sz w:val="24"/>
        </w:rPr>
      </w:pPr>
      <w:r>
        <w:rPr>
          <w:b/>
          <w:color w:val="000009"/>
        </w:rPr>
        <w:t>Оценка"4"</w:t>
      </w:r>
      <w:r>
        <w:rPr>
          <w:color w:val="000009"/>
          <w:sz w:val="24"/>
        </w:rPr>
        <w:t>-1грубаяи1-2негрубые</w:t>
      </w:r>
      <w:r>
        <w:rPr>
          <w:color w:val="000009"/>
          <w:spacing w:val="-2"/>
          <w:sz w:val="24"/>
        </w:rPr>
        <w:t>ошибки.</w:t>
      </w:r>
    </w:p>
    <w:p w:rsidR="007132CA" w:rsidRDefault="009B7D89">
      <w:pPr>
        <w:pStyle w:val="a3"/>
        <w:ind w:left="850"/>
      </w:pPr>
      <w:r>
        <w:rPr>
          <w:b/>
          <w:color w:val="000009"/>
          <w:sz w:val="22"/>
        </w:rPr>
        <w:t>Оценка"3"</w:t>
      </w:r>
      <w:r>
        <w:rPr>
          <w:color w:val="000009"/>
        </w:rPr>
        <w:t>-2-3грубыеи1-2негрубыеошибкиили3иболеенегрубых</w:t>
      </w:r>
      <w:r>
        <w:rPr>
          <w:color w:val="000009"/>
          <w:spacing w:val="-2"/>
        </w:rPr>
        <w:t>ошибки.</w:t>
      </w:r>
    </w:p>
    <w:p w:rsidR="007132CA" w:rsidRDefault="009B7D89">
      <w:pPr>
        <w:ind w:left="850"/>
        <w:rPr>
          <w:sz w:val="24"/>
        </w:rPr>
      </w:pPr>
      <w:r>
        <w:rPr>
          <w:b/>
          <w:color w:val="000009"/>
        </w:rPr>
        <w:t>Оценка"2"</w:t>
      </w:r>
      <w:r>
        <w:rPr>
          <w:color w:val="000009"/>
          <w:sz w:val="24"/>
        </w:rPr>
        <w:t>-4иболеегрубых</w:t>
      </w:r>
      <w:r>
        <w:rPr>
          <w:color w:val="000009"/>
          <w:spacing w:val="-2"/>
          <w:sz w:val="24"/>
        </w:rPr>
        <w:t>ошибки.</w:t>
      </w:r>
    </w:p>
    <w:p w:rsidR="007132CA" w:rsidRDefault="007132CA">
      <w:pPr>
        <w:pStyle w:val="a3"/>
        <w:ind w:left="0"/>
      </w:pPr>
    </w:p>
    <w:p w:rsidR="007132CA" w:rsidRDefault="009B7D89">
      <w:pPr>
        <w:pStyle w:val="5"/>
        <w:ind w:left="850"/>
        <w:jc w:val="left"/>
      </w:pPr>
      <w:r>
        <w:rPr>
          <w:color w:val="000009"/>
        </w:rPr>
        <w:t>Работа,со</w:t>
      </w:r>
      <w:r>
        <w:rPr>
          <w:color w:val="000009"/>
        </w:rPr>
        <w:t>стоящаяиз</w:t>
      </w:r>
      <w:r>
        <w:rPr>
          <w:color w:val="000009"/>
          <w:spacing w:val="-2"/>
        </w:rPr>
        <w:t>задач:</w:t>
      </w:r>
    </w:p>
    <w:p w:rsidR="007132CA" w:rsidRDefault="009B7D89">
      <w:pPr>
        <w:ind w:left="850"/>
        <w:rPr>
          <w:sz w:val="24"/>
        </w:rPr>
      </w:pPr>
      <w:r>
        <w:rPr>
          <w:b/>
          <w:color w:val="000009"/>
        </w:rPr>
        <w:t>Оценка"5"</w:t>
      </w:r>
      <w:r>
        <w:rPr>
          <w:color w:val="000009"/>
          <w:sz w:val="24"/>
        </w:rPr>
        <w:t>-без</w:t>
      </w:r>
      <w:r>
        <w:rPr>
          <w:color w:val="000009"/>
          <w:spacing w:val="-2"/>
          <w:sz w:val="24"/>
        </w:rPr>
        <w:t xml:space="preserve"> ошибок.</w:t>
      </w:r>
    </w:p>
    <w:p w:rsidR="007132CA" w:rsidRDefault="009B7D89">
      <w:pPr>
        <w:ind w:left="850"/>
        <w:rPr>
          <w:sz w:val="24"/>
        </w:rPr>
      </w:pPr>
      <w:r>
        <w:rPr>
          <w:b/>
          <w:color w:val="000009"/>
        </w:rPr>
        <w:t>Оценка"4"</w:t>
      </w:r>
      <w:r>
        <w:rPr>
          <w:color w:val="000009"/>
          <w:sz w:val="24"/>
        </w:rPr>
        <w:t>-1-2негрубых</w:t>
      </w:r>
      <w:r>
        <w:rPr>
          <w:color w:val="000009"/>
          <w:spacing w:val="-2"/>
          <w:sz w:val="24"/>
        </w:rPr>
        <w:t>ошибки.</w:t>
      </w:r>
    </w:p>
    <w:p w:rsidR="007132CA" w:rsidRDefault="009B7D89">
      <w:pPr>
        <w:ind w:left="850"/>
        <w:rPr>
          <w:sz w:val="24"/>
        </w:rPr>
      </w:pPr>
      <w:r>
        <w:rPr>
          <w:b/>
          <w:color w:val="000009"/>
        </w:rPr>
        <w:t>Оценка"3"</w:t>
      </w:r>
      <w:r>
        <w:rPr>
          <w:color w:val="000009"/>
          <w:sz w:val="24"/>
        </w:rPr>
        <w:t>-1грубаяи3-4негрубые</w:t>
      </w:r>
      <w:r>
        <w:rPr>
          <w:color w:val="000009"/>
          <w:spacing w:val="-2"/>
          <w:sz w:val="24"/>
        </w:rPr>
        <w:t>ошибки.</w:t>
      </w:r>
    </w:p>
    <w:p w:rsidR="007132CA" w:rsidRDefault="009B7D89">
      <w:pPr>
        <w:ind w:left="850"/>
        <w:rPr>
          <w:sz w:val="24"/>
        </w:rPr>
      </w:pPr>
      <w:r>
        <w:rPr>
          <w:b/>
          <w:color w:val="000009"/>
        </w:rPr>
        <w:t>Оценка"2"</w:t>
      </w:r>
      <w:r>
        <w:rPr>
          <w:color w:val="000009"/>
          <w:sz w:val="24"/>
        </w:rPr>
        <w:t>-2иболеегрубых</w:t>
      </w:r>
      <w:r>
        <w:rPr>
          <w:color w:val="000009"/>
          <w:spacing w:val="-2"/>
          <w:sz w:val="24"/>
        </w:rPr>
        <w:t>ошибки.</w:t>
      </w:r>
    </w:p>
    <w:p w:rsidR="007132CA" w:rsidRDefault="007132CA">
      <w:pPr>
        <w:pStyle w:val="a3"/>
        <w:ind w:left="0"/>
      </w:pPr>
    </w:p>
    <w:p w:rsidR="007132CA" w:rsidRDefault="009B7D89">
      <w:pPr>
        <w:pStyle w:val="5"/>
        <w:ind w:left="850"/>
        <w:jc w:val="left"/>
      </w:pPr>
      <w:r>
        <w:rPr>
          <w:color w:val="000009"/>
          <w:spacing w:val="-2"/>
        </w:rPr>
        <w:t>Комбинированнаяработа:</w:t>
      </w:r>
    </w:p>
    <w:p w:rsidR="007132CA" w:rsidRDefault="009B7D89">
      <w:pPr>
        <w:ind w:left="850"/>
        <w:rPr>
          <w:sz w:val="24"/>
        </w:rPr>
      </w:pPr>
      <w:r>
        <w:rPr>
          <w:b/>
          <w:color w:val="000009"/>
        </w:rPr>
        <w:t>Оценка"5"</w:t>
      </w:r>
      <w:r>
        <w:rPr>
          <w:color w:val="000009"/>
          <w:sz w:val="24"/>
        </w:rPr>
        <w:t>-без</w:t>
      </w:r>
      <w:r>
        <w:rPr>
          <w:color w:val="000009"/>
          <w:spacing w:val="-2"/>
          <w:sz w:val="24"/>
        </w:rPr>
        <w:t xml:space="preserve"> ошибок</w:t>
      </w:r>
    </w:p>
    <w:p w:rsidR="007132CA" w:rsidRDefault="009B7D89">
      <w:pPr>
        <w:pStyle w:val="a3"/>
        <w:ind w:right="703" w:firstLine="283"/>
      </w:pPr>
      <w:r>
        <w:rPr>
          <w:b/>
          <w:color w:val="000009"/>
          <w:sz w:val="22"/>
        </w:rPr>
        <w:t>Оценка"4"</w:t>
      </w:r>
      <w:r>
        <w:rPr>
          <w:color w:val="000009"/>
        </w:rPr>
        <w:t xml:space="preserve">-1грубаяи1-2негрубыеошибки,приэтомгрубыхошибокнедолжнобытьв </w:t>
      </w:r>
      <w:r>
        <w:rPr>
          <w:color w:val="000009"/>
          <w:spacing w:val="-2"/>
        </w:rPr>
        <w:t>задаче.</w:t>
      </w:r>
    </w:p>
    <w:p w:rsidR="007132CA" w:rsidRDefault="009B7D89">
      <w:pPr>
        <w:pStyle w:val="a3"/>
        <w:ind w:right="703" w:firstLine="283"/>
      </w:pPr>
      <w:r>
        <w:rPr>
          <w:b/>
          <w:color w:val="000009"/>
          <w:sz w:val="22"/>
        </w:rPr>
        <w:t>Оценка"3"</w:t>
      </w:r>
      <w:r>
        <w:rPr>
          <w:color w:val="000009"/>
        </w:rPr>
        <w:t>- 2-3 грубые и 3-4 негрубые ошибки, допущена ошибка в ходе выбора действия,или вычислительная в задаче, вычислительные ошибки в решении примеров</w:t>
      </w:r>
    </w:p>
    <w:p w:rsidR="007132CA" w:rsidRDefault="007132CA">
      <w:pPr>
        <w:pStyle w:val="a3"/>
        <w:sectPr w:rsidR="007132CA">
          <w:pgSz w:w="11910" w:h="16840"/>
          <w:pgMar w:top="760" w:right="0" w:bottom="1240" w:left="566" w:header="0" w:footer="1023" w:gutter="0"/>
          <w:cols w:space="720"/>
        </w:sectPr>
      </w:pPr>
    </w:p>
    <w:p w:rsidR="007132CA" w:rsidRDefault="009B7D89">
      <w:pPr>
        <w:spacing w:before="72"/>
        <w:ind w:left="850" w:right="6590"/>
        <w:rPr>
          <w:sz w:val="24"/>
        </w:rPr>
      </w:pPr>
      <w:r>
        <w:rPr>
          <w:b/>
          <w:color w:val="000009"/>
        </w:rPr>
        <w:lastRenderedPageBreak/>
        <w:t>Оценка"2"</w:t>
      </w:r>
      <w:r>
        <w:rPr>
          <w:color w:val="000009"/>
          <w:sz w:val="24"/>
        </w:rPr>
        <w:t xml:space="preserve">-4грубыеошибки. </w:t>
      </w:r>
      <w:r>
        <w:rPr>
          <w:color w:val="000009"/>
          <w:sz w:val="24"/>
          <w:u w:val="single" w:color="000009"/>
        </w:rPr>
        <w:t>Грубые ошибки:</w:t>
      </w:r>
    </w:p>
    <w:p w:rsidR="007132CA" w:rsidRDefault="009B7D89">
      <w:pPr>
        <w:pStyle w:val="a4"/>
        <w:numPr>
          <w:ilvl w:val="0"/>
          <w:numId w:val="25"/>
        </w:numPr>
        <w:tabs>
          <w:tab w:val="left" w:pos="1106"/>
        </w:tabs>
        <w:spacing w:line="293" w:lineRule="exact"/>
        <w:ind w:left="1106" w:hanging="256"/>
        <w:rPr>
          <w:sz w:val="24"/>
        </w:rPr>
      </w:pPr>
      <w:r>
        <w:rPr>
          <w:color w:val="000009"/>
          <w:sz w:val="24"/>
        </w:rPr>
        <w:t>Вычислительныеошибкиввыраженияхи</w:t>
      </w:r>
      <w:r>
        <w:rPr>
          <w:color w:val="000009"/>
          <w:spacing w:val="-2"/>
          <w:sz w:val="24"/>
        </w:rPr>
        <w:t>задачах.</w:t>
      </w:r>
    </w:p>
    <w:p w:rsidR="007132CA" w:rsidRDefault="009B7D89">
      <w:pPr>
        <w:pStyle w:val="a4"/>
        <w:numPr>
          <w:ilvl w:val="0"/>
          <w:numId w:val="25"/>
        </w:numPr>
        <w:tabs>
          <w:tab w:val="left" w:pos="1106"/>
        </w:tabs>
        <w:spacing w:line="293" w:lineRule="exact"/>
        <w:ind w:left="1106" w:hanging="256"/>
        <w:rPr>
          <w:sz w:val="24"/>
        </w:rPr>
      </w:pPr>
      <w:r>
        <w:rPr>
          <w:color w:val="000009"/>
          <w:sz w:val="24"/>
        </w:rPr>
        <w:t>Ошибкинанезнаниепорядкавыполненияарифметических</w:t>
      </w:r>
      <w:r>
        <w:rPr>
          <w:color w:val="000009"/>
          <w:spacing w:val="-2"/>
          <w:sz w:val="24"/>
        </w:rPr>
        <w:t>действий.</w:t>
      </w:r>
    </w:p>
    <w:p w:rsidR="007132CA" w:rsidRDefault="009B7D89">
      <w:pPr>
        <w:pStyle w:val="a4"/>
        <w:numPr>
          <w:ilvl w:val="0"/>
          <w:numId w:val="25"/>
        </w:numPr>
        <w:tabs>
          <w:tab w:val="left" w:pos="1105"/>
        </w:tabs>
        <w:ind w:right="702" w:firstLine="283"/>
        <w:rPr>
          <w:sz w:val="24"/>
        </w:rPr>
      </w:pPr>
      <w:r>
        <w:rPr>
          <w:color w:val="000009"/>
          <w:sz w:val="24"/>
        </w:rPr>
        <w:t xml:space="preserve">Неправильное решение задачи (пропуск действия, неправильный выбор действий, лишние </w:t>
      </w:r>
      <w:r>
        <w:rPr>
          <w:color w:val="000009"/>
          <w:spacing w:val="-2"/>
          <w:sz w:val="24"/>
        </w:rPr>
        <w:t>действия).</w:t>
      </w:r>
    </w:p>
    <w:p w:rsidR="007132CA" w:rsidRDefault="009B7D89">
      <w:pPr>
        <w:pStyle w:val="a4"/>
        <w:numPr>
          <w:ilvl w:val="0"/>
          <w:numId w:val="25"/>
        </w:numPr>
        <w:tabs>
          <w:tab w:val="left" w:pos="1106"/>
        </w:tabs>
        <w:spacing w:line="292" w:lineRule="exact"/>
        <w:ind w:left="1106" w:hanging="256"/>
        <w:rPr>
          <w:sz w:val="24"/>
        </w:rPr>
      </w:pPr>
      <w:r>
        <w:rPr>
          <w:color w:val="000009"/>
          <w:sz w:val="24"/>
        </w:rPr>
        <w:t>Нерешеннаядоконцазадачаили</w:t>
      </w:r>
      <w:r>
        <w:rPr>
          <w:color w:val="000009"/>
          <w:spacing w:val="-2"/>
          <w:sz w:val="24"/>
        </w:rPr>
        <w:t>выражение.</w:t>
      </w:r>
    </w:p>
    <w:p w:rsidR="007132CA" w:rsidRDefault="009B7D89">
      <w:pPr>
        <w:pStyle w:val="a4"/>
        <w:numPr>
          <w:ilvl w:val="0"/>
          <w:numId w:val="25"/>
        </w:numPr>
        <w:tabs>
          <w:tab w:val="left" w:pos="1106"/>
        </w:tabs>
        <w:ind w:left="850" w:right="7679" w:firstLine="0"/>
        <w:rPr>
          <w:sz w:val="24"/>
        </w:rPr>
      </w:pPr>
      <w:r>
        <w:rPr>
          <w:color w:val="000009"/>
          <w:sz w:val="24"/>
        </w:rPr>
        <w:t xml:space="preserve">Невыполненноезадание. </w:t>
      </w:r>
      <w:r>
        <w:rPr>
          <w:color w:val="000009"/>
          <w:sz w:val="24"/>
          <w:u w:val="single" w:color="000009"/>
        </w:rPr>
        <w:t>Негрубые ошибки:</w:t>
      </w:r>
    </w:p>
    <w:p w:rsidR="007132CA" w:rsidRDefault="009B7D89">
      <w:pPr>
        <w:pStyle w:val="a4"/>
        <w:numPr>
          <w:ilvl w:val="0"/>
          <w:numId w:val="25"/>
        </w:numPr>
        <w:tabs>
          <w:tab w:val="left" w:pos="1106"/>
        </w:tabs>
        <w:spacing w:line="293" w:lineRule="exact"/>
        <w:ind w:left="1106" w:hanging="256"/>
        <w:rPr>
          <w:sz w:val="24"/>
        </w:rPr>
      </w:pPr>
      <w:r>
        <w:rPr>
          <w:color w:val="000009"/>
          <w:sz w:val="24"/>
        </w:rPr>
        <w:t>Нерациональныйприем</w:t>
      </w:r>
      <w:r>
        <w:rPr>
          <w:color w:val="000009"/>
          <w:spacing w:val="-2"/>
          <w:sz w:val="24"/>
        </w:rPr>
        <w:t>вычислений</w:t>
      </w:r>
      <w:r>
        <w:rPr>
          <w:color w:val="000009"/>
          <w:spacing w:val="-2"/>
          <w:sz w:val="24"/>
        </w:rPr>
        <w:t>.</w:t>
      </w:r>
    </w:p>
    <w:p w:rsidR="007132CA" w:rsidRDefault="009B7D89">
      <w:pPr>
        <w:pStyle w:val="a4"/>
        <w:numPr>
          <w:ilvl w:val="0"/>
          <w:numId w:val="25"/>
        </w:numPr>
        <w:tabs>
          <w:tab w:val="left" w:pos="1106"/>
        </w:tabs>
        <w:spacing w:line="293" w:lineRule="exact"/>
        <w:ind w:left="1106" w:hanging="256"/>
        <w:rPr>
          <w:sz w:val="24"/>
        </w:rPr>
      </w:pPr>
      <w:r>
        <w:rPr>
          <w:color w:val="000009"/>
          <w:sz w:val="24"/>
        </w:rPr>
        <w:t>Неправильнаяпостановкавопросакдействию прирешении</w:t>
      </w:r>
      <w:r>
        <w:rPr>
          <w:color w:val="000009"/>
          <w:spacing w:val="-2"/>
          <w:sz w:val="24"/>
        </w:rPr>
        <w:t>задачи.</w:t>
      </w:r>
    </w:p>
    <w:p w:rsidR="007132CA" w:rsidRDefault="009B7D89">
      <w:pPr>
        <w:pStyle w:val="a4"/>
        <w:numPr>
          <w:ilvl w:val="0"/>
          <w:numId w:val="25"/>
        </w:numPr>
        <w:tabs>
          <w:tab w:val="left" w:pos="1106"/>
        </w:tabs>
        <w:spacing w:line="293" w:lineRule="exact"/>
        <w:ind w:left="1106" w:hanging="256"/>
        <w:rPr>
          <w:sz w:val="24"/>
        </w:rPr>
      </w:pPr>
      <w:r>
        <w:rPr>
          <w:color w:val="000009"/>
          <w:sz w:val="24"/>
        </w:rPr>
        <w:t>Неверносформулированныйответ</w:t>
      </w:r>
      <w:r>
        <w:rPr>
          <w:color w:val="000009"/>
          <w:spacing w:val="-2"/>
          <w:sz w:val="24"/>
        </w:rPr>
        <w:t>задачи.</w:t>
      </w:r>
    </w:p>
    <w:p w:rsidR="007132CA" w:rsidRDefault="009B7D89">
      <w:pPr>
        <w:pStyle w:val="a4"/>
        <w:numPr>
          <w:ilvl w:val="0"/>
          <w:numId w:val="25"/>
        </w:numPr>
        <w:tabs>
          <w:tab w:val="left" w:pos="1106"/>
        </w:tabs>
        <w:spacing w:line="293" w:lineRule="exact"/>
        <w:ind w:left="1106" w:hanging="256"/>
        <w:rPr>
          <w:sz w:val="24"/>
        </w:rPr>
      </w:pPr>
      <w:r>
        <w:rPr>
          <w:color w:val="000009"/>
          <w:sz w:val="24"/>
        </w:rPr>
        <w:t xml:space="preserve">Неправильноесписываниеданных(чисел, </w:t>
      </w:r>
      <w:r>
        <w:rPr>
          <w:color w:val="000009"/>
          <w:spacing w:val="-2"/>
          <w:sz w:val="24"/>
        </w:rPr>
        <w:t>знаков).</w:t>
      </w:r>
    </w:p>
    <w:p w:rsidR="007132CA" w:rsidRDefault="009B7D89">
      <w:pPr>
        <w:pStyle w:val="a4"/>
        <w:numPr>
          <w:ilvl w:val="0"/>
          <w:numId w:val="25"/>
        </w:numPr>
        <w:tabs>
          <w:tab w:val="left" w:pos="1106"/>
        </w:tabs>
        <w:spacing w:line="293" w:lineRule="exact"/>
        <w:ind w:left="1106" w:hanging="256"/>
        <w:rPr>
          <w:sz w:val="24"/>
        </w:rPr>
      </w:pPr>
      <w:r>
        <w:rPr>
          <w:color w:val="000009"/>
          <w:sz w:val="24"/>
        </w:rPr>
        <w:t>Недоведениедоконца</w:t>
      </w:r>
      <w:r>
        <w:rPr>
          <w:color w:val="000009"/>
          <w:spacing w:val="-2"/>
          <w:sz w:val="24"/>
        </w:rPr>
        <w:t>преобразований.</w:t>
      </w:r>
    </w:p>
    <w:p w:rsidR="007132CA" w:rsidRDefault="009B7D89">
      <w:pPr>
        <w:pStyle w:val="a3"/>
        <w:spacing w:before="276" w:line="276" w:lineRule="exact"/>
        <w:ind w:left="850"/>
        <w:jc w:val="both"/>
      </w:pPr>
      <w:r>
        <w:rPr>
          <w:color w:val="000009"/>
          <w:u w:val="single" w:color="000009"/>
        </w:rPr>
        <w:t>Вконтрольной</w:t>
      </w:r>
      <w:r>
        <w:rPr>
          <w:color w:val="000009"/>
          <w:spacing w:val="-2"/>
          <w:u w:val="single" w:color="000009"/>
        </w:rPr>
        <w:t>работе:</w:t>
      </w:r>
    </w:p>
    <w:p w:rsidR="007132CA" w:rsidRDefault="009B7D89">
      <w:pPr>
        <w:pStyle w:val="a4"/>
        <w:numPr>
          <w:ilvl w:val="0"/>
          <w:numId w:val="25"/>
        </w:numPr>
        <w:tabs>
          <w:tab w:val="left" w:pos="1106"/>
        </w:tabs>
        <w:spacing w:line="293" w:lineRule="exact"/>
        <w:ind w:left="1106" w:hanging="256"/>
        <w:jc w:val="both"/>
        <w:rPr>
          <w:sz w:val="24"/>
        </w:rPr>
      </w:pPr>
      <w:r>
        <w:rPr>
          <w:color w:val="000009"/>
          <w:sz w:val="24"/>
        </w:rPr>
        <w:t>заданиядолжныбытьодногоуровнядлявсего</w:t>
      </w:r>
      <w:r>
        <w:rPr>
          <w:color w:val="000009"/>
          <w:spacing w:val="-2"/>
          <w:sz w:val="24"/>
        </w:rPr>
        <w:t>класса;</w:t>
      </w:r>
    </w:p>
    <w:p w:rsidR="007132CA" w:rsidRDefault="009B7D89">
      <w:pPr>
        <w:pStyle w:val="a4"/>
        <w:numPr>
          <w:ilvl w:val="0"/>
          <w:numId w:val="25"/>
        </w:numPr>
        <w:tabs>
          <w:tab w:val="left" w:pos="1105"/>
        </w:tabs>
        <w:ind w:right="702" w:firstLine="283"/>
        <w:jc w:val="both"/>
        <w:rPr>
          <w:sz w:val="24"/>
        </w:rPr>
      </w:pPr>
      <w:r>
        <w:rPr>
          <w:color w:val="000009"/>
          <w:sz w:val="24"/>
        </w:rPr>
        <w:t xml:space="preserve">задания </w:t>
      </w:r>
      <w:r>
        <w:rPr>
          <w:color w:val="000009"/>
          <w:sz w:val="24"/>
        </w:rPr>
        <w:t>повышенной трудности выносятся в «дополнительное задание», которое предлагается для выполнения всем ученикам и их невыполнение не влияет на общую оценку работы; обязательно разобрать их решение при выполнении работы над ошибками;</w:t>
      </w:r>
    </w:p>
    <w:p w:rsidR="007132CA" w:rsidRDefault="009B7D89">
      <w:pPr>
        <w:pStyle w:val="a4"/>
        <w:numPr>
          <w:ilvl w:val="0"/>
          <w:numId w:val="25"/>
        </w:numPr>
        <w:tabs>
          <w:tab w:val="left" w:pos="1106"/>
        </w:tabs>
        <w:spacing w:line="293" w:lineRule="exact"/>
        <w:ind w:left="1106" w:hanging="256"/>
        <w:jc w:val="both"/>
        <w:rPr>
          <w:sz w:val="24"/>
        </w:rPr>
      </w:pPr>
      <w:r>
        <w:rPr>
          <w:color w:val="000009"/>
          <w:sz w:val="24"/>
        </w:rPr>
        <w:t>оценканеснижается,еслиесть</w:t>
      </w:r>
      <w:r>
        <w:rPr>
          <w:color w:val="000009"/>
          <w:sz w:val="24"/>
        </w:rPr>
        <w:t>грамматическиеошибкииаккуратные</w:t>
      </w:r>
      <w:r>
        <w:rPr>
          <w:color w:val="000009"/>
          <w:spacing w:val="-2"/>
          <w:sz w:val="24"/>
        </w:rPr>
        <w:t>исправления;</w:t>
      </w:r>
    </w:p>
    <w:p w:rsidR="007132CA" w:rsidRDefault="009B7D89">
      <w:pPr>
        <w:pStyle w:val="a4"/>
        <w:numPr>
          <w:ilvl w:val="0"/>
          <w:numId w:val="25"/>
        </w:numPr>
        <w:tabs>
          <w:tab w:val="left" w:pos="1106"/>
        </w:tabs>
        <w:spacing w:line="293" w:lineRule="exact"/>
        <w:ind w:left="1106" w:hanging="256"/>
        <w:jc w:val="both"/>
        <w:rPr>
          <w:sz w:val="24"/>
        </w:rPr>
      </w:pPr>
      <w:r>
        <w:rPr>
          <w:color w:val="000009"/>
          <w:sz w:val="24"/>
        </w:rPr>
        <w:t>заграмматическиеошибки,допущенныевработе,оценкапоматематикене</w:t>
      </w:r>
      <w:r>
        <w:rPr>
          <w:color w:val="000009"/>
          <w:spacing w:val="-2"/>
          <w:sz w:val="24"/>
        </w:rPr>
        <w:t>снижается.</w:t>
      </w:r>
    </w:p>
    <w:p w:rsidR="007132CA" w:rsidRDefault="009B7D89">
      <w:pPr>
        <w:pStyle w:val="4"/>
        <w:spacing w:before="275" w:line="484" w:lineRule="auto"/>
        <w:ind w:left="849" w:right="9140"/>
        <w:jc w:val="left"/>
        <w:rPr>
          <w:b w:val="0"/>
        </w:rPr>
      </w:pPr>
      <w:r>
        <w:rPr>
          <w:spacing w:val="-4"/>
        </w:rPr>
        <w:t xml:space="preserve">Тест </w:t>
      </w:r>
      <w:r>
        <w:rPr>
          <w:spacing w:val="-2"/>
        </w:rPr>
        <w:t>Оценки</w:t>
      </w:r>
      <w:r>
        <w:rPr>
          <w:b w:val="0"/>
          <w:spacing w:val="-2"/>
        </w:rPr>
        <w:t>:</w:t>
      </w:r>
    </w:p>
    <w:p w:rsidR="007132CA" w:rsidRDefault="009B7D89">
      <w:pPr>
        <w:pStyle w:val="a3"/>
        <w:spacing w:line="272" w:lineRule="exact"/>
        <w:ind w:left="849"/>
        <w:jc w:val="both"/>
      </w:pPr>
      <w:r>
        <w:rPr>
          <w:b/>
        </w:rPr>
        <w:t>«5»</w:t>
      </w:r>
      <w:r>
        <w:t>–верновыполненоболее3/4</w:t>
      </w:r>
      <w:r>
        <w:rPr>
          <w:spacing w:val="-2"/>
        </w:rPr>
        <w:t>заданий.</w:t>
      </w:r>
    </w:p>
    <w:p w:rsidR="007132CA" w:rsidRDefault="007132CA">
      <w:pPr>
        <w:pStyle w:val="a3"/>
        <w:spacing w:before="5"/>
        <w:ind w:left="0"/>
      </w:pPr>
    </w:p>
    <w:p w:rsidR="007132CA" w:rsidRDefault="009B7D89">
      <w:pPr>
        <w:pStyle w:val="a3"/>
        <w:ind w:left="850"/>
      </w:pPr>
      <w:r>
        <w:rPr>
          <w:b/>
        </w:rPr>
        <w:t>«4»</w:t>
      </w:r>
      <w:r>
        <w:t>–верновыполнено3/4</w:t>
      </w:r>
      <w:r>
        <w:rPr>
          <w:spacing w:val="-2"/>
        </w:rPr>
        <w:t>заданий.</w:t>
      </w:r>
    </w:p>
    <w:p w:rsidR="007132CA" w:rsidRDefault="007132CA">
      <w:pPr>
        <w:pStyle w:val="a3"/>
        <w:spacing w:before="2"/>
        <w:ind w:left="0"/>
      </w:pPr>
    </w:p>
    <w:p w:rsidR="007132CA" w:rsidRDefault="009B7D89">
      <w:pPr>
        <w:pStyle w:val="a3"/>
        <w:spacing w:before="1"/>
        <w:ind w:left="850"/>
      </w:pPr>
      <w:r>
        <w:rPr>
          <w:b/>
        </w:rPr>
        <w:t>«3»</w:t>
      </w:r>
      <w:r>
        <w:t>–верновыполнено1/2</w:t>
      </w:r>
      <w:r>
        <w:rPr>
          <w:spacing w:val="-2"/>
        </w:rPr>
        <w:t>заданий.</w:t>
      </w:r>
    </w:p>
    <w:p w:rsidR="007132CA" w:rsidRDefault="007132CA">
      <w:pPr>
        <w:pStyle w:val="a3"/>
        <w:spacing w:before="4"/>
        <w:ind w:left="0"/>
      </w:pPr>
    </w:p>
    <w:p w:rsidR="007132CA" w:rsidRDefault="009B7D89">
      <w:pPr>
        <w:pStyle w:val="a3"/>
        <w:ind w:left="850"/>
      </w:pPr>
      <w:r>
        <w:rPr>
          <w:b/>
        </w:rPr>
        <w:t>«2»</w:t>
      </w:r>
      <w:r>
        <w:t>–верновыполненоменее1/2</w:t>
      </w:r>
      <w:r>
        <w:rPr>
          <w:spacing w:val="-2"/>
        </w:rPr>
        <w:t>зад</w:t>
      </w:r>
      <w:r>
        <w:rPr>
          <w:spacing w:val="-2"/>
        </w:rPr>
        <w:t>аний.</w:t>
      </w:r>
    </w:p>
    <w:p w:rsidR="007132CA" w:rsidRDefault="007132CA">
      <w:pPr>
        <w:pStyle w:val="a3"/>
        <w:spacing w:before="5"/>
        <w:ind w:left="0"/>
      </w:pPr>
    </w:p>
    <w:p w:rsidR="007132CA" w:rsidRDefault="009B7D89">
      <w:pPr>
        <w:pStyle w:val="4"/>
        <w:ind w:left="850"/>
        <w:jc w:val="left"/>
      </w:pPr>
      <w:r>
        <w:rPr>
          <w:color w:val="000009"/>
        </w:rPr>
        <w:t>Критерииоцениванияпоокружающему</w:t>
      </w:r>
      <w:r>
        <w:rPr>
          <w:color w:val="000009"/>
          <w:spacing w:val="-4"/>
        </w:rPr>
        <w:t>миру</w:t>
      </w:r>
    </w:p>
    <w:p w:rsidR="007132CA" w:rsidRDefault="007132CA">
      <w:pPr>
        <w:pStyle w:val="a3"/>
        <w:ind w:left="0"/>
        <w:rPr>
          <w:b/>
        </w:rPr>
      </w:pPr>
    </w:p>
    <w:p w:rsidR="007132CA" w:rsidRDefault="009B7D89">
      <w:pPr>
        <w:pStyle w:val="a3"/>
        <w:ind w:right="704" w:firstLine="283"/>
        <w:jc w:val="both"/>
      </w:pPr>
      <w:r>
        <w:rPr>
          <w:b/>
          <w:color w:val="000009"/>
          <w:sz w:val="22"/>
        </w:rPr>
        <w:t>Оценка "5"</w:t>
      </w:r>
      <w:r>
        <w:rPr>
          <w:color w:val="000009"/>
        </w:rPr>
        <w:t xml:space="preserve">- выставляется, если учебный материал излагается полно, логично, отсутствуют ошибки или имеется один недочёт, ученик может привести примеры из дополнительной </w:t>
      </w:r>
      <w:r>
        <w:rPr>
          <w:color w:val="000009"/>
          <w:spacing w:val="-2"/>
        </w:rPr>
        <w:t>литературы.</w:t>
      </w:r>
    </w:p>
    <w:p w:rsidR="007132CA" w:rsidRDefault="009B7D89">
      <w:pPr>
        <w:pStyle w:val="a3"/>
        <w:ind w:right="705" w:firstLine="283"/>
        <w:jc w:val="both"/>
      </w:pPr>
      <w:r>
        <w:rPr>
          <w:b/>
          <w:color w:val="000009"/>
          <w:sz w:val="22"/>
        </w:rPr>
        <w:t>Оценка "4"</w:t>
      </w:r>
      <w:r>
        <w:rPr>
          <w:color w:val="000009"/>
        </w:rPr>
        <w:t xml:space="preserve">- ответ полный, но имеются незначительные нарушения логики изложения </w:t>
      </w:r>
      <w:r>
        <w:rPr>
          <w:color w:val="000009"/>
          <w:spacing w:val="-2"/>
        </w:rPr>
        <w:t>материала.</w:t>
      </w:r>
    </w:p>
    <w:p w:rsidR="007132CA" w:rsidRDefault="009B7D89">
      <w:pPr>
        <w:pStyle w:val="a3"/>
        <w:ind w:right="709" w:firstLine="283"/>
        <w:jc w:val="both"/>
      </w:pPr>
      <w:r>
        <w:rPr>
          <w:b/>
          <w:color w:val="000009"/>
          <w:sz w:val="22"/>
        </w:rPr>
        <w:t>Оценка "3"</w:t>
      </w:r>
      <w:r>
        <w:rPr>
          <w:color w:val="000009"/>
        </w:rPr>
        <w:t>- ответ раскрыт не полно, осуществляется по наводящим вопросам, имеются отдельные нарушения в логике изложения материала.</w:t>
      </w:r>
    </w:p>
    <w:p w:rsidR="007132CA" w:rsidRDefault="009B7D89">
      <w:pPr>
        <w:pStyle w:val="a3"/>
        <w:spacing w:before="1"/>
        <w:ind w:right="705" w:firstLine="283"/>
        <w:jc w:val="both"/>
      </w:pPr>
      <w:r>
        <w:rPr>
          <w:b/>
          <w:color w:val="000009"/>
          <w:sz w:val="22"/>
        </w:rPr>
        <w:t>Оценка "2"</w:t>
      </w:r>
      <w:r>
        <w:rPr>
          <w:color w:val="000009"/>
        </w:rPr>
        <w:t xml:space="preserve">- ответ не раскрывает обсуждаемый </w:t>
      </w:r>
      <w:r>
        <w:rPr>
          <w:color w:val="000009"/>
        </w:rPr>
        <w:t>вопрос, отсутствует полнота и логика изложения учебного материала.</w:t>
      </w:r>
    </w:p>
    <w:p w:rsidR="007132CA" w:rsidRDefault="009B7D89">
      <w:pPr>
        <w:pStyle w:val="a3"/>
        <w:spacing w:before="276"/>
        <w:ind w:left="850"/>
      </w:pPr>
      <w:bookmarkStart w:id="8" w:name="Ошибки_и_недочёты,_влияющие_на_снижение_"/>
      <w:bookmarkEnd w:id="8"/>
      <w:r>
        <w:rPr>
          <w:color w:val="000009"/>
          <w:u w:val="single" w:color="000009"/>
        </w:rPr>
        <w:t>Ошибкиинедочёты,влияющиенаснижение</w:t>
      </w:r>
      <w:r>
        <w:rPr>
          <w:color w:val="000009"/>
          <w:spacing w:val="-2"/>
          <w:u w:val="single" w:color="000009"/>
        </w:rPr>
        <w:t>оценки:</w:t>
      </w:r>
    </w:p>
    <w:p w:rsidR="007132CA" w:rsidRDefault="009B7D89">
      <w:pPr>
        <w:spacing w:line="276" w:lineRule="exact"/>
        <w:ind w:left="850"/>
        <w:rPr>
          <w:i/>
          <w:sz w:val="24"/>
        </w:rPr>
      </w:pPr>
      <w:r>
        <w:rPr>
          <w:i/>
          <w:color w:val="000009"/>
          <w:spacing w:val="-2"/>
          <w:sz w:val="24"/>
        </w:rPr>
        <w:t>Ошибки:</w:t>
      </w:r>
    </w:p>
    <w:p w:rsidR="007132CA" w:rsidRDefault="009B7D89">
      <w:pPr>
        <w:pStyle w:val="a4"/>
        <w:numPr>
          <w:ilvl w:val="0"/>
          <w:numId w:val="25"/>
        </w:numPr>
        <w:tabs>
          <w:tab w:val="left" w:pos="1274"/>
        </w:tabs>
        <w:ind w:right="701" w:firstLine="283"/>
        <w:rPr>
          <w:sz w:val="24"/>
        </w:rPr>
      </w:pPr>
      <w:r>
        <w:rPr>
          <w:sz w:val="24"/>
        </w:rPr>
        <w:t>неправильноеопределениепонятий,заменасущественнойхарактеристикипонятия</w:t>
      </w:r>
      <w:r>
        <w:rPr>
          <w:spacing w:val="-2"/>
          <w:sz w:val="24"/>
        </w:rPr>
        <w:t>несущественной;</w:t>
      </w:r>
    </w:p>
    <w:p w:rsidR="007132CA" w:rsidRDefault="007132CA">
      <w:pPr>
        <w:pStyle w:val="a4"/>
        <w:rPr>
          <w:sz w:val="24"/>
        </w:rPr>
        <w:sectPr w:rsidR="007132CA">
          <w:pgSz w:w="11910" w:h="16840"/>
          <w:pgMar w:top="760" w:right="0" w:bottom="1240" w:left="566" w:header="0" w:footer="1023" w:gutter="0"/>
          <w:cols w:space="720"/>
        </w:sectPr>
      </w:pPr>
    </w:p>
    <w:p w:rsidR="007132CA" w:rsidRDefault="009B7D89">
      <w:pPr>
        <w:pStyle w:val="a4"/>
        <w:numPr>
          <w:ilvl w:val="0"/>
          <w:numId w:val="25"/>
        </w:numPr>
        <w:tabs>
          <w:tab w:val="left" w:pos="1274"/>
        </w:tabs>
        <w:spacing w:before="72"/>
        <w:ind w:right="710" w:firstLine="283"/>
        <w:rPr>
          <w:sz w:val="24"/>
        </w:rPr>
      </w:pPr>
      <w:r>
        <w:rPr>
          <w:sz w:val="24"/>
        </w:rPr>
        <w:lastRenderedPageBreak/>
        <w:t>нарушениепоследовательностив</w:t>
      </w:r>
      <w:r>
        <w:rPr>
          <w:sz w:val="24"/>
        </w:rPr>
        <w:t>описанииобъектов(явлений),еслионаявляется</w:t>
      </w:r>
      <w:r>
        <w:rPr>
          <w:spacing w:val="-2"/>
          <w:sz w:val="24"/>
        </w:rPr>
        <w:t>существенной;</w:t>
      </w:r>
    </w:p>
    <w:p w:rsidR="007132CA" w:rsidRDefault="009B7D89">
      <w:pPr>
        <w:pStyle w:val="a4"/>
        <w:numPr>
          <w:ilvl w:val="0"/>
          <w:numId w:val="25"/>
        </w:numPr>
        <w:tabs>
          <w:tab w:val="left" w:pos="1274"/>
        </w:tabs>
        <w:ind w:right="703" w:firstLine="283"/>
        <w:rPr>
          <w:sz w:val="24"/>
        </w:rPr>
      </w:pPr>
      <w:r>
        <w:rPr>
          <w:sz w:val="24"/>
        </w:rPr>
        <w:t>неправильноераскрытиепричины,закономерности,условияпротеканиятогоилииного явления, процесса;</w:t>
      </w:r>
    </w:p>
    <w:p w:rsidR="007132CA" w:rsidRDefault="009B7D89">
      <w:pPr>
        <w:pStyle w:val="a4"/>
        <w:numPr>
          <w:ilvl w:val="0"/>
          <w:numId w:val="25"/>
        </w:numPr>
        <w:tabs>
          <w:tab w:val="left" w:pos="1274"/>
          <w:tab w:val="left" w:pos="2491"/>
          <w:tab w:val="left" w:pos="3869"/>
          <w:tab w:val="left" w:pos="5025"/>
          <w:tab w:val="left" w:pos="6554"/>
          <w:tab w:val="left" w:pos="7044"/>
          <w:tab w:val="left" w:pos="8914"/>
          <w:tab w:val="left" w:pos="9389"/>
          <w:tab w:val="left" w:pos="10385"/>
        </w:tabs>
        <w:ind w:right="702" w:firstLine="283"/>
        <w:rPr>
          <w:sz w:val="24"/>
        </w:rPr>
      </w:pPr>
      <w:r>
        <w:rPr>
          <w:spacing w:val="-2"/>
          <w:sz w:val="24"/>
        </w:rPr>
        <w:t>неумение</w:t>
      </w:r>
      <w:r>
        <w:rPr>
          <w:sz w:val="24"/>
        </w:rPr>
        <w:tab/>
      </w:r>
      <w:r>
        <w:rPr>
          <w:spacing w:val="-2"/>
          <w:sz w:val="24"/>
        </w:rPr>
        <w:t>сравнивать</w:t>
      </w:r>
      <w:r>
        <w:rPr>
          <w:sz w:val="24"/>
        </w:rPr>
        <w:tab/>
      </w:r>
      <w:r>
        <w:rPr>
          <w:spacing w:val="-2"/>
          <w:sz w:val="24"/>
        </w:rPr>
        <w:t>объекты,</w:t>
      </w:r>
      <w:r>
        <w:rPr>
          <w:sz w:val="24"/>
        </w:rPr>
        <w:tab/>
      </w:r>
      <w:r>
        <w:rPr>
          <w:spacing w:val="-2"/>
          <w:sz w:val="24"/>
        </w:rPr>
        <w:t>производить</w:t>
      </w:r>
      <w:r>
        <w:rPr>
          <w:sz w:val="24"/>
        </w:rPr>
        <w:tab/>
      </w:r>
      <w:r>
        <w:rPr>
          <w:spacing w:val="-6"/>
          <w:sz w:val="24"/>
        </w:rPr>
        <w:t>их</w:t>
      </w:r>
      <w:r>
        <w:rPr>
          <w:sz w:val="24"/>
        </w:rPr>
        <w:tab/>
      </w:r>
      <w:r>
        <w:rPr>
          <w:spacing w:val="-2"/>
          <w:sz w:val="24"/>
        </w:rPr>
        <w:t>классификацию</w:t>
      </w:r>
      <w:r>
        <w:rPr>
          <w:sz w:val="24"/>
        </w:rPr>
        <w:tab/>
      </w:r>
      <w:r>
        <w:rPr>
          <w:spacing w:val="-6"/>
          <w:sz w:val="24"/>
        </w:rPr>
        <w:t>на</w:t>
      </w:r>
      <w:r>
        <w:rPr>
          <w:sz w:val="24"/>
        </w:rPr>
        <w:tab/>
      </w:r>
      <w:r>
        <w:rPr>
          <w:spacing w:val="-2"/>
          <w:sz w:val="24"/>
        </w:rPr>
        <w:t>группы</w:t>
      </w:r>
      <w:r>
        <w:rPr>
          <w:sz w:val="24"/>
        </w:rPr>
        <w:tab/>
      </w:r>
      <w:r>
        <w:rPr>
          <w:spacing w:val="-6"/>
          <w:sz w:val="24"/>
        </w:rPr>
        <w:t xml:space="preserve">по </w:t>
      </w:r>
      <w:r>
        <w:rPr>
          <w:sz w:val="24"/>
        </w:rPr>
        <w:t>существенным признакам;</w:t>
      </w:r>
    </w:p>
    <w:p w:rsidR="007132CA" w:rsidRDefault="009B7D89">
      <w:pPr>
        <w:pStyle w:val="a4"/>
        <w:numPr>
          <w:ilvl w:val="0"/>
          <w:numId w:val="25"/>
        </w:numPr>
        <w:tabs>
          <w:tab w:val="left" w:pos="1274"/>
          <w:tab w:val="left" w:pos="2438"/>
          <w:tab w:val="left" w:pos="4072"/>
          <w:tab w:val="left" w:pos="5416"/>
          <w:tab w:val="left" w:pos="6631"/>
          <w:tab w:val="left" w:pos="8481"/>
          <w:tab w:val="left" w:pos="9654"/>
        </w:tabs>
        <w:ind w:right="706" w:firstLine="283"/>
        <w:rPr>
          <w:sz w:val="24"/>
        </w:rPr>
      </w:pPr>
      <w:r>
        <w:rPr>
          <w:spacing w:val="-2"/>
          <w:sz w:val="24"/>
        </w:rPr>
        <w:t>незнание</w:t>
      </w:r>
      <w:r>
        <w:rPr>
          <w:sz w:val="24"/>
        </w:rPr>
        <w:tab/>
      </w:r>
      <w:r>
        <w:rPr>
          <w:spacing w:val="-2"/>
          <w:sz w:val="24"/>
        </w:rPr>
        <w:t>фактического</w:t>
      </w:r>
      <w:r>
        <w:rPr>
          <w:sz w:val="24"/>
        </w:rPr>
        <w:tab/>
      </w:r>
      <w:r>
        <w:rPr>
          <w:spacing w:val="-2"/>
          <w:sz w:val="24"/>
        </w:rPr>
        <w:t>материала,</w:t>
      </w:r>
      <w:r>
        <w:rPr>
          <w:sz w:val="24"/>
        </w:rPr>
        <w:tab/>
      </w:r>
      <w:r>
        <w:rPr>
          <w:spacing w:val="-2"/>
          <w:sz w:val="24"/>
        </w:rPr>
        <w:t>неумение</w:t>
      </w:r>
      <w:r>
        <w:rPr>
          <w:sz w:val="24"/>
        </w:rPr>
        <w:tab/>
      </w:r>
      <w:r>
        <w:rPr>
          <w:spacing w:val="-2"/>
          <w:sz w:val="24"/>
        </w:rPr>
        <w:t>самостоятельно</w:t>
      </w:r>
      <w:r>
        <w:rPr>
          <w:sz w:val="24"/>
        </w:rPr>
        <w:tab/>
      </w:r>
      <w:r>
        <w:rPr>
          <w:spacing w:val="-2"/>
          <w:sz w:val="24"/>
        </w:rPr>
        <w:t>привести</w:t>
      </w:r>
      <w:r>
        <w:rPr>
          <w:sz w:val="24"/>
        </w:rPr>
        <w:tab/>
      </w:r>
      <w:r>
        <w:rPr>
          <w:spacing w:val="-2"/>
          <w:sz w:val="24"/>
        </w:rPr>
        <w:t xml:space="preserve">примеры, </w:t>
      </w:r>
      <w:r>
        <w:rPr>
          <w:sz w:val="24"/>
        </w:rPr>
        <w:t>подтверждающие высказанное суждение;</w:t>
      </w:r>
    </w:p>
    <w:p w:rsidR="007132CA" w:rsidRDefault="009B7D89">
      <w:pPr>
        <w:pStyle w:val="a4"/>
        <w:numPr>
          <w:ilvl w:val="0"/>
          <w:numId w:val="25"/>
        </w:numPr>
        <w:tabs>
          <w:tab w:val="left" w:pos="1274"/>
        </w:tabs>
        <w:spacing w:line="293" w:lineRule="exact"/>
        <w:ind w:left="1274" w:hanging="425"/>
        <w:rPr>
          <w:sz w:val="24"/>
        </w:rPr>
      </w:pPr>
      <w:r>
        <w:rPr>
          <w:sz w:val="24"/>
        </w:rPr>
        <w:t>неумениеориентироватьсяпокарте,правильнопоказыватьизучаемые</w:t>
      </w:r>
      <w:r>
        <w:rPr>
          <w:spacing w:val="-2"/>
          <w:sz w:val="24"/>
        </w:rPr>
        <w:t>объекты.</w:t>
      </w:r>
    </w:p>
    <w:p w:rsidR="007132CA" w:rsidRDefault="009B7D89">
      <w:pPr>
        <w:spacing w:before="125"/>
        <w:ind w:left="850"/>
        <w:rPr>
          <w:i/>
          <w:sz w:val="24"/>
        </w:rPr>
      </w:pPr>
      <w:r>
        <w:rPr>
          <w:i/>
          <w:spacing w:val="-2"/>
          <w:sz w:val="24"/>
        </w:rPr>
        <w:t>Недочёты:</w:t>
      </w:r>
    </w:p>
    <w:p w:rsidR="007132CA" w:rsidRDefault="009B7D89">
      <w:pPr>
        <w:pStyle w:val="a4"/>
        <w:numPr>
          <w:ilvl w:val="0"/>
          <w:numId w:val="25"/>
        </w:numPr>
        <w:tabs>
          <w:tab w:val="left" w:pos="1274"/>
        </w:tabs>
        <w:spacing w:before="269" w:line="293" w:lineRule="exact"/>
        <w:ind w:left="1274" w:hanging="424"/>
        <w:rPr>
          <w:sz w:val="24"/>
        </w:rPr>
      </w:pPr>
      <w:r>
        <w:rPr>
          <w:sz w:val="24"/>
        </w:rPr>
        <w:t>преобладаниеприописанииобъектанесущественных</w:t>
      </w:r>
      <w:r>
        <w:rPr>
          <w:spacing w:val="-2"/>
          <w:sz w:val="24"/>
        </w:rPr>
        <w:t xml:space="preserve"> признаков;</w:t>
      </w:r>
    </w:p>
    <w:p w:rsidR="007132CA" w:rsidRDefault="009B7D89">
      <w:pPr>
        <w:pStyle w:val="a4"/>
        <w:numPr>
          <w:ilvl w:val="0"/>
          <w:numId w:val="25"/>
        </w:numPr>
        <w:tabs>
          <w:tab w:val="left" w:pos="1274"/>
        </w:tabs>
        <w:spacing w:line="293" w:lineRule="exact"/>
        <w:ind w:left="1274" w:hanging="424"/>
        <w:rPr>
          <w:sz w:val="24"/>
        </w:rPr>
      </w:pPr>
      <w:r>
        <w:rPr>
          <w:sz w:val="24"/>
        </w:rPr>
        <w:t>неточностивопределе</w:t>
      </w:r>
      <w:r>
        <w:rPr>
          <w:sz w:val="24"/>
        </w:rPr>
        <w:t>нииназначенияприбора,его</w:t>
      </w:r>
      <w:r>
        <w:rPr>
          <w:spacing w:val="-2"/>
          <w:sz w:val="24"/>
        </w:rPr>
        <w:t>использование;</w:t>
      </w:r>
    </w:p>
    <w:p w:rsidR="007132CA" w:rsidRDefault="009B7D89">
      <w:pPr>
        <w:pStyle w:val="a4"/>
        <w:numPr>
          <w:ilvl w:val="0"/>
          <w:numId w:val="25"/>
        </w:numPr>
        <w:tabs>
          <w:tab w:val="left" w:pos="1274"/>
        </w:tabs>
        <w:spacing w:before="1"/>
        <w:ind w:left="1274" w:hanging="424"/>
        <w:rPr>
          <w:sz w:val="24"/>
        </w:rPr>
      </w:pPr>
      <w:r>
        <w:rPr>
          <w:sz w:val="24"/>
        </w:rPr>
        <w:t>неточностипринахожденииобъектовна</w:t>
      </w:r>
      <w:r>
        <w:rPr>
          <w:spacing w:val="-2"/>
          <w:sz w:val="24"/>
        </w:rPr>
        <w:t xml:space="preserve"> карте.</w:t>
      </w:r>
    </w:p>
    <w:p w:rsidR="007132CA" w:rsidRDefault="009B7D89">
      <w:pPr>
        <w:pStyle w:val="4"/>
        <w:spacing w:before="275"/>
        <w:ind w:left="850"/>
        <w:jc w:val="left"/>
      </w:pPr>
      <w:r>
        <w:rPr>
          <w:color w:val="000009"/>
        </w:rPr>
        <w:t>Критерииоцениванияпрактическихработпо</w:t>
      </w:r>
      <w:r>
        <w:rPr>
          <w:color w:val="000009"/>
          <w:spacing w:val="-2"/>
        </w:rPr>
        <w:t>технологии</w:t>
      </w:r>
    </w:p>
    <w:p w:rsidR="007132CA" w:rsidRDefault="009B7D89">
      <w:pPr>
        <w:spacing w:before="275" w:line="253" w:lineRule="exact"/>
        <w:ind w:left="566"/>
        <w:rPr>
          <w:b/>
        </w:rPr>
      </w:pPr>
      <w:r>
        <w:rPr>
          <w:b/>
          <w:color w:val="000009"/>
        </w:rPr>
        <w:t>Оценка</w:t>
      </w:r>
      <w:r>
        <w:rPr>
          <w:b/>
          <w:color w:val="000009"/>
          <w:spacing w:val="-5"/>
        </w:rPr>
        <w:t>"5"</w:t>
      </w:r>
    </w:p>
    <w:p w:rsidR="007132CA" w:rsidRDefault="009B7D89">
      <w:pPr>
        <w:pStyle w:val="a3"/>
        <w:spacing w:line="293" w:lineRule="exact"/>
        <w:ind w:left="850"/>
      </w:pPr>
      <w:r>
        <w:rPr>
          <w:rFonts w:ascii="Symbol" w:hAnsi="Symbol"/>
          <w:color w:val="000009"/>
        </w:rPr>
        <w:t></w:t>
      </w:r>
      <w:r>
        <w:rPr>
          <w:color w:val="000009"/>
        </w:rPr>
        <w:t>тщательноспланировантрудирациональноорганизованорабочее</w:t>
      </w:r>
      <w:r>
        <w:rPr>
          <w:color w:val="000009"/>
          <w:spacing w:val="-2"/>
        </w:rPr>
        <w:t>место;</w:t>
      </w:r>
    </w:p>
    <w:p w:rsidR="007132CA" w:rsidRDefault="009B7D89">
      <w:pPr>
        <w:pStyle w:val="a3"/>
        <w:spacing w:line="293" w:lineRule="exact"/>
        <w:ind w:left="850"/>
      </w:pPr>
      <w:r>
        <w:rPr>
          <w:rFonts w:ascii="Symbol" w:hAnsi="Symbol"/>
          <w:color w:val="000009"/>
        </w:rPr>
        <w:t></w:t>
      </w:r>
      <w:r>
        <w:rPr>
          <w:color w:val="000009"/>
        </w:rPr>
        <w:t>заданиевыполненокачественно,безнарушениясоответствующе</w:t>
      </w:r>
      <w:r>
        <w:rPr>
          <w:color w:val="000009"/>
        </w:rPr>
        <w:t>й</w:t>
      </w:r>
      <w:r>
        <w:rPr>
          <w:color w:val="000009"/>
          <w:spacing w:val="-2"/>
        </w:rPr>
        <w:t>технологии;</w:t>
      </w:r>
    </w:p>
    <w:p w:rsidR="007132CA" w:rsidRDefault="009B7D89">
      <w:pPr>
        <w:pStyle w:val="a3"/>
        <w:ind w:left="986" w:right="703" w:hanging="137"/>
      </w:pPr>
      <w:r>
        <w:rPr>
          <w:rFonts w:ascii="Symbol" w:hAnsi="Symbol"/>
          <w:color w:val="000009"/>
        </w:rPr>
        <w:t></w:t>
      </w:r>
      <w:r>
        <w:rPr>
          <w:color w:val="000009"/>
        </w:rPr>
        <w:t>правильновыполнялисьприемытруда,самостоятельноитворческивыполняласьработа; полностью соблюдались правила техники безопасности.</w:t>
      </w:r>
    </w:p>
    <w:p w:rsidR="007132CA" w:rsidRDefault="009B7D89">
      <w:pPr>
        <w:spacing w:before="1" w:line="253" w:lineRule="exact"/>
        <w:ind w:left="566"/>
        <w:rPr>
          <w:b/>
        </w:rPr>
      </w:pPr>
      <w:r>
        <w:rPr>
          <w:b/>
          <w:color w:val="000009"/>
        </w:rPr>
        <w:t>Оценка</w:t>
      </w:r>
      <w:r>
        <w:rPr>
          <w:b/>
          <w:color w:val="000009"/>
          <w:spacing w:val="-5"/>
        </w:rPr>
        <w:t>"4"</w:t>
      </w:r>
    </w:p>
    <w:p w:rsidR="007132CA" w:rsidRDefault="009B7D89">
      <w:pPr>
        <w:pStyle w:val="a3"/>
        <w:spacing w:line="293" w:lineRule="exact"/>
        <w:ind w:left="850"/>
      </w:pPr>
      <w:r>
        <w:rPr>
          <w:rFonts w:ascii="Symbol" w:hAnsi="Symbol"/>
        </w:rPr>
        <w:t></w:t>
      </w:r>
      <w:r>
        <w:t>допущенынезначительныенедостатки впланировании трудаи организации рабочего</w:t>
      </w:r>
      <w:r>
        <w:rPr>
          <w:spacing w:val="-2"/>
        </w:rPr>
        <w:t>места;</w:t>
      </w:r>
    </w:p>
    <w:p w:rsidR="007132CA" w:rsidRDefault="009B7D89">
      <w:pPr>
        <w:pStyle w:val="a3"/>
        <w:ind w:left="850"/>
      </w:pPr>
      <w:r>
        <w:rPr>
          <w:rFonts w:ascii="Symbol" w:hAnsi="Symbol"/>
        </w:rPr>
        <w:t></w:t>
      </w:r>
      <w:r>
        <w:t xml:space="preserve">задание выполненос </w:t>
      </w:r>
      <w:r>
        <w:t>небольшими отклонениями (в пределах нормы) от соответствующейтехнологии изготовления;</w:t>
      </w:r>
    </w:p>
    <w:p w:rsidR="007132CA" w:rsidRDefault="009B7D89">
      <w:pPr>
        <w:pStyle w:val="a3"/>
        <w:spacing w:line="292" w:lineRule="exact"/>
        <w:ind w:left="850"/>
      </w:pPr>
      <w:r>
        <w:rPr>
          <w:rFonts w:ascii="Symbol" w:hAnsi="Symbol"/>
        </w:rPr>
        <w:t></w:t>
      </w:r>
      <w:r>
        <w:t>в основном правильновыполняютсяприемы</w:t>
      </w:r>
      <w:r>
        <w:rPr>
          <w:spacing w:val="-2"/>
        </w:rPr>
        <w:t>труда;</w:t>
      </w:r>
    </w:p>
    <w:p w:rsidR="007132CA" w:rsidRDefault="009B7D89">
      <w:pPr>
        <w:pStyle w:val="a3"/>
        <w:spacing w:line="293" w:lineRule="exact"/>
        <w:ind w:left="850"/>
      </w:pPr>
      <w:r>
        <w:rPr>
          <w:rFonts w:ascii="Symbol" w:hAnsi="Symbol"/>
        </w:rPr>
        <w:t></w:t>
      </w:r>
      <w:r>
        <w:t>работавыполнялась</w:t>
      </w:r>
      <w:r>
        <w:rPr>
          <w:spacing w:val="-2"/>
        </w:rPr>
        <w:t>самостоятельно;</w:t>
      </w:r>
    </w:p>
    <w:p w:rsidR="007132CA" w:rsidRDefault="009B7D89">
      <w:pPr>
        <w:pStyle w:val="a3"/>
        <w:spacing w:before="1" w:line="293" w:lineRule="exact"/>
        <w:ind w:left="850"/>
      </w:pPr>
      <w:r>
        <w:rPr>
          <w:rFonts w:ascii="Symbol" w:hAnsi="Symbol"/>
        </w:rPr>
        <w:t></w:t>
      </w:r>
      <w:r>
        <w:t>нормавременивыполнена илинедовыполнена 10-15</w:t>
      </w:r>
      <w:r>
        <w:rPr>
          <w:spacing w:val="-5"/>
        </w:rPr>
        <w:t>%;</w:t>
      </w:r>
    </w:p>
    <w:p w:rsidR="007132CA" w:rsidRDefault="009B7D89">
      <w:pPr>
        <w:pStyle w:val="a3"/>
        <w:spacing w:line="293" w:lineRule="exact"/>
        <w:ind w:left="850"/>
      </w:pPr>
      <w:r>
        <w:rPr>
          <w:rFonts w:ascii="Symbol" w:hAnsi="Symbol"/>
        </w:rPr>
        <w:t></w:t>
      </w:r>
      <w:r>
        <w:t>полностьюсоблюдалисьправила техники</w:t>
      </w:r>
      <w:r>
        <w:rPr>
          <w:spacing w:val="-2"/>
        </w:rPr>
        <w:t>безопас</w:t>
      </w:r>
      <w:r>
        <w:rPr>
          <w:spacing w:val="-2"/>
        </w:rPr>
        <w:t>ности.</w:t>
      </w:r>
    </w:p>
    <w:p w:rsidR="007132CA" w:rsidRDefault="009B7D89">
      <w:pPr>
        <w:spacing w:line="252" w:lineRule="exact"/>
        <w:ind w:left="566"/>
        <w:rPr>
          <w:b/>
        </w:rPr>
      </w:pPr>
      <w:r>
        <w:rPr>
          <w:b/>
          <w:color w:val="000009"/>
        </w:rPr>
        <w:t>Оценка</w:t>
      </w:r>
      <w:r>
        <w:rPr>
          <w:b/>
          <w:color w:val="000009"/>
          <w:spacing w:val="-5"/>
        </w:rPr>
        <w:t>"3"</w:t>
      </w:r>
    </w:p>
    <w:p w:rsidR="007132CA" w:rsidRDefault="009B7D89">
      <w:pPr>
        <w:pStyle w:val="a3"/>
        <w:spacing w:line="294" w:lineRule="exact"/>
        <w:ind w:left="850"/>
      </w:pPr>
      <w:r>
        <w:rPr>
          <w:rFonts w:ascii="Symbol" w:hAnsi="Symbol"/>
        </w:rPr>
        <w:t></w:t>
      </w:r>
      <w:r>
        <w:t xml:space="preserve">имеютместо недостаткивпланированиитрудаиорганизациирабочего </w:t>
      </w:r>
      <w:r>
        <w:rPr>
          <w:spacing w:val="-2"/>
        </w:rPr>
        <w:t>места;</w:t>
      </w:r>
    </w:p>
    <w:p w:rsidR="007132CA" w:rsidRDefault="009B7D89">
      <w:pPr>
        <w:pStyle w:val="a3"/>
        <w:tabs>
          <w:tab w:val="left" w:pos="1193"/>
          <w:tab w:val="left" w:pos="2189"/>
          <w:tab w:val="left" w:pos="3519"/>
          <w:tab w:val="left" w:pos="3826"/>
          <w:tab w:val="left" w:pos="5244"/>
          <w:tab w:val="left" w:pos="6984"/>
          <w:tab w:val="left" w:pos="7436"/>
          <w:tab w:val="left" w:pos="9456"/>
        </w:tabs>
        <w:spacing w:before="1"/>
        <w:ind w:left="1133" w:right="703" w:hanging="284"/>
      </w:pPr>
      <w:r>
        <w:rPr>
          <w:rFonts w:ascii="Symbol" w:hAnsi="Symbol"/>
          <w:spacing w:val="-10"/>
        </w:rPr>
        <w:t></w:t>
      </w:r>
      <w:r>
        <w:tab/>
      </w:r>
      <w:r>
        <w:tab/>
      </w:r>
      <w:r>
        <w:rPr>
          <w:spacing w:val="-2"/>
        </w:rPr>
        <w:t>задание</w:t>
      </w:r>
      <w:r>
        <w:tab/>
      </w:r>
      <w:r>
        <w:rPr>
          <w:spacing w:val="-2"/>
        </w:rPr>
        <w:t>выполнено</w:t>
      </w:r>
      <w:r>
        <w:tab/>
      </w:r>
      <w:r>
        <w:rPr>
          <w:spacing w:val="-10"/>
        </w:rPr>
        <w:t>с</w:t>
      </w:r>
      <w:r>
        <w:tab/>
      </w:r>
      <w:r>
        <w:rPr>
          <w:spacing w:val="-2"/>
        </w:rPr>
        <w:t>серьезными</w:t>
      </w:r>
      <w:r>
        <w:tab/>
      </w:r>
      <w:r>
        <w:rPr>
          <w:spacing w:val="-2"/>
        </w:rPr>
        <w:t>замечаниями</w:t>
      </w:r>
      <w:r>
        <w:tab/>
      </w:r>
      <w:r>
        <w:rPr>
          <w:spacing w:val="-6"/>
        </w:rPr>
        <w:t>по</w:t>
      </w:r>
      <w:r>
        <w:tab/>
      </w:r>
      <w:r>
        <w:rPr>
          <w:spacing w:val="-2"/>
        </w:rPr>
        <w:t>соответствующей</w:t>
      </w:r>
      <w:r>
        <w:tab/>
      </w:r>
      <w:r>
        <w:rPr>
          <w:spacing w:val="-2"/>
        </w:rPr>
        <w:t>технологии изготовления;</w:t>
      </w:r>
    </w:p>
    <w:p w:rsidR="007132CA" w:rsidRDefault="009B7D89">
      <w:pPr>
        <w:pStyle w:val="a3"/>
        <w:spacing w:line="292" w:lineRule="exact"/>
        <w:ind w:left="850"/>
      </w:pPr>
      <w:r>
        <w:rPr>
          <w:rFonts w:ascii="Symbol" w:hAnsi="Symbol"/>
        </w:rPr>
        <w:t></w:t>
      </w:r>
      <w:r>
        <w:t>отдельные приемытрудавыполнялись</w:t>
      </w:r>
      <w:r>
        <w:rPr>
          <w:spacing w:val="-2"/>
        </w:rPr>
        <w:t>неправильно;</w:t>
      </w:r>
    </w:p>
    <w:p w:rsidR="007132CA" w:rsidRDefault="009B7D89">
      <w:pPr>
        <w:pStyle w:val="a3"/>
        <w:spacing w:line="293" w:lineRule="exact"/>
        <w:ind w:left="850"/>
      </w:pPr>
      <w:r>
        <w:rPr>
          <w:rFonts w:ascii="Symbol" w:hAnsi="Symbol"/>
        </w:rPr>
        <w:t></w:t>
      </w:r>
      <w:r>
        <w:t>самостоятельностьвработебыла</w:t>
      </w:r>
      <w:r>
        <w:rPr>
          <w:spacing w:val="-2"/>
        </w:rPr>
        <w:t>низкой</w:t>
      </w:r>
      <w:r>
        <w:rPr>
          <w:spacing w:val="-2"/>
        </w:rPr>
        <w:t>;</w:t>
      </w:r>
    </w:p>
    <w:p w:rsidR="007132CA" w:rsidRDefault="009B7D89">
      <w:pPr>
        <w:pStyle w:val="a3"/>
        <w:spacing w:line="293" w:lineRule="exact"/>
        <w:ind w:left="850"/>
      </w:pPr>
      <w:r>
        <w:rPr>
          <w:rFonts w:ascii="Symbol" w:hAnsi="Symbol"/>
        </w:rPr>
        <w:t></w:t>
      </w:r>
      <w:r>
        <w:t>норма временинедовыполненана 15-20</w:t>
      </w:r>
      <w:r>
        <w:rPr>
          <w:spacing w:val="-5"/>
        </w:rPr>
        <w:t>%;</w:t>
      </w:r>
    </w:p>
    <w:p w:rsidR="007132CA" w:rsidRDefault="009B7D89">
      <w:pPr>
        <w:pStyle w:val="a3"/>
        <w:spacing w:line="293" w:lineRule="exact"/>
        <w:ind w:left="850"/>
      </w:pPr>
      <w:r>
        <w:rPr>
          <w:rFonts w:ascii="Symbol" w:hAnsi="Symbol"/>
        </w:rPr>
        <w:t></w:t>
      </w:r>
      <w:r>
        <w:t>неполностьюсоблюдалисьправила техники</w:t>
      </w:r>
      <w:r>
        <w:rPr>
          <w:spacing w:val="-2"/>
        </w:rPr>
        <w:t>безопасности.</w:t>
      </w:r>
    </w:p>
    <w:p w:rsidR="007132CA" w:rsidRDefault="009B7D89">
      <w:pPr>
        <w:spacing w:line="252" w:lineRule="exact"/>
        <w:ind w:left="566"/>
        <w:rPr>
          <w:b/>
        </w:rPr>
      </w:pPr>
      <w:r>
        <w:rPr>
          <w:b/>
          <w:color w:val="000009"/>
        </w:rPr>
        <w:t>Оценка</w:t>
      </w:r>
      <w:r>
        <w:rPr>
          <w:b/>
          <w:color w:val="000009"/>
          <w:spacing w:val="-5"/>
        </w:rPr>
        <w:t>"2"</w:t>
      </w:r>
    </w:p>
    <w:p w:rsidR="007132CA" w:rsidRDefault="009B7D89">
      <w:pPr>
        <w:pStyle w:val="a3"/>
        <w:spacing w:before="1" w:line="293" w:lineRule="exact"/>
        <w:ind w:left="850"/>
      </w:pPr>
      <w:r>
        <w:rPr>
          <w:rFonts w:ascii="Symbol" w:hAnsi="Symbol"/>
        </w:rPr>
        <w:t></w:t>
      </w:r>
      <w:r>
        <w:t xml:space="preserve">имеютместо существенныенедостаткивпланированиитрудаиорганизациирабочего </w:t>
      </w:r>
      <w:r>
        <w:rPr>
          <w:spacing w:val="-2"/>
        </w:rPr>
        <w:t>места;</w:t>
      </w:r>
    </w:p>
    <w:p w:rsidR="007132CA" w:rsidRDefault="009B7D89">
      <w:pPr>
        <w:pStyle w:val="a3"/>
        <w:spacing w:line="293" w:lineRule="exact"/>
        <w:ind w:left="850"/>
      </w:pPr>
      <w:r>
        <w:rPr>
          <w:rFonts w:ascii="Symbol" w:hAnsi="Symbol"/>
        </w:rPr>
        <w:t></w:t>
      </w:r>
      <w:r>
        <w:t xml:space="preserve">неправильновыполнялисьмногие приемы </w:t>
      </w:r>
      <w:r>
        <w:rPr>
          <w:spacing w:val="-2"/>
        </w:rPr>
        <w:t>труда;</w:t>
      </w:r>
    </w:p>
    <w:p w:rsidR="007132CA" w:rsidRDefault="009B7D89">
      <w:pPr>
        <w:pStyle w:val="a3"/>
        <w:spacing w:line="293" w:lineRule="exact"/>
        <w:ind w:left="850"/>
      </w:pPr>
      <w:r>
        <w:rPr>
          <w:rFonts w:ascii="Symbol" w:hAnsi="Symbol"/>
        </w:rPr>
        <w:t></w:t>
      </w:r>
      <w:r>
        <w:t>самостоятельностьв работе</w:t>
      </w:r>
      <w:r>
        <w:t>почти</w:t>
      </w:r>
      <w:r>
        <w:rPr>
          <w:spacing w:val="-2"/>
        </w:rPr>
        <w:t>отсутствовала;</w:t>
      </w:r>
    </w:p>
    <w:p w:rsidR="007132CA" w:rsidRDefault="009B7D89">
      <w:pPr>
        <w:pStyle w:val="a3"/>
        <w:spacing w:line="293" w:lineRule="exact"/>
        <w:ind w:left="850"/>
      </w:pPr>
      <w:r>
        <w:rPr>
          <w:rFonts w:ascii="Symbol" w:hAnsi="Symbol"/>
        </w:rPr>
        <w:t></w:t>
      </w:r>
      <w:r>
        <w:t>норма временинедовыполненана 20-30</w:t>
      </w:r>
      <w:r>
        <w:rPr>
          <w:spacing w:val="-5"/>
        </w:rPr>
        <w:t>%;</w:t>
      </w:r>
    </w:p>
    <w:p w:rsidR="007132CA" w:rsidRDefault="009B7D89">
      <w:pPr>
        <w:pStyle w:val="a3"/>
        <w:spacing w:line="293" w:lineRule="exact"/>
        <w:ind w:left="850"/>
      </w:pPr>
      <w:r>
        <w:rPr>
          <w:rFonts w:ascii="Symbol" w:hAnsi="Symbol"/>
        </w:rPr>
        <w:t></w:t>
      </w:r>
      <w:r>
        <w:t>несоблюдалисьмногиеправилатехники</w:t>
      </w:r>
      <w:r>
        <w:rPr>
          <w:spacing w:val="-2"/>
        </w:rPr>
        <w:t>безопасности.</w:t>
      </w:r>
    </w:p>
    <w:p w:rsidR="007132CA" w:rsidRDefault="009B7D89">
      <w:pPr>
        <w:pStyle w:val="4"/>
        <w:spacing w:before="134"/>
        <w:ind w:left="1210"/>
        <w:jc w:val="left"/>
      </w:pPr>
      <w:r>
        <w:t>Критерииоцениванияпрактическихработ</w:t>
      </w:r>
      <w:r>
        <w:rPr>
          <w:spacing w:val="-5"/>
        </w:rPr>
        <w:t>ИЗО</w:t>
      </w:r>
    </w:p>
    <w:p w:rsidR="007132CA" w:rsidRDefault="009B7D89">
      <w:pPr>
        <w:pStyle w:val="a3"/>
        <w:spacing w:before="266" w:line="360" w:lineRule="auto"/>
        <w:ind w:left="926" w:firstLine="283"/>
      </w:pPr>
      <w:r>
        <w:t xml:space="preserve">Оценка предметных результатов по ИЗО осуществляется на основании зачетной системы </w:t>
      </w:r>
      <w:r>
        <w:rPr>
          <w:spacing w:val="-2"/>
        </w:rPr>
        <w:t>(зачет/незачет)</w:t>
      </w:r>
    </w:p>
    <w:p w:rsidR="007132CA" w:rsidRDefault="009B7D89">
      <w:pPr>
        <w:pStyle w:val="4"/>
        <w:spacing w:before="130"/>
        <w:ind w:left="1210"/>
        <w:jc w:val="left"/>
      </w:pPr>
      <w:r>
        <w:rPr>
          <w:spacing w:val="-2"/>
        </w:rPr>
        <w:t>Зачет:</w:t>
      </w:r>
    </w:p>
    <w:p w:rsidR="007132CA" w:rsidRDefault="007132CA">
      <w:pPr>
        <w:pStyle w:val="4"/>
        <w:jc w:val="left"/>
        <w:sectPr w:rsidR="007132CA">
          <w:pgSz w:w="11910" w:h="16840"/>
          <w:pgMar w:top="760" w:right="0" w:bottom="1240" w:left="566" w:header="0" w:footer="1023" w:gutter="0"/>
          <w:cols w:space="720"/>
        </w:sectPr>
      </w:pPr>
    </w:p>
    <w:p w:rsidR="007132CA" w:rsidRDefault="009B7D89">
      <w:pPr>
        <w:pStyle w:val="a4"/>
        <w:numPr>
          <w:ilvl w:val="0"/>
          <w:numId w:val="26"/>
        </w:numPr>
        <w:tabs>
          <w:tab w:val="left" w:pos="1450"/>
        </w:tabs>
        <w:spacing w:before="72" w:line="360" w:lineRule="auto"/>
        <w:ind w:right="705" w:firstLine="283"/>
        <w:jc w:val="both"/>
        <w:rPr>
          <w:sz w:val="24"/>
        </w:rPr>
      </w:pPr>
      <w:r>
        <w:rPr>
          <w:sz w:val="24"/>
        </w:rPr>
        <w:lastRenderedPageBreak/>
        <w:t>поставленные задачи выполнены быстро и хорошо, без ошибок; работа выразительна и интересна, не имеет грубых ошибок. Возможно: поставленные задачи выполнены частично, работа не выразительна, в ней можно обнаружить грубые ошибки.</w:t>
      </w:r>
    </w:p>
    <w:p w:rsidR="007132CA" w:rsidRDefault="009B7D89">
      <w:pPr>
        <w:spacing w:before="131"/>
        <w:ind w:left="1209"/>
        <w:jc w:val="both"/>
        <w:rPr>
          <w:sz w:val="24"/>
        </w:rPr>
      </w:pPr>
      <w:r>
        <w:rPr>
          <w:b/>
          <w:sz w:val="24"/>
        </w:rPr>
        <w:t>Незачет:</w:t>
      </w:r>
      <w:r>
        <w:rPr>
          <w:sz w:val="24"/>
        </w:rPr>
        <w:t>-</w:t>
      </w:r>
      <w:r>
        <w:rPr>
          <w:sz w:val="24"/>
        </w:rPr>
        <w:t>поставленныезадачи не</w:t>
      </w:r>
      <w:r>
        <w:rPr>
          <w:spacing w:val="-2"/>
          <w:sz w:val="24"/>
        </w:rPr>
        <w:t xml:space="preserve"> выполнены</w:t>
      </w:r>
    </w:p>
    <w:p w:rsidR="007132CA" w:rsidRDefault="009B7D89">
      <w:pPr>
        <w:pStyle w:val="4"/>
        <w:spacing w:before="137"/>
        <w:ind w:left="849"/>
      </w:pPr>
      <w:r>
        <w:rPr>
          <w:color w:val="000009"/>
        </w:rPr>
        <w:t>Оцениваниепорезультатамтворческих</w:t>
      </w:r>
      <w:r>
        <w:rPr>
          <w:color w:val="000009"/>
          <w:spacing w:val="-2"/>
        </w:rPr>
        <w:t>работ</w:t>
      </w:r>
    </w:p>
    <w:p w:rsidR="007132CA" w:rsidRDefault="009B7D89">
      <w:pPr>
        <w:pStyle w:val="a3"/>
        <w:ind w:left="849" w:right="2155"/>
        <w:jc w:val="both"/>
      </w:pPr>
      <w:r>
        <w:rPr>
          <w:color w:val="000009"/>
        </w:rPr>
        <w:t>Творческиеработымогутбытьпредставленыввидепроектов,презентацийит.д. Проводится взаимооценка в виде создания и презентации творческих работ.</w:t>
      </w:r>
    </w:p>
    <w:p w:rsidR="007132CA" w:rsidRDefault="009B7D89">
      <w:pPr>
        <w:pStyle w:val="a3"/>
        <w:ind w:right="707" w:firstLine="283"/>
        <w:jc w:val="both"/>
      </w:pPr>
      <w:r>
        <w:rPr>
          <w:color w:val="000009"/>
        </w:rPr>
        <w:t>Результаты подготовки и защиты творческих раб</w:t>
      </w:r>
      <w:r>
        <w:rPr>
          <w:color w:val="000009"/>
        </w:rPr>
        <w:t>от (проектов) могутучитываться при формировании портфолио учеников.</w:t>
      </w:r>
    </w:p>
    <w:p w:rsidR="007132CA" w:rsidRDefault="009B7D89">
      <w:pPr>
        <w:pStyle w:val="a3"/>
        <w:ind w:right="710" w:firstLine="283"/>
        <w:jc w:val="both"/>
      </w:pPr>
      <w:r>
        <w:rPr>
          <w:color w:val="000009"/>
        </w:rPr>
        <w:t>Оценивание успеваемости по курсу предлагаем осуществлять в виде анализа каждой творческой работы по составленным критериям.</w:t>
      </w:r>
    </w:p>
    <w:p w:rsidR="007132CA" w:rsidRDefault="007132CA">
      <w:pPr>
        <w:pStyle w:val="a3"/>
        <w:spacing w:before="47"/>
        <w:ind w:left="0"/>
        <w:rPr>
          <w:sz w:val="20"/>
        </w:rPr>
      </w:pPr>
    </w:p>
    <w:tbl>
      <w:tblPr>
        <w:tblW w:w="0" w:type="auto"/>
        <w:tblInd w:w="47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tblPr>
      <w:tblGrid>
        <w:gridCol w:w="535"/>
        <w:gridCol w:w="7937"/>
        <w:gridCol w:w="994"/>
      </w:tblGrid>
      <w:tr w:rsidR="007132CA">
        <w:trPr>
          <w:trHeight w:val="275"/>
        </w:trPr>
        <w:tc>
          <w:tcPr>
            <w:tcW w:w="535" w:type="dxa"/>
            <w:tcBorders>
              <w:bottom w:val="single" w:sz="6" w:space="0" w:color="000000"/>
              <w:right w:val="single" w:sz="6" w:space="0" w:color="000000"/>
            </w:tcBorders>
          </w:tcPr>
          <w:p w:rsidR="007132CA" w:rsidRDefault="009B7D89">
            <w:pPr>
              <w:pStyle w:val="TableParagraph"/>
              <w:spacing w:line="255" w:lineRule="exact"/>
              <w:rPr>
                <w:b/>
                <w:sz w:val="24"/>
              </w:rPr>
            </w:pPr>
            <w:r>
              <w:rPr>
                <w:b/>
                <w:color w:val="000009"/>
                <w:spacing w:val="-10"/>
                <w:sz w:val="24"/>
              </w:rPr>
              <w:t>№</w:t>
            </w:r>
          </w:p>
        </w:tc>
        <w:tc>
          <w:tcPr>
            <w:tcW w:w="7937" w:type="dxa"/>
            <w:tcBorders>
              <w:left w:val="single" w:sz="6" w:space="0" w:color="000000"/>
              <w:bottom w:val="single" w:sz="6" w:space="0" w:color="000000"/>
              <w:right w:val="single" w:sz="6" w:space="0" w:color="000000"/>
            </w:tcBorders>
          </w:tcPr>
          <w:p w:rsidR="007132CA" w:rsidRDefault="009B7D89">
            <w:pPr>
              <w:pStyle w:val="TableParagraph"/>
              <w:spacing w:line="255" w:lineRule="exact"/>
              <w:ind w:left="115"/>
              <w:rPr>
                <w:b/>
                <w:sz w:val="24"/>
              </w:rPr>
            </w:pPr>
            <w:r>
              <w:rPr>
                <w:b/>
                <w:color w:val="000009"/>
                <w:sz w:val="24"/>
              </w:rPr>
              <w:t>Критерии,</w:t>
            </w:r>
            <w:r>
              <w:rPr>
                <w:b/>
                <w:color w:val="000009"/>
                <w:spacing w:val="-2"/>
                <w:sz w:val="24"/>
              </w:rPr>
              <w:t>показатели</w:t>
            </w:r>
          </w:p>
        </w:tc>
        <w:tc>
          <w:tcPr>
            <w:tcW w:w="994" w:type="dxa"/>
            <w:tcBorders>
              <w:left w:val="single" w:sz="6" w:space="0" w:color="000000"/>
              <w:bottom w:val="single" w:sz="6" w:space="0" w:color="000000"/>
            </w:tcBorders>
          </w:tcPr>
          <w:p w:rsidR="007132CA" w:rsidRDefault="009B7D89">
            <w:pPr>
              <w:pStyle w:val="TableParagraph"/>
              <w:spacing w:line="255" w:lineRule="exact"/>
              <w:ind w:left="117"/>
              <w:rPr>
                <w:b/>
                <w:sz w:val="24"/>
              </w:rPr>
            </w:pPr>
            <w:r>
              <w:rPr>
                <w:b/>
                <w:color w:val="000009"/>
                <w:spacing w:val="-2"/>
                <w:sz w:val="24"/>
              </w:rPr>
              <w:t>Баллы</w:t>
            </w:r>
          </w:p>
        </w:tc>
      </w:tr>
      <w:tr w:rsidR="007132CA">
        <w:trPr>
          <w:trHeight w:val="275"/>
        </w:trPr>
        <w:tc>
          <w:tcPr>
            <w:tcW w:w="535" w:type="dxa"/>
            <w:tcBorders>
              <w:top w:val="single" w:sz="6" w:space="0" w:color="000000"/>
              <w:bottom w:val="single" w:sz="6" w:space="0" w:color="000000"/>
              <w:right w:val="single" w:sz="6" w:space="0" w:color="000000"/>
            </w:tcBorders>
          </w:tcPr>
          <w:p w:rsidR="007132CA" w:rsidRDefault="009B7D89">
            <w:pPr>
              <w:pStyle w:val="TableParagraph"/>
              <w:spacing w:line="255" w:lineRule="exact"/>
              <w:rPr>
                <w:b/>
                <w:sz w:val="24"/>
              </w:rPr>
            </w:pPr>
            <w:r>
              <w:rPr>
                <w:b/>
                <w:color w:val="000009"/>
                <w:spacing w:val="-10"/>
                <w:sz w:val="24"/>
              </w:rPr>
              <w:t>1</w:t>
            </w:r>
          </w:p>
        </w:tc>
        <w:tc>
          <w:tcPr>
            <w:tcW w:w="7937" w:type="dxa"/>
            <w:tcBorders>
              <w:top w:val="single" w:sz="6" w:space="0" w:color="000000"/>
              <w:left w:val="single" w:sz="6" w:space="0" w:color="000000"/>
              <w:bottom w:val="single" w:sz="6" w:space="0" w:color="000000"/>
              <w:right w:val="single" w:sz="6" w:space="0" w:color="000000"/>
            </w:tcBorders>
          </w:tcPr>
          <w:p w:rsidR="007132CA" w:rsidRDefault="009B7D89">
            <w:pPr>
              <w:pStyle w:val="TableParagraph"/>
              <w:spacing w:line="255" w:lineRule="exact"/>
              <w:ind w:left="115"/>
              <w:rPr>
                <w:b/>
                <w:sz w:val="24"/>
              </w:rPr>
            </w:pPr>
            <w:r>
              <w:rPr>
                <w:color w:val="000009"/>
                <w:sz w:val="24"/>
              </w:rPr>
              <w:t>Целизаданияпринятыобучающимся</w:t>
            </w:r>
            <w:r>
              <w:rPr>
                <w:b/>
                <w:color w:val="000009"/>
                <w:sz w:val="24"/>
              </w:rPr>
              <w:t>,</w:t>
            </w:r>
            <w:r>
              <w:rPr>
                <w:color w:val="000009"/>
                <w:spacing w:val="-2"/>
                <w:sz w:val="24"/>
              </w:rPr>
              <w:t>конкретны</w:t>
            </w:r>
            <w:r>
              <w:rPr>
                <w:b/>
                <w:color w:val="000009"/>
                <w:spacing w:val="-2"/>
                <w:sz w:val="24"/>
              </w:rPr>
              <w:t>.</w:t>
            </w:r>
          </w:p>
        </w:tc>
        <w:tc>
          <w:tcPr>
            <w:tcW w:w="994" w:type="dxa"/>
            <w:tcBorders>
              <w:top w:val="single" w:sz="6" w:space="0" w:color="000000"/>
              <w:left w:val="single" w:sz="6" w:space="0" w:color="000000"/>
              <w:bottom w:val="single" w:sz="6" w:space="0" w:color="000000"/>
            </w:tcBorders>
          </w:tcPr>
          <w:p w:rsidR="007132CA" w:rsidRDefault="007132CA">
            <w:pPr>
              <w:pStyle w:val="TableParagraph"/>
              <w:ind w:left="0"/>
              <w:rPr>
                <w:sz w:val="20"/>
              </w:rPr>
            </w:pPr>
          </w:p>
        </w:tc>
      </w:tr>
      <w:tr w:rsidR="007132CA">
        <w:trPr>
          <w:trHeight w:val="277"/>
        </w:trPr>
        <w:tc>
          <w:tcPr>
            <w:tcW w:w="535" w:type="dxa"/>
            <w:tcBorders>
              <w:top w:val="single" w:sz="6" w:space="0" w:color="000000"/>
              <w:bottom w:val="single" w:sz="6" w:space="0" w:color="000000"/>
              <w:right w:val="single" w:sz="6" w:space="0" w:color="000000"/>
            </w:tcBorders>
          </w:tcPr>
          <w:p w:rsidR="007132CA" w:rsidRDefault="009B7D89">
            <w:pPr>
              <w:pStyle w:val="TableParagraph"/>
              <w:spacing w:before="1" w:line="257" w:lineRule="exact"/>
              <w:rPr>
                <w:b/>
                <w:sz w:val="24"/>
              </w:rPr>
            </w:pPr>
            <w:r>
              <w:rPr>
                <w:b/>
                <w:color w:val="000009"/>
                <w:spacing w:val="-10"/>
                <w:sz w:val="24"/>
              </w:rPr>
              <w:t>2</w:t>
            </w:r>
          </w:p>
        </w:tc>
        <w:tc>
          <w:tcPr>
            <w:tcW w:w="7937" w:type="dxa"/>
            <w:tcBorders>
              <w:top w:val="single" w:sz="6" w:space="0" w:color="000000"/>
              <w:left w:val="single" w:sz="6" w:space="0" w:color="000000"/>
              <w:bottom w:val="single" w:sz="6" w:space="0" w:color="000000"/>
              <w:right w:val="single" w:sz="6" w:space="0" w:color="000000"/>
            </w:tcBorders>
          </w:tcPr>
          <w:p w:rsidR="007132CA" w:rsidRDefault="009B7D89">
            <w:pPr>
              <w:pStyle w:val="TableParagraph"/>
              <w:spacing w:before="1" w:line="257" w:lineRule="exact"/>
              <w:ind w:left="115"/>
              <w:rPr>
                <w:sz w:val="24"/>
              </w:rPr>
            </w:pPr>
            <w:r>
              <w:rPr>
                <w:color w:val="000009"/>
                <w:sz w:val="24"/>
              </w:rPr>
              <w:t>Замыселработы</w:t>
            </w:r>
            <w:r>
              <w:rPr>
                <w:color w:val="000009"/>
                <w:spacing w:val="-2"/>
                <w:sz w:val="24"/>
              </w:rPr>
              <w:t>реализован.</w:t>
            </w:r>
          </w:p>
        </w:tc>
        <w:tc>
          <w:tcPr>
            <w:tcW w:w="994" w:type="dxa"/>
            <w:tcBorders>
              <w:top w:val="single" w:sz="6" w:space="0" w:color="000000"/>
              <w:left w:val="single" w:sz="6" w:space="0" w:color="000000"/>
              <w:bottom w:val="single" w:sz="6" w:space="0" w:color="000000"/>
            </w:tcBorders>
          </w:tcPr>
          <w:p w:rsidR="007132CA" w:rsidRDefault="007132CA">
            <w:pPr>
              <w:pStyle w:val="TableParagraph"/>
              <w:ind w:left="0"/>
              <w:rPr>
                <w:sz w:val="20"/>
              </w:rPr>
            </w:pPr>
          </w:p>
        </w:tc>
      </w:tr>
      <w:tr w:rsidR="007132CA">
        <w:trPr>
          <w:trHeight w:val="275"/>
        </w:trPr>
        <w:tc>
          <w:tcPr>
            <w:tcW w:w="535" w:type="dxa"/>
            <w:tcBorders>
              <w:top w:val="single" w:sz="6" w:space="0" w:color="000000"/>
              <w:bottom w:val="single" w:sz="6" w:space="0" w:color="000000"/>
              <w:right w:val="single" w:sz="6" w:space="0" w:color="000000"/>
            </w:tcBorders>
          </w:tcPr>
          <w:p w:rsidR="007132CA" w:rsidRDefault="009B7D89">
            <w:pPr>
              <w:pStyle w:val="TableParagraph"/>
              <w:spacing w:line="255" w:lineRule="exact"/>
              <w:rPr>
                <w:b/>
                <w:sz w:val="24"/>
              </w:rPr>
            </w:pPr>
            <w:r>
              <w:rPr>
                <w:b/>
                <w:color w:val="000009"/>
                <w:spacing w:val="-10"/>
                <w:sz w:val="24"/>
              </w:rPr>
              <w:t>3</w:t>
            </w:r>
          </w:p>
        </w:tc>
        <w:tc>
          <w:tcPr>
            <w:tcW w:w="7937" w:type="dxa"/>
            <w:tcBorders>
              <w:top w:val="single" w:sz="6" w:space="0" w:color="000000"/>
              <w:left w:val="single" w:sz="6" w:space="0" w:color="000000"/>
              <w:bottom w:val="single" w:sz="6" w:space="0" w:color="000000"/>
              <w:right w:val="single" w:sz="6" w:space="0" w:color="000000"/>
            </w:tcBorders>
          </w:tcPr>
          <w:p w:rsidR="007132CA" w:rsidRDefault="009B7D89">
            <w:pPr>
              <w:pStyle w:val="TableParagraph"/>
              <w:spacing w:line="255" w:lineRule="exact"/>
              <w:ind w:left="115"/>
              <w:rPr>
                <w:sz w:val="24"/>
              </w:rPr>
            </w:pPr>
            <w:r>
              <w:rPr>
                <w:color w:val="000009"/>
                <w:sz w:val="24"/>
              </w:rPr>
              <w:t>Содержаниеоптимально(научно,грамотно,</w:t>
            </w:r>
            <w:r>
              <w:rPr>
                <w:color w:val="000009"/>
                <w:spacing w:val="-2"/>
                <w:sz w:val="24"/>
              </w:rPr>
              <w:t>доступно)</w:t>
            </w:r>
          </w:p>
        </w:tc>
        <w:tc>
          <w:tcPr>
            <w:tcW w:w="994" w:type="dxa"/>
            <w:tcBorders>
              <w:top w:val="single" w:sz="6" w:space="0" w:color="000000"/>
              <w:left w:val="single" w:sz="6" w:space="0" w:color="000000"/>
              <w:bottom w:val="single" w:sz="6" w:space="0" w:color="000000"/>
            </w:tcBorders>
          </w:tcPr>
          <w:p w:rsidR="007132CA" w:rsidRDefault="007132CA">
            <w:pPr>
              <w:pStyle w:val="TableParagraph"/>
              <w:ind w:left="0"/>
              <w:rPr>
                <w:sz w:val="20"/>
              </w:rPr>
            </w:pPr>
          </w:p>
        </w:tc>
      </w:tr>
      <w:tr w:rsidR="007132CA">
        <w:trPr>
          <w:trHeight w:val="551"/>
        </w:trPr>
        <w:tc>
          <w:tcPr>
            <w:tcW w:w="535" w:type="dxa"/>
            <w:tcBorders>
              <w:top w:val="single" w:sz="6" w:space="0" w:color="000000"/>
              <w:bottom w:val="single" w:sz="6" w:space="0" w:color="000000"/>
              <w:right w:val="single" w:sz="6" w:space="0" w:color="000000"/>
            </w:tcBorders>
          </w:tcPr>
          <w:p w:rsidR="007132CA" w:rsidRDefault="009B7D89">
            <w:pPr>
              <w:pStyle w:val="TableParagraph"/>
              <w:spacing w:before="138"/>
              <w:rPr>
                <w:b/>
                <w:sz w:val="24"/>
              </w:rPr>
            </w:pPr>
            <w:r>
              <w:rPr>
                <w:b/>
                <w:color w:val="000009"/>
                <w:spacing w:val="-10"/>
                <w:sz w:val="24"/>
              </w:rPr>
              <w:t>4</w:t>
            </w:r>
          </w:p>
        </w:tc>
        <w:tc>
          <w:tcPr>
            <w:tcW w:w="7937" w:type="dxa"/>
            <w:tcBorders>
              <w:top w:val="single" w:sz="6" w:space="0" w:color="000000"/>
              <w:left w:val="single" w:sz="6" w:space="0" w:color="000000"/>
              <w:bottom w:val="single" w:sz="6" w:space="0" w:color="000000"/>
              <w:right w:val="single" w:sz="6" w:space="0" w:color="000000"/>
            </w:tcBorders>
          </w:tcPr>
          <w:p w:rsidR="007132CA" w:rsidRDefault="009B7D89">
            <w:pPr>
              <w:pStyle w:val="TableParagraph"/>
              <w:spacing w:line="276" w:lineRule="exact"/>
              <w:ind w:left="115"/>
              <w:rPr>
                <w:sz w:val="24"/>
              </w:rPr>
            </w:pPr>
            <w:r>
              <w:rPr>
                <w:color w:val="000009"/>
                <w:sz w:val="24"/>
              </w:rPr>
              <w:t>Характеризложенияпредлагаемогоматериаладоступный,соответствует возрастным особенностям обучающегося.</w:t>
            </w:r>
          </w:p>
        </w:tc>
        <w:tc>
          <w:tcPr>
            <w:tcW w:w="994" w:type="dxa"/>
            <w:tcBorders>
              <w:top w:val="single" w:sz="6" w:space="0" w:color="000000"/>
              <w:left w:val="single" w:sz="6" w:space="0" w:color="000000"/>
              <w:bottom w:val="single" w:sz="6" w:space="0" w:color="000000"/>
            </w:tcBorders>
          </w:tcPr>
          <w:p w:rsidR="007132CA" w:rsidRDefault="007132CA">
            <w:pPr>
              <w:pStyle w:val="TableParagraph"/>
              <w:ind w:left="0"/>
              <w:rPr>
                <w:sz w:val="24"/>
              </w:rPr>
            </w:pPr>
          </w:p>
        </w:tc>
      </w:tr>
      <w:tr w:rsidR="007132CA">
        <w:trPr>
          <w:trHeight w:val="826"/>
        </w:trPr>
        <w:tc>
          <w:tcPr>
            <w:tcW w:w="535" w:type="dxa"/>
            <w:tcBorders>
              <w:top w:val="single" w:sz="6" w:space="0" w:color="000000"/>
              <w:bottom w:val="single" w:sz="6" w:space="0" w:color="000000"/>
              <w:right w:val="single" w:sz="6" w:space="0" w:color="000000"/>
            </w:tcBorders>
          </w:tcPr>
          <w:p w:rsidR="007132CA" w:rsidRDefault="009B7D89">
            <w:pPr>
              <w:pStyle w:val="TableParagraph"/>
              <w:spacing w:before="274"/>
              <w:rPr>
                <w:b/>
                <w:sz w:val="24"/>
              </w:rPr>
            </w:pPr>
            <w:r>
              <w:rPr>
                <w:b/>
                <w:color w:val="000009"/>
                <w:spacing w:val="-10"/>
                <w:sz w:val="24"/>
              </w:rPr>
              <w:t>5</w:t>
            </w:r>
          </w:p>
        </w:tc>
        <w:tc>
          <w:tcPr>
            <w:tcW w:w="7937" w:type="dxa"/>
            <w:tcBorders>
              <w:top w:val="single" w:sz="6" w:space="0" w:color="000000"/>
              <w:left w:val="single" w:sz="6" w:space="0" w:color="000000"/>
              <w:bottom w:val="single" w:sz="6" w:space="0" w:color="000000"/>
              <w:right w:val="single" w:sz="6" w:space="0" w:color="000000"/>
            </w:tcBorders>
          </w:tcPr>
          <w:p w:rsidR="007132CA" w:rsidRDefault="009B7D89">
            <w:pPr>
              <w:pStyle w:val="TableParagraph"/>
              <w:spacing w:line="276" w:lineRule="exact"/>
              <w:ind w:left="115" w:right="411"/>
              <w:jc w:val="both"/>
              <w:rPr>
                <w:sz w:val="24"/>
              </w:rPr>
            </w:pPr>
            <w:r>
              <w:rPr>
                <w:color w:val="000009"/>
                <w:sz w:val="24"/>
              </w:rPr>
              <w:t>Обучающийсяиспользовалразличныеформы(самостоятельно,</w:t>
            </w:r>
            <w:r>
              <w:rPr>
                <w:color w:val="000009"/>
                <w:sz w:val="24"/>
              </w:rPr>
              <w:t>помощь родителей, учителя, интернет-ресурсы) и средства работы (применение ИКТ, иллюстративного материала).</w:t>
            </w:r>
          </w:p>
        </w:tc>
        <w:tc>
          <w:tcPr>
            <w:tcW w:w="994" w:type="dxa"/>
            <w:tcBorders>
              <w:top w:val="single" w:sz="6" w:space="0" w:color="000000"/>
              <w:left w:val="single" w:sz="6" w:space="0" w:color="000000"/>
              <w:bottom w:val="single" w:sz="6" w:space="0" w:color="000000"/>
            </w:tcBorders>
          </w:tcPr>
          <w:p w:rsidR="007132CA" w:rsidRDefault="007132CA">
            <w:pPr>
              <w:pStyle w:val="TableParagraph"/>
              <w:ind w:left="0"/>
              <w:rPr>
                <w:sz w:val="24"/>
              </w:rPr>
            </w:pPr>
          </w:p>
        </w:tc>
      </w:tr>
      <w:tr w:rsidR="007132CA">
        <w:trPr>
          <w:trHeight w:val="552"/>
        </w:trPr>
        <w:tc>
          <w:tcPr>
            <w:tcW w:w="535" w:type="dxa"/>
            <w:tcBorders>
              <w:top w:val="single" w:sz="6" w:space="0" w:color="000000"/>
              <w:bottom w:val="single" w:sz="6" w:space="0" w:color="000000"/>
              <w:right w:val="single" w:sz="6" w:space="0" w:color="000000"/>
            </w:tcBorders>
          </w:tcPr>
          <w:p w:rsidR="007132CA" w:rsidRDefault="009B7D89">
            <w:pPr>
              <w:pStyle w:val="TableParagraph"/>
              <w:spacing w:before="137"/>
              <w:rPr>
                <w:b/>
                <w:sz w:val="24"/>
              </w:rPr>
            </w:pPr>
            <w:r>
              <w:rPr>
                <w:b/>
                <w:color w:val="000009"/>
                <w:spacing w:val="-10"/>
                <w:sz w:val="24"/>
              </w:rPr>
              <w:t>6</w:t>
            </w:r>
          </w:p>
        </w:tc>
        <w:tc>
          <w:tcPr>
            <w:tcW w:w="7937" w:type="dxa"/>
            <w:tcBorders>
              <w:top w:val="single" w:sz="6" w:space="0" w:color="000000"/>
              <w:left w:val="single" w:sz="6" w:space="0" w:color="000000"/>
              <w:bottom w:val="single" w:sz="6" w:space="0" w:color="000000"/>
              <w:right w:val="single" w:sz="6" w:space="0" w:color="000000"/>
            </w:tcBorders>
          </w:tcPr>
          <w:p w:rsidR="007132CA" w:rsidRDefault="009B7D89">
            <w:pPr>
              <w:pStyle w:val="TableParagraph"/>
              <w:spacing w:line="270" w:lineRule="atLeast"/>
              <w:ind w:left="115"/>
              <w:rPr>
                <w:sz w:val="24"/>
              </w:rPr>
            </w:pPr>
            <w:r>
              <w:rPr>
                <w:color w:val="000009"/>
                <w:sz w:val="24"/>
              </w:rPr>
              <w:t>Вовремязащитытворческойработысозданыусловиядляличностного общения с одноклассниками, для рефлексии.</w:t>
            </w:r>
          </w:p>
        </w:tc>
        <w:tc>
          <w:tcPr>
            <w:tcW w:w="994" w:type="dxa"/>
            <w:tcBorders>
              <w:top w:val="single" w:sz="6" w:space="0" w:color="000000"/>
              <w:left w:val="single" w:sz="6" w:space="0" w:color="000000"/>
              <w:bottom w:val="single" w:sz="6" w:space="0" w:color="000000"/>
            </w:tcBorders>
          </w:tcPr>
          <w:p w:rsidR="007132CA" w:rsidRDefault="007132CA">
            <w:pPr>
              <w:pStyle w:val="TableParagraph"/>
              <w:ind w:left="0"/>
              <w:rPr>
                <w:sz w:val="24"/>
              </w:rPr>
            </w:pPr>
          </w:p>
        </w:tc>
      </w:tr>
      <w:tr w:rsidR="007132CA">
        <w:trPr>
          <w:trHeight w:val="275"/>
        </w:trPr>
        <w:tc>
          <w:tcPr>
            <w:tcW w:w="535" w:type="dxa"/>
            <w:tcBorders>
              <w:top w:val="single" w:sz="6" w:space="0" w:color="000000"/>
              <w:bottom w:val="single" w:sz="6" w:space="0" w:color="000000"/>
              <w:right w:val="single" w:sz="6" w:space="0" w:color="000000"/>
            </w:tcBorders>
          </w:tcPr>
          <w:p w:rsidR="007132CA" w:rsidRDefault="009B7D89">
            <w:pPr>
              <w:pStyle w:val="TableParagraph"/>
              <w:spacing w:line="255" w:lineRule="exact"/>
              <w:rPr>
                <w:b/>
                <w:sz w:val="24"/>
              </w:rPr>
            </w:pPr>
            <w:r>
              <w:rPr>
                <w:b/>
                <w:color w:val="000009"/>
                <w:spacing w:val="-10"/>
                <w:sz w:val="24"/>
              </w:rPr>
              <w:t>7</w:t>
            </w:r>
          </w:p>
        </w:tc>
        <w:tc>
          <w:tcPr>
            <w:tcW w:w="7937" w:type="dxa"/>
            <w:tcBorders>
              <w:top w:val="single" w:sz="6" w:space="0" w:color="000000"/>
              <w:left w:val="single" w:sz="6" w:space="0" w:color="000000"/>
              <w:bottom w:val="single" w:sz="6" w:space="0" w:color="000000"/>
              <w:right w:val="single" w:sz="6" w:space="0" w:color="000000"/>
            </w:tcBorders>
          </w:tcPr>
          <w:p w:rsidR="007132CA" w:rsidRDefault="009B7D89">
            <w:pPr>
              <w:pStyle w:val="TableParagraph"/>
              <w:spacing w:line="255" w:lineRule="exact"/>
              <w:ind w:left="115"/>
              <w:rPr>
                <w:sz w:val="24"/>
              </w:rPr>
            </w:pPr>
            <w:r>
              <w:rPr>
                <w:color w:val="000009"/>
                <w:sz w:val="24"/>
              </w:rPr>
              <w:t>Работаспособствовалаформированию</w:t>
            </w:r>
            <w:r>
              <w:rPr>
                <w:color w:val="000009"/>
                <w:sz w:val="24"/>
              </w:rPr>
              <w:t>следующихкачеств</w:t>
            </w:r>
            <w:r>
              <w:rPr>
                <w:color w:val="000009"/>
                <w:spacing w:val="-2"/>
                <w:sz w:val="24"/>
              </w:rPr>
              <w:t>обучающегося:</w:t>
            </w:r>
          </w:p>
        </w:tc>
        <w:tc>
          <w:tcPr>
            <w:tcW w:w="994" w:type="dxa"/>
            <w:tcBorders>
              <w:top w:val="single" w:sz="6" w:space="0" w:color="000000"/>
              <w:left w:val="single" w:sz="6" w:space="0" w:color="000000"/>
              <w:bottom w:val="single" w:sz="6" w:space="0" w:color="000000"/>
            </w:tcBorders>
          </w:tcPr>
          <w:p w:rsidR="007132CA" w:rsidRDefault="007132CA">
            <w:pPr>
              <w:pStyle w:val="TableParagraph"/>
              <w:ind w:left="0"/>
              <w:rPr>
                <w:sz w:val="20"/>
              </w:rPr>
            </w:pPr>
          </w:p>
        </w:tc>
      </w:tr>
      <w:tr w:rsidR="007132CA">
        <w:trPr>
          <w:trHeight w:val="275"/>
        </w:trPr>
        <w:tc>
          <w:tcPr>
            <w:tcW w:w="535" w:type="dxa"/>
            <w:tcBorders>
              <w:top w:val="single" w:sz="6" w:space="0" w:color="000000"/>
              <w:bottom w:val="single" w:sz="6" w:space="0" w:color="000000"/>
              <w:right w:val="single" w:sz="6" w:space="0" w:color="000000"/>
            </w:tcBorders>
          </w:tcPr>
          <w:p w:rsidR="007132CA" w:rsidRDefault="007132CA">
            <w:pPr>
              <w:pStyle w:val="TableParagraph"/>
              <w:ind w:left="0"/>
              <w:rPr>
                <w:sz w:val="20"/>
              </w:rPr>
            </w:pPr>
          </w:p>
        </w:tc>
        <w:tc>
          <w:tcPr>
            <w:tcW w:w="7937" w:type="dxa"/>
            <w:tcBorders>
              <w:top w:val="single" w:sz="6" w:space="0" w:color="000000"/>
              <w:left w:val="single" w:sz="6" w:space="0" w:color="000000"/>
              <w:bottom w:val="single" w:sz="6" w:space="0" w:color="000000"/>
              <w:right w:val="single" w:sz="6" w:space="0" w:color="000000"/>
            </w:tcBorders>
          </w:tcPr>
          <w:p w:rsidR="007132CA" w:rsidRDefault="009B7D89">
            <w:pPr>
              <w:pStyle w:val="TableParagraph"/>
              <w:spacing w:line="255" w:lineRule="exact"/>
              <w:ind w:left="681"/>
              <w:rPr>
                <w:i/>
                <w:sz w:val="24"/>
              </w:rPr>
            </w:pPr>
            <w:r>
              <w:rPr>
                <w:i/>
                <w:color w:val="000009"/>
                <w:sz w:val="24"/>
              </w:rPr>
              <w:t>Любознательностьи</w:t>
            </w:r>
            <w:r>
              <w:rPr>
                <w:i/>
                <w:color w:val="000009"/>
                <w:spacing w:val="-2"/>
                <w:sz w:val="24"/>
              </w:rPr>
              <w:t>активность</w:t>
            </w:r>
          </w:p>
        </w:tc>
        <w:tc>
          <w:tcPr>
            <w:tcW w:w="994" w:type="dxa"/>
            <w:tcBorders>
              <w:top w:val="single" w:sz="6" w:space="0" w:color="000000"/>
              <w:left w:val="single" w:sz="6" w:space="0" w:color="000000"/>
              <w:bottom w:val="single" w:sz="6" w:space="0" w:color="000000"/>
            </w:tcBorders>
          </w:tcPr>
          <w:p w:rsidR="007132CA" w:rsidRDefault="007132CA">
            <w:pPr>
              <w:pStyle w:val="TableParagraph"/>
              <w:ind w:left="0"/>
              <w:rPr>
                <w:sz w:val="20"/>
              </w:rPr>
            </w:pPr>
          </w:p>
        </w:tc>
      </w:tr>
      <w:tr w:rsidR="007132CA">
        <w:trPr>
          <w:trHeight w:val="275"/>
        </w:trPr>
        <w:tc>
          <w:tcPr>
            <w:tcW w:w="535" w:type="dxa"/>
            <w:tcBorders>
              <w:top w:val="single" w:sz="6" w:space="0" w:color="000000"/>
              <w:bottom w:val="single" w:sz="6" w:space="0" w:color="000000"/>
              <w:right w:val="single" w:sz="6" w:space="0" w:color="000000"/>
            </w:tcBorders>
          </w:tcPr>
          <w:p w:rsidR="007132CA" w:rsidRDefault="007132CA">
            <w:pPr>
              <w:pStyle w:val="TableParagraph"/>
              <w:ind w:left="0"/>
              <w:rPr>
                <w:sz w:val="20"/>
              </w:rPr>
            </w:pPr>
          </w:p>
        </w:tc>
        <w:tc>
          <w:tcPr>
            <w:tcW w:w="7937" w:type="dxa"/>
            <w:tcBorders>
              <w:top w:val="single" w:sz="6" w:space="0" w:color="000000"/>
              <w:left w:val="single" w:sz="6" w:space="0" w:color="000000"/>
              <w:bottom w:val="single" w:sz="6" w:space="0" w:color="000000"/>
              <w:right w:val="single" w:sz="6" w:space="0" w:color="000000"/>
            </w:tcBorders>
          </w:tcPr>
          <w:p w:rsidR="007132CA" w:rsidRDefault="009B7D89">
            <w:pPr>
              <w:pStyle w:val="TableParagraph"/>
              <w:spacing w:line="255" w:lineRule="exact"/>
              <w:ind w:left="681"/>
              <w:rPr>
                <w:i/>
                <w:sz w:val="24"/>
              </w:rPr>
            </w:pPr>
            <w:r>
              <w:rPr>
                <w:i/>
                <w:color w:val="000009"/>
                <w:sz w:val="24"/>
              </w:rPr>
              <w:t>Эмоциональность,</w:t>
            </w:r>
            <w:r>
              <w:rPr>
                <w:i/>
                <w:color w:val="000009"/>
                <w:spacing w:val="-2"/>
                <w:sz w:val="24"/>
              </w:rPr>
              <w:t>отзывчивость</w:t>
            </w:r>
          </w:p>
        </w:tc>
        <w:tc>
          <w:tcPr>
            <w:tcW w:w="994" w:type="dxa"/>
            <w:tcBorders>
              <w:top w:val="single" w:sz="6" w:space="0" w:color="000000"/>
              <w:left w:val="single" w:sz="6" w:space="0" w:color="000000"/>
              <w:bottom w:val="single" w:sz="6" w:space="0" w:color="000000"/>
            </w:tcBorders>
          </w:tcPr>
          <w:p w:rsidR="007132CA" w:rsidRDefault="007132CA">
            <w:pPr>
              <w:pStyle w:val="TableParagraph"/>
              <w:ind w:left="0"/>
              <w:rPr>
                <w:sz w:val="20"/>
              </w:rPr>
            </w:pPr>
          </w:p>
        </w:tc>
      </w:tr>
      <w:tr w:rsidR="007132CA">
        <w:trPr>
          <w:trHeight w:val="275"/>
        </w:trPr>
        <w:tc>
          <w:tcPr>
            <w:tcW w:w="535" w:type="dxa"/>
            <w:tcBorders>
              <w:top w:val="single" w:sz="6" w:space="0" w:color="000000"/>
              <w:bottom w:val="single" w:sz="6" w:space="0" w:color="000000"/>
              <w:right w:val="single" w:sz="6" w:space="0" w:color="000000"/>
            </w:tcBorders>
          </w:tcPr>
          <w:p w:rsidR="007132CA" w:rsidRDefault="007132CA">
            <w:pPr>
              <w:pStyle w:val="TableParagraph"/>
              <w:ind w:left="0"/>
              <w:rPr>
                <w:sz w:val="20"/>
              </w:rPr>
            </w:pPr>
          </w:p>
        </w:tc>
        <w:tc>
          <w:tcPr>
            <w:tcW w:w="7937" w:type="dxa"/>
            <w:tcBorders>
              <w:top w:val="single" w:sz="6" w:space="0" w:color="000000"/>
              <w:left w:val="single" w:sz="6" w:space="0" w:color="000000"/>
              <w:bottom w:val="single" w:sz="6" w:space="0" w:color="000000"/>
              <w:right w:val="single" w:sz="6" w:space="0" w:color="000000"/>
            </w:tcBorders>
          </w:tcPr>
          <w:p w:rsidR="007132CA" w:rsidRDefault="009B7D89">
            <w:pPr>
              <w:pStyle w:val="TableParagraph"/>
              <w:spacing w:line="255" w:lineRule="exact"/>
              <w:ind w:left="681"/>
              <w:rPr>
                <w:i/>
                <w:sz w:val="24"/>
              </w:rPr>
            </w:pPr>
            <w:r>
              <w:rPr>
                <w:i/>
                <w:color w:val="000009"/>
                <w:sz w:val="24"/>
              </w:rPr>
              <w:t>Общениес учителеми</w:t>
            </w:r>
            <w:r>
              <w:rPr>
                <w:i/>
                <w:color w:val="000009"/>
                <w:spacing w:val="-2"/>
                <w:sz w:val="24"/>
              </w:rPr>
              <w:t>сверстниками</w:t>
            </w:r>
          </w:p>
        </w:tc>
        <w:tc>
          <w:tcPr>
            <w:tcW w:w="994" w:type="dxa"/>
            <w:tcBorders>
              <w:top w:val="single" w:sz="6" w:space="0" w:color="000000"/>
              <w:left w:val="single" w:sz="6" w:space="0" w:color="000000"/>
              <w:bottom w:val="single" w:sz="6" w:space="0" w:color="000000"/>
            </w:tcBorders>
          </w:tcPr>
          <w:p w:rsidR="007132CA" w:rsidRDefault="007132CA">
            <w:pPr>
              <w:pStyle w:val="TableParagraph"/>
              <w:ind w:left="0"/>
              <w:rPr>
                <w:sz w:val="20"/>
              </w:rPr>
            </w:pPr>
          </w:p>
        </w:tc>
      </w:tr>
      <w:tr w:rsidR="007132CA">
        <w:trPr>
          <w:trHeight w:val="277"/>
        </w:trPr>
        <w:tc>
          <w:tcPr>
            <w:tcW w:w="535" w:type="dxa"/>
            <w:tcBorders>
              <w:top w:val="single" w:sz="6" w:space="0" w:color="000000"/>
              <w:bottom w:val="single" w:sz="6" w:space="0" w:color="000000"/>
              <w:right w:val="single" w:sz="6" w:space="0" w:color="000000"/>
            </w:tcBorders>
          </w:tcPr>
          <w:p w:rsidR="007132CA" w:rsidRDefault="007132CA">
            <w:pPr>
              <w:pStyle w:val="TableParagraph"/>
              <w:ind w:left="0"/>
              <w:rPr>
                <w:sz w:val="20"/>
              </w:rPr>
            </w:pPr>
          </w:p>
        </w:tc>
        <w:tc>
          <w:tcPr>
            <w:tcW w:w="7937" w:type="dxa"/>
            <w:tcBorders>
              <w:top w:val="single" w:sz="6" w:space="0" w:color="000000"/>
              <w:left w:val="single" w:sz="6" w:space="0" w:color="000000"/>
              <w:bottom w:val="single" w:sz="6" w:space="0" w:color="000000"/>
              <w:right w:val="single" w:sz="4" w:space="0" w:color="000000"/>
            </w:tcBorders>
          </w:tcPr>
          <w:p w:rsidR="007132CA" w:rsidRDefault="009B7D89">
            <w:pPr>
              <w:pStyle w:val="TableParagraph"/>
              <w:spacing w:before="1" w:line="257" w:lineRule="exact"/>
              <w:ind w:left="681"/>
              <w:rPr>
                <w:sz w:val="24"/>
              </w:rPr>
            </w:pPr>
            <w:r>
              <w:rPr>
                <w:sz w:val="24"/>
              </w:rPr>
              <w:t>Соблюдениеобщепринятыхнорми правил</w:t>
            </w:r>
            <w:r>
              <w:rPr>
                <w:spacing w:val="-2"/>
                <w:sz w:val="24"/>
              </w:rPr>
              <w:t>поведения</w:t>
            </w:r>
          </w:p>
        </w:tc>
        <w:tc>
          <w:tcPr>
            <w:tcW w:w="994" w:type="dxa"/>
            <w:tcBorders>
              <w:top w:val="single" w:sz="6" w:space="0" w:color="000000"/>
              <w:left w:val="single" w:sz="4" w:space="0" w:color="000000"/>
              <w:bottom w:val="single" w:sz="6" w:space="0" w:color="000000"/>
            </w:tcBorders>
          </w:tcPr>
          <w:p w:rsidR="007132CA" w:rsidRDefault="007132CA">
            <w:pPr>
              <w:pStyle w:val="TableParagraph"/>
              <w:ind w:left="0"/>
              <w:rPr>
                <w:sz w:val="20"/>
              </w:rPr>
            </w:pPr>
          </w:p>
        </w:tc>
      </w:tr>
      <w:tr w:rsidR="007132CA">
        <w:trPr>
          <w:trHeight w:val="551"/>
        </w:trPr>
        <w:tc>
          <w:tcPr>
            <w:tcW w:w="535" w:type="dxa"/>
            <w:tcBorders>
              <w:top w:val="single" w:sz="6" w:space="0" w:color="000000"/>
              <w:bottom w:val="single" w:sz="6" w:space="0" w:color="000000"/>
              <w:right w:val="single" w:sz="6" w:space="0" w:color="000000"/>
            </w:tcBorders>
          </w:tcPr>
          <w:p w:rsidR="007132CA" w:rsidRDefault="007132CA">
            <w:pPr>
              <w:pStyle w:val="TableParagraph"/>
              <w:ind w:left="0"/>
              <w:rPr>
                <w:sz w:val="24"/>
              </w:rPr>
            </w:pPr>
          </w:p>
        </w:tc>
        <w:tc>
          <w:tcPr>
            <w:tcW w:w="7937" w:type="dxa"/>
            <w:tcBorders>
              <w:top w:val="single" w:sz="6" w:space="0" w:color="000000"/>
              <w:left w:val="single" w:sz="6" w:space="0" w:color="000000"/>
              <w:bottom w:val="single" w:sz="6" w:space="0" w:color="000000"/>
              <w:right w:val="single" w:sz="4" w:space="0" w:color="000000"/>
            </w:tcBorders>
          </w:tcPr>
          <w:p w:rsidR="007132CA" w:rsidRDefault="009B7D89">
            <w:pPr>
              <w:pStyle w:val="TableParagraph"/>
              <w:spacing w:line="276" w:lineRule="exact"/>
              <w:ind w:left="148"/>
              <w:rPr>
                <w:sz w:val="24"/>
              </w:rPr>
            </w:pPr>
            <w:r>
              <w:rPr>
                <w:sz w:val="24"/>
              </w:rPr>
              <w:t xml:space="preserve">Способностьрешатьинтеллектуальныеиличностныезадачи(проблемы), адекватные </w:t>
            </w:r>
            <w:r>
              <w:rPr>
                <w:sz w:val="24"/>
              </w:rPr>
              <w:t>возрасту</w:t>
            </w:r>
          </w:p>
        </w:tc>
        <w:tc>
          <w:tcPr>
            <w:tcW w:w="994" w:type="dxa"/>
            <w:tcBorders>
              <w:top w:val="single" w:sz="6" w:space="0" w:color="000000"/>
              <w:left w:val="single" w:sz="4" w:space="0" w:color="000000"/>
              <w:bottom w:val="single" w:sz="6" w:space="0" w:color="000000"/>
            </w:tcBorders>
          </w:tcPr>
          <w:p w:rsidR="007132CA" w:rsidRDefault="007132CA">
            <w:pPr>
              <w:pStyle w:val="TableParagraph"/>
              <w:ind w:left="0"/>
              <w:rPr>
                <w:sz w:val="24"/>
              </w:rPr>
            </w:pPr>
          </w:p>
        </w:tc>
      </w:tr>
      <w:tr w:rsidR="007132CA">
        <w:trPr>
          <w:trHeight w:val="274"/>
        </w:trPr>
        <w:tc>
          <w:tcPr>
            <w:tcW w:w="535" w:type="dxa"/>
            <w:tcBorders>
              <w:top w:val="single" w:sz="6" w:space="0" w:color="000000"/>
              <w:bottom w:val="single" w:sz="6" w:space="0" w:color="000000"/>
              <w:right w:val="single" w:sz="6" w:space="0" w:color="000000"/>
            </w:tcBorders>
          </w:tcPr>
          <w:p w:rsidR="007132CA" w:rsidRDefault="007132CA">
            <w:pPr>
              <w:pStyle w:val="TableParagraph"/>
              <w:ind w:left="0"/>
              <w:rPr>
                <w:sz w:val="20"/>
              </w:rPr>
            </w:pPr>
          </w:p>
        </w:tc>
        <w:tc>
          <w:tcPr>
            <w:tcW w:w="7937" w:type="dxa"/>
            <w:tcBorders>
              <w:top w:val="single" w:sz="6" w:space="0" w:color="000000"/>
              <w:left w:val="single" w:sz="6" w:space="0" w:color="000000"/>
              <w:bottom w:val="single" w:sz="6" w:space="0" w:color="000000"/>
              <w:right w:val="single" w:sz="6" w:space="0" w:color="000000"/>
            </w:tcBorders>
          </w:tcPr>
          <w:p w:rsidR="007132CA" w:rsidRDefault="009B7D89">
            <w:pPr>
              <w:pStyle w:val="TableParagraph"/>
              <w:spacing w:line="255" w:lineRule="exact"/>
              <w:ind w:left="148"/>
              <w:rPr>
                <w:sz w:val="24"/>
              </w:rPr>
            </w:pPr>
            <w:r>
              <w:rPr>
                <w:sz w:val="24"/>
              </w:rPr>
              <w:t>Владениеуниверсальнымипредпосылкамиучебной</w:t>
            </w:r>
            <w:r>
              <w:rPr>
                <w:spacing w:val="-2"/>
                <w:sz w:val="24"/>
              </w:rPr>
              <w:t>деятельности</w:t>
            </w:r>
          </w:p>
        </w:tc>
        <w:tc>
          <w:tcPr>
            <w:tcW w:w="994" w:type="dxa"/>
            <w:tcBorders>
              <w:top w:val="single" w:sz="6" w:space="0" w:color="000000"/>
              <w:left w:val="single" w:sz="6" w:space="0" w:color="000000"/>
              <w:bottom w:val="single" w:sz="6" w:space="0" w:color="000000"/>
            </w:tcBorders>
          </w:tcPr>
          <w:p w:rsidR="007132CA" w:rsidRDefault="007132CA">
            <w:pPr>
              <w:pStyle w:val="TableParagraph"/>
              <w:ind w:left="0"/>
              <w:rPr>
                <w:sz w:val="20"/>
              </w:rPr>
            </w:pPr>
          </w:p>
        </w:tc>
      </w:tr>
      <w:tr w:rsidR="007132CA">
        <w:trPr>
          <w:trHeight w:val="275"/>
        </w:trPr>
        <w:tc>
          <w:tcPr>
            <w:tcW w:w="535" w:type="dxa"/>
            <w:tcBorders>
              <w:top w:val="single" w:sz="6" w:space="0" w:color="000000"/>
              <w:bottom w:val="single" w:sz="6" w:space="0" w:color="000000"/>
              <w:right w:val="single" w:sz="6" w:space="0" w:color="000000"/>
            </w:tcBorders>
          </w:tcPr>
          <w:p w:rsidR="007132CA" w:rsidRDefault="007132CA">
            <w:pPr>
              <w:pStyle w:val="TableParagraph"/>
              <w:ind w:left="0"/>
              <w:rPr>
                <w:sz w:val="20"/>
              </w:rPr>
            </w:pPr>
          </w:p>
        </w:tc>
        <w:tc>
          <w:tcPr>
            <w:tcW w:w="7937" w:type="dxa"/>
            <w:tcBorders>
              <w:top w:val="single" w:sz="6" w:space="0" w:color="000000"/>
              <w:left w:val="single" w:sz="6" w:space="0" w:color="000000"/>
              <w:bottom w:val="single" w:sz="6" w:space="0" w:color="000000"/>
              <w:right w:val="single" w:sz="6" w:space="0" w:color="000000"/>
            </w:tcBorders>
          </w:tcPr>
          <w:p w:rsidR="007132CA" w:rsidRDefault="009B7D89">
            <w:pPr>
              <w:pStyle w:val="TableParagraph"/>
              <w:spacing w:line="255" w:lineRule="exact"/>
              <w:ind w:left="148"/>
              <w:rPr>
                <w:sz w:val="24"/>
              </w:rPr>
            </w:pPr>
            <w:r>
              <w:rPr>
                <w:sz w:val="24"/>
              </w:rPr>
              <w:t>Владениенеобходимыми умениями и</w:t>
            </w:r>
            <w:r>
              <w:rPr>
                <w:spacing w:val="-2"/>
                <w:sz w:val="24"/>
              </w:rPr>
              <w:t>навыками</w:t>
            </w:r>
          </w:p>
        </w:tc>
        <w:tc>
          <w:tcPr>
            <w:tcW w:w="994" w:type="dxa"/>
            <w:tcBorders>
              <w:top w:val="single" w:sz="6" w:space="0" w:color="000000"/>
              <w:left w:val="single" w:sz="6" w:space="0" w:color="000000"/>
              <w:bottom w:val="single" w:sz="6" w:space="0" w:color="000000"/>
            </w:tcBorders>
          </w:tcPr>
          <w:p w:rsidR="007132CA" w:rsidRDefault="007132CA">
            <w:pPr>
              <w:pStyle w:val="TableParagraph"/>
              <w:ind w:left="0"/>
              <w:rPr>
                <w:sz w:val="20"/>
              </w:rPr>
            </w:pPr>
          </w:p>
        </w:tc>
      </w:tr>
      <w:tr w:rsidR="007132CA">
        <w:trPr>
          <w:trHeight w:val="277"/>
        </w:trPr>
        <w:tc>
          <w:tcPr>
            <w:tcW w:w="535" w:type="dxa"/>
            <w:tcBorders>
              <w:top w:val="single" w:sz="6" w:space="0" w:color="000000"/>
              <w:bottom w:val="single" w:sz="6" w:space="0" w:color="000000"/>
              <w:right w:val="single" w:sz="6" w:space="0" w:color="000000"/>
            </w:tcBorders>
          </w:tcPr>
          <w:p w:rsidR="007132CA" w:rsidRDefault="009B7D89">
            <w:pPr>
              <w:pStyle w:val="TableParagraph"/>
              <w:spacing w:before="1" w:line="257" w:lineRule="exact"/>
              <w:rPr>
                <w:b/>
                <w:sz w:val="24"/>
              </w:rPr>
            </w:pPr>
            <w:r>
              <w:rPr>
                <w:b/>
                <w:color w:val="000009"/>
                <w:spacing w:val="-10"/>
                <w:sz w:val="24"/>
              </w:rPr>
              <w:t>8</w:t>
            </w:r>
          </w:p>
        </w:tc>
        <w:tc>
          <w:tcPr>
            <w:tcW w:w="7937" w:type="dxa"/>
            <w:tcBorders>
              <w:top w:val="single" w:sz="6" w:space="0" w:color="000000"/>
              <w:left w:val="single" w:sz="6" w:space="0" w:color="000000"/>
              <w:bottom w:val="single" w:sz="6" w:space="0" w:color="000000"/>
              <w:right w:val="single" w:sz="6" w:space="0" w:color="000000"/>
            </w:tcBorders>
          </w:tcPr>
          <w:p w:rsidR="007132CA" w:rsidRDefault="009B7D89">
            <w:pPr>
              <w:pStyle w:val="TableParagraph"/>
              <w:spacing w:before="1" w:line="257" w:lineRule="exact"/>
              <w:ind w:left="115"/>
              <w:rPr>
                <w:sz w:val="24"/>
              </w:rPr>
            </w:pPr>
            <w:r>
              <w:rPr>
                <w:color w:val="000009"/>
                <w:sz w:val="24"/>
              </w:rPr>
              <w:t>Обучающийсясумелзаинтересовать</w:t>
            </w:r>
            <w:r>
              <w:rPr>
                <w:color w:val="000009"/>
                <w:spacing w:val="-2"/>
                <w:sz w:val="24"/>
              </w:rPr>
              <w:t>одноклассников.</w:t>
            </w:r>
          </w:p>
        </w:tc>
        <w:tc>
          <w:tcPr>
            <w:tcW w:w="994" w:type="dxa"/>
            <w:tcBorders>
              <w:top w:val="single" w:sz="6" w:space="0" w:color="000000"/>
              <w:left w:val="single" w:sz="6" w:space="0" w:color="000000"/>
              <w:bottom w:val="single" w:sz="6" w:space="0" w:color="000000"/>
            </w:tcBorders>
          </w:tcPr>
          <w:p w:rsidR="007132CA" w:rsidRDefault="007132CA">
            <w:pPr>
              <w:pStyle w:val="TableParagraph"/>
              <w:ind w:left="0"/>
              <w:rPr>
                <w:sz w:val="20"/>
              </w:rPr>
            </w:pPr>
          </w:p>
        </w:tc>
      </w:tr>
      <w:tr w:rsidR="007132CA">
        <w:trPr>
          <w:trHeight w:val="272"/>
        </w:trPr>
        <w:tc>
          <w:tcPr>
            <w:tcW w:w="535" w:type="dxa"/>
            <w:tcBorders>
              <w:top w:val="single" w:sz="6" w:space="0" w:color="000000"/>
              <w:right w:val="single" w:sz="6" w:space="0" w:color="000000"/>
            </w:tcBorders>
          </w:tcPr>
          <w:p w:rsidR="007132CA" w:rsidRDefault="007132CA">
            <w:pPr>
              <w:pStyle w:val="TableParagraph"/>
              <w:ind w:left="0"/>
              <w:rPr>
                <w:sz w:val="20"/>
              </w:rPr>
            </w:pPr>
          </w:p>
        </w:tc>
        <w:tc>
          <w:tcPr>
            <w:tcW w:w="7937" w:type="dxa"/>
            <w:tcBorders>
              <w:top w:val="single" w:sz="6" w:space="0" w:color="000000"/>
              <w:left w:val="single" w:sz="6" w:space="0" w:color="000000"/>
              <w:right w:val="single" w:sz="6" w:space="0" w:color="000000"/>
            </w:tcBorders>
          </w:tcPr>
          <w:p w:rsidR="007132CA" w:rsidRDefault="009B7D89">
            <w:pPr>
              <w:pStyle w:val="TableParagraph"/>
              <w:spacing w:line="253" w:lineRule="exact"/>
              <w:ind w:left="115"/>
              <w:rPr>
                <w:b/>
                <w:sz w:val="24"/>
              </w:rPr>
            </w:pPr>
            <w:r>
              <w:rPr>
                <w:b/>
                <w:color w:val="000009"/>
                <w:sz w:val="24"/>
              </w:rPr>
              <w:t>Всего</w:t>
            </w:r>
            <w:r>
              <w:rPr>
                <w:b/>
                <w:color w:val="000009"/>
                <w:spacing w:val="-2"/>
                <w:sz w:val="24"/>
              </w:rPr>
              <w:t>баллов:</w:t>
            </w:r>
          </w:p>
        </w:tc>
        <w:tc>
          <w:tcPr>
            <w:tcW w:w="994" w:type="dxa"/>
            <w:tcBorders>
              <w:top w:val="single" w:sz="6" w:space="0" w:color="000000"/>
              <w:left w:val="single" w:sz="6" w:space="0" w:color="000000"/>
            </w:tcBorders>
          </w:tcPr>
          <w:p w:rsidR="007132CA" w:rsidRDefault="007132CA">
            <w:pPr>
              <w:pStyle w:val="TableParagraph"/>
              <w:ind w:left="0"/>
              <w:rPr>
                <w:sz w:val="20"/>
              </w:rPr>
            </w:pPr>
          </w:p>
        </w:tc>
      </w:tr>
    </w:tbl>
    <w:p w:rsidR="007132CA" w:rsidRDefault="009B7D89">
      <w:pPr>
        <w:pStyle w:val="4"/>
        <w:spacing w:before="8"/>
        <w:ind w:left="850"/>
      </w:pPr>
      <w:r>
        <w:rPr>
          <w:color w:val="000009"/>
        </w:rPr>
        <w:t>Предлагаетсяоценитькаждуюизпозицийпоследующей</w:t>
      </w:r>
      <w:r>
        <w:rPr>
          <w:color w:val="000009"/>
          <w:spacing w:val="-2"/>
        </w:rPr>
        <w:t>шкале:</w:t>
      </w:r>
    </w:p>
    <w:p w:rsidR="007132CA" w:rsidRDefault="009B7D89">
      <w:pPr>
        <w:pStyle w:val="a4"/>
        <w:numPr>
          <w:ilvl w:val="0"/>
          <w:numId w:val="27"/>
        </w:numPr>
        <w:tabs>
          <w:tab w:val="left" w:pos="2239"/>
          <w:tab w:val="left" w:pos="6218"/>
        </w:tabs>
        <w:spacing w:before="202"/>
        <w:ind w:hanging="283"/>
        <w:rPr>
          <w:sz w:val="24"/>
        </w:rPr>
      </w:pPr>
      <w:r>
        <w:rPr>
          <w:color w:val="000009"/>
          <w:sz w:val="24"/>
        </w:rPr>
        <w:t>Достигнутоввысокой</w:t>
      </w:r>
      <w:r>
        <w:rPr>
          <w:color w:val="000009"/>
          <w:spacing w:val="-2"/>
          <w:sz w:val="24"/>
        </w:rPr>
        <w:t>степени</w:t>
      </w:r>
      <w:r>
        <w:rPr>
          <w:color w:val="000009"/>
          <w:sz w:val="24"/>
        </w:rPr>
        <w:tab/>
      </w:r>
      <w:r>
        <w:rPr>
          <w:color w:val="000009"/>
          <w:sz w:val="24"/>
        </w:rPr>
        <w:t xml:space="preserve">3 </w:t>
      </w:r>
      <w:r>
        <w:rPr>
          <w:color w:val="000009"/>
          <w:spacing w:val="-2"/>
          <w:sz w:val="24"/>
        </w:rPr>
        <w:t>балла</w:t>
      </w:r>
    </w:p>
    <w:p w:rsidR="007132CA" w:rsidRDefault="009B7D89">
      <w:pPr>
        <w:pStyle w:val="a4"/>
        <w:numPr>
          <w:ilvl w:val="0"/>
          <w:numId w:val="27"/>
        </w:numPr>
        <w:tabs>
          <w:tab w:val="left" w:pos="2268"/>
          <w:tab w:val="left" w:pos="6938"/>
        </w:tabs>
        <w:ind w:left="2268" w:hanging="283"/>
        <w:rPr>
          <w:sz w:val="24"/>
        </w:rPr>
      </w:pPr>
      <w:r>
        <w:rPr>
          <w:color w:val="000009"/>
          <w:sz w:val="24"/>
        </w:rPr>
        <w:t>Достигнуто</w:t>
      </w:r>
      <w:r>
        <w:rPr>
          <w:color w:val="000009"/>
          <w:spacing w:val="-2"/>
          <w:sz w:val="24"/>
        </w:rPr>
        <w:t>частично</w:t>
      </w:r>
      <w:r>
        <w:rPr>
          <w:color w:val="000009"/>
          <w:sz w:val="24"/>
        </w:rPr>
        <w:tab/>
        <w:t xml:space="preserve">2 </w:t>
      </w:r>
      <w:r>
        <w:rPr>
          <w:color w:val="000009"/>
          <w:spacing w:val="-2"/>
          <w:sz w:val="24"/>
        </w:rPr>
        <w:t>балла</w:t>
      </w:r>
    </w:p>
    <w:p w:rsidR="007132CA" w:rsidRDefault="009B7D89">
      <w:pPr>
        <w:pStyle w:val="a4"/>
        <w:numPr>
          <w:ilvl w:val="0"/>
          <w:numId w:val="27"/>
        </w:numPr>
        <w:tabs>
          <w:tab w:val="left" w:pos="2268"/>
          <w:tab w:val="left" w:pos="6938"/>
        </w:tabs>
        <w:ind w:left="2268" w:hanging="283"/>
        <w:rPr>
          <w:sz w:val="24"/>
        </w:rPr>
      </w:pPr>
      <w:r>
        <w:rPr>
          <w:color w:val="000009"/>
          <w:sz w:val="24"/>
        </w:rPr>
        <w:t xml:space="preserve">Достигнутовмалой </w:t>
      </w:r>
      <w:r>
        <w:rPr>
          <w:color w:val="000009"/>
          <w:spacing w:val="-2"/>
          <w:sz w:val="24"/>
        </w:rPr>
        <w:t>степени</w:t>
      </w:r>
      <w:r>
        <w:rPr>
          <w:color w:val="000009"/>
          <w:sz w:val="24"/>
        </w:rPr>
        <w:tab/>
        <w:t xml:space="preserve">1 </w:t>
      </w:r>
      <w:r>
        <w:rPr>
          <w:color w:val="000009"/>
          <w:spacing w:val="-2"/>
          <w:sz w:val="24"/>
        </w:rPr>
        <w:t>баллов</w:t>
      </w:r>
    </w:p>
    <w:p w:rsidR="007132CA" w:rsidRDefault="009B7D89">
      <w:pPr>
        <w:pStyle w:val="a4"/>
        <w:numPr>
          <w:ilvl w:val="0"/>
          <w:numId w:val="27"/>
        </w:numPr>
        <w:tabs>
          <w:tab w:val="left" w:pos="2268"/>
          <w:tab w:val="left" w:pos="6938"/>
        </w:tabs>
        <w:ind w:left="2268" w:hanging="283"/>
        <w:rPr>
          <w:sz w:val="24"/>
        </w:rPr>
      </w:pPr>
      <w:r>
        <w:rPr>
          <w:color w:val="000009"/>
          <w:sz w:val="24"/>
        </w:rPr>
        <w:t>Недостигнуто(илиневходилов</w:t>
      </w:r>
      <w:r>
        <w:rPr>
          <w:color w:val="000009"/>
          <w:spacing w:val="-4"/>
          <w:sz w:val="24"/>
        </w:rPr>
        <w:t>цели)</w:t>
      </w:r>
      <w:r>
        <w:rPr>
          <w:color w:val="000009"/>
          <w:sz w:val="24"/>
        </w:rPr>
        <w:tab/>
        <w:t xml:space="preserve">0 </w:t>
      </w:r>
      <w:r>
        <w:rPr>
          <w:color w:val="000009"/>
          <w:spacing w:val="-2"/>
          <w:sz w:val="24"/>
        </w:rPr>
        <w:t>баллов</w:t>
      </w:r>
    </w:p>
    <w:p w:rsidR="007132CA" w:rsidRDefault="007132CA">
      <w:pPr>
        <w:pStyle w:val="a3"/>
        <w:ind w:left="0"/>
      </w:pPr>
    </w:p>
    <w:p w:rsidR="007132CA" w:rsidRDefault="009B7D89">
      <w:pPr>
        <w:ind w:left="850"/>
        <w:rPr>
          <w:sz w:val="24"/>
        </w:rPr>
      </w:pPr>
      <w:r>
        <w:rPr>
          <w:b/>
          <w:sz w:val="24"/>
        </w:rPr>
        <w:t>Критерииоцениванияпрезентаций-</w:t>
      </w:r>
      <w:r>
        <w:rPr>
          <w:sz w:val="24"/>
        </w:rPr>
        <w:t>осуществляетсянаосновекачественной</w:t>
      </w:r>
      <w:r>
        <w:rPr>
          <w:spacing w:val="-2"/>
          <w:sz w:val="24"/>
        </w:rPr>
        <w:t>оценки</w:t>
      </w:r>
    </w:p>
    <w:p w:rsidR="007132CA" w:rsidRDefault="007132CA">
      <w:pPr>
        <w:pStyle w:val="a3"/>
        <w:spacing w:before="215"/>
        <w:ind w:left="0"/>
        <w:rPr>
          <w:sz w:val="20"/>
        </w:rPr>
      </w:pPr>
    </w:p>
    <w:tbl>
      <w:tblPr>
        <w:tblW w:w="0" w:type="auto"/>
        <w:tblInd w:w="5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2242"/>
        <w:gridCol w:w="6660"/>
        <w:gridCol w:w="1296"/>
      </w:tblGrid>
      <w:tr w:rsidR="007132CA">
        <w:trPr>
          <w:trHeight w:val="642"/>
        </w:trPr>
        <w:tc>
          <w:tcPr>
            <w:tcW w:w="2242" w:type="dxa"/>
          </w:tcPr>
          <w:p w:rsidR="007132CA" w:rsidRDefault="009B7D89">
            <w:pPr>
              <w:pStyle w:val="TableParagraph"/>
              <w:spacing w:before="46"/>
              <w:ind w:left="45"/>
              <w:rPr>
                <w:b/>
                <w:sz w:val="24"/>
              </w:rPr>
            </w:pPr>
            <w:r>
              <w:rPr>
                <w:b/>
                <w:spacing w:val="-2"/>
                <w:sz w:val="24"/>
              </w:rPr>
              <w:t>Критерии оценивания</w:t>
            </w:r>
          </w:p>
        </w:tc>
        <w:tc>
          <w:tcPr>
            <w:tcW w:w="6660" w:type="dxa"/>
          </w:tcPr>
          <w:p w:rsidR="007132CA" w:rsidRDefault="009B7D89">
            <w:pPr>
              <w:pStyle w:val="TableParagraph"/>
              <w:spacing w:before="46"/>
              <w:ind w:left="44"/>
              <w:rPr>
                <w:b/>
                <w:sz w:val="24"/>
              </w:rPr>
            </w:pPr>
            <w:r>
              <w:rPr>
                <w:b/>
                <w:spacing w:val="-2"/>
                <w:sz w:val="24"/>
              </w:rPr>
              <w:t>Параметры</w:t>
            </w:r>
          </w:p>
        </w:tc>
        <w:tc>
          <w:tcPr>
            <w:tcW w:w="1296" w:type="dxa"/>
          </w:tcPr>
          <w:p w:rsidR="007132CA" w:rsidRDefault="009B7D89">
            <w:pPr>
              <w:pStyle w:val="TableParagraph"/>
              <w:spacing w:before="46"/>
              <w:ind w:left="44"/>
              <w:rPr>
                <w:b/>
                <w:sz w:val="24"/>
              </w:rPr>
            </w:pPr>
            <w:r>
              <w:rPr>
                <w:b/>
                <w:spacing w:val="-2"/>
                <w:sz w:val="24"/>
              </w:rPr>
              <w:t>Оценка</w:t>
            </w:r>
          </w:p>
        </w:tc>
      </w:tr>
      <w:tr w:rsidR="007132CA">
        <w:trPr>
          <w:trHeight w:val="918"/>
        </w:trPr>
        <w:tc>
          <w:tcPr>
            <w:tcW w:w="2242" w:type="dxa"/>
          </w:tcPr>
          <w:p w:rsidR="007132CA" w:rsidRDefault="009B7D89">
            <w:pPr>
              <w:pStyle w:val="TableParagraph"/>
              <w:spacing w:before="44"/>
              <w:ind w:left="45"/>
              <w:rPr>
                <w:sz w:val="24"/>
              </w:rPr>
            </w:pPr>
            <w:r>
              <w:rPr>
                <w:sz w:val="24"/>
              </w:rPr>
              <w:t>Дизайн</w:t>
            </w:r>
            <w:r>
              <w:rPr>
                <w:spacing w:val="-2"/>
                <w:sz w:val="24"/>
              </w:rPr>
              <w:t>презентации</w:t>
            </w:r>
          </w:p>
        </w:tc>
        <w:tc>
          <w:tcPr>
            <w:tcW w:w="6660" w:type="dxa"/>
          </w:tcPr>
          <w:p w:rsidR="007132CA" w:rsidRDefault="009B7D89">
            <w:pPr>
              <w:pStyle w:val="TableParagraph"/>
              <w:spacing w:before="44"/>
              <w:ind w:left="44"/>
              <w:rPr>
                <w:sz w:val="24"/>
              </w:rPr>
            </w:pPr>
            <w:r>
              <w:rPr>
                <w:sz w:val="24"/>
              </w:rPr>
              <w:t>-общийдизайн–</w:t>
            </w:r>
            <w:r>
              <w:rPr>
                <w:sz w:val="24"/>
              </w:rPr>
              <w:t xml:space="preserve">оформлениепрезентациилогично,отвечает требованиям эстетики, и не противоречит содержанию </w:t>
            </w:r>
            <w:r>
              <w:rPr>
                <w:spacing w:val="-2"/>
                <w:sz w:val="24"/>
              </w:rPr>
              <w:t>презентации;</w:t>
            </w:r>
          </w:p>
        </w:tc>
        <w:tc>
          <w:tcPr>
            <w:tcW w:w="1296" w:type="dxa"/>
          </w:tcPr>
          <w:p w:rsidR="007132CA" w:rsidRDefault="007132CA">
            <w:pPr>
              <w:pStyle w:val="TableParagraph"/>
              <w:ind w:left="0"/>
              <w:rPr>
                <w:sz w:val="24"/>
              </w:rPr>
            </w:pPr>
          </w:p>
        </w:tc>
      </w:tr>
    </w:tbl>
    <w:p w:rsidR="007132CA" w:rsidRDefault="007132CA">
      <w:pPr>
        <w:pStyle w:val="TableParagraph"/>
        <w:rPr>
          <w:sz w:val="24"/>
        </w:rPr>
        <w:sectPr w:rsidR="007132CA">
          <w:pgSz w:w="11910" w:h="16840"/>
          <w:pgMar w:top="760" w:right="0" w:bottom="1240" w:left="566" w:header="0" w:footer="1023" w:gutter="0"/>
          <w:cols w:space="720"/>
        </w:sectPr>
      </w:pPr>
    </w:p>
    <w:tbl>
      <w:tblPr>
        <w:tblW w:w="0" w:type="auto"/>
        <w:tblInd w:w="5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2242"/>
        <w:gridCol w:w="6660"/>
        <w:gridCol w:w="1296"/>
      </w:tblGrid>
      <w:tr w:rsidR="007132CA">
        <w:trPr>
          <w:trHeight w:val="639"/>
        </w:trPr>
        <w:tc>
          <w:tcPr>
            <w:tcW w:w="2242" w:type="dxa"/>
            <w:vMerge w:val="restart"/>
          </w:tcPr>
          <w:p w:rsidR="007132CA" w:rsidRDefault="007132CA">
            <w:pPr>
              <w:pStyle w:val="TableParagraph"/>
              <w:ind w:left="0"/>
            </w:pPr>
          </w:p>
        </w:tc>
        <w:tc>
          <w:tcPr>
            <w:tcW w:w="6660" w:type="dxa"/>
          </w:tcPr>
          <w:p w:rsidR="007132CA" w:rsidRDefault="009B7D89">
            <w:pPr>
              <w:pStyle w:val="TableParagraph"/>
              <w:spacing w:before="44"/>
              <w:ind w:left="44"/>
              <w:rPr>
                <w:sz w:val="24"/>
              </w:rPr>
            </w:pPr>
            <w:r>
              <w:rPr>
                <w:sz w:val="24"/>
              </w:rPr>
              <w:t>-диаграммаирисунки–изображениявпрезентации привлекательны и соответствуют содержанию;</w:t>
            </w:r>
          </w:p>
        </w:tc>
        <w:tc>
          <w:tcPr>
            <w:tcW w:w="1296" w:type="dxa"/>
          </w:tcPr>
          <w:p w:rsidR="007132CA" w:rsidRDefault="007132CA">
            <w:pPr>
              <w:pStyle w:val="TableParagraph"/>
              <w:ind w:left="0"/>
            </w:pPr>
          </w:p>
        </w:tc>
      </w:tr>
      <w:tr w:rsidR="007132CA">
        <w:trPr>
          <w:trHeight w:val="642"/>
        </w:trPr>
        <w:tc>
          <w:tcPr>
            <w:tcW w:w="2242" w:type="dxa"/>
            <w:vMerge/>
            <w:tcBorders>
              <w:top w:val="nil"/>
            </w:tcBorders>
          </w:tcPr>
          <w:p w:rsidR="007132CA" w:rsidRDefault="007132CA">
            <w:pPr>
              <w:rPr>
                <w:sz w:val="2"/>
                <w:szCs w:val="2"/>
              </w:rPr>
            </w:pPr>
          </w:p>
        </w:tc>
        <w:tc>
          <w:tcPr>
            <w:tcW w:w="6660" w:type="dxa"/>
          </w:tcPr>
          <w:p w:rsidR="007132CA" w:rsidRDefault="009B7D89">
            <w:pPr>
              <w:pStyle w:val="TableParagraph"/>
              <w:spacing w:before="44"/>
              <w:ind w:left="44" w:firstLine="283"/>
              <w:rPr>
                <w:sz w:val="24"/>
              </w:rPr>
            </w:pPr>
            <w:r>
              <w:rPr>
                <w:sz w:val="24"/>
              </w:rPr>
              <w:t xml:space="preserve">- текст, цвет, фон – текст легко читается, </w:t>
            </w:r>
            <w:r>
              <w:rPr>
                <w:sz w:val="24"/>
              </w:rPr>
              <w:t>фон сочетаетсясграфическими элементами;</w:t>
            </w:r>
          </w:p>
        </w:tc>
        <w:tc>
          <w:tcPr>
            <w:tcW w:w="1296" w:type="dxa"/>
          </w:tcPr>
          <w:p w:rsidR="007132CA" w:rsidRDefault="007132CA">
            <w:pPr>
              <w:pStyle w:val="TableParagraph"/>
              <w:ind w:left="0"/>
            </w:pPr>
          </w:p>
        </w:tc>
      </w:tr>
      <w:tr w:rsidR="007132CA">
        <w:trPr>
          <w:trHeight w:val="642"/>
        </w:trPr>
        <w:tc>
          <w:tcPr>
            <w:tcW w:w="2242" w:type="dxa"/>
            <w:vMerge/>
            <w:tcBorders>
              <w:top w:val="nil"/>
            </w:tcBorders>
          </w:tcPr>
          <w:p w:rsidR="007132CA" w:rsidRDefault="007132CA">
            <w:pPr>
              <w:rPr>
                <w:sz w:val="2"/>
                <w:szCs w:val="2"/>
              </w:rPr>
            </w:pPr>
          </w:p>
        </w:tc>
        <w:tc>
          <w:tcPr>
            <w:tcW w:w="6660" w:type="dxa"/>
          </w:tcPr>
          <w:p w:rsidR="007132CA" w:rsidRDefault="009B7D89">
            <w:pPr>
              <w:pStyle w:val="TableParagraph"/>
              <w:spacing w:before="44"/>
              <w:ind w:left="44" w:firstLine="283"/>
              <w:rPr>
                <w:sz w:val="24"/>
              </w:rPr>
            </w:pPr>
            <w:r>
              <w:rPr>
                <w:sz w:val="24"/>
              </w:rPr>
              <w:t>-спискиитаблицы–спискиитаблицывпрезентации выстроены и размещены корректно;</w:t>
            </w:r>
          </w:p>
        </w:tc>
        <w:tc>
          <w:tcPr>
            <w:tcW w:w="1296" w:type="dxa"/>
          </w:tcPr>
          <w:p w:rsidR="007132CA" w:rsidRDefault="007132CA">
            <w:pPr>
              <w:pStyle w:val="TableParagraph"/>
              <w:ind w:left="0"/>
            </w:pPr>
          </w:p>
        </w:tc>
      </w:tr>
      <w:tr w:rsidR="007132CA">
        <w:trPr>
          <w:trHeight w:val="407"/>
        </w:trPr>
        <w:tc>
          <w:tcPr>
            <w:tcW w:w="2242" w:type="dxa"/>
            <w:vMerge/>
            <w:tcBorders>
              <w:top w:val="nil"/>
            </w:tcBorders>
          </w:tcPr>
          <w:p w:rsidR="007132CA" w:rsidRDefault="007132CA">
            <w:pPr>
              <w:rPr>
                <w:sz w:val="2"/>
                <w:szCs w:val="2"/>
              </w:rPr>
            </w:pPr>
          </w:p>
        </w:tc>
        <w:tc>
          <w:tcPr>
            <w:tcW w:w="6660" w:type="dxa"/>
          </w:tcPr>
          <w:p w:rsidR="007132CA" w:rsidRDefault="009B7D89">
            <w:pPr>
              <w:pStyle w:val="TableParagraph"/>
              <w:spacing w:before="44"/>
              <w:ind w:left="328"/>
              <w:rPr>
                <w:sz w:val="24"/>
              </w:rPr>
            </w:pPr>
            <w:r>
              <w:rPr>
                <w:sz w:val="24"/>
              </w:rPr>
              <w:t xml:space="preserve">-ссылки –все ссылки </w:t>
            </w:r>
            <w:r>
              <w:rPr>
                <w:spacing w:val="-2"/>
                <w:sz w:val="24"/>
              </w:rPr>
              <w:t>работают.</w:t>
            </w:r>
          </w:p>
        </w:tc>
        <w:tc>
          <w:tcPr>
            <w:tcW w:w="1296" w:type="dxa"/>
          </w:tcPr>
          <w:p w:rsidR="007132CA" w:rsidRDefault="007132CA">
            <w:pPr>
              <w:pStyle w:val="TableParagraph"/>
              <w:ind w:left="0"/>
            </w:pPr>
          </w:p>
        </w:tc>
      </w:tr>
      <w:tr w:rsidR="007132CA">
        <w:trPr>
          <w:trHeight w:val="363"/>
        </w:trPr>
        <w:tc>
          <w:tcPr>
            <w:tcW w:w="2242" w:type="dxa"/>
            <w:vMerge/>
            <w:tcBorders>
              <w:top w:val="nil"/>
            </w:tcBorders>
          </w:tcPr>
          <w:p w:rsidR="007132CA" w:rsidRDefault="007132CA">
            <w:pPr>
              <w:rPr>
                <w:sz w:val="2"/>
                <w:szCs w:val="2"/>
              </w:rPr>
            </w:pPr>
          </w:p>
        </w:tc>
        <w:tc>
          <w:tcPr>
            <w:tcW w:w="6660" w:type="dxa"/>
          </w:tcPr>
          <w:p w:rsidR="007132CA" w:rsidRDefault="009B7D89">
            <w:pPr>
              <w:pStyle w:val="TableParagraph"/>
              <w:spacing w:before="44"/>
              <w:ind w:left="328"/>
              <w:rPr>
                <w:b/>
                <w:sz w:val="24"/>
              </w:rPr>
            </w:pPr>
            <w:r>
              <w:rPr>
                <w:b/>
                <w:sz w:val="24"/>
              </w:rPr>
              <w:t>Средняяоценкапо</w:t>
            </w:r>
            <w:r>
              <w:rPr>
                <w:b/>
                <w:spacing w:val="-2"/>
                <w:sz w:val="24"/>
              </w:rPr>
              <w:t>дизайну</w:t>
            </w:r>
          </w:p>
        </w:tc>
        <w:tc>
          <w:tcPr>
            <w:tcW w:w="1296" w:type="dxa"/>
          </w:tcPr>
          <w:p w:rsidR="007132CA" w:rsidRDefault="007132CA">
            <w:pPr>
              <w:pStyle w:val="TableParagraph"/>
              <w:ind w:left="0"/>
            </w:pPr>
          </w:p>
        </w:tc>
      </w:tr>
      <w:tr w:rsidR="007132CA">
        <w:trPr>
          <w:trHeight w:val="366"/>
        </w:trPr>
        <w:tc>
          <w:tcPr>
            <w:tcW w:w="2242" w:type="dxa"/>
            <w:vMerge w:val="restart"/>
          </w:tcPr>
          <w:p w:rsidR="007132CA" w:rsidRDefault="009B7D89">
            <w:pPr>
              <w:pStyle w:val="TableParagraph"/>
              <w:spacing w:before="44"/>
              <w:ind w:left="328"/>
              <w:rPr>
                <w:sz w:val="24"/>
              </w:rPr>
            </w:pPr>
            <w:r>
              <w:rPr>
                <w:spacing w:val="-2"/>
                <w:sz w:val="24"/>
              </w:rPr>
              <w:t>Содержание</w:t>
            </w:r>
          </w:p>
        </w:tc>
        <w:tc>
          <w:tcPr>
            <w:tcW w:w="6660" w:type="dxa"/>
          </w:tcPr>
          <w:p w:rsidR="007132CA" w:rsidRDefault="009B7D89">
            <w:pPr>
              <w:pStyle w:val="TableParagraph"/>
              <w:spacing w:before="44"/>
              <w:ind w:left="328"/>
              <w:rPr>
                <w:sz w:val="24"/>
              </w:rPr>
            </w:pPr>
            <w:r>
              <w:rPr>
                <w:sz w:val="24"/>
              </w:rPr>
              <w:t>-раскрытывсеаспекты</w:t>
            </w:r>
            <w:r>
              <w:rPr>
                <w:spacing w:val="-4"/>
                <w:sz w:val="24"/>
              </w:rPr>
              <w:t>темы;</w:t>
            </w:r>
          </w:p>
        </w:tc>
        <w:tc>
          <w:tcPr>
            <w:tcW w:w="1296" w:type="dxa"/>
          </w:tcPr>
          <w:p w:rsidR="007132CA" w:rsidRDefault="007132CA">
            <w:pPr>
              <w:pStyle w:val="TableParagraph"/>
              <w:ind w:left="0"/>
            </w:pPr>
          </w:p>
        </w:tc>
      </w:tr>
      <w:tr w:rsidR="007132CA">
        <w:trPr>
          <w:trHeight w:val="366"/>
        </w:trPr>
        <w:tc>
          <w:tcPr>
            <w:tcW w:w="2242" w:type="dxa"/>
            <w:vMerge/>
            <w:tcBorders>
              <w:top w:val="nil"/>
            </w:tcBorders>
          </w:tcPr>
          <w:p w:rsidR="007132CA" w:rsidRDefault="007132CA">
            <w:pPr>
              <w:rPr>
                <w:sz w:val="2"/>
                <w:szCs w:val="2"/>
              </w:rPr>
            </w:pPr>
          </w:p>
        </w:tc>
        <w:tc>
          <w:tcPr>
            <w:tcW w:w="6660" w:type="dxa"/>
          </w:tcPr>
          <w:p w:rsidR="007132CA" w:rsidRDefault="009B7D89">
            <w:pPr>
              <w:pStyle w:val="TableParagraph"/>
              <w:spacing w:before="44"/>
              <w:ind w:left="328"/>
              <w:rPr>
                <w:sz w:val="24"/>
              </w:rPr>
            </w:pPr>
            <w:r>
              <w:rPr>
                <w:sz w:val="24"/>
              </w:rPr>
              <w:t>-материализложенвдоступной</w:t>
            </w:r>
            <w:r>
              <w:rPr>
                <w:spacing w:val="-2"/>
                <w:sz w:val="24"/>
              </w:rPr>
              <w:t xml:space="preserve"> форме;</w:t>
            </w:r>
          </w:p>
        </w:tc>
        <w:tc>
          <w:tcPr>
            <w:tcW w:w="1296" w:type="dxa"/>
          </w:tcPr>
          <w:p w:rsidR="007132CA" w:rsidRDefault="007132CA">
            <w:pPr>
              <w:pStyle w:val="TableParagraph"/>
              <w:ind w:left="0"/>
            </w:pPr>
          </w:p>
        </w:tc>
      </w:tr>
      <w:tr w:rsidR="007132CA">
        <w:trPr>
          <w:trHeight w:val="366"/>
        </w:trPr>
        <w:tc>
          <w:tcPr>
            <w:tcW w:w="2242" w:type="dxa"/>
            <w:vMerge/>
            <w:tcBorders>
              <w:top w:val="nil"/>
            </w:tcBorders>
          </w:tcPr>
          <w:p w:rsidR="007132CA" w:rsidRDefault="007132CA">
            <w:pPr>
              <w:rPr>
                <w:sz w:val="2"/>
                <w:szCs w:val="2"/>
              </w:rPr>
            </w:pPr>
          </w:p>
        </w:tc>
        <w:tc>
          <w:tcPr>
            <w:tcW w:w="6660" w:type="dxa"/>
          </w:tcPr>
          <w:p w:rsidR="007132CA" w:rsidRDefault="009B7D89">
            <w:pPr>
              <w:pStyle w:val="TableParagraph"/>
              <w:spacing w:before="44"/>
              <w:ind w:left="328"/>
              <w:rPr>
                <w:sz w:val="24"/>
              </w:rPr>
            </w:pPr>
            <w:r>
              <w:rPr>
                <w:sz w:val="24"/>
              </w:rPr>
              <w:t>-систематизированныйнабороригинальных</w:t>
            </w:r>
            <w:r>
              <w:rPr>
                <w:spacing w:val="-2"/>
                <w:sz w:val="24"/>
              </w:rPr>
              <w:t xml:space="preserve"> рисунков;</w:t>
            </w:r>
          </w:p>
        </w:tc>
        <w:tc>
          <w:tcPr>
            <w:tcW w:w="1296" w:type="dxa"/>
          </w:tcPr>
          <w:p w:rsidR="007132CA" w:rsidRDefault="007132CA">
            <w:pPr>
              <w:pStyle w:val="TableParagraph"/>
              <w:ind w:left="0"/>
            </w:pPr>
          </w:p>
        </w:tc>
      </w:tr>
      <w:tr w:rsidR="007132CA">
        <w:trPr>
          <w:trHeight w:val="366"/>
        </w:trPr>
        <w:tc>
          <w:tcPr>
            <w:tcW w:w="2242" w:type="dxa"/>
            <w:vMerge/>
            <w:tcBorders>
              <w:top w:val="nil"/>
            </w:tcBorders>
          </w:tcPr>
          <w:p w:rsidR="007132CA" w:rsidRDefault="007132CA">
            <w:pPr>
              <w:rPr>
                <w:sz w:val="2"/>
                <w:szCs w:val="2"/>
              </w:rPr>
            </w:pPr>
          </w:p>
        </w:tc>
        <w:tc>
          <w:tcPr>
            <w:tcW w:w="6660" w:type="dxa"/>
          </w:tcPr>
          <w:p w:rsidR="007132CA" w:rsidRDefault="009B7D89">
            <w:pPr>
              <w:pStyle w:val="TableParagraph"/>
              <w:spacing w:before="44"/>
              <w:ind w:left="328"/>
              <w:rPr>
                <w:sz w:val="24"/>
              </w:rPr>
            </w:pPr>
            <w:r>
              <w:rPr>
                <w:sz w:val="24"/>
              </w:rPr>
              <w:t xml:space="preserve">-слайдырасположенывлогической </w:t>
            </w:r>
            <w:r>
              <w:rPr>
                <w:spacing w:val="-2"/>
                <w:sz w:val="24"/>
              </w:rPr>
              <w:t>последовательности;</w:t>
            </w:r>
          </w:p>
        </w:tc>
        <w:tc>
          <w:tcPr>
            <w:tcW w:w="1296" w:type="dxa"/>
          </w:tcPr>
          <w:p w:rsidR="007132CA" w:rsidRDefault="007132CA">
            <w:pPr>
              <w:pStyle w:val="TableParagraph"/>
              <w:ind w:left="0"/>
            </w:pPr>
          </w:p>
        </w:tc>
      </w:tr>
      <w:tr w:rsidR="007132CA">
        <w:trPr>
          <w:trHeight w:val="363"/>
        </w:trPr>
        <w:tc>
          <w:tcPr>
            <w:tcW w:w="2242" w:type="dxa"/>
            <w:vMerge/>
            <w:tcBorders>
              <w:top w:val="nil"/>
            </w:tcBorders>
          </w:tcPr>
          <w:p w:rsidR="007132CA" w:rsidRDefault="007132CA">
            <w:pPr>
              <w:rPr>
                <w:sz w:val="2"/>
                <w:szCs w:val="2"/>
              </w:rPr>
            </w:pPr>
          </w:p>
        </w:tc>
        <w:tc>
          <w:tcPr>
            <w:tcW w:w="6660" w:type="dxa"/>
          </w:tcPr>
          <w:p w:rsidR="007132CA" w:rsidRDefault="009B7D89">
            <w:pPr>
              <w:pStyle w:val="TableParagraph"/>
              <w:spacing w:before="44"/>
              <w:ind w:left="328"/>
              <w:rPr>
                <w:sz w:val="24"/>
              </w:rPr>
            </w:pPr>
            <w:r>
              <w:rPr>
                <w:sz w:val="24"/>
              </w:rPr>
              <w:t>-заключительныйслайдс</w:t>
            </w:r>
            <w:r>
              <w:rPr>
                <w:spacing w:val="-2"/>
                <w:sz w:val="24"/>
              </w:rPr>
              <w:t xml:space="preserve"> выводами;</w:t>
            </w:r>
          </w:p>
        </w:tc>
        <w:tc>
          <w:tcPr>
            <w:tcW w:w="1296" w:type="dxa"/>
          </w:tcPr>
          <w:p w:rsidR="007132CA" w:rsidRDefault="007132CA">
            <w:pPr>
              <w:pStyle w:val="TableParagraph"/>
              <w:ind w:left="0"/>
            </w:pPr>
          </w:p>
        </w:tc>
      </w:tr>
      <w:tr w:rsidR="007132CA">
        <w:trPr>
          <w:trHeight w:val="642"/>
        </w:trPr>
        <w:tc>
          <w:tcPr>
            <w:tcW w:w="2242" w:type="dxa"/>
            <w:vMerge/>
            <w:tcBorders>
              <w:top w:val="nil"/>
            </w:tcBorders>
          </w:tcPr>
          <w:p w:rsidR="007132CA" w:rsidRDefault="007132CA">
            <w:pPr>
              <w:rPr>
                <w:sz w:val="2"/>
                <w:szCs w:val="2"/>
              </w:rPr>
            </w:pPr>
          </w:p>
        </w:tc>
        <w:tc>
          <w:tcPr>
            <w:tcW w:w="6660" w:type="dxa"/>
          </w:tcPr>
          <w:p w:rsidR="007132CA" w:rsidRDefault="009B7D89">
            <w:pPr>
              <w:pStyle w:val="TableParagraph"/>
              <w:spacing w:before="46"/>
              <w:ind w:left="44" w:firstLine="283"/>
              <w:rPr>
                <w:sz w:val="24"/>
              </w:rPr>
            </w:pPr>
            <w:r>
              <w:rPr>
                <w:sz w:val="24"/>
              </w:rPr>
              <w:t>-библиографиясперечислениемвсехиспользованных</w:t>
            </w:r>
            <w:r>
              <w:rPr>
                <w:spacing w:val="-2"/>
                <w:sz w:val="24"/>
              </w:rPr>
              <w:t>ресурсов.</w:t>
            </w:r>
          </w:p>
        </w:tc>
        <w:tc>
          <w:tcPr>
            <w:tcW w:w="1296" w:type="dxa"/>
          </w:tcPr>
          <w:p w:rsidR="007132CA" w:rsidRDefault="007132CA">
            <w:pPr>
              <w:pStyle w:val="TableParagraph"/>
              <w:ind w:left="0"/>
            </w:pPr>
          </w:p>
        </w:tc>
      </w:tr>
      <w:tr w:rsidR="007132CA">
        <w:trPr>
          <w:trHeight w:val="366"/>
        </w:trPr>
        <w:tc>
          <w:tcPr>
            <w:tcW w:w="2242" w:type="dxa"/>
            <w:vMerge/>
            <w:tcBorders>
              <w:top w:val="nil"/>
            </w:tcBorders>
          </w:tcPr>
          <w:p w:rsidR="007132CA" w:rsidRDefault="007132CA">
            <w:pPr>
              <w:rPr>
                <w:sz w:val="2"/>
                <w:szCs w:val="2"/>
              </w:rPr>
            </w:pPr>
          </w:p>
        </w:tc>
        <w:tc>
          <w:tcPr>
            <w:tcW w:w="6660" w:type="dxa"/>
          </w:tcPr>
          <w:p w:rsidR="007132CA" w:rsidRDefault="009B7D89">
            <w:pPr>
              <w:pStyle w:val="TableParagraph"/>
              <w:spacing w:before="44"/>
              <w:ind w:left="328"/>
              <w:rPr>
                <w:b/>
                <w:sz w:val="24"/>
              </w:rPr>
            </w:pPr>
            <w:r>
              <w:rPr>
                <w:b/>
                <w:sz w:val="24"/>
              </w:rPr>
              <w:t xml:space="preserve">Средняяоценкапо </w:t>
            </w:r>
            <w:r>
              <w:rPr>
                <w:b/>
                <w:spacing w:val="-2"/>
                <w:sz w:val="24"/>
              </w:rPr>
              <w:t>содержанию</w:t>
            </w:r>
          </w:p>
        </w:tc>
        <w:tc>
          <w:tcPr>
            <w:tcW w:w="1296" w:type="dxa"/>
          </w:tcPr>
          <w:p w:rsidR="007132CA" w:rsidRDefault="007132CA">
            <w:pPr>
              <w:pStyle w:val="TableParagraph"/>
              <w:ind w:left="0"/>
            </w:pPr>
          </w:p>
        </w:tc>
      </w:tr>
      <w:tr w:rsidR="007132CA">
        <w:trPr>
          <w:trHeight w:val="366"/>
        </w:trPr>
        <w:tc>
          <w:tcPr>
            <w:tcW w:w="2242" w:type="dxa"/>
            <w:vMerge w:val="restart"/>
          </w:tcPr>
          <w:p w:rsidR="007132CA" w:rsidRDefault="009B7D89">
            <w:pPr>
              <w:pStyle w:val="TableParagraph"/>
              <w:spacing w:before="44"/>
              <w:ind w:left="328"/>
              <w:rPr>
                <w:sz w:val="24"/>
              </w:rPr>
            </w:pPr>
            <w:r>
              <w:rPr>
                <w:spacing w:val="-2"/>
                <w:sz w:val="24"/>
              </w:rPr>
              <w:t>Защита</w:t>
            </w:r>
          </w:p>
        </w:tc>
        <w:tc>
          <w:tcPr>
            <w:tcW w:w="6660" w:type="dxa"/>
          </w:tcPr>
          <w:p w:rsidR="007132CA" w:rsidRDefault="009B7D89">
            <w:pPr>
              <w:pStyle w:val="TableParagraph"/>
              <w:spacing w:before="44"/>
              <w:ind w:left="328"/>
              <w:rPr>
                <w:sz w:val="24"/>
              </w:rPr>
            </w:pPr>
            <w:r>
              <w:rPr>
                <w:sz w:val="24"/>
              </w:rPr>
              <w:t>-речьучащегосячёткаяи</w:t>
            </w:r>
            <w:r>
              <w:rPr>
                <w:spacing w:val="-2"/>
                <w:sz w:val="24"/>
              </w:rPr>
              <w:t>логичная;</w:t>
            </w:r>
          </w:p>
        </w:tc>
        <w:tc>
          <w:tcPr>
            <w:tcW w:w="1296" w:type="dxa"/>
          </w:tcPr>
          <w:p w:rsidR="007132CA" w:rsidRDefault="007132CA">
            <w:pPr>
              <w:pStyle w:val="TableParagraph"/>
              <w:ind w:left="0"/>
            </w:pPr>
          </w:p>
        </w:tc>
      </w:tr>
      <w:tr w:rsidR="007132CA">
        <w:trPr>
          <w:trHeight w:val="428"/>
        </w:trPr>
        <w:tc>
          <w:tcPr>
            <w:tcW w:w="2242" w:type="dxa"/>
            <w:vMerge/>
            <w:tcBorders>
              <w:top w:val="nil"/>
            </w:tcBorders>
          </w:tcPr>
          <w:p w:rsidR="007132CA" w:rsidRDefault="007132CA">
            <w:pPr>
              <w:rPr>
                <w:sz w:val="2"/>
                <w:szCs w:val="2"/>
              </w:rPr>
            </w:pPr>
          </w:p>
        </w:tc>
        <w:tc>
          <w:tcPr>
            <w:tcW w:w="6660" w:type="dxa"/>
          </w:tcPr>
          <w:p w:rsidR="007132CA" w:rsidRDefault="009B7D89">
            <w:pPr>
              <w:pStyle w:val="TableParagraph"/>
              <w:spacing w:before="44"/>
              <w:ind w:left="328"/>
              <w:rPr>
                <w:sz w:val="24"/>
              </w:rPr>
            </w:pPr>
            <w:r>
              <w:rPr>
                <w:sz w:val="24"/>
              </w:rPr>
              <w:t xml:space="preserve">-учениквладеетматериаломсвоей </w:t>
            </w:r>
            <w:r>
              <w:rPr>
                <w:spacing w:val="-4"/>
                <w:sz w:val="24"/>
              </w:rPr>
              <w:t>темы.</w:t>
            </w:r>
          </w:p>
        </w:tc>
        <w:tc>
          <w:tcPr>
            <w:tcW w:w="1296" w:type="dxa"/>
          </w:tcPr>
          <w:p w:rsidR="007132CA" w:rsidRDefault="007132CA">
            <w:pPr>
              <w:pStyle w:val="TableParagraph"/>
              <w:ind w:left="0"/>
            </w:pPr>
          </w:p>
        </w:tc>
      </w:tr>
      <w:tr w:rsidR="007132CA">
        <w:trPr>
          <w:trHeight w:val="366"/>
        </w:trPr>
        <w:tc>
          <w:tcPr>
            <w:tcW w:w="2242" w:type="dxa"/>
          </w:tcPr>
          <w:p w:rsidR="007132CA" w:rsidRDefault="007132CA">
            <w:pPr>
              <w:pStyle w:val="TableParagraph"/>
              <w:ind w:left="0"/>
            </w:pPr>
          </w:p>
        </w:tc>
        <w:tc>
          <w:tcPr>
            <w:tcW w:w="6660" w:type="dxa"/>
          </w:tcPr>
          <w:p w:rsidR="007132CA" w:rsidRDefault="009B7D89">
            <w:pPr>
              <w:pStyle w:val="TableParagraph"/>
              <w:spacing w:before="44"/>
              <w:ind w:left="328"/>
              <w:rPr>
                <w:b/>
                <w:sz w:val="24"/>
              </w:rPr>
            </w:pPr>
            <w:r>
              <w:rPr>
                <w:b/>
                <w:sz w:val="24"/>
              </w:rPr>
              <w:t xml:space="preserve">Средняяоценкапо </w:t>
            </w:r>
            <w:r>
              <w:rPr>
                <w:b/>
                <w:spacing w:val="-2"/>
                <w:sz w:val="24"/>
              </w:rPr>
              <w:t>защите</w:t>
            </w:r>
          </w:p>
        </w:tc>
        <w:tc>
          <w:tcPr>
            <w:tcW w:w="1296" w:type="dxa"/>
          </w:tcPr>
          <w:p w:rsidR="007132CA" w:rsidRDefault="007132CA">
            <w:pPr>
              <w:pStyle w:val="TableParagraph"/>
              <w:ind w:left="0"/>
            </w:pPr>
          </w:p>
        </w:tc>
      </w:tr>
      <w:tr w:rsidR="007132CA">
        <w:trPr>
          <w:trHeight w:val="366"/>
        </w:trPr>
        <w:tc>
          <w:tcPr>
            <w:tcW w:w="2242" w:type="dxa"/>
          </w:tcPr>
          <w:p w:rsidR="007132CA" w:rsidRDefault="007132CA">
            <w:pPr>
              <w:pStyle w:val="TableParagraph"/>
              <w:ind w:left="0"/>
            </w:pPr>
          </w:p>
        </w:tc>
        <w:tc>
          <w:tcPr>
            <w:tcW w:w="6660" w:type="dxa"/>
          </w:tcPr>
          <w:p w:rsidR="007132CA" w:rsidRDefault="009B7D89">
            <w:pPr>
              <w:pStyle w:val="TableParagraph"/>
              <w:spacing w:before="44"/>
              <w:ind w:left="328"/>
              <w:rPr>
                <w:b/>
                <w:sz w:val="24"/>
              </w:rPr>
            </w:pPr>
            <w:r>
              <w:rPr>
                <w:b/>
                <w:sz w:val="24"/>
              </w:rPr>
              <w:t>Итоговая</w:t>
            </w:r>
            <w:r>
              <w:rPr>
                <w:b/>
                <w:spacing w:val="-2"/>
                <w:sz w:val="24"/>
              </w:rPr>
              <w:t>оценка</w:t>
            </w:r>
          </w:p>
        </w:tc>
        <w:tc>
          <w:tcPr>
            <w:tcW w:w="1296" w:type="dxa"/>
          </w:tcPr>
          <w:p w:rsidR="007132CA" w:rsidRDefault="007132CA">
            <w:pPr>
              <w:pStyle w:val="TableParagraph"/>
              <w:ind w:left="0"/>
            </w:pPr>
          </w:p>
        </w:tc>
      </w:tr>
    </w:tbl>
    <w:p w:rsidR="007132CA" w:rsidRDefault="009B7D89">
      <w:pPr>
        <w:spacing w:before="219"/>
        <w:ind w:left="3182"/>
        <w:rPr>
          <w:b/>
          <w:i/>
          <w:sz w:val="23"/>
        </w:rPr>
      </w:pPr>
      <w:r>
        <w:rPr>
          <w:b/>
          <w:i/>
          <w:sz w:val="23"/>
        </w:rPr>
        <w:t>Специальныеусловияпроведения</w:t>
      </w:r>
      <w:r>
        <w:rPr>
          <w:b/>
          <w:i/>
          <w:spacing w:val="-2"/>
          <w:sz w:val="23"/>
        </w:rPr>
        <w:t>аттестации</w:t>
      </w:r>
    </w:p>
    <w:p w:rsidR="007132CA" w:rsidRDefault="009B7D89">
      <w:pPr>
        <w:spacing w:before="2" w:line="273" w:lineRule="auto"/>
        <w:ind w:left="566" w:right="703" w:firstLine="566"/>
        <w:rPr>
          <w:sz w:val="23"/>
        </w:rPr>
      </w:pPr>
      <w:r>
        <w:rPr>
          <w:sz w:val="23"/>
        </w:rPr>
        <w:t>Специальныеусловияпроведения</w:t>
      </w:r>
      <w:r>
        <w:rPr>
          <w:i/>
          <w:sz w:val="23"/>
        </w:rPr>
        <w:t>текущей,промежуточной</w:t>
      </w:r>
      <w:r>
        <w:rPr>
          <w:sz w:val="23"/>
        </w:rPr>
        <w:t>и</w:t>
      </w:r>
      <w:r>
        <w:rPr>
          <w:i/>
          <w:sz w:val="23"/>
        </w:rPr>
        <w:t>итоговой</w:t>
      </w:r>
      <w:r>
        <w:rPr>
          <w:sz w:val="23"/>
        </w:rPr>
        <w:t xml:space="preserve">(поитогамосвоения АООП НОО ОВЗ) </w:t>
      </w:r>
      <w:r>
        <w:rPr>
          <w:i/>
          <w:sz w:val="23"/>
        </w:rPr>
        <w:t xml:space="preserve">аттестации </w:t>
      </w:r>
      <w:r>
        <w:rPr>
          <w:sz w:val="23"/>
        </w:rPr>
        <w:t xml:space="preserve">обучающихся с ЗПР </w:t>
      </w:r>
      <w:r>
        <w:rPr>
          <w:sz w:val="23"/>
        </w:rPr>
        <w:t>включают:</w:t>
      </w:r>
    </w:p>
    <w:p w:rsidR="007132CA" w:rsidRDefault="009B7D89">
      <w:pPr>
        <w:pStyle w:val="a4"/>
        <w:numPr>
          <w:ilvl w:val="0"/>
          <w:numId w:val="26"/>
        </w:numPr>
        <w:tabs>
          <w:tab w:val="left" w:pos="1316"/>
        </w:tabs>
        <w:spacing w:before="4" w:line="276" w:lineRule="auto"/>
        <w:ind w:left="566" w:right="702" w:firstLine="566"/>
        <w:rPr>
          <w:sz w:val="23"/>
        </w:rPr>
      </w:pPr>
      <w:r>
        <w:rPr>
          <w:sz w:val="23"/>
        </w:rPr>
        <w:t>особуюформуорганизацииаттестациисучетомособыхобразовательныхпотребностейи индивидуальных особенностей обучающихся с ЗПР;</w:t>
      </w:r>
    </w:p>
    <w:p w:rsidR="007132CA" w:rsidRDefault="009B7D89">
      <w:pPr>
        <w:pStyle w:val="a4"/>
        <w:numPr>
          <w:ilvl w:val="0"/>
          <w:numId w:val="26"/>
        </w:numPr>
        <w:tabs>
          <w:tab w:val="left" w:pos="1347"/>
        </w:tabs>
        <w:spacing w:line="276" w:lineRule="auto"/>
        <w:ind w:left="566" w:right="705" w:firstLine="566"/>
        <w:rPr>
          <w:sz w:val="23"/>
        </w:rPr>
      </w:pPr>
      <w:r>
        <w:rPr>
          <w:sz w:val="23"/>
        </w:rPr>
        <w:t xml:space="preserve">привычнуюобстановкувклассе(присутствиесвоегоучителя,наличиепривычныхдля обучающихся мнестических опор: наглядных схем, </w:t>
      </w:r>
      <w:r>
        <w:rPr>
          <w:sz w:val="23"/>
        </w:rPr>
        <w:t>шаблонов общего хода выполнения заданий);</w:t>
      </w:r>
    </w:p>
    <w:p w:rsidR="007132CA" w:rsidRDefault="009B7D89">
      <w:pPr>
        <w:pStyle w:val="a4"/>
        <w:numPr>
          <w:ilvl w:val="0"/>
          <w:numId w:val="26"/>
        </w:numPr>
        <w:tabs>
          <w:tab w:val="left" w:pos="1266"/>
        </w:tabs>
        <w:ind w:left="1266" w:hanging="134"/>
        <w:rPr>
          <w:sz w:val="23"/>
        </w:rPr>
      </w:pPr>
      <w:r>
        <w:rPr>
          <w:sz w:val="23"/>
        </w:rPr>
        <w:t>присутствиевначалеработыэтапаобщейорганизации</w:t>
      </w:r>
      <w:r>
        <w:rPr>
          <w:spacing w:val="-2"/>
          <w:sz w:val="23"/>
        </w:rPr>
        <w:t>деятельности;</w:t>
      </w:r>
    </w:p>
    <w:p w:rsidR="007132CA" w:rsidRDefault="009B7D89">
      <w:pPr>
        <w:spacing w:before="40" w:line="273" w:lineRule="auto"/>
        <w:ind w:left="566" w:firstLine="566"/>
        <w:rPr>
          <w:sz w:val="23"/>
        </w:rPr>
      </w:pPr>
      <w:r>
        <w:rPr>
          <w:sz w:val="23"/>
        </w:rPr>
        <w:t>-адаптированиеинструкциисучетомособыхобразовательныхпотребностейииндивидуальных трудностей обучающихся с ЗПР:</w:t>
      </w:r>
    </w:p>
    <w:p w:rsidR="007132CA" w:rsidRDefault="009B7D89">
      <w:pPr>
        <w:pStyle w:val="a4"/>
        <w:numPr>
          <w:ilvl w:val="0"/>
          <w:numId w:val="28"/>
        </w:numPr>
        <w:tabs>
          <w:tab w:val="left" w:pos="815"/>
        </w:tabs>
        <w:spacing w:before="5"/>
        <w:ind w:hanging="249"/>
        <w:rPr>
          <w:sz w:val="23"/>
        </w:rPr>
      </w:pPr>
      <w:r>
        <w:rPr>
          <w:sz w:val="23"/>
        </w:rPr>
        <w:t>упрощениеформулировокпограмматическомуисемант</w:t>
      </w:r>
      <w:r>
        <w:rPr>
          <w:sz w:val="23"/>
        </w:rPr>
        <w:t>ическому</w:t>
      </w:r>
      <w:r>
        <w:rPr>
          <w:spacing w:val="-2"/>
          <w:sz w:val="23"/>
        </w:rPr>
        <w:t>оформлению;</w:t>
      </w:r>
    </w:p>
    <w:p w:rsidR="007132CA" w:rsidRDefault="009B7D89">
      <w:pPr>
        <w:pStyle w:val="a4"/>
        <w:numPr>
          <w:ilvl w:val="0"/>
          <w:numId w:val="28"/>
        </w:numPr>
        <w:tabs>
          <w:tab w:val="left" w:pos="566"/>
          <w:tab w:val="left" w:pos="823"/>
        </w:tabs>
        <w:spacing w:before="107" w:line="276" w:lineRule="auto"/>
        <w:ind w:left="566" w:right="703" w:hanging="1"/>
        <w:rPr>
          <w:sz w:val="23"/>
        </w:rPr>
      </w:pPr>
      <w:r>
        <w:rPr>
          <w:sz w:val="23"/>
        </w:rPr>
        <w:t>упрощение многозвеньевой инструкции посредством деления ее на короткие смысловые единицы, задающие поэтапность (пошаговость) выполнения задания;</w:t>
      </w:r>
    </w:p>
    <w:p w:rsidR="007132CA" w:rsidRDefault="009B7D89">
      <w:pPr>
        <w:pStyle w:val="a4"/>
        <w:numPr>
          <w:ilvl w:val="0"/>
          <w:numId w:val="28"/>
        </w:numPr>
        <w:tabs>
          <w:tab w:val="left" w:pos="815"/>
        </w:tabs>
        <w:spacing w:before="2" w:line="276" w:lineRule="auto"/>
        <w:ind w:left="566" w:right="997" w:firstLine="0"/>
        <w:rPr>
          <w:sz w:val="23"/>
        </w:rPr>
      </w:pPr>
      <w:r>
        <w:rPr>
          <w:sz w:val="23"/>
        </w:rPr>
        <w:t>в дополнение к письменной инструкции к заданию, при необходимости, она дополнительно прочит</w:t>
      </w:r>
      <w:r>
        <w:rPr>
          <w:sz w:val="23"/>
        </w:rPr>
        <w:t>ывается педагогом вслух в медленном темпе с четкими смысловыми акцентами; при необходимости адаптирование текста задания с учетом особых образовательных потребностей и индивидуальныхтрудностейобучающихсясЗПР(четкоеотграничениеодногозаданияотдругого; упроще</w:t>
      </w:r>
      <w:r>
        <w:rPr>
          <w:sz w:val="23"/>
        </w:rPr>
        <w:t>ние формулировок задания по грамматическому и семантическому оформлению и др.);</w:t>
      </w:r>
    </w:p>
    <w:p w:rsidR="007132CA" w:rsidRDefault="009B7D89">
      <w:pPr>
        <w:pStyle w:val="a4"/>
        <w:numPr>
          <w:ilvl w:val="1"/>
          <w:numId w:val="28"/>
        </w:numPr>
        <w:tabs>
          <w:tab w:val="left" w:pos="1266"/>
        </w:tabs>
        <w:spacing w:line="276" w:lineRule="auto"/>
        <w:ind w:right="712" w:firstLine="566"/>
        <w:rPr>
          <w:sz w:val="23"/>
        </w:rPr>
      </w:pPr>
      <w:r>
        <w:rPr>
          <w:sz w:val="23"/>
        </w:rPr>
        <w:t xml:space="preserve">при необходимости предоставление дифференцированной помощи: </w:t>
      </w:r>
      <w:r>
        <w:rPr>
          <w:i/>
          <w:sz w:val="23"/>
        </w:rPr>
        <w:t xml:space="preserve">стимулирующей </w:t>
      </w:r>
      <w:r>
        <w:rPr>
          <w:sz w:val="23"/>
        </w:rPr>
        <w:t>(одобрение,эмоциональнаяподдержка),</w:t>
      </w:r>
      <w:r>
        <w:rPr>
          <w:i/>
          <w:sz w:val="23"/>
        </w:rPr>
        <w:t>организующей</w:t>
      </w:r>
      <w:r>
        <w:rPr>
          <w:sz w:val="23"/>
        </w:rPr>
        <w:t>(привлечениевнимания,концентрированиена выполнении рабо</w:t>
      </w:r>
      <w:r>
        <w:rPr>
          <w:sz w:val="23"/>
        </w:rPr>
        <w:t xml:space="preserve">ты, напоминание о необходимости самопроверки), </w:t>
      </w:r>
      <w:r>
        <w:rPr>
          <w:i/>
          <w:sz w:val="23"/>
        </w:rPr>
        <w:t xml:space="preserve">направляющей </w:t>
      </w:r>
      <w:r>
        <w:rPr>
          <w:sz w:val="23"/>
        </w:rPr>
        <w:t>(повторение и разъяснение инструкции к заданию);</w:t>
      </w:r>
    </w:p>
    <w:p w:rsidR="007132CA" w:rsidRDefault="009B7D89">
      <w:pPr>
        <w:pStyle w:val="a4"/>
        <w:numPr>
          <w:ilvl w:val="1"/>
          <w:numId w:val="28"/>
        </w:numPr>
        <w:tabs>
          <w:tab w:val="left" w:pos="1266"/>
        </w:tabs>
        <w:ind w:left="1266" w:hanging="134"/>
        <w:rPr>
          <w:sz w:val="23"/>
        </w:rPr>
      </w:pPr>
      <w:r>
        <w:rPr>
          <w:sz w:val="23"/>
        </w:rPr>
        <w:t>увеличениевременинавыполнение</w:t>
      </w:r>
      <w:r>
        <w:rPr>
          <w:spacing w:val="-2"/>
          <w:sz w:val="23"/>
        </w:rPr>
        <w:t xml:space="preserve"> заданий;</w:t>
      </w:r>
    </w:p>
    <w:p w:rsidR="007132CA" w:rsidRDefault="007132CA">
      <w:pPr>
        <w:pStyle w:val="a4"/>
        <w:rPr>
          <w:sz w:val="23"/>
        </w:rPr>
        <w:sectPr w:rsidR="007132CA">
          <w:type w:val="continuous"/>
          <w:pgSz w:w="11910" w:h="16840"/>
          <w:pgMar w:top="820" w:right="0" w:bottom="1240" w:left="566" w:header="0" w:footer="1023" w:gutter="0"/>
          <w:cols w:space="720"/>
        </w:sectPr>
      </w:pPr>
    </w:p>
    <w:p w:rsidR="007132CA" w:rsidRDefault="009B7D89">
      <w:pPr>
        <w:pStyle w:val="a4"/>
        <w:numPr>
          <w:ilvl w:val="1"/>
          <w:numId w:val="28"/>
        </w:numPr>
        <w:tabs>
          <w:tab w:val="left" w:pos="1266"/>
        </w:tabs>
        <w:spacing w:before="72" w:line="273" w:lineRule="auto"/>
        <w:ind w:right="1419" w:firstLine="566"/>
        <w:jc w:val="both"/>
        <w:rPr>
          <w:sz w:val="23"/>
        </w:rPr>
      </w:pPr>
      <w:r>
        <w:rPr>
          <w:sz w:val="23"/>
        </w:rPr>
        <w:lastRenderedPageBreak/>
        <w:t xml:space="preserve">возможностьорганизациикороткогоперерыва(10-15мин)принарастаниивповедении ребенка </w:t>
      </w:r>
      <w:r>
        <w:rPr>
          <w:sz w:val="23"/>
        </w:rPr>
        <w:t>проявлений утомления, истощения;</w:t>
      </w:r>
    </w:p>
    <w:p w:rsidR="007132CA" w:rsidRDefault="009B7D89">
      <w:pPr>
        <w:pStyle w:val="a4"/>
        <w:numPr>
          <w:ilvl w:val="1"/>
          <w:numId w:val="28"/>
        </w:numPr>
        <w:tabs>
          <w:tab w:val="left" w:pos="1266"/>
        </w:tabs>
        <w:spacing w:before="4" w:line="276" w:lineRule="auto"/>
        <w:ind w:right="1377" w:firstLine="566"/>
        <w:jc w:val="both"/>
        <w:rPr>
          <w:sz w:val="23"/>
        </w:rPr>
      </w:pPr>
      <w:r>
        <w:rPr>
          <w:sz w:val="23"/>
        </w:rPr>
        <w:t>недопустимымиявляютсянегативныереакциисостороныпедагога,созданиеситуаций, приводящих к эмоциональному травмированию ребенка.</w:t>
      </w:r>
    </w:p>
    <w:p w:rsidR="007132CA" w:rsidRDefault="009B7D89">
      <w:pPr>
        <w:spacing w:before="2"/>
        <w:ind w:left="566" w:right="703" w:firstLine="566"/>
        <w:jc w:val="both"/>
        <w:rPr>
          <w:sz w:val="23"/>
        </w:rPr>
      </w:pPr>
      <w:r>
        <w:rPr>
          <w:sz w:val="23"/>
        </w:rPr>
        <w:t>На итоговую оценку на уровне начального общего образования, результаты которой используются при пр</w:t>
      </w:r>
      <w:r>
        <w:rPr>
          <w:sz w:val="23"/>
        </w:rPr>
        <w:t xml:space="preserve">инятии решения о возможности (или невозможности) продолжения обучения на следующей ступени, выносятся предметные, метапредметные результаты и результаты освоения программы </w:t>
      </w:r>
      <w:r>
        <w:rPr>
          <w:i/>
          <w:sz w:val="23"/>
        </w:rPr>
        <w:t xml:space="preserve">коррекционной работы. </w:t>
      </w:r>
      <w:r>
        <w:rPr>
          <w:sz w:val="23"/>
        </w:rPr>
        <w:t>Система оценки достижения обучающимися с ЗПР планируемых резул</w:t>
      </w:r>
      <w:r>
        <w:rPr>
          <w:sz w:val="23"/>
        </w:rPr>
        <w:t>ьтатов освоения АООП НОО ОВЗ предусматривает оценку достижения обучающимися с ЗПР планируемых результатов освоения программы коррекционной работы.</w:t>
      </w:r>
    </w:p>
    <w:p w:rsidR="007132CA" w:rsidRDefault="009B7D89">
      <w:pPr>
        <w:ind w:left="566" w:right="705" w:firstLine="566"/>
        <w:jc w:val="both"/>
        <w:rPr>
          <w:sz w:val="23"/>
        </w:rPr>
      </w:pPr>
      <w:r>
        <w:rPr>
          <w:sz w:val="23"/>
        </w:rPr>
        <w:t>Итоговая аттестация на уровне начального общего образования проводится с учетомвозможных специфических трудно</w:t>
      </w:r>
      <w:r>
        <w:rPr>
          <w:sz w:val="23"/>
        </w:rPr>
        <w:t xml:space="preserve">стей обучающегося с ЗПР в овладении письмом, чтением или счетом. Вывод об успешности овладения содержанием АООП НОО делается на основании положительной </w:t>
      </w:r>
      <w:r>
        <w:rPr>
          <w:i/>
          <w:sz w:val="23"/>
        </w:rPr>
        <w:t>индивидуальной динамики</w:t>
      </w:r>
      <w:r>
        <w:rPr>
          <w:sz w:val="23"/>
        </w:rPr>
        <w:t>.</w:t>
      </w:r>
    </w:p>
    <w:p w:rsidR="007132CA" w:rsidRDefault="007132CA">
      <w:pPr>
        <w:pStyle w:val="a3"/>
        <w:spacing w:before="240"/>
        <w:ind w:left="0"/>
        <w:rPr>
          <w:sz w:val="23"/>
        </w:rPr>
      </w:pPr>
    </w:p>
    <w:p w:rsidR="007132CA" w:rsidRDefault="009B7D89">
      <w:pPr>
        <w:pStyle w:val="1"/>
        <w:numPr>
          <w:ilvl w:val="0"/>
          <w:numId w:val="1"/>
        </w:numPr>
        <w:tabs>
          <w:tab w:val="left" w:pos="3743"/>
        </w:tabs>
        <w:spacing w:before="1"/>
        <w:ind w:left="3743" w:hanging="280"/>
        <w:jc w:val="left"/>
      </w:pPr>
      <w:bookmarkStart w:id="9" w:name="3._СОДЕРЖАТЕЛЬНЫЙ_РАЗДЕЛ"/>
      <w:bookmarkEnd w:id="9"/>
      <w:r>
        <w:rPr>
          <w:spacing w:val="-5"/>
        </w:rPr>
        <w:t>СОДЕРЖАТЕЛЬНЫЙ</w:t>
      </w:r>
      <w:r>
        <w:rPr>
          <w:spacing w:val="-2"/>
        </w:rPr>
        <w:t>РАЗДЕЛ</w:t>
      </w:r>
    </w:p>
    <w:p w:rsidR="007132CA" w:rsidRDefault="007132CA">
      <w:pPr>
        <w:pStyle w:val="a3"/>
        <w:spacing w:before="77"/>
        <w:ind w:left="0"/>
        <w:rPr>
          <w:b/>
          <w:sz w:val="28"/>
        </w:rPr>
      </w:pPr>
    </w:p>
    <w:p w:rsidR="007132CA" w:rsidRDefault="009B7D89">
      <w:pPr>
        <w:pStyle w:val="4"/>
        <w:ind w:left="553" w:right="692"/>
        <w:jc w:val="center"/>
      </w:pPr>
      <w:r>
        <w:t>Основноесодержаниеучебных</w:t>
      </w:r>
      <w:r>
        <w:rPr>
          <w:spacing w:val="-2"/>
        </w:rPr>
        <w:t>предметов</w:t>
      </w:r>
    </w:p>
    <w:p w:rsidR="007132CA" w:rsidRDefault="009B7D89">
      <w:pPr>
        <w:pStyle w:val="5"/>
        <w:numPr>
          <w:ilvl w:val="0"/>
          <w:numId w:val="29"/>
        </w:numPr>
        <w:tabs>
          <w:tab w:val="left" w:pos="5009"/>
        </w:tabs>
        <w:spacing w:before="250"/>
        <w:jc w:val="left"/>
      </w:pPr>
      <w:r>
        <w:t>Русский</w:t>
      </w:r>
      <w:r>
        <w:rPr>
          <w:spacing w:val="-4"/>
        </w:rPr>
        <w:t>язык</w:t>
      </w:r>
    </w:p>
    <w:p w:rsidR="007132CA" w:rsidRDefault="009B7D89">
      <w:pPr>
        <w:ind w:left="1274"/>
        <w:jc w:val="both"/>
        <w:rPr>
          <w:b/>
          <w:i/>
          <w:sz w:val="24"/>
        </w:rPr>
      </w:pPr>
      <w:r>
        <w:rPr>
          <w:b/>
          <w:i/>
          <w:sz w:val="24"/>
        </w:rPr>
        <w:t>Виды</w:t>
      </w:r>
      <w:r>
        <w:rPr>
          <w:b/>
          <w:i/>
          <w:sz w:val="24"/>
        </w:rPr>
        <w:t>речевой</w:t>
      </w:r>
      <w:r>
        <w:rPr>
          <w:b/>
          <w:i/>
          <w:spacing w:val="-2"/>
          <w:sz w:val="24"/>
        </w:rPr>
        <w:t>деятельности</w:t>
      </w:r>
    </w:p>
    <w:p w:rsidR="007132CA" w:rsidRDefault="009B7D89">
      <w:pPr>
        <w:pStyle w:val="a3"/>
        <w:spacing w:before="4" w:line="237" w:lineRule="auto"/>
        <w:ind w:right="702" w:firstLine="708"/>
        <w:jc w:val="both"/>
      </w:pPr>
      <w:r>
        <w:rPr>
          <w:b/>
        </w:rPr>
        <w:t xml:space="preserve">Слушание. </w:t>
      </w:r>
      <w:r>
        <w:t>Осознание цели и ситуации устного общения. Адекватное восприятие звучащейречи.Пониманиенаслухинформации,содержащейсявпредъявляемомтексте,передача его содержания по вопросам.</w:t>
      </w:r>
    </w:p>
    <w:p w:rsidR="007132CA" w:rsidRDefault="009B7D89">
      <w:pPr>
        <w:pStyle w:val="a3"/>
        <w:spacing w:before="6"/>
        <w:ind w:right="703" w:firstLine="708"/>
        <w:jc w:val="both"/>
      </w:pPr>
      <w:r>
        <w:rPr>
          <w:b/>
        </w:rPr>
        <w:t xml:space="preserve">Говорение. </w:t>
      </w:r>
      <w:r>
        <w:t xml:space="preserve">Выбор языковых средств в соответствии с </w:t>
      </w:r>
      <w:r>
        <w:t>целями и условиями общения для эффективногорешениякоммуникативнойзадачи.Практическоеовладениедиалогическойформой речи. Практическое овладение устными монологическими высказываниями в соответствии с учебной задачей (описание, повествование, рассуждение). Ов</w:t>
      </w:r>
      <w:r>
        <w:t>ладение нормами речевого этикетав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7132CA" w:rsidRDefault="009B7D89">
      <w:pPr>
        <w:pStyle w:val="a3"/>
        <w:spacing w:before="3" w:line="237" w:lineRule="auto"/>
        <w:ind w:right="702" w:firstLine="708"/>
        <w:jc w:val="both"/>
      </w:pPr>
      <w:r>
        <w:rPr>
          <w:b/>
        </w:rPr>
        <w:t xml:space="preserve">Чтение. </w:t>
      </w:r>
      <w:r>
        <w:t>Понимание учебного текста. Выборочное чтение с це</w:t>
      </w:r>
      <w:r>
        <w:t>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Обобщение содержащейся в тексте информации.</w:t>
      </w:r>
    </w:p>
    <w:p w:rsidR="007132CA" w:rsidRDefault="009B7D89">
      <w:pPr>
        <w:pStyle w:val="a3"/>
        <w:spacing w:before="9"/>
        <w:ind w:right="701" w:firstLine="708"/>
        <w:jc w:val="both"/>
      </w:pPr>
      <w:r>
        <w:rPr>
          <w:b/>
        </w:rPr>
        <w:t xml:space="preserve">Письмо. </w:t>
      </w:r>
      <w:r>
        <w:t>Письмо букв, буквосочетаний, слого</w:t>
      </w:r>
      <w:r>
        <w:t>в, слов, предложений в системе обучения грамоте.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правилами.Письменноеизложениесодержанияпро</w:t>
      </w:r>
      <w:r>
        <w:t xml:space="preserve">слушанногои прочитанноготекста. Создание небольших собственных текстов по интересной детям тематике (на основе впечатлений, </w:t>
      </w:r>
      <w:r>
        <w:rPr>
          <w:spacing w:val="-2"/>
        </w:rPr>
        <w:t>литературныхпроизведений,сюжетныхкартин,серий картин,просмотрафрагментавидеозаписи и т.п.).</w:t>
      </w:r>
    </w:p>
    <w:p w:rsidR="007132CA" w:rsidRDefault="009B7D89">
      <w:pPr>
        <w:pStyle w:val="5"/>
        <w:spacing w:line="274" w:lineRule="exact"/>
      </w:pPr>
      <w:r>
        <w:t>Обучение</w:t>
      </w:r>
      <w:r>
        <w:rPr>
          <w:spacing w:val="-2"/>
        </w:rPr>
        <w:t xml:space="preserve"> грамоте</w:t>
      </w:r>
    </w:p>
    <w:p w:rsidR="007132CA" w:rsidRDefault="009B7D89">
      <w:pPr>
        <w:pStyle w:val="a3"/>
        <w:spacing w:before="4" w:line="237" w:lineRule="auto"/>
        <w:ind w:right="706" w:firstLine="708"/>
        <w:jc w:val="both"/>
      </w:pPr>
      <w:r>
        <w:rPr>
          <w:b/>
        </w:rPr>
        <w:t xml:space="preserve">Фонетика. </w:t>
      </w:r>
      <w:r>
        <w:t>Звуки речи. О</w:t>
      </w:r>
      <w:r>
        <w:t>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7132CA" w:rsidRDefault="009B7D89">
      <w:pPr>
        <w:pStyle w:val="a3"/>
        <w:spacing w:before="2"/>
        <w:ind w:right="703" w:firstLine="708"/>
      </w:pPr>
      <w:r>
        <w:t xml:space="preserve">Различениегласныхисогласныхзвуков,гласныхударныхибезударных,согласныхтвёрдых </w:t>
      </w:r>
      <w:r>
        <w:t>и мягких, звонких и глухих.</w:t>
      </w:r>
    </w:p>
    <w:p w:rsidR="007132CA" w:rsidRDefault="009B7D89">
      <w:pPr>
        <w:pStyle w:val="a3"/>
        <w:ind w:right="703" w:firstLine="708"/>
      </w:pPr>
      <w:r>
        <w:t>Слогкакминимальная произносительнаяединица.Деление словна слоги.Определение места ударения.</w:t>
      </w:r>
    </w:p>
    <w:p w:rsidR="007132CA" w:rsidRDefault="009B7D89">
      <w:pPr>
        <w:pStyle w:val="a3"/>
        <w:spacing w:before="9" w:line="235" w:lineRule="auto"/>
        <w:ind w:right="703" w:firstLine="708"/>
      </w:pPr>
      <w:r>
        <w:rPr>
          <w:b/>
        </w:rPr>
        <w:t>Графика.</w:t>
      </w:r>
      <w:r>
        <w:t>Различениезвукаибуквы:буквакакзнакзвука.Овладениепозиционнымспособомобозначениязвуковбуквами.Буквыгласныхкакпоказательтвёрдости—</w:t>
      </w:r>
      <w:r>
        <w:rPr>
          <w:spacing w:val="-2"/>
        </w:rPr>
        <w:t>мягкости</w:t>
      </w:r>
    </w:p>
    <w:p w:rsidR="007132CA" w:rsidRDefault="007132CA">
      <w:pPr>
        <w:pStyle w:val="a3"/>
        <w:spacing w:line="235" w:lineRule="auto"/>
        <w:sectPr w:rsidR="007132CA">
          <w:pgSz w:w="11910" w:h="16840"/>
          <w:pgMar w:top="760" w:right="0" w:bottom="1240" w:left="566" w:header="0" w:footer="1023" w:gutter="0"/>
          <w:cols w:space="720"/>
        </w:sectPr>
      </w:pPr>
    </w:p>
    <w:p w:rsidR="007132CA" w:rsidRDefault="009B7D89">
      <w:pPr>
        <w:pStyle w:val="a3"/>
        <w:spacing w:before="77" w:line="237" w:lineRule="auto"/>
        <w:ind w:right="704"/>
        <w:jc w:val="both"/>
      </w:pPr>
      <w:r>
        <w:lastRenderedPageBreak/>
        <w:t xml:space="preserve">согласных звуков. Функция букв </w:t>
      </w:r>
      <w:r>
        <w:rPr>
          <w:b/>
          <w:i/>
        </w:rPr>
        <w:t xml:space="preserve">е, ё, ю, я. </w:t>
      </w:r>
      <w:r>
        <w:t>Мягкий знак как показатель мягкости предшествующего согласного звука.</w:t>
      </w:r>
    </w:p>
    <w:p w:rsidR="007132CA" w:rsidRDefault="009B7D89">
      <w:pPr>
        <w:pStyle w:val="a3"/>
        <w:spacing w:before="1"/>
        <w:ind w:left="1274"/>
        <w:jc w:val="both"/>
      </w:pPr>
      <w:r>
        <w:t>Знакомствосрусскималфавитомкак последовательностью</w:t>
      </w:r>
      <w:r>
        <w:rPr>
          <w:spacing w:val="-2"/>
        </w:rPr>
        <w:t>букв.</w:t>
      </w:r>
    </w:p>
    <w:p w:rsidR="007132CA" w:rsidRDefault="009B7D89">
      <w:pPr>
        <w:pStyle w:val="a3"/>
        <w:spacing w:before="7" w:line="237" w:lineRule="auto"/>
        <w:ind w:right="701" w:firstLine="708"/>
        <w:jc w:val="both"/>
      </w:pPr>
      <w:r>
        <w:rPr>
          <w:b/>
        </w:rPr>
        <w:t xml:space="preserve">Чтение. </w:t>
      </w:r>
      <w:r>
        <w:t xml:space="preserve">Формирование навыка слогового чтения (ориентация на </w:t>
      </w:r>
      <w:r>
        <w:t>букву, обозначающую гласныйзвук).Плавноеслоговоечтениеичтениецелымисловамисоскоростью,соответствующей индивидуальному темпу ребёнка. Осознанное чтение слов, словосочетаний, предложений и коротких текстов. Чтение с интонациями и паузами в соответствии со зн</w:t>
      </w:r>
      <w:r>
        <w:t xml:space="preserve">аками препинания. Развитие осознанности и выразительности чтения на материале небольших текстов и </w:t>
      </w:r>
      <w:r>
        <w:rPr>
          <w:spacing w:val="-2"/>
        </w:rPr>
        <w:t>стихотворений.</w:t>
      </w:r>
    </w:p>
    <w:p w:rsidR="007132CA" w:rsidRDefault="009B7D89">
      <w:pPr>
        <w:pStyle w:val="a3"/>
        <w:spacing w:before="7"/>
        <w:ind w:right="703" w:firstLine="708"/>
        <w:jc w:val="both"/>
      </w:pPr>
      <w:r>
        <w:t>Знакомство с орфоэпическим чтением (при переходе к чтению целыми словами). Орфографическое чтение (проговаривание) как средство самоконтроля пр</w:t>
      </w:r>
      <w:r>
        <w:t>и письме под диктовку и при списывании.</w:t>
      </w:r>
    </w:p>
    <w:p w:rsidR="007132CA" w:rsidRDefault="009B7D89">
      <w:pPr>
        <w:pStyle w:val="a3"/>
        <w:spacing w:before="7" w:line="237" w:lineRule="auto"/>
        <w:ind w:right="704" w:firstLine="708"/>
        <w:jc w:val="both"/>
      </w:pPr>
      <w:r>
        <w:rPr>
          <w:b/>
        </w:rPr>
        <w:t xml:space="preserve">Письмо. </w:t>
      </w:r>
      <w:r>
        <w:t>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w:t>
      </w:r>
    </w:p>
    <w:p w:rsidR="007132CA" w:rsidRDefault="009B7D89">
      <w:pPr>
        <w:pStyle w:val="a3"/>
        <w:spacing w:before="2"/>
        <w:ind w:right="702" w:firstLine="708"/>
        <w:jc w:val="both"/>
      </w:pPr>
      <w:r>
        <w:rPr>
          <w:color w:val="000009"/>
        </w:rPr>
        <w:t>Овладе</w:t>
      </w:r>
      <w:r>
        <w:rPr>
          <w:color w:val="000009"/>
        </w:rPr>
        <w:t>ние начертанием письменных прописных (заглавных) и строчных букв. Письмо букв,буквосочетаний,слогов,слов,предложенийссоблюдениемгигиеническихнорм.Овладение разборчивым, аккуратным письмом. Письмо под диктовку слов и предложений, написание которых не расход</w:t>
      </w:r>
      <w:r>
        <w:rPr>
          <w:color w:val="000009"/>
        </w:rPr>
        <w:t>ится с их произношением. Усвоение приёмов и последовательности правильногосписываниятекста.Проверканаписанногоприпомощисличениястекстом-образом и послогового чтения написанных слов.</w:t>
      </w:r>
    </w:p>
    <w:p w:rsidR="007132CA" w:rsidRDefault="009B7D89">
      <w:pPr>
        <w:pStyle w:val="a3"/>
        <w:ind w:right="702" w:firstLine="708"/>
        <w:jc w:val="both"/>
      </w:pPr>
      <w:r>
        <w:rPr>
          <w:color w:val="000009"/>
        </w:rPr>
        <w:t>Правильноеоформлениенаписанных предложений (большая буквавначалепредложени</w:t>
      </w:r>
      <w:r>
        <w:rPr>
          <w:color w:val="000009"/>
        </w:rPr>
        <w:t>я, точка в конце). Выработка навыка писать большую букву в именах людей и кличках животных.</w:t>
      </w:r>
    </w:p>
    <w:p w:rsidR="007132CA" w:rsidRDefault="009B7D89">
      <w:pPr>
        <w:pStyle w:val="a3"/>
        <w:ind w:right="707" w:firstLine="708"/>
        <w:jc w:val="both"/>
      </w:pPr>
      <w:r>
        <w:t xml:space="preserve">Понимание функции небуквенных графических средств: пробела между словами, знака </w:t>
      </w:r>
      <w:r>
        <w:rPr>
          <w:spacing w:val="-2"/>
        </w:rPr>
        <w:t>переноса.</w:t>
      </w:r>
    </w:p>
    <w:p w:rsidR="007132CA" w:rsidRDefault="009B7D89">
      <w:pPr>
        <w:spacing w:before="5" w:line="274" w:lineRule="exact"/>
        <w:ind w:left="1274"/>
        <w:jc w:val="both"/>
        <w:rPr>
          <w:sz w:val="24"/>
        </w:rPr>
      </w:pPr>
      <w:r>
        <w:rPr>
          <w:b/>
          <w:sz w:val="24"/>
        </w:rPr>
        <w:t>Словоипредложение.</w:t>
      </w:r>
      <w:r>
        <w:rPr>
          <w:sz w:val="24"/>
        </w:rPr>
        <w:t>Восприятиесловакакобъектаизучения,материаладля</w:t>
      </w:r>
      <w:r>
        <w:rPr>
          <w:spacing w:val="-2"/>
          <w:sz w:val="24"/>
        </w:rPr>
        <w:t>анализа.</w:t>
      </w:r>
    </w:p>
    <w:p w:rsidR="007132CA" w:rsidRDefault="009B7D89">
      <w:pPr>
        <w:pStyle w:val="a3"/>
        <w:spacing w:line="274" w:lineRule="exact"/>
        <w:jc w:val="both"/>
      </w:pPr>
      <w:r>
        <w:t>Н</w:t>
      </w:r>
      <w:r>
        <w:t>аблюдениенадзначением</w:t>
      </w:r>
      <w:r>
        <w:rPr>
          <w:spacing w:val="-2"/>
        </w:rPr>
        <w:t xml:space="preserve"> слова.</w:t>
      </w:r>
    </w:p>
    <w:p w:rsidR="007132CA" w:rsidRDefault="009B7D89">
      <w:pPr>
        <w:pStyle w:val="a3"/>
        <w:ind w:right="704" w:firstLine="708"/>
        <w:jc w:val="both"/>
      </w:pPr>
      <w:r>
        <w:rPr>
          <w:color w:val="000009"/>
        </w:rPr>
        <w:t xml:space="preserve">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w:t>
      </w:r>
      <w:r>
        <w:rPr>
          <w:color w:val="000009"/>
          <w:spacing w:val="-2"/>
        </w:rPr>
        <w:t>интонацией.</w:t>
      </w:r>
    </w:p>
    <w:p w:rsidR="007132CA" w:rsidRDefault="009B7D89">
      <w:pPr>
        <w:pStyle w:val="a3"/>
        <w:spacing w:before="9" w:line="235" w:lineRule="auto"/>
        <w:ind w:right="2784" w:firstLine="708"/>
        <w:jc w:val="both"/>
      </w:pPr>
      <w:r>
        <w:rPr>
          <w:b/>
          <w:spacing w:val="-2"/>
        </w:rPr>
        <w:t xml:space="preserve">Орфография. </w:t>
      </w:r>
      <w:r>
        <w:rPr>
          <w:spacing w:val="-2"/>
        </w:rPr>
        <w:t>Знакомствосправиламиправописанияи</w:t>
      </w:r>
      <w:r>
        <w:rPr>
          <w:spacing w:val="-2"/>
        </w:rPr>
        <w:t xml:space="preserve">ихприменение: </w:t>
      </w:r>
      <w:r>
        <w:t>раздельное написание слов;</w:t>
      </w:r>
    </w:p>
    <w:p w:rsidR="007132CA" w:rsidRDefault="009B7D89">
      <w:pPr>
        <w:pStyle w:val="a3"/>
        <w:spacing w:before="9" w:line="237" w:lineRule="auto"/>
        <w:ind w:right="3139"/>
      </w:pPr>
      <w:r>
        <w:t>обозначение гласных после шипящих (</w:t>
      </w:r>
      <w:r>
        <w:rPr>
          <w:b/>
          <w:i/>
        </w:rPr>
        <w:t>ча</w:t>
      </w:r>
      <w:r>
        <w:rPr>
          <w:b/>
        </w:rPr>
        <w:t>—</w:t>
      </w:r>
      <w:r>
        <w:rPr>
          <w:b/>
          <w:i/>
        </w:rPr>
        <w:t>ща</w:t>
      </w:r>
      <w:r>
        <w:rPr>
          <w:b/>
        </w:rPr>
        <w:t xml:space="preserve">, </w:t>
      </w:r>
      <w:r>
        <w:rPr>
          <w:b/>
          <w:i/>
        </w:rPr>
        <w:t>чу</w:t>
      </w:r>
      <w:r>
        <w:rPr>
          <w:b/>
        </w:rPr>
        <w:t>—</w:t>
      </w:r>
      <w:r>
        <w:rPr>
          <w:b/>
          <w:i/>
        </w:rPr>
        <w:t>щу</w:t>
      </w:r>
      <w:r>
        <w:rPr>
          <w:b/>
        </w:rPr>
        <w:t xml:space="preserve">, </w:t>
      </w:r>
      <w:r>
        <w:rPr>
          <w:b/>
          <w:i/>
        </w:rPr>
        <w:t>жи</w:t>
      </w:r>
      <w:r>
        <w:rPr>
          <w:b/>
        </w:rPr>
        <w:t>—</w:t>
      </w:r>
      <w:r>
        <w:rPr>
          <w:b/>
          <w:i/>
        </w:rPr>
        <w:t>ши</w:t>
      </w:r>
      <w:r>
        <w:t>); прописная(заглавная)буквавначалепредложения,вименахсобственных; перенос слов по слогам без стечения согласных;</w:t>
      </w:r>
    </w:p>
    <w:p w:rsidR="007132CA" w:rsidRDefault="009B7D89">
      <w:pPr>
        <w:pStyle w:val="a3"/>
        <w:spacing w:before="1"/>
      </w:pPr>
      <w:r>
        <w:t>знакипрепинания вконце</w:t>
      </w:r>
      <w:r>
        <w:rPr>
          <w:spacing w:val="-2"/>
        </w:rPr>
        <w:t>предложения.</w:t>
      </w:r>
    </w:p>
    <w:p w:rsidR="007132CA" w:rsidRDefault="009B7D89">
      <w:pPr>
        <w:pStyle w:val="a3"/>
        <w:spacing w:before="7" w:line="237" w:lineRule="auto"/>
        <w:ind w:right="703" w:firstLine="708"/>
        <w:jc w:val="both"/>
      </w:pPr>
      <w:r>
        <w:rPr>
          <w:b/>
        </w:rPr>
        <w:t xml:space="preserve">Развитие речи. </w:t>
      </w:r>
      <w:r>
        <w:t>Понимание прочитанного текста при самостоятельном чтении вслух ипри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7132CA" w:rsidRDefault="009B7D89">
      <w:pPr>
        <w:pStyle w:val="5"/>
        <w:spacing w:before="4"/>
      </w:pPr>
      <w:r>
        <w:t>Систематический</w:t>
      </w:r>
      <w:r>
        <w:rPr>
          <w:spacing w:val="-4"/>
        </w:rPr>
        <w:t xml:space="preserve"> </w:t>
      </w:r>
      <w:r>
        <w:rPr>
          <w:spacing w:val="-4"/>
        </w:rPr>
        <w:t>курс</w:t>
      </w:r>
    </w:p>
    <w:p w:rsidR="007132CA" w:rsidRDefault="009B7D89">
      <w:pPr>
        <w:pStyle w:val="a3"/>
        <w:spacing w:before="3"/>
        <w:ind w:right="702" w:firstLine="708"/>
        <w:jc w:val="both"/>
      </w:pPr>
      <w:r>
        <w:rPr>
          <w:b/>
        </w:rPr>
        <w:t xml:space="preserve">Фонетика и орфоэпия. </w:t>
      </w:r>
      <w:r>
        <w:t>Гласные и согласные звуки, различение гласных и согласных звуков. Мягкие и твердые согласные звуки, различение мягких и твёрдых согласных звуков, определение парных и непарных по твёрдости— мягкости согласных звуков. Звонкие и глу</w:t>
      </w:r>
      <w:r>
        <w:t>хие согласные звуки, различение звонких и глухих согласных звуков, определение парных и непарных по звонкости—глухости согласных звуков. Ударение, нахождение в слове ударных и безударных гласных звуков. Деление слов на слоги. Определение качественной харак</w:t>
      </w:r>
      <w:r>
        <w:t>теристики звука: гласный— согласный; гласный ударный— безударный; согласный твёрдый— мягкий, парный —непарный;согласныйзвонкий —глухой,парный —непарный.Произношение звуков и сочетаний звуков в соответствии с нормами современного русского литературного язык</w:t>
      </w:r>
      <w:r>
        <w:t>а. Фонетический разбор слова.</w:t>
      </w:r>
    </w:p>
    <w:p w:rsidR="007132CA" w:rsidRDefault="009B7D89">
      <w:pPr>
        <w:pStyle w:val="a3"/>
        <w:spacing w:before="4" w:line="235" w:lineRule="auto"/>
        <w:ind w:right="706" w:firstLine="708"/>
        <w:jc w:val="both"/>
      </w:pPr>
      <w:r>
        <w:rPr>
          <w:b/>
        </w:rPr>
        <w:t xml:space="preserve">Графика. </w:t>
      </w:r>
      <w:r>
        <w:t>Различение звука и буквы: буква как знак звука. Овладение позиционным способом обозначения звуков буквами.</w:t>
      </w:r>
    </w:p>
    <w:p w:rsidR="007132CA" w:rsidRDefault="007132CA">
      <w:pPr>
        <w:pStyle w:val="a3"/>
        <w:spacing w:line="235" w:lineRule="auto"/>
        <w:jc w:val="both"/>
        <w:sectPr w:rsidR="007132CA">
          <w:pgSz w:w="11910" w:h="16840"/>
          <w:pgMar w:top="760" w:right="0" w:bottom="1240" w:left="566" w:header="0" w:footer="1023" w:gutter="0"/>
          <w:cols w:space="720"/>
        </w:sectPr>
      </w:pPr>
    </w:p>
    <w:p w:rsidR="007132CA" w:rsidRDefault="009B7D89">
      <w:pPr>
        <w:pStyle w:val="a3"/>
        <w:spacing w:before="72" w:line="242" w:lineRule="auto"/>
        <w:ind w:right="704" w:firstLine="708"/>
        <w:jc w:val="both"/>
        <w:rPr>
          <w:b/>
        </w:rPr>
      </w:pPr>
      <w:r>
        <w:lastRenderedPageBreak/>
        <w:t>Обозначение на письме твёрдости и мягкости согласных звуков. Буквы гласных как показатель тв</w:t>
      </w:r>
      <w:r>
        <w:t xml:space="preserve">ёрдости—мягкости согласных звуков. Функция букв </w:t>
      </w:r>
      <w:r>
        <w:rPr>
          <w:b/>
          <w:i/>
        </w:rPr>
        <w:t xml:space="preserve">е, ё, ю, я. </w:t>
      </w:r>
      <w:r>
        <w:t xml:space="preserve">Мягкий знак как показатель мягкости предшествующего согласного звука. Использование на письме разделительных </w:t>
      </w:r>
      <w:r>
        <w:rPr>
          <w:i/>
        </w:rPr>
        <w:t xml:space="preserve">ъ </w:t>
      </w:r>
      <w:r>
        <w:t xml:space="preserve">и </w:t>
      </w:r>
      <w:r>
        <w:rPr>
          <w:i/>
        </w:rPr>
        <w:t>ь</w:t>
      </w:r>
      <w:r>
        <w:rPr>
          <w:b/>
        </w:rPr>
        <w:t>.</w:t>
      </w:r>
    </w:p>
    <w:p w:rsidR="007132CA" w:rsidRDefault="009B7D89">
      <w:pPr>
        <w:pStyle w:val="a3"/>
        <w:spacing w:line="244" w:lineRule="auto"/>
        <w:ind w:right="706" w:firstLine="708"/>
        <w:jc w:val="both"/>
      </w:pPr>
      <w:r>
        <w:t>Установлениесоотношениязвуковогоибуквенногосоставасловавсловахтипа</w:t>
      </w:r>
      <w:r>
        <w:rPr>
          <w:i/>
        </w:rPr>
        <w:t>стол,конь</w:t>
      </w:r>
      <w:r>
        <w:t>; всл</w:t>
      </w:r>
      <w:r>
        <w:t>овахсйотированнымигласными</w:t>
      </w:r>
      <w:r>
        <w:rPr>
          <w:b/>
          <w:i/>
        </w:rPr>
        <w:t>е</w:t>
      </w:r>
      <w:r>
        <w:rPr>
          <w:b/>
        </w:rPr>
        <w:t>,</w:t>
      </w:r>
      <w:r>
        <w:rPr>
          <w:b/>
          <w:i/>
        </w:rPr>
        <w:t>ё</w:t>
      </w:r>
      <w:r>
        <w:rPr>
          <w:b/>
        </w:rPr>
        <w:t>,</w:t>
      </w:r>
      <w:r>
        <w:rPr>
          <w:b/>
          <w:i/>
        </w:rPr>
        <w:t>ю</w:t>
      </w:r>
      <w:r>
        <w:rPr>
          <w:b/>
        </w:rPr>
        <w:t>,</w:t>
      </w:r>
      <w:r>
        <w:rPr>
          <w:b/>
          <w:i/>
        </w:rPr>
        <w:t>я</w:t>
      </w:r>
      <w:r>
        <w:t>;всловахснепроизносимымисогласными.</w:t>
      </w:r>
    </w:p>
    <w:p w:rsidR="007132CA" w:rsidRDefault="009B7D89">
      <w:pPr>
        <w:pStyle w:val="a3"/>
        <w:ind w:right="707" w:firstLine="708"/>
        <w:jc w:val="both"/>
      </w:pPr>
      <w:r>
        <w:t>Использование небуквенных графических средств: пробела между словами, знака переноса, абзаца.</w:t>
      </w:r>
    </w:p>
    <w:p w:rsidR="007132CA" w:rsidRDefault="009B7D89">
      <w:pPr>
        <w:ind w:left="566" w:right="706" w:firstLine="708"/>
        <w:jc w:val="both"/>
        <w:rPr>
          <w:sz w:val="26"/>
        </w:rPr>
      </w:pPr>
      <w:r>
        <w:rPr>
          <w:sz w:val="24"/>
        </w:rPr>
        <w:t>Знакомство с русским алфавитом как последовательностью букв. Знание алфавита: правильное назв</w:t>
      </w:r>
      <w:r>
        <w:rPr>
          <w:sz w:val="24"/>
        </w:rPr>
        <w:t>ание букв, знание их последовательности. Использование алфавита при работе</w:t>
      </w:r>
      <w:r>
        <w:rPr>
          <w:position w:val="1"/>
          <w:sz w:val="24"/>
        </w:rPr>
        <w:t>со словарями, справочниками, каталогами: у</w:t>
      </w:r>
      <w:r>
        <w:rPr>
          <w:sz w:val="26"/>
        </w:rPr>
        <w:t>мение найти слово в школьном орфографическом словаре по первой букве, умение расположить слова в алфавитном порядке (например, фамилии, имен</w:t>
      </w:r>
      <w:r>
        <w:rPr>
          <w:sz w:val="26"/>
        </w:rPr>
        <w:t>а).</w:t>
      </w:r>
    </w:p>
    <w:p w:rsidR="007132CA" w:rsidRDefault="009B7D89">
      <w:pPr>
        <w:pStyle w:val="a3"/>
        <w:ind w:right="703" w:firstLine="708"/>
        <w:jc w:val="both"/>
      </w:pPr>
      <w:r>
        <w:rPr>
          <w:b/>
          <w:color w:val="000009"/>
        </w:rPr>
        <w:t>Состав слова (морфемика).</w:t>
      </w:r>
      <w:r>
        <w:rPr>
          <w:color w:val="000009"/>
        </w:rPr>
        <w:t>Общее понятие о частях слова: корне, приставке, суффиксе, окончании. Выделение в словах с однозначно выделяемыми морфемами окончания, корня, приставки, суффикса.</w:t>
      </w:r>
    </w:p>
    <w:p w:rsidR="007132CA" w:rsidRDefault="009B7D89">
      <w:pPr>
        <w:pStyle w:val="a3"/>
        <w:ind w:left="1274"/>
        <w:jc w:val="both"/>
      </w:pPr>
      <w:r>
        <w:rPr>
          <w:color w:val="000009"/>
        </w:rPr>
        <w:t>Корень,общеепонятиеокорнеслова.Однокоренныеслова,овладение</w:t>
      </w:r>
      <w:r>
        <w:rPr>
          <w:color w:val="000009"/>
          <w:spacing w:val="-2"/>
        </w:rPr>
        <w:t>понятием</w:t>
      </w:r>
    </w:p>
    <w:p w:rsidR="007132CA" w:rsidRDefault="009B7D89">
      <w:pPr>
        <w:pStyle w:val="a3"/>
        <w:ind w:right="703"/>
        <w:jc w:val="both"/>
      </w:pPr>
      <w:r>
        <w:rPr>
          <w:color w:val="000009"/>
        </w:rPr>
        <w:t>«родственные (однокоренные) слова». Выделение корней в однокоренных (родственных) словах. Наблюдениезаединообразиемнаписаниякорней(корм—кормить—кормушка,лес—</w:t>
      </w:r>
      <w:r>
        <w:rPr>
          <w:color w:val="000009"/>
          <w:spacing w:val="-2"/>
        </w:rPr>
        <w:t>лесник</w:t>
      </w:r>
    </w:p>
    <w:p w:rsidR="007132CA" w:rsidRDefault="009B7D89">
      <w:pPr>
        <w:pStyle w:val="a3"/>
        <w:jc w:val="both"/>
      </w:pPr>
      <w:r>
        <w:rPr>
          <w:color w:val="000009"/>
        </w:rPr>
        <w:t>—лесной).Различениеоднокоренныхсловиразличныхформодногоитогоже</w:t>
      </w:r>
      <w:r>
        <w:rPr>
          <w:color w:val="000009"/>
          <w:spacing w:val="-2"/>
        </w:rPr>
        <w:t>слова.</w:t>
      </w:r>
    </w:p>
    <w:p w:rsidR="007132CA" w:rsidRDefault="009B7D89">
      <w:pPr>
        <w:pStyle w:val="a3"/>
        <w:ind w:right="706" w:firstLine="708"/>
        <w:jc w:val="both"/>
      </w:pPr>
      <w:r>
        <w:rPr>
          <w:color w:val="000009"/>
        </w:rPr>
        <w:t xml:space="preserve">Представление </w:t>
      </w:r>
      <w:r>
        <w:rPr>
          <w:color w:val="000009"/>
        </w:rPr>
        <w:t>о значении суффиксов и приставок</w:t>
      </w:r>
      <w:r>
        <w:rPr>
          <w:i/>
          <w:color w:val="000009"/>
        </w:rPr>
        <w:t xml:space="preserve">. </w:t>
      </w:r>
      <w:r>
        <w:rPr>
          <w:color w:val="000009"/>
        </w:rPr>
        <w:t>Умение отличать приставку от предлога. Умение подбирать однокоренные слова с приставками и суффиксами.</w:t>
      </w:r>
    </w:p>
    <w:p w:rsidR="007132CA" w:rsidRDefault="009B7D89">
      <w:pPr>
        <w:pStyle w:val="a3"/>
        <w:ind w:left="1274"/>
        <w:jc w:val="both"/>
      </w:pPr>
      <w:r>
        <w:rPr>
          <w:color w:val="000009"/>
        </w:rPr>
        <w:t>Различениеизменяемыхинеизменяемыхслов.Разборсловапо</w:t>
      </w:r>
      <w:r>
        <w:rPr>
          <w:color w:val="000009"/>
          <w:spacing w:val="-2"/>
        </w:rPr>
        <w:t xml:space="preserve"> составу.</w:t>
      </w:r>
    </w:p>
    <w:p w:rsidR="007132CA" w:rsidRDefault="009B7D89">
      <w:pPr>
        <w:pStyle w:val="a3"/>
        <w:ind w:right="705" w:firstLine="708"/>
        <w:jc w:val="both"/>
      </w:pPr>
      <w:r>
        <w:rPr>
          <w:b/>
          <w:color w:val="000009"/>
        </w:rPr>
        <w:t xml:space="preserve">Морфология. </w:t>
      </w:r>
      <w:r>
        <w:rPr>
          <w:color w:val="000009"/>
        </w:rPr>
        <w:t>Общие сведения о частях речи: имя существитель</w:t>
      </w:r>
      <w:r>
        <w:rPr>
          <w:color w:val="000009"/>
        </w:rPr>
        <w:t>ное, имя прилагательное, местоимение, глагол, предлог. Деление частей речи на самостоятельные и служебные.</w:t>
      </w:r>
    </w:p>
    <w:p w:rsidR="007132CA" w:rsidRDefault="009B7D89">
      <w:pPr>
        <w:pStyle w:val="a3"/>
        <w:ind w:right="703" w:firstLine="708"/>
        <w:jc w:val="both"/>
      </w:pPr>
      <w:r>
        <w:rPr>
          <w:i/>
          <w:color w:val="000009"/>
        </w:rPr>
        <w:t>Имя существительное</w:t>
      </w:r>
      <w:r>
        <w:rPr>
          <w:color w:val="000009"/>
        </w:rPr>
        <w:t>. Его значение и употребление в речи. Вопросы, различение имён существительных, отвечающих на вопросы «кто?» и «что?». Умение опоз</w:t>
      </w:r>
      <w:r>
        <w:rPr>
          <w:color w:val="000009"/>
        </w:rPr>
        <w:t xml:space="preserve">навать имена </w:t>
      </w:r>
      <w:r>
        <w:rPr>
          <w:color w:val="000009"/>
          <w:spacing w:val="-2"/>
        </w:rPr>
        <w:t>собственные.</w:t>
      </w:r>
    </w:p>
    <w:p w:rsidR="007132CA" w:rsidRDefault="009B7D89">
      <w:pPr>
        <w:pStyle w:val="a3"/>
        <w:ind w:right="708" w:firstLine="708"/>
        <w:jc w:val="both"/>
      </w:pPr>
      <w:r>
        <w:rPr>
          <w:color w:val="000009"/>
        </w:rPr>
        <w:t>Род существительных: мужской, женский, средний. Различение имён существительных мужского, женского и среднего рода.</w:t>
      </w:r>
    </w:p>
    <w:p w:rsidR="007132CA" w:rsidRDefault="009B7D89">
      <w:pPr>
        <w:pStyle w:val="a3"/>
        <w:ind w:left="1274"/>
        <w:jc w:val="both"/>
      </w:pPr>
      <w:r>
        <w:rPr>
          <w:color w:val="000009"/>
        </w:rPr>
        <w:t>Изменениеименсуществительныхпо</w:t>
      </w:r>
      <w:r>
        <w:rPr>
          <w:color w:val="000009"/>
          <w:spacing w:val="-2"/>
        </w:rPr>
        <w:t>числам.</w:t>
      </w:r>
    </w:p>
    <w:p w:rsidR="007132CA" w:rsidRDefault="009B7D89">
      <w:pPr>
        <w:pStyle w:val="a3"/>
        <w:ind w:right="703" w:firstLine="708"/>
        <w:jc w:val="both"/>
      </w:pPr>
      <w:r>
        <w:rPr>
          <w:color w:val="000009"/>
        </w:rPr>
        <w:t xml:space="preserve">Изменениеименсуществительныхпопадежамвединственномчисле(склонение).1,2,3-е </w:t>
      </w:r>
      <w:r>
        <w:rPr>
          <w:color w:val="000009"/>
        </w:rPr>
        <w:t>склонение, определение принадлежности имён существительных к 1, 2, 3­му склонению. Определение падежа, в котором употреблено имя существительное. Умение правильно употреблять предлоги с именами существительными в различных падежах.</w:t>
      </w:r>
    </w:p>
    <w:p w:rsidR="007132CA" w:rsidRDefault="009B7D89">
      <w:pPr>
        <w:pStyle w:val="a3"/>
        <w:ind w:left="1274" w:right="3815"/>
        <w:jc w:val="both"/>
      </w:pPr>
      <w:r>
        <w:rPr>
          <w:color w:val="000009"/>
        </w:rPr>
        <w:t>Склонениеименсуществител</w:t>
      </w:r>
      <w:r>
        <w:rPr>
          <w:color w:val="000009"/>
        </w:rPr>
        <w:t>ьныхвомножественномчисле. Морфологический разбор имён существительных.</w:t>
      </w:r>
    </w:p>
    <w:p w:rsidR="007132CA" w:rsidRDefault="009B7D89">
      <w:pPr>
        <w:pStyle w:val="a3"/>
        <w:ind w:right="705" w:firstLine="708"/>
        <w:jc w:val="both"/>
        <w:rPr>
          <w:i/>
        </w:rPr>
      </w:pPr>
      <w:r>
        <w:rPr>
          <w:i/>
          <w:color w:val="000009"/>
        </w:rPr>
        <w:t>Имя прилагательное</w:t>
      </w:r>
      <w:r>
        <w:rPr>
          <w:color w:val="000009"/>
        </w:rPr>
        <w:t>. Его значение и употребление в речи, вопросы. Изменение имен прилагательных по родам, числам и падежам, в сочетании с существительными (кроме прилагательных на -</w:t>
      </w:r>
      <w:r>
        <w:rPr>
          <w:i/>
          <w:color w:val="000009"/>
        </w:rPr>
        <w:t>ий, -</w:t>
      </w:r>
      <w:r>
        <w:rPr>
          <w:i/>
          <w:color w:val="000009"/>
        </w:rPr>
        <w:t>ья, -ье, -ов, -ин</w:t>
      </w:r>
      <w:r>
        <w:rPr>
          <w:color w:val="000009"/>
        </w:rPr>
        <w:t>). Морфологический разбор имён прилагательных</w:t>
      </w:r>
      <w:r>
        <w:rPr>
          <w:i/>
          <w:color w:val="000009"/>
        </w:rPr>
        <w:t>.</w:t>
      </w:r>
    </w:p>
    <w:p w:rsidR="007132CA" w:rsidRDefault="009B7D89">
      <w:pPr>
        <w:pStyle w:val="a3"/>
        <w:ind w:right="703" w:firstLine="708"/>
        <w:jc w:val="both"/>
        <w:rPr>
          <w:i/>
        </w:rPr>
      </w:pPr>
      <w:r>
        <w:rPr>
          <w:i/>
          <w:color w:val="000009"/>
        </w:rPr>
        <w:t>Местоимение</w:t>
      </w:r>
      <w:r>
        <w:rPr>
          <w:color w:val="000009"/>
        </w:rPr>
        <w:t>. Общее представление о местоимении. Личные местоимения, значение и употребление в речи. Личные местоимения 1, 2, 3­голица единственного и множественного числа. Склонение личных мес</w:t>
      </w:r>
      <w:r>
        <w:rPr>
          <w:color w:val="000009"/>
        </w:rPr>
        <w:t xml:space="preserve">тоимений. Правильное употребление местоимений в речи </w:t>
      </w:r>
      <w:r>
        <w:rPr>
          <w:i/>
          <w:color w:val="000009"/>
        </w:rPr>
        <w:t>(меня, мною, у него, с ней, о нем).</w:t>
      </w:r>
    </w:p>
    <w:p w:rsidR="007132CA" w:rsidRDefault="009B7D89">
      <w:pPr>
        <w:pStyle w:val="a3"/>
        <w:ind w:right="704" w:firstLine="708"/>
        <w:jc w:val="both"/>
        <w:rPr>
          <w:i/>
        </w:rPr>
      </w:pPr>
      <w:r>
        <w:rPr>
          <w:i/>
          <w:color w:val="000009"/>
        </w:rPr>
        <w:t xml:space="preserve">Глагол. </w:t>
      </w:r>
      <w:r>
        <w:rPr>
          <w:color w:val="000009"/>
        </w:rPr>
        <w:t>Его значение и употребление в речи, вопросы. Общее понятие о неопределенной форме глагола. Различение глаголов, отвечающих на вопросы «что сделать?» и «что дел</w:t>
      </w:r>
      <w:r>
        <w:rPr>
          <w:color w:val="000009"/>
        </w:rPr>
        <w:t>ать?». Время глагола: настоящее, прошедшее, будущее. Изменение глаголов по лицам и числам в настоящем и будущем времени (спряжение). Способы определения I и IIспряжения глаголов (практическое овладение). Изменение глаголов в прошедшем времени по родам и чи</w:t>
      </w:r>
      <w:r>
        <w:rPr>
          <w:color w:val="000009"/>
        </w:rPr>
        <w:t>слам. Морфологический разбор глаголов</w:t>
      </w:r>
      <w:r>
        <w:rPr>
          <w:i/>
          <w:color w:val="000009"/>
        </w:rPr>
        <w:t>.</w:t>
      </w:r>
    </w:p>
    <w:p w:rsidR="007132CA" w:rsidRDefault="007132CA">
      <w:pPr>
        <w:pStyle w:val="a3"/>
        <w:jc w:val="both"/>
        <w:rPr>
          <w:i/>
        </w:rPr>
        <w:sectPr w:rsidR="007132CA">
          <w:pgSz w:w="11910" w:h="16840"/>
          <w:pgMar w:top="760" w:right="0" w:bottom="1240" w:left="566" w:header="0" w:footer="1023" w:gutter="0"/>
          <w:cols w:space="720"/>
        </w:sectPr>
      </w:pPr>
    </w:p>
    <w:p w:rsidR="007132CA" w:rsidRDefault="009B7D89">
      <w:pPr>
        <w:pStyle w:val="a3"/>
        <w:spacing w:before="72"/>
        <w:ind w:right="704" w:firstLine="708"/>
        <w:jc w:val="both"/>
      </w:pPr>
      <w:r>
        <w:rPr>
          <w:i/>
          <w:color w:val="000009"/>
        </w:rPr>
        <w:lastRenderedPageBreak/>
        <w:t xml:space="preserve">Предлог. </w:t>
      </w:r>
      <w:r>
        <w:rPr>
          <w:color w:val="000009"/>
        </w:rPr>
        <w:t xml:space="preserve">Знакомство с наиболее употребительными предлогами. Функция предлогов: образование падежных форм имён существительных и местоимений. Отличие предлогов от </w:t>
      </w:r>
      <w:r>
        <w:rPr>
          <w:color w:val="000009"/>
          <w:spacing w:val="-2"/>
        </w:rPr>
        <w:t>приставок.</w:t>
      </w:r>
    </w:p>
    <w:p w:rsidR="007132CA" w:rsidRDefault="009B7D89">
      <w:pPr>
        <w:pStyle w:val="a3"/>
        <w:spacing w:before="1"/>
        <w:ind w:right="703" w:firstLine="708"/>
        <w:jc w:val="both"/>
      </w:pPr>
      <w:r>
        <w:rPr>
          <w:b/>
          <w:color w:val="000009"/>
        </w:rPr>
        <w:t xml:space="preserve">Лексика. </w:t>
      </w:r>
      <w:r>
        <w:rPr>
          <w:color w:val="000009"/>
        </w:rPr>
        <w:t xml:space="preserve">Выявление слов, </w:t>
      </w:r>
      <w:r>
        <w:rPr>
          <w:color w:val="000009"/>
        </w:rPr>
        <w:t>значение которых требует уточнения. 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w:t>
      </w:r>
      <w:r>
        <w:rPr>
          <w:color w:val="000009"/>
        </w:rPr>
        <w:t>имов и антонимов.</w:t>
      </w:r>
    </w:p>
    <w:p w:rsidR="007132CA" w:rsidRDefault="009B7D89">
      <w:pPr>
        <w:pStyle w:val="a3"/>
        <w:ind w:right="704" w:firstLine="708"/>
        <w:jc w:val="both"/>
      </w:pPr>
      <w:r>
        <w:rPr>
          <w:b/>
          <w:color w:val="000009"/>
        </w:rPr>
        <w:t xml:space="preserve">Синтаксис. </w:t>
      </w:r>
      <w:r>
        <w:rPr>
          <w:color w:val="000009"/>
        </w:rPr>
        <w:t>Различение предложения, словосочетания, слова. Умение выделить словосочетания (пары слов), связанные между собой по смыслу (без предлога и с предлогом); составить предложение с изученными грамматическими формами и распространит</w:t>
      </w:r>
      <w:r>
        <w:rPr>
          <w:color w:val="000009"/>
        </w:rPr>
        <w:t>ь</w:t>
      </w:r>
      <w:r>
        <w:rPr>
          <w:color w:val="000009"/>
          <w:spacing w:val="-2"/>
        </w:rPr>
        <w:t>предложение.</w:t>
      </w:r>
    </w:p>
    <w:p w:rsidR="007132CA" w:rsidRDefault="009B7D89">
      <w:pPr>
        <w:pStyle w:val="a3"/>
        <w:ind w:right="704" w:firstLine="708"/>
        <w:jc w:val="both"/>
      </w:pPr>
      <w:r>
        <w:rPr>
          <w:color w:val="000009"/>
        </w:rPr>
        <w:t>Предложения по цели высказывания: повествовательные, вопросительные и побудительные; по эмоциональной окраске (интонации): восклицательные и невосклицательные. Выделение голосом важного по смыслу слова в предложении.</w:t>
      </w:r>
    </w:p>
    <w:p w:rsidR="007132CA" w:rsidRDefault="009B7D89">
      <w:pPr>
        <w:pStyle w:val="a3"/>
        <w:ind w:right="703" w:firstLine="708"/>
        <w:jc w:val="both"/>
      </w:pPr>
      <w:r>
        <w:rPr>
          <w:color w:val="000009"/>
        </w:rPr>
        <w:t>Главные члены предложения</w:t>
      </w:r>
      <w:r>
        <w:rPr>
          <w:color w:val="000009"/>
        </w:rPr>
        <w:t>: подлежащее и сказуемое. Второстепенные члены предложения (без разделения на виды). Нахождение главных членов предложения. Различение главных и второстепенных членов предложения. Установление связи (при помощи смысловых вопросов) между словами в словосоче</w:t>
      </w:r>
      <w:r>
        <w:rPr>
          <w:color w:val="000009"/>
        </w:rPr>
        <w:t>тании и предложении.</w:t>
      </w:r>
    </w:p>
    <w:p w:rsidR="007132CA" w:rsidRDefault="009B7D89">
      <w:pPr>
        <w:pStyle w:val="a3"/>
        <w:ind w:right="703" w:firstLine="708"/>
        <w:jc w:val="both"/>
      </w:pPr>
      <w:r>
        <w:rPr>
          <w:color w:val="000009"/>
        </w:rPr>
        <w:t xml:space="preserve">Предложения с однородными членами с союзами </w:t>
      </w:r>
      <w:r>
        <w:rPr>
          <w:i/>
          <w:color w:val="000009"/>
        </w:rPr>
        <w:t xml:space="preserve">и </w:t>
      </w:r>
      <w:r>
        <w:rPr>
          <w:color w:val="000009"/>
        </w:rPr>
        <w:t xml:space="preserve">(без перечисления), </w:t>
      </w:r>
      <w:r>
        <w:rPr>
          <w:i/>
          <w:color w:val="000009"/>
        </w:rPr>
        <w:t xml:space="preserve">а, но </w:t>
      </w:r>
      <w:r>
        <w:rPr>
          <w:color w:val="000009"/>
        </w:rPr>
        <w:t>ибез союзов. Использование интонации перечисления в предложениях с однородными членами, запятая при перечислении.Умениесоставитьпредложениясоднороднымичленамибезсо</w:t>
      </w:r>
      <w:r>
        <w:rPr>
          <w:color w:val="000009"/>
        </w:rPr>
        <w:t>юзовиссоюзами</w:t>
      </w:r>
      <w:r>
        <w:rPr>
          <w:i/>
          <w:color w:val="000009"/>
        </w:rPr>
        <w:t>и, а, но</w:t>
      </w:r>
      <w:r>
        <w:rPr>
          <w:color w:val="000009"/>
        </w:rPr>
        <w:t>.</w:t>
      </w:r>
    </w:p>
    <w:p w:rsidR="007132CA" w:rsidRDefault="009B7D89">
      <w:pPr>
        <w:pStyle w:val="a3"/>
        <w:ind w:right="703" w:firstLine="708"/>
        <w:jc w:val="both"/>
        <w:rPr>
          <w:i/>
        </w:rPr>
      </w:pPr>
      <w:r>
        <w:rPr>
          <w:color w:val="000009"/>
        </w:rPr>
        <w:t xml:space="preserve">Знакомство со сложным предложением. Сложные предложения, состоящие из двух простых. Различение простых и сложных предложений. Запятая в сложных предложениях. Умение составить сложное предложение и поставить запятую перед союзами </w:t>
      </w:r>
      <w:r>
        <w:rPr>
          <w:i/>
          <w:color w:val="000009"/>
        </w:rPr>
        <w:t>и, а</w:t>
      </w:r>
      <w:r>
        <w:rPr>
          <w:i/>
          <w:color w:val="000009"/>
        </w:rPr>
        <w:t>, но.</w:t>
      </w:r>
    </w:p>
    <w:p w:rsidR="007132CA" w:rsidRDefault="009B7D89">
      <w:pPr>
        <w:spacing w:before="7" w:line="235" w:lineRule="auto"/>
        <w:ind w:left="566" w:right="702" w:firstLine="708"/>
        <w:jc w:val="both"/>
        <w:rPr>
          <w:sz w:val="24"/>
        </w:rPr>
      </w:pPr>
      <w:r>
        <w:rPr>
          <w:b/>
          <w:sz w:val="24"/>
        </w:rPr>
        <w:t xml:space="preserve">Орфография и пунктуация. </w:t>
      </w:r>
      <w:r>
        <w:rPr>
          <w:sz w:val="24"/>
        </w:rPr>
        <w:t>Формирование орфографической зоркости. Использование орфографического словаря.</w:t>
      </w:r>
    </w:p>
    <w:p w:rsidR="007132CA" w:rsidRDefault="009B7D89">
      <w:pPr>
        <w:pStyle w:val="a3"/>
        <w:spacing w:before="2"/>
        <w:ind w:left="1274"/>
        <w:jc w:val="both"/>
      </w:pPr>
      <w:r>
        <w:t xml:space="preserve">Применениеправил </w:t>
      </w:r>
      <w:r>
        <w:rPr>
          <w:spacing w:val="-2"/>
        </w:rPr>
        <w:t>правописания:</w:t>
      </w:r>
    </w:p>
    <w:p w:rsidR="007132CA" w:rsidRDefault="009B7D89">
      <w:pPr>
        <w:spacing w:before="2"/>
        <w:ind w:left="566" w:right="3443"/>
        <w:rPr>
          <w:sz w:val="24"/>
        </w:rPr>
      </w:pPr>
      <w:r>
        <w:rPr>
          <w:sz w:val="24"/>
        </w:rPr>
        <w:t>сочетания</w:t>
      </w:r>
      <w:r>
        <w:rPr>
          <w:b/>
          <w:i/>
          <w:sz w:val="24"/>
        </w:rPr>
        <w:t>жи—ши,ча—ща,чу—щу</w:t>
      </w:r>
      <w:r>
        <w:rPr>
          <w:sz w:val="24"/>
        </w:rPr>
        <w:t xml:space="preserve">вположенииподударением; сочетания </w:t>
      </w:r>
      <w:r>
        <w:rPr>
          <w:b/>
          <w:i/>
          <w:sz w:val="24"/>
        </w:rPr>
        <w:t>чк—чн, чт, щн</w:t>
      </w:r>
      <w:r>
        <w:rPr>
          <w:sz w:val="24"/>
        </w:rPr>
        <w:t>;</w:t>
      </w:r>
    </w:p>
    <w:p w:rsidR="007132CA" w:rsidRDefault="009B7D89">
      <w:pPr>
        <w:pStyle w:val="a3"/>
        <w:spacing w:line="274" w:lineRule="exact"/>
      </w:pPr>
      <w:r>
        <w:t>перенос</w:t>
      </w:r>
      <w:r>
        <w:rPr>
          <w:spacing w:val="-2"/>
        </w:rPr>
        <w:t>слов;</w:t>
      </w:r>
    </w:p>
    <w:p w:rsidR="007132CA" w:rsidRDefault="009B7D89">
      <w:pPr>
        <w:pStyle w:val="a3"/>
        <w:ind w:right="4203"/>
      </w:pPr>
      <w:r>
        <w:t>прописнаябуквавначалепредло</w:t>
      </w:r>
      <w:r>
        <w:t>жения,вименахсобственных; проверяемые безударные гласные в корне слова;</w:t>
      </w:r>
    </w:p>
    <w:p w:rsidR="007132CA" w:rsidRDefault="009B7D89">
      <w:pPr>
        <w:pStyle w:val="a3"/>
        <w:ind w:right="5263"/>
      </w:pPr>
      <w:r>
        <w:t>парныезвонкиеиглухиесогласныевкорнеслова; непроизносимые согласные;</w:t>
      </w:r>
    </w:p>
    <w:p w:rsidR="007132CA" w:rsidRDefault="009B7D89">
      <w:pPr>
        <w:pStyle w:val="a3"/>
        <w:ind w:right="2118"/>
      </w:pPr>
      <w:r>
        <w:t>непроверяемыегласныеисогласныевкорнеслова(наограниченномперечнеслов); гласные и согласные в неизменяемых на письме п</w:t>
      </w:r>
      <w:r>
        <w:t>риставках;</w:t>
      </w:r>
    </w:p>
    <w:p w:rsidR="007132CA" w:rsidRDefault="009B7D89">
      <w:pPr>
        <w:pStyle w:val="a3"/>
        <w:spacing w:before="3"/>
      </w:pPr>
      <w:r>
        <w:t>разделительные</w:t>
      </w:r>
      <w:r>
        <w:rPr>
          <w:b/>
          <w:i/>
        </w:rPr>
        <w:t xml:space="preserve">ъ </w:t>
      </w:r>
      <w:r>
        <w:t>и</w:t>
      </w:r>
      <w:r>
        <w:rPr>
          <w:b/>
          <w:i/>
          <w:spacing w:val="-5"/>
        </w:rPr>
        <w:t>ь</w:t>
      </w:r>
      <w:r>
        <w:rPr>
          <w:spacing w:val="-5"/>
        </w:rPr>
        <w:t>;</w:t>
      </w:r>
    </w:p>
    <w:p w:rsidR="007132CA" w:rsidRDefault="009B7D89">
      <w:pPr>
        <w:pStyle w:val="a3"/>
        <w:ind w:right="703"/>
        <w:rPr>
          <w:b/>
          <w:i/>
        </w:rPr>
      </w:pPr>
      <w:r>
        <w:t>мягкий знак после шипящих на конце имён существительных (</w:t>
      </w:r>
      <w:r>
        <w:rPr>
          <w:b/>
          <w:i/>
        </w:rPr>
        <w:t>ночь, нож, рожь, мышь</w:t>
      </w:r>
      <w:r>
        <w:t>); безударныепадежныеокончанияимёнсуществительных(кромесуществительныхна­</w:t>
      </w:r>
      <w:r>
        <w:rPr>
          <w:b/>
          <w:i/>
        </w:rPr>
        <w:t>мя,­ий,</w:t>
      </w:r>
    </w:p>
    <w:p w:rsidR="007132CA" w:rsidRDefault="009B7D89">
      <w:pPr>
        <w:pStyle w:val="5"/>
        <w:spacing w:line="275" w:lineRule="exact"/>
        <w:ind w:left="566"/>
        <w:jc w:val="left"/>
        <w:rPr>
          <w:b w:val="0"/>
          <w:i w:val="0"/>
        </w:rPr>
      </w:pPr>
      <w:r>
        <w:t>­ья,­ье,­ия,­ов,­</w:t>
      </w:r>
      <w:r>
        <w:rPr>
          <w:spacing w:val="-4"/>
        </w:rPr>
        <w:t>ин</w:t>
      </w:r>
      <w:r>
        <w:rPr>
          <w:b w:val="0"/>
          <w:i w:val="0"/>
          <w:spacing w:val="-4"/>
        </w:rPr>
        <w:t>);</w:t>
      </w:r>
    </w:p>
    <w:p w:rsidR="007132CA" w:rsidRDefault="009B7D89">
      <w:pPr>
        <w:pStyle w:val="a3"/>
        <w:spacing w:line="275" w:lineRule="exact"/>
      </w:pPr>
      <w:r>
        <w:t>безударныеокончанияимён</w:t>
      </w:r>
      <w:r>
        <w:rPr>
          <w:spacing w:val="-2"/>
        </w:rPr>
        <w:t>прилагательных;</w:t>
      </w:r>
    </w:p>
    <w:p w:rsidR="007132CA" w:rsidRDefault="009B7D89">
      <w:pPr>
        <w:pStyle w:val="a3"/>
      </w:pPr>
      <w:r>
        <w:t>раздельноенаписаниепредлоговсличными</w:t>
      </w:r>
      <w:r>
        <w:rPr>
          <w:spacing w:val="-2"/>
        </w:rPr>
        <w:t>местоимениями;</w:t>
      </w:r>
    </w:p>
    <w:p w:rsidR="007132CA" w:rsidRDefault="009B7D89">
      <w:pPr>
        <w:pStyle w:val="a3"/>
        <w:spacing w:before="2"/>
      </w:pPr>
      <w:r>
        <w:rPr>
          <w:b/>
          <w:i/>
        </w:rPr>
        <w:t>не</w:t>
      </w:r>
      <w:r>
        <w:t xml:space="preserve">с </w:t>
      </w:r>
      <w:r>
        <w:rPr>
          <w:spacing w:val="-2"/>
        </w:rPr>
        <w:t>глаголами;</w:t>
      </w:r>
    </w:p>
    <w:p w:rsidR="007132CA" w:rsidRDefault="009B7D89">
      <w:pPr>
        <w:pStyle w:val="a3"/>
      </w:pPr>
      <w:r>
        <w:t>мягкийзнакпослешипящихнаконцеглаголоввформе2­голицаединственногочисла(</w:t>
      </w:r>
      <w:r>
        <w:rPr>
          <w:b/>
          <w:i/>
        </w:rPr>
        <w:t xml:space="preserve">пишешь, </w:t>
      </w:r>
      <w:r>
        <w:rPr>
          <w:b/>
          <w:i/>
          <w:spacing w:val="-2"/>
        </w:rPr>
        <w:t>учишь</w:t>
      </w:r>
      <w:r>
        <w:rPr>
          <w:spacing w:val="-2"/>
        </w:rPr>
        <w:t>);</w:t>
      </w:r>
    </w:p>
    <w:p w:rsidR="007132CA" w:rsidRDefault="009B7D89">
      <w:pPr>
        <w:pStyle w:val="a3"/>
        <w:spacing w:before="3" w:line="237" w:lineRule="auto"/>
        <w:ind w:right="5263"/>
      </w:pPr>
      <w:r>
        <w:t>мягкийзнаквглаголахвсочетании­</w:t>
      </w:r>
      <w:r>
        <w:rPr>
          <w:b/>
          <w:i/>
        </w:rPr>
        <w:t>ться</w:t>
      </w:r>
      <w:r>
        <w:t>; безударные личные окончания глаголов;</w:t>
      </w:r>
    </w:p>
    <w:p w:rsidR="007132CA" w:rsidRDefault="009B7D89">
      <w:pPr>
        <w:pStyle w:val="a3"/>
      </w:pPr>
      <w:r>
        <w:t>раздельноенаписаниепредлоговсд</w:t>
      </w:r>
      <w:r>
        <w:t>ругими</w:t>
      </w:r>
      <w:r>
        <w:rPr>
          <w:spacing w:val="-2"/>
        </w:rPr>
        <w:t>словами;</w:t>
      </w:r>
    </w:p>
    <w:p w:rsidR="007132CA" w:rsidRDefault="009B7D89">
      <w:pPr>
        <w:pStyle w:val="a3"/>
        <w:ind w:right="907"/>
      </w:pPr>
      <w:r>
        <w:t>знакипрепинаниявконцепредложения:точка,вопросительныйивосклицательныйзнаки; знаки препинания (запятая) в предложениях с однородными членами.</w:t>
      </w:r>
    </w:p>
    <w:p w:rsidR="007132CA" w:rsidRDefault="009B7D89">
      <w:pPr>
        <w:pStyle w:val="5"/>
        <w:spacing w:before="1"/>
        <w:jc w:val="left"/>
      </w:pPr>
      <w:r>
        <w:rPr>
          <w:color w:val="000009"/>
        </w:rPr>
        <w:t>Развитие</w:t>
      </w:r>
      <w:r>
        <w:rPr>
          <w:color w:val="000009"/>
          <w:spacing w:val="-4"/>
        </w:rPr>
        <w:t>речи</w:t>
      </w:r>
    </w:p>
    <w:p w:rsidR="007132CA" w:rsidRDefault="009B7D89">
      <w:pPr>
        <w:pStyle w:val="a3"/>
        <w:ind w:left="1133"/>
      </w:pPr>
      <w:r>
        <w:t>Осознаниеситуацииобщения:скакойцелью, скемигдепроисходит</w:t>
      </w:r>
      <w:r>
        <w:rPr>
          <w:spacing w:val="-2"/>
        </w:rPr>
        <w:t>общение.</w:t>
      </w:r>
    </w:p>
    <w:p w:rsidR="007132CA" w:rsidRDefault="007132CA">
      <w:pPr>
        <w:pStyle w:val="a3"/>
        <w:sectPr w:rsidR="007132CA">
          <w:pgSz w:w="11910" w:h="16840"/>
          <w:pgMar w:top="760" w:right="0" w:bottom="1240" w:left="566" w:header="0" w:footer="1023" w:gutter="0"/>
          <w:cols w:space="720"/>
        </w:sectPr>
      </w:pPr>
    </w:p>
    <w:p w:rsidR="007132CA" w:rsidRDefault="009B7D89">
      <w:pPr>
        <w:pStyle w:val="a3"/>
        <w:spacing w:before="72"/>
        <w:ind w:right="704" w:firstLine="566"/>
        <w:jc w:val="both"/>
      </w:pPr>
      <w:r>
        <w:lastRenderedPageBreak/>
        <w:t>Прак</w:t>
      </w:r>
      <w:r>
        <w:t>тическое овладение диалогической формой речи. Выражение собственного мнения. Овладение нормами речевого этикета в ситуациях учебного и бытового общения (приветствие, прощание, извинение, благодарность, обращение с просьбой).</w:t>
      </w:r>
    </w:p>
    <w:p w:rsidR="007132CA" w:rsidRDefault="009B7D89">
      <w:pPr>
        <w:pStyle w:val="a3"/>
        <w:spacing w:before="1"/>
        <w:ind w:right="708" w:firstLine="566"/>
        <w:jc w:val="both"/>
      </w:pPr>
      <w:r>
        <w:t>Овладение краткими и полными от</w:t>
      </w:r>
      <w:r>
        <w:t>ветами на вопросы. Составление вопросов устно и письменно. Составление диалогов в форме вопросов и ответов.</w:t>
      </w:r>
    </w:p>
    <w:p w:rsidR="007132CA" w:rsidRDefault="009B7D89">
      <w:pPr>
        <w:pStyle w:val="a3"/>
        <w:ind w:right="703" w:firstLine="566"/>
        <w:jc w:val="both"/>
      </w:pPr>
      <w:r>
        <w:t>Практическоеовладениеустнымимонологическимивысказыванияминаопределённуютему с использованием разных типов речи (повествование, описание). Составлени</w:t>
      </w:r>
      <w:r>
        <w:t>е и запись рассказов повествовательного характера по сюжетным картинкам, с помощью вопросов; составление сюжетных рассказов по готовому плану (в форме вопросов, повествовательных предложений). Введение в рассказы элементов описания. Построение устного отве</w:t>
      </w:r>
      <w:r>
        <w:t>та по учебному материалу (специфика учебно-деловой речи).</w:t>
      </w:r>
    </w:p>
    <w:p w:rsidR="007132CA" w:rsidRDefault="009B7D89">
      <w:pPr>
        <w:pStyle w:val="a3"/>
        <w:spacing w:line="274" w:lineRule="exact"/>
        <w:ind w:left="1133"/>
        <w:jc w:val="both"/>
      </w:pPr>
      <w:r>
        <w:t>Текст.Признакитекста.Смысловоеединствопредложенийвтексте.Заглавие</w:t>
      </w:r>
      <w:r>
        <w:rPr>
          <w:spacing w:val="-2"/>
        </w:rPr>
        <w:t>текста.</w:t>
      </w:r>
    </w:p>
    <w:p w:rsidR="007132CA" w:rsidRDefault="009B7D89">
      <w:pPr>
        <w:pStyle w:val="a3"/>
        <w:jc w:val="both"/>
      </w:pPr>
      <w:r>
        <w:t>Последовательностьпредложенийвтексте.Последовательностьчастейтекста</w:t>
      </w:r>
      <w:r>
        <w:rPr>
          <w:spacing w:val="-2"/>
        </w:rPr>
        <w:t>(абзацев).</w:t>
      </w:r>
    </w:p>
    <w:p w:rsidR="007132CA" w:rsidRDefault="009B7D89">
      <w:pPr>
        <w:pStyle w:val="a3"/>
        <w:ind w:right="702" w:firstLine="566"/>
        <w:jc w:val="both"/>
      </w:pPr>
      <w:r>
        <w:t xml:space="preserve">Комплексная работа над структурой текста: </w:t>
      </w:r>
      <w:r>
        <w:t>озаглавливание, корректирование порядка предложений и частей текста (абзацев). План текста. Составление планов к данным текстам.</w:t>
      </w:r>
    </w:p>
    <w:p w:rsidR="007132CA" w:rsidRDefault="009B7D89">
      <w:pPr>
        <w:pStyle w:val="a3"/>
        <w:ind w:left="1133" w:right="2892"/>
        <w:jc w:val="both"/>
      </w:pPr>
      <w:r>
        <w:t>Типытекстов:описание,повествование,рассуждение,ихособенности. Знакомство с жанрами письма и поздравления.</w:t>
      </w:r>
    </w:p>
    <w:p w:rsidR="007132CA" w:rsidRDefault="009B7D89">
      <w:pPr>
        <w:pStyle w:val="a3"/>
        <w:ind w:right="705" w:firstLine="566"/>
        <w:jc w:val="both"/>
      </w:pPr>
      <w:r>
        <w:t xml:space="preserve">Создание собственных </w:t>
      </w:r>
      <w:r>
        <w:t>текстов и корректирование заданных текстов с учётом точности, правильности, богатства и выразительности письменной речи; использование в текстах синонимов и антонимов.</w:t>
      </w:r>
    </w:p>
    <w:p w:rsidR="007132CA" w:rsidRDefault="009B7D89">
      <w:pPr>
        <w:pStyle w:val="a3"/>
        <w:ind w:right="704" w:firstLine="566"/>
        <w:jc w:val="both"/>
      </w:pPr>
      <w:r>
        <w:t>Понятие об изложении и сочинении. Изложение под руководством учителя, по готовому и колл</w:t>
      </w:r>
      <w:r>
        <w:t>ективно составленному плану. Подробный и сжатый рассказ (сочинение) по картинке и серии картинок.</w:t>
      </w:r>
    </w:p>
    <w:p w:rsidR="007132CA" w:rsidRDefault="009B7D89">
      <w:pPr>
        <w:pStyle w:val="5"/>
        <w:numPr>
          <w:ilvl w:val="0"/>
          <w:numId w:val="29"/>
        </w:numPr>
        <w:tabs>
          <w:tab w:val="left" w:pos="4497"/>
        </w:tabs>
        <w:spacing w:line="242" w:lineRule="auto"/>
        <w:ind w:left="1274" w:right="4398" w:firstLine="2983"/>
        <w:jc w:val="both"/>
        <w:rPr>
          <w:color w:val="000009"/>
        </w:rPr>
      </w:pPr>
      <w:r>
        <w:rPr>
          <w:color w:val="000009"/>
          <w:spacing w:val="-2"/>
        </w:rPr>
        <w:t xml:space="preserve">Литературноечтение </w:t>
      </w:r>
      <w:r>
        <w:t>Виды речевой и читательской деятельности</w:t>
      </w:r>
    </w:p>
    <w:p w:rsidR="007132CA" w:rsidRDefault="009B7D89">
      <w:pPr>
        <w:pStyle w:val="a3"/>
        <w:ind w:right="704" w:firstLine="708"/>
        <w:jc w:val="both"/>
      </w:pPr>
      <w:r>
        <w:rPr>
          <w:b/>
        </w:rPr>
        <w:t xml:space="preserve">Аудирование (слушание). </w:t>
      </w:r>
      <w:r>
        <w:t>Восприятие на слух звучащей речи (высказывание собеседника, чтение различн</w:t>
      </w:r>
      <w:r>
        <w:t>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вопроспо услышанному учебному, науч</w:t>
      </w:r>
      <w:r>
        <w:t>но-познавательному и художественному произведению.</w:t>
      </w:r>
    </w:p>
    <w:p w:rsidR="007132CA" w:rsidRDefault="009B7D89">
      <w:pPr>
        <w:pStyle w:val="5"/>
        <w:spacing w:line="274" w:lineRule="exact"/>
        <w:jc w:val="left"/>
      </w:pPr>
      <w:r>
        <w:rPr>
          <w:spacing w:val="-2"/>
        </w:rPr>
        <w:t>Чтение</w:t>
      </w:r>
    </w:p>
    <w:p w:rsidR="007132CA" w:rsidRDefault="009B7D89">
      <w:pPr>
        <w:pStyle w:val="a3"/>
        <w:spacing w:before="2"/>
        <w:ind w:right="703" w:firstLine="708"/>
        <w:jc w:val="both"/>
      </w:pPr>
      <w:r>
        <w:rPr>
          <w:b/>
        </w:rPr>
        <w:t xml:space="preserve">Чтение вслух. </w:t>
      </w:r>
      <w:r>
        <w:t>Постепенный переход от слогового к плавному осмысленному правильномучтениюцелымисловамивслух(скоростьчтениявсоответствиис индивидуальным темпом чтения), постепенное увеличение скорости</w:t>
      </w:r>
      <w:r>
        <w:t xml:space="preserve"> чтения, позволяющей осознать текст. Соблюдение орфоэпических и интонационных норм чтения. Чтениепредложений с интонационным выделением знаков препинания.</w:t>
      </w:r>
    </w:p>
    <w:p w:rsidR="007132CA" w:rsidRDefault="009B7D89">
      <w:pPr>
        <w:pStyle w:val="a3"/>
        <w:spacing w:before="4" w:line="235" w:lineRule="auto"/>
        <w:ind w:right="704" w:firstLine="708"/>
        <w:jc w:val="both"/>
      </w:pPr>
      <w:r>
        <w:rPr>
          <w:b/>
        </w:rPr>
        <w:t xml:space="preserve">Чтение про себя. </w:t>
      </w:r>
      <w:r>
        <w:t>Осознание смысла произведения при чтении про себя (доступных по объёмуижанру</w:t>
      </w:r>
      <w:r>
        <w:t>произведений).Умениенаходитьвтекстенеобходимуюинформацию.</w:t>
      </w:r>
    </w:p>
    <w:p w:rsidR="007132CA" w:rsidRDefault="009B7D89">
      <w:pPr>
        <w:pStyle w:val="a3"/>
        <w:spacing w:before="9" w:line="237" w:lineRule="auto"/>
        <w:ind w:right="705" w:firstLine="708"/>
        <w:jc w:val="both"/>
      </w:pPr>
      <w:r>
        <w:rPr>
          <w:b/>
        </w:rPr>
        <w:t xml:space="preserve">Работа с разными видами текста. </w:t>
      </w:r>
      <w:r>
        <w:t>Общее представление о разных видах текста: художественный,учебный,научно-популярный,ихсравнение.Определение целей создания этих видов текста. Особенности фольклорного</w:t>
      </w:r>
      <w:r>
        <w:t xml:space="preserve"> текста.</w:t>
      </w:r>
    </w:p>
    <w:p w:rsidR="007132CA" w:rsidRDefault="009B7D89">
      <w:pPr>
        <w:pStyle w:val="a3"/>
        <w:spacing w:before="1"/>
        <w:ind w:right="702" w:firstLine="708"/>
        <w:jc w:val="both"/>
      </w:pPr>
      <w:r>
        <w:t>Практическое освоение умения отличать текст от набора предложений. Прогнозирование содержания книги по её названию и оформлению.</w:t>
      </w:r>
    </w:p>
    <w:p w:rsidR="007132CA" w:rsidRDefault="009B7D89">
      <w:pPr>
        <w:pStyle w:val="a3"/>
        <w:ind w:right="704" w:firstLine="708"/>
        <w:jc w:val="both"/>
      </w:pPr>
      <w:r>
        <w:t>Самостоятельноеделениетекстанасмысловыечасти,ихозаглавливание.Умениеработать с разными видами информации.</w:t>
      </w:r>
    </w:p>
    <w:p w:rsidR="007132CA" w:rsidRDefault="009B7D89">
      <w:pPr>
        <w:pStyle w:val="a3"/>
        <w:ind w:right="703" w:firstLine="708"/>
        <w:jc w:val="both"/>
      </w:pPr>
      <w:r>
        <w:t>Участие в ко</w:t>
      </w:r>
      <w:r>
        <w:t>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7132CA" w:rsidRDefault="009B7D89">
      <w:pPr>
        <w:pStyle w:val="a3"/>
        <w:spacing w:before="5"/>
        <w:ind w:right="703" w:firstLine="708"/>
        <w:jc w:val="both"/>
      </w:pPr>
      <w:r>
        <w:rPr>
          <w:b/>
        </w:rPr>
        <w:t xml:space="preserve">Библиографическая культура. </w:t>
      </w:r>
      <w:r>
        <w:t xml:space="preserve">Книга как </w:t>
      </w:r>
      <w:r>
        <w:t>особый вид искусства. Книга как источник необходимых знаний.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w:t>
      </w:r>
      <w:r>
        <w:t xml:space="preserve"> показатели книги, её справочно­иллюстративный </w:t>
      </w:r>
      <w:r>
        <w:rPr>
          <w:spacing w:val="-2"/>
        </w:rPr>
        <w:t>материал).</w:t>
      </w:r>
    </w:p>
    <w:p w:rsidR="007132CA" w:rsidRDefault="007132CA">
      <w:pPr>
        <w:pStyle w:val="a3"/>
        <w:jc w:val="both"/>
        <w:sectPr w:rsidR="007132CA">
          <w:pgSz w:w="11910" w:h="16840"/>
          <w:pgMar w:top="760" w:right="0" w:bottom="1240" w:left="566" w:header="0" w:footer="1023" w:gutter="0"/>
          <w:cols w:space="720"/>
        </w:sectPr>
      </w:pPr>
    </w:p>
    <w:p w:rsidR="007132CA" w:rsidRDefault="009B7D89">
      <w:pPr>
        <w:pStyle w:val="a3"/>
        <w:spacing w:before="72"/>
        <w:ind w:right="704" w:firstLine="708"/>
        <w:jc w:val="both"/>
      </w:pPr>
      <w:r>
        <w:lastRenderedPageBreak/>
        <w:t>Типы книг (изданий): книга-произведение, книга-сборник, собрание сочинений, периодическая печать, справочные издания (справочники, словари, энциклопедии).</w:t>
      </w:r>
    </w:p>
    <w:p w:rsidR="007132CA" w:rsidRDefault="009B7D89">
      <w:pPr>
        <w:pStyle w:val="a3"/>
        <w:ind w:right="704" w:firstLine="708"/>
        <w:jc w:val="both"/>
      </w:pPr>
      <w:r>
        <w:t>Выборкнигнаосноверекоменд</w:t>
      </w:r>
      <w:r>
        <w:t>ованногосписка,картотеки,открытогодоступак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7132CA" w:rsidRDefault="009B7D89">
      <w:pPr>
        <w:pStyle w:val="a3"/>
        <w:spacing w:before="8" w:line="237" w:lineRule="auto"/>
        <w:ind w:right="705" w:firstLine="708"/>
        <w:jc w:val="both"/>
      </w:pPr>
      <w:r>
        <w:rPr>
          <w:b/>
        </w:rPr>
        <w:t xml:space="preserve">Работа с текстом художественного произведения. </w:t>
      </w:r>
      <w:r>
        <w:t>Понимание заглавия произвед</w:t>
      </w:r>
      <w:r>
        <w:t>ения, его адекватное соотношение с содержанием. Определение особенностей художественноготекста: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7132CA" w:rsidRDefault="009B7D89">
      <w:pPr>
        <w:pStyle w:val="a3"/>
        <w:spacing w:before="1"/>
        <w:ind w:right="703" w:firstLine="708"/>
        <w:jc w:val="both"/>
      </w:pPr>
      <w:r>
        <w:t>Поним</w:t>
      </w:r>
      <w:r>
        <w:t>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w:t>
      </w:r>
      <w:r>
        <w:t>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w:t>
      </w:r>
      <w:r>
        <w:t>просам учителя), рассказ по иллюстрациям, пересказ.</w:t>
      </w:r>
    </w:p>
    <w:p w:rsidR="007132CA" w:rsidRDefault="009B7D89">
      <w:pPr>
        <w:pStyle w:val="a3"/>
        <w:ind w:right="703" w:firstLine="708"/>
        <w:jc w:val="both"/>
      </w:pPr>
      <w:r>
        <w:t xml:space="preserve">Характеристика героя произведения.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w:t>
      </w:r>
      <w:r>
        <w:t>или по контрасту. Выявление авторского отношения к герою на основе анализа текста, авторских помет, имён героев.</w:t>
      </w:r>
    </w:p>
    <w:p w:rsidR="007132CA" w:rsidRDefault="009B7D89">
      <w:pPr>
        <w:pStyle w:val="a3"/>
        <w:spacing w:before="1"/>
        <w:ind w:right="709" w:firstLine="708"/>
        <w:jc w:val="both"/>
      </w:pPr>
      <w:r>
        <w:t>Характеристика героя произведения. Портрет, характер героя, выраженные черезпоступки и речь.</w:t>
      </w:r>
    </w:p>
    <w:p w:rsidR="007132CA" w:rsidRDefault="009B7D89">
      <w:pPr>
        <w:pStyle w:val="a3"/>
        <w:ind w:right="704" w:firstLine="708"/>
        <w:jc w:val="both"/>
      </w:pPr>
      <w:r>
        <w:t>Освоение разных видов пересказа художественного те</w:t>
      </w:r>
      <w:r>
        <w:t>кста: подробный, выборочный и краткий (передача основных мыслей).</w:t>
      </w:r>
    </w:p>
    <w:p w:rsidR="007132CA" w:rsidRDefault="009B7D89">
      <w:pPr>
        <w:pStyle w:val="a3"/>
        <w:ind w:right="704" w:firstLine="708"/>
        <w:jc w:val="both"/>
      </w:pPr>
      <w: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озаглавливаниекаждой</w:t>
      </w:r>
      <w:r>
        <w:t>части ивсеготекста,составлениепланаввиденазывныхпредложенийиз текста, в виде вопросов, в виде самостоятельно сформулированного высказывания.</w:t>
      </w:r>
    </w:p>
    <w:p w:rsidR="007132CA" w:rsidRDefault="009B7D89">
      <w:pPr>
        <w:pStyle w:val="a3"/>
        <w:ind w:right="702" w:firstLine="708"/>
        <w:jc w:val="both"/>
      </w:pPr>
      <w:r>
        <w:t>Самостоятельный выборочный пересказ по заданному фрагменту: характеристика героя произведения (отбор слов, выражени</w:t>
      </w:r>
      <w:r>
        <w:t>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w:t>
      </w:r>
    </w:p>
    <w:p w:rsidR="007132CA" w:rsidRDefault="009B7D89">
      <w:pPr>
        <w:pStyle w:val="a3"/>
        <w:spacing w:before="5"/>
        <w:ind w:right="703" w:firstLine="708"/>
        <w:jc w:val="both"/>
      </w:pPr>
      <w:r>
        <w:rPr>
          <w:b/>
        </w:rPr>
        <w:t xml:space="preserve">Работа с учебными, научно­популярными и другими текстами. </w:t>
      </w:r>
      <w:r>
        <w:t>Понимание заглавия произведения;</w:t>
      </w:r>
      <w:r>
        <w:t xml:space="preserve"> адекватное соотношение с его содержанием. Определение особенностей учебного и научно­популярного текстов (передача информации). Деление текста на части. Определение микротем. Ключевые или опорные слова. Воспроизведение текста с опорой на ключевые слова, м</w:t>
      </w:r>
      <w:r>
        <w:t>одель, схему. Подробный пересказ текста. Краткий пересказ текста (выделение главного в содержании текста).</w:t>
      </w:r>
    </w:p>
    <w:p w:rsidR="007132CA" w:rsidRDefault="009B7D89">
      <w:pPr>
        <w:pStyle w:val="5"/>
        <w:spacing w:line="273" w:lineRule="exact"/>
      </w:pPr>
      <w:r>
        <w:t>Говорение(культураречевого</w:t>
      </w:r>
      <w:r>
        <w:rPr>
          <w:spacing w:val="-2"/>
        </w:rPr>
        <w:t>общения)</w:t>
      </w:r>
    </w:p>
    <w:p w:rsidR="007132CA" w:rsidRDefault="009B7D89">
      <w:pPr>
        <w:pStyle w:val="a3"/>
        <w:ind w:right="701" w:firstLine="708"/>
        <w:jc w:val="both"/>
      </w:pPr>
      <w:r>
        <w:t>Осознание диалога как вида речи. Особенности диалогического общения: понимать вопросы, отвечать на них и самостоят</w:t>
      </w:r>
      <w:r>
        <w:t>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Использование норм речевого этикета в условия</w:t>
      </w:r>
      <w:r>
        <w:t>х внеучебного общения.</w:t>
      </w:r>
    </w:p>
    <w:p w:rsidR="007132CA" w:rsidRDefault="009B7D89">
      <w:pPr>
        <w:pStyle w:val="a3"/>
        <w:ind w:right="706" w:firstLine="708"/>
        <w:jc w:val="both"/>
      </w:pPr>
      <w:r>
        <w:t>Работа со словом (распознание прямого и переносного значения слов, ихмногозначности), пополнение активного словарного запаса.</w:t>
      </w:r>
    </w:p>
    <w:p w:rsidR="007132CA" w:rsidRDefault="009B7D89">
      <w:pPr>
        <w:pStyle w:val="a3"/>
        <w:ind w:right="703" w:firstLine="708"/>
        <w:jc w:val="both"/>
      </w:pPr>
      <w:r>
        <w:t xml:space="preserve">Монолог как форма речевого высказывания. Монологическое речевое высказывание небольшого объёма с опорой на </w:t>
      </w:r>
      <w:r>
        <w:t>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учётом специфики учебного и художественного текста. Передача впечатлений (из пов</w:t>
      </w:r>
      <w:r>
        <w:t>седневной жизни, от художественного произведения,произведения изобразительного искусства) в рассказе (описание, рассуждение, повествование). Построениепланасобственноговысказывания.Отборииспользованиевыразительныхсредств</w:t>
      </w:r>
    </w:p>
    <w:p w:rsidR="007132CA" w:rsidRDefault="007132CA">
      <w:pPr>
        <w:pStyle w:val="a3"/>
        <w:jc w:val="both"/>
        <w:sectPr w:rsidR="007132CA">
          <w:pgSz w:w="11910" w:h="16840"/>
          <w:pgMar w:top="760" w:right="0" w:bottom="1240" w:left="566" w:header="0" w:footer="1023" w:gutter="0"/>
          <w:cols w:space="720"/>
        </w:sectPr>
      </w:pPr>
    </w:p>
    <w:p w:rsidR="007132CA" w:rsidRDefault="009B7D89">
      <w:pPr>
        <w:pStyle w:val="a3"/>
        <w:spacing w:before="72"/>
        <w:ind w:right="703"/>
        <w:jc w:val="both"/>
      </w:pPr>
      <w:r>
        <w:lastRenderedPageBreak/>
        <w:t>языка(синонимы,ан</w:t>
      </w:r>
      <w:r>
        <w:t xml:space="preserve">тонимы,сравнение)сучётомособенностеймонологического </w:t>
      </w:r>
      <w:r>
        <w:rPr>
          <w:spacing w:val="-2"/>
        </w:rPr>
        <w:t>высказывания.</w:t>
      </w:r>
    </w:p>
    <w:p w:rsidR="007132CA" w:rsidRDefault="009B7D89">
      <w:pPr>
        <w:pStyle w:val="5"/>
        <w:spacing w:before="3" w:line="275" w:lineRule="exact"/>
      </w:pPr>
      <w:r>
        <w:t>Письмо(культураписьменной</w:t>
      </w:r>
      <w:r>
        <w:rPr>
          <w:spacing w:val="-4"/>
        </w:rPr>
        <w:t>речи)</w:t>
      </w:r>
    </w:p>
    <w:p w:rsidR="007132CA" w:rsidRDefault="009B7D89">
      <w:pPr>
        <w:pStyle w:val="a3"/>
        <w:ind w:right="707" w:firstLine="708"/>
        <w:jc w:val="both"/>
      </w:pPr>
      <w:r>
        <w:t>Нормы письменной речи: соответствие содержания заголовку (отражение темы, места действия,характеровгероев),использованиевыразительныхсредствязыка(сравнение)в м</w:t>
      </w:r>
      <w:r>
        <w:t>ини­сочинениях, рассказ на заданную тему.</w:t>
      </w:r>
    </w:p>
    <w:p w:rsidR="007132CA" w:rsidRDefault="009B7D89">
      <w:pPr>
        <w:pStyle w:val="5"/>
        <w:spacing w:before="1" w:line="275" w:lineRule="exact"/>
      </w:pPr>
      <w:r>
        <w:t>Кругдетского</w:t>
      </w:r>
      <w:r>
        <w:rPr>
          <w:spacing w:val="-2"/>
        </w:rPr>
        <w:t xml:space="preserve"> чтения</w:t>
      </w:r>
    </w:p>
    <w:p w:rsidR="007132CA" w:rsidRDefault="009B7D89">
      <w:pPr>
        <w:pStyle w:val="a3"/>
        <w:ind w:right="702" w:firstLine="708"/>
        <w:jc w:val="both"/>
      </w:pPr>
      <w:r>
        <w:t>Произведения устного народного творчества разных народов России. Произведения классиковотечественнойлитературыXIX—ХХвв.,классиковдетскойлитературы,произведения современной отечественной (с учёто</w:t>
      </w:r>
      <w:r>
        <w:t xml:space="preserve">м многонационального характера России) и зарубежной литературы, доступные для восприятия младших школьников с задержкой психического </w:t>
      </w:r>
      <w:r>
        <w:rPr>
          <w:spacing w:val="-2"/>
        </w:rPr>
        <w:t>развития.</w:t>
      </w:r>
    </w:p>
    <w:p w:rsidR="007132CA" w:rsidRDefault="009B7D89">
      <w:pPr>
        <w:pStyle w:val="a3"/>
        <w:ind w:right="704" w:firstLine="708"/>
        <w:jc w:val="both"/>
      </w:pPr>
      <w:r>
        <w:t>Представленность разных видов книг: историческая, приключенческая, фантастическая, научно­популярная, справочно­э</w:t>
      </w:r>
      <w:r>
        <w:t>нциклопедическая литература; детские периодические издания (по выбору).</w:t>
      </w:r>
    </w:p>
    <w:p w:rsidR="007132CA" w:rsidRDefault="009B7D89">
      <w:pPr>
        <w:pStyle w:val="a3"/>
        <w:ind w:right="703" w:firstLine="708"/>
        <w:jc w:val="both"/>
      </w:pPr>
      <w:r>
        <w:t xml:space="preserve">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 юмористические </w:t>
      </w:r>
      <w:r>
        <w:t>произведения.</w:t>
      </w:r>
    </w:p>
    <w:p w:rsidR="007132CA" w:rsidRDefault="009B7D89">
      <w:pPr>
        <w:pStyle w:val="5"/>
        <w:spacing w:line="275" w:lineRule="exact"/>
      </w:pPr>
      <w:r>
        <w:t>Литературоведческаяпропедевтика(практическое</w:t>
      </w:r>
      <w:r>
        <w:rPr>
          <w:spacing w:val="-2"/>
        </w:rPr>
        <w:t>освоение)</w:t>
      </w:r>
    </w:p>
    <w:p w:rsidR="007132CA" w:rsidRDefault="009B7D89">
      <w:pPr>
        <w:pStyle w:val="a3"/>
        <w:ind w:right="704" w:firstLine="708"/>
        <w:jc w:val="both"/>
      </w:pPr>
      <w:r>
        <w:t>Нахождениевтексте,определениезначениявхудожественнойречи(спомощью учителя) средств выразительности: синонимов, антонимов, сравнений.</w:t>
      </w:r>
    </w:p>
    <w:p w:rsidR="007132CA" w:rsidRDefault="009B7D89">
      <w:pPr>
        <w:pStyle w:val="a3"/>
        <w:ind w:right="705" w:firstLine="708"/>
        <w:jc w:val="both"/>
      </w:pPr>
      <w:r>
        <w:t>Ориентировка в литературных понятиях: художественное пр</w:t>
      </w:r>
      <w:r>
        <w:t>оизведение, автор (рассказчик), сюжет, тема; герой произведения: его портрет, речь, поступки, мысли; отношение автора к герою.</w:t>
      </w:r>
    </w:p>
    <w:p w:rsidR="007132CA" w:rsidRDefault="009B7D89">
      <w:pPr>
        <w:pStyle w:val="a3"/>
        <w:ind w:right="706" w:firstLine="708"/>
        <w:jc w:val="both"/>
      </w:pPr>
      <w:r>
        <w:t>Прозаическая и стихотворная речь: узнавание, различение, выделение особенностей стихотворного произведения (ритм, рифма).</w:t>
      </w:r>
    </w:p>
    <w:p w:rsidR="007132CA" w:rsidRDefault="009B7D89">
      <w:pPr>
        <w:pStyle w:val="a3"/>
        <w:ind w:left="1274"/>
        <w:jc w:val="both"/>
      </w:pPr>
      <w:r>
        <w:t>Фолькло</w:t>
      </w:r>
      <w:r>
        <w:t>риавторскиехудожественныепроизведения</w:t>
      </w:r>
      <w:r>
        <w:rPr>
          <w:spacing w:val="-2"/>
        </w:rPr>
        <w:t xml:space="preserve"> (различение).</w:t>
      </w:r>
    </w:p>
    <w:p w:rsidR="007132CA" w:rsidRDefault="009B7D89">
      <w:pPr>
        <w:pStyle w:val="a3"/>
        <w:ind w:right="705" w:firstLine="708"/>
        <w:jc w:val="both"/>
      </w:pPr>
      <w:r>
        <w:t xml:space="preserve">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w:t>
      </w:r>
      <w:r>
        <w:rPr>
          <w:spacing w:val="-2"/>
        </w:rPr>
        <w:t>смысла.</w:t>
      </w:r>
    </w:p>
    <w:p w:rsidR="007132CA" w:rsidRDefault="009B7D89">
      <w:pPr>
        <w:pStyle w:val="a3"/>
        <w:ind w:right="709" w:firstLine="708"/>
        <w:jc w:val="both"/>
      </w:pPr>
      <w:r>
        <w:t>Сказки (о животных, бытовые,</w:t>
      </w:r>
      <w:r>
        <w:t xml:space="preserve"> волшебные). Художественные особенности сказок: лексика, построение (композиция). Литературная (авторская) сказка.</w:t>
      </w:r>
    </w:p>
    <w:p w:rsidR="007132CA" w:rsidRDefault="009B7D89">
      <w:pPr>
        <w:pStyle w:val="a3"/>
        <w:ind w:right="705" w:firstLine="708"/>
        <w:jc w:val="both"/>
      </w:pPr>
      <w:r>
        <w:t>Рассказ, стихотворение, басня— общее представление о жанре, особенностях построения и выразительных средствах.</w:t>
      </w:r>
    </w:p>
    <w:p w:rsidR="007132CA" w:rsidRDefault="009B7D89">
      <w:pPr>
        <w:pStyle w:val="5"/>
        <w:spacing w:before="1" w:line="275" w:lineRule="exact"/>
      </w:pPr>
      <w:r>
        <w:t>Творческаядеятельностьобучающи</w:t>
      </w:r>
      <w:r>
        <w:t>хся(наосновелитературных</w:t>
      </w:r>
      <w:r>
        <w:rPr>
          <w:spacing w:val="-2"/>
        </w:rPr>
        <w:t xml:space="preserve"> произведений)</w:t>
      </w:r>
    </w:p>
    <w:p w:rsidR="007132CA" w:rsidRDefault="009B7D89">
      <w:pPr>
        <w:pStyle w:val="a3"/>
        <w:ind w:right="700" w:firstLine="566"/>
        <w:jc w:val="both"/>
      </w:pPr>
      <w:r>
        <w:t>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w:t>
      </w:r>
      <w:r>
        <w:t xml:space="preserve">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художественного произведения (текст по</w:t>
      </w:r>
      <w:r>
        <w:t xml:space="preserve"> аналогии), репродукций картин художников, по серии иллюстраций к произведению или на основе личного опыта.</w:t>
      </w:r>
    </w:p>
    <w:p w:rsidR="007132CA" w:rsidRDefault="009B7D89">
      <w:pPr>
        <w:pStyle w:val="5"/>
        <w:numPr>
          <w:ilvl w:val="0"/>
          <w:numId w:val="29"/>
        </w:numPr>
        <w:tabs>
          <w:tab w:val="left" w:pos="4665"/>
        </w:tabs>
        <w:spacing w:before="1"/>
        <w:ind w:left="1274" w:right="4565" w:firstLine="3151"/>
        <w:jc w:val="both"/>
      </w:pPr>
      <w:r>
        <w:t>Иностранныйязык Предметное содержание речи</w:t>
      </w:r>
    </w:p>
    <w:p w:rsidR="007132CA" w:rsidRDefault="009B7D89">
      <w:pPr>
        <w:pStyle w:val="a3"/>
        <w:spacing w:before="5" w:line="237" w:lineRule="auto"/>
        <w:ind w:right="703" w:firstLine="708"/>
        <w:jc w:val="both"/>
      </w:pPr>
      <w:r>
        <w:rPr>
          <w:b/>
        </w:rPr>
        <w:t xml:space="preserve">Знакомство. </w:t>
      </w:r>
      <w:r>
        <w:t>С одноклассниками, учителем, персонажами детских произведений: имя, возраст.Приветствие,</w:t>
      </w:r>
      <w:r>
        <w:t>прощание,поздравление,ответнапоздравление,благодарность,извинения (с использованием типичных фраз речевого этикета).</w:t>
      </w:r>
    </w:p>
    <w:p w:rsidR="007132CA" w:rsidRDefault="009B7D89">
      <w:pPr>
        <w:pStyle w:val="a3"/>
        <w:spacing w:before="10" w:line="235" w:lineRule="auto"/>
        <w:ind w:right="704" w:firstLine="708"/>
        <w:jc w:val="both"/>
      </w:pPr>
      <w:r>
        <w:rPr>
          <w:b/>
        </w:rPr>
        <w:t xml:space="preserve">Я и моя семья. </w:t>
      </w:r>
      <w:r>
        <w:t>Члены семьи, их имена, возраст, внешность, характер. Мой день (распорядок дня)</w:t>
      </w:r>
      <w:r>
        <w:rPr>
          <w:i/>
        </w:rPr>
        <w:t xml:space="preserve">. </w:t>
      </w:r>
      <w:r>
        <w:t xml:space="preserve">Любимая еда. Семейные праздники: день </w:t>
      </w:r>
      <w:r>
        <w:t>рождения, Новый год/Рождество.</w:t>
      </w:r>
    </w:p>
    <w:p w:rsidR="007132CA" w:rsidRDefault="009B7D89">
      <w:pPr>
        <w:spacing w:before="12" w:line="235" w:lineRule="auto"/>
        <w:ind w:left="566" w:right="703" w:firstLine="708"/>
        <w:jc w:val="both"/>
        <w:rPr>
          <w:sz w:val="24"/>
        </w:rPr>
      </w:pPr>
      <w:r>
        <w:rPr>
          <w:b/>
          <w:sz w:val="24"/>
        </w:rPr>
        <w:t xml:space="preserve">Мир моих увлечений. </w:t>
      </w:r>
      <w:r>
        <w:rPr>
          <w:sz w:val="24"/>
        </w:rPr>
        <w:t>Мои любимые занятия. Мои любимые сказки</w:t>
      </w:r>
      <w:r>
        <w:rPr>
          <w:i/>
          <w:sz w:val="24"/>
        </w:rPr>
        <w:t xml:space="preserve">. </w:t>
      </w:r>
      <w:r>
        <w:rPr>
          <w:sz w:val="24"/>
        </w:rPr>
        <w:t>Выходной день</w:t>
      </w:r>
      <w:r>
        <w:rPr>
          <w:i/>
          <w:sz w:val="24"/>
        </w:rPr>
        <w:t xml:space="preserve">, </w:t>
      </w:r>
      <w:r>
        <w:rPr>
          <w:spacing w:val="-2"/>
          <w:sz w:val="24"/>
        </w:rPr>
        <w:t>каникулы.</w:t>
      </w:r>
    </w:p>
    <w:p w:rsidR="007132CA" w:rsidRDefault="009B7D89">
      <w:pPr>
        <w:pStyle w:val="a3"/>
        <w:spacing w:before="11" w:line="235" w:lineRule="auto"/>
        <w:ind w:right="704" w:firstLine="708"/>
        <w:jc w:val="both"/>
      </w:pPr>
      <w:r>
        <w:rPr>
          <w:b/>
        </w:rPr>
        <w:t xml:space="preserve">Я и мои друзья. </w:t>
      </w:r>
      <w:r>
        <w:t>Имя, возраст, внешность, характер, увлечения/хобби. Любимоедомашнее животное: имя, возраст, цвет, размер, характер.</w:t>
      </w:r>
    </w:p>
    <w:p w:rsidR="007132CA" w:rsidRDefault="007132CA">
      <w:pPr>
        <w:pStyle w:val="a3"/>
        <w:spacing w:line="235" w:lineRule="auto"/>
        <w:jc w:val="both"/>
        <w:sectPr w:rsidR="007132CA">
          <w:pgSz w:w="11910" w:h="16840"/>
          <w:pgMar w:top="760" w:right="0" w:bottom="1240" w:left="566" w:header="0" w:footer="1023" w:gutter="0"/>
          <w:cols w:space="720"/>
        </w:sectPr>
      </w:pPr>
    </w:p>
    <w:p w:rsidR="007132CA" w:rsidRDefault="009B7D89">
      <w:pPr>
        <w:pStyle w:val="a3"/>
        <w:spacing w:before="77"/>
        <w:ind w:left="1274"/>
        <w:jc w:val="both"/>
      </w:pPr>
      <w:r>
        <w:rPr>
          <w:b/>
        </w:rPr>
        <w:lastRenderedPageBreak/>
        <w:t>Мояшкола.</w:t>
      </w:r>
      <w:r>
        <w:t>Класснаякомната,учебныепредметы,школьные</w:t>
      </w:r>
      <w:r>
        <w:rPr>
          <w:spacing w:val="-2"/>
        </w:rPr>
        <w:t>принадлежности.</w:t>
      </w:r>
    </w:p>
    <w:p w:rsidR="007132CA" w:rsidRDefault="009B7D89">
      <w:pPr>
        <w:pStyle w:val="a3"/>
        <w:spacing w:before="5" w:line="235" w:lineRule="auto"/>
        <w:ind w:right="704" w:firstLine="708"/>
        <w:jc w:val="both"/>
      </w:pPr>
      <w:r>
        <w:rPr>
          <w:b/>
        </w:rPr>
        <w:t xml:space="preserve">Мир вокруг меня. </w:t>
      </w:r>
      <w:r>
        <w:t>Мой дом/квартира/комната: названия комнат. Природа. Дикие и домашние животные</w:t>
      </w:r>
      <w:r>
        <w:rPr>
          <w:i/>
        </w:rPr>
        <w:t xml:space="preserve">. </w:t>
      </w:r>
      <w:r>
        <w:t>Любимое время года. Погода.</w:t>
      </w:r>
    </w:p>
    <w:p w:rsidR="007132CA" w:rsidRDefault="009B7D89">
      <w:pPr>
        <w:spacing w:before="9" w:line="237" w:lineRule="auto"/>
        <w:ind w:left="566" w:right="704" w:firstLine="708"/>
        <w:jc w:val="both"/>
        <w:rPr>
          <w:sz w:val="24"/>
        </w:rPr>
      </w:pPr>
      <w:r>
        <w:rPr>
          <w:b/>
          <w:sz w:val="24"/>
        </w:rPr>
        <w:t xml:space="preserve">Страна/страны изучаемого языка и родная страна. </w:t>
      </w:r>
      <w:r>
        <w:rPr>
          <w:sz w:val="24"/>
        </w:rPr>
        <w:t>Общие сведения: название,столица. Небольшие произведения детского фольклора на изучаемом иностранном языке (рифмовки, стихи, песни, сказки).</w:t>
      </w:r>
    </w:p>
    <w:p w:rsidR="007132CA" w:rsidRDefault="009B7D89">
      <w:pPr>
        <w:spacing w:before="3"/>
        <w:ind w:left="1274"/>
        <w:jc w:val="both"/>
        <w:rPr>
          <w:b/>
          <w:i/>
          <w:sz w:val="24"/>
        </w:rPr>
      </w:pPr>
      <w:r>
        <w:rPr>
          <w:b/>
          <w:i/>
          <w:sz w:val="24"/>
        </w:rPr>
        <w:t>Коммуникативныеуменияповидамречевой</w:t>
      </w:r>
      <w:r>
        <w:rPr>
          <w:b/>
          <w:i/>
          <w:spacing w:val="-2"/>
          <w:sz w:val="24"/>
        </w:rPr>
        <w:t>деятельности</w:t>
      </w:r>
    </w:p>
    <w:p w:rsidR="007132CA" w:rsidRDefault="009B7D89">
      <w:pPr>
        <w:pStyle w:val="4"/>
        <w:spacing w:before="3" w:line="272" w:lineRule="exact"/>
        <w:ind w:left="566"/>
        <w:jc w:val="left"/>
      </w:pPr>
      <w:r>
        <w:t>Врусле</w:t>
      </w:r>
      <w:r>
        <w:rPr>
          <w:spacing w:val="-2"/>
        </w:rPr>
        <w:t xml:space="preserve"> говорения</w:t>
      </w:r>
    </w:p>
    <w:p w:rsidR="007132CA" w:rsidRDefault="009B7D89">
      <w:pPr>
        <w:pStyle w:val="a4"/>
        <w:numPr>
          <w:ilvl w:val="0"/>
          <w:numId w:val="30"/>
        </w:numPr>
        <w:tabs>
          <w:tab w:val="left" w:pos="866"/>
        </w:tabs>
        <w:spacing w:line="272" w:lineRule="exact"/>
        <w:rPr>
          <w:i/>
          <w:sz w:val="24"/>
        </w:rPr>
      </w:pPr>
      <w:r>
        <w:rPr>
          <w:i/>
          <w:sz w:val="24"/>
        </w:rPr>
        <w:t>Диалогическая</w:t>
      </w:r>
      <w:r>
        <w:rPr>
          <w:i/>
          <w:spacing w:val="-4"/>
          <w:sz w:val="24"/>
        </w:rPr>
        <w:t xml:space="preserve"> форма</w:t>
      </w:r>
    </w:p>
    <w:p w:rsidR="007132CA" w:rsidRDefault="009B7D89">
      <w:pPr>
        <w:pStyle w:val="a3"/>
      </w:pPr>
      <w:r>
        <w:t>Уметь</w:t>
      </w:r>
      <w:r>
        <w:rPr>
          <w:spacing w:val="-2"/>
        </w:rPr>
        <w:t xml:space="preserve"> вести:</w:t>
      </w:r>
    </w:p>
    <w:p w:rsidR="007132CA" w:rsidRDefault="009B7D89">
      <w:pPr>
        <w:pStyle w:val="a3"/>
        <w:ind w:right="707"/>
      </w:pPr>
      <w:r>
        <w:t>этикетныедиалогив</w:t>
      </w:r>
      <w:r>
        <w:t>типичныхситуацияхбытовогоиучебно­трудовогообщения;диалог­расспрос(запросинформациииответнанего)сопоройнакартинкуимодель,объем диалогического высказывания 2-3 реплики с каждой стороны;</w:t>
      </w:r>
    </w:p>
    <w:p w:rsidR="007132CA" w:rsidRDefault="009B7D89">
      <w:pPr>
        <w:pStyle w:val="a3"/>
      </w:pPr>
      <w:r>
        <w:t>диалог — побуждениек</w:t>
      </w:r>
      <w:r>
        <w:rPr>
          <w:spacing w:val="-2"/>
        </w:rPr>
        <w:t>действию.</w:t>
      </w:r>
    </w:p>
    <w:p w:rsidR="007132CA" w:rsidRDefault="009B7D89">
      <w:pPr>
        <w:pStyle w:val="a4"/>
        <w:numPr>
          <w:ilvl w:val="0"/>
          <w:numId w:val="30"/>
        </w:numPr>
        <w:tabs>
          <w:tab w:val="left" w:pos="866"/>
        </w:tabs>
        <w:rPr>
          <w:i/>
          <w:sz w:val="24"/>
        </w:rPr>
      </w:pPr>
      <w:r>
        <w:rPr>
          <w:i/>
          <w:sz w:val="24"/>
        </w:rPr>
        <w:t>Монологическая</w:t>
      </w:r>
      <w:r>
        <w:rPr>
          <w:i/>
          <w:spacing w:val="-2"/>
          <w:sz w:val="24"/>
        </w:rPr>
        <w:t>форма</w:t>
      </w:r>
    </w:p>
    <w:p w:rsidR="007132CA" w:rsidRDefault="009B7D89">
      <w:pPr>
        <w:pStyle w:val="a3"/>
        <w:ind w:right="706"/>
        <w:jc w:val="both"/>
      </w:pPr>
      <w:r>
        <w:t>Уметь пользоваться осн</w:t>
      </w:r>
      <w:r>
        <w:t>овными коммуникативными типами речи: описание, рассказ, характеристика (персонажей) с опорой на картинку (небольшой объем).</w:t>
      </w:r>
    </w:p>
    <w:p w:rsidR="007132CA" w:rsidRDefault="009B7D89">
      <w:pPr>
        <w:pStyle w:val="4"/>
        <w:spacing w:before="5" w:line="274" w:lineRule="exact"/>
        <w:ind w:left="566"/>
      </w:pPr>
      <w:r>
        <w:t>Врусле</w:t>
      </w:r>
      <w:r>
        <w:rPr>
          <w:spacing w:val="-2"/>
        </w:rPr>
        <w:t xml:space="preserve"> аудирования</w:t>
      </w:r>
    </w:p>
    <w:p w:rsidR="007132CA" w:rsidRDefault="009B7D89">
      <w:pPr>
        <w:pStyle w:val="a3"/>
        <w:spacing w:line="274" w:lineRule="exact"/>
        <w:jc w:val="both"/>
      </w:pPr>
      <w:r>
        <w:t>Восприниматьнаслухи</w:t>
      </w:r>
      <w:r>
        <w:rPr>
          <w:spacing w:val="-2"/>
        </w:rPr>
        <w:t>понимать:</w:t>
      </w:r>
    </w:p>
    <w:p w:rsidR="007132CA" w:rsidRDefault="009B7D89">
      <w:pPr>
        <w:pStyle w:val="a3"/>
        <w:ind w:right="703"/>
        <w:jc w:val="both"/>
      </w:pPr>
      <w:r>
        <w:t>речь учителя и одноклассников в процессе общения на уроке и вербально/невербально ре</w:t>
      </w:r>
      <w:r>
        <w:t>агировать на услышанное.</w:t>
      </w:r>
    </w:p>
    <w:p w:rsidR="007132CA" w:rsidRDefault="009B7D89">
      <w:pPr>
        <w:pStyle w:val="4"/>
        <w:spacing w:before="5" w:line="274" w:lineRule="exact"/>
        <w:ind w:left="566"/>
      </w:pPr>
      <w:r>
        <w:t>Врусле</w:t>
      </w:r>
      <w:r>
        <w:rPr>
          <w:spacing w:val="-2"/>
        </w:rPr>
        <w:t xml:space="preserve"> чтения</w:t>
      </w:r>
    </w:p>
    <w:p w:rsidR="007132CA" w:rsidRDefault="009B7D89">
      <w:pPr>
        <w:pStyle w:val="a3"/>
        <w:spacing w:line="274" w:lineRule="exact"/>
        <w:jc w:val="both"/>
      </w:pPr>
      <w:r>
        <w:t>Читать(использоватьметодглобального</w:t>
      </w:r>
      <w:r>
        <w:rPr>
          <w:spacing w:val="-2"/>
        </w:rPr>
        <w:t xml:space="preserve"> чтения):</w:t>
      </w:r>
    </w:p>
    <w:p w:rsidR="007132CA" w:rsidRDefault="009B7D89">
      <w:pPr>
        <w:pStyle w:val="a3"/>
        <w:ind w:right="707"/>
        <w:jc w:val="both"/>
      </w:pPr>
      <w:r>
        <w:t>вслух читать слова изучаемой лексики и понимать небольшие диалоги, построенные на изученном языковом материале; находить необходимую информацию (имена персонажей, где проис</w:t>
      </w:r>
      <w:r>
        <w:t>ходит действие ит.д.).</w:t>
      </w:r>
    </w:p>
    <w:p w:rsidR="007132CA" w:rsidRDefault="009B7D89">
      <w:pPr>
        <w:pStyle w:val="4"/>
        <w:spacing w:before="4" w:line="274" w:lineRule="exact"/>
        <w:ind w:left="566"/>
      </w:pPr>
      <w:r>
        <w:t>Врусле</w:t>
      </w:r>
      <w:r>
        <w:rPr>
          <w:spacing w:val="-2"/>
        </w:rPr>
        <w:t xml:space="preserve"> письма</w:t>
      </w:r>
    </w:p>
    <w:p w:rsidR="007132CA" w:rsidRDefault="009B7D89">
      <w:pPr>
        <w:pStyle w:val="a3"/>
        <w:ind w:right="5263"/>
      </w:pPr>
      <w:r>
        <w:t xml:space="preserve">Знатьиуметьписатьбуквыанглийскогоалфавита. </w:t>
      </w:r>
      <w:r>
        <w:rPr>
          <w:spacing w:val="-2"/>
        </w:rPr>
        <w:t>Владеть:</w:t>
      </w:r>
    </w:p>
    <w:p w:rsidR="007132CA" w:rsidRDefault="009B7D89">
      <w:pPr>
        <w:pStyle w:val="a3"/>
      </w:pPr>
      <w:r>
        <w:t xml:space="preserve">умениемвыписыватьизтекстаслова,словосочетанияи </w:t>
      </w:r>
      <w:r>
        <w:rPr>
          <w:spacing w:val="-2"/>
        </w:rPr>
        <w:t>предложения.</w:t>
      </w:r>
    </w:p>
    <w:p w:rsidR="007132CA" w:rsidRDefault="009B7D89">
      <w:pPr>
        <w:pStyle w:val="5"/>
        <w:spacing w:before="1"/>
        <w:ind w:right="3873"/>
        <w:jc w:val="left"/>
      </w:pPr>
      <w:r>
        <w:t>Языковыесредстваинавыкипользованияими Английский язык</w:t>
      </w:r>
    </w:p>
    <w:p w:rsidR="007132CA" w:rsidRDefault="009B7D89">
      <w:pPr>
        <w:spacing w:before="7" w:line="235" w:lineRule="auto"/>
        <w:ind w:left="566" w:right="705" w:firstLine="708"/>
        <w:jc w:val="both"/>
        <w:rPr>
          <w:sz w:val="24"/>
        </w:rPr>
      </w:pPr>
      <w:r>
        <w:rPr>
          <w:b/>
          <w:sz w:val="24"/>
        </w:rPr>
        <w:t xml:space="preserve">Графика, каллиграфия, орфография. </w:t>
      </w:r>
      <w:r>
        <w:rPr>
          <w:sz w:val="24"/>
        </w:rPr>
        <w:t xml:space="preserve">Буквы английского </w:t>
      </w:r>
      <w:r>
        <w:rPr>
          <w:sz w:val="24"/>
        </w:rPr>
        <w:t>алфавита. Основные буквосочетания. Звуко­буквенные соответствия. Апостроф.</w:t>
      </w:r>
    </w:p>
    <w:p w:rsidR="007132CA" w:rsidRDefault="009B7D89">
      <w:pPr>
        <w:pStyle w:val="a3"/>
        <w:spacing w:before="6"/>
        <w:ind w:right="704" w:firstLine="708"/>
        <w:jc w:val="both"/>
      </w:pPr>
      <w:r>
        <w:rPr>
          <w:b/>
        </w:rPr>
        <w:t xml:space="preserve">Фонетическая сторона речи. </w:t>
      </w:r>
      <w:r>
        <w:t>Произношение и различение на слух звуков и звукосочетаний английского языка. Соблюдение норм произношения: долгота и краткость гласных, отсутствие оглушен</w:t>
      </w:r>
      <w:r>
        <w:t>ия звонких согласных в конце слога или слова, отсутствие смягчения согласных перед гласными. Дифтонги. Связующее «r» (there is/there are). Ударение в слове, фразе. Отсутствие ударения на служебных словах (артиклях, союзах, предлогах).Членение предложений н</w:t>
      </w:r>
      <w:r>
        <w:t>а смысловые группы. Ритмико­интонационные особенности повествовательного, побудительного и вопросительного (общий и специальный вопрос) предложений. Интонация перечисления.</w:t>
      </w:r>
    </w:p>
    <w:p w:rsidR="007132CA" w:rsidRDefault="009B7D89">
      <w:pPr>
        <w:pStyle w:val="a3"/>
        <w:ind w:right="705" w:firstLine="708"/>
        <w:jc w:val="both"/>
      </w:pPr>
      <w:r>
        <w:rPr>
          <w:b/>
        </w:rPr>
        <w:t xml:space="preserve">Лексическая сторона речи. </w:t>
      </w:r>
      <w:r>
        <w:t>Лексическиеединицы, обслуживающие ситуации общения, в пре</w:t>
      </w:r>
      <w:r>
        <w:t>делах тематики начальной школы, в объёме 300 лексических единиц для усвоения, простейшие устойчивые словосочетания, оценочная лексика и речевые клише как элементы речевого этикета, отражающие культуру англоговорящих стран. Интернациональные слова (например</w:t>
      </w:r>
      <w:r>
        <w:t>, doctor, film).</w:t>
      </w:r>
    </w:p>
    <w:p w:rsidR="007132CA" w:rsidRDefault="009B7D89">
      <w:pPr>
        <w:pStyle w:val="a3"/>
        <w:ind w:right="703" w:firstLine="708"/>
        <w:jc w:val="both"/>
      </w:pPr>
      <w:r>
        <w:rPr>
          <w:b/>
        </w:rPr>
        <w:t xml:space="preserve">Грамматическая сторона речи. </w:t>
      </w:r>
      <w:r>
        <w:t>Основные коммуникативные типы предложений: повествовательное, вопросительное, побудительное. Общий и специальный вопросы. Вопросительные слова: what, who, when, where, why, how. Порядок слов в предложении. Утве</w:t>
      </w:r>
      <w:r>
        <w:t>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(Iliketodance.Shecanskatewell.)сказуемым.Побудительныепредложенияв</w:t>
      </w:r>
      <w:r>
        <w:rPr>
          <w:spacing w:val="-2"/>
        </w:rPr>
        <w:t>утвердительной</w:t>
      </w:r>
    </w:p>
    <w:p w:rsidR="007132CA" w:rsidRDefault="007132CA">
      <w:pPr>
        <w:pStyle w:val="a3"/>
        <w:jc w:val="both"/>
        <w:sectPr w:rsidR="007132CA">
          <w:pgSz w:w="11910" w:h="16840"/>
          <w:pgMar w:top="760" w:right="0" w:bottom="1240" w:left="566" w:header="0" w:footer="1023" w:gutter="0"/>
          <w:cols w:space="720"/>
        </w:sectPr>
      </w:pPr>
    </w:p>
    <w:p w:rsidR="007132CA" w:rsidRDefault="009B7D89">
      <w:pPr>
        <w:pStyle w:val="a3"/>
        <w:spacing w:before="72"/>
        <w:ind w:right="707"/>
        <w:jc w:val="both"/>
      </w:pPr>
      <w:r w:rsidRPr="00CD2F60">
        <w:rPr>
          <w:lang w:val="en-US"/>
        </w:rPr>
        <w:lastRenderedPageBreak/>
        <w:t xml:space="preserve">(Help me, please.) </w:t>
      </w:r>
      <w:r>
        <w:t>и</w:t>
      </w:r>
      <w:r w:rsidRPr="00CD2F60">
        <w:rPr>
          <w:lang w:val="en-US"/>
        </w:rPr>
        <w:t xml:space="preserve"> </w:t>
      </w:r>
      <w:r>
        <w:t>отрицательной</w:t>
      </w:r>
      <w:r w:rsidRPr="00CD2F60">
        <w:rPr>
          <w:lang w:val="en-US"/>
        </w:rPr>
        <w:t xml:space="preserve"> (Don’t be late!) </w:t>
      </w:r>
      <w:r>
        <w:t>формах</w:t>
      </w:r>
      <w:r w:rsidRPr="00CD2F60">
        <w:rPr>
          <w:lang w:val="en-US"/>
        </w:rPr>
        <w:t xml:space="preserve">. </w:t>
      </w:r>
      <w:r>
        <w:t xml:space="preserve">Безличные предложения в настоящем времени (It is cold. </w:t>
      </w:r>
      <w:r w:rsidRPr="00CD2F60">
        <w:rPr>
          <w:lang w:val="en-US"/>
        </w:rPr>
        <w:t>It’s five o’clock.)</w:t>
      </w:r>
      <w:r w:rsidRPr="00CD2F60">
        <w:rPr>
          <w:i/>
          <w:lang w:val="en-US"/>
        </w:rPr>
        <w:t xml:space="preserve">. </w:t>
      </w:r>
      <w:r>
        <w:t>Предложения</w:t>
      </w:r>
      <w:r w:rsidRPr="00CD2F60">
        <w:rPr>
          <w:lang w:val="en-US"/>
        </w:rPr>
        <w:t xml:space="preserve"> </w:t>
      </w:r>
      <w:r>
        <w:t>с</w:t>
      </w:r>
      <w:r w:rsidRPr="00CD2F60">
        <w:rPr>
          <w:lang w:val="en-US"/>
        </w:rPr>
        <w:t xml:space="preserve"> </w:t>
      </w:r>
      <w:r>
        <w:t>оборотом</w:t>
      </w:r>
      <w:r w:rsidRPr="00CD2F60">
        <w:rPr>
          <w:lang w:val="en-US"/>
        </w:rPr>
        <w:t xml:space="preserve"> there is/there are. </w:t>
      </w:r>
      <w:r>
        <w:t>Простые распространённые предложения. Предложения с одноро</w:t>
      </w:r>
      <w:r>
        <w:t>дными членами.</w:t>
      </w:r>
    </w:p>
    <w:p w:rsidR="007132CA" w:rsidRDefault="009B7D89">
      <w:pPr>
        <w:pStyle w:val="a3"/>
        <w:spacing w:before="1"/>
        <w:ind w:right="707" w:firstLine="708"/>
        <w:jc w:val="both"/>
      </w:pPr>
      <w:r>
        <w:t>Глагольные конструкции I’d like to… Существительные в единственном имножественном числе (образованные по правилу и исключения), существительные с неопределённым, определённым и нулевым артиклем.</w:t>
      </w:r>
    </w:p>
    <w:p w:rsidR="007132CA" w:rsidRDefault="009B7D89">
      <w:pPr>
        <w:pStyle w:val="a3"/>
        <w:ind w:right="705" w:firstLine="708"/>
        <w:jc w:val="both"/>
      </w:pPr>
      <w:r>
        <w:t>Местоимения: личные (в именительном и объектно</w:t>
      </w:r>
      <w:r>
        <w:t>м падежах), притяжательные, вопросительные, указательные (this/these, that/those), неопределённые (some, any— некоторые случаи употребления).</w:t>
      </w:r>
    </w:p>
    <w:p w:rsidR="007132CA" w:rsidRDefault="009B7D89">
      <w:pPr>
        <w:pStyle w:val="a3"/>
        <w:ind w:right="707" w:firstLine="708"/>
        <w:jc w:val="both"/>
      </w:pPr>
      <w:r>
        <w:t>Наречия</w:t>
      </w:r>
      <w:r w:rsidRPr="00CD2F60">
        <w:rPr>
          <w:lang w:val="en-US"/>
        </w:rPr>
        <w:t xml:space="preserve"> </w:t>
      </w:r>
      <w:r>
        <w:t>времени</w:t>
      </w:r>
      <w:r w:rsidRPr="00CD2F60">
        <w:rPr>
          <w:lang w:val="en-US"/>
        </w:rPr>
        <w:t xml:space="preserve"> (yesterday, tomorrow, never, usually, often, sometimes). </w:t>
      </w:r>
      <w:r>
        <w:t>Наречия степени (much, little, very).</w:t>
      </w:r>
    </w:p>
    <w:p w:rsidR="007132CA" w:rsidRDefault="009B7D89">
      <w:pPr>
        <w:pStyle w:val="a3"/>
        <w:ind w:left="1274" w:right="2306"/>
        <w:jc w:val="both"/>
      </w:pPr>
      <w:r>
        <w:t>Кол</w:t>
      </w:r>
      <w:r>
        <w:t>ичественныечислительные(до100),порядковыечислительные(до10). Наиболее употребительные предлоги: in, on, at, into, to, from, of, with.</w:t>
      </w:r>
    </w:p>
    <w:p w:rsidR="007132CA" w:rsidRDefault="009B7D89">
      <w:pPr>
        <w:pStyle w:val="5"/>
        <w:spacing w:line="275" w:lineRule="exact"/>
      </w:pPr>
      <w:r>
        <w:t>Социокультурная</w:t>
      </w:r>
      <w:r>
        <w:rPr>
          <w:spacing w:val="-2"/>
        </w:rPr>
        <w:t>осведомлённость</w:t>
      </w:r>
    </w:p>
    <w:p w:rsidR="007132CA" w:rsidRDefault="009B7D89">
      <w:pPr>
        <w:pStyle w:val="a3"/>
        <w:ind w:right="704" w:firstLine="708"/>
        <w:jc w:val="both"/>
      </w:pPr>
      <w:r>
        <w:t xml:space="preserve">Впроцессеобученияиностранномуязыкувначальнойшколеобучающиесязнакомятся: с названиями стран </w:t>
      </w:r>
      <w:r>
        <w:t xml:space="preserve">изучаемого языка; с некоторыми литературными персонажами популярных детских произведений; с сюжетами некоторых популярных сказок, а также небольшими произведениями детского фольклора (стихами, песнями) на иностранном языке; сэлементарными формами речевого </w:t>
      </w:r>
      <w:r>
        <w:t xml:space="preserve">и неречевого поведения, принятого в странах изучаемого </w:t>
      </w:r>
      <w:r>
        <w:rPr>
          <w:spacing w:val="-2"/>
        </w:rPr>
        <w:t>языка.</w:t>
      </w:r>
    </w:p>
    <w:p w:rsidR="007132CA" w:rsidRDefault="009B7D89">
      <w:pPr>
        <w:pStyle w:val="5"/>
        <w:numPr>
          <w:ilvl w:val="0"/>
          <w:numId w:val="29"/>
        </w:numPr>
        <w:tabs>
          <w:tab w:val="left" w:pos="240"/>
        </w:tabs>
        <w:spacing w:before="1"/>
        <w:ind w:left="240" w:right="136"/>
        <w:jc w:val="center"/>
      </w:pPr>
      <w:r>
        <w:rPr>
          <w:spacing w:val="-2"/>
        </w:rPr>
        <w:t>Математика</w:t>
      </w:r>
    </w:p>
    <w:p w:rsidR="007132CA" w:rsidRDefault="009B7D89">
      <w:pPr>
        <w:ind w:left="552" w:right="7394"/>
        <w:jc w:val="center"/>
        <w:rPr>
          <w:b/>
          <w:i/>
          <w:sz w:val="24"/>
        </w:rPr>
      </w:pPr>
      <w:r>
        <w:rPr>
          <w:b/>
          <w:i/>
          <w:sz w:val="24"/>
        </w:rPr>
        <w:t>Числаи</w:t>
      </w:r>
      <w:r>
        <w:rPr>
          <w:b/>
          <w:i/>
          <w:spacing w:val="-2"/>
          <w:sz w:val="24"/>
        </w:rPr>
        <w:t>величины</w:t>
      </w:r>
    </w:p>
    <w:p w:rsidR="007132CA" w:rsidRDefault="009B7D89">
      <w:pPr>
        <w:pStyle w:val="a3"/>
        <w:ind w:right="705" w:firstLine="708"/>
        <w:jc w:val="both"/>
      </w:pPr>
      <w: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w:t>
      </w:r>
      <w:r>
        <w:t xml:space="preserve"> чисел, знаки сравнения.</w:t>
      </w:r>
    </w:p>
    <w:p w:rsidR="007132CA" w:rsidRDefault="009B7D89">
      <w:pPr>
        <w:pStyle w:val="a3"/>
        <w:ind w:right="703" w:firstLine="708"/>
        <w:jc w:val="both"/>
      </w:pPr>
      <w: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Сравнение и упоряд</w:t>
      </w:r>
      <w:r>
        <w:t>очение однородных величин. Доля величины (половина, треть, четверть, десятая, сотая, тысячная).</w:t>
      </w:r>
    </w:p>
    <w:p w:rsidR="007132CA" w:rsidRDefault="009B7D89">
      <w:pPr>
        <w:pStyle w:val="5"/>
        <w:spacing w:line="275" w:lineRule="exact"/>
      </w:pPr>
      <w:r>
        <w:t>Арифметические</w:t>
      </w:r>
      <w:r>
        <w:rPr>
          <w:spacing w:val="-2"/>
        </w:rPr>
        <w:t xml:space="preserve"> действия</w:t>
      </w:r>
    </w:p>
    <w:p w:rsidR="007132CA" w:rsidRDefault="009B7D89">
      <w:pPr>
        <w:pStyle w:val="a3"/>
        <w:ind w:right="703" w:firstLine="708"/>
        <w:jc w:val="both"/>
      </w:pPr>
      <w:r>
        <w:t>Сложение, вычитание, умножение и деление. Названия компонентов арифметических действий, знаки действий. Таблица сложения. Таблица умноже</w:t>
      </w:r>
      <w:r>
        <w:t>ния. Связь между сложением, вычитанием, умножением и делением. Нахождение неизвестного компонента арифметического действия. Деление с остатком.</w:t>
      </w:r>
    </w:p>
    <w:p w:rsidR="007132CA" w:rsidRDefault="009B7D89">
      <w:pPr>
        <w:pStyle w:val="a3"/>
        <w:ind w:right="703" w:firstLine="708"/>
        <w:jc w:val="both"/>
      </w:pPr>
      <w:r>
        <w:t>Числовое выражение. Установление порядка выполнения действий в числовых выражениях со скобками и без скобок. Нах</w:t>
      </w:r>
      <w:r>
        <w:t>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w:t>
      </w:r>
    </w:p>
    <w:p w:rsidR="007132CA" w:rsidRDefault="009B7D89">
      <w:pPr>
        <w:pStyle w:val="a3"/>
        <w:ind w:left="1274"/>
        <w:jc w:val="both"/>
      </w:pPr>
      <w:r>
        <w:t>Алгоритмыписьменногосложения,вычитания,умножен</w:t>
      </w:r>
      <w:r>
        <w:t>ияиделения</w:t>
      </w:r>
      <w:r>
        <w:rPr>
          <w:spacing w:val="-2"/>
        </w:rPr>
        <w:t>многозначных</w:t>
      </w:r>
    </w:p>
    <w:p w:rsidR="007132CA" w:rsidRDefault="009B7D89">
      <w:pPr>
        <w:pStyle w:val="a3"/>
        <w:spacing w:line="276" w:lineRule="exact"/>
      </w:pPr>
      <w:r>
        <w:rPr>
          <w:spacing w:val="-2"/>
        </w:rPr>
        <w:t>чисел.</w:t>
      </w:r>
    </w:p>
    <w:p w:rsidR="007132CA" w:rsidRDefault="009B7D89">
      <w:pPr>
        <w:pStyle w:val="a3"/>
        <w:ind w:left="1274"/>
      </w:pPr>
      <w:r>
        <w:t>Способыпроверкиправильностивычислений(алгоритм,обратноедействие,</w:t>
      </w:r>
      <w:r>
        <w:rPr>
          <w:spacing w:val="-2"/>
        </w:rPr>
        <w:t>оценка</w:t>
      </w:r>
    </w:p>
    <w:p w:rsidR="007132CA" w:rsidRDefault="009B7D89">
      <w:pPr>
        <w:pStyle w:val="a3"/>
        <w:jc w:val="both"/>
      </w:pPr>
      <w:r>
        <w:t>достоверности,прикидкирезультата,вычислениена</w:t>
      </w:r>
      <w:r>
        <w:rPr>
          <w:spacing w:val="-2"/>
        </w:rPr>
        <w:t xml:space="preserve"> калькуляторе).</w:t>
      </w:r>
    </w:p>
    <w:p w:rsidR="007132CA" w:rsidRDefault="009B7D89">
      <w:pPr>
        <w:pStyle w:val="5"/>
        <w:spacing w:before="2" w:line="275" w:lineRule="exact"/>
      </w:pPr>
      <w:r>
        <w:t>Работастекстовыми</w:t>
      </w:r>
      <w:r>
        <w:rPr>
          <w:spacing w:val="-2"/>
        </w:rPr>
        <w:t xml:space="preserve"> задачами</w:t>
      </w:r>
    </w:p>
    <w:p w:rsidR="007132CA" w:rsidRDefault="009B7D89">
      <w:pPr>
        <w:pStyle w:val="a3"/>
        <w:spacing w:line="275" w:lineRule="exact"/>
        <w:ind w:left="1274"/>
        <w:jc w:val="both"/>
      </w:pPr>
      <w:r>
        <w:t>Решениетекстовыхзадачарифметическимспособом.Задачи,содержащие</w:t>
      </w:r>
      <w:r>
        <w:rPr>
          <w:spacing w:val="-2"/>
        </w:rPr>
        <w:t>отноше</w:t>
      </w:r>
      <w:r>
        <w:rPr>
          <w:spacing w:val="-2"/>
        </w:rPr>
        <w:t>ния</w:t>
      </w:r>
    </w:p>
    <w:p w:rsidR="007132CA" w:rsidRDefault="009B7D89">
      <w:pPr>
        <w:pStyle w:val="a3"/>
        <w:ind w:right="703"/>
        <w:jc w:val="both"/>
      </w:pPr>
      <w:r>
        <w:t>«больше (меньше) на…», «больше (меньше) в…». Зависимости между величинами, характеризующими процессы движения, работы, купли-продажи и др. Скорость, время, путь; объём работы, время, производительность труда; количество товара, его цена и стоимость идр</w:t>
      </w:r>
      <w:r>
        <w:t xml:space="preserve">. Планирование хода решения задачи. Представление текста задачи (схема, таблица и другие </w:t>
      </w:r>
      <w:r>
        <w:rPr>
          <w:spacing w:val="-2"/>
        </w:rPr>
        <w:t>модели).</w:t>
      </w:r>
    </w:p>
    <w:p w:rsidR="007132CA" w:rsidRDefault="009B7D89">
      <w:pPr>
        <w:pStyle w:val="a3"/>
        <w:ind w:left="1274"/>
        <w:jc w:val="both"/>
      </w:pPr>
      <w:r>
        <w:t xml:space="preserve">Задачинанахождениедоли целогоицелогопоего </w:t>
      </w:r>
      <w:r>
        <w:rPr>
          <w:spacing w:val="-2"/>
        </w:rPr>
        <w:t>доле.</w:t>
      </w:r>
    </w:p>
    <w:p w:rsidR="007132CA" w:rsidRDefault="009B7D89">
      <w:pPr>
        <w:pStyle w:val="5"/>
        <w:spacing w:before="3" w:line="275" w:lineRule="exact"/>
      </w:pPr>
      <w:r>
        <w:t>Пространственныеотношения.Геометрические</w:t>
      </w:r>
      <w:r>
        <w:rPr>
          <w:spacing w:val="-2"/>
        </w:rPr>
        <w:t>фигуры</w:t>
      </w:r>
    </w:p>
    <w:p w:rsidR="007132CA" w:rsidRDefault="009B7D89">
      <w:pPr>
        <w:pStyle w:val="a3"/>
        <w:ind w:right="706" w:firstLine="708"/>
        <w:jc w:val="both"/>
      </w:pPr>
      <w:r>
        <w:t>Взаимноерасположениепредметоввпространствеинаплоскости</w:t>
      </w:r>
      <w:r>
        <w:t>(выше—ниже, слева—справа,сверху—снизу,ближе—дальше,междуипр.).Распознаваниеиизображение</w:t>
      </w:r>
    </w:p>
    <w:p w:rsidR="007132CA" w:rsidRDefault="007132CA">
      <w:pPr>
        <w:pStyle w:val="a3"/>
        <w:jc w:val="both"/>
        <w:sectPr w:rsidR="007132CA">
          <w:pgSz w:w="11910" w:h="16840"/>
          <w:pgMar w:top="760" w:right="0" w:bottom="1240" w:left="566" w:header="0" w:footer="1023" w:gutter="0"/>
          <w:cols w:space="720"/>
        </w:sectPr>
      </w:pPr>
    </w:p>
    <w:p w:rsidR="007132CA" w:rsidRDefault="009B7D89">
      <w:pPr>
        <w:pStyle w:val="a3"/>
        <w:spacing w:before="72"/>
        <w:ind w:right="703"/>
        <w:jc w:val="both"/>
      </w:pPr>
      <w:r>
        <w:lastRenderedPageBreak/>
        <w:t>геометрических фигур: точка, линия (кривая, прямая), отрезок, ломаная, угол, многоугольник, треугольник, прямоугольник, квадрат, окружность, круг. Исп</w:t>
      </w:r>
      <w:r>
        <w:t>ользование чертёжных инструментов для выполнения построений. Геометрические формы в окружающем мире. Распознавание и называние: куб, шар, параллелепипед, пирамида, цилиндр, конус.</w:t>
      </w:r>
    </w:p>
    <w:p w:rsidR="007132CA" w:rsidRDefault="009B7D89">
      <w:pPr>
        <w:pStyle w:val="5"/>
        <w:spacing w:before="3" w:line="275" w:lineRule="exact"/>
      </w:pPr>
      <w:r>
        <w:t>Геометрические</w:t>
      </w:r>
      <w:r>
        <w:rPr>
          <w:spacing w:val="-2"/>
        </w:rPr>
        <w:t>величины</w:t>
      </w:r>
    </w:p>
    <w:p w:rsidR="007132CA" w:rsidRDefault="009B7D89">
      <w:pPr>
        <w:pStyle w:val="a3"/>
        <w:ind w:right="701" w:firstLine="708"/>
        <w:jc w:val="both"/>
      </w:pPr>
      <w:r>
        <w:t xml:space="preserve">Геометрические величины и их измерение. Измерение </w:t>
      </w:r>
      <w:r>
        <w:t>длины отрезка. Единицы длины (мм, см, дм, м, км). Периметр. Вычисление периметра многоугольника.</w:t>
      </w:r>
    </w:p>
    <w:p w:rsidR="007132CA" w:rsidRDefault="009B7D89">
      <w:pPr>
        <w:pStyle w:val="a3"/>
        <w:spacing w:before="1" w:line="237" w:lineRule="auto"/>
        <w:ind w:right="704" w:firstLine="708"/>
        <w:jc w:val="both"/>
      </w:pPr>
      <w:r>
        <w:t>Площадь геометрической фигуры. Единицы площади (см</w:t>
      </w:r>
      <w:r>
        <w:rPr>
          <w:vertAlign w:val="superscript"/>
        </w:rPr>
        <w:t>2</w:t>
      </w:r>
      <w:r>
        <w:t>, дм</w:t>
      </w:r>
      <w:r>
        <w:rPr>
          <w:vertAlign w:val="superscript"/>
        </w:rPr>
        <w:t>2</w:t>
      </w:r>
      <w:r>
        <w:t>, м</w:t>
      </w:r>
      <w:r>
        <w:rPr>
          <w:vertAlign w:val="superscript"/>
        </w:rPr>
        <w:t>2</w:t>
      </w:r>
      <w:r>
        <w:t xml:space="preserve">). Вычисление площади </w:t>
      </w:r>
      <w:r>
        <w:rPr>
          <w:spacing w:val="-2"/>
        </w:rPr>
        <w:t>прямоугольника.</w:t>
      </w:r>
    </w:p>
    <w:p w:rsidR="007132CA" w:rsidRDefault="009B7D89">
      <w:pPr>
        <w:pStyle w:val="5"/>
        <w:spacing w:before="3" w:line="275" w:lineRule="exact"/>
      </w:pPr>
      <w:r>
        <w:t>Работас</w:t>
      </w:r>
      <w:r>
        <w:rPr>
          <w:spacing w:val="-2"/>
        </w:rPr>
        <w:t>информацией</w:t>
      </w:r>
    </w:p>
    <w:p w:rsidR="007132CA" w:rsidRDefault="009B7D89">
      <w:pPr>
        <w:pStyle w:val="a3"/>
        <w:ind w:right="703" w:firstLine="708"/>
        <w:jc w:val="both"/>
      </w:pPr>
      <w:r>
        <w:t>Сбор и представление информации, связанной</w:t>
      </w:r>
      <w:r>
        <w:t xml:space="preserve"> со счётом (пересчётом), измерением величин; фиксирование, анализ полученной информации.</w:t>
      </w:r>
    </w:p>
    <w:p w:rsidR="007132CA" w:rsidRDefault="009B7D89">
      <w:pPr>
        <w:pStyle w:val="a3"/>
        <w:ind w:left="1274"/>
        <w:jc w:val="both"/>
      </w:pPr>
      <w:r>
        <w:t>Построениепростейшихвыраженийспомощьюлогическихсвязокислов(«и»;</w:t>
      </w:r>
      <w:r>
        <w:rPr>
          <w:spacing w:val="-2"/>
        </w:rPr>
        <w:t>«не»;</w:t>
      </w:r>
    </w:p>
    <w:p w:rsidR="007132CA" w:rsidRDefault="009B7D89">
      <w:pPr>
        <w:pStyle w:val="a3"/>
        <w:jc w:val="both"/>
      </w:pPr>
      <w:r>
        <w:rPr>
          <w:spacing w:val="-2"/>
        </w:rPr>
        <w:t>«если…то…»;«верно/неверно,что…»;«каждый»;«все»;«некоторые»).</w:t>
      </w:r>
    </w:p>
    <w:p w:rsidR="007132CA" w:rsidRDefault="009B7D89">
      <w:pPr>
        <w:pStyle w:val="a3"/>
        <w:ind w:right="705" w:firstLine="708"/>
        <w:jc w:val="both"/>
      </w:pPr>
      <w:r>
        <w:t>Составление конечной последовательнос</w:t>
      </w:r>
      <w:r>
        <w:t xml:space="preserve">ти (цепочки) предметов, чисел, геометрических фигур идр. по правилу. Составление, запись и выполнение простого алгоритма, плана поиска </w:t>
      </w:r>
      <w:r>
        <w:rPr>
          <w:spacing w:val="-2"/>
        </w:rPr>
        <w:t>информации.</w:t>
      </w:r>
    </w:p>
    <w:p w:rsidR="007132CA" w:rsidRDefault="009B7D89">
      <w:pPr>
        <w:pStyle w:val="a3"/>
        <w:ind w:right="704" w:firstLine="708"/>
        <w:jc w:val="both"/>
      </w:pPr>
      <w:r>
        <w:t>Чтение и заполнение таблицы. Интерпретация данных таблицы. Чтение столбчатой диаграммы. Создание простейшей и</w:t>
      </w:r>
      <w:r>
        <w:t>нформационной модели (схема, таблица, цепочка).</w:t>
      </w:r>
    </w:p>
    <w:p w:rsidR="007132CA" w:rsidRDefault="009B7D89">
      <w:pPr>
        <w:pStyle w:val="5"/>
        <w:numPr>
          <w:ilvl w:val="0"/>
          <w:numId w:val="29"/>
        </w:numPr>
        <w:tabs>
          <w:tab w:val="left" w:pos="3093"/>
        </w:tabs>
        <w:spacing w:before="2"/>
        <w:ind w:left="1274" w:right="2997" w:firstLine="1579"/>
        <w:jc w:val="both"/>
      </w:pPr>
      <w:r>
        <w:t>Окружающиймир(Человек,природа,общество) Человек и природа</w:t>
      </w:r>
    </w:p>
    <w:p w:rsidR="007132CA" w:rsidRDefault="009B7D89">
      <w:pPr>
        <w:pStyle w:val="a3"/>
        <w:ind w:right="704" w:firstLine="708"/>
        <w:jc w:val="both"/>
      </w:pPr>
      <w:r>
        <w:t xml:space="preserve">Природа— это то, что нас окружает, но не создано человеком. Природные объекты и предметы, созданные человеком. Неживая и живая природа. Признаки </w:t>
      </w:r>
      <w:r>
        <w:t>предметов (цвет, форма, сравнительные размеры идр.). Расположение предметов в пространстве (право, лево, верх, низ и пр.). Примеры явлений природы: смена времён года, снегопад, листопад, перелёты птиц, смена времени суток, рассвет, закат, ветер, дождь, гро</w:t>
      </w:r>
      <w:r>
        <w:t>за.</w:t>
      </w:r>
    </w:p>
    <w:p w:rsidR="007132CA" w:rsidRDefault="009B7D89">
      <w:pPr>
        <w:pStyle w:val="a3"/>
        <w:ind w:right="707" w:firstLine="708"/>
        <w:jc w:val="both"/>
      </w:pPr>
      <w:r>
        <w:t>Вещество — то, из чего состоят все природные объекты и предметы. Разнообразие веществвокружающеммире.Примеры веществ: соль, сахар, вода, природный газ. Твёрдые тела, жидкости, газы. Простейшие практические работы с веществами, жидкостями, газами.</w:t>
      </w:r>
    </w:p>
    <w:p w:rsidR="007132CA" w:rsidRDefault="009B7D89">
      <w:pPr>
        <w:pStyle w:val="a3"/>
        <w:ind w:right="702" w:firstLine="708"/>
        <w:jc w:val="both"/>
      </w:pPr>
      <w:r>
        <w:t>Звёзд</w:t>
      </w:r>
      <w:r>
        <w:t>ы и планеты. Солнце — ближайшая к нам звезда, источник света и тепла для всего живого на Земле.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w:t>
      </w:r>
      <w:r>
        <w:t>е на глобусе и карте. Важнейшие природные объекты своей страны, района. Ориентирование на местности. Компас.</w:t>
      </w:r>
    </w:p>
    <w:p w:rsidR="007132CA" w:rsidRDefault="009B7D89">
      <w:pPr>
        <w:pStyle w:val="a3"/>
        <w:ind w:right="703" w:firstLine="708"/>
        <w:jc w:val="both"/>
      </w:pPr>
      <w:r>
        <w:t xml:space="preserve">Смена дня и ночи на Земле. Вращение Земли как причина смены дня и ночи. Временагода, их особенности (на основе наблюдений). Обращение Земли вокруг </w:t>
      </w:r>
      <w:r>
        <w:t>Солнца как причина смены времён года. Смена времён года в родном крае на основе наблюдений.</w:t>
      </w:r>
    </w:p>
    <w:p w:rsidR="007132CA" w:rsidRDefault="009B7D89">
      <w:pPr>
        <w:pStyle w:val="a3"/>
        <w:ind w:right="705" w:firstLine="708"/>
        <w:jc w:val="both"/>
      </w:pPr>
      <w:r>
        <w:t>Погода,еёсоставляющие(температуравоздуха,облачность,осадки,ветер).Наблюдениеза погодой своего края.</w:t>
      </w:r>
    </w:p>
    <w:p w:rsidR="007132CA" w:rsidRDefault="009B7D89">
      <w:pPr>
        <w:pStyle w:val="a3"/>
        <w:ind w:right="705" w:firstLine="708"/>
        <w:jc w:val="both"/>
      </w:pPr>
      <w:r>
        <w:t>Формы земной поверхности: равнины, горы, холмы, овраги (общее пр</w:t>
      </w:r>
      <w:r>
        <w:t>едставление, условное обозначение равнин и гор на карте). Особенности поверхности родного края (краткая характеристика на основе наблюдений).</w:t>
      </w:r>
    </w:p>
    <w:p w:rsidR="007132CA" w:rsidRDefault="009B7D89">
      <w:pPr>
        <w:pStyle w:val="a3"/>
        <w:ind w:right="702" w:firstLine="708"/>
        <w:jc w:val="both"/>
      </w:pPr>
      <w:r>
        <w:t>Водоёмы, их разнообразие (океан, море, река, озеро, пруд, болото); использование человеком. Водоёмы родного края (</w:t>
      </w:r>
      <w:r>
        <w:t>названия, краткая характеристика на основе наблюдений).</w:t>
      </w:r>
    </w:p>
    <w:p w:rsidR="007132CA" w:rsidRDefault="009B7D89">
      <w:pPr>
        <w:pStyle w:val="a3"/>
        <w:ind w:right="703" w:firstLine="708"/>
        <w:jc w:val="both"/>
      </w:pPr>
      <w:r>
        <w:t>Воздух— смесь газов. Свойства воздуха. Значение воздуха для растений, животных, человека. Охрана, бережное использованиевоздуха.</w:t>
      </w:r>
    </w:p>
    <w:p w:rsidR="007132CA" w:rsidRDefault="009B7D89">
      <w:pPr>
        <w:pStyle w:val="a3"/>
        <w:ind w:right="705" w:firstLine="708"/>
        <w:jc w:val="both"/>
      </w:pPr>
      <w:r>
        <w:t>Вода.Свойстваводы.Состоянияводы,еёраспространениев природе,значениедляж</w:t>
      </w:r>
      <w:r>
        <w:t>ивых организмов и хозяйственной жизни человека. Круговорот воды в природе. Охрана, бережное использованиеводы.</w:t>
      </w:r>
    </w:p>
    <w:p w:rsidR="007132CA" w:rsidRDefault="009B7D89">
      <w:pPr>
        <w:pStyle w:val="a3"/>
        <w:ind w:right="705" w:firstLine="708"/>
        <w:jc w:val="both"/>
      </w:pPr>
      <w:r>
        <w:t>Полезные ископаемые, их значение в хозяйстве человека, бережное отношение людей к полезным ископаемым. Полезные ископаемые родного края (2—3 прим</w:t>
      </w:r>
      <w:r>
        <w:t>ера).</w:t>
      </w:r>
    </w:p>
    <w:p w:rsidR="007132CA" w:rsidRDefault="009B7D89">
      <w:pPr>
        <w:pStyle w:val="a3"/>
        <w:ind w:left="1274"/>
        <w:jc w:val="both"/>
      </w:pPr>
      <w:r>
        <w:t>Почва,еёсостав,значениедляживойприродыидляхозяйственнойжизни</w:t>
      </w:r>
      <w:r>
        <w:rPr>
          <w:spacing w:val="-2"/>
        </w:rPr>
        <w:t>человека.</w:t>
      </w:r>
    </w:p>
    <w:p w:rsidR="007132CA" w:rsidRDefault="009B7D89">
      <w:pPr>
        <w:pStyle w:val="a3"/>
        <w:jc w:val="both"/>
      </w:pPr>
      <w:r>
        <w:t>Охрана,бережноеиспользование</w:t>
      </w:r>
      <w:r>
        <w:rPr>
          <w:spacing w:val="-2"/>
        </w:rPr>
        <w:t>почв.</w:t>
      </w:r>
    </w:p>
    <w:p w:rsidR="007132CA" w:rsidRDefault="007132CA">
      <w:pPr>
        <w:pStyle w:val="a3"/>
        <w:jc w:val="both"/>
        <w:sectPr w:rsidR="007132CA">
          <w:pgSz w:w="11910" w:h="16840"/>
          <w:pgMar w:top="760" w:right="0" w:bottom="1240" w:left="566" w:header="0" w:footer="1023" w:gutter="0"/>
          <w:cols w:space="720"/>
        </w:sectPr>
      </w:pPr>
    </w:p>
    <w:p w:rsidR="007132CA" w:rsidRDefault="009B7D89">
      <w:pPr>
        <w:pStyle w:val="a3"/>
        <w:spacing w:before="72"/>
        <w:ind w:right="703" w:firstLine="708"/>
        <w:jc w:val="both"/>
      </w:pPr>
      <w:r>
        <w:lastRenderedPageBreak/>
        <w:t>Растения, их разнообразие. Части растения (корень, стебель, лист, цветок, плод, семя). Условия, необходимые для жизни растения (</w:t>
      </w:r>
      <w:r>
        <w:t>свет, тепло, воздух, вода). Наблюдение роста растений, фиксация изменений. Деревья, кустарники, травы. Дикорастущие, культурные и комнатные растения. Роль растений в природе и жизни людей, бережное отношение человека к дикорастущим растениям, уход за комна</w:t>
      </w:r>
      <w:r>
        <w:t>тными и культурными растениям. Растения родного края, названия и краткая характеристика на основе наблюдений.</w:t>
      </w:r>
    </w:p>
    <w:p w:rsidR="007132CA" w:rsidRDefault="009B7D89">
      <w:pPr>
        <w:pStyle w:val="a3"/>
        <w:spacing w:before="1"/>
        <w:ind w:left="1274"/>
        <w:jc w:val="both"/>
      </w:pPr>
      <w:r>
        <w:t>Грибы:съедобныеиядовитые.Правиласбора</w:t>
      </w:r>
      <w:r>
        <w:rPr>
          <w:spacing w:val="-2"/>
        </w:rPr>
        <w:t>грибов.</w:t>
      </w:r>
    </w:p>
    <w:p w:rsidR="007132CA" w:rsidRDefault="009B7D89">
      <w:pPr>
        <w:pStyle w:val="a3"/>
        <w:ind w:right="701" w:firstLine="708"/>
        <w:jc w:val="both"/>
      </w:pPr>
      <w:r>
        <w:t xml:space="preserve">Животные, их разнообразие. Условия, необходимые для жизни животных (воздух, вода, тепло, пища). </w:t>
      </w:r>
      <w:r>
        <w:t>Насекомые, рыбы, земноводные, пресмыкающиеся, птицы, звери, их отличия. Особенности питания разных животных. Размножение животных. Дикие и домашние животные. Роль животных в природе и жизни людей. Охрана и бережное отношение человека к диким животным, уход</w:t>
      </w:r>
      <w:r>
        <w:t xml:space="preserve"> за домашними животными. Животные родного края, их названия, краткая характеристика на основе наблюдений.</w:t>
      </w:r>
    </w:p>
    <w:p w:rsidR="007132CA" w:rsidRDefault="009B7D89">
      <w:pPr>
        <w:pStyle w:val="a3"/>
        <w:ind w:right="704" w:firstLine="708"/>
        <w:jc w:val="both"/>
      </w:pPr>
      <w:r>
        <w:t>Лес, луг, водоём— единство живой и неживой природы (солнечный свет, воздух, вода, почва, растения, животные). Круговорот веществ. Взаимосвязи в природ</w:t>
      </w:r>
      <w:r>
        <w:t>ном сообществе: растения— пища и укрытие для животных; животные— распространители плодов и семян растений.Влияниечеловеканаприродныесообщества.Природныесообществародногокрая(2— 3 примера на основе наблюдений).</w:t>
      </w:r>
    </w:p>
    <w:p w:rsidR="007132CA" w:rsidRDefault="009B7D89">
      <w:pPr>
        <w:pStyle w:val="a3"/>
        <w:ind w:right="705" w:firstLine="708"/>
        <w:jc w:val="both"/>
      </w:pPr>
      <w:r>
        <w:t>Природные зоны России: общее представление, ос</w:t>
      </w:r>
      <w:r>
        <w:t>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7132CA" w:rsidRDefault="009B7D89">
      <w:pPr>
        <w:pStyle w:val="a3"/>
        <w:ind w:right="703" w:firstLine="708"/>
        <w:jc w:val="both"/>
      </w:pPr>
      <w:r>
        <w:t>Человек — часть природы. Зависимость жизни человека от природы. Этическое и эстетическое значение природ</w:t>
      </w:r>
      <w:r>
        <w:t>ы в жизни человека. Освоение человеком законов жизни природы посредством практической деятельности. Народный календарь (приметы, поговорки,пословицы), определяющий сезонный труд людей.</w:t>
      </w:r>
    </w:p>
    <w:p w:rsidR="007132CA" w:rsidRDefault="009B7D89">
      <w:pPr>
        <w:pStyle w:val="a3"/>
        <w:ind w:right="704" w:firstLine="708"/>
        <w:jc w:val="both"/>
      </w:pPr>
      <w:r>
        <w:t xml:space="preserve">Положительное и отрицательное влияние деятельности человека на природу </w:t>
      </w:r>
      <w:r>
        <w:t>(в том числе на примере окружающей местности).Правилаповедениявприроде. Охранаприродныхбогатств: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её значени</w:t>
      </w:r>
      <w:r>
        <w:t>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7132CA" w:rsidRDefault="009B7D89">
      <w:pPr>
        <w:pStyle w:val="a3"/>
        <w:ind w:right="700" w:firstLine="708"/>
        <w:jc w:val="both"/>
      </w:pPr>
      <w:r>
        <w:t>Человек. Ребенок, взрослый, пожилой человек. Мужчины и женщины, мальчики и девочки.Общеепредст</w:t>
      </w:r>
      <w:r>
        <w:t>авлениеостроениителачеловека.Системыорганов (опорно­двигательная, пищеварительная, дыхательная, кровеносная, нервная, органы чувств), их роль в жизнедеятельности организма. Гигиена: уход за кожей, ногтями, волосами, зубами. Здоровый образ жизни, соблюдение</w:t>
      </w:r>
      <w:r>
        <w:t xml:space="preserve"> режима, профилактика нарушений деятельности органов чувств, опорно-двигательной, пищеварительной, дыхательной, нервной систем.Измерение температуры тела человека, частоты пульса. Понимание состояния своего здоровья, личная ответственность каждого человека</w:t>
      </w:r>
      <w:r>
        <w:t xml:space="preserve"> за состояние своего здоровья и здоровья окружающих его людей. Внимание, уважительноеотношениек людямсограниченными возможностями здоровья, забота о них.</w:t>
      </w:r>
    </w:p>
    <w:p w:rsidR="007132CA" w:rsidRDefault="009B7D89">
      <w:pPr>
        <w:pStyle w:val="5"/>
        <w:spacing w:line="275" w:lineRule="exact"/>
      </w:pPr>
      <w:r>
        <w:t>Человеки</w:t>
      </w:r>
      <w:r>
        <w:rPr>
          <w:spacing w:val="-2"/>
        </w:rPr>
        <w:t>общество</w:t>
      </w:r>
    </w:p>
    <w:p w:rsidR="007132CA" w:rsidRDefault="009B7D89">
      <w:pPr>
        <w:pStyle w:val="a3"/>
        <w:ind w:right="702" w:firstLine="708"/>
        <w:jc w:val="both"/>
      </w:pPr>
      <w:r>
        <w:t>Общество - совокупность людей, которые объединены общей культурой и связаны друг с др</w:t>
      </w:r>
      <w:r>
        <w:t>угом совместной деятельностью во имя общей цели. Духовно­нравственные и культурные ценности российского общества, отраженные в государственных праздниках и народных традициях региона.</w:t>
      </w:r>
    </w:p>
    <w:p w:rsidR="007132CA" w:rsidRDefault="009B7D89">
      <w:pPr>
        <w:pStyle w:val="a3"/>
        <w:ind w:right="703" w:firstLine="708"/>
        <w:jc w:val="both"/>
      </w:pPr>
      <w:r>
        <w:t>Человек — член общества, создатель и носитель культуры. Могонациональнос</w:t>
      </w:r>
      <w:r>
        <w:t>ть – особенность нашей страны. Общее представление о вкладе разных народов вмногонациональную культуру нашей страны. Ценность каждого народа для него самого и для всей страны. Взаимоотношения человека с другими людьми. Культура общения. Уважение к чужому м</w:t>
      </w:r>
      <w:r>
        <w:t>нению.</w:t>
      </w:r>
    </w:p>
    <w:p w:rsidR="007132CA" w:rsidRDefault="009B7D89">
      <w:pPr>
        <w:pStyle w:val="a3"/>
        <w:ind w:right="705" w:firstLine="708"/>
        <w:jc w:val="both"/>
      </w:pPr>
      <w:r>
        <w:t>Семья — самое близкое окружение человека. Семейные традиции. Взаимоотношения в семьеивзаимопомощьчленовсемьи.Оказаниепосильнойпомощивзрослым.Заботао</w:t>
      </w:r>
      <w:r>
        <w:rPr>
          <w:spacing w:val="-2"/>
        </w:rPr>
        <w:t>детях,</w:t>
      </w:r>
    </w:p>
    <w:p w:rsidR="007132CA" w:rsidRDefault="007132CA">
      <w:pPr>
        <w:pStyle w:val="a3"/>
        <w:jc w:val="both"/>
        <w:sectPr w:rsidR="007132CA">
          <w:pgSz w:w="11910" w:h="16840"/>
          <w:pgMar w:top="760" w:right="0" w:bottom="1240" w:left="566" w:header="0" w:footer="1023" w:gutter="0"/>
          <w:cols w:space="720"/>
        </w:sectPr>
      </w:pPr>
    </w:p>
    <w:p w:rsidR="007132CA" w:rsidRDefault="009B7D89">
      <w:pPr>
        <w:pStyle w:val="a3"/>
        <w:spacing w:before="72"/>
        <w:ind w:right="704"/>
        <w:jc w:val="both"/>
      </w:pPr>
      <w:r>
        <w:lastRenderedPageBreak/>
        <w:t>престарелых, больных— долг каждого человека. Родословная. Свои фамилия, имя,</w:t>
      </w:r>
      <w:r>
        <w:t xml:space="preserve"> отчество, возраст. Имена и фамилии членов семьи. Знаковые даты и события в истории семьи, участие семьи в событиях страны и региона (стройках, Великой отечественной войне, в работе в тылу и пр.) семейные праздники, традиции. День Матери. День любви, семьи</w:t>
      </w:r>
      <w:r>
        <w:t>и верности.</w:t>
      </w:r>
    </w:p>
    <w:p w:rsidR="007132CA" w:rsidRDefault="009B7D89">
      <w:pPr>
        <w:pStyle w:val="a3"/>
        <w:spacing w:before="1"/>
        <w:ind w:right="705" w:firstLine="708"/>
        <w:jc w:val="both"/>
      </w:pPr>
      <w:r>
        <w:t>Младший школьник. Правила поведения в школе, на уроке. Обращение к учителю. Классный, школьный коллектив, совместная учёба, игры, отдых. Школьные праздники и торжественные даты. День учителя. Составление режима дня школьника.</w:t>
      </w:r>
    </w:p>
    <w:p w:rsidR="007132CA" w:rsidRDefault="009B7D89">
      <w:pPr>
        <w:pStyle w:val="a3"/>
        <w:ind w:right="703" w:firstLine="708"/>
        <w:jc w:val="both"/>
      </w:pPr>
      <w:r>
        <w:t>Друзья, взаимоотно</w:t>
      </w:r>
      <w:r>
        <w:t xml:space="preserve">шения между ними; ценность дружбы, согласия, взаимной помощи. Правила взаимоотношений со взрослыми, сверстниками. Правила взаимодействия со знакомыми и незнакомыми взрослыми и сверстниками. Культураповедения вшколеи других общественных </w:t>
      </w:r>
      <w:r>
        <w:rPr>
          <w:spacing w:val="-2"/>
        </w:rPr>
        <w:t>местах.</w:t>
      </w:r>
    </w:p>
    <w:p w:rsidR="007132CA" w:rsidRDefault="009B7D89">
      <w:pPr>
        <w:pStyle w:val="a3"/>
        <w:ind w:right="705" w:firstLine="708"/>
        <w:jc w:val="both"/>
      </w:pPr>
      <w:r>
        <w:t xml:space="preserve">Значение </w:t>
      </w:r>
      <w:r>
        <w:t>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ответственностьчеловека за результаты своего труда и профессиональное мастерство.</w:t>
      </w:r>
    </w:p>
    <w:p w:rsidR="007132CA" w:rsidRDefault="009B7D89">
      <w:pPr>
        <w:pStyle w:val="a3"/>
        <w:ind w:right="709" w:firstLine="708"/>
        <w:jc w:val="both"/>
      </w:pPr>
      <w:r>
        <w:t>Общественный транспорт. Транспорт го</w:t>
      </w:r>
      <w:r>
        <w:t>рода или села. Наземный, воздушный и водный транспорт. Правила пользования транспортом.</w:t>
      </w:r>
    </w:p>
    <w:p w:rsidR="007132CA" w:rsidRDefault="009B7D89">
      <w:pPr>
        <w:pStyle w:val="a3"/>
        <w:ind w:left="1274"/>
        <w:jc w:val="both"/>
      </w:pPr>
      <w:r>
        <w:t>Средствамассовойинформации:радио,телевидение,пресса,</w:t>
      </w:r>
      <w:r>
        <w:rPr>
          <w:spacing w:val="-2"/>
        </w:rPr>
        <w:t>Интернет.</w:t>
      </w:r>
    </w:p>
    <w:p w:rsidR="007132CA" w:rsidRDefault="009B7D89">
      <w:pPr>
        <w:pStyle w:val="a3"/>
        <w:ind w:right="704" w:firstLine="708"/>
        <w:jc w:val="both"/>
      </w:pPr>
      <w:r>
        <w:t xml:space="preserve">Наша Родина— Россия, Российская Федерация. Ценностно­смысловое содержание понятий «Родина», «Отечество», </w:t>
      </w:r>
      <w:r>
        <w:t>«Отчизна».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ребёнка.</w:t>
      </w:r>
    </w:p>
    <w:p w:rsidR="007132CA" w:rsidRDefault="009B7D89">
      <w:pPr>
        <w:pStyle w:val="a3"/>
        <w:ind w:right="708" w:firstLine="708"/>
        <w:jc w:val="both"/>
      </w:pPr>
      <w:r>
        <w:t>Президент Росси</w:t>
      </w:r>
      <w:r>
        <w:t>йской Федерации — глава государства. Ответственность главы государства за социальное и духовно­нравственное благополучие граждан.</w:t>
      </w:r>
    </w:p>
    <w:p w:rsidR="007132CA" w:rsidRDefault="009B7D89">
      <w:pPr>
        <w:pStyle w:val="a3"/>
        <w:ind w:right="705" w:firstLine="708"/>
        <w:jc w:val="both"/>
      </w:pPr>
      <w:r>
        <w:t>Праздник в жизни общества как средство укрепления общественной солидарности и упрочения духовно­нравственных связей между соот</w:t>
      </w:r>
      <w:r>
        <w:t>ечественниками. Новый год, Рождество, День защитника Отечества, 8 Марта,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w:t>
      </w:r>
      <w:r>
        <w:t>зеты к государственному празднику.</w:t>
      </w:r>
    </w:p>
    <w:p w:rsidR="007132CA" w:rsidRDefault="009B7D89">
      <w:pPr>
        <w:pStyle w:val="a3"/>
        <w:ind w:left="1274"/>
        <w:jc w:val="both"/>
      </w:pPr>
      <w:r>
        <w:t>Россиянакарте, государственная граница</w:t>
      </w:r>
      <w:r>
        <w:rPr>
          <w:spacing w:val="-2"/>
        </w:rPr>
        <w:t>России.</w:t>
      </w:r>
    </w:p>
    <w:p w:rsidR="007132CA" w:rsidRDefault="009B7D89">
      <w:pPr>
        <w:pStyle w:val="a3"/>
        <w:ind w:right="706" w:firstLine="708"/>
        <w:jc w:val="both"/>
      </w:pPr>
      <w:r>
        <w:t>Москва — столица России. Достопримечательности Москвы: Кремль, Красная площадь, Большой театр идр. Расположение Москвы на карте.</w:t>
      </w:r>
    </w:p>
    <w:p w:rsidR="007132CA" w:rsidRDefault="009B7D89">
      <w:pPr>
        <w:pStyle w:val="a3"/>
        <w:ind w:right="703" w:firstLine="708"/>
        <w:jc w:val="both"/>
      </w:pPr>
      <w:r>
        <w:t>Города России. Санкт­Петербург: достопримечате</w:t>
      </w:r>
      <w:r>
        <w:t>льности (Зимний дворец, памятник Петру I—Медныйвсадник,разводныемостычерезНевуидр.),городаЗолотогокольца России (по выбору). Главный город родного края: достопримечательности, история и характеристика отдельных исторических событий, связанных с ним.</w:t>
      </w:r>
    </w:p>
    <w:p w:rsidR="007132CA" w:rsidRDefault="009B7D89">
      <w:pPr>
        <w:pStyle w:val="a3"/>
        <w:ind w:right="709" w:firstLine="708"/>
        <w:jc w:val="both"/>
      </w:pPr>
      <w:r>
        <w:t>Россия</w:t>
      </w:r>
      <w:r>
        <w:t>— многонациональная страна. Народы, населяющие Россию, их обычаи, характерные особенности быта (по выбору).</w:t>
      </w:r>
    </w:p>
    <w:p w:rsidR="007132CA" w:rsidRDefault="009B7D89">
      <w:pPr>
        <w:pStyle w:val="a3"/>
        <w:ind w:right="703" w:firstLine="708"/>
        <w:jc w:val="both"/>
      </w:pPr>
      <w:r>
        <w:t xml:space="preserve">Родной край — частица России. Родной город (населённый пункт), регион (область, край, республика): название, основные достопримечательности; музеи, </w:t>
      </w:r>
      <w:r>
        <w:t>театры, спортивные комплексы и пр. Особенности труда людей родного края, их профессии. Названия разных народов, проживающих в данной местности,их обычаи, характерные особенности быта. Важные сведения из истории родного края. Святыни родного края. Проведени</w:t>
      </w:r>
      <w:r>
        <w:t>е дня памяти выдающегося земляка.</w:t>
      </w:r>
    </w:p>
    <w:p w:rsidR="007132CA" w:rsidRDefault="009B7D89">
      <w:pPr>
        <w:ind w:left="566" w:right="704" w:firstLine="707"/>
        <w:jc w:val="both"/>
        <w:rPr>
          <w:sz w:val="26"/>
        </w:rPr>
      </w:pPr>
      <w:r>
        <w:rPr>
          <w:sz w:val="26"/>
        </w:rPr>
        <w:t>История Отечества. Счет лет в истории. Наиболее важные и яркие события общественной и культурной жизни страны в разные исторические периоды: ДревняяРусь, Московское государство, Российская империя, СССР, Российская Федерац</w:t>
      </w:r>
      <w:r>
        <w:rPr>
          <w:sz w:val="26"/>
        </w:rPr>
        <w:t>ия. Картины быта, труда, традиций людей в разные исторические времена. Выдающиеся люди разных эпох. Охрана памятников истории и культуры. Страны и народы мира. Общее представление о многообразии стран, народов на Земле. Знакомство с 3—4 (нескольки ми) стра</w:t>
      </w:r>
      <w:r>
        <w:rPr>
          <w:sz w:val="26"/>
        </w:rPr>
        <w:t>нами (по выбору): название, расположение на политической карте, столица, главные достопримечательности.</w:t>
      </w:r>
    </w:p>
    <w:p w:rsidR="007132CA" w:rsidRDefault="009B7D89">
      <w:pPr>
        <w:pStyle w:val="5"/>
        <w:spacing w:before="1"/>
      </w:pPr>
      <w:r>
        <w:t>Правилабезопасной</w:t>
      </w:r>
      <w:r>
        <w:rPr>
          <w:spacing w:val="-4"/>
        </w:rPr>
        <w:t>жизни</w:t>
      </w:r>
    </w:p>
    <w:p w:rsidR="007132CA" w:rsidRDefault="007132CA">
      <w:pPr>
        <w:pStyle w:val="5"/>
        <w:sectPr w:rsidR="007132CA">
          <w:pgSz w:w="11910" w:h="16840"/>
          <w:pgMar w:top="760" w:right="0" w:bottom="1240" w:left="566" w:header="0" w:footer="1023" w:gutter="0"/>
          <w:cols w:space="720"/>
        </w:sectPr>
      </w:pPr>
    </w:p>
    <w:p w:rsidR="007132CA" w:rsidRDefault="009B7D89">
      <w:pPr>
        <w:pStyle w:val="a3"/>
        <w:spacing w:before="72"/>
        <w:ind w:left="1274"/>
        <w:jc w:val="both"/>
      </w:pPr>
      <w:r>
        <w:lastRenderedPageBreak/>
        <w:t>Ценностьздоровьяиздоровогообраза</w:t>
      </w:r>
      <w:r>
        <w:rPr>
          <w:spacing w:val="-2"/>
        </w:rPr>
        <w:t>жизни.</w:t>
      </w:r>
    </w:p>
    <w:p w:rsidR="007132CA" w:rsidRDefault="009B7D89">
      <w:pPr>
        <w:pStyle w:val="a3"/>
        <w:ind w:right="703" w:firstLine="708"/>
        <w:jc w:val="both"/>
        <w:rPr>
          <w:i/>
        </w:rPr>
      </w:pPr>
      <w:r>
        <w:t>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w:t>
      </w:r>
      <w:r>
        <w:t xml:space="preserve">ого и нравственного здоровья. Номера телефонов экстренной помощи. Первая помощь при лёгких травмах </w:t>
      </w:r>
      <w:r>
        <w:rPr>
          <w:i/>
        </w:rPr>
        <w:t>(ушиб, порез, ожог), обмораживании, перегреве.</w:t>
      </w:r>
    </w:p>
    <w:p w:rsidR="007132CA" w:rsidRDefault="009B7D89">
      <w:pPr>
        <w:pStyle w:val="a3"/>
        <w:spacing w:before="1"/>
        <w:ind w:right="705" w:firstLine="708"/>
        <w:jc w:val="both"/>
      </w:pPr>
      <w:r>
        <w:t>Дорога от дома до школы, правила безопасного поведения на дорогах, в лесу, на водоёмев разное время года. Прав</w:t>
      </w:r>
      <w:r>
        <w:t>ила пожарной безопасности, основные правила обращения с газом, электричеством, водой.</w:t>
      </w:r>
    </w:p>
    <w:p w:rsidR="007132CA" w:rsidRDefault="009B7D89">
      <w:pPr>
        <w:pStyle w:val="a3"/>
        <w:spacing w:line="274" w:lineRule="exact"/>
        <w:ind w:left="1274"/>
        <w:jc w:val="both"/>
      </w:pPr>
      <w:r>
        <w:t>Правилабезопасногоповеденияв</w:t>
      </w:r>
      <w:r>
        <w:rPr>
          <w:spacing w:val="-2"/>
        </w:rPr>
        <w:t xml:space="preserve"> природе.</w:t>
      </w:r>
    </w:p>
    <w:p w:rsidR="007132CA" w:rsidRDefault="009B7D89">
      <w:pPr>
        <w:pStyle w:val="a3"/>
        <w:ind w:right="708" w:firstLine="708"/>
        <w:jc w:val="both"/>
      </w:pPr>
      <w:r>
        <w:t>Правило безопасного поведения в общественных местах. Правила взаимодействия с незнакомыми людьми.</w:t>
      </w:r>
    </w:p>
    <w:p w:rsidR="007132CA" w:rsidRDefault="009B7D89">
      <w:pPr>
        <w:pStyle w:val="a3"/>
        <w:ind w:right="705" w:firstLine="708"/>
        <w:jc w:val="both"/>
      </w:pPr>
      <w:r>
        <w:t>Забота о здоровье и безопасности о</w:t>
      </w:r>
      <w:r>
        <w:t xml:space="preserve">кружающих людей— нравственный долг каждого </w:t>
      </w:r>
      <w:r>
        <w:rPr>
          <w:spacing w:val="-2"/>
        </w:rPr>
        <w:t>человека.</w:t>
      </w:r>
    </w:p>
    <w:p w:rsidR="007132CA" w:rsidRDefault="009B7D89">
      <w:pPr>
        <w:pStyle w:val="5"/>
        <w:numPr>
          <w:ilvl w:val="0"/>
          <w:numId w:val="29"/>
        </w:numPr>
        <w:tabs>
          <w:tab w:val="left" w:pos="3161"/>
        </w:tabs>
        <w:spacing w:before="2" w:line="275" w:lineRule="exact"/>
        <w:ind w:left="3161"/>
        <w:jc w:val="both"/>
      </w:pPr>
      <w:r>
        <w:t>Основырелигиозныхкультурисветской</w:t>
      </w:r>
      <w:r>
        <w:rPr>
          <w:spacing w:val="-4"/>
        </w:rPr>
        <w:t>этики</w:t>
      </w:r>
    </w:p>
    <w:p w:rsidR="007132CA" w:rsidRDefault="009B7D89">
      <w:pPr>
        <w:pStyle w:val="a3"/>
        <w:spacing w:line="275" w:lineRule="exact"/>
        <w:ind w:left="1274"/>
        <w:jc w:val="both"/>
      </w:pPr>
      <w:r>
        <w:t>Россия— наша</w:t>
      </w:r>
      <w:r>
        <w:rPr>
          <w:spacing w:val="-2"/>
        </w:rPr>
        <w:t>Родина.</w:t>
      </w:r>
    </w:p>
    <w:p w:rsidR="007132CA" w:rsidRDefault="009B7D89">
      <w:pPr>
        <w:pStyle w:val="a3"/>
        <w:ind w:left="1274"/>
        <w:jc w:val="both"/>
      </w:pPr>
      <w:r>
        <w:t>Культураирелигия.Праздникиврелигиях</w:t>
      </w:r>
      <w:r>
        <w:rPr>
          <w:spacing w:val="-4"/>
        </w:rPr>
        <w:t>мира.</w:t>
      </w:r>
    </w:p>
    <w:p w:rsidR="007132CA" w:rsidRDefault="009B7D89">
      <w:pPr>
        <w:pStyle w:val="a3"/>
        <w:ind w:right="700" w:firstLine="708"/>
        <w:jc w:val="both"/>
      </w:pPr>
      <w:r>
        <w:t>Представление о светской этике, об отечественных традиционных религиях, их роли в культуре, истории и с</w:t>
      </w:r>
      <w:r>
        <w:t>овременности России.</w:t>
      </w:r>
    </w:p>
    <w:p w:rsidR="007132CA" w:rsidRDefault="009B7D89">
      <w:pPr>
        <w:pStyle w:val="a3"/>
        <w:ind w:right="699" w:firstLine="708"/>
        <w:jc w:val="both"/>
      </w:pPr>
      <w:r>
        <w:rPr>
          <w:spacing w:val="-2"/>
        </w:rPr>
        <w:t xml:space="preserve">Знакомствососновныминормамисветскойирелигиознойморали,пониманиеихзначенияв </w:t>
      </w:r>
      <w:r>
        <w:t>выстраивании конструктивных отношений в семье и обществе. Значение нравственности, веры и религии в жизни человека и общества.</w:t>
      </w:r>
    </w:p>
    <w:p w:rsidR="007132CA" w:rsidRDefault="009B7D89">
      <w:pPr>
        <w:pStyle w:val="a3"/>
        <w:ind w:right="698" w:firstLine="708"/>
        <w:jc w:val="both"/>
      </w:pPr>
      <w:r>
        <w:t>Семья, семейные ценности. Долг, с</w:t>
      </w:r>
      <w:r>
        <w:t>вобода, ответственность, учение и труд. Милосердие, забота о слабых, взаимопомощь, социальные проблемы общества и отношение к ним разных религий. Любовь и уважение к Отечеству.</w:t>
      </w:r>
    </w:p>
    <w:p w:rsidR="007132CA" w:rsidRDefault="009B7D89">
      <w:pPr>
        <w:pStyle w:val="5"/>
        <w:numPr>
          <w:ilvl w:val="0"/>
          <w:numId w:val="29"/>
        </w:numPr>
        <w:tabs>
          <w:tab w:val="left" w:pos="4204"/>
        </w:tabs>
        <w:spacing w:before="3"/>
        <w:ind w:left="1274" w:right="4106" w:firstLine="2690"/>
        <w:jc w:val="both"/>
      </w:pPr>
      <w:r>
        <w:t>Изобразительноеискусство Виды художественной деятельности</w:t>
      </w:r>
    </w:p>
    <w:p w:rsidR="007132CA" w:rsidRDefault="009B7D89">
      <w:pPr>
        <w:pStyle w:val="a3"/>
        <w:spacing w:before="2"/>
        <w:ind w:right="704" w:firstLine="708"/>
        <w:jc w:val="both"/>
      </w:pPr>
      <w:r>
        <w:rPr>
          <w:b/>
        </w:rPr>
        <w:t xml:space="preserve">Восприятие произведений искусства. </w:t>
      </w:r>
      <w: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w:t>
      </w:r>
      <w:r>
        <w:t xml:space="preserve">ких идей о нравственности и эстетике: отношение к природе, человеку иобществу. Фотография и произведение изобразительного искусства: сходство и различия. Человек, мир природы в реальной жизни: образ человека, природы в искусстве. Представления о богатстве </w:t>
      </w:r>
      <w:r>
        <w:t xml:space="preserve">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w:t>
      </w:r>
      <w:r>
        <w:t xml:space="preserve">и эмоциональная оценка шедевров национального, российского и мирового </w:t>
      </w:r>
      <w:r>
        <w:rPr>
          <w:spacing w:val="-2"/>
        </w:rPr>
        <w:t>искусства.</w:t>
      </w:r>
    </w:p>
    <w:p w:rsidR="007132CA" w:rsidRDefault="009B7D89">
      <w:pPr>
        <w:pStyle w:val="a3"/>
        <w:ind w:right="704" w:firstLine="708"/>
        <w:jc w:val="both"/>
      </w:pPr>
      <w:r>
        <w:rPr>
          <w:b/>
        </w:rPr>
        <w:t>Рисунок.</w:t>
      </w:r>
      <w:r>
        <w:t>Материалыдлярисунка:карандаш,ручка,фломастер,уголь,пастель,мелкиит. д. Приёмы работы с различными графическими материалами. Роль рисунка в искусстве:основная и вспомог</w:t>
      </w:r>
      <w:r>
        <w:t>ательная. Красота и разнообразие природы, человека, зданий, предметов, выраженныесредствамирисунка.Изображениедеревьев,птиц,животных:общиеи характерные черты.</w:t>
      </w:r>
    </w:p>
    <w:p w:rsidR="007132CA" w:rsidRDefault="009B7D89">
      <w:pPr>
        <w:pStyle w:val="a3"/>
        <w:spacing w:before="5" w:line="235" w:lineRule="auto"/>
        <w:ind w:right="708" w:firstLine="708"/>
        <w:jc w:val="both"/>
      </w:pPr>
      <w:r>
        <w:rPr>
          <w:b/>
        </w:rPr>
        <w:t>Живопись.</w:t>
      </w:r>
      <w:r>
        <w:t xml:space="preserve">Живописныематериалы.Красотаиразнообразиеприроды,человека, зданий, предметов, выраженные </w:t>
      </w:r>
      <w:r>
        <w:t>средствами живописи. Цвет – основа языка живописи.</w:t>
      </w:r>
    </w:p>
    <w:p w:rsidR="007132CA" w:rsidRDefault="009B7D89">
      <w:pPr>
        <w:pStyle w:val="a3"/>
        <w:spacing w:before="2"/>
        <w:ind w:right="705" w:firstLine="708"/>
        <w:jc w:val="both"/>
      </w:pPr>
      <w:r>
        <w:t>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rsidR="007132CA" w:rsidRDefault="009B7D89">
      <w:pPr>
        <w:pStyle w:val="a3"/>
        <w:spacing w:before="5"/>
        <w:ind w:right="703" w:firstLine="708"/>
        <w:jc w:val="both"/>
      </w:pPr>
      <w:r>
        <w:rPr>
          <w:b/>
        </w:rPr>
        <w:t xml:space="preserve">Скульптура. </w:t>
      </w:r>
      <w:r>
        <w:t>Материалы скульптуры и их роль в созд</w:t>
      </w:r>
      <w:r>
        <w:t>ании выразительного образа. Элементарные приёмы работы с пластическими скульптурными материалами для создания выразительного образа (пластилин, глина — раскатывание, набор объёма, вытягивание формы). Объём— основа языка скульптуры. Основные темы скульптуры</w:t>
      </w:r>
      <w:r>
        <w:t>. Красота человека и животных, выраженная средствами скульптуры.</w:t>
      </w:r>
    </w:p>
    <w:p w:rsidR="007132CA" w:rsidRDefault="007132CA">
      <w:pPr>
        <w:pStyle w:val="a3"/>
        <w:jc w:val="both"/>
        <w:sectPr w:rsidR="007132CA">
          <w:pgSz w:w="11910" w:h="16840"/>
          <w:pgMar w:top="760" w:right="0" w:bottom="1240" w:left="566" w:header="0" w:footer="1023" w:gutter="0"/>
          <w:cols w:space="720"/>
        </w:sectPr>
      </w:pPr>
    </w:p>
    <w:p w:rsidR="007132CA" w:rsidRDefault="009B7D89">
      <w:pPr>
        <w:pStyle w:val="a3"/>
        <w:spacing w:before="77"/>
        <w:ind w:right="703" w:firstLine="708"/>
        <w:jc w:val="both"/>
      </w:pPr>
      <w:r>
        <w:rPr>
          <w:b/>
        </w:rPr>
        <w:lastRenderedPageBreak/>
        <w:t xml:space="preserve">Художественное конструирование и дизайн. </w:t>
      </w:r>
      <w:r>
        <w:t>Разнообразие материалов для художественного конструирования и моделирования (пластилин, бумага, картон и др.). Элементарные приёмы р</w:t>
      </w:r>
      <w:r>
        <w:t>аботы с различными материалами для создания выразительного образа (пластилин — раскатывание, набор объёма, вытягивание формы; бумага и картон — сгибание, вырезание). Представление о возможностях использования навыков художественного конструирования и модел</w:t>
      </w:r>
      <w:r>
        <w:t>ирования в жизни человека.</w:t>
      </w:r>
    </w:p>
    <w:p w:rsidR="007132CA" w:rsidRDefault="009B7D89">
      <w:pPr>
        <w:pStyle w:val="a3"/>
        <w:ind w:right="702" w:firstLine="708"/>
        <w:jc w:val="both"/>
      </w:pPr>
      <w:r>
        <w:rPr>
          <w:b/>
        </w:rPr>
        <w:t xml:space="preserve">Декоративно­прикладное искусство. </w:t>
      </w:r>
      <w:r>
        <w:t>Истоки декоративно­прикладного искусства и его роль в жизни человека. Понятие о синтетичном характере народной культуры (украшение жилища, предметов быта, орудий труда, костюма; музыка, песни, хо</w:t>
      </w:r>
      <w:r>
        <w:t>роводы; былины, сказания, сказки). Образ человека в традиционной культуре. Представления народа о мужской и женской красоте, отражённые в изобразительном искусстве, сказках, песнях. Сказочные образы в народной культуре и декоративно­прикладном искусстве. Р</w:t>
      </w:r>
      <w:r>
        <w:t>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ит.д.). Ознакомление с произведениями народных художественных промыслов в России (с учётом мест</w:t>
      </w:r>
      <w:r>
        <w:t>ных условий).</w:t>
      </w:r>
    </w:p>
    <w:p w:rsidR="007132CA" w:rsidRDefault="009B7D89">
      <w:pPr>
        <w:pStyle w:val="5"/>
        <w:spacing w:line="271" w:lineRule="exact"/>
      </w:pPr>
      <w:r>
        <w:t>Азбукаискусства.Какговорит</w:t>
      </w:r>
      <w:r>
        <w:rPr>
          <w:spacing w:val="-2"/>
        </w:rPr>
        <w:t>искусство?</w:t>
      </w:r>
    </w:p>
    <w:p w:rsidR="007132CA" w:rsidRDefault="009B7D89">
      <w:pPr>
        <w:pStyle w:val="a3"/>
        <w:spacing w:before="3"/>
        <w:ind w:right="703" w:firstLine="708"/>
        <w:jc w:val="both"/>
      </w:pPr>
      <w:r>
        <w:rPr>
          <w:b/>
        </w:rPr>
        <w:t xml:space="preserve">Композиция. </w:t>
      </w:r>
      <w:r>
        <w:t>Элементарные приёмы композиции на плоскости и в пространстве.Понятия: горизонталь, вертикаль и диагональ в построении композиции. Понятия: линия горизонта, ближе— больше, дальше— меньше, загора</w:t>
      </w:r>
      <w:r>
        <w:t>живания. Роль контраста в композиции: низкое и высокое, большое и маленькое, тонкое и толстое, тёмное и светлое, т. д. Главное и второстепенное в композиции. Симметрия и асимметрия.</w:t>
      </w:r>
    </w:p>
    <w:p w:rsidR="007132CA" w:rsidRDefault="009B7D89">
      <w:pPr>
        <w:pStyle w:val="a3"/>
        <w:spacing w:before="2" w:line="237" w:lineRule="auto"/>
        <w:ind w:right="704" w:firstLine="708"/>
        <w:jc w:val="both"/>
      </w:pPr>
      <w:r>
        <w:rPr>
          <w:b/>
        </w:rPr>
        <w:t xml:space="preserve">Цвет. </w:t>
      </w:r>
      <w:r>
        <w:t xml:space="preserve">Основные и составные цвета. Тёплые и холодные цвета. Смешение </w:t>
      </w:r>
      <w:r>
        <w:t>цветов. Роль белой и чёрной красок в эмоциональном звучании и выразительности образа. Эмоциональные возможности цвета. Практическое овладение основами цветоведения. Передача с помощьюцвета характера персонажа, его эмоционального состояния.</w:t>
      </w:r>
    </w:p>
    <w:p w:rsidR="007132CA" w:rsidRDefault="009B7D89">
      <w:pPr>
        <w:pStyle w:val="a3"/>
        <w:spacing w:before="11" w:line="237" w:lineRule="auto"/>
        <w:ind w:right="705" w:firstLine="708"/>
        <w:jc w:val="both"/>
      </w:pPr>
      <w:r>
        <w:rPr>
          <w:b/>
        </w:rPr>
        <w:t xml:space="preserve">Линия. </w:t>
      </w:r>
      <w:r>
        <w:t>Многообра</w:t>
      </w:r>
      <w:r>
        <w:t>зие линий (тонкие, толстые, прямые, 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7132CA" w:rsidRDefault="009B7D89">
      <w:pPr>
        <w:pStyle w:val="a3"/>
        <w:spacing w:before="11" w:line="237" w:lineRule="auto"/>
        <w:ind w:right="703" w:firstLine="708"/>
        <w:jc w:val="both"/>
      </w:pPr>
      <w:r>
        <w:rPr>
          <w:b/>
        </w:rPr>
        <w:t xml:space="preserve">Форма. </w:t>
      </w:r>
      <w:r>
        <w:t>Разнообразие форм предметного мира и передача их на 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rsidR="007132CA" w:rsidRDefault="009B7D89">
      <w:pPr>
        <w:pStyle w:val="a3"/>
        <w:spacing w:before="7" w:line="274" w:lineRule="exact"/>
        <w:ind w:left="1274"/>
        <w:jc w:val="both"/>
      </w:pPr>
      <w:r>
        <w:rPr>
          <w:b/>
        </w:rPr>
        <w:t>Объём.</w:t>
      </w:r>
      <w:r>
        <w:t>Объёмвпростр</w:t>
      </w:r>
      <w:r>
        <w:t>анствеиобъёмнаплоскости.Способыпередачи</w:t>
      </w:r>
      <w:r>
        <w:rPr>
          <w:spacing w:val="-2"/>
        </w:rPr>
        <w:t>объёма.</w:t>
      </w:r>
    </w:p>
    <w:p w:rsidR="007132CA" w:rsidRDefault="009B7D89">
      <w:pPr>
        <w:pStyle w:val="a3"/>
        <w:spacing w:line="274" w:lineRule="exact"/>
        <w:jc w:val="both"/>
      </w:pPr>
      <w:r>
        <w:t>Выразительностьобъёмных</w:t>
      </w:r>
      <w:r>
        <w:rPr>
          <w:spacing w:val="-2"/>
        </w:rPr>
        <w:t>композиций.</w:t>
      </w:r>
    </w:p>
    <w:p w:rsidR="007132CA" w:rsidRDefault="009B7D89">
      <w:pPr>
        <w:pStyle w:val="a3"/>
        <w:spacing w:before="7" w:line="237" w:lineRule="auto"/>
        <w:ind w:right="703" w:firstLine="708"/>
        <w:jc w:val="both"/>
      </w:pPr>
      <w:r>
        <w:rPr>
          <w:b/>
        </w:rPr>
        <w:t xml:space="preserve">Ритм. </w:t>
      </w:r>
      <w:r>
        <w:t>Виды ритма (спокойный, замедленный, порывистый, беспокойный и т. д.). Ритм линий, пятен, цвета. Роль ритма в эмоциональном звучании композиции в живописи и рисунке. Пер</w:t>
      </w:r>
      <w:r>
        <w:t>едача движения в композиции с помощью ритма элементов. Особая роль ритма в декоративно­прикладном искусстве.</w:t>
      </w:r>
    </w:p>
    <w:p w:rsidR="007132CA" w:rsidRDefault="009B7D89">
      <w:pPr>
        <w:pStyle w:val="5"/>
        <w:spacing w:before="6"/>
      </w:pPr>
      <w:r>
        <w:rPr>
          <w:spacing w:val="-2"/>
        </w:rPr>
        <w:t>Значимыетемыискусства.Очёмговоритискусство?</w:t>
      </w:r>
    </w:p>
    <w:p w:rsidR="007132CA" w:rsidRDefault="009B7D89">
      <w:pPr>
        <w:pStyle w:val="a3"/>
        <w:spacing w:before="3"/>
        <w:ind w:right="701" w:firstLine="708"/>
        <w:jc w:val="both"/>
      </w:pPr>
      <w:r>
        <w:rPr>
          <w:b/>
        </w:rPr>
        <w:t xml:space="preserve">Земля— наш общий дом. </w:t>
      </w:r>
      <w:r>
        <w:t>Наблюдение природы и природных явлений, различение их характера и эмоциональных с</w:t>
      </w:r>
      <w:r>
        <w:t>остояний. Разница в изображении природы в разное время года, суток, в различную погоду. Жанр пейзажа. Использование различных художественных материалов и средств для создания выразительных образов природы. Постройки в природе: птичьи гнёзда, норы, ульи, па</w:t>
      </w:r>
      <w:r>
        <w:t>нцирь черепахи, домик улитки ит.д.</w:t>
      </w:r>
    </w:p>
    <w:p w:rsidR="007132CA" w:rsidRDefault="009B7D89">
      <w:pPr>
        <w:pStyle w:val="a3"/>
        <w:ind w:right="705" w:firstLine="708"/>
        <w:jc w:val="both"/>
      </w:pPr>
      <w:r>
        <w:t>Восприятие и эмоциональная оценка шедевров русского и зарубежного искусства, изображающих природу.</w:t>
      </w:r>
    </w:p>
    <w:p w:rsidR="007132CA" w:rsidRDefault="009B7D89">
      <w:pPr>
        <w:pStyle w:val="a3"/>
        <w:ind w:right="704" w:firstLine="708"/>
        <w:jc w:val="both"/>
      </w:pPr>
      <w:r>
        <w:rPr>
          <w:b/>
        </w:rPr>
        <w:t xml:space="preserve">Родина моя — Россия. </w:t>
      </w:r>
      <w:r>
        <w:t>Роль природных условий в характере традиционной культуры народов России. Пейзажи родной природы. Един</w:t>
      </w:r>
      <w:r>
        <w:t>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w:t>
      </w:r>
      <w:r>
        <w:t xml:space="preserve"> (внешней и духовной), отражённые в искусстве. Образ защитника Отечества.</w:t>
      </w:r>
    </w:p>
    <w:p w:rsidR="007132CA" w:rsidRDefault="007132CA">
      <w:pPr>
        <w:pStyle w:val="a3"/>
        <w:jc w:val="both"/>
        <w:sectPr w:rsidR="007132CA">
          <w:pgSz w:w="11910" w:h="16840"/>
          <w:pgMar w:top="760" w:right="0" w:bottom="1240" w:left="566" w:header="0" w:footer="1023" w:gutter="0"/>
          <w:cols w:space="720"/>
        </w:sectPr>
      </w:pPr>
    </w:p>
    <w:p w:rsidR="007132CA" w:rsidRDefault="009B7D89">
      <w:pPr>
        <w:pStyle w:val="a3"/>
        <w:spacing w:before="77"/>
        <w:ind w:right="703" w:firstLine="453"/>
        <w:jc w:val="both"/>
      </w:pPr>
      <w:r>
        <w:rPr>
          <w:b/>
        </w:rPr>
        <w:lastRenderedPageBreak/>
        <w:t xml:space="preserve">Человек и человеческие взаимоотношения. </w:t>
      </w:r>
      <w:r>
        <w:t xml:space="preserve">Образ человека в разных культурах мира. Образ современника. Жанр портрета. Темы любви, дружбы, семьи в искусстве. </w:t>
      </w:r>
      <w:r>
        <w:t>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 т. д. Образы персонажей, вызывающие гнев, раздражение, презрение.</w:t>
      </w:r>
    </w:p>
    <w:p w:rsidR="007132CA" w:rsidRDefault="009B7D89">
      <w:pPr>
        <w:pStyle w:val="a3"/>
        <w:spacing w:before="3" w:line="237" w:lineRule="auto"/>
        <w:ind w:right="702" w:firstLine="708"/>
        <w:jc w:val="both"/>
      </w:pPr>
      <w:r>
        <w:rPr>
          <w:b/>
        </w:rPr>
        <w:t>Искусс</w:t>
      </w:r>
      <w:r>
        <w:rPr>
          <w:b/>
        </w:rPr>
        <w:t xml:space="preserve">тво дарит людям красоту. </w:t>
      </w:r>
      <w:r>
        <w:t>Искусство вокруг нас сегодня. Использование различных художественных материалов и средств для создания проектов красивых, удобных и выразительных предметов быта, видов транспорта. Представление о роли изобразительных (пластических)</w:t>
      </w:r>
      <w:r>
        <w:t xml:space="preserve"> искусств в повседневной жизни человека, в организации его материального окружения. Жанр натюрморта. Художественное конструирование и оформление помещений и парков, транспорта и посуды, мебели и одежды, книг и игрушек.</w:t>
      </w:r>
    </w:p>
    <w:p w:rsidR="007132CA" w:rsidRDefault="009B7D89">
      <w:pPr>
        <w:pStyle w:val="5"/>
        <w:spacing w:before="9" w:line="275" w:lineRule="exact"/>
      </w:pPr>
      <w:r>
        <w:t>Опытхудожественно­творческой</w:t>
      </w:r>
      <w:r>
        <w:rPr>
          <w:spacing w:val="-2"/>
        </w:rPr>
        <w:t>деятельно</w:t>
      </w:r>
      <w:r>
        <w:rPr>
          <w:spacing w:val="-2"/>
        </w:rPr>
        <w:t>сти</w:t>
      </w:r>
    </w:p>
    <w:p w:rsidR="007132CA" w:rsidRDefault="009B7D89">
      <w:pPr>
        <w:pStyle w:val="a3"/>
        <w:ind w:right="701" w:firstLine="708"/>
        <w:jc w:val="both"/>
      </w:pPr>
      <w:r>
        <w:t>Участиевразличныхвидахизобразительной,декоративно­прикладнойи художественно­конструкторскойдеятельности.Освоениеосноврисунка,живописи, скульптуры, декоративно­прикладного искусства. Овладение основами художественнойграмоты: композицией, формой, ритмом,</w:t>
      </w:r>
      <w:r>
        <w:t xml:space="preserve"> линией, цветом, объёмом, фактурой. Создание моделей предметов бытового окружения человека. Овладение элементарными навыками лепки и </w:t>
      </w:r>
      <w:r>
        <w:rPr>
          <w:spacing w:val="-2"/>
        </w:rPr>
        <w:t>бумагопластики.</w:t>
      </w:r>
    </w:p>
    <w:p w:rsidR="007132CA" w:rsidRDefault="009B7D89">
      <w:pPr>
        <w:pStyle w:val="a3"/>
        <w:ind w:right="708" w:firstLine="453"/>
        <w:jc w:val="both"/>
      </w:pPr>
      <w:r>
        <w:t>Выбор и применение выразительных средств для реализации собственного замысла в рисунке, живописи, аппликаци</w:t>
      </w:r>
      <w:r>
        <w:t>и, художественном конструировании.</w:t>
      </w:r>
    </w:p>
    <w:p w:rsidR="007132CA" w:rsidRDefault="009B7D89">
      <w:pPr>
        <w:pStyle w:val="a3"/>
        <w:ind w:right="702" w:firstLine="453"/>
        <w:jc w:val="both"/>
      </w:pPr>
      <w:r>
        <w:t>Выбор и применение выразительных средств для реализации собственного замысла в рисунке, живописи, аппликации, художественном конструировании. Передача настроения в творческой работе с помощью цвета, тона, композиции, прос</w:t>
      </w:r>
      <w:r>
        <w:t>транства, линии, штриха, пятна, объёма, фактуры материала.</w:t>
      </w:r>
    </w:p>
    <w:p w:rsidR="007132CA" w:rsidRDefault="009B7D89">
      <w:pPr>
        <w:pStyle w:val="a3"/>
        <w:ind w:right="705" w:firstLine="453"/>
        <w:jc w:val="both"/>
      </w:pPr>
      <w:r>
        <w:t>Использованиевиндивидуальнойиколлективнойдеятельностиразличных художественных техник и материалов: коллажа, граттажа, аппликации, компьютернойанимации,натурноймультипликации,бумажнойпластики,гуаши,</w:t>
      </w:r>
      <w:r>
        <w:t xml:space="preserve">акварели,пастели, восковых мелков, туши, карандаша, фломастеров, пластилина, глины, подручных и природных </w:t>
      </w:r>
      <w:r>
        <w:rPr>
          <w:spacing w:val="-2"/>
        </w:rPr>
        <w:t>материалов.</w:t>
      </w:r>
    </w:p>
    <w:p w:rsidR="007132CA" w:rsidRDefault="009B7D89">
      <w:pPr>
        <w:pStyle w:val="a3"/>
        <w:ind w:right="705" w:firstLine="453"/>
        <w:jc w:val="both"/>
      </w:pPr>
      <w:r>
        <w:t>Участиевобсуждениисодержанияивыразительныхсредствпроизведенийизобразительного искусства, выражение своего отношения к произведению.</w:t>
      </w:r>
    </w:p>
    <w:p w:rsidR="007132CA" w:rsidRDefault="009B7D89">
      <w:pPr>
        <w:pStyle w:val="5"/>
        <w:numPr>
          <w:ilvl w:val="0"/>
          <w:numId w:val="29"/>
        </w:numPr>
        <w:tabs>
          <w:tab w:val="left" w:pos="5309"/>
        </w:tabs>
        <w:spacing w:before="2"/>
        <w:ind w:left="5309"/>
        <w:jc w:val="both"/>
      </w:pPr>
      <w:r>
        <w:rPr>
          <w:spacing w:val="-2"/>
        </w:rPr>
        <w:t>Музыка</w:t>
      </w:r>
    </w:p>
    <w:p w:rsidR="007132CA" w:rsidRDefault="009B7D89">
      <w:pPr>
        <w:pStyle w:val="a3"/>
        <w:spacing w:before="5" w:line="237" w:lineRule="auto"/>
        <w:ind w:right="705" w:firstLine="708"/>
        <w:jc w:val="both"/>
      </w:pPr>
      <w:r>
        <w:rPr>
          <w:b/>
        </w:rPr>
        <w:t xml:space="preserve">Музыка в жизни человека. </w:t>
      </w:r>
      <w:r>
        <w:t>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7132CA" w:rsidRDefault="009B7D89">
      <w:pPr>
        <w:pStyle w:val="a3"/>
        <w:spacing w:before="1"/>
        <w:ind w:right="703" w:firstLine="708"/>
        <w:jc w:val="both"/>
      </w:pPr>
      <w:r>
        <w:t>Обобщённое представление об основных образно­эмоциональ</w:t>
      </w:r>
      <w:r>
        <w:t>ных сферах музыки и о многообразии музыкальных жанров и стилей. Песня, танец, марш и их разновидности. Песенность, танцевальность, маршевость. Опера, балет, симфония, концерт.</w:t>
      </w:r>
    </w:p>
    <w:p w:rsidR="007132CA" w:rsidRDefault="009B7D89">
      <w:pPr>
        <w:pStyle w:val="a3"/>
        <w:ind w:right="703" w:firstLine="708"/>
        <w:jc w:val="both"/>
      </w:pPr>
      <w:r>
        <w:t xml:space="preserve">Отечественные народные музыкальные традиции. Творчество народов России. </w:t>
      </w:r>
      <w:r>
        <w:t>Музыкальный и поэтический фольклор: песни, танцы, действа, обряды, скороговорки, загадки, игры­драматизации. Историческое прошлое в музыкальных образах. Народная и профессиональная музыка. Сочинения отечественных композиторов о Родине. Духовная музыка в тв</w:t>
      </w:r>
      <w:r>
        <w:t>орчестве композиторов.</w:t>
      </w:r>
    </w:p>
    <w:p w:rsidR="007132CA" w:rsidRDefault="009B7D89">
      <w:pPr>
        <w:spacing w:before="7" w:line="237" w:lineRule="auto"/>
        <w:ind w:left="566" w:right="701" w:firstLine="708"/>
        <w:jc w:val="both"/>
        <w:rPr>
          <w:sz w:val="24"/>
        </w:rPr>
      </w:pPr>
      <w:r>
        <w:rPr>
          <w:b/>
          <w:sz w:val="24"/>
        </w:rPr>
        <w:t xml:space="preserve">Основные закономерности музыкального искусства. </w:t>
      </w:r>
      <w:r>
        <w:rPr>
          <w:sz w:val="24"/>
        </w:rPr>
        <w:t>Интонационно­образная природа музыкального искусства. Выразительность и изобразительность в музыке. Интонация как озвученное состояние, выражение эмоций и мыслей человека.</w:t>
      </w:r>
    </w:p>
    <w:p w:rsidR="007132CA" w:rsidRDefault="009B7D89">
      <w:pPr>
        <w:pStyle w:val="a3"/>
        <w:spacing w:before="1"/>
        <w:ind w:right="704" w:firstLine="708"/>
        <w:jc w:val="both"/>
      </w:pPr>
      <w:r>
        <w:t>Интонации муз</w:t>
      </w:r>
      <w:r>
        <w:t>ыкальные и речевые. Сходство и различия. Интонация— источник музыкальной речи. Основные средства музыкальной выразительности (мелодия, ритм, темп, динамика, тембр идр.).</w:t>
      </w:r>
    </w:p>
    <w:p w:rsidR="007132CA" w:rsidRDefault="009B7D89">
      <w:pPr>
        <w:pStyle w:val="a3"/>
        <w:ind w:right="705" w:firstLine="708"/>
        <w:jc w:val="both"/>
      </w:pPr>
      <w:r>
        <w:t>Музыкальная речь как способ общения между людьми, её эмоциональное воздействие. Композ</w:t>
      </w:r>
      <w:r>
        <w:t>итор — исполнитель — слушатель. Особенности музыкальной речи в сочинениях композиторов, её выразительный смысл. Нотная запись как способ фиксации музыкальной речи. Элементы нотной грамоты.</w:t>
      </w:r>
    </w:p>
    <w:p w:rsidR="007132CA" w:rsidRDefault="007132CA">
      <w:pPr>
        <w:pStyle w:val="a3"/>
        <w:jc w:val="both"/>
        <w:sectPr w:rsidR="007132CA">
          <w:pgSz w:w="11910" w:h="16840"/>
          <w:pgMar w:top="760" w:right="0" w:bottom="1240" w:left="566" w:header="0" w:footer="1023" w:gutter="0"/>
          <w:cols w:space="720"/>
        </w:sectPr>
      </w:pPr>
    </w:p>
    <w:p w:rsidR="007132CA" w:rsidRDefault="009B7D89">
      <w:pPr>
        <w:pStyle w:val="a3"/>
        <w:spacing w:before="72"/>
        <w:ind w:right="703" w:firstLine="708"/>
        <w:jc w:val="both"/>
      </w:pPr>
      <w:r>
        <w:lastRenderedPageBreak/>
        <w:t>Развитие музыки — сопоставление и столкновение чу</w:t>
      </w:r>
      <w:r>
        <w:t>вств и мыслей человека, музыкальных интонаций, тем, художественных образов. Основные приёмы музыкального развития (повтор и контраст).</w:t>
      </w:r>
    </w:p>
    <w:p w:rsidR="007132CA" w:rsidRDefault="009B7D89">
      <w:pPr>
        <w:pStyle w:val="a3"/>
        <w:spacing w:before="1"/>
        <w:ind w:right="705" w:firstLine="708"/>
        <w:jc w:val="both"/>
      </w:pPr>
      <w:r>
        <w:t>Формы построения музыки как обобщённое выражение художественно­образного содержания произведений.</w:t>
      </w:r>
    </w:p>
    <w:p w:rsidR="007132CA" w:rsidRDefault="009B7D89">
      <w:pPr>
        <w:pStyle w:val="a3"/>
        <w:spacing w:before="7" w:line="237" w:lineRule="auto"/>
        <w:ind w:right="705" w:firstLine="708"/>
        <w:jc w:val="both"/>
      </w:pPr>
      <w:r>
        <w:rPr>
          <w:b/>
        </w:rPr>
        <w:t>Музыкальная картина мир</w:t>
      </w:r>
      <w:r>
        <w:rPr>
          <w:b/>
        </w:rPr>
        <w:t xml:space="preserve">а. </w:t>
      </w:r>
      <w:r>
        <w:t>Интонационное богатство музыкального мира. 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w:t>
      </w:r>
      <w:r>
        <w:t>ы и фестивали музыкантов. Музыка для детей: радио- и телепередачи, видеофильмы, звукозаписи (CD, DVD).</w:t>
      </w:r>
    </w:p>
    <w:p w:rsidR="007132CA" w:rsidRDefault="009B7D89">
      <w:pPr>
        <w:pStyle w:val="a3"/>
        <w:spacing w:before="4"/>
        <w:ind w:right="704" w:firstLine="708"/>
        <w:jc w:val="both"/>
      </w:pPr>
      <w:r>
        <w:t>Различные виды музыки: вокальная, инструментальная; сольная, хоровая, оркестровая. Певческие голоса: детские, женские, мужские. Хоры: детский, женский, м</w:t>
      </w:r>
      <w:r>
        <w:t>ужской, смешанный. Музыкальные инструменты. Оркестры: симфонический, духовой, народных инструментов.</w:t>
      </w:r>
    </w:p>
    <w:p w:rsidR="007132CA" w:rsidRDefault="009B7D89">
      <w:pPr>
        <w:pStyle w:val="a3"/>
        <w:ind w:right="700" w:firstLine="708"/>
        <w:jc w:val="both"/>
      </w:pPr>
      <w:r>
        <w:t>Народноеипрофессиональноемузыкальноетворчестворазных стран мира. Многообразие этнокультурных, исторически сложившихся традиций. Региональные музыкально­поэ</w:t>
      </w:r>
      <w:r>
        <w:t>тические традиции: содержание, образная сфера и музыкальный язык.</w:t>
      </w:r>
    </w:p>
    <w:p w:rsidR="007132CA" w:rsidRDefault="009B7D89">
      <w:pPr>
        <w:pStyle w:val="a4"/>
        <w:numPr>
          <w:ilvl w:val="0"/>
          <w:numId w:val="29"/>
        </w:numPr>
        <w:tabs>
          <w:tab w:val="left" w:pos="4754"/>
        </w:tabs>
        <w:spacing w:before="3"/>
        <w:ind w:left="4754"/>
        <w:jc w:val="both"/>
        <w:rPr>
          <w:b/>
          <w:i/>
          <w:sz w:val="24"/>
        </w:rPr>
      </w:pPr>
      <w:r>
        <w:rPr>
          <w:b/>
          <w:i/>
          <w:sz w:val="24"/>
        </w:rPr>
        <w:t>Труд</w:t>
      </w:r>
      <w:r>
        <w:rPr>
          <w:b/>
          <w:i/>
          <w:spacing w:val="-2"/>
          <w:sz w:val="24"/>
        </w:rPr>
        <w:t>(Технология)</w:t>
      </w:r>
    </w:p>
    <w:p w:rsidR="007132CA" w:rsidRDefault="009B7D89">
      <w:pPr>
        <w:pStyle w:val="4"/>
        <w:spacing w:before="2"/>
        <w:ind w:left="566" w:right="702" w:firstLine="708"/>
      </w:pPr>
      <w:r>
        <w:t xml:space="preserve">Общекультурные и общетрудовые компетенции. Основы культуры труда, </w:t>
      </w:r>
      <w:r>
        <w:rPr>
          <w:spacing w:val="-2"/>
        </w:rPr>
        <w:t>самообслуживания</w:t>
      </w:r>
    </w:p>
    <w:p w:rsidR="007132CA" w:rsidRDefault="009B7D89">
      <w:pPr>
        <w:pStyle w:val="a3"/>
        <w:ind w:right="704" w:firstLine="708"/>
        <w:jc w:val="both"/>
      </w:pPr>
      <w:r>
        <w:t xml:space="preserve">Трудовая деятельность и её значение в жизни человека. Рукотворный мир как результат труда </w:t>
      </w:r>
      <w:r>
        <w:t>человека; разнообразие предметов рукотворного мира (техника, предметы быта и декоративно­прикладного искусства ит.д.) разных народов России (на примере 2—3народов). Особенности тематики, материалов, внешнего вида изделий декоративного искусства разных наро</w:t>
      </w:r>
      <w:r>
        <w:t>дов, отражающие природные, географические и социальные условия конкретного народа.</w:t>
      </w:r>
    </w:p>
    <w:p w:rsidR="007132CA" w:rsidRDefault="009B7D89">
      <w:pPr>
        <w:pStyle w:val="a3"/>
        <w:ind w:right="704" w:firstLine="708"/>
        <w:jc w:val="both"/>
      </w:pPr>
      <w:r>
        <w:t>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w:t>
      </w:r>
      <w:r>
        <w:t>е к природе как источнику сырьевых ресурсов. Мастера и их профессии.</w:t>
      </w:r>
    </w:p>
    <w:p w:rsidR="007132CA" w:rsidRDefault="009B7D89">
      <w:pPr>
        <w:pStyle w:val="a3"/>
        <w:ind w:right="702" w:firstLine="708"/>
        <w:jc w:val="both"/>
      </w:pPr>
      <w:r>
        <w:t>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распределение</w:t>
      </w:r>
      <w:r>
        <w:t xml:space="preserve"> рабочего времени. Отбор и анализ информации (из учебника и других дидактических материалов), её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w:t>
      </w:r>
      <w:r>
        <w:t>ководитель и подчинённый).</w:t>
      </w:r>
    </w:p>
    <w:p w:rsidR="007132CA" w:rsidRDefault="009B7D89">
      <w:pPr>
        <w:pStyle w:val="a3"/>
        <w:ind w:right="703" w:firstLine="708"/>
        <w:jc w:val="both"/>
      </w:pPr>
      <w:r>
        <w:t xml:space="preserve">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w:t>
      </w:r>
      <w:r>
        <w:t>проектной деятельности— изделия, услуги (например, помощь ветеранам, пенсионерам, инвалидам), праздники ит.п.</w:t>
      </w:r>
    </w:p>
    <w:p w:rsidR="007132CA" w:rsidRDefault="009B7D89">
      <w:pPr>
        <w:pStyle w:val="a3"/>
        <w:ind w:right="704" w:firstLine="708"/>
        <w:jc w:val="both"/>
      </w:pPr>
      <w:r>
        <w:t>Выполнение доступных видов работ по самообслуживанию, домашнему труду, оказание доступных видов помощи малышам, взрослым и сверстникам.</w:t>
      </w:r>
    </w:p>
    <w:p w:rsidR="007132CA" w:rsidRDefault="009B7D89">
      <w:pPr>
        <w:pStyle w:val="4"/>
        <w:spacing w:before="1" w:line="274" w:lineRule="exact"/>
        <w:ind w:left="1274"/>
      </w:pPr>
      <w:r>
        <w:t>Технология</w:t>
      </w:r>
      <w:r>
        <w:t>ручнойобработкиматериалов</w:t>
      </w:r>
      <w:hyperlink w:anchor="_bookmark0" w:history="1">
        <w:r>
          <w:rPr>
            <w:b w:val="0"/>
            <w:vertAlign w:val="superscript"/>
          </w:rPr>
          <w:t>1</w:t>
        </w:r>
      </w:hyperlink>
      <w:r>
        <w:t>.Элементыграфической</w:t>
      </w:r>
      <w:r>
        <w:rPr>
          <w:spacing w:val="-2"/>
        </w:rPr>
        <w:t xml:space="preserve"> грамоты.</w:t>
      </w:r>
    </w:p>
    <w:p w:rsidR="007132CA" w:rsidRDefault="009B7D89">
      <w:pPr>
        <w:pStyle w:val="a3"/>
        <w:ind w:right="702" w:firstLine="708"/>
        <w:jc w:val="both"/>
      </w:pPr>
      <w: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Многообразие материалов и </w:t>
      </w:r>
      <w:r>
        <w:t>их практическое применение в жизни.</w:t>
      </w:r>
    </w:p>
    <w:p w:rsidR="007132CA" w:rsidRDefault="009B7D89">
      <w:pPr>
        <w:pStyle w:val="a3"/>
        <w:ind w:right="700" w:firstLine="708"/>
        <w:jc w:val="both"/>
      </w:pPr>
      <w:r>
        <w:t>Подготовка материалов к работе. Экономное расходование материалов. Выборматериалов по их декоративно­художественным и конструктивным свойствам, использование соответствующих способов обработки материалов в зависимости от</w:t>
      </w:r>
      <w:r>
        <w:t xml:space="preserve"> назначения изделия.</w:t>
      </w:r>
    </w:p>
    <w:p w:rsidR="007132CA" w:rsidRDefault="009B7D89">
      <w:pPr>
        <w:pStyle w:val="a3"/>
        <w:ind w:right="702" w:firstLine="708"/>
        <w:jc w:val="both"/>
      </w:pPr>
      <w:r>
        <w:t xml:space="preserve">Инструменты и приспособления для обработки материалов (знание названий используемых инструментов), выполнение приёмов их рационального и безопасного </w:t>
      </w:r>
      <w:r>
        <w:rPr>
          <w:spacing w:val="-2"/>
        </w:rPr>
        <w:t>использования.</w:t>
      </w:r>
    </w:p>
    <w:p w:rsidR="007132CA" w:rsidRDefault="007132CA">
      <w:pPr>
        <w:pStyle w:val="a3"/>
        <w:spacing w:before="104"/>
        <w:ind w:left="0"/>
        <w:rPr>
          <w:sz w:val="20"/>
        </w:rPr>
      </w:pPr>
      <w:r>
        <w:rPr>
          <w:sz w:val="20"/>
        </w:rPr>
        <w:pict>
          <v:shape id="Graphic 7" o:spid="_x0000_s1115" style="position:absolute;margin-left:56.6pt;margin-top:17.9pt;width:2in;height:.75pt;z-index:-251652096;mso-position-horizontal-relative:page" coordsize="1828800,9525" o:spt="100" o:gfxdata="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HGPUu1QAAAAkB&#10;AAAPAAAAAAAAAAEAIAAAACIAAABkcnMvZG93bnJldi54bWxQSwECFAAUAAAACACHTuJAPVJrCx4C&#10;AADcBAAADgAAAAAAAAABACAAAAAkAQAAZHJzL2Uyb0RvYy54bWxQSwUGAAAAAAYABgBZAQAAtAUA&#10;AAAA&#10;" adj="0,,0" path="m1828800,l,,,9144r1828800,l1828800,xe" fillcolor="#000009" stroked="f">
            <v:stroke joinstyle="round"/>
            <v:formulas/>
            <v:path o:connecttype="segments"/>
            <v:textbox inset="0,0,0,0"/>
            <w10:wrap type="topAndBottom" anchorx="page"/>
          </v:shape>
        </w:pict>
      </w:r>
    </w:p>
    <w:p w:rsidR="007132CA" w:rsidRDefault="009B7D89">
      <w:pPr>
        <w:spacing w:before="99"/>
        <w:ind w:left="566" w:right="705" w:firstLine="453"/>
        <w:jc w:val="both"/>
        <w:rPr>
          <w:sz w:val="20"/>
        </w:rPr>
      </w:pPr>
      <w:bookmarkStart w:id="10" w:name="_bookmark0"/>
      <w:bookmarkEnd w:id="10"/>
      <w:r>
        <w:rPr>
          <w:sz w:val="20"/>
          <w:vertAlign w:val="superscript"/>
        </w:rPr>
        <w:t>1</w:t>
      </w:r>
      <w:r>
        <w:rPr>
          <w:sz w:val="20"/>
        </w:rPr>
        <w:t>В начальной школе могут использоваться любые доступные в обработке у</w:t>
      </w:r>
      <w:r>
        <w:rPr>
          <w:sz w:val="20"/>
        </w:rPr>
        <w:t>чащимся экологически безопасные материалы(природные,бумажные,текстильные,синтетическиеи др.),материалы,используемыев декоративно­прикладном творчестве региона, в котором проживают школьники.</w:t>
      </w:r>
    </w:p>
    <w:p w:rsidR="007132CA" w:rsidRDefault="007132CA">
      <w:pPr>
        <w:jc w:val="both"/>
        <w:rPr>
          <w:sz w:val="20"/>
        </w:rPr>
        <w:sectPr w:rsidR="007132CA">
          <w:pgSz w:w="11910" w:h="16840"/>
          <w:pgMar w:top="760" w:right="0" w:bottom="1220" w:left="566" w:header="0" w:footer="1023" w:gutter="0"/>
          <w:cols w:space="720"/>
        </w:sectPr>
      </w:pPr>
    </w:p>
    <w:p w:rsidR="007132CA" w:rsidRDefault="009B7D89">
      <w:pPr>
        <w:pStyle w:val="a3"/>
        <w:spacing w:before="72"/>
        <w:ind w:right="703" w:firstLine="708"/>
        <w:jc w:val="both"/>
      </w:pPr>
      <w:r>
        <w:lastRenderedPageBreak/>
        <w:t>Общее представление о технологическом процессе:</w:t>
      </w:r>
      <w:r>
        <w:t xml:space="preserve"> анализ устройства и назначения изделия;выстраиваниепоследовательностипрактическихдействийитехнологическихопераций; подбор материалов и инструментов; экономная разметка; обработка с целью получения деталей, сборка, отделка изделия; проверка изделия в дейст</w:t>
      </w:r>
      <w:r>
        <w:t>вии, внесение необходимых дополнений и изменений.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спомощью линейки, угольника, циркуля), выделение</w:t>
      </w:r>
      <w:r>
        <w:t xml:space="preserve"> деталей (отрывание, резание ножницами, канцелярскимножом),формообразованиедеталей (сгибание,складываниеидр.),сборкаизделия (клеевое, ниточное, проволочное, винтовое и другие виды соединения), отделка изделия или его деталей (окрашивание, вышивка, аппликац</w:t>
      </w:r>
      <w:r>
        <w:t>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7132CA" w:rsidRDefault="009B7D89">
      <w:pPr>
        <w:pStyle w:val="a3"/>
        <w:ind w:right="701" w:firstLine="708"/>
        <w:jc w:val="both"/>
      </w:pPr>
      <w:r>
        <w:t>Использование измерений и построений для решения практических задач. Видыусловных графических изоб</w:t>
      </w:r>
      <w:r>
        <w:t>ражений: рисунок, простейший чертёж, эскиз, развёртка, схема (их узнавание). Назначение линий чертежа (контур, линия надреза, сгиба, размерная, осевая, центровая, разрыва). Чтение условных графических изображений. Разметка деталей с опорой на простейший че</w:t>
      </w:r>
      <w:r>
        <w:t xml:space="preserve">ртёж, эскиз. Изготовление изделий по рисунку, простейшему чертежу или эскизу, </w:t>
      </w:r>
      <w:r>
        <w:rPr>
          <w:spacing w:val="-2"/>
        </w:rPr>
        <w:t>схеме.</w:t>
      </w:r>
    </w:p>
    <w:p w:rsidR="007132CA" w:rsidRDefault="009B7D89">
      <w:pPr>
        <w:pStyle w:val="4"/>
        <w:spacing w:before="3" w:line="274" w:lineRule="exact"/>
        <w:ind w:left="1274"/>
      </w:pPr>
      <w:r>
        <w:t xml:space="preserve">Конструированиеи </w:t>
      </w:r>
      <w:r>
        <w:rPr>
          <w:spacing w:val="-2"/>
        </w:rPr>
        <w:t>моделирование</w:t>
      </w:r>
    </w:p>
    <w:p w:rsidR="007132CA" w:rsidRDefault="009B7D89">
      <w:pPr>
        <w:pStyle w:val="a3"/>
        <w:ind w:right="707" w:firstLine="708"/>
        <w:jc w:val="both"/>
      </w:pPr>
      <w:r>
        <w:t>Общее представление о конструировании как создании конструкции каких­либо изделий (технических, бытовых, учебных и пр.). Изделие, деталь изд</w:t>
      </w:r>
      <w:r>
        <w:t>елия (общее представление).Понятие о конструкции изделия; различные виды конструкций и способы их сборки.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7132CA" w:rsidRDefault="009B7D89">
      <w:pPr>
        <w:pStyle w:val="a3"/>
        <w:ind w:right="702" w:firstLine="708"/>
        <w:jc w:val="both"/>
      </w:pPr>
      <w:r>
        <w:t>Конст</w:t>
      </w:r>
      <w:r>
        <w:t xml:space="preserve">руирование и моделирование изделий из различных материалов по образцу,рисунку, простейшему чертежу или эскизу и по заданным условиям (технико­технологическим, функциональным, декоративно­художественным и пр.). Конструирование и моделирование на компьютере </w:t>
      </w:r>
      <w:r>
        <w:t>и в интерактивном конструкторе.</w:t>
      </w:r>
    </w:p>
    <w:p w:rsidR="007132CA" w:rsidRDefault="009B7D89">
      <w:pPr>
        <w:pStyle w:val="4"/>
        <w:spacing w:before="3" w:line="274" w:lineRule="exact"/>
        <w:ind w:left="1274"/>
      </w:pPr>
      <w:r>
        <w:t>Практикаработына</w:t>
      </w:r>
      <w:r>
        <w:rPr>
          <w:spacing w:val="-2"/>
        </w:rPr>
        <w:t>компьютере</w:t>
      </w:r>
    </w:p>
    <w:p w:rsidR="007132CA" w:rsidRDefault="009B7D89">
      <w:pPr>
        <w:pStyle w:val="a3"/>
        <w:ind w:left="1274" w:right="705"/>
        <w:jc w:val="both"/>
      </w:pPr>
      <w:r>
        <w:t>Информация и её отбор. Способы получения, хранения, переработки информации. Назначение основных устройств компьютера для ввода, вывода, обработки информации.</w:t>
      </w:r>
    </w:p>
    <w:p w:rsidR="007132CA" w:rsidRDefault="009B7D89">
      <w:pPr>
        <w:pStyle w:val="a3"/>
        <w:ind w:right="701"/>
        <w:jc w:val="both"/>
      </w:pPr>
      <w:r>
        <w:t>Включение и выключение компьютера и под</w:t>
      </w:r>
      <w:r>
        <w:t>ключаемых к нему устройств. Клавиатура, общее представление о правилах клавиатурного письма, пользование мышью, использование простейших средств текстового редактора. Простейшие приёмы поиска информации: по ключевым словам. Соблюдение безопасных приёмов тр</w:t>
      </w:r>
      <w:r>
        <w:t>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(CD).</w:t>
      </w:r>
    </w:p>
    <w:p w:rsidR="007132CA" w:rsidRDefault="009B7D89">
      <w:pPr>
        <w:pStyle w:val="a3"/>
        <w:ind w:right="704" w:firstLine="708"/>
        <w:jc w:val="both"/>
      </w:pPr>
      <w:r>
        <w:t>Работа с простыми информационными объектами (текст, таблица, схема, рисунок</w:t>
      </w:r>
      <w:r>
        <w:t>): преобразование, создание, сохранение, удаление. Создание небольшого текста по интересной детям тематике. Вывод текста на принтер. Использование рисунков из ресурса компьютера, программ Word и Power Point.</w:t>
      </w:r>
    </w:p>
    <w:p w:rsidR="007132CA" w:rsidRDefault="007132CA">
      <w:pPr>
        <w:pStyle w:val="a3"/>
        <w:ind w:left="0"/>
      </w:pPr>
    </w:p>
    <w:p w:rsidR="007132CA" w:rsidRDefault="007132CA">
      <w:pPr>
        <w:pStyle w:val="a3"/>
        <w:ind w:left="0"/>
      </w:pPr>
    </w:p>
    <w:p w:rsidR="007132CA" w:rsidRDefault="009B7D89">
      <w:pPr>
        <w:pStyle w:val="5"/>
        <w:numPr>
          <w:ilvl w:val="0"/>
          <w:numId w:val="29"/>
        </w:numPr>
        <w:tabs>
          <w:tab w:val="left" w:pos="4617"/>
        </w:tabs>
        <w:ind w:left="1133" w:right="4397" w:firstLine="3124"/>
        <w:jc w:val="both"/>
      </w:pPr>
      <w:r>
        <w:t>Физическаякультура Знания по физической культу</w:t>
      </w:r>
      <w:r>
        <w:t>ре</w:t>
      </w:r>
    </w:p>
    <w:p w:rsidR="007132CA" w:rsidRDefault="009B7D89">
      <w:pPr>
        <w:pStyle w:val="a3"/>
        <w:spacing w:before="5" w:line="237" w:lineRule="auto"/>
        <w:ind w:right="705" w:firstLine="708"/>
        <w:jc w:val="both"/>
      </w:pPr>
      <w:r>
        <w:rPr>
          <w:b/>
        </w:rPr>
        <w:t xml:space="preserve">Физическая культура. </w:t>
      </w:r>
      <w:r>
        <w:t>Правила предупреждения травматизма во время занятий физическими упражнениями: организация мест занятий, подбор одежды, обуви и инвентаря. Правила личной гигиены.</w:t>
      </w:r>
    </w:p>
    <w:p w:rsidR="007132CA" w:rsidRDefault="009B7D89">
      <w:pPr>
        <w:pStyle w:val="a3"/>
        <w:spacing w:before="8" w:line="237" w:lineRule="auto"/>
        <w:ind w:right="703" w:firstLine="708"/>
        <w:jc w:val="both"/>
      </w:pPr>
      <w:r>
        <w:rPr>
          <w:b/>
        </w:rPr>
        <w:t xml:space="preserve">Физические упражнения. </w:t>
      </w:r>
      <w:r>
        <w:t>Физические упражнения, их влияние на физическое</w:t>
      </w:r>
      <w:r>
        <w:t xml:space="preserve"> развитие и развитие физических качеств, основы спортивной техники изучаемых упражнений. Физическая подготовка и её связь с развитием основных физических качеств. Характеристика основных физическихкачеств: силы,быстроты,выносливости,гибкостииравновесия.</w:t>
      </w:r>
    </w:p>
    <w:p w:rsidR="007132CA" w:rsidRDefault="009B7D89">
      <w:pPr>
        <w:pStyle w:val="5"/>
        <w:spacing w:before="7"/>
      </w:pPr>
      <w:r>
        <w:t>Сп</w:t>
      </w:r>
      <w:r>
        <w:t>особыфизкультурной</w:t>
      </w:r>
      <w:r>
        <w:rPr>
          <w:spacing w:val="-2"/>
        </w:rPr>
        <w:t>деятельности</w:t>
      </w:r>
    </w:p>
    <w:p w:rsidR="007132CA" w:rsidRDefault="007132CA">
      <w:pPr>
        <w:pStyle w:val="5"/>
        <w:sectPr w:rsidR="007132CA">
          <w:pgSz w:w="11910" w:h="16840"/>
          <w:pgMar w:top="760" w:right="0" w:bottom="1240" w:left="566" w:header="0" w:footer="1023" w:gutter="0"/>
          <w:cols w:space="720"/>
        </w:sectPr>
      </w:pPr>
    </w:p>
    <w:p w:rsidR="007132CA" w:rsidRDefault="009B7D89">
      <w:pPr>
        <w:pStyle w:val="a3"/>
        <w:spacing w:before="79" w:line="237" w:lineRule="auto"/>
        <w:ind w:right="704" w:firstLine="708"/>
        <w:jc w:val="both"/>
      </w:pPr>
      <w:r>
        <w:rPr>
          <w:b/>
        </w:rPr>
        <w:lastRenderedPageBreak/>
        <w:t xml:space="preserve">Самостоятельные занятия. </w:t>
      </w:r>
      <w:r>
        <w:t>Выполнение комплексов упражнений для формирования правильной осанки и развития мышц туловища, развития основных физических качеств; проведениеоздоровительныхзанятийврежимедня(утрення</w:t>
      </w:r>
      <w:r>
        <w:t>язарядка,физкультминутки).</w:t>
      </w:r>
    </w:p>
    <w:p w:rsidR="007132CA" w:rsidRDefault="009B7D89">
      <w:pPr>
        <w:spacing w:before="11" w:line="235" w:lineRule="auto"/>
        <w:ind w:left="566" w:right="703" w:firstLine="708"/>
        <w:jc w:val="both"/>
        <w:rPr>
          <w:sz w:val="24"/>
        </w:rPr>
      </w:pPr>
      <w:r>
        <w:rPr>
          <w:b/>
          <w:sz w:val="24"/>
        </w:rPr>
        <w:t xml:space="preserve">Самостоятельные игры и развлечения. </w:t>
      </w:r>
      <w:r>
        <w:rPr>
          <w:sz w:val="24"/>
        </w:rPr>
        <w:t>Организация и проведение подвижных игр (на спортивных площадках и в спортивных залах). Соблюдение правил игр.</w:t>
      </w:r>
    </w:p>
    <w:p w:rsidR="007132CA" w:rsidRDefault="009B7D89">
      <w:pPr>
        <w:pStyle w:val="5"/>
        <w:spacing w:before="4"/>
      </w:pPr>
      <w:r>
        <w:t>Физическое</w:t>
      </w:r>
      <w:r>
        <w:rPr>
          <w:spacing w:val="-2"/>
        </w:rPr>
        <w:t>совершенствование</w:t>
      </w:r>
    </w:p>
    <w:p w:rsidR="007132CA" w:rsidRDefault="009B7D89">
      <w:pPr>
        <w:spacing w:before="7" w:line="235" w:lineRule="auto"/>
        <w:ind w:left="566" w:right="705" w:firstLine="708"/>
        <w:jc w:val="both"/>
        <w:rPr>
          <w:sz w:val="24"/>
        </w:rPr>
      </w:pPr>
      <w:r>
        <w:rPr>
          <w:b/>
          <w:sz w:val="24"/>
        </w:rPr>
        <w:t>Физкультурно­оздоровительнаядеятельность.</w:t>
      </w:r>
      <w:r>
        <w:rPr>
          <w:sz w:val="24"/>
        </w:rPr>
        <w:t>Комплексыфизич</w:t>
      </w:r>
      <w:r>
        <w:rPr>
          <w:sz w:val="24"/>
        </w:rPr>
        <w:t>ескихупражнений для утренней зарядки, физкультминуток, занятий по профилактике и коррекции нарушений осанки.</w:t>
      </w:r>
    </w:p>
    <w:p w:rsidR="007132CA" w:rsidRDefault="009B7D89">
      <w:pPr>
        <w:pStyle w:val="a3"/>
        <w:ind w:left="1020" w:right="4214"/>
        <w:jc w:val="both"/>
      </w:pPr>
      <w:r>
        <w:t xml:space="preserve">Комплексы упражнений на развитие физических качеств. </w:t>
      </w:r>
      <w:r>
        <w:rPr>
          <w:spacing w:val="-2"/>
        </w:rPr>
        <w:t>Комплексыдыхательныхупражнений.Гимнастикадляглаз.</w:t>
      </w:r>
    </w:p>
    <w:p w:rsidR="007132CA" w:rsidRDefault="009B7D89">
      <w:pPr>
        <w:pStyle w:val="4"/>
        <w:spacing w:before="4"/>
        <w:ind w:left="1274" w:right="5350"/>
      </w:pPr>
      <w:r>
        <w:t xml:space="preserve">Спортивно­оздоровительнаядеятельность. </w:t>
      </w:r>
      <w:r>
        <w:rPr>
          <w:spacing w:val="-2"/>
        </w:rPr>
        <w:t>Гимна</w:t>
      </w:r>
      <w:r>
        <w:rPr>
          <w:spacing w:val="-2"/>
        </w:rPr>
        <w:t>стика.</w:t>
      </w:r>
    </w:p>
    <w:p w:rsidR="007132CA" w:rsidRDefault="009B7D89">
      <w:pPr>
        <w:pStyle w:val="a3"/>
        <w:ind w:right="703" w:firstLine="708"/>
        <w:jc w:val="both"/>
      </w:pPr>
      <w:r>
        <w:rPr>
          <w:i/>
        </w:rPr>
        <w:t xml:space="preserve">Организующие команды и приёмы. </w:t>
      </w:r>
      <w:r>
        <w:t xml:space="preserve">Простейшие виды построений. Строевые действия в шеренге и колонне; выполнение простейших строевых команд с одновременным показом </w:t>
      </w:r>
      <w:r>
        <w:rPr>
          <w:spacing w:val="-2"/>
        </w:rPr>
        <w:t>учителя.</w:t>
      </w:r>
    </w:p>
    <w:p w:rsidR="007132CA" w:rsidRDefault="009B7D89">
      <w:pPr>
        <w:pStyle w:val="a3"/>
        <w:ind w:right="707" w:firstLine="708"/>
        <w:jc w:val="both"/>
      </w:pPr>
      <w:r>
        <w:rPr>
          <w:i/>
        </w:rPr>
        <w:t>Упражнения</w:t>
      </w:r>
      <w:r>
        <w:t xml:space="preserve">безпредметов(дляразличныхгруппмышц)испредметами(гимнастические палки, </w:t>
      </w:r>
      <w:r>
        <w:t>флажки, обручи, малые и большиемячи).</w:t>
      </w:r>
    </w:p>
    <w:p w:rsidR="007132CA" w:rsidRDefault="009B7D89">
      <w:pPr>
        <w:pStyle w:val="a3"/>
        <w:ind w:right="705" w:firstLine="708"/>
        <w:jc w:val="both"/>
      </w:pPr>
      <w:r>
        <w:rPr>
          <w:i/>
        </w:rPr>
        <w:t xml:space="preserve">Опорный прыжок: </w:t>
      </w:r>
      <w:r>
        <w:t>имитационные упражнения, подводящие упражнения к прыжкам с разбега через гимнастического козла (с повышенной организацией техники безопасности).</w:t>
      </w:r>
    </w:p>
    <w:p w:rsidR="007132CA" w:rsidRDefault="009B7D89">
      <w:pPr>
        <w:pStyle w:val="a3"/>
        <w:ind w:right="703" w:firstLine="708"/>
        <w:jc w:val="both"/>
      </w:pPr>
      <w:r>
        <w:rPr>
          <w:i/>
        </w:rPr>
        <w:t xml:space="preserve">Гимнастические упражнения прикладного характера. </w:t>
      </w:r>
      <w:r>
        <w:t xml:space="preserve">Ходьба, </w:t>
      </w:r>
      <w:r>
        <w:t xml:space="preserve">бег, метания. Прыжки со скакалкой. Передвижение по гимнастической стенке. Преодоление полосы препятствий с элементами лазанья и перелезания, переползания, передвижение по наклонной гимнастической </w:t>
      </w:r>
      <w:r>
        <w:rPr>
          <w:spacing w:val="-2"/>
        </w:rPr>
        <w:t>скамейке.</w:t>
      </w:r>
    </w:p>
    <w:p w:rsidR="007132CA" w:rsidRDefault="009B7D89">
      <w:pPr>
        <w:pStyle w:val="a3"/>
        <w:ind w:right="703" w:firstLine="708"/>
        <w:jc w:val="both"/>
      </w:pPr>
      <w:r>
        <w:rPr>
          <w:i/>
        </w:rPr>
        <w:t>Упражнения в поднимании и переноске грузов</w:t>
      </w:r>
      <w:r>
        <w:t>: подход</w:t>
      </w:r>
      <w:r>
        <w:t xml:space="preserve"> к предмету с нужной стороны, правильный захват его для переноски, умениенести, точно и мягко опускать предмет (предметы: мячи, гимнастические палки, обручи, скамейки, маты, гимнастический «козел», «конь» и т.д.).</w:t>
      </w:r>
    </w:p>
    <w:p w:rsidR="007132CA" w:rsidRDefault="009B7D89">
      <w:pPr>
        <w:pStyle w:val="4"/>
        <w:spacing w:before="1" w:line="274" w:lineRule="exact"/>
        <w:ind w:left="1274"/>
      </w:pPr>
      <w:r>
        <w:t>Лёгкая</w:t>
      </w:r>
      <w:r>
        <w:rPr>
          <w:spacing w:val="-2"/>
        </w:rPr>
        <w:t xml:space="preserve"> атлетика.</w:t>
      </w:r>
    </w:p>
    <w:p w:rsidR="007132CA" w:rsidRDefault="009B7D89">
      <w:pPr>
        <w:pStyle w:val="a3"/>
        <w:ind w:right="704" w:firstLine="708"/>
        <w:jc w:val="both"/>
      </w:pPr>
      <w:r>
        <w:rPr>
          <w:i/>
        </w:rPr>
        <w:t>Ходьба:</w:t>
      </w:r>
      <w:r>
        <w:t>парами, по кругу п</w:t>
      </w:r>
      <w:r>
        <w:t>арами; в умеренном темпе в колонне по одному в обход залаза учителем. Ходьба с сохранением правильной осанки. Ходьба в чередовании с бегом.</w:t>
      </w:r>
    </w:p>
    <w:p w:rsidR="007132CA" w:rsidRDefault="009B7D89">
      <w:pPr>
        <w:pStyle w:val="a3"/>
        <w:ind w:right="701" w:firstLine="708"/>
        <w:jc w:val="both"/>
      </w:pPr>
      <w:r>
        <w:rPr>
          <w:i/>
        </w:rPr>
        <w:t xml:space="preserve">Беговые упражнения: </w:t>
      </w:r>
      <w:r>
        <w:t>с высоким подниманием бедра, с изменением направления движения, из разных исходных положений; че</w:t>
      </w:r>
      <w:r>
        <w:t xml:space="preserve">лночный бег; высокий старт с последующим </w:t>
      </w:r>
      <w:r>
        <w:rPr>
          <w:spacing w:val="-2"/>
        </w:rPr>
        <w:t>ускорением.</w:t>
      </w:r>
    </w:p>
    <w:p w:rsidR="007132CA" w:rsidRDefault="009B7D89">
      <w:pPr>
        <w:pStyle w:val="a3"/>
        <w:ind w:right="701" w:firstLine="708"/>
        <w:jc w:val="both"/>
      </w:pPr>
      <w:r>
        <w:rPr>
          <w:i/>
        </w:rPr>
        <w:t>Прыжковые упражнения:</w:t>
      </w:r>
      <w:r>
        <w:t>на однойноге и двух ногах на местеи с продвижением; в длину и высоту; спрыгивание и запрыгивание.</w:t>
      </w:r>
    </w:p>
    <w:p w:rsidR="007132CA" w:rsidRDefault="009B7D89">
      <w:pPr>
        <w:pStyle w:val="a3"/>
        <w:ind w:left="1274"/>
        <w:jc w:val="both"/>
      </w:pPr>
      <w:r>
        <w:rPr>
          <w:i/>
        </w:rPr>
        <w:t>Броски:</w:t>
      </w:r>
      <w:r>
        <w:t>большогомяча (1кг)надальностьразными</w:t>
      </w:r>
      <w:r>
        <w:rPr>
          <w:spacing w:val="-2"/>
        </w:rPr>
        <w:t>способами.</w:t>
      </w:r>
    </w:p>
    <w:p w:rsidR="007132CA" w:rsidRDefault="009B7D89">
      <w:pPr>
        <w:pStyle w:val="a3"/>
        <w:ind w:left="1274"/>
        <w:jc w:val="both"/>
      </w:pPr>
      <w:r>
        <w:rPr>
          <w:i/>
        </w:rPr>
        <w:t>Метание:</w:t>
      </w:r>
      <w:r>
        <w:t>малогомяча ввертикальн</w:t>
      </w:r>
      <w:r>
        <w:t>уюигоризонтальнуюцельина</w:t>
      </w:r>
      <w:r>
        <w:rPr>
          <w:spacing w:val="-2"/>
        </w:rPr>
        <w:t xml:space="preserve"> дальность.</w:t>
      </w:r>
    </w:p>
    <w:p w:rsidR="007132CA" w:rsidRDefault="009B7D89">
      <w:pPr>
        <w:spacing w:before="2" w:line="275" w:lineRule="exact"/>
        <w:ind w:left="1274"/>
        <w:jc w:val="both"/>
        <w:rPr>
          <w:sz w:val="24"/>
        </w:rPr>
      </w:pPr>
      <w:r>
        <w:rPr>
          <w:b/>
          <w:sz w:val="24"/>
        </w:rPr>
        <w:t>Лыжнаяподготовка.</w:t>
      </w:r>
      <w:r>
        <w:rPr>
          <w:sz w:val="24"/>
        </w:rPr>
        <w:t>Передвижениеналыжах;повороты;спуски;подъёмы;</w:t>
      </w:r>
      <w:r>
        <w:rPr>
          <w:spacing w:val="-2"/>
          <w:sz w:val="24"/>
        </w:rPr>
        <w:t xml:space="preserve"> торможение.</w:t>
      </w:r>
    </w:p>
    <w:p w:rsidR="007132CA" w:rsidRDefault="009B7D89">
      <w:pPr>
        <w:pStyle w:val="3"/>
        <w:spacing w:line="297" w:lineRule="exact"/>
        <w:jc w:val="both"/>
      </w:pPr>
      <w:r>
        <w:t>Подвижныеигрыиэлементыспортивных</w:t>
      </w:r>
      <w:r>
        <w:rPr>
          <w:spacing w:val="-5"/>
        </w:rPr>
        <w:t>игр</w:t>
      </w:r>
    </w:p>
    <w:p w:rsidR="007132CA" w:rsidRDefault="009B7D89">
      <w:pPr>
        <w:pStyle w:val="a3"/>
        <w:ind w:right="702" w:firstLine="708"/>
        <w:jc w:val="both"/>
      </w:pPr>
      <w:r>
        <w:rPr>
          <w:i/>
        </w:rPr>
        <w:t xml:space="preserve">На материале гимнастики: </w:t>
      </w:r>
      <w:r>
        <w:t>игровые задания с использованием строевых упражнений, упражнений на внимание, силу, л</w:t>
      </w:r>
      <w:r>
        <w:t>овкость и координацию.</w:t>
      </w:r>
    </w:p>
    <w:p w:rsidR="007132CA" w:rsidRDefault="009B7D89">
      <w:pPr>
        <w:ind w:left="566" w:right="702" w:firstLine="708"/>
        <w:jc w:val="both"/>
        <w:rPr>
          <w:sz w:val="24"/>
        </w:rPr>
      </w:pPr>
      <w:r>
        <w:rPr>
          <w:i/>
          <w:sz w:val="24"/>
        </w:rPr>
        <w:t xml:space="preserve">На материале лёгкой атлетики: </w:t>
      </w:r>
      <w:r>
        <w:rPr>
          <w:sz w:val="24"/>
        </w:rPr>
        <w:t>прыжки, бег, метания и броски; упражнения на координацию, выносливость и быстроту.</w:t>
      </w:r>
    </w:p>
    <w:p w:rsidR="007132CA" w:rsidRDefault="009B7D89">
      <w:pPr>
        <w:ind w:left="566" w:right="703" w:firstLine="708"/>
        <w:jc w:val="both"/>
        <w:rPr>
          <w:sz w:val="24"/>
        </w:rPr>
      </w:pPr>
      <w:r>
        <w:rPr>
          <w:i/>
          <w:sz w:val="24"/>
        </w:rPr>
        <w:t xml:space="preserve">На материале лыжной подготовки: </w:t>
      </w:r>
      <w:r>
        <w:rPr>
          <w:sz w:val="24"/>
        </w:rPr>
        <w:t>эстафеты в передвижении на лыжах, упражнения на выносливость и координацию.</w:t>
      </w:r>
    </w:p>
    <w:p w:rsidR="007132CA" w:rsidRDefault="009B7D89">
      <w:pPr>
        <w:ind w:left="1274"/>
        <w:jc w:val="both"/>
        <w:rPr>
          <w:i/>
          <w:sz w:val="24"/>
        </w:rPr>
      </w:pPr>
      <w:r>
        <w:rPr>
          <w:i/>
          <w:sz w:val="24"/>
        </w:rPr>
        <w:t>Наматериале</w:t>
      </w:r>
      <w:r>
        <w:rPr>
          <w:i/>
          <w:sz w:val="24"/>
        </w:rPr>
        <w:t>спортивных</w:t>
      </w:r>
      <w:r>
        <w:rPr>
          <w:i/>
          <w:spacing w:val="-4"/>
          <w:sz w:val="24"/>
        </w:rPr>
        <w:t>игр:</w:t>
      </w:r>
    </w:p>
    <w:p w:rsidR="007132CA" w:rsidRDefault="009B7D89">
      <w:pPr>
        <w:pStyle w:val="a3"/>
        <w:ind w:right="705" w:firstLine="708"/>
        <w:jc w:val="both"/>
      </w:pPr>
      <w:r>
        <w:rPr>
          <w:i/>
        </w:rPr>
        <w:t xml:space="preserve">Футбол: </w:t>
      </w:r>
      <w:r>
        <w:t>удар по неподвижному и катящемуся мячу; остановка мяча; ведение мяча; подвижные игры на материале футбола.</w:t>
      </w:r>
    </w:p>
    <w:p w:rsidR="007132CA" w:rsidRDefault="009B7D89">
      <w:pPr>
        <w:ind w:left="566" w:right="701" w:firstLine="708"/>
        <w:jc w:val="both"/>
        <w:rPr>
          <w:sz w:val="24"/>
        </w:rPr>
      </w:pPr>
      <w:r>
        <w:rPr>
          <w:i/>
          <w:position w:val="1"/>
          <w:sz w:val="24"/>
        </w:rPr>
        <w:t xml:space="preserve">Баскетбол: </w:t>
      </w:r>
      <w:r>
        <w:rPr>
          <w:position w:val="1"/>
          <w:sz w:val="24"/>
        </w:rPr>
        <w:t>с</w:t>
      </w:r>
      <w:r>
        <w:rPr>
          <w:sz w:val="26"/>
        </w:rPr>
        <w:t xml:space="preserve">тойка баскетболиста; </w:t>
      </w:r>
      <w:r>
        <w:rPr>
          <w:position w:val="1"/>
          <w:sz w:val="24"/>
        </w:rPr>
        <w:t>специальные передвижения без мяча; х</w:t>
      </w:r>
      <w:r>
        <w:rPr>
          <w:sz w:val="26"/>
        </w:rPr>
        <w:t xml:space="preserve">ват мяча; </w:t>
      </w:r>
      <w:r>
        <w:rPr>
          <w:position w:val="1"/>
          <w:sz w:val="24"/>
        </w:rPr>
        <w:t>в</w:t>
      </w:r>
      <w:r>
        <w:rPr>
          <w:sz w:val="26"/>
        </w:rPr>
        <w:t>едениемячана месте</w:t>
      </w:r>
      <w:r>
        <w:rPr>
          <w:position w:val="1"/>
          <w:sz w:val="24"/>
        </w:rPr>
        <w:t>;б</w:t>
      </w:r>
      <w:r>
        <w:rPr>
          <w:sz w:val="26"/>
        </w:rPr>
        <w:t>роскимяча с местадвумя рук</w:t>
      </w:r>
      <w:r>
        <w:rPr>
          <w:sz w:val="26"/>
        </w:rPr>
        <w:t>ами снизуиз-подкольца</w:t>
      </w:r>
      <w:r>
        <w:rPr>
          <w:position w:val="1"/>
          <w:sz w:val="24"/>
        </w:rPr>
        <w:t>;п</w:t>
      </w:r>
      <w:r>
        <w:rPr>
          <w:sz w:val="26"/>
        </w:rPr>
        <w:t xml:space="preserve">ередачаи ловля мяча на месте двумя руками от груди в паре с учителем; </w:t>
      </w:r>
      <w:r>
        <w:rPr>
          <w:position w:val="1"/>
          <w:sz w:val="24"/>
        </w:rPr>
        <w:t xml:space="preserve">подвижные игры на </w:t>
      </w:r>
      <w:r>
        <w:rPr>
          <w:sz w:val="24"/>
        </w:rPr>
        <w:t>материале баскетбола.</w:t>
      </w:r>
    </w:p>
    <w:p w:rsidR="007132CA" w:rsidRDefault="007132CA">
      <w:pPr>
        <w:jc w:val="both"/>
        <w:rPr>
          <w:sz w:val="24"/>
        </w:rPr>
        <w:sectPr w:rsidR="007132CA">
          <w:pgSz w:w="11910" w:h="16840"/>
          <w:pgMar w:top="760" w:right="0" w:bottom="1240" w:left="566" w:header="0" w:footer="1023" w:gutter="0"/>
          <w:cols w:space="720"/>
        </w:sectPr>
      </w:pPr>
    </w:p>
    <w:p w:rsidR="007132CA" w:rsidRDefault="009B7D89">
      <w:pPr>
        <w:pStyle w:val="a3"/>
        <w:spacing w:before="72"/>
        <w:ind w:right="703" w:firstLine="708"/>
      </w:pPr>
      <w:r>
        <w:rPr>
          <w:i/>
        </w:rPr>
        <w:lastRenderedPageBreak/>
        <w:t>Пионербол</w:t>
      </w:r>
      <w:r>
        <w:t xml:space="preserve">: броски и ловля мяча впарах через сетку двумя руками снизу и сверху; нижняя подача мяча (одной </w:t>
      </w:r>
      <w:r>
        <w:t>рукой снизу).</w:t>
      </w:r>
    </w:p>
    <w:p w:rsidR="007132CA" w:rsidRDefault="009B7D89">
      <w:pPr>
        <w:pStyle w:val="a3"/>
        <w:ind w:firstLine="708"/>
      </w:pPr>
      <w:r>
        <w:rPr>
          <w:i/>
        </w:rPr>
        <w:t xml:space="preserve">Волейбол: </w:t>
      </w:r>
      <w:r>
        <w:t>подбрасывание мяча; подача мяча; приём и передача мяча; подвижные игры на материале волейбола.</w:t>
      </w:r>
    </w:p>
    <w:p w:rsidR="007132CA" w:rsidRDefault="009B7D89">
      <w:pPr>
        <w:spacing w:before="1"/>
        <w:ind w:left="1274"/>
        <w:rPr>
          <w:sz w:val="24"/>
        </w:rPr>
      </w:pPr>
      <w:r>
        <w:rPr>
          <w:i/>
          <w:sz w:val="24"/>
        </w:rPr>
        <w:t>Подвижныеигрыразных</w:t>
      </w:r>
      <w:r>
        <w:rPr>
          <w:i/>
          <w:spacing w:val="-2"/>
          <w:sz w:val="24"/>
        </w:rPr>
        <w:t>народов</w:t>
      </w:r>
      <w:r>
        <w:rPr>
          <w:spacing w:val="-2"/>
          <w:sz w:val="24"/>
        </w:rPr>
        <w:t>.</w:t>
      </w:r>
    </w:p>
    <w:p w:rsidR="007132CA" w:rsidRDefault="009B7D89">
      <w:pPr>
        <w:ind w:left="1274"/>
        <w:rPr>
          <w:sz w:val="24"/>
        </w:rPr>
      </w:pPr>
      <w:r>
        <w:rPr>
          <w:i/>
          <w:sz w:val="24"/>
        </w:rPr>
        <w:t>Коррекционно-развивающиеигры</w:t>
      </w:r>
      <w:r>
        <w:rPr>
          <w:sz w:val="24"/>
        </w:rPr>
        <w:t>:«Порядокибеспорядок»,«Узнай,где</w:t>
      </w:r>
      <w:r>
        <w:rPr>
          <w:spacing w:val="-2"/>
          <w:sz w:val="24"/>
        </w:rPr>
        <w:t>звонили»,</w:t>
      </w:r>
    </w:p>
    <w:p w:rsidR="007132CA" w:rsidRDefault="009B7D89">
      <w:pPr>
        <w:pStyle w:val="a3"/>
      </w:pPr>
      <w:r>
        <w:t>«Собери</w:t>
      </w:r>
      <w:r>
        <w:rPr>
          <w:spacing w:val="-2"/>
        </w:rPr>
        <w:t>урожай».</w:t>
      </w:r>
    </w:p>
    <w:p w:rsidR="007132CA" w:rsidRDefault="009B7D89">
      <w:pPr>
        <w:pStyle w:val="a3"/>
        <w:spacing w:before="2" w:line="237" w:lineRule="auto"/>
        <w:ind w:firstLine="708"/>
      </w:pPr>
      <w:r>
        <w:rPr>
          <w:i/>
        </w:rPr>
        <w:t>Игрысбегомипрыжками</w:t>
      </w:r>
      <w:r>
        <w:t>:«Со</w:t>
      </w:r>
      <w:r>
        <w:t>рвишишку»,«Умедведявобору»,«Подбегиксвоему предмету», «День и ночь», «Кот и мыши», «Пятнашки»; «Прыжки по кочкам».</w:t>
      </w:r>
    </w:p>
    <w:p w:rsidR="007132CA" w:rsidRDefault="009B7D89">
      <w:pPr>
        <w:pStyle w:val="a3"/>
        <w:spacing w:before="1"/>
        <w:ind w:right="703" w:firstLine="708"/>
      </w:pPr>
      <w:r>
        <w:rPr>
          <w:i/>
        </w:rPr>
        <w:t>Игрысмячом</w:t>
      </w:r>
      <w:r>
        <w:t>:«Метаниемячейимешочков»;«Когоназвали–тотиловит»,«Мячпо кругу», «Не урони мяч».</w:t>
      </w:r>
    </w:p>
    <w:p w:rsidR="007132CA" w:rsidRDefault="009B7D89">
      <w:pPr>
        <w:pStyle w:val="3"/>
        <w:spacing w:before="3"/>
        <w:ind w:right="5263"/>
      </w:pPr>
      <w:r>
        <w:t xml:space="preserve">Адаптивнаяфизическаяреабилитация Общеразвивающие </w:t>
      </w:r>
      <w:r>
        <w:t>упражнения</w:t>
      </w:r>
    </w:p>
    <w:p w:rsidR="007132CA" w:rsidRDefault="009B7D89">
      <w:pPr>
        <w:pStyle w:val="4"/>
        <w:spacing w:before="4" w:line="274" w:lineRule="exact"/>
        <w:ind w:left="1274"/>
        <w:jc w:val="left"/>
      </w:pPr>
      <w:r>
        <w:t>Наматериале</w:t>
      </w:r>
      <w:r>
        <w:rPr>
          <w:spacing w:val="-2"/>
        </w:rPr>
        <w:t xml:space="preserve"> гимнастики</w:t>
      </w:r>
    </w:p>
    <w:p w:rsidR="007132CA" w:rsidRDefault="009B7D89">
      <w:pPr>
        <w:pStyle w:val="a3"/>
        <w:ind w:right="705" w:firstLine="708"/>
        <w:jc w:val="both"/>
      </w:pPr>
      <w:r>
        <w:rPr>
          <w:i/>
        </w:rPr>
        <w:t xml:space="preserve">Развитие гибкости: </w:t>
      </w:r>
      <w:r>
        <w:t>широкие стойки на ногах; ходьба широким шагом, выпадами, в приседе, смахомногой; наклоны;выпадыи полушпагатынаместе; «выкруты» сгимнастической палкой, скакалкой; махи правой и левой ногой, стоя у гимнаст</w:t>
      </w:r>
      <w:r>
        <w:t>ической стенки и при передвижениях; индивидуальные комплексы по развитию гибкости.</w:t>
      </w:r>
    </w:p>
    <w:p w:rsidR="007132CA" w:rsidRDefault="009B7D89">
      <w:pPr>
        <w:pStyle w:val="a3"/>
        <w:ind w:right="702" w:firstLine="708"/>
        <w:jc w:val="both"/>
      </w:pPr>
      <w:r>
        <w:rPr>
          <w:i/>
        </w:rPr>
        <w:t xml:space="preserve">Развитие координации: </w:t>
      </w:r>
      <w:r>
        <w:t>преодоление простых препятствий; ходьба по гимнастической скамейке, низкому гимнастическому бревну; воспроизведение заданной игровой позы; игры на пере</w:t>
      </w:r>
      <w:r>
        <w:t>ключение внимания, на расслабление мышц рук, ног, туловища (в положениях стоя и лёжа, сидя); перебрасывание малого мяча из одной руки в другую; упражнения на переключение внимания; упражнения на расслабление отдельных мышечных групп, передвижение шагом, бе</w:t>
      </w:r>
      <w:r>
        <w:t>гом, прыжками в разных направлениях по намеченным ориентирам и по сигналу.</w:t>
      </w:r>
    </w:p>
    <w:p w:rsidR="007132CA" w:rsidRDefault="009B7D89">
      <w:pPr>
        <w:pStyle w:val="a3"/>
        <w:ind w:right="702" w:firstLine="708"/>
        <w:jc w:val="both"/>
      </w:pPr>
      <w:r>
        <w:rPr>
          <w:i/>
        </w:rPr>
        <w:t xml:space="preserve">Формирование осанки: </w:t>
      </w:r>
      <w: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w:t>
      </w:r>
      <w:r>
        <w:t>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7132CA" w:rsidRDefault="009B7D89">
      <w:pPr>
        <w:pStyle w:val="a3"/>
        <w:ind w:right="703" w:firstLine="708"/>
        <w:jc w:val="both"/>
      </w:pPr>
      <w:r>
        <w:rPr>
          <w:i/>
        </w:rPr>
        <w:t xml:space="preserve">Развитие силовых способностей: </w:t>
      </w:r>
      <w:r>
        <w:t>динамические упражнения без отягощений(преодол</w:t>
      </w:r>
      <w:r>
        <w:t>ение веса собственного тела), с отягощениями (набивные мячи 1 кг, гантели или мешочки с песком до 100 г, гимнастические палки и булавы), преодоление сопротивления партнера (парные упражнения); отжиманияотповышенной опоры (гимнастическая скамейка).</w:t>
      </w:r>
    </w:p>
    <w:p w:rsidR="007132CA" w:rsidRDefault="009B7D89">
      <w:pPr>
        <w:pStyle w:val="4"/>
        <w:spacing w:line="274" w:lineRule="exact"/>
        <w:ind w:left="1274"/>
      </w:pPr>
      <w:r>
        <w:t>Наматери</w:t>
      </w:r>
      <w:r>
        <w:t>алелёгкой</w:t>
      </w:r>
      <w:r>
        <w:rPr>
          <w:spacing w:val="-2"/>
        </w:rPr>
        <w:t>атлетики</w:t>
      </w:r>
    </w:p>
    <w:p w:rsidR="007132CA" w:rsidRDefault="009B7D89">
      <w:pPr>
        <w:pStyle w:val="a3"/>
        <w:ind w:right="706" w:firstLine="708"/>
        <w:jc w:val="both"/>
      </w:pPr>
      <w:r>
        <w:rPr>
          <w:i/>
        </w:rPr>
        <w:t xml:space="preserve">Развитие координации: </w:t>
      </w:r>
      <w:r>
        <w:t>бег с изменяющимся направлением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7132CA" w:rsidRDefault="009B7D89">
      <w:pPr>
        <w:pStyle w:val="a3"/>
        <w:ind w:right="703" w:firstLine="708"/>
        <w:jc w:val="both"/>
      </w:pPr>
      <w:r>
        <w:rPr>
          <w:i/>
        </w:rPr>
        <w:t xml:space="preserve">Развитие быстроты: </w:t>
      </w:r>
      <w:r>
        <w:t>повторное вып</w:t>
      </w:r>
      <w:r>
        <w:t>олнение беговых упражнений с максимальной скоростьюсвысокогостарта,изразныхисходныхположений;челночныйбег;броскив стенку и ловля теннисного мяча, стоя у стены, из разных исходных положений, с поворотами.</w:t>
      </w:r>
    </w:p>
    <w:p w:rsidR="007132CA" w:rsidRDefault="009B7D89">
      <w:pPr>
        <w:pStyle w:val="a3"/>
        <w:ind w:right="701" w:firstLine="708"/>
        <w:jc w:val="both"/>
      </w:pPr>
      <w:r>
        <w:rPr>
          <w:i/>
        </w:rPr>
        <w:t xml:space="preserve">Развитие выносливости: </w:t>
      </w:r>
      <w:r>
        <w:t>равномерный бег в режиме умер</w:t>
      </w:r>
      <w:r>
        <w:t>енной интенсивности, чередующийся с ходьбой, с бегом в режиме большой интенсивности, с ускорениями; повторный бег с максимальной скоростью на дистанцию 30м (с сохраняющимся или изменяющимся интервалом отдыха); бег на дистанцию до 400 м; равномерный 6-минут</w:t>
      </w:r>
      <w:r>
        <w:t>ный бег.</w:t>
      </w:r>
    </w:p>
    <w:p w:rsidR="007132CA" w:rsidRDefault="009B7D89">
      <w:pPr>
        <w:pStyle w:val="a3"/>
        <w:ind w:right="704" w:firstLine="453"/>
        <w:jc w:val="both"/>
      </w:pPr>
      <w:r>
        <w:rPr>
          <w:i/>
        </w:rPr>
        <w:t xml:space="preserve">Развитие силовых способностей: </w:t>
      </w:r>
      <w:r>
        <w:t>повторное выполнение многоскоков; повторное преодоление препятствий (15—20см); передача набивного мяча (1кг) в максимальном темпе, по кругу, из разных исходных положений; метание набивных мячей (1—2 кг) одной рукой и</w:t>
      </w:r>
      <w:r>
        <w:t xml:space="preserve"> двумя руками из разных исходных положений и различными способами (сверху, сбоку, снизу, от груди); повторное выполнение беговых нагрузок в горку; прыжки в высоту на месте с касанием рукой подвешенных ориентиров; прыжки с продвижением вперёд (правым и левы</w:t>
      </w:r>
      <w:r>
        <w:t>м боком), с доставаниемориентиров,расположенныхнаразной высоте;прыжки поразметкамвполуприседе и приседе.</w:t>
      </w:r>
    </w:p>
    <w:p w:rsidR="007132CA" w:rsidRDefault="009B7D89">
      <w:pPr>
        <w:pStyle w:val="4"/>
        <w:spacing w:before="3"/>
        <w:ind w:left="1274"/>
      </w:pPr>
      <w:r>
        <w:t>Наматериалелыжных</w:t>
      </w:r>
      <w:r>
        <w:rPr>
          <w:spacing w:val="-4"/>
        </w:rPr>
        <w:t>гонок</w:t>
      </w:r>
    </w:p>
    <w:p w:rsidR="007132CA" w:rsidRDefault="007132CA">
      <w:pPr>
        <w:pStyle w:val="4"/>
        <w:sectPr w:rsidR="007132CA">
          <w:pgSz w:w="11910" w:h="16840"/>
          <w:pgMar w:top="760" w:right="0" w:bottom="1220" w:left="566" w:header="0" w:footer="1023" w:gutter="0"/>
          <w:cols w:space="720"/>
        </w:sectPr>
      </w:pPr>
    </w:p>
    <w:p w:rsidR="007132CA" w:rsidRDefault="009B7D89">
      <w:pPr>
        <w:pStyle w:val="a3"/>
        <w:spacing w:before="72"/>
        <w:ind w:right="706" w:firstLine="708"/>
        <w:jc w:val="both"/>
      </w:pPr>
      <w:r>
        <w:rPr>
          <w:i/>
        </w:rPr>
        <w:lastRenderedPageBreak/>
        <w:t xml:space="preserve">Развитие координации: </w:t>
      </w:r>
      <w:r>
        <w:t>перенос тяжести тела с лыжи на лыжу (на месте); комплексы общеразвивающих упражнений с и</w:t>
      </w:r>
      <w:r>
        <w:t>зменением поз тела, стоя на лыжах; скольжение на правой (левой) ноге после двух­трёх шагов; спуск с горы с изменяющимися стойками на лыжах; подбирание предметов во время спуска в низкой стойке.</w:t>
      </w:r>
    </w:p>
    <w:p w:rsidR="007132CA" w:rsidRDefault="009B7D89">
      <w:pPr>
        <w:pStyle w:val="a3"/>
        <w:spacing w:before="1"/>
        <w:ind w:right="703" w:firstLine="708"/>
        <w:jc w:val="both"/>
      </w:pPr>
      <w:r>
        <w:rPr>
          <w:i/>
        </w:rPr>
        <w:t xml:space="preserve">Развитие выносливости: </w:t>
      </w:r>
      <w:r>
        <w:t xml:space="preserve">передвижение на лыжах в режиме </w:t>
      </w:r>
      <w:r>
        <w:t>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7132CA" w:rsidRDefault="009B7D89">
      <w:pPr>
        <w:pStyle w:val="5"/>
        <w:spacing w:before="2" w:line="274" w:lineRule="exact"/>
      </w:pPr>
      <w:r>
        <w:t>Коррекционно-развивающие</w:t>
      </w:r>
      <w:r>
        <w:rPr>
          <w:spacing w:val="-2"/>
        </w:rPr>
        <w:t>упражнения</w:t>
      </w:r>
    </w:p>
    <w:p w:rsidR="007132CA" w:rsidRDefault="009B7D89">
      <w:pPr>
        <w:ind w:left="566" w:right="703" w:firstLine="708"/>
        <w:jc w:val="both"/>
        <w:rPr>
          <w:sz w:val="24"/>
        </w:rPr>
      </w:pPr>
      <w:r>
        <w:rPr>
          <w:i/>
          <w:sz w:val="24"/>
        </w:rPr>
        <w:t>Основные положения и движения головы, конечностей и туловища</w:t>
      </w:r>
      <w:r>
        <w:rPr>
          <w:sz w:val="24"/>
        </w:rPr>
        <w:t xml:space="preserve">, </w:t>
      </w:r>
      <w:r>
        <w:rPr>
          <w:i/>
          <w:sz w:val="24"/>
        </w:rPr>
        <w:t xml:space="preserve">выполняемые </w:t>
      </w:r>
      <w:r>
        <w:rPr>
          <w:i/>
          <w:sz w:val="24"/>
        </w:rPr>
        <w:t>на месте</w:t>
      </w:r>
      <w:r>
        <w:rPr>
          <w:sz w:val="24"/>
        </w:rPr>
        <w:t>: сочетание движений туловища, ног с одноименными движениями рук; комплексы упражнений без предметов на месте и с предметами (г/ палка, малый мяч, средний мяч, г/мяч, набивной мяч, средний обруч, большой обруч).</w:t>
      </w:r>
    </w:p>
    <w:p w:rsidR="007132CA" w:rsidRDefault="009B7D89">
      <w:pPr>
        <w:pStyle w:val="a3"/>
        <w:ind w:right="701" w:firstLine="708"/>
        <w:jc w:val="both"/>
      </w:pPr>
      <w:r>
        <w:rPr>
          <w:i/>
        </w:rPr>
        <w:t>Упражнения на дыхание</w:t>
      </w:r>
      <w:r>
        <w:t>: правильное ды</w:t>
      </w:r>
      <w:r>
        <w:t>хание в различных И.П. сидя, стоя, лежа;глубокоедыханиепривыполненииупражненийбезпредметов;дыханиепо подражанию("понюхать цветок", "подуть на кашу", «согреть руки», «сдуть пушинки»), дыхание во время ходьбы с произношением звуков на выдохе, выполнение вдох</w:t>
      </w:r>
      <w:r>
        <w:t>а и выдоха через нос.</w:t>
      </w:r>
    </w:p>
    <w:p w:rsidR="007132CA" w:rsidRDefault="009B7D89">
      <w:pPr>
        <w:pStyle w:val="a3"/>
        <w:ind w:right="703" w:firstLine="708"/>
        <w:jc w:val="both"/>
      </w:pPr>
      <w:r>
        <w:rPr>
          <w:i/>
        </w:rPr>
        <w:t>Упражнения на коррекцию и формирование правильной осанки</w:t>
      </w:r>
      <w:r>
        <w:t>: упражнения у гимнастической стенки (различные движения рук, ног, скольжение спиной и затылком по гимнастической стенке, приседы); сохранение правильной осанки при выполнении ра</w:t>
      </w:r>
      <w:r>
        <w:t>зличных движений руками; упражнения в движении имитирующие ходьбу, бег животных и движения работающего человека («ходьба как лисичка», «как медведь», похлопывание крыльями как петушок»,покачиваниеголовойкаклошадка»,«вкручиваниелампочки»,«забивание</w:t>
      </w:r>
      <w:r>
        <w:rPr>
          <w:spacing w:val="-2"/>
        </w:rPr>
        <w:t>гвоздя»,</w:t>
      </w:r>
    </w:p>
    <w:p w:rsidR="007132CA" w:rsidRDefault="009B7D89">
      <w:pPr>
        <w:pStyle w:val="a3"/>
        <w:ind w:right="701"/>
        <w:jc w:val="both"/>
      </w:pPr>
      <w:r>
        <w:t>«срывание яблок», «скатай снежный ком», «полоскание белья»); упражнения на сенсорных набивных мячах различного диаметра (сидя на мяче с удержанием статической позы с опорой с различными движениями рук); ходьба с мешочком на голове; поднимание на носки и оп</w:t>
      </w:r>
      <w:r>
        <w:t>ускание на пятки с мешочком на голове; упражнения на укрепление мышц спины и брюшного пресса путем прогиба назад; упражнения для укрепления мышц спины путем складывания; упражнения для укрепления позвоночника путем поворота туловища и наклона его в стороны</w:t>
      </w:r>
      <w:r>
        <w:t>; упражнения на укрепление мышц тазового пояса, бедер, ног.</w:t>
      </w:r>
    </w:p>
    <w:p w:rsidR="007132CA" w:rsidRDefault="009B7D89">
      <w:pPr>
        <w:ind w:left="1274"/>
        <w:jc w:val="both"/>
        <w:rPr>
          <w:sz w:val="24"/>
        </w:rPr>
      </w:pPr>
      <w:r>
        <w:rPr>
          <w:i/>
          <w:sz w:val="24"/>
        </w:rPr>
        <w:t>Упражнениянакоррекциюипрофилактикуплоскостопия:</w:t>
      </w:r>
      <w:r>
        <w:rPr>
          <w:sz w:val="24"/>
        </w:rPr>
        <w:t>сидя(«каток»,«серп»,</w:t>
      </w:r>
      <w:r>
        <w:rPr>
          <w:spacing w:val="-2"/>
          <w:sz w:val="24"/>
        </w:rPr>
        <w:t>«окно»,</w:t>
      </w:r>
    </w:p>
    <w:p w:rsidR="007132CA" w:rsidRDefault="009B7D89">
      <w:pPr>
        <w:pStyle w:val="a3"/>
        <w:ind w:right="702"/>
        <w:jc w:val="both"/>
      </w:pPr>
      <w:r>
        <w:t>«маляр», «мельница», «кораблик», «ходьба», «лошадка», «медвежонок»); сидя: вращениестопами поочередно и одновременно впра</w:t>
      </w:r>
      <w:r>
        <w:t>во и влево, катание мяча ногами; ходьба приставными шагами и лицом вперед по канату со страховкой; ходьба на внутреннем и внешнем своде стопы; ходьба по массажной дорожке для стоп.</w:t>
      </w:r>
    </w:p>
    <w:p w:rsidR="007132CA" w:rsidRDefault="009B7D89">
      <w:pPr>
        <w:pStyle w:val="a3"/>
        <w:ind w:right="702" w:firstLine="708"/>
        <w:jc w:val="both"/>
      </w:pPr>
      <w:r>
        <w:rPr>
          <w:i/>
        </w:rPr>
        <w:t>Упражнения на развитие общей и мелкой моторики:</w:t>
      </w:r>
      <w:r>
        <w:t xml:space="preserve">с сенсорными набивными </w:t>
      </w:r>
      <w:r>
        <w:t>мячами разного диаметра(прокатывание, перекатывание партнеру); со средними мячами(перекатывание партнеру сидя, подбрасывание мяча над собойи ловля, броски мяча в стену); с малыми мячами (перекладывания из руки в руку, подбрасываниедвумя, удары мяча в стену</w:t>
      </w:r>
      <w:r>
        <w:t xml:space="preserve"> в квадраты и ловля с отскоком от пола двумя; удары мяча об пол одной рукой и ловля двумя); набивными мячами –1 кг (ходьба с мячом в руках, удерживая его на груди и за головой по 30 секунд; поднимание мяча вперед, вверх, вправо, влево).</w:t>
      </w:r>
    </w:p>
    <w:p w:rsidR="007132CA" w:rsidRDefault="009B7D89">
      <w:pPr>
        <w:pStyle w:val="a3"/>
        <w:ind w:right="702" w:firstLine="708"/>
        <w:jc w:val="both"/>
      </w:pPr>
      <w:r>
        <w:rPr>
          <w:i/>
        </w:rPr>
        <w:t>Упражнения на разви</w:t>
      </w:r>
      <w:r>
        <w:rPr>
          <w:i/>
        </w:rPr>
        <w:t>тие точности и координации движений</w:t>
      </w:r>
      <w:r>
        <w:t>:построение в шеренгу и в колонну с изменением места построения; ходьба между различными ориентирами; бег по начерченным на полу ориентирам (все задания выполняются вместе с учителем);несколько поворотов подряд по показу,</w:t>
      </w:r>
      <w:r>
        <w:t xml:space="preserve"> ходьба по двум параллельно поставленным скамейкам с помощью.</w:t>
      </w:r>
    </w:p>
    <w:p w:rsidR="007132CA" w:rsidRDefault="009B7D89">
      <w:pPr>
        <w:ind w:left="1274"/>
        <w:jc w:val="both"/>
        <w:rPr>
          <w:i/>
          <w:sz w:val="24"/>
        </w:rPr>
      </w:pPr>
      <w:r>
        <w:rPr>
          <w:i/>
          <w:sz w:val="24"/>
        </w:rPr>
        <w:t>Упражнениянаразвитиедвигательныхуменийи</w:t>
      </w:r>
      <w:r>
        <w:rPr>
          <w:i/>
          <w:spacing w:val="-2"/>
          <w:sz w:val="24"/>
        </w:rPr>
        <w:t>навыков</w:t>
      </w:r>
    </w:p>
    <w:p w:rsidR="007132CA" w:rsidRDefault="009B7D89">
      <w:pPr>
        <w:ind w:left="1274"/>
        <w:jc w:val="both"/>
        <w:rPr>
          <w:sz w:val="24"/>
        </w:rPr>
      </w:pPr>
      <w:r>
        <w:rPr>
          <w:i/>
          <w:sz w:val="24"/>
        </w:rPr>
        <w:t>Построенияиперестроения</w:t>
      </w:r>
      <w:r>
        <w:rPr>
          <w:sz w:val="24"/>
        </w:rPr>
        <w:t>:выполнениекоманд«Становись!»,«Равняйсь!»,</w:t>
      </w:r>
      <w:r>
        <w:rPr>
          <w:spacing w:val="-2"/>
          <w:sz w:val="24"/>
        </w:rPr>
        <w:t>«Смирно!»,</w:t>
      </w:r>
    </w:p>
    <w:p w:rsidR="007132CA" w:rsidRDefault="009B7D89">
      <w:pPr>
        <w:pStyle w:val="a3"/>
        <w:ind w:right="703"/>
        <w:jc w:val="both"/>
      </w:pPr>
      <w:r>
        <w:t>«Вольно!», «Шагом марш!», «Класс стой!» с помощью; размыкание в шеренге</w:t>
      </w:r>
      <w:r>
        <w:t xml:space="preserve"> и в колонне; размыкание в шеренге на вытянутые руки; повороты направо, налево с указанием направления; повороты на месте кругом с показом направления.</w:t>
      </w:r>
    </w:p>
    <w:p w:rsidR="007132CA" w:rsidRDefault="009B7D89">
      <w:pPr>
        <w:pStyle w:val="a3"/>
        <w:ind w:right="706" w:firstLine="708"/>
        <w:jc w:val="both"/>
      </w:pPr>
      <w:r>
        <w:rPr>
          <w:i/>
        </w:rPr>
        <w:t>Ходьба и бег</w:t>
      </w:r>
      <w:r>
        <w:t>: ходьба на пятках, на носках; ходьба в различном темпе: медленно, быстро; бегвчередованиисх</w:t>
      </w:r>
      <w:r>
        <w:t>одьбой;ходьбаибегвмедленномтемпессохранениемдистанции;бег</w:t>
      </w:r>
      <w:r>
        <w:rPr>
          <w:spacing w:val="-10"/>
        </w:rPr>
        <w:t>в</w:t>
      </w:r>
    </w:p>
    <w:p w:rsidR="007132CA" w:rsidRDefault="007132CA">
      <w:pPr>
        <w:pStyle w:val="a3"/>
        <w:jc w:val="both"/>
        <w:sectPr w:rsidR="007132CA">
          <w:pgSz w:w="11910" w:h="16840"/>
          <w:pgMar w:top="760" w:right="0" w:bottom="1240" w:left="566" w:header="0" w:footer="1023" w:gutter="0"/>
          <w:cols w:space="720"/>
        </w:sectPr>
      </w:pPr>
    </w:p>
    <w:p w:rsidR="007132CA" w:rsidRDefault="009B7D89">
      <w:pPr>
        <w:pStyle w:val="a3"/>
        <w:spacing w:before="72"/>
        <w:ind w:right="708"/>
        <w:jc w:val="both"/>
      </w:pPr>
      <w:r>
        <w:lastRenderedPageBreak/>
        <w:t>колоннепо одному вравномерномтемпе; челночный бег 3 Х10 метров; высокий старт; бег на30 метров с высокого старта на скорость.</w:t>
      </w:r>
    </w:p>
    <w:p w:rsidR="007132CA" w:rsidRDefault="009B7D89">
      <w:pPr>
        <w:pStyle w:val="a3"/>
        <w:ind w:right="704" w:firstLine="708"/>
        <w:jc w:val="both"/>
      </w:pPr>
      <w:r>
        <w:rPr>
          <w:i/>
        </w:rPr>
        <w:t>Прыжки</w:t>
      </w:r>
      <w:r>
        <w:t xml:space="preserve">:прыжки на двух (одной) ноге на месте с </w:t>
      </w:r>
      <w:r>
        <w:t>поворотами на 180° и 360°; прыжки на одной ноге с продвижением вперед; прыжки в длину с места толчком двух ног; прыжки вглубину с высоты 50 см;в длину с двух-трех шагов, толчком одной сприземлением на две через ров; прыжки боком через г/скамейку с опорой н</w:t>
      </w:r>
      <w:r>
        <w:t>а руки; прыжки, наступая на г/скамейку; прыжки в высоту с шага.</w:t>
      </w:r>
    </w:p>
    <w:p w:rsidR="007132CA" w:rsidRDefault="009B7D89">
      <w:pPr>
        <w:pStyle w:val="a3"/>
        <w:spacing w:before="1"/>
        <w:ind w:right="703" w:firstLine="708"/>
        <w:jc w:val="both"/>
      </w:pPr>
      <w:r>
        <w:rPr>
          <w:i/>
        </w:rPr>
        <w:t>Броски, ловля, метание мяча и передача предметов</w:t>
      </w:r>
      <w:r>
        <w:t>: метание малого мяча правой (левой) рукой на дальность способом «из-за головы через плечо»; метание малого мяча вгоризонтальную цель (мишени на</w:t>
      </w:r>
      <w:r>
        <w:t xml:space="preserve"> г/стенке); метание малого мяча в вертикальную цель; подбрасывание волейбольного мяча перед собой и ловля его; высокое подбрасывание большого мяча и ловля его после отскока от пола; броски большого мяча друг другу в парах двумя руками снизу;броскинабивного</w:t>
      </w:r>
      <w:r>
        <w:t>мячавесом1кгразличными способами:двумяруками снизуи отгруди, из-за головы; переноска одновременно 2-3 предметов различной формы (флажки, кегли, палки, мячи и т.д.); передача и переноска предметов на расстояние до 20 метров (набивных мячей -1 кг, г/палок, б</w:t>
      </w:r>
      <w:r>
        <w:t>ольших мячей и т.д.).</w:t>
      </w:r>
    </w:p>
    <w:p w:rsidR="007132CA" w:rsidRDefault="009B7D89">
      <w:pPr>
        <w:pStyle w:val="a3"/>
        <w:ind w:right="704" w:firstLine="708"/>
        <w:jc w:val="both"/>
      </w:pPr>
      <w:r>
        <w:rPr>
          <w:i/>
        </w:rPr>
        <w:t>Равновесие</w:t>
      </w:r>
      <w:r>
        <w:t>:ходьба по г/скамейке с предметом (флажок, г/мяч, г/палка); ходьба по г/скамейке с различными положениями рук; ходьба по г/скамейке с опусканием на одно колено; ходьба по г/скамейке с перешагиванием через предметы высотой 15</w:t>
      </w:r>
      <w:r>
        <w:t>-20 см; поворот кругом переступаниемнаг/скамейке;расхождениевдвоемпривстреченаг/скамейке;</w:t>
      </w:r>
      <w:r>
        <w:rPr>
          <w:spacing w:val="-2"/>
        </w:rPr>
        <w:t>«Петушок»,</w:t>
      </w:r>
    </w:p>
    <w:p w:rsidR="007132CA" w:rsidRDefault="009B7D89">
      <w:pPr>
        <w:pStyle w:val="a3"/>
        <w:jc w:val="both"/>
      </w:pPr>
      <w:r>
        <w:t>«Ласточка»на</w:t>
      </w:r>
      <w:r>
        <w:rPr>
          <w:spacing w:val="-2"/>
        </w:rPr>
        <w:t xml:space="preserve"> полу.</w:t>
      </w:r>
    </w:p>
    <w:p w:rsidR="007132CA" w:rsidRDefault="009B7D89">
      <w:pPr>
        <w:pStyle w:val="a3"/>
        <w:ind w:right="701" w:firstLine="708"/>
        <w:jc w:val="both"/>
      </w:pPr>
      <w:r>
        <w:rPr>
          <w:i/>
        </w:rPr>
        <w:t>Лазание, перелезание, подлезание</w:t>
      </w:r>
      <w:r>
        <w:t>:ползанье на четвереньках по наклонной г/скамейке с переходом на г/стенку; лазанье по г/стенке одновремен</w:t>
      </w:r>
      <w:r>
        <w:t>ным способом, не пропуская реек,с поддержкой; передвижение по г/стенки в сторону; подлезание и перелезание под препятствия разной высоты (мягкие модули, г/скамейка, обручи, г/скакалка, стойки и т.д.); подлезание под препятствием с предметом в руках; пролез</w:t>
      </w:r>
      <w:r>
        <w:t>ание в модуль-тоннель; перешагивание через предметы: кубики, кегли, набивные мячи, большие мячи; вис на руках на г/стенке 1-2 секунды; полоса препятствий из 5-6 заданий в подлезании, перелезании и равновесии.</w:t>
      </w:r>
    </w:p>
    <w:p w:rsidR="007132CA" w:rsidRDefault="007132CA">
      <w:pPr>
        <w:pStyle w:val="a3"/>
        <w:ind w:left="0"/>
      </w:pPr>
    </w:p>
    <w:p w:rsidR="007132CA" w:rsidRDefault="007132CA">
      <w:pPr>
        <w:pStyle w:val="a3"/>
        <w:spacing w:before="56"/>
        <w:ind w:left="0"/>
      </w:pPr>
    </w:p>
    <w:p w:rsidR="007132CA" w:rsidRDefault="009B7D89">
      <w:pPr>
        <w:pStyle w:val="2"/>
        <w:ind w:left="1449"/>
        <w:jc w:val="both"/>
      </w:pPr>
      <w:bookmarkStart w:id="11" w:name="2.2.Программа_формирования_универсальных"/>
      <w:bookmarkEnd w:id="11"/>
      <w:r>
        <w:t>2.2.Программаформированияуниверсальныхучебных</w:t>
      </w:r>
      <w:r>
        <w:rPr>
          <w:spacing w:val="-2"/>
        </w:rPr>
        <w:t>действий</w:t>
      </w:r>
    </w:p>
    <w:p w:rsidR="007132CA" w:rsidRDefault="009B7D89">
      <w:pPr>
        <w:pStyle w:val="a3"/>
        <w:spacing w:before="114"/>
        <w:ind w:left="1274"/>
        <w:jc w:val="both"/>
      </w:pPr>
      <w:r>
        <w:t>Программаформированияуниверсальныхучебныхдействийразработана</w:t>
      </w:r>
      <w:r>
        <w:rPr>
          <w:spacing w:val="-5"/>
        </w:rPr>
        <w:t>МОУ</w:t>
      </w:r>
    </w:p>
    <w:p w:rsidR="007132CA" w:rsidRDefault="009B7D89">
      <w:pPr>
        <w:pStyle w:val="a3"/>
        <w:jc w:val="both"/>
      </w:pPr>
      <w:r>
        <w:t>«ТатауровскаяСОШ»сучетомспецификиобразовательныхпотребностейобучающихсяс</w:t>
      </w:r>
      <w:r>
        <w:rPr>
          <w:spacing w:val="-4"/>
        </w:rPr>
        <w:t>ЗПР.</w:t>
      </w:r>
    </w:p>
    <w:p w:rsidR="007132CA" w:rsidRDefault="009B7D89">
      <w:pPr>
        <w:pStyle w:val="a3"/>
        <w:ind w:right="702" w:firstLine="708"/>
        <w:jc w:val="both"/>
      </w:pPr>
      <w:r>
        <w:t>Программа строится на основе деятельностного подхода к обучению и позволяет реализовывать коррекционно-раз</w:t>
      </w:r>
      <w:r>
        <w:t xml:space="preserve">вивающий потенциал образования обучающихся с ЗПР и призвана способствовать развитию универсальных учебных действий, обеспечивающих обучающимся умение учиться. </w:t>
      </w:r>
      <w:r>
        <w:rPr>
          <w:color w:val="000009"/>
        </w:rPr>
        <w:t>Это достигается как в процессе освоения обучающимися с ЗПР конкретных предметных знаний, умений и</w:t>
      </w:r>
      <w:r>
        <w:rPr>
          <w:color w:val="000009"/>
        </w:rPr>
        <w:t xml:space="preserve"> навыков в рамках отдельных учебных дисциплин, так и в процессе формирования социальных (жизненных) компетенций.</w:t>
      </w:r>
    </w:p>
    <w:p w:rsidR="007132CA" w:rsidRDefault="009B7D89">
      <w:pPr>
        <w:pStyle w:val="a3"/>
        <w:ind w:right="705" w:firstLine="708"/>
        <w:jc w:val="both"/>
      </w:pPr>
      <w:r>
        <w:t xml:space="preserve">Основная </w:t>
      </w:r>
      <w:r>
        <w:rPr>
          <w:b/>
        </w:rPr>
        <w:t xml:space="preserve">цель </w:t>
      </w:r>
      <w:r>
        <w:t>реализации программы формирования универсальных учебных действий состоит в формировании обучающегося с ЗПР как субъекта учебной д</w:t>
      </w:r>
      <w:r>
        <w:t>еятельности.</w:t>
      </w:r>
    </w:p>
    <w:p w:rsidR="007132CA" w:rsidRDefault="009B7D89">
      <w:pPr>
        <w:ind w:left="1274"/>
        <w:jc w:val="both"/>
        <w:rPr>
          <w:sz w:val="24"/>
        </w:rPr>
      </w:pPr>
      <w:r>
        <w:rPr>
          <w:b/>
          <w:sz w:val="24"/>
        </w:rPr>
        <w:t>Задачами</w:t>
      </w:r>
      <w:r>
        <w:rPr>
          <w:sz w:val="24"/>
        </w:rPr>
        <w:t>реализациипрограммы</w:t>
      </w:r>
      <w:r>
        <w:rPr>
          <w:spacing w:val="-2"/>
          <w:sz w:val="24"/>
        </w:rPr>
        <w:t>являются:</w:t>
      </w:r>
    </w:p>
    <w:p w:rsidR="007132CA" w:rsidRDefault="009B7D89">
      <w:pPr>
        <w:pStyle w:val="a4"/>
        <w:numPr>
          <w:ilvl w:val="0"/>
          <w:numId w:val="31"/>
        </w:numPr>
        <w:tabs>
          <w:tab w:val="left" w:pos="1574"/>
        </w:tabs>
        <w:ind w:left="1574"/>
        <w:jc w:val="both"/>
        <w:rPr>
          <w:sz w:val="24"/>
        </w:rPr>
      </w:pPr>
      <w:r>
        <w:rPr>
          <w:sz w:val="24"/>
        </w:rPr>
        <w:t>формированиемотивационногокомпонентаучебной</w:t>
      </w:r>
      <w:r>
        <w:rPr>
          <w:spacing w:val="-2"/>
          <w:sz w:val="24"/>
        </w:rPr>
        <w:t>деятельности;</w:t>
      </w:r>
    </w:p>
    <w:p w:rsidR="007132CA" w:rsidRDefault="009B7D89">
      <w:pPr>
        <w:pStyle w:val="a4"/>
        <w:numPr>
          <w:ilvl w:val="0"/>
          <w:numId w:val="31"/>
        </w:numPr>
        <w:tabs>
          <w:tab w:val="left" w:pos="1574"/>
        </w:tabs>
        <w:ind w:right="704" w:firstLine="708"/>
        <w:jc w:val="both"/>
        <w:rPr>
          <w:sz w:val="24"/>
        </w:rPr>
      </w:pPr>
      <w:r>
        <w:rPr>
          <w:sz w:val="24"/>
        </w:rPr>
        <w:t>овладение комплексом универсальных учебных действий, составляющихоперационный компонент учебной деятельности;</w:t>
      </w:r>
    </w:p>
    <w:p w:rsidR="007132CA" w:rsidRDefault="009B7D89">
      <w:pPr>
        <w:pStyle w:val="a4"/>
        <w:numPr>
          <w:ilvl w:val="0"/>
          <w:numId w:val="31"/>
        </w:numPr>
        <w:tabs>
          <w:tab w:val="left" w:pos="1574"/>
        </w:tabs>
        <w:ind w:right="706" w:firstLine="708"/>
        <w:jc w:val="both"/>
        <w:rPr>
          <w:sz w:val="24"/>
        </w:rPr>
      </w:pPr>
      <w:r>
        <w:rPr>
          <w:sz w:val="24"/>
        </w:rPr>
        <w:t xml:space="preserve">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w:t>
      </w:r>
      <w:r>
        <w:rPr>
          <w:spacing w:val="-2"/>
          <w:sz w:val="24"/>
        </w:rPr>
        <w:t>педагога.</w:t>
      </w:r>
    </w:p>
    <w:p w:rsidR="007132CA" w:rsidRDefault="009B7D89">
      <w:pPr>
        <w:pStyle w:val="a3"/>
        <w:spacing w:before="1"/>
        <w:ind w:right="702" w:firstLine="453"/>
        <w:jc w:val="both"/>
      </w:pPr>
      <w:r>
        <w:t>Ценностные ориентиры начального общего образования обучающихся с ЗПР конкрет</w:t>
      </w:r>
      <w:r>
        <w:t>изируют личностный, социальный и государственный заказ системе образования, выраженный в Требованиях к результатам освоения АООП НОО, и отражают следующие целевые установки системы начального общего образования:</w:t>
      </w:r>
    </w:p>
    <w:p w:rsidR="007132CA" w:rsidRDefault="007132CA">
      <w:pPr>
        <w:pStyle w:val="a3"/>
        <w:jc w:val="both"/>
        <w:sectPr w:rsidR="007132CA">
          <w:pgSz w:w="11910" w:h="16840"/>
          <w:pgMar w:top="760" w:right="0" w:bottom="1240" w:left="566" w:header="0" w:footer="1023" w:gutter="0"/>
          <w:cols w:space="720"/>
        </w:sectPr>
      </w:pPr>
    </w:p>
    <w:p w:rsidR="007132CA" w:rsidRDefault="009B7D89">
      <w:pPr>
        <w:pStyle w:val="a4"/>
        <w:numPr>
          <w:ilvl w:val="0"/>
          <w:numId w:val="32"/>
        </w:numPr>
        <w:tabs>
          <w:tab w:val="left" w:pos="1163"/>
        </w:tabs>
        <w:spacing w:before="72"/>
        <w:ind w:left="1163" w:hanging="143"/>
        <w:rPr>
          <w:sz w:val="24"/>
        </w:rPr>
      </w:pPr>
      <w:r>
        <w:rPr>
          <w:i/>
          <w:sz w:val="24"/>
        </w:rPr>
        <w:lastRenderedPageBreak/>
        <w:t>формированиеосновгражданск</w:t>
      </w:r>
      <w:r>
        <w:rPr>
          <w:i/>
          <w:sz w:val="24"/>
        </w:rPr>
        <w:t>ойидентичностиличностина</w:t>
      </w:r>
      <w:r>
        <w:rPr>
          <w:i/>
          <w:spacing w:val="-2"/>
          <w:sz w:val="24"/>
        </w:rPr>
        <w:t>основе:</w:t>
      </w:r>
    </w:p>
    <w:p w:rsidR="007132CA" w:rsidRDefault="009B7D89">
      <w:pPr>
        <w:pStyle w:val="a4"/>
        <w:numPr>
          <w:ilvl w:val="0"/>
          <w:numId w:val="33"/>
        </w:numPr>
        <w:tabs>
          <w:tab w:val="left" w:pos="1319"/>
        </w:tabs>
        <w:ind w:right="705" w:firstLine="453"/>
        <w:rPr>
          <w:sz w:val="24"/>
        </w:rPr>
      </w:pPr>
      <w:r>
        <w:rPr>
          <w:sz w:val="24"/>
        </w:rPr>
        <w:t>осознаниясебякакгражданинаРоссии,чувствагордостизасвоюродину,российский народ и историю России, осознания своей этнической и национальной принадлежности;</w:t>
      </w:r>
    </w:p>
    <w:p w:rsidR="007132CA" w:rsidRDefault="009B7D89">
      <w:pPr>
        <w:pStyle w:val="a4"/>
        <w:numPr>
          <w:ilvl w:val="0"/>
          <w:numId w:val="33"/>
        </w:numPr>
        <w:tabs>
          <w:tab w:val="left" w:pos="1319"/>
        </w:tabs>
        <w:spacing w:before="1"/>
        <w:ind w:right="701" w:firstLine="453"/>
        <w:rPr>
          <w:sz w:val="24"/>
        </w:rPr>
      </w:pPr>
      <w:r>
        <w:rPr>
          <w:sz w:val="24"/>
        </w:rPr>
        <w:t>восприятие мира как единого и целостного при разнообразии культур,наци</w:t>
      </w:r>
      <w:r>
        <w:rPr>
          <w:sz w:val="24"/>
        </w:rPr>
        <w:t xml:space="preserve">ональностей, </w:t>
      </w:r>
      <w:r>
        <w:rPr>
          <w:spacing w:val="-2"/>
          <w:sz w:val="24"/>
        </w:rPr>
        <w:t>религий;</w:t>
      </w:r>
    </w:p>
    <w:p w:rsidR="007132CA" w:rsidRDefault="009B7D89">
      <w:pPr>
        <w:pStyle w:val="a4"/>
        <w:numPr>
          <w:ilvl w:val="0"/>
          <w:numId w:val="33"/>
        </w:numPr>
        <w:tabs>
          <w:tab w:val="left" w:pos="1320"/>
        </w:tabs>
        <w:ind w:left="1320"/>
        <w:rPr>
          <w:sz w:val="24"/>
        </w:rPr>
      </w:pPr>
      <w:r>
        <w:rPr>
          <w:sz w:val="24"/>
        </w:rPr>
        <w:t>уважительногоотношениякиномумнению,историиикультуредругих</w:t>
      </w:r>
      <w:r>
        <w:rPr>
          <w:spacing w:val="-2"/>
          <w:sz w:val="24"/>
        </w:rPr>
        <w:t>народов;</w:t>
      </w:r>
    </w:p>
    <w:p w:rsidR="007132CA" w:rsidRDefault="009B7D89">
      <w:pPr>
        <w:pStyle w:val="a4"/>
        <w:numPr>
          <w:ilvl w:val="0"/>
          <w:numId w:val="32"/>
        </w:numPr>
        <w:tabs>
          <w:tab w:val="left" w:pos="1163"/>
        </w:tabs>
        <w:ind w:left="1163" w:hanging="143"/>
        <w:rPr>
          <w:sz w:val="24"/>
        </w:rPr>
      </w:pPr>
      <w:r>
        <w:rPr>
          <w:i/>
          <w:sz w:val="24"/>
        </w:rPr>
        <w:t>формированиепсихологическихусловийразвитияобщения,сотрудничествана</w:t>
      </w:r>
      <w:r>
        <w:rPr>
          <w:i/>
          <w:spacing w:val="-2"/>
          <w:sz w:val="24"/>
        </w:rPr>
        <w:t>основе:</w:t>
      </w:r>
    </w:p>
    <w:p w:rsidR="007132CA" w:rsidRDefault="009B7D89">
      <w:pPr>
        <w:pStyle w:val="a4"/>
        <w:numPr>
          <w:ilvl w:val="0"/>
          <w:numId w:val="33"/>
        </w:numPr>
        <w:tabs>
          <w:tab w:val="left" w:pos="1320"/>
        </w:tabs>
        <w:spacing w:line="275" w:lineRule="exact"/>
        <w:ind w:left="1320"/>
        <w:rPr>
          <w:sz w:val="24"/>
        </w:rPr>
      </w:pPr>
      <w:r>
        <w:rPr>
          <w:sz w:val="24"/>
        </w:rPr>
        <w:t>доброжелательности,доверияивниманияк</w:t>
      </w:r>
      <w:r>
        <w:rPr>
          <w:spacing w:val="-2"/>
          <w:sz w:val="24"/>
        </w:rPr>
        <w:t>людям;</w:t>
      </w:r>
    </w:p>
    <w:p w:rsidR="007132CA" w:rsidRDefault="009B7D89">
      <w:pPr>
        <w:pStyle w:val="a4"/>
        <w:numPr>
          <w:ilvl w:val="0"/>
          <w:numId w:val="33"/>
        </w:numPr>
        <w:tabs>
          <w:tab w:val="left" w:pos="1320"/>
        </w:tabs>
        <w:spacing w:line="275" w:lineRule="exact"/>
        <w:ind w:left="1320"/>
        <w:rPr>
          <w:sz w:val="24"/>
        </w:rPr>
      </w:pPr>
      <w:r>
        <w:rPr>
          <w:sz w:val="24"/>
        </w:rPr>
        <w:t>навыковсотрудничествасовзрослымиисверстникамив</w:t>
      </w:r>
      <w:r>
        <w:rPr>
          <w:sz w:val="24"/>
        </w:rPr>
        <w:t>разныхсоциальных</w:t>
      </w:r>
      <w:r>
        <w:rPr>
          <w:spacing w:val="-2"/>
          <w:sz w:val="24"/>
        </w:rPr>
        <w:t>ситуациях;</w:t>
      </w:r>
    </w:p>
    <w:p w:rsidR="007132CA" w:rsidRDefault="009B7D89">
      <w:pPr>
        <w:pStyle w:val="a4"/>
        <w:numPr>
          <w:ilvl w:val="0"/>
          <w:numId w:val="33"/>
        </w:numPr>
        <w:tabs>
          <w:tab w:val="left" w:pos="1320"/>
        </w:tabs>
        <w:ind w:left="1320"/>
        <w:rPr>
          <w:sz w:val="24"/>
        </w:rPr>
      </w:pPr>
      <w:r>
        <w:rPr>
          <w:sz w:val="24"/>
        </w:rPr>
        <w:t>уважениякокружающим—уменияслушатьислышать</w:t>
      </w:r>
      <w:r>
        <w:rPr>
          <w:spacing w:val="-2"/>
          <w:sz w:val="24"/>
        </w:rPr>
        <w:t>партнёра;</w:t>
      </w:r>
    </w:p>
    <w:p w:rsidR="007132CA" w:rsidRDefault="009B7D89">
      <w:pPr>
        <w:pStyle w:val="a4"/>
        <w:numPr>
          <w:ilvl w:val="0"/>
          <w:numId w:val="32"/>
        </w:numPr>
        <w:tabs>
          <w:tab w:val="left" w:pos="1186"/>
        </w:tabs>
        <w:spacing w:before="1"/>
        <w:ind w:right="707" w:firstLine="453"/>
        <w:rPr>
          <w:b/>
          <w:sz w:val="28"/>
        </w:rPr>
      </w:pPr>
      <w:r>
        <w:rPr>
          <w:i/>
          <w:sz w:val="24"/>
        </w:rPr>
        <w:t>развитие ценностно-смысловой сферы личности</w:t>
      </w:r>
      <w:r>
        <w:rPr>
          <w:sz w:val="24"/>
        </w:rPr>
        <w:t xml:space="preserve">на основе общечеловеческих принципов </w:t>
      </w:r>
      <w:r>
        <w:rPr>
          <w:spacing w:val="-2"/>
          <w:sz w:val="24"/>
        </w:rPr>
        <w:t>нравственности:</w:t>
      </w:r>
    </w:p>
    <w:p w:rsidR="007132CA" w:rsidRDefault="009B7D89">
      <w:pPr>
        <w:pStyle w:val="a4"/>
        <w:numPr>
          <w:ilvl w:val="0"/>
          <w:numId w:val="33"/>
        </w:numPr>
        <w:tabs>
          <w:tab w:val="left" w:pos="1319"/>
        </w:tabs>
        <w:spacing w:before="1"/>
        <w:ind w:right="701" w:firstLine="453"/>
        <w:jc w:val="both"/>
        <w:rPr>
          <w:sz w:val="24"/>
        </w:rPr>
      </w:pPr>
      <w:r>
        <w:rPr>
          <w:sz w:val="24"/>
        </w:rPr>
        <w:t>способности к осмыслению социального окружения, своего места в нем, принятия соотв</w:t>
      </w:r>
      <w:r>
        <w:rPr>
          <w:sz w:val="24"/>
        </w:rPr>
        <w:t>етствующих возрасту ценностей и социальных ролей;</w:t>
      </w:r>
    </w:p>
    <w:p w:rsidR="007132CA" w:rsidRDefault="009B7D89">
      <w:pPr>
        <w:pStyle w:val="a4"/>
        <w:numPr>
          <w:ilvl w:val="0"/>
          <w:numId w:val="33"/>
        </w:numPr>
        <w:tabs>
          <w:tab w:val="left" w:pos="1319"/>
        </w:tabs>
        <w:ind w:right="702" w:firstLine="453"/>
        <w:jc w:val="both"/>
        <w:rPr>
          <w:sz w:val="24"/>
        </w:rPr>
      </w:pPr>
      <w:r>
        <w:rPr>
          <w:sz w:val="24"/>
        </w:rPr>
        <w:t>ориентации в нравственном содержании как собственных поступков, так и поступков окружающих людей, развития этических чувств, доброжелательности и эмоционально- нравственной отзывчивости, понимания и сопереж</w:t>
      </w:r>
      <w:r>
        <w:rPr>
          <w:sz w:val="24"/>
        </w:rPr>
        <w:t>ивания чувствам других людей;</w:t>
      </w:r>
    </w:p>
    <w:p w:rsidR="007132CA" w:rsidRDefault="009B7D89">
      <w:pPr>
        <w:pStyle w:val="a4"/>
        <w:numPr>
          <w:ilvl w:val="0"/>
          <w:numId w:val="33"/>
        </w:numPr>
        <w:tabs>
          <w:tab w:val="left" w:pos="1320"/>
        </w:tabs>
        <w:ind w:left="1320"/>
        <w:jc w:val="both"/>
        <w:rPr>
          <w:sz w:val="24"/>
        </w:rPr>
      </w:pPr>
      <w:r>
        <w:rPr>
          <w:sz w:val="24"/>
        </w:rPr>
        <w:t>формированиеэстетических потребностей,ценностейи</w:t>
      </w:r>
      <w:r>
        <w:rPr>
          <w:spacing w:val="-2"/>
          <w:sz w:val="24"/>
        </w:rPr>
        <w:t>чувств;</w:t>
      </w:r>
    </w:p>
    <w:p w:rsidR="007132CA" w:rsidRDefault="009B7D89">
      <w:pPr>
        <w:pStyle w:val="a4"/>
        <w:numPr>
          <w:ilvl w:val="0"/>
          <w:numId w:val="32"/>
        </w:numPr>
        <w:tabs>
          <w:tab w:val="left" w:pos="1163"/>
        </w:tabs>
        <w:ind w:left="1163" w:hanging="143"/>
        <w:jc w:val="both"/>
        <w:rPr>
          <w:b/>
          <w:sz w:val="24"/>
        </w:rPr>
      </w:pPr>
      <w:r>
        <w:rPr>
          <w:i/>
          <w:sz w:val="24"/>
        </w:rPr>
        <w:t>развитиеуменияучиться</w:t>
      </w:r>
      <w:r>
        <w:rPr>
          <w:b/>
          <w:sz w:val="24"/>
        </w:rPr>
        <w:t>,</w:t>
      </w:r>
      <w:r>
        <w:rPr>
          <w:sz w:val="24"/>
        </w:rPr>
        <w:t>а</w:t>
      </w:r>
      <w:r>
        <w:rPr>
          <w:spacing w:val="-2"/>
          <w:sz w:val="24"/>
        </w:rPr>
        <w:t>именно:</w:t>
      </w:r>
    </w:p>
    <w:p w:rsidR="007132CA" w:rsidRDefault="009B7D89">
      <w:pPr>
        <w:pStyle w:val="a4"/>
        <w:numPr>
          <w:ilvl w:val="0"/>
          <w:numId w:val="33"/>
        </w:numPr>
        <w:tabs>
          <w:tab w:val="left" w:pos="1319"/>
        </w:tabs>
        <w:ind w:right="704" w:firstLine="453"/>
        <w:rPr>
          <w:sz w:val="24"/>
        </w:rPr>
      </w:pPr>
      <w:r>
        <w:rPr>
          <w:sz w:val="24"/>
        </w:rPr>
        <w:t>принятиеиосвоениесоциальнойролиобучающегося,формированиеиразвитие социально значимых мотивов учебной деятельности;</w:t>
      </w:r>
    </w:p>
    <w:p w:rsidR="007132CA" w:rsidRDefault="009B7D89">
      <w:pPr>
        <w:pStyle w:val="a4"/>
        <w:numPr>
          <w:ilvl w:val="0"/>
          <w:numId w:val="33"/>
        </w:numPr>
        <w:tabs>
          <w:tab w:val="left" w:pos="1319"/>
        </w:tabs>
        <w:ind w:right="704" w:firstLine="453"/>
        <w:rPr>
          <w:sz w:val="24"/>
        </w:rPr>
      </w:pPr>
      <w:r>
        <w:rPr>
          <w:sz w:val="24"/>
        </w:rPr>
        <w:t>формированиеумения</w:t>
      </w:r>
      <w:r>
        <w:rPr>
          <w:sz w:val="24"/>
        </w:rPr>
        <w:t>учитьсяиспособностикорганизациисвоейдеятельности (планированию, контролю, оценке);</w:t>
      </w:r>
    </w:p>
    <w:p w:rsidR="007132CA" w:rsidRDefault="009B7D89">
      <w:pPr>
        <w:pStyle w:val="a4"/>
        <w:numPr>
          <w:ilvl w:val="0"/>
          <w:numId w:val="33"/>
        </w:numPr>
        <w:tabs>
          <w:tab w:val="left" w:pos="1319"/>
          <w:tab w:val="left" w:pos="2477"/>
          <w:tab w:val="left" w:pos="3902"/>
          <w:tab w:val="left" w:pos="5673"/>
          <w:tab w:val="left" w:pos="6043"/>
          <w:tab w:val="left" w:pos="7610"/>
          <w:tab w:val="left" w:pos="9369"/>
          <w:tab w:val="left" w:pos="9741"/>
        </w:tabs>
        <w:ind w:right="704" w:firstLine="453"/>
        <w:rPr>
          <w:sz w:val="24"/>
        </w:rPr>
      </w:pPr>
      <w:r>
        <w:rPr>
          <w:spacing w:val="-2"/>
          <w:sz w:val="24"/>
        </w:rPr>
        <w:t>развитие</w:t>
      </w:r>
      <w:r>
        <w:rPr>
          <w:sz w:val="24"/>
        </w:rPr>
        <w:tab/>
      </w:r>
      <w:r>
        <w:rPr>
          <w:spacing w:val="-2"/>
          <w:sz w:val="24"/>
        </w:rPr>
        <w:t>адекватных</w:t>
      </w:r>
      <w:r>
        <w:rPr>
          <w:sz w:val="24"/>
        </w:rPr>
        <w:tab/>
      </w:r>
      <w:r>
        <w:rPr>
          <w:spacing w:val="-2"/>
          <w:sz w:val="24"/>
        </w:rPr>
        <w:t>представлений</w:t>
      </w:r>
      <w:r>
        <w:rPr>
          <w:sz w:val="24"/>
        </w:rPr>
        <w:tab/>
      </w:r>
      <w:r>
        <w:rPr>
          <w:spacing w:val="-10"/>
          <w:sz w:val="24"/>
        </w:rPr>
        <w:t>о</w:t>
      </w:r>
      <w:r>
        <w:rPr>
          <w:sz w:val="24"/>
        </w:rPr>
        <w:tab/>
      </w:r>
      <w:r>
        <w:rPr>
          <w:spacing w:val="-2"/>
          <w:sz w:val="24"/>
        </w:rPr>
        <w:t>собственных</w:t>
      </w:r>
      <w:r>
        <w:rPr>
          <w:sz w:val="24"/>
        </w:rPr>
        <w:tab/>
      </w:r>
      <w:r>
        <w:rPr>
          <w:spacing w:val="-2"/>
          <w:sz w:val="24"/>
        </w:rPr>
        <w:t>возможностях,</w:t>
      </w:r>
      <w:r>
        <w:rPr>
          <w:sz w:val="24"/>
        </w:rPr>
        <w:tab/>
      </w:r>
      <w:r>
        <w:rPr>
          <w:spacing w:val="-10"/>
          <w:sz w:val="24"/>
        </w:rPr>
        <w:t>о</w:t>
      </w:r>
      <w:r>
        <w:rPr>
          <w:sz w:val="24"/>
        </w:rPr>
        <w:tab/>
      </w:r>
      <w:r>
        <w:rPr>
          <w:spacing w:val="-2"/>
          <w:sz w:val="24"/>
        </w:rPr>
        <w:t xml:space="preserve">насущно </w:t>
      </w:r>
      <w:r>
        <w:rPr>
          <w:sz w:val="24"/>
        </w:rPr>
        <w:t>необходимом жизнеобеспечении.</w:t>
      </w:r>
    </w:p>
    <w:p w:rsidR="007132CA" w:rsidRDefault="009B7D89">
      <w:pPr>
        <w:pStyle w:val="a3"/>
      </w:pPr>
      <w:r>
        <w:rPr>
          <w:color w:val="000009"/>
        </w:rPr>
        <w:t xml:space="preserve">СформированностьуниверсальныхучебныхдействийуобучающихсясЗПРдолжнабыть </w:t>
      </w:r>
      <w:r>
        <w:rPr>
          <w:color w:val="000009"/>
        </w:rPr>
        <w:t>определена на этапе завершения обучения в начальной школе</w:t>
      </w:r>
    </w:p>
    <w:p w:rsidR="007132CA" w:rsidRDefault="007132CA">
      <w:pPr>
        <w:pStyle w:val="a3"/>
        <w:spacing w:before="93"/>
        <w:ind w:left="0"/>
      </w:pPr>
    </w:p>
    <w:p w:rsidR="007132CA" w:rsidRDefault="009B7D89">
      <w:pPr>
        <w:pStyle w:val="4"/>
        <w:spacing w:before="1"/>
        <w:ind w:left="2906"/>
      </w:pPr>
      <w:r>
        <w:rPr>
          <w:color w:val="000009"/>
        </w:rPr>
        <w:t>Ценностныеориентирысодержания</w:t>
      </w:r>
      <w:r>
        <w:rPr>
          <w:color w:val="000009"/>
          <w:spacing w:val="-2"/>
        </w:rPr>
        <w:t>образования</w:t>
      </w:r>
    </w:p>
    <w:p w:rsidR="007132CA" w:rsidRDefault="009B7D89">
      <w:pPr>
        <w:pStyle w:val="a3"/>
        <w:spacing w:before="40"/>
        <w:ind w:right="704" w:firstLine="566"/>
        <w:jc w:val="both"/>
      </w:pPr>
      <w:r>
        <w:rPr>
          <w:color w:val="000009"/>
        </w:rPr>
        <w:t>Программаформированияуниверсальныхучебныхдействийнаступениначальногообщего образования М</w:t>
      </w:r>
      <w:r>
        <w:rPr>
          <w:color w:val="000009"/>
        </w:rPr>
        <w:t>БОУ</w:t>
      </w:r>
      <w:r>
        <w:rPr>
          <w:color w:val="000009"/>
        </w:rPr>
        <w:t xml:space="preserve">  «Межводненская средняя школа им. Гайдукова А.Н.»</w:t>
      </w:r>
      <w:r>
        <w:rPr>
          <w:color w:val="000009"/>
        </w:rPr>
        <w:t>» конкретизируе</w:t>
      </w:r>
      <w:r>
        <w:rPr>
          <w:color w:val="000009"/>
        </w:rPr>
        <w:t>т требования Стандарта к личностным и метапредметнымрезультатамосвоенияосновнойобразовательнойпрограммыначальногообщего образования, дополняет традиционное содержание образовательно-воспитательных программ и служит основой разработки примерных учебных прог</w:t>
      </w:r>
      <w:r>
        <w:rPr>
          <w:color w:val="000009"/>
        </w:rPr>
        <w:t>рамм.</w:t>
      </w:r>
    </w:p>
    <w:p w:rsidR="007132CA" w:rsidRDefault="009B7D89">
      <w:pPr>
        <w:pStyle w:val="a3"/>
        <w:spacing w:before="1"/>
        <w:ind w:right="703" w:firstLine="566"/>
        <w:jc w:val="both"/>
      </w:pPr>
      <w:r>
        <w:rPr>
          <w:color w:val="000009"/>
        </w:rPr>
        <w:t xml:space="preserve">Программа формирования универсальных учебных действий направлена на обеспечение </w:t>
      </w:r>
      <w:r>
        <w:rPr>
          <w:b/>
          <w:color w:val="000009"/>
        </w:rPr>
        <w:t xml:space="preserve">системно-деятельностного </w:t>
      </w:r>
      <w:r>
        <w:rPr>
          <w:color w:val="000009"/>
        </w:rPr>
        <w:t>подхода, положенного в основу Стандарта, и призвана способствовать реализацииразвивающегопотенциаланачального общего образования, развитию систем</w:t>
      </w:r>
      <w:r>
        <w:rPr>
          <w:color w:val="000009"/>
        </w:rPr>
        <w:t>ы универсальных учебных действий, выступающей как инвариантная основа образовательного процесса и обеспечивающей школьникам умение учиться, способность к саморазвитию и самосовершенствованию. Всё это достигается путём как освоения обучаю- щимися конкретных</w:t>
      </w:r>
      <w:r>
        <w:rPr>
          <w:color w:val="000009"/>
        </w:rPr>
        <w:t xml:space="preserve"> предметных знаний и навыков в рамках отдельных дисциплин, так и сознательного, активного присвоения ими нового социального опыта.При этом знания,умения и навыки рассматриваются как производные от соответствующих видов целенаправленных действий, если они ф</w:t>
      </w:r>
      <w:r>
        <w:rPr>
          <w:color w:val="000009"/>
        </w:rPr>
        <w:t>ормируются, применяются и сохраняются в тесной связи с активными действиями самих учащихся. Качество усвоения знаний определяется многообразием и характером видов универсальных действий.</w:t>
      </w:r>
    </w:p>
    <w:p w:rsidR="007132CA" w:rsidRDefault="009B7D89">
      <w:pPr>
        <w:pStyle w:val="a3"/>
        <w:ind w:right="710" w:firstLine="566"/>
        <w:jc w:val="both"/>
      </w:pPr>
      <w:r>
        <w:rPr>
          <w:color w:val="000009"/>
        </w:rPr>
        <w:t xml:space="preserve">Программа формирования универсальных учебных действий для начального </w:t>
      </w:r>
      <w:r>
        <w:rPr>
          <w:color w:val="000009"/>
        </w:rPr>
        <w:t xml:space="preserve">общего </w:t>
      </w:r>
      <w:r>
        <w:rPr>
          <w:color w:val="000009"/>
          <w:spacing w:val="-2"/>
        </w:rPr>
        <w:t>образования:</w:t>
      </w:r>
    </w:p>
    <w:p w:rsidR="007132CA" w:rsidRDefault="009B7D89">
      <w:pPr>
        <w:pStyle w:val="a4"/>
        <w:numPr>
          <w:ilvl w:val="0"/>
          <w:numId w:val="34"/>
        </w:numPr>
        <w:tabs>
          <w:tab w:val="left" w:pos="1133"/>
        </w:tabs>
        <w:spacing w:line="293" w:lineRule="exact"/>
        <w:rPr>
          <w:sz w:val="24"/>
        </w:rPr>
      </w:pPr>
      <w:r>
        <w:rPr>
          <w:sz w:val="24"/>
        </w:rPr>
        <w:t>устанавливаетценностныеориентирыначальногообщего</w:t>
      </w:r>
      <w:r>
        <w:rPr>
          <w:spacing w:val="-2"/>
          <w:sz w:val="24"/>
        </w:rPr>
        <w:t>образования;</w:t>
      </w:r>
    </w:p>
    <w:p w:rsidR="007132CA" w:rsidRDefault="009B7D89">
      <w:pPr>
        <w:pStyle w:val="a4"/>
        <w:numPr>
          <w:ilvl w:val="0"/>
          <w:numId w:val="34"/>
        </w:numPr>
        <w:tabs>
          <w:tab w:val="left" w:pos="1133"/>
        </w:tabs>
        <w:ind w:right="709"/>
        <w:rPr>
          <w:sz w:val="24"/>
        </w:rPr>
      </w:pPr>
      <w:r>
        <w:rPr>
          <w:sz w:val="24"/>
        </w:rPr>
        <w:t>определяет понятие, функции,состав и характеристики универсальных учебных действий в младшем школьном возрасте;</w:t>
      </w:r>
    </w:p>
    <w:p w:rsidR="007132CA" w:rsidRDefault="009B7D89">
      <w:pPr>
        <w:pStyle w:val="a4"/>
        <w:numPr>
          <w:ilvl w:val="0"/>
          <w:numId w:val="34"/>
        </w:numPr>
        <w:tabs>
          <w:tab w:val="left" w:pos="1133"/>
        </w:tabs>
        <w:spacing w:line="293" w:lineRule="exact"/>
        <w:rPr>
          <w:sz w:val="24"/>
        </w:rPr>
      </w:pPr>
      <w:r>
        <w:rPr>
          <w:sz w:val="24"/>
        </w:rPr>
        <w:lastRenderedPageBreak/>
        <w:t>выявляетсвязьуниверсальныхучебныхдействийссодержаниемучебных</w:t>
      </w:r>
      <w:r>
        <w:rPr>
          <w:spacing w:val="-2"/>
          <w:sz w:val="24"/>
        </w:rPr>
        <w:t>предметов;</w:t>
      </w:r>
    </w:p>
    <w:p w:rsidR="007132CA" w:rsidRDefault="007132CA">
      <w:pPr>
        <w:pStyle w:val="a4"/>
        <w:spacing w:line="293" w:lineRule="exact"/>
        <w:rPr>
          <w:sz w:val="24"/>
        </w:rPr>
        <w:sectPr w:rsidR="007132CA">
          <w:pgSz w:w="11910" w:h="16840"/>
          <w:pgMar w:top="760" w:right="0" w:bottom="1240" w:left="566" w:header="0" w:footer="1023" w:gutter="0"/>
          <w:cols w:space="720"/>
        </w:sectPr>
      </w:pPr>
    </w:p>
    <w:p w:rsidR="007132CA" w:rsidRDefault="009B7D89">
      <w:pPr>
        <w:pStyle w:val="a4"/>
        <w:numPr>
          <w:ilvl w:val="0"/>
          <w:numId w:val="34"/>
        </w:numPr>
        <w:tabs>
          <w:tab w:val="left" w:pos="1133"/>
        </w:tabs>
        <w:spacing w:before="72"/>
        <w:ind w:right="703"/>
        <w:jc w:val="both"/>
        <w:rPr>
          <w:sz w:val="24"/>
        </w:rPr>
      </w:pPr>
      <w:r>
        <w:rPr>
          <w:sz w:val="24"/>
        </w:rPr>
        <w:lastRenderedPageBreak/>
        <w:t>определяет условия, обеспечивающие преемственность программы формирования у обучающихся универсальных учебных действий при переходе от дошкольного к начальному и основному общему образованию.</w:t>
      </w:r>
    </w:p>
    <w:p w:rsidR="007132CA" w:rsidRDefault="009B7D89">
      <w:pPr>
        <w:pStyle w:val="4"/>
        <w:spacing w:line="275" w:lineRule="exact"/>
      </w:pPr>
      <w:r>
        <w:rPr>
          <w:color w:val="000009"/>
        </w:rPr>
        <w:t>Ценностныеориентирысодержания</w:t>
      </w:r>
      <w:r>
        <w:rPr>
          <w:color w:val="000009"/>
          <w:spacing w:val="-2"/>
        </w:rPr>
        <w:t>образования</w:t>
      </w:r>
    </w:p>
    <w:p w:rsidR="007132CA" w:rsidRDefault="009B7D89">
      <w:pPr>
        <w:pStyle w:val="a3"/>
        <w:spacing w:before="41"/>
        <w:ind w:right="703" w:firstLine="566"/>
        <w:jc w:val="both"/>
      </w:pPr>
      <w:r>
        <w:rPr>
          <w:color w:val="000009"/>
        </w:rPr>
        <w:t>Ценностные ориентиры начального общего образования 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w:t>
      </w:r>
      <w:r>
        <w:rPr>
          <w:color w:val="000009"/>
        </w:rPr>
        <w:t>ые установки системы начального общего образования:</w:t>
      </w:r>
    </w:p>
    <w:p w:rsidR="007132CA" w:rsidRDefault="009B7D89">
      <w:pPr>
        <w:pStyle w:val="a4"/>
        <w:numPr>
          <w:ilvl w:val="1"/>
          <w:numId w:val="34"/>
        </w:numPr>
        <w:tabs>
          <w:tab w:val="left" w:pos="1163"/>
        </w:tabs>
        <w:ind w:left="1163" w:hanging="143"/>
        <w:jc w:val="both"/>
        <w:rPr>
          <w:i/>
          <w:sz w:val="24"/>
        </w:rPr>
      </w:pPr>
      <w:r>
        <w:rPr>
          <w:i/>
          <w:sz w:val="24"/>
        </w:rPr>
        <w:t>формированиеосновгражданскойидентичностиличностина</w:t>
      </w:r>
      <w:r>
        <w:rPr>
          <w:i/>
          <w:spacing w:val="-2"/>
          <w:sz w:val="24"/>
        </w:rPr>
        <w:t>основе:</w:t>
      </w:r>
    </w:p>
    <w:p w:rsidR="007132CA" w:rsidRDefault="009B7D89">
      <w:pPr>
        <w:pStyle w:val="a4"/>
        <w:numPr>
          <w:ilvl w:val="0"/>
          <w:numId w:val="33"/>
        </w:numPr>
        <w:tabs>
          <w:tab w:val="left" w:pos="1319"/>
        </w:tabs>
        <w:ind w:right="705" w:firstLine="453"/>
        <w:rPr>
          <w:sz w:val="24"/>
        </w:rPr>
      </w:pPr>
      <w:r>
        <w:rPr>
          <w:sz w:val="24"/>
        </w:rPr>
        <w:t>осознаниясебякакгражданинаРоссии,чувствагордостизасвоюродину,российский народ и историю России, осознания своей этнической и национальной принадле</w:t>
      </w:r>
      <w:r>
        <w:rPr>
          <w:sz w:val="24"/>
        </w:rPr>
        <w:t>жности;</w:t>
      </w:r>
    </w:p>
    <w:p w:rsidR="007132CA" w:rsidRDefault="009B7D89">
      <w:pPr>
        <w:pStyle w:val="a4"/>
        <w:numPr>
          <w:ilvl w:val="0"/>
          <w:numId w:val="33"/>
        </w:numPr>
        <w:tabs>
          <w:tab w:val="left" w:pos="1319"/>
        </w:tabs>
        <w:ind w:right="701" w:firstLine="453"/>
        <w:rPr>
          <w:sz w:val="24"/>
        </w:rPr>
      </w:pPr>
      <w:r>
        <w:rPr>
          <w:sz w:val="24"/>
        </w:rPr>
        <w:t xml:space="preserve">восприятие мира как единого и целостного при разнообразии культур,национальностей, </w:t>
      </w:r>
      <w:r>
        <w:rPr>
          <w:spacing w:val="-2"/>
          <w:sz w:val="24"/>
        </w:rPr>
        <w:t>религий;</w:t>
      </w:r>
    </w:p>
    <w:p w:rsidR="007132CA" w:rsidRDefault="009B7D89">
      <w:pPr>
        <w:pStyle w:val="a4"/>
        <w:numPr>
          <w:ilvl w:val="0"/>
          <w:numId w:val="33"/>
        </w:numPr>
        <w:tabs>
          <w:tab w:val="left" w:pos="1320"/>
        </w:tabs>
        <w:ind w:left="1320"/>
        <w:rPr>
          <w:sz w:val="24"/>
        </w:rPr>
      </w:pPr>
      <w:r>
        <w:rPr>
          <w:sz w:val="24"/>
        </w:rPr>
        <w:t>уважительногоотношениякиномумнению,историиикультуредругих</w:t>
      </w:r>
      <w:r>
        <w:rPr>
          <w:spacing w:val="-2"/>
          <w:sz w:val="24"/>
        </w:rPr>
        <w:t>народов;</w:t>
      </w:r>
    </w:p>
    <w:p w:rsidR="007132CA" w:rsidRDefault="009B7D89">
      <w:pPr>
        <w:pStyle w:val="a4"/>
        <w:numPr>
          <w:ilvl w:val="1"/>
          <w:numId w:val="34"/>
        </w:numPr>
        <w:tabs>
          <w:tab w:val="left" w:pos="1163"/>
        </w:tabs>
        <w:ind w:left="1163" w:hanging="143"/>
        <w:rPr>
          <w:i/>
          <w:sz w:val="24"/>
        </w:rPr>
      </w:pPr>
      <w:r>
        <w:rPr>
          <w:i/>
          <w:sz w:val="24"/>
        </w:rPr>
        <w:t>формированиепсихологическихусловийразвитияобщения,сотрудничествана</w:t>
      </w:r>
      <w:r>
        <w:rPr>
          <w:i/>
          <w:spacing w:val="-2"/>
          <w:sz w:val="24"/>
        </w:rPr>
        <w:t>основе:</w:t>
      </w:r>
    </w:p>
    <w:p w:rsidR="007132CA" w:rsidRDefault="009B7D89">
      <w:pPr>
        <w:pStyle w:val="a4"/>
        <w:numPr>
          <w:ilvl w:val="0"/>
          <w:numId w:val="33"/>
        </w:numPr>
        <w:tabs>
          <w:tab w:val="left" w:pos="1320"/>
        </w:tabs>
        <w:ind w:left="1320"/>
        <w:rPr>
          <w:sz w:val="24"/>
        </w:rPr>
      </w:pPr>
      <w:r>
        <w:rPr>
          <w:sz w:val="24"/>
        </w:rPr>
        <w:t>доброжелательнос</w:t>
      </w:r>
      <w:r>
        <w:rPr>
          <w:sz w:val="24"/>
        </w:rPr>
        <w:t>ти,доверияивниманияк</w:t>
      </w:r>
      <w:r>
        <w:rPr>
          <w:spacing w:val="-2"/>
          <w:sz w:val="24"/>
        </w:rPr>
        <w:t>людям;</w:t>
      </w:r>
    </w:p>
    <w:p w:rsidR="007132CA" w:rsidRDefault="009B7D89">
      <w:pPr>
        <w:pStyle w:val="a4"/>
        <w:numPr>
          <w:ilvl w:val="0"/>
          <w:numId w:val="33"/>
        </w:numPr>
        <w:tabs>
          <w:tab w:val="left" w:pos="1320"/>
        </w:tabs>
        <w:ind w:left="1320"/>
        <w:rPr>
          <w:sz w:val="24"/>
        </w:rPr>
      </w:pPr>
      <w:r>
        <w:rPr>
          <w:sz w:val="24"/>
        </w:rPr>
        <w:t>навыковсотрудничествасовзрослымиисверстникамивразныхсоциальных</w:t>
      </w:r>
      <w:r>
        <w:rPr>
          <w:spacing w:val="-2"/>
          <w:sz w:val="24"/>
        </w:rPr>
        <w:t>ситуациях;</w:t>
      </w:r>
    </w:p>
    <w:p w:rsidR="007132CA" w:rsidRDefault="009B7D89">
      <w:pPr>
        <w:pStyle w:val="a4"/>
        <w:numPr>
          <w:ilvl w:val="0"/>
          <w:numId w:val="33"/>
        </w:numPr>
        <w:tabs>
          <w:tab w:val="left" w:pos="1320"/>
        </w:tabs>
        <w:ind w:left="1320"/>
        <w:rPr>
          <w:sz w:val="24"/>
        </w:rPr>
      </w:pPr>
      <w:r>
        <w:rPr>
          <w:sz w:val="24"/>
        </w:rPr>
        <w:t>уважениякокружающим—уменияслушатьислышать</w:t>
      </w:r>
      <w:r>
        <w:rPr>
          <w:spacing w:val="-2"/>
          <w:sz w:val="24"/>
        </w:rPr>
        <w:t>партнёра;</w:t>
      </w:r>
    </w:p>
    <w:p w:rsidR="007132CA" w:rsidRDefault="009B7D89">
      <w:pPr>
        <w:pStyle w:val="a4"/>
        <w:numPr>
          <w:ilvl w:val="1"/>
          <w:numId w:val="34"/>
        </w:numPr>
        <w:tabs>
          <w:tab w:val="left" w:pos="1162"/>
        </w:tabs>
        <w:ind w:right="707" w:firstLine="453"/>
        <w:rPr>
          <w:sz w:val="24"/>
        </w:rPr>
      </w:pPr>
      <w:r>
        <w:rPr>
          <w:i/>
          <w:sz w:val="24"/>
        </w:rPr>
        <w:t xml:space="preserve">развитие ценностно-смысловой сферы личности </w:t>
      </w:r>
      <w:r>
        <w:rPr>
          <w:sz w:val="24"/>
        </w:rPr>
        <w:t xml:space="preserve">на основе общечеловеческих принципов </w:t>
      </w:r>
      <w:r>
        <w:rPr>
          <w:spacing w:val="-2"/>
          <w:sz w:val="24"/>
        </w:rPr>
        <w:t>нравственности:</w:t>
      </w:r>
    </w:p>
    <w:p w:rsidR="007132CA" w:rsidRDefault="009B7D89">
      <w:pPr>
        <w:pStyle w:val="a4"/>
        <w:numPr>
          <w:ilvl w:val="0"/>
          <w:numId w:val="33"/>
        </w:numPr>
        <w:tabs>
          <w:tab w:val="left" w:pos="1319"/>
        </w:tabs>
        <w:ind w:right="701" w:firstLine="453"/>
        <w:jc w:val="both"/>
        <w:rPr>
          <w:sz w:val="24"/>
        </w:rPr>
      </w:pPr>
      <w:r>
        <w:rPr>
          <w:sz w:val="24"/>
        </w:rPr>
        <w:t>способности к осмыслению социального окружения, своего места в нем, принятия соответствующих возрасту ценностей и социальных ролей;</w:t>
      </w:r>
    </w:p>
    <w:p w:rsidR="007132CA" w:rsidRDefault="009B7D89">
      <w:pPr>
        <w:pStyle w:val="a4"/>
        <w:numPr>
          <w:ilvl w:val="0"/>
          <w:numId w:val="33"/>
        </w:numPr>
        <w:tabs>
          <w:tab w:val="left" w:pos="1319"/>
        </w:tabs>
        <w:ind w:right="702" w:firstLine="453"/>
        <w:jc w:val="both"/>
        <w:rPr>
          <w:sz w:val="24"/>
        </w:rPr>
      </w:pPr>
      <w:r>
        <w:rPr>
          <w:sz w:val="24"/>
        </w:rPr>
        <w:t>ориентации в нравственном содержании как собственных поступков, так и поступков окружающих людей, развития этических чувств,</w:t>
      </w:r>
      <w:r>
        <w:rPr>
          <w:sz w:val="24"/>
        </w:rPr>
        <w:t xml:space="preserve"> доброжелательности и эмоционально- нравственной отзывчивости, понимания и сопереживания чувствам других людей;</w:t>
      </w:r>
    </w:p>
    <w:p w:rsidR="007132CA" w:rsidRDefault="009B7D89">
      <w:pPr>
        <w:pStyle w:val="a4"/>
        <w:numPr>
          <w:ilvl w:val="0"/>
          <w:numId w:val="33"/>
        </w:numPr>
        <w:tabs>
          <w:tab w:val="left" w:pos="1320"/>
        </w:tabs>
        <w:ind w:left="1320"/>
        <w:jc w:val="both"/>
        <w:rPr>
          <w:sz w:val="24"/>
        </w:rPr>
      </w:pPr>
      <w:r>
        <w:rPr>
          <w:sz w:val="24"/>
        </w:rPr>
        <w:t>формированиеэстетических потребностей,ценностейи</w:t>
      </w:r>
      <w:r>
        <w:rPr>
          <w:spacing w:val="-2"/>
          <w:sz w:val="24"/>
        </w:rPr>
        <w:t>чувств;</w:t>
      </w:r>
    </w:p>
    <w:p w:rsidR="007132CA" w:rsidRDefault="009B7D89">
      <w:pPr>
        <w:pStyle w:val="a4"/>
        <w:numPr>
          <w:ilvl w:val="1"/>
          <w:numId w:val="34"/>
        </w:numPr>
        <w:tabs>
          <w:tab w:val="left" w:pos="1163"/>
        </w:tabs>
        <w:ind w:left="1163" w:hanging="143"/>
        <w:jc w:val="both"/>
        <w:rPr>
          <w:sz w:val="24"/>
        </w:rPr>
      </w:pPr>
      <w:r>
        <w:rPr>
          <w:i/>
          <w:sz w:val="24"/>
        </w:rPr>
        <w:t>развитиеуменияучиться</w:t>
      </w:r>
      <w:r>
        <w:rPr>
          <w:b/>
          <w:sz w:val="24"/>
        </w:rPr>
        <w:t>,</w:t>
      </w:r>
      <w:r>
        <w:rPr>
          <w:sz w:val="24"/>
        </w:rPr>
        <w:t>а</w:t>
      </w:r>
      <w:r>
        <w:rPr>
          <w:spacing w:val="-2"/>
          <w:sz w:val="24"/>
        </w:rPr>
        <w:t>именно:</w:t>
      </w:r>
    </w:p>
    <w:p w:rsidR="007132CA" w:rsidRDefault="009B7D89">
      <w:pPr>
        <w:pStyle w:val="a4"/>
        <w:numPr>
          <w:ilvl w:val="0"/>
          <w:numId w:val="33"/>
        </w:numPr>
        <w:tabs>
          <w:tab w:val="left" w:pos="1319"/>
        </w:tabs>
        <w:ind w:right="704" w:firstLine="453"/>
        <w:rPr>
          <w:sz w:val="24"/>
        </w:rPr>
      </w:pPr>
      <w:r>
        <w:rPr>
          <w:sz w:val="24"/>
        </w:rPr>
        <w:t>принятиеиосвоениесоциальнойролиобучающегося,формированиеи</w:t>
      </w:r>
      <w:r>
        <w:rPr>
          <w:sz w:val="24"/>
        </w:rPr>
        <w:t>развитие социально значимых мотивов учебной деятельности;</w:t>
      </w:r>
    </w:p>
    <w:p w:rsidR="007132CA" w:rsidRDefault="009B7D89">
      <w:pPr>
        <w:pStyle w:val="a4"/>
        <w:numPr>
          <w:ilvl w:val="0"/>
          <w:numId w:val="33"/>
        </w:numPr>
        <w:tabs>
          <w:tab w:val="left" w:pos="1319"/>
        </w:tabs>
        <w:ind w:right="704" w:firstLine="453"/>
        <w:rPr>
          <w:sz w:val="24"/>
        </w:rPr>
      </w:pPr>
      <w:r>
        <w:rPr>
          <w:sz w:val="24"/>
        </w:rPr>
        <w:t>формированиеуменияучитьсяиспособностикорганизациисвоейдеятельности (планированию, контролю, оценке);</w:t>
      </w:r>
    </w:p>
    <w:p w:rsidR="007132CA" w:rsidRDefault="009B7D89">
      <w:pPr>
        <w:pStyle w:val="a4"/>
        <w:numPr>
          <w:ilvl w:val="0"/>
          <w:numId w:val="33"/>
        </w:numPr>
        <w:tabs>
          <w:tab w:val="left" w:pos="1319"/>
          <w:tab w:val="left" w:pos="2477"/>
          <w:tab w:val="left" w:pos="3902"/>
          <w:tab w:val="left" w:pos="5673"/>
          <w:tab w:val="left" w:pos="6043"/>
          <w:tab w:val="left" w:pos="7610"/>
          <w:tab w:val="left" w:pos="9369"/>
          <w:tab w:val="left" w:pos="9741"/>
        </w:tabs>
        <w:ind w:right="703" w:firstLine="453"/>
        <w:rPr>
          <w:sz w:val="24"/>
        </w:rPr>
      </w:pPr>
      <w:r>
        <w:rPr>
          <w:spacing w:val="-2"/>
          <w:sz w:val="24"/>
        </w:rPr>
        <w:t>развитие</w:t>
      </w:r>
      <w:r>
        <w:rPr>
          <w:sz w:val="24"/>
        </w:rPr>
        <w:tab/>
      </w:r>
      <w:r>
        <w:rPr>
          <w:spacing w:val="-2"/>
          <w:sz w:val="24"/>
        </w:rPr>
        <w:t>адекватных</w:t>
      </w:r>
      <w:r>
        <w:rPr>
          <w:sz w:val="24"/>
        </w:rPr>
        <w:tab/>
      </w:r>
      <w:r>
        <w:rPr>
          <w:spacing w:val="-2"/>
          <w:sz w:val="24"/>
        </w:rPr>
        <w:t>представлений</w:t>
      </w:r>
      <w:r>
        <w:rPr>
          <w:sz w:val="24"/>
        </w:rPr>
        <w:tab/>
      </w:r>
      <w:r>
        <w:rPr>
          <w:spacing w:val="-10"/>
          <w:sz w:val="24"/>
        </w:rPr>
        <w:t>о</w:t>
      </w:r>
      <w:r>
        <w:rPr>
          <w:sz w:val="24"/>
        </w:rPr>
        <w:tab/>
      </w:r>
      <w:r>
        <w:rPr>
          <w:spacing w:val="-2"/>
          <w:sz w:val="24"/>
        </w:rPr>
        <w:t>собственных</w:t>
      </w:r>
      <w:r>
        <w:rPr>
          <w:sz w:val="24"/>
        </w:rPr>
        <w:tab/>
      </w:r>
      <w:r>
        <w:rPr>
          <w:spacing w:val="-2"/>
          <w:sz w:val="24"/>
        </w:rPr>
        <w:t>возможностях,</w:t>
      </w:r>
      <w:r>
        <w:rPr>
          <w:sz w:val="24"/>
        </w:rPr>
        <w:tab/>
      </w:r>
      <w:r>
        <w:rPr>
          <w:spacing w:val="-10"/>
          <w:sz w:val="24"/>
        </w:rPr>
        <w:t>о</w:t>
      </w:r>
      <w:r>
        <w:rPr>
          <w:sz w:val="24"/>
        </w:rPr>
        <w:tab/>
      </w:r>
      <w:r>
        <w:rPr>
          <w:spacing w:val="-2"/>
          <w:sz w:val="24"/>
        </w:rPr>
        <w:t xml:space="preserve">насущно </w:t>
      </w:r>
      <w:r>
        <w:rPr>
          <w:sz w:val="24"/>
        </w:rPr>
        <w:t>необходимом жизнеобеспече</w:t>
      </w:r>
      <w:r>
        <w:rPr>
          <w:sz w:val="24"/>
        </w:rPr>
        <w:t>нии.</w:t>
      </w:r>
    </w:p>
    <w:p w:rsidR="007132CA" w:rsidRDefault="007132CA">
      <w:pPr>
        <w:pStyle w:val="a3"/>
        <w:ind w:left="0"/>
      </w:pPr>
    </w:p>
    <w:p w:rsidR="007132CA" w:rsidRDefault="009B7D89">
      <w:pPr>
        <w:pStyle w:val="4"/>
        <w:spacing w:before="1" w:line="276" w:lineRule="auto"/>
        <w:ind w:left="3835" w:right="2086" w:hanging="1892"/>
      </w:pPr>
      <w:r>
        <w:t>Характеристикауниверсальныхучебныхдействийприполучении начального общего образования</w:t>
      </w:r>
    </w:p>
    <w:p w:rsidR="007132CA" w:rsidRDefault="009B7D89">
      <w:pPr>
        <w:pStyle w:val="a3"/>
        <w:ind w:right="703" w:firstLine="566"/>
        <w:jc w:val="both"/>
      </w:pPr>
      <w:r>
        <w:t xml:space="preserve">Последовательная реализация деятельностного подхода направлена на повышение эффективности образования, более гибкое и прочное усвоение знаний обучающимися, </w:t>
      </w:r>
      <w:r>
        <w:t>возможность их самостоятельного движения в изучаемой области, существенное повышение их мотивации и интереса к учёбе.</w:t>
      </w:r>
    </w:p>
    <w:p w:rsidR="007132CA" w:rsidRDefault="009B7D89">
      <w:pPr>
        <w:pStyle w:val="a3"/>
        <w:ind w:right="702" w:firstLine="566"/>
        <w:jc w:val="both"/>
      </w:pPr>
      <w:r>
        <w:t xml:space="preserve">В рамках деятельностного подхода в качестве общеучебных действий рассматриваются основные структурные компоненты учебной деятельности – </w:t>
      </w:r>
      <w:r>
        <w:t>мотивы, особенности целеполагания (учебная цель и задачи), учебные действия, контроль и оценка, сформированность которых является одной из составляющих успешности обучения в образовательном учреждении.</w:t>
      </w:r>
    </w:p>
    <w:p w:rsidR="007132CA" w:rsidRDefault="009B7D89">
      <w:pPr>
        <w:pStyle w:val="a3"/>
        <w:ind w:right="705" w:firstLine="566"/>
        <w:jc w:val="both"/>
      </w:pPr>
      <w:r>
        <w:t>При оценке сформированности учебной деятельности учиты</w:t>
      </w:r>
      <w:r>
        <w:t>вается возрастная специфика, которая заключается в постепенном переходе от совместной деятельности учителя и обучающегося к совместно-разделённой (в младшем школьном и младшем подростковом возрасте) и к самостоятельной с элементами самообразования и самово</w:t>
      </w:r>
      <w:r>
        <w:t>спитания (в младшем подростковом и старшем подростковом возрасте).</w:t>
      </w:r>
    </w:p>
    <w:p w:rsidR="007132CA" w:rsidRDefault="009B7D89">
      <w:pPr>
        <w:pStyle w:val="4"/>
      </w:pPr>
      <w:r>
        <w:t>Понятие«универсальныеучебные</w:t>
      </w:r>
      <w:r>
        <w:rPr>
          <w:spacing w:val="-2"/>
        </w:rPr>
        <w:t>действия»</w:t>
      </w:r>
    </w:p>
    <w:p w:rsidR="007132CA" w:rsidRDefault="009B7D89">
      <w:pPr>
        <w:pStyle w:val="a3"/>
        <w:ind w:right="703" w:firstLine="566"/>
        <w:jc w:val="both"/>
      </w:pPr>
      <w:r>
        <w:t>В широком значении термин «универсальные учебные действия» означает умение учиться, т.е.способностьсубъектаксаморазвитиюисамосовершенствованиюпутёмсозн</w:t>
      </w:r>
      <w:r>
        <w:t>ательного</w:t>
      </w:r>
      <w:r>
        <w:rPr>
          <w:spacing w:val="-10"/>
        </w:rPr>
        <w:t>и</w:t>
      </w:r>
    </w:p>
    <w:p w:rsidR="007132CA" w:rsidRDefault="007132CA">
      <w:pPr>
        <w:pStyle w:val="a3"/>
        <w:jc w:val="both"/>
        <w:sectPr w:rsidR="007132CA">
          <w:pgSz w:w="11910" w:h="16840"/>
          <w:pgMar w:top="760" w:right="0" w:bottom="1240" w:left="566" w:header="0" w:footer="1023" w:gutter="0"/>
          <w:cols w:space="720"/>
        </w:sectPr>
      </w:pPr>
    </w:p>
    <w:p w:rsidR="007132CA" w:rsidRDefault="009B7D89">
      <w:pPr>
        <w:pStyle w:val="a3"/>
        <w:spacing w:before="72"/>
        <w:jc w:val="both"/>
      </w:pPr>
      <w:r>
        <w:lastRenderedPageBreak/>
        <w:t xml:space="preserve">активногоприсвоениянового социального </w:t>
      </w:r>
      <w:r>
        <w:rPr>
          <w:spacing w:val="-2"/>
        </w:rPr>
        <w:t>опыта.</w:t>
      </w:r>
    </w:p>
    <w:p w:rsidR="007132CA" w:rsidRDefault="009B7D89">
      <w:pPr>
        <w:pStyle w:val="a3"/>
        <w:ind w:right="703" w:firstLine="566"/>
        <w:jc w:val="both"/>
      </w:pPr>
      <w:r>
        <w:t>Способностьобучающегосясамостоятельноуспешноусваиватьновыезнания,формировать умения и компетентности, включая самостоятельную организацию этого процесса, т. е. умение учиться, обеспе</w:t>
      </w:r>
      <w:r>
        <w:t xml:space="preserve">чивается тем, что универсальные учебные действия как обобщённые действия открывают обучающимся возможность широкой ориентации как в различных предметных областях, так и в строении самой учебной деятельности, включающей осознание её целевой направленности, </w:t>
      </w:r>
      <w:r>
        <w:t>ценностно-смысловых и операциональных характеристик. Таким образом, достижение умения учиться предполагает полноценное освоение обучающимися всех компонентов учебной деятельности, которые включают: познавательные и учебные мотивы, учебную цель, учебную зад</w:t>
      </w:r>
      <w:r>
        <w:t>ачу, учебные действия и операции (ориентировка, преобразование материала, контроль и оценка). Умение учиться – существенный фактор повышения эффективности освоения обучающимися предметных знаний, формирования умений и компетентностей, образа мира и ценност</w:t>
      </w:r>
      <w:r>
        <w:t xml:space="preserve">но-смысловых оснований личностного морального </w:t>
      </w:r>
      <w:r>
        <w:rPr>
          <w:spacing w:val="-2"/>
        </w:rPr>
        <w:t>выбора.</w:t>
      </w:r>
    </w:p>
    <w:p w:rsidR="007132CA" w:rsidRDefault="009B7D89">
      <w:pPr>
        <w:pStyle w:val="4"/>
        <w:spacing w:line="274" w:lineRule="exact"/>
      </w:pPr>
      <w:r>
        <w:rPr>
          <w:color w:val="000009"/>
        </w:rPr>
        <w:t>Функцииуниверсальныхучебных</w:t>
      </w:r>
      <w:r>
        <w:rPr>
          <w:color w:val="000009"/>
          <w:spacing w:val="-2"/>
        </w:rPr>
        <w:t>действий:</w:t>
      </w:r>
    </w:p>
    <w:p w:rsidR="007132CA" w:rsidRDefault="009B7D89">
      <w:pPr>
        <w:pStyle w:val="a4"/>
        <w:numPr>
          <w:ilvl w:val="0"/>
          <w:numId w:val="34"/>
        </w:numPr>
        <w:tabs>
          <w:tab w:val="left" w:pos="1133"/>
        </w:tabs>
        <w:spacing w:before="43"/>
        <w:ind w:right="706"/>
        <w:jc w:val="both"/>
        <w:rPr>
          <w:sz w:val="24"/>
        </w:rPr>
      </w:pPr>
      <w:r>
        <w:rPr>
          <w:sz w:val="24"/>
        </w:rPr>
        <w:t xml:space="preserve">обеспечение возможностей обучающегося самостоятельно осуществлять деятельность учения, ставить учебные цели, искать и использовать необходимые средства и способы их </w:t>
      </w:r>
      <w:r>
        <w:rPr>
          <w:sz w:val="24"/>
        </w:rPr>
        <w:t>достижения, контролировать и оценивать процесс и результаты деятельности;</w:t>
      </w:r>
    </w:p>
    <w:p w:rsidR="007132CA" w:rsidRDefault="009B7D89">
      <w:pPr>
        <w:pStyle w:val="a4"/>
        <w:numPr>
          <w:ilvl w:val="0"/>
          <w:numId w:val="34"/>
        </w:numPr>
        <w:tabs>
          <w:tab w:val="left" w:pos="1133"/>
        </w:tabs>
        <w:ind w:right="702"/>
        <w:jc w:val="both"/>
        <w:rPr>
          <w:sz w:val="24"/>
        </w:rPr>
      </w:pPr>
      <w:r>
        <w:rPr>
          <w:sz w:val="24"/>
        </w:rPr>
        <w:t>создание условий для гармоничного развития личности и её самореализации на основе готовности к непрерывному образованию; обеспечение успешного усвоения знаний, формирования умений, н</w:t>
      </w:r>
      <w:r>
        <w:rPr>
          <w:sz w:val="24"/>
        </w:rPr>
        <w:t>авыков и компетентностей в любой предметной области.</w:t>
      </w:r>
    </w:p>
    <w:p w:rsidR="007132CA" w:rsidRDefault="009B7D89">
      <w:pPr>
        <w:pStyle w:val="a3"/>
        <w:ind w:right="703" w:firstLine="566"/>
        <w:jc w:val="both"/>
      </w:pPr>
      <w:r>
        <w:t>Универсальный характер учебных действий проявляется в том, что они носят надпредметный, метапредметный характер; обеспечивают целостность общекультурного, личностного и познавательного развития и самораз</w:t>
      </w:r>
      <w:r>
        <w:t>вития личности; обеспечивают преемственность всех ступеней образовательного процесса; лежат в основе организации и регуляции любой деятельности обучающегося независимо от её специально- предметного содержания. Универсальные учебные действия обеспечивают эт</w:t>
      </w:r>
      <w:r>
        <w:t>апы усвоения учебного содержания и формирования психологических способностей обучающегося.</w:t>
      </w:r>
    </w:p>
    <w:p w:rsidR="007132CA" w:rsidRDefault="009B7D89">
      <w:pPr>
        <w:pStyle w:val="4"/>
      </w:pPr>
      <w:r>
        <w:t>Видыуниверсальныхучебных</w:t>
      </w:r>
      <w:r>
        <w:rPr>
          <w:spacing w:val="-2"/>
        </w:rPr>
        <w:t>действий</w:t>
      </w:r>
    </w:p>
    <w:p w:rsidR="007132CA" w:rsidRDefault="009B7D89">
      <w:pPr>
        <w:ind w:left="566" w:right="703" w:firstLine="566"/>
        <w:jc w:val="both"/>
        <w:rPr>
          <w:sz w:val="24"/>
        </w:rPr>
      </w:pPr>
      <w:r>
        <w:rPr>
          <w:color w:val="000009"/>
          <w:sz w:val="24"/>
        </w:rPr>
        <w:t>В ходе освоения учебного содержания происходит становление личности младшего школьника и формируются следующие универсальные ключевы</w:t>
      </w:r>
      <w:r>
        <w:rPr>
          <w:color w:val="000009"/>
          <w:sz w:val="24"/>
        </w:rPr>
        <w:t xml:space="preserve">е компетентности: </w:t>
      </w:r>
      <w:r>
        <w:rPr>
          <w:i/>
          <w:color w:val="000009"/>
          <w:sz w:val="24"/>
        </w:rPr>
        <w:t xml:space="preserve">личностные, регулятивные (включающие также действия саморегуляции), познавательные и </w:t>
      </w:r>
      <w:r>
        <w:rPr>
          <w:i/>
          <w:color w:val="000009"/>
          <w:spacing w:val="-2"/>
          <w:sz w:val="24"/>
        </w:rPr>
        <w:t>коммуникативные</w:t>
      </w:r>
      <w:r>
        <w:rPr>
          <w:color w:val="000009"/>
          <w:spacing w:val="-2"/>
          <w:sz w:val="24"/>
        </w:rPr>
        <w:t>.</w:t>
      </w:r>
    </w:p>
    <w:p w:rsidR="007132CA" w:rsidRDefault="009B7D89">
      <w:pPr>
        <w:pStyle w:val="a3"/>
        <w:ind w:right="703" w:firstLine="566"/>
        <w:jc w:val="both"/>
      </w:pPr>
      <w:r>
        <w:rPr>
          <w:b/>
        </w:rPr>
        <w:t xml:space="preserve">Личностные универсальные учебные действия </w:t>
      </w:r>
      <w:r>
        <w:t xml:space="preserve">обеспечивают ценностно-смысловую ориентацию обучающихся (умение соотносить поступки и события </w:t>
      </w:r>
      <w:r>
        <w:t>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w:t>
      </w:r>
    </w:p>
    <w:p w:rsidR="007132CA" w:rsidRDefault="009B7D89">
      <w:pPr>
        <w:pStyle w:val="a3"/>
        <w:ind w:left="1133"/>
        <w:jc w:val="both"/>
      </w:pPr>
      <w:r>
        <w:t>Применительнокучебной деятельностиследуетвыделитьтривидаличностных</w:t>
      </w:r>
      <w:r>
        <w:rPr>
          <w:spacing w:val="-2"/>
        </w:rPr>
        <w:t>действий:</w:t>
      </w:r>
    </w:p>
    <w:p w:rsidR="007132CA" w:rsidRDefault="009B7D89">
      <w:pPr>
        <w:pStyle w:val="a4"/>
        <w:numPr>
          <w:ilvl w:val="0"/>
          <w:numId w:val="35"/>
        </w:numPr>
        <w:tabs>
          <w:tab w:val="left" w:pos="709"/>
        </w:tabs>
        <w:ind w:left="709" w:hanging="143"/>
        <w:jc w:val="both"/>
        <w:rPr>
          <w:sz w:val="24"/>
        </w:rPr>
      </w:pPr>
      <w:r>
        <w:rPr>
          <w:sz w:val="24"/>
        </w:rPr>
        <w:t>личностное,</w:t>
      </w:r>
      <w:r>
        <w:rPr>
          <w:sz w:val="24"/>
        </w:rPr>
        <w:t>профессиональное,жизненное</w:t>
      </w:r>
      <w:r>
        <w:rPr>
          <w:spacing w:val="-2"/>
          <w:sz w:val="24"/>
        </w:rPr>
        <w:t>самоопределение;</w:t>
      </w:r>
    </w:p>
    <w:p w:rsidR="007132CA" w:rsidRDefault="009B7D89">
      <w:pPr>
        <w:pStyle w:val="a4"/>
        <w:numPr>
          <w:ilvl w:val="0"/>
          <w:numId w:val="35"/>
        </w:numPr>
        <w:tabs>
          <w:tab w:val="left" w:pos="709"/>
        </w:tabs>
        <w:ind w:right="705" w:firstLine="0"/>
        <w:jc w:val="both"/>
        <w:rPr>
          <w:sz w:val="24"/>
        </w:rPr>
      </w:pPr>
      <w:r>
        <w:rPr>
          <w:sz w:val="24"/>
        </w:rPr>
        <w:t>смыслообразование, т.е.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w:t>
      </w:r>
      <w:r>
        <w:rPr>
          <w:sz w:val="24"/>
        </w:rPr>
        <w:t>ченик должен уметь отвечать на вопрос: «Какое значение и какой смысл имеет для меня учение?»;</w:t>
      </w:r>
    </w:p>
    <w:p w:rsidR="007132CA" w:rsidRDefault="009B7D89">
      <w:pPr>
        <w:pStyle w:val="a4"/>
        <w:numPr>
          <w:ilvl w:val="0"/>
          <w:numId w:val="35"/>
        </w:numPr>
        <w:tabs>
          <w:tab w:val="left" w:pos="709"/>
        </w:tabs>
        <w:ind w:right="705" w:firstLine="0"/>
        <w:jc w:val="both"/>
        <w:rPr>
          <w:sz w:val="24"/>
        </w:rPr>
      </w:pPr>
      <w:r>
        <w:rPr>
          <w:sz w:val="24"/>
        </w:rPr>
        <w:t>нравственно-этическая ориентация, в том числе и оценивание усваиваемого содержания(исходя из социальных и личностных ценностей), обеспечивающее личностный моральн</w:t>
      </w:r>
      <w:r>
        <w:rPr>
          <w:sz w:val="24"/>
        </w:rPr>
        <w:t xml:space="preserve">ый </w:t>
      </w:r>
      <w:r>
        <w:rPr>
          <w:spacing w:val="-2"/>
          <w:sz w:val="24"/>
        </w:rPr>
        <w:t>выбор.</w:t>
      </w:r>
    </w:p>
    <w:p w:rsidR="007132CA" w:rsidRDefault="009B7D89">
      <w:pPr>
        <w:pStyle w:val="5"/>
        <w:ind w:left="1193"/>
      </w:pPr>
      <w:r>
        <w:t xml:space="preserve">У обучающихся сЗПРбудут </w:t>
      </w:r>
      <w:r>
        <w:rPr>
          <w:spacing w:val="-2"/>
        </w:rPr>
        <w:t>сформированы:</w:t>
      </w:r>
    </w:p>
    <w:p w:rsidR="007132CA" w:rsidRDefault="009B7D89">
      <w:pPr>
        <w:pStyle w:val="a4"/>
        <w:numPr>
          <w:ilvl w:val="0"/>
          <w:numId w:val="36"/>
        </w:numPr>
        <w:tabs>
          <w:tab w:val="left" w:pos="1106"/>
        </w:tabs>
        <w:rPr>
          <w:sz w:val="24"/>
        </w:rPr>
      </w:pPr>
      <w:r>
        <w:rPr>
          <w:sz w:val="24"/>
        </w:rPr>
        <w:t>ориентациянапониманиепричинуспехавучебной</w:t>
      </w:r>
      <w:r>
        <w:rPr>
          <w:spacing w:val="-2"/>
          <w:sz w:val="24"/>
        </w:rPr>
        <w:t>деятельности;</w:t>
      </w:r>
    </w:p>
    <w:p w:rsidR="007132CA" w:rsidRDefault="009B7D89">
      <w:pPr>
        <w:pStyle w:val="a4"/>
        <w:numPr>
          <w:ilvl w:val="0"/>
          <w:numId w:val="36"/>
        </w:numPr>
        <w:tabs>
          <w:tab w:val="left" w:pos="1106"/>
        </w:tabs>
        <w:rPr>
          <w:sz w:val="24"/>
        </w:rPr>
      </w:pPr>
      <w:r>
        <w:rPr>
          <w:sz w:val="24"/>
        </w:rPr>
        <w:t>способностьк</w:t>
      </w:r>
      <w:r>
        <w:rPr>
          <w:spacing w:val="-2"/>
          <w:sz w:val="24"/>
        </w:rPr>
        <w:t>самооценке;</w:t>
      </w:r>
    </w:p>
    <w:p w:rsidR="007132CA" w:rsidRDefault="009B7D89">
      <w:pPr>
        <w:pStyle w:val="a4"/>
        <w:numPr>
          <w:ilvl w:val="0"/>
          <w:numId w:val="36"/>
        </w:numPr>
        <w:tabs>
          <w:tab w:val="left" w:pos="1106"/>
        </w:tabs>
        <w:ind w:left="566" w:right="1794" w:firstLine="0"/>
        <w:rPr>
          <w:sz w:val="24"/>
        </w:rPr>
      </w:pPr>
      <w:r>
        <w:rPr>
          <w:sz w:val="24"/>
        </w:rPr>
        <w:t xml:space="preserve">чувствосопричастностисжизньюсвоегонародаиРодины,осознаниеэтнической </w:t>
      </w:r>
      <w:r>
        <w:rPr>
          <w:spacing w:val="-2"/>
          <w:sz w:val="24"/>
        </w:rPr>
        <w:t>принадлежности;</w:t>
      </w:r>
    </w:p>
    <w:p w:rsidR="007132CA" w:rsidRDefault="007132CA">
      <w:pPr>
        <w:pStyle w:val="a4"/>
        <w:rPr>
          <w:sz w:val="24"/>
        </w:rPr>
        <w:sectPr w:rsidR="007132CA">
          <w:pgSz w:w="11910" w:h="16840"/>
          <w:pgMar w:top="760" w:right="0" w:bottom="1240" w:left="566" w:header="0" w:footer="1023" w:gutter="0"/>
          <w:cols w:space="720"/>
        </w:sectPr>
      </w:pPr>
    </w:p>
    <w:p w:rsidR="007132CA" w:rsidRDefault="009B7D89">
      <w:pPr>
        <w:pStyle w:val="a4"/>
        <w:numPr>
          <w:ilvl w:val="0"/>
          <w:numId w:val="36"/>
        </w:numPr>
        <w:tabs>
          <w:tab w:val="left" w:pos="1106"/>
        </w:tabs>
        <w:spacing w:before="72"/>
        <w:ind w:left="566" w:right="1603" w:firstLine="0"/>
        <w:rPr>
          <w:sz w:val="24"/>
        </w:rPr>
      </w:pPr>
      <w:r>
        <w:rPr>
          <w:sz w:val="24"/>
        </w:rPr>
        <w:lastRenderedPageBreak/>
        <w:t>представленияобобщихнравств</w:t>
      </w:r>
      <w:r>
        <w:rPr>
          <w:sz w:val="24"/>
        </w:rPr>
        <w:t>енныхкатегориях(доброте,зле)уразныхнародов, моральных нормах, нравственных и безнравственных поступках;</w:t>
      </w:r>
    </w:p>
    <w:p w:rsidR="007132CA" w:rsidRDefault="009B7D89">
      <w:pPr>
        <w:pStyle w:val="a4"/>
        <w:numPr>
          <w:ilvl w:val="0"/>
          <w:numId w:val="36"/>
        </w:numPr>
        <w:tabs>
          <w:tab w:val="left" w:pos="1106"/>
        </w:tabs>
        <w:ind w:left="566" w:right="1449" w:firstLine="0"/>
        <w:rPr>
          <w:sz w:val="24"/>
        </w:rPr>
      </w:pPr>
      <w:r>
        <w:rPr>
          <w:sz w:val="24"/>
        </w:rPr>
        <w:t>ориентациявнравственномсодержаниикаксобственныхпоступках,такипоступков других людей;</w:t>
      </w:r>
    </w:p>
    <w:p w:rsidR="007132CA" w:rsidRDefault="009B7D89">
      <w:pPr>
        <w:pStyle w:val="a4"/>
        <w:numPr>
          <w:ilvl w:val="0"/>
          <w:numId w:val="36"/>
        </w:numPr>
        <w:tabs>
          <w:tab w:val="left" w:pos="1106"/>
        </w:tabs>
        <w:spacing w:before="1"/>
        <w:ind w:left="566" w:right="1983" w:firstLine="0"/>
        <w:rPr>
          <w:sz w:val="24"/>
        </w:rPr>
      </w:pPr>
      <w:r>
        <w:rPr>
          <w:sz w:val="24"/>
        </w:rPr>
        <w:t>регулированиеповедениявсоответствииспознаннымиморальныминормамии эт</w:t>
      </w:r>
      <w:r>
        <w:rPr>
          <w:sz w:val="24"/>
        </w:rPr>
        <w:t>ническими требованиями;</w:t>
      </w:r>
    </w:p>
    <w:p w:rsidR="007132CA" w:rsidRDefault="009B7D89">
      <w:pPr>
        <w:pStyle w:val="a4"/>
        <w:numPr>
          <w:ilvl w:val="0"/>
          <w:numId w:val="36"/>
        </w:numPr>
        <w:tabs>
          <w:tab w:val="left" w:pos="1106"/>
        </w:tabs>
        <w:rPr>
          <w:sz w:val="24"/>
        </w:rPr>
      </w:pPr>
      <w:r>
        <w:rPr>
          <w:sz w:val="24"/>
        </w:rPr>
        <w:t xml:space="preserve">ориентацияназдоровыйобраз </w:t>
      </w:r>
      <w:r>
        <w:rPr>
          <w:spacing w:val="-2"/>
          <w:sz w:val="24"/>
        </w:rPr>
        <w:t>жизни;</w:t>
      </w:r>
    </w:p>
    <w:p w:rsidR="007132CA" w:rsidRDefault="009B7D89">
      <w:pPr>
        <w:pStyle w:val="a4"/>
        <w:numPr>
          <w:ilvl w:val="0"/>
          <w:numId w:val="36"/>
        </w:numPr>
        <w:tabs>
          <w:tab w:val="left" w:pos="1106"/>
        </w:tabs>
        <w:spacing w:before="2" w:line="237" w:lineRule="auto"/>
        <w:ind w:left="566" w:right="1531" w:firstLine="0"/>
        <w:rPr>
          <w:sz w:val="24"/>
        </w:rPr>
      </w:pPr>
      <w:r>
        <w:rPr>
          <w:sz w:val="24"/>
        </w:rPr>
        <w:t>пониманиечувствдругихлюдейиспособностьсопереживаниеим,выражающеесяв конкретных поступках;</w:t>
      </w:r>
    </w:p>
    <w:p w:rsidR="007132CA" w:rsidRDefault="009B7D89">
      <w:pPr>
        <w:pStyle w:val="a4"/>
        <w:numPr>
          <w:ilvl w:val="0"/>
          <w:numId w:val="36"/>
        </w:numPr>
        <w:tabs>
          <w:tab w:val="left" w:pos="1046"/>
        </w:tabs>
        <w:spacing w:before="1"/>
        <w:ind w:left="1046" w:hanging="480"/>
        <w:rPr>
          <w:sz w:val="24"/>
        </w:rPr>
      </w:pPr>
      <w:r>
        <w:rPr>
          <w:sz w:val="24"/>
        </w:rPr>
        <w:t xml:space="preserve">эстетическоечувствонаосновезнакомствасхудожественной </w:t>
      </w:r>
      <w:r>
        <w:rPr>
          <w:spacing w:val="-2"/>
          <w:sz w:val="24"/>
        </w:rPr>
        <w:t>культурой;</w:t>
      </w:r>
    </w:p>
    <w:p w:rsidR="007132CA" w:rsidRDefault="009B7D89">
      <w:pPr>
        <w:pStyle w:val="a4"/>
        <w:numPr>
          <w:ilvl w:val="0"/>
          <w:numId w:val="36"/>
        </w:numPr>
        <w:tabs>
          <w:tab w:val="left" w:pos="926"/>
        </w:tabs>
        <w:ind w:left="926" w:hanging="360"/>
        <w:rPr>
          <w:sz w:val="24"/>
        </w:rPr>
      </w:pPr>
      <w:r>
        <w:rPr>
          <w:sz w:val="24"/>
        </w:rPr>
        <w:t>познавательнаямотивация</w:t>
      </w:r>
      <w:r>
        <w:rPr>
          <w:spacing w:val="-2"/>
          <w:sz w:val="24"/>
        </w:rPr>
        <w:t>учения.</w:t>
      </w:r>
    </w:p>
    <w:p w:rsidR="007132CA" w:rsidRDefault="007132CA">
      <w:pPr>
        <w:pStyle w:val="a3"/>
        <w:ind w:left="0"/>
      </w:pPr>
    </w:p>
    <w:p w:rsidR="007132CA" w:rsidRDefault="009B7D89">
      <w:pPr>
        <w:ind w:left="566" w:right="707" w:firstLine="566"/>
        <w:jc w:val="both"/>
        <w:rPr>
          <w:sz w:val="24"/>
        </w:rPr>
      </w:pPr>
      <w:r>
        <w:rPr>
          <w:b/>
          <w:sz w:val="24"/>
        </w:rPr>
        <w:t xml:space="preserve">Регулятивные универсальные учебные действия </w:t>
      </w:r>
      <w:r>
        <w:rPr>
          <w:sz w:val="24"/>
        </w:rPr>
        <w:t>обеспечивают обучающимся организацию своей учебной деятельности. К ним относятся:</w:t>
      </w:r>
    </w:p>
    <w:p w:rsidR="007132CA" w:rsidRDefault="009B7D89">
      <w:pPr>
        <w:pStyle w:val="a4"/>
        <w:numPr>
          <w:ilvl w:val="1"/>
          <w:numId w:val="36"/>
        </w:numPr>
        <w:tabs>
          <w:tab w:val="left" w:pos="849"/>
        </w:tabs>
        <w:ind w:right="705" w:firstLine="0"/>
        <w:jc w:val="both"/>
        <w:rPr>
          <w:sz w:val="24"/>
        </w:rPr>
      </w:pPr>
      <w:r>
        <w:rPr>
          <w:i/>
          <w:sz w:val="24"/>
        </w:rPr>
        <w:t xml:space="preserve">целеполагание </w:t>
      </w:r>
      <w:r>
        <w:rPr>
          <w:sz w:val="24"/>
        </w:rPr>
        <w:t>как постановка учебной задачи на основе соотнесения того, что уже известно и усвоено обучающимися, и того, что ещё н</w:t>
      </w:r>
      <w:r>
        <w:rPr>
          <w:sz w:val="24"/>
        </w:rPr>
        <w:t>еизвестно;</w:t>
      </w:r>
    </w:p>
    <w:p w:rsidR="007132CA" w:rsidRDefault="009B7D89">
      <w:pPr>
        <w:pStyle w:val="a4"/>
        <w:numPr>
          <w:ilvl w:val="1"/>
          <w:numId w:val="36"/>
        </w:numPr>
        <w:tabs>
          <w:tab w:val="left" w:pos="808"/>
        </w:tabs>
        <w:ind w:right="705" w:firstLine="0"/>
        <w:jc w:val="both"/>
        <w:rPr>
          <w:sz w:val="24"/>
        </w:rPr>
      </w:pPr>
      <w:r>
        <w:rPr>
          <w:i/>
          <w:sz w:val="24"/>
        </w:rPr>
        <w:t xml:space="preserve">планирование </w:t>
      </w:r>
      <w:r>
        <w:rPr>
          <w:sz w:val="24"/>
        </w:rPr>
        <w:t>– определение последовательности промежуточных целей с учётом конечного результата; составление плана и последовательности действий;</w:t>
      </w:r>
    </w:p>
    <w:p w:rsidR="007132CA" w:rsidRDefault="009B7D89">
      <w:pPr>
        <w:pStyle w:val="a4"/>
        <w:numPr>
          <w:ilvl w:val="1"/>
          <w:numId w:val="36"/>
        </w:numPr>
        <w:tabs>
          <w:tab w:val="left" w:pos="940"/>
        </w:tabs>
        <w:ind w:right="705" w:firstLine="0"/>
        <w:jc w:val="both"/>
        <w:rPr>
          <w:sz w:val="24"/>
        </w:rPr>
      </w:pPr>
      <w:r>
        <w:rPr>
          <w:i/>
          <w:sz w:val="24"/>
        </w:rPr>
        <w:t>прогнозировани</w:t>
      </w:r>
      <w:r>
        <w:rPr>
          <w:sz w:val="24"/>
        </w:rPr>
        <w:t xml:space="preserve">е – предвосхищение результата и уровня усвоения знаний, его временных </w:t>
      </w:r>
      <w:r>
        <w:rPr>
          <w:spacing w:val="-2"/>
          <w:sz w:val="24"/>
        </w:rPr>
        <w:t>характеристик;</w:t>
      </w:r>
    </w:p>
    <w:p w:rsidR="007132CA" w:rsidRDefault="009B7D89">
      <w:pPr>
        <w:pStyle w:val="a4"/>
        <w:numPr>
          <w:ilvl w:val="1"/>
          <w:numId w:val="36"/>
        </w:numPr>
        <w:tabs>
          <w:tab w:val="left" w:pos="868"/>
        </w:tabs>
        <w:ind w:right="702" w:firstLine="0"/>
        <w:jc w:val="both"/>
        <w:rPr>
          <w:sz w:val="24"/>
        </w:rPr>
      </w:pPr>
      <w:r>
        <w:rPr>
          <w:i/>
          <w:sz w:val="24"/>
        </w:rPr>
        <w:t>контроль</w:t>
      </w:r>
      <w:r>
        <w:rPr>
          <w:sz w:val="24"/>
        </w:rPr>
        <w:t>вформесличенияспособадействияиегорезультатасзаданнымэталономс целью обнаружения отклонений и отличий от эталона;</w:t>
      </w:r>
    </w:p>
    <w:p w:rsidR="007132CA" w:rsidRDefault="009B7D89">
      <w:pPr>
        <w:pStyle w:val="a4"/>
        <w:numPr>
          <w:ilvl w:val="1"/>
          <w:numId w:val="36"/>
        </w:numPr>
        <w:tabs>
          <w:tab w:val="left" w:pos="813"/>
        </w:tabs>
        <w:ind w:right="703" w:firstLine="0"/>
        <w:jc w:val="both"/>
        <w:rPr>
          <w:sz w:val="24"/>
        </w:rPr>
      </w:pPr>
      <w:r>
        <w:rPr>
          <w:i/>
          <w:sz w:val="24"/>
        </w:rPr>
        <w:t xml:space="preserve">коррекция </w:t>
      </w:r>
      <w:r>
        <w:rPr>
          <w:sz w:val="24"/>
        </w:rPr>
        <w:t xml:space="preserve">– внесение необходимых дополнений и коррективов в план и способ действия в случае расхождения эталона, реального действия и </w:t>
      </w:r>
      <w:r>
        <w:rPr>
          <w:sz w:val="24"/>
        </w:rPr>
        <w:t>его результата с учётом оценки этого результата самим обучающимся, учителем, товарищами;</w:t>
      </w:r>
    </w:p>
    <w:p w:rsidR="007132CA" w:rsidRDefault="009B7D89">
      <w:pPr>
        <w:pStyle w:val="a4"/>
        <w:numPr>
          <w:ilvl w:val="1"/>
          <w:numId w:val="36"/>
        </w:numPr>
        <w:tabs>
          <w:tab w:val="left" w:pos="777"/>
        </w:tabs>
        <w:ind w:right="703" w:firstLine="0"/>
        <w:jc w:val="both"/>
        <w:rPr>
          <w:sz w:val="24"/>
        </w:rPr>
      </w:pPr>
      <w:r>
        <w:rPr>
          <w:i/>
          <w:sz w:val="24"/>
        </w:rPr>
        <w:t>оценка</w:t>
      </w:r>
      <w:r>
        <w:rPr>
          <w:sz w:val="24"/>
        </w:rPr>
        <w:t>– выделение и осознание обучающимся того, что уже усвоено и что ещё нужно усвоить, осознание качества и уровня усвоения; оценка результатов работы;</w:t>
      </w:r>
    </w:p>
    <w:p w:rsidR="007132CA" w:rsidRDefault="009B7D89">
      <w:pPr>
        <w:pStyle w:val="a4"/>
        <w:numPr>
          <w:ilvl w:val="1"/>
          <w:numId w:val="36"/>
        </w:numPr>
        <w:tabs>
          <w:tab w:val="left" w:pos="784"/>
        </w:tabs>
        <w:ind w:right="707" w:firstLine="0"/>
        <w:jc w:val="both"/>
        <w:rPr>
          <w:i/>
          <w:sz w:val="24"/>
        </w:rPr>
      </w:pPr>
      <w:r>
        <w:rPr>
          <w:i/>
          <w:sz w:val="24"/>
        </w:rPr>
        <w:t>саморегуляция</w:t>
      </w:r>
      <w:r>
        <w:rPr>
          <w:i/>
          <w:sz w:val="24"/>
        </w:rPr>
        <w:t xml:space="preserve"> </w:t>
      </w:r>
      <w:r>
        <w:rPr>
          <w:sz w:val="24"/>
        </w:rPr>
        <w:t>как способность к мобилизации сил и энергии, к волевому усилию (к выбору в ситуации мотивационного конфликта) и преодолению препятствий.</w:t>
      </w:r>
    </w:p>
    <w:p w:rsidR="007132CA" w:rsidRDefault="009B7D89">
      <w:pPr>
        <w:pStyle w:val="5"/>
        <w:ind w:left="1133"/>
      </w:pPr>
      <w:r>
        <w:t>ОбучающиесясЗПР</w:t>
      </w:r>
      <w:r>
        <w:rPr>
          <w:spacing w:val="-2"/>
        </w:rPr>
        <w:t xml:space="preserve"> научатся:</w:t>
      </w:r>
    </w:p>
    <w:p w:rsidR="007132CA" w:rsidRDefault="009B7D89">
      <w:pPr>
        <w:pStyle w:val="a4"/>
        <w:numPr>
          <w:ilvl w:val="0"/>
          <w:numId w:val="37"/>
        </w:numPr>
        <w:tabs>
          <w:tab w:val="left" w:pos="992"/>
        </w:tabs>
        <w:ind w:left="992" w:hanging="356"/>
        <w:jc w:val="both"/>
        <w:rPr>
          <w:rFonts w:ascii="Symbol" w:hAnsi="Symbol"/>
          <w:sz w:val="18"/>
        </w:rPr>
      </w:pPr>
      <w:r>
        <w:rPr>
          <w:sz w:val="24"/>
        </w:rPr>
        <w:t>удерживатьцельучебнойивнеучебной</w:t>
      </w:r>
      <w:r>
        <w:rPr>
          <w:spacing w:val="-2"/>
          <w:sz w:val="24"/>
        </w:rPr>
        <w:t>деятельности;</w:t>
      </w:r>
    </w:p>
    <w:p w:rsidR="007132CA" w:rsidRDefault="009B7D89">
      <w:pPr>
        <w:pStyle w:val="a4"/>
        <w:numPr>
          <w:ilvl w:val="0"/>
          <w:numId w:val="37"/>
        </w:numPr>
        <w:tabs>
          <w:tab w:val="left" w:pos="992"/>
        </w:tabs>
        <w:ind w:left="992" w:hanging="356"/>
        <w:jc w:val="both"/>
        <w:rPr>
          <w:rFonts w:ascii="Symbol" w:hAnsi="Symbol"/>
          <w:sz w:val="18"/>
        </w:rPr>
      </w:pPr>
      <w:r>
        <w:rPr>
          <w:sz w:val="24"/>
        </w:rPr>
        <w:t>учитыватьориентиры,данныеучителем,приосвоениин</w:t>
      </w:r>
      <w:r>
        <w:rPr>
          <w:sz w:val="24"/>
        </w:rPr>
        <w:t>овогоучебного</w:t>
      </w:r>
      <w:r>
        <w:rPr>
          <w:spacing w:val="-2"/>
          <w:sz w:val="24"/>
        </w:rPr>
        <w:t xml:space="preserve"> материала;</w:t>
      </w:r>
    </w:p>
    <w:p w:rsidR="007132CA" w:rsidRDefault="009B7D89">
      <w:pPr>
        <w:pStyle w:val="a4"/>
        <w:numPr>
          <w:ilvl w:val="0"/>
          <w:numId w:val="37"/>
        </w:numPr>
        <w:tabs>
          <w:tab w:val="left" w:pos="994"/>
        </w:tabs>
        <w:ind w:right="1191"/>
        <w:rPr>
          <w:rFonts w:ascii="Symbol" w:hAnsi="Symbol"/>
          <w:sz w:val="18"/>
        </w:rPr>
      </w:pPr>
      <w:r>
        <w:rPr>
          <w:sz w:val="24"/>
        </w:rPr>
        <w:t>использоватьизученныеправила,способыдействий,свойстваобъектовпривыполнении учебных заданий и в познавательной деятельности;</w:t>
      </w:r>
    </w:p>
    <w:p w:rsidR="007132CA" w:rsidRDefault="009B7D89">
      <w:pPr>
        <w:pStyle w:val="a4"/>
        <w:numPr>
          <w:ilvl w:val="0"/>
          <w:numId w:val="37"/>
        </w:numPr>
        <w:tabs>
          <w:tab w:val="left" w:pos="994"/>
        </w:tabs>
        <w:ind w:right="942"/>
        <w:rPr>
          <w:rFonts w:ascii="Symbol" w:hAnsi="Symbol"/>
          <w:sz w:val="18"/>
        </w:rPr>
      </w:pPr>
      <w:r>
        <w:rPr>
          <w:sz w:val="24"/>
        </w:rPr>
        <w:t>самостоятельнопланироватьсобственнуюучебнуюдеятельностьидействия,необходимые для решения учебных задач;</w:t>
      </w:r>
    </w:p>
    <w:p w:rsidR="007132CA" w:rsidRDefault="009B7D89">
      <w:pPr>
        <w:pStyle w:val="a4"/>
        <w:numPr>
          <w:ilvl w:val="0"/>
          <w:numId w:val="37"/>
        </w:numPr>
        <w:tabs>
          <w:tab w:val="left" w:pos="994"/>
        </w:tabs>
        <w:ind w:right="804"/>
        <w:rPr>
          <w:rFonts w:ascii="Symbol" w:hAnsi="Symbol"/>
          <w:sz w:val="18"/>
        </w:rPr>
      </w:pPr>
      <w:r>
        <w:rPr>
          <w:sz w:val="24"/>
        </w:rPr>
        <w:t>осу</w:t>
      </w:r>
      <w:r>
        <w:rPr>
          <w:sz w:val="24"/>
        </w:rPr>
        <w:t xml:space="preserve">ществлятьитоговыйипошаговыйконтрольрезультатовиспомощьюспособовконтроля </w:t>
      </w:r>
      <w:r>
        <w:rPr>
          <w:spacing w:val="-2"/>
          <w:sz w:val="24"/>
        </w:rPr>
        <w:t>результатов;</w:t>
      </w:r>
    </w:p>
    <w:p w:rsidR="007132CA" w:rsidRDefault="009B7D89">
      <w:pPr>
        <w:pStyle w:val="a4"/>
        <w:numPr>
          <w:ilvl w:val="0"/>
          <w:numId w:val="37"/>
        </w:numPr>
        <w:tabs>
          <w:tab w:val="left" w:pos="993"/>
        </w:tabs>
        <w:ind w:left="993" w:hanging="357"/>
        <w:rPr>
          <w:rFonts w:ascii="Symbol" w:hAnsi="Symbol"/>
          <w:sz w:val="18"/>
        </w:rPr>
      </w:pPr>
      <w:r>
        <w:rPr>
          <w:sz w:val="24"/>
        </w:rPr>
        <w:t>вноситьнеобходимыекоррективывсобственныедействияпо итогам</w:t>
      </w:r>
      <w:r>
        <w:rPr>
          <w:spacing w:val="-2"/>
          <w:sz w:val="24"/>
        </w:rPr>
        <w:t>самопроверки;</w:t>
      </w:r>
    </w:p>
    <w:p w:rsidR="007132CA" w:rsidRDefault="009B7D89">
      <w:pPr>
        <w:pStyle w:val="a4"/>
        <w:numPr>
          <w:ilvl w:val="0"/>
          <w:numId w:val="37"/>
        </w:numPr>
        <w:tabs>
          <w:tab w:val="left" w:pos="993"/>
        </w:tabs>
        <w:ind w:left="993" w:hanging="357"/>
        <w:rPr>
          <w:rFonts w:ascii="Symbol" w:hAnsi="Symbol"/>
          <w:sz w:val="18"/>
        </w:rPr>
      </w:pPr>
      <w:r>
        <w:rPr>
          <w:sz w:val="24"/>
        </w:rPr>
        <w:t>сопоставлятьрезультатысобственнойдеятельностисоценкойеетоварищами,</w:t>
      </w:r>
      <w:r>
        <w:rPr>
          <w:spacing w:val="-2"/>
          <w:sz w:val="24"/>
        </w:rPr>
        <w:t xml:space="preserve"> учителем;</w:t>
      </w:r>
    </w:p>
    <w:p w:rsidR="007132CA" w:rsidRDefault="009B7D89">
      <w:pPr>
        <w:pStyle w:val="a4"/>
        <w:numPr>
          <w:ilvl w:val="0"/>
          <w:numId w:val="37"/>
        </w:numPr>
        <w:tabs>
          <w:tab w:val="left" w:pos="994"/>
        </w:tabs>
        <w:ind w:right="1006"/>
        <w:rPr>
          <w:rFonts w:ascii="Symbol" w:hAnsi="Symbol"/>
          <w:sz w:val="18"/>
        </w:rPr>
      </w:pPr>
      <w:r>
        <w:rPr>
          <w:sz w:val="24"/>
        </w:rPr>
        <w:t>адекватновоспринимать</w:t>
      </w:r>
      <w:r>
        <w:rPr>
          <w:sz w:val="24"/>
        </w:rPr>
        <w:t xml:space="preserve">аргументированнуюкритикуошибокиучитыватьеевработенад </w:t>
      </w:r>
      <w:r>
        <w:rPr>
          <w:spacing w:val="-2"/>
          <w:sz w:val="24"/>
        </w:rPr>
        <w:t>ошибками.</w:t>
      </w:r>
    </w:p>
    <w:p w:rsidR="007132CA" w:rsidRDefault="007132CA">
      <w:pPr>
        <w:pStyle w:val="a3"/>
        <w:ind w:left="0"/>
      </w:pPr>
    </w:p>
    <w:p w:rsidR="007132CA" w:rsidRDefault="009B7D89">
      <w:pPr>
        <w:spacing w:before="1"/>
        <w:ind w:left="566" w:right="705" w:firstLine="566"/>
        <w:jc w:val="both"/>
        <w:rPr>
          <w:sz w:val="24"/>
        </w:rPr>
      </w:pPr>
      <w:r>
        <w:rPr>
          <w:b/>
          <w:sz w:val="24"/>
        </w:rPr>
        <w:t>Познавательныеуниверсальныеучебныедействия</w:t>
      </w:r>
      <w:r>
        <w:rPr>
          <w:sz w:val="24"/>
        </w:rPr>
        <w:t>включают:общеучебные,логические учебные действия, а также постановку и решение проблемы.</w:t>
      </w:r>
    </w:p>
    <w:p w:rsidR="007132CA" w:rsidRDefault="009B7D89">
      <w:pPr>
        <w:ind w:left="566"/>
        <w:jc w:val="both"/>
        <w:rPr>
          <w:i/>
          <w:sz w:val="24"/>
        </w:rPr>
      </w:pPr>
      <w:r>
        <w:rPr>
          <w:i/>
          <w:sz w:val="24"/>
        </w:rPr>
        <w:t>Общеучебныеуниверсальные</w:t>
      </w:r>
      <w:r>
        <w:rPr>
          <w:i/>
          <w:spacing w:val="-2"/>
          <w:sz w:val="24"/>
        </w:rPr>
        <w:t>действия:</w:t>
      </w:r>
    </w:p>
    <w:p w:rsidR="007132CA" w:rsidRDefault="009B7D89">
      <w:pPr>
        <w:pStyle w:val="a4"/>
        <w:numPr>
          <w:ilvl w:val="1"/>
          <w:numId w:val="36"/>
        </w:numPr>
        <w:tabs>
          <w:tab w:val="left" w:pos="829"/>
        </w:tabs>
        <w:ind w:left="829" w:hanging="263"/>
        <w:jc w:val="both"/>
        <w:rPr>
          <w:sz w:val="24"/>
        </w:rPr>
      </w:pPr>
      <w:r>
        <w:rPr>
          <w:sz w:val="24"/>
        </w:rPr>
        <w:t>самостоятельноевыделениеифо</w:t>
      </w:r>
      <w:r>
        <w:rPr>
          <w:sz w:val="24"/>
        </w:rPr>
        <w:t>рмулированиепознавательной</w:t>
      </w:r>
      <w:r>
        <w:rPr>
          <w:spacing w:val="-2"/>
          <w:sz w:val="24"/>
        </w:rPr>
        <w:t>цели;</w:t>
      </w:r>
    </w:p>
    <w:p w:rsidR="007132CA" w:rsidRDefault="009B7D89">
      <w:pPr>
        <w:pStyle w:val="a4"/>
        <w:numPr>
          <w:ilvl w:val="1"/>
          <w:numId w:val="36"/>
        </w:numPr>
        <w:tabs>
          <w:tab w:val="left" w:pos="870"/>
        </w:tabs>
        <w:ind w:right="702" w:firstLine="0"/>
        <w:jc w:val="both"/>
        <w:rPr>
          <w:sz w:val="24"/>
        </w:rPr>
      </w:pPr>
      <w:r>
        <w:rPr>
          <w:sz w:val="24"/>
        </w:rPr>
        <w:t xml:space="preserve">поиск и выделение необходимой информации, в том числе решение рабочих задач с использованием общедоступных в начальной школе инструментов ИКТ и источников </w:t>
      </w:r>
      <w:r>
        <w:rPr>
          <w:spacing w:val="-2"/>
          <w:sz w:val="24"/>
        </w:rPr>
        <w:t>информации;</w:t>
      </w:r>
    </w:p>
    <w:p w:rsidR="007132CA" w:rsidRDefault="009B7D89">
      <w:pPr>
        <w:pStyle w:val="a4"/>
        <w:numPr>
          <w:ilvl w:val="1"/>
          <w:numId w:val="36"/>
        </w:numPr>
        <w:tabs>
          <w:tab w:val="left" w:pos="829"/>
        </w:tabs>
        <w:ind w:left="829" w:hanging="263"/>
        <w:jc w:val="both"/>
        <w:rPr>
          <w:sz w:val="24"/>
        </w:rPr>
      </w:pPr>
      <w:r>
        <w:rPr>
          <w:sz w:val="24"/>
        </w:rPr>
        <w:t>структурирование</w:t>
      </w:r>
      <w:r>
        <w:rPr>
          <w:spacing w:val="-2"/>
          <w:sz w:val="24"/>
        </w:rPr>
        <w:t>знаний;</w:t>
      </w:r>
    </w:p>
    <w:p w:rsidR="007132CA" w:rsidRDefault="009B7D89">
      <w:pPr>
        <w:pStyle w:val="a4"/>
        <w:numPr>
          <w:ilvl w:val="1"/>
          <w:numId w:val="36"/>
        </w:numPr>
        <w:tabs>
          <w:tab w:val="left" w:pos="829"/>
        </w:tabs>
        <w:ind w:left="829" w:hanging="263"/>
        <w:jc w:val="both"/>
        <w:rPr>
          <w:sz w:val="24"/>
        </w:rPr>
      </w:pPr>
      <w:r>
        <w:rPr>
          <w:sz w:val="24"/>
        </w:rPr>
        <w:t>осознанноеипроизвольноепостроение</w:t>
      </w:r>
      <w:r>
        <w:rPr>
          <w:sz w:val="24"/>
        </w:rPr>
        <w:t>речевоговысказываниявустнойи письменной</w:t>
      </w:r>
      <w:r>
        <w:rPr>
          <w:spacing w:val="-2"/>
          <w:sz w:val="24"/>
        </w:rPr>
        <w:t xml:space="preserve"> форме;</w:t>
      </w:r>
    </w:p>
    <w:p w:rsidR="007132CA" w:rsidRDefault="009B7D89">
      <w:pPr>
        <w:pStyle w:val="a4"/>
        <w:numPr>
          <w:ilvl w:val="1"/>
          <w:numId w:val="36"/>
        </w:numPr>
        <w:tabs>
          <w:tab w:val="left" w:pos="829"/>
        </w:tabs>
        <w:ind w:left="829" w:hanging="263"/>
        <w:jc w:val="both"/>
        <w:rPr>
          <w:sz w:val="24"/>
        </w:rPr>
      </w:pPr>
      <w:r>
        <w:rPr>
          <w:sz w:val="24"/>
        </w:rPr>
        <w:t>выборнаиболееэффективныхспособоврешениязадачвзависимости отконкретных</w:t>
      </w:r>
      <w:r>
        <w:rPr>
          <w:spacing w:val="-2"/>
          <w:sz w:val="24"/>
        </w:rPr>
        <w:t>условий;</w:t>
      </w:r>
    </w:p>
    <w:p w:rsidR="007132CA" w:rsidRDefault="007132CA">
      <w:pPr>
        <w:pStyle w:val="a4"/>
        <w:jc w:val="both"/>
        <w:rPr>
          <w:sz w:val="24"/>
        </w:rPr>
        <w:sectPr w:rsidR="007132CA">
          <w:pgSz w:w="11910" w:h="16840"/>
          <w:pgMar w:top="760" w:right="0" w:bottom="1240" w:left="566" w:header="0" w:footer="1023" w:gutter="0"/>
          <w:cols w:space="720"/>
        </w:sectPr>
      </w:pPr>
    </w:p>
    <w:p w:rsidR="007132CA" w:rsidRDefault="009B7D89">
      <w:pPr>
        <w:pStyle w:val="a4"/>
        <w:numPr>
          <w:ilvl w:val="1"/>
          <w:numId w:val="36"/>
        </w:numPr>
        <w:tabs>
          <w:tab w:val="left" w:pos="885"/>
        </w:tabs>
        <w:spacing w:before="72"/>
        <w:ind w:right="708" w:firstLine="0"/>
        <w:jc w:val="both"/>
        <w:rPr>
          <w:sz w:val="24"/>
        </w:rPr>
      </w:pPr>
      <w:r>
        <w:rPr>
          <w:sz w:val="24"/>
        </w:rPr>
        <w:lastRenderedPageBreak/>
        <w:t xml:space="preserve">рефлексия способов и условий действия, контроль и оценка процесса и результатов </w:t>
      </w:r>
      <w:r>
        <w:rPr>
          <w:spacing w:val="-2"/>
          <w:sz w:val="24"/>
        </w:rPr>
        <w:t>деятельности;</w:t>
      </w:r>
    </w:p>
    <w:p w:rsidR="007132CA" w:rsidRDefault="009B7D89">
      <w:pPr>
        <w:pStyle w:val="a4"/>
        <w:numPr>
          <w:ilvl w:val="1"/>
          <w:numId w:val="36"/>
        </w:numPr>
        <w:tabs>
          <w:tab w:val="left" w:pos="798"/>
        </w:tabs>
        <w:ind w:right="700" w:firstLine="0"/>
        <w:jc w:val="both"/>
        <w:rPr>
          <w:sz w:val="24"/>
        </w:rPr>
      </w:pPr>
      <w:r>
        <w:rPr>
          <w:sz w:val="24"/>
        </w:rPr>
        <w:t xml:space="preserve">смысловое чтение </w:t>
      </w:r>
      <w:r>
        <w:rPr>
          <w:sz w:val="24"/>
        </w:rPr>
        <w:t>как осмысление цели чтения и выбор вида чтения в зависимости от цели; извлечениенеобходимойинформацииизпрослушанныхтекстовразличныхжанров;определение основной и второстепенной информации; свободная ориентация и восприятие текстов художественного, научного,</w:t>
      </w:r>
      <w:r>
        <w:rPr>
          <w:sz w:val="24"/>
        </w:rPr>
        <w:t xml:space="preserve"> публицистического и официально-делового стилей; понимание и адекватная оценка языка средств массовой информации;</w:t>
      </w:r>
    </w:p>
    <w:p w:rsidR="007132CA" w:rsidRDefault="009B7D89">
      <w:pPr>
        <w:pStyle w:val="a4"/>
        <w:numPr>
          <w:ilvl w:val="1"/>
          <w:numId w:val="36"/>
        </w:numPr>
        <w:tabs>
          <w:tab w:val="left" w:pos="789"/>
        </w:tabs>
        <w:spacing w:before="3" w:line="237" w:lineRule="auto"/>
        <w:ind w:right="704" w:firstLine="0"/>
        <w:jc w:val="both"/>
        <w:rPr>
          <w:sz w:val="24"/>
        </w:rPr>
      </w:pPr>
      <w:r>
        <w:rPr>
          <w:sz w:val="24"/>
        </w:rPr>
        <w:t>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7132CA" w:rsidRDefault="009B7D89">
      <w:pPr>
        <w:pStyle w:val="a3"/>
        <w:spacing w:before="1"/>
        <w:ind w:left="1133"/>
        <w:jc w:val="both"/>
      </w:pPr>
      <w:r>
        <w:t>Особуюгруппуобщеучебныхуниверсальныхдействий</w:t>
      </w:r>
      <w:r>
        <w:rPr>
          <w:spacing w:val="-2"/>
        </w:rPr>
        <w:t>составляют:</w:t>
      </w:r>
    </w:p>
    <w:p w:rsidR="007132CA" w:rsidRDefault="009B7D89">
      <w:pPr>
        <w:ind w:left="566"/>
        <w:jc w:val="both"/>
        <w:rPr>
          <w:sz w:val="24"/>
        </w:rPr>
      </w:pPr>
      <w:r>
        <w:rPr>
          <w:i/>
          <w:sz w:val="24"/>
        </w:rPr>
        <w:t>Знаково-символические</w:t>
      </w:r>
      <w:r>
        <w:rPr>
          <w:i/>
          <w:spacing w:val="-2"/>
          <w:sz w:val="24"/>
        </w:rPr>
        <w:t>действия</w:t>
      </w:r>
      <w:r>
        <w:rPr>
          <w:spacing w:val="-2"/>
          <w:sz w:val="24"/>
        </w:rPr>
        <w:t>:</w:t>
      </w:r>
    </w:p>
    <w:p w:rsidR="007132CA" w:rsidRDefault="009B7D89">
      <w:pPr>
        <w:pStyle w:val="a4"/>
        <w:numPr>
          <w:ilvl w:val="1"/>
          <w:numId w:val="36"/>
        </w:numPr>
        <w:tabs>
          <w:tab w:val="left" w:pos="844"/>
        </w:tabs>
        <w:ind w:right="705" w:firstLine="0"/>
        <w:jc w:val="both"/>
        <w:rPr>
          <w:sz w:val="24"/>
        </w:rPr>
      </w:pPr>
      <w:r>
        <w:rPr>
          <w:sz w:val="24"/>
        </w:rPr>
        <w:t xml:space="preserve">моделирование– преобразование объекта из чувственной формы в модель, где выделены существенные характеристики объекта (пространственно-графическая или знаково- </w:t>
      </w:r>
      <w:r>
        <w:rPr>
          <w:spacing w:val="-2"/>
          <w:sz w:val="24"/>
        </w:rPr>
        <w:t>символич</w:t>
      </w:r>
      <w:r>
        <w:rPr>
          <w:spacing w:val="-2"/>
          <w:sz w:val="24"/>
        </w:rPr>
        <w:t>еская);</w:t>
      </w:r>
    </w:p>
    <w:p w:rsidR="007132CA" w:rsidRDefault="009B7D89">
      <w:pPr>
        <w:pStyle w:val="a4"/>
        <w:numPr>
          <w:ilvl w:val="1"/>
          <w:numId w:val="36"/>
        </w:numPr>
        <w:tabs>
          <w:tab w:val="left" w:pos="913"/>
        </w:tabs>
        <w:ind w:right="704" w:firstLine="0"/>
        <w:jc w:val="both"/>
        <w:rPr>
          <w:sz w:val="24"/>
        </w:rPr>
      </w:pPr>
      <w:r>
        <w:rPr>
          <w:sz w:val="24"/>
        </w:rPr>
        <w:t>преобразование модели с целью выявления общих законов, определяющих данную предметную область.</w:t>
      </w:r>
    </w:p>
    <w:p w:rsidR="007132CA" w:rsidRDefault="007132CA">
      <w:pPr>
        <w:pStyle w:val="a3"/>
        <w:ind w:left="0"/>
      </w:pPr>
    </w:p>
    <w:p w:rsidR="007132CA" w:rsidRDefault="009B7D89">
      <w:pPr>
        <w:ind w:left="566"/>
        <w:rPr>
          <w:i/>
          <w:sz w:val="24"/>
        </w:rPr>
      </w:pPr>
      <w:r>
        <w:rPr>
          <w:i/>
          <w:sz w:val="24"/>
        </w:rPr>
        <w:t>Логическиеуниверсальные</w:t>
      </w:r>
      <w:r>
        <w:rPr>
          <w:i/>
          <w:spacing w:val="-2"/>
          <w:sz w:val="24"/>
        </w:rPr>
        <w:t>действия:</w:t>
      </w:r>
    </w:p>
    <w:p w:rsidR="007132CA" w:rsidRDefault="009B7D89">
      <w:pPr>
        <w:pStyle w:val="a4"/>
        <w:numPr>
          <w:ilvl w:val="1"/>
          <w:numId w:val="36"/>
        </w:numPr>
        <w:tabs>
          <w:tab w:val="left" w:pos="769"/>
        </w:tabs>
        <w:ind w:left="769" w:hanging="203"/>
        <w:rPr>
          <w:sz w:val="24"/>
        </w:rPr>
      </w:pPr>
      <w:r>
        <w:rPr>
          <w:sz w:val="24"/>
        </w:rPr>
        <w:t>анализобъектовсцельювыделенияпризнаков(существенных,</w:t>
      </w:r>
      <w:r>
        <w:rPr>
          <w:spacing w:val="-2"/>
          <w:sz w:val="24"/>
        </w:rPr>
        <w:t xml:space="preserve"> несущественных);</w:t>
      </w:r>
    </w:p>
    <w:p w:rsidR="007132CA" w:rsidRDefault="009B7D89">
      <w:pPr>
        <w:pStyle w:val="a4"/>
        <w:numPr>
          <w:ilvl w:val="1"/>
          <w:numId w:val="36"/>
        </w:numPr>
        <w:tabs>
          <w:tab w:val="left" w:pos="897"/>
        </w:tabs>
        <w:ind w:right="705" w:firstLine="0"/>
        <w:rPr>
          <w:sz w:val="24"/>
        </w:rPr>
      </w:pPr>
      <w:r>
        <w:rPr>
          <w:sz w:val="24"/>
        </w:rPr>
        <w:t>синтез–составлениецелогоизчастей,втомчислесамосто</w:t>
      </w:r>
      <w:r>
        <w:rPr>
          <w:sz w:val="24"/>
        </w:rPr>
        <w:t>ятельноедостраиваниес восполнением недостающих компонентов;</w:t>
      </w:r>
    </w:p>
    <w:p w:rsidR="007132CA" w:rsidRDefault="009B7D89">
      <w:pPr>
        <w:pStyle w:val="a4"/>
        <w:numPr>
          <w:ilvl w:val="1"/>
          <w:numId w:val="36"/>
        </w:numPr>
        <w:tabs>
          <w:tab w:val="left" w:pos="769"/>
        </w:tabs>
        <w:ind w:left="769" w:hanging="203"/>
        <w:rPr>
          <w:sz w:val="24"/>
        </w:rPr>
      </w:pPr>
      <w:r>
        <w:rPr>
          <w:sz w:val="24"/>
        </w:rPr>
        <w:t xml:space="preserve">выбороснованийи критериевдлясравнения,сериации,классификации </w:t>
      </w:r>
      <w:r>
        <w:rPr>
          <w:spacing w:val="-2"/>
          <w:sz w:val="24"/>
        </w:rPr>
        <w:t>объектов;</w:t>
      </w:r>
    </w:p>
    <w:p w:rsidR="007132CA" w:rsidRDefault="009B7D89">
      <w:pPr>
        <w:pStyle w:val="a4"/>
        <w:numPr>
          <w:ilvl w:val="1"/>
          <w:numId w:val="36"/>
        </w:numPr>
        <w:tabs>
          <w:tab w:val="left" w:pos="769"/>
        </w:tabs>
        <w:ind w:left="769" w:hanging="203"/>
        <w:rPr>
          <w:sz w:val="24"/>
        </w:rPr>
      </w:pPr>
      <w:r>
        <w:rPr>
          <w:sz w:val="24"/>
        </w:rPr>
        <w:t>подведениеподпонятие,выведение</w:t>
      </w:r>
      <w:r>
        <w:rPr>
          <w:spacing w:val="-2"/>
          <w:sz w:val="24"/>
        </w:rPr>
        <w:t xml:space="preserve"> следствий;</w:t>
      </w:r>
    </w:p>
    <w:p w:rsidR="007132CA" w:rsidRDefault="009B7D89">
      <w:pPr>
        <w:pStyle w:val="a4"/>
        <w:numPr>
          <w:ilvl w:val="1"/>
          <w:numId w:val="36"/>
        </w:numPr>
        <w:tabs>
          <w:tab w:val="left" w:pos="769"/>
        </w:tabs>
        <w:ind w:left="769" w:hanging="203"/>
        <w:rPr>
          <w:sz w:val="24"/>
        </w:rPr>
      </w:pPr>
      <w:r>
        <w:rPr>
          <w:sz w:val="24"/>
        </w:rPr>
        <w:t>установлениепричинно-следственныхсвязей,представлениецепочекобъектови</w:t>
      </w:r>
      <w:r>
        <w:rPr>
          <w:spacing w:val="-2"/>
          <w:sz w:val="24"/>
        </w:rPr>
        <w:t>явлений;</w:t>
      </w:r>
    </w:p>
    <w:p w:rsidR="007132CA" w:rsidRDefault="009B7D89">
      <w:pPr>
        <w:pStyle w:val="a4"/>
        <w:numPr>
          <w:ilvl w:val="1"/>
          <w:numId w:val="36"/>
        </w:numPr>
        <w:tabs>
          <w:tab w:val="left" w:pos="769"/>
        </w:tabs>
        <w:ind w:left="769" w:hanging="203"/>
        <w:rPr>
          <w:sz w:val="24"/>
        </w:rPr>
      </w:pPr>
      <w:r>
        <w:rPr>
          <w:sz w:val="24"/>
        </w:rPr>
        <w:t>постр</w:t>
      </w:r>
      <w:r>
        <w:rPr>
          <w:sz w:val="24"/>
        </w:rPr>
        <w:t xml:space="preserve">оениелогической цепочкирассуждений,анализистинности </w:t>
      </w:r>
      <w:r>
        <w:rPr>
          <w:spacing w:val="-2"/>
          <w:sz w:val="24"/>
        </w:rPr>
        <w:t>утверждений;</w:t>
      </w:r>
    </w:p>
    <w:p w:rsidR="007132CA" w:rsidRDefault="009B7D89">
      <w:pPr>
        <w:pStyle w:val="a4"/>
        <w:numPr>
          <w:ilvl w:val="1"/>
          <w:numId w:val="36"/>
        </w:numPr>
        <w:tabs>
          <w:tab w:val="left" w:pos="769"/>
        </w:tabs>
        <w:ind w:left="769" w:hanging="203"/>
        <w:rPr>
          <w:sz w:val="24"/>
        </w:rPr>
      </w:pPr>
      <w:r>
        <w:rPr>
          <w:spacing w:val="-2"/>
          <w:sz w:val="24"/>
        </w:rPr>
        <w:t>доказательство;</w:t>
      </w:r>
    </w:p>
    <w:p w:rsidR="007132CA" w:rsidRDefault="009B7D89">
      <w:pPr>
        <w:pStyle w:val="a4"/>
        <w:numPr>
          <w:ilvl w:val="1"/>
          <w:numId w:val="36"/>
        </w:numPr>
        <w:tabs>
          <w:tab w:val="left" w:pos="769"/>
        </w:tabs>
        <w:ind w:left="769" w:hanging="203"/>
        <w:rPr>
          <w:sz w:val="24"/>
        </w:rPr>
      </w:pPr>
      <w:r>
        <w:rPr>
          <w:sz w:val="24"/>
        </w:rPr>
        <w:t xml:space="preserve">выдвижениегипотезиих </w:t>
      </w:r>
      <w:r>
        <w:rPr>
          <w:spacing w:val="-2"/>
          <w:sz w:val="24"/>
        </w:rPr>
        <w:t>обоснование.</w:t>
      </w:r>
    </w:p>
    <w:p w:rsidR="007132CA" w:rsidRDefault="007132CA">
      <w:pPr>
        <w:pStyle w:val="a3"/>
        <w:ind w:left="0"/>
      </w:pPr>
    </w:p>
    <w:p w:rsidR="007132CA" w:rsidRDefault="007132CA">
      <w:pPr>
        <w:ind w:left="566"/>
        <w:rPr>
          <w:i/>
          <w:sz w:val="24"/>
        </w:rPr>
      </w:pPr>
      <w:r>
        <w:rPr>
          <w:i/>
          <w:sz w:val="24"/>
        </w:rPr>
        <w:pict>
          <v:shape id="Graphic 8" o:spid="_x0000_s1114" style="position:absolute;left:0;text-align:left;margin-left:228.45pt;margin-top:12.5pt;width:4pt;height:.6pt;z-index:251660288;mso-position-horizontal-relative:page" coordsize="50800,7620" o:spt="100" o:gfxdata="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BWEIfXAAAACQEA&#10;AA8AAAAAAAAAAQAgAAAAIgAAAGRycy9kb3ducmV2LnhtbFBLAQIUABQAAAAIAIdO4kAFzP6XGwIA&#10;ANIEAAAOAAAAAAAAAAEAIAAAACYBAABkcnMvZTJvRG9jLnhtbFBLBQYAAAAABgAGAFkBAACzBQAA&#10;AAA=&#10;" adj="0,,0" path="m50292,l,,,7620r50292,l50292,xe" fillcolor="black" stroked="f">
            <v:stroke joinstyle="round"/>
            <v:formulas/>
            <v:path o:connecttype="segments"/>
            <v:textbox inset="0,0,0,0"/>
            <w10:wrap anchorx="page"/>
          </v:shape>
        </w:pict>
      </w:r>
      <w:r w:rsidR="009B7D89">
        <w:rPr>
          <w:i/>
          <w:sz w:val="24"/>
        </w:rPr>
        <w:t>Постановкаирешение</w:t>
      </w:r>
      <w:r w:rsidR="009B7D89">
        <w:rPr>
          <w:i/>
          <w:spacing w:val="-2"/>
          <w:sz w:val="24"/>
        </w:rPr>
        <w:t>проблемы:</w:t>
      </w:r>
    </w:p>
    <w:p w:rsidR="007132CA" w:rsidRDefault="009B7D89">
      <w:pPr>
        <w:pStyle w:val="a4"/>
        <w:numPr>
          <w:ilvl w:val="1"/>
          <w:numId w:val="36"/>
        </w:numPr>
        <w:tabs>
          <w:tab w:val="left" w:pos="709"/>
        </w:tabs>
        <w:ind w:left="709" w:hanging="143"/>
        <w:rPr>
          <w:sz w:val="24"/>
        </w:rPr>
      </w:pPr>
      <w:r>
        <w:rPr>
          <w:sz w:val="24"/>
        </w:rPr>
        <w:t>формулирование</w:t>
      </w:r>
      <w:r>
        <w:rPr>
          <w:spacing w:val="-2"/>
          <w:sz w:val="24"/>
        </w:rPr>
        <w:t>проблемы;</w:t>
      </w:r>
    </w:p>
    <w:p w:rsidR="007132CA" w:rsidRDefault="009B7D89">
      <w:pPr>
        <w:pStyle w:val="a4"/>
        <w:numPr>
          <w:ilvl w:val="1"/>
          <w:numId w:val="36"/>
        </w:numPr>
        <w:tabs>
          <w:tab w:val="left" w:pos="709"/>
        </w:tabs>
        <w:ind w:left="709" w:hanging="143"/>
        <w:rPr>
          <w:sz w:val="24"/>
        </w:rPr>
      </w:pPr>
      <w:r>
        <w:rPr>
          <w:sz w:val="24"/>
        </w:rPr>
        <w:t>самостоятельноесозданиеспособоврешенияпроблемтворческогои поискового</w:t>
      </w:r>
      <w:r>
        <w:rPr>
          <w:spacing w:val="-2"/>
          <w:sz w:val="24"/>
        </w:rPr>
        <w:t>характера.</w:t>
      </w:r>
    </w:p>
    <w:p w:rsidR="007132CA" w:rsidRDefault="007132CA">
      <w:pPr>
        <w:pStyle w:val="a3"/>
        <w:ind w:left="0"/>
      </w:pPr>
    </w:p>
    <w:p w:rsidR="007132CA" w:rsidRDefault="009B7D89">
      <w:pPr>
        <w:pStyle w:val="5"/>
        <w:spacing w:line="276" w:lineRule="exact"/>
        <w:ind w:left="1133"/>
        <w:jc w:val="left"/>
      </w:pPr>
      <w:r>
        <w:t>ОбучающиесясЗПР</w:t>
      </w:r>
      <w:r>
        <w:rPr>
          <w:spacing w:val="-2"/>
        </w:rPr>
        <w:t xml:space="preserve"> научатся:</w:t>
      </w:r>
    </w:p>
    <w:p w:rsidR="007132CA" w:rsidRDefault="009B7D89">
      <w:pPr>
        <w:pStyle w:val="a4"/>
        <w:numPr>
          <w:ilvl w:val="0"/>
          <w:numId w:val="37"/>
        </w:numPr>
        <w:tabs>
          <w:tab w:val="left" w:pos="848"/>
          <w:tab w:val="left" w:pos="850"/>
        </w:tabs>
        <w:ind w:left="850" w:right="1851" w:hanging="284"/>
        <w:rPr>
          <w:rFonts w:ascii="Symbol" w:hAnsi="Symbol"/>
          <w:sz w:val="24"/>
        </w:rPr>
      </w:pPr>
      <w:r>
        <w:rPr>
          <w:sz w:val="24"/>
        </w:rPr>
        <w:t>осуществлятьпоискнеобходимойинформациидлявыполненияучебныхзаданий(в справочных материалах учебника, в детских энциклопедиях);</w:t>
      </w:r>
    </w:p>
    <w:p w:rsidR="007132CA" w:rsidRDefault="009B7D89">
      <w:pPr>
        <w:pStyle w:val="a4"/>
        <w:numPr>
          <w:ilvl w:val="0"/>
          <w:numId w:val="37"/>
        </w:numPr>
        <w:tabs>
          <w:tab w:val="left" w:pos="848"/>
          <w:tab w:val="left" w:pos="850"/>
        </w:tabs>
        <w:ind w:left="850" w:right="790" w:hanging="284"/>
        <w:rPr>
          <w:rFonts w:ascii="Symbol" w:hAnsi="Symbol"/>
          <w:sz w:val="24"/>
        </w:rPr>
      </w:pPr>
      <w:r>
        <w:rPr>
          <w:sz w:val="24"/>
        </w:rPr>
        <w:t>ориентироваться в соответствующих возрасту словарях и справочниках; - использовать знаково-символические</w:t>
      </w:r>
      <w:r>
        <w:rPr>
          <w:sz w:val="24"/>
        </w:rPr>
        <w:t>средства,втомчисле,схемыдлярешенияучебныхзадач;-дополнять готовые информационные объекты (таблицы, схемы, тесты);</w:t>
      </w:r>
    </w:p>
    <w:p w:rsidR="007132CA" w:rsidRDefault="009B7D89">
      <w:pPr>
        <w:pStyle w:val="a4"/>
        <w:numPr>
          <w:ilvl w:val="0"/>
          <w:numId w:val="37"/>
        </w:numPr>
        <w:tabs>
          <w:tab w:val="left" w:pos="848"/>
        </w:tabs>
        <w:spacing w:line="293" w:lineRule="exact"/>
        <w:ind w:left="848" w:hanging="282"/>
        <w:rPr>
          <w:rFonts w:ascii="Symbol" w:hAnsi="Symbol"/>
          <w:sz w:val="24"/>
        </w:rPr>
      </w:pPr>
      <w:r>
        <w:rPr>
          <w:sz w:val="24"/>
        </w:rPr>
        <w:t>находить,характеризовать,анализировать,сравнивать,классифицировать</w:t>
      </w:r>
      <w:r>
        <w:rPr>
          <w:spacing w:val="-2"/>
          <w:sz w:val="24"/>
        </w:rPr>
        <w:t>понятия;</w:t>
      </w:r>
    </w:p>
    <w:p w:rsidR="007132CA" w:rsidRDefault="009B7D89">
      <w:pPr>
        <w:pStyle w:val="a4"/>
        <w:numPr>
          <w:ilvl w:val="0"/>
          <w:numId w:val="37"/>
        </w:numPr>
        <w:tabs>
          <w:tab w:val="left" w:pos="848"/>
        </w:tabs>
        <w:spacing w:line="293" w:lineRule="exact"/>
        <w:ind w:left="848" w:hanging="282"/>
        <w:rPr>
          <w:rFonts w:ascii="Symbol" w:hAnsi="Symbol"/>
          <w:sz w:val="24"/>
        </w:rPr>
      </w:pPr>
      <w:r>
        <w:rPr>
          <w:sz w:val="24"/>
        </w:rPr>
        <w:t xml:space="preserve">осуществлятьсинтезкаксоставлениецелогоиз </w:t>
      </w:r>
      <w:r>
        <w:rPr>
          <w:spacing w:val="-2"/>
          <w:sz w:val="24"/>
        </w:rPr>
        <w:t>частей;</w:t>
      </w:r>
    </w:p>
    <w:p w:rsidR="007132CA" w:rsidRDefault="009B7D89">
      <w:pPr>
        <w:pStyle w:val="a4"/>
        <w:numPr>
          <w:ilvl w:val="0"/>
          <w:numId w:val="37"/>
        </w:numPr>
        <w:tabs>
          <w:tab w:val="left" w:pos="848"/>
        </w:tabs>
        <w:spacing w:line="293" w:lineRule="exact"/>
        <w:ind w:left="848" w:hanging="282"/>
        <w:rPr>
          <w:rFonts w:ascii="Symbol" w:hAnsi="Symbol"/>
          <w:sz w:val="24"/>
        </w:rPr>
      </w:pPr>
      <w:r>
        <w:rPr>
          <w:sz w:val="24"/>
        </w:rPr>
        <w:t>классифицировать,о</w:t>
      </w:r>
      <w:r>
        <w:rPr>
          <w:sz w:val="24"/>
        </w:rPr>
        <w:t>бобщать,систематизироватьизученныйматериалпоплану,по</w:t>
      </w:r>
      <w:r>
        <w:rPr>
          <w:spacing w:val="-2"/>
          <w:sz w:val="24"/>
        </w:rPr>
        <w:t xml:space="preserve"> таблице;</w:t>
      </w:r>
    </w:p>
    <w:p w:rsidR="007132CA" w:rsidRDefault="009B7D89">
      <w:pPr>
        <w:pStyle w:val="a4"/>
        <w:numPr>
          <w:ilvl w:val="0"/>
          <w:numId w:val="37"/>
        </w:numPr>
        <w:tabs>
          <w:tab w:val="left" w:pos="848"/>
        </w:tabs>
        <w:spacing w:line="293" w:lineRule="exact"/>
        <w:ind w:left="848" w:hanging="282"/>
        <w:rPr>
          <w:rFonts w:ascii="Symbol" w:hAnsi="Symbol"/>
          <w:sz w:val="24"/>
        </w:rPr>
      </w:pPr>
      <w:r>
        <w:rPr>
          <w:sz w:val="24"/>
        </w:rPr>
        <w:t>выделятьсущественнуюинформациюизчитаемых</w:t>
      </w:r>
      <w:r>
        <w:rPr>
          <w:spacing w:val="-2"/>
          <w:sz w:val="24"/>
        </w:rPr>
        <w:t>текстов;</w:t>
      </w:r>
    </w:p>
    <w:p w:rsidR="007132CA" w:rsidRDefault="009B7D89">
      <w:pPr>
        <w:pStyle w:val="a4"/>
        <w:numPr>
          <w:ilvl w:val="0"/>
          <w:numId w:val="37"/>
        </w:numPr>
        <w:tabs>
          <w:tab w:val="left" w:pos="847"/>
          <w:tab w:val="left" w:pos="849"/>
        </w:tabs>
        <w:ind w:left="849" w:right="701" w:hanging="284"/>
        <w:rPr>
          <w:rFonts w:ascii="Symbol" w:hAnsi="Symbol"/>
          <w:sz w:val="24"/>
        </w:rPr>
      </w:pPr>
      <w:r>
        <w:rPr>
          <w:sz w:val="24"/>
        </w:rPr>
        <w:t>строить речевое высказывание с позицией передачи информации, доступной для понимания</w:t>
      </w:r>
      <w:r>
        <w:rPr>
          <w:spacing w:val="-2"/>
          <w:sz w:val="24"/>
        </w:rPr>
        <w:t>слушателем.</w:t>
      </w:r>
    </w:p>
    <w:p w:rsidR="007132CA" w:rsidRDefault="009B7D89">
      <w:pPr>
        <w:pStyle w:val="a3"/>
        <w:spacing w:before="275"/>
        <w:ind w:right="705" w:firstLine="566"/>
        <w:jc w:val="both"/>
      </w:pPr>
      <w:r>
        <w:rPr>
          <w:b/>
        </w:rPr>
        <w:t xml:space="preserve">Коммуникативные универсальные учебные действия </w:t>
      </w:r>
      <w:r>
        <w:t>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способность интегрироваться в группу сверстников и строить продукт</w:t>
      </w:r>
      <w:r>
        <w:t>ивное взаимодействие исотрудничество со сверстниками и взрослыми.</w:t>
      </w:r>
    </w:p>
    <w:p w:rsidR="007132CA" w:rsidRDefault="009B7D89">
      <w:pPr>
        <w:ind w:left="1133"/>
        <w:jc w:val="both"/>
        <w:rPr>
          <w:sz w:val="24"/>
        </w:rPr>
      </w:pPr>
      <w:r>
        <w:rPr>
          <w:i/>
          <w:sz w:val="24"/>
        </w:rPr>
        <w:t>Ккоммуникативнымдействиям</w:t>
      </w:r>
      <w:r>
        <w:rPr>
          <w:i/>
          <w:spacing w:val="-2"/>
          <w:sz w:val="24"/>
        </w:rPr>
        <w:t>относятся</w:t>
      </w:r>
      <w:r>
        <w:rPr>
          <w:spacing w:val="-2"/>
          <w:sz w:val="24"/>
        </w:rPr>
        <w:t>:</w:t>
      </w:r>
    </w:p>
    <w:p w:rsidR="007132CA" w:rsidRDefault="009B7D89">
      <w:pPr>
        <w:pStyle w:val="a4"/>
        <w:numPr>
          <w:ilvl w:val="1"/>
          <w:numId w:val="36"/>
        </w:numPr>
        <w:tabs>
          <w:tab w:val="left" w:pos="709"/>
        </w:tabs>
        <w:ind w:left="709" w:hanging="143"/>
        <w:jc w:val="both"/>
        <w:rPr>
          <w:sz w:val="24"/>
        </w:rPr>
      </w:pPr>
      <w:r>
        <w:rPr>
          <w:sz w:val="24"/>
        </w:rPr>
        <w:t>планированиеучебногосотрудничествасучителемисверстниками—определение</w:t>
      </w:r>
      <w:r>
        <w:rPr>
          <w:spacing w:val="-2"/>
          <w:sz w:val="24"/>
        </w:rPr>
        <w:t>цели,</w:t>
      </w:r>
    </w:p>
    <w:p w:rsidR="007132CA" w:rsidRDefault="007132CA">
      <w:pPr>
        <w:pStyle w:val="a4"/>
        <w:jc w:val="both"/>
        <w:rPr>
          <w:sz w:val="24"/>
        </w:rPr>
        <w:sectPr w:rsidR="007132CA">
          <w:pgSz w:w="11910" w:h="16840"/>
          <w:pgMar w:top="760" w:right="0" w:bottom="1240" w:left="566" w:header="0" w:footer="1023" w:gutter="0"/>
          <w:cols w:space="720"/>
        </w:sectPr>
      </w:pPr>
    </w:p>
    <w:p w:rsidR="007132CA" w:rsidRDefault="009B7D89">
      <w:pPr>
        <w:pStyle w:val="a3"/>
        <w:spacing w:before="72"/>
      </w:pPr>
      <w:r>
        <w:lastRenderedPageBreak/>
        <w:t>функцийучастников,способов</w:t>
      </w:r>
      <w:r>
        <w:rPr>
          <w:spacing w:val="-2"/>
        </w:rPr>
        <w:t>взаимодействия;</w:t>
      </w:r>
    </w:p>
    <w:p w:rsidR="007132CA" w:rsidRDefault="009B7D89">
      <w:pPr>
        <w:pStyle w:val="a4"/>
        <w:numPr>
          <w:ilvl w:val="1"/>
          <w:numId w:val="36"/>
        </w:numPr>
        <w:tabs>
          <w:tab w:val="left" w:pos="709"/>
        </w:tabs>
        <w:ind w:left="709" w:hanging="143"/>
        <w:rPr>
          <w:sz w:val="24"/>
        </w:rPr>
      </w:pPr>
      <w:r>
        <w:rPr>
          <w:sz w:val="24"/>
        </w:rPr>
        <w:t>постановкавопросов–и</w:t>
      </w:r>
      <w:r>
        <w:rPr>
          <w:sz w:val="24"/>
        </w:rPr>
        <w:t>нициативноесотрудничествовпоискеи сборе</w:t>
      </w:r>
      <w:r>
        <w:rPr>
          <w:spacing w:val="-2"/>
          <w:sz w:val="24"/>
        </w:rPr>
        <w:t xml:space="preserve"> информации;</w:t>
      </w:r>
    </w:p>
    <w:p w:rsidR="007132CA" w:rsidRDefault="009B7D89">
      <w:pPr>
        <w:pStyle w:val="a4"/>
        <w:numPr>
          <w:ilvl w:val="1"/>
          <w:numId w:val="36"/>
        </w:numPr>
        <w:tabs>
          <w:tab w:val="left" w:pos="709"/>
          <w:tab w:val="left" w:pos="2177"/>
          <w:tab w:val="left" w:pos="3665"/>
          <w:tab w:val="left" w:pos="4049"/>
          <w:tab w:val="left" w:pos="5460"/>
          <w:tab w:val="left" w:pos="7318"/>
          <w:tab w:val="left" w:pos="8669"/>
          <w:tab w:val="left" w:pos="9536"/>
          <w:tab w:val="left" w:pos="9927"/>
        </w:tabs>
        <w:ind w:right="702" w:firstLine="0"/>
        <w:rPr>
          <w:sz w:val="24"/>
        </w:rPr>
      </w:pPr>
      <w:r>
        <w:rPr>
          <w:spacing w:val="-2"/>
          <w:sz w:val="24"/>
        </w:rPr>
        <w:t>разрешение</w:t>
      </w:r>
      <w:r>
        <w:rPr>
          <w:sz w:val="24"/>
        </w:rPr>
        <w:tab/>
      </w:r>
      <w:r>
        <w:rPr>
          <w:spacing w:val="-2"/>
          <w:sz w:val="24"/>
        </w:rPr>
        <w:t>конфликтов</w:t>
      </w:r>
      <w:r>
        <w:rPr>
          <w:sz w:val="24"/>
        </w:rPr>
        <w:tab/>
      </w:r>
      <w:r>
        <w:rPr>
          <w:spacing w:val="-10"/>
          <w:sz w:val="24"/>
        </w:rPr>
        <w:t>–</w:t>
      </w:r>
      <w:r>
        <w:rPr>
          <w:sz w:val="24"/>
        </w:rPr>
        <w:tab/>
      </w:r>
      <w:r>
        <w:rPr>
          <w:spacing w:val="-2"/>
          <w:sz w:val="24"/>
        </w:rPr>
        <w:t>выявление,</w:t>
      </w:r>
      <w:r>
        <w:rPr>
          <w:sz w:val="24"/>
        </w:rPr>
        <w:tab/>
      </w:r>
      <w:r>
        <w:rPr>
          <w:spacing w:val="-2"/>
          <w:sz w:val="24"/>
        </w:rPr>
        <w:t>идентификация</w:t>
      </w:r>
      <w:r>
        <w:rPr>
          <w:sz w:val="24"/>
        </w:rPr>
        <w:tab/>
      </w:r>
      <w:r>
        <w:rPr>
          <w:spacing w:val="-2"/>
          <w:sz w:val="24"/>
        </w:rPr>
        <w:t>проблемы,</w:t>
      </w:r>
      <w:r>
        <w:rPr>
          <w:sz w:val="24"/>
        </w:rPr>
        <w:tab/>
      </w:r>
      <w:r>
        <w:rPr>
          <w:spacing w:val="-2"/>
          <w:sz w:val="24"/>
        </w:rPr>
        <w:t>поиск</w:t>
      </w:r>
      <w:r>
        <w:rPr>
          <w:sz w:val="24"/>
        </w:rPr>
        <w:tab/>
      </w:r>
      <w:r>
        <w:rPr>
          <w:spacing w:val="-10"/>
          <w:sz w:val="24"/>
        </w:rPr>
        <w:t>и</w:t>
      </w:r>
      <w:r>
        <w:rPr>
          <w:sz w:val="24"/>
        </w:rPr>
        <w:tab/>
      </w:r>
      <w:r>
        <w:rPr>
          <w:spacing w:val="-2"/>
          <w:sz w:val="24"/>
        </w:rPr>
        <w:t xml:space="preserve">оценка </w:t>
      </w:r>
      <w:r>
        <w:rPr>
          <w:sz w:val="24"/>
        </w:rPr>
        <w:t>альтернативных способов разрешения конфликта, принятие решения и его реализация;</w:t>
      </w:r>
    </w:p>
    <w:p w:rsidR="007132CA" w:rsidRDefault="009B7D89">
      <w:pPr>
        <w:pStyle w:val="a4"/>
        <w:numPr>
          <w:ilvl w:val="1"/>
          <w:numId w:val="36"/>
        </w:numPr>
        <w:tabs>
          <w:tab w:val="left" w:pos="709"/>
        </w:tabs>
        <w:spacing w:before="1"/>
        <w:ind w:left="709" w:hanging="143"/>
        <w:rPr>
          <w:sz w:val="24"/>
        </w:rPr>
      </w:pPr>
      <w:r>
        <w:rPr>
          <w:sz w:val="24"/>
        </w:rPr>
        <w:t>управлениеповедениемпартнёра– контроль,коррекция,</w:t>
      </w:r>
      <w:r>
        <w:rPr>
          <w:sz w:val="24"/>
        </w:rPr>
        <w:t xml:space="preserve"> оценкаего</w:t>
      </w:r>
      <w:r>
        <w:rPr>
          <w:spacing w:val="-2"/>
          <w:sz w:val="24"/>
        </w:rPr>
        <w:t xml:space="preserve"> действий;</w:t>
      </w:r>
    </w:p>
    <w:p w:rsidR="007132CA" w:rsidRDefault="009B7D89">
      <w:pPr>
        <w:pStyle w:val="a4"/>
        <w:numPr>
          <w:ilvl w:val="1"/>
          <w:numId w:val="36"/>
        </w:numPr>
        <w:tabs>
          <w:tab w:val="left" w:pos="709"/>
        </w:tabs>
        <w:ind w:right="705" w:firstLine="0"/>
        <w:jc w:val="both"/>
        <w:rPr>
          <w:sz w:val="24"/>
        </w:rPr>
      </w:pPr>
      <w:r>
        <w:rPr>
          <w:sz w:val="24"/>
        </w:rPr>
        <w:t>умение с достаточной полнотой и точностью выражать свои мысли в соответствии сзадачами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w:t>
      </w:r>
      <w:r>
        <w:rPr>
          <w:sz w:val="24"/>
        </w:rPr>
        <w:t>ыка, современных средств коммуникации.</w:t>
      </w:r>
    </w:p>
    <w:p w:rsidR="007132CA" w:rsidRDefault="009B7D89">
      <w:pPr>
        <w:pStyle w:val="5"/>
        <w:spacing w:line="274" w:lineRule="exact"/>
        <w:ind w:left="1133"/>
        <w:rPr>
          <w:b w:val="0"/>
        </w:rPr>
      </w:pPr>
      <w:r>
        <w:t>ОбучающиесясЗПР</w:t>
      </w:r>
      <w:r>
        <w:rPr>
          <w:spacing w:val="-2"/>
        </w:rPr>
        <w:t xml:space="preserve"> научатся</w:t>
      </w:r>
      <w:r>
        <w:rPr>
          <w:b w:val="0"/>
          <w:spacing w:val="-2"/>
        </w:rPr>
        <w:t>:</w:t>
      </w:r>
    </w:p>
    <w:p w:rsidR="007132CA" w:rsidRDefault="009B7D89">
      <w:pPr>
        <w:pStyle w:val="a4"/>
        <w:numPr>
          <w:ilvl w:val="0"/>
          <w:numId w:val="37"/>
        </w:numPr>
        <w:tabs>
          <w:tab w:val="left" w:pos="993"/>
        </w:tabs>
        <w:ind w:left="993" w:hanging="359"/>
        <w:rPr>
          <w:rFonts w:ascii="Symbol" w:hAnsi="Symbol"/>
          <w:sz w:val="18"/>
        </w:rPr>
      </w:pPr>
      <w:r>
        <w:rPr>
          <w:sz w:val="24"/>
        </w:rPr>
        <w:t>владетьдиалоговойформой</w:t>
      </w:r>
      <w:r>
        <w:rPr>
          <w:spacing w:val="-4"/>
          <w:sz w:val="24"/>
        </w:rPr>
        <w:t>речи;</w:t>
      </w:r>
    </w:p>
    <w:p w:rsidR="007132CA" w:rsidRDefault="009B7D89">
      <w:pPr>
        <w:pStyle w:val="a4"/>
        <w:numPr>
          <w:ilvl w:val="0"/>
          <w:numId w:val="37"/>
        </w:numPr>
        <w:tabs>
          <w:tab w:val="left" w:pos="994"/>
        </w:tabs>
        <w:ind w:right="703" w:hanging="360"/>
        <w:rPr>
          <w:rFonts w:ascii="Symbol" w:hAnsi="Symbol"/>
          <w:sz w:val="18"/>
        </w:rPr>
      </w:pPr>
      <w:r>
        <w:rPr>
          <w:sz w:val="24"/>
        </w:rPr>
        <w:t xml:space="preserve">учитыватьразныемненияистремитьсяккоординацииразличныхпозицийприработев </w:t>
      </w:r>
      <w:r>
        <w:rPr>
          <w:spacing w:val="-4"/>
          <w:sz w:val="24"/>
        </w:rPr>
        <w:t>паре;</w:t>
      </w:r>
    </w:p>
    <w:p w:rsidR="007132CA" w:rsidRDefault="009B7D89">
      <w:pPr>
        <w:pStyle w:val="a4"/>
        <w:numPr>
          <w:ilvl w:val="0"/>
          <w:numId w:val="37"/>
        </w:numPr>
        <w:tabs>
          <w:tab w:val="left" w:pos="993"/>
        </w:tabs>
        <w:ind w:left="993" w:hanging="359"/>
        <w:rPr>
          <w:rFonts w:ascii="Symbol" w:hAnsi="Symbol"/>
          <w:sz w:val="18"/>
        </w:rPr>
      </w:pPr>
      <w:r>
        <w:rPr>
          <w:sz w:val="24"/>
        </w:rPr>
        <w:t>договариватьсяиприходитькобщему</w:t>
      </w:r>
      <w:r>
        <w:rPr>
          <w:spacing w:val="-2"/>
          <w:sz w:val="24"/>
        </w:rPr>
        <w:t xml:space="preserve"> решению;</w:t>
      </w:r>
    </w:p>
    <w:p w:rsidR="007132CA" w:rsidRDefault="009B7D89">
      <w:pPr>
        <w:pStyle w:val="a4"/>
        <w:numPr>
          <w:ilvl w:val="0"/>
          <w:numId w:val="37"/>
        </w:numPr>
        <w:tabs>
          <w:tab w:val="left" w:pos="993"/>
        </w:tabs>
        <w:ind w:left="993" w:hanging="359"/>
        <w:rPr>
          <w:rFonts w:ascii="Symbol" w:hAnsi="Symbol"/>
          <w:sz w:val="18"/>
        </w:rPr>
      </w:pPr>
      <w:r>
        <w:rPr>
          <w:sz w:val="24"/>
        </w:rPr>
        <w:t xml:space="preserve">формироватьсобственноемнениеи </w:t>
      </w:r>
      <w:r>
        <w:rPr>
          <w:spacing w:val="-2"/>
          <w:sz w:val="24"/>
        </w:rPr>
        <w:t>позиции;</w:t>
      </w:r>
    </w:p>
    <w:p w:rsidR="007132CA" w:rsidRDefault="009B7D89">
      <w:pPr>
        <w:pStyle w:val="a4"/>
        <w:numPr>
          <w:ilvl w:val="0"/>
          <w:numId w:val="37"/>
        </w:numPr>
        <w:tabs>
          <w:tab w:val="left" w:pos="993"/>
        </w:tabs>
        <w:ind w:left="993" w:hanging="359"/>
        <w:rPr>
          <w:rFonts w:ascii="Symbol" w:hAnsi="Symbol"/>
          <w:sz w:val="18"/>
        </w:rPr>
      </w:pPr>
      <w:r>
        <w:rPr>
          <w:sz w:val="24"/>
        </w:rPr>
        <w:t>задаватьвопросы,уточняянепонятноев</w:t>
      </w:r>
      <w:r>
        <w:rPr>
          <w:spacing w:val="-2"/>
          <w:sz w:val="24"/>
        </w:rPr>
        <w:t xml:space="preserve"> высказывании;</w:t>
      </w:r>
    </w:p>
    <w:p w:rsidR="007132CA" w:rsidRDefault="009B7D89">
      <w:pPr>
        <w:pStyle w:val="a4"/>
        <w:numPr>
          <w:ilvl w:val="0"/>
          <w:numId w:val="37"/>
        </w:numPr>
        <w:tabs>
          <w:tab w:val="left" w:pos="994"/>
        </w:tabs>
        <w:ind w:right="706" w:hanging="360"/>
        <w:rPr>
          <w:rFonts w:ascii="Symbol" w:hAnsi="Symbol"/>
          <w:sz w:val="18"/>
        </w:rPr>
      </w:pPr>
      <w:r>
        <w:rPr>
          <w:sz w:val="24"/>
        </w:rPr>
        <w:t>способностьустановитьконтактиадекватноиспользоватьречевыесредствадлярешения коммуникативных задач.</w:t>
      </w:r>
    </w:p>
    <w:p w:rsidR="007132CA" w:rsidRDefault="009B7D89">
      <w:pPr>
        <w:pStyle w:val="a3"/>
        <w:ind w:right="703" w:firstLine="566"/>
        <w:jc w:val="both"/>
      </w:pPr>
      <w:r>
        <w:t>Развитие системы универсальных учебных действий в составе личностных, регулятивных, познавательных и коммуни</w:t>
      </w:r>
      <w:r>
        <w:t>кативных действий, определяющих развитие психологических способностей личности, осуществляется в рамках нормативно-возрастного развития личностной и познавательной сфер ребёнка. Процесс обучения задаёт содержание и характеристики учебной деятельности ребён</w:t>
      </w:r>
      <w:r>
        <w:t>ка и тем самым определяет зону ближайшего развития указанных универсальных учебных действий (их уровень развития, соответствующий «высокой норме») и их свойства.</w:t>
      </w:r>
    </w:p>
    <w:p w:rsidR="007132CA" w:rsidRDefault="009B7D89">
      <w:pPr>
        <w:pStyle w:val="a3"/>
        <w:ind w:right="704" w:firstLine="566"/>
        <w:jc w:val="both"/>
      </w:pPr>
      <w:r>
        <w:t>Универсальные учебные действия представляют собой целостную систему, в которой происхождение и</w:t>
      </w:r>
      <w:r>
        <w:t xml:space="preserve"> развитие каждого вида учебного действия определяются его отношениями с другими видами учебных действий и общей логикой возрастного развития:</w:t>
      </w:r>
    </w:p>
    <w:p w:rsidR="007132CA" w:rsidRDefault="009B7D89">
      <w:pPr>
        <w:pStyle w:val="a4"/>
        <w:numPr>
          <w:ilvl w:val="1"/>
          <w:numId w:val="36"/>
        </w:numPr>
        <w:tabs>
          <w:tab w:val="left" w:pos="709"/>
        </w:tabs>
        <w:ind w:left="709" w:hanging="143"/>
        <w:jc w:val="both"/>
        <w:rPr>
          <w:sz w:val="24"/>
        </w:rPr>
      </w:pPr>
      <w:r>
        <w:rPr>
          <w:sz w:val="24"/>
        </w:rPr>
        <w:t>изобщенияисорегуляцииразвиваетсяспособностьребёнкарегулироватьсвою</w:t>
      </w:r>
      <w:r>
        <w:rPr>
          <w:spacing w:val="-2"/>
          <w:sz w:val="24"/>
        </w:rPr>
        <w:t>деятельность;</w:t>
      </w:r>
    </w:p>
    <w:p w:rsidR="007132CA" w:rsidRDefault="009B7D89">
      <w:pPr>
        <w:pStyle w:val="a4"/>
        <w:numPr>
          <w:ilvl w:val="1"/>
          <w:numId w:val="36"/>
        </w:numPr>
        <w:tabs>
          <w:tab w:val="left" w:pos="709"/>
        </w:tabs>
        <w:ind w:right="707" w:firstLine="0"/>
        <w:jc w:val="both"/>
        <w:rPr>
          <w:sz w:val="24"/>
        </w:rPr>
      </w:pPr>
      <w:r>
        <w:rPr>
          <w:sz w:val="24"/>
        </w:rPr>
        <w:t xml:space="preserve">из оценок окружающих и в первую </w:t>
      </w:r>
      <w:r>
        <w:rPr>
          <w:sz w:val="24"/>
        </w:rPr>
        <w:t>очередь оценок близкого взрослого формируется представлениеосебеисвоихвозможностях,появляетсясамопринятиеисамоуважение, т. е. самооценка и Я-концепция как результат самоопределения;</w:t>
      </w:r>
    </w:p>
    <w:p w:rsidR="007132CA" w:rsidRDefault="009B7D89">
      <w:pPr>
        <w:pStyle w:val="a4"/>
        <w:numPr>
          <w:ilvl w:val="1"/>
          <w:numId w:val="36"/>
        </w:numPr>
        <w:tabs>
          <w:tab w:val="left" w:pos="709"/>
        </w:tabs>
        <w:ind w:right="708" w:firstLine="0"/>
        <w:jc w:val="both"/>
        <w:rPr>
          <w:sz w:val="24"/>
        </w:rPr>
      </w:pPr>
      <w:r>
        <w:rPr>
          <w:sz w:val="24"/>
        </w:rPr>
        <w:t>из ситуативно-познавательного и внеситуативно-познавательного общения форм</w:t>
      </w:r>
      <w:r>
        <w:rPr>
          <w:sz w:val="24"/>
        </w:rPr>
        <w:t>ируются познавательные действия ребёнка.</w:t>
      </w:r>
    </w:p>
    <w:p w:rsidR="007132CA" w:rsidRDefault="009B7D89">
      <w:pPr>
        <w:pStyle w:val="a3"/>
        <w:ind w:right="703" w:firstLine="566"/>
        <w:jc w:val="both"/>
      </w:pPr>
      <w:r>
        <w:t xml:space="preserve">Содержание и способы общения и коммуникации обусловливают развитие способности ребёнка к регуляции поведения и деятельности, познанию мира, определяют образ «Я» как систему представлений о себе, отношения к себе. </w:t>
      </w:r>
      <w:r>
        <w:t>Именно поэтому особое внимание в программе развития универсальных учебных действий уделяется становлению коммуникативных универсальных учебных действий.</w:t>
      </w:r>
    </w:p>
    <w:p w:rsidR="007132CA" w:rsidRDefault="009B7D89">
      <w:pPr>
        <w:pStyle w:val="a3"/>
        <w:ind w:right="702" w:firstLine="566"/>
        <w:jc w:val="both"/>
      </w:pPr>
      <w:r>
        <w:t>По мере становления личностных действий ребёнка (смыслообразование и самоопределение, нравственно-этиче</w:t>
      </w:r>
      <w:r>
        <w:t>ская ориентация) функционирование и развитие универсальных учебных действий (коммуникативных, познавательных и регулятивных) претерпевают значительные изменения. Регуляция общения, кооперации и сотрудничества проектирует определённые достижения и результат</w:t>
      </w:r>
      <w:r>
        <w:t>ы ребёнка, что вторично приводит к изменению характера его общения и Я-концепции.</w:t>
      </w:r>
    </w:p>
    <w:p w:rsidR="007132CA" w:rsidRDefault="009B7D89">
      <w:pPr>
        <w:pStyle w:val="a3"/>
        <w:ind w:right="703" w:firstLine="566"/>
        <w:jc w:val="both"/>
      </w:pPr>
      <w:r>
        <w:t>Познавательные действия также являются существенным ресурсом достижения успеха и оказывают влияние как на эффективность самой деятельности и коммуникации, так и на самооценку</w:t>
      </w:r>
      <w:r>
        <w:t>, смыслообразование и самоопределение обучающегося.</w:t>
      </w:r>
    </w:p>
    <w:p w:rsidR="007132CA" w:rsidRDefault="007132CA">
      <w:pPr>
        <w:pStyle w:val="a3"/>
        <w:spacing w:before="41"/>
        <w:ind w:left="0"/>
      </w:pPr>
    </w:p>
    <w:p w:rsidR="007132CA" w:rsidRDefault="009B7D89">
      <w:pPr>
        <w:pStyle w:val="4"/>
        <w:ind w:left="4543" w:right="2118" w:hanging="2002"/>
        <w:jc w:val="left"/>
      </w:pPr>
      <w:r>
        <w:rPr>
          <w:color w:val="000009"/>
        </w:rPr>
        <w:t>Связьуниверсальныхучебныхдействийссодержанием учебных предметов</w:t>
      </w:r>
    </w:p>
    <w:p w:rsidR="007132CA" w:rsidRDefault="007132CA">
      <w:pPr>
        <w:pStyle w:val="4"/>
        <w:jc w:val="left"/>
        <w:sectPr w:rsidR="007132CA">
          <w:pgSz w:w="11910" w:h="16840"/>
          <w:pgMar w:top="760" w:right="0" w:bottom="1240" w:left="566" w:header="0" w:footer="1023" w:gutter="0"/>
          <w:cols w:space="720"/>
        </w:sectPr>
      </w:pPr>
    </w:p>
    <w:p w:rsidR="007132CA" w:rsidRDefault="009B7D89">
      <w:pPr>
        <w:pStyle w:val="a3"/>
        <w:spacing w:before="72"/>
        <w:ind w:right="704" w:firstLine="566"/>
        <w:jc w:val="both"/>
      </w:pPr>
      <w:r>
        <w:rPr>
          <w:color w:val="000009"/>
        </w:rPr>
        <w:lastRenderedPageBreak/>
        <w:t>Каждый учебный предмет в зависимости от предметного содержания и способов организации учебной деятельности обучающихся ра</w:t>
      </w:r>
      <w:r>
        <w:rPr>
          <w:color w:val="000009"/>
        </w:rPr>
        <w:t>скрывает определённые возможности для формирования универсальных учебных действий.</w:t>
      </w:r>
    </w:p>
    <w:p w:rsidR="007132CA" w:rsidRDefault="009B7D89">
      <w:pPr>
        <w:pStyle w:val="4"/>
        <w:spacing w:before="1"/>
      </w:pPr>
      <w:r>
        <w:rPr>
          <w:color w:val="000009"/>
        </w:rPr>
        <w:t>Русский</w:t>
      </w:r>
      <w:r>
        <w:rPr>
          <w:color w:val="000009"/>
          <w:spacing w:val="-4"/>
        </w:rPr>
        <w:t>язык</w:t>
      </w:r>
    </w:p>
    <w:p w:rsidR="007132CA" w:rsidRDefault="009B7D89">
      <w:pPr>
        <w:pStyle w:val="a3"/>
        <w:ind w:right="703" w:firstLine="566"/>
        <w:jc w:val="both"/>
      </w:pPr>
      <w:r>
        <w:rPr>
          <w:color w:val="000009"/>
        </w:rPr>
        <w:t>Этот предмет обеспечивает формирование познавательных, коммуникативных и регулятивных действий. Работа с текстом открывает возможности для формирования логически</w:t>
      </w:r>
      <w:r>
        <w:rPr>
          <w:color w:val="000009"/>
        </w:rPr>
        <w:t>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предложения,графическойформыбуквобеспечиваетразвитиезнаково-символических</w:t>
      </w:r>
      <w:r>
        <w:rPr>
          <w:color w:val="000009"/>
          <w:spacing w:val="-2"/>
        </w:rPr>
        <w:t>действий</w:t>
      </w:r>
    </w:p>
    <w:p w:rsidR="007132CA" w:rsidRDefault="009B7D89">
      <w:pPr>
        <w:pStyle w:val="a4"/>
        <w:numPr>
          <w:ilvl w:val="0"/>
          <w:numId w:val="38"/>
        </w:numPr>
        <w:tabs>
          <w:tab w:val="left" w:pos="870"/>
        </w:tabs>
        <w:ind w:right="705" w:firstLine="0"/>
        <w:jc w:val="both"/>
        <w:rPr>
          <w:sz w:val="24"/>
        </w:rPr>
      </w:pPr>
      <w:r>
        <w:rPr>
          <w:color w:val="000009"/>
          <w:sz w:val="24"/>
        </w:rPr>
        <w:t>зам</w:t>
      </w:r>
      <w:r>
        <w:rPr>
          <w:color w:val="000009"/>
          <w:sz w:val="24"/>
        </w:rPr>
        <w:t>ещения (например, звука буквой), моделирования (например, состава слова путём составления схемы) и преобразования модели (видоизменения слова). Изучение русского и родного языка создаёт условия для формирования «языкового чутья» как результата ориентировки</w:t>
      </w:r>
      <w:r>
        <w:rPr>
          <w:color w:val="000009"/>
          <w:sz w:val="24"/>
        </w:rPr>
        <w:t xml:space="preserve"> ребёнка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7132CA" w:rsidRDefault="009B7D89">
      <w:pPr>
        <w:pStyle w:val="4"/>
      </w:pPr>
      <w:r>
        <w:rPr>
          <w:color w:val="000009"/>
        </w:rPr>
        <w:t>Литературное</w:t>
      </w:r>
      <w:r>
        <w:rPr>
          <w:color w:val="000009"/>
          <w:spacing w:val="-2"/>
        </w:rPr>
        <w:t>чтение</w:t>
      </w:r>
    </w:p>
    <w:p w:rsidR="007132CA" w:rsidRDefault="009B7D89">
      <w:pPr>
        <w:pStyle w:val="a3"/>
        <w:ind w:right="710" w:firstLine="566"/>
        <w:jc w:val="both"/>
      </w:pPr>
      <w:r>
        <w:rPr>
          <w:color w:val="000009"/>
        </w:rPr>
        <w:t xml:space="preserve">Этот предмет формирует все виды универсальных учебных </w:t>
      </w:r>
      <w:r>
        <w:rPr>
          <w:color w:val="000009"/>
        </w:rPr>
        <w:t>действий личностных, коммуникативных, познавательных и регулятивных (с приоритетом развития ценностно- смысловой сферы и коммуникации):</w:t>
      </w:r>
    </w:p>
    <w:p w:rsidR="007132CA" w:rsidRDefault="009B7D89">
      <w:pPr>
        <w:pStyle w:val="a4"/>
        <w:numPr>
          <w:ilvl w:val="1"/>
          <w:numId w:val="38"/>
        </w:numPr>
        <w:tabs>
          <w:tab w:val="left" w:pos="1286"/>
        </w:tabs>
        <w:ind w:right="710"/>
        <w:jc w:val="both"/>
        <w:rPr>
          <w:rFonts w:ascii="Symbol" w:hAnsi="Symbol"/>
          <w:color w:val="000009"/>
          <w:sz w:val="24"/>
        </w:rPr>
      </w:pPr>
      <w:r>
        <w:rPr>
          <w:color w:val="000009"/>
          <w:sz w:val="24"/>
        </w:rPr>
        <w:t>смыслообразования через прослеживание судьбы героя и ориентацию учащегося всистеме личностных смыслов;</w:t>
      </w:r>
    </w:p>
    <w:p w:rsidR="007132CA" w:rsidRDefault="009B7D89">
      <w:pPr>
        <w:pStyle w:val="a4"/>
        <w:numPr>
          <w:ilvl w:val="1"/>
          <w:numId w:val="38"/>
        </w:numPr>
        <w:tabs>
          <w:tab w:val="left" w:pos="1286"/>
        </w:tabs>
        <w:ind w:right="706"/>
        <w:jc w:val="both"/>
        <w:rPr>
          <w:rFonts w:ascii="Symbol" w:hAnsi="Symbol"/>
          <w:color w:val="000009"/>
          <w:sz w:val="24"/>
        </w:rPr>
      </w:pPr>
      <w:r>
        <w:rPr>
          <w:color w:val="000009"/>
          <w:sz w:val="24"/>
        </w:rPr>
        <w:t>самоопределения и</w:t>
      </w:r>
      <w:r>
        <w:rPr>
          <w:color w:val="000009"/>
          <w:sz w:val="24"/>
        </w:rPr>
        <w:t xml:space="preserve"> самопознания на основе сравнения образа «Я» с героямилитературных произведений посредством эмоционально-действенной идентификации;</w:t>
      </w:r>
    </w:p>
    <w:p w:rsidR="007132CA" w:rsidRDefault="009B7D89">
      <w:pPr>
        <w:pStyle w:val="a4"/>
        <w:numPr>
          <w:ilvl w:val="1"/>
          <w:numId w:val="38"/>
        </w:numPr>
        <w:tabs>
          <w:tab w:val="left" w:pos="1286"/>
        </w:tabs>
        <w:ind w:right="703"/>
        <w:jc w:val="both"/>
        <w:rPr>
          <w:rFonts w:ascii="Symbol" w:hAnsi="Symbol"/>
          <w:color w:val="000009"/>
          <w:sz w:val="24"/>
        </w:rPr>
      </w:pPr>
      <w:r>
        <w:rPr>
          <w:color w:val="000009"/>
          <w:sz w:val="24"/>
        </w:rPr>
        <w:t>основ гражданской идентичности путём знакомства с героическим историческим прошлым своего народа и своейстраны и переживания</w:t>
      </w:r>
      <w:r>
        <w:rPr>
          <w:color w:val="000009"/>
          <w:sz w:val="24"/>
        </w:rPr>
        <w:t xml:space="preserve"> гордости и эмоциональной сопричастности подвигам и достижениям её граждан;</w:t>
      </w:r>
    </w:p>
    <w:p w:rsidR="007132CA" w:rsidRDefault="009B7D89">
      <w:pPr>
        <w:pStyle w:val="a4"/>
        <w:numPr>
          <w:ilvl w:val="1"/>
          <w:numId w:val="38"/>
        </w:numPr>
        <w:tabs>
          <w:tab w:val="left" w:pos="1285"/>
        </w:tabs>
        <w:spacing w:line="292" w:lineRule="exact"/>
        <w:ind w:left="1285" w:hanging="359"/>
        <w:jc w:val="both"/>
        <w:rPr>
          <w:rFonts w:ascii="Symbol" w:hAnsi="Symbol"/>
          <w:color w:val="000009"/>
          <w:sz w:val="24"/>
        </w:rPr>
      </w:pPr>
      <w:r>
        <w:rPr>
          <w:color w:val="000009"/>
          <w:sz w:val="24"/>
        </w:rPr>
        <w:t>эстетических ценностейинаихосновеэстетических</w:t>
      </w:r>
      <w:r>
        <w:rPr>
          <w:color w:val="000009"/>
          <w:spacing w:val="-2"/>
          <w:sz w:val="24"/>
        </w:rPr>
        <w:t>критериев;</w:t>
      </w:r>
    </w:p>
    <w:p w:rsidR="007132CA" w:rsidRDefault="009B7D89">
      <w:pPr>
        <w:pStyle w:val="a4"/>
        <w:numPr>
          <w:ilvl w:val="1"/>
          <w:numId w:val="38"/>
        </w:numPr>
        <w:tabs>
          <w:tab w:val="left" w:pos="1286"/>
        </w:tabs>
        <w:ind w:right="704"/>
        <w:jc w:val="both"/>
        <w:rPr>
          <w:rFonts w:ascii="Symbol" w:hAnsi="Symbol"/>
          <w:color w:val="000009"/>
          <w:sz w:val="24"/>
        </w:rPr>
      </w:pPr>
      <w:r>
        <w:rPr>
          <w:color w:val="000009"/>
          <w:sz w:val="24"/>
        </w:rPr>
        <w:t>нравственно-этического оценивания через выявление морального содержания и нравственного значения действий персонажей;</w:t>
      </w:r>
    </w:p>
    <w:p w:rsidR="007132CA" w:rsidRDefault="009B7D89">
      <w:pPr>
        <w:pStyle w:val="a4"/>
        <w:numPr>
          <w:ilvl w:val="1"/>
          <w:numId w:val="38"/>
        </w:numPr>
        <w:tabs>
          <w:tab w:val="left" w:pos="1286"/>
        </w:tabs>
        <w:ind w:right="714"/>
        <w:jc w:val="both"/>
        <w:rPr>
          <w:rFonts w:ascii="Symbol" w:hAnsi="Symbol"/>
          <w:color w:val="000009"/>
          <w:sz w:val="24"/>
        </w:rPr>
      </w:pPr>
      <w:r>
        <w:rPr>
          <w:color w:val="000009"/>
          <w:sz w:val="24"/>
        </w:rPr>
        <w:t>эмоцио</w:t>
      </w:r>
      <w:r>
        <w:rPr>
          <w:color w:val="000009"/>
          <w:sz w:val="24"/>
        </w:rPr>
        <w:t>нально-личностной децентрации на основе отождествления себя с героями произведения, соотнесения и сопоставления их позиций, взглядов и мнений;</w:t>
      </w:r>
    </w:p>
    <w:p w:rsidR="007132CA" w:rsidRDefault="009B7D89">
      <w:pPr>
        <w:pStyle w:val="a4"/>
        <w:numPr>
          <w:ilvl w:val="1"/>
          <w:numId w:val="38"/>
        </w:numPr>
        <w:tabs>
          <w:tab w:val="left" w:pos="1286"/>
        </w:tabs>
        <w:ind w:right="707"/>
        <w:jc w:val="both"/>
        <w:rPr>
          <w:rFonts w:ascii="Symbol" w:hAnsi="Symbol"/>
          <w:color w:val="000009"/>
          <w:sz w:val="24"/>
        </w:rPr>
      </w:pPr>
      <w:r>
        <w:rPr>
          <w:color w:val="000009"/>
          <w:sz w:val="24"/>
        </w:rPr>
        <w:t xml:space="preserve">умения понимать контекстную речь на основе воссоздания картины событий и поступков </w:t>
      </w:r>
      <w:r>
        <w:rPr>
          <w:color w:val="000009"/>
          <w:spacing w:val="-2"/>
          <w:sz w:val="24"/>
        </w:rPr>
        <w:t>персонажей;</w:t>
      </w:r>
    </w:p>
    <w:p w:rsidR="007132CA" w:rsidRDefault="009B7D89">
      <w:pPr>
        <w:pStyle w:val="a4"/>
        <w:numPr>
          <w:ilvl w:val="1"/>
          <w:numId w:val="38"/>
        </w:numPr>
        <w:tabs>
          <w:tab w:val="left" w:pos="1286"/>
        </w:tabs>
        <w:ind w:right="704"/>
        <w:jc w:val="both"/>
        <w:rPr>
          <w:rFonts w:ascii="Symbol" w:hAnsi="Symbol"/>
          <w:color w:val="000009"/>
          <w:sz w:val="24"/>
        </w:rPr>
      </w:pPr>
      <w:r>
        <w:rPr>
          <w:color w:val="000009"/>
          <w:sz w:val="24"/>
        </w:rPr>
        <w:t>умения произвольно</w:t>
      </w:r>
      <w:r>
        <w:rPr>
          <w:color w:val="000009"/>
          <w:sz w:val="24"/>
        </w:rPr>
        <w:t xml:space="preserve"> и выразительно строить контекстную речь с учётом целей коммуникации, особенностей слушателя, в том числе используя аудиовизуальные </w:t>
      </w:r>
      <w:r>
        <w:rPr>
          <w:color w:val="000009"/>
          <w:spacing w:val="-2"/>
          <w:sz w:val="24"/>
        </w:rPr>
        <w:t>средства;</w:t>
      </w:r>
    </w:p>
    <w:p w:rsidR="007132CA" w:rsidRDefault="009B7D89">
      <w:pPr>
        <w:pStyle w:val="a4"/>
        <w:numPr>
          <w:ilvl w:val="1"/>
          <w:numId w:val="38"/>
        </w:numPr>
        <w:tabs>
          <w:tab w:val="left" w:pos="1286"/>
        </w:tabs>
        <w:ind w:right="709"/>
        <w:jc w:val="both"/>
        <w:rPr>
          <w:rFonts w:ascii="Symbol" w:hAnsi="Symbol"/>
          <w:color w:val="000009"/>
          <w:sz w:val="24"/>
        </w:rPr>
      </w:pPr>
      <w:r>
        <w:rPr>
          <w:color w:val="000009"/>
          <w:sz w:val="24"/>
        </w:rPr>
        <w:t>умения устанавливать логическую причинно-следственную последовательность событийи действий героев произведения;</w:t>
      </w:r>
    </w:p>
    <w:p w:rsidR="007132CA" w:rsidRDefault="009B7D89">
      <w:pPr>
        <w:pStyle w:val="a4"/>
        <w:numPr>
          <w:ilvl w:val="1"/>
          <w:numId w:val="38"/>
        </w:numPr>
        <w:tabs>
          <w:tab w:val="left" w:pos="1285"/>
        </w:tabs>
        <w:spacing w:line="292" w:lineRule="exact"/>
        <w:ind w:left="1285" w:hanging="359"/>
        <w:jc w:val="both"/>
        <w:rPr>
          <w:rFonts w:ascii="Symbol" w:hAnsi="Symbol"/>
          <w:color w:val="000009"/>
          <w:sz w:val="24"/>
        </w:rPr>
      </w:pPr>
      <w:r>
        <w:rPr>
          <w:color w:val="000009"/>
          <w:sz w:val="24"/>
        </w:rPr>
        <w:t>ум</w:t>
      </w:r>
      <w:r>
        <w:rPr>
          <w:color w:val="000009"/>
          <w:sz w:val="24"/>
        </w:rPr>
        <w:t>ениястроитьплансвыделениемсущественнойидополнительной</w:t>
      </w:r>
      <w:r>
        <w:rPr>
          <w:color w:val="000009"/>
          <w:spacing w:val="-2"/>
          <w:sz w:val="24"/>
        </w:rPr>
        <w:t>информации.</w:t>
      </w:r>
    </w:p>
    <w:p w:rsidR="007132CA" w:rsidRDefault="009B7D89">
      <w:pPr>
        <w:pStyle w:val="4"/>
        <w:spacing w:line="276" w:lineRule="exact"/>
      </w:pPr>
      <w:r>
        <w:rPr>
          <w:color w:val="000009"/>
        </w:rPr>
        <w:t>Иностранный</w:t>
      </w:r>
      <w:r>
        <w:rPr>
          <w:color w:val="000009"/>
          <w:spacing w:val="-4"/>
        </w:rPr>
        <w:t>язык</w:t>
      </w:r>
    </w:p>
    <w:p w:rsidR="007132CA" w:rsidRDefault="009B7D89">
      <w:pPr>
        <w:pStyle w:val="a3"/>
        <w:ind w:right="707" w:firstLine="566"/>
        <w:jc w:val="both"/>
      </w:pPr>
      <w:r>
        <w:rPr>
          <w:color w:val="000009"/>
        </w:rPr>
        <w:t>Этот предмет обеспечивает прежде всего развитие коммуникативных действий, формируя коммуникативную культуру обучающегося. Изучение иностранного языка способствует:</w:t>
      </w:r>
    </w:p>
    <w:p w:rsidR="007132CA" w:rsidRDefault="009B7D89">
      <w:pPr>
        <w:pStyle w:val="a4"/>
        <w:numPr>
          <w:ilvl w:val="1"/>
          <w:numId w:val="38"/>
        </w:numPr>
        <w:tabs>
          <w:tab w:val="left" w:pos="1122"/>
          <w:tab w:val="left" w:pos="1286"/>
          <w:tab w:val="left" w:pos="2206"/>
          <w:tab w:val="left" w:pos="3430"/>
          <w:tab w:val="left" w:pos="4685"/>
          <w:tab w:val="left" w:pos="6036"/>
          <w:tab w:val="left" w:pos="6550"/>
          <w:tab w:val="left" w:pos="7524"/>
          <w:tab w:val="left" w:pos="9300"/>
        </w:tabs>
        <w:ind w:right="724"/>
        <w:rPr>
          <w:rFonts w:ascii="Symbol" w:hAnsi="Symbol"/>
          <w:color w:val="000009"/>
          <w:sz w:val="24"/>
        </w:rPr>
      </w:pPr>
      <w:r>
        <w:rPr>
          <w:color w:val="000009"/>
          <w:spacing w:val="-2"/>
          <w:sz w:val="24"/>
        </w:rPr>
        <w:t>общему</w:t>
      </w:r>
      <w:r>
        <w:rPr>
          <w:color w:val="000009"/>
          <w:sz w:val="24"/>
        </w:rPr>
        <w:tab/>
      </w:r>
      <w:r>
        <w:rPr>
          <w:color w:val="000009"/>
          <w:spacing w:val="-2"/>
          <w:sz w:val="24"/>
        </w:rPr>
        <w:t>речевому</w:t>
      </w:r>
      <w:r>
        <w:rPr>
          <w:color w:val="000009"/>
          <w:sz w:val="24"/>
        </w:rPr>
        <w:tab/>
      </w:r>
      <w:r>
        <w:rPr>
          <w:color w:val="000009"/>
          <w:spacing w:val="-2"/>
          <w:sz w:val="24"/>
        </w:rPr>
        <w:t>развитию</w:t>
      </w:r>
      <w:r>
        <w:rPr>
          <w:color w:val="000009"/>
          <w:sz w:val="24"/>
        </w:rPr>
        <w:tab/>
      </w:r>
      <w:r>
        <w:rPr>
          <w:color w:val="000009"/>
          <w:spacing w:val="-2"/>
          <w:sz w:val="24"/>
        </w:rPr>
        <w:t>учащегося</w:t>
      </w:r>
      <w:r>
        <w:rPr>
          <w:color w:val="000009"/>
          <w:sz w:val="24"/>
        </w:rPr>
        <w:tab/>
      </w:r>
      <w:r>
        <w:rPr>
          <w:color w:val="000009"/>
          <w:spacing w:val="-6"/>
          <w:sz w:val="24"/>
        </w:rPr>
        <w:t>на</w:t>
      </w:r>
      <w:r>
        <w:rPr>
          <w:color w:val="000009"/>
          <w:sz w:val="24"/>
        </w:rPr>
        <w:tab/>
      </w:r>
      <w:r>
        <w:rPr>
          <w:color w:val="000009"/>
          <w:spacing w:val="-2"/>
          <w:sz w:val="24"/>
        </w:rPr>
        <w:t>основе</w:t>
      </w:r>
      <w:r>
        <w:rPr>
          <w:color w:val="000009"/>
          <w:sz w:val="24"/>
        </w:rPr>
        <w:tab/>
      </w:r>
      <w:r>
        <w:rPr>
          <w:color w:val="000009"/>
          <w:spacing w:val="-2"/>
          <w:sz w:val="24"/>
        </w:rPr>
        <w:t>формирования</w:t>
      </w:r>
      <w:r>
        <w:rPr>
          <w:color w:val="000009"/>
          <w:sz w:val="24"/>
        </w:rPr>
        <w:tab/>
      </w:r>
      <w:r>
        <w:rPr>
          <w:color w:val="000009"/>
          <w:spacing w:val="-2"/>
          <w:sz w:val="24"/>
        </w:rPr>
        <w:t xml:space="preserve">обобщённых </w:t>
      </w:r>
      <w:r>
        <w:rPr>
          <w:color w:val="000009"/>
          <w:sz w:val="24"/>
        </w:rPr>
        <w:t>лингвистических структур грамматики и синтаксиса;</w:t>
      </w:r>
    </w:p>
    <w:p w:rsidR="007132CA" w:rsidRDefault="009B7D89">
      <w:pPr>
        <w:pStyle w:val="a4"/>
        <w:numPr>
          <w:ilvl w:val="1"/>
          <w:numId w:val="38"/>
        </w:numPr>
        <w:tabs>
          <w:tab w:val="left" w:pos="1122"/>
        </w:tabs>
        <w:spacing w:line="292" w:lineRule="exact"/>
        <w:ind w:left="1122" w:hanging="196"/>
        <w:rPr>
          <w:rFonts w:ascii="Symbol" w:hAnsi="Symbol"/>
          <w:color w:val="000009"/>
          <w:sz w:val="24"/>
        </w:rPr>
      </w:pPr>
      <w:r>
        <w:rPr>
          <w:color w:val="000009"/>
          <w:sz w:val="24"/>
        </w:rPr>
        <w:t>развитиюпроизвольностииосознанностимонологическойидиалогической</w:t>
      </w:r>
      <w:r>
        <w:rPr>
          <w:color w:val="000009"/>
          <w:spacing w:val="-2"/>
          <w:sz w:val="24"/>
        </w:rPr>
        <w:t xml:space="preserve"> речи;</w:t>
      </w:r>
    </w:p>
    <w:p w:rsidR="007132CA" w:rsidRDefault="009B7D89">
      <w:pPr>
        <w:pStyle w:val="a4"/>
        <w:numPr>
          <w:ilvl w:val="1"/>
          <w:numId w:val="38"/>
        </w:numPr>
        <w:tabs>
          <w:tab w:val="left" w:pos="1122"/>
        </w:tabs>
        <w:spacing w:line="293" w:lineRule="exact"/>
        <w:ind w:left="1122" w:hanging="196"/>
        <w:rPr>
          <w:rFonts w:ascii="Symbol" w:hAnsi="Symbol"/>
          <w:color w:val="000009"/>
          <w:sz w:val="24"/>
        </w:rPr>
      </w:pPr>
      <w:r>
        <w:rPr>
          <w:color w:val="000009"/>
          <w:sz w:val="24"/>
        </w:rPr>
        <w:t>развитиюписьменной</w:t>
      </w:r>
      <w:r>
        <w:rPr>
          <w:color w:val="000009"/>
          <w:spacing w:val="-4"/>
          <w:sz w:val="24"/>
        </w:rPr>
        <w:t>речи;</w:t>
      </w:r>
    </w:p>
    <w:p w:rsidR="007132CA" w:rsidRDefault="009B7D89">
      <w:pPr>
        <w:pStyle w:val="a4"/>
        <w:numPr>
          <w:ilvl w:val="1"/>
          <w:numId w:val="38"/>
        </w:numPr>
        <w:tabs>
          <w:tab w:val="left" w:pos="1122"/>
          <w:tab w:val="left" w:pos="1286"/>
        </w:tabs>
        <w:ind w:right="703"/>
        <w:jc w:val="both"/>
        <w:rPr>
          <w:rFonts w:ascii="Symbol" w:hAnsi="Symbol"/>
          <w:color w:val="000009"/>
          <w:sz w:val="24"/>
        </w:rPr>
      </w:pPr>
      <w:r>
        <w:rPr>
          <w:color w:val="000009"/>
          <w:sz w:val="24"/>
        </w:rPr>
        <w:t xml:space="preserve">формированию ориентации на партнёра, его </w:t>
      </w:r>
      <w:r>
        <w:rPr>
          <w:color w:val="000009"/>
          <w:sz w:val="24"/>
        </w:rPr>
        <w:t>высказывания, поведение, эмоциональные состояние и переживания; уважение интересов партнёра; умение слушать и слышать собеседника; вести диалог, излагать и обосновывать своё мнение в понятной для собеседника форме.</w:t>
      </w:r>
    </w:p>
    <w:p w:rsidR="007132CA" w:rsidRDefault="009B7D89">
      <w:pPr>
        <w:pStyle w:val="a3"/>
        <w:ind w:right="708" w:firstLine="566"/>
        <w:jc w:val="both"/>
      </w:pPr>
      <w:r>
        <w:rPr>
          <w:color w:val="000009"/>
        </w:rPr>
        <w:t>Знакомство обучающихся с культурой, истор</w:t>
      </w:r>
      <w:r>
        <w:rPr>
          <w:color w:val="000009"/>
        </w:rPr>
        <w:t>ией, традициями других народов и мировой культурой,открытиеуниверсальностидетскойсубкультурысоздаётнеобходимыеусловия</w:t>
      </w:r>
      <w:r>
        <w:rPr>
          <w:color w:val="000009"/>
          <w:spacing w:val="-5"/>
        </w:rPr>
        <w:t>для</w:t>
      </w:r>
    </w:p>
    <w:p w:rsidR="007132CA" w:rsidRDefault="007132CA">
      <w:pPr>
        <w:pStyle w:val="a3"/>
        <w:jc w:val="both"/>
        <w:sectPr w:rsidR="007132CA">
          <w:pgSz w:w="11910" w:h="16840"/>
          <w:pgMar w:top="760" w:right="0" w:bottom="1240" w:left="566" w:header="0" w:footer="1023" w:gutter="0"/>
          <w:cols w:space="720"/>
        </w:sectPr>
      </w:pPr>
    </w:p>
    <w:p w:rsidR="007132CA" w:rsidRDefault="009B7D89">
      <w:pPr>
        <w:pStyle w:val="a3"/>
        <w:spacing w:before="72"/>
        <w:ind w:right="710"/>
        <w:jc w:val="both"/>
      </w:pPr>
      <w:r>
        <w:rPr>
          <w:color w:val="000009"/>
        </w:rPr>
        <w:lastRenderedPageBreak/>
        <w:t>формированияличностныхуниверсальныхдействий–формированиягражданскойидентичности личности, преимущественновеёобщекульт</w:t>
      </w:r>
      <w:r>
        <w:rPr>
          <w:color w:val="000009"/>
        </w:rPr>
        <w:t xml:space="preserve">урномкомпоненте, и доброжелательного отношения, уважения и толерантности к другим странам и народам, компетентности в межкультурном </w:t>
      </w:r>
      <w:r>
        <w:rPr>
          <w:color w:val="000009"/>
          <w:spacing w:val="-2"/>
        </w:rPr>
        <w:t>диалоге.</w:t>
      </w:r>
    </w:p>
    <w:p w:rsidR="007132CA" w:rsidRDefault="009B7D89">
      <w:pPr>
        <w:pStyle w:val="a3"/>
        <w:spacing w:before="1"/>
        <w:ind w:right="705" w:firstLine="566"/>
        <w:jc w:val="both"/>
      </w:pPr>
      <w:r>
        <w:rPr>
          <w:color w:val="000009"/>
        </w:rPr>
        <w:t xml:space="preserve">Изучение иностранного языка способствует развитию общеучебных познавательных действий, в первую очередь смыслового </w:t>
      </w:r>
      <w:r>
        <w:rPr>
          <w:color w:val="000009"/>
        </w:rPr>
        <w:t xml:space="preserve">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w:t>
      </w:r>
      <w:r>
        <w:rPr>
          <w:color w:val="000009"/>
          <w:spacing w:val="-2"/>
        </w:rPr>
        <w:t>плана).</w:t>
      </w:r>
    </w:p>
    <w:p w:rsidR="007132CA" w:rsidRDefault="009B7D89">
      <w:pPr>
        <w:pStyle w:val="4"/>
        <w:spacing w:line="274" w:lineRule="exact"/>
      </w:pPr>
      <w:r>
        <w:rPr>
          <w:color w:val="000009"/>
        </w:rPr>
        <w:t>Математикаи</w:t>
      </w:r>
      <w:r>
        <w:rPr>
          <w:color w:val="000009"/>
          <w:spacing w:val="-2"/>
        </w:rPr>
        <w:t>информатика</w:t>
      </w:r>
    </w:p>
    <w:p w:rsidR="007132CA" w:rsidRDefault="009B7D89">
      <w:pPr>
        <w:pStyle w:val="a3"/>
        <w:ind w:right="702" w:firstLine="566"/>
        <w:jc w:val="both"/>
      </w:pPr>
      <w:r>
        <w:rPr>
          <w:color w:val="000009"/>
        </w:rPr>
        <w:t>На с</w:t>
      </w:r>
      <w:r>
        <w:rPr>
          <w:color w:val="000009"/>
        </w:rPr>
        <w:t>тупени начального общего образования этот предмет является основой развития у обучающихся познавательных действий, в первую очередь логических и алгоритмических, включая знаковосимволические, а также планирование (последовательности действий по решению зад</w:t>
      </w:r>
      <w:r>
        <w:rPr>
          <w:color w:val="000009"/>
        </w:rPr>
        <w:t>ач), систематизацию и структурирование знаний, перевод с одного языка на другой, моделирование, дифференциацию существенных и несущественных условий, аксиоматику, формирование элементов системного мышления и приобретение основ информационной грамотности.Ос</w:t>
      </w:r>
      <w:r>
        <w:rPr>
          <w:color w:val="000009"/>
        </w:rPr>
        <w:t>обое значение имеет математика для формирования общего приёма решения задач как универсального учебного действия.</w:t>
      </w:r>
    </w:p>
    <w:p w:rsidR="007132CA" w:rsidRDefault="009B7D89">
      <w:pPr>
        <w:pStyle w:val="a3"/>
        <w:ind w:right="703" w:firstLine="566"/>
        <w:jc w:val="both"/>
      </w:pPr>
      <w:r>
        <w:rPr>
          <w:color w:val="000009"/>
        </w:rPr>
        <w:t>Формирование моделирования как универсального учебного действия осуществляется в рамках практически всех учебных предметов на этой ступени обр</w:t>
      </w:r>
      <w:r>
        <w:rPr>
          <w:color w:val="000009"/>
        </w:rPr>
        <w:t>азования. Моделирование включает в свой состав знаково-символические действия: замещение, кодирование, декодирование. С их освоения и должно начинаться овладение моделированием. Кроме того, учащийся должен осваивать системы социально принятых знаков и симв</w:t>
      </w:r>
      <w:r>
        <w:rPr>
          <w:color w:val="000009"/>
        </w:rPr>
        <w:t>олов, существующих в современной культуре и необходимых как для обучения, так и для его социализации.</w:t>
      </w:r>
    </w:p>
    <w:p w:rsidR="007132CA" w:rsidRDefault="009B7D89">
      <w:pPr>
        <w:pStyle w:val="4"/>
      </w:pPr>
      <w:r>
        <w:rPr>
          <w:color w:val="000009"/>
        </w:rPr>
        <w:t>Окружающий</w:t>
      </w:r>
      <w:r>
        <w:rPr>
          <w:color w:val="000009"/>
          <w:spacing w:val="-5"/>
        </w:rPr>
        <w:t>мир</w:t>
      </w:r>
    </w:p>
    <w:p w:rsidR="007132CA" w:rsidRDefault="009B7D89">
      <w:pPr>
        <w:pStyle w:val="a3"/>
        <w:ind w:right="709" w:firstLine="566"/>
        <w:jc w:val="both"/>
      </w:pPr>
      <w:r>
        <w:rPr>
          <w:color w:val="000009"/>
        </w:rPr>
        <w:t xml:space="preserve">Этот предмет выполняет интегрирующую функцию и обеспечивает формирование у обучающихся целостной научной картины природного и </w:t>
      </w:r>
      <w:r>
        <w:rPr>
          <w:color w:val="000009"/>
        </w:rPr>
        <w:t>социокультурного мира, отношений человека с природой, обществом, другими людьми, государством, осознания своего места в обществе, создавая основу становления мировоззрения, жизненного самоопределения и формирования российской гражданской идентичности лично</w:t>
      </w:r>
      <w:r>
        <w:rPr>
          <w:color w:val="000009"/>
        </w:rPr>
        <w:t>сти.</w:t>
      </w:r>
    </w:p>
    <w:p w:rsidR="007132CA" w:rsidRDefault="009B7D89">
      <w:pPr>
        <w:pStyle w:val="a3"/>
        <w:ind w:right="703" w:firstLine="566"/>
        <w:jc w:val="both"/>
      </w:pPr>
      <w:r>
        <w:rPr>
          <w:color w:val="000009"/>
        </w:rPr>
        <w:t>В сфере личностных универсальных действий изучение предмета «Окружающий мир» обеспечивает формирование когнитивного, эмоционально-ценностного и деятельностного компонентов гражданской российской идентичности:</w:t>
      </w:r>
    </w:p>
    <w:p w:rsidR="007132CA" w:rsidRDefault="009B7D89">
      <w:pPr>
        <w:pStyle w:val="a4"/>
        <w:numPr>
          <w:ilvl w:val="1"/>
          <w:numId w:val="38"/>
        </w:numPr>
        <w:tabs>
          <w:tab w:val="left" w:pos="1127"/>
          <w:tab w:val="left" w:pos="1286"/>
        </w:tabs>
        <w:ind w:right="706"/>
        <w:jc w:val="both"/>
        <w:rPr>
          <w:rFonts w:ascii="Symbol" w:hAnsi="Symbol"/>
          <w:color w:val="000009"/>
          <w:sz w:val="24"/>
        </w:rPr>
      </w:pPr>
      <w:r>
        <w:rPr>
          <w:color w:val="000009"/>
          <w:sz w:val="24"/>
        </w:rPr>
        <w:t>умения различать государственную символику</w:t>
      </w:r>
      <w:r>
        <w:rPr>
          <w:color w:val="000009"/>
          <w:sz w:val="24"/>
        </w:rPr>
        <w:t xml:space="preserve"> Российской Федерации и своего региона, описывать достопримечательности столицы и родного края, находить на карте Российскую Федерацию, Москву – столицу России, свой регион и его столицу; ознакомление с особенностями некоторых зарубежных стран;</w:t>
      </w:r>
    </w:p>
    <w:p w:rsidR="007132CA" w:rsidRDefault="009B7D89">
      <w:pPr>
        <w:pStyle w:val="a4"/>
        <w:numPr>
          <w:ilvl w:val="1"/>
          <w:numId w:val="38"/>
        </w:numPr>
        <w:tabs>
          <w:tab w:val="left" w:pos="1127"/>
          <w:tab w:val="left" w:pos="1286"/>
        </w:tabs>
        <w:ind w:right="705"/>
        <w:jc w:val="both"/>
        <w:rPr>
          <w:rFonts w:ascii="Symbol" w:hAnsi="Symbol"/>
          <w:color w:val="000009"/>
          <w:sz w:val="24"/>
        </w:rPr>
      </w:pPr>
      <w:r>
        <w:rPr>
          <w:color w:val="000009"/>
          <w:sz w:val="24"/>
        </w:rPr>
        <w:t>формировани</w:t>
      </w:r>
      <w:r>
        <w:rPr>
          <w:color w:val="000009"/>
          <w:sz w:val="24"/>
        </w:rPr>
        <w:t>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России и ощущения чувства гордости за славу и достижения своего народа и России, фиксировать в инф</w:t>
      </w:r>
      <w:r>
        <w:rPr>
          <w:color w:val="000009"/>
          <w:sz w:val="24"/>
        </w:rPr>
        <w:t>ормационной среде элементы истории семьи, своего региона;</w:t>
      </w:r>
    </w:p>
    <w:p w:rsidR="007132CA" w:rsidRDefault="009B7D89">
      <w:pPr>
        <w:pStyle w:val="a4"/>
        <w:numPr>
          <w:ilvl w:val="1"/>
          <w:numId w:val="38"/>
        </w:numPr>
        <w:tabs>
          <w:tab w:val="left" w:pos="1273"/>
        </w:tabs>
        <w:ind w:left="566" w:right="705" w:firstLine="360"/>
        <w:jc w:val="both"/>
        <w:rPr>
          <w:rFonts w:ascii="Symbol" w:hAnsi="Symbol"/>
          <w:sz w:val="24"/>
        </w:rPr>
      </w:pPr>
      <w:r>
        <w:rPr>
          <w:sz w:val="24"/>
        </w:rPr>
        <w:t>формирование основ экологического сознания, грамотности и культуры учащихся, освоение элементарных норм адекватного природосообразного поведения;</w:t>
      </w:r>
    </w:p>
    <w:p w:rsidR="007132CA" w:rsidRDefault="009B7D89">
      <w:pPr>
        <w:pStyle w:val="a4"/>
        <w:numPr>
          <w:ilvl w:val="1"/>
          <w:numId w:val="38"/>
        </w:numPr>
        <w:tabs>
          <w:tab w:val="left" w:pos="1122"/>
        </w:tabs>
        <w:ind w:left="566" w:right="712" w:firstLine="360"/>
        <w:jc w:val="both"/>
        <w:rPr>
          <w:rFonts w:ascii="Symbol" w:hAnsi="Symbol"/>
          <w:sz w:val="24"/>
        </w:rPr>
      </w:pPr>
      <w:r>
        <w:rPr>
          <w:sz w:val="24"/>
        </w:rPr>
        <w:t>развитие морально-этического сознания – норм и прави</w:t>
      </w:r>
      <w:r>
        <w:rPr>
          <w:sz w:val="24"/>
        </w:rPr>
        <w:t>л взаимоотношений человека с другими людьми, социальными группами и сообществами.</w:t>
      </w:r>
    </w:p>
    <w:p w:rsidR="007132CA" w:rsidRDefault="009B7D89">
      <w:pPr>
        <w:pStyle w:val="a3"/>
        <w:ind w:right="703" w:firstLine="566"/>
        <w:jc w:val="both"/>
      </w:pPr>
      <w:r>
        <w:rPr>
          <w:color w:val="000009"/>
        </w:rPr>
        <w:t>В сфере личностных универсальных учебных действий изучение предмета способствует принятию обучающимися правил здорового образа жизни, пониманию необходимости здорового образа</w:t>
      </w:r>
      <w:r>
        <w:rPr>
          <w:color w:val="000009"/>
        </w:rPr>
        <w:t xml:space="preserve"> жизни в интересах укрепления физического, психического и психологического здоровья.</w:t>
      </w:r>
    </w:p>
    <w:p w:rsidR="007132CA" w:rsidRDefault="009B7D89">
      <w:pPr>
        <w:pStyle w:val="a3"/>
        <w:ind w:right="705" w:firstLine="566"/>
        <w:jc w:val="both"/>
      </w:pPr>
      <w:r>
        <w:rPr>
          <w:color w:val="000009"/>
        </w:rPr>
        <w:t>Изучение предмета «Окружающий мир» способствует формированию общепознавательных универсальных учебных действий:</w:t>
      </w:r>
    </w:p>
    <w:p w:rsidR="007132CA" w:rsidRDefault="009B7D89">
      <w:pPr>
        <w:pStyle w:val="a4"/>
        <w:numPr>
          <w:ilvl w:val="1"/>
          <w:numId w:val="38"/>
        </w:numPr>
        <w:tabs>
          <w:tab w:val="left" w:pos="1286"/>
        </w:tabs>
        <w:ind w:right="711"/>
        <w:jc w:val="both"/>
        <w:rPr>
          <w:rFonts w:ascii="Symbol" w:hAnsi="Symbol"/>
          <w:color w:val="000009"/>
          <w:sz w:val="24"/>
        </w:rPr>
      </w:pPr>
      <w:r>
        <w:rPr>
          <w:color w:val="000009"/>
          <w:sz w:val="24"/>
        </w:rPr>
        <w:t>овладению начальными формами исследовательской деятельности</w:t>
      </w:r>
      <w:r>
        <w:rPr>
          <w:color w:val="000009"/>
          <w:sz w:val="24"/>
        </w:rPr>
        <w:t>, включая умения поиска и работы с информацией, в том числе с использованием различных средств ИКТ;</w:t>
      </w:r>
    </w:p>
    <w:p w:rsidR="007132CA" w:rsidRDefault="007132CA">
      <w:pPr>
        <w:pStyle w:val="a4"/>
        <w:jc w:val="both"/>
        <w:rPr>
          <w:rFonts w:ascii="Symbol" w:hAnsi="Symbol"/>
          <w:sz w:val="24"/>
        </w:rPr>
        <w:sectPr w:rsidR="007132CA">
          <w:pgSz w:w="11910" w:h="16840"/>
          <w:pgMar w:top="760" w:right="0" w:bottom="1240" w:left="566" w:header="0" w:footer="1023" w:gutter="0"/>
          <w:cols w:space="720"/>
        </w:sectPr>
      </w:pPr>
    </w:p>
    <w:p w:rsidR="007132CA" w:rsidRDefault="009B7D89">
      <w:pPr>
        <w:pStyle w:val="a4"/>
        <w:numPr>
          <w:ilvl w:val="1"/>
          <w:numId w:val="38"/>
        </w:numPr>
        <w:tabs>
          <w:tab w:val="left" w:pos="1286"/>
        </w:tabs>
        <w:spacing w:before="72"/>
        <w:ind w:right="702"/>
        <w:jc w:val="both"/>
        <w:rPr>
          <w:rFonts w:ascii="Symbol" w:hAnsi="Symbol"/>
          <w:color w:val="000009"/>
          <w:sz w:val="24"/>
        </w:rPr>
      </w:pPr>
      <w:r>
        <w:rPr>
          <w:color w:val="000009"/>
          <w:sz w:val="24"/>
        </w:rPr>
        <w:lastRenderedPageBreak/>
        <w:t xml:space="preserve">формированию действий замещения и моделирования (использования готовых моделей для объясненияявлений или выявления свойствобъектови </w:t>
      </w:r>
      <w:r>
        <w:rPr>
          <w:color w:val="000009"/>
          <w:sz w:val="24"/>
        </w:rPr>
        <w:t>созданиямоделей, втомчисле в интерактивной среде);</w:t>
      </w:r>
    </w:p>
    <w:p w:rsidR="007132CA" w:rsidRDefault="009B7D89">
      <w:pPr>
        <w:pStyle w:val="a4"/>
        <w:numPr>
          <w:ilvl w:val="1"/>
          <w:numId w:val="38"/>
        </w:numPr>
        <w:tabs>
          <w:tab w:val="left" w:pos="1286"/>
        </w:tabs>
        <w:ind w:right="703"/>
        <w:jc w:val="both"/>
        <w:rPr>
          <w:rFonts w:ascii="Symbol" w:hAnsi="Symbol"/>
          <w:color w:val="000009"/>
          <w:sz w:val="24"/>
        </w:rPr>
      </w:pPr>
      <w:r>
        <w:rPr>
          <w:color w:val="000009"/>
          <w:sz w:val="24"/>
        </w:rPr>
        <w:t>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w:t>
      </w:r>
      <w:r>
        <w:rPr>
          <w:color w:val="000009"/>
          <w:sz w:val="24"/>
        </w:rPr>
        <w:t xml:space="preserve">инно-следственных связей в окружающеммире,втомчисленамногообразномматериалеприродыикультурыродного </w:t>
      </w:r>
      <w:r>
        <w:rPr>
          <w:color w:val="000009"/>
          <w:spacing w:val="-4"/>
          <w:sz w:val="24"/>
        </w:rPr>
        <w:t>края.</w:t>
      </w:r>
    </w:p>
    <w:p w:rsidR="007132CA" w:rsidRDefault="009B7D89">
      <w:pPr>
        <w:pStyle w:val="4"/>
        <w:spacing w:line="275" w:lineRule="exact"/>
        <w:jc w:val="left"/>
      </w:pPr>
      <w:r>
        <w:rPr>
          <w:color w:val="000009"/>
          <w:spacing w:val="-2"/>
        </w:rPr>
        <w:t>Музыка</w:t>
      </w:r>
    </w:p>
    <w:p w:rsidR="007132CA" w:rsidRDefault="009B7D89">
      <w:pPr>
        <w:pStyle w:val="a3"/>
        <w:ind w:right="702" w:firstLine="566"/>
        <w:jc w:val="both"/>
      </w:pPr>
      <w:r>
        <w:rPr>
          <w:color w:val="000009"/>
        </w:rPr>
        <w:t>Этот предмет обеспечивает формирование личностных, коммуникативных, познавательных действий. На основе освоения обучающимися мира музыкального и</w:t>
      </w:r>
      <w:r>
        <w:rPr>
          <w:color w:val="000009"/>
        </w:rPr>
        <w:t xml:space="preserve">скусства в сфере личностных действий будут сформированы эстетические и ценностно-смысловые ориентации учащихся, создающие основу для формирования позитивной самооценки, самоуважения, жизненного оптимизма, потребности в творческом самовыражении. Приобщение </w:t>
      </w:r>
      <w:r>
        <w:rPr>
          <w:color w:val="000009"/>
        </w:rPr>
        <w:t>к достижениям национальной, российской и мировой музыкальной культуры и традициям, многообразию музыкального фольклора России, образцам народной и профессиональной музыки обеспечит формирование российской гражданской идентичности и толерантности как основы</w:t>
      </w:r>
      <w:r>
        <w:rPr>
          <w:color w:val="000009"/>
        </w:rPr>
        <w:t xml:space="preserve"> жизни в поликультурном обществе.</w:t>
      </w:r>
    </w:p>
    <w:p w:rsidR="007132CA" w:rsidRDefault="009B7D89">
      <w:pPr>
        <w:pStyle w:val="a3"/>
        <w:ind w:right="704" w:firstLine="566"/>
        <w:jc w:val="both"/>
      </w:pPr>
      <w:r>
        <w:rPr>
          <w:color w:val="000009"/>
        </w:rPr>
        <w:t>Будут сформированы коммуникативные универсальные учебные действия на основе развития эмпатии и умения выявлять выраженные в музыке настроения и чувства и передавать свои чувства и эмоции на основе творческого самовыражения</w:t>
      </w:r>
      <w:r>
        <w:rPr>
          <w:color w:val="000009"/>
        </w:rPr>
        <w:t>.</w:t>
      </w:r>
    </w:p>
    <w:p w:rsidR="007132CA" w:rsidRDefault="009B7D89">
      <w:pPr>
        <w:pStyle w:val="a3"/>
        <w:ind w:right="712" w:firstLine="566"/>
        <w:jc w:val="both"/>
      </w:pPr>
      <w:r>
        <w:rPr>
          <w:color w:val="000009"/>
        </w:rPr>
        <w:t>В области развития общепознавательных действий изучение музыки будет способствовать формированию замещения и моделирования.</w:t>
      </w:r>
    </w:p>
    <w:p w:rsidR="007132CA" w:rsidRDefault="009B7D89">
      <w:pPr>
        <w:pStyle w:val="4"/>
      </w:pPr>
      <w:r>
        <w:rPr>
          <w:color w:val="000009"/>
        </w:rPr>
        <w:t>Изобразительное</w:t>
      </w:r>
      <w:r>
        <w:rPr>
          <w:color w:val="000009"/>
          <w:spacing w:val="-2"/>
        </w:rPr>
        <w:t>искусство</w:t>
      </w:r>
    </w:p>
    <w:p w:rsidR="007132CA" w:rsidRDefault="009B7D89">
      <w:pPr>
        <w:pStyle w:val="a3"/>
        <w:ind w:right="707" w:firstLine="566"/>
        <w:jc w:val="both"/>
      </w:pPr>
      <w:r>
        <w:rPr>
          <w:color w:val="000009"/>
        </w:rPr>
        <w:t>Развивающий потенциал этого предмета связан с формированием личностных, познавательных, регулятивных дейс</w:t>
      </w:r>
      <w:r>
        <w:rPr>
          <w:color w:val="000009"/>
        </w:rPr>
        <w:t>твий.</w:t>
      </w:r>
    </w:p>
    <w:p w:rsidR="007132CA" w:rsidRDefault="009B7D89">
      <w:pPr>
        <w:pStyle w:val="a3"/>
        <w:ind w:right="701" w:firstLine="566"/>
        <w:jc w:val="both"/>
      </w:pPr>
      <w:r>
        <w:rPr>
          <w:color w:val="000009"/>
        </w:rPr>
        <w:t>Моделирующий характер изобразительной деятельности создаёт условия дляформирования общеучебных действий, замещения и моделирования в продуктивной деятельности учащихся явлений и объектов природного и социокультурного мира. Такое моделирование являетс</w:t>
      </w:r>
      <w:r>
        <w:rPr>
          <w:color w:val="000009"/>
        </w:rPr>
        <w:t>я основой развития познания ребёнком мира и способствует формированию логических операций сравнения, установления тождества и различий, аналогий, причинно-следственных связей и отношений. При создании продукта изобразительной деятельностиособыетребованияпр</w:t>
      </w:r>
      <w:r>
        <w:rPr>
          <w:color w:val="000009"/>
        </w:rPr>
        <w:t xml:space="preserve">едъявляютсякрегулятивнымдействиям–целеполаганиюкак формированиюзамысла,планированиюи организации действий всоответствии сцелью,умению контролировать соответствие выполняемых действий способу, внесению корректив на основе предвосхищения будущего результата </w:t>
      </w:r>
      <w:r>
        <w:rPr>
          <w:color w:val="000009"/>
        </w:rPr>
        <w:t>и его соответствия замыслу.</w:t>
      </w:r>
    </w:p>
    <w:p w:rsidR="007132CA" w:rsidRDefault="009B7D89">
      <w:pPr>
        <w:pStyle w:val="a3"/>
        <w:ind w:right="701" w:firstLine="566"/>
        <w:jc w:val="both"/>
      </w:pPr>
      <w:r>
        <w:rPr>
          <w:color w:val="000009"/>
        </w:rPr>
        <w:t>В сфереличностных действийприобщениек мировой и отечественной культуреи освоение сокровищницы изобразительного искусства, народных, национальных традиций, искусства других народов обеспечивают формирование гражданской идентичнос</w:t>
      </w:r>
      <w:r>
        <w:rPr>
          <w:color w:val="000009"/>
        </w:rPr>
        <w:t xml:space="preserve">ти личности, толерантности, эстетических ценностей и вкусов, новой системы мотивов, включая мотивы творческого самовыражения, способствуют развитию позитивной самооценки и самоуважения </w:t>
      </w:r>
      <w:r>
        <w:rPr>
          <w:color w:val="000009"/>
          <w:spacing w:val="-2"/>
        </w:rPr>
        <w:t>учащихся.</w:t>
      </w:r>
    </w:p>
    <w:p w:rsidR="007132CA" w:rsidRDefault="009B7D89">
      <w:pPr>
        <w:pStyle w:val="4"/>
      </w:pPr>
      <w:r>
        <w:rPr>
          <w:color w:val="000009"/>
          <w:spacing w:val="-4"/>
        </w:rPr>
        <w:t>«Труд</w:t>
      </w:r>
      <w:r>
        <w:rPr>
          <w:color w:val="000009"/>
          <w:spacing w:val="-2"/>
        </w:rPr>
        <w:t>(Технология)»</w:t>
      </w:r>
    </w:p>
    <w:p w:rsidR="007132CA" w:rsidRDefault="009B7D89">
      <w:pPr>
        <w:pStyle w:val="a3"/>
        <w:spacing w:before="2" w:line="237" w:lineRule="auto"/>
        <w:ind w:right="707" w:firstLine="566"/>
        <w:jc w:val="both"/>
      </w:pPr>
      <w:r>
        <w:rPr>
          <w:color w:val="000009"/>
        </w:rPr>
        <w:t xml:space="preserve">Специфика этого предмета и его значимость </w:t>
      </w:r>
      <w:r>
        <w:rPr>
          <w:color w:val="000009"/>
        </w:rPr>
        <w:t>для формирования универсальных учебных действий обусловлена:</w:t>
      </w:r>
    </w:p>
    <w:p w:rsidR="007132CA" w:rsidRDefault="009B7D89">
      <w:pPr>
        <w:pStyle w:val="a4"/>
        <w:numPr>
          <w:ilvl w:val="0"/>
          <w:numId w:val="39"/>
        </w:numPr>
        <w:tabs>
          <w:tab w:val="left" w:pos="1133"/>
        </w:tabs>
        <w:ind w:right="706"/>
        <w:jc w:val="both"/>
        <w:rPr>
          <w:rFonts w:ascii="Symbol" w:hAnsi="Symbol"/>
          <w:color w:val="000009"/>
          <w:sz w:val="24"/>
        </w:rPr>
      </w:pPr>
      <w:r>
        <w:rPr>
          <w:color w:val="000009"/>
          <w:sz w:val="24"/>
        </w:rPr>
        <w:t>ключевой ролью предметно-преобразовательной деятельности как основы формирования системы универсальных учебных действий;</w:t>
      </w:r>
    </w:p>
    <w:p w:rsidR="007132CA" w:rsidRDefault="009B7D89">
      <w:pPr>
        <w:pStyle w:val="a4"/>
        <w:numPr>
          <w:ilvl w:val="0"/>
          <w:numId w:val="39"/>
        </w:numPr>
        <w:tabs>
          <w:tab w:val="left" w:pos="1117"/>
          <w:tab w:val="left" w:pos="1133"/>
        </w:tabs>
        <w:spacing w:before="2"/>
        <w:ind w:right="706"/>
        <w:jc w:val="both"/>
        <w:rPr>
          <w:rFonts w:ascii="Symbol" w:hAnsi="Symbol"/>
          <w:color w:val="000009"/>
          <w:sz w:val="24"/>
        </w:rPr>
      </w:pPr>
      <w:r>
        <w:rPr>
          <w:color w:val="000009"/>
          <w:sz w:val="24"/>
        </w:rPr>
        <w:t xml:space="preserve">значением универсальных учебных действий моделирования и планирования, </w:t>
      </w:r>
      <w:r>
        <w:rPr>
          <w:color w:val="000009"/>
          <w:sz w:val="24"/>
        </w:rPr>
        <w:t xml:space="preserve">которые являютсянепосредственнымпредметомусвоениявходевыполненияразличныхзаданий по курсу (так, в ходе решения задач на конструирование обучающиеся учатся использовать схемы, карты и модели, задающие полную ориентировочную основу выполнения предло- женных </w:t>
      </w:r>
      <w:r>
        <w:rPr>
          <w:color w:val="000009"/>
          <w:sz w:val="24"/>
        </w:rPr>
        <w:t>заданий и позволяющие выделять необходимую систему ориентиров);</w:t>
      </w:r>
    </w:p>
    <w:p w:rsidR="007132CA" w:rsidRDefault="007132CA">
      <w:pPr>
        <w:pStyle w:val="a4"/>
        <w:jc w:val="both"/>
        <w:rPr>
          <w:rFonts w:ascii="Symbol" w:hAnsi="Symbol"/>
          <w:sz w:val="24"/>
        </w:rPr>
        <w:sectPr w:rsidR="007132CA">
          <w:pgSz w:w="11910" w:h="16840"/>
          <w:pgMar w:top="760" w:right="0" w:bottom="1240" w:left="566" w:header="0" w:footer="1023" w:gutter="0"/>
          <w:cols w:space="720"/>
        </w:sectPr>
      </w:pPr>
    </w:p>
    <w:p w:rsidR="007132CA" w:rsidRDefault="009B7D89">
      <w:pPr>
        <w:pStyle w:val="a4"/>
        <w:numPr>
          <w:ilvl w:val="0"/>
          <w:numId w:val="39"/>
        </w:numPr>
        <w:tabs>
          <w:tab w:val="left" w:pos="1133"/>
        </w:tabs>
        <w:spacing w:before="72"/>
        <w:ind w:right="704"/>
        <w:jc w:val="both"/>
        <w:rPr>
          <w:rFonts w:ascii="Symbol" w:hAnsi="Symbol"/>
          <w:color w:val="000009"/>
          <w:sz w:val="24"/>
        </w:rPr>
      </w:pPr>
      <w:r>
        <w:rPr>
          <w:color w:val="000009"/>
          <w:sz w:val="24"/>
        </w:rPr>
        <w:lastRenderedPageBreak/>
        <w:t>специальной организацией процесса планомерно-поэтапной отработки предметно- преобразовательной деятельности обучающихся в генезисе и развитии психологических новообразованийм</w:t>
      </w:r>
      <w:r>
        <w:rPr>
          <w:color w:val="000009"/>
          <w:sz w:val="24"/>
        </w:rPr>
        <w:t>ладшегошкольноговозраста–уменииосуществлятьанализ,действовать во внутреннем умственном плане; рефлексии как осознании содержания и оснований выполняемой деятельности;</w:t>
      </w:r>
    </w:p>
    <w:p w:rsidR="007132CA" w:rsidRDefault="009B7D89">
      <w:pPr>
        <w:pStyle w:val="a4"/>
        <w:numPr>
          <w:ilvl w:val="0"/>
          <w:numId w:val="39"/>
        </w:numPr>
        <w:tabs>
          <w:tab w:val="left" w:pos="1133"/>
        </w:tabs>
        <w:ind w:right="710"/>
        <w:jc w:val="both"/>
        <w:rPr>
          <w:rFonts w:ascii="Symbol" w:hAnsi="Symbol"/>
          <w:color w:val="000009"/>
          <w:sz w:val="24"/>
        </w:rPr>
      </w:pPr>
      <w:r>
        <w:rPr>
          <w:color w:val="000009"/>
          <w:sz w:val="24"/>
        </w:rPr>
        <w:t>широким использованием форм группового сотрудничества и проектных форм работы для реализа</w:t>
      </w:r>
      <w:r>
        <w:rPr>
          <w:color w:val="000009"/>
          <w:sz w:val="24"/>
        </w:rPr>
        <w:t>ции учебных целей курса;</w:t>
      </w:r>
    </w:p>
    <w:p w:rsidR="007132CA" w:rsidRDefault="009B7D89">
      <w:pPr>
        <w:pStyle w:val="a4"/>
        <w:numPr>
          <w:ilvl w:val="0"/>
          <w:numId w:val="39"/>
        </w:numPr>
        <w:tabs>
          <w:tab w:val="left" w:pos="1132"/>
        </w:tabs>
        <w:spacing w:line="292" w:lineRule="exact"/>
        <w:ind w:left="1132" w:hanging="566"/>
        <w:jc w:val="both"/>
        <w:rPr>
          <w:rFonts w:ascii="Symbol" w:hAnsi="Symbol"/>
          <w:color w:val="000009"/>
          <w:sz w:val="24"/>
        </w:rPr>
      </w:pPr>
      <w:r>
        <w:rPr>
          <w:color w:val="000009"/>
          <w:sz w:val="24"/>
        </w:rPr>
        <w:t>формированиепервоначальныхэлементовИКТ-компетентности</w:t>
      </w:r>
      <w:r>
        <w:rPr>
          <w:color w:val="000009"/>
          <w:spacing w:val="-2"/>
          <w:sz w:val="24"/>
        </w:rPr>
        <w:t>обучающихся.</w:t>
      </w:r>
    </w:p>
    <w:p w:rsidR="007132CA" w:rsidRDefault="009B7D89">
      <w:pPr>
        <w:pStyle w:val="4"/>
        <w:spacing w:line="276" w:lineRule="exact"/>
      </w:pPr>
      <w:r>
        <w:rPr>
          <w:color w:val="000009"/>
        </w:rPr>
        <w:t>«Физическая</w:t>
      </w:r>
      <w:r>
        <w:rPr>
          <w:color w:val="000009"/>
          <w:spacing w:val="-2"/>
        </w:rPr>
        <w:t>культура</w:t>
      </w:r>
      <w:r>
        <w:rPr>
          <w:color w:val="000009"/>
          <w:spacing w:val="-2"/>
        </w:rPr>
        <w:t xml:space="preserve"> (Адаптивная физическая культура)</w:t>
      </w:r>
      <w:r>
        <w:rPr>
          <w:color w:val="000009"/>
          <w:spacing w:val="-2"/>
        </w:rPr>
        <w:t>»</w:t>
      </w:r>
    </w:p>
    <w:p w:rsidR="007132CA" w:rsidRDefault="009B7D89">
      <w:pPr>
        <w:pStyle w:val="a3"/>
        <w:spacing w:line="276" w:lineRule="exact"/>
        <w:ind w:left="1133"/>
        <w:jc w:val="both"/>
      </w:pPr>
      <w:r>
        <w:rPr>
          <w:color w:val="000009"/>
        </w:rPr>
        <w:t>Этотпредметобеспечиваетформированиеличностныхуниверсальных</w:t>
      </w:r>
      <w:r>
        <w:rPr>
          <w:color w:val="000009"/>
          <w:spacing w:val="-2"/>
        </w:rPr>
        <w:t>действий:</w:t>
      </w:r>
    </w:p>
    <w:p w:rsidR="007132CA" w:rsidRDefault="009B7D89">
      <w:pPr>
        <w:pStyle w:val="a4"/>
        <w:numPr>
          <w:ilvl w:val="0"/>
          <w:numId w:val="39"/>
        </w:numPr>
        <w:tabs>
          <w:tab w:val="left" w:pos="1122"/>
          <w:tab w:val="left" w:pos="1133"/>
        </w:tabs>
        <w:ind w:right="710"/>
        <w:jc w:val="both"/>
        <w:rPr>
          <w:rFonts w:ascii="Symbol" w:hAnsi="Symbol"/>
          <w:color w:val="000009"/>
          <w:sz w:val="24"/>
        </w:rPr>
      </w:pPr>
      <w:r>
        <w:rPr>
          <w:color w:val="000009"/>
          <w:sz w:val="24"/>
        </w:rPr>
        <w:t>основ общекультурной и российской гражданск</w:t>
      </w:r>
      <w:r>
        <w:rPr>
          <w:color w:val="000009"/>
          <w:sz w:val="24"/>
        </w:rPr>
        <w:t>ой идентичности как чувства гордости за достижения в мировом и отечественном спорте;</w:t>
      </w:r>
    </w:p>
    <w:p w:rsidR="007132CA" w:rsidRDefault="009B7D89">
      <w:pPr>
        <w:pStyle w:val="a4"/>
        <w:numPr>
          <w:ilvl w:val="0"/>
          <w:numId w:val="39"/>
        </w:numPr>
        <w:tabs>
          <w:tab w:val="left" w:pos="1122"/>
          <w:tab w:val="left" w:pos="1133"/>
        </w:tabs>
        <w:ind w:right="715"/>
        <w:jc w:val="both"/>
        <w:rPr>
          <w:rFonts w:ascii="Symbol" w:hAnsi="Symbol"/>
          <w:color w:val="000009"/>
          <w:sz w:val="24"/>
        </w:rPr>
      </w:pPr>
      <w:r>
        <w:rPr>
          <w:color w:val="000009"/>
          <w:sz w:val="24"/>
        </w:rPr>
        <w:t xml:space="preserve">освоение моральных норм помощи тем, кто в ней нуждается, готовности принять на себя </w:t>
      </w:r>
      <w:r>
        <w:rPr>
          <w:color w:val="000009"/>
          <w:spacing w:val="-2"/>
          <w:sz w:val="24"/>
        </w:rPr>
        <w:t>ответственность;</w:t>
      </w:r>
    </w:p>
    <w:p w:rsidR="007132CA" w:rsidRDefault="009B7D89">
      <w:pPr>
        <w:pStyle w:val="a4"/>
        <w:numPr>
          <w:ilvl w:val="0"/>
          <w:numId w:val="39"/>
        </w:numPr>
        <w:tabs>
          <w:tab w:val="left" w:pos="1122"/>
          <w:tab w:val="left" w:pos="1133"/>
        </w:tabs>
        <w:ind w:right="709"/>
        <w:jc w:val="both"/>
        <w:rPr>
          <w:rFonts w:ascii="Symbol" w:hAnsi="Symbol"/>
          <w:color w:val="000009"/>
          <w:sz w:val="24"/>
        </w:rPr>
      </w:pPr>
      <w:r>
        <w:rPr>
          <w:color w:val="000009"/>
          <w:sz w:val="24"/>
        </w:rPr>
        <w:t>развитие мотивации достижения и готовности к преодолению трудностей на</w:t>
      </w:r>
      <w:r>
        <w:rPr>
          <w:color w:val="000009"/>
          <w:sz w:val="24"/>
        </w:rPr>
        <w:t xml:space="preserve"> основе конструктивных стратегий совладания и умения мобилизовать свои личностные и физические ресурсы, стрессоустойчивости;</w:t>
      </w:r>
    </w:p>
    <w:p w:rsidR="007132CA" w:rsidRDefault="009B7D89">
      <w:pPr>
        <w:pStyle w:val="a4"/>
        <w:numPr>
          <w:ilvl w:val="0"/>
          <w:numId w:val="39"/>
        </w:numPr>
        <w:tabs>
          <w:tab w:val="left" w:pos="1132"/>
        </w:tabs>
        <w:spacing w:line="293" w:lineRule="exact"/>
        <w:ind w:left="1132" w:hanging="566"/>
        <w:jc w:val="both"/>
        <w:rPr>
          <w:rFonts w:ascii="Symbol" w:hAnsi="Symbol"/>
          <w:sz w:val="24"/>
        </w:rPr>
      </w:pPr>
      <w:r>
        <w:rPr>
          <w:sz w:val="24"/>
        </w:rPr>
        <w:t>освоениеправилздоровогоибезопасногообраза</w:t>
      </w:r>
      <w:r>
        <w:rPr>
          <w:spacing w:val="-2"/>
          <w:sz w:val="24"/>
        </w:rPr>
        <w:t xml:space="preserve"> жизни.</w:t>
      </w:r>
    </w:p>
    <w:p w:rsidR="007132CA" w:rsidRDefault="009B7D89">
      <w:pPr>
        <w:pStyle w:val="a3"/>
        <w:spacing w:line="276" w:lineRule="exact"/>
        <w:ind w:left="1133"/>
        <w:jc w:val="both"/>
      </w:pPr>
      <w:r>
        <w:t>«Физическаякультура»как учебныйпредмет</w:t>
      </w:r>
      <w:r>
        <w:rPr>
          <w:spacing w:val="-2"/>
        </w:rPr>
        <w:t>способствует:</w:t>
      </w:r>
    </w:p>
    <w:p w:rsidR="007132CA" w:rsidRDefault="009B7D89">
      <w:pPr>
        <w:pStyle w:val="a4"/>
        <w:numPr>
          <w:ilvl w:val="0"/>
          <w:numId w:val="39"/>
        </w:numPr>
        <w:tabs>
          <w:tab w:val="left" w:pos="1133"/>
        </w:tabs>
        <w:ind w:right="705"/>
        <w:jc w:val="both"/>
        <w:rPr>
          <w:rFonts w:ascii="Symbol" w:hAnsi="Symbol"/>
          <w:color w:val="000009"/>
          <w:sz w:val="24"/>
        </w:rPr>
      </w:pPr>
      <w:r>
        <w:rPr>
          <w:color w:val="000009"/>
          <w:sz w:val="24"/>
        </w:rPr>
        <w:t>в области регулятивных действи</w:t>
      </w:r>
      <w:r>
        <w:rPr>
          <w:color w:val="000009"/>
          <w:sz w:val="24"/>
        </w:rPr>
        <w:t>й развитию умений планировать, регулировать, контролировать и оценивать свои действия;</w:t>
      </w:r>
    </w:p>
    <w:p w:rsidR="007132CA" w:rsidRDefault="009B7D89">
      <w:pPr>
        <w:pStyle w:val="a4"/>
        <w:numPr>
          <w:ilvl w:val="0"/>
          <w:numId w:val="39"/>
        </w:numPr>
        <w:tabs>
          <w:tab w:val="left" w:pos="1133"/>
        </w:tabs>
        <w:ind w:right="701"/>
        <w:jc w:val="both"/>
        <w:rPr>
          <w:rFonts w:ascii="Symbol" w:hAnsi="Symbol"/>
          <w:color w:val="000009"/>
          <w:sz w:val="24"/>
        </w:rPr>
      </w:pPr>
      <w:r>
        <w:rPr>
          <w:color w:val="000009"/>
          <w:sz w:val="24"/>
        </w:rPr>
        <w:t>в области коммуникативных действий развитию взаимодействия, ориентации на партнёра, сотрудничеству и кооперации (в командных видах спорта – формированию умений планирова</w:t>
      </w:r>
      <w:r>
        <w:rPr>
          <w:color w:val="000009"/>
          <w:sz w:val="24"/>
        </w:rPr>
        <w:t xml:space="preserve">ть общую цель и пути её достижения; договариваться в отношении целей и способов действия, распределения функций и ролей в совместной деятельности; конструктивно разрешать конфликты; осуществлять взаимный контроль; адекватно оценивать собственное поведение </w:t>
      </w:r>
      <w:r>
        <w:rPr>
          <w:color w:val="000009"/>
          <w:sz w:val="24"/>
        </w:rPr>
        <w:t>и поведение партнёра и вносить необходимые коррективы в интересах достижения общего результата).</w:t>
      </w:r>
    </w:p>
    <w:p w:rsidR="007132CA" w:rsidRDefault="009B7D89">
      <w:pPr>
        <w:pStyle w:val="a3"/>
        <w:ind w:right="712" w:firstLine="566"/>
        <w:jc w:val="both"/>
      </w:pPr>
      <w:r>
        <w:rPr>
          <w:color w:val="000009"/>
        </w:rPr>
        <w:t>Формирование УУД реализуется в рамках целостного образовательного процесса в ходе изучения системы учебных предметов, в метапредметной деятельности, организаци</w:t>
      </w:r>
      <w:r>
        <w:rPr>
          <w:color w:val="000009"/>
        </w:rPr>
        <w:t>и форм учебного сотрудничества и решения важных задач жизнедеятельности обучающихся в рамках проведения межпредметных модулей и решения проектных задач.</w:t>
      </w:r>
    </w:p>
    <w:p w:rsidR="007132CA" w:rsidRDefault="009B7D89">
      <w:pPr>
        <w:pStyle w:val="a3"/>
        <w:ind w:right="711" w:firstLine="566"/>
        <w:jc w:val="both"/>
      </w:pPr>
      <w:r>
        <w:rPr>
          <w:color w:val="000009"/>
        </w:rPr>
        <w:t>Ориентация на стратегические приоритеты формирования умения учиться в начальной школе будет способствов</w:t>
      </w:r>
      <w:r>
        <w:rPr>
          <w:color w:val="000009"/>
        </w:rPr>
        <w:t xml:space="preserve">ать успешному вхождению обучающихся первой ступени в основную </w:t>
      </w:r>
      <w:r>
        <w:rPr>
          <w:color w:val="000009"/>
          <w:spacing w:val="-2"/>
        </w:rPr>
        <w:t>школу.</w:t>
      </w:r>
    </w:p>
    <w:p w:rsidR="007132CA" w:rsidRDefault="007132CA">
      <w:pPr>
        <w:pStyle w:val="a3"/>
        <w:spacing w:before="77"/>
        <w:ind w:left="0"/>
      </w:pPr>
    </w:p>
    <w:p w:rsidR="007132CA" w:rsidRDefault="009B7D89">
      <w:pPr>
        <w:pStyle w:val="4"/>
        <w:spacing w:before="1" w:line="276" w:lineRule="auto"/>
        <w:ind w:left="2666" w:right="1016" w:hanging="1306"/>
        <w:jc w:val="left"/>
      </w:pPr>
      <w:bookmarkStart w:id="12" w:name="Типовые_задачи_формирования_личностных,_"/>
      <w:bookmarkEnd w:id="12"/>
      <w:r>
        <w:t>Типовыезадачиформированияличностных,регулятивных,познавательных, коммуникативных универсальных учебных действий</w:t>
      </w:r>
    </w:p>
    <w:p w:rsidR="007132CA" w:rsidRDefault="009B7D89">
      <w:pPr>
        <w:pStyle w:val="5"/>
        <w:spacing w:before="274"/>
        <w:ind w:left="1133"/>
        <w:jc w:val="left"/>
        <w:rPr>
          <w:b w:val="0"/>
          <w:i w:val="0"/>
        </w:rPr>
      </w:pPr>
      <w:r>
        <w:rPr>
          <w:color w:val="000009"/>
        </w:rPr>
        <w:t>Заданиядляформированияличностныхуниверсальныхучебных</w:t>
      </w:r>
      <w:r>
        <w:rPr>
          <w:color w:val="000009"/>
          <w:spacing w:val="-2"/>
        </w:rPr>
        <w:t>действий</w:t>
      </w:r>
      <w:r>
        <w:rPr>
          <w:b w:val="0"/>
          <w:i w:val="0"/>
          <w:color w:val="000009"/>
          <w:spacing w:val="-2"/>
        </w:rPr>
        <w:t>:</w:t>
      </w:r>
    </w:p>
    <w:p w:rsidR="007132CA" w:rsidRDefault="009B7D89">
      <w:pPr>
        <w:pStyle w:val="a4"/>
        <w:numPr>
          <w:ilvl w:val="0"/>
          <w:numId w:val="39"/>
        </w:numPr>
        <w:tabs>
          <w:tab w:val="left" w:pos="993"/>
        </w:tabs>
        <w:spacing w:before="1"/>
        <w:ind w:left="993" w:hanging="427"/>
        <w:rPr>
          <w:rFonts w:ascii="Symbol" w:hAnsi="Symbol"/>
          <w:sz w:val="18"/>
        </w:rPr>
      </w:pPr>
      <w:r>
        <w:rPr>
          <w:color w:val="000009"/>
          <w:sz w:val="24"/>
        </w:rPr>
        <w:t>участиев</w:t>
      </w:r>
      <w:r>
        <w:rPr>
          <w:color w:val="000009"/>
          <w:sz w:val="24"/>
        </w:rPr>
        <w:t>проектахиколлективныхтворческих</w:t>
      </w:r>
      <w:r>
        <w:rPr>
          <w:color w:val="000009"/>
          <w:spacing w:val="-2"/>
          <w:sz w:val="24"/>
        </w:rPr>
        <w:t>делах;</w:t>
      </w:r>
    </w:p>
    <w:p w:rsidR="007132CA" w:rsidRDefault="009B7D89">
      <w:pPr>
        <w:pStyle w:val="a4"/>
        <w:numPr>
          <w:ilvl w:val="0"/>
          <w:numId w:val="39"/>
        </w:numPr>
        <w:tabs>
          <w:tab w:val="left" w:pos="993"/>
        </w:tabs>
        <w:ind w:left="993" w:hanging="427"/>
        <w:rPr>
          <w:rFonts w:ascii="Symbol" w:hAnsi="Symbol"/>
          <w:sz w:val="18"/>
        </w:rPr>
      </w:pPr>
      <w:r>
        <w:rPr>
          <w:color w:val="000009"/>
          <w:sz w:val="24"/>
        </w:rPr>
        <w:t>подведениеитоговурока;творческие</w:t>
      </w:r>
      <w:r>
        <w:rPr>
          <w:color w:val="000009"/>
          <w:spacing w:val="-2"/>
          <w:sz w:val="24"/>
        </w:rPr>
        <w:t>задания;</w:t>
      </w:r>
    </w:p>
    <w:p w:rsidR="007132CA" w:rsidRDefault="009B7D89">
      <w:pPr>
        <w:pStyle w:val="a4"/>
        <w:numPr>
          <w:ilvl w:val="0"/>
          <w:numId w:val="39"/>
        </w:numPr>
        <w:tabs>
          <w:tab w:val="left" w:pos="993"/>
        </w:tabs>
        <w:ind w:left="993" w:hanging="427"/>
        <w:rPr>
          <w:rFonts w:ascii="Symbol" w:hAnsi="Symbol"/>
          <w:sz w:val="18"/>
        </w:rPr>
      </w:pPr>
      <w:r>
        <w:rPr>
          <w:color w:val="000009"/>
          <w:sz w:val="24"/>
        </w:rPr>
        <w:t>зрительное,моторное,вербальноевосприятие</w:t>
      </w:r>
      <w:r>
        <w:rPr>
          <w:color w:val="000009"/>
          <w:spacing w:val="-2"/>
          <w:sz w:val="24"/>
        </w:rPr>
        <w:t>музыки;</w:t>
      </w:r>
    </w:p>
    <w:p w:rsidR="007132CA" w:rsidRDefault="009B7D89">
      <w:pPr>
        <w:pStyle w:val="a4"/>
        <w:numPr>
          <w:ilvl w:val="0"/>
          <w:numId w:val="39"/>
        </w:numPr>
        <w:tabs>
          <w:tab w:val="left" w:pos="993"/>
        </w:tabs>
        <w:ind w:left="993" w:hanging="427"/>
        <w:rPr>
          <w:rFonts w:ascii="Symbol" w:hAnsi="Symbol"/>
          <w:sz w:val="18"/>
        </w:rPr>
      </w:pPr>
      <w:r>
        <w:rPr>
          <w:color w:val="000009"/>
          <w:sz w:val="24"/>
        </w:rPr>
        <w:t>мысленноевоспроизведениекартины,ситуации,</w:t>
      </w:r>
      <w:r>
        <w:rPr>
          <w:color w:val="000009"/>
          <w:spacing w:val="-2"/>
          <w:sz w:val="24"/>
        </w:rPr>
        <w:t>видеофильма;</w:t>
      </w:r>
    </w:p>
    <w:p w:rsidR="007132CA" w:rsidRDefault="009B7D89">
      <w:pPr>
        <w:pStyle w:val="a4"/>
        <w:numPr>
          <w:ilvl w:val="0"/>
          <w:numId w:val="39"/>
        </w:numPr>
        <w:tabs>
          <w:tab w:val="left" w:pos="993"/>
        </w:tabs>
        <w:ind w:left="993" w:hanging="427"/>
        <w:rPr>
          <w:rFonts w:ascii="Symbol" w:hAnsi="Symbol"/>
          <w:sz w:val="18"/>
        </w:rPr>
      </w:pPr>
      <w:r>
        <w:rPr>
          <w:color w:val="000009"/>
          <w:sz w:val="24"/>
        </w:rPr>
        <w:t>самооценкасобытия,</w:t>
      </w:r>
      <w:r>
        <w:rPr>
          <w:color w:val="000009"/>
          <w:spacing w:val="-2"/>
          <w:sz w:val="24"/>
        </w:rPr>
        <w:t>происшествия;</w:t>
      </w:r>
    </w:p>
    <w:p w:rsidR="007132CA" w:rsidRDefault="009B7D89">
      <w:pPr>
        <w:pStyle w:val="a4"/>
        <w:numPr>
          <w:ilvl w:val="0"/>
          <w:numId w:val="39"/>
        </w:numPr>
        <w:tabs>
          <w:tab w:val="left" w:pos="993"/>
        </w:tabs>
        <w:ind w:left="993" w:hanging="427"/>
        <w:rPr>
          <w:rFonts w:ascii="Symbol" w:hAnsi="Symbol"/>
          <w:sz w:val="18"/>
        </w:rPr>
      </w:pPr>
      <w:r>
        <w:rPr>
          <w:color w:val="000009"/>
          <w:sz w:val="24"/>
        </w:rPr>
        <w:t xml:space="preserve">дневники </w:t>
      </w:r>
      <w:r>
        <w:rPr>
          <w:color w:val="000009"/>
          <w:spacing w:val="-2"/>
          <w:sz w:val="24"/>
        </w:rPr>
        <w:t>достижений;</w:t>
      </w:r>
    </w:p>
    <w:p w:rsidR="007132CA" w:rsidRDefault="009B7D89">
      <w:pPr>
        <w:pStyle w:val="5"/>
        <w:ind w:left="566" w:right="1016" w:firstLine="566"/>
        <w:jc w:val="left"/>
      </w:pPr>
      <w:r>
        <w:rPr>
          <w:color w:val="000009"/>
        </w:rPr>
        <w:t>Заданиядлядиагностикии</w:t>
      </w:r>
      <w:r>
        <w:rPr>
          <w:color w:val="000009"/>
        </w:rPr>
        <w:t xml:space="preserve">формированияпознавательныхуниверсальныхучебных </w:t>
      </w:r>
      <w:r>
        <w:rPr>
          <w:color w:val="000009"/>
          <w:spacing w:val="-2"/>
        </w:rPr>
        <w:t>действий:</w:t>
      </w:r>
    </w:p>
    <w:p w:rsidR="007132CA" w:rsidRDefault="009B7D89">
      <w:pPr>
        <w:pStyle w:val="a4"/>
        <w:numPr>
          <w:ilvl w:val="0"/>
          <w:numId w:val="39"/>
        </w:numPr>
        <w:tabs>
          <w:tab w:val="left" w:pos="993"/>
        </w:tabs>
        <w:ind w:left="993" w:hanging="427"/>
        <w:rPr>
          <w:rFonts w:ascii="Symbol" w:hAnsi="Symbol"/>
          <w:sz w:val="18"/>
        </w:rPr>
      </w:pPr>
      <w:r>
        <w:rPr>
          <w:color w:val="000009"/>
          <w:sz w:val="24"/>
        </w:rPr>
        <w:t>«найди</w:t>
      </w:r>
      <w:r>
        <w:rPr>
          <w:color w:val="000009"/>
          <w:spacing w:val="-2"/>
          <w:sz w:val="24"/>
        </w:rPr>
        <w:t>отличия»;</w:t>
      </w:r>
    </w:p>
    <w:p w:rsidR="007132CA" w:rsidRDefault="009B7D89">
      <w:pPr>
        <w:pStyle w:val="a4"/>
        <w:numPr>
          <w:ilvl w:val="0"/>
          <w:numId w:val="39"/>
        </w:numPr>
        <w:tabs>
          <w:tab w:val="left" w:pos="993"/>
        </w:tabs>
        <w:ind w:left="993" w:hanging="427"/>
        <w:rPr>
          <w:rFonts w:ascii="Symbol" w:hAnsi="Symbol"/>
          <w:sz w:val="18"/>
        </w:rPr>
      </w:pPr>
      <w:r>
        <w:rPr>
          <w:color w:val="000009"/>
          <w:sz w:val="24"/>
        </w:rPr>
        <w:t>«начто</w:t>
      </w:r>
      <w:r>
        <w:rPr>
          <w:color w:val="000009"/>
          <w:spacing w:val="-2"/>
          <w:sz w:val="24"/>
        </w:rPr>
        <w:t>похоже?»;</w:t>
      </w:r>
    </w:p>
    <w:p w:rsidR="007132CA" w:rsidRDefault="009B7D89">
      <w:pPr>
        <w:pStyle w:val="a4"/>
        <w:numPr>
          <w:ilvl w:val="0"/>
          <w:numId w:val="39"/>
        </w:numPr>
        <w:tabs>
          <w:tab w:val="left" w:pos="993"/>
        </w:tabs>
        <w:ind w:left="993" w:hanging="427"/>
        <w:rPr>
          <w:rFonts w:ascii="Symbol" w:hAnsi="Symbol"/>
          <w:sz w:val="18"/>
        </w:rPr>
      </w:pPr>
      <w:r>
        <w:rPr>
          <w:color w:val="000009"/>
          <w:sz w:val="24"/>
        </w:rPr>
        <w:t>поиск</w:t>
      </w:r>
      <w:r>
        <w:rPr>
          <w:color w:val="000009"/>
          <w:spacing w:val="-2"/>
          <w:sz w:val="24"/>
        </w:rPr>
        <w:t>лишнего;</w:t>
      </w:r>
    </w:p>
    <w:p w:rsidR="007132CA" w:rsidRDefault="009B7D89">
      <w:pPr>
        <w:pStyle w:val="a4"/>
        <w:numPr>
          <w:ilvl w:val="0"/>
          <w:numId w:val="39"/>
        </w:numPr>
        <w:tabs>
          <w:tab w:val="left" w:pos="993"/>
        </w:tabs>
        <w:ind w:left="993" w:hanging="427"/>
        <w:rPr>
          <w:rFonts w:ascii="Symbol" w:hAnsi="Symbol"/>
          <w:sz w:val="18"/>
        </w:rPr>
      </w:pPr>
      <w:r>
        <w:rPr>
          <w:color w:val="000009"/>
          <w:spacing w:val="-2"/>
          <w:sz w:val="24"/>
        </w:rPr>
        <w:t>«лабиринты»;</w:t>
      </w:r>
    </w:p>
    <w:p w:rsidR="007132CA" w:rsidRDefault="007132CA">
      <w:pPr>
        <w:pStyle w:val="a4"/>
        <w:rPr>
          <w:rFonts w:ascii="Symbol" w:hAnsi="Symbol"/>
          <w:sz w:val="18"/>
        </w:rPr>
        <w:sectPr w:rsidR="007132CA">
          <w:pgSz w:w="11910" w:h="16840"/>
          <w:pgMar w:top="760" w:right="0" w:bottom="1220" w:left="566" w:header="0" w:footer="1023" w:gutter="0"/>
          <w:cols w:space="720"/>
        </w:sectPr>
      </w:pPr>
    </w:p>
    <w:p w:rsidR="007132CA" w:rsidRDefault="009B7D89">
      <w:pPr>
        <w:pStyle w:val="a4"/>
        <w:numPr>
          <w:ilvl w:val="0"/>
          <w:numId w:val="39"/>
        </w:numPr>
        <w:tabs>
          <w:tab w:val="left" w:pos="993"/>
        </w:tabs>
        <w:spacing w:before="72"/>
        <w:ind w:left="993" w:hanging="427"/>
        <w:rPr>
          <w:rFonts w:ascii="Symbol" w:hAnsi="Symbol"/>
          <w:sz w:val="18"/>
        </w:rPr>
      </w:pPr>
      <w:r>
        <w:rPr>
          <w:color w:val="000009"/>
          <w:spacing w:val="-2"/>
          <w:sz w:val="24"/>
        </w:rPr>
        <w:lastRenderedPageBreak/>
        <w:t>упорядочивание;</w:t>
      </w:r>
    </w:p>
    <w:p w:rsidR="007132CA" w:rsidRDefault="009B7D89">
      <w:pPr>
        <w:pStyle w:val="a4"/>
        <w:numPr>
          <w:ilvl w:val="0"/>
          <w:numId w:val="39"/>
        </w:numPr>
        <w:tabs>
          <w:tab w:val="left" w:pos="993"/>
        </w:tabs>
        <w:ind w:left="993" w:hanging="427"/>
        <w:rPr>
          <w:rFonts w:ascii="Symbol" w:hAnsi="Symbol"/>
          <w:sz w:val="18"/>
        </w:rPr>
      </w:pPr>
      <w:r>
        <w:rPr>
          <w:color w:val="000009"/>
          <w:spacing w:val="-2"/>
          <w:sz w:val="24"/>
        </w:rPr>
        <w:t>«цепочки»;</w:t>
      </w:r>
    </w:p>
    <w:p w:rsidR="007132CA" w:rsidRDefault="009B7D89">
      <w:pPr>
        <w:pStyle w:val="a4"/>
        <w:numPr>
          <w:ilvl w:val="0"/>
          <w:numId w:val="39"/>
        </w:numPr>
        <w:tabs>
          <w:tab w:val="left" w:pos="993"/>
        </w:tabs>
        <w:ind w:left="993" w:hanging="427"/>
        <w:rPr>
          <w:rFonts w:ascii="Symbol" w:hAnsi="Symbol"/>
          <w:sz w:val="18"/>
        </w:rPr>
      </w:pPr>
      <w:r>
        <w:rPr>
          <w:color w:val="000009"/>
          <w:sz w:val="24"/>
        </w:rPr>
        <w:t>составлениесхем-</w:t>
      </w:r>
      <w:r>
        <w:rPr>
          <w:color w:val="000009"/>
          <w:spacing w:val="-4"/>
          <w:sz w:val="24"/>
        </w:rPr>
        <w:t>опор;</w:t>
      </w:r>
    </w:p>
    <w:p w:rsidR="007132CA" w:rsidRDefault="009B7D89">
      <w:pPr>
        <w:pStyle w:val="a4"/>
        <w:numPr>
          <w:ilvl w:val="0"/>
          <w:numId w:val="39"/>
        </w:numPr>
        <w:tabs>
          <w:tab w:val="left" w:pos="993"/>
        </w:tabs>
        <w:spacing w:before="1"/>
        <w:ind w:left="993" w:hanging="427"/>
        <w:rPr>
          <w:rFonts w:ascii="Symbol" w:hAnsi="Symbol"/>
          <w:sz w:val="18"/>
        </w:rPr>
      </w:pPr>
      <w:r>
        <w:rPr>
          <w:color w:val="000009"/>
          <w:sz w:val="24"/>
        </w:rPr>
        <w:t>работасразноговида</w:t>
      </w:r>
      <w:r>
        <w:rPr>
          <w:color w:val="000009"/>
          <w:spacing w:val="-2"/>
          <w:sz w:val="24"/>
        </w:rPr>
        <w:t xml:space="preserve"> таблицами;</w:t>
      </w:r>
    </w:p>
    <w:p w:rsidR="007132CA" w:rsidRDefault="009B7D89">
      <w:pPr>
        <w:pStyle w:val="a4"/>
        <w:numPr>
          <w:ilvl w:val="0"/>
          <w:numId w:val="39"/>
        </w:numPr>
        <w:tabs>
          <w:tab w:val="left" w:pos="993"/>
        </w:tabs>
        <w:ind w:left="993" w:hanging="427"/>
        <w:rPr>
          <w:rFonts w:ascii="Symbol" w:hAnsi="Symbol"/>
          <w:sz w:val="18"/>
        </w:rPr>
      </w:pPr>
      <w:r>
        <w:rPr>
          <w:color w:val="000009"/>
          <w:sz w:val="24"/>
        </w:rPr>
        <w:t>составлениеираспознавание</w:t>
      </w:r>
      <w:r>
        <w:rPr>
          <w:color w:val="000009"/>
          <w:spacing w:val="-2"/>
          <w:sz w:val="24"/>
        </w:rPr>
        <w:t>диаграмм;</w:t>
      </w:r>
    </w:p>
    <w:p w:rsidR="007132CA" w:rsidRDefault="009B7D89">
      <w:pPr>
        <w:pStyle w:val="a4"/>
        <w:numPr>
          <w:ilvl w:val="0"/>
          <w:numId w:val="39"/>
        </w:numPr>
        <w:tabs>
          <w:tab w:val="left" w:pos="993"/>
        </w:tabs>
        <w:ind w:left="993" w:hanging="427"/>
        <w:rPr>
          <w:rFonts w:ascii="Symbol" w:hAnsi="Symbol"/>
          <w:sz w:val="18"/>
        </w:rPr>
      </w:pPr>
      <w:r>
        <w:rPr>
          <w:color w:val="000009"/>
          <w:sz w:val="24"/>
        </w:rPr>
        <w:t>работасо</w:t>
      </w:r>
      <w:r>
        <w:rPr>
          <w:color w:val="000009"/>
          <w:spacing w:val="-2"/>
          <w:sz w:val="24"/>
        </w:rPr>
        <w:t>словарями.</w:t>
      </w:r>
    </w:p>
    <w:p w:rsidR="007132CA" w:rsidRDefault="009B7D89">
      <w:pPr>
        <w:pStyle w:val="4"/>
        <w:ind w:left="566" w:right="1016" w:firstLine="566"/>
        <w:jc w:val="left"/>
      </w:pPr>
      <w:r>
        <w:rPr>
          <w:color w:val="000009"/>
        </w:rPr>
        <w:t xml:space="preserve">Заданиядлядиагностикииформированиярегулятивныхуниверсальныхучебных </w:t>
      </w:r>
      <w:r>
        <w:rPr>
          <w:color w:val="000009"/>
          <w:spacing w:val="-2"/>
        </w:rPr>
        <w:t>действий:</w:t>
      </w:r>
    </w:p>
    <w:p w:rsidR="007132CA" w:rsidRDefault="009B7D89">
      <w:pPr>
        <w:pStyle w:val="a4"/>
        <w:numPr>
          <w:ilvl w:val="0"/>
          <w:numId w:val="39"/>
        </w:numPr>
        <w:tabs>
          <w:tab w:val="left" w:pos="993"/>
        </w:tabs>
        <w:spacing w:line="274" w:lineRule="exact"/>
        <w:ind w:left="993" w:hanging="427"/>
        <w:rPr>
          <w:rFonts w:ascii="Symbol" w:hAnsi="Symbol"/>
          <w:sz w:val="18"/>
        </w:rPr>
      </w:pPr>
      <w:r>
        <w:rPr>
          <w:color w:val="000009"/>
          <w:sz w:val="24"/>
        </w:rPr>
        <w:t>«преднамеренные</w:t>
      </w:r>
      <w:r>
        <w:rPr>
          <w:color w:val="000009"/>
          <w:spacing w:val="-2"/>
          <w:sz w:val="24"/>
        </w:rPr>
        <w:t>ошибки»;</w:t>
      </w:r>
    </w:p>
    <w:p w:rsidR="007132CA" w:rsidRDefault="009B7D89">
      <w:pPr>
        <w:pStyle w:val="a4"/>
        <w:numPr>
          <w:ilvl w:val="0"/>
          <w:numId w:val="39"/>
        </w:numPr>
        <w:tabs>
          <w:tab w:val="left" w:pos="993"/>
        </w:tabs>
        <w:ind w:left="993" w:hanging="427"/>
        <w:rPr>
          <w:rFonts w:ascii="Symbol" w:hAnsi="Symbol"/>
          <w:sz w:val="18"/>
        </w:rPr>
      </w:pPr>
      <w:r>
        <w:rPr>
          <w:color w:val="000009"/>
          <w:sz w:val="24"/>
        </w:rPr>
        <w:t>поискинформациивпредложенных</w:t>
      </w:r>
      <w:r>
        <w:rPr>
          <w:color w:val="000009"/>
          <w:spacing w:val="-2"/>
          <w:sz w:val="24"/>
        </w:rPr>
        <w:t>источниках;</w:t>
      </w:r>
    </w:p>
    <w:p w:rsidR="007132CA" w:rsidRDefault="009B7D89">
      <w:pPr>
        <w:pStyle w:val="a4"/>
        <w:numPr>
          <w:ilvl w:val="0"/>
          <w:numId w:val="39"/>
        </w:numPr>
        <w:tabs>
          <w:tab w:val="left" w:pos="993"/>
        </w:tabs>
        <w:ind w:left="993" w:hanging="427"/>
        <w:rPr>
          <w:rFonts w:ascii="Symbol" w:hAnsi="Symbol"/>
          <w:sz w:val="18"/>
        </w:rPr>
      </w:pPr>
      <w:r>
        <w:rPr>
          <w:color w:val="000009"/>
          <w:spacing w:val="-2"/>
          <w:sz w:val="24"/>
        </w:rPr>
        <w:t>взаимоконтроль;</w:t>
      </w:r>
    </w:p>
    <w:p w:rsidR="007132CA" w:rsidRDefault="009B7D89">
      <w:pPr>
        <w:pStyle w:val="a4"/>
        <w:numPr>
          <w:ilvl w:val="0"/>
          <w:numId w:val="39"/>
        </w:numPr>
        <w:tabs>
          <w:tab w:val="left" w:pos="993"/>
        </w:tabs>
        <w:ind w:left="993" w:hanging="427"/>
        <w:rPr>
          <w:rFonts w:ascii="Symbol" w:hAnsi="Symbol"/>
          <w:sz w:val="18"/>
        </w:rPr>
      </w:pPr>
      <w:r>
        <w:rPr>
          <w:color w:val="000009"/>
          <w:sz w:val="24"/>
        </w:rPr>
        <w:t xml:space="preserve">взаимный </w:t>
      </w:r>
      <w:r>
        <w:rPr>
          <w:color w:val="000009"/>
          <w:spacing w:val="-2"/>
          <w:sz w:val="24"/>
        </w:rPr>
        <w:t>диктант;</w:t>
      </w:r>
    </w:p>
    <w:p w:rsidR="007132CA" w:rsidRDefault="009B7D89">
      <w:pPr>
        <w:pStyle w:val="a4"/>
        <w:numPr>
          <w:ilvl w:val="0"/>
          <w:numId w:val="39"/>
        </w:numPr>
        <w:tabs>
          <w:tab w:val="left" w:pos="993"/>
        </w:tabs>
        <w:ind w:left="993" w:hanging="427"/>
        <w:rPr>
          <w:rFonts w:ascii="Symbol" w:hAnsi="Symbol"/>
          <w:sz w:val="18"/>
        </w:rPr>
      </w:pPr>
      <w:r>
        <w:rPr>
          <w:color w:val="000009"/>
          <w:sz w:val="24"/>
        </w:rPr>
        <w:t>заучиваниематериаланаизустьв</w:t>
      </w:r>
      <w:r>
        <w:rPr>
          <w:color w:val="000009"/>
          <w:spacing w:val="-2"/>
          <w:sz w:val="24"/>
        </w:rPr>
        <w:t>классе;</w:t>
      </w:r>
    </w:p>
    <w:p w:rsidR="007132CA" w:rsidRDefault="009B7D89">
      <w:pPr>
        <w:pStyle w:val="a4"/>
        <w:numPr>
          <w:ilvl w:val="0"/>
          <w:numId w:val="39"/>
        </w:numPr>
        <w:tabs>
          <w:tab w:val="left" w:pos="993"/>
        </w:tabs>
        <w:ind w:left="993" w:hanging="427"/>
        <w:rPr>
          <w:rFonts w:ascii="Symbol" w:hAnsi="Symbol"/>
          <w:sz w:val="18"/>
        </w:rPr>
      </w:pPr>
      <w:r>
        <w:rPr>
          <w:color w:val="000009"/>
          <w:sz w:val="24"/>
        </w:rPr>
        <w:t>«ищу</w:t>
      </w:r>
      <w:r>
        <w:rPr>
          <w:color w:val="000009"/>
          <w:spacing w:val="-2"/>
          <w:sz w:val="24"/>
        </w:rPr>
        <w:t xml:space="preserve"> ошибки»;</w:t>
      </w:r>
    </w:p>
    <w:p w:rsidR="007132CA" w:rsidRDefault="009B7D89">
      <w:pPr>
        <w:pStyle w:val="a4"/>
        <w:numPr>
          <w:ilvl w:val="0"/>
          <w:numId w:val="39"/>
        </w:numPr>
        <w:tabs>
          <w:tab w:val="left" w:pos="993"/>
        </w:tabs>
        <w:ind w:left="993" w:hanging="427"/>
        <w:rPr>
          <w:rFonts w:ascii="Symbol" w:hAnsi="Symbol"/>
          <w:sz w:val="18"/>
        </w:rPr>
      </w:pPr>
      <w:r>
        <w:rPr>
          <w:color w:val="000009"/>
          <w:sz w:val="24"/>
        </w:rPr>
        <w:t>контрольныйопросна</w:t>
      </w:r>
      <w:r>
        <w:rPr>
          <w:color w:val="000009"/>
          <w:sz w:val="24"/>
        </w:rPr>
        <w:t>определенную</w:t>
      </w:r>
      <w:r>
        <w:rPr>
          <w:color w:val="000009"/>
          <w:spacing w:val="-4"/>
          <w:sz w:val="24"/>
        </w:rPr>
        <w:t xml:space="preserve"> тему.</w:t>
      </w:r>
    </w:p>
    <w:p w:rsidR="007132CA" w:rsidRDefault="009B7D89">
      <w:pPr>
        <w:pStyle w:val="4"/>
        <w:ind w:left="566" w:right="1016" w:firstLine="566"/>
        <w:jc w:val="left"/>
      </w:pPr>
      <w:r>
        <w:rPr>
          <w:color w:val="000009"/>
        </w:rPr>
        <w:t>Заданиядлядиагностикииформированиякоммуникативныхуниверсальных учебных действий:</w:t>
      </w:r>
    </w:p>
    <w:p w:rsidR="007132CA" w:rsidRDefault="009B7D89">
      <w:pPr>
        <w:pStyle w:val="a4"/>
        <w:numPr>
          <w:ilvl w:val="0"/>
          <w:numId w:val="39"/>
        </w:numPr>
        <w:tabs>
          <w:tab w:val="left" w:pos="993"/>
        </w:tabs>
        <w:ind w:left="993" w:hanging="427"/>
        <w:rPr>
          <w:rFonts w:ascii="Symbol" w:hAnsi="Symbol"/>
          <w:sz w:val="18"/>
        </w:rPr>
      </w:pPr>
      <w:r>
        <w:rPr>
          <w:color w:val="000009"/>
          <w:sz w:val="24"/>
        </w:rPr>
        <w:t>составьзадание</w:t>
      </w:r>
      <w:r>
        <w:rPr>
          <w:color w:val="000009"/>
          <w:spacing w:val="-2"/>
          <w:sz w:val="24"/>
        </w:rPr>
        <w:t>партнеру;</w:t>
      </w:r>
    </w:p>
    <w:p w:rsidR="007132CA" w:rsidRDefault="009B7D89">
      <w:pPr>
        <w:pStyle w:val="a4"/>
        <w:numPr>
          <w:ilvl w:val="0"/>
          <w:numId w:val="39"/>
        </w:numPr>
        <w:tabs>
          <w:tab w:val="left" w:pos="993"/>
        </w:tabs>
        <w:ind w:left="993" w:hanging="427"/>
        <w:rPr>
          <w:rFonts w:ascii="Symbol" w:hAnsi="Symbol"/>
          <w:sz w:val="18"/>
        </w:rPr>
      </w:pPr>
      <w:r>
        <w:rPr>
          <w:color w:val="000009"/>
          <w:sz w:val="24"/>
        </w:rPr>
        <w:t>отзывнаработу</w:t>
      </w:r>
      <w:r>
        <w:rPr>
          <w:color w:val="000009"/>
          <w:spacing w:val="-2"/>
          <w:sz w:val="24"/>
        </w:rPr>
        <w:t>товарища;</w:t>
      </w:r>
    </w:p>
    <w:p w:rsidR="007132CA" w:rsidRDefault="009B7D89">
      <w:pPr>
        <w:pStyle w:val="a4"/>
        <w:numPr>
          <w:ilvl w:val="0"/>
          <w:numId w:val="39"/>
        </w:numPr>
        <w:tabs>
          <w:tab w:val="left" w:pos="993"/>
        </w:tabs>
        <w:ind w:left="993" w:hanging="427"/>
        <w:rPr>
          <w:rFonts w:ascii="Symbol" w:hAnsi="Symbol"/>
          <w:sz w:val="18"/>
        </w:rPr>
      </w:pPr>
      <w:r>
        <w:rPr>
          <w:color w:val="000009"/>
          <w:sz w:val="24"/>
        </w:rPr>
        <w:t>формулировкавопросовдляобратной</w:t>
      </w:r>
      <w:r>
        <w:rPr>
          <w:color w:val="000009"/>
          <w:spacing w:val="-2"/>
          <w:sz w:val="24"/>
        </w:rPr>
        <w:t>связи;</w:t>
      </w:r>
    </w:p>
    <w:p w:rsidR="007132CA" w:rsidRDefault="009B7D89">
      <w:pPr>
        <w:pStyle w:val="a4"/>
        <w:numPr>
          <w:ilvl w:val="0"/>
          <w:numId w:val="39"/>
        </w:numPr>
        <w:tabs>
          <w:tab w:val="left" w:pos="993"/>
        </w:tabs>
        <w:ind w:left="993" w:hanging="427"/>
        <w:rPr>
          <w:rFonts w:ascii="Symbol" w:hAnsi="Symbol"/>
          <w:sz w:val="18"/>
        </w:rPr>
      </w:pPr>
      <w:r>
        <w:rPr>
          <w:color w:val="000009"/>
          <w:sz w:val="24"/>
        </w:rPr>
        <w:t>«подготовьрассказ…»,«опишиустно…»,«объясни…»ит.</w:t>
      </w:r>
      <w:r>
        <w:rPr>
          <w:color w:val="000009"/>
          <w:spacing w:val="-5"/>
          <w:sz w:val="24"/>
        </w:rPr>
        <w:t>д.</w:t>
      </w:r>
    </w:p>
    <w:p w:rsidR="007132CA" w:rsidRDefault="007132CA">
      <w:pPr>
        <w:pStyle w:val="a3"/>
        <w:ind w:left="0"/>
      </w:pPr>
    </w:p>
    <w:p w:rsidR="007132CA" w:rsidRDefault="009B7D89">
      <w:pPr>
        <w:pStyle w:val="a3"/>
        <w:ind w:right="760" w:firstLine="566"/>
        <w:jc w:val="both"/>
      </w:pPr>
      <w:r>
        <w:rPr>
          <w:color w:val="000009"/>
        </w:rPr>
        <w:t xml:space="preserve">Целесообразно </w:t>
      </w:r>
      <w:r>
        <w:rPr>
          <w:color w:val="000009"/>
        </w:rPr>
        <w:t>практиковать выполнение такого рода заданий детьми, объединенными в парыилимикрогруппыпо3–4человека,когда они,например,должнывыработатьобщеемнение или создать общее описание. Такой прием придаст этим заданиям психологически полноценный характердеятельности</w:t>
      </w:r>
      <w:r>
        <w:rPr>
          <w:color w:val="000009"/>
        </w:rPr>
        <w:t>детей,устраниттягостнуюдлянихискусственность</w:t>
      </w:r>
      <w:r>
        <w:rPr>
          <w:color w:val="000009"/>
          <w:spacing w:val="-2"/>
        </w:rPr>
        <w:t>необходимости</w:t>
      </w:r>
    </w:p>
    <w:p w:rsidR="007132CA" w:rsidRDefault="009B7D89">
      <w:pPr>
        <w:pStyle w:val="a3"/>
        <w:jc w:val="both"/>
      </w:pPr>
      <w:r>
        <w:rPr>
          <w:color w:val="000009"/>
        </w:rPr>
        <w:t>«рассказыватьсамому</w:t>
      </w:r>
      <w:r>
        <w:rPr>
          <w:color w:val="000009"/>
          <w:spacing w:val="-2"/>
        </w:rPr>
        <w:t>себе».</w:t>
      </w:r>
    </w:p>
    <w:p w:rsidR="007132CA" w:rsidRDefault="007132CA">
      <w:pPr>
        <w:pStyle w:val="a3"/>
        <w:spacing w:before="43"/>
        <w:ind w:left="0"/>
      </w:pPr>
    </w:p>
    <w:p w:rsidR="007132CA" w:rsidRDefault="009B7D89">
      <w:pPr>
        <w:pStyle w:val="4"/>
        <w:ind w:left="2477" w:right="1853" w:hanging="41"/>
      </w:pPr>
      <w:r>
        <w:rPr>
          <w:color w:val="000009"/>
        </w:rPr>
        <w:t>Обеспечение преемственности программы формирования универсальныхучебныхдействийприпереходеот</w:t>
      </w:r>
      <w:r>
        <w:rPr>
          <w:color w:val="000009"/>
          <w:spacing w:val="-2"/>
        </w:rPr>
        <w:t>дошкольного</w:t>
      </w:r>
    </w:p>
    <w:p w:rsidR="007132CA" w:rsidRDefault="009B7D89">
      <w:pPr>
        <w:ind w:left="2962"/>
        <w:jc w:val="both"/>
        <w:rPr>
          <w:b/>
          <w:sz w:val="24"/>
        </w:rPr>
      </w:pPr>
      <w:r>
        <w:rPr>
          <w:b/>
          <w:color w:val="000009"/>
          <w:sz w:val="24"/>
        </w:rPr>
        <w:t>кначальномуиосновномуобщему</w:t>
      </w:r>
      <w:r>
        <w:rPr>
          <w:b/>
          <w:color w:val="000009"/>
          <w:spacing w:val="-2"/>
          <w:sz w:val="24"/>
        </w:rPr>
        <w:t>образованию</w:t>
      </w:r>
    </w:p>
    <w:p w:rsidR="007132CA" w:rsidRDefault="009B7D89">
      <w:pPr>
        <w:pStyle w:val="a3"/>
        <w:ind w:right="703" w:firstLine="708"/>
        <w:jc w:val="both"/>
      </w:pPr>
      <w:r>
        <w:rPr>
          <w:color w:val="000008"/>
        </w:rPr>
        <w:t xml:space="preserve">Структура и содержание программы формирования универсальных учебных действий предусматривает </w:t>
      </w:r>
      <w:r>
        <w:rPr>
          <w:color w:val="000009"/>
        </w:rPr>
        <w:t>непрерывность ФГОС дошкольного образования и ФГОС для детей с ОВЗ. Она построена в соответствии с возрастными и индивидуальными особенностями и склонностями, разви</w:t>
      </w:r>
      <w:r>
        <w:rPr>
          <w:color w:val="000009"/>
        </w:rPr>
        <w:t xml:space="preserve">тияспособностейитворческогопотенциалакаждогоребенкасЗПРкаксубъектаотношений с самим собой, другими детьми, взрослыми и миром. </w:t>
      </w:r>
      <w:r>
        <w:t>Организация преемственности осуществляется при переходе от дошкольного образования к начальному образованию, от начального образов</w:t>
      </w:r>
      <w:r>
        <w:t xml:space="preserve">ания к основному образованию, от основного к среднему полному образованию. На каждой ступени образовательного процесса педагогом-психологом проводится диагностика готовности учащихся к обучению на следующей ступени.Стартовая диагностика определяетосновные </w:t>
      </w:r>
      <w:r>
        <w:t xml:space="preserve">проблемы, характерные для большинства обучающихся,и в соответствиис особенностямиступени обученияна определенный период выстраивается система работы по </w:t>
      </w:r>
      <w:r>
        <w:rPr>
          <w:spacing w:val="-2"/>
        </w:rPr>
        <w:t>преемственности.</w:t>
      </w:r>
    </w:p>
    <w:p w:rsidR="007132CA" w:rsidRDefault="009B7D89">
      <w:pPr>
        <w:pStyle w:val="a3"/>
        <w:ind w:right="705" w:firstLine="708"/>
        <w:jc w:val="both"/>
      </w:pPr>
      <w:r>
        <w:t xml:space="preserve">На ступени </w:t>
      </w:r>
      <w:r>
        <w:rPr>
          <w:b/>
          <w:i/>
        </w:rPr>
        <w:t xml:space="preserve">предшкольного образования </w:t>
      </w:r>
      <w:r>
        <w:t>предпосылки для формирования универсальных учебных</w:t>
      </w:r>
      <w:r>
        <w:t xml:space="preserve"> действий определяются прежде всего личностной готовностью ребенка к школьному обучению, которая исследуется в школе как психологом, так и учителем предшкольного класса.</w:t>
      </w:r>
    </w:p>
    <w:p w:rsidR="007132CA" w:rsidRDefault="009B7D89">
      <w:pPr>
        <w:pStyle w:val="a3"/>
        <w:ind w:right="708" w:firstLine="626"/>
        <w:jc w:val="both"/>
      </w:pPr>
      <w:r>
        <w:t>Преемственность формирования универсальных учебных действий по ступеням общего образов</w:t>
      </w:r>
      <w:r>
        <w:t>ания обеспечивается за счет:</w:t>
      </w:r>
    </w:p>
    <w:p w:rsidR="007132CA" w:rsidRDefault="009B7D89">
      <w:pPr>
        <w:pStyle w:val="a4"/>
        <w:numPr>
          <w:ilvl w:val="0"/>
          <w:numId w:val="40"/>
        </w:numPr>
        <w:tabs>
          <w:tab w:val="left" w:pos="1277"/>
          <w:tab w:val="left" w:pos="1279"/>
        </w:tabs>
        <w:ind w:right="703"/>
        <w:jc w:val="both"/>
        <w:rPr>
          <w:sz w:val="24"/>
        </w:rPr>
      </w:pPr>
      <w:r>
        <w:rPr>
          <w:color w:val="000009"/>
          <w:sz w:val="24"/>
        </w:rPr>
        <w:t>принятия в педагогическом коллективе общих ценностных оснований образования,в частности - ориентация на ключевой стратегический приоритет непрерывногообразования – формирование умения учиться.</w:t>
      </w:r>
    </w:p>
    <w:p w:rsidR="007132CA" w:rsidRDefault="009B7D89">
      <w:pPr>
        <w:pStyle w:val="a4"/>
        <w:numPr>
          <w:ilvl w:val="0"/>
          <w:numId w:val="40"/>
        </w:numPr>
        <w:tabs>
          <w:tab w:val="left" w:pos="1278"/>
        </w:tabs>
        <w:ind w:left="1278" w:hanging="354"/>
        <w:jc w:val="both"/>
        <w:rPr>
          <w:sz w:val="24"/>
        </w:rPr>
      </w:pPr>
      <w:r>
        <w:rPr>
          <w:color w:val="000009"/>
          <w:sz w:val="24"/>
        </w:rPr>
        <w:t>четкогопредставленияпедагоговоплан</w:t>
      </w:r>
      <w:r>
        <w:rPr>
          <w:color w:val="000009"/>
          <w:sz w:val="24"/>
        </w:rPr>
        <w:t>ируемыхрезультатахобучениянакаждой</w:t>
      </w:r>
      <w:r>
        <w:rPr>
          <w:color w:val="000009"/>
          <w:spacing w:val="-2"/>
          <w:sz w:val="24"/>
        </w:rPr>
        <w:t>ступени;</w:t>
      </w:r>
    </w:p>
    <w:p w:rsidR="007132CA" w:rsidRDefault="007132CA">
      <w:pPr>
        <w:pStyle w:val="a4"/>
        <w:jc w:val="both"/>
        <w:rPr>
          <w:sz w:val="24"/>
        </w:rPr>
        <w:sectPr w:rsidR="007132CA">
          <w:pgSz w:w="11910" w:h="16840"/>
          <w:pgMar w:top="760" w:right="0" w:bottom="1240" w:left="566" w:header="0" w:footer="1023" w:gutter="0"/>
          <w:cols w:space="720"/>
        </w:sectPr>
      </w:pPr>
    </w:p>
    <w:p w:rsidR="007132CA" w:rsidRDefault="009B7D89">
      <w:pPr>
        <w:pStyle w:val="a4"/>
        <w:numPr>
          <w:ilvl w:val="0"/>
          <w:numId w:val="40"/>
        </w:numPr>
        <w:tabs>
          <w:tab w:val="left" w:pos="1277"/>
          <w:tab w:val="left" w:pos="1279"/>
        </w:tabs>
        <w:spacing w:before="72"/>
        <w:ind w:right="705"/>
        <w:jc w:val="both"/>
        <w:rPr>
          <w:sz w:val="24"/>
        </w:rPr>
      </w:pPr>
      <w:r>
        <w:rPr>
          <w:color w:val="000009"/>
          <w:sz w:val="24"/>
        </w:rPr>
        <w:lastRenderedPageBreak/>
        <w:t>целенаправленной деятельности по реализации условий</w:t>
      </w:r>
      <w:r>
        <w:rPr>
          <w:color w:val="2B2C2F"/>
          <w:sz w:val="24"/>
        </w:rPr>
        <w:t xml:space="preserve">, обеспечивающих развитие </w:t>
      </w:r>
      <w:r>
        <w:rPr>
          <w:color w:val="000009"/>
          <w:sz w:val="24"/>
        </w:rPr>
        <w:t xml:space="preserve">УУДв образовательном процессе </w:t>
      </w:r>
      <w:r>
        <w:rPr>
          <w:color w:val="2B2C2F"/>
          <w:sz w:val="24"/>
        </w:rPr>
        <w:t>(</w:t>
      </w:r>
      <w:r>
        <w:rPr>
          <w:color w:val="000009"/>
          <w:sz w:val="24"/>
        </w:rPr>
        <w:t>коммуникативные, речевые, регулятивные, общепознавательные, логические и др.).</w:t>
      </w:r>
    </w:p>
    <w:p w:rsidR="007132CA" w:rsidRDefault="009B7D89">
      <w:pPr>
        <w:pStyle w:val="a3"/>
        <w:ind w:right="703" w:firstLine="566"/>
        <w:jc w:val="both"/>
      </w:pPr>
      <w:r>
        <w:rPr>
          <w:color w:val="000009"/>
        </w:rPr>
        <w:t>В соотве</w:t>
      </w:r>
      <w:r>
        <w:rPr>
          <w:color w:val="000009"/>
        </w:rPr>
        <w:t>тствии с возрастными особенностями младших школьников АООП НОО для обучающихся с ЗПР реализуется поэтапно:</w:t>
      </w:r>
    </w:p>
    <w:p w:rsidR="007132CA" w:rsidRDefault="009B7D89">
      <w:pPr>
        <w:pStyle w:val="a4"/>
        <w:numPr>
          <w:ilvl w:val="0"/>
          <w:numId w:val="41"/>
        </w:numPr>
        <w:tabs>
          <w:tab w:val="left" w:pos="1436"/>
        </w:tabs>
        <w:ind w:right="702" w:firstLine="566"/>
        <w:jc w:val="both"/>
        <w:rPr>
          <w:b/>
          <w:color w:val="000009"/>
          <w:sz w:val="24"/>
        </w:rPr>
      </w:pPr>
      <w:r>
        <w:rPr>
          <w:b/>
          <w:color w:val="000009"/>
          <w:sz w:val="24"/>
        </w:rPr>
        <w:t>этап</w:t>
      </w:r>
      <w:r>
        <w:rPr>
          <w:color w:val="000009"/>
          <w:sz w:val="24"/>
        </w:rPr>
        <w:t>(первоеполугодиепервогокласса)–переходныйадаптационныйпериодот дошкольного образования к школе. В адаптационный период у детей наиболее интенсивн</w:t>
      </w:r>
      <w:r>
        <w:rPr>
          <w:color w:val="000009"/>
          <w:sz w:val="24"/>
        </w:rPr>
        <w:t>о происходит осмысление нового социального положения, закладываются переживания, на многие годы, определяющие их отношение к учебной деятельности, общению с учителями и одноклассниками, самому пребыванию в школе.</w:t>
      </w:r>
    </w:p>
    <w:p w:rsidR="007132CA" w:rsidRDefault="009B7D89">
      <w:pPr>
        <w:ind w:left="566" w:right="704" w:firstLine="566"/>
        <w:jc w:val="both"/>
        <w:rPr>
          <w:sz w:val="24"/>
        </w:rPr>
      </w:pPr>
      <w:r>
        <w:rPr>
          <w:b/>
          <w:i/>
          <w:color w:val="000009"/>
          <w:sz w:val="24"/>
        </w:rPr>
        <w:t>Цель образования на данном этапе</w:t>
      </w:r>
      <w:r>
        <w:rPr>
          <w:color w:val="000009"/>
          <w:sz w:val="24"/>
        </w:rPr>
        <w:t xml:space="preserve">: </w:t>
      </w:r>
      <w:r>
        <w:rPr>
          <w:color w:val="000009"/>
          <w:sz w:val="24"/>
        </w:rPr>
        <w:t>обеспечение плавного перехода детей от игровой к учебной деятельности, выработка основных правил и норм школьной жизни.</w:t>
      </w:r>
    </w:p>
    <w:p w:rsidR="007132CA" w:rsidRDefault="009B7D89">
      <w:pPr>
        <w:pStyle w:val="a4"/>
        <w:numPr>
          <w:ilvl w:val="0"/>
          <w:numId w:val="41"/>
        </w:numPr>
        <w:tabs>
          <w:tab w:val="left" w:pos="1409"/>
        </w:tabs>
        <w:ind w:right="706" w:firstLine="566"/>
        <w:jc w:val="both"/>
        <w:rPr>
          <w:b/>
          <w:color w:val="000009"/>
          <w:sz w:val="24"/>
        </w:rPr>
      </w:pPr>
      <w:r>
        <w:rPr>
          <w:b/>
          <w:color w:val="000009"/>
          <w:sz w:val="24"/>
        </w:rPr>
        <w:t xml:space="preserve">этап </w:t>
      </w:r>
      <w:r>
        <w:rPr>
          <w:color w:val="000009"/>
          <w:sz w:val="24"/>
        </w:rPr>
        <w:t xml:space="preserve">(второе полугодие 1-го класса – первое полугодие 4 класса). Его основная </w:t>
      </w:r>
      <w:r>
        <w:rPr>
          <w:b/>
          <w:i/>
          <w:color w:val="000009"/>
          <w:sz w:val="24"/>
        </w:rPr>
        <w:t xml:space="preserve">цель </w:t>
      </w:r>
      <w:r>
        <w:rPr>
          <w:color w:val="000009"/>
          <w:sz w:val="24"/>
        </w:rPr>
        <w:t>– конструирование коллективного «инструмента» учебной</w:t>
      </w:r>
      <w:r>
        <w:rPr>
          <w:color w:val="000009"/>
          <w:sz w:val="24"/>
        </w:rPr>
        <w:t xml:space="preserve"> деятельности в учебной общности </w:t>
      </w:r>
      <w:r>
        <w:rPr>
          <w:color w:val="000009"/>
          <w:spacing w:val="-2"/>
          <w:sz w:val="24"/>
        </w:rPr>
        <w:t>класса.</w:t>
      </w:r>
    </w:p>
    <w:p w:rsidR="007132CA" w:rsidRDefault="009B7D89">
      <w:pPr>
        <w:pStyle w:val="a4"/>
        <w:numPr>
          <w:ilvl w:val="0"/>
          <w:numId w:val="41"/>
        </w:numPr>
        <w:tabs>
          <w:tab w:val="left" w:pos="1505"/>
        </w:tabs>
        <w:ind w:right="706" w:firstLine="566"/>
        <w:jc w:val="both"/>
        <w:rPr>
          <w:b/>
          <w:sz w:val="24"/>
        </w:rPr>
      </w:pPr>
      <w:r>
        <w:rPr>
          <w:b/>
          <w:sz w:val="24"/>
        </w:rPr>
        <w:t xml:space="preserve">этап </w:t>
      </w:r>
      <w:r>
        <w:rPr>
          <w:sz w:val="24"/>
        </w:rPr>
        <w:t>(второе полугодие 4-го года обучения, первое полугодие 5-го класса). Этот этап опробования вразныхситуациях сконструированного в совместной деятельности «инструмента» учебной деятельности, рефлексия общих спосо</w:t>
      </w:r>
      <w:r>
        <w:rPr>
          <w:sz w:val="24"/>
        </w:rPr>
        <w:t>бов действия обучающихся, формирование основ умения учиться.</w:t>
      </w:r>
    </w:p>
    <w:p w:rsidR="007132CA" w:rsidRDefault="009B7D89">
      <w:pPr>
        <w:ind w:left="566" w:right="705" w:firstLine="566"/>
        <w:jc w:val="both"/>
        <w:rPr>
          <w:sz w:val="24"/>
        </w:rPr>
      </w:pPr>
      <w:r>
        <w:rPr>
          <w:b/>
          <w:i/>
          <w:sz w:val="24"/>
        </w:rPr>
        <w:t>Основная цель данного периода</w:t>
      </w:r>
      <w:r>
        <w:rPr>
          <w:sz w:val="24"/>
        </w:rPr>
        <w:t>– построить постепенный, некризисный переход школьников с начального на основной уровень образования.</w:t>
      </w:r>
    </w:p>
    <w:p w:rsidR="007132CA" w:rsidRDefault="009B7D89">
      <w:pPr>
        <w:pStyle w:val="a3"/>
        <w:ind w:right="707" w:firstLine="566"/>
        <w:jc w:val="both"/>
      </w:pPr>
      <w:r>
        <w:t xml:space="preserve">Универсальные учебные действия и социальный опыт как основы </w:t>
      </w:r>
      <w:r>
        <w:t>ключевых компетентностей сформированные в начальной школе будут так же способствовать осуществлению преемственности между уровнями образования, развиваться и дополняться на следующих уровнях обучения.</w:t>
      </w:r>
    </w:p>
    <w:p w:rsidR="007132CA" w:rsidRDefault="009B7D89">
      <w:pPr>
        <w:pStyle w:val="a3"/>
        <w:spacing w:before="273"/>
        <w:ind w:right="706" w:firstLine="852"/>
        <w:jc w:val="both"/>
      </w:pPr>
      <w:r>
        <w:t>Программа формирования универсальных учебных действий р</w:t>
      </w:r>
      <w:r>
        <w:t>еализуется в процессевсей учебной и внеурочной деятельности.</w:t>
      </w:r>
    </w:p>
    <w:p w:rsidR="007132CA" w:rsidRDefault="009B7D89">
      <w:pPr>
        <w:pStyle w:val="a3"/>
        <w:ind w:right="707" w:firstLine="708"/>
        <w:jc w:val="both"/>
      </w:pPr>
      <w:r>
        <w:t>Формирование универсальных учебных действий в образовательном процессе осуществляется в процессе освоения всех без исключения учебных предметов и курсов коррекционно-развивающей области.</w:t>
      </w:r>
    </w:p>
    <w:p w:rsidR="007132CA" w:rsidRDefault="009B7D89">
      <w:pPr>
        <w:pStyle w:val="a3"/>
        <w:ind w:right="704" w:firstLine="708"/>
        <w:jc w:val="both"/>
      </w:pPr>
      <w:r>
        <w:rPr>
          <w:color w:val="000009"/>
        </w:rPr>
        <w:t>Сформиро</w:t>
      </w:r>
      <w:r>
        <w:rPr>
          <w:color w:val="000009"/>
        </w:rPr>
        <w:t>ванность универсальных учебных действий у обучающихся с ЗПР на ступени начального общего образования должна быть определена на этапе завершения обучения в начальной школе.</w:t>
      </w:r>
    </w:p>
    <w:p w:rsidR="007132CA" w:rsidRDefault="007132CA">
      <w:pPr>
        <w:pStyle w:val="a3"/>
        <w:ind w:left="0"/>
      </w:pPr>
    </w:p>
    <w:p w:rsidR="007132CA" w:rsidRDefault="007132CA">
      <w:pPr>
        <w:pStyle w:val="a3"/>
        <w:spacing w:before="16"/>
        <w:ind w:left="0"/>
      </w:pPr>
    </w:p>
    <w:p w:rsidR="007132CA" w:rsidRDefault="009B7D89">
      <w:pPr>
        <w:pStyle w:val="2"/>
        <w:spacing w:line="242" w:lineRule="auto"/>
        <w:ind w:left="4094" w:right="1016" w:hanging="2969"/>
      </w:pPr>
      <w:bookmarkStart w:id="13" w:name="2.3._Программа_коррекционной_работы_с_об"/>
      <w:bookmarkEnd w:id="13"/>
      <w:r>
        <w:t>2.3. Программа коррекционной работы с обучающимися с задержкой психического развит</w:t>
      </w:r>
      <w:r>
        <w:t>ия</w:t>
      </w:r>
    </w:p>
    <w:p w:rsidR="007132CA" w:rsidRDefault="007132CA">
      <w:pPr>
        <w:pStyle w:val="a3"/>
        <w:spacing w:before="109"/>
        <w:ind w:left="0"/>
        <w:rPr>
          <w:b/>
          <w:sz w:val="28"/>
        </w:rPr>
      </w:pPr>
    </w:p>
    <w:p w:rsidR="007132CA" w:rsidRDefault="009B7D89">
      <w:pPr>
        <w:pStyle w:val="a3"/>
        <w:ind w:right="704" w:firstLine="708"/>
        <w:jc w:val="both"/>
      </w:pPr>
      <w:r>
        <w:rPr>
          <w:color w:val="000009"/>
        </w:rPr>
        <w:t xml:space="preserve">Программа коррекционной работы в соответствии с требованиями </w:t>
      </w:r>
      <w:r>
        <w:t xml:space="preserve">ФГОС НОО обучающихся с ОВЗ </w:t>
      </w:r>
      <w:r>
        <w:rPr>
          <w:color w:val="000009"/>
        </w:rPr>
        <w:t xml:space="preserve">направлена на создание системы комплексной помощи обучающимся с ЗПР в освоении АООП НОО, коррекцию недостатков в физическом и (или) психическом развитии </w:t>
      </w:r>
      <w:r>
        <w:rPr>
          <w:color w:val="000009"/>
        </w:rPr>
        <w:t>обучающихся, их социальную адаптацию.</w:t>
      </w:r>
    </w:p>
    <w:p w:rsidR="007132CA" w:rsidRDefault="009B7D89">
      <w:pPr>
        <w:pStyle w:val="a3"/>
        <w:ind w:right="702" w:firstLine="708"/>
        <w:jc w:val="both"/>
      </w:pPr>
      <w:r>
        <w:rPr>
          <w:b/>
        </w:rPr>
        <w:t xml:space="preserve">Целью </w:t>
      </w:r>
      <w:r>
        <w:t>программы коррекционной работы является создание системы комплексного психолого-медико-педагогического сопровождения процесса освоения АООП НОО обучающимися с ЗПР, позволяющего учитывать их особые образовательные</w:t>
      </w:r>
      <w:r>
        <w:t xml:space="preserve"> потребности на основе осуществления индивидуального и дифференцированного подхода в образовательном </w:t>
      </w:r>
      <w:r>
        <w:rPr>
          <w:spacing w:val="-2"/>
        </w:rPr>
        <w:t>процессе.</w:t>
      </w:r>
    </w:p>
    <w:p w:rsidR="007132CA" w:rsidRDefault="009B7D89">
      <w:pPr>
        <w:spacing w:before="5" w:line="274" w:lineRule="exact"/>
        <w:ind w:left="1274"/>
        <w:jc w:val="both"/>
        <w:rPr>
          <w:sz w:val="24"/>
        </w:rPr>
      </w:pPr>
      <w:r>
        <w:rPr>
          <w:b/>
          <w:sz w:val="24"/>
        </w:rPr>
        <w:t>Задачи</w:t>
      </w:r>
      <w:r>
        <w:rPr>
          <w:spacing w:val="-2"/>
          <w:sz w:val="24"/>
        </w:rPr>
        <w:t>программы:</w:t>
      </w:r>
    </w:p>
    <w:p w:rsidR="007132CA" w:rsidRDefault="009B7D89">
      <w:pPr>
        <w:pStyle w:val="a4"/>
        <w:numPr>
          <w:ilvl w:val="0"/>
          <w:numId w:val="42"/>
        </w:numPr>
        <w:tabs>
          <w:tab w:val="left" w:pos="1412"/>
        </w:tabs>
        <w:spacing w:line="274" w:lineRule="exact"/>
        <w:ind w:left="1412" w:hanging="138"/>
        <w:jc w:val="both"/>
        <w:rPr>
          <w:sz w:val="24"/>
        </w:rPr>
      </w:pPr>
      <w:r>
        <w:rPr>
          <w:sz w:val="24"/>
        </w:rPr>
        <w:t>определениеособыхобразовательныхпотребностейобучающихсяс</w:t>
      </w:r>
      <w:r>
        <w:rPr>
          <w:spacing w:val="-4"/>
          <w:sz w:val="24"/>
        </w:rPr>
        <w:t xml:space="preserve"> ЗПР;</w:t>
      </w:r>
    </w:p>
    <w:p w:rsidR="007132CA" w:rsidRDefault="009B7D89">
      <w:pPr>
        <w:pStyle w:val="a4"/>
        <w:numPr>
          <w:ilvl w:val="0"/>
          <w:numId w:val="42"/>
        </w:numPr>
        <w:tabs>
          <w:tab w:val="left" w:pos="1582"/>
        </w:tabs>
        <w:ind w:right="707" w:firstLine="708"/>
        <w:jc w:val="both"/>
        <w:rPr>
          <w:sz w:val="24"/>
        </w:rPr>
      </w:pPr>
      <w:r>
        <w:rPr>
          <w:sz w:val="24"/>
        </w:rPr>
        <w:t>повышение возможностей обучающихся с ЗПР в освоении АООП НОО и инт</w:t>
      </w:r>
      <w:r>
        <w:rPr>
          <w:sz w:val="24"/>
        </w:rPr>
        <w:t>егрировании в образовательный процесс;</w:t>
      </w:r>
    </w:p>
    <w:p w:rsidR="007132CA" w:rsidRDefault="007132CA">
      <w:pPr>
        <w:pStyle w:val="a4"/>
        <w:jc w:val="both"/>
        <w:rPr>
          <w:sz w:val="24"/>
        </w:rPr>
        <w:sectPr w:rsidR="007132CA">
          <w:pgSz w:w="11910" w:h="16840"/>
          <w:pgMar w:top="760" w:right="0" w:bottom="1240" w:left="566" w:header="0" w:footer="1023" w:gutter="0"/>
          <w:cols w:space="720"/>
        </w:sectPr>
      </w:pPr>
    </w:p>
    <w:p w:rsidR="007132CA" w:rsidRDefault="009B7D89">
      <w:pPr>
        <w:pStyle w:val="a4"/>
        <w:numPr>
          <w:ilvl w:val="0"/>
          <w:numId w:val="42"/>
        </w:numPr>
        <w:tabs>
          <w:tab w:val="left" w:pos="1479"/>
        </w:tabs>
        <w:spacing w:before="72"/>
        <w:ind w:right="705" w:firstLine="708"/>
        <w:jc w:val="both"/>
        <w:rPr>
          <w:sz w:val="24"/>
        </w:rPr>
      </w:pPr>
      <w:r>
        <w:rPr>
          <w:sz w:val="24"/>
        </w:rPr>
        <w:lastRenderedPageBreak/>
        <w:t>своевременное выявление обучающихся с трудностями адаптации в образовательно- воспитательном процессе;</w:t>
      </w:r>
    </w:p>
    <w:p w:rsidR="007132CA" w:rsidRDefault="009B7D89">
      <w:pPr>
        <w:pStyle w:val="a4"/>
        <w:numPr>
          <w:ilvl w:val="0"/>
          <w:numId w:val="42"/>
        </w:numPr>
        <w:tabs>
          <w:tab w:val="left" w:pos="1601"/>
        </w:tabs>
        <w:ind w:right="702" w:firstLine="708"/>
        <w:jc w:val="both"/>
        <w:rPr>
          <w:sz w:val="24"/>
        </w:rPr>
      </w:pPr>
      <w:r>
        <w:rPr>
          <w:sz w:val="24"/>
        </w:rPr>
        <w:t>создание и реализация условий, нормализующих анализаторную, аналитико- синтетическую и регулятор</w:t>
      </w:r>
      <w:r>
        <w:rPr>
          <w:sz w:val="24"/>
        </w:rPr>
        <w:t>ную деятельность на основе координации педагогических, психологическихимедицинскихсредстввоздействиявпроцессекомплекснойпсихолого-медико- педагогической коррекции;</w:t>
      </w:r>
    </w:p>
    <w:p w:rsidR="007132CA" w:rsidRDefault="009B7D89">
      <w:pPr>
        <w:pStyle w:val="a4"/>
        <w:numPr>
          <w:ilvl w:val="0"/>
          <w:numId w:val="42"/>
        </w:numPr>
        <w:tabs>
          <w:tab w:val="left" w:pos="1426"/>
        </w:tabs>
        <w:spacing w:before="1"/>
        <w:ind w:left="1274" w:right="705" w:firstLine="0"/>
        <w:jc w:val="both"/>
        <w:rPr>
          <w:sz w:val="24"/>
        </w:rPr>
      </w:pPr>
      <w:r>
        <w:rPr>
          <w:sz w:val="24"/>
        </w:rPr>
        <w:t>возможность развития коммуникации, социальных и бытовых навыков, адекватного учебного поведе</w:t>
      </w:r>
      <w:r>
        <w:rPr>
          <w:sz w:val="24"/>
        </w:rPr>
        <w:t>ния, взаимодействия со взрослыми и детьми, формированию представленийобокружающеммиреисобственных возможностях.</w:t>
      </w:r>
    </w:p>
    <w:p w:rsidR="007132CA" w:rsidRDefault="009B7D89">
      <w:pPr>
        <w:pStyle w:val="a4"/>
        <w:numPr>
          <w:ilvl w:val="0"/>
          <w:numId w:val="42"/>
        </w:numPr>
        <w:tabs>
          <w:tab w:val="left" w:pos="1433"/>
        </w:tabs>
        <w:ind w:right="703" w:firstLine="708"/>
        <w:jc w:val="both"/>
        <w:rPr>
          <w:sz w:val="24"/>
        </w:rPr>
      </w:pPr>
      <w:r>
        <w:rPr>
          <w:sz w:val="24"/>
        </w:rPr>
        <w:t xml:space="preserve">оказание родителям (законным представителям) обучающихся с ЗПР консультативной и методической помощи по медицинским, социальным, психологическим, правовым и другим </w:t>
      </w:r>
      <w:r>
        <w:rPr>
          <w:spacing w:val="-2"/>
          <w:sz w:val="24"/>
        </w:rPr>
        <w:t>вопросам.</w:t>
      </w:r>
    </w:p>
    <w:p w:rsidR="007132CA" w:rsidRDefault="009B7D89">
      <w:pPr>
        <w:pStyle w:val="a3"/>
        <w:ind w:left="1274"/>
        <w:jc w:val="both"/>
        <w:rPr>
          <w:i/>
        </w:rPr>
      </w:pPr>
      <w:r>
        <w:t>Коррекционнаяработаопираетсянаследующие</w:t>
      </w:r>
      <w:r>
        <w:rPr>
          <w:b/>
          <w:spacing w:val="-2"/>
        </w:rPr>
        <w:t>принципы</w:t>
      </w:r>
      <w:r>
        <w:rPr>
          <w:i/>
          <w:spacing w:val="-2"/>
        </w:rPr>
        <w:t>:</w:t>
      </w:r>
    </w:p>
    <w:p w:rsidR="007132CA" w:rsidRDefault="009B7D89">
      <w:pPr>
        <w:pStyle w:val="a3"/>
        <w:ind w:right="703" w:firstLine="720"/>
        <w:jc w:val="both"/>
      </w:pPr>
      <w:r>
        <w:t xml:space="preserve">Принцип </w:t>
      </w:r>
      <w:r>
        <w:rPr>
          <w:i/>
        </w:rPr>
        <w:t xml:space="preserve">приоритетности интересов </w:t>
      </w:r>
      <w:r>
        <w:t>обучающегося определяет отношение работников организации, которые призваны оказывать каждому обучающемуся помощь в развитии с учетом его индивидуальных образовательных потребностей.</w:t>
      </w:r>
    </w:p>
    <w:p w:rsidR="007132CA" w:rsidRDefault="009B7D89">
      <w:pPr>
        <w:pStyle w:val="a3"/>
        <w:ind w:right="702" w:firstLine="720"/>
        <w:jc w:val="both"/>
      </w:pPr>
      <w:r>
        <w:t xml:space="preserve">Принцип </w:t>
      </w:r>
      <w:r>
        <w:rPr>
          <w:i/>
        </w:rPr>
        <w:t xml:space="preserve">системности - </w:t>
      </w:r>
      <w:r>
        <w:t>обеспечивает единство всех элементов коррекционно- в</w:t>
      </w:r>
      <w:r>
        <w:t>оспитательной работы: цели и задач, направлений осуществления и содержания, форм, методов и приемов организации, взаимодействия участников.</w:t>
      </w:r>
    </w:p>
    <w:p w:rsidR="007132CA" w:rsidRDefault="009B7D89">
      <w:pPr>
        <w:ind w:left="566" w:right="703" w:firstLine="720"/>
        <w:jc w:val="both"/>
        <w:rPr>
          <w:sz w:val="24"/>
        </w:rPr>
      </w:pPr>
      <w:r>
        <w:rPr>
          <w:sz w:val="24"/>
        </w:rPr>
        <w:t xml:space="preserve">Принцип </w:t>
      </w:r>
      <w:r>
        <w:rPr>
          <w:i/>
          <w:sz w:val="24"/>
        </w:rPr>
        <w:t>непрерывности обеспечивает проведение коррекционной работы на всем протяжении обучения школьников с учетом и</w:t>
      </w:r>
      <w:r>
        <w:rPr>
          <w:i/>
          <w:sz w:val="24"/>
        </w:rPr>
        <w:t>зменений в их личности</w:t>
      </w:r>
      <w:r>
        <w:rPr>
          <w:sz w:val="24"/>
        </w:rPr>
        <w:t>.</w:t>
      </w:r>
    </w:p>
    <w:p w:rsidR="007132CA" w:rsidRDefault="009B7D89">
      <w:pPr>
        <w:pStyle w:val="a3"/>
        <w:ind w:right="704" w:firstLine="720"/>
        <w:jc w:val="both"/>
      </w:pPr>
      <w:r>
        <w:t xml:space="preserve">Принцип </w:t>
      </w:r>
      <w:r>
        <w:rPr>
          <w:i/>
        </w:rPr>
        <w:t xml:space="preserve">вариативности </w:t>
      </w:r>
      <w:r>
        <w:t>предполагает создание вариативных программ коррекционной работы с обучающимся с учетом их особых образовательных потребностей и возможностей психофизического развития.</w:t>
      </w:r>
    </w:p>
    <w:p w:rsidR="007132CA" w:rsidRDefault="009B7D89">
      <w:pPr>
        <w:pStyle w:val="a3"/>
        <w:ind w:right="706" w:firstLine="720"/>
        <w:jc w:val="both"/>
      </w:pPr>
      <w:r>
        <w:t xml:space="preserve">Принцип </w:t>
      </w:r>
      <w:r>
        <w:rPr>
          <w:i/>
        </w:rPr>
        <w:t xml:space="preserve">комплексности </w:t>
      </w:r>
      <w:r>
        <w:t>коррекционного возде</w:t>
      </w:r>
      <w:r>
        <w:t xml:space="preserve">йствия предполагает необходимость </w:t>
      </w:r>
      <w:r>
        <w:rPr>
          <w:color w:val="000009"/>
        </w:rPr>
        <w:t xml:space="preserve">всестороннего изучения обучающихся и предоставления квалифицированной помощи специалистов разного профиля с учетом </w:t>
      </w:r>
      <w:r>
        <w:t>их особых образовательных потребностей и возможностейпсихофизическогоразвитиянаоснове</w:t>
      </w:r>
      <w:r>
        <w:rPr>
          <w:color w:val="000009"/>
        </w:rPr>
        <w:t>использованиявсегомног</w:t>
      </w:r>
      <w:r>
        <w:rPr>
          <w:color w:val="000009"/>
        </w:rPr>
        <w:t>ообразияметодов, техник и приемов коррекционной работы.</w:t>
      </w:r>
    </w:p>
    <w:p w:rsidR="007132CA" w:rsidRDefault="009B7D89">
      <w:pPr>
        <w:ind w:left="566" w:right="704" w:firstLine="720"/>
        <w:jc w:val="both"/>
        <w:rPr>
          <w:sz w:val="24"/>
        </w:rPr>
      </w:pPr>
      <w:r>
        <w:rPr>
          <w:sz w:val="24"/>
        </w:rPr>
        <w:t xml:space="preserve">Принцип </w:t>
      </w:r>
      <w:r>
        <w:rPr>
          <w:i/>
          <w:sz w:val="24"/>
        </w:rPr>
        <w:t>единства психолого-педагогических и медицинских средств</w:t>
      </w:r>
      <w:r>
        <w:rPr>
          <w:sz w:val="24"/>
        </w:rPr>
        <w:t xml:space="preserve">, обеспечивающий взаимодействие специалистов психолого-педагогического и медицинского блока в деятельности по комплексному решению задач </w:t>
      </w:r>
      <w:r>
        <w:rPr>
          <w:sz w:val="24"/>
        </w:rPr>
        <w:t>коррекционно-воспитательной работы.</w:t>
      </w:r>
    </w:p>
    <w:p w:rsidR="007132CA" w:rsidRDefault="009B7D89">
      <w:pPr>
        <w:pStyle w:val="a3"/>
        <w:ind w:right="704" w:firstLine="720"/>
        <w:jc w:val="both"/>
      </w:pPr>
      <w:r>
        <w:t xml:space="preserve">Принцип </w:t>
      </w:r>
      <w:r>
        <w:rPr>
          <w:i/>
        </w:rPr>
        <w:t xml:space="preserve">сотрудничества с семьей </w:t>
      </w:r>
      <w:r>
        <w:t>основан на признании семьи как важного участника коррекционной работы, оказывающего существенное влияние на процесс развития ребенка и успешность его интеграции в общество.</w:t>
      </w:r>
    </w:p>
    <w:p w:rsidR="007132CA" w:rsidRDefault="009B7D89">
      <w:pPr>
        <w:spacing w:line="276" w:lineRule="exact"/>
        <w:ind w:left="1274"/>
        <w:jc w:val="both"/>
        <w:rPr>
          <w:sz w:val="24"/>
        </w:rPr>
      </w:pPr>
      <w:r>
        <w:rPr>
          <w:b/>
          <w:color w:val="000009"/>
          <w:sz w:val="24"/>
        </w:rPr>
        <w:t>Основными</w:t>
      </w:r>
      <w:r>
        <w:rPr>
          <w:b/>
          <w:color w:val="000009"/>
          <w:sz w:val="24"/>
        </w:rPr>
        <w:t>направлениями</w:t>
      </w:r>
      <w:r>
        <w:rPr>
          <w:color w:val="000009"/>
          <w:sz w:val="24"/>
        </w:rPr>
        <w:t>вкоррекционнойработе</w:t>
      </w:r>
      <w:r>
        <w:rPr>
          <w:color w:val="000009"/>
          <w:spacing w:val="-2"/>
          <w:sz w:val="24"/>
        </w:rPr>
        <w:t>являются:</w:t>
      </w:r>
    </w:p>
    <w:p w:rsidR="007132CA" w:rsidRDefault="009B7D89">
      <w:pPr>
        <w:pStyle w:val="a4"/>
        <w:numPr>
          <w:ilvl w:val="0"/>
          <w:numId w:val="39"/>
        </w:numPr>
        <w:tabs>
          <w:tab w:val="left" w:pos="993"/>
        </w:tabs>
        <w:spacing w:line="293" w:lineRule="exact"/>
        <w:ind w:left="993" w:hanging="359"/>
        <w:jc w:val="both"/>
        <w:rPr>
          <w:rFonts w:ascii="Symbol" w:hAnsi="Symbol"/>
          <w:sz w:val="24"/>
        </w:rPr>
      </w:pPr>
      <w:r>
        <w:rPr>
          <w:sz w:val="24"/>
        </w:rPr>
        <w:t>коррекционнаяпомощьвовладениибазовымсодержанием</w:t>
      </w:r>
      <w:r>
        <w:rPr>
          <w:spacing w:val="-2"/>
          <w:sz w:val="24"/>
        </w:rPr>
        <w:t xml:space="preserve"> обучения;</w:t>
      </w:r>
    </w:p>
    <w:p w:rsidR="007132CA" w:rsidRDefault="009B7D89">
      <w:pPr>
        <w:pStyle w:val="a4"/>
        <w:numPr>
          <w:ilvl w:val="0"/>
          <w:numId w:val="39"/>
        </w:numPr>
        <w:tabs>
          <w:tab w:val="left" w:pos="993"/>
        </w:tabs>
        <w:spacing w:line="293" w:lineRule="exact"/>
        <w:ind w:left="993" w:hanging="359"/>
        <w:jc w:val="both"/>
        <w:rPr>
          <w:rFonts w:ascii="Symbol" w:hAnsi="Symbol"/>
          <w:sz w:val="24"/>
        </w:rPr>
      </w:pPr>
      <w:r>
        <w:rPr>
          <w:sz w:val="24"/>
        </w:rPr>
        <w:t>развитиеэмоционально-личностнойсферыикоррекцияее</w:t>
      </w:r>
      <w:r>
        <w:rPr>
          <w:spacing w:val="-2"/>
          <w:sz w:val="24"/>
        </w:rPr>
        <w:t xml:space="preserve"> недостатков;</w:t>
      </w:r>
    </w:p>
    <w:p w:rsidR="007132CA" w:rsidRDefault="009B7D89">
      <w:pPr>
        <w:pStyle w:val="a4"/>
        <w:numPr>
          <w:ilvl w:val="0"/>
          <w:numId w:val="39"/>
        </w:numPr>
        <w:tabs>
          <w:tab w:val="left" w:pos="994"/>
          <w:tab w:val="left" w:pos="2138"/>
          <w:tab w:val="left" w:pos="3994"/>
          <w:tab w:val="left" w:pos="5599"/>
          <w:tab w:val="left" w:pos="5967"/>
          <w:tab w:val="left" w:pos="8081"/>
          <w:tab w:val="left" w:pos="9821"/>
        </w:tabs>
        <w:ind w:left="994" w:right="701" w:hanging="360"/>
        <w:rPr>
          <w:rFonts w:ascii="Symbol" w:hAnsi="Symbol"/>
          <w:sz w:val="24"/>
        </w:rPr>
      </w:pPr>
      <w:r>
        <w:rPr>
          <w:spacing w:val="-2"/>
          <w:sz w:val="24"/>
        </w:rPr>
        <w:t>развитие</w:t>
      </w:r>
      <w:r>
        <w:rPr>
          <w:sz w:val="24"/>
        </w:rPr>
        <w:tab/>
      </w:r>
      <w:r>
        <w:rPr>
          <w:spacing w:val="-2"/>
          <w:sz w:val="24"/>
        </w:rPr>
        <w:t>познавательной</w:t>
      </w:r>
      <w:r>
        <w:rPr>
          <w:sz w:val="24"/>
        </w:rPr>
        <w:tab/>
      </w:r>
      <w:r>
        <w:rPr>
          <w:spacing w:val="-2"/>
          <w:sz w:val="24"/>
        </w:rPr>
        <w:t>деятельности</w:t>
      </w:r>
      <w:r>
        <w:rPr>
          <w:sz w:val="24"/>
        </w:rPr>
        <w:tab/>
      </w:r>
      <w:r>
        <w:rPr>
          <w:spacing w:val="-10"/>
          <w:sz w:val="24"/>
        </w:rPr>
        <w:t>и</w:t>
      </w:r>
      <w:r>
        <w:rPr>
          <w:sz w:val="24"/>
        </w:rPr>
        <w:tab/>
      </w:r>
      <w:r>
        <w:rPr>
          <w:spacing w:val="-2"/>
          <w:sz w:val="24"/>
        </w:rPr>
        <w:t>целенаправленное</w:t>
      </w:r>
      <w:r>
        <w:rPr>
          <w:sz w:val="24"/>
        </w:rPr>
        <w:tab/>
      </w:r>
      <w:r>
        <w:rPr>
          <w:spacing w:val="-2"/>
          <w:sz w:val="24"/>
        </w:rPr>
        <w:t>формирование</w:t>
      </w:r>
      <w:r>
        <w:rPr>
          <w:sz w:val="24"/>
        </w:rPr>
        <w:tab/>
      </w:r>
      <w:r>
        <w:rPr>
          <w:spacing w:val="-2"/>
          <w:sz w:val="24"/>
        </w:rPr>
        <w:t xml:space="preserve">высших </w:t>
      </w:r>
      <w:r>
        <w:rPr>
          <w:sz w:val="24"/>
        </w:rPr>
        <w:t xml:space="preserve">психических </w:t>
      </w:r>
      <w:r>
        <w:rPr>
          <w:sz w:val="24"/>
        </w:rPr>
        <w:t>функций;</w:t>
      </w:r>
    </w:p>
    <w:p w:rsidR="007132CA" w:rsidRDefault="009B7D89">
      <w:pPr>
        <w:pStyle w:val="a4"/>
        <w:numPr>
          <w:ilvl w:val="0"/>
          <w:numId w:val="39"/>
        </w:numPr>
        <w:tabs>
          <w:tab w:val="left" w:pos="993"/>
        </w:tabs>
        <w:spacing w:line="292" w:lineRule="exact"/>
        <w:ind w:left="993" w:hanging="359"/>
        <w:rPr>
          <w:rFonts w:ascii="Symbol" w:hAnsi="Symbol"/>
          <w:sz w:val="24"/>
        </w:rPr>
      </w:pPr>
      <w:r>
        <w:rPr>
          <w:sz w:val="24"/>
        </w:rPr>
        <w:t>формированиепроизвольнойрегуляциидеятельностии</w:t>
      </w:r>
      <w:r>
        <w:rPr>
          <w:spacing w:val="-2"/>
          <w:sz w:val="24"/>
        </w:rPr>
        <w:t xml:space="preserve"> поведения;</w:t>
      </w:r>
    </w:p>
    <w:p w:rsidR="007132CA" w:rsidRDefault="009B7D89">
      <w:pPr>
        <w:pStyle w:val="a4"/>
        <w:numPr>
          <w:ilvl w:val="0"/>
          <w:numId w:val="39"/>
        </w:numPr>
        <w:tabs>
          <w:tab w:val="left" w:pos="993"/>
        </w:tabs>
        <w:spacing w:line="293" w:lineRule="exact"/>
        <w:ind w:left="993" w:hanging="359"/>
        <w:rPr>
          <w:rFonts w:ascii="Symbol" w:hAnsi="Symbol"/>
          <w:sz w:val="24"/>
        </w:rPr>
      </w:pPr>
      <w:r>
        <w:rPr>
          <w:sz w:val="24"/>
        </w:rPr>
        <w:t>коррекциянарушенийустнойиписьменной</w:t>
      </w:r>
      <w:r>
        <w:rPr>
          <w:spacing w:val="-4"/>
          <w:sz w:val="24"/>
        </w:rPr>
        <w:t>речи;</w:t>
      </w:r>
    </w:p>
    <w:p w:rsidR="007132CA" w:rsidRDefault="009B7D89">
      <w:pPr>
        <w:pStyle w:val="a4"/>
        <w:numPr>
          <w:ilvl w:val="0"/>
          <w:numId w:val="39"/>
        </w:numPr>
        <w:tabs>
          <w:tab w:val="left" w:pos="994"/>
        </w:tabs>
        <w:ind w:left="994" w:right="702" w:hanging="360"/>
        <w:jc w:val="both"/>
        <w:rPr>
          <w:rFonts w:ascii="Symbol" w:hAnsi="Symbol"/>
          <w:sz w:val="24"/>
        </w:rPr>
      </w:pPr>
      <w:r>
        <w:rPr>
          <w:sz w:val="24"/>
        </w:rPr>
        <w:t>обеспечение ребенку успеха в различных видах деятельности с целью предупреждения негативного отношения к учёбе, ситуации школьного обучения в целом,</w:t>
      </w:r>
      <w:r>
        <w:rPr>
          <w:sz w:val="24"/>
        </w:rPr>
        <w:t xml:space="preserve"> повышения мотивации к школьному обучению.</w:t>
      </w:r>
    </w:p>
    <w:p w:rsidR="007132CA" w:rsidRDefault="007132CA">
      <w:pPr>
        <w:pStyle w:val="a3"/>
        <w:ind w:left="0"/>
        <w:rPr>
          <w:sz w:val="20"/>
        </w:rPr>
      </w:pPr>
    </w:p>
    <w:p w:rsidR="007132CA" w:rsidRDefault="007132CA">
      <w:pPr>
        <w:pStyle w:val="a3"/>
        <w:spacing w:before="90" w:after="1"/>
        <w:ind w:left="0"/>
        <w:rPr>
          <w:sz w:val="20"/>
        </w:rPr>
      </w:pPr>
    </w:p>
    <w:tbl>
      <w:tblPr>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733"/>
        <w:gridCol w:w="2410"/>
        <w:gridCol w:w="4392"/>
        <w:gridCol w:w="1704"/>
      </w:tblGrid>
      <w:tr w:rsidR="007132CA">
        <w:trPr>
          <w:trHeight w:val="827"/>
        </w:trPr>
        <w:tc>
          <w:tcPr>
            <w:tcW w:w="1733" w:type="dxa"/>
          </w:tcPr>
          <w:p w:rsidR="007132CA" w:rsidRDefault="009B7D89">
            <w:pPr>
              <w:pStyle w:val="TableParagraph"/>
              <w:spacing w:line="276" w:lineRule="exact"/>
              <w:ind w:left="49" w:right="33"/>
              <w:jc w:val="center"/>
              <w:rPr>
                <w:b/>
                <w:sz w:val="24"/>
              </w:rPr>
            </w:pPr>
            <w:r>
              <w:rPr>
                <w:b/>
                <w:color w:val="000009"/>
                <w:spacing w:val="-2"/>
                <w:sz w:val="24"/>
              </w:rPr>
              <w:t xml:space="preserve">Направление коррекционн </w:t>
            </w:r>
            <w:r>
              <w:rPr>
                <w:b/>
                <w:color w:val="000009"/>
                <w:sz w:val="24"/>
              </w:rPr>
              <w:t>ой работы</w:t>
            </w:r>
          </w:p>
        </w:tc>
        <w:tc>
          <w:tcPr>
            <w:tcW w:w="2410" w:type="dxa"/>
          </w:tcPr>
          <w:p w:rsidR="007132CA" w:rsidRDefault="009B7D89">
            <w:pPr>
              <w:pStyle w:val="TableParagraph"/>
              <w:spacing w:line="275" w:lineRule="exact"/>
              <w:ind w:left="7"/>
              <w:jc w:val="center"/>
              <w:rPr>
                <w:b/>
                <w:sz w:val="24"/>
              </w:rPr>
            </w:pPr>
            <w:r>
              <w:rPr>
                <w:b/>
                <w:color w:val="000009"/>
                <w:spacing w:val="-4"/>
                <w:sz w:val="24"/>
              </w:rPr>
              <w:t>Цели</w:t>
            </w:r>
          </w:p>
        </w:tc>
        <w:tc>
          <w:tcPr>
            <w:tcW w:w="4392" w:type="dxa"/>
          </w:tcPr>
          <w:p w:rsidR="007132CA" w:rsidRDefault="009B7D89">
            <w:pPr>
              <w:pStyle w:val="TableParagraph"/>
              <w:spacing w:before="275"/>
              <w:ind w:left="10"/>
              <w:jc w:val="center"/>
              <w:rPr>
                <w:b/>
                <w:sz w:val="24"/>
              </w:rPr>
            </w:pPr>
            <w:r>
              <w:rPr>
                <w:b/>
                <w:color w:val="000009"/>
                <w:spacing w:val="-2"/>
                <w:sz w:val="24"/>
              </w:rPr>
              <w:t>Содержание</w:t>
            </w:r>
          </w:p>
        </w:tc>
        <w:tc>
          <w:tcPr>
            <w:tcW w:w="1704" w:type="dxa"/>
          </w:tcPr>
          <w:p w:rsidR="007132CA" w:rsidRDefault="009B7D89">
            <w:pPr>
              <w:pStyle w:val="TableParagraph"/>
              <w:spacing w:before="255" w:line="270" w:lineRule="atLeast"/>
              <w:ind w:left="635" w:hanging="454"/>
              <w:rPr>
                <w:b/>
                <w:sz w:val="24"/>
              </w:rPr>
            </w:pPr>
            <w:r>
              <w:rPr>
                <w:b/>
                <w:color w:val="000009"/>
                <w:spacing w:val="-2"/>
                <w:sz w:val="24"/>
              </w:rPr>
              <w:t xml:space="preserve">Ответствен- </w:t>
            </w:r>
            <w:r>
              <w:rPr>
                <w:b/>
                <w:color w:val="000009"/>
                <w:spacing w:val="-4"/>
                <w:sz w:val="24"/>
              </w:rPr>
              <w:t>ные</w:t>
            </w:r>
          </w:p>
        </w:tc>
      </w:tr>
      <w:tr w:rsidR="007132CA">
        <w:trPr>
          <w:trHeight w:val="553"/>
        </w:trPr>
        <w:tc>
          <w:tcPr>
            <w:tcW w:w="1733" w:type="dxa"/>
            <w:textDirection w:val="btLr"/>
          </w:tcPr>
          <w:p w:rsidR="007132CA" w:rsidRDefault="007132CA">
            <w:pPr>
              <w:pStyle w:val="TableParagraph"/>
              <w:spacing w:before="121"/>
              <w:ind w:left="0"/>
              <w:rPr>
                <w:sz w:val="24"/>
              </w:rPr>
            </w:pPr>
          </w:p>
          <w:p w:rsidR="007132CA" w:rsidRDefault="009B7D89">
            <w:pPr>
              <w:pStyle w:val="TableParagraph"/>
              <w:spacing w:line="247" w:lineRule="auto"/>
              <w:ind w:left="148" w:right="120" w:hanging="22"/>
              <w:jc w:val="both"/>
              <w:rPr>
                <w:b/>
                <w:sz w:val="24"/>
              </w:rPr>
            </w:pPr>
            <w:r>
              <w:rPr>
                <w:b/>
                <w:color w:val="000009"/>
                <w:spacing w:val="-6"/>
                <w:sz w:val="24"/>
              </w:rPr>
              <w:t>Ди аг но ст</w:t>
            </w:r>
          </w:p>
          <w:p w:rsidR="007132CA" w:rsidRDefault="009B7D89">
            <w:pPr>
              <w:pStyle w:val="TableParagraph"/>
              <w:spacing w:line="169" w:lineRule="exact"/>
              <w:ind w:left="141"/>
              <w:rPr>
                <w:b/>
                <w:sz w:val="24"/>
              </w:rPr>
            </w:pPr>
            <w:r>
              <w:rPr>
                <w:b/>
                <w:color w:val="000009"/>
                <w:spacing w:val="-5"/>
                <w:sz w:val="24"/>
              </w:rPr>
              <w:t>ич</w:t>
            </w:r>
          </w:p>
        </w:tc>
        <w:tc>
          <w:tcPr>
            <w:tcW w:w="2410" w:type="dxa"/>
          </w:tcPr>
          <w:p w:rsidR="007132CA" w:rsidRDefault="009B7D89">
            <w:pPr>
              <w:pStyle w:val="TableParagraph"/>
              <w:tabs>
                <w:tab w:val="left" w:pos="1408"/>
                <w:tab w:val="left" w:pos="2192"/>
              </w:tabs>
              <w:spacing w:line="276" w:lineRule="exact"/>
              <w:ind w:right="98"/>
              <w:rPr>
                <w:sz w:val="24"/>
              </w:rPr>
            </w:pPr>
            <w:r>
              <w:rPr>
                <w:color w:val="000009"/>
                <w:spacing w:val="-2"/>
                <w:sz w:val="24"/>
              </w:rPr>
              <w:t>Своевременное выявление</w:t>
            </w:r>
            <w:r>
              <w:rPr>
                <w:color w:val="000009"/>
                <w:sz w:val="24"/>
              </w:rPr>
              <w:tab/>
            </w:r>
            <w:r>
              <w:rPr>
                <w:color w:val="000009"/>
                <w:spacing w:val="-4"/>
                <w:sz w:val="24"/>
              </w:rPr>
              <w:t>детей</w:t>
            </w:r>
            <w:r>
              <w:rPr>
                <w:color w:val="000009"/>
                <w:sz w:val="24"/>
              </w:rPr>
              <w:tab/>
            </w:r>
            <w:r>
              <w:rPr>
                <w:color w:val="000009"/>
                <w:spacing w:val="-10"/>
                <w:sz w:val="24"/>
              </w:rPr>
              <w:t>с</w:t>
            </w:r>
          </w:p>
        </w:tc>
        <w:tc>
          <w:tcPr>
            <w:tcW w:w="4392" w:type="dxa"/>
          </w:tcPr>
          <w:p w:rsidR="007132CA" w:rsidRDefault="009B7D89">
            <w:pPr>
              <w:pStyle w:val="TableParagraph"/>
              <w:spacing w:line="275" w:lineRule="exact"/>
              <w:rPr>
                <w:sz w:val="24"/>
              </w:rPr>
            </w:pPr>
            <w:r>
              <w:rPr>
                <w:color w:val="000009"/>
                <w:spacing w:val="-2"/>
                <w:sz w:val="24"/>
              </w:rPr>
              <w:t>-Психолого-педагогическоенаблюдение</w:t>
            </w:r>
          </w:p>
          <w:p w:rsidR="007132CA" w:rsidRDefault="009B7D89">
            <w:pPr>
              <w:pStyle w:val="TableParagraph"/>
              <w:spacing w:line="259" w:lineRule="exact"/>
              <w:rPr>
                <w:sz w:val="24"/>
              </w:rPr>
            </w:pPr>
            <w:r>
              <w:rPr>
                <w:color w:val="000009"/>
                <w:sz w:val="24"/>
              </w:rPr>
              <w:t>-Диагностикаготовностик</w:t>
            </w:r>
            <w:r>
              <w:rPr>
                <w:color w:val="000009"/>
                <w:spacing w:val="-2"/>
                <w:sz w:val="24"/>
              </w:rPr>
              <w:t>школьному</w:t>
            </w:r>
          </w:p>
        </w:tc>
        <w:tc>
          <w:tcPr>
            <w:tcW w:w="1704" w:type="dxa"/>
          </w:tcPr>
          <w:p w:rsidR="007132CA" w:rsidRDefault="009B7D89">
            <w:pPr>
              <w:pStyle w:val="TableParagraph"/>
              <w:spacing w:line="276" w:lineRule="exact"/>
              <w:ind w:left="109" w:right="660"/>
              <w:rPr>
                <w:sz w:val="24"/>
              </w:rPr>
            </w:pPr>
            <w:r>
              <w:rPr>
                <w:color w:val="000009"/>
                <w:spacing w:val="-2"/>
                <w:sz w:val="24"/>
              </w:rPr>
              <w:t>Учитель, Педагог-</w:t>
            </w:r>
          </w:p>
        </w:tc>
      </w:tr>
    </w:tbl>
    <w:p w:rsidR="007132CA" w:rsidRDefault="007132CA">
      <w:pPr>
        <w:pStyle w:val="TableParagraph"/>
        <w:spacing w:line="276" w:lineRule="exact"/>
        <w:rPr>
          <w:sz w:val="24"/>
        </w:rPr>
        <w:sectPr w:rsidR="007132CA">
          <w:pgSz w:w="11910" w:h="16840"/>
          <w:pgMar w:top="760" w:right="0" w:bottom="1386" w:left="566" w:header="0" w:footer="1023" w:gutter="0"/>
          <w:cols w:space="720"/>
        </w:sectPr>
      </w:pPr>
    </w:p>
    <w:tbl>
      <w:tblPr>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733"/>
        <w:gridCol w:w="2410"/>
        <w:gridCol w:w="4392"/>
        <w:gridCol w:w="1704"/>
      </w:tblGrid>
      <w:tr w:rsidR="007132CA">
        <w:trPr>
          <w:trHeight w:val="275"/>
        </w:trPr>
        <w:tc>
          <w:tcPr>
            <w:tcW w:w="1733" w:type="dxa"/>
            <w:vMerge w:val="restart"/>
          </w:tcPr>
          <w:p w:rsidR="007132CA" w:rsidRDefault="007132CA">
            <w:pPr>
              <w:pStyle w:val="TableParagraph"/>
              <w:ind w:left="0"/>
            </w:pPr>
          </w:p>
        </w:tc>
        <w:tc>
          <w:tcPr>
            <w:tcW w:w="2410" w:type="dxa"/>
          </w:tcPr>
          <w:p w:rsidR="007132CA" w:rsidRDefault="009B7D89">
            <w:pPr>
              <w:pStyle w:val="TableParagraph"/>
              <w:spacing w:line="256" w:lineRule="exact"/>
              <w:rPr>
                <w:sz w:val="24"/>
              </w:rPr>
            </w:pPr>
            <w:r>
              <w:rPr>
                <w:color w:val="000009"/>
                <w:spacing w:val="-5"/>
                <w:sz w:val="24"/>
              </w:rPr>
              <w:t>ОВЗ</w:t>
            </w:r>
          </w:p>
        </w:tc>
        <w:tc>
          <w:tcPr>
            <w:tcW w:w="4392" w:type="dxa"/>
          </w:tcPr>
          <w:p w:rsidR="007132CA" w:rsidRDefault="009B7D89">
            <w:pPr>
              <w:pStyle w:val="TableParagraph"/>
              <w:spacing w:line="256" w:lineRule="exact"/>
              <w:rPr>
                <w:sz w:val="24"/>
              </w:rPr>
            </w:pPr>
            <w:r>
              <w:rPr>
                <w:color w:val="000009"/>
                <w:spacing w:val="-2"/>
                <w:sz w:val="24"/>
              </w:rPr>
              <w:t>обучению</w:t>
            </w:r>
          </w:p>
        </w:tc>
        <w:tc>
          <w:tcPr>
            <w:tcW w:w="1704" w:type="dxa"/>
          </w:tcPr>
          <w:p w:rsidR="007132CA" w:rsidRDefault="009B7D89">
            <w:pPr>
              <w:pStyle w:val="TableParagraph"/>
              <w:spacing w:line="256" w:lineRule="exact"/>
              <w:ind w:left="109"/>
              <w:rPr>
                <w:sz w:val="24"/>
              </w:rPr>
            </w:pPr>
            <w:r>
              <w:rPr>
                <w:color w:val="000009"/>
                <w:spacing w:val="-2"/>
                <w:sz w:val="24"/>
              </w:rPr>
              <w:t>психолог</w:t>
            </w:r>
          </w:p>
        </w:tc>
      </w:tr>
      <w:tr w:rsidR="007132CA">
        <w:trPr>
          <w:trHeight w:val="2483"/>
        </w:trPr>
        <w:tc>
          <w:tcPr>
            <w:tcW w:w="1733" w:type="dxa"/>
            <w:vMerge/>
            <w:tcBorders>
              <w:top w:val="nil"/>
            </w:tcBorders>
          </w:tcPr>
          <w:p w:rsidR="007132CA" w:rsidRDefault="007132CA">
            <w:pPr>
              <w:rPr>
                <w:sz w:val="2"/>
                <w:szCs w:val="2"/>
              </w:rPr>
            </w:pPr>
          </w:p>
        </w:tc>
        <w:tc>
          <w:tcPr>
            <w:tcW w:w="2410" w:type="dxa"/>
          </w:tcPr>
          <w:p w:rsidR="007132CA" w:rsidRDefault="007132CA">
            <w:pPr>
              <w:pStyle w:val="TableParagraph"/>
              <w:ind w:left="0"/>
              <w:rPr>
                <w:sz w:val="24"/>
              </w:rPr>
            </w:pPr>
          </w:p>
          <w:p w:rsidR="007132CA" w:rsidRDefault="007132CA">
            <w:pPr>
              <w:pStyle w:val="TableParagraph"/>
              <w:spacing w:before="275"/>
              <w:ind w:left="0"/>
              <w:rPr>
                <w:sz w:val="24"/>
              </w:rPr>
            </w:pPr>
          </w:p>
          <w:p w:rsidR="007132CA" w:rsidRDefault="009B7D89">
            <w:pPr>
              <w:pStyle w:val="TableParagraph"/>
              <w:tabs>
                <w:tab w:val="left" w:pos="940"/>
                <w:tab w:val="left" w:pos="2183"/>
              </w:tabs>
              <w:ind w:right="94"/>
              <w:rPr>
                <w:sz w:val="24"/>
              </w:rPr>
            </w:pPr>
            <w:r>
              <w:rPr>
                <w:color w:val="000009"/>
                <w:spacing w:val="-4"/>
                <w:sz w:val="24"/>
              </w:rPr>
              <w:t>Сбор</w:t>
            </w:r>
            <w:r>
              <w:rPr>
                <w:color w:val="000009"/>
                <w:sz w:val="24"/>
              </w:rPr>
              <w:tab/>
            </w:r>
            <w:r>
              <w:rPr>
                <w:color w:val="000009"/>
                <w:spacing w:val="-2"/>
                <w:sz w:val="24"/>
              </w:rPr>
              <w:t>сведений</w:t>
            </w:r>
            <w:r>
              <w:rPr>
                <w:color w:val="000009"/>
                <w:sz w:val="24"/>
              </w:rPr>
              <w:tab/>
            </w:r>
            <w:r>
              <w:rPr>
                <w:color w:val="000009"/>
                <w:spacing w:val="-10"/>
                <w:sz w:val="24"/>
              </w:rPr>
              <w:t xml:space="preserve">о </w:t>
            </w:r>
            <w:r>
              <w:rPr>
                <w:color w:val="000009"/>
                <w:spacing w:val="-2"/>
                <w:sz w:val="24"/>
              </w:rPr>
              <w:t>ребенке</w:t>
            </w:r>
          </w:p>
        </w:tc>
        <w:tc>
          <w:tcPr>
            <w:tcW w:w="4392" w:type="dxa"/>
          </w:tcPr>
          <w:p w:rsidR="007132CA" w:rsidRDefault="009B7D89">
            <w:pPr>
              <w:pStyle w:val="TableParagraph"/>
              <w:ind w:right="93"/>
              <w:jc w:val="both"/>
              <w:rPr>
                <w:sz w:val="24"/>
              </w:rPr>
            </w:pPr>
            <w:r>
              <w:rPr>
                <w:color w:val="000009"/>
                <w:sz w:val="24"/>
              </w:rPr>
              <w:t xml:space="preserve">-Изучение медицинской документации (история развития ребенка, здоровье родителей, как протекала беременность, </w:t>
            </w:r>
            <w:r>
              <w:rPr>
                <w:color w:val="000009"/>
                <w:spacing w:val="-2"/>
                <w:sz w:val="24"/>
              </w:rPr>
              <w:t>роды).</w:t>
            </w:r>
          </w:p>
          <w:p w:rsidR="007132CA" w:rsidRDefault="009B7D89">
            <w:pPr>
              <w:pStyle w:val="TableParagraph"/>
              <w:numPr>
                <w:ilvl w:val="0"/>
                <w:numId w:val="43"/>
              </w:numPr>
              <w:tabs>
                <w:tab w:val="left" w:pos="346"/>
              </w:tabs>
              <w:ind w:right="96" w:firstLine="0"/>
              <w:jc w:val="both"/>
              <w:rPr>
                <w:sz w:val="24"/>
              </w:rPr>
            </w:pPr>
            <w:r>
              <w:rPr>
                <w:color w:val="000009"/>
                <w:sz w:val="24"/>
              </w:rPr>
              <w:t>Опрос специалистов работающих с ребенком (учителя, воспитатели)</w:t>
            </w:r>
          </w:p>
          <w:p w:rsidR="007132CA" w:rsidRDefault="009B7D89">
            <w:pPr>
              <w:pStyle w:val="TableParagraph"/>
              <w:numPr>
                <w:ilvl w:val="0"/>
                <w:numId w:val="43"/>
              </w:numPr>
              <w:tabs>
                <w:tab w:val="left" w:pos="511"/>
              </w:tabs>
              <w:spacing w:line="270" w:lineRule="atLeast"/>
              <w:ind w:right="94" w:firstLine="0"/>
              <w:jc w:val="both"/>
              <w:rPr>
                <w:sz w:val="24"/>
              </w:rPr>
            </w:pPr>
            <w:r>
              <w:rPr>
                <w:color w:val="000009"/>
                <w:sz w:val="24"/>
              </w:rPr>
              <w:t>Изучение социальной ситуации развития и условий семейного воспитания ребёнка</w:t>
            </w:r>
          </w:p>
        </w:tc>
        <w:tc>
          <w:tcPr>
            <w:tcW w:w="1704" w:type="dxa"/>
          </w:tcPr>
          <w:p w:rsidR="007132CA" w:rsidRDefault="009B7D89">
            <w:pPr>
              <w:pStyle w:val="TableParagraph"/>
              <w:ind w:left="109"/>
              <w:rPr>
                <w:sz w:val="24"/>
              </w:rPr>
            </w:pPr>
            <w:r>
              <w:rPr>
                <w:color w:val="000009"/>
                <w:spacing w:val="-2"/>
                <w:sz w:val="24"/>
              </w:rPr>
              <w:t xml:space="preserve">Педагог- </w:t>
            </w:r>
            <w:r>
              <w:rPr>
                <w:color w:val="000009"/>
                <w:spacing w:val="-4"/>
                <w:sz w:val="24"/>
              </w:rPr>
              <w:t>психолог</w:t>
            </w:r>
          </w:p>
          <w:p w:rsidR="007132CA" w:rsidRDefault="007132CA">
            <w:pPr>
              <w:pStyle w:val="TableParagraph"/>
              <w:ind w:left="0"/>
              <w:rPr>
                <w:sz w:val="24"/>
              </w:rPr>
            </w:pPr>
          </w:p>
          <w:p w:rsidR="007132CA" w:rsidRDefault="007132CA">
            <w:pPr>
              <w:pStyle w:val="TableParagraph"/>
              <w:ind w:left="0"/>
              <w:rPr>
                <w:sz w:val="24"/>
              </w:rPr>
            </w:pPr>
          </w:p>
          <w:p w:rsidR="007132CA" w:rsidRDefault="007132CA">
            <w:pPr>
              <w:pStyle w:val="TableParagraph"/>
              <w:ind w:left="0"/>
              <w:rPr>
                <w:sz w:val="24"/>
              </w:rPr>
            </w:pPr>
          </w:p>
          <w:p w:rsidR="007132CA" w:rsidRDefault="007132CA">
            <w:pPr>
              <w:pStyle w:val="TableParagraph"/>
              <w:spacing w:before="275"/>
              <w:ind w:left="0"/>
              <w:rPr>
                <w:sz w:val="24"/>
              </w:rPr>
            </w:pPr>
          </w:p>
          <w:p w:rsidR="007132CA" w:rsidRDefault="009B7D89">
            <w:pPr>
              <w:pStyle w:val="TableParagraph"/>
              <w:ind w:left="109"/>
              <w:rPr>
                <w:sz w:val="24"/>
              </w:rPr>
            </w:pPr>
            <w:r>
              <w:rPr>
                <w:color w:val="000009"/>
                <w:spacing w:val="-2"/>
                <w:sz w:val="24"/>
              </w:rPr>
              <w:t>Учитель</w:t>
            </w:r>
          </w:p>
        </w:tc>
      </w:tr>
    </w:tbl>
    <w:p w:rsidR="007132CA" w:rsidRDefault="007132CA">
      <w:pPr>
        <w:pStyle w:val="TableParagraph"/>
        <w:rPr>
          <w:sz w:val="24"/>
        </w:rPr>
        <w:sectPr w:rsidR="007132CA">
          <w:type w:val="continuous"/>
          <w:pgSz w:w="11910" w:h="16840"/>
          <w:pgMar w:top="820" w:right="0" w:bottom="1240" w:left="566" w:header="0" w:footer="1023" w:gutter="0"/>
          <w:cols w:space="720"/>
        </w:sectPr>
      </w:pPr>
    </w:p>
    <w:tbl>
      <w:tblPr>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736"/>
        <w:gridCol w:w="2406"/>
        <w:gridCol w:w="4392"/>
        <w:gridCol w:w="1704"/>
      </w:tblGrid>
      <w:tr w:rsidR="007132CA">
        <w:trPr>
          <w:trHeight w:val="12417"/>
        </w:trPr>
        <w:tc>
          <w:tcPr>
            <w:tcW w:w="1736" w:type="dxa"/>
            <w:vMerge w:val="restart"/>
          </w:tcPr>
          <w:p w:rsidR="007132CA" w:rsidRDefault="007132CA">
            <w:pPr>
              <w:pStyle w:val="TableParagraph"/>
              <w:ind w:left="0"/>
              <w:rPr>
                <w:sz w:val="24"/>
              </w:rPr>
            </w:pPr>
          </w:p>
        </w:tc>
        <w:tc>
          <w:tcPr>
            <w:tcW w:w="2406" w:type="dxa"/>
          </w:tcPr>
          <w:p w:rsidR="007132CA" w:rsidRDefault="007132CA">
            <w:pPr>
              <w:pStyle w:val="TableParagraph"/>
              <w:ind w:left="0"/>
              <w:rPr>
                <w:sz w:val="24"/>
              </w:rPr>
            </w:pPr>
          </w:p>
          <w:p w:rsidR="007132CA" w:rsidRDefault="007132CA">
            <w:pPr>
              <w:pStyle w:val="TableParagraph"/>
              <w:ind w:left="0"/>
              <w:rPr>
                <w:sz w:val="24"/>
              </w:rPr>
            </w:pPr>
          </w:p>
          <w:p w:rsidR="007132CA" w:rsidRDefault="007132CA">
            <w:pPr>
              <w:pStyle w:val="TableParagraph"/>
              <w:ind w:left="0"/>
              <w:rPr>
                <w:sz w:val="24"/>
              </w:rPr>
            </w:pPr>
          </w:p>
          <w:p w:rsidR="007132CA" w:rsidRDefault="007132CA">
            <w:pPr>
              <w:pStyle w:val="TableParagraph"/>
              <w:ind w:left="0"/>
              <w:rPr>
                <w:sz w:val="24"/>
              </w:rPr>
            </w:pPr>
          </w:p>
          <w:p w:rsidR="007132CA" w:rsidRDefault="007132CA">
            <w:pPr>
              <w:pStyle w:val="TableParagraph"/>
              <w:ind w:left="0"/>
              <w:rPr>
                <w:sz w:val="24"/>
              </w:rPr>
            </w:pPr>
          </w:p>
          <w:p w:rsidR="007132CA" w:rsidRDefault="007132CA">
            <w:pPr>
              <w:pStyle w:val="TableParagraph"/>
              <w:ind w:left="0"/>
              <w:rPr>
                <w:sz w:val="24"/>
              </w:rPr>
            </w:pPr>
          </w:p>
          <w:p w:rsidR="007132CA" w:rsidRDefault="007132CA">
            <w:pPr>
              <w:pStyle w:val="TableParagraph"/>
              <w:ind w:left="0"/>
              <w:rPr>
                <w:sz w:val="24"/>
              </w:rPr>
            </w:pPr>
          </w:p>
          <w:p w:rsidR="007132CA" w:rsidRDefault="007132CA">
            <w:pPr>
              <w:pStyle w:val="TableParagraph"/>
              <w:ind w:left="0"/>
              <w:rPr>
                <w:sz w:val="24"/>
              </w:rPr>
            </w:pPr>
          </w:p>
          <w:p w:rsidR="007132CA" w:rsidRDefault="007132CA">
            <w:pPr>
              <w:pStyle w:val="TableParagraph"/>
              <w:ind w:left="0"/>
              <w:rPr>
                <w:sz w:val="24"/>
              </w:rPr>
            </w:pPr>
          </w:p>
          <w:p w:rsidR="007132CA" w:rsidRDefault="007132CA">
            <w:pPr>
              <w:pStyle w:val="TableParagraph"/>
              <w:ind w:left="0"/>
              <w:rPr>
                <w:sz w:val="24"/>
              </w:rPr>
            </w:pPr>
          </w:p>
          <w:p w:rsidR="007132CA" w:rsidRDefault="007132CA">
            <w:pPr>
              <w:pStyle w:val="TableParagraph"/>
              <w:spacing w:before="275"/>
              <w:ind w:left="0"/>
              <w:rPr>
                <w:sz w:val="24"/>
              </w:rPr>
            </w:pPr>
          </w:p>
          <w:p w:rsidR="007132CA" w:rsidRDefault="009B7D89">
            <w:pPr>
              <w:pStyle w:val="TableParagraph"/>
              <w:ind w:left="104" w:right="183"/>
              <w:rPr>
                <w:sz w:val="24"/>
              </w:rPr>
            </w:pPr>
            <w:r>
              <w:rPr>
                <w:color w:val="000009"/>
                <w:spacing w:val="-2"/>
                <w:sz w:val="24"/>
              </w:rPr>
              <w:t xml:space="preserve">Выявление </w:t>
            </w:r>
            <w:r>
              <w:rPr>
                <w:color w:val="000009"/>
                <w:sz w:val="24"/>
              </w:rPr>
              <w:t xml:space="preserve">актуального уровня психического и речевого развития, определениеособых </w:t>
            </w:r>
            <w:r>
              <w:rPr>
                <w:color w:val="000009"/>
                <w:spacing w:val="-2"/>
                <w:sz w:val="24"/>
              </w:rPr>
              <w:t xml:space="preserve">образовательных </w:t>
            </w:r>
            <w:r>
              <w:rPr>
                <w:color w:val="000009"/>
                <w:sz w:val="24"/>
              </w:rPr>
              <w:t xml:space="preserve">потребностей у обучающихся с </w:t>
            </w:r>
            <w:r>
              <w:rPr>
                <w:color w:val="000009"/>
                <w:spacing w:val="-2"/>
                <w:sz w:val="24"/>
              </w:rPr>
              <w:t>задержкой психического развития</w:t>
            </w:r>
          </w:p>
        </w:tc>
        <w:tc>
          <w:tcPr>
            <w:tcW w:w="4392" w:type="dxa"/>
          </w:tcPr>
          <w:p w:rsidR="007132CA" w:rsidRDefault="009B7D89">
            <w:pPr>
              <w:pStyle w:val="TableParagraph"/>
              <w:numPr>
                <w:ilvl w:val="0"/>
                <w:numId w:val="44"/>
              </w:numPr>
              <w:tabs>
                <w:tab w:val="left" w:pos="246"/>
              </w:tabs>
              <w:ind w:right="1047" w:firstLine="0"/>
              <w:jc w:val="both"/>
              <w:rPr>
                <w:i/>
                <w:color w:val="000009"/>
                <w:sz w:val="24"/>
              </w:rPr>
            </w:pPr>
            <w:r>
              <w:rPr>
                <w:i/>
                <w:color w:val="000009"/>
                <w:spacing w:val="-2"/>
                <w:sz w:val="24"/>
              </w:rPr>
              <w:t>Диагностика познавательных процессов:</w:t>
            </w:r>
          </w:p>
          <w:p w:rsidR="007132CA" w:rsidRDefault="009B7D89">
            <w:pPr>
              <w:pStyle w:val="TableParagraph"/>
              <w:tabs>
                <w:tab w:val="left" w:pos="2841"/>
                <w:tab w:val="left" w:pos="3607"/>
              </w:tabs>
              <w:ind w:left="108" w:right="93"/>
              <w:jc w:val="both"/>
              <w:rPr>
                <w:sz w:val="24"/>
              </w:rPr>
            </w:pPr>
            <w:r>
              <w:rPr>
                <w:color w:val="000009"/>
                <w:spacing w:val="-2"/>
                <w:sz w:val="24"/>
                <w:u w:val="single" w:color="000009"/>
              </w:rPr>
              <w:t>Внимание</w:t>
            </w:r>
            <w:r>
              <w:rPr>
                <w:color w:val="000009"/>
                <w:spacing w:val="-2"/>
                <w:sz w:val="24"/>
              </w:rPr>
              <w:t>:</w:t>
            </w:r>
            <w:r>
              <w:rPr>
                <w:color w:val="000009"/>
                <w:sz w:val="24"/>
              </w:rPr>
              <w:tab/>
            </w:r>
            <w:r>
              <w:rPr>
                <w:color w:val="000009"/>
                <w:spacing w:val="-2"/>
                <w:sz w:val="24"/>
              </w:rPr>
              <w:t>устойчивость, работоспособность,</w:t>
            </w:r>
            <w:r>
              <w:rPr>
                <w:color w:val="000009"/>
                <w:sz w:val="24"/>
              </w:rPr>
              <w:tab/>
            </w:r>
            <w:r>
              <w:rPr>
                <w:color w:val="000009"/>
                <w:sz w:val="24"/>
              </w:rPr>
              <w:tab/>
            </w:r>
            <w:r>
              <w:rPr>
                <w:color w:val="000009"/>
                <w:spacing w:val="-4"/>
                <w:sz w:val="24"/>
              </w:rPr>
              <w:t xml:space="preserve">объем, </w:t>
            </w:r>
            <w:r>
              <w:rPr>
                <w:color w:val="000009"/>
                <w:spacing w:val="-2"/>
                <w:sz w:val="24"/>
              </w:rPr>
              <w:t>переключаемость</w:t>
            </w:r>
          </w:p>
          <w:p w:rsidR="007132CA" w:rsidRDefault="009B7D89">
            <w:pPr>
              <w:pStyle w:val="TableParagraph"/>
              <w:tabs>
                <w:tab w:val="left" w:pos="2304"/>
              </w:tabs>
              <w:ind w:left="108"/>
              <w:jc w:val="both"/>
              <w:rPr>
                <w:sz w:val="24"/>
              </w:rPr>
            </w:pPr>
            <w:r>
              <w:rPr>
                <w:color w:val="000009"/>
                <w:spacing w:val="-2"/>
                <w:sz w:val="24"/>
                <w:u w:val="single" w:color="000009"/>
              </w:rPr>
              <w:t>Мышление</w:t>
            </w:r>
            <w:r>
              <w:rPr>
                <w:color w:val="000009"/>
                <w:spacing w:val="-2"/>
                <w:sz w:val="24"/>
              </w:rPr>
              <w:t>:</w:t>
            </w:r>
            <w:r>
              <w:rPr>
                <w:color w:val="000009"/>
                <w:sz w:val="24"/>
              </w:rPr>
              <w:tab/>
            </w:r>
            <w:r>
              <w:rPr>
                <w:color w:val="000009"/>
                <w:spacing w:val="-2"/>
                <w:sz w:val="24"/>
              </w:rPr>
              <w:t>наглядно-образное,</w:t>
            </w:r>
          </w:p>
          <w:p w:rsidR="007132CA" w:rsidRDefault="009B7D89">
            <w:pPr>
              <w:pStyle w:val="TableParagraph"/>
              <w:tabs>
                <w:tab w:val="left" w:pos="2726"/>
              </w:tabs>
              <w:ind w:left="108" w:right="93"/>
              <w:jc w:val="both"/>
              <w:rPr>
                <w:sz w:val="24"/>
              </w:rPr>
            </w:pPr>
            <w:r>
              <w:rPr>
                <w:color w:val="000009"/>
                <w:spacing w:val="-2"/>
                <w:sz w:val="24"/>
              </w:rPr>
              <w:t>понятийное,</w:t>
            </w:r>
            <w:r>
              <w:rPr>
                <w:color w:val="000009"/>
                <w:sz w:val="24"/>
              </w:rPr>
              <w:tab/>
            </w:r>
            <w:r>
              <w:rPr>
                <w:color w:val="000009"/>
                <w:spacing w:val="-2"/>
                <w:sz w:val="24"/>
              </w:rPr>
              <w:t xml:space="preserve">конкретизация, </w:t>
            </w:r>
            <w:r>
              <w:rPr>
                <w:color w:val="000009"/>
                <w:sz w:val="24"/>
              </w:rPr>
              <w:t>классификация, обобщение</w:t>
            </w:r>
          </w:p>
          <w:p w:rsidR="007132CA" w:rsidRDefault="009B7D89">
            <w:pPr>
              <w:pStyle w:val="TableParagraph"/>
              <w:tabs>
                <w:tab w:val="left" w:pos="2484"/>
                <w:tab w:val="left" w:pos="2596"/>
                <w:tab w:val="left" w:pos="2901"/>
                <w:tab w:val="left" w:pos="3556"/>
                <w:tab w:val="left" w:pos="4154"/>
              </w:tabs>
              <w:ind w:left="108" w:right="93"/>
              <w:jc w:val="both"/>
              <w:rPr>
                <w:sz w:val="24"/>
              </w:rPr>
            </w:pPr>
            <w:r>
              <w:rPr>
                <w:color w:val="000009"/>
                <w:sz w:val="24"/>
                <w:u w:val="single" w:color="000009"/>
              </w:rPr>
              <w:t>Память</w:t>
            </w:r>
            <w:r>
              <w:rPr>
                <w:color w:val="000009"/>
                <w:sz w:val="24"/>
              </w:rPr>
              <w:t xml:space="preserve">: объем долговременной, </w:t>
            </w:r>
            <w:r>
              <w:rPr>
                <w:color w:val="000009"/>
                <w:spacing w:val="-2"/>
                <w:sz w:val="24"/>
              </w:rPr>
              <w:t>кратковременной,</w:t>
            </w:r>
            <w:r>
              <w:rPr>
                <w:color w:val="000009"/>
                <w:sz w:val="24"/>
              </w:rPr>
              <w:tab/>
            </w:r>
            <w:r>
              <w:rPr>
                <w:color w:val="000009"/>
                <w:sz w:val="24"/>
              </w:rPr>
              <w:tab/>
            </w:r>
            <w:r>
              <w:rPr>
                <w:color w:val="000009"/>
                <w:spacing w:val="-2"/>
                <w:sz w:val="24"/>
              </w:rPr>
              <w:t>скорость</w:t>
            </w:r>
            <w:r>
              <w:rPr>
                <w:color w:val="000009"/>
                <w:sz w:val="24"/>
              </w:rPr>
              <w:tab/>
            </w:r>
            <w:r>
              <w:rPr>
                <w:color w:val="000009"/>
                <w:sz w:val="24"/>
              </w:rPr>
              <w:tab/>
            </w:r>
            <w:r>
              <w:rPr>
                <w:color w:val="000009"/>
                <w:spacing w:val="-10"/>
                <w:sz w:val="24"/>
              </w:rPr>
              <w:t xml:space="preserve">и </w:t>
            </w:r>
            <w:r>
              <w:rPr>
                <w:color w:val="000009"/>
                <w:spacing w:val="-2"/>
                <w:sz w:val="24"/>
              </w:rPr>
              <w:t>особенности</w:t>
            </w:r>
            <w:r>
              <w:rPr>
                <w:color w:val="000009"/>
                <w:sz w:val="24"/>
              </w:rPr>
              <w:tab/>
            </w:r>
            <w:r>
              <w:rPr>
                <w:color w:val="000009"/>
                <w:sz w:val="24"/>
              </w:rPr>
              <w:tab/>
            </w:r>
            <w:r>
              <w:rPr>
                <w:color w:val="000009"/>
                <w:sz w:val="24"/>
              </w:rPr>
              <w:tab/>
            </w:r>
            <w:r>
              <w:rPr>
                <w:color w:val="000009"/>
                <w:spacing w:val="-2"/>
                <w:sz w:val="24"/>
              </w:rPr>
              <w:t>запоминания, преобладающий</w:t>
            </w:r>
            <w:r>
              <w:rPr>
                <w:color w:val="000009"/>
                <w:sz w:val="24"/>
              </w:rPr>
              <w:tab/>
            </w:r>
            <w:r>
              <w:rPr>
                <w:color w:val="000009"/>
                <w:spacing w:val="-4"/>
                <w:sz w:val="24"/>
              </w:rPr>
              <w:t>тип</w:t>
            </w:r>
            <w:r>
              <w:rPr>
                <w:color w:val="000009"/>
                <w:sz w:val="24"/>
              </w:rPr>
              <w:tab/>
            </w:r>
            <w:r>
              <w:rPr>
                <w:color w:val="000009"/>
                <w:sz w:val="24"/>
              </w:rPr>
              <w:tab/>
            </w:r>
            <w:r>
              <w:rPr>
                <w:color w:val="000009"/>
                <w:spacing w:val="-2"/>
                <w:sz w:val="24"/>
              </w:rPr>
              <w:t xml:space="preserve">памяти </w:t>
            </w:r>
            <w:r>
              <w:rPr>
                <w:color w:val="000009"/>
                <w:sz w:val="24"/>
              </w:rPr>
              <w:t xml:space="preserve">(зрительная, слуховая, моторная, </w:t>
            </w:r>
            <w:r>
              <w:rPr>
                <w:color w:val="000009"/>
                <w:spacing w:val="-2"/>
                <w:sz w:val="24"/>
              </w:rPr>
              <w:t>комбинированная).</w:t>
            </w:r>
          </w:p>
          <w:p w:rsidR="007132CA" w:rsidRDefault="009B7D89">
            <w:pPr>
              <w:pStyle w:val="TableParagraph"/>
              <w:ind w:left="108" w:right="92"/>
              <w:jc w:val="both"/>
              <w:rPr>
                <w:sz w:val="24"/>
              </w:rPr>
            </w:pPr>
            <w:r>
              <w:rPr>
                <w:color w:val="000009"/>
                <w:sz w:val="24"/>
                <w:u w:val="single" w:color="000009"/>
              </w:rPr>
              <w:t>Речь</w:t>
            </w:r>
            <w:r>
              <w:rPr>
                <w:color w:val="000009"/>
                <w:sz w:val="24"/>
              </w:rPr>
              <w:t>: уровень развития, дефекты произношения, понимание устной и письменной речи, грамматический</w:t>
            </w:r>
            <w:r>
              <w:rPr>
                <w:color w:val="000009"/>
                <w:sz w:val="24"/>
              </w:rPr>
              <w:t>строй речи, способность к пересказу, рассказу по картинкам, давать полные ответы на вопросы.</w:t>
            </w:r>
          </w:p>
          <w:p w:rsidR="007132CA" w:rsidRDefault="009B7D89">
            <w:pPr>
              <w:pStyle w:val="TableParagraph"/>
              <w:numPr>
                <w:ilvl w:val="0"/>
                <w:numId w:val="44"/>
              </w:numPr>
              <w:tabs>
                <w:tab w:val="left" w:pos="422"/>
                <w:tab w:val="left" w:pos="2011"/>
                <w:tab w:val="left" w:pos="2820"/>
                <w:tab w:val="left" w:pos="3494"/>
              </w:tabs>
              <w:ind w:right="93" w:firstLine="0"/>
              <w:rPr>
                <w:i/>
                <w:color w:val="000009"/>
                <w:sz w:val="24"/>
              </w:rPr>
            </w:pPr>
            <w:r>
              <w:rPr>
                <w:i/>
                <w:color w:val="000009"/>
                <w:spacing w:val="-2"/>
                <w:sz w:val="24"/>
              </w:rPr>
              <w:t>Диагностика</w:t>
            </w:r>
            <w:r>
              <w:rPr>
                <w:i/>
                <w:color w:val="000009"/>
                <w:sz w:val="24"/>
              </w:rPr>
              <w:tab/>
            </w:r>
            <w:r>
              <w:rPr>
                <w:i/>
                <w:color w:val="000009"/>
                <w:spacing w:val="-2"/>
                <w:sz w:val="24"/>
              </w:rPr>
              <w:t xml:space="preserve">эмоционально-волевой </w:t>
            </w:r>
            <w:r>
              <w:rPr>
                <w:i/>
                <w:color w:val="000009"/>
                <w:sz w:val="24"/>
              </w:rPr>
              <w:t>сферы и личностных особенностей</w:t>
            </w:r>
            <w:r>
              <w:rPr>
                <w:color w:val="000009"/>
                <w:sz w:val="24"/>
              </w:rPr>
              <w:t xml:space="preserve">: </w:t>
            </w:r>
            <w:r>
              <w:rPr>
                <w:color w:val="000009"/>
                <w:spacing w:val="-2"/>
                <w:sz w:val="24"/>
              </w:rPr>
              <w:t>Преобладающее</w:t>
            </w:r>
            <w:r>
              <w:rPr>
                <w:color w:val="000009"/>
                <w:sz w:val="24"/>
              </w:rPr>
              <w:tab/>
            </w:r>
            <w:r>
              <w:rPr>
                <w:color w:val="000009"/>
                <w:spacing w:val="-2"/>
                <w:sz w:val="24"/>
              </w:rPr>
              <w:t>настроение,</w:t>
            </w:r>
            <w:r>
              <w:rPr>
                <w:color w:val="000009"/>
                <w:sz w:val="24"/>
              </w:rPr>
              <w:tab/>
            </w:r>
            <w:r>
              <w:rPr>
                <w:color w:val="000009"/>
                <w:spacing w:val="-2"/>
                <w:sz w:val="24"/>
              </w:rPr>
              <w:t xml:space="preserve">степень </w:t>
            </w:r>
            <w:r>
              <w:rPr>
                <w:color w:val="000009"/>
                <w:sz w:val="24"/>
              </w:rPr>
              <w:t>возбудимости.Способностькволевым усилиям, к регуляции своего по</w:t>
            </w:r>
            <w:r>
              <w:rPr>
                <w:color w:val="000009"/>
                <w:sz w:val="24"/>
              </w:rPr>
              <w:t xml:space="preserve">ведения иэмоциональногосостояния.Уровень </w:t>
            </w:r>
            <w:r>
              <w:rPr>
                <w:color w:val="000009"/>
                <w:spacing w:val="-2"/>
                <w:sz w:val="24"/>
              </w:rPr>
              <w:t>тревожности.</w:t>
            </w:r>
            <w:r>
              <w:rPr>
                <w:color w:val="000009"/>
                <w:sz w:val="24"/>
              </w:rPr>
              <w:tab/>
            </w:r>
            <w:r>
              <w:rPr>
                <w:color w:val="000009"/>
                <w:sz w:val="24"/>
              </w:rPr>
              <w:tab/>
            </w:r>
            <w:r>
              <w:rPr>
                <w:color w:val="000009"/>
                <w:spacing w:val="-2"/>
                <w:sz w:val="24"/>
              </w:rPr>
              <w:t xml:space="preserve">Контактность. </w:t>
            </w:r>
            <w:r>
              <w:rPr>
                <w:color w:val="000009"/>
                <w:sz w:val="24"/>
              </w:rPr>
              <w:t>Агрессивность.Интересыи</w:t>
            </w:r>
            <w:r>
              <w:rPr>
                <w:color w:val="000009"/>
                <w:spacing w:val="-2"/>
                <w:sz w:val="24"/>
              </w:rPr>
              <w:t>склонности.</w:t>
            </w:r>
          </w:p>
          <w:p w:rsidR="007132CA" w:rsidRDefault="009B7D89">
            <w:pPr>
              <w:pStyle w:val="TableParagraph"/>
              <w:numPr>
                <w:ilvl w:val="0"/>
                <w:numId w:val="44"/>
              </w:numPr>
              <w:tabs>
                <w:tab w:val="left" w:pos="560"/>
              </w:tabs>
              <w:ind w:right="93" w:firstLine="0"/>
              <w:jc w:val="both"/>
              <w:rPr>
                <w:i/>
                <w:color w:val="000009"/>
                <w:sz w:val="24"/>
              </w:rPr>
            </w:pPr>
            <w:r>
              <w:rPr>
                <w:i/>
                <w:color w:val="000009"/>
                <w:sz w:val="24"/>
              </w:rPr>
              <w:t>Знания и представления об окружающем мире, ориентация во времени и пространстве</w:t>
            </w:r>
            <w:r>
              <w:rPr>
                <w:color w:val="000009"/>
                <w:sz w:val="24"/>
              </w:rPr>
              <w:t>:</w:t>
            </w:r>
          </w:p>
          <w:p w:rsidR="007132CA" w:rsidRDefault="009B7D89">
            <w:pPr>
              <w:pStyle w:val="TableParagraph"/>
              <w:ind w:left="108" w:right="93"/>
              <w:jc w:val="both"/>
              <w:rPr>
                <w:sz w:val="24"/>
              </w:rPr>
            </w:pPr>
            <w:r>
              <w:rPr>
                <w:color w:val="000009"/>
                <w:sz w:val="24"/>
              </w:rPr>
              <w:t>Родственные связи, место жительства, природные явления, птицы и животны</w:t>
            </w:r>
            <w:r>
              <w:rPr>
                <w:color w:val="000009"/>
                <w:sz w:val="24"/>
              </w:rPr>
              <w:t>е, временагода,времясуток,</w:t>
            </w:r>
            <w:r>
              <w:rPr>
                <w:color w:val="000009"/>
                <w:spacing w:val="-2"/>
                <w:sz w:val="24"/>
              </w:rPr>
              <w:t>«право»,</w:t>
            </w:r>
          </w:p>
          <w:p w:rsidR="007132CA" w:rsidRDefault="009B7D89">
            <w:pPr>
              <w:pStyle w:val="TableParagraph"/>
              <w:ind w:left="108"/>
              <w:jc w:val="both"/>
              <w:rPr>
                <w:sz w:val="24"/>
              </w:rPr>
            </w:pPr>
            <w:r>
              <w:rPr>
                <w:color w:val="000009"/>
                <w:sz w:val="24"/>
              </w:rPr>
              <w:t>«лево»,перекрестная</w:t>
            </w:r>
            <w:r>
              <w:rPr>
                <w:color w:val="000009"/>
                <w:spacing w:val="-2"/>
                <w:sz w:val="24"/>
              </w:rPr>
              <w:t>ориентировка,</w:t>
            </w:r>
          </w:p>
          <w:p w:rsidR="007132CA" w:rsidRDefault="009B7D89">
            <w:pPr>
              <w:pStyle w:val="TableParagraph"/>
              <w:ind w:left="108"/>
              <w:jc w:val="both"/>
              <w:rPr>
                <w:sz w:val="24"/>
              </w:rPr>
            </w:pPr>
            <w:r>
              <w:rPr>
                <w:color w:val="000009"/>
                <w:sz w:val="24"/>
              </w:rPr>
              <w:t>«верх»,«низ»,«далеко»«близко»и</w:t>
            </w:r>
            <w:r>
              <w:rPr>
                <w:color w:val="000009"/>
                <w:spacing w:val="-4"/>
                <w:sz w:val="24"/>
              </w:rPr>
              <w:t>т.д.</w:t>
            </w:r>
          </w:p>
          <w:p w:rsidR="007132CA" w:rsidRDefault="009B7D89">
            <w:pPr>
              <w:pStyle w:val="TableParagraph"/>
              <w:numPr>
                <w:ilvl w:val="0"/>
                <w:numId w:val="44"/>
              </w:numPr>
              <w:tabs>
                <w:tab w:val="left" w:pos="246"/>
              </w:tabs>
              <w:ind w:right="416" w:firstLine="0"/>
              <w:rPr>
                <w:i/>
                <w:color w:val="000009"/>
                <w:sz w:val="24"/>
              </w:rPr>
            </w:pPr>
            <w:r>
              <w:rPr>
                <w:i/>
                <w:color w:val="000009"/>
                <w:sz w:val="24"/>
              </w:rPr>
              <w:t>Социально-бытовая адаптация</w:t>
            </w:r>
            <w:r>
              <w:rPr>
                <w:color w:val="000009"/>
                <w:sz w:val="24"/>
              </w:rPr>
              <w:t>: Знание и умение применять бытовые навыки, адаптированность к изменяющимсяусловиям,посещение дополнительных занятий, кружков;</w:t>
            </w:r>
            <w:r>
              <w:rPr>
                <w:color w:val="000009"/>
                <w:sz w:val="24"/>
              </w:rPr>
              <w:t xml:space="preserve"> умениепреодолеватьтрудностиидр.</w:t>
            </w:r>
          </w:p>
          <w:p w:rsidR="007132CA" w:rsidRDefault="009B7D89">
            <w:pPr>
              <w:pStyle w:val="TableParagraph"/>
              <w:numPr>
                <w:ilvl w:val="0"/>
                <w:numId w:val="44"/>
              </w:numPr>
              <w:tabs>
                <w:tab w:val="left" w:pos="246"/>
              </w:tabs>
              <w:spacing w:line="270" w:lineRule="atLeast"/>
              <w:ind w:right="529" w:firstLine="0"/>
              <w:rPr>
                <w:color w:val="000009"/>
                <w:sz w:val="24"/>
              </w:rPr>
            </w:pPr>
            <w:r>
              <w:rPr>
                <w:color w:val="000009"/>
                <w:sz w:val="24"/>
              </w:rPr>
              <w:t xml:space="preserve">Определениеуровняактуальногои зоны ближайшего развития </w:t>
            </w:r>
            <w:r>
              <w:rPr>
                <w:color w:val="000009"/>
                <w:spacing w:val="-2"/>
                <w:sz w:val="24"/>
              </w:rPr>
              <w:t>обучающегося</w:t>
            </w:r>
          </w:p>
        </w:tc>
        <w:tc>
          <w:tcPr>
            <w:tcW w:w="1704" w:type="dxa"/>
          </w:tcPr>
          <w:p w:rsidR="007132CA" w:rsidRDefault="009B7D89">
            <w:pPr>
              <w:pStyle w:val="TableParagraph"/>
              <w:ind w:left="110"/>
              <w:rPr>
                <w:sz w:val="24"/>
              </w:rPr>
            </w:pPr>
            <w:r>
              <w:rPr>
                <w:color w:val="000009"/>
                <w:spacing w:val="-2"/>
                <w:sz w:val="24"/>
              </w:rPr>
              <w:t xml:space="preserve">Педагог- </w:t>
            </w:r>
            <w:r>
              <w:rPr>
                <w:color w:val="000009"/>
                <w:spacing w:val="-4"/>
                <w:sz w:val="24"/>
              </w:rPr>
              <w:t>психолог</w:t>
            </w:r>
          </w:p>
          <w:p w:rsidR="007132CA" w:rsidRDefault="007132CA">
            <w:pPr>
              <w:pStyle w:val="TableParagraph"/>
              <w:ind w:left="0"/>
              <w:rPr>
                <w:sz w:val="24"/>
              </w:rPr>
            </w:pPr>
          </w:p>
          <w:p w:rsidR="007132CA" w:rsidRDefault="007132CA">
            <w:pPr>
              <w:pStyle w:val="TableParagraph"/>
              <w:ind w:left="0"/>
              <w:rPr>
                <w:sz w:val="24"/>
              </w:rPr>
            </w:pPr>
          </w:p>
          <w:p w:rsidR="007132CA" w:rsidRDefault="007132CA">
            <w:pPr>
              <w:pStyle w:val="TableParagraph"/>
              <w:ind w:left="0"/>
              <w:rPr>
                <w:sz w:val="24"/>
              </w:rPr>
            </w:pPr>
          </w:p>
          <w:p w:rsidR="007132CA" w:rsidRDefault="007132CA">
            <w:pPr>
              <w:pStyle w:val="TableParagraph"/>
              <w:ind w:left="0"/>
              <w:rPr>
                <w:sz w:val="24"/>
              </w:rPr>
            </w:pPr>
          </w:p>
          <w:p w:rsidR="007132CA" w:rsidRDefault="007132CA">
            <w:pPr>
              <w:pStyle w:val="TableParagraph"/>
              <w:ind w:left="0"/>
              <w:rPr>
                <w:sz w:val="24"/>
              </w:rPr>
            </w:pPr>
          </w:p>
          <w:p w:rsidR="007132CA" w:rsidRDefault="007132CA">
            <w:pPr>
              <w:pStyle w:val="TableParagraph"/>
              <w:ind w:left="0"/>
              <w:rPr>
                <w:sz w:val="24"/>
              </w:rPr>
            </w:pPr>
          </w:p>
          <w:p w:rsidR="007132CA" w:rsidRDefault="007132CA">
            <w:pPr>
              <w:pStyle w:val="TableParagraph"/>
              <w:ind w:left="0"/>
              <w:rPr>
                <w:sz w:val="24"/>
              </w:rPr>
            </w:pPr>
          </w:p>
          <w:p w:rsidR="007132CA" w:rsidRDefault="007132CA">
            <w:pPr>
              <w:pStyle w:val="TableParagraph"/>
              <w:ind w:left="0"/>
              <w:rPr>
                <w:sz w:val="24"/>
              </w:rPr>
            </w:pPr>
          </w:p>
          <w:p w:rsidR="007132CA" w:rsidRDefault="007132CA">
            <w:pPr>
              <w:pStyle w:val="TableParagraph"/>
              <w:ind w:left="0"/>
              <w:rPr>
                <w:sz w:val="24"/>
              </w:rPr>
            </w:pPr>
          </w:p>
          <w:p w:rsidR="007132CA" w:rsidRDefault="007132CA">
            <w:pPr>
              <w:pStyle w:val="TableParagraph"/>
              <w:ind w:left="0"/>
              <w:rPr>
                <w:sz w:val="24"/>
              </w:rPr>
            </w:pPr>
          </w:p>
          <w:p w:rsidR="007132CA" w:rsidRDefault="007132CA">
            <w:pPr>
              <w:pStyle w:val="TableParagraph"/>
              <w:ind w:left="0"/>
              <w:rPr>
                <w:sz w:val="24"/>
              </w:rPr>
            </w:pPr>
          </w:p>
          <w:p w:rsidR="007132CA" w:rsidRDefault="007132CA">
            <w:pPr>
              <w:pStyle w:val="TableParagraph"/>
              <w:spacing w:before="275"/>
              <w:ind w:left="0"/>
              <w:rPr>
                <w:sz w:val="24"/>
              </w:rPr>
            </w:pPr>
          </w:p>
          <w:p w:rsidR="007132CA" w:rsidRDefault="009B7D89">
            <w:pPr>
              <w:pStyle w:val="TableParagraph"/>
              <w:ind w:left="110"/>
              <w:rPr>
                <w:sz w:val="24"/>
              </w:rPr>
            </w:pPr>
            <w:r>
              <w:rPr>
                <w:color w:val="000009"/>
                <w:spacing w:val="-2"/>
                <w:sz w:val="24"/>
              </w:rPr>
              <w:t>Учитель</w:t>
            </w:r>
          </w:p>
          <w:p w:rsidR="007132CA" w:rsidRDefault="007132CA">
            <w:pPr>
              <w:pStyle w:val="TableParagraph"/>
              <w:ind w:left="0"/>
              <w:rPr>
                <w:sz w:val="24"/>
              </w:rPr>
            </w:pPr>
          </w:p>
          <w:p w:rsidR="007132CA" w:rsidRDefault="007132CA">
            <w:pPr>
              <w:pStyle w:val="TableParagraph"/>
              <w:ind w:left="0"/>
              <w:rPr>
                <w:sz w:val="24"/>
              </w:rPr>
            </w:pPr>
          </w:p>
          <w:p w:rsidR="007132CA" w:rsidRDefault="007132CA">
            <w:pPr>
              <w:pStyle w:val="TableParagraph"/>
              <w:ind w:left="0"/>
              <w:rPr>
                <w:sz w:val="24"/>
              </w:rPr>
            </w:pPr>
          </w:p>
          <w:p w:rsidR="007132CA" w:rsidRDefault="007132CA">
            <w:pPr>
              <w:pStyle w:val="TableParagraph"/>
              <w:ind w:left="0"/>
              <w:rPr>
                <w:sz w:val="24"/>
              </w:rPr>
            </w:pPr>
          </w:p>
          <w:p w:rsidR="007132CA" w:rsidRDefault="007132CA">
            <w:pPr>
              <w:pStyle w:val="TableParagraph"/>
              <w:ind w:left="0"/>
              <w:rPr>
                <w:sz w:val="24"/>
              </w:rPr>
            </w:pPr>
          </w:p>
          <w:p w:rsidR="007132CA" w:rsidRDefault="009B7D89">
            <w:pPr>
              <w:pStyle w:val="TableParagraph"/>
              <w:ind w:left="110"/>
              <w:rPr>
                <w:sz w:val="24"/>
              </w:rPr>
            </w:pPr>
            <w:r>
              <w:rPr>
                <w:color w:val="000009"/>
                <w:spacing w:val="-2"/>
                <w:sz w:val="24"/>
              </w:rPr>
              <w:t xml:space="preserve">Педагог- </w:t>
            </w:r>
            <w:r>
              <w:rPr>
                <w:color w:val="000009"/>
                <w:spacing w:val="-4"/>
                <w:sz w:val="24"/>
              </w:rPr>
              <w:t>психолог</w:t>
            </w:r>
          </w:p>
          <w:p w:rsidR="007132CA" w:rsidRDefault="007132CA">
            <w:pPr>
              <w:pStyle w:val="TableParagraph"/>
              <w:ind w:left="0"/>
              <w:rPr>
                <w:sz w:val="24"/>
              </w:rPr>
            </w:pPr>
          </w:p>
          <w:p w:rsidR="007132CA" w:rsidRDefault="007132CA">
            <w:pPr>
              <w:pStyle w:val="TableParagraph"/>
              <w:ind w:left="0"/>
              <w:rPr>
                <w:sz w:val="24"/>
              </w:rPr>
            </w:pPr>
          </w:p>
          <w:p w:rsidR="007132CA" w:rsidRDefault="007132CA">
            <w:pPr>
              <w:pStyle w:val="TableParagraph"/>
              <w:ind w:left="0"/>
              <w:rPr>
                <w:sz w:val="24"/>
              </w:rPr>
            </w:pPr>
          </w:p>
          <w:p w:rsidR="007132CA" w:rsidRDefault="007132CA">
            <w:pPr>
              <w:pStyle w:val="TableParagraph"/>
              <w:ind w:left="0"/>
              <w:rPr>
                <w:sz w:val="24"/>
              </w:rPr>
            </w:pPr>
          </w:p>
          <w:p w:rsidR="007132CA" w:rsidRDefault="007132CA">
            <w:pPr>
              <w:pStyle w:val="TableParagraph"/>
              <w:ind w:left="0"/>
              <w:rPr>
                <w:sz w:val="24"/>
              </w:rPr>
            </w:pPr>
          </w:p>
          <w:p w:rsidR="007132CA" w:rsidRDefault="007132CA">
            <w:pPr>
              <w:pStyle w:val="TableParagraph"/>
              <w:ind w:left="0"/>
              <w:rPr>
                <w:sz w:val="24"/>
              </w:rPr>
            </w:pPr>
          </w:p>
          <w:p w:rsidR="007132CA" w:rsidRDefault="007132CA">
            <w:pPr>
              <w:pStyle w:val="TableParagraph"/>
              <w:ind w:left="0"/>
              <w:rPr>
                <w:sz w:val="24"/>
              </w:rPr>
            </w:pPr>
          </w:p>
          <w:p w:rsidR="007132CA" w:rsidRDefault="007132CA">
            <w:pPr>
              <w:pStyle w:val="TableParagraph"/>
              <w:ind w:left="0"/>
              <w:rPr>
                <w:sz w:val="24"/>
              </w:rPr>
            </w:pPr>
          </w:p>
          <w:p w:rsidR="007132CA" w:rsidRDefault="007132CA">
            <w:pPr>
              <w:pStyle w:val="TableParagraph"/>
              <w:ind w:left="0"/>
              <w:rPr>
                <w:sz w:val="24"/>
              </w:rPr>
            </w:pPr>
          </w:p>
          <w:p w:rsidR="007132CA" w:rsidRDefault="007132CA">
            <w:pPr>
              <w:pStyle w:val="TableParagraph"/>
              <w:ind w:left="0"/>
              <w:rPr>
                <w:sz w:val="24"/>
              </w:rPr>
            </w:pPr>
          </w:p>
          <w:p w:rsidR="007132CA" w:rsidRDefault="007132CA">
            <w:pPr>
              <w:pStyle w:val="TableParagraph"/>
              <w:ind w:left="0"/>
              <w:rPr>
                <w:sz w:val="24"/>
              </w:rPr>
            </w:pPr>
          </w:p>
          <w:p w:rsidR="007132CA" w:rsidRDefault="007132CA">
            <w:pPr>
              <w:pStyle w:val="TableParagraph"/>
              <w:ind w:left="0"/>
              <w:rPr>
                <w:sz w:val="24"/>
              </w:rPr>
            </w:pPr>
          </w:p>
          <w:p w:rsidR="007132CA" w:rsidRDefault="007132CA">
            <w:pPr>
              <w:pStyle w:val="TableParagraph"/>
              <w:ind w:left="0"/>
              <w:rPr>
                <w:sz w:val="24"/>
              </w:rPr>
            </w:pPr>
          </w:p>
          <w:p w:rsidR="007132CA" w:rsidRDefault="007132CA">
            <w:pPr>
              <w:pStyle w:val="TableParagraph"/>
              <w:spacing w:before="274"/>
              <w:ind w:left="0"/>
              <w:rPr>
                <w:sz w:val="24"/>
              </w:rPr>
            </w:pPr>
          </w:p>
          <w:p w:rsidR="007132CA" w:rsidRDefault="009B7D89">
            <w:pPr>
              <w:pStyle w:val="TableParagraph"/>
              <w:ind w:left="110"/>
              <w:rPr>
                <w:sz w:val="24"/>
              </w:rPr>
            </w:pPr>
            <w:r>
              <w:rPr>
                <w:color w:val="000009"/>
                <w:spacing w:val="-2"/>
                <w:sz w:val="24"/>
              </w:rPr>
              <w:t>Учитель</w:t>
            </w:r>
          </w:p>
        </w:tc>
      </w:tr>
      <w:tr w:rsidR="007132CA">
        <w:trPr>
          <w:trHeight w:val="1377"/>
        </w:trPr>
        <w:tc>
          <w:tcPr>
            <w:tcW w:w="1736" w:type="dxa"/>
            <w:vMerge/>
            <w:tcBorders>
              <w:top w:val="nil"/>
            </w:tcBorders>
          </w:tcPr>
          <w:p w:rsidR="007132CA" w:rsidRDefault="007132CA">
            <w:pPr>
              <w:rPr>
                <w:sz w:val="2"/>
                <w:szCs w:val="2"/>
              </w:rPr>
            </w:pPr>
          </w:p>
        </w:tc>
        <w:tc>
          <w:tcPr>
            <w:tcW w:w="2406" w:type="dxa"/>
          </w:tcPr>
          <w:p w:rsidR="007132CA" w:rsidRDefault="009B7D89">
            <w:pPr>
              <w:pStyle w:val="TableParagraph"/>
              <w:ind w:left="104" w:right="91"/>
              <w:rPr>
                <w:sz w:val="24"/>
              </w:rPr>
            </w:pPr>
            <w:r>
              <w:rPr>
                <w:color w:val="000009"/>
                <w:spacing w:val="-2"/>
                <w:sz w:val="24"/>
              </w:rPr>
              <w:t xml:space="preserve">Исследование </w:t>
            </w:r>
            <w:r>
              <w:rPr>
                <w:color w:val="000009"/>
                <w:sz w:val="24"/>
              </w:rPr>
              <w:t xml:space="preserve">школьныхзнанийи </w:t>
            </w:r>
            <w:r>
              <w:rPr>
                <w:color w:val="000009"/>
                <w:spacing w:val="-2"/>
                <w:sz w:val="24"/>
              </w:rPr>
              <w:t>навыков</w:t>
            </w:r>
          </w:p>
        </w:tc>
        <w:tc>
          <w:tcPr>
            <w:tcW w:w="4392" w:type="dxa"/>
          </w:tcPr>
          <w:p w:rsidR="007132CA" w:rsidRDefault="009B7D89">
            <w:pPr>
              <w:pStyle w:val="TableParagraph"/>
              <w:tabs>
                <w:tab w:val="left" w:pos="1157"/>
                <w:tab w:val="left" w:pos="3408"/>
              </w:tabs>
              <w:ind w:left="108" w:right="93"/>
              <w:rPr>
                <w:sz w:val="24"/>
              </w:rPr>
            </w:pPr>
            <w:r>
              <w:rPr>
                <w:color w:val="000009"/>
                <w:spacing w:val="-2"/>
                <w:sz w:val="24"/>
              </w:rPr>
              <w:t>Анализ</w:t>
            </w:r>
            <w:r>
              <w:rPr>
                <w:color w:val="000009"/>
                <w:sz w:val="24"/>
              </w:rPr>
              <w:tab/>
            </w:r>
            <w:r>
              <w:rPr>
                <w:color w:val="000009"/>
                <w:spacing w:val="-2"/>
                <w:sz w:val="24"/>
              </w:rPr>
              <w:t>сформированности</w:t>
            </w:r>
            <w:r>
              <w:rPr>
                <w:color w:val="000009"/>
                <w:sz w:val="24"/>
              </w:rPr>
              <w:tab/>
            </w:r>
            <w:r>
              <w:rPr>
                <w:color w:val="000009"/>
                <w:spacing w:val="-2"/>
                <w:sz w:val="24"/>
              </w:rPr>
              <w:t xml:space="preserve">учебных </w:t>
            </w:r>
            <w:r>
              <w:rPr>
                <w:color w:val="000009"/>
                <w:sz w:val="24"/>
              </w:rPr>
              <w:t>навыков по предметам:</w:t>
            </w:r>
          </w:p>
          <w:p w:rsidR="007132CA" w:rsidRDefault="009B7D89">
            <w:pPr>
              <w:pStyle w:val="TableParagraph"/>
              <w:numPr>
                <w:ilvl w:val="0"/>
                <w:numId w:val="45"/>
              </w:numPr>
              <w:tabs>
                <w:tab w:val="left" w:pos="246"/>
              </w:tabs>
              <w:ind w:left="246" w:hanging="138"/>
              <w:rPr>
                <w:sz w:val="24"/>
              </w:rPr>
            </w:pPr>
            <w:r>
              <w:rPr>
                <w:color w:val="000009"/>
                <w:sz w:val="24"/>
              </w:rPr>
              <w:t>русский</w:t>
            </w:r>
            <w:r>
              <w:rPr>
                <w:color w:val="000009"/>
                <w:spacing w:val="-4"/>
                <w:sz w:val="24"/>
              </w:rPr>
              <w:t>язык</w:t>
            </w:r>
          </w:p>
          <w:p w:rsidR="007132CA" w:rsidRDefault="009B7D89">
            <w:pPr>
              <w:pStyle w:val="TableParagraph"/>
              <w:numPr>
                <w:ilvl w:val="0"/>
                <w:numId w:val="45"/>
              </w:numPr>
              <w:tabs>
                <w:tab w:val="left" w:pos="246"/>
              </w:tabs>
              <w:ind w:left="246" w:hanging="138"/>
              <w:rPr>
                <w:sz w:val="24"/>
              </w:rPr>
            </w:pPr>
            <w:r>
              <w:rPr>
                <w:color w:val="000009"/>
                <w:spacing w:val="-2"/>
                <w:sz w:val="24"/>
              </w:rPr>
              <w:t>математика</w:t>
            </w:r>
          </w:p>
          <w:p w:rsidR="007132CA" w:rsidRDefault="009B7D89">
            <w:pPr>
              <w:pStyle w:val="TableParagraph"/>
              <w:numPr>
                <w:ilvl w:val="0"/>
                <w:numId w:val="45"/>
              </w:numPr>
              <w:tabs>
                <w:tab w:val="left" w:pos="246"/>
              </w:tabs>
              <w:spacing w:line="257" w:lineRule="exact"/>
              <w:ind w:left="246" w:hanging="138"/>
              <w:rPr>
                <w:sz w:val="24"/>
              </w:rPr>
            </w:pPr>
            <w:r>
              <w:rPr>
                <w:color w:val="000009"/>
                <w:spacing w:val="-2"/>
                <w:sz w:val="24"/>
              </w:rPr>
              <w:t>чтение</w:t>
            </w:r>
          </w:p>
        </w:tc>
        <w:tc>
          <w:tcPr>
            <w:tcW w:w="1704" w:type="dxa"/>
          </w:tcPr>
          <w:p w:rsidR="007132CA" w:rsidRDefault="009B7D89">
            <w:pPr>
              <w:pStyle w:val="TableParagraph"/>
              <w:spacing w:line="273" w:lineRule="exact"/>
              <w:ind w:left="110"/>
              <w:rPr>
                <w:sz w:val="24"/>
              </w:rPr>
            </w:pPr>
            <w:r>
              <w:rPr>
                <w:color w:val="000009"/>
                <w:spacing w:val="-2"/>
                <w:sz w:val="24"/>
              </w:rPr>
              <w:t>Учитель</w:t>
            </w:r>
          </w:p>
        </w:tc>
      </w:tr>
      <w:tr w:rsidR="007132CA">
        <w:trPr>
          <w:trHeight w:val="829"/>
        </w:trPr>
        <w:tc>
          <w:tcPr>
            <w:tcW w:w="1736" w:type="dxa"/>
            <w:vMerge/>
            <w:tcBorders>
              <w:top w:val="nil"/>
            </w:tcBorders>
          </w:tcPr>
          <w:p w:rsidR="007132CA" w:rsidRDefault="007132CA">
            <w:pPr>
              <w:rPr>
                <w:sz w:val="2"/>
                <w:szCs w:val="2"/>
              </w:rPr>
            </w:pPr>
          </w:p>
        </w:tc>
        <w:tc>
          <w:tcPr>
            <w:tcW w:w="2406" w:type="dxa"/>
          </w:tcPr>
          <w:p w:rsidR="007132CA" w:rsidRDefault="009B7D89">
            <w:pPr>
              <w:pStyle w:val="TableParagraph"/>
              <w:tabs>
                <w:tab w:val="left" w:pos="589"/>
                <w:tab w:val="left" w:pos="1393"/>
                <w:tab w:val="left" w:pos="2185"/>
              </w:tabs>
              <w:spacing w:line="270" w:lineRule="atLeast"/>
              <w:ind w:left="104" w:right="91"/>
              <w:rPr>
                <w:sz w:val="24"/>
              </w:rPr>
            </w:pPr>
            <w:r>
              <w:rPr>
                <w:spacing w:val="-2"/>
                <w:sz w:val="24"/>
              </w:rPr>
              <w:t>мониторинг динамики</w:t>
            </w:r>
            <w:r>
              <w:rPr>
                <w:sz w:val="24"/>
              </w:rPr>
              <w:tab/>
            </w:r>
            <w:r>
              <w:rPr>
                <w:spacing w:val="-2"/>
                <w:sz w:val="24"/>
              </w:rPr>
              <w:t xml:space="preserve">развития </w:t>
            </w:r>
            <w:r>
              <w:rPr>
                <w:spacing w:val="-10"/>
                <w:sz w:val="24"/>
              </w:rPr>
              <w:t>и</w:t>
            </w:r>
            <w:r>
              <w:rPr>
                <w:sz w:val="24"/>
              </w:rPr>
              <w:tab/>
            </w:r>
            <w:r>
              <w:rPr>
                <w:spacing w:val="-2"/>
                <w:sz w:val="24"/>
              </w:rPr>
              <w:t>успешности</w:t>
            </w:r>
            <w:r>
              <w:rPr>
                <w:sz w:val="24"/>
              </w:rPr>
              <w:tab/>
            </w:r>
            <w:r>
              <w:rPr>
                <w:spacing w:val="-10"/>
                <w:sz w:val="24"/>
              </w:rPr>
              <w:t>в</w:t>
            </w:r>
          </w:p>
        </w:tc>
        <w:tc>
          <w:tcPr>
            <w:tcW w:w="4392" w:type="dxa"/>
          </w:tcPr>
          <w:p w:rsidR="007132CA" w:rsidRDefault="009B7D89">
            <w:pPr>
              <w:pStyle w:val="TableParagraph"/>
              <w:numPr>
                <w:ilvl w:val="0"/>
                <w:numId w:val="46"/>
              </w:numPr>
              <w:tabs>
                <w:tab w:val="left" w:pos="246"/>
              </w:tabs>
              <w:spacing w:before="1"/>
              <w:ind w:left="246" w:hanging="138"/>
              <w:rPr>
                <w:sz w:val="24"/>
              </w:rPr>
            </w:pPr>
            <w:r>
              <w:rPr>
                <w:color w:val="000009"/>
                <w:sz w:val="24"/>
              </w:rPr>
              <w:t>Диагностика</w:t>
            </w:r>
            <w:r>
              <w:rPr>
                <w:color w:val="000009"/>
                <w:spacing w:val="-5"/>
                <w:sz w:val="24"/>
              </w:rPr>
              <w:t>УУД</w:t>
            </w:r>
          </w:p>
          <w:p w:rsidR="007132CA" w:rsidRDefault="009B7D89">
            <w:pPr>
              <w:pStyle w:val="TableParagraph"/>
              <w:numPr>
                <w:ilvl w:val="0"/>
                <w:numId w:val="46"/>
              </w:numPr>
              <w:tabs>
                <w:tab w:val="left" w:pos="246"/>
              </w:tabs>
              <w:ind w:left="246" w:hanging="138"/>
              <w:rPr>
                <w:sz w:val="24"/>
              </w:rPr>
            </w:pPr>
            <w:r>
              <w:rPr>
                <w:color w:val="000009"/>
                <w:sz w:val="24"/>
              </w:rPr>
              <w:t>мониторинг</w:t>
            </w:r>
            <w:r>
              <w:rPr>
                <w:color w:val="000009"/>
                <w:spacing w:val="-2"/>
                <w:sz w:val="24"/>
              </w:rPr>
              <w:t>знаний</w:t>
            </w:r>
          </w:p>
        </w:tc>
        <w:tc>
          <w:tcPr>
            <w:tcW w:w="1704" w:type="dxa"/>
          </w:tcPr>
          <w:p w:rsidR="007132CA" w:rsidRDefault="009B7D89">
            <w:pPr>
              <w:pStyle w:val="TableParagraph"/>
              <w:spacing w:line="270" w:lineRule="atLeast"/>
              <w:ind w:left="110" w:right="650"/>
              <w:jc w:val="both"/>
              <w:rPr>
                <w:sz w:val="24"/>
              </w:rPr>
            </w:pPr>
            <w:r>
              <w:rPr>
                <w:color w:val="000009"/>
                <w:spacing w:val="-2"/>
                <w:sz w:val="24"/>
              </w:rPr>
              <w:t xml:space="preserve">Педагог- </w:t>
            </w:r>
            <w:r>
              <w:rPr>
                <w:color w:val="000009"/>
                <w:spacing w:val="-4"/>
                <w:sz w:val="24"/>
              </w:rPr>
              <w:t xml:space="preserve">психолог </w:t>
            </w:r>
            <w:r>
              <w:rPr>
                <w:color w:val="000009"/>
                <w:spacing w:val="-2"/>
                <w:sz w:val="24"/>
              </w:rPr>
              <w:t>Учитель</w:t>
            </w:r>
          </w:p>
        </w:tc>
      </w:tr>
    </w:tbl>
    <w:p w:rsidR="007132CA" w:rsidRDefault="007132CA">
      <w:pPr>
        <w:pStyle w:val="TableParagraph"/>
        <w:spacing w:line="270" w:lineRule="atLeast"/>
        <w:jc w:val="both"/>
        <w:rPr>
          <w:sz w:val="24"/>
        </w:rPr>
        <w:sectPr w:rsidR="007132CA">
          <w:pgSz w:w="11910" w:h="16840"/>
          <w:pgMar w:top="820" w:right="0" w:bottom="1240" w:left="566" w:header="0" w:footer="1023" w:gutter="0"/>
          <w:cols w:space="720"/>
        </w:sectPr>
      </w:pPr>
    </w:p>
    <w:tbl>
      <w:tblPr>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733"/>
        <w:gridCol w:w="2410"/>
        <w:gridCol w:w="4392"/>
        <w:gridCol w:w="1704"/>
      </w:tblGrid>
      <w:tr w:rsidR="007132CA">
        <w:trPr>
          <w:trHeight w:val="551"/>
        </w:trPr>
        <w:tc>
          <w:tcPr>
            <w:tcW w:w="1733" w:type="dxa"/>
            <w:vMerge w:val="restart"/>
          </w:tcPr>
          <w:p w:rsidR="007132CA" w:rsidRDefault="007132CA">
            <w:pPr>
              <w:pStyle w:val="TableParagraph"/>
              <w:ind w:left="0"/>
              <w:rPr>
                <w:sz w:val="24"/>
              </w:rPr>
            </w:pPr>
          </w:p>
        </w:tc>
        <w:tc>
          <w:tcPr>
            <w:tcW w:w="2410" w:type="dxa"/>
          </w:tcPr>
          <w:p w:rsidR="007132CA" w:rsidRDefault="009B7D89">
            <w:pPr>
              <w:pStyle w:val="TableParagraph"/>
              <w:tabs>
                <w:tab w:val="left" w:pos="1619"/>
              </w:tabs>
              <w:spacing w:line="276" w:lineRule="exact"/>
              <w:ind w:right="99"/>
              <w:rPr>
                <w:sz w:val="24"/>
              </w:rPr>
            </w:pPr>
            <w:r>
              <w:rPr>
                <w:spacing w:val="-2"/>
                <w:sz w:val="24"/>
              </w:rPr>
              <w:t>освоении</w:t>
            </w:r>
            <w:r>
              <w:rPr>
                <w:sz w:val="24"/>
              </w:rPr>
              <w:tab/>
            </w:r>
            <w:r>
              <w:rPr>
                <w:spacing w:val="-6"/>
                <w:sz w:val="24"/>
              </w:rPr>
              <w:t xml:space="preserve">АООП </w:t>
            </w:r>
            <w:r>
              <w:rPr>
                <w:spacing w:val="-4"/>
                <w:sz w:val="24"/>
              </w:rPr>
              <w:t>НОО</w:t>
            </w:r>
          </w:p>
        </w:tc>
        <w:tc>
          <w:tcPr>
            <w:tcW w:w="4392" w:type="dxa"/>
          </w:tcPr>
          <w:p w:rsidR="007132CA" w:rsidRDefault="007132CA">
            <w:pPr>
              <w:pStyle w:val="TableParagraph"/>
              <w:ind w:left="0"/>
              <w:rPr>
                <w:sz w:val="24"/>
              </w:rPr>
            </w:pPr>
          </w:p>
        </w:tc>
        <w:tc>
          <w:tcPr>
            <w:tcW w:w="1704" w:type="dxa"/>
          </w:tcPr>
          <w:p w:rsidR="007132CA" w:rsidRDefault="007132CA">
            <w:pPr>
              <w:pStyle w:val="TableParagraph"/>
              <w:ind w:left="0"/>
              <w:rPr>
                <w:sz w:val="24"/>
              </w:rPr>
            </w:pPr>
          </w:p>
        </w:tc>
      </w:tr>
      <w:tr w:rsidR="007132CA">
        <w:trPr>
          <w:trHeight w:val="827"/>
        </w:trPr>
        <w:tc>
          <w:tcPr>
            <w:tcW w:w="1733" w:type="dxa"/>
            <w:vMerge/>
            <w:tcBorders>
              <w:top w:val="nil"/>
            </w:tcBorders>
          </w:tcPr>
          <w:p w:rsidR="007132CA" w:rsidRDefault="007132CA">
            <w:pPr>
              <w:rPr>
                <w:sz w:val="2"/>
                <w:szCs w:val="2"/>
              </w:rPr>
            </w:pPr>
          </w:p>
        </w:tc>
        <w:tc>
          <w:tcPr>
            <w:tcW w:w="2410" w:type="dxa"/>
          </w:tcPr>
          <w:p w:rsidR="007132CA" w:rsidRDefault="009B7D89">
            <w:pPr>
              <w:pStyle w:val="TableParagraph"/>
              <w:tabs>
                <w:tab w:val="left" w:pos="1113"/>
              </w:tabs>
              <w:ind w:right="93"/>
              <w:rPr>
                <w:sz w:val="24"/>
              </w:rPr>
            </w:pPr>
            <w:r>
              <w:rPr>
                <w:color w:val="000009"/>
                <w:spacing w:val="-2"/>
                <w:sz w:val="24"/>
              </w:rPr>
              <w:t>Анализ</w:t>
            </w:r>
            <w:r>
              <w:rPr>
                <w:color w:val="000009"/>
                <w:sz w:val="24"/>
              </w:rPr>
              <w:tab/>
            </w:r>
            <w:r>
              <w:rPr>
                <w:color w:val="000009"/>
                <w:spacing w:val="-4"/>
                <w:sz w:val="24"/>
              </w:rPr>
              <w:t xml:space="preserve">результатов </w:t>
            </w:r>
            <w:r>
              <w:rPr>
                <w:color w:val="000009"/>
                <w:spacing w:val="-2"/>
                <w:sz w:val="24"/>
              </w:rPr>
              <w:t>диагностики</w:t>
            </w:r>
          </w:p>
        </w:tc>
        <w:tc>
          <w:tcPr>
            <w:tcW w:w="4392" w:type="dxa"/>
          </w:tcPr>
          <w:p w:rsidR="007132CA" w:rsidRDefault="009B7D89">
            <w:pPr>
              <w:pStyle w:val="TableParagraph"/>
              <w:numPr>
                <w:ilvl w:val="0"/>
                <w:numId w:val="47"/>
              </w:numPr>
              <w:tabs>
                <w:tab w:val="left" w:pos="245"/>
              </w:tabs>
              <w:spacing w:line="275" w:lineRule="exact"/>
              <w:ind w:left="245" w:hanging="138"/>
              <w:rPr>
                <w:sz w:val="24"/>
              </w:rPr>
            </w:pPr>
            <w:r>
              <w:rPr>
                <w:color w:val="000009"/>
                <w:spacing w:val="-2"/>
                <w:sz w:val="24"/>
              </w:rPr>
              <w:t>Психологическое</w:t>
            </w:r>
            <w:r>
              <w:rPr>
                <w:color w:val="000009"/>
                <w:spacing w:val="-2"/>
                <w:sz w:val="24"/>
              </w:rPr>
              <w:t>заключение</w:t>
            </w:r>
          </w:p>
          <w:p w:rsidR="007132CA" w:rsidRDefault="009B7D89">
            <w:pPr>
              <w:pStyle w:val="TableParagraph"/>
              <w:numPr>
                <w:ilvl w:val="0"/>
                <w:numId w:val="47"/>
              </w:numPr>
              <w:tabs>
                <w:tab w:val="left" w:pos="245"/>
              </w:tabs>
              <w:ind w:left="245" w:hanging="138"/>
              <w:rPr>
                <w:sz w:val="24"/>
              </w:rPr>
            </w:pPr>
            <w:r>
              <w:rPr>
                <w:color w:val="000009"/>
                <w:spacing w:val="-2"/>
                <w:sz w:val="24"/>
              </w:rPr>
              <w:t>Педагогическоезаключение</w:t>
            </w:r>
          </w:p>
        </w:tc>
        <w:tc>
          <w:tcPr>
            <w:tcW w:w="1704" w:type="dxa"/>
          </w:tcPr>
          <w:p w:rsidR="007132CA" w:rsidRDefault="009B7D89">
            <w:pPr>
              <w:pStyle w:val="TableParagraph"/>
              <w:spacing w:line="276" w:lineRule="exact"/>
              <w:ind w:left="109" w:right="651"/>
              <w:jc w:val="both"/>
              <w:rPr>
                <w:sz w:val="24"/>
              </w:rPr>
            </w:pPr>
            <w:r>
              <w:rPr>
                <w:color w:val="000009"/>
                <w:spacing w:val="-2"/>
                <w:sz w:val="24"/>
              </w:rPr>
              <w:t xml:space="preserve">Педагог- </w:t>
            </w:r>
            <w:r>
              <w:rPr>
                <w:color w:val="000009"/>
                <w:spacing w:val="-4"/>
                <w:sz w:val="24"/>
              </w:rPr>
              <w:t xml:space="preserve">психолог </w:t>
            </w:r>
            <w:r>
              <w:rPr>
                <w:color w:val="000009"/>
                <w:spacing w:val="-2"/>
                <w:sz w:val="24"/>
              </w:rPr>
              <w:t>Учитель</w:t>
            </w:r>
          </w:p>
        </w:tc>
      </w:tr>
      <w:tr w:rsidR="007132CA">
        <w:trPr>
          <w:trHeight w:val="548"/>
        </w:trPr>
        <w:tc>
          <w:tcPr>
            <w:tcW w:w="10239" w:type="dxa"/>
            <w:gridSpan w:val="4"/>
          </w:tcPr>
          <w:p w:rsidR="007132CA" w:rsidRDefault="009B7D89">
            <w:pPr>
              <w:pStyle w:val="TableParagraph"/>
              <w:spacing w:line="274" w:lineRule="exact"/>
              <w:ind w:left="1135"/>
              <w:rPr>
                <w:b/>
                <w:sz w:val="24"/>
              </w:rPr>
            </w:pPr>
            <w:r>
              <w:rPr>
                <w:b/>
                <w:color w:val="000009"/>
                <w:sz w:val="24"/>
              </w:rPr>
              <w:t>Разработкарекомендацийииндивидуальнойпрограммы</w:t>
            </w:r>
            <w:r>
              <w:rPr>
                <w:b/>
                <w:color w:val="000009"/>
                <w:spacing w:val="-2"/>
                <w:sz w:val="24"/>
              </w:rPr>
              <w:t>сопровождения</w:t>
            </w:r>
          </w:p>
        </w:tc>
      </w:tr>
      <w:tr w:rsidR="007132CA">
        <w:trPr>
          <w:trHeight w:val="6623"/>
        </w:trPr>
        <w:tc>
          <w:tcPr>
            <w:tcW w:w="1733" w:type="dxa"/>
            <w:vMerge w:val="restart"/>
          </w:tcPr>
          <w:p w:rsidR="007132CA" w:rsidRDefault="007132CA">
            <w:pPr>
              <w:pStyle w:val="TableParagraph"/>
              <w:ind w:left="0"/>
              <w:rPr>
                <w:sz w:val="24"/>
              </w:rPr>
            </w:pPr>
          </w:p>
          <w:p w:rsidR="007132CA" w:rsidRDefault="007132CA">
            <w:pPr>
              <w:pStyle w:val="TableParagraph"/>
              <w:ind w:left="0"/>
              <w:rPr>
                <w:sz w:val="24"/>
              </w:rPr>
            </w:pPr>
          </w:p>
          <w:p w:rsidR="007132CA" w:rsidRDefault="007132CA">
            <w:pPr>
              <w:pStyle w:val="TableParagraph"/>
              <w:ind w:left="0"/>
              <w:rPr>
                <w:sz w:val="24"/>
              </w:rPr>
            </w:pPr>
          </w:p>
          <w:p w:rsidR="007132CA" w:rsidRDefault="007132CA">
            <w:pPr>
              <w:pStyle w:val="TableParagraph"/>
              <w:ind w:left="0"/>
              <w:rPr>
                <w:sz w:val="24"/>
              </w:rPr>
            </w:pPr>
          </w:p>
          <w:p w:rsidR="007132CA" w:rsidRDefault="007132CA">
            <w:pPr>
              <w:pStyle w:val="TableParagraph"/>
              <w:ind w:left="0"/>
              <w:rPr>
                <w:sz w:val="24"/>
              </w:rPr>
            </w:pPr>
          </w:p>
          <w:p w:rsidR="007132CA" w:rsidRDefault="007132CA">
            <w:pPr>
              <w:pStyle w:val="TableParagraph"/>
              <w:ind w:left="0"/>
              <w:rPr>
                <w:sz w:val="24"/>
              </w:rPr>
            </w:pPr>
          </w:p>
          <w:p w:rsidR="007132CA" w:rsidRDefault="007132CA">
            <w:pPr>
              <w:pStyle w:val="TableParagraph"/>
              <w:ind w:left="0"/>
              <w:rPr>
                <w:sz w:val="24"/>
              </w:rPr>
            </w:pPr>
          </w:p>
          <w:p w:rsidR="007132CA" w:rsidRDefault="007132CA">
            <w:pPr>
              <w:pStyle w:val="TableParagraph"/>
              <w:ind w:left="0"/>
              <w:rPr>
                <w:sz w:val="24"/>
              </w:rPr>
            </w:pPr>
          </w:p>
          <w:p w:rsidR="007132CA" w:rsidRDefault="007132CA">
            <w:pPr>
              <w:pStyle w:val="TableParagraph"/>
              <w:ind w:left="0"/>
              <w:rPr>
                <w:sz w:val="24"/>
              </w:rPr>
            </w:pPr>
          </w:p>
          <w:p w:rsidR="007132CA" w:rsidRDefault="007132CA">
            <w:pPr>
              <w:pStyle w:val="TableParagraph"/>
              <w:ind w:left="0"/>
              <w:rPr>
                <w:sz w:val="24"/>
              </w:rPr>
            </w:pPr>
          </w:p>
          <w:p w:rsidR="007132CA" w:rsidRDefault="007132CA">
            <w:pPr>
              <w:pStyle w:val="TableParagraph"/>
              <w:ind w:left="0"/>
              <w:rPr>
                <w:sz w:val="24"/>
              </w:rPr>
            </w:pPr>
          </w:p>
          <w:p w:rsidR="007132CA" w:rsidRDefault="007132CA">
            <w:pPr>
              <w:pStyle w:val="TableParagraph"/>
              <w:ind w:left="0"/>
              <w:rPr>
                <w:sz w:val="24"/>
              </w:rPr>
            </w:pPr>
          </w:p>
          <w:p w:rsidR="007132CA" w:rsidRDefault="007132CA">
            <w:pPr>
              <w:pStyle w:val="TableParagraph"/>
              <w:ind w:left="0"/>
              <w:rPr>
                <w:sz w:val="24"/>
              </w:rPr>
            </w:pPr>
          </w:p>
          <w:p w:rsidR="007132CA" w:rsidRDefault="007132CA">
            <w:pPr>
              <w:pStyle w:val="TableParagraph"/>
              <w:spacing w:before="275"/>
              <w:ind w:left="0"/>
              <w:rPr>
                <w:sz w:val="24"/>
              </w:rPr>
            </w:pPr>
          </w:p>
          <w:p w:rsidR="007132CA" w:rsidRDefault="009B7D89">
            <w:pPr>
              <w:pStyle w:val="TableParagraph"/>
              <w:ind w:left="110" w:right="108"/>
              <w:rPr>
                <w:b/>
                <w:sz w:val="24"/>
              </w:rPr>
            </w:pPr>
            <w:r>
              <w:rPr>
                <w:b/>
                <w:color w:val="000009"/>
                <w:spacing w:val="-2"/>
                <w:sz w:val="24"/>
              </w:rPr>
              <w:t xml:space="preserve">Коррекционн </w:t>
            </w:r>
            <w:r>
              <w:rPr>
                <w:b/>
                <w:color w:val="000009"/>
                <w:spacing w:val="-6"/>
                <w:sz w:val="24"/>
              </w:rPr>
              <w:t xml:space="preserve">о- </w:t>
            </w:r>
            <w:r>
              <w:rPr>
                <w:b/>
                <w:color w:val="000009"/>
                <w:spacing w:val="-2"/>
                <w:sz w:val="24"/>
              </w:rPr>
              <w:t>развивающая работа</w:t>
            </w:r>
          </w:p>
        </w:tc>
        <w:tc>
          <w:tcPr>
            <w:tcW w:w="2410" w:type="dxa"/>
          </w:tcPr>
          <w:p w:rsidR="007132CA" w:rsidRDefault="007132CA">
            <w:pPr>
              <w:pStyle w:val="TableParagraph"/>
              <w:ind w:left="0"/>
              <w:rPr>
                <w:sz w:val="24"/>
              </w:rPr>
            </w:pPr>
          </w:p>
          <w:p w:rsidR="007132CA" w:rsidRDefault="007132CA">
            <w:pPr>
              <w:pStyle w:val="TableParagraph"/>
              <w:ind w:left="0"/>
              <w:rPr>
                <w:sz w:val="24"/>
              </w:rPr>
            </w:pPr>
          </w:p>
          <w:p w:rsidR="007132CA" w:rsidRDefault="007132CA">
            <w:pPr>
              <w:pStyle w:val="TableParagraph"/>
              <w:ind w:left="0"/>
              <w:rPr>
                <w:sz w:val="24"/>
              </w:rPr>
            </w:pPr>
          </w:p>
          <w:p w:rsidR="007132CA" w:rsidRDefault="007132CA">
            <w:pPr>
              <w:pStyle w:val="TableParagraph"/>
              <w:ind w:left="0"/>
              <w:rPr>
                <w:sz w:val="24"/>
              </w:rPr>
            </w:pPr>
          </w:p>
          <w:p w:rsidR="007132CA" w:rsidRDefault="007132CA">
            <w:pPr>
              <w:pStyle w:val="TableParagraph"/>
              <w:spacing w:before="275"/>
              <w:ind w:left="0"/>
              <w:rPr>
                <w:sz w:val="24"/>
              </w:rPr>
            </w:pPr>
          </w:p>
          <w:p w:rsidR="007132CA" w:rsidRDefault="009B7D89">
            <w:pPr>
              <w:pStyle w:val="TableParagraph"/>
              <w:ind w:right="95"/>
              <w:rPr>
                <w:sz w:val="24"/>
              </w:rPr>
            </w:pPr>
            <w:r>
              <w:rPr>
                <w:color w:val="000009"/>
                <w:sz w:val="24"/>
              </w:rPr>
              <w:t xml:space="preserve">Помощьвовладении </w:t>
            </w:r>
            <w:r>
              <w:rPr>
                <w:color w:val="000009"/>
                <w:spacing w:val="-2"/>
                <w:sz w:val="24"/>
              </w:rPr>
              <w:t>базовым содержанием обучения</w:t>
            </w:r>
          </w:p>
        </w:tc>
        <w:tc>
          <w:tcPr>
            <w:tcW w:w="4392" w:type="dxa"/>
          </w:tcPr>
          <w:p w:rsidR="007132CA" w:rsidRDefault="009B7D89">
            <w:pPr>
              <w:pStyle w:val="TableParagraph"/>
              <w:tabs>
                <w:tab w:val="left" w:pos="2497"/>
              </w:tabs>
              <w:ind w:right="93"/>
              <w:jc w:val="both"/>
              <w:rPr>
                <w:sz w:val="24"/>
              </w:rPr>
            </w:pPr>
            <w:r>
              <w:rPr>
                <w:color w:val="000009"/>
                <w:spacing w:val="-2"/>
                <w:sz w:val="24"/>
              </w:rPr>
              <w:t>-составление</w:t>
            </w:r>
            <w:r>
              <w:rPr>
                <w:color w:val="000009"/>
                <w:sz w:val="24"/>
              </w:rPr>
              <w:tab/>
            </w:r>
            <w:r>
              <w:rPr>
                <w:color w:val="000009"/>
                <w:spacing w:val="-2"/>
                <w:sz w:val="24"/>
              </w:rPr>
              <w:t xml:space="preserve">индивидуального </w:t>
            </w:r>
            <w:r>
              <w:rPr>
                <w:color w:val="000009"/>
                <w:sz w:val="24"/>
              </w:rPr>
              <w:t xml:space="preserve">маршрута сопровождения учащегося (вместе с психологом и учителями- предметниками), где отражаются пробелы знаний и намечаются пути их ликвидации, способ предъявления учебного материала, темп обучения, и </w:t>
            </w:r>
            <w:r>
              <w:rPr>
                <w:color w:val="000009"/>
                <w:spacing w:val="-4"/>
                <w:sz w:val="24"/>
              </w:rPr>
              <w:t>т.п</w:t>
            </w:r>
          </w:p>
          <w:p w:rsidR="007132CA" w:rsidRDefault="009B7D89">
            <w:pPr>
              <w:pStyle w:val="TableParagraph"/>
              <w:jc w:val="both"/>
              <w:rPr>
                <w:sz w:val="24"/>
              </w:rPr>
            </w:pPr>
            <w:r>
              <w:rPr>
                <w:color w:val="000009"/>
                <w:sz w:val="24"/>
              </w:rPr>
              <w:t>-Формированиеучебной</w:t>
            </w:r>
            <w:r>
              <w:rPr>
                <w:color w:val="000009"/>
                <w:spacing w:val="-2"/>
                <w:sz w:val="24"/>
              </w:rPr>
              <w:t>деятельности</w:t>
            </w:r>
          </w:p>
          <w:p w:rsidR="007132CA" w:rsidRDefault="009B7D89">
            <w:pPr>
              <w:pStyle w:val="TableParagraph"/>
              <w:numPr>
                <w:ilvl w:val="0"/>
                <w:numId w:val="48"/>
              </w:numPr>
              <w:tabs>
                <w:tab w:val="left" w:pos="245"/>
              </w:tabs>
              <w:ind w:left="245" w:hanging="138"/>
              <w:jc w:val="both"/>
              <w:rPr>
                <w:color w:val="000009"/>
                <w:sz w:val="24"/>
              </w:rPr>
            </w:pPr>
            <w:r>
              <w:rPr>
                <w:color w:val="000009"/>
                <w:sz w:val="24"/>
              </w:rPr>
              <w:t>Формированиеучеб</w:t>
            </w:r>
            <w:r>
              <w:rPr>
                <w:color w:val="000009"/>
                <w:sz w:val="24"/>
              </w:rPr>
              <w:t>ной</w:t>
            </w:r>
            <w:r>
              <w:rPr>
                <w:color w:val="000009"/>
                <w:spacing w:val="-2"/>
                <w:sz w:val="24"/>
              </w:rPr>
              <w:t>мотивации</w:t>
            </w:r>
          </w:p>
          <w:p w:rsidR="007132CA" w:rsidRDefault="009B7D89">
            <w:pPr>
              <w:pStyle w:val="TableParagraph"/>
              <w:numPr>
                <w:ilvl w:val="0"/>
                <w:numId w:val="48"/>
              </w:numPr>
              <w:tabs>
                <w:tab w:val="left" w:pos="372"/>
              </w:tabs>
              <w:ind w:right="93" w:firstLine="0"/>
              <w:jc w:val="both"/>
              <w:rPr>
                <w:color w:val="000009"/>
                <w:sz w:val="24"/>
              </w:rPr>
            </w:pPr>
            <w:r>
              <w:rPr>
                <w:color w:val="000009"/>
                <w:sz w:val="24"/>
              </w:rPr>
              <w:t xml:space="preserve">Организация необходимых условий обучения на уроке и во внеурочной </w:t>
            </w:r>
            <w:r>
              <w:rPr>
                <w:color w:val="000009"/>
                <w:spacing w:val="-2"/>
                <w:sz w:val="24"/>
              </w:rPr>
              <w:t>деятельности</w:t>
            </w:r>
          </w:p>
          <w:p w:rsidR="007132CA" w:rsidRDefault="009B7D89">
            <w:pPr>
              <w:pStyle w:val="TableParagraph"/>
              <w:numPr>
                <w:ilvl w:val="0"/>
                <w:numId w:val="48"/>
              </w:numPr>
              <w:tabs>
                <w:tab w:val="left" w:pos="710"/>
              </w:tabs>
              <w:ind w:right="92" w:firstLine="0"/>
              <w:jc w:val="both"/>
              <w:rPr>
                <w:sz w:val="24"/>
              </w:rPr>
            </w:pPr>
            <w:r>
              <w:rPr>
                <w:sz w:val="24"/>
              </w:rPr>
              <w:t>формирование и развитие универсальных учебных действий в соответствии стребованиями основного общего образования</w:t>
            </w:r>
          </w:p>
          <w:p w:rsidR="007132CA" w:rsidRDefault="009B7D89">
            <w:pPr>
              <w:pStyle w:val="TableParagraph"/>
              <w:numPr>
                <w:ilvl w:val="0"/>
                <w:numId w:val="48"/>
              </w:numPr>
              <w:tabs>
                <w:tab w:val="left" w:pos="245"/>
              </w:tabs>
              <w:ind w:right="1002" w:firstLine="0"/>
              <w:rPr>
                <w:color w:val="000009"/>
                <w:sz w:val="24"/>
              </w:rPr>
            </w:pPr>
            <w:r>
              <w:rPr>
                <w:color w:val="000009"/>
                <w:sz w:val="24"/>
              </w:rPr>
              <w:t>Расширениепредставленийоб окружающейдействительност</w:t>
            </w:r>
            <w:r>
              <w:rPr>
                <w:color w:val="000009"/>
                <w:sz w:val="24"/>
              </w:rPr>
              <w:t>и</w:t>
            </w:r>
          </w:p>
          <w:p w:rsidR="007132CA" w:rsidRDefault="009B7D89">
            <w:pPr>
              <w:pStyle w:val="TableParagraph"/>
              <w:numPr>
                <w:ilvl w:val="0"/>
                <w:numId w:val="48"/>
              </w:numPr>
              <w:tabs>
                <w:tab w:val="left" w:pos="245"/>
              </w:tabs>
              <w:ind w:left="245" w:hanging="138"/>
              <w:rPr>
                <w:color w:val="000009"/>
                <w:sz w:val="24"/>
              </w:rPr>
            </w:pPr>
            <w:r>
              <w:rPr>
                <w:color w:val="000009"/>
                <w:sz w:val="24"/>
              </w:rPr>
              <w:t>Развитие</w:t>
            </w:r>
            <w:r>
              <w:rPr>
                <w:color w:val="000009"/>
                <w:spacing w:val="-4"/>
                <w:sz w:val="24"/>
              </w:rPr>
              <w:t>речи</w:t>
            </w:r>
          </w:p>
          <w:p w:rsidR="007132CA" w:rsidRDefault="009B7D89">
            <w:pPr>
              <w:pStyle w:val="TableParagraph"/>
              <w:numPr>
                <w:ilvl w:val="0"/>
                <w:numId w:val="48"/>
              </w:numPr>
              <w:tabs>
                <w:tab w:val="left" w:pos="305"/>
              </w:tabs>
              <w:ind w:right="334" w:firstLine="0"/>
              <w:rPr>
                <w:color w:val="000009"/>
                <w:sz w:val="24"/>
              </w:rPr>
            </w:pPr>
            <w:r>
              <w:rPr>
                <w:color w:val="000009"/>
                <w:sz w:val="24"/>
              </w:rPr>
              <w:t xml:space="preserve">Индивидуальные занятия по </w:t>
            </w:r>
            <w:r>
              <w:rPr>
                <w:color w:val="000009"/>
                <w:spacing w:val="-2"/>
                <w:sz w:val="24"/>
              </w:rPr>
              <w:t xml:space="preserve">формированиюнеобходимыхучебных </w:t>
            </w:r>
            <w:r>
              <w:rPr>
                <w:color w:val="000009"/>
                <w:sz w:val="24"/>
              </w:rPr>
              <w:t>умений инавыков</w:t>
            </w:r>
          </w:p>
        </w:tc>
        <w:tc>
          <w:tcPr>
            <w:tcW w:w="1704" w:type="dxa"/>
          </w:tcPr>
          <w:p w:rsidR="007132CA" w:rsidRDefault="007132CA">
            <w:pPr>
              <w:pStyle w:val="TableParagraph"/>
              <w:ind w:left="0"/>
              <w:rPr>
                <w:sz w:val="24"/>
              </w:rPr>
            </w:pPr>
          </w:p>
          <w:p w:rsidR="007132CA" w:rsidRDefault="007132CA">
            <w:pPr>
              <w:pStyle w:val="TableParagraph"/>
              <w:ind w:left="0"/>
              <w:rPr>
                <w:sz w:val="24"/>
              </w:rPr>
            </w:pPr>
          </w:p>
          <w:p w:rsidR="007132CA" w:rsidRDefault="007132CA">
            <w:pPr>
              <w:pStyle w:val="TableParagraph"/>
              <w:ind w:left="0"/>
              <w:rPr>
                <w:sz w:val="24"/>
              </w:rPr>
            </w:pPr>
          </w:p>
          <w:p w:rsidR="007132CA" w:rsidRDefault="007132CA">
            <w:pPr>
              <w:pStyle w:val="TableParagraph"/>
              <w:ind w:left="0"/>
              <w:rPr>
                <w:sz w:val="24"/>
              </w:rPr>
            </w:pPr>
          </w:p>
          <w:p w:rsidR="007132CA" w:rsidRDefault="007132CA">
            <w:pPr>
              <w:pStyle w:val="TableParagraph"/>
              <w:ind w:left="0"/>
              <w:rPr>
                <w:sz w:val="24"/>
              </w:rPr>
            </w:pPr>
          </w:p>
          <w:p w:rsidR="007132CA" w:rsidRDefault="007132CA">
            <w:pPr>
              <w:pStyle w:val="TableParagraph"/>
              <w:ind w:left="0"/>
              <w:rPr>
                <w:sz w:val="24"/>
              </w:rPr>
            </w:pPr>
          </w:p>
          <w:p w:rsidR="007132CA" w:rsidRDefault="007132CA">
            <w:pPr>
              <w:pStyle w:val="TableParagraph"/>
              <w:spacing w:before="275"/>
              <w:ind w:left="0"/>
              <w:rPr>
                <w:sz w:val="24"/>
              </w:rPr>
            </w:pPr>
          </w:p>
          <w:p w:rsidR="007132CA" w:rsidRDefault="009B7D89">
            <w:pPr>
              <w:pStyle w:val="TableParagraph"/>
              <w:ind w:left="109"/>
              <w:rPr>
                <w:sz w:val="24"/>
              </w:rPr>
            </w:pPr>
            <w:r>
              <w:rPr>
                <w:color w:val="000009"/>
                <w:spacing w:val="-2"/>
                <w:sz w:val="24"/>
              </w:rPr>
              <w:t>Учитель</w:t>
            </w:r>
          </w:p>
        </w:tc>
      </w:tr>
      <w:tr w:rsidR="007132CA">
        <w:trPr>
          <w:trHeight w:val="1379"/>
        </w:trPr>
        <w:tc>
          <w:tcPr>
            <w:tcW w:w="1733" w:type="dxa"/>
            <w:vMerge/>
            <w:tcBorders>
              <w:top w:val="nil"/>
            </w:tcBorders>
          </w:tcPr>
          <w:p w:rsidR="007132CA" w:rsidRDefault="007132CA">
            <w:pPr>
              <w:rPr>
                <w:sz w:val="2"/>
                <w:szCs w:val="2"/>
              </w:rPr>
            </w:pPr>
          </w:p>
        </w:tc>
        <w:tc>
          <w:tcPr>
            <w:tcW w:w="2410" w:type="dxa"/>
          </w:tcPr>
          <w:p w:rsidR="007132CA" w:rsidRDefault="009B7D89">
            <w:pPr>
              <w:pStyle w:val="TableParagraph"/>
              <w:spacing w:before="275"/>
              <w:rPr>
                <w:sz w:val="24"/>
              </w:rPr>
            </w:pPr>
            <w:r>
              <w:rPr>
                <w:color w:val="000009"/>
                <w:spacing w:val="-2"/>
                <w:sz w:val="24"/>
              </w:rPr>
              <w:t>Развитие познавательных процессов</w:t>
            </w:r>
          </w:p>
        </w:tc>
        <w:tc>
          <w:tcPr>
            <w:tcW w:w="4392" w:type="dxa"/>
          </w:tcPr>
          <w:p w:rsidR="007132CA" w:rsidRDefault="009B7D89">
            <w:pPr>
              <w:pStyle w:val="TableParagraph"/>
              <w:ind w:right="93"/>
              <w:jc w:val="both"/>
              <w:rPr>
                <w:sz w:val="24"/>
              </w:rPr>
            </w:pPr>
            <w:r>
              <w:rPr>
                <w:color w:val="000009"/>
                <w:sz w:val="24"/>
              </w:rPr>
              <w:t>-Индивидуальные и групповые коррекционно-развивающие занятия по развитию внимания, памяти имышленияизавторского</w:t>
            </w:r>
            <w:r>
              <w:rPr>
                <w:color w:val="000009"/>
                <w:spacing w:val="-4"/>
                <w:sz w:val="24"/>
              </w:rPr>
              <w:t>цикла</w:t>
            </w:r>
          </w:p>
          <w:p w:rsidR="007132CA" w:rsidRDefault="009B7D89">
            <w:pPr>
              <w:pStyle w:val="TableParagraph"/>
              <w:spacing w:line="257" w:lineRule="exact"/>
              <w:jc w:val="both"/>
              <w:rPr>
                <w:sz w:val="24"/>
              </w:rPr>
            </w:pPr>
            <w:r>
              <w:rPr>
                <w:color w:val="000009"/>
                <w:sz w:val="24"/>
              </w:rPr>
              <w:t>«Занимательные</w:t>
            </w:r>
            <w:r>
              <w:rPr>
                <w:color w:val="000009"/>
                <w:spacing w:val="-2"/>
                <w:sz w:val="24"/>
              </w:rPr>
              <w:t>путешествия»</w:t>
            </w:r>
          </w:p>
        </w:tc>
        <w:tc>
          <w:tcPr>
            <w:tcW w:w="1704" w:type="dxa"/>
          </w:tcPr>
          <w:p w:rsidR="007132CA" w:rsidRDefault="007132CA">
            <w:pPr>
              <w:pStyle w:val="TableParagraph"/>
              <w:spacing w:before="274"/>
              <w:ind w:left="0"/>
              <w:rPr>
                <w:sz w:val="24"/>
              </w:rPr>
            </w:pPr>
          </w:p>
          <w:p w:rsidR="007132CA" w:rsidRDefault="009B7D89">
            <w:pPr>
              <w:pStyle w:val="TableParagraph"/>
              <w:spacing w:before="1"/>
              <w:ind w:left="109"/>
              <w:rPr>
                <w:sz w:val="24"/>
              </w:rPr>
            </w:pPr>
            <w:r>
              <w:rPr>
                <w:color w:val="000009"/>
                <w:spacing w:val="-2"/>
                <w:sz w:val="24"/>
              </w:rPr>
              <w:t xml:space="preserve">Педагог- </w:t>
            </w:r>
            <w:r>
              <w:rPr>
                <w:color w:val="000009"/>
                <w:spacing w:val="-4"/>
                <w:sz w:val="24"/>
              </w:rPr>
              <w:t>психолог</w:t>
            </w:r>
          </w:p>
        </w:tc>
      </w:tr>
      <w:tr w:rsidR="007132CA">
        <w:trPr>
          <w:trHeight w:val="3311"/>
        </w:trPr>
        <w:tc>
          <w:tcPr>
            <w:tcW w:w="1733" w:type="dxa"/>
            <w:vMerge/>
            <w:tcBorders>
              <w:top w:val="nil"/>
            </w:tcBorders>
          </w:tcPr>
          <w:p w:rsidR="007132CA" w:rsidRDefault="007132CA">
            <w:pPr>
              <w:rPr>
                <w:sz w:val="2"/>
                <w:szCs w:val="2"/>
              </w:rPr>
            </w:pPr>
          </w:p>
        </w:tc>
        <w:tc>
          <w:tcPr>
            <w:tcW w:w="2410" w:type="dxa"/>
          </w:tcPr>
          <w:p w:rsidR="007132CA" w:rsidRDefault="007132CA">
            <w:pPr>
              <w:pStyle w:val="TableParagraph"/>
              <w:spacing w:before="274"/>
              <w:ind w:left="0"/>
              <w:rPr>
                <w:sz w:val="24"/>
              </w:rPr>
            </w:pPr>
          </w:p>
          <w:p w:rsidR="007132CA" w:rsidRDefault="009B7D89">
            <w:pPr>
              <w:pStyle w:val="TableParagraph"/>
              <w:tabs>
                <w:tab w:val="left" w:pos="1648"/>
              </w:tabs>
              <w:spacing w:before="1"/>
              <w:ind w:right="98"/>
              <w:rPr>
                <w:sz w:val="24"/>
              </w:rPr>
            </w:pPr>
            <w:r>
              <w:rPr>
                <w:color w:val="000009"/>
                <w:spacing w:val="-2"/>
                <w:sz w:val="24"/>
              </w:rPr>
              <w:t>Развитие эмоционально- волевой</w:t>
            </w:r>
            <w:r>
              <w:rPr>
                <w:color w:val="000009"/>
                <w:sz w:val="24"/>
              </w:rPr>
              <w:tab/>
            </w:r>
            <w:r>
              <w:rPr>
                <w:color w:val="000009"/>
                <w:spacing w:val="-4"/>
                <w:sz w:val="24"/>
              </w:rPr>
              <w:t xml:space="preserve">сферы </w:t>
            </w:r>
            <w:r>
              <w:rPr>
                <w:color w:val="000009"/>
                <w:spacing w:val="-2"/>
                <w:sz w:val="24"/>
              </w:rPr>
              <w:t>учащихся</w:t>
            </w:r>
          </w:p>
        </w:tc>
        <w:tc>
          <w:tcPr>
            <w:tcW w:w="4392" w:type="dxa"/>
          </w:tcPr>
          <w:p w:rsidR="007132CA" w:rsidRDefault="009B7D89">
            <w:pPr>
              <w:pStyle w:val="TableParagraph"/>
              <w:tabs>
                <w:tab w:val="left" w:pos="2351"/>
                <w:tab w:val="left" w:pos="3380"/>
              </w:tabs>
              <w:ind w:right="91"/>
              <w:jc w:val="both"/>
              <w:rPr>
                <w:sz w:val="24"/>
              </w:rPr>
            </w:pPr>
            <w:r>
              <w:rPr>
                <w:color w:val="000009"/>
                <w:sz w:val="24"/>
              </w:rPr>
              <w:t xml:space="preserve">-Индивидуальные и групповые коррекционно-развивающие занятия </w:t>
            </w:r>
            <w:r>
              <w:rPr>
                <w:color w:val="000009"/>
                <w:spacing w:val="-2"/>
                <w:sz w:val="24"/>
              </w:rPr>
              <w:t>направленные</w:t>
            </w:r>
            <w:r>
              <w:rPr>
                <w:color w:val="000009"/>
                <w:sz w:val="24"/>
              </w:rPr>
              <w:tab/>
            </w:r>
            <w:r>
              <w:rPr>
                <w:color w:val="000009"/>
                <w:spacing w:val="-6"/>
                <w:sz w:val="24"/>
              </w:rPr>
              <w:t>на</w:t>
            </w:r>
            <w:r>
              <w:rPr>
                <w:color w:val="000009"/>
                <w:sz w:val="24"/>
              </w:rPr>
              <w:tab/>
            </w:r>
            <w:r>
              <w:rPr>
                <w:color w:val="000009"/>
                <w:spacing w:val="-2"/>
                <w:sz w:val="24"/>
              </w:rPr>
              <w:t xml:space="preserve">развитие </w:t>
            </w:r>
            <w:r>
              <w:rPr>
                <w:color w:val="000009"/>
                <w:sz w:val="24"/>
              </w:rPr>
              <w:t>самоконтроля и произвольной регуляции психической деятельности.</w:t>
            </w:r>
          </w:p>
          <w:p w:rsidR="007132CA" w:rsidRDefault="009B7D89">
            <w:pPr>
              <w:pStyle w:val="TableParagraph"/>
              <w:numPr>
                <w:ilvl w:val="0"/>
                <w:numId w:val="49"/>
              </w:numPr>
              <w:tabs>
                <w:tab w:val="left" w:pos="365"/>
              </w:tabs>
              <w:ind w:right="93" w:firstLine="0"/>
              <w:jc w:val="both"/>
              <w:rPr>
                <w:sz w:val="24"/>
              </w:rPr>
            </w:pPr>
            <w:r>
              <w:rPr>
                <w:color w:val="000009"/>
                <w:sz w:val="24"/>
              </w:rPr>
              <w:t xml:space="preserve">Обучение </w:t>
            </w:r>
            <w:r>
              <w:rPr>
                <w:color w:val="000009"/>
                <w:sz w:val="24"/>
              </w:rPr>
              <w:t>приемам снятия нервно- психического напряжения, управления своим эмоциональным состоянием</w:t>
            </w:r>
          </w:p>
          <w:p w:rsidR="007132CA" w:rsidRDefault="009B7D89">
            <w:pPr>
              <w:pStyle w:val="TableParagraph"/>
              <w:numPr>
                <w:ilvl w:val="0"/>
                <w:numId w:val="49"/>
              </w:numPr>
              <w:tabs>
                <w:tab w:val="left" w:pos="384"/>
              </w:tabs>
              <w:spacing w:line="270" w:lineRule="atLeast"/>
              <w:ind w:right="94" w:firstLine="0"/>
              <w:jc w:val="both"/>
              <w:rPr>
                <w:sz w:val="24"/>
              </w:rPr>
            </w:pPr>
            <w:r>
              <w:rPr>
                <w:color w:val="000009"/>
                <w:sz w:val="24"/>
              </w:rPr>
              <w:t>Формирование и развитие умения понимать эмоции и чувства других людей, а также адекватно проявлять и контролировать свои собственные.</w:t>
            </w:r>
          </w:p>
        </w:tc>
        <w:tc>
          <w:tcPr>
            <w:tcW w:w="1704" w:type="dxa"/>
          </w:tcPr>
          <w:p w:rsidR="007132CA" w:rsidRDefault="007132CA">
            <w:pPr>
              <w:pStyle w:val="TableParagraph"/>
              <w:ind w:left="0"/>
              <w:rPr>
                <w:sz w:val="24"/>
              </w:rPr>
            </w:pPr>
          </w:p>
          <w:p w:rsidR="007132CA" w:rsidRDefault="007132CA">
            <w:pPr>
              <w:pStyle w:val="TableParagraph"/>
              <w:spacing w:before="274"/>
              <w:ind w:left="0"/>
              <w:rPr>
                <w:sz w:val="24"/>
              </w:rPr>
            </w:pPr>
          </w:p>
          <w:p w:rsidR="007132CA" w:rsidRDefault="009B7D89">
            <w:pPr>
              <w:pStyle w:val="TableParagraph"/>
              <w:spacing w:before="1"/>
              <w:ind w:left="109"/>
              <w:rPr>
                <w:sz w:val="24"/>
              </w:rPr>
            </w:pPr>
            <w:r>
              <w:rPr>
                <w:color w:val="000009"/>
                <w:spacing w:val="-2"/>
                <w:sz w:val="24"/>
              </w:rPr>
              <w:t xml:space="preserve">Педагог- </w:t>
            </w:r>
            <w:r>
              <w:rPr>
                <w:color w:val="000009"/>
                <w:spacing w:val="-4"/>
                <w:sz w:val="24"/>
              </w:rPr>
              <w:t>психолог</w:t>
            </w:r>
          </w:p>
        </w:tc>
      </w:tr>
      <w:tr w:rsidR="007132CA">
        <w:trPr>
          <w:trHeight w:val="1103"/>
        </w:trPr>
        <w:tc>
          <w:tcPr>
            <w:tcW w:w="1733" w:type="dxa"/>
            <w:vMerge/>
            <w:tcBorders>
              <w:top w:val="nil"/>
            </w:tcBorders>
          </w:tcPr>
          <w:p w:rsidR="007132CA" w:rsidRDefault="007132CA">
            <w:pPr>
              <w:rPr>
                <w:sz w:val="2"/>
                <w:szCs w:val="2"/>
              </w:rPr>
            </w:pPr>
          </w:p>
        </w:tc>
        <w:tc>
          <w:tcPr>
            <w:tcW w:w="2410" w:type="dxa"/>
          </w:tcPr>
          <w:p w:rsidR="007132CA" w:rsidRDefault="007132CA">
            <w:pPr>
              <w:pStyle w:val="TableParagraph"/>
              <w:ind w:left="0"/>
              <w:rPr>
                <w:sz w:val="24"/>
              </w:rPr>
            </w:pPr>
          </w:p>
        </w:tc>
        <w:tc>
          <w:tcPr>
            <w:tcW w:w="4392" w:type="dxa"/>
          </w:tcPr>
          <w:p w:rsidR="007132CA" w:rsidRDefault="009B7D89">
            <w:pPr>
              <w:pStyle w:val="TableParagraph"/>
              <w:numPr>
                <w:ilvl w:val="0"/>
                <w:numId w:val="50"/>
              </w:numPr>
              <w:tabs>
                <w:tab w:val="left" w:pos="747"/>
                <w:tab w:val="left" w:pos="2427"/>
              </w:tabs>
              <w:ind w:right="95" w:firstLine="0"/>
              <w:rPr>
                <w:sz w:val="24"/>
              </w:rPr>
            </w:pPr>
            <w:r>
              <w:rPr>
                <w:color w:val="000009"/>
                <w:spacing w:val="-2"/>
                <w:sz w:val="24"/>
              </w:rPr>
              <w:t>Групповые</w:t>
            </w:r>
            <w:r>
              <w:rPr>
                <w:color w:val="000009"/>
                <w:sz w:val="24"/>
              </w:rPr>
              <w:tab/>
            </w:r>
            <w:r>
              <w:rPr>
                <w:color w:val="000009"/>
                <w:spacing w:val="-4"/>
                <w:sz w:val="24"/>
              </w:rPr>
              <w:t xml:space="preserve">коммуникативные </w:t>
            </w:r>
            <w:r>
              <w:rPr>
                <w:color w:val="000009"/>
                <w:spacing w:val="-2"/>
                <w:sz w:val="24"/>
              </w:rPr>
              <w:t>тренинги</w:t>
            </w:r>
          </w:p>
          <w:p w:rsidR="007132CA" w:rsidRDefault="009B7D89">
            <w:pPr>
              <w:pStyle w:val="TableParagraph"/>
              <w:numPr>
                <w:ilvl w:val="0"/>
                <w:numId w:val="50"/>
              </w:numPr>
              <w:tabs>
                <w:tab w:val="left" w:pos="245"/>
              </w:tabs>
              <w:spacing w:line="270" w:lineRule="atLeast"/>
              <w:ind w:right="591" w:firstLine="0"/>
              <w:rPr>
                <w:sz w:val="24"/>
              </w:rPr>
            </w:pPr>
            <w:r>
              <w:rPr>
                <w:color w:val="000009"/>
                <w:sz w:val="24"/>
              </w:rPr>
              <w:t xml:space="preserve">Формирование и развитие </w:t>
            </w:r>
            <w:r>
              <w:rPr>
                <w:color w:val="000009"/>
                <w:spacing w:val="-2"/>
                <w:sz w:val="24"/>
              </w:rPr>
              <w:t>коммуникативныхУУДвурочнойи</w:t>
            </w:r>
          </w:p>
        </w:tc>
        <w:tc>
          <w:tcPr>
            <w:tcW w:w="1704" w:type="dxa"/>
          </w:tcPr>
          <w:p w:rsidR="007132CA" w:rsidRDefault="009B7D89">
            <w:pPr>
              <w:pStyle w:val="TableParagraph"/>
              <w:spacing w:line="276" w:lineRule="exact"/>
              <w:ind w:left="109"/>
              <w:rPr>
                <w:sz w:val="24"/>
              </w:rPr>
            </w:pPr>
            <w:r>
              <w:rPr>
                <w:color w:val="000009"/>
                <w:spacing w:val="-2"/>
                <w:sz w:val="24"/>
              </w:rPr>
              <w:t>Педагог- психолог Учитель</w:t>
            </w:r>
          </w:p>
        </w:tc>
      </w:tr>
    </w:tbl>
    <w:p w:rsidR="007132CA" w:rsidRDefault="007132CA">
      <w:pPr>
        <w:pStyle w:val="TableParagraph"/>
        <w:spacing w:line="276" w:lineRule="exact"/>
        <w:rPr>
          <w:sz w:val="24"/>
        </w:rPr>
        <w:sectPr w:rsidR="007132CA">
          <w:type w:val="continuous"/>
          <w:pgSz w:w="11910" w:h="16840"/>
          <w:pgMar w:top="820" w:right="0" w:bottom="1240" w:left="566" w:header="0" w:footer="1023" w:gutter="0"/>
          <w:cols w:space="720"/>
        </w:sectPr>
      </w:pPr>
    </w:p>
    <w:tbl>
      <w:tblPr>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733"/>
        <w:gridCol w:w="2410"/>
        <w:gridCol w:w="4392"/>
        <w:gridCol w:w="1704"/>
      </w:tblGrid>
      <w:tr w:rsidR="007132CA">
        <w:trPr>
          <w:trHeight w:val="2207"/>
        </w:trPr>
        <w:tc>
          <w:tcPr>
            <w:tcW w:w="1733" w:type="dxa"/>
          </w:tcPr>
          <w:p w:rsidR="007132CA" w:rsidRDefault="007132CA">
            <w:pPr>
              <w:pStyle w:val="TableParagraph"/>
              <w:ind w:left="0"/>
              <w:rPr>
                <w:sz w:val="24"/>
              </w:rPr>
            </w:pPr>
          </w:p>
        </w:tc>
        <w:tc>
          <w:tcPr>
            <w:tcW w:w="2410" w:type="dxa"/>
          </w:tcPr>
          <w:p w:rsidR="007132CA" w:rsidRDefault="009B7D89">
            <w:pPr>
              <w:pStyle w:val="TableParagraph"/>
              <w:rPr>
                <w:sz w:val="24"/>
              </w:rPr>
            </w:pPr>
            <w:r>
              <w:rPr>
                <w:color w:val="000009"/>
                <w:spacing w:val="-2"/>
                <w:sz w:val="24"/>
              </w:rPr>
              <w:t xml:space="preserve">Развитие </w:t>
            </w:r>
            <w:r>
              <w:rPr>
                <w:color w:val="000009"/>
                <w:spacing w:val="-4"/>
                <w:sz w:val="24"/>
              </w:rPr>
              <w:t xml:space="preserve">коммуникативных </w:t>
            </w:r>
            <w:r>
              <w:rPr>
                <w:color w:val="000009"/>
                <w:spacing w:val="-2"/>
                <w:sz w:val="24"/>
              </w:rPr>
              <w:t>навыков</w:t>
            </w:r>
          </w:p>
        </w:tc>
        <w:tc>
          <w:tcPr>
            <w:tcW w:w="4392" w:type="dxa"/>
          </w:tcPr>
          <w:p w:rsidR="007132CA" w:rsidRDefault="009B7D89">
            <w:pPr>
              <w:pStyle w:val="TableParagraph"/>
              <w:spacing w:line="275" w:lineRule="exact"/>
              <w:jc w:val="both"/>
              <w:rPr>
                <w:sz w:val="24"/>
              </w:rPr>
            </w:pPr>
            <w:r>
              <w:rPr>
                <w:color w:val="000009"/>
                <w:sz w:val="24"/>
              </w:rPr>
              <w:t>внеурочной</w:t>
            </w:r>
            <w:r>
              <w:rPr>
                <w:color w:val="000009"/>
                <w:spacing w:val="-2"/>
                <w:sz w:val="24"/>
              </w:rPr>
              <w:t>деятельности</w:t>
            </w:r>
          </w:p>
          <w:p w:rsidR="007132CA" w:rsidRDefault="009B7D89">
            <w:pPr>
              <w:pStyle w:val="TableParagraph"/>
              <w:numPr>
                <w:ilvl w:val="0"/>
                <w:numId w:val="51"/>
              </w:numPr>
              <w:tabs>
                <w:tab w:val="left" w:pos="456"/>
              </w:tabs>
              <w:ind w:right="95" w:firstLine="0"/>
              <w:jc w:val="both"/>
              <w:rPr>
                <w:sz w:val="24"/>
              </w:rPr>
            </w:pPr>
            <w:r>
              <w:rPr>
                <w:color w:val="000009"/>
                <w:sz w:val="24"/>
              </w:rPr>
              <w:t xml:space="preserve">Формирование у одноклассников благоприятного, дружеского отношения к </w:t>
            </w:r>
            <w:r>
              <w:rPr>
                <w:color w:val="000009"/>
                <w:sz w:val="24"/>
              </w:rPr>
              <w:t>ребенку с ЗПР</w:t>
            </w:r>
          </w:p>
          <w:p w:rsidR="007132CA" w:rsidRDefault="009B7D89">
            <w:pPr>
              <w:pStyle w:val="TableParagraph"/>
              <w:numPr>
                <w:ilvl w:val="0"/>
                <w:numId w:val="51"/>
              </w:numPr>
              <w:tabs>
                <w:tab w:val="left" w:pos="367"/>
              </w:tabs>
              <w:ind w:right="98" w:firstLine="0"/>
              <w:jc w:val="both"/>
              <w:rPr>
                <w:sz w:val="24"/>
              </w:rPr>
            </w:pPr>
            <w:r>
              <w:rPr>
                <w:color w:val="000009"/>
                <w:sz w:val="24"/>
              </w:rPr>
              <w:t>Включение ребенка в классную и школьную жизнь</w:t>
            </w:r>
          </w:p>
          <w:p w:rsidR="007132CA" w:rsidRDefault="009B7D89">
            <w:pPr>
              <w:pStyle w:val="TableParagraph"/>
              <w:numPr>
                <w:ilvl w:val="0"/>
                <w:numId w:val="51"/>
              </w:numPr>
              <w:tabs>
                <w:tab w:val="left" w:pos="245"/>
              </w:tabs>
              <w:spacing w:line="270" w:lineRule="atLeast"/>
              <w:ind w:right="1227" w:firstLine="0"/>
              <w:jc w:val="both"/>
              <w:rPr>
                <w:sz w:val="24"/>
              </w:rPr>
            </w:pPr>
            <w:r>
              <w:rPr>
                <w:color w:val="000009"/>
                <w:spacing w:val="-2"/>
                <w:sz w:val="24"/>
              </w:rPr>
              <w:t xml:space="preserve">Расширениеповеденческого </w:t>
            </w:r>
            <w:r>
              <w:rPr>
                <w:color w:val="000009"/>
                <w:sz w:val="24"/>
              </w:rPr>
              <w:t>репертуара ребенка</w:t>
            </w:r>
          </w:p>
        </w:tc>
        <w:tc>
          <w:tcPr>
            <w:tcW w:w="1704" w:type="dxa"/>
          </w:tcPr>
          <w:p w:rsidR="007132CA" w:rsidRDefault="007132CA">
            <w:pPr>
              <w:pStyle w:val="TableParagraph"/>
              <w:ind w:left="0"/>
              <w:rPr>
                <w:sz w:val="24"/>
              </w:rPr>
            </w:pPr>
          </w:p>
        </w:tc>
      </w:tr>
      <w:tr w:rsidR="007132CA">
        <w:trPr>
          <w:trHeight w:val="551"/>
        </w:trPr>
        <w:tc>
          <w:tcPr>
            <w:tcW w:w="1733" w:type="dxa"/>
            <w:vMerge w:val="restart"/>
          </w:tcPr>
          <w:p w:rsidR="007132CA" w:rsidRDefault="007132CA">
            <w:pPr>
              <w:pStyle w:val="TableParagraph"/>
              <w:ind w:left="0"/>
              <w:rPr>
                <w:sz w:val="24"/>
              </w:rPr>
            </w:pPr>
          </w:p>
        </w:tc>
        <w:tc>
          <w:tcPr>
            <w:tcW w:w="2410" w:type="dxa"/>
          </w:tcPr>
          <w:p w:rsidR="007132CA" w:rsidRDefault="009B7D89">
            <w:pPr>
              <w:pStyle w:val="TableParagraph"/>
              <w:spacing w:line="276" w:lineRule="exact"/>
              <w:rPr>
                <w:sz w:val="24"/>
              </w:rPr>
            </w:pPr>
            <w:r>
              <w:rPr>
                <w:color w:val="000009"/>
                <w:sz w:val="24"/>
              </w:rPr>
              <w:t>Развитиесоциально- бытовых навыков</w:t>
            </w:r>
          </w:p>
        </w:tc>
        <w:tc>
          <w:tcPr>
            <w:tcW w:w="4392" w:type="dxa"/>
          </w:tcPr>
          <w:p w:rsidR="007132CA" w:rsidRDefault="009B7D89">
            <w:pPr>
              <w:pStyle w:val="TableParagraph"/>
              <w:numPr>
                <w:ilvl w:val="0"/>
                <w:numId w:val="52"/>
              </w:numPr>
              <w:tabs>
                <w:tab w:val="left" w:pos="245"/>
              </w:tabs>
              <w:spacing w:line="275" w:lineRule="exact"/>
              <w:ind w:left="245" w:hanging="138"/>
              <w:rPr>
                <w:sz w:val="24"/>
              </w:rPr>
            </w:pPr>
            <w:r>
              <w:rPr>
                <w:color w:val="000009"/>
                <w:sz w:val="24"/>
              </w:rPr>
              <w:t>развитиетрудовыхнавыкови</w:t>
            </w:r>
            <w:r>
              <w:rPr>
                <w:color w:val="000009"/>
                <w:spacing w:val="-2"/>
                <w:sz w:val="24"/>
              </w:rPr>
              <w:t>умений</w:t>
            </w:r>
          </w:p>
          <w:p w:rsidR="007132CA" w:rsidRDefault="009B7D89">
            <w:pPr>
              <w:pStyle w:val="TableParagraph"/>
              <w:numPr>
                <w:ilvl w:val="0"/>
                <w:numId w:val="52"/>
              </w:numPr>
              <w:tabs>
                <w:tab w:val="left" w:pos="245"/>
              </w:tabs>
              <w:spacing w:line="257" w:lineRule="exact"/>
              <w:ind w:left="245" w:hanging="138"/>
              <w:rPr>
                <w:sz w:val="24"/>
              </w:rPr>
            </w:pPr>
            <w:r>
              <w:rPr>
                <w:color w:val="000009"/>
                <w:sz w:val="24"/>
              </w:rPr>
              <w:t>развитиенавыков</w:t>
            </w:r>
            <w:r>
              <w:rPr>
                <w:color w:val="000009"/>
                <w:spacing w:val="-2"/>
                <w:sz w:val="24"/>
              </w:rPr>
              <w:t>самообслуживания</w:t>
            </w:r>
          </w:p>
        </w:tc>
        <w:tc>
          <w:tcPr>
            <w:tcW w:w="1704" w:type="dxa"/>
          </w:tcPr>
          <w:p w:rsidR="007132CA" w:rsidRDefault="009B7D89">
            <w:pPr>
              <w:pStyle w:val="TableParagraph"/>
              <w:spacing w:line="275" w:lineRule="exact"/>
              <w:ind w:left="109"/>
              <w:rPr>
                <w:sz w:val="24"/>
              </w:rPr>
            </w:pPr>
            <w:r>
              <w:rPr>
                <w:sz w:val="24"/>
              </w:rPr>
              <w:t>Кл</w:t>
            </w:r>
            <w:r>
              <w:rPr>
                <w:sz w:val="24"/>
              </w:rPr>
              <w:t>.руководитель</w:t>
            </w:r>
          </w:p>
        </w:tc>
      </w:tr>
      <w:tr w:rsidR="007132CA">
        <w:trPr>
          <w:trHeight w:val="3035"/>
        </w:trPr>
        <w:tc>
          <w:tcPr>
            <w:tcW w:w="1733" w:type="dxa"/>
            <w:vMerge/>
            <w:tcBorders>
              <w:top w:val="nil"/>
            </w:tcBorders>
          </w:tcPr>
          <w:p w:rsidR="007132CA" w:rsidRDefault="007132CA">
            <w:pPr>
              <w:rPr>
                <w:sz w:val="2"/>
                <w:szCs w:val="2"/>
              </w:rPr>
            </w:pPr>
          </w:p>
        </w:tc>
        <w:tc>
          <w:tcPr>
            <w:tcW w:w="2410" w:type="dxa"/>
          </w:tcPr>
          <w:p w:rsidR="007132CA" w:rsidRDefault="007132CA">
            <w:pPr>
              <w:pStyle w:val="TableParagraph"/>
              <w:ind w:left="0"/>
              <w:rPr>
                <w:sz w:val="24"/>
              </w:rPr>
            </w:pPr>
          </w:p>
          <w:p w:rsidR="007132CA" w:rsidRDefault="007132CA">
            <w:pPr>
              <w:pStyle w:val="TableParagraph"/>
              <w:ind w:left="0"/>
              <w:rPr>
                <w:sz w:val="24"/>
              </w:rPr>
            </w:pPr>
          </w:p>
          <w:p w:rsidR="007132CA" w:rsidRDefault="007132CA">
            <w:pPr>
              <w:pStyle w:val="TableParagraph"/>
              <w:spacing w:before="274"/>
              <w:ind w:left="0"/>
              <w:rPr>
                <w:sz w:val="24"/>
              </w:rPr>
            </w:pPr>
          </w:p>
          <w:p w:rsidR="007132CA" w:rsidRDefault="009B7D89">
            <w:pPr>
              <w:pStyle w:val="TableParagraph"/>
              <w:ind w:right="15"/>
              <w:rPr>
                <w:sz w:val="24"/>
              </w:rPr>
            </w:pPr>
            <w:r>
              <w:rPr>
                <w:color w:val="000009"/>
                <w:sz w:val="24"/>
              </w:rPr>
              <w:t xml:space="preserve">Физическоеразвитие и </w:t>
            </w:r>
            <w:r>
              <w:rPr>
                <w:color w:val="000009"/>
                <w:sz w:val="24"/>
              </w:rPr>
              <w:t>воспитание</w:t>
            </w:r>
          </w:p>
        </w:tc>
        <w:tc>
          <w:tcPr>
            <w:tcW w:w="4392" w:type="dxa"/>
          </w:tcPr>
          <w:p w:rsidR="007132CA" w:rsidRDefault="009B7D89">
            <w:pPr>
              <w:pStyle w:val="TableParagraph"/>
              <w:numPr>
                <w:ilvl w:val="0"/>
                <w:numId w:val="53"/>
              </w:numPr>
              <w:tabs>
                <w:tab w:val="left" w:pos="245"/>
              </w:tabs>
              <w:ind w:right="748" w:firstLine="0"/>
              <w:rPr>
                <w:sz w:val="24"/>
              </w:rPr>
            </w:pPr>
            <w:r>
              <w:rPr>
                <w:color w:val="000009"/>
                <w:sz w:val="24"/>
              </w:rPr>
              <w:t>Укреплениездоровья,различные оздоровительные мероприятия</w:t>
            </w:r>
          </w:p>
          <w:p w:rsidR="007132CA" w:rsidRDefault="009B7D89">
            <w:pPr>
              <w:pStyle w:val="TableParagraph"/>
              <w:numPr>
                <w:ilvl w:val="0"/>
                <w:numId w:val="53"/>
              </w:numPr>
              <w:tabs>
                <w:tab w:val="left" w:pos="245"/>
              </w:tabs>
              <w:ind w:right="960" w:firstLine="0"/>
              <w:rPr>
                <w:sz w:val="24"/>
              </w:rPr>
            </w:pPr>
            <w:r>
              <w:rPr>
                <w:color w:val="000009"/>
                <w:sz w:val="24"/>
              </w:rPr>
              <w:t>Развитиеисовершенствование двигательной сферы ребенка</w:t>
            </w:r>
          </w:p>
          <w:p w:rsidR="007132CA" w:rsidRDefault="009B7D89">
            <w:pPr>
              <w:pStyle w:val="TableParagraph"/>
              <w:numPr>
                <w:ilvl w:val="0"/>
                <w:numId w:val="53"/>
              </w:numPr>
              <w:tabs>
                <w:tab w:val="left" w:pos="245"/>
              </w:tabs>
              <w:ind w:right="132" w:firstLine="0"/>
              <w:rPr>
                <w:sz w:val="24"/>
              </w:rPr>
            </w:pPr>
            <w:r>
              <w:rPr>
                <w:color w:val="000009"/>
                <w:sz w:val="24"/>
              </w:rPr>
              <w:t xml:space="preserve">Совершенствованиепространственной </w:t>
            </w:r>
            <w:r>
              <w:rPr>
                <w:color w:val="000009"/>
                <w:spacing w:val="-2"/>
                <w:sz w:val="24"/>
              </w:rPr>
              <w:t>организации</w:t>
            </w:r>
          </w:p>
          <w:p w:rsidR="007132CA" w:rsidRDefault="009B7D89">
            <w:pPr>
              <w:pStyle w:val="TableParagraph"/>
              <w:numPr>
                <w:ilvl w:val="0"/>
                <w:numId w:val="53"/>
              </w:numPr>
              <w:tabs>
                <w:tab w:val="left" w:pos="245"/>
              </w:tabs>
              <w:ind w:left="245" w:hanging="138"/>
              <w:rPr>
                <w:sz w:val="24"/>
              </w:rPr>
            </w:pPr>
            <w:r>
              <w:rPr>
                <w:color w:val="000009"/>
                <w:sz w:val="24"/>
              </w:rPr>
              <w:t>Введениеисоблюдениережима</w:t>
            </w:r>
            <w:r>
              <w:rPr>
                <w:color w:val="000009"/>
                <w:spacing w:val="-5"/>
                <w:sz w:val="24"/>
              </w:rPr>
              <w:t>дня</w:t>
            </w:r>
          </w:p>
          <w:p w:rsidR="007132CA" w:rsidRDefault="009B7D89">
            <w:pPr>
              <w:pStyle w:val="TableParagraph"/>
              <w:numPr>
                <w:ilvl w:val="0"/>
                <w:numId w:val="53"/>
              </w:numPr>
              <w:tabs>
                <w:tab w:val="left" w:pos="245"/>
              </w:tabs>
              <w:ind w:left="245" w:hanging="138"/>
              <w:rPr>
                <w:sz w:val="24"/>
              </w:rPr>
            </w:pPr>
            <w:r>
              <w:rPr>
                <w:color w:val="000009"/>
                <w:sz w:val="24"/>
              </w:rPr>
              <w:t>Урокифизической</w:t>
            </w:r>
            <w:r>
              <w:rPr>
                <w:color w:val="000009"/>
                <w:spacing w:val="-2"/>
                <w:sz w:val="24"/>
              </w:rPr>
              <w:t>культуры</w:t>
            </w:r>
          </w:p>
          <w:p w:rsidR="007132CA" w:rsidRDefault="009B7D89">
            <w:pPr>
              <w:pStyle w:val="TableParagraph"/>
              <w:numPr>
                <w:ilvl w:val="0"/>
                <w:numId w:val="53"/>
              </w:numPr>
              <w:tabs>
                <w:tab w:val="left" w:pos="245"/>
              </w:tabs>
              <w:ind w:right="1003" w:firstLine="0"/>
              <w:rPr>
                <w:sz w:val="24"/>
              </w:rPr>
            </w:pPr>
            <w:r>
              <w:rPr>
                <w:color w:val="000009"/>
                <w:sz w:val="24"/>
              </w:rPr>
              <w:t>подвижные,спортивныеигры, эстафеты,</w:t>
            </w:r>
            <w:r>
              <w:rPr>
                <w:color w:val="000009"/>
                <w:sz w:val="24"/>
              </w:rPr>
              <w:t xml:space="preserve"> гимнастика</w:t>
            </w:r>
          </w:p>
          <w:p w:rsidR="007132CA" w:rsidRDefault="009B7D89">
            <w:pPr>
              <w:pStyle w:val="TableParagraph"/>
              <w:numPr>
                <w:ilvl w:val="0"/>
                <w:numId w:val="53"/>
              </w:numPr>
              <w:tabs>
                <w:tab w:val="left" w:pos="245"/>
              </w:tabs>
              <w:spacing w:line="257" w:lineRule="exact"/>
              <w:ind w:left="245" w:hanging="138"/>
              <w:rPr>
                <w:sz w:val="24"/>
              </w:rPr>
            </w:pPr>
            <w:r>
              <w:rPr>
                <w:color w:val="000009"/>
                <w:sz w:val="24"/>
              </w:rPr>
              <w:t>Развитиемелкой</w:t>
            </w:r>
            <w:r>
              <w:rPr>
                <w:color w:val="000009"/>
                <w:spacing w:val="-2"/>
                <w:sz w:val="24"/>
              </w:rPr>
              <w:t>моторики</w:t>
            </w:r>
          </w:p>
        </w:tc>
        <w:tc>
          <w:tcPr>
            <w:tcW w:w="1704" w:type="dxa"/>
          </w:tcPr>
          <w:p w:rsidR="007132CA" w:rsidRDefault="009B7D89">
            <w:pPr>
              <w:pStyle w:val="TableParagraph"/>
              <w:ind w:left="109"/>
              <w:rPr>
                <w:sz w:val="24"/>
              </w:rPr>
            </w:pPr>
            <w:r>
              <w:rPr>
                <w:color w:val="000009"/>
                <w:spacing w:val="-2"/>
                <w:sz w:val="24"/>
              </w:rPr>
              <w:t>Учитель</w:t>
            </w:r>
          </w:p>
        </w:tc>
      </w:tr>
      <w:tr w:rsidR="007132CA">
        <w:trPr>
          <w:trHeight w:val="4415"/>
        </w:trPr>
        <w:tc>
          <w:tcPr>
            <w:tcW w:w="1733" w:type="dxa"/>
            <w:textDirection w:val="btLr"/>
          </w:tcPr>
          <w:p w:rsidR="007132CA" w:rsidRDefault="007132CA">
            <w:pPr>
              <w:pStyle w:val="TableParagraph"/>
              <w:ind w:left="0"/>
              <w:rPr>
                <w:sz w:val="24"/>
              </w:rPr>
            </w:pPr>
          </w:p>
          <w:p w:rsidR="007132CA" w:rsidRDefault="007132CA">
            <w:pPr>
              <w:pStyle w:val="TableParagraph"/>
              <w:spacing w:before="128"/>
              <w:ind w:left="0"/>
              <w:rPr>
                <w:sz w:val="24"/>
              </w:rPr>
            </w:pPr>
          </w:p>
          <w:p w:rsidR="007132CA" w:rsidRDefault="009B7D89">
            <w:pPr>
              <w:pStyle w:val="TableParagraph"/>
              <w:ind w:left="1269"/>
              <w:rPr>
                <w:b/>
                <w:sz w:val="24"/>
              </w:rPr>
            </w:pPr>
            <w:r>
              <w:rPr>
                <w:b/>
                <w:color w:val="000009"/>
                <w:spacing w:val="-2"/>
                <w:sz w:val="24"/>
              </w:rPr>
              <w:t>Консультативное</w:t>
            </w:r>
          </w:p>
        </w:tc>
        <w:tc>
          <w:tcPr>
            <w:tcW w:w="2410" w:type="dxa"/>
          </w:tcPr>
          <w:p w:rsidR="007132CA" w:rsidRDefault="007132CA">
            <w:pPr>
              <w:pStyle w:val="TableParagraph"/>
              <w:spacing w:before="274"/>
              <w:ind w:left="0"/>
              <w:rPr>
                <w:sz w:val="24"/>
              </w:rPr>
            </w:pPr>
          </w:p>
          <w:p w:rsidR="007132CA" w:rsidRDefault="009B7D89">
            <w:pPr>
              <w:pStyle w:val="TableParagraph"/>
              <w:spacing w:before="1"/>
              <w:ind w:right="416"/>
              <w:rPr>
                <w:sz w:val="24"/>
              </w:rPr>
            </w:pPr>
            <w:r>
              <w:rPr>
                <w:color w:val="000009"/>
                <w:sz w:val="24"/>
              </w:rPr>
              <w:t xml:space="preserve">Формировании у родителей и </w:t>
            </w:r>
            <w:r>
              <w:rPr>
                <w:color w:val="000009"/>
                <w:spacing w:val="-2"/>
                <w:sz w:val="24"/>
              </w:rPr>
              <w:t xml:space="preserve">педагогов </w:t>
            </w:r>
            <w:r>
              <w:rPr>
                <w:color w:val="000009"/>
                <w:sz w:val="24"/>
              </w:rPr>
              <w:t xml:space="preserve">готовности к </w:t>
            </w:r>
            <w:r>
              <w:rPr>
                <w:color w:val="000009"/>
                <w:spacing w:val="-2"/>
                <w:sz w:val="24"/>
              </w:rPr>
              <w:t xml:space="preserve">педагогически эффективному </w:t>
            </w:r>
            <w:r>
              <w:rPr>
                <w:color w:val="000009"/>
                <w:sz w:val="24"/>
              </w:rPr>
              <w:t>взаимодействиюс детьми с ЗПР</w:t>
            </w:r>
          </w:p>
        </w:tc>
        <w:tc>
          <w:tcPr>
            <w:tcW w:w="4392" w:type="dxa"/>
          </w:tcPr>
          <w:p w:rsidR="007132CA" w:rsidRDefault="009B7D89">
            <w:pPr>
              <w:pStyle w:val="TableParagraph"/>
              <w:numPr>
                <w:ilvl w:val="0"/>
                <w:numId w:val="54"/>
              </w:numPr>
              <w:tabs>
                <w:tab w:val="left" w:pos="295"/>
                <w:tab w:val="left" w:pos="2279"/>
                <w:tab w:val="left" w:pos="3248"/>
              </w:tabs>
              <w:ind w:right="94" w:firstLine="0"/>
              <w:jc w:val="both"/>
              <w:rPr>
                <w:sz w:val="24"/>
              </w:rPr>
            </w:pPr>
            <w:r>
              <w:rPr>
                <w:sz w:val="24"/>
              </w:rPr>
              <w:t xml:space="preserve">выработка совместных обоснованных </w:t>
            </w:r>
            <w:r>
              <w:rPr>
                <w:spacing w:val="-2"/>
                <w:sz w:val="24"/>
              </w:rPr>
              <w:t>рекомендаций</w:t>
            </w:r>
            <w:r>
              <w:rPr>
                <w:sz w:val="24"/>
              </w:rPr>
              <w:tab/>
            </w:r>
            <w:r>
              <w:rPr>
                <w:spacing w:val="-6"/>
                <w:sz w:val="24"/>
              </w:rPr>
              <w:t>по</w:t>
            </w:r>
            <w:r>
              <w:rPr>
                <w:sz w:val="24"/>
              </w:rPr>
              <w:tab/>
            </w:r>
            <w:r>
              <w:rPr>
                <w:spacing w:val="-2"/>
                <w:sz w:val="24"/>
              </w:rPr>
              <w:t xml:space="preserve">основным </w:t>
            </w:r>
            <w:r>
              <w:rPr>
                <w:sz w:val="24"/>
              </w:rPr>
              <w:t xml:space="preserve">направлениям работы с </w:t>
            </w:r>
            <w:r>
              <w:rPr>
                <w:sz w:val="24"/>
              </w:rPr>
              <w:t>обучающимисяс ограниченными возможностями здоровья, единых для всех участников образовательного процесса;</w:t>
            </w:r>
          </w:p>
          <w:p w:rsidR="007132CA" w:rsidRDefault="009B7D89">
            <w:pPr>
              <w:pStyle w:val="TableParagraph"/>
              <w:numPr>
                <w:ilvl w:val="0"/>
                <w:numId w:val="54"/>
              </w:numPr>
              <w:tabs>
                <w:tab w:val="left" w:pos="245"/>
              </w:tabs>
              <w:ind w:right="436" w:firstLine="0"/>
              <w:rPr>
                <w:sz w:val="24"/>
              </w:rPr>
            </w:pPr>
            <w:r>
              <w:rPr>
                <w:sz w:val="24"/>
              </w:rPr>
              <w:t xml:space="preserve">консультированиепедагогов по выбору индивидуально- ориентированныхметодовиприемов работы с обучающимися имеющими </w:t>
            </w:r>
            <w:r>
              <w:rPr>
                <w:spacing w:val="-4"/>
                <w:sz w:val="24"/>
              </w:rPr>
              <w:t>ЗПР;</w:t>
            </w:r>
          </w:p>
          <w:p w:rsidR="007132CA" w:rsidRDefault="009B7D89">
            <w:pPr>
              <w:pStyle w:val="TableParagraph"/>
              <w:numPr>
                <w:ilvl w:val="0"/>
                <w:numId w:val="54"/>
              </w:numPr>
              <w:tabs>
                <w:tab w:val="left" w:pos="245"/>
              </w:tabs>
              <w:ind w:right="221" w:firstLine="0"/>
              <w:rPr>
                <w:sz w:val="24"/>
              </w:rPr>
            </w:pPr>
            <w:r>
              <w:rPr>
                <w:sz w:val="24"/>
              </w:rPr>
              <w:t>консультативная помощь семье в в</w:t>
            </w:r>
            <w:r>
              <w:rPr>
                <w:sz w:val="24"/>
              </w:rPr>
              <w:t>опросахвыборастратегиивоспитания и приемов коррекционного обучения ребенка с ЗПР;</w:t>
            </w:r>
          </w:p>
        </w:tc>
        <w:tc>
          <w:tcPr>
            <w:tcW w:w="1704" w:type="dxa"/>
          </w:tcPr>
          <w:p w:rsidR="007132CA" w:rsidRDefault="009B7D89">
            <w:pPr>
              <w:pStyle w:val="TableParagraph"/>
              <w:ind w:left="109" w:right="617"/>
              <w:jc w:val="both"/>
              <w:rPr>
                <w:sz w:val="24"/>
              </w:rPr>
            </w:pPr>
            <w:r>
              <w:rPr>
                <w:color w:val="000009"/>
                <w:spacing w:val="-2"/>
                <w:sz w:val="24"/>
              </w:rPr>
              <w:t xml:space="preserve">Педагог- </w:t>
            </w:r>
            <w:r>
              <w:rPr>
                <w:color w:val="000009"/>
                <w:spacing w:val="-6"/>
                <w:sz w:val="24"/>
              </w:rPr>
              <w:t xml:space="preserve">психолог, </w:t>
            </w:r>
            <w:r>
              <w:rPr>
                <w:color w:val="000009"/>
                <w:spacing w:val="-4"/>
                <w:sz w:val="24"/>
              </w:rPr>
              <w:t>Зам.</w:t>
            </w:r>
          </w:p>
          <w:p w:rsidR="007132CA" w:rsidRDefault="009B7D89">
            <w:pPr>
              <w:pStyle w:val="TableParagraph"/>
              <w:ind w:left="109" w:right="94"/>
              <w:jc w:val="both"/>
              <w:rPr>
                <w:sz w:val="24"/>
              </w:rPr>
            </w:pPr>
            <w:r>
              <w:rPr>
                <w:color w:val="000009"/>
                <w:sz w:val="24"/>
              </w:rPr>
              <w:t>директора по УВР,учитель</w:t>
            </w:r>
          </w:p>
        </w:tc>
      </w:tr>
      <w:tr w:rsidR="007132CA">
        <w:trPr>
          <w:trHeight w:val="3035"/>
        </w:trPr>
        <w:tc>
          <w:tcPr>
            <w:tcW w:w="1733" w:type="dxa"/>
            <w:textDirection w:val="btLr"/>
          </w:tcPr>
          <w:p w:rsidR="007132CA" w:rsidRDefault="007132CA">
            <w:pPr>
              <w:pStyle w:val="TableParagraph"/>
              <w:spacing w:before="121"/>
              <w:ind w:left="0"/>
              <w:rPr>
                <w:sz w:val="24"/>
              </w:rPr>
            </w:pPr>
          </w:p>
          <w:p w:rsidR="007132CA" w:rsidRDefault="009B7D89">
            <w:pPr>
              <w:pStyle w:val="TableParagraph"/>
              <w:spacing w:line="247" w:lineRule="auto"/>
              <w:ind w:left="534" w:right="533"/>
              <w:jc w:val="center"/>
              <w:rPr>
                <w:b/>
                <w:sz w:val="24"/>
              </w:rPr>
            </w:pPr>
            <w:r>
              <w:rPr>
                <w:b/>
                <w:color w:val="000009"/>
                <w:spacing w:val="-2"/>
                <w:sz w:val="24"/>
              </w:rPr>
              <w:t>Информационно- просветительская деятельность</w:t>
            </w:r>
          </w:p>
        </w:tc>
        <w:tc>
          <w:tcPr>
            <w:tcW w:w="2410" w:type="dxa"/>
          </w:tcPr>
          <w:p w:rsidR="007132CA" w:rsidRDefault="007132CA">
            <w:pPr>
              <w:pStyle w:val="TableParagraph"/>
              <w:ind w:left="0"/>
              <w:rPr>
                <w:sz w:val="24"/>
              </w:rPr>
            </w:pPr>
          </w:p>
        </w:tc>
        <w:tc>
          <w:tcPr>
            <w:tcW w:w="4392" w:type="dxa"/>
          </w:tcPr>
          <w:p w:rsidR="007132CA" w:rsidRDefault="009B7D89">
            <w:pPr>
              <w:pStyle w:val="TableParagraph"/>
              <w:spacing w:line="275" w:lineRule="exact"/>
              <w:rPr>
                <w:sz w:val="24"/>
              </w:rPr>
            </w:pPr>
            <w:r>
              <w:rPr>
                <w:color w:val="000009"/>
                <w:spacing w:val="-2"/>
                <w:sz w:val="24"/>
              </w:rPr>
              <w:t>Семинары:</w:t>
            </w:r>
          </w:p>
          <w:p w:rsidR="007132CA" w:rsidRDefault="009B7D89">
            <w:pPr>
              <w:pStyle w:val="TableParagraph"/>
              <w:numPr>
                <w:ilvl w:val="0"/>
                <w:numId w:val="55"/>
              </w:numPr>
              <w:tabs>
                <w:tab w:val="left" w:pos="245"/>
              </w:tabs>
              <w:ind w:left="245" w:hanging="138"/>
              <w:rPr>
                <w:sz w:val="24"/>
              </w:rPr>
            </w:pPr>
            <w:r>
              <w:rPr>
                <w:color w:val="000009"/>
                <w:sz w:val="24"/>
              </w:rPr>
              <w:t xml:space="preserve">«Особенностиличностидетейс </w:t>
            </w:r>
            <w:r>
              <w:rPr>
                <w:color w:val="000009"/>
                <w:spacing w:val="-4"/>
                <w:sz w:val="24"/>
              </w:rPr>
              <w:t>ЗПР»</w:t>
            </w:r>
          </w:p>
          <w:p w:rsidR="007132CA" w:rsidRDefault="009B7D89">
            <w:pPr>
              <w:pStyle w:val="TableParagraph"/>
              <w:numPr>
                <w:ilvl w:val="0"/>
                <w:numId w:val="55"/>
              </w:numPr>
              <w:tabs>
                <w:tab w:val="left" w:pos="245"/>
              </w:tabs>
              <w:ind w:right="420" w:firstLine="0"/>
              <w:rPr>
                <w:sz w:val="24"/>
              </w:rPr>
            </w:pPr>
            <w:r>
              <w:rPr>
                <w:color w:val="000009"/>
                <w:sz w:val="24"/>
              </w:rPr>
              <w:t>«Особые образовательные потребности</w:t>
            </w:r>
            <w:r>
              <w:rPr>
                <w:color w:val="000009"/>
                <w:sz w:val="24"/>
              </w:rPr>
              <w:t>иособенностиобучения детей с ЗПР»</w:t>
            </w:r>
          </w:p>
          <w:p w:rsidR="007132CA" w:rsidRDefault="009B7D89">
            <w:pPr>
              <w:pStyle w:val="TableParagraph"/>
              <w:numPr>
                <w:ilvl w:val="0"/>
                <w:numId w:val="55"/>
              </w:numPr>
              <w:tabs>
                <w:tab w:val="left" w:pos="245"/>
              </w:tabs>
              <w:ind w:right="216" w:firstLine="0"/>
              <w:rPr>
                <w:sz w:val="24"/>
              </w:rPr>
            </w:pPr>
            <w:r>
              <w:rPr>
                <w:color w:val="000009"/>
                <w:sz w:val="24"/>
              </w:rPr>
              <w:t>«Рольсемьивпроцессесоциализации ребенка с ОВЗ»</w:t>
            </w:r>
          </w:p>
          <w:p w:rsidR="007132CA" w:rsidRDefault="009B7D89">
            <w:pPr>
              <w:pStyle w:val="TableParagraph"/>
              <w:numPr>
                <w:ilvl w:val="0"/>
                <w:numId w:val="55"/>
              </w:numPr>
              <w:tabs>
                <w:tab w:val="left" w:pos="245"/>
              </w:tabs>
              <w:ind w:right="957" w:firstLine="0"/>
              <w:rPr>
                <w:sz w:val="24"/>
              </w:rPr>
            </w:pPr>
            <w:r>
              <w:rPr>
                <w:color w:val="000009"/>
                <w:sz w:val="24"/>
              </w:rPr>
              <w:t>«Методыиприемыобученияи воспитания детей с ЗПР»</w:t>
            </w:r>
          </w:p>
          <w:p w:rsidR="007132CA" w:rsidRDefault="009B7D89">
            <w:pPr>
              <w:pStyle w:val="TableParagraph"/>
              <w:numPr>
                <w:ilvl w:val="0"/>
                <w:numId w:val="55"/>
              </w:numPr>
              <w:tabs>
                <w:tab w:val="left" w:pos="245"/>
              </w:tabs>
              <w:spacing w:line="270" w:lineRule="atLeast"/>
              <w:ind w:right="375" w:firstLine="0"/>
              <w:rPr>
                <w:sz w:val="24"/>
              </w:rPr>
            </w:pPr>
            <w:r>
              <w:rPr>
                <w:color w:val="000009"/>
                <w:spacing w:val="-2"/>
                <w:sz w:val="24"/>
              </w:rPr>
              <w:t xml:space="preserve">«Подготовкакшкольномуобучению </w:t>
            </w:r>
            <w:r>
              <w:rPr>
                <w:color w:val="000009"/>
                <w:sz w:val="24"/>
              </w:rPr>
              <w:t>детей с ЗПР»</w:t>
            </w:r>
          </w:p>
        </w:tc>
        <w:tc>
          <w:tcPr>
            <w:tcW w:w="1704" w:type="dxa"/>
          </w:tcPr>
          <w:p w:rsidR="007132CA" w:rsidRDefault="009B7D89">
            <w:pPr>
              <w:pStyle w:val="TableParagraph"/>
              <w:tabs>
                <w:tab w:val="left" w:pos="1103"/>
              </w:tabs>
              <w:ind w:left="109" w:right="102"/>
              <w:rPr>
                <w:sz w:val="24"/>
              </w:rPr>
            </w:pPr>
            <w:r>
              <w:rPr>
                <w:color w:val="000009"/>
                <w:spacing w:val="-2"/>
                <w:sz w:val="24"/>
              </w:rPr>
              <w:t xml:space="preserve">Зам.директора </w:t>
            </w:r>
            <w:r>
              <w:rPr>
                <w:color w:val="000009"/>
                <w:spacing w:val="-5"/>
                <w:sz w:val="24"/>
              </w:rPr>
              <w:t>по</w:t>
            </w:r>
            <w:r>
              <w:rPr>
                <w:color w:val="000009"/>
                <w:sz w:val="24"/>
              </w:rPr>
              <w:tab/>
            </w:r>
            <w:r>
              <w:rPr>
                <w:color w:val="000009"/>
                <w:spacing w:val="-13"/>
                <w:sz w:val="24"/>
              </w:rPr>
              <w:t>УВР,</w:t>
            </w:r>
          </w:p>
          <w:p w:rsidR="007132CA" w:rsidRDefault="009B7D89">
            <w:pPr>
              <w:pStyle w:val="TableParagraph"/>
              <w:ind w:left="109"/>
              <w:rPr>
                <w:sz w:val="24"/>
              </w:rPr>
            </w:pPr>
            <w:r>
              <w:rPr>
                <w:color w:val="000009"/>
                <w:spacing w:val="-2"/>
                <w:sz w:val="24"/>
              </w:rPr>
              <w:t xml:space="preserve">педагог- </w:t>
            </w:r>
            <w:r>
              <w:rPr>
                <w:color w:val="000009"/>
                <w:spacing w:val="-6"/>
                <w:sz w:val="24"/>
              </w:rPr>
              <w:t xml:space="preserve">психолог, </w:t>
            </w:r>
            <w:r>
              <w:rPr>
                <w:color w:val="000009"/>
                <w:spacing w:val="-2"/>
                <w:sz w:val="24"/>
              </w:rPr>
              <w:t>учитель</w:t>
            </w:r>
          </w:p>
        </w:tc>
      </w:tr>
    </w:tbl>
    <w:p w:rsidR="007132CA" w:rsidRDefault="007132CA">
      <w:pPr>
        <w:pStyle w:val="a3"/>
        <w:ind w:left="0"/>
      </w:pPr>
    </w:p>
    <w:p w:rsidR="007132CA" w:rsidRDefault="007132CA">
      <w:pPr>
        <w:pStyle w:val="a3"/>
        <w:ind w:left="0"/>
      </w:pPr>
    </w:p>
    <w:p w:rsidR="007132CA" w:rsidRDefault="007132CA">
      <w:pPr>
        <w:pStyle w:val="a3"/>
        <w:spacing w:before="56"/>
        <w:ind w:left="0"/>
      </w:pPr>
    </w:p>
    <w:p w:rsidR="007132CA" w:rsidRDefault="009B7D89">
      <w:pPr>
        <w:pStyle w:val="5"/>
        <w:ind w:left="993"/>
        <w:jc w:val="left"/>
        <w:rPr>
          <w:b w:val="0"/>
        </w:rPr>
      </w:pPr>
      <w:r>
        <w:t>Планируемыерезультатыосвоения</w:t>
      </w:r>
      <w:r>
        <w:t>программыкоррекционной</w:t>
      </w:r>
      <w:r>
        <w:rPr>
          <w:spacing w:val="-2"/>
        </w:rPr>
        <w:t xml:space="preserve"> работы</w:t>
      </w:r>
      <w:r>
        <w:rPr>
          <w:b w:val="0"/>
          <w:spacing w:val="-2"/>
        </w:rPr>
        <w:t>:</w:t>
      </w:r>
    </w:p>
    <w:p w:rsidR="007132CA" w:rsidRDefault="007132CA">
      <w:pPr>
        <w:pStyle w:val="5"/>
        <w:jc w:val="left"/>
        <w:rPr>
          <w:b w:val="0"/>
        </w:rPr>
        <w:sectPr w:rsidR="007132CA">
          <w:type w:val="continuous"/>
          <w:pgSz w:w="11910" w:h="16840"/>
          <w:pgMar w:top="820" w:right="0" w:bottom="1240" w:left="566" w:header="0" w:footer="1023" w:gutter="0"/>
          <w:cols w:space="720"/>
        </w:sectPr>
      </w:pPr>
    </w:p>
    <w:p w:rsidR="007132CA" w:rsidRDefault="009B7D89">
      <w:pPr>
        <w:pStyle w:val="a4"/>
        <w:numPr>
          <w:ilvl w:val="0"/>
          <w:numId w:val="56"/>
        </w:numPr>
        <w:tabs>
          <w:tab w:val="left" w:pos="824"/>
        </w:tabs>
        <w:spacing w:before="72" w:line="276" w:lineRule="auto"/>
        <w:ind w:right="1381" w:firstLine="0"/>
        <w:rPr>
          <w:sz w:val="24"/>
        </w:rPr>
      </w:pPr>
      <w:r>
        <w:rPr>
          <w:sz w:val="24"/>
        </w:rPr>
        <w:lastRenderedPageBreak/>
        <w:t>формированиеучебноймотивации,стимуляциясенсорно-перцептивных,мнемическихи интеллектуальных процессов;</w:t>
      </w:r>
    </w:p>
    <w:p w:rsidR="007132CA" w:rsidRDefault="009B7D89">
      <w:pPr>
        <w:pStyle w:val="a4"/>
        <w:numPr>
          <w:ilvl w:val="0"/>
          <w:numId w:val="56"/>
        </w:numPr>
        <w:tabs>
          <w:tab w:val="left" w:pos="824"/>
        </w:tabs>
        <w:spacing w:line="276" w:lineRule="auto"/>
        <w:ind w:right="746" w:firstLine="0"/>
        <w:rPr>
          <w:sz w:val="24"/>
        </w:rPr>
      </w:pPr>
      <w:r>
        <w:rPr>
          <w:sz w:val="24"/>
        </w:rPr>
        <w:t>гармонизация психоэмоционального состояния, формирование позитивного отношения к своему"Я",повышениеуве</w:t>
      </w:r>
      <w:r>
        <w:rPr>
          <w:sz w:val="24"/>
        </w:rPr>
        <w:t xml:space="preserve">ренностивсебе,развитиесамостоятельности,формированиенавыков </w:t>
      </w:r>
      <w:r>
        <w:rPr>
          <w:spacing w:val="-2"/>
          <w:sz w:val="24"/>
        </w:rPr>
        <w:t>самоконтроля;</w:t>
      </w:r>
    </w:p>
    <w:p w:rsidR="007132CA" w:rsidRDefault="009B7D89">
      <w:pPr>
        <w:pStyle w:val="a4"/>
        <w:numPr>
          <w:ilvl w:val="0"/>
          <w:numId w:val="56"/>
        </w:numPr>
        <w:tabs>
          <w:tab w:val="left" w:pos="824"/>
        </w:tabs>
        <w:ind w:left="824" w:hanging="258"/>
        <w:rPr>
          <w:sz w:val="24"/>
        </w:rPr>
      </w:pPr>
      <w:r>
        <w:rPr>
          <w:sz w:val="24"/>
        </w:rPr>
        <w:t>развитиеспособности к эмпатии,</w:t>
      </w:r>
      <w:r>
        <w:rPr>
          <w:spacing w:val="-2"/>
          <w:sz w:val="24"/>
        </w:rPr>
        <w:t>сопереживанию;</w:t>
      </w:r>
    </w:p>
    <w:p w:rsidR="007132CA" w:rsidRDefault="009B7D89">
      <w:pPr>
        <w:pStyle w:val="a4"/>
        <w:numPr>
          <w:ilvl w:val="0"/>
          <w:numId w:val="56"/>
        </w:numPr>
        <w:tabs>
          <w:tab w:val="left" w:pos="824"/>
        </w:tabs>
        <w:spacing w:before="41" w:line="276" w:lineRule="auto"/>
        <w:ind w:right="1324" w:firstLine="0"/>
        <w:rPr>
          <w:sz w:val="24"/>
        </w:rPr>
      </w:pPr>
      <w:r>
        <w:rPr>
          <w:sz w:val="24"/>
        </w:rPr>
        <w:t>формированиепродуктивныхвидоввзаимоотношенийсокружающими(всемье,классе), повышение социального статуса ребенка в коллективе.</w:t>
      </w:r>
    </w:p>
    <w:p w:rsidR="007132CA" w:rsidRDefault="009B7D89">
      <w:pPr>
        <w:pStyle w:val="a3"/>
        <w:spacing w:line="276" w:lineRule="auto"/>
        <w:ind w:right="705" w:firstLine="566"/>
        <w:jc w:val="both"/>
      </w:pPr>
      <w:r>
        <w:rPr>
          <w:color w:val="000009"/>
        </w:rPr>
        <w:t>Требования к</w:t>
      </w:r>
      <w:r>
        <w:rPr>
          <w:color w:val="000009"/>
        </w:rPr>
        <w:t xml:space="preserve"> результатам освоения курсов коррекционно-развивающей области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p w:rsidR="007132CA" w:rsidRDefault="007132CA">
      <w:pPr>
        <w:pStyle w:val="a3"/>
        <w:spacing w:before="40"/>
        <w:ind w:left="0"/>
      </w:pPr>
    </w:p>
    <w:p w:rsidR="007132CA" w:rsidRDefault="009B7D89">
      <w:pPr>
        <w:pStyle w:val="5"/>
        <w:ind w:left="1133"/>
        <w:rPr>
          <w:i w:val="0"/>
        </w:rPr>
      </w:pPr>
      <w:r>
        <w:rPr>
          <w:color w:val="000009"/>
        </w:rPr>
        <w:t>Специальныеусловияобученияивоспитанияобуч</w:t>
      </w:r>
      <w:r>
        <w:rPr>
          <w:color w:val="000009"/>
        </w:rPr>
        <w:t>ающихсяимеющих</w:t>
      </w:r>
      <w:r>
        <w:rPr>
          <w:color w:val="000009"/>
          <w:spacing w:val="-4"/>
        </w:rPr>
        <w:t xml:space="preserve"> ЗПР</w:t>
      </w:r>
      <w:r>
        <w:rPr>
          <w:i w:val="0"/>
          <w:color w:val="000009"/>
          <w:spacing w:val="-4"/>
        </w:rPr>
        <w:t>:</w:t>
      </w:r>
    </w:p>
    <w:p w:rsidR="007132CA" w:rsidRDefault="009B7D89">
      <w:pPr>
        <w:pStyle w:val="a3"/>
        <w:spacing w:before="43" w:line="276" w:lineRule="auto"/>
        <w:ind w:right="705"/>
        <w:jc w:val="both"/>
      </w:pPr>
      <w:r>
        <w:rPr>
          <w:color w:val="000009"/>
        </w:rPr>
        <w:t>обеспечение особой пространственной и временной организации образовательной среды сучетом функционального состояния центральной нервной системы (ЦНС) и нейродинамики психическихпроцессову обучающихсясЗПР;</w:t>
      </w:r>
    </w:p>
    <w:p w:rsidR="007132CA" w:rsidRDefault="009B7D89">
      <w:pPr>
        <w:pStyle w:val="a4"/>
        <w:numPr>
          <w:ilvl w:val="0"/>
          <w:numId w:val="56"/>
        </w:numPr>
        <w:tabs>
          <w:tab w:val="left" w:pos="704"/>
        </w:tabs>
        <w:spacing w:line="274" w:lineRule="exact"/>
        <w:ind w:left="704" w:hanging="138"/>
        <w:jc w:val="both"/>
        <w:rPr>
          <w:color w:val="000009"/>
          <w:sz w:val="24"/>
        </w:rPr>
      </w:pPr>
      <w:r>
        <w:rPr>
          <w:color w:val="000009"/>
          <w:sz w:val="24"/>
        </w:rPr>
        <w:t>пятидневнаяучебная</w:t>
      </w:r>
      <w:r>
        <w:rPr>
          <w:color w:val="000009"/>
          <w:spacing w:val="-2"/>
          <w:sz w:val="24"/>
        </w:rPr>
        <w:t xml:space="preserve"> неделя;</w:t>
      </w:r>
    </w:p>
    <w:p w:rsidR="007132CA" w:rsidRDefault="009B7D89">
      <w:pPr>
        <w:pStyle w:val="a4"/>
        <w:numPr>
          <w:ilvl w:val="0"/>
          <w:numId w:val="56"/>
        </w:numPr>
        <w:tabs>
          <w:tab w:val="left" w:pos="704"/>
        </w:tabs>
        <w:spacing w:before="44"/>
        <w:ind w:left="704" w:hanging="138"/>
        <w:jc w:val="both"/>
        <w:rPr>
          <w:color w:val="000009"/>
          <w:sz w:val="24"/>
        </w:rPr>
      </w:pPr>
      <w:r>
        <w:rPr>
          <w:color w:val="000009"/>
          <w:sz w:val="24"/>
        </w:rPr>
        <w:t>обуч</w:t>
      </w:r>
      <w:r>
        <w:rPr>
          <w:color w:val="000009"/>
          <w:sz w:val="24"/>
        </w:rPr>
        <w:t>ениевпервую</w:t>
      </w:r>
      <w:r>
        <w:rPr>
          <w:color w:val="000009"/>
          <w:spacing w:val="-2"/>
          <w:sz w:val="24"/>
        </w:rPr>
        <w:t>смену;</w:t>
      </w:r>
    </w:p>
    <w:p w:rsidR="007132CA" w:rsidRDefault="009B7D89">
      <w:pPr>
        <w:pStyle w:val="a4"/>
        <w:numPr>
          <w:ilvl w:val="0"/>
          <w:numId w:val="56"/>
        </w:numPr>
        <w:tabs>
          <w:tab w:val="left" w:pos="704"/>
        </w:tabs>
        <w:spacing w:before="40" w:line="276" w:lineRule="auto"/>
        <w:ind w:right="1308" w:firstLine="0"/>
        <w:jc w:val="both"/>
        <w:rPr>
          <w:color w:val="000009"/>
          <w:sz w:val="24"/>
        </w:rPr>
      </w:pPr>
      <w:r>
        <w:rPr>
          <w:color w:val="000009"/>
          <w:sz w:val="24"/>
        </w:rPr>
        <w:t>обучениепорежимупродленного дня с организацией прогулки, питания, необходимых оздоровительных мероприятий;</w:t>
      </w:r>
    </w:p>
    <w:p w:rsidR="007132CA" w:rsidRDefault="009B7D89">
      <w:pPr>
        <w:pStyle w:val="a4"/>
        <w:numPr>
          <w:ilvl w:val="0"/>
          <w:numId w:val="56"/>
        </w:numPr>
        <w:tabs>
          <w:tab w:val="left" w:pos="709"/>
        </w:tabs>
        <w:spacing w:line="276" w:lineRule="auto"/>
        <w:ind w:right="704" w:firstLine="0"/>
        <w:jc w:val="both"/>
        <w:rPr>
          <w:color w:val="000009"/>
          <w:sz w:val="24"/>
        </w:rPr>
      </w:pPr>
      <w:r>
        <w:rPr>
          <w:color w:val="000009"/>
          <w:sz w:val="24"/>
        </w:rPr>
        <w:t>учетзамедленноготемпаусвоенияучебногоматериала,трудностейпониманияирепрезентации изучаемого материала ("пошаговое»предъявление</w:t>
      </w:r>
      <w:r>
        <w:rPr>
          <w:color w:val="000009"/>
          <w:sz w:val="24"/>
        </w:rPr>
        <w:t>материала,дозированнаяпомощь взрослого, использование специальных методов, приемов и средств, способствующих какобщемуразвитиюобучающегося,такикомпенсациииндивидуальных недостатковразвития);</w:t>
      </w:r>
    </w:p>
    <w:p w:rsidR="007132CA" w:rsidRDefault="009B7D89">
      <w:pPr>
        <w:pStyle w:val="a4"/>
        <w:numPr>
          <w:ilvl w:val="0"/>
          <w:numId w:val="56"/>
        </w:numPr>
        <w:tabs>
          <w:tab w:val="left" w:pos="814"/>
        </w:tabs>
        <w:spacing w:line="278" w:lineRule="auto"/>
        <w:ind w:right="704" w:firstLine="0"/>
        <w:jc w:val="both"/>
        <w:rPr>
          <w:color w:val="000009"/>
          <w:sz w:val="24"/>
        </w:rPr>
      </w:pPr>
      <w:r>
        <w:rPr>
          <w:color w:val="000009"/>
          <w:sz w:val="24"/>
        </w:rPr>
        <w:t>опора на наглядно-действенное мышление, использование разнообразн</w:t>
      </w:r>
      <w:r>
        <w:rPr>
          <w:color w:val="000009"/>
          <w:sz w:val="24"/>
        </w:rPr>
        <w:t>ого наглядного и дидактического материала.</w:t>
      </w:r>
    </w:p>
    <w:p w:rsidR="007132CA" w:rsidRDefault="009B7D89">
      <w:pPr>
        <w:pStyle w:val="a4"/>
        <w:numPr>
          <w:ilvl w:val="0"/>
          <w:numId w:val="56"/>
        </w:numPr>
        <w:tabs>
          <w:tab w:val="left" w:pos="764"/>
        </w:tabs>
        <w:spacing w:line="272" w:lineRule="exact"/>
        <w:ind w:left="764" w:hanging="198"/>
        <w:jc w:val="both"/>
        <w:rPr>
          <w:sz w:val="24"/>
        </w:rPr>
      </w:pPr>
      <w:bookmarkStart w:id="14" w:name="-__реализация_данной_программы_коррекцио"/>
      <w:bookmarkEnd w:id="14"/>
      <w:r>
        <w:rPr>
          <w:sz w:val="24"/>
        </w:rPr>
        <w:t xml:space="preserve">реализацияданной программыкоррекционной </w:t>
      </w:r>
      <w:r>
        <w:rPr>
          <w:spacing w:val="-2"/>
          <w:sz w:val="24"/>
        </w:rPr>
        <w:t>работы.</w:t>
      </w:r>
    </w:p>
    <w:p w:rsidR="007132CA" w:rsidRDefault="007132CA">
      <w:pPr>
        <w:pStyle w:val="a3"/>
        <w:spacing w:before="81"/>
        <w:ind w:left="0"/>
      </w:pPr>
    </w:p>
    <w:p w:rsidR="007132CA" w:rsidRDefault="009B7D89">
      <w:pPr>
        <w:pStyle w:val="4"/>
        <w:ind w:left="3629"/>
      </w:pPr>
      <w:r>
        <w:rPr>
          <w:color w:val="000009"/>
        </w:rPr>
        <w:t>Механизмыреализации</w:t>
      </w:r>
      <w:r>
        <w:rPr>
          <w:color w:val="000009"/>
          <w:spacing w:val="-2"/>
        </w:rPr>
        <w:t>программы</w:t>
      </w:r>
    </w:p>
    <w:p w:rsidR="007132CA" w:rsidRDefault="009B7D89">
      <w:pPr>
        <w:pStyle w:val="a3"/>
        <w:spacing w:before="43" w:line="276" w:lineRule="auto"/>
        <w:ind w:right="705" w:firstLine="768"/>
        <w:jc w:val="both"/>
      </w:pPr>
      <w:r>
        <w:t xml:space="preserve">Взаимодействие специалистов </w:t>
      </w:r>
      <w:r>
        <w:t>МБОУ</w:t>
      </w:r>
      <w:r>
        <w:t xml:space="preserve"> «Межводненская средняя школа им. Гайдукова А.Н.</w:t>
      </w:r>
      <w:r>
        <w:t>» обеспечивает системное сопровождение обучающихся с ог</w:t>
      </w:r>
      <w:r>
        <w:t xml:space="preserve">раниченными возможностями здоровья. Такое взаимодействие </w:t>
      </w:r>
      <w:r>
        <w:rPr>
          <w:spacing w:val="-2"/>
        </w:rPr>
        <w:t>включает:</w:t>
      </w:r>
    </w:p>
    <w:p w:rsidR="007132CA" w:rsidRDefault="009B7D89">
      <w:pPr>
        <w:pStyle w:val="a3"/>
        <w:spacing w:line="276" w:lineRule="auto"/>
      </w:pPr>
      <w:r>
        <w:t>-комплексностьвопределенииирешениипроблемобучающегося,предоставленииему специализированной квалифицированной помощи;</w:t>
      </w:r>
    </w:p>
    <w:p w:rsidR="007132CA" w:rsidRDefault="009B7D89">
      <w:pPr>
        <w:pStyle w:val="a4"/>
        <w:numPr>
          <w:ilvl w:val="0"/>
          <w:numId w:val="56"/>
        </w:numPr>
        <w:tabs>
          <w:tab w:val="left" w:pos="704"/>
        </w:tabs>
        <w:ind w:left="704" w:hanging="138"/>
        <w:rPr>
          <w:sz w:val="24"/>
        </w:rPr>
      </w:pPr>
      <w:r>
        <w:rPr>
          <w:sz w:val="24"/>
        </w:rPr>
        <w:t>многоаспектныйанализличностногоипознавательногоразвития</w:t>
      </w:r>
      <w:r>
        <w:rPr>
          <w:spacing w:val="-2"/>
          <w:sz w:val="24"/>
        </w:rPr>
        <w:t>обучающегося;</w:t>
      </w:r>
    </w:p>
    <w:p w:rsidR="007132CA" w:rsidRDefault="009B7D89">
      <w:pPr>
        <w:pStyle w:val="a4"/>
        <w:numPr>
          <w:ilvl w:val="0"/>
          <w:numId w:val="56"/>
        </w:numPr>
        <w:tabs>
          <w:tab w:val="left" w:pos="704"/>
        </w:tabs>
        <w:spacing w:before="41" w:line="276" w:lineRule="auto"/>
        <w:ind w:right="873" w:firstLine="0"/>
        <w:rPr>
          <w:sz w:val="24"/>
        </w:rPr>
      </w:pPr>
      <w:r>
        <w:rPr>
          <w:sz w:val="24"/>
        </w:rPr>
        <w:t>сос</w:t>
      </w:r>
      <w:r>
        <w:rPr>
          <w:sz w:val="24"/>
        </w:rPr>
        <w:t>тавлениекомплексныхиндивидуальныхпрограммобщегоразвитияикоррекцииотдельных сторон учебно-познавательной, эмоционально-волевой и личностной сфер ребенка.</w:t>
      </w:r>
    </w:p>
    <w:p w:rsidR="007132CA" w:rsidRDefault="009B7D89">
      <w:pPr>
        <w:spacing w:line="275" w:lineRule="exact"/>
        <w:ind w:left="566"/>
        <w:rPr>
          <w:i/>
          <w:sz w:val="24"/>
        </w:rPr>
      </w:pPr>
      <w:r>
        <w:rPr>
          <w:i/>
          <w:sz w:val="24"/>
        </w:rPr>
        <w:t>Кадровое</w:t>
      </w:r>
      <w:r>
        <w:rPr>
          <w:i/>
          <w:spacing w:val="-2"/>
          <w:sz w:val="24"/>
        </w:rPr>
        <w:t>обеспечение</w:t>
      </w:r>
    </w:p>
    <w:p w:rsidR="007132CA" w:rsidRDefault="009B7D89">
      <w:pPr>
        <w:pStyle w:val="a3"/>
        <w:tabs>
          <w:tab w:val="left" w:pos="3521"/>
          <w:tab w:val="left" w:pos="5313"/>
          <w:tab w:val="left" w:pos="6516"/>
          <w:tab w:val="left" w:pos="6835"/>
          <w:tab w:val="left" w:pos="8121"/>
          <w:tab w:val="left" w:pos="9724"/>
        </w:tabs>
        <w:spacing w:before="43" w:line="276" w:lineRule="auto"/>
        <w:ind w:right="706"/>
      </w:pPr>
      <w:r>
        <w:rPr>
          <w:spacing w:val="-2"/>
        </w:rPr>
        <w:t>Психолого-педагогическое</w:t>
      </w:r>
      <w:r>
        <w:tab/>
      </w:r>
      <w:r>
        <w:rPr>
          <w:spacing w:val="-2"/>
        </w:rPr>
        <w:t>сопровождение</w:t>
      </w:r>
      <w:r>
        <w:tab/>
      </w:r>
      <w:r>
        <w:rPr>
          <w:spacing w:val="-2"/>
        </w:rPr>
        <w:t>учащихся</w:t>
      </w:r>
      <w:r>
        <w:tab/>
      </w:r>
      <w:r>
        <w:rPr>
          <w:spacing w:val="-10"/>
        </w:rPr>
        <w:t>с</w:t>
      </w:r>
      <w:r>
        <w:tab/>
      </w:r>
      <w:r>
        <w:rPr>
          <w:spacing w:val="-2"/>
        </w:rPr>
        <w:t>задержкой</w:t>
      </w:r>
      <w:r>
        <w:tab/>
      </w:r>
      <w:r>
        <w:rPr>
          <w:spacing w:val="-2"/>
        </w:rPr>
        <w:t>психического</w:t>
      </w:r>
      <w:r>
        <w:tab/>
      </w:r>
      <w:r>
        <w:rPr>
          <w:spacing w:val="-2"/>
        </w:rPr>
        <w:t xml:space="preserve">развития </w:t>
      </w:r>
      <w:r>
        <w:rPr>
          <w:spacing w:val="-2"/>
        </w:rPr>
        <w:t>осуществляют:</w:t>
      </w:r>
    </w:p>
    <w:p w:rsidR="007132CA" w:rsidRDefault="009B7D89">
      <w:pPr>
        <w:pStyle w:val="a4"/>
        <w:numPr>
          <w:ilvl w:val="0"/>
          <w:numId w:val="57"/>
        </w:numPr>
        <w:tabs>
          <w:tab w:val="left" w:pos="1286"/>
        </w:tabs>
        <w:spacing w:line="275" w:lineRule="exact"/>
        <w:rPr>
          <w:sz w:val="24"/>
        </w:rPr>
      </w:pPr>
      <w:r>
        <w:rPr>
          <w:sz w:val="24"/>
        </w:rPr>
        <w:t>Заместительдиректорапо</w:t>
      </w:r>
      <w:r>
        <w:rPr>
          <w:spacing w:val="-5"/>
          <w:sz w:val="24"/>
        </w:rPr>
        <w:t>УВР</w:t>
      </w:r>
    </w:p>
    <w:p w:rsidR="007132CA" w:rsidRDefault="009B7D89">
      <w:pPr>
        <w:pStyle w:val="a4"/>
        <w:numPr>
          <w:ilvl w:val="0"/>
          <w:numId w:val="57"/>
        </w:numPr>
        <w:tabs>
          <w:tab w:val="left" w:pos="1286"/>
        </w:tabs>
        <w:spacing w:before="41"/>
        <w:rPr>
          <w:sz w:val="24"/>
        </w:rPr>
      </w:pPr>
      <w:r>
        <w:rPr>
          <w:sz w:val="24"/>
        </w:rPr>
        <w:t>Учительначальных</w:t>
      </w:r>
      <w:r>
        <w:rPr>
          <w:spacing w:val="-2"/>
          <w:sz w:val="24"/>
        </w:rPr>
        <w:t>классов</w:t>
      </w:r>
    </w:p>
    <w:p w:rsidR="007132CA" w:rsidRDefault="009B7D89">
      <w:pPr>
        <w:pStyle w:val="a4"/>
        <w:numPr>
          <w:ilvl w:val="0"/>
          <w:numId w:val="57"/>
        </w:numPr>
        <w:tabs>
          <w:tab w:val="left" w:pos="1286"/>
        </w:tabs>
        <w:spacing w:before="43"/>
        <w:rPr>
          <w:sz w:val="24"/>
        </w:rPr>
      </w:pPr>
      <w:r>
        <w:rPr>
          <w:sz w:val="24"/>
        </w:rPr>
        <w:t>Классный</w:t>
      </w:r>
      <w:r>
        <w:rPr>
          <w:sz w:val="24"/>
        </w:rPr>
        <w:t xml:space="preserve"> руководитель</w:t>
      </w:r>
    </w:p>
    <w:p w:rsidR="007132CA" w:rsidRDefault="009B7D89">
      <w:pPr>
        <w:pStyle w:val="a4"/>
        <w:numPr>
          <w:ilvl w:val="0"/>
          <w:numId w:val="57"/>
        </w:numPr>
        <w:tabs>
          <w:tab w:val="left" w:pos="1286"/>
        </w:tabs>
        <w:spacing w:before="41"/>
        <w:rPr>
          <w:sz w:val="24"/>
        </w:rPr>
      </w:pPr>
      <w:r>
        <w:rPr>
          <w:spacing w:val="-2"/>
          <w:sz w:val="24"/>
        </w:rPr>
        <w:t>Педагог-психолог</w:t>
      </w:r>
    </w:p>
    <w:p w:rsidR="007132CA" w:rsidRDefault="007132CA">
      <w:pPr>
        <w:pStyle w:val="a4"/>
        <w:rPr>
          <w:sz w:val="24"/>
        </w:rPr>
        <w:sectPr w:rsidR="007132CA">
          <w:pgSz w:w="11910" w:h="16840"/>
          <w:pgMar w:top="760" w:right="0" w:bottom="1240" w:left="566" w:header="0" w:footer="1023" w:gutter="0"/>
          <w:cols w:space="720"/>
        </w:sectPr>
      </w:pPr>
    </w:p>
    <w:p w:rsidR="007132CA" w:rsidRDefault="009B7D89">
      <w:pPr>
        <w:pStyle w:val="5"/>
        <w:spacing w:before="72" w:line="276" w:lineRule="auto"/>
        <w:ind w:left="4056" w:right="2362" w:hanging="1827"/>
        <w:jc w:val="left"/>
      </w:pPr>
      <w:r>
        <w:lastRenderedPageBreak/>
        <w:t>Этапыпсихолого-педагогическогосопровождениядетейсЗПР в М</w:t>
      </w:r>
      <w:r>
        <w:t>БОУ</w:t>
      </w:r>
      <w:r>
        <w:t xml:space="preserve"> «Межводненская средняя школа им. Гайдукова А.Н.»</w:t>
      </w:r>
    </w:p>
    <w:p w:rsidR="007132CA" w:rsidRDefault="007132CA">
      <w:pPr>
        <w:pStyle w:val="a3"/>
        <w:spacing w:before="3"/>
        <w:ind w:left="0"/>
        <w:rPr>
          <w:b/>
          <w:i/>
          <w:sz w:val="17"/>
        </w:rPr>
      </w:pPr>
      <w:r>
        <w:rPr>
          <w:b/>
          <w:i/>
          <w:sz w:val="17"/>
        </w:rPr>
        <w:pict>
          <v:group id="Group 9" o:spid="_x0000_s1104" style="position:absolute;margin-left:44.9pt;margin-top:11.15pt;width:480.5pt;height:168.55pt;z-index:-251651072;mso-position-horizontal-relative:page" coordsize="6102350,2140585203" o:gfxdata="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">
            <v:shape id="Graphic 10" o:spid="_x0000_s1113" style="position:absolute;left:4762;top:1394777;width:6092825;height:555625" coordsize="6092825,555625" o:spt="100" o:gfxdata="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BVBJb4A&#10;AADbAAAADwAAAAAAAAABACAAAAAiAAAAZHJzL2Rvd25yZXYueG1sUEsBAhQAFAAAAAgAh07iQDMv&#10;BZ47AAAAOQAAABAAAAAAAAAAAQAgAAAADQEAAGRycy9zaGFwZXhtbC54bWxQSwUGAAAAAAYABgBb&#10;AQAAtwMAAAAA&#10;" adj="0,,0" path="m,555625r6092824,l6092824,,,,,555625xe" filled="f">
              <v:stroke joinstyle="round"/>
              <v:formulas/>
              <v:path o:connecttype="segments"/>
              <v:textbox inset="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 o:spid="_x0000_s1112" type="#_x0000_t75" style="position:absolute;left:2892425;top:287013;width:147954;height:200672" o:gfxdata="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05r1bsAAADb&#10;AAAADwAAAAAAAAABACAAAAAiAAAAZHJzL2Rvd25yZXYueG1sUEsBAhQAFAAAAAgAh07iQDMvBZ47&#10;AAAAOQAAABAAAAAAAAAAAQAgAAAACgEAAGRycy9zaGFwZXhtbC54bWxQSwUGAAAAAAYABgBbAQAA&#10;tAMAAAAA&#10;">
              <v:imagedata r:id="rId11" o:title=""/>
              <o:lock v:ext="edit" aspectratio="f"/>
            </v:shape>
            <v:shape id="Image 12" o:spid="_x0000_s1111" type="#_x0000_t75" style="position:absolute;left:2892425;top:775334;width:147954;height:137795" o:gfxdata="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Wj9vG8AAAA&#10;2wAAAA8AAAAAAAAAAQAgAAAAIgAAAGRycy9kb3ducmV2LnhtbFBLAQIUABQAAAAIAIdO4kAzLwWe&#10;OwAAADkAAAAQAAAAAAAAAAEAIAAAAAsBAABkcnMvc2hhcGV4bWwueG1sUEsFBgAAAAAGAAYAWwEA&#10;ALUDAAAAAA==&#10;">
              <v:imagedata r:id="rId12" o:title=""/>
              <o:lock v:ext="edit" aspectratio="f"/>
            </v:shape>
            <v:shape id="Image 13" o:spid="_x0000_s1110" type="#_x0000_t75" style="position:absolute;left:2828925;top:1209668;width:211454;height:190512" o:gfxdata="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mDxWLsAAADb&#10;AAAADwAAAAAAAAABACAAAAAiAAAAZHJzL2Rvd25yZXYueG1sUEsBAhQAFAAAAAgAh07iQDMvBZ47&#10;AAAAOQAAABAAAAAAAAAAAQAgAAAACgEAAGRycy9zaGFwZXhtbC54bWxQSwUGAAAAAAYABgBbAQAA&#10;tAMAAAAA&#10;">
              <v:imagedata r:id="rId13" o:title=""/>
              <o:lock v:ext="edit" aspectratio="f"/>
            </v:shape>
            <v:shape id="Image 14" o:spid="_x0000_s1109" type="#_x0000_t75" style="position:absolute;left:2882900;top:1907539;width:211454;height:233045" o:gfxdata="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iXjii8AAAA&#10;2wAAAA8AAAAAAAAAAQAgAAAAIgAAAGRycy9kb3ducmV2LnhtbFBLAQIUABQAAAAIAIdO4kAzLwWe&#10;OwAAADkAAAAQAAAAAAAAAAEAIAAAAAsBAABkcnMvc2hhcGV4bWwueG1sUEsFBgAAAAAGAAYAWwEA&#10;ALUDAAAAAA==&#10;">
              <v:imagedata r:id="rId14" o:title=""/>
              <o:lock v:ext="edit" aspectratio="f"/>
            </v:shape>
            <v:shapetype id="_x0000_t202" coordsize="21600,21600" o:spt="202" path="m,l,21600r21600,l21600,xe">
              <v:stroke joinstyle="miter"/>
              <v:path gradientshapeok="t" o:connecttype="rect"/>
            </v:shapetype>
            <v:shape id="Textbox 15" o:spid="_x0000_s1108" type="#_x0000_t202" style="position:absolute;left:9525;top:1399539;width:6083300;height:546100" o:gfxdata="UEsDBAoAAAAAAIdO4kAAAAAAAAAAAAAAAAAEAAAAZHJzL1BLAwQUAAAACACHTuJAGn1SILwAAADb&#10;AAAADwAAAGRycy9kb3ducmV2LnhtbEVP32vCMBB+F/Y/hBv4pokDRT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p9UiC8AAAA&#10;2wAAAA8AAAAAAAAAAQAgAAAAIgAAAGRycy9kb3ducmV2LnhtbFBLAQIUABQAAAAIAIdO4kAzLwWe&#10;OwAAADkAAAAQAAAAAAAAAAEAIAAAAAsBAABkcnMvc2hhcGV4bWwueG1sUEsFBgAAAAAGAAYAWwEA&#10;ALUDAAAAAA==&#10;" filled="f" stroked="f">
              <v:textbox inset="0,0,0,0">
                <w:txbxContent>
                  <w:p w:rsidR="007132CA" w:rsidRDefault="009B7D89">
                    <w:pPr>
                      <w:spacing w:before="72" w:line="278" w:lineRule="auto"/>
                      <w:ind w:left="303" w:right="296" w:firstLine="621"/>
                      <w:rPr>
                        <w:b/>
                      </w:rPr>
                    </w:pPr>
                    <w:r>
                      <w:rPr>
                        <w:b/>
                        <w:color w:val="000009"/>
                      </w:rPr>
                      <w:t>РАЗРАБОТКАИНДИВИД</w:t>
                    </w:r>
                    <w:r>
                      <w:rPr>
                        <w:b/>
                        <w:color w:val="000009"/>
                      </w:rPr>
                      <w:t xml:space="preserve">УАЛЬНОГООБРАЗОВАТЕЛЬНОГОМАРШРУТА/ </w:t>
                    </w:r>
                    <w:r>
                      <w:rPr>
                        <w:b/>
                        <w:color w:val="000009"/>
                        <w:spacing w:val="-4"/>
                      </w:rPr>
                      <w:t>АДАПТИРОВАННОЙ ОБРАЗОВАТЕЛЬНОЙ ПРОГРАММЫ/ ИНДИВИДУАЛЬНОЙ КРП</w:t>
                    </w:r>
                  </w:p>
                </w:txbxContent>
              </v:textbox>
            </v:shape>
            <v:shape id="Textbox 16" o:spid="_x0000_s1107" type="#_x0000_t202" style="position:absolute;left:1312862;top:908367;width:3359785;height:306070" o:gfxdata="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pKcc28AAAA&#10;2wAAAA8AAAAAAAAAAQAgAAAAIgAAAGRycy9kb3ducmV2LnhtbFBLAQIUABQAAAAIAIdO4kAzLwWe&#10;OwAAADkAAAAQAAAAAAAAAAEAIAAAAAsBAABkcnMvc2hhcGV4bWwueG1sUEsFBgAAAAAGAAYAWwEA&#10;ALUDAAAAAA==&#10;" filled="f">
              <v:stroke joinstyle="round"/>
              <v:textbox inset="0,0,0,0">
                <w:txbxContent>
                  <w:p w:rsidR="007132CA" w:rsidRDefault="009B7D89">
                    <w:pPr>
                      <w:spacing w:before="73"/>
                      <w:ind w:left="876"/>
                      <w:rPr>
                        <w:b/>
                      </w:rPr>
                    </w:pPr>
                    <w:r>
                      <w:rPr>
                        <w:b/>
                        <w:color w:val="000009"/>
                        <w:spacing w:val="-4"/>
                      </w:rPr>
                      <w:t>УГЛУБЛЕННАЯ</w:t>
                    </w:r>
                    <w:r>
                      <w:rPr>
                        <w:b/>
                        <w:color w:val="000009"/>
                        <w:spacing w:val="-2"/>
                      </w:rPr>
                      <w:t xml:space="preserve"> ДИАГНОСТИКА</w:t>
                    </w:r>
                  </w:p>
                </w:txbxContent>
              </v:textbox>
            </v:shape>
            <v:shape id="Textbox 17" o:spid="_x0000_s1106" type="#_x0000_t202" style="position:absolute;left:1195387;top:482917;width:3636010;height:297180" o:gfxdata="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UG1Fa8AAAA&#10;2wAAAA8AAAAAAAAAAQAgAAAAIgAAAGRycy9kb3ducmV2LnhtbFBLAQIUABQAAAAIAIdO4kAzLwWe&#10;OwAAADkAAAAQAAAAAAAAAAEAIAAAAAsBAABkcnMvc2hhcGV4bWwueG1sUEsFBgAAAAAGAAYAWwEA&#10;ALUDAAAAAA==&#10;" filled="f">
              <v:stroke joinstyle="round"/>
              <v:textbox inset="0,0,0,0">
                <w:txbxContent>
                  <w:p w:rsidR="007132CA" w:rsidRDefault="009B7D89">
                    <w:pPr>
                      <w:spacing w:before="73"/>
                      <w:ind w:left="4"/>
                      <w:jc w:val="center"/>
                      <w:rPr>
                        <w:b/>
                      </w:rPr>
                    </w:pPr>
                    <w:r>
                      <w:rPr>
                        <w:b/>
                        <w:color w:val="000009"/>
                        <w:spacing w:val="-4"/>
                      </w:rPr>
                      <w:t>ПМПК</w:t>
                    </w:r>
                  </w:p>
                </w:txbxContent>
              </v:textbox>
            </v:shape>
            <v:shape id="Textbox 18" o:spid="_x0000_s1105" type="#_x0000_t202" style="position:absolute;left:919162;top:4762;width:4210685;height:287020" o:gfxdata="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JlAJL4A&#10;AADbAAAADwAAAAAAAAABACAAAAAiAAAAZHJzL2Rvd25yZXYueG1sUEsBAhQAFAAAAAgAh07iQDMv&#10;BZ47AAAAOQAAABAAAAAAAAAAAQAgAAAADQEAAGRycy9zaGFwZXhtbC54bWxQSwUGAAAAAAYABgBb&#10;AQAAtwMAAAAA&#10;" filled="f">
              <v:stroke joinstyle="round"/>
              <v:textbox inset="0,0,0,0">
                <w:txbxContent>
                  <w:p w:rsidR="007132CA" w:rsidRDefault="009B7D89">
                    <w:pPr>
                      <w:spacing w:before="72"/>
                      <w:ind w:left="1690"/>
                      <w:rPr>
                        <w:b/>
                      </w:rPr>
                    </w:pPr>
                    <w:r>
                      <w:rPr>
                        <w:b/>
                        <w:color w:val="000009"/>
                      </w:rPr>
                      <w:t>ПЕРВИЧНАЯ</w:t>
                    </w:r>
                    <w:r>
                      <w:rPr>
                        <w:b/>
                        <w:color w:val="000009"/>
                        <w:spacing w:val="-2"/>
                      </w:rPr>
                      <w:t>ДИАГНОСТИКА</w:t>
                    </w:r>
                  </w:p>
                </w:txbxContent>
              </v:textbox>
            </v:shape>
            <w10:wrap type="topAndBottom" anchorx="page"/>
          </v:group>
        </w:pict>
      </w:r>
    </w:p>
    <w:p w:rsidR="007132CA" w:rsidRDefault="007132CA">
      <w:pPr>
        <w:pStyle w:val="a3"/>
        <w:spacing w:before="10"/>
        <w:ind w:left="0"/>
        <w:rPr>
          <w:b/>
          <w:i/>
          <w:sz w:val="3"/>
        </w:rPr>
      </w:pPr>
    </w:p>
    <w:p w:rsidR="007132CA" w:rsidRDefault="007132CA">
      <w:pPr>
        <w:pStyle w:val="a3"/>
        <w:ind w:left="567"/>
        <w:rPr>
          <w:sz w:val="20"/>
        </w:rPr>
      </w:pPr>
      <w:r>
        <w:rPr>
          <w:sz w:val="20"/>
        </w:rPr>
      </w:r>
      <w:r>
        <w:rPr>
          <w:sz w:val="20"/>
        </w:rPr>
        <w:pict>
          <v:group id="Group 19" o:spid="_x0000_s1097" style="width:458.7pt;height:159.85pt;mso-position-horizontal-relative:char;mso-position-vertical-relative:line" coordsize="5825490,2030095203" o:gfxdata="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">
            <v:shape id="Image 20" o:spid="_x0000_s1103" type="#_x0000_t75" style="position:absolute;left:2743200;top:531501;width:211454;height:200660" o:gfxdata="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hBhES5AAAA2wAA&#10;AA8AAAAAAAAAAQAgAAAAIgAAAGRycy9kb3ducmV2LnhtbFBLAQIUABQAAAAIAIdO4kAzLwWeOwAA&#10;ADkAAAAQAAAAAAAAAAEAIAAAAAgBAABkcnMvc2hhcGV4bWwueG1sUEsFBgAAAAAGAAYAWwEAALID&#10;AAAAAA==&#10;">
              <v:imagedata r:id="rId15" o:title=""/>
              <o:lock v:ext="edit" aspectratio="f"/>
            </v:shape>
            <v:shape id="Image 21" o:spid="_x0000_s1102" type="#_x0000_t75" style="position:absolute;left:2743200;top:1158875;width:232410;height:243205" o:gfxdata="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9mmaZugAAANsA&#10;AAAPAAAAAAAAAAEAIAAAACIAAABkcnMvZG93bnJldi54bWxQSwECFAAUAAAACACHTuJAMy8FnjsA&#10;AAA5AAAAEAAAAAAAAAABACAAAAAJAQAAZHJzL3NoYXBleG1sLnhtbFBLBQYAAAAABgAGAFsBAACz&#10;AwAAAAA=&#10;">
              <v:imagedata r:id="rId16" o:title=""/>
              <o:lock v:ext="edit" aspectratio="f"/>
            </v:shape>
            <v:shape id="Image 22" o:spid="_x0000_s1101" type="#_x0000_t75" style="position:absolute;left:2679700;top:1807838;width:211454;height:222250" o:gfxdata="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wlfHq8AAAA&#10;2wAAAA8AAAAAAAAAAQAgAAAAIgAAAGRycy9kb3ducmV2LnhtbFBLAQIUABQAAAAIAIdO4kAzLwWe&#10;OwAAADkAAAAQAAAAAAAAAAEAIAAAAAsBAABkcnMvc2hhcGV4bWwueG1sUEsFBgAAAAAGAAYAWwEA&#10;ALUDAAAAAA==&#10;">
              <v:imagedata r:id="rId17" o:title=""/>
              <o:lock v:ext="edit" aspectratio="f"/>
            </v:shape>
            <v:shape id="Textbox 23" o:spid="_x0000_s1100" type="#_x0000_t202" style="position:absolute;left:175577;top:727392;width:5231130;height:436245" o:gfxdata="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FEY6L4A&#10;AADbAAAADwAAAAAAAAABACAAAAAiAAAAZHJzL2Rvd25yZXYueG1sUEsBAhQAFAAAAAgAh07iQDMv&#10;BZ47AAAAOQAAABAAAAAAAAAAAQAgAAAADQEAAGRycy9zaGFwZXhtbC54bWxQSwUGAAAAAAYABgBb&#10;AQAAtwMAAAAA&#10;" filled="f">
              <v:stroke joinstyle="round"/>
              <v:textbox inset="0,0,0,0">
                <w:txbxContent>
                  <w:p w:rsidR="007132CA" w:rsidRDefault="009B7D89">
                    <w:pPr>
                      <w:spacing w:before="74"/>
                      <w:ind w:left="212"/>
                      <w:rPr>
                        <w:b/>
                      </w:rPr>
                    </w:pPr>
                    <w:r>
                      <w:rPr>
                        <w:b/>
                        <w:color w:val="000009"/>
                        <w:spacing w:val="-4"/>
                      </w:rPr>
                      <w:t>РЕАЛИЗАЦИЯИНДИВИДУАЛЬНОГООБРАЗОВАТЕЛЬНОГОМАРШРУТА</w:t>
                    </w:r>
                  </w:p>
                </w:txbxContent>
              </v:textbox>
            </v:shape>
            <v:shape id="Textbox 24" o:spid="_x0000_s1099" type="#_x0000_t202" style="position:absolute;left:4762;top:4762;width:5815965;height:531495" o:gfxdata="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7iAnL4A&#10;AADbAAAADwAAAAAAAAABACAAAAAiAAAAZHJzL2Rvd25yZXYueG1sUEsBAhQAFAAAAAgAh07iQDMv&#10;BZ47AAAAOQAAABAAAAAAAAAAAQAgAAAADQEAAGRycy9zaGFwZXhtbC54bWxQSwUGAAAAAAYABgBb&#10;AQAAtwMAAAAA&#10;" filled="f">
              <v:stroke joinstyle="round"/>
              <v:textbox inset="0,0,0,0">
                <w:txbxContent>
                  <w:p w:rsidR="007132CA" w:rsidRDefault="009B7D89">
                    <w:pPr>
                      <w:spacing w:before="74" w:line="276" w:lineRule="auto"/>
                      <w:ind w:left="1623" w:hanging="1313"/>
                      <w:rPr>
                        <w:b/>
                      </w:rPr>
                    </w:pPr>
                    <w:r>
                      <w:rPr>
                        <w:b/>
                        <w:color w:val="000009"/>
                        <w:spacing w:val="-2"/>
                      </w:rPr>
                      <w:t>КОНСУЛЬТИРОВАНИЕВСЕХУЧАСТНИКОВПРОЦЕССА</w:t>
                    </w:r>
                    <w:r>
                      <w:rPr>
                        <w:b/>
                        <w:color w:val="000009"/>
                        <w:spacing w:val="-2"/>
                      </w:rPr>
                      <w:t xml:space="preserve">СОПРОВОЖДЕНИЯО </w:t>
                    </w:r>
                    <w:r>
                      <w:rPr>
                        <w:b/>
                        <w:color w:val="000009"/>
                      </w:rPr>
                      <w:t>ПУТЯХ И СПОСОБАХ РЕШЕНИЯ ПРОБЛЕМ РЕБЕНКА</w:t>
                    </w:r>
                  </w:p>
                </w:txbxContent>
              </v:textbox>
            </v:shape>
            <v:shape id="Textbox 25" o:spid="_x0000_s1098" type="#_x0000_t202" style="position:absolute;left:440372;top:1397317;width:4774565;height:414655" o:gfxdata="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PQlB74A&#10;AADbAAAADwAAAAAAAAABACAAAAAiAAAAZHJzL2Rvd25yZXYueG1sUEsBAhQAFAAAAAgAh07iQDMv&#10;BZ47AAAAOQAAABAAAAAAAAAAAQAgAAAADQEAAGRycy9zaGFwZXhtbC54bWxQSwUGAAAAAAYABgBb&#10;AQAAtwMAAAAA&#10;" filled="f">
              <v:stroke joinstyle="round"/>
              <v:textbox inset="0,0,0,0">
                <w:txbxContent>
                  <w:p w:rsidR="007132CA" w:rsidRDefault="009B7D89">
                    <w:pPr>
                      <w:spacing w:before="72"/>
                      <w:ind w:left="1856"/>
                      <w:rPr>
                        <w:b/>
                      </w:rPr>
                    </w:pPr>
                    <w:r>
                      <w:rPr>
                        <w:b/>
                        <w:color w:val="000009"/>
                      </w:rPr>
                      <w:t>ДИНАМИЧЕСКАЯ</w:t>
                    </w:r>
                    <w:r>
                      <w:rPr>
                        <w:b/>
                        <w:color w:val="000009"/>
                        <w:spacing w:val="-2"/>
                      </w:rPr>
                      <w:t>ДИАГНОСТИКА</w:t>
                    </w:r>
                  </w:p>
                </w:txbxContent>
              </v:textbox>
            </v:shape>
            <w10:wrap type="none"/>
            <w10:anchorlock/>
          </v:group>
        </w:pict>
      </w:r>
    </w:p>
    <w:p w:rsidR="007132CA" w:rsidRDefault="007132CA">
      <w:pPr>
        <w:pStyle w:val="a3"/>
        <w:spacing w:before="1"/>
        <w:ind w:left="0"/>
        <w:rPr>
          <w:b/>
          <w:i/>
          <w:sz w:val="9"/>
        </w:rPr>
      </w:pPr>
      <w:r>
        <w:rPr>
          <w:b/>
          <w:i/>
          <w:sz w:val="9"/>
        </w:rPr>
        <w:pict>
          <v:shape id="Textbox 26" o:spid="_x0000_s1096" type="#_x0000_t202" style="position:absolute;margin-left:97.3pt;margin-top:6.85pt;width:375.95pt;height:26.8pt;z-index:-251650048;mso-position-horizontal-relative:page" o:gfxdata="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Cac2zPYAAAA&#10;CQEAAA8AAAAAAAAAAQAgAAAAIgAAAGRycy9kb3ducmV2LnhtbFBLAQIUABQAAAAIAIdO4kD/jkV6&#10;5AEAANkDAAAOAAAAAAAAAAEAIAAAACcBAABkcnMvZTJvRG9jLnhtbFBLBQYAAAAABgAGAFkBAAB9&#10;BQAAAAA=&#10;" filled="f">
            <v:stroke joinstyle="round"/>
            <v:textbox inset="0,0,0,0">
              <w:txbxContent>
                <w:p w:rsidR="007132CA" w:rsidRDefault="009B7D89">
                  <w:pPr>
                    <w:spacing w:before="73"/>
                    <w:ind w:left="5"/>
                    <w:jc w:val="center"/>
                    <w:rPr>
                      <w:b/>
                    </w:rPr>
                  </w:pPr>
                  <w:r>
                    <w:rPr>
                      <w:b/>
                      <w:color w:val="000009"/>
                      <w:spacing w:val="-4"/>
                    </w:rPr>
                    <w:t>ОЦЕНКАРЕЗУЛЬТАТОВ/КОРРЕКТИРОВКА</w:t>
                  </w:r>
                  <w:r>
                    <w:rPr>
                      <w:b/>
                      <w:color w:val="000009"/>
                      <w:spacing w:val="-5"/>
                    </w:rPr>
                    <w:t>КРП</w:t>
                  </w:r>
                </w:p>
              </w:txbxContent>
            </v:textbox>
            <w10:wrap type="topAndBottom" anchorx="page"/>
          </v:shape>
        </w:pict>
      </w:r>
    </w:p>
    <w:p w:rsidR="007132CA" w:rsidRDefault="007132CA">
      <w:pPr>
        <w:pStyle w:val="a3"/>
        <w:spacing w:before="143"/>
        <w:ind w:left="0"/>
        <w:rPr>
          <w:b/>
          <w:i/>
        </w:rPr>
      </w:pPr>
    </w:p>
    <w:p w:rsidR="007132CA" w:rsidRDefault="009B7D89">
      <w:pPr>
        <w:pStyle w:val="a3"/>
        <w:ind w:right="707" w:firstLine="708"/>
        <w:jc w:val="both"/>
      </w:pPr>
      <w:r>
        <w:t xml:space="preserve">Коррекционная работа с обучающимися с ЗПР </w:t>
      </w:r>
      <w:r>
        <w:rPr>
          <w:color w:val="000009"/>
        </w:rPr>
        <w:t xml:space="preserve">осуществляется в ходе </w:t>
      </w:r>
      <w:r>
        <w:rPr>
          <w:color w:val="000009"/>
        </w:rPr>
        <w:t>всего учебно- образовательного процесса</w:t>
      </w:r>
      <w:r>
        <w:t>:</w:t>
      </w:r>
    </w:p>
    <w:p w:rsidR="007132CA" w:rsidRDefault="009B7D89">
      <w:pPr>
        <w:pStyle w:val="a4"/>
        <w:numPr>
          <w:ilvl w:val="1"/>
          <w:numId w:val="57"/>
        </w:numPr>
        <w:tabs>
          <w:tab w:val="left" w:pos="1574"/>
        </w:tabs>
        <w:ind w:right="706" w:firstLine="708"/>
        <w:jc w:val="both"/>
        <w:rPr>
          <w:sz w:val="24"/>
        </w:rPr>
      </w:pPr>
      <w:r>
        <w:rPr>
          <w:sz w:val="24"/>
        </w:rPr>
        <w:t>через содержание и организацию образовательного процесса (индивидуальный и дифференцированный подход, несколько сниженный темп обучения, структурная упрощенность содержания, повторность в обучении, активность и созн</w:t>
      </w:r>
      <w:r>
        <w:rPr>
          <w:sz w:val="24"/>
        </w:rPr>
        <w:t>ательность в обучении);</w:t>
      </w:r>
    </w:p>
    <w:p w:rsidR="007132CA" w:rsidRDefault="009B7D89">
      <w:pPr>
        <w:pStyle w:val="a4"/>
        <w:numPr>
          <w:ilvl w:val="1"/>
          <w:numId w:val="57"/>
        </w:numPr>
        <w:tabs>
          <w:tab w:val="left" w:pos="1574"/>
        </w:tabs>
        <w:ind w:right="702" w:firstLine="708"/>
        <w:jc w:val="both"/>
        <w:rPr>
          <w:sz w:val="24"/>
        </w:rPr>
      </w:pPr>
      <w:r>
        <w:rPr>
          <w:sz w:val="24"/>
        </w:rPr>
        <w:t xml:space="preserve">в рамках внеурочной деятельности в форме специально организованных индивидуальных и групповых занятий (психокоррекционные и логопедические занятия, занятия </w:t>
      </w:r>
      <w:r>
        <w:rPr>
          <w:spacing w:val="-2"/>
          <w:sz w:val="24"/>
        </w:rPr>
        <w:t>ритмикой);</w:t>
      </w:r>
    </w:p>
    <w:p w:rsidR="007132CA" w:rsidRDefault="009B7D89">
      <w:pPr>
        <w:pStyle w:val="a4"/>
        <w:numPr>
          <w:ilvl w:val="1"/>
          <w:numId w:val="57"/>
        </w:numPr>
        <w:tabs>
          <w:tab w:val="left" w:pos="1574"/>
        </w:tabs>
        <w:ind w:right="706" w:firstLine="708"/>
        <w:jc w:val="both"/>
        <w:rPr>
          <w:sz w:val="24"/>
        </w:rPr>
      </w:pPr>
      <w:r>
        <w:rPr>
          <w:sz w:val="24"/>
        </w:rPr>
        <w:t>в рамках психологического и социально-педагогического сопровожден</w:t>
      </w:r>
      <w:r>
        <w:rPr>
          <w:sz w:val="24"/>
        </w:rPr>
        <w:t>ия</w:t>
      </w:r>
      <w:r>
        <w:rPr>
          <w:spacing w:val="-2"/>
          <w:sz w:val="24"/>
        </w:rPr>
        <w:t>обучающихся.</w:t>
      </w:r>
    </w:p>
    <w:p w:rsidR="007132CA" w:rsidRDefault="009B7D89">
      <w:pPr>
        <w:pStyle w:val="a3"/>
        <w:ind w:right="704" w:firstLine="566"/>
        <w:jc w:val="both"/>
      </w:pPr>
      <w:r>
        <w:rPr>
          <w:color w:val="000009"/>
        </w:rPr>
        <w:t>Направления и содержание программы коррекционной работы осуществляются во внеурочное время в объеме не менее 3 часов. Часы коррекционно-развивающей области представлены групповыми и индивидуальными коррекционно-развивающими занятиями, направ</w:t>
      </w:r>
      <w:r>
        <w:rPr>
          <w:color w:val="000009"/>
        </w:rPr>
        <w:t xml:space="preserve">ленными на коррекцию недостатков психофизического развития обучающихся и восполнение пробелов в знаниях. На индивидуальные коррекционные занятия отводится 20-30 минут. Содержание занятий определяется в зависимости от образовательных потребностей </w:t>
      </w:r>
      <w:r>
        <w:rPr>
          <w:color w:val="000009"/>
          <w:spacing w:val="-2"/>
        </w:rPr>
        <w:t>обучающихс</w:t>
      </w:r>
      <w:r>
        <w:rPr>
          <w:color w:val="000009"/>
          <w:spacing w:val="-2"/>
        </w:rPr>
        <w:t>я.</w:t>
      </w:r>
    </w:p>
    <w:p w:rsidR="007132CA" w:rsidRDefault="007132CA">
      <w:pPr>
        <w:pStyle w:val="a3"/>
        <w:ind w:left="0"/>
      </w:pPr>
    </w:p>
    <w:p w:rsidR="007132CA" w:rsidRDefault="009B7D89">
      <w:pPr>
        <w:pStyle w:val="a3"/>
        <w:ind w:right="703"/>
        <w:jc w:val="both"/>
      </w:pPr>
      <w:r>
        <w:rPr>
          <w:color w:val="000009"/>
        </w:rPr>
        <w:t xml:space="preserve">В качестве ещё одного механизма реализации коррекционной работы следует обозначить </w:t>
      </w:r>
      <w:r>
        <w:rPr>
          <w:b/>
          <w:i/>
          <w:color w:val="000009"/>
        </w:rPr>
        <w:t>социальное партнерство</w:t>
      </w:r>
      <w:r>
        <w:rPr>
          <w:color w:val="000009"/>
        </w:rPr>
        <w:t>, которое предполагает профессиональное взаимодействие образовательного учреждения с внешними ресурсами (организациями различных ведомств, обществе</w:t>
      </w:r>
      <w:r>
        <w:rPr>
          <w:color w:val="000009"/>
        </w:rPr>
        <w:t>нными организациями и другими институтами общества).</w:t>
      </w:r>
    </w:p>
    <w:p w:rsidR="007132CA" w:rsidRDefault="007132CA">
      <w:pPr>
        <w:pStyle w:val="a3"/>
        <w:jc w:val="both"/>
        <w:sectPr w:rsidR="007132CA">
          <w:pgSz w:w="11910" w:h="16840"/>
          <w:pgMar w:top="760" w:right="0" w:bottom="1240" w:left="566" w:header="0" w:footer="1023" w:gutter="0"/>
          <w:cols w:space="720"/>
        </w:sectPr>
      </w:pPr>
    </w:p>
    <w:p w:rsidR="007132CA" w:rsidRDefault="009B7D89">
      <w:pPr>
        <w:pStyle w:val="4"/>
        <w:spacing w:before="72"/>
      </w:pPr>
      <w:r>
        <w:rPr>
          <w:color w:val="000009"/>
        </w:rPr>
        <w:lastRenderedPageBreak/>
        <w:t>Социальноепартнерство</w:t>
      </w:r>
      <w:r>
        <w:rPr>
          <w:color w:val="000009"/>
          <w:spacing w:val="-2"/>
        </w:rPr>
        <w:t>включает:</w:t>
      </w:r>
    </w:p>
    <w:p w:rsidR="007132CA" w:rsidRDefault="009B7D89">
      <w:pPr>
        <w:pStyle w:val="a4"/>
        <w:numPr>
          <w:ilvl w:val="0"/>
          <w:numId w:val="58"/>
        </w:numPr>
        <w:tabs>
          <w:tab w:val="left" w:pos="1508"/>
        </w:tabs>
        <w:ind w:right="704" w:firstLine="566"/>
        <w:jc w:val="both"/>
        <w:rPr>
          <w:sz w:val="24"/>
        </w:rPr>
      </w:pPr>
      <w:r>
        <w:rPr>
          <w:color w:val="000009"/>
          <w:sz w:val="24"/>
        </w:rPr>
        <w:t>сотрудничество с учреждениями образования и другими ведомствами по вопросам преемственности обучения, развития и адаптации, социализации, здоровьесбережен</w:t>
      </w:r>
      <w:r>
        <w:rPr>
          <w:color w:val="000009"/>
          <w:sz w:val="24"/>
        </w:rPr>
        <w:t>ия детей с ограниченнымивозможностямиздоровья(</w:t>
      </w:r>
      <w:r>
        <w:rPr>
          <w:sz w:val="24"/>
        </w:rPr>
        <w:t>Татауровскаяврачебнаяамбулатория,</w:t>
      </w:r>
      <w:r>
        <w:rPr>
          <w:spacing w:val="-4"/>
          <w:sz w:val="24"/>
        </w:rPr>
        <w:t>МДОУ</w:t>
      </w:r>
    </w:p>
    <w:p w:rsidR="007132CA" w:rsidRDefault="009B7D89">
      <w:pPr>
        <w:pStyle w:val="a3"/>
        <w:spacing w:before="1"/>
        <w:jc w:val="both"/>
      </w:pPr>
      <w:r>
        <w:t>«Родничок»,РПМПК,КИЦ«Горизонт»,Центрдетско-юношеского</w:t>
      </w:r>
      <w:r>
        <w:rPr>
          <w:spacing w:val="-2"/>
        </w:rPr>
        <w:t>туризма);</w:t>
      </w:r>
    </w:p>
    <w:p w:rsidR="007132CA" w:rsidRDefault="009B7D89">
      <w:pPr>
        <w:pStyle w:val="a4"/>
        <w:numPr>
          <w:ilvl w:val="0"/>
          <w:numId w:val="58"/>
        </w:numPr>
        <w:tabs>
          <w:tab w:val="left" w:pos="1511"/>
        </w:tabs>
        <w:ind w:right="705" w:firstLine="626"/>
        <w:jc w:val="both"/>
        <w:rPr>
          <w:sz w:val="24"/>
        </w:rPr>
      </w:pPr>
      <w:r>
        <w:rPr>
          <w:color w:val="000009"/>
          <w:sz w:val="24"/>
        </w:rPr>
        <w:t>сотрудничество со средствами массовой информации (Районная газета «Прибайкалец») а также с негосударственными</w:t>
      </w:r>
      <w:r>
        <w:rPr>
          <w:color w:val="000009"/>
          <w:sz w:val="24"/>
        </w:rPr>
        <w:t xml:space="preserve"> структурами, прежде всего с общественными объединениями инвалидов, организациями родителей детей с ограниченными возможностями здоровья;</w:t>
      </w:r>
    </w:p>
    <w:p w:rsidR="007132CA" w:rsidRDefault="009B7D89">
      <w:pPr>
        <w:pStyle w:val="a4"/>
        <w:numPr>
          <w:ilvl w:val="0"/>
          <w:numId w:val="58"/>
        </w:numPr>
        <w:tabs>
          <w:tab w:val="left" w:pos="1433"/>
        </w:tabs>
        <w:spacing w:line="274" w:lineRule="exact"/>
        <w:ind w:left="1433" w:hanging="300"/>
        <w:jc w:val="both"/>
        <w:rPr>
          <w:sz w:val="24"/>
        </w:rPr>
      </w:pPr>
      <w:r>
        <w:rPr>
          <w:color w:val="000009"/>
          <w:sz w:val="24"/>
        </w:rPr>
        <w:t>сотрудничествосродительской</w:t>
      </w:r>
      <w:r>
        <w:rPr>
          <w:color w:val="000009"/>
          <w:spacing w:val="-2"/>
          <w:sz w:val="24"/>
        </w:rPr>
        <w:t>общественностью;</w:t>
      </w:r>
    </w:p>
    <w:p w:rsidR="007132CA" w:rsidRDefault="007132CA">
      <w:pPr>
        <w:pStyle w:val="a3"/>
        <w:ind w:left="0"/>
      </w:pPr>
    </w:p>
    <w:p w:rsidR="007132CA" w:rsidRDefault="007132CA">
      <w:pPr>
        <w:pStyle w:val="a3"/>
        <w:spacing w:before="11"/>
        <w:ind w:left="0"/>
      </w:pPr>
    </w:p>
    <w:p w:rsidR="007132CA" w:rsidRDefault="009B7D89">
      <w:pPr>
        <w:pStyle w:val="4"/>
        <w:spacing w:before="1"/>
        <w:ind w:left="2470"/>
        <w:jc w:val="left"/>
      </w:pPr>
      <w:r>
        <w:t>Содержаниекурсовкоррекционно-развивающей</w:t>
      </w:r>
      <w:r>
        <w:rPr>
          <w:spacing w:val="-2"/>
        </w:rPr>
        <w:t>области</w:t>
      </w:r>
    </w:p>
    <w:p w:rsidR="007132CA" w:rsidRDefault="009B7D89">
      <w:pPr>
        <w:pStyle w:val="a3"/>
        <w:tabs>
          <w:tab w:val="left" w:pos="2805"/>
          <w:tab w:val="left" w:pos="4526"/>
          <w:tab w:val="left" w:pos="4913"/>
          <w:tab w:val="left" w:pos="6559"/>
          <w:tab w:val="left" w:pos="7634"/>
          <w:tab w:val="left" w:pos="9283"/>
        </w:tabs>
        <w:spacing w:before="136"/>
        <w:ind w:right="707" w:firstLine="708"/>
      </w:pPr>
      <w:r>
        <w:rPr>
          <w:spacing w:val="-2"/>
        </w:rPr>
        <w:t>Содержание</w:t>
      </w:r>
      <w:r>
        <w:tab/>
      </w:r>
      <w:r>
        <w:rPr>
          <w:spacing w:val="-2"/>
        </w:rPr>
        <w:t>коррекционно</w:t>
      </w:r>
      <w:r>
        <w:tab/>
      </w:r>
      <w:r>
        <w:rPr>
          <w:spacing w:val="-10"/>
        </w:rPr>
        <w:t>–</w:t>
      </w:r>
      <w:r>
        <w:tab/>
      </w:r>
      <w:r>
        <w:rPr>
          <w:spacing w:val="-2"/>
        </w:rPr>
        <w:t>развивающей</w:t>
      </w:r>
      <w:r>
        <w:tab/>
      </w:r>
      <w:r>
        <w:rPr>
          <w:spacing w:val="-2"/>
        </w:rPr>
        <w:t>области</w:t>
      </w:r>
      <w:r>
        <w:tab/>
      </w:r>
      <w:r>
        <w:rPr>
          <w:spacing w:val="-2"/>
        </w:rPr>
        <w:t>представлено</w:t>
      </w:r>
      <w:r>
        <w:tab/>
      </w:r>
      <w:r>
        <w:rPr>
          <w:spacing w:val="-2"/>
        </w:rPr>
        <w:t xml:space="preserve">следующими </w:t>
      </w:r>
      <w:r>
        <w:t>обязательными коррекционными курсами:</w:t>
      </w:r>
    </w:p>
    <w:p w:rsidR="007132CA" w:rsidRDefault="009B7D89">
      <w:pPr>
        <w:pStyle w:val="a4"/>
        <w:numPr>
          <w:ilvl w:val="1"/>
          <w:numId w:val="58"/>
        </w:numPr>
        <w:tabs>
          <w:tab w:val="left" w:pos="1661"/>
        </w:tabs>
        <w:ind w:right="704" w:firstLine="708"/>
        <w:rPr>
          <w:sz w:val="24"/>
        </w:rPr>
      </w:pPr>
      <w:r>
        <w:rPr>
          <w:sz w:val="24"/>
        </w:rPr>
        <w:t>«Коррекционно-развивающиезанятия(психокоррекционные)»(фронтальныеи/или индивидуальные занятия),</w:t>
      </w:r>
    </w:p>
    <w:p w:rsidR="007132CA" w:rsidRDefault="009B7D89">
      <w:pPr>
        <w:pStyle w:val="a4"/>
        <w:numPr>
          <w:ilvl w:val="1"/>
          <w:numId w:val="58"/>
        </w:numPr>
        <w:tabs>
          <w:tab w:val="left" w:pos="1713"/>
        </w:tabs>
        <w:spacing w:before="1"/>
        <w:ind w:left="1713" w:hanging="439"/>
        <w:rPr>
          <w:sz w:val="24"/>
        </w:rPr>
      </w:pPr>
      <w:r>
        <w:rPr>
          <w:sz w:val="24"/>
        </w:rPr>
        <w:t>«Ритмика»(фронтальныеи/илииндивидуальные</w:t>
      </w:r>
      <w:r>
        <w:rPr>
          <w:spacing w:val="-2"/>
          <w:sz w:val="24"/>
        </w:rPr>
        <w:t xml:space="preserve"> занятия).</w:t>
      </w:r>
    </w:p>
    <w:p w:rsidR="007132CA" w:rsidRDefault="007132CA">
      <w:pPr>
        <w:pStyle w:val="a3"/>
        <w:spacing w:before="275"/>
        <w:ind w:left="0"/>
      </w:pPr>
    </w:p>
    <w:p w:rsidR="007132CA" w:rsidRDefault="009B7D89">
      <w:pPr>
        <w:spacing w:before="1"/>
        <w:ind w:left="1203" w:right="1343"/>
        <w:jc w:val="center"/>
        <w:rPr>
          <w:b/>
          <w:i/>
          <w:sz w:val="24"/>
        </w:rPr>
      </w:pPr>
      <w:r>
        <w:rPr>
          <w:b/>
          <w:i/>
          <w:color w:val="000009"/>
          <w:sz w:val="24"/>
        </w:rPr>
        <w:t>Коррекционныйкурс</w:t>
      </w:r>
      <w:r>
        <w:rPr>
          <w:color w:val="000009"/>
          <w:sz w:val="24"/>
        </w:rPr>
        <w:t>«</w:t>
      </w:r>
      <w:r>
        <w:rPr>
          <w:b/>
          <w:i/>
          <w:color w:val="000009"/>
          <w:sz w:val="24"/>
        </w:rPr>
        <w:t>Коррек</w:t>
      </w:r>
      <w:r>
        <w:rPr>
          <w:b/>
          <w:i/>
          <w:color w:val="000009"/>
          <w:sz w:val="24"/>
        </w:rPr>
        <w:t xml:space="preserve">ционно-развивающиезанятия </w:t>
      </w:r>
      <w:r>
        <w:rPr>
          <w:b/>
          <w:i/>
          <w:color w:val="000009"/>
          <w:spacing w:val="-2"/>
          <w:sz w:val="24"/>
        </w:rPr>
        <w:t>(психокоррекционные)»</w:t>
      </w:r>
    </w:p>
    <w:p w:rsidR="007132CA" w:rsidRDefault="009B7D89">
      <w:pPr>
        <w:pStyle w:val="4"/>
        <w:ind w:left="555" w:right="692"/>
        <w:jc w:val="center"/>
      </w:pPr>
      <w:r>
        <w:t>Психокоррекционные</w:t>
      </w:r>
      <w:r>
        <w:rPr>
          <w:spacing w:val="-2"/>
        </w:rPr>
        <w:t>занятия</w:t>
      </w:r>
    </w:p>
    <w:p w:rsidR="007132CA" w:rsidRDefault="009B7D89">
      <w:pPr>
        <w:pStyle w:val="a3"/>
        <w:ind w:right="702" w:firstLine="720"/>
        <w:jc w:val="both"/>
      </w:pPr>
      <w:r>
        <w:rPr>
          <w:b/>
        </w:rPr>
        <w:t xml:space="preserve">Цель </w:t>
      </w:r>
      <w:r>
        <w:t xml:space="preserve">психокорреционных занятий заключается в применении разных форм взаимодействия с обучающимися, направленными на преодоление или ослабление проблем в психическом и личностном </w:t>
      </w:r>
      <w:r>
        <w:t>развитии, гармонизацию личности и межличностных отношений.</w:t>
      </w:r>
    </w:p>
    <w:p w:rsidR="007132CA" w:rsidRDefault="009B7D89">
      <w:pPr>
        <w:ind w:left="1286"/>
        <w:jc w:val="both"/>
        <w:rPr>
          <w:sz w:val="24"/>
        </w:rPr>
      </w:pPr>
      <w:r>
        <w:rPr>
          <w:sz w:val="24"/>
        </w:rPr>
        <w:t>Основные</w:t>
      </w:r>
      <w:r>
        <w:rPr>
          <w:b/>
          <w:sz w:val="24"/>
        </w:rPr>
        <w:t>направления</w:t>
      </w:r>
      <w:r>
        <w:rPr>
          <w:spacing w:val="-2"/>
          <w:sz w:val="24"/>
        </w:rPr>
        <w:t>работы:</w:t>
      </w:r>
    </w:p>
    <w:p w:rsidR="007132CA" w:rsidRDefault="009B7D89">
      <w:pPr>
        <w:pStyle w:val="a4"/>
        <w:numPr>
          <w:ilvl w:val="1"/>
          <w:numId w:val="58"/>
        </w:numPr>
        <w:tabs>
          <w:tab w:val="left" w:pos="1544"/>
        </w:tabs>
        <w:ind w:left="1544" w:hanging="258"/>
        <w:jc w:val="both"/>
        <w:rPr>
          <w:sz w:val="24"/>
        </w:rPr>
      </w:pPr>
      <w:r>
        <w:rPr>
          <w:spacing w:val="-2"/>
          <w:sz w:val="24"/>
        </w:rPr>
        <w:t>диагностика</w:t>
      </w:r>
    </w:p>
    <w:p w:rsidR="007132CA" w:rsidRDefault="009B7D89">
      <w:pPr>
        <w:pStyle w:val="a4"/>
        <w:numPr>
          <w:ilvl w:val="1"/>
          <w:numId w:val="58"/>
        </w:numPr>
        <w:tabs>
          <w:tab w:val="left" w:pos="1544"/>
        </w:tabs>
        <w:ind w:left="1544" w:hanging="258"/>
        <w:jc w:val="both"/>
        <w:rPr>
          <w:sz w:val="24"/>
        </w:rPr>
      </w:pPr>
      <w:r>
        <w:rPr>
          <w:sz w:val="24"/>
        </w:rPr>
        <w:t xml:space="preserve">развитиепознавательной </w:t>
      </w:r>
      <w:r>
        <w:rPr>
          <w:spacing w:val="-4"/>
          <w:sz w:val="24"/>
        </w:rPr>
        <w:t>сферы</w:t>
      </w:r>
    </w:p>
    <w:p w:rsidR="007132CA" w:rsidRDefault="009B7D89">
      <w:pPr>
        <w:pStyle w:val="a4"/>
        <w:numPr>
          <w:ilvl w:val="1"/>
          <w:numId w:val="58"/>
        </w:numPr>
        <w:tabs>
          <w:tab w:val="left" w:pos="1426"/>
        </w:tabs>
        <w:ind w:right="703" w:firstLine="720"/>
        <w:jc w:val="both"/>
        <w:rPr>
          <w:sz w:val="24"/>
        </w:rPr>
      </w:pPr>
      <w:r>
        <w:rPr>
          <w:sz w:val="24"/>
        </w:rPr>
        <w:t>целенаправленноеформированиевысшихпсихическихфункций(формированиеучебной мотивации, активизация сенсорно-перцептивной, мнемическо</w:t>
      </w:r>
      <w:r>
        <w:rPr>
          <w:sz w:val="24"/>
        </w:rPr>
        <w:t>й и мыслительной деятельности, развития пространственно-временных представлений);</w:t>
      </w:r>
    </w:p>
    <w:p w:rsidR="007132CA" w:rsidRDefault="009B7D89">
      <w:pPr>
        <w:ind w:left="566" w:right="703" w:firstLine="720"/>
        <w:jc w:val="both"/>
        <w:rPr>
          <w:sz w:val="24"/>
        </w:rPr>
      </w:pPr>
      <w:r>
        <w:rPr>
          <w:b/>
          <w:sz w:val="24"/>
        </w:rPr>
        <w:t xml:space="preserve">диагностика и развитие эмоционально-личностной сферы и коррекция ее недостатков </w:t>
      </w:r>
      <w:r>
        <w:rPr>
          <w:sz w:val="24"/>
        </w:rPr>
        <w:t>(гармонизация пихоэмоционального состояния, формирование позитивного отношения к своему «Я», п</w:t>
      </w:r>
      <w:r>
        <w:rPr>
          <w:sz w:val="24"/>
        </w:rPr>
        <w:t>овышение уверенности в себе, развитие самостоятельности, формирование навыков самоконтроля, создание ситуации успешной деятельности);</w:t>
      </w:r>
    </w:p>
    <w:p w:rsidR="007132CA" w:rsidRDefault="009B7D89">
      <w:pPr>
        <w:pStyle w:val="4"/>
        <w:ind w:left="1286"/>
      </w:pPr>
      <w:r>
        <w:t>диагностикаиразвитиекоммуникативнойсферыисоциальная</w:t>
      </w:r>
      <w:r>
        <w:rPr>
          <w:spacing w:val="-2"/>
        </w:rPr>
        <w:t>интеграции</w:t>
      </w:r>
    </w:p>
    <w:p w:rsidR="007132CA" w:rsidRDefault="009B7D89">
      <w:pPr>
        <w:pStyle w:val="a3"/>
        <w:jc w:val="both"/>
      </w:pPr>
      <w:r>
        <w:t>(развитиеспособностик эмпатии,</w:t>
      </w:r>
      <w:r>
        <w:rPr>
          <w:spacing w:val="-2"/>
        </w:rPr>
        <w:t>сопереживанию);</w:t>
      </w:r>
    </w:p>
    <w:p w:rsidR="007132CA" w:rsidRDefault="009B7D89">
      <w:pPr>
        <w:ind w:left="566" w:right="703" w:firstLine="720"/>
        <w:jc w:val="both"/>
        <w:rPr>
          <w:sz w:val="24"/>
        </w:rPr>
      </w:pPr>
      <w:r>
        <w:rPr>
          <w:b/>
          <w:sz w:val="24"/>
        </w:rPr>
        <w:t>формирование п</w:t>
      </w:r>
      <w:r>
        <w:rPr>
          <w:b/>
          <w:sz w:val="24"/>
        </w:rPr>
        <w:t xml:space="preserve">родуктивных видов взаимодействия с окружающими </w:t>
      </w:r>
      <w:r>
        <w:rPr>
          <w:sz w:val="24"/>
        </w:rPr>
        <w:t xml:space="preserve">(в семье, классе), </w:t>
      </w:r>
      <w:r>
        <w:rPr>
          <w:b/>
          <w:sz w:val="24"/>
        </w:rPr>
        <w:t xml:space="preserve">повышение социального статуса обучающегося в коллективе, формирование и развитие навыков социальногоповедения </w:t>
      </w:r>
      <w:r>
        <w:rPr>
          <w:sz w:val="24"/>
        </w:rPr>
        <w:t xml:space="preserve">(формирование правил и норм поведения в группе, адекватное понимание социальных </w:t>
      </w:r>
      <w:r>
        <w:rPr>
          <w:sz w:val="24"/>
        </w:rPr>
        <w:t>ролей в значимых ситуациях);</w:t>
      </w:r>
    </w:p>
    <w:p w:rsidR="007132CA" w:rsidRDefault="009B7D89">
      <w:pPr>
        <w:ind w:left="566" w:right="701" w:firstLine="720"/>
        <w:jc w:val="both"/>
        <w:rPr>
          <w:b/>
          <w:sz w:val="24"/>
        </w:rPr>
      </w:pPr>
      <w:r>
        <w:rPr>
          <w:b/>
          <w:sz w:val="24"/>
        </w:rPr>
        <w:t xml:space="preserve">формирование произвольной регуляции деятельности и поведения </w:t>
      </w:r>
      <w:r>
        <w:rPr>
          <w:sz w:val="24"/>
        </w:rPr>
        <w:t>(развитие произвольной регуляции деятельности и поведения, формирование способности к планированию и контролю)</w:t>
      </w:r>
      <w:r>
        <w:rPr>
          <w:b/>
          <w:sz w:val="24"/>
        </w:rPr>
        <w:t>.</w:t>
      </w:r>
    </w:p>
    <w:p w:rsidR="007132CA" w:rsidRDefault="009B7D89">
      <w:pPr>
        <w:pStyle w:val="5"/>
        <w:ind w:left="3845"/>
        <w:rPr>
          <w:i w:val="0"/>
        </w:rPr>
      </w:pPr>
      <w:r>
        <w:rPr>
          <w:color w:val="000009"/>
        </w:rPr>
        <w:t>Коррекционныйкурс</w:t>
      </w:r>
      <w:r>
        <w:rPr>
          <w:b w:val="0"/>
          <w:i w:val="0"/>
          <w:color w:val="000009"/>
          <w:spacing w:val="-2"/>
        </w:rPr>
        <w:t>«</w:t>
      </w:r>
      <w:r>
        <w:rPr>
          <w:color w:val="000009"/>
          <w:spacing w:val="-2"/>
        </w:rPr>
        <w:t>Ритмика</w:t>
      </w:r>
      <w:r>
        <w:rPr>
          <w:i w:val="0"/>
          <w:color w:val="000009"/>
          <w:spacing w:val="-2"/>
        </w:rPr>
        <w:t>»</w:t>
      </w:r>
    </w:p>
    <w:p w:rsidR="007132CA" w:rsidRDefault="009B7D89">
      <w:pPr>
        <w:pStyle w:val="a3"/>
        <w:ind w:right="705" w:firstLine="720"/>
        <w:jc w:val="both"/>
      </w:pPr>
      <w:r>
        <w:rPr>
          <w:b/>
          <w:color w:val="000009"/>
        </w:rPr>
        <w:t xml:space="preserve">Целью </w:t>
      </w:r>
      <w:r>
        <w:rPr>
          <w:color w:val="000009"/>
        </w:rPr>
        <w:t>занятий по ритмике яв</w:t>
      </w:r>
      <w:r>
        <w:rPr>
          <w:color w:val="000009"/>
        </w:rPr>
        <w:t>ляется развитие двигательной активности обучающегося с ЗПР в процессе восприятия музыки.</w:t>
      </w:r>
    </w:p>
    <w:p w:rsidR="007132CA" w:rsidRDefault="009B7D89">
      <w:pPr>
        <w:pStyle w:val="a3"/>
        <w:ind w:right="703" w:firstLine="720"/>
        <w:jc w:val="both"/>
      </w:pPr>
      <w:r>
        <w:t xml:space="preserve">Коррекционная работа на занятиях ритмикой базируется на постоянном взаимодействии музыки, движений и устной речи: музыка и движения, музыка и речь, движения и речь, музыка, движения и речь. </w:t>
      </w:r>
      <w:r>
        <w:rPr>
          <w:color w:val="000009"/>
        </w:rPr>
        <w:t>На занятиях осуществляется коррекция недостатков двигательной, эмо</w:t>
      </w:r>
      <w:r>
        <w:rPr>
          <w:color w:val="000009"/>
        </w:rPr>
        <w:t>ционально-волевой,познавательнойсфер.Занятияспособствуютразвитиюобщейи</w:t>
      </w:r>
      <w:r>
        <w:rPr>
          <w:color w:val="000009"/>
          <w:spacing w:val="-2"/>
        </w:rPr>
        <w:t>речевой</w:t>
      </w:r>
    </w:p>
    <w:p w:rsidR="007132CA" w:rsidRDefault="007132CA">
      <w:pPr>
        <w:pStyle w:val="a3"/>
        <w:jc w:val="both"/>
        <w:sectPr w:rsidR="007132CA">
          <w:pgSz w:w="11910" w:h="16840"/>
          <w:pgMar w:top="760" w:right="0" w:bottom="1240" w:left="566" w:header="0" w:footer="1023" w:gutter="0"/>
          <w:cols w:space="720"/>
        </w:sectPr>
      </w:pPr>
    </w:p>
    <w:p w:rsidR="007132CA" w:rsidRDefault="009B7D89">
      <w:pPr>
        <w:pStyle w:val="a3"/>
        <w:spacing w:before="72"/>
        <w:ind w:right="707"/>
        <w:jc w:val="both"/>
      </w:pPr>
      <w:r>
        <w:rPr>
          <w:color w:val="000009"/>
        </w:rPr>
        <w:lastRenderedPageBreak/>
        <w:t>моторики, ориентировке в пространстве, укреплению здоровья, формированию навыков здорового образа жизни у обучающихся.</w:t>
      </w:r>
    </w:p>
    <w:p w:rsidR="007132CA" w:rsidRDefault="009B7D89">
      <w:pPr>
        <w:ind w:left="1286"/>
        <w:jc w:val="both"/>
        <w:rPr>
          <w:sz w:val="24"/>
        </w:rPr>
      </w:pPr>
      <w:r>
        <w:rPr>
          <w:sz w:val="24"/>
        </w:rPr>
        <w:t>Основные</w:t>
      </w:r>
      <w:r>
        <w:rPr>
          <w:b/>
          <w:sz w:val="24"/>
        </w:rPr>
        <w:t>направления</w:t>
      </w:r>
      <w:r>
        <w:rPr>
          <w:sz w:val="24"/>
        </w:rPr>
        <w:t>работыпо</w:t>
      </w:r>
      <w:r>
        <w:rPr>
          <w:spacing w:val="-2"/>
          <w:sz w:val="24"/>
        </w:rPr>
        <w:t>ритмике:</w:t>
      </w:r>
    </w:p>
    <w:p w:rsidR="007132CA" w:rsidRDefault="009B7D89">
      <w:pPr>
        <w:pStyle w:val="a3"/>
        <w:spacing w:before="1"/>
        <w:ind w:right="704" w:firstLine="720"/>
        <w:jc w:val="both"/>
      </w:pPr>
      <w:r>
        <w:rPr>
          <w:b/>
        </w:rPr>
        <w:t>воспр</w:t>
      </w:r>
      <w:r>
        <w:rPr>
          <w:b/>
        </w:rPr>
        <w:t xml:space="preserve">иятиемузыки </w:t>
      </w:r>
      <w:r>
        <w:t>(висполнении педагогаиаудиозапси): определениенаслух началаи окончания звучания музыки; различение и опознавание на слух громкой, тихой, негромкой музыки; быстрого, медленного, умеренного темпа; различение и опознавание на слух музыки двухдольн</w:t>
      </w:r>
      <w:r>
        <w:t>ого, трехдольного, четырехдольного метра (полька, марш, вальс); плавной и отрывистой музыки;</w:t>
      </w:r>
    </w:p>
    <w:p w:rsidR="007132CA" w:rsidRDefault="009B7D89">
      <w:pPr>
        <w:pStyle w:val="a3"/>
        <w:ind w:right="703" w:firstLine="720"/>
        <w:jc w:val="both"/>
      </w:pPr>
      <w:r>
        <w:rPr>
          <w:b/>
        </w:rPr>
        <w:t xml:space="preserve">упражнения на ориентировку в пространстве: </w:t>
      </w:r>
      <w:r>
        <w:t>простейшие построения и перестроения (в одну и две линии, в колонну, в цепочку, в одну и две шеренги друг напротив друга</w:t>
      </w:r>
      <w:r>
        <w:t xml:space="preserve">, в круг, сужение и расширение круга, свободное размещение в классе, различные положения в парах и т. д.); ходьба в шеренге (вперед, назад), по кругу, в заданном направлении, разными видами шага; </w:t>
      </w:r>
      <w:r>
        <w:rPr>
          <w:spacing w:val="-2"/>
        </w:rPr>
        <w:t>повороты;</w:t>
      </w:r>
    </w:p>
    <w:p w:rsidR="007132CA" w:rsidRDefault="009B7D89">
      <w:pPr>
        <w:ind w:left="566" w:right="700" w:firstLine="720"/>
        <w:jc w:val="both"/>
        <w:rPr>
          <w:sz w:val="24"/>
        </w:rPr>
      </w:pPr>
      <w:r>
        <w:rPr>
          <w:b/>
          <w:sz w:val="24"/>
        </w:rPr>
        <w:t xml:space="preserve">ритмико-гимнастические упражнения: </w:t>
      </w:r>
      <w:r>
        <w:rPr>
          <w:sz w:val="24"/>
        </w:rPr>
        <w:t>общеразвивающие</w:t>
      </w:r>
      <w:r>
        <w:rPr>
          <w:sz w:val="24"/>
        </w:rPr>
        <w:t xml:space="preserve"> упражнения, упражнения на координацию движений, упражнение на расслабление мышц;</w:t>
      </w:r>
    </w:p>
    <w:p w:rsidR="007132CA" w:rsidRDefault="009B7D89">
      <w:pPr>
        <w:ind w:left="566" w:right="705" w:firstLine="720"/>
        <w:jc w:val="both"/>
        <w:rPr>
          <w:sz w:val="24"/>
        </w:rPr>
      </w:pPr>
      <w:r>
        <w:rPr>
          <w:b/>
          <w:sz w:val="24"/>
        </w:rPr>
        <w:t xml:space="preserve">упражнения с детскими музыкальными инструментами: </w:t>
      </w:r>
      <w:r>
        <w:rPr>
          <w:sz w:val="24"/>
        </w:rPr>
        <w:t>игра на элементарных музыкальных инструментах (погремушка, металлофон, бубен, ксилофон, барабан, румба, маракас, треугольник</w:t>
      </w:r>
      <w:r>
        <w:rPr>
          <w:sz w:val="24"/>
        </w:rPr>
        <w:t>, тарелки и др.);</w:t>
      </w:r>
    </w:p>
    <w:p w:rsidR="007132CA" w:rsidRDefault="009B7D89">
      <w:pPr>
        <w:pStyle w:val="a3"/>
        <w:ind w:right="704" w:firstLine="720"/>
        <w:jc w:val="both"/>
      </w:pPr>
      <w:r>
        <w:rPr>
          <w:b/>
        </w:rPr>
        <w:t xml:space="preserve">игры под музыку: </w:t>
      </w:r>
      <w:r>
        <w:t>музыкальные игры и игровые ситуации с музыкально-двигательными заданиями с элементами занимательности, соревнования (кто скорее, кто лучше, кто более и т.д.),игры по ориентировке в пространстве;</w:t>
      </w:r>
    </w:p>
    <w:p w:rsidR="007132CA" w:rsidRDefault="009B7D89">
      <w:pPr>
        <w:pStyle w:val="a3"/>
        <w:ind w:right="704" w:firstLine="720"/>
        <w:jc w:val="both"/>
      </w:pPr>
      <w:r>
        <w:rPr>
          <w:b/>
        </w:rPr>
        <w:t>танцевальные упражнения</w:t>
      </w:r>
      <w:r>
        <w:t xml:space="preserve">: </w:t>
      </w:r>
      <w:r>
        <w:t>выполнение под музыку элементов танца и пляски, несложных композиций народных, бальных и современных танцев;</w:t>
      </w:r>
    </w:p>
    <w:p w:rsidR="007132CA" w:rsidRDefault="009B7D89">
      <w:pPr>
        <w:pStyle w:val="a3"/>
        <w:ind w:right="702" w:firstLine="708"/>
        <w:jc w:val="both"/>
      </w:pPr>
      <w:r>
        <w:rPr>
          <w:b/>
        </w:rPr>
        <w:t xml:space="preserve">декламация песен под музыку: </w:t>
      </w:r>
      <w:r>
        <w:t>выразительная декламация песенпод музыкальное сопровождение и управление педагога, воспроизведение ритмического рисунк</w:t>
      </w:r>
      <w:r>
        <w:t>а мелодии, ее темпа, динамических оттенков, характера звуковедения (плавно, отрывисто), соответствующей манере исполнения (легко, более твердо и др.).</w:t>
      </w:r>
    </w:p>
    <w:p w:rsidR="007132CA" w:rsidRDefault="009B7D89">
      <w:pPr>
        <w:pStyle w:val="a3"/>
        <w:ind w:left="1274"/>
        <w:jc w:val="both"/>
      </w:pPr>
      <w:r>
        <w:t>Содержаниекоррекционно-развивающейобластиможетбытьдополнено</w:t>
      </w:r>
      <w:r>
        <w:rPr>
          <w:spacing w:val="-5"/>
        </w:rPr>
        <w:t>МОУ</w:t>
      </w:r>
    </w:p>
    <w:p w:rsidR="007132CA" w:rsidRDefault="009B7D89">
      <w:pPr>
        <w:pStyle w:val="a3"/>
        <w:ind w:right="707"/>
        <w:jc w:val="both"/>
      </w:pPr>
      <w:r>
        <w:t>«Татауровская СОШ» самостоятельно на основ</w:t>
      </w:r>
      <w:r>
        <w:t xml:space="preserve">ании рекомендаций ПМПК, ИПР обучающихся с </w:t>
      </w:r>
      <w:r>
        <w:rPr>
          <w:spacing w:val="-4"/>
        </w:rPr>
        <w:t>ЗПР.</w:t>
      </w:r>
    </w:p>
    <w:p w:rsidR="007132CA" w:rsidRDefault="009B7D89">
      <w:pPr>
        <w:pStyle w:val="a3"/>
        <w:ind w:right="702" w:firstLine="708"/>
        <w:jc w:val="both"/>
      </w:pPr>
      <w:r>
        <w:t>Выбор коррекционно-развивающих курсов для индивидуальных и групповых занятий, их количественное соотношение, содержание самостоятельно определяется МОУ «Татауровская СОШ», исходя из психофизических особенносте</w:t>
      </w:r>
      <w:r>
        <w:t>й и особых образовательных потребностей обучающихся с ЗПР.</w:t>
      </w:r>
    </w:p>
    <w:p w:rsidR="007132CA" w:rsidRDefault="007132CA">
      <w:pPr>
        <w:pStyle w:val="a3"/>
        <w:ind w:left="0"/>
      </w:pPr>
    </w:p>
    <w:p w:rsidR="007132CA" w:rsidRDefault="007132CA">
      <w:pPr>
        <w:pStyle w:val="a3"/>
        <w:spacing w:before="13"/>
        <w:ind w:left="0"/>
      </w:pPr>
    </w:p>
    <w:p w:rsidR="007132CA" w:rsidRDefault="009B7D89">
      <w:pPr>
        <w:pStyle w:val="2"/>
        <w:ind w:right="693"/>
        <w:jc w:val="center"/>
      </w:pPr>
      <w:bookmarkStart w:id="15" w:name="2.5._Рабочая_программа_воспитания"/>
      <w:bookmarkEnd w:id="15"/>
      <w:r>
        <w:t>2.5.Рабочаяпрограмма</w:t>
      </w:r>
      <w:r>
        <w:rPr>
          <w:spacing w:val="-2"/>
        </w:rPr>
        <w:t>воспитания</w:t>
      </w:r>
    </w:p>
    <w:p w:rsidR="007132CA" w:rsidRDefault="009B7D89">
      <w:pPr>
        <w:pStyle w:val="4"/>
        <w:spacing w:before="117"/>
        <w:ind w:left="552" w:right="693"/>
        <w:jc w:val="center"/>
      </w:pPr>
      <w:r>
        <w:t>ПОЯСНИТЕЛЬНАЯ</w:t>
      </w:r>
      <w:r>
        <w:rPr>
          <w:spacing w:val="-2"/>
        </w:rPr>
        <w:t>ЗАПИСКА</w:t>
      </w:r>
    </w:p>
    <w:p w:rsidR="007132CA" w:rsidRDefault="007132CA">
      <w:pPr>
        <w:pStyle w:val="a3"/>
        <w:spacing w:before="275"/>
        <w:ind w:left="0"/>
        <w:rPr>
          <w:b/>
        </w:rPr>
      </w:pPr>
    </w:p>
    <w:p w:rsidR="007132CA" w:rsidRDefault="009B7D89">
      <w:pPr>
        <w:pStyle w:val="a3"/>
        <w:spacing w:before="1"/>
        <w:ind w:right="782"/>
      </w:pPr>
      <w:r>
        <w:t>Программа воспитания М</w:t>
      </w:r>
      <w:r>
        <w:t>БОУ</w:t>
      </w:r>
      <w:r>
        <w:t xml:space="preserve"> «Межводненская средняя школа им. Гайдукова А.Н.</w:t>
      </w:r>
      <w:r>
        <w:t xml:space="preserve">» является обязательной частью основных образовательных программ и </w:t>
      </w:r>
      <w:r>
        <w:t>основывается на единстве и преемственности образовательного процесса всех уровней общего образования. Разработанас учётом Федерального закона от 29.12.2012 № 273-ФЗ «Об образовании в Российской Федерации», Стратегии развития воспитания в Российской Федерац</w:t>
      </w:r>
      <w:r>
        <w:t>ии на период до 2025 года (Распоряжение Правительства РоссийскойФедерацииот29.05.2015№996-р)и</w:t>
      </w:r>
      <w:r>
        <w:t>Планамероприятийпоеёреализациив2021— 2025 годах (Распоряжение Правительства Российской Федерации от 12.11.2020 № 2945-р), Стратегии национальной безопасности Росси</w:t>
      </w:r>
      <w:r>
        <w:t>йской Федерации (Указ Президента Российской Федерации от 02.07.2021 № 400), федеральных государственных образовательных стандартов (далее — ФГОС) начального общего образования (Приказ Минпросвещения России от 31.05.2021 № 286), основного общего образ</w:t>
      </w:r>
      <w:r>
        <w:t>ования</w:t>
      </w:r>
      <w:r>
        <w:t xml:space="preserve"> (Приказ Минпросвещения России от</w:t>
      </w:r>
    </w:p>
    <w:p w:rsidR="007132CA" w:rsidRDefault="007132CA">
      <w:pPr>
        <w:pStyle w:val="a3"/>
        <w:sectPr w:rsidR="007132CA">
          <w:pgSz w:w="11910" w:h="16840"/>
          <w:pgMar w:top="760" w:right="0" w:bottom="1240" w:left="566" w:header="0" w:footer="1023" w:gutter="0"/>
          <w:cols w:space="720"/>
        </w:sectPr>
      </w:pPr>
    </w:p>
    <w:p w:rsidR="007132CA" w:rsidRDefault="009B7D89">
      <w:pPr>
        <w:pStyle w:val="a3"/>
        <w:spacing w:before="72"/>
        <w:ind w:right="2323"/>
      </w:pPr>
      <w:r>
        <w:lastRenderedPageBreak/>
        <w:t>31.05.2021№287),среднегообщегообразования(ПриказМинобрнаукиРоссииот 17.05.2012№ 413).</w:t>
      </w:r>
    </w:p>
    <w:p w:rsidR="007132CA" w:rsidRDefault="009B7D89">
      <w:pPr>
        <w:pStyle w:val="a3"/>
        <w:ind w:right="782"/>
      </w:pPr>
      <w:r>
        <w:t>Рабочая программа воспитания предназначена для планирования и организации системной воспитательной деятельности; разра</w:t>
      </w:r>
      <w:r>
        <w:t>батывается и утверждается с участием коллегиальных органов управления общеобразовательной организацией, в том числе советов обучающихся, советов родителей (законных представителей); реализуется в единстве урочной и внеурочной деятельности, осуществляемой с</w:t>
      </w:r>
      <w:r>
        <w:t>овместно с семьёй и другими участниками образовательных отношений,социальнымиинститутамивоспитания;предусматриваетприобщениеобучающихся кроссийскимтрадиционнымдуховнымценностям,включаяценностисвоейэтническойгруппы, правилами нормамповедения,принятымвроссий</w:t>
      </w:r>
      <w:r>
        <w:t>скомобщественаосновероссийскихбазовых конституционных норм и ценностей; историческое просвещение, формирование российской культурной и гражданской идентичности обучающихся.</w:t>
      </w:r>
    </w:p>
    <w:p w:rsidR="007132CA" w:rsidRDefault="009B7D89">
      <w:pPr>
        <w:pStyle w:val="a3"/>
        <w:ind w:right="2323"/>
      </w:pPr>
      <w:r>
        <w:t>Программавключаеттрираздела:целевой,содержательный,организационный. Приложение — пр</w:t>
      </w:r>
      <w:r>
        <w:t>имерный календарный план воспитательной работы.</w:t>
      </w:r>
    </w:p>
    <w:p w:rsidR="007132CA" w:rsidRDefault="009B7D89">
      <w:pPr>
        <w:pStyle w:val="a3"/>
        <w:ind w:right="1016"/>
      </w:pPr>
      <w:r>
        <w:t>Разработанная рабочая программа воспитания сама по себе не является инструментом воспитания: обучающегося воспитывает не документ, а педагогический работник – своими действиями,словами,отношениями.Программали</w:t>
      </w:r>
      <w:r>
        <w:t>шьпозволяетпедагогическимработникам скоординировать свои усилия, направленные на воспитание обучающихся.</w:t>
      </w:r>
    </w:p>
    <w:p w:rsidR="007132CA" w:rsidRDefault="009B7D89">
      <w:pPr>
        <w:pStyle w:val="a3"/>
        <w:ind w:right="907"/>
      </w:pPr>
      <w:r>
        <w:t>При обновлении рабочей программы воспитания её содержание, за исключением целевого раздела,можетизменятьсявсоответствиисособенностямиобщеобразовательно</w:t>
      </w:r>
      <w:r>
        <w:t>йорганизации: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углублённое изучение отдельных учебных предметов, учитывающей этнокуль</w:t>
      </w:r>
      <w:r>
        <w:t>турные интересы, особые образовательные потребности обучающихся</w:t>
      </w:r>
    </w:p>
    <w:p w:rsidR="007132CA" w:rsidRDefault="009B7D89">
      <w:pPr>
        <w:pStyle w:val="a3"/>
      </w:pPr>
      <w:r>
        <w:t>РАЗДЕЛ1.ЦЕЛЕВОЙ</w:t>
      </w:r>
      <w:r>
        <w:rPr>
          <w:spacing w:val="-2"/>
        </w:rPr>
        <w:t>РАЗДЕЛ</w:t>
      </w:r>
    </w:p>
    <w:p w:rsidR="007132CA" w:rsidRDefault="009B7D89">
      <w:pPr>
        <w:pStyle w:val="a3"/>
        <w:ind w:right="703"/>
      </w:pPr>
      <w:r>
        <w:t>Участниками образовательных отношений являются педагогические и другие работники общеобразовательной организации, обучающиеся, их родители (законные представители), предс</w:t>
      </w:r>
      <w:r>
        <w:t>тавители иных организаций, участвующие в реализации образовательного процесса в соответствии с законодательством Российской Федерации, локальными актами общеобразовательнойорганизации.Родители(законныепредставители)несовершеннолетних обучающихся имеют преи</w:t>
      </w:r>
      <w:r>
        <w:t>мущественное право на воспитание своих детей. Содержание воспитания обучающихся в общеобразовательной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w:t>
      </w:r>
      <w:r>
        <w:t>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7132CA" w:rsidRDefault="009B7D89">
      <w:pPr>
        <w:pStyle w:val="a3"/>
        <w:ind w:right="907"/>
      </w:pPr>
      <w:r>
        <w:t>Воспитательная деятельность в о</w:t>
      </w:r>
      <w:r>
        <w:t>бщеобразовательной организации планируется и осуществляетсявсоответствиисприоритетамигосударственнойполитикивсферевоспитания, установленными в Стратегии развития воспитания в Российской Федерации на период до 2025 года (Распоряжение Правительства Российско</w:t>
      </w:r>
      <w:r>
        <w:t>й Федерации от 29.05.2015 № 996-р).</w:t>
      </w:r>
    </w:p>
    <w:p w:rsidR="007132CA" w:rsidRDefault="009B7D89">
      <w:pPr>
        <w:pStyle w:val="a3"/>
        <w:ind w:right="703"/>
      </w:pPr>
      <w:r>
        <w:t>Приоритетной задачей Российской Федерации в сфере воспитания детей является развитие высоконравственнойличности,разделяющейроссийскиетрадиционныедуховныеценности, обладающей актуальными знаниями и умениями, способной реа</w:t>
      </w:r>
      <w:r>
        <w:t>лизовать свой потенциал в условиях современного общества, готовой к мирному созиданию и защите Родины.</w:t>
      </w:r>
    </w:p>
    <w:p w:rsidR="007132CA" w:rsidRDefault="009B7D89">
      <w:pPr>
        <w:pStyle w:val="a4"/>
        <w:numPr>
          <w:ilvl w:val="1"/>
          <w:numId w:val="59"/>
        </w:numPr>
        <w:tabs>
          <w:tab w:val="left" w:pos="926"/>
        </w:tabs>
        <w:spacing w:before="275"/>
        <w:rPr>
          <w:sz w:val="24"/>
        </w:rPr>
      </w:pPr>
      <w:r>
        <w:rPr>
          <w:sz w:val="24"/>
        </w:rPr>
        <w:t>Цельи задачивоспитания</w:t>
      </w:r>
      <w:r>
        <w:rPr>
          <w:spacing w:val="-2"/>
          <w:sz w:val="24"/>
        </w:rPr>
        <w:t>обучающихся</w:t>
      </w:r>
    </w:p>
    <w:p w:rsidR="007132CA" w:rsidRDefault="009B7D89">
      <w:pPr>
        <w:pStyle w:val="a3"/>
        <w:ind w:right="782"/>
      </w:pPr>
      <w:r>
        <w:t xml:space="preserve">Современный российский национальный воспитательный идеал —высоконравственный, творческий, компетентный гражданин </w:t>
      </w:r>
      <w:r>
        <w:t>России, принимающий судьбу Отечества как свою личную,осознающийответственностьзанастоящееибудущеестраны,укоренённыйвдуховных и культурных традициях многонационального народа Российской Федерации.</w:t>
      </w:r>
    </w:p>
    <w:p w:rsidR="007132CA" w:rsidRDefault="009B7D89">
      <w:pPr>
        <w:pStyle w:val="a3"/>
        <w:ind w:right="1016"/>
      </w:pPr>
      <w:r>
        <w:t>ВсоответствиисэтимидеаломинормативнымиправовымиактамиРоссийс</w:t>
      </w:r>
      <w:r>
        <w:t xml:space="preserve">койФедерациив сфере образования </w:t>
      </w:r>
      <w:r>
        <w:rPr>
          <w:b/>
        </w:rPr>
        <w:t xml:space="preserve">цель воспитания </w:t>
      </w:r>
      <w:r>
        <w:t>обучающихся в общеобразовательной организации:</w:t>
      </w:r>
    </w:p>
    <w:p w:rsidR="007132CA" w:rsidRDefault="007132CA">
      <w:pPr>
        <w:pStyle w:val="a3"/>
        <w:sectPr w:rsidR="007132CA">
          <w:pgSz w:w="11910" w:h="16840"/>
          <w:pgMar w:top="760" w:right="0" w:bottom="1240" w:left="566" w:header="0" w:footer="1023" w:gutter="0"/>
          <w:cols w:space="720"/>
        </w:sectPr>
      </w:pPr>
    </w:p>
    <w:p w:rsidR="007132CA" w:rsidRDefault="009B7D89">
      <w:pPr>
        <w:pStyle w:val="a3"/>
        <w:spacing w:before="72"/>
        <w:ind w:right="797"/>
      </w:pPr>
      <w:r>
        <w:lastRenderedPageBreak/>
        <w:t>развитие личности, создание условий для самоопределения и социализации на основе социокультурных,духовно-нравственныхценностейипринятыхвроссийс</w:t>
      </w:r>
      <w:r>
        <w:t>комобществеправил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w:t>
      </w:r>
      <w:r>
        <w:t>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7132CA" w:rsidRDefault="009B7D89">
      <w:pPr>
        <w:pStyle w:val="a3"/>
        <w:spacing w:before="1"/>
        <w:ind w:right="703"/>
      </w:pPr>
      <w:r>
        <w:rPr>
          <w:b/>
        </w:rPr>
        <w:t xml:space="preserve">Задачи воспитания </w:t>
      </w:r>
      <w:r>
        <w:t xml:space="preserve">обучающихся в общеобразовательной организации: усвоение ими </w:t>
      </w:r>
      <w:r>
        <w:t>знаний норм, духовно-нравственных ценностей, традиций, которые выработало российское общество (социально значимых знаний); формированиеи развитие личностных отношений к этим нормам, ценностям, традициям (их освоение, принятие); приобретение соответствующег</w:t>
      </w:r>
      <w:r>
        <w:t>о этим нормам, ценностям, традициям социокультурного опыта поведения, общения, межличностных и социальных отношений, применения полученных знаний; достижение личностных результатов освоения общеобразовательных программ в соответствии с ФГОС. Личностные рез</w:t>
      </w:r>
      <w:r>
        <w:t>ультаты освоения обучающимися общеобразовательных программ включают осознание российской гражданской идентичности, сформированность ценностей самостоятельности и инициативы, готовность обучающихся к саморазвитию, самостоятельности и личностному самоопредел</w:t>
      </w:r>
      <w:r>
        <w:t>ению, наличие мотивации к целенаправленной социально значимой деятельности, сформированность внутреннейпозицииличностикакособогоценностногоотношенияксебе,окружающимлюдями жизни в целом.</w:t>
      </w:r>
    </w:p>
    <w:p w:rsidR="007132CA" w:rsidRDefault="009B7D89">
      <w:pPr>
        <w:pStyle w:val="a3"/>
        <w:ind w:right="878"/>
      </w:pPr>
      <w:r>
        <w:t>Воспитательная деятельность в общеобразовательной организации планируе</w:t>
      </w:r>
      <w:r>
        <w:t xml:space="preserve">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w:t>
      </w:r>
      <w:r>
        <w:t xml:space="preserve">детей и взрослых,следованиянравственномупримеру,безопаснойжизнедеятельности,инклюзивности, </w:t>
      </w:r>
      <w:r>
        <w:rPr>
          <w:spacing w:val="-2"/>
        </w:rPr>
        <w:t>возрастосообразности.</w:t>
      </w:r>
    </w:p>
    <w:p w:rsidR="007132CA" w:rsidRDefault="009B7D89">
      <w:pPr>
        <w:pStyle w:val="a4"/>
        <w:numPr>
          <w:ilvl w:val="1"/>
          <w:numId w:val="59"/>
        </w:numPr>
        <w:tabs>
          <w:tab w:val="left" w:pos="926"/>
        </w:tabs>
        <w:spacing w:before="274"/>
        <w:rPr>
          <w:sz w:val="24"/>
        </w:rPr>
      </w:pPr>
      <w:r>
        <w:rPr>
          <w:sz w:val="24"/>
        </w:rPr>
        <w:t>Направления</w:t>
      </w:r>
      <w:r>
        <w:rPr>
          <w:spacing w:val="-2"/>
          <w:sz w:val="24"/>
        </w:rPr>
        <w:t xml:space="preserve"> воспитания</w:t>
      </w:r>
    </w:p>
    <w:p w:rsidR="007132CA" w:rsidRDefault="009B7D89">
      <w:pPr>
        <w:pStyle w:val="a3"/>
        <w:ind w:right="1016"/>
      </w:pPr>
      <w:r>
        <w:t>Программа реализуется в единстве учебной и воспитательной деятельности общеобразовательнойорганизациипоосновнымнаправлен</w:t>
      </w:r>
      <w:r>
        <w:t xml:space="preserve">иямвоспитаниявсоответствиис </w:t>
      </w:r>
      <w:r>
        <w:rPr>
          <w:spacing w:val="-2"/>
        </w:rPr>
        <w:t>ФГОС:</w:t>
      </w:r>
    </w:p>
    <w:p w:rsidR="007132CA" w:rsidRDefault="009B7D89">
      <w:pPr>
        <w:pStyle w:val="a3"/>
        <w:ind w:right="1016"/>
      </w:pPr>
      <w:r>
        <w:rPr>
          <w:b/>
        </w:rPr>
        <w:t>гражданское воспитание</w:t>
      </w:r>
      <w:r>
        <w:t>— формирование российской гражданской идентичности, принадлежностикобщностигражданРоссийскойФедерации,кнародуРоссиикакисточнику власти в Российском государстве и субъекту тысячелетней российской госуд</w:t>
      </w:r>
      <w:r>
        <w:t xml:space="preserve">арственности, уважения к правам, свободам и обязанностям гражданина России, правовой и политической </w:t>
      </w:r>
      <w:r>
        <w:rPr>
          <w:spacing w:val="-2"/>
        </w:rPr>
        <w:t>культуры;</w:t>
      </w:r>
    </w:p>
    <w:p w:rsidR="007132CA" w:rsidRDefault="009B7D89">
      <w:pPr>
        <w:pStyle w:val="a3"/>
        <w:ind w:right="1243"/>
        <w:jc w:val="both"/>
      </w:pPr>
      <w:r>
        <w:rPr>
          <w:b/>
        </w:rPr>
        <w:t>патриотическое воспитание</w:t>
      </w:r>
      <w:r>
        <w:t>— воспитаниелюбви к родному краю,Родине, своему народу, уважениякдругимнародамРоссии;историческоепросвещение,формирование</w:t>
      </w:r>
      <w:r>
        <w:t>российского национального исторического сознания, российской культурной идентичности;</w:t>
      </w:r>
    </w:p>
    <w:p w:rsidR="007132CA" w:rsidRDefault="009B7D89">
      <w:pPr>
        <w:pStyle w:val="a3"/>
        <w:ind w:right="703"/>
      </w:pPr>
      <w:r>
        <w:rPr>
          <w:b/>
        </w:rPr>
        <w:t>духовно-нравственное воспитание</w:t>
      </w:r>
      <w:r>
        <w:t>—воспитание на основе духовно-нравственной культуры народов России, традиционных религий народов России, формирование традиционных российск</w:t>
      </w:r>
      <w:r>
        <w:t>ихсемейныхценностей;воспитаниечестности,доброты,милосердия,справедливости, дружелюбия и взаимопомощи, уважения к старшим, к памяти предков;</w:t>
      </w:r>
    </w:p>
    <w:p w:rsidR="007132CA" w:rsidRDefault="009B7D89">
      <w:pPr>
        <w:pStyle w:val="a3"/>
        <w:ind w:right="703"/>
      </w:pPr>
      <w:r>
        <w:rPr>
          <w:b/>
        </w:rPr>
        <w:t>эстетическое воспитание</w:t>
      </w:r>
      <w:r>
        <w:t>— формирование эстетической культуры на основе российских традиционныхдуховныхценностей,приоб</w:t>
      </w:r>
      <w:r>
        <w:t xml:space="preserve">щениеклучшимобразцамотечественногоимирового </w:t>
      </w:r>
      <w:r>
        <w:rPr>
          <w:spacing w:val="-2"/>
        </w:rPr>
        <w:t>искусства;</w:t>
      </w:r>
    </w:p>
    <w:p w:rsidR="007132CA" w:rsidRDefault="009B7D89">
      <w:pPr>
        <w:ind w:left="566" w:right="782"/>
        <w:rPr>
          <w:sz w:val="24"/>
        </w:rPr>
      </w:pPr>
      <w:r>
        <w:rPr>
          <w:b/>
          <w:sz w:val="24"/>
        </w:rPr>
        <w:t>физическое воспитание</w:t>
      </w:r>
      <w:r>
        <w:rPr>
          <w:sz w:val="24"/>
        </w:rPr>
        <w:t xml:space="preserve">, </w:t>
      </w:r>
      <w:r>
        <w:rPr>
          <w:b/>
          <w:sz w:val="24"/>
        </w:rPr>
        <w:t>формирование культуры здорового образа жизни и эмоциональногоблагополучия</w:t>
      </w:r>
      <w:r>
        <w:rPr>
          <w:sz w:val="24"/>
        </w:rPr>
        <w:t xml:space="preserve">—развитиефизическихспособностейсучётомвозможностейи состояния здоровья, навыков безопасного поведения в </w:t>
      </w:r>
      <w:r>
        <w:rPr>
          <w:sz w:val="24"/>
        </w:rPr>
        <w:t>природной и социальной среде, чрезвычайных ситуациях;</w:t>
      </w:r>
    </w:p>
    <w:p w:rsidR="007132CA" w:rsidRDefault="009B7D89">
      <w:pPr>
        <w:pStyle w:val="a3"/>
        <w:ind w:right="703"/>
      </w:pPr>
      <w:r>
        <w:rPr>
          <w:b/>
        </w:rPr>
        <w:t>трудовоевоспитание</w:t>
      </w:r>
      <w:r>
        <w:t>—воспитаниеуваженияктруду,трудящимся,результатамтруда(своегои других людей), ориентация на трудовую деятельность, получение профессии, личностное</w:t>
      </w:r>
    </w:p>
    <w:p w:rsidR="007132CA" w:rsidRDefault="007132CA">
      <w:pPr>
        <w:pStyle w:val="a3"/>
        <w:sectPr w:rsidR="007132CA">
          <w:pgSz w:w="11910" w:h="16840"/>
          <w:pgMar w:top="760" w:right="0" w:bottom="1240" w:left="566" w:header="0" w:footer="1023" w:gutter="0"/>
          <w:cols w:space="720"/>
        </w:sectPr>
      </w:pPr>
    </w:p>
    <w:p w:rsidR="007132CA" w:rsidRDefault="009B7D89">
      <w:pPr>
        <w:pStyle w:val="a3"/>
        <w:spacing w:before="72"/>
        <w:ind w:right="1669"/>
      </w:pPr>
      <w:r>
        <w:lastRenderedPageBreak/>
        <w:t>самовыражениевпродук</w:t>
      </w:r>
      <w:r>
        <w:t xml:space="preserve">тивном,нравственнодостойномтрудевроссийскомобществе, достижение выдающихся результатов в профессиональной деятельности; </w:t>
      </w:r>
      <w:r>
        <w:rPr>
          <w:b/>
        </w:rPr>
        <w:t>экологическоевоспитание</w:t>
      </w:r>
      <w:r>
        <w:t>—формированиеэкологическойкультуры,ответственного,</w:t>
      </w:r>
    </w:p>
    <w:p w:rsidR="007132CA" w:rsidRDefault="009B7D89">
      <w:pPr>
        <w:pStyle w:val="a3"/>
        <w:spacing w:before="1"/>
        <w:ind w:right="703"/>
      </w:pPr>
      <w:r>
        <w:t>бережного отношения к природе, окружающей среде на основе росс</w:t>
      </w:r>
      <w:r>
        <w:t xml:space="preserve">ийских традиционных духовныхценностей,навыковохраны,защиты,восстановленияприроды,окружающейсреды; </w:t>
      </w:r>
      <w:r>
        <w:rPr>
          <w:b/>
        </w:rPr>
        <w:t>ценности научного познания</w:t>
      </w:r>
      <w:r>
        <w:t>— воспитание стремления к познанию себя и других людей, природы и общества, к получению знаний, качественного образования с учётом л</w:t>
      </w:r>
      <w:r>
        <w:t>ичностных интересов и общественных потребностей.</w:t>
      </w:r>
    </w:p>
    <w:p w:rsidR="007132CA" w:rsidRDefault="009B7D89">
      <w:pPr>
        <w:pStyle w:val="a4"/>
        <w:numPr>
          <w:ilvl w:val="1"/>
          <w:numId w:val="59"/>
        </w:numPr>
        <w:tabs>
          <w:tab w:val="left" w:pos="926"/>
        </w:tabs>
        <w:spacing w:before="273"/>
        <w:rPr>
          <w:sz w:val="24"/>
        </w:rPr>
      </w:pPr>
      <w:r>
        <w:rPr>
          <w:sz w:val="24"/>
        </w:rPr>
        <w:t>Целевыеориентирырезультатов</w:t>
      </w:r>
      <w:r>
        <w:rPr>
          <w:spacing w:val="-2"/>
          <w:sz w:val="24"/>
        </w:rPr>
        <w:t xml:space="preserve"> воспитания</w:t>
      </w:r>
    </w:p>
    <w:p w:rsidR="007132CA" w:rsidRDefault="009B7D89">
      <w:pPr>
        <w:pStyle w:val="a3"/>
        <w:ind w:right="782"/>
      </w:pPr>
      <w:r>
        <w:t xml:space="preserve">На основании требований к личностным результатам освоения обучающимися образовательных программначальногообщего,основногообщего,среднегообщегообразованияустановленныхв </w:t>
      </w:r>
      <w:r>
        <w:t>ФГОС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Целевые ориентиры сформулиров</w:t>
      </w:r>
      <w:r>
        <w:t xml:space="preserve">аны на уровнях начального общего, основного общего, среднего общего </w:t>
      </w:r>
      <w:r>
        <w:rPr>
          <w:spacing w:val="-2"/>
        </w:rPr>
        <w:t>образования</w:t>
      </w:r>
    </w:p>
    <w:p w:rsidR="007132CA" w:rsidRDefault="007132CA">
      <w:pPr>
        <w:pStyle w:val="a3"/>
        <w:ind w:left="0"/>
      </w:pPr>
    </w:p>
    <w:p w:rsidR="007132CA" w:rsidRDefault="009B7D89">
      <w:pPr>
        <w:pStyle w:val="a3"/>
        <w:ind w:right="6015"/>
      </w:pPr>
      <w:r>
        <w:t>Целевыеориентирырезультатоввоспитания на уровне начального общего образования.</w:t>
      </w:r>
    </w:p>
    <w:p w:rsidR="007132CA" w:rsidRDefault="007132CA">
      <w:pPr>
        <w:pStyle w:val="a3"/>
        <w:spacing w:before="47"/>
        <w:ind w:left="0"/>
        <w:rPr>
          <w:sz w:val="20"/>
        </w:rPr>
      </w:pPr>
    </w:p>
    <w:tbl>
      <w:tblPr>
        <w:tblW w:w="0" w:type="auto"/>
        <w:tblInd w:w="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0315"/>
      </w:tblGrid>
      <w:tr w:rsidR="007132CA">
        <w:trPr>
          <w:trHeight w:val="278"/>
        </w:trPr>
        <w:tc>
          <w:tcPr>
            <w:tcW w:w="10315" w:type="dxa"/>
          </w:tcPr>
          <w:p w:rsidR="007132CA" w:rsidRDefault="009B7D89">
            <w:pPr>
              <w:pStyle w:val="TableParagraph"/>
              <w:spacing w:before="1" w:line="257" w:lineRule="exact"/>
              <w:rPr>
                <w:sz w:val="24"/>
              </w:rPr>
            </w:pPr>
            <w:r>
              <w:rPr>
                <w:sz w:val="24"/>
              </w:rPr>
              <w:t>Целевые</w:t>
            </w:r>
            <w:r>
              <w:rPr>
                <w:spacing w:val="-2"/>
                <w:sz w:val="24"/>
              </w:rPr>
              <w:t>ориентиры</w:t>
            </w:r>
          </w:p>
        </w:tc>
      </w:tr>
      <w:tr w:rsidR="007132CA">
        <w:trPr>
          <w:trHeight w:val="275"/>
        </w:trPr>
        <w:tc>
          <w:tcPr>
            <w:tcW w:w="10315" w:type="dxa"/>
          </w:tcPr>
          <w:p w:rsidR="007132CA" w:rsidRDefault="009B7D89">
            <w:pPr>
              <w:pStyle w:val="TableParagraph"/>
              <w:spacing w:line="256" w:lineRule="exact"/>
              <w:rPr>
                <w:sz w:val="24"/>
              </w:rPr>
            </w:pPr>
            <w:r>
              <w:rPr>
                <w:sz w:val="24"/>
              </w:rPr>
              <w:t>Гражданско-патриотическое</w:t>
            </w:r>
            <w:r>
              <w:rPr>
                <w:spacing w:val="-2"/>
                <w:sz w:val="24"/>
              </w:rPr>
              <w:t>воспитание</w:t>
            </w:r>
          </w:p>
        </w:tc>
      </w:tr>
      <w:tr w:rsidR="007132CA">
        <w:trPr>
          <w:trHeight w:val="3587"/>
        </w:trPr>
        <w:tc>
          <w:tcPr>
            <w:tcW w:w="10315" w:type="dxa"/>
          </w:tcPr>
          <w:p w:rsidR="007132CA" w:rsidRDefault="009B7D89">
            <w:pPr>
              <w:pStyle w:val="TableParagraph"/>
              <w:spacing w:line="275" w:lineRule="exact"/>
              <w:rPr>
                <w:sz w:val="24"/>
              </w:rPr>
            </w:pPr>
            <w:r>
              <w:rPr>
                <w:sz w:val="24"/>
              </w:rPr>
              <w:t xml:space="preserve">Знающийи любящийсвоюмалуюродину,свой </w:t>
            </w:r>
            <w:r>
              <w:rPr>
                <w:sz w:val="24"/>
              </w:rPr>
              <w:t>край,имеющий представлениеоРодине</w:t>
            </w:r>
            <w:r>
              <w:rPr>
                <w:spacing w:val="-10"/>
                <w:sz w:val="24"/>
              </w:rPr>
              <w:t>—</w:t>
            </w:r>
          </w:p>
          <w:p w:rsidR="007132CA" w:rsidRDefault="009B7D89">
            <w:pPr>
              <w:pStyle w:val="TableParagraph"/>
              <w:rPr>
                <w:sz w:val="24"/>
              </w:rPr>
            </w:pPr>
            <w:r>
              <w:rPr>
                <w:sz w:val="24"/>
              </w:rPr>
              <w:t>России,еётерритории,</w:t>
            </w:r>
            <w:r>
              <w:rPr>
                <w:spacing w:val="-2"/>
                <w:sz w:val="24"/>
              </w:rPr>
              <w:t>расположении.</w:t>
            </w:r>
          </w:p>
          <w:p w:rsidR="007132CA" w:rsidRDefault="009B7D89">
            <w:pPr>
              <w:pStyle w:val="TableParagraph"/>
              <w:rPr>
                <w:sz w:val="24"/>
              </w:rPr>
            </w:pPr>
            <w:r>
              <w:rPr>
                <w:sz w:val="24"/>
              </w:rPr>
              <w:t>СознающийпринадлежностьксвоемународуикобщностигражданРоссии,проявляющий уважение к своему и другим народам.</w:t>
            </w:r>
          </w:p>
          <w:p w:rsidR="007132CA" w:rsidRDefault="009B7D89">
            <w:pPr>
              <w:pStyle w:val="TableParagraph"/>
              <w:rPr>
                <w:sz w:val="24"/>
              </w:rPr>
            </w:pPr>
            <w:r>
              <w:rPr>
                <w:sz w:val="24"/>
              </w:rPr>
              <w:t>Понимающийсвоюсопричастностькпрошлому,настоящемуибудущемуродногокрая,своей Роди</w:t>
            </w:r>
            <w:r>
              <w:rPr>
                <w:sz w:val="24"/>
              </w:rPr>
              <w:t>ны — России, Российского государства.</w:t>
            </w:r>
          </w:p>
          <w:p w:rsidR="007132CA" w:rsidRDefault="009B7D89">
            <w:pPr>
              <w:pStyle w:val="TableParagraph"/>
              <w:ind w:right="769"/>
              <w:jc w:val="both"/>
              <w:rPr>
                <w:sz w:val="24"/>
              </w:rPr>
            </w:pPr>
            <w:r>
              <w:rPr>
                <w:sz w:val="24"/>
              </w:rPr>
              <w:t xml:space="preserve">Понимающий значениегражданских символов (государственная символика России, своего региона),праздников,местпочитаниягероевизащитниковОтечества,проявляющийкним </w:t>
            </w:r>
            <w:r>
              <w:rPr>
                <w:spacing w:val="-2"/>
                <w:sz w:val="24"/>
              </w:rPr>
              <w:t>уважение.</w:t>
            </w:r>
          </w:p>
          <w:p w:rsidR="007132CA" w:rsidRDefault="009B7D89">
            <w:pPr>
              <w:pStyle w:val="TableParagraph"/>
              <w:ind w:right="740"/>
              <w:jc w:val="both"/>
              <w:rPr>
                <w:sz w:val="24"/>
              </w:rPr>
            </w:pPr>
            <w:r>
              <w:rPr>
                <w:sz w:val="24"/>
              </w:rPr>
              <w:t>Имеющийпервоначальныепредставленияоправахиответств</w:t>
            </w:r>
            <w:r>
              <w:rPr>
                <w:sz w:val="24"/>
              </w:rPr>
              <w:t>енностичеловекавобществе, гражданских правах и обязанностях.</w:t>
            </w:r>
          </w:p>
          <w:p w:rsidR="007132CA" w:rsidRDefault="009B7D89">
            <w:pPr>
              <w:pStyle w:val="TableParagraph"/>
              <w:spacing w:line="270" w:lineRule="atLeast"/>
              <w:ind w:right="772"/>
              <w:jc w:val="both"/>
              <w:rPr>
                <w:sz w:val="24"/>
              </w:rPr>
            </w:pPr>
            <w:r>
              <w:rPr>
                <w:sz w:val="24"/>
              </w:rPr>
              <w:t>Принимающийучастиевжизникласса,общеобразовательнойорганизации,вдоступнойпо возрасту социально значимой деятельности.</w:t>
            </w:r>
          </w:p>
        </w:tc>
      </w:tr>
      <w:tr w:rsidR="007132CA">
        <w:trPr>
          <w:trHeight w:val="275"/>
        </w:trPr>
        <w:tc>
          <w:tcPr>
            <w:tcW w:w="10315" w:type="dxa"/>
          </w:tcPr>
          <w:p w:rsidR="007132CA" w:rsidRDefault="009B7D89">
            <w:pPr>
              <w:pStyle w:val="TableParagraph"/>
              <w:spacing w:line="256" w:lineRule="exact"/>
              <w:rPr>
                <w:sz w:val="24"/>
              </w:rPr>
            </w:pPr>
            <w:r>
              <w:rPr>
                <w:sz w:val="24"/>
              </w:rPr>
              <w:t>Духовно-нравственное</w:t>
            </w:r>
            <w:r>
              <w:rPr>
                <w:spacing w:val="-2"/>
                <w:sz w:val="24"/>
              </w:rPr>
              <w:t>воспитание</w:t>
            </w:r>
          </w:p>
        </w:tc>
      </w:tr>
      <w:tr w:rsidR="007132CA">
        <w:trPr>
          <w:trHeight w:val="3587"/>
        </w:trPr>
        <w:tc>
          <w:tcPr>
            <w:tcW w:w="10315" w:type="dxa"/>
          </w:tcPr>
          <w:p w:rsidR="007132CA" w:rsidRDefault="009B7D89">
            <w:pPr>
              <w:pStyle w:val="TableParagraph"/>
              <w:rPr>
                <w:sz w:val="24"/>
              </w:rPr>
            </w:pPr>
            <w:r>
              <w:rPr>
                <w:sz w:val="24"/>
              </w:rPr>
              <w:t>Уважающийдуховно-нравственнуюкультурусвоей</w:t>
            </w:r>
            <w:r>
              <w:rPr>
                <w:sz w:val="24"/>
              </w:rPr>
              <w:t>семьи,своегонарода,семейныеценностис учётом национальной, религиозной принадлежности.</w:t>
            </w:r>
          </w:p>
          <w:p w:rsidR="007132CA" w:rsidRDefault="009B7D89">
            <w:pPr>
              <w:pStyle w:val="TableParagraph"/>
              <w:ind w:right="192"/>
              <w:rPr>
                <w:sz w:val="24"/>
              </w:rPr>
            </w:pPr>
            <w:r>
              <w:rPr>
                <w:sz w:val="24"/>
              </w:rPr>
              <w:t>Сознающийценностькаждойчеловеческойжизни,признающийиндивидуальностьи достоинство каждого человека.</w:t>
            </w:r>
          </w:p>
          <w:p w:rsidR="007132CA" w:rsidRDefault="009B7D89">
            <w:pPr>
              <w:pStyle w:val="TableParagraph"/>
              <w:ind w:right="246"/>
              <w:jc w:val="both"/>
              <w:rPr>
                <w:sz w:val="24"/>
              </w:rPr>
            </w:pPr>
            <w:r>
              <w:rPr>
                <w:sz w:val="24"/>
              </w:rPr>
              <w:t>Доброжелательный,проявляющийсопереживание,готовностьоказыватьпомощь,выр</w:t>
            </w:r>
            <w:r>
              <w:rPr>
                <w:sz w:val="24"/>
              </w:rPr>
              <w:t xml:space="preserve">ажающий неприятиеповедения,причиняющегофизическийиморальныйвреддругимлюдям,уважающий </w:t>
            </w:r>
            <w:r>
              <w:rPr>
                <w:spacing w:val="-2"/>
                <w:sz w:val="24"/>
              </w:rPr>
              <w:t>старших.</w:t>
            </w:r>
          </w:p>
          <w:p w:rsidR="007132CA" w:rsidRDefault="009B7D89">
            <w:pPr>
              <w:pStyle w:val="TableParagraph"/>
              <w:rPr>
                <w:sz w:val="24"/>
              </w:rPr>
            </w:pPr>
            <w:r>
              <w:rPr>
                <w:sz w:val="24"/>
              </w:rPr>
              <w:t>Умеющийоцениватьпоступкиспозицииихсоответствиянравственнымнормам,осознающий ответственность за свои поступки.</w:t>
            </w:r>
          </w:p>
          <w:p w:rsidR="007132CA" w:rsidRDefault="009B7D89">
            <w:pPr>
              <w:pStyle w:val="TableParagraph"/>
              <w:rPr>
                <w:sz w:val="24"/>
              </w:rPr>
            </w:pPr>
            <w:r>
              <w:rPr>
                <w:sz w:val="24"/>
              </w:rPr>
              <w:t>Владеющийпредставлениямиомногообразииязыковогоикульт</w:t>
            </w:r>
            <w:r>
              <w:rPr>
                <w:sz w:val="24"/>
              </w:rPr>
              <w:t>урногопространстваРоссии, имеющий первоначальные навыки общения с людьми разных народов, вероисповеданий.</w:t>
            </w:r>
          </w:p>
          <w:p w:rsidR="007132CA" w:rsidRDefault="009B7D89">
            <w:pPr>
              <w:pStyle w:val="TableParagraph"/>
              <w:spacing w:line="270" w:lineRule="atLeast"/>
              <w:rPr>
                <w:sz w:val="24"/>
              </w:rPr>
            </w:pPr>
            <w:r>
              <w:rPr>
                <w:sz w:val="24"/>
              </w:rPr>
              <w:t>Сознающийнравственнуюиэстетическуюценностьлитературы,родногоязыка,русскогоязыка, проявляющий интерес к чтению.</w:t>
            </w:r>
          </w:p>
        </w:tc>
      </w:tr>
      <w:tr w:rsidR="007132CA">
        <w:trPr>
          <w:trHeight w:val="275"/>
        </w:trPr>
        <w:tc>
          <w:tcPr>
            <w:tcW w:w="10315" w:type="dxa"/>
          </w:tcPr>
          <w:p w:rsidR="007132CA" w:rsidRDefault="009B7D89">
            <w:pPr>
              <w:pStyle w:val="TableParagraph"/>
              <w:spacing w:line="256" w:lineRule="exact"/>
              <w:rPr>
                <w:sz w:val="24"/>
              </w:rPr>
            </w:pPr>
            <w:r>
              <w:rPr>
                <w:sz w:val="24"/>
              </w:rPr>
              <w:t>Эстетическое</w:t>
            </w:r>
            <w:r>
              <w:rPr>
                <w:spacing w:val="-2"/>
                <w:sz w:val="24"/>
              </w:rPr>
              <w:t>воспитание</w:t>
            </w:r>
          </w:p>
        </w:tc>
      </w:tr>
      <w:tr w:rsidR="007132CA">
        <w:trPr>
          <w:trHeight w:val="275"/>
        </w:trPr>
        <w:tc>
          <w:tcPr>
            <w:tcW w:w="10315" w:type="dxa"/>
          </w:tcPr>
          <w:p w:rsidR="007132CA" w:rsidRDefault="009B7D89">
            <w:pPr>
              <w:pStyle w:val="TableParagraph"/>
              <w:spacing w:line="256" w:lineRule="exact"/>
              <w:rPr>
                <w:sz w:val="24"/>
              </w:rPr>
            </w:pPr>
            <w:r>
              <w:rPr>
                <w:sz w:val="24"/>
              </w:rPr>
              <w:t>Способный</w:t>
            </w:r>
            <w:r>
              <w:rPr>
                <w:sz w:val="24"/>
              </w:rPr>
              <w:t>восприниматьичувствоватьпрекрасноевбыту,природе,искусстве,</w:t>
            </w:r>
            <w:r>
              <w:rPr>
                <w:spacing w:val="-2"/>
                <w:sz w:val="24"/>
              </w:rPr>
              <w:t xml:space="preserve"> творчестве</w:t>
            </w:r>
          </w:p>
        </w:tc>
      </w:tr>
    </w:tbl>
    <w:p w:rsidR="007132CA" w:rsidRDefault="007132CA">
      <w:pPr>
        <w:pStyle w:val="TableParagraph"/>
        <w:spacing w:line="256" w:lineRule="exact"/>
        <w:rPr>
          <w:sz w:val="24"/>
        </w:rPr>
        <w:sectPr w:rsidR="007132CA">
          <w:pgSz w:w="11910" w:h="16840"/>
          <w:pgMar w:top="760" w:right="0" w:bottom="1240" w:left="566" w:header="0" w:footer="1023" w:gutter="0"/>
          <w:cols w:space="720"/>
        </w:sectPr>
      </w:pPr>
    </w:p>
    <w:tbl>
      <w:tblPr>
        <w:tblW w:w="0" w:type="auto"/>
        <w:tblInd w:w="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0315"/>
      </w:tblGrid>
      <w:tr w:rsidR="007132CA">
        <w:trPr>
          <w:trHeight w:val="1103"/>
        </w:trPr>
        <w:tc>
          <w:tcPr>
            <w:tcW w:w="10315" w:type="dxa"/>
          </w:tcPr>
          <w:p w:rsidR="007132CA" w:rsidRDefault="009B7D89">
            <w:pPr>
              <w:pStyle w:val="TableParagraph"/>
              <w:spacing w:line="275" w:lineRule="exact"/>
              <w:rPr>
                <w:sz w:val="24"/>
              </w:rPr>
            </w:pPr>
            <w:r>
              <w:rPr>
                <w:spacing w:val="-2"/>
                <w:sz w:val="24"/>
              </w:rPr>
              <w:lastRenderedPageBreak/>
              <w:t>людей.</w:t>
            </w:r>
          </w:p>
          <w:p w:rsidR="007132CA" w:rsidRDefault="009B7D89">
            <w:pPr>
              <w:pStyle w:val="TableParagraph"/>
              <w:spacing w:line="270" w:lineRule="atLeast"/>
              <w:rPr>
                <w:sz w:val="24"/>
              </w:rPr>
            </w:pPr>
            <w:r>
              <w:rPr>
                <w:sz w:val="24"/>
              </w:rPr>
              <w:t xml:space="preserve">Проявляющий интерес и уважение к отечественной и мировой художественной культуре. Проявляющийстремлениексамовыражениювразныхвидаххудожественнойдеятельности, </w:t>
            </w:r>
            <w:r>
              <w:rPr>
                <w:spacing w:val="-2"/>
                <w:sz w:val="24"/>
              </w:rPr>
              <w:t>иск</w:t>
            </w:r>
            <w:r>
              <w:rPr>
                <w:spacing w:val="-2"/>
                <w:sz w:val="24"/>
              </w:rPr>
              <w:t>усстве.</w:t>
            </w:r>
          </w:p>
        </w:tc>
      </w:tr>
      <w:tr w:rsidR="007132CA">
        <w:trPr>
          <w:trHeight w:val="275"/>
        </w:trPr>
        <w:tc>
          <w:tcPr>
            <w:tcW w:w="10315" w:type="dxa"/>
          </w:tcPr>
          <w:p w:rsidR="007132CA" w:rsidRDefault="009B7D89">
            <w:pPr>
              <w:pStyle w:val="TableParagraph"/>
              <w:spacing w:line="256" w:lineRule="exact"/>
              <w:rPr>
                <w:sz w:val="24"/>
              </w:rPr>
            </w:pPr>
            <w:r>
              <w:rPr>
                <w:sz w:val="24"/>
              </w:rPr>
              <w:t>Физическоевоспитание,формированиекультурыздоровьяиэмоционального</w:t>
            </w:r>
            <w:r>
              <w:rPr>
                <w:spacing w:val="-2"/>
                <w:sz w:val="24"/>
              </w:rPr>
              <w:t xml:space="preserve"> благополучия</w:t>
            </w:r>
          </w:p>
        </w:tc>
      </w:tr>
      <w:tr w:rsidR="007132CA">
        <w:trPr>
          <w:trHeight w:val="2207"/>
        </w:trPr>
        <w:tc>
          <w:tcPr>
            <w:tcW w:w="10315" w:type="dxa"/>
          </w:tcPr>
          <w:p w:rsidR="007132CA" w:rsidRDefault="009B7D89">
            <w:pPr>
              <w:pStyle w:val="TableParagraph"/>
              <w:rPr>
                <w:sz w:val="24"/>
              </w:rPr>
            </w:pPr>
            <w:r>
              <w:rPr>
                <w:sz w:val="24"/>
              </w:rPr>
              <w:t>Бережноотносящийсякфизическомуздоровью,соблюдающийосновныеправилаздоровогои безопасного для себя и других людей образа жизни, в том числе в информационной среде.</w:t>
            </w:r>
          </w:p>
          <w:p w:rsidR="007132CA" w:rsidRDefault="009B7D89">
            <w:pPr>
              <w:pStyle w:val="TableParagraph"/>
              <w:ind w:right="192"/>
              <w:rPr>
                <w:sz w:val="24"/>
              </w:rPr>
            </w:pPr>
            <w:r>
              <w:rPr>
                <w:sz w:val="24"/>
              </w:rPr>
              <w:t>Владеющийосновныминавыкамиличнойиобщественнойгигиены,безопасногоповеденияв быту, природе, обществе.</w:t>
            </w:r>
          </w:p>
          <w:p w:rsidR="007132CA" w:rsidRDefault="009B7D89">
            <w:pPr>
              <w:pStyle w:val="TableParagraph"/>
              <w:ind w:right="192"/>
              <w:rPr>
                <w:sz w:val="24"/>
              </w:rPr>
            </w:pPr>
            <w:r>
              <w:rPr>
                <w:sz w:val="24"/>
              </w:rPr>
              <w:t>Ориентированныйнафизическоеразвитиесучётомвозможностейздоровья,занятия физкультурой и спортом.</w:t>
            </w:r>
          </w:p>
          <w:p w:rsidR="007132CA" w:rsidRDefault="009B7D89">
            <w:pPr>
              <w:pStyle w:val="TableParagraph"/>
              <w:spacing w:line="270" w:lineRule="atLeast"/>
              <w:rPr>
                <w:sz w:val="24"/>
              </w:rPr>
            </w:pPr>
            <w:r>
              <w:rPr>
                <w:sz w:val="24"/>
              </w:rPr>
              <w:t>Сознающийипринимающийсвоюполовуюпринадлежность,соответствующи</w:t>
            </w:r>
            <w:r>
              <w:rPr>
                <w:sz w:val="24"/>
              </w:rPr>
              <w:t>еей психофизические и поведенческие особенности с учётом возраста.</w:t>
            </w:r>
          </w:p>
        </w:tc>
      </w:tr>
      <w:tr w:rsidR="007132CA">
        <w:trPr>
          <w:trHeight w:val="275"/>
        </w:trPr>
        <w:tc>
          <w:tcPr>
            <w:tcW w:w="10315" w:type="dxa"/>
          </w:tcPr>
          <w:p w:rsidR="007132CA" w:rsidRDefault="009B7D89">
            <w:pPr>
              <w:pStyle w:val="TableParagraph"/>
              <w:spacing w:line="255" w:lineRule="exact"/>
              <w:rPr>
                <w:sz w:val="24"/>
              </w:rPr>
            </w:pPr>
            <w:r>
              <w:rPr>
                <w:spacing w:val="-2"/>
                <w:sz w:val="24"/>
              </w:rPr>
              <w:t>Трудовоевоспитание</w:t>
            </w:r>
          </w:p>
        </w:tc>
      </w:tr>
      <w:tr w:rsidR="007132CA">
        <w:trPr>
          <w:trHeight w:val="1379"/>
        </w:trPr>
        <w:tc>
          <w:tcPr>
            <w:tcW w:w="10315" w:type="dxa"/>
          </w:tcPr>
          <w:p w:rsidR="007132CA" w:rsidRDefault="009B7D89">
            <w:pPr>
              <w:pStyle w:val="TableParagraph"/>
              <w:spacing w:line="275" w:lineRule="exact"/>
              <w:rPr>
                <w:sz w:val="24"/>
              </w:rPr>
            </w:pPr>
            <w:r>
              <w:rPr>
                <w:sz w:val="24"/>
              </w:rPr>
              <w:t>Сознающийценностьтрудавжизни человека,семьи,</w:t>
            </w:r>
            <w:r>
              <w:rPr>
                <w:spacing w:val="-2"/>
                <w:sz w:val="24"/>
              </w:rPr>
              <w:t>общества.</w:t>
            </w:r>
          </w:p>
          <w:p w:rsidR="007132CA" w:rsidRDefault="009B7D89">
            <w:pPr>
              <w:pStyle w:val="TableParagraph"/>
              <w:rPr>
                <w:sz w:val="24"/>
              </w:rPr>
            </w:pPr>
            <w:r>
              <w:rPr>
                <w:sz w:val="24"/>
              </w:rPr>
              <w:t>Проявляющийуважениектруду,людямтруда,бережноеотношениекрезультатамтруда, ответственное потребление.</w:t>
            </w:r>
          </w:p>
          <w:p w:rsidR="007132CA" w:rsidRDefault="009B7D89">
            <w:pPr>
              <w:pStyle w:val="TableParagraph"/>
              <w:rPr>
                <w:sz w:val="24"/>
              </w:rPr>
            </w:pPr>
            <w:r>
              <w:rPr>
                <w:sz w:val="24"/>
              </w:rPr>
              <w:t>Проявляющий</w:t>
            </w:r>
            <w:r>
              <w:rPr>
                <w:sz w:val="24"/>
              </w:rPr>
              <w:t>интерескразным</w:t>
            </w:r>
            <w:r>
              <w:rPr>
                <w:spacing w:val="-2"/>
                <w:sz w:val="24"/>
              </w:rPr>
              <w:t>профессиям.</w:t>
            </w:r>
          </w:p>
          <w:p w:rsidR="007132CA" w:rsidRDefault="009B7D89">
            <w:pPr>
              <w:pStyle w:val="TableParagraph"/>
              <w:spacing w:line="257" w:lineRule="exact"/>
              <w:rPr>
                <w:sz w:val="24"/>
              </w:rPr>
            </w:pPr>
            <w:r>
              <w:rPr>
                <w:sz w:val="24"/>
              </w:rPr>
              <w:t xml:space="preserve">Участвующийвразличныхвидахдоступногоповозрастутруда,трудовой </w:t>
            </w:r>
            <w:r>
              <w:rPr>
                <w:spacing w:val="-2"/>
                <w:sz w:val="24"/>
              </w:rPr>
              <w:t>деятельности.</w:t>
            </w:r>
          </w:p>
        </w:tc>
      </w:tr>
      <w:tr w:rsidR="007132CA">
        <w:trPr>
          <w:trHeight w:val="275"/>
        </w:trPr>
        <w:tc>
          <w:tcPr>
            <w:tcW w:w="10315" w:type="dxa"/>
          </w:tcPr>
          <w:p w:rsidR="007132CA" w:rsidRDefault="009B7D89">
            <w:pPr>
              <w:pStyle w:val="TableParagraph"/>
              <w:spacing w:line="256" w:lineRule="exact"/>
              <w:rPr>
                <w:sz w:val="24"/>
              </w:rPr>
            </w:pPr>
            <w:r>
              <w:rPr>
                <w:spacing w:val="-2"/>
                <w:sz w:val="24"/>
              </w:rPr>
              <w:t>Экологическоевоспитание</w:t>
            </w:r>
          </w:p>
        </w:tc>
      </w:tr>
      <w:tr w:rsidR="007132CA">
        <w:trPr>
          <w:trHeight w:val="1382"/>
        </w:trPr>
        <w:tc>
          <w:tcPr>
            <w:tcW w:w="10315" w:type="dxa"/>
          </w:tcPr>
          <w:p w:rsidR="007132CA" w:rsidRDefault="009B7D89">
            <w:pPr>
              <w:pStyle w:val="TableParagraph"/>
              <w:spacing w:before="1"/>
              <w:rPr>
                <w:sz w:val="24"/>
              </w:rPr>
            </w:pPr>
            <w:r>
              <w:rPr>
                <w:sz w:val="24"/>
              </w:rPr>
              <w:t>Понимающийценностьприроды,зависимостьжизнилюдейотприроды,влияниелюдейна природу, окружающую среду.</w:t>
            </w:r>
          </w:p>
          <w:p w:rsidR="007132CA" w:rsidRDefault="009B7D89">
            <w:pPr>
              <w:pStyle w:val="TableParagraph"/>
              <w:rPr>
                <w:sz w:val="24"/>
              </w:rPr>
            </w:pPr>
            <w:r>
              <w:rPr>
                <w:sz w:val="24"/>
              </w:rPr>
              <w:t>Проявляющийлюбовьибережное</w:t>
            </w:r>
            <w:r>
              <w:rPr>
                <w:sz w:val="24"/>
              </w:rPr>
              <w:t>отношениекприроде,неприятиедействий,приносящихвред природе, особенно живым существам.</w:t>
            </w:r>
          </w:p>
          <w:p w:rsidR="007132CA" w:rsidRDefault="009B7D89">
            <w:pPr>
              <w:pStyle w:val="TableParagraph"/>
              <w:spacing w:line="257" w:lineRule="exact"/>
              <w:rPr>
                <w:sz w:val="24"/>
              </w:rPr>
            </w:pPr>
            <w:r>
              <w:rPr>
                <w:sz w:val="24"/>
              </w:rPr>
              <w:t>Выражающийготовностьвсвоейдеятельностипридерживатьсяэкологических</w:t>
            </w:r>
            <w:r>
              <w:rPr>
                <w:spacing w:val="-2"/>
                <w:sz w:val="24"/>
              </w:rPr>
              <w:t xml:space="preserve"> норм.</w:t>
            </w:r>
          </w:p>
        </w:tc>
      </w:tr>
      <w:tr w:rsidR="007132CA">
        <w:trPr>
          <w:trHeight w:val="275"/>
        </w:trPr>
        <w:tc>
          <w:tcPr>
            <w:tcW w:w="10315" w:type="dxa"/>
          </w:tcPr>
          <w:p w:rsidR="007132CA" w:rsidRDefault="009B7D89">
            <w:pPr>
              <w:pStyle w:val="TableParagraph"/>
              <w:spacing w:line="256" w:lineRule="exact"/>
              <w:rPr>
                <w:sz w:val="24"/>
              </w:rPr>
            </w:pPr>
            <w:r>
              <w:rPr>
                <w:sz w:val="24"/>
              </w:rPr>
              <w:t>Ценности научного</w:t>
            </w:r>
            <w:r>
              <w:rPr>
                <w:spacing w:val="-2"/>
                <w:sz w:val="24"/>
              </w:rPr>
              <w:t>познания</w:t>
            </w:r>
          </w:p>
        </w:tc>
      </w:tr>
      <w:tr w:rsidR="007132CA">
        <w:trPr>
          <w:trHeight w:val="1931"/>
        </w:trPr>
        <w:tc>
          <w:tcPr>
            <w:tcW w:w="10315" w:type="dxa"/>
          </w:tcPr>
          <w:p w:rsidR="007132CA" w:rsidRDefault="009B7D89">
            <w:pPr>
              <w:pStyle w:val="TableParagraph"/>
              <w:rPr>
                <w:sz w:val="24"/>
              </w:rPr>
            </w:pPr>
            <w:r>
              <w:rPr>
                <w:sz w:val="24"/>
              </w:rPr>
              <w:t>Выражающийпознавательныеинтересы,активность,любознательностьи</w:t>
            </w:r>
            <w:r>
              <w:rPr>
                <w:sz w:val="24"/>
              </w:rPr>
              <w:t>самостоятельностьв познании, интерес и уважение к научным знаниям, науке.</w:t>
            </w:r>
          </w:p>
          <w:p w:rsidR="007132CA" w:rsidRDefault="009B7D89">
            <w:pPr>
              <w:pStyle w:val="TableParagraph"/>
              <w:rPr>
                <w:sz w:val="24"/>
              </w:rPr>
            </w:pPr>
            <w:r>
              <w:rPr>
                <w:sz w:val="24"/>
              </w:rPr>
              <w:t xml:space="preserve">Обладающий первоначальными представлениями о природных и социальных объектах, многообразииобъектовиявленийприроды,связиживойинеживойприроды,онауке,научном </w:t>
            </w:r>
            <w:r>
              <w:rPr>
                <w:spacing w:val="-2"/>
                <w:sz w:val="24"/>
              </w:rPr>
              <w:t>знании.</w:t>
            </w:r>
          </w:p>
          <w:p w:rsidR="007132CA" w:rsidRDefault="009B7D89">
            <w:pPr>
              <w:pStyle w:val="TableParagraph"/>
              <w:spacing w:line="270" w:lineRule="atLeast"/>
              <w:rPr>
                <w:sz w:val="24"/>
              </w:rPr>
            </w:pPr>
            <w:r>
              <w:rPr>
                <w:sz w:val="24"/>
              </w:rPr>
              <w:t>Имеющийпервоначальн</w:t>
            </w:r>
            <w:r>
              <w:rPr>
                <w:sz w:val="24"/>
              </w:rPr>
              <w:t>ыенавыкинаблюдений,систематизациииосмысленияопытав естественнонаучной и гуманитарной областях знания.</w:t>
            </w:r>
          </w:p>
        </w:tc>
      </w:tr>
    </w:tbl>
    <w:p w:rsidR="007132CA" w:rsidRDefault="007132CA">
      <w:pPr>
        <w:pStyle w:val="a3"/>
        <w:spacing w:before="17"/>
        <w:ind w:left="0"/>
      </w:pPr>
    </w:p>
    <w:p w:rsidR="007132CA" w:rsidRDefault="009B7D89">
      <w:pPr>
        <w:pStyle w:val="a3"/>
        <w:ind w:right="6015"/>
      </w:pPr>
      <w:r>
        <w:t>Целевыеориентирырезультатоввоспитания на уровне основного общего образования.</w:t>
      </w:r>
    </w:p>
    <w:p w:rsidR="007132CA" w:rsidRDefault="007132CA">
      <w:pPr>
        <w:pStyle w:val="a3"/>
        <w:spacing w:before="47"/>
        <w:ind w:left="0"/>
        <w:rPr>
          <w:sz w:val="20"/>
        </w:rPr>
      </w:pP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0320"/>
      </w:tblGrid>
      <w:tr w:rsidR="007132CA">
        <w:trPr>
          <w:trHeight w:val="275"/>
        </w:trPr>
        <w:tc>
          <w:tcPr>
            <w:tcW w:w="10320" w:type="dxa"/>
          </w:tcPr>
          <w:p w:rsidR="007132CA" w:rsidRDefault="009B7D89">
            <w:pPr>
              <w:pStyle w:val="TableParagraph"/>
              <w:spacing w:line="256" w:lineRule="exact"/>
              <w:rPr>
                <w:sz w:val="24"/>
              </w:rPr>
            </w:pPr>
            <w:r>
              <w:rPr>
                <w:sz w:val="24"/>
              </w:rPr>
              <w:t>Целевые</w:t>
            </w:r>
            <w:r>
              <w:rPr>
                <w:spacing w:val="-2"/>
                <w:sz w:val="24"/>
              </w:rPr>
              <w:t>ориентиры</w:t>
            </w:r>
          </w:p>
        </w:tc>
      </w:tr>
      <w:tr w:rsidR="007132CA">
        <w:trPr>
          <w:trHeight w:val="275"/>
        </w:trPr>
        <w:tc>
          <w:tcPr>
            <w:tcW w:w="10320" w:type="dxa"/>
          </w:tcPr>
          <w:p w:rsidR="007132CA" w:rsidRDefault="009B7D89">
            <w:pPr>
              <w:pStyle w:val="TableParagraph"/>
              <w:spacing w:line="256" w:lineRule="exact"/>
              <w:rPr>
                <w:sz w:val="24"/>
              </w:rPr>
            </w:pPr>
            <w:r>
              <w:rPr>
                <w:sz w:val="24"/>
              </w:rPr>
              <w:t>Гражданское</w:t>
            </w:r>
            <w:r>
              <w:rPr>
                <w:spacing w:val="-2"/>
                <w:sz w:val="24"/>
              </w:rPr>
              <w:t>воспитание</w:t>
            </w:r>
          </w:p>
        </w:tc>
      </w:tr>
      <w:tr w:rsidR="007132CA">
        <w:trPr>
          <w:trHeight w:val="3587"/>
        </w:trPr>
        <w:tc>
          <w:tcPr>
            <w:tcW w:w="10320" w:type="dxa"/>
          </w:tcPr>
          <w:p w:rsidR="007132CA" w:rsidRDefault="009B7D89">
            <w:pPr>
              <w:pStyle w:val="TableParagraph"/>
              <w:ind w:right="185"/>
              <w:rPr>
                <w:sz w:val="24"/>
              </w:rPr>
            </w:pPr>
            <w:r>
              <w:rPr>
                <w:sz w:val="24"/>
              </w:rPr>
              <w:t>Знающийипринимающийсвою</w:t>
            </w:r>
            <w:r>
              <w:rPr>
                <w:sz w:val="24"/>
              </w:rPr>
              <w:t>российскуюгражданскуюпринадлежность(идентичность)в поликультурном, многонациональном и многоконфессиональном российском обществе, в мировом сообществе.</w:t>
            </w:r>
          </w:p>
          <w:p w:rsidR="007132CA" w:rsidRDefault="009B7D89">
            <w:pPr>
              <w:pStyle w:val="TableParagraph"/>
              <w:ind w:right="185"/>
              <w:rPr>
                <w:sz w:val="24"/>
              </w:rPr>
            </w:pPr>
            <w:r>
              <w:rPr>
                <w:sz w:val="24"/>
              </w:rPr>
              <w:t>Понимающий сопричастность к прошлому, настоящему и будущему народа России, тысячелетнейисториироссийской</w:t>
            </w:r>
            <w:r>
              <w:rPr>
                <w:sz w:val="24"/>
              </w:rPr>
              <w:t>государственностинаосновеисторическогопросвещения, российского национального исторического сознания.</w:t>
            </w:r>
          </w:p>
          <w:p w:rsidR="007132CA" w:rsidRDefault="009B7D89">
            <w:pPr>
              <w:pStyle w:val="TableParagraph"/>
              <w:rPr>
                <w:sz w:val="24"/>
              </w:rPr>
            </w:pPr>
            <w:r>
              <w:rPr>
                <w:sz w:val="24"/>
              </w:rPr>
              <w:t>ПроявляющийуважениекгосударственнымсимволамРоссии,</w:t>
            </w:r>
            <w:r>
              <w:rPr>
                <w:spacing w:val="-2"/>
                <w:sz w:val="24"/>
              </w:rPr>
              <w:t xml:space="preserve"> праздникам.</w:t>
            </w:r>
          </w:p>
          <w:p w:rsidR="007132CA" w:rsidRDefault="009B7D89">
            <w:pPr>
              <w:pStyle w:val="TableParagraph"/>
              <w:rPr>
                <w:sz w:val="24"/>
              </w:rPr>
            </w:pPr>
            <w:r>
              <w:rPr>
                <w:sz w:val="24"/>
              </w:rPr>
              <w:t>Проявляющий готовность к выполнению обязанностей гражданина России, реализации своих граждан</w:t>
            </w:r>
            <w:r>
              <w:rPr>
                <w:sz w:val="24"/>
              </w:rPr>
              <w:t>ских прав и свобод при уважении прав и свобод, законных интересов других людей. Выражающийнеприятиелюбойдискриминацииграждан,проявленийэкстремизма,терроризма, коррупции в обществе.</w:t>
            </w:r>
          </w:p>
          <w:p w:rsidR="007132CA" w:rsidRDefault="009B7D89">
            <w:pPr>
              <w:pStyle w:val="TableParagraph"/>
              <w:spacing w:line="270" w:lineRule="atLeast"/>
              <w:rPr>
                <w:sz w:val="24"/>
              </w:rPr>
            </w:pPr>
            <w:r>
              <w:rPr>
                <w:sz w:val="24"/>
              </w:rPr>
              <w:t>Принимающийучастиевжизникласса,общеобразовательнойорганизации,втомчисле сам</w:t>
            </w:r>
            <w:r>
              <w:rPr>
                <w:sz w:val="24"/>
              </w:rPr>
              <w:t>оуправлении, ориентированный на участие в социально значимой деятельности.</w:t>
            </w:r>
          </w:p>
        </w:tc>
      </w:tr>
    </w:tbl>
    <w:p w:rsidR="007132CA" w:rsidRDefault="007132CA">
      <w:pPr>
        <w:pStyle w:val="TableParagraph"/>
        <w:spacing w:line="270" w:lineRule="atLeast"/>
        <w:rPr>
          <w:sz w:val="24"/>
        </w:rPr>
        <w:sectPr w:rsidR="007132CA">
          <w:type w:val="continuous"/>
          <w:pgSz w:w="11910" w:h="16840"/>
          <w:pgMar w:top="820" w:right="0" w:bottom="1381" w:left="566" w:header="0" w:footer="1023" w:gutter="0"/>
          <w:cols w:space="720"/>
        </w:sectPr>
      </w:pP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0320"/>
      </w:tblGrid>
      <w:tr w:rsidR="007132CA">
        <w:trPr>
          <w:trHeight w:val="275"/>
        </w:trPr>
        <w:tc>
          <w:tcPr>
            <w:tcW w:w="10320" w:type="dxa"/>
          </w:tcPr>
          <w:p w:rsidR="007132CA" w:rsidRDefault="009B7D89">
            <w:pPr>
              <w:pStyle w:val="TableParagraph"/>
              <w:spacing w:line="256" w:lineRule="exact"/>
              <w:rPr>
                <w:sz w:val="24"/>
              </w:rPr>
            </w:pPr>
            <w:r>
              <w:rPr>
                <w:sz w:val="24"/>
              </w:rPr>
              <w:lastRenderedPageBreak/>
              <w:t>Патриотическое</w:t>
            </w:r>
            <w:r>
              <w:rPr>
                <w:spacing w:val="-2"/>
                <w:sz w:val="24"/>
              </w:rPr>
              <w:t>воспитание</w:t>
            </w:r>
          </w:p>
        </w:tc>
      </w:tr>
      <w:tr w:rsidR="007132CA">
        <w:trPr>
          <w:trHeight w:val="2759"/>
        </w:trPr>
        <w:tc>
          <w:tcPr>
            <w:tcW w:w="10320" w:type="dxa"/>
          </w:tcPr>
          <w:p w:rsidR="007132CA" w:rsidRDefault="009B7D89">
            <w:pPr>
              <w:pStyle w:val="TableParagraph"/>
              <w:ind w:right="185"/>
              <w:rPr>
                <w:sz w:val="24"/>
              </w:rPr>
            </w:pPr>
            <w:r>
              <w:rPr>
                <w:sz w:val="24"/>
              </w:rPr>
              <w:t>Сознающийсвоюнациональную,этническуюпринадлежность,любящийсвойнарод,его традиции, культуру.</w:t>
            </w:r>
          </w:p>
          <w:p w:rsidR="007132CA" w:rsidRDefault="009B7D89">
            <w:pPr>
              <w:pStyle w:val="TableParagraph"/>
              <w:ind w:right="185"/>
              <w:rPr>
                <w:sz w:val="24"/>
              </w:rPr>
            </w:pPr>
            <w:r>
              <w:rPr>
                <w:sz w:val="24"/>
              </w:rPr>
              <w:t xml:space="preserve">Проявляющий уважение к историческому и </w:t>
            </w:r>
            <w:r>
              <w:rPr>
                <w:sz w:val="24"/>
              </w:rPr>
              <w:t>культурному наследию своего и других народов России,символам,праздникам,памятникам,традициямнародов,проживающихвроднойстране. Проявляющий интерес к познанию родного языка, истории и культуры своего края, своего народа, других народов России.</w:t>
            </w:r>
          </w:p>
          <w:p w:rsidR="007132CA" w:rsidRDefault="009B7D89">
            <w:pPr>
              <w:pStyle w:val="TableParagraph"/>
              <w:ind w:right="68"/>
              <w:rPr>
                <w:sz w:val="24"/>
              </w:rPr>
            </w:pPr>
            <w:r>
              <w:rPr>
                <w:sz w:val="24"/>
              </w:rPr>
              <w:t>Знающий и уваж</w:t>
            </w:r>
            <w:r>
              <w:rPr>
                <w:sz w:val="24"/>
              </w:rPr>
              <w:t>ающий достижения нашей Родины — России в науке, искусстве, спорте, технологиях,боевыеподвигиитрудовыедостижения,героевизащитниковОтечествавпрошлом и современности.</w:t>
            </w:r>
          </w:p>
          <w:p w:rsidR="007132CA" w:rsidRDefault="009B7D89">
            <w:pPr>
              <w:pStyle w:val="TableParagraph"/>
              <w:spacing w:line="257" w:lineRule="exact"/>
              <w:rPr>
                <w:sz w:val="24"/>
              </w:rPr>
            </w:pPr>
            <w:r>
              <w:rPr>
                <w:sz w:val="24"/>
              </w:rPr>
              <w:t>Принимающийучастиевмероприятияхпатриотической</w:t>
            </w:r>
            <w:r>
              <w:rPr>
                <w:spacing w:val="-2"/>
                <w:sz w:val="24"/>
              </w:rPr>
              <w:t>направленности.</w:t>
            </w:r>
          </w:p>
        </w:tc>
      </w:tr>
      <w:tr w:rsidR="007132CA">
        <w:trPr>
          <w:trHeight w:val="275"/>
        </w:trPr>
        <w:tc>
          <w:tcPr>
            <w:tcW w:w="10320" w:type="dxa"/>
          </w:tcPr>
          <w:p w:rsidR="007132CA" w:rsidRDefault="009B7D89">
            <w:pPr>
              <w:pStyle w:val="TableParagraph"/>
              <w:spacing w:line="256" w:lineRule="exact"/>
              <w:rPr>
                <w:sz w:val="24"/>
              </w:rPr>
            </w:pPr>
            <w:r>
              <w:rPr>
                <w:sz w:val="24"/>
              </w:rPr>
              <w:t>Духовно-нравственное</w:t>
            </w:r>
            <w:r>
              <w:rPr>
                <w:spacing w:val="-2"/>
                <w:sz w:val="24"/>
              </w:rPr>
              <w:t>воспитание</w:t>
            </w:r>
          </w:p>
        </w:tc>
      </w:tr>
      <w:tr w:rsidR="007132CA">
        <w:trPr>
          <w:trHeight w:val="4691"/>
        </w:trPr>
        <w:tc>
          <w:tcPr>
            <w:tcW w:w="10320" w:type="dxa"/>
          </w:tcPr>
          <w:p w:rsidR="007132CA" w:rsidRDefault="009B7D89">
            <w:pPr>
              <w:pStyle w:val="TableParagraph"/>
              <w:rPr>
                <w:sz w:val="24"/>
              </w:rPr>
            </w:pPr>
            <w:r>
              <w:rPr>
                <w:sz w:val="24"/>
              </w:rPr>
              <w:t>Знающий и уважающий духовно-нравственную культуру своего народа, ориентированный на духовныеценностиинравственныенормынародовРоссии,российскогообществавситуациях нравственного выбора (с учётом национальной, религиозной принадлежности).</w:t>
            </w:r>
          </w:p>
          <w:p w:rsidR="007132CA" w:rsidRDefault="009B7D89">
            <w:pPr>
              <w:pStyle w:val="TableParagraph"/>
              <w:rPr>
                <w:sz w:val="24"/>
              </w:rPr>
            </w:pPr>
            <w:r>
              <w:rPr>
                <w:sz w:val="24"/>
              </w:rPr>
              <w:t xml:space="preserve">Выражающий </w:t>
            </w:r>
            <w:r>
              <w:rPr>
                <w:sz w:val="24"/>
              </w:rPr>
              <w:t>готовность оценивать своё поведение и поступки, поведение и поступки других людейспозицийтрадиционныхроссийскихдуховно-нравственныхценностейинормсучётом осознания последствий поступков.</w:t>
            </w:r>
          </w:p>
          <w:p w:rsidR="007132CA" w:rsidRDefault="009B7D89">
            <w:pPr>
              <w:pStyle w:val="TableParagraph"/>
              <w:rPr>
                <w:sz w:val="24"/>
              </w:rPr>
            </w:pPr>
            <w:r>
              <w:rPr>
                <w:sz w:val="24"/>
              </w:rPr>
              <w:t>Выражающийнеприятиеантигуманныхиасоциальныхпоступков,поведения,противо</w:t>
            </w:r>
            <w:r>
              <w:rPr>
                <w:sz w:val="24"/>
              </w:rPr>
              <w:t>речащих традиционным в России духовно-нравственным нормам и ценностям.</w:t>
            </w:r>
          </w:p>
          <w:p w:rsidR="007132CA" w:rsidRDefault="009B7D89">
            <w:pPr>
              <w:pStyle w:val="TableParagraph"/>
              <w:ind w:right="185"/>
              <w:rPr>
                <w:sz w:val="24"/>
              </w:rPr>
            </w:pPr>
            <w:r>
              <w:rPr>
                <w:sz w:val="24"/>
              </w:rPr>
              <w:t xml:space="preserve">Сознающийсоотношениесвободыиответственностиличностивусловияхиндивидуальногои общественного пространства, значение и ценность межнационального, межрелигиозного согласия людей, народов в </w:t>
            </w:r>
            <w:r>
              <w:rPr>
                <w:sz w:val="24"/>
              </w:rPr>
              <w:t xml:space="preserve">России, умеющий общаться с людьми разных народов, </w:t>
            </w:r>
            <w:r>
              <w:rPr>
                <w:spacing w:val="-2"/>
                <w:sz w:val="24"/>
              </w:rPr>
              <w:t>вероисповеданий.</w:t>
            </w:r>
          </w:p>
          <w:p w:rsidR="007132CA" w:rsidRDefault="009B7D89">
            <w:pPr>
              <w:pStyle w:val="TableParagraph"/>
              <w:ind w:right="185"/>
              <w:rPr>
                <w:sz w:val="24"/>
              </w:rPr>
            </w:pPr>
            <w:r>
              <w:rPr>
                <w:sz w:val="24"/>
              </w:rPr>
              <w:t xml:space="preserve">Проявляющий уважение к старшим, к российским традиционным семейным ценностям, институтубракакаксоюзумужчиныиженщиныдлясозданиясемьи,рожденияивоспитания </w:t>
            </w:r>
            <w:r>
              <w:rPr>
                <w:spacing w:val="-2"/>
                <w:sz w:val="24"/>
              </w:rPr>
              <w:t>детей.</w:t>
            </w:r>
          </w:p>
          <w:p w:rsidR="007132CA" w:rsidRDefault="009B7D89">
            <w:pPr>
              <w:pStyle w:val="TableParagraph"/>
              <w:spacing w:line="270" w:lineRule="atLeast"/>
              <w:rPr>
                <w:sz w:val="24"/>
              </w:rPr>
            </w:pPr>
            <w:r>
              <w:rPr>
                <w:sz w:val="24"/>
              </w:rPr>
              <w:t>Проявляющийинтерескчтению,крод</w:t>
            </w:r>
            <w:r>
              <w:rPr>
                <w:sz w:val="24"/>
              </w:rPr>
              <w:t>номуязыку,русскомуязыкуилитературекакчасти духовной культуры своего народа, российского общества.</w:t>
            </w:r>
          </w:p>
        </w:tc>
      </w:tr>
      <w:tr w:rsidR="007132CA">
        <w:trPr>
          <w:trHeight w:val="275"/>
        </w:trPr>
        <w:tc>
          <w:tcPr>
            <w:tcW w:w="10320" w:type="dxa"/>
          </w:tcPr>
          <w:p w:rsidR="007132CA" w:rsidRDefault="009B7D89">
            <w:pPr>
              <w:pStyle w:val="TableParagraph"/>
              <w:spacing w:line="256" w:lineRule="exact"/>
              <w:rPr>
                <w:sz w:val="24"/>
              </w:rPr>
            </w:pPr>
            <w:r>
              <w:rPr>
                <w:sz w:val="24"/>
              </w:rPr>
              <w:t>Эстетическое</w:t>
            </w:r>
            <w:r>
              <w:rPr>
                <w:spacing w:val="-2"/>
                <w:sz w:val="24"/>
              </w:rPr>
              <w:t>воспитание</w:t>
            </w:r>
          </w:p>
        </w:tc>
      </w:tr>
      <w:tr w:rsidR="007132CA">
        <w:trPr>
          <w:trHeight w:val="1931"/>
        </w:trPr>
        <w:tc>
          <w:tcPr>
            <w:tcW w:w="10320" w:type="dxa"/>
          </w:tcPr>
          <w:p w:rsidR="007132CA" w:rsidRDefault="009B7D89">
            <w:pPr>
              <w:pStyle w:val="TableParagraph"/>
              <w:rPr>
                <w:sz w:val="24"/>
              </w:rPr>
            </w:pPr>
            <w:r>
              <w:rPr>
                <w:sz w:val="24"/>
              </w:rPr>
              <w:t>Выражающийпониманиеценностиотечественногоимировогоискусства,народныхтрадицийи народного творчества в искусстве.</w:t>
            </w:r>
          </w:p>
          <w:p w:rsidR="007132CA" w:rsidRDefault="009B7D89">
            <w:pPr>
              <w:pStyle w:val="TableParagraph"/>
              <w:ind w:right="185"/>
              <w:rPr>
                <w:sz w:val="24"/>
              </w:rPr>
            </w:pPr>
            <w:r>
              <w:rPr>
                <w:sz w:val="24"/>
              </w:rPr>
              <w:t xml:space="preserve">Проявляющий </w:t>
            </w:r>
            <w:r>
              <w:rPr>
                <w:sz w:val="24"/>
              </w:rPr>
              <w:t>эмоционально-чувственную восприимчивость к разным видам искусства, традициямитворчествусвоегоидругихнародов,пониманиеихвлияниянаповедениелюдей. Сознающий роль художественной культуры как средства коммуникации и самовыражения в современном обществе, значени</w:t>
            </w:r>
            <w:r>
              <w:rPr>
                <w:sz w:val="24"/>
              </w:rPr>
              <w:t>е нравственных норм, ценностей, традиций в искусстве.</w:t>
            </w:r>
          </w:p>
          <w:p w:rsidR="007132CA" w:rsidRDefault="009B7D89">
            <w:pPr>
              <w:pStyle w:val="TableParagraph"/>
              <w:spacing w:line="257" w:lineRule="exact"/>
              <w:rPr>
                <w:sz w:val="24"/>
              </w:rPr>
            </w:pPr>
            <w:r>
              <w:rPr>
                <w:sz w:val="24"/>
              </w:rPr>
              <w:t>Ориентированныйнасамовыражениевразныхвидахискусства,вхудожественном</w:t>
            </w:r>
            <w:r>
              <w:rPr>
                <w:spacing w:val="-2"/>
                <w:sz w:val="24"/>
              </w:rPr>
              <w:t xml:space="preserve"> творчестве.</w:t>
            </w:r>
          </w:p>
        </w:tc>
      </w:tr>
      <w:tr w:rsidR="007132CA">
        <w:trPr>
          <w:trHeight w:val="275"/>
        </w:trPr>
        <w:tc>
          <w:tcPr>
            <w:tcW w:w="10320" w:type="dxa"/>
          </w:tcPr>
          <w:p w:rsidR="007132CA" w:rsidRDefault="009B7D89">
            <w:pPr>
              <w:pStyle w:val="TableParagraph"/>
              <w:spacing w:line="256" w:lineRule="exact"/>
              <w:rPr>
                <w:sz w:val="24"/>
              </w:rPr>
            </w:pPr>
            <w:r>
              <w:rPr>
                <w:sz w:val="24"/>
              </w:rPr>
              <w:t>Физическоевоспитание,формированиекультурыздоровьяиэмоционального</w:t>
            </w:r>
            <w:r>
              <w:rPr>
                <w:spacing w:val="-2"/>
                <w:sz w:val="24"/>
              </w:rPr>
              <w:t xml:space="preserve"> благополучия</w:t>
            </w:r>
          </w:p>
        </w:tc>
      </w:tr>
      <w:tr w:rsidR="007132CA">
        <w:trPr>
          <w:trHeight w:val="3311"/>
        </w:trPr>
        <w:tc>
          <w:tcPr>
            <w:tcW w:w="10320" w:type="dxa"/>
          </w:tcPr>
          <w:p w:rsidR="007132CA" w:rsidRDefault="009B7D89">
            <w:pPr>
              <w:pStyle w:val="TableParagraph"/>
              <w:spacing w:before="1"/>
              <w:rPr>
                <w:sz w:val="24"/>
              </w:rPr>
            </w:pPr>
            <w:r>
              <w:rPr>
                <w:sz w:val="24"/>
              </w:rPr>
              <w:t xml:space="preserve">Понимающий ценность жизни, здоровья и </w:t>
            </w:r>
            <w:r>
              <w:rPr>
                <w:sz w:val="24"/>
              </w:rPr>
              <w:t>безопасности, значение личных усилий в сохранении здоровья,знающийисоблюдающийправилабезопасности,безопасногоповедения,втомчислев информационной среде.</w:t>
            </w:r>
          </w:p>
          <w:p w:rsidR="007132CA" w:rsidRDefault="009B7D89">
            <w:pPr>
              <w:pStyle w:val="TableParagraph"/>
              <w:spacing w:before="2" w:line="237" w:lineRule="auto"/>
              <w:rPr>
                <w:sz w:val="24"/>
              </w:rPr>
            </w:pPr>
            <w:r>
              <w:rPr>
                <w:sz w:val="24"/>
              </w:rPr>
              <w:t>Выражающийустановкуназдоровыйобразжизни(здоровоепитание,соблюдениегигиенических правил, сбалансированный</w:t>
            </w:r>
            <w:r>
              <w:rPr>
                <w:sz w:val="24"/>
              </w:rPr>
              <w:t xml:space="preserve"> режим занятий и отдыха, регулярную физическую активность).</w:t>
            </w:r>
          </w:p>
          <w:p w:rsidR="007132CA" w:rsidRDefault="009B7D89">
            <w:pPr>
              <w:pStyle w:val="TableParagraph"/>
              <w:spacing w:before="1"/>
              <w:ind w:right="185"/>
              <w:rPr>
                <w:sz w:val="24"/>
              </w:rPr>
            </w:pPr>
            <w:r>
              <w:rPr>
                <w:sz w:val="24"/>
              </w:rPr>
              <w:t>Проявляющийнеприятиевредныхпривычек(курения,употребленияалкоголя,наркотиков, игровой и иных форм зависимостей), понимание их последствий, вреда для физического и психического здоровья.</w:t>
            </w:r>
          </w:p>
          <w:p w:rsidR="007132CA" w:rsidRDefault="009B7D89">
            <w:pPr>
              <w:pStyle w:val="TableParagraph"/>
              <w:ind w:right="185"/>
              <w:rPr>
                <w:sz w:val="24"/>
              </w:rPr>
            </w:pPr>
            <w:r>
              <w:rPr>
                <w:sz w:val="24"/>
              </w:rPr>
              <w:t>Умеющийосоз</w:t>
            </w:r>
            <w:r>
              <w:rPr>
                <w:sz w:val="24"/>
              </w:rPr>
              <w:t>наватьфизическоеиэмоциональноесостояние(своёидругихлюдей), стремящийся управлять собственным эмоциональным состоянием.</w:t>
            </w:r>
          </w:p>
          <w:p w:rsidR="007132CA" w:rsidRDefault="009B7D89">
            <w:pPr>
              <w:pStyle w:val="TableParagraph"/>
              <w:spacing w:line="270" w:lineRule="atLeast"/>
              <w:ind w:right="185"/>
              <w:rPr>
                <w:sz w:val="24"/>
              </w:rPr>
            </w:pPr>
            <w:r>
              <w:rPr>
                <w:sz w:val="24"/>
              </w:rPr>
              <w:t>Способныйадаптироватьсякменяющимсясоциальным,информационнымиприродным условиям, стрессовым ситуациям.</w:t>
            </w:r>
          </w:p>
        </w:tc>
      </w:tr>
      <w:tr w:rsidR="007132CA">
        <w:trPr>
          <w:trHeight w:val="278"/>
        </w:trPr>
        <w:tc>
          <w:tcPr>
            <w:tcW w:w="10320" w:type="dxa"/>
          </w:tcPr>
          <w:p w:rsidR="007132CA" w:rsidRDefault="009B7D89">
            <w:pPr>
              <w:pStyle w:val="TableParagraph"/>
              <w:spacing w:before="1" w:line="257" w:lineRule="exact"/>
              <w:rPr>
                <w:sz w:val="24"/>
              </w:rPr>
            </w:pPr>
            <w:r>
              <w:rPr>
                <w:sz w:val="24"/>
              </w:rPr>
              <w:t>Трудовое</w:t>
            </w:r>
            <w:r>
              <w:rPr>
                <w:spacing w:val="-2"/>
                <w:sz w:val="24"/>
              </w:rPr>
              <w:t>воспитание</w:t>
            </w:r>
          </w:p>
        </w:tc>
      </w:tr>
      <w:tr w:rsidR="007132CA">
        <w:trPr>
          <w:trHeight w:val="275"/>
        </w:trPr>
        <w:tc>
          <w:tcPr>
            <w:tcW w:w="10320" w:type="dxa"/>
          </w:tcPr>
          <w:p w:rsidR="007132CA" w:rsidRDefault="009B7D89">
            <w:pPr>
              <w:pStyle w:val="TableParagraph"/>
              <w:spacing w:line="256" w:lineRule="exact"/>
              <w:rPr>
                <w:sz w:val="24"/>
              </w:rPr>
            </w:pPr>
            <w:r>
              <w:rPr>
                <w:sz w:val="24"/>
              </w:rPr>
              <w:t>Уважающийтруд,</w:t>
            </w:r>
            <w:r>
              <w:rPr>
                <w:sz w:val="24"/>
              </w:rPr>
              <w:t>результатысвоеготруда,трудадругих</w:t>
            </w:r>
            <w:r>
              <w:rPr>
                <w:spacing w:val="-2"/>
                <w:sz w:val="24"/>
              </w:rPr>
              <w:t xml:space="preserve"> людей.</w:t>
            </w:r>
          </w:p>
        </w:tc>
      </w:tr>
    </w:tbl>
    <w:p w:rsidR="007132CA" w:rsidRDefault="007132CA">
      <w:pPr>
        <w:pStyle w:val="TableParagraph"/>
        <w:spacing w:line="256" w:lineRule="exact"/>
        <w:rPr>
          <w:sz w:val="24"/>
        </w:rPr>
        <w:sectPr w:rsidR="007132CA">
          <w:type w:val="continuous"/>
          <w:pgSz w:w="11910" w:h="16840"/>
          <w:pgMar w:top="820" w:right="0" w:bottom="1240" w:left="566" w:header="0" w:footer="1023" w:gutter="0"/>
          <w:cols w:space="720"/>
        </w:sectPr>
      </w:pP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0320"/>
      </w:tblGrid>
      <w:tr w:rsidR="007132CA">
        <w:trPr>
          <w:trHeight w:val="2483"/>
        </w:trPr>
        <w:tc>
          <w:tcPr>
            <w:tcW w:w="10320" w:type="dxa"/>
          </w:tcPr>
          <w:p w:rsidR="007132CA" w:rsidRDefault="009B7D89">
            <w:pPr>
              <w:pStyle w:val="TableParagraph"/>
              <w:ind w:right="185"/>
              <w:rPr>
                <w:sz w:val="24"/>
              </w:rPr>
            </w:pPr>
            <w:r>
              <w:rPr>
                <w:sz w:val="24"/>
              </w:rPr>
              <w:lastRenderedPageBreak/>
              <w:t>Проявляющийинтерескпрактическомуизучениюпрофессийитрударазличногорода,втом числе на основе применения предметных знаний.</w:t>
            </w:r>
          </w:p>
          <w:p w:rsidR="007132CA" w:rsidRDefault="009B7D89">
            <w:pPr>
              <w:pStyle w:val="TableParagraph"/>
              <w:ind w:right="185"/>
              <w:rPr>
                <w:sz w:val="24"/>
              </w:rPr>
            </w:pPr>
            <w:r>
              <w:rPr>
                <w:sz w:val="24"/>
              </w:rPr>
              <w:t>Сознающийважностьтрудолюбия,обучениятруду,накоплениянавыковтрудовойдеятел</w:t>
            </w:r>
            <w:r>
              <w:rPr>
                <w:sz w:val="24"/>
              </w:rPr>
              <w:t xml:space="preserve">ьности напротяжениижизнидляуспешнойпрофессиональнойсамореализациивроссийскомобществе. Участвующий в решении практических трудовых дел, задач (в семье, общеобразовательной организации, своей местности) технологической и социальной направленности, способный </w:t>
            </w:r>
            <w:r>
              <w:rPr>
                <w:sz w:val="24"/>
              </w:rPr>
              <w:t>инициировать, планировать и самостоятельно выполнять такого рода деятельность.</w:t>
            </w:r>
          </w:p>
          <w:p w:rsidR="007132CA" w:rsidRDefault="009B7D89">
            <w:pPr>
              <w:pStyle w:val="TableParagraph"/>
              <w:spacing w:line="270" w:lineRule="atLeast"/>
              <w:rPr>
                <w:sz w:val="24"/>
              </w:rPr>
            </w:pPr>
            <w:r>
              <w:rPr>
                <w:sz w:val="24"/>
              </w:rPr>
              <w:t>Выражающий готовность к осознанному выбору и построению индивидуальной траектории образованияижизненныхплановсучётомличныхиобщественныхинтересов,потребностей.</w:t>
            </w:r>
          </w:p>
        </w:tc>
      </w:tr>
      <w:tr w:rsidR="007132CA">
        <w:trPr>
          <w:trHeight w:val="275"/>
        </w:trPr>
        <w:tc>
          <w:tcPr>
            <w:tcW w:w="10320" w:type="dxa"/>
          </w:tcPr>
          <w:p w:rsidR="007132CA" w:rsidRDefault="009B7D89">
            <w:pPr>
              <w:pStyle w:val="TableParagraph"/>
              <w:spacing w:line="255" w:lineRule="exact"/>
              <w:rPr>
                <w:sz w:val="24"/>
              </w:rPr>
            </w:pPr>
            <w:r>
              <w:rPr>
                <w:sz w:val="24"/>
              </w:rPr>
              <w:t>Экологическое</w:t>
            </w:r>
            <w:r>
              <w:rPr>
                <w:spacing w:val="-2"/>
                <w:sz w:val="24"/>
              </w:rPr>
              <w:t>воспитание</w:t>
            </w:r>
          </w:p>
        </w:tc>
      </w:tr>
      <w:tr w:rsidR="007132CA">
        <w:trPr>
          <w:trHeight w:val="2483"/>
        </w:trPr>
        <w:tc>
          <w:tcPr>
            <w:tcW w:w="10320" w:type="dxa"/>
          </w:tcPr>
          <w:p w:rsidR="007132CA" w:rsidRDefault="009B7D89">
            <w:pPr>
              <w:pStyle w:val="TableParagraph"/>
              <w:rPr>
                <w:sz w:val="24"/>
              </w:rPr>
            </w:pPr>
            <w:r>
              <w:rPr>
                <w:sz w:val="24"/>
              </w:rPr>
              <w:t>Понимающийзначениеиглобальныйхарактерэкологическихпроблем,путейихрешения, значение экологической культуры человека, общества.</w:t>
            </w:r>
          </w:p>
          <w:p w:rsidR="007132CA" w:rsidRDefault="009B7D89">
            <w:pPr>
              <w:pStyle w:val="TableParagraph"/>
              <w:rPr>
                <w:sz w:val="24"/>
              </w:rPr>
            </w:pPr>
            <w:r>
              <w:rPr>
                <w:sz w:val="24"/>
              </w:rPr>
              <w:t>Сознающийсвоюответственностькакгражданинаипотребителявусловияхвзаимосвязи природной, технологической и социальной сред</w:t>
            </w:r>
            <w:r>
              <w:rPr>
                <w:sz w:val="24"/>
              </w:rPr>
              <w:t>.</w:t>
            </w:r>
          </w:p>
          <w:p w:rsidR="007132CA" w:rsidRDefault="009B7D89">
            <w:pPr>
              <w:pStyle w:val="TableParagraph"/>
              <w:rPr>
                <w:sz w:val="24"/>
              </w:rPr>
            </w:pPr>
            <w:r>
              <w:rPr>
                <w:sz w:val="24"/>
              </w:rPr>
              <w:t>Выражающийактивноенеприятиедействий,приносящихвред</w:t>
            </w:r>
            <w:r>
              <w:rPr>
                <w:spacing w:val="-2"/>
                <w:sz w:val="24"/>
              </w:rPr>
              <w:t>природе.</w:t>
            </w:r>
          </w:p>
          <w:p w:rsidR="007132CA" w:rsidRDefault="009B7D89">
            <w:pPr>
              <w:pStyle w:val="TableParagraph"/>
              <w:ind w:right="185"/>
              <w:rPr>
                <w:sz w:val="24"/>
              </w:rPr>
            </w:pPr>
            <w:r>
              <w:rPr>
                <w:sz w:val="24"/>
              </w:rPr>
              <w:t>Ориентированныйнаприменениезнанийестественныхисоциальныхнаукдлярешениязадачв области охраны природы, планирования своих поступков и оценки их возможных последствий для окружающей среды.</w:t>
            </w:r>
          </w:p>
          <w:p w:rsidR="007132CA" w:rsidRDefault="009B7D89">
            <w:pPr>
              <w:pStyle w:val="TableParagraph"/>
              <w:spacing w:line="257" w:lineRule="exact"/>
              <w:rPr>
                <w:sz w:val="24"/>
              </w:rPr>
            </w:pPr>
            <w:r>
              <w:rPr>
                <w:sz w:val="24"/>
              </w:rPr>
              <w:t>Участвующ</w:t>
            </w:r>
            <w:r>
              <w:rPr>
                <w:sz w:val="24"/>
              </w:rPr>
              <w:t>ийвпрактическойдеятельностиэкологической,природоохранной</w:t>
            </w:r>
            <w:r>
              <w:rPr>
                <w:spacing w:val="-2"/>
                <w:sz w:val="24"/>
              </w:rPr>
              <w:t>направленности.</w:t>
            </w:r>
          </w:p>
        </w:tc>
      </w:tr>
      <w:tr w:rsidR="007132CA">
        <w:trPr>
          <w:trHeight w:val="275"/>
        </w:trPr>
        <w:tc>
          <w:tcPr>
            <w:tcW w:w="10320" w:type="dxa"/>
          </w:tcPr>
          <w:p w:rsidR="007132CA" w:rsidRDefault="009B7D89">
            <w:pPr>
              <w:pStyle w:val="TableParagraph"/>
              <w:spacing w:line="256" w:lineRule="exact"/>
              <w:rPr>
                <w:sz w:val="24"/>
              </w:rPr>
            </w:pPr>
            <w:r>
              <w:rPr>
                <w:sz w:val="24"/>
              </w:rPr>
              <w:t>Ценности научного</w:t>
            </w:r>
            <w:r>
              <w:rPr>
                <w:spacing w:val="-2"/>
                <w:sz w:val="24"/>
              </w:rPr>
              <w:t>познания</w:t>
            </w:r>
          </w:p>
        </w:tc>
      </w:tr>
      <w:tr w:rsidR="007132CA">
        <w:trPr>
          <w:trHeight w:val="2207"/>
        </w:trPr>
        <w:tc>
          <w:tcPr>
            <w:tcW w:w="10320" w:type="dxa"/>
          </w:tcPr>
          <w:p w:rsidR="007132CA" w:rsidRDefault="009B7D89">
            <w:pPr>
              <w:pStyle w:val="TableParagraph"/>
              <w:ind w:right="185"/>
              <w:rPr>
                <w:sz w:val="24"/>
              </w:rPr>
            </w:pPr>
            <w:r>
              <w:rPr>
                <w:sz w:val="24"/>
              </w:rPr>
              <w:t>Выражающийпознавательныеинтересывразныхпредметныхобластяхсучётом индивидуальных интересов, способностей, достижений.</w:t>
            </w:r>
          </w:p>
          <w:p w:rsidR="007132CA" w:rsidRDefault="009B7D89">
            <w:pPr>
              <w:pStyle w:val="TableParagraph"/>
              <w:ind w:right="185"/>
              <w:rPr>
                <w:sz w:val="24"/>
              </w:rPr>
            </w:pPr>
            <w:r>
              <w:rPr>
                <w:sz w:val="24"/>
              </w:rPr>
              <w:t>Ориентированныйвдеятельностинанаучные</w:t>
            </w:r>
            <w:r>
              <w:rPr>
                <w:sz w:val="24"/>
              </w:rPr>
              <w:t>знанияоприродеиобществе,взаимосвязях человека с природной и социальной средой.</w:t>
            </w:r>
          </w:p>
          <w:p w:rsidR="007132CA" w:rsidRDefault="009B7D89">
            <w:pPr>
              <w:pStyle w:val="TableParagraph"/>
              <w:rPr>
                <w:sz w:val="24"/>
              </w:rPr>
            </w:pPr>
            <w:r>
              <w:rPr>
                <w:sz w:val="24"/>
              </w:rPr>
              <w:t>Развивающийнавыкииспользованияразличныхсредствпознания,накоплениязнанийомире (языковая, читательская культура, деятельность в информационной, цифровой среде).</w:t>
            </w:r>
          </w:p>
          <w:p w:rsidR="007132CA" w:rsidRDefault="009B7D89">
            <w:pPr>
              <w:pStyle w:val="TableParagraph"/>
              <w:spacing w:line="270" w:lineRule="atLeast"/>
              <w:rPr>
                <w:sz w:val="24"/>
              </w:rPr>
            </w:pPr>
            <w:r>
              <w:rPr>
                <w:sz w:val="24"/>
              </w:rPr>
              <w:t>Демонстрирующий на</w:t>
            </w:r>
            <w:r>
              <w:rPr>
                <w:sz w:val="24"/>
              </w:rPr>
              <w:t>выки наблюдений, накопления фактов, осмысления опыта в естественнонаучнойигуманитарнойобластяхпознания,исследовательскойдеятельности.</w:t>
            </w:r>
          </w:p>
        </w:tc>
      </w:tr>
    </w:tbl>
    <w:p w:rsidR="007132CA" w:rsidRDefault="007132CA">
      <w:pPr>
        <w:pStyle w:val="a3"/>
        <w:spacing w:before="15"/>
        <w:ind w:left="0"/>
      </w:pPr>
    </w:p>
    <w:p w:rsidR="007132CA" w:rsidRDefault="009B7D89">
      <w:pPr>
        <w:pStyle w:val="a3"/>
        <w:ind w:right="6015"/>
      </w:pPr>
      <w:r>
        <w:t>Целевыеориентирырезультатоввоспитания на уровне среднего общего образования.</w:t>
      </w:r>
    </w:p>
    <w:p w:rsidR="007132CA" w:rsidRDefault="007132CA">
      <w:pPr>
        <w:pStyle w:val="a3"/>
        <w:spacing w:before="47"/>
        <w:ind w:left="0"/>
        <w:rPr>
          <w:sz w:val="20"/>
        </w:rPr>
      </w:pP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0320"/>
      </w:tblGrid>
      <w:tr w:rsidR="007132CA">
        <w:trPr>
          <w:trHeight w:val="275"/>
        </w:trPr>
        <w:tc>
          <w:tcPr>
            <w:tcW w:w="10320" w:type="dxa"/>
          </w:tcPr>
          <w:p w:rsidR="007132CA" w:rsidRDefault="009B7D89">
            <w:pPr>
              <w:pStyle w:val="TableParagraph"/>
              <w:spacing w:line="256" w:lineRule="exact"/>
              <w:ind w:left="2231"/>
              <w:rPr>
                <w:sz w:val="24"/>
              </w:rPr>
            </w:pPr>
            <w:r>
              <w:rPr>
                <w:sz w:val="24"/>
              </w:rPr>
              <w:t>Целевые</w:t>
            </w:r>
            <w:r>
              <w:rPr>
                <w:spacing w:val="-2"/>
                <w:sz w:val="24"/>
              </w:rPr>
              <w:t>ориентиры</w:t>
            </w:r>
          </w:p>
        </w:tc>
      </w:tr>
      <w:tr w:rsidR="007132CA">
        <w:trPr>
          <w:trHeight w:val="277"/>
        </w:trPr>
        <w:tc>
          <w:tcPr>
            <w:tcW w:w="10320" w:type="dxa"/>
          </w:tcPr>
          <w:p w:rsidR="007132CA" w:rsidRDefault="009B7D89">
            <w:pPr>
              <w:pStyle w:val="TableParagraph"/>
              <w:spacing w:before="1" w:line="257" w:lineRule="exact"/>
              <w:rPr>
                <w:sz w:val="24"/>
              </w:rPr>
            </w:pPr>
            <w:r>
              <w:rPr>
                <w:sz w:val="24"/>
              </w:rPr>
              <w:t>Гражданское</w:t>
            </w:r>
            <w:r>
              <w:rPr>
                <w:spacing w:val="-2"/>
                <w:sz w:val="24"/>
              </w:rPr>
              <w:t>воспитание</w:t>
            </w:r>
          </w:p>
        </w:tc>
      </w:tr>
      <w:tr w:rsidR="007132CA">
        <w:trPr>
          <w:trHeight w:val="4967"/>
        </w:trPr>
        <w:tc>
          <w:tcPr>
            <w:tcW w:w="10320" w:type="dxa"/>
          </w:tcPr>
          <w:p w:rsidR="007132CA" w:rsidRDefault="009B7D89">
            <w:pPr>
              <w:pStyle w:val="TableParagraph"/>
              <w:ind w:right="185"/>
              <w:rPr>
                <w:sz w:val="24"/>
              </w:rPr>
            </w:pPr>
            <w:r>
              <w:rPr>
                <w:sz w:val="24"/>
              </w:rPr>
              <w:t>Осознанновыражающийсвоюроссийскуюгражданскуюпринадлежность(идентичность)в поликультурном, многонациональном и многоконфессиональном российском обществе, в мировом сообществе.</w:t>
            </w:r>
          </w:p>
          <w:p w:rsidR="007132CA" w:rsidRDefault="009B7D89">
            <w:pPr>
              <w:pStyle w:val="TableParagraph"/>
              <w:rPr>
                <w:sz w:val="24"/>
              </w:rPr>
            </w:pPr>
            <w:r>
              <w:rPr>
                <w:sz w:val="24"/>
              </w:rPr>
              <w:t>СознающийсвоёединствоснародомРоссиикакисточникомвластиисубъектомтысячелетней росс</w:t>
            </w:r>
            <w:r>
              <w:rPr>
                <w:sz w:val="24"/>
              </w:rPr>
              <w:t>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сознания.</w:t>
            </w:r>
          </w:p>
          <w:p w:rsidR="007132CA" w:rsidRDefault="009B7D89">
            <w:pPr>
              <w:pStyle w:val="TableParagraph"/>
              <w:ind w:right="185"/>
              <w:rPr>
                <w:sz w:val="24"/>
              </w:rPr>
            </w:pPr>
            <w:r>
              <w:rPr>
                <w:sz w:val="24"/>
              </w:rPr>
              <w:t>Проявляющий готовность к защите Родины, способ</w:t>
            </w:r>
            <w:r>
              <w:rPr>
                <w:sz w:val="24"/>
              </w:rPr>
              <w:t>ный аргументированно отстаивать суверенитетидостоинствонародаРоссиииРоссийскогогосударства,сохранятьизащищать историческую правду.</w:t>
            </w:r>
          </w:p>
          <w:p w:rsidR="007132CA" w:rsidRDefault="009B7D89">
            <w:pPr>
              <w:pStyle w:val="TableParagraph"/>
              <w:rPr>
                <w:sz w:val="24"/>
              </w:rPr>
            </w:pPr>
            <w:r>
              <w:rPr>
                <w:sz w:val="24"/>
              </w:rPr>
              <w:t>Ориентированныйнаактивноегражданскоеучастиенаосновеуважениязаконаиправопорядка, прав и свобод сограждан.</w:t>
            </w:r>
          </w:p>
          <w:p w:rsidR="007132CA" w:rsidRDefault="009B7D89">
            <w:pPr>
              <w:pStyle w:val="TableParagraph"/>
              <w:rPr>
                <w:sz w:val="24"/>
              </w:rPr>
            </w:pPr>
            <w:r>
              <w:rPr>
                <w:sz w:val="24"/>
              </w:rPr>
              <w:t>Осознанно и деятельн</w:t>
            </w:r>
            <w:r>
              <w:rPr>
                <w:sz w:val="24"/>
              </w:rPr>
              <w:t>о выражающий неприятие любой дискриминации по социальным, национальным,расовым,религиознымпризнакам,проявленийэкстремизма,терроризма, коррупции, антигосударственной деятельности.</w:t>
            </w:r>
          </w:p>
          <w:p w:rsidR="007132CA" w:rsidRDefault="009B7D89">
            <w:pPr>
              <w:pStyle w:val="TableParagraph"/>
              <w:spacing w:line="270" w:lineRule="atLeast"/>
              <w:rPr>
                <w:sz w:val="24"/>
              </w:rPr>
            </w:pPr>
            <w:r>
              <w:rPr>
                <w:sz w:val="24"/>
              </w:rPr>
              <w:t xml:space="preserve">Обладающий опытом гражданской социально значимой деятельности (в ученическом </w:t>
            </w:r>
            <w:r>
              <w:rPr>
                <w:sz w:val="24"/>
              </w:rPr>
              <w:t>самоуправлении,волонтёрскомдвижении,экологических,военно-патриотическихидр. объединениях, акциях, программах).</w:t>
            </w:r>
          </w:p>
        </w:tc>
      </w:tr>
    </w:tbl>
    <w:p w:rsidR="007132CA" w:rsidRDefault="007132CA">
      <w:pPr>
        <w:pStyle w:val="TableParagraph"/>
        <w:spacing w:line="270" w:lineRule="atLeast"/>
        <w:rPr>
          <w:sz w:val="24"/>
        </w:rPr>
        <w:sectPr w:rsidR="007132CA">
          <w:type w:val="continuous"/>
          <w:pgSz w:w="11910" w:h="16840"/>
          <w:pgMar w:top="820" w:right="0" w:bottom="1420" w:left="566" w:header="0" w:footer="1023" w:gutter="0"/>
          <w:cols w:space="720"/>
        </w:sectPr>
      </w:pP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0320"/>
      </w:tblGrid>
      <w:tr w:rsidR="007132CA">
        <w:trPr>
          <w:trHeight w:val="275"/>
        </w:trPr>
        <w:tc>
          <w:tcPr>
            <w:tcW w:w="10320" w:type="dxa"/>
          </w:tcPr>
          <w:p w:rsidR="007132CA" w:rsidRDefault="009B7D89">
            <w:pPr>
              <w:pStyle w:val="TableParagraph"/>
              <w:spacing w:line="256" w:lineRule="exact"/>
              <w:rPr>
                <w:sz w:val="24"/>
              </w:rPr>
            </w:pPr>
            <w:r>
              <w:rPr>
                <w:sz w:val="24"/>
              </w:rPr>
              <w:lastRenderedPageBreak/>
              <w:t>Патриотическое</w:t>
            </w:r>
            <w:r>
              <w:rPr>
                <w:spacing w:val="-2"/>
                <w:sz w:val="24"/>
              </w:rPr>
              <w:t>воспитание</w:t>
            </w:r>
          </w:p>
        </w:tc>
      </w:tr>
      <w:tr w:rsidR="007132CA">
        <w:trPr>
          <w:trHeight w:val="2483"/>
        </w:trPr>
        <w:tc>
          <w:tcPr>
            <w:tcW w:w="10320" w:type="dxa"/>
          </w:tcPr>
          <w:p w:rsidR="007132CA" w:rsidRDefault="009B7D89">
            <w:pPr>
              <w:pStyle w:val="TableParagraph"/>
              <w:rPr>
                <w:sz w:val="24"/>
              </w:rPr>
            </w:pPr>
            <w:r>
              <w:rPr>
                <w:sz w:val="24"/>
              </w:rPr>
              <w:t xml:space="preserve">Выражающийсвоюнациональную,этническуюпринадлежность,приверженностькродной культуре, любовь к </w:t>
            </w:r>
            <w:r>
              <w:rPr>
                <w:sz w:val="24"/>
              </w:rPr>
              <w:t>своему народу.</w:t>
            </w:r>
          </w:p>
          <w:p w:rsidR="007132CA" w:rsidRDefault="009B7D89">
            <w:pPr>
              <w:pStyle w:val="TableParagraph"/>
              <w:rPr>
                <w:sz w:val="24"/>
              </w:rPr>
            </w:pPr>
            <w:r>
              <w:rPr>
                <w:sz w:val="24"/>
              </w:rPr>
              <w:t>СознающийпричастностькмногонациональномународуРоссийскойФедерации,Российскому Отечеству, российскую культурную идентичность.</w:t>
            </w:r>
          </w:p>
          <w:p w:rsidR="007132CA" w:rsidRDefault="009B7D89">
            <w:pPr>
              <w:pStyle w:val="TableParagraph"/>
              <w:ind w:right="185"/>
              <w:rPr>
                <w:sz w:val="24"/>
              </w:rPr>
            </w:pPr>
            <w:r>
              <w:rPr>
                <w:sz w:val="24"/>
              </w:rPr>
              <w:t>Проявляющий деятельное ценностное отношение к историческому и культурному наследию своегоидругихнародовРоссии,традиц</w:t>
            </w:r>
            <w:r>
              <w:rPr>
                <w:sz w:val="24"/>
              </w:rPr>
              <w:t>иям,праздникам,памятникамнародов,проживающихв родной стране — России.</w:t>
            </w:r>
          </w:p>
          <w:p w:rsidR="007132CA" w:rsidRDefault="009B7D89">
            <w:pPr>
              <w:pStyle w:val="TableParagraph"/>
              <w:spacing w:line="270" w:lineRule="atLeast"/>
              <w:rPr>
                <w:sz w:val="24"/>
              </w:rPr>
            </w:pPr>
            <w:r>
              <w:rPr>
                <w:sz w:val="24"/>
              </w:rPr>
              <w:t>Проявляющийуважениексоотечественникам,проживающимзарубежом,поддерживающийих права, защиту их интересов в сохранении российской культурной идентичности.</w:t>
            </w:r>
          </w:p>
        </w:tc>
      </w:tr>
      <w:tr w:rsidR="007132CA">
        <w:trPr>
          <w:trHeight w:val="275"/>
        </w:trPr>
        <w:tc>
          <w:tcPr>
            <w:tcW w:w="10320" w:type="dxa"/>
          </w:tcPr>
          <w:p w:rsidR="007132CA" w:rsidRDefault="009B7D89">
            <w:pPr>
              <w:pStyle w:val="TableParagraph"/>
              <w:spacing w:line="255" w:lineRule="exact"/>
              <w:rPr>
                <w:sz w:val="24"/>
              </w:rPr>
            </w:pPr>
            <w:r>
              <w:rPr>
                <w:sz w:val="24"/>
              </w:rPr>
              <w:t>Духовно-нравственное</w:t>
            </w:r>
            <w:r>
              <w:rPr>
                <w:spacing w:val="-2"/>
                <w:sz w:val="24"/>
              </w:rPr>
              <w:t>воспитание</w:t>
            </w:r>
          </w:p>
        </w:tc>
      </w:tr>
      <w:tr w:rsidR="007132CA">
        <w:trPr>
          <w:trHeight w:val="5795"/>
        </w:trPr>
        <w:tc>
          <w:tcPr>
            <w:tcW w:w="10320" w:type="dxa"/>
          </w:tcPr>
          <w:p w:rsidR="007132CA" w:rsidRDefault="009B7D89">
            <w:pPr>
              <w:pStyle w:val="TableParagraph"/>
              <w:rPr>
                <w:sz w:val="24"/>
              </w:rPr>
            </w:pPr>
            <w:r>
              <w:rPr>
                <w:sz w:val="24"/>
              </w:rPr>
              <w:t xml:space="preserve">Проявляющийприверженностьтрадиционнымдуховно-нравственнымценностям,культуре народов России с учётом мировоззренческого, национального, конфессионального </w:t>
            </w:r>
            <w:r>
              <w:rPr>
                <w:spacing w:val="-2"/>
                <w:sz w:val="24"/>
              </w:rPr>
              <w:t>самоопределения.</w:t>
            </w:r>
          </w:p>
          <w:p w:rsidR="007132CA" w:rsidRDefault="009B7D89">
            <w:pPr>
              <w:pStyle w:val="TableParagraph"/>
              <w:rPr>
                <w:sz w:val="24"/>
              </w:rPr>
            </w:pPr>
            <w:r>
              <w:rPr>
                <w:sz w:val="24"/>
              </w:rPr>
              <w:t>Действующийиоценивающийсвоёповедениеипоступки,поведениеипоступкидругихлюдейс позиций т</w:t>
            </w:r>
            <w:r>
              <w:rPr>
                <w:sz w:val="24"/>
              </w:rPr>
              <w:t>радиционных российских духовно-нравственных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w:t>
            </w:r>
          </w:p>
          <w:p w:rsidR="007132CA" w:rsidRDefault="009B7D89">
            <w:pPr>
              <w:pStyle w:val="TableParagraph"/>
              <w:rPr>
                <w:sz w:val="24"/>
              </w:rPr>
            </w:pPr>
            <w:r>
              <w:rPr>
                <w:sz w:val="24"/>
              </w:rPr>
              <w:t>Проявляющийуважениекжизниидостоинствукаждогочело</w:t>
            </w:r>
            <w:r>
              <w:rPr>
                <w:sz w:val="24"/>
              </w:rPr>
              <w:t>века,свободемировоззренческого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граждан.</w:t>
            </w:r>
          </w:p>
          <w:p w:rsidR="007132CA" w:rsidRDefault="009B7D89">
            <w:pPr>
              <w:pStyle w:val="TableParagraph"/>
              <w:ind w:right="68"/>
              <w:rPr>
                <w:sz w:val="24"/>
              </w:rPr>
            </w:pPr>
            <w:r>
              <w:rPr>
                <w:sz w:val="24"/>
              </w:rPr>
              <w:t>Понимающийи де</w:t>
            </w:r>
            <w:r>
              <w:rPr>
                <w:sz w:val="24"/>
              </w:rPr>
              <w:t xml:space="preserve">ятельновыражающий ценностьмежнационального,межрелигиозногосогласия людей,народоввРоссии,способныйвестидиалогслюдьмиразныхнациональностей,отношения к религии и религиозной принадлежности, находить общие цели и сотрудничать для их </w:t>
            </w:r>
            <w:r>
              <w:rPr>
                <w:spacing w:val="-2"/>
                <w:sz w:val="24"/>
              </w:rPr>
              <w:t>достижения.</w:t>
            </w:r>
          </w:p>
          <w:p w:rsidR="007132CA" w:rsidRDefault="009B7D89">
            <w:pPr>
              <w:pStyle w:val="TableParagraph"/>
              <w:rPr>
                <w:sz w:val="24"/>
              </w:rPr>
            </w:pPr>
            <w:r>
              <w:rPr>
                <w:sz w:val="24"/>
              </w:rPr>
              <w:t>Ориентированный</w:t>
            </w:r>
            <w:r>
              <w:rPr>
                <w:sz w:val="24"/>
              </w:rPr>
              <w:t>насозданиеустойчивойсемьинаосновероссийскихтрадиционныхсемейных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w:t>
            </w:r>
          </w:p>
          <w:p w:rsidR="007132CA" w:rsidRDefault="009B7D89">
            <w:pPr>
              <w:pStyle w:val="TableParagraph"/>
              <w:spacing w:line="270" w:lineRule="atLeast"/>
              <w:ind w:right="185"/>
              <w:rPr>
                <w:sz w:val="24"/>
              </w:rPr>
            </w:pPr>
            <w:r>
              <w:rPr>
                <w:sz w:val="24"/>
              </w:rPr>
              <w:t>Обладающий сфо</w:t>
            </w:r>
            <w:r>
              <w:rPr>
                <w:sz w:val="24"/>
              </w:rPr>
              <w:t>рмированными представлениями о ценности и значении в отечественной и мировойкультуреязыковилитературынародовРоссии,демонстрирующийустойчивыйинтерес к чтению как средству познания отечественной и мировой духовной культуры.</w:t>
            </w:r>
          </w:p>
        </w:tc>
      </w:tr>
      <w:tr w:rsidR="007132CA">
        <w:trPr>
          <w:trHeight w:val="275"/>
        </w:trPr>
        <w:tc>
          <w:tcPr>
            <w:tcW w:w="10320" w:type="dxa"/>
          </w:tcPr>
          <w:p w:rsidR="007132CA" w:rsidRDefault="009B7D89">
            <w:pPr>
              <w:pStyle w:val="TableParagraph"/>
              <w:spacing w:line="256" w:lineRule="exact"/>
              <w:rPr>
                <w:sz w:val="24"/>
              </w:rPr>
            </w:pPr>
            <w:r>
              <w:rPr>
                <w:sz w:val="24"/>
              </w:rPr>
              <w:t>Эстетическое</w:t>
            </w:r>
            <w:r>
              <w:rPr>
                <w:spacing w:val="-2"/>
                <w:sz w:val="24"/>
              </w:rPr>
              <w:t>воспитание</w:t>
            </w:r>
          </w:p>
        </w:tc>
      </w:tr>
      <w:tr w:rsidR="007132CA">
        <w:trPr>
          <w:trHeight w:val="3035"/>
        </w:trPr>
        <w:tc>
          <w:tcPr>
            <w:tcW w:w="10320" w:type="dxa"/>
          </w:tcPr>
          <w:p w:rsidR="007132CA" w:rsidRDefault="009B7D89">
            <w:pPr>
              <w:pStyle w:val="TableParagraph"/>
              <w:ind w:right="185"/>
              <w:rPr>
                <w:sz w:val="24"/>
              </w:rPr>
            </w:pPr>
            <w:r>
              <w:rPr>
                <w:sz w:val="24"/>
              </w:rPr>
              <w:t>Выражающийпониманиеценностиотечественногоимировогоискусства,российскогои мирового художественного наследия.</w:t>
            </w:r>
          </w:p>
          <w:p w:rsidR="007132CA" w:rsidRDefault="009B7D89">
            <w:pPr>
              <w:pStyle w:val="TableParagraph"/>
              <w:rPr>
                <w:sz w:val="24"/>
              </w:rPr>
            </w:pPr>
            <w:r>
              <w:rPr>
                <w:sz w:val="24"/>
              </w:rPr>
              <w:t>Проявляющий восприимчивость к разным видам искусства, понимание эмоционального воздействияискусства,еговлияниянаповедениелюдей,умеющийкритическиоцен</w:t>
            </w:r>
            <w:r>
              <w:rPr>
                <w:sz w:val="24"/>
              </w:rPr>
              <w:t xml:space="preserve">иватьэто </w:t>
            </w:r>
            <w:r>
              <w:rPr>
                <w:spacing w:val="-2"/>
                <w:sz w:val="24"/>
              </w:rPr>
              <w:t>влияние.</w:t>
            </w:r>
          </w:p>
          <w:p w:rsidR="007132CA" w:rsidRDefault="009B7D89">
            <w:pPr>
              <w:pStyle w:val="TableParagraph"/>
              <w:ind w:right="185"/>
              <w:rPr>
                <w:sz w:val="24"/>
              </w:rPr>
            </w:pPr>
            <w:r>
              <w:rPr>
                <w:sz w:val="24"/>
              </w:rPr>
              <w:t xml:space="preserve">Проявляющий понимание художественной культуры как средства коммуникации и самовыражениявсовременномобществе,значениянравственныхнорм,ценностей,традицийв </w:t>
            </w:r>
            <w:r>
              <w:rPr>
                <w:spacing w:val="-2"/>
                <w:sz w:val="24"/>
              </w:rPr>
              <w:t>искусстве.</w:t>
            </w:r>
          </w:p>
          <w:p w:rsidR="007132CA" w:rsidRDefault="009B7D89">
            <w:pPr>
              <w:pStyle w:val="TableParagraph"/>
              <w:spacing w:line="270" w:lineRule="atLeast"/>
              <w:rPr>
                <w:sz w:val="24"/>
              </w:rPr>
            </w:pPr>
            <w:r>
              <w:rPr>
                <w:sz w:val="24"/>
              </w:rPr>
              <w:t>Ориентированный на осознанное творческое самовыражение, реализацию творчес</w:t>
            </w:r>
            <w:r>
              <w:rPr>
                <w:sz w:val="24"/>
              </w:rPr>
              <w:t>ких способностейвразныхвидахискусствасучётомроссийскихтрадиционныхдуховныхи нравственных ценностей, на эстетическое обустройство собственного быта.</w:t>
            </w:r>
          </w:p>
        </w:tc>
      </w:tr>
      <w:tr w:rsidR="007132CA">
        <w:trPr>
          <w:trHeight w:val="275"/>
        </w:trPr>
        <w:tc>
          <w:tcPr>
            <w:tcW w:w="10320" w:type="dxa"/>
          </w:tcPr>
          <w:p w:rsidR="007132CA" w:rsidRDefault="009B7D89">
            <w:pPr>
              <w:pStyle w:val="TableParagraph"/>
              <w:spacing w:line="255" w:lineRule="exact"/>
              <w:rPr>
                <w:sz w:val="24"/>
              </w:rPr>
            </w:pPr>
            <w:r>
              <w:rPr>
                <w:sz w:val="24"/>
              </w:rPr>
              <w:t>Физическоевоспитание,формированиекультурыздоровьяиэмоционального</w:t>
            </w:r>
            <w:r>
              <w:rPr>
                <w:spacing w:val="-2"/>
                <w:sz w:val="24"/>
              </w:rPr>
              <w:t xml:space="preserve"> благополучия</w:t>
            </w:r>
          </w:p>
        </w:tc>
      </w:tr>
      <w:tr w:rsidR="007132CA">
        <w:trPr>
          <w:trHeight w:val="1933"/>
        </w:trPr>
        <w:tc>
          <w:tcPr>
            <w:tcW w:w="10320" w:type="dxa"/>
          </w:tcPr>
          <w:p w:rsidR="007132CA" w:rsidRDefault="009B7D89">
            <w:pPr>
              <w:pStyle w:val="TableParagraph"/>
              <w:rPr>
                <w:sz w:val="24"/>
              </w:rPr>
            </w:pPr>
            <w:r>
              <w:rPr>
                <w:sz w:val="24"/>
              </w:rPr>
              <w:t xml:space="preserve">Понимающий и выражающий в </w:t>
            </w:r>
            <w:r>
              <w:rPr>
                <w:sz w:val="24"/>
              </w:rPr>
              <w:t>практической деятельности ценность жизни, здоровья и безопасности,значениеличныхусилийвсохранениииукреплениисвоегоздоровьяиздоровья других людей.</w:t>
            </w:r>
          </w:p>
          <w:p w:rsidR="007132CA" w:rsidRDefault="009B7D89">
            <w:pPr>
              <w:pStyle w:val="TableParagraph"/>
              <w:ind w:right="185"/>
              <w:rPr>
                <w:sz w:val="24"/>
              </w:rPr>
            </w:pPr>
            <w:r>
              <w:rPr>
                <w:sz w:val="24"/>
              </w:rPr>
              <w:t>Соблюдающийправилаличнойиобщественнойбезопасности,втомчислебезопасного поведения в информационной среде.</w:t>
            </w:r>
          </w:p>
          <w:p w:rsidR="007132CA" w:rsidRDefault="009B7D89">
            <w:pPr>
              <w:pStyle w:val="TableParagraph"/>
              <w:spacing w:line="270" w:lineRule="atLeast"/>
              <w:rPr>
                <w:sz w:val="24"/>
              </w:rPr>
            </w:pPr>
            <w:r>
              <w:rPr>
                <w:sz w:val="24"/>
              </w:rPr>
              <w:t>Выраж</w:t>
            </w:r>
            <w:r>
              <w:rPr>
                <w:sz w:val="24"/>
              </w:rPr>
              <w:t>ающийнапрактикеустановкуназдоровыйобразжизни(здоровоепитание,соблюдение гигиены, режим занятий и отдыха, регулярную физическую активность), стремление к</w:t>
            </w:r>
          </w:p>
        </w:tc>
      </w:tr>
    </w:tbl>
    <w:p w:rsidR="007132CA" w:rsidRDefault="007132CA">
      <w:pPr>
        <w:pStyle w:val="TableParagraph"/>
        <w:spacing w:line="270" w:lineRule="atLeast"/>
        <w:rPr>
          <w:sz w:val="24"/>
        </w:rPr>
        <w:sectPr w:rsidR="007132CA">
          <w:type w:val="continuous"/>
          <w:pgSz w:w="11910" w:h="16840"/>
          <w:pgMar w:top="820" w:right="0" w:bottom="1240" w:left="566" w:header="0" w:footer="1023" w:gutter="0"/>
          <w:cols w:space="720"/>
        </w:sectPr>
      </w:pP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0320"/>
      </w:tblGrid>
      <w:tr w:rsidR="007132CA">
        <w:trPr>
          <w:trHeight w:val="2759"/>
        </w:trPr>
        <w:tc>
          <w:tcPr>
            <w:tcW w:w="10320" w:type="dxa"/>
          </w:tcPr>
          <w:p w:rsidR="007132CA" w:rsidRDefault="009B7D89">
            <w:pPr>
              <w:pStyle w:val="TableParagraph"/>
              <w:rPr>
                <w:sz w:val="24"/>
              </w:rPr>
            </w:pPr>
            <w:r>
              <w:rPr>
                <w:sz w:val="24"/>
              </w:rPr>
              <w:lastRenderedPageBreak/>
              <w:t>физическомусовершенствованию,соблюдающийипропагандирующийбезопасныйиздоровый образ</w:t>
            </w:r>
            <w:r>
              <w:rPr>
                <w:sz w:val="24"/>
              </w:rPr>
              <w:t xml:space="preserve"> жизни.</w:t>
            </w:r>
          </w:p>
          <w:p w:rsidR="007132CA" w:rsidRDefault="009B7D89">
            <w:pPr>
              <w:pStyle w:val="TableParagraph"/>
              <w:spacing w:line="270" w:lineRule="atLeast"/>
              <w:ind w:right="185"/>
              <w:rPr>
                <w:sz w:val="24"/>
              </w:rPr>
            </w:pPr>
            <w:r>
              <w:rPr>
                <w:sz w:val="24"/>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w:t>
            </w:r>
            <w:r>
              <w:rPr>
                <w:sz w:val="24"/>
              </w:rPr>
              <w:t>ья. Демонстрирующий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 развивающий способности адаптироваться к стр</w:t>
            </w:r>
            <w:r>
              <w:rPr>
                <w:sz w:val="24"/>
              </w:rPr>
              <w:t>ессовымситуациямвобщении,вразныхколлективах,кменяющимсяусловиям(социальным, информационным, природным).</w:t>
            </w:r>
          </w:p>
        </w:tc>
      </w:tr>
      <w:tr w:rsidR="007132CA">
        <w:trPr>
          <w:trHeight w:val="275"/>
        </w:trPr>
        <w:tc>
          <w:tcPr>
            <w:tcW w:w="10320" w:type="dxa"/>
          </w:tcPr>
          <w:p w:rsidR="007132CA" w:rsidRDefault="009B7D89">
            <w:pPr>
              <w:pStyle w:val="TableParagraph"/>
              <w:spacing w:line="255" w:lineRule="exact"/>
              <w:rPr>
                <w:sz w:val="24"/>
              </w:rPr>
            </w:pPr>
            <w:r>
              <w:rPr>
                <w:spacing w:val="-2"/>
                <w:sz w:val="24"/>
              </w:rPr>
              <w:t>Трудовоевоспитание</w:t>
            </w:r>
          </w:p>
        </w:tc>
      </w:tr>
      <w:tr w:rsidR="007132CA">
        <w:trPr>
          <w:trHeight w:val="4415"/>
        </w:trPr>
        <w:tc>
          <w:tcPr>
            <w:tcW w:w="10320" w:type="dxa"/>
          </w:tcPr>
          <w:p w:rsidR="007132CA" w:rsidRDefault="009B7D89">
            <w:pPr>
              <w:pStyle w:val="TableParagraph"/>
              <w:ind w:right="185"/>
              <w:rPr>
                <w:sz w:val="24"/>
              </w:rPr>
            </w:pPr>
            <w:r>
              <w:rPr>
                <w:sz w:val="24"/>
              </w:rPr>
              <w:t>Уважающийтруд,результатытруда,трудовыеипрофессиональныедостижениясвоихземляков, их вклад в развитие своего поселения, края, страны,</w:t>
            </w:r>
            <w:r>
              <w:rPr>
                <w:sz w:val="24"/>
              </w:rPr>
              <w:t xml:space="preserve"> трудовые достижения российского народа. Проявляющий способность к творческому созидательному социально значимому труду в доступных по возрасту социально-трудовых ролях, в том числе предпринимательской деятельности в условиях самозанятости или наёмного тру</w:t>
            </w:r>
            <w:r>
              <w:rPr>
                <w:sz w:val="24"/>
              </w:rPr>
              <w:t>да.</w:t>
            </w:r>
          </w:p>
          <w:p w:rsidR="007132CA" w:rsidRDefault="009B7D89">
            <w:pPr>
              <w:pStyle w:val="TableParagraph"/>
              <w:rPr>
                <w:sz w:val="24"/>
              </w:rPr>
            </w:pPr>
            <w:r>
              <w:rPr>
                <w:sz w:val="24"/>
              </w:rPr>
              <w:t>Участвующий в социально значимой трудовой деятельности разного вида в семье, общеобразовательнойорганизации,своейместности,втомчислеоплачиваемомтрудев каникулярные периоды, с учётом соблюдения законодательства.</w:t>
            </w:r>
          </w:p>
          <w:p w:rsidR="007132CA" w:rsidRDefault="009B7D89">
            <w:pPr>
              <w:pStyle w:val="TableParagraph"/>
              <w:rPr>
                <w:sz w:val="24"/>
              </w:rPr>
            </w:pPr>
            <w:r>
              <w:rPr>
                <w:sz w:val="24"/>
              </w:rPr>
              <w:t>Выражающий осознанную готовность к получе</w:t>
            </w:r>
            <w:r>
              <w:rPr>
                <w:sz w:val="24"/>
              </w:rPr>
              <w:t>нию профессионального образования, к непрерывномуобразованиювтечениежизникакусловиюуспешнойпрофессиональнойи общественной деятельности.</w:t>
            </w:r>
          </w:p>
          <w:p w:rsidR="007132CA" w:rsidRDefault="009B7D89">
            <w:pPr>
              <w:pStyle w:val="TableParagraph"/>
              <w:spacing w:line="270" w:lineRule="atLeast"/>
              <w:ind w:right="185"/>
              <w:rPr>
                <w:sz w:val="24"/>
              </w:rPr>
            </w:pPr>
            <w:r>
              <w:rPr>
                <w:sz w:val="24"/>
              </w:rPr>
              <w:t>Понимающий специфику трудовой деятельности, регулирования трудовых отношений, самообразования и профессиональной самопод</w:t>
            </w:r>
            <w:r>
              <w:rPr>
                <w:sz w:val="24"/>
              </w:rPr>
              <w:t>готовки в информационном высокотехнологическом обществе, готовый учиться и трудиться в современном обществе. Ориентированный на осознанный выбор сферы трудовой, профессиональной деятельности в российскомобществесучётомличныхжизненныхпланов,потребностейсвое</w:t>
            </w:r>
            <w:r>
              <w:rPr>
                <w:sz w:val="24"/>
              </w:rPr>
              <w:t>йсемьи,общества.</w:t>
            </w:r>
          </w:p>
        </w:tc>
      </w:tr>
      <w:tr w:rsidR="007132CA">
        <w:trPr>
          <w:trHeight w:val="275"/>
        </w:trPr>
        <w:tc>
          <w:tcPr>
            <w:tcW w:w="10320" w:type="dxa"/>
          </w:tcPr>
          <w:p w:rsidR="007132CA" w:rsidRDefault="009B7D89">
            <w:pPr>
              <w:pStyle w:val="TableParagraph"/>
              <w:spacing w:line="256" w:lineRule="exact"/>
              <w:rPr>
                <w:sz w:val="24"/>
              </w:rPr>
            </w:pPr>
            <w:r>
              <w:rPr>
                <w:spacing w:val="-2"/>
                <w:sz w:val="24"/>
              </w:rPr>
              <w:t>Экологическоевоспитание</w:t>
            </w:r>
          </w:p>
        </w:tc>
      </w:tr>
      <w:tr w:rsidR="007132CA">
        <w:trPr>
          <w:trHeight w:val="2207"/>
        </w:trPr>
        <w:tc>
          <w:tcPr>
            <w:tcW w:w="10320" w:type="dxa"/>
          </w:tcPr>
          <w:p w:rsidR="007132CA" w:rsidRDefault="009B7D89">
            <w:pPr>
              <w:pStyle w:val="TableParagraph"/>
              <w:ind w:right="185"/>
              <w:rPr>
                <w:sz w:val="24"/>
              </w:rPr>
            </w:pPr>
            <w:r>
              <w:rPr>
                <w:sz w:val="24"/>
              </w:rPr>
              <w:t>Демонстрирующий в поведении сформированность экологической культуры на основе пониманиявлияниясоциально-экономическихпроцессовнаприроду,втомчисленаглобальном уровне, ответственность за действия в природной среде.</w:t>
            </w:r>
          </w:p>
          <w:p w:rsidR="007132CA" w:rsidRDefault="009B7D89">
            <w:pPr>
              <w:pStyle w:val="TableParagraph"/>
              <w:ind w:right="1043"/>
              <w:rPr>
                <w:sz w:val="24"/>
              </w:rPr>
            </w:pPr>
            <w:r>
              <w:rPr>
                <w:sz w:val="24"/>
              </w:rPr>
              <w:t>Выражающий деятельное неприятие действий, приносящих вред природе. Применяющийзнанияестественныхисоциальныхнаукдляразумного,бережливого природопользования в быту, общественном пространстве.</w:t>
            </w:r>
          </w:p>
          <w:p w:rsidR="007132CA" w:rsidRDefault="009B7D89">
            <w:pPr>
              <w:pStyle w:val="TableParagraph"/>
              <w:spacing w:line="270" w:lineRule="atLeast"/>
              <w:rPr>
                <w:sz w:val="24"/>
              </w:rPr>
            </w:pPr>
            <w:r>
              <w:rPr>
                <w:sz w:val="24"/>
              </w:rPr>
              <w:t>Имеющий и развивающий опыт экологически направленной, природоохран</w:t>
            </w:r>
            <w:r>
              <w:rPr>
                <w:sz w:val="24"/>
              </w:rPr>
              <w:t>ной, ресурсосберегающейдеятельности,участвующийвегоприобретениидругимилюдьми.</w:t>
            </w:r>
          </w:p>
        </w:tc>
      </w:tr>
      <w:tr w:rsidR="007132CA">
        <w:trPr>
          <w:trHeight w:val="275"/>
        </w:trPr>
        <w:tc>
          <w:tcPr>
            <w:tcW w:w="10320" w:type="dxa"/>
          </w:tcPr>
          <w:p w:rsidR="007132CA" w:rsidRDefault="009B7D89">
            <w:pPr>
              <w:pStyle w:val="TableParagraph"/>
              <w:spacing w:line="255" w:lineRule="exact"/>
              <w:rPr>
                <w:sz w:val="24"/>
              </w:rPr>
            </w:pPr>
            <w:r>
              <w:rPr>
                <w:sz w:val="24"/>
              </w:rPr>
              <w:t>Ценности научного</w:t>
            </w:r>
            <w:r>
              <w:rPr>
                <w:spacing w:val="-2"/>
                <w:sz w:val="24"/>
              </w:rPr>
              <w:t>познания</w:t>
            </w:r>
          </w:p>
        </w:tc>
      </w:tr>
      <w:tr w:rsidR="007132CA">
        <w:trPr>
          <w:trHeight w:val="3035"/>
        </w:trPr>
        <w:tc>
          <w:tcPr>
            <w:tcW w:w="10320" w:type="dxa"/>
          </w:tcPr>
          <w:p w:rsidR="007132CA" w:rsidRDefault="009B7D89">
            <w:pPr>
              <w:pStyle w:val="TableParagraph"/>
              <w:rPr>
                <w:sz w:val="24"/>
              </w:rPr>
            </w:pPr>
            <w:r>
              <w:rPr>
                <w:sz w:val="24"/>
              </w:rPr>
              <w:t>Деятельновыражающийпознавательныеинтересывразныхпредметныхобластяхсучётомсвоих интересов, способностей, достижений.</w:t>
            </w:r>
          </w:p>
          <w:p w:rsidR="007132CA" w:rsidRDefault="009B7D89">
            <w:pPr>
              <w:pStyle w:val="TableParagraph"/>
              <w:ind w:right="185"/>
              <w:rPr>
                <w:sz w:val="24"/>
              </w:rPr>
            </w:pPr>
            <w:r>
              <w:rPr>
                <w:sz w:val="24"/>
              </w:rPr>
              <w:t xml:space="preserve">Обладающий представлением о </w:t>
            </w:r>
            <w:r>
              <w:rPr>
                <w:sz w:val="24"/>
              </w:rPr>
              <w:t xml:space="preserve">современной научной картине мира, достижениях науки и техники, аргументированно выражающий понимание значения науки в жизни российского общества,обеспеченииегобезопасности,гуманитарном,социально-экономическомразвитии </w:t>
            </w:r>
            <w:r>
              <w:rPr>
                <w:spacing w:val="-2"/>
                <w:sz w:val="24"/>
              </w:rPr>
              <w:t>России.</w:t>
            </w:r>
          </w:p>
          <w:p w:rsidR="007132CA" w:rsidRDefault="009B7D89">
            <w:pPr>
              <w:pStyle w:val="TableParagraph"/>
              <w:rPr>
                <w:sz w:val="24"/>
              </w:rPr>
            </w:pPr>
            <w:r>
              <w:rPr>
                <w:sz w:val="24"/>
              </w:rPr>
              <w:t>Демонстрирующийнавыкикритическо</w:t>
            </w:r>
            <w:r>
              <w:rPr>
                <w:sz w:val="24"/>
              </w:rPr>
              <w:t>гомышления,определениядостовернойнаучной информации и критики антинаучных представлений.</w:t>
            </w:r>
          </w:p>
          <w:p w:rsidR="007132CA" w:rsidRDefault="009B7D89">
            <w:pPr>
              <w:pStyle w:val="TableParagraph"/>
              <w:spacing w:line="270" w:lineRule="atLeast"/>
              <w:rPr>
                <w:sz w:val="24"/>
              </w:rPr>
            </w:pPr>
            <w:r>
              <w:rPr>
                <w:sz w:val="24"/>
              </w:rPr>
              <w:t xml:space="preserve">Развивающий и применяющий навыки наблюдения, накопления и систематизации фактов, осмысленияопытавестественнонаучнойигуманитарнойобластяхпознания,исследовательской </w:t>
            </w:r>
            <w:r>
              <w:rPr>
                <w:spacing w:val="-2"/>
                <w:sz w:val="24"/>
              </w:rPr>
              <w:t>деят</w:t>
            </w:r>
            <w:r>
              <w:rPr>
                <w:spacing w:val="-2"/>
                <w:sz w:val="24"/>
              </w:rPr>
              <w:t>ельности.</w:t>
            </w:r>
          </w:p>
        </w:tc>
      </w:tr>
    </w:tbl>
    <w:p w:rsidR="007132CA" w:rsidRDefault="009B7D89">
      <w:pPr>
        <w:pStyle w:val="a3"/>
        <w:spacing w:before="16"/>
      </w:pPr>
      <w:r>
        <w:t>РАЗДЕЛ2.</w:t>
      </w:r>
      <w:r>
        <w:rPr>
          <w:spacing w:val="-2"/>
        </w:rPr>
        <w:t xml:space="preserve"> СОДЕРЖАТЕЛЬНЫЙ</w:t>
      </w:r>
    </w:p>
    <w:p w:rsidR="007132CA" w:rsidRDefault="007132CA">
      <w:pPr>
        <w:pStyle w:val="a3"/>
        <w:ind w:left="0"/>
      </w:pPr>
    </w:p>
    <w:p w:rsidR="007132CA" w:rsidRDefault="009B7D89">
      <w:pPr>
        <w:pStyle w:val="a4"/>
        <w:numPr>
          <w:ilvl w:val="1"/>
          <w:numId w:val="60"/>
        </w:numPr>
        <w:tabs>
          <w:tab w:val="left" w:pos="926"/>
        </w:tabs>
        <w:rPr>
          <w:sz w:val="24"/>
        </w:rPr>
      </w:pPr>
      <w:r>
        <w:rPr>
          <w:sz w:val="24"/>
        </w:rPr>
        <w:t>Укладобщеобразовательной</w:t>
      </w:r>
      <w:r>
        <w:rPr>
          <w:spacing w:val="-2"/>
          <w:sz w:val="24"/>
        </w:rPr>
        <w:t>организации</w:t>
      </w:r>
    </w:p>
    <w:p w:rsidR="007132CA" w:rsidRDefault="007132CA">
      <w:pPr>
        <w:pStyle w:val="a4"/>
        <w:rPr>
          <w:sz w:val="24"/>
        </w:rPr>
        <w:sectPr w:rsidR="007132CA">
          <w:type w:val="continuous"/>
          <w:pgSz w:w="11910" w:h="16840"/>
          <w:pgMar w:top="820" w:right="0" w:bottom="1240" w:left="566" w:header="0" w:footer="1023" w:gutter="0"/>
          <w:cols w:space="720"/>
        </w:sectPr>
      </w:pPr>
    </w:p>
    <w:p w:rsidR="007132CA" w:rsidRDefault="009B7D89">
      <w:pPr>
        <w:pStyle w:val="a3"/>
        <w:spacing w:before="72"/>
        <w:ind w:right="782"/>
      </w:pPr>
      <w:r>
        <w:lastRenderedPageBreak/>
        <w:t>СелоТатауровобылоосновановпоследнеедесятилетиедевятнадцатогостолетиянатерритории Таловского сельского общества Троицкой волости Верхнеусинского уезда Иркутской губе</w:t>
      </w:r>
      <w:r>
        <w:t>рнии. К 1917 году в Татаурово имелся 21 двор сельских жителей, 6 железнодорожных казарм и несколько домов у горы, против вокзала.</w:t>
      </w:r>
    </w:p>
    <w:p w:rsidR="007132CA" w:rsidRDefault="009B7D89">
      <w:pPr>
        <w:pStyle w:val="a3"/>
        <w:spacing w:before="1"/>
        <w:ind w:right="703"/>
      </w:pPr>
      <w:r>
        <w:t xml:space="preserve">1918готкрылась церковно-приходская школа. В этой школе обучались дети только в 1 классе. 1920г. открылись 2 и 3 класс. Первая </w:t>
      </w:r>
      <w:r>
        <w:t>учительница – Новикова Любовь Спиридоновна. Потом появиласьучительницаОстанина(</w:t>
      </w:r>
      <w:r>
        <w:rPr>
          <w:i/>
        </w:rPr>
        <w:t>имя,отчествонесохранились</w:t>
      </w:r>
      <w:r>
        <w:t>),котораяпривезлапарты.Был еще учитель Девяткин (</w:t>
      </w:r>
      <w:r>
        <w:rPr>
          <w:i/>
        </w:rPr>
        <w:t>имя, отчество не сохранились</w:t>
      </w:r>
      <w:r>
        <w:t>).</w:t>
      </w:r>
    </w:p>
    <w:p w:rsidR="007132CA" w:rsidRDefault="009B7D89">
      <w:pPr>
        <w:pStyle w:val="a3"/>
        <w:ind w:right="3443"/>
      </w:pPr>
      <w:r>
        <w:t>1944г.–железнодорожнаяначальнаяшкола№62станцииТатаурово 1951г. –Татауров</w:t>
      </w:r>
      <w:r>
        <w:t>ская 7-летняя школа</w:t>
      </w:r>
    </w:p>
    <w:p w:rsidR="007132CA" w:rsidRDefault="009B7D89">
      <w:pPr>
        <w:pStyle w:val="a3"/>
      </w:pPr>
      <w:r>
        <w:t xml:space="preserve">1953г.–ТатауровскийфилиалИльинской </w:t>
      </w:r>
      <w:r>
        <w:rPr>
          <w:spacing w:val="-2"/>
        </w:rPr>
        <w:t>школы.</w:t>
      </w:r>
    </w:p>
    <w:p w:rsidR="007132CA" w:rsidRDefault="009B7D89">
      <w:pPr>
        <w:pStyle w:val="a3"/>
        <w:ind w:right="1016"/>
      </w:pPr>
      <w:r>
        <w:t>1960г.12.декабря–Татауровскаяжелезнодорожнаяшкола№62переведенавподчинение Министерства Просвещения БАССР. Приказ № 224 от12.12.1960г.</w:t>
      </w:r>
    </w:p>
    <w:p w:rsidR="007132CA" w:rsidRDefault="009B7D89">
      <w:pPr>
        <w:pStyle w:val="a3"/>
        <w:ind w:right="703" w:firstLine="60"/>
      </w:pPr>
      <w:r>
        <w:t xml:space="preserve">1962г. – реорганизация начальной Татауровской школы в </w:t>
      </w:r>
      <w:r>
        <w:t>8-летнюю. Начальные классы занималисьвдомах,перевезенныхсПокровки,астаршаяшколавзданиинынешнеголесхоза. 1967г. – по случаю Пятидесятилетия ВеликойОктябрьскойРеволюции было построено новое каменное здание школы, которое действует и по сей день.</w:t>
      </w:r>
    </w:p>
    <w:p w:rsidR="007132CA" w:rsidRDefault="009B7D89">
      <w:pPr>
        <w:pStyle w:val="a3"/>
        <w:ind w:right="782"/>
      </w:pPr>
      <w:r>
        <w:t>1968г. – Тат</w:t>
      </w:r>
      <w:r>
        <w:t>ауровская общеобразовательная школа (решение исполкома №57 от 15.03.1968 г.) МОУ«ТатауровскаяСОШ»являетсясреднейобщеобразовательнойшколой.Обучениеведётсяс 1 по 11 класс по трем уровням образования: начальное общее образование, основное общее образование, с</w:t>
      </w:r>
      <w:r>
        <w:t>реднее общее образование.</w:t>
      </w:r>
    </w:p>
    <w:p w:rsidR="007132CA" w:rsidRDefault="009B7D89">
      <w:pPr>
        <w:pStyle w:val="a3"/>
        <w:ind w:right="703"/>
      </w:pPr>
      <w:r>
        <w:t>Основнаямиссияшколынаправленанаповышениеконкурентныхпреимуществшколыкак образовательной организации, ориентированной на создание условий для формирования успешной личности ученика.</w:t>
      </w:r>
    </w:p>
    <w:p w:rsidR="007132CA" w:rsidRDefault="009B7D89">
      <w:pPr>
        <w:pStyle w:val="a3"/>
        <w:ind w:right="703"/>
      </w:pPr>
      <w:r>
        <w:t>МОУ «Татауровская СОШ» (далее – школа) - это сель</w:t>
      </w:r>
      <w:r>
        <w:t>ская школа, удаленная от культурных и научныхцентров,спортивныхшколишколискусств.Нетставоксоциальногопедагога,педагога дополнительного образования, качество сети Интернет невысокое, база по техническому оборудованию слаборазвита, не хватает кабинетов, не с</w:t>
      </w:r>
      <w:r>
        <w:t>оответствует нормативам школьный спортзал. Данные факторы не могут не вносить особенности в воспитательный процесс. Но следствием этого являются и положительные стороны.</w:t>
      </w:r>
    </w:p>
    <w:p w:rsidR="007132CA" w:rsidRDefault="009B7D89">
      <w:pPr>
        <w:pStyle w:val="a3"/>
        <w:ind w:right="703"/>
      </w:pPr>
      <w:r>
        <w:t>Социокультурнаясредапоселкаболееконсервативнаитрадиционна,чемвгороде,сохраняется внутр</w:t>
      </w:r>
      <w:r>
        <w:t>еннее духовное богатство, бережное отношение к Родине и природе. Сельская природная среда естественна и приближена к людям. Наш школьник воспринимает природу как естественную среду собственного обитания.</w:t>
      </w:r>
    </w:p>
    <w:p w:rsidR="007132CA" w:rsidRDefault="009B7D89">
      <w:pPr>
        <w:pStyle w:val="a3"/>
        <w:ind w:right="1016"/>
      </w:pPr>
      <w:r>
        <w:t>Сельскаяшкола,объединяяинтеллигенцию,являетсянетольк</w:t>
      </w:r>
      <w:r>
        <w:t>ообразовательным,нои культурным центром села.</w:t>
      </w:r>
    </w:p>
    <w:p w:rsidR="007132CA" w:rsidRDefault="009B7D89">
      <w:pPr>
        <w:pStyle w:val="a3"/>
        <w:ind w:right="703"/>
      </w:pPr>
      <w:r>
        <w:t>Кругобщениядетейздесьнестольобширен,носамообщениеотличаетсядетальнымзнанием окружающих людей. В таких условиях у детей значительно раньше формируется уважение к семейным традициям, почитание старших, уважение к</w:t>
      </w:r>
      <w:r>
        <w:t xml:space="preserve"> людям труда, взаимопомощь.</w:t>
      </w:r>
    </w:p>
    <w:p w:rsidR="007132CA" w:rsidRDefault="009B7D89">
      <w:pPr>
        <w:pStyle w:val="a3"/>
        <w:ind w:right="782"/>
      </w:pPr>
      <w:r>
        <w:t>Практически все педагоги школы родились в нашем поселке, учились в этой школе, теперь работаютвней.Знаютличностныеособенности,бытовыеусловияжизнидругдруга,отношения в семьях, что способствуют установлению доброжелательных и дове</w:t>
      </w:r>
      <w:r>
        <w:t>рительных отношений между педагогами, школьниками и их родителями.</w:t>
      </w:r>
    </w:p>
    <w:p w:rsidR="007132CA" w:rsidRDefault="009B7D89">
      <w:pPr>
        <w:pStyle w:val="a3"/>
        <w:ind w:right="907"/>
      </w:pPr>
      <w:r>
        <w:t>Внебольшомколлективеинтенсивнееидетпроцессустановлениямежличностныхконтактов, существует реальная возможность проявить себя в общем деле. У нас все на виду, что при создании ситуации совмес</w:t>
      </w:r>
      <w:r>
        <w:t>тного поиска стимулирует активность учащихся и учителей. Нет резкой обособленности между классами, учащимися разного возраста.</w:t>
      </w:r>
    </w:p>
    <w:p w:rsidR="007132CA" w:rsidRDefault="009B7D89">
      <w:pPr>
        <w:pStyle w:val="a3"/>
        <w:ind w:right="1016"/>
      </w:pPr>
      <w:r>
        <w:t xml:space="preserve">Процессвоспитанияосновываетсянаследующихпринципахвзаимодействияпедагогови </w:t>
      </w:r>
      <w:r>
        <w:rPr>
          <w:spacing w:val="-2"/>
        </w:rPr>
        <w:t>школьников:</w:t>
      </w:r>
    </w:p>
    <w:p w:rsidR="007132CA" w:rsidRDefault="009B7D89">
      <w:pPr>
        <w:pStyle w:val="a4"/>
        <w:numPr>
          <w:ilvl w:val="0"/>
          <w:numId w:val="61"/>
        </w:numPr>
        <w:tabs>
          <w:tab w:val="left" w:pos="704"/>
        </w:tabs>
        <w:ind w:right="1323" w:firstLine="0"/>
        <w:rPr>
          <w:sz w:val="24"/>
        </w:rPr>
      </w:pPr>
      <w:r>
        <w:rPr>
          <w:sz w:val="24"/>
        </w:rPr>
        <w:t>неукоснительное соблюдение законности и пра</w:t>
      </w:r>
      <w:r>
        <w:rPr>
          <w:sz w:val="24"/>
        </w:rPr>
        <w:t>в семьи и ребенка, соблюдения конфиденциальностиинформацииоребенкеисемье,приоритетабезопасностиребенкапри нахождении в школе;</w:t>
      </w:r>
    </w:p>
    <w:p w:rsidR="007132CA" w:rsidRDefault="007132CA">
      <w:pPr>
        <w:pStyle w:val="a4"/>
        <w:rPr>
          <w:sz w:val="24"/>
        </w:rPr>
        <w:sectPr w:rsidR="007132CA">
          <w:pgSz w:w="11910" w:h="16840"/>
          <w:pgMar w:top="760" w:right="0" w:bottom="1240" w:left="566" w:header="0" w:footer="1023" w:gutter="0"/>
          <w:cols w:space="720"/>
        </w:sectPr>
      </w:pPr>
    </w:p>
    <w:p w:rsidR="007132CA" w:rsidRDefault="009B7D89">
      <w:pPr>
        <w:pStyle w:val="a4"/>
        <w:numPr>
          <w:ilvl w:val="0"/>
          <w:numId w:val="61"/>
        </w:numPr>
        <w:tabs>
          <w:tab w:val="left" w:pos="704"/>
        </w:tabs>
        <w:spacing w:before="72"/>
        <w:ind w:right="803" w:firstLine="0"/>
        <w:rPr>
          <w:sz w:val="24"/>
        </w:rPr>
      </w:pPr>
      <w:r>
        <w:rPr>
          <w:sz w:val="24"/>
        </w:rPr>
        <w:lastRenderedPageBreak/>
        <w:t>ориентирнасозданиепсихологическикомфортнойсредыдлякаждогоребенкаивзрослого,без которой невозможно конструктивное</w:t>
      </w:r>
      <w:r>
        <w:rPr>
          <w:sz w:val="24"/>
        </w:rPr>
        <w:t xml:space="preserve"> взаимодействие школьников и педагогов;</w:t>
      </w:r>
    </w:p>
    <w:p w:rsidR="007132CA" w:rsidRDefault="009B7D89">
      <w:pPr>
        <w:pStyle w:val="a4"/>
        <w:numPr>
          <w:ilvl w:val="0"/>
          <w:numId w:val="61"/>
        </w:numPr>
        <w:tabs>
          <w:tab w:val="left" w:pos="704"/>
        </w:tabs>
        <w:ind w:right="863" w:firstLine="0"/>
        <w:rPr>
          <w:sz w:val="24"/>
        </w:rPr>
      </w:pPr>
      <w:r>
        <w:rPr>
          <w:sz w:val="24"/>
        </w:rPr>
        <w:t>реализация процесса воспитания главным образом через создание в школе детско-взрослых общностей,которыеобъединяютдетейипедагоговсодержательнымисобытиями,позитивными эмоциями и доверительными отношениями друг к другу;</w:t>
      </w:r>
    </w:p>
    <w:p w:rsidR="007132CA" w:rsidRDefault="009B7D89">
      <w:pPr>
        <w:pStyle w:val="a4"/>
        <w:numPr>
          <w:ilvl w:val="0"/>
          <w:numId w:val="61"/>
        </w:numPr>
        <w:tabs>
          <w:tab w:val="left" w:pos="704"/>
        </w:tabs>
        <w:spacing w:before="1"/>
        <w:ind w:right="1381" w:firstLine="0"/>
        <w:rPr>
          <w:sz w:val="24"/>
        </w:rPr>
      </w:pPr>
      <w:r>
        <w:rPr>
          <w:sz w:val="24"/>
        </w:rPr>
        <w:t>организацияосновныхсовместныхделшкольниковипедагоговкакпредметасовместной заботы и взрослых, и детей;</w:t>
      </w:r>
    </w:p>
    <w:p w:rsidR="007132CA" w:rsidRDefault="009B7D89">
      <w:pPr>
        <w:pStyle w:val="a4"/>
        <w:numPr>
          <w:ilvl w:val="0"/>
          <w:numId w:val="61"/>
        </w:numPr>
        <w:tabs>
          <w:tab w:val="left" w:pos="704"/>
        </w:tabs>
        <w:spacing w:before="2" w:line="237" w:lineRule="auto"/>
        <w:ind w:right="929" w:firstLine="0"/>
        <w:rPr>
          <w:sz w:val="24"/>
        </w:rPr>
      </w:pPr>
      <w:r>
        <w:rPr>
          <w:sz w:val="24"/>
        </w:rPr>
        <w:t xml:space="preserve">системность,целесообразностьинешаблонностьвоспитаниякакусловияегоэффективности. Основными традициями воспитания в образовательной организации являются </w:t>
      </w:r>
      <w:r>
        <w:rPr>
          <w:sz w:val="24"/>
        </w:rPr>
        <w:t>следующие:</w:t>
      </w:r>
    </w:p>
    <w:p w:rsidR="007132CA" w:rsidRDefault="009B7D89">
      <w:pPr>
        <w:pStyle w:val="a4"/>
        <w:numPr>
          <w:ilvl w:val="0"/>
          <w:numId w:val="61"/>
        </w:numPr>
        <w:tabs>
          <w:tab w:val="left" w:pos="704"/>
        </w:tabs>
        <w:spacing w:before="1"/>
        <w:ind w:right="1252" w:firstLine="0"/>
        <w:rPr>
          <w:sz w:val="24"/>
        </w:rPr>
      </w:pPr>
      <w:r>
        <w:rPr>
          <w:sz w:val="24"/>
        </w:rPr>
        <w:t>ключевыеобщешкольныедела,черезкоторыеосуществляетсяинтеграциявоспитательных усилий педагогов;</w:t>
      </w:r>
    </w:p>
    <w:p w:rsidR="007132CA" w:rsidRDefault="009B7D89">
      <w:pPr>
        <w:pStyle w:val="a4"/>
        <w:numPr>
          <w:ilvl w:val="0"/>
          <w:numId w:val="61"/>
        </w:numPr>
        <w:tabs>
          <w:tab w:val="left" w:pos="704"/>
        </w:tabs>
        <w:ind w:right="1270" w:firstLine="0"/>
        <w:rPr>
          <w:sz w:val="24"/>
        </w:rPr>
      </w:pPr>
      <w:r>
        <w:rPr>
          <w:sz w:val="24"/>
        </w:rPr>
        <w:t>коллективнаяразработкаипланированиевоспитательнойработывшколе,совместныхдел педагогов и школьников;</w:t>
      </w:r>
    </w:p>
    <w:p w:rsidR="007132CA" w:rsidRDefault="009B7D89">
      <w:pPr>
        <w:pStyle w:val="a4"/>
        <w:numPr>
          <w:ilvl w:val="0"/>
          <w:numId w:val="61"/>
        </w:numPr>
        <w:tabs>
          <w:tab w:val="left" w:pos="704"/>
        </w:tabs>
        <w:ind w:right="1012" w:firstLine="0"/>
        <w:rPr>
          <w:sz w:val="24"/>
        </w:rPr>
      </w:pPr>
      <w:r>
        <w:rPr>
          <w:sz w:val="24"/>
        </w:rPr>
        <w:t>созданиетакихусловий,прикоторыхпомеревзросленияребе</w:t>
      </w:r>
      <w:r>
        <w:rPr>
          <w:sz w:val="24"/>
        </w:rPr>
        <w:t>нкаувеличиваетсяиегорольв совместных делах (от пассивного наблюдателя до организатора);</w:t>
      </w:r>
    </w:p>
    <w:p w:rsidR="007132CA" w:rsidRDefault="009B7D89">
      <w:pPr>
        <w:pStyle w:val="a4"/>
        <w:numPr>
          <w:ilvl w:val="0"/>
          <w:numId w:val="61"/>
        </w:numPr>
        <w:tabs>
          <w:tab w:val="left" w:pos="704"/>
        </w:tabs>
        <w:ind w:right="751" w:firstLine="0"/>
        <w:rPr>
          <w:sz w:val="24"/>
        </w:rPr>
      </w:pPr>
      <w:r>
        <w:rPr>
          <w:sz w:val="24"/>
        </w:rPr>
        <w:t xml:space="preserve">ориентирование педагогов школы на формирование коллективов в рамках школьных классов, кружков,студий,секцийииныхдетскихобъединений,наустановлениевнихдоброжелательных и </w:t>
      </w:r>
      <w:r>
        <w:rPr>
          <w:sz w:val="24"/>
        </w:rPr>
        <w:t>товарищеских взаимоотношений;</w:t>
      </w:r>
    </w:p>
    <w:p w:rsidR="007132CA" w:rsidRDefault="009B7D89">
      <w:pPr>
        <w:pStyle w:val="a4"/>
        <w:numPr>
          <w:ilvl w:val="0"/>
          <w:numId w:val="61"/>
        </w:numPr>
        <w:tabs>
          <w:tab w:val="left" w:pos="704"/>
        </w:tabs>
        <w:ind w:right="1140" w:firstLine="0"/>
        <w:rPr>
          <w:sz w:val="24"/>
        </w:rPr>
      </w:pPr>
      <w:r>
        <w:rPr>
          <w:sz w:val="24"/>
        </w:rPr>
        <w:t xml:space="preserve">явление ключевой фигурой воспитания в школе классного руководителя, реализующего по отношениюкдетямзащитную,личностноразвивающую,организационную,посредническую </w:t>
      </w:r>
      <w:r>
        <w:rPr>
          <w:spacing w:val="-2"/>
          <w:sz w:val="24"/>
        </w:rPr>
        <w:t>функции.</w:t>
      </w:r>
    </w:p>
    <w:p w:rsidR="007132CA" w:rsidRDefault="009B7D89">
      <w:pPr>
        <w:pStyle w:val="a3"/>
        <w:ind w:right="715"/>
      </w:pPr>
      <w:r>
        <w:t>В школе сложился демократический стиль общения при высоко</w:t>
      </w:r>
      <w:r>
        <w:t>м уровне дисциплины и требовательности. Весь процесс воспитания направлен на создание благоприятного микроклимата в школе, которая стимулирует личностный рост и способствует повышению общегокультурногоуровня,креативныхчертличности,учащихсяипедагогическогок</w:t>
      </w:r>
      <w:r>
        <w:t>оллектива. Все общешкольные дела - это яркие, эмоционально насыщенные и увлекательные праздники, многие из которых стали традиционными:</w:t>
      </w:r>
    </w:p>
    <w:p w:rsidR="007132CA" w:rsidRDefault="009B7D89">
      <w:pPr>
        <w:pStyle w:val="a3"/>
        <w:ind w:right="1016"/>
      </w:pPr>
      <w:r>
        <w:t>ОсеннийденьздоровьяпроводимлеснойместностиподназваниемМакарка,гдеучащиеся приобщаются к правилам поведения в природе, ст</w:t>
      </w:r>
      <w:r>
        <w:t>аршеклассники готовят особенные туристические, краеведческие конкурсы, спортивные мероприятия, творческие конкурсы;</w:t>
      </w:r>
    </w:p>
    <w:p w:rsidR="007132CA" w:rsidRDefault="009B7D89">
      <w:pPr>
        <w:pStyle w:val="a3"/>
        <w:ind w:right="782"/>
      </w:pPr>
      <w:r>
        <w:t xml:space="preserve">Деньучителяпроводитсявформесамоуправления.Учащиесястаршихклассовпроводятуроки, следят за чистотой и порядком в школе. По окончанию учебного </w:t>
      </w:r>
      <w:r>
        <w:t>дня проводиться педагогический совет по итогам дня и праздничный концерт силами учащихся;</w:t>
      </w:r>
    </w:p>
    <w:p w:rsidR="007132CA" w:rsidRDefault="009B7D89">
      <w:pPr>
        <w:pStyle w:val="a3"/>
        <w:ind w:right="703"/>
      </w:pPr>
      <w:r>
        <w:t>Деньматерисопровождаетсяизготовлениямипраздничныхоткрытокитворческогоконцерта детей для своих мам.</w:t>
      </w:r>
    </w:p>
    <w:p w:rsidR="007132CA" w:rsidRDefault="009B7D89">
      <w:pPr>
        <w:pStyle w:val="a3"/>
        <w:ind w:right="703"/>
      </w:pPr>
      <w:r>
        <w:t xml:space="preserve">Челленджер «Допризывник» появился стихийно, но с каждым годом </w:t>
      </w:r>
      <w:r>
        <w:t>количество участников увеличивается.Детисостязаютсяв5видах:АКМ74,стрельба,подтягиваниенаперекладине, граната, теоретический этап.</w:t>
      </w:r>
    </w:p>
    <w:p w:rsidR="007132CA" w:rsidRDefault="009B7D89">
      <w:pPr>
        <w:pStyle w:val="a3"/>
        <w:ind w:right="703" w:firstLine="60"/>
      </w:pPr>
      <w:r>
        <w:t>Военно-патриотическая игра «Зарница» проводиться в канун праздника Дня защитника Отечества.Командныеигрынасвежемвоздухезаканчи</w:t>
      </w:r>
      <w:r>
        <w:t>ваютсяугощениемпорциейсолдатской каши и чаепитием.</w:t>
      </w:r>
    </w:p>
    <w:p w:rsidR="007132CA" w:rsidRDefault="009B7D89">
      <w:pPr>
        <w:pStyle w:val="a3"/>
        <w:spacing w:before="1"/>
      </w:pPr>
      <w:r>
        <w:t>«Минутаславы»традиционныйконкурснакоторомкаждыйжелающийучастникможет продемонстрировать свои таланты.</w:t>
      </w:r>
    </w:p>
    <w:p w:rsidR="007132CA" w:rsidRDefault="009B7D89">
      <w:pPr>
        <w:pStyle w:val="a3"/>
      </w:pPr>
      <w:r>
        <w:t xml:space="preserve">«МиссВесна» конкурсвначальной школесреди юных </w:t>
      </w:r>
      <w:r>
        <w:rPr>
          <w:spacing w:val="-2"/>
        </w:rPr>
        <w:t>учениц.</w:t>
      </w:r>
    </w:p>
    <w:p w:rsidR="007132CA" w:rsidRDefault="009B7D89">
      <w:pPr>
        <w:pStyle w:val="a3"/>
        <w:ind w:right="703"/>
      </w:pPr>
      <w:r>
        <w:t>«ГородМастеров»-проект,направленныйнасамореализац</w:t>
      </w:r>
      <w:r>
        <w:t>июучащихсястаршихклассов.Дети организуют свои мастерские, где обучают учащихся младших классов тому, что у них лучше всего получается или, знакомят их со своим хобби.</w:t>
      </w:r>
    </w:p>
    <w:p w:rsidR="007132CA" w:rsidRDefault="009B7D89">
      <w:pPr>
        <w:pStyle w:val="a3"/>
        <w:ind w:right="1041"/>
        <w:jc w:val="both"/>
      </w:pPr>
      <w:r>
        <w:t>Торжественная линейка детской организации«Стимул» подведение итогов года, награждение дип</w:t>
      </w:r>
      <w:r>
        <w:t>ломамииграмотамиучащихсяпорезультатвовсехнаправленияхдеятельностиучащихся, внесение имен учащихся в Книгу Почета.</w:t>
      </w:r>
    </w:p>
    <w:p w:rsidR="007132CA" w:rsidRDefault="009B7D89">
      <w:pPr>
        <w:pStyle w:val="a3"/>
        <w:ind w:right="776"/>
        <w:jc w:val="both"/>
      </w:pPr>
      <w:r>
        <w:t xml:space="preserve">Акциинаснятиетревожности,эмоциональногонапряжения«Деньулыбки»,«Позитифф»,«День </w:t>
      </w:r>
      <w:r>
        <w:rPr>
          <w:spacing w:val="-2"/>
        </w:rPr>
        <w:t>доброты»</w:t>
      </w:r>
    </w:p>
    <w:p w:rsidR="007132CA" w:rsidRDefault="007132CA">
      <w:pPr>
        <w:pStyle w:val="a3"/>
        <w:jc w:val="both"/>
        <w:sectPr w:rsidR="007132CA">
          <w:pgSz w:w="11910" w:h="16840"/>
          <w:pgMar w:top="760" w:right="0" w:bottom="1240" w:left="566" w:header="0" w:footer="1023" w:gutter="0"/>
          <w:cols w:space="720"/>
        </w:sectPr>
      </w:pPr>
    </w:p>
    <w:p w:rsidR="007132CA" w:rsidRDefault="009B7D89">
      <w:pPr>
        <w:pStyle w:val="a3"/>
        <w:spacing w:before="72"/>
        <w:ind w:right="703"/>
      </w:pPr>
      <w:r>
        <w:lastRenderedPageBreak/>
        <w:t>Воспитательный процесс строится с оп</w:t>
      </w:r>
      <w:r>
        <w:t>орой на историю и традиции, связанные с Великой Отечественнойвойной.Проводятсяурокимужества,мероприятия,посвященныеднямвоинской славы, «Знамя Победы», бессмертный полк. В майские дни в фойе школы размещается уголок боевой славы. На территории школы находит</w:t>
      </w:r>
      <w:r>
        <w:t>ся памятник, посвященный участникам Великой Отечественной войны, в течение всего года учащиеся поддерживают здесь чистоту и порядок.</w:t>
      </w:r>
    </w:p>
    <w:p w:rsidR="007132CA" w:rsidRDefault="009B7D89">
      <w:pPr>
        <w:pStyle w:val="a3"/>
        <w:spacing w:before="1"/>
        <w:ind w:right="975"/>
      </w:pPr>
      <w:r>
        <w:t>Детство — это особый общественно значимыймир, которыйпостоянно находится в движении и развитии. ОН, как губка, обладает бол</w:t>
      </w:r>
      <w:r>
        <w:t>ьшой восприимчивостью к усвоению норм, ценностей испособовповедения,которыесуществуютвмиревзрослых.Этоестественно,цельдетства— взросление.ВновомХХIв.вусловияхреализацииКонвенцииоправахребенкаиначавшегося Всемирного движения в интересах детей, дети способны</w:t>
      </w:r>
      <w:r>
        <w:t xml:space="preserve"> стать партнерами, союзниками взрослого общества, а не только объектом его воздействия.Одной из моделей такого</w:t>
      </w:r>
    </w:p>
    <w:p w:rsidR="007132CA" w:rsidRDefault="009B7D89">
      <w:pPr>
        <w:pStyle w:val="a3"/>
        <w:ind w:right="703"/>
      </w:pPr>
      <w:r>
        <w:t>партнерства и сотрудничества — является детское объединение "СТИМУЛ". Учащиеся старших классов являются полноценными участниками образовательного</w:t>
      </w:r>
      <w:r>
        <w:t xml:space="preserve"> и воспитательного процесса школы. Президента детского объединения выбирают общим голосованием, предварительно ознакомившисьспрограммамикаждогокандидата.Работаетизбирательнаякомиссия.Президент проводит общее собрание, где формируется кабинет министров. Зас</w:t>
      </w:r>
      <w:r>
        <w:t>едания проводятся 1 раз в месяц, а заседания кабинета министров еженедельно. Старшеклассники являются верными помощники и инициаторы многих мероприятий в нашей школе.</w:t>
      </w:r>
    </w:p>
    <w:p w:rsidR="007132CA" w:rsidRDefault="009B7D89">
      <w:pPr>
        <w:pStyle w:val="a3"/>
        <w:ind w:right="703"/>
      </w:pPr>
      <w:r>
        <w:t>Школьники участвовали в проектах Российского движения школьников, созданном по указу През</w:t>
      </w:r>
      <w:r>
        <w:t>идента РФ В.В. Путина. Сейчас ведётся работа по организации первичной ячейки РДДМ. Организуетсяотрядюнармейцев.Учащийся10классавходитвдетскийобщественныйсоветпри уполномоченном по правам человека.</w:t>
      </w:r>
    </w:p>
    <w:p w:rsidR="007132CA" w:rsidRDefault="009B7D89">
      <w:pPr>
        <w:pStyle w:val="a3"/>
        <w:ind w:right="703" w:firstLine="60"/>
      </w:pPr>
      <w:r>
        <w:t>Гордостьюшколыявляетсяклуб"Эрудит".Командаданногоклуба,неод</w:t>
      </w:r>
      <w:r>
        <w:t>нократностановилась призером и победителем интеллектуальных турниров районного и республиканского уровня.</w:t>
      </w:r>
    </w:p>
    <w:p w:rsidR="007132CA" w:rsidRDefault="009B7D89">
      <w:pPr>
        <w:pStyle w:val="a3"/>
        <w:ind w:right="703"/>
      </w:pPr>
      <w:r>
        <w:t>С2004годавыпускаетсяшкольнаягазета"ЛИК",ведетсястраничкавсоциальнойсетиВК,на переменах работает школьная радиорубка. В 2022 году был организован школь</w:t>
      </w:r>
      <w:r>
        <w:t>ный театр.</w:t>
      </w:r>
    </w:p>
    <w:p w:rsidR="007132CA" w:rsidRDefault="009B7D89">
      <w:pPr>
        <w:pStyle w:val="a3"/>
        <w:ind w:right="868"/>
      </w:pPr>
      <w:r>
        <w:t>Движение ЮИД зародилось в 207 году и принимали участие в районных, республиканских, российских. Мероприятиях. В рамках федерального проекта «Успех каждого ребенка" наша программапрошлаконкурс,ишколаполучилаоборудованиеподанномунаправлению(стенды</w:t>
      </w:r>
      <w:r>
        <w:t>, магнитно- маркерную доску, велосипеды (2), игровые приставки, макеты, дорожное покрытие, транспортныйпешеходныйсветофор,специализированнаяаккумуляторнаясистема,аппаратно- программный обучающий комплекс ПДД). Работа по данному направлению продолжается.</w:t>
      </w:r>
    </w:p>
    <w:p w:rsidR="007132CA" w:rsidRDefault="009B7D89">
      <w:pPr>
        <w:pStyle w:val="a3"/>
        <w:ind w:right="907"/>
      </w:pPr>
      <w:r>
        <w:t>В2</w:t>
      </w:r>
      <w:r>
        <w:t xml:space="preserve">022годуврамкахфедеральногопроекта«Успехкаждогоребенка»конкурспрошлиещетри программы: Компьютерная графика, Робототехника (начальный курс), Азбука начинающего туриста. Оборудование поставлено в полном объеме. Организовано дополнительное </w:t>
      </w:r>
      <w:r>
        <w:rPr>
          <w:spacing w:val="-2"/>
        </w:rPr>
        <w:t>образование.</w:t>
      </w:r>
    </w:p>
    <w:p w:rsidR="007132CA" w:rsidRDefault="009B7D89">
      <w:pPr>
        <w:pStyle w:val="a3"/>
        <w:ind w:right="703"/>
      </w:pPr>
      <w:r>
        <w:t>Такжепо</w:t>
      </w:r>
      <w:r>
        <w:t>Национальномупроекту«Образование»школаполучилаоборудованиеиорганизовала работу центров естественно-научного направления «Точка роста».</w:t>
      </w:r>
    </w:p>
    <w:p w:rsidR="007132CA" w:rsidRDefault="009B7D89">
      <w:pPr>
        <w:pStyle w:val="a3"/>
        <w:ind w:right="703"/>
      </w:pPr>
      <w:r>
        <w:t>Ежегодно на базе школы работает детский лагерь с дневным пребыванием детей «Солнышко». Насыщенная программа и разнообразн</w:t>
      </w:r>
      <w:r>
        <w:t>ые формы работы привлекают детей. Одна важная особенностьлагерязаключаетсявтом,чтоздесьработаютстаршеклассники вожатые,которыев течение года посещают школу вожатых. За период обучения старшеклассники получают знания обособенностяхколлективамладшихшкольнико</w:t>
      </w:r>
      <w:r>
        <w:t>в,изучаютигровыепрактики,видытворческих работ.Многолетнабазенашейшколыорганизовывалсяпалаточныйлагерь«Прибой»наберегу озера Байкал. В связи с ковидными ограничениями три года он не работает.</w:t>
      </w:r>
    </w:p>
    <w:p w:rsidR="007132CA" w:rsidRDefault="009B7D89">
      <w:pPr>
        <w:pStyle w:val="a3"/>
        <w:ind w:right="703"/>
      </w:pPr>
      <w:r>
        <w:t>Еще одно не маловажное направление развито в школе культурно позн</w:t>
      </w:r>
      <w:r>
        <w:t>авательный туризм. Образовательныйпроект«Историко-культурныйкомпасБурятии»былразработанв2022году. Для его реализации учащиеся построили маршруты по четырем основным направлениям. в каждом маршруте предусмотрен охват как природных, так и культурных объектов</w:t>
      </w:r>
      <w:r>
        <w:t xml:space="preserve"> Республики Бурятии.Ввосточномнаправленииконечнойточкойбылэтнокомплекс«Степнойкочевник»,в южном «В гостях у старообрядцев». Эти маршруты уже реализованы. В 2023 году будет реализовано северное и западное направление. Кроме этого проекта учащиеся нашей школ</w:t>
      </w:r>
      <w:r>
        <w:t>ы посещают предприятия промышленности, учебные заведения, объекты местного туризма.</w:t>
      </w:r>
    </w:p>
    <w:p w:rsidR="007132CA" w:rsidRDefault="007132CA">
      <w:pPr>
        <w:pStyle w:val="a3"/>
        <w:sectPr w:rsidR="007132CA">
          <w:pgSz w:w="11910" w:h="16840"/>
          <w:pgMar w:top="760" w:right="0" w:bottom="1240" w:left="566" w:header="0" w:footer="1023" w:gutter="0"/>
          <w:cols w:space="720"/>
        </w:sectPr>
      </w:pPr>
    </w:p>
    <w:p w:rsidR="007132CA" w:rsidRDefault="009B7D89">
      <w:pPr>
        <w:pStyle w:val="a3"/>
        <w:spacing w:before="72"/>
        <w:ind w:right="703"/>
      </w:pPr>
      <w:r>
        <w:lastRenderedPageBreak/>
        <w:t>Действующееметодическоеобъединениеклассныхруководителейуделяетбольшоевнимание повышению квалификации. Наряду с педагогами, имеющими большой практический о</w:t>
      </w:r>
      <w:r>
        <w:t>пыт преподавания и воспитания, работают молодые специалисты и малоопытные классные руководители, нуждающиеся в помощи и поддержке наставников. Для них в школе действует внутрикорпоративный проект «Школа молодого педагога».</w:t>
      </w:r>
    </w:p>
    <w:p w:rsidR="007132CA" w:rsidRDefault="009B7D89">
      <w:pPr>
        <w:pStyle w:val="a3"/>
        <w:spacing w:before="1"/>
        <w:ind w:right="703"/>
      </w:pPr>
      <w:r>
        <w:t>Родителипринимаютучастиев</w:t>
      </w:r>
      <w:r>
        <w:t>организацииобразовательногоивоспитательногопроцесса. Ежегодно основные вопросы рассматриваются на общешкольных родительских собраниях. Активные родители входят в Управляющий совет школы, являются членами совета профилактики, способствуют организации питани</w:t>
      </w:r>
      <w:r>
        <w:t>я школьников в составе комиссии</w:t>
      </w:r>
    </w:p>
    <w:p w:rsidR="007132CA" w:rsidRDefault="009B7D89">
      <w:pPr>
        <w:pStyle w:val="a3"/>
        <w:spacing w:line="274" w:lineRule="exact"/>
      </w:pPr>
      <w:r>
        <w:t>«Родительский</w:t>
      </w:r>
      <w:r>
        <w:rPr>
          <w:spacing w:val="-2"/>
        </w:rPr>
        <w:t>контроль».</w:t>
      </w:r>
    </w:p>
    <w:p w:rsidR="007132CA" w:rsidRDefault="009B7D89">
      <w:pPr>
        <w:pStyle w:val="a3"/>
      </w:pPr>
      <w:r>
        <w:t xml:space="preserve">Впроцессевоспитаниясотрудничаемсоследующими </w:t>
      </w:r>
      <w:r>
        <w:rPr>
          <w:spacing w:val="-2"/>
        </w:rPr>
        <w:t>организациями:</w:t>
      </w:r>
    </w:p>
    <w:p w:rsidR="007132CA" w:rsidRDefault="009B7D89">
      <w:pPr>
        <w:pStyle w:val="a3"/>
        <w:ind w:right="1016"/>
      </w:pPr>
      <w:r>
        <w:t xml:space="preserve">Культурно-досуговыйцентр«Горизонт»-проведениеобщешкольныхипоселковых </w:t>
      </w:r>
      <w:r>
        <w:rPr>
          <w:spacing w:val="-2"/>
        </w:rPr>
        <w:t>мероприятий;</w:t>
      </w:r>
    </w:p>
    <w:p w:rsidR="007132CA" w:rsidRDefault="009B7D89">
      <w:pPr>
        <w:pStyle w:val="a3"/>
        <w:ind w:right="907"/>
      </w:pPr>
      <w:r>
        <w:t>Ильинская ДЮСШ – организация спортивных секций на базе школ</w:t>
      </w:r>
      <w:r>
        <w:t>ы (бокс, волейбол); ИльинскойДДТ–организациядополнительногообразованиянабазешколы(ЮИД,Школьная газета ЛИК);</w:t>
      </w:r>
    </w:p>
    <w:p w:rsidR="007132CA" w:rsidRDefault="009B7D89">
      <w:pPr>
        <w:pStyle w:val="a3"/>
      </w:pPr>
      <w:r>
        <w:t>АдминистрацияМО«Татауровское»-организацияобщественныхмероприятийнатерритории поселения, организация работы с семьями детей «Группы риска»;</w:t>
      </w:r>
    </w:p>
    <w:p w:rsidR="007132CA" w:rsidRDefault="009B7D89">
      <w:pPr>
        <w:pStyle w:val="a3"/>
        <w:ind w:right="1016" w:firstLine="60"/>
      </w:pPr>
      <w:r>
        <w:t>КДНиЗППри</w:t>
      </w:r>
      <w:r>
        <w:t>байкальскогорайона–работапопрофилактикидивиантногоповедения учащихся, предотвращение безнадзорности;</w:t>
      </w:r>
    </w:p>
    <w:p w:rsidR="007132CA" w:rsidRDefault="009B7D89">
      <w:pPr>
        <w:pStyle w:val="a3"/>
        <w:ind w:right="907"/>
      </w:pPr>
      <w:r>
        <w:t xml:space="preserve">ПДНОВДИльинскоеМВДРоссиипоПрибайкальскомур-нуРБ–сотрудничествооснованона проведении профилактической работы по предотвращению правонарушений, употреблении </w:t>
      </w:r>
      <w:r>
        <w:rPr>
          <w:spacing w:val="-4"/>
        </w:rPr>
        <w:t>ПАВ.</w:t>
      </w:r>
    </w:p>
    <w:p w:rsidR="007132CA" w:rsidRDefault="009B7D89">
      <w:pPr>
        <w:pStyle w:val="a3"/>
      </w:pPr>
      <w:r>
        <w:t>Органопекиипопечительства–работассемьей,предотвращениенарушенийповыполнению родительских обязанностью.</w:t>
      </w:r>
    </w:p>
    <w:p w:rsidR="007132CA" w:rsidRDefault="009B7D89">
      <w:pPr>
        <w:pStyle w:val="a3"/>
        <w:ind w:right="703"/>
      </w:pPr>
      <w:r>
        <w:t xml:space="preserve">Татауровскойамбулаторией–проводящаяежегодныемедицинскиеосмотрыипрфилактические </w:t>
      </w:r>
      <w:r>
        <w:rPr>
          <w:spacing w:val="-2"/>
        </w:rPr>
        <w:t>беседы.</w:t>
      </w:r>
    </w:p>
    <w:p w:rsidR="007132CA" w:rsidRDefault="009B7D89">
      <w:pPr>
        <w:pStyle w:val="a3"/>
        <w:ind w:right="703"/>
      </w:pPr>
      <w:r>
        <w:t>2021,2022гг.детскимтехнопарком«Кванториум»-мобильныйкванториу</w:t>
      </w:r>
      <w:r>
        <w:t>мвтечениеполугода проводит с учащимися занятия по направлениям: «Промробо» «Аэро/гео» «VR».</w:t>
      </w:r>
    </w:p>
    <w:p w:rsidR="007132CA" w:rsidRDefault="009B7D89">
      <w:pPr>
        <w:pStyle w:val="a3"/>
        <w:ind w:right="1016" w:firstLine="60"/>
      </w:pPr>
      <w:r>
        <w:t>Такимобразом,создаваяусловиядляребенкаповыборуформ,способовсамореализациина основе освоения общечеловеческих ценностей, учитываем особенности сельской школы.</w:t>
      </w:r>
    </w:p>
    <w:p w:rsidR="007132CA" w:rsidRDefault="009B7D89">
      <w:pPr>
        <w:pStyle w:val="a3"/>
        <w:ind w:right="1599" w:firstLine="180"/>
      </w:pPr>
      <w:r>
        <w:t>Анализ</w:t>
      </w:r>
      <w:r>
        <w:t xml:space="preserve"> основных проблем процесса воспитания позволил выделить следующие: низкийуровеньпсихолого-педагогическойкомпетентностиродителей.Многиеродители</w:t>
      </w:r>
    </w:p>
    <w:p w:rsidR="007132CA" w:rsidRDefault="009B7D89">
      <w:pPr>
        <w:pStyle w:val="a3"/>
        <w:ind w:right="703"/>
      </w:pPr>
      <w:r>
        <w:t>отстраняются от вопросов воспитания и проблем личностного развития детей. Причин этому несколько:отсутствиеработы</w:t>
      </w:r>
      <w:r>
        <w:t>населеинеблагополучныйсоциальныйстатус.Всвязисполной занятостью родителей, часть детей по итогам работы социально-психолого-педагогической службы относится к группе социального риска, нуждается в социально-психолого- педагогическом сопровождении;</w:t>
      </w:r>
    </w:p>
    <w:p w:rsidR="007132CA" w:rsidRDefault="009B7D89">
      <w:pPr>
        <w:pStyle w:val="a3"/>
        <w:ind w:right="703"/>
      </w:pPr>
      <w:r>
        <w:t>недостато</w:t>
      </w:r>
      <w:r>
        <w:t xml:space="preserve">чное количество кадровых ресурсов для реализации всех направлений развития учащихся. Отсутствие педагогов дополнительного образования, отсутствие высококвалифицированныхпедагогов-психологов,среднийвозрастпедагогическогосостава42 </w:t>
      </w:r>
      <w:r>
        <w:rPr>
          <w:spacing w:val="-2"/>
        </w:rPr>
        <w:t>года;</w:t>
      </w:r>
    </w:p>
    <w:p w:rsidR="007132CA" w:rsidRDefault="009B7D89">
      <w:pPr>
        <w:pStyle w:val="a3"/>
        <w:ind w:right="743"/>
      </w:pPr>
      <w:r>
        <w:t>школа располагается в</w:t>
      </w:r>
      <w:r>
        <w:t xml:space="preserve"> трех зданиях (здание основной школы, здание начальной школы, столовая),отсутствиеактовогоздания,маленькийспортзал,ограниченноеколичествокабинетов. Проектная мощность школы – 300 человек, на 30.08.2022 – 215 человек (12 классных коллектива). Среди обучающи</w:t>
      </w:r>
      <w:r>
        <w:t>хся дети из многодетных 68 (31,6 % от общего числа), малообеспеченных семей 98 (45,6%), дети, находящиеся под опекой (4 чел.), дети-инвалиды 5</w:t>
      </w:r>
    </w:p>
    <w:p w:rsidR="007132CA" w:rsidRDefault="009B7D89">
      <w:pPr>
        <w:pStyle w:val="a3"/>
        <w:ind w:right="703"/>
      </w:pPr>
      <w:r>
        <w:t>(2,3 %чел.), дети с ограниченными возможностями здоровья 6 (2,8%). 1 учащийся обучается на дому. Среди форм семей</w:t>
      </w:r>
      <w:r>
        <w:t xml:space="preserve"> преобладают полные семьи, но вместе с тем, растет число неполных семей, в которых живут подростки от 12 лет до 18 лет 77 учащихся (35,8%), нередко в неполной семьевоспитываютсядваребенка.Присутствуютсемьи,которыепереехалиизгородаУлан-Удэ, городов и сел Бу</w:t>
      </w:r>
      <w:r>
        <w:t>рятии и России. Вынужденных переселенцев и мигрантов нет.</w:t>
      </w:r>
    </w:p>
    <w:p w:rsidR="007132CA" w:rsidRDefault="007132CA">
      <w:pPr>
        <w:pStyle w:val="a3"/>
        <w:sectPr w:rsidR="007132CA">
          <w:pgSz w:w="11910" w:h="16840"/>
          <w:pgMar w:top="760" w:right="0" w:bottom="1240" w:left="566" w:header="0" w:footer="1023" w:gutter="0"/>
          <w:cols w:space="720"/>
        </w:sectPr>
      </w:pPr>
    </w:p>
    <w:p w:rsidR="007132CA" w:rsidRDefault="009B7D89">
      <w:pPr>
        <w:pStyle w:val="a3"/>
        <w:spacing w:before="72"/>
        <w:ind w:right="703"/>
      </w:pPr>
      <w:r>
        <w:lastRenderedPageBreak/>
        <w:t>В группе риска 14 учащихся (по данным СПТ, мониторинговых исследований педагога психолога,посовершениюпротивоправныхдействий).Скаждойкатегориейучащихсяведется работа и осуществляет</w:t>
      </w:r>
      <w:r>
        <w:t>ся психолого-педагогическое сопровождение. Индивидуальная и дистанционная работа с обучающимися состоящими на ведомственном и межведомственном учетеосуществляетсяпосредствомсотрудничествасинспекторомОДН,комиссиейРПДНиЗП, сотрудниками опеки и попечительства</w:t>
      </w:r>
      <w:r>
        <w:t>.</w:t>
      </w:r>
    </w:p>
    <w:p w:rsidR="007132CA" w:rsidRDefault="009B7D89">
      <w:pPr>
        <w:pStyle w:val="a3"/>
        <w:spacing w:before="1"/>
        <w:ind w:right="907"/>
      </w:pPr>
      <w:r>
        <w:t>Педагогический коллектив школы определяет воспитание и социализацию – это основополагающиепроцессы,которыеохватываютвесьпедагогическийпроцесс,интегрируют учебную и внеурочную деятельность обучающихся, деятельность и общение за пределами школы с учётом вл</w:t>
      </w:r>
      <w:r>
        <w:t>ияния социальной и природной среды, средств массовой информации.</w:t>
      </w:r>
    </w:p>
    <w:p w:rsidR="007132CA" w:rsidRDefault="009B7D89">
      <w:pPr>
        <w:pStyle w:val="a3"/>
        <w:ind w:right="703"/>
      </w:pPr>
      <w:r>
        <w:t xml:space="preserve">Система открытая, так как посредством взаимодействия с социумом содействует адаптации и социализации обучающихся вобществеи изменяется всоответствии спотребностями социума. Ключевым </w:t>
      </w:r>
      <w:r>
        <w:t>участником в школе, организующим процесс воспитания и реализующим по отношениюкдетямличностноразвивающую,защитную,организационную,посредническую(в разрешении конфликтов) функции, является классный руководитель.</w:t>
      </w:r>
    </w:p>
    <w:p w:rsidR="007132CA" w:rsidRDefault="009B7D89">
      <w:pPr>
        <w:pStyle w:val="a3"/>
        <w:spacing w:before="273"/>
      </w:pPr>
      <w:r>
        <w:t>2.2.ВИДЫ,ФОРМЫИСОДЕРЖАНИЕ</w:t>
      </w:r>
      <w:r>
        <w:rPr>
          <w:spacing w:val="-2"/>
        </w:rPr>
        <w:t xml:space="preserve"> ДЕЯТЕЛЬНОСТИ</w:t>
      </w:r>
    </w:p>
    <w:p w:rsidR="007132CA" w:rsidRDefault="007132CA">
      <w:pPr>
        <w:pStyle w:val="a3"/>
        <w:ind w:left="0"/>
      </w:pPr>
    </w:p>
    <w:p w:rsidR="007132CA" w:rsidRDefault="009B7D89">
      <w:pPr>
        <w:pStyle w:val="a3"/>
        <w:ind w:right="703"/>
      </w:pPr>
      <w:r>
        <w:t>Практ</w:t>
      </w:r>
      <w:r>
        <w:t xml:space="preserve">ическая реализация цели и задач воспитания осуществляется в рамках следующих направленийвоспитательнойработышколы.Каждоеизнихпредставленовсоответствующем </w:t>
      </w:r>
      <w:r>
        <w:rPr>
          <w:spacing w:val="-2"/>
        </w:rPr>
        <w:t>модуле.</w:t>
      </w:r>
    </w:p>
    <w:p w:rsidR="007132CA" w:rsidRDefault="009B7D89">
      <w:pPr>
        <w:pStyle w:val="a3"/>
        <w:spacing w:before="1"/>
      </w:pPr>
      <w:r>
        <w:t>Урочная</w:t>
      </w:r>
      <w:r>
        <w:rPr>
          <w:spacing w:val="-2"/>
        </w:rPr>
        <w:t>деятельность</w:t>
      </w:r>
    </w:p>
    <w:p w:rsidR="007132CA" w:rsidRDefault="009B7D89">
      <w:pPr>
        <w:pStyle w:val="a3"/>
        <w:ind w:right="1016"/>
      </w:pPr>
      <w:r>
        <w:t>Воспитательныйпотенциалурока–этоспециальноорганизованное,развивающеесяв</w:t>
      </w:r>
      <w:r>
        <w:t>рамках определенной воспитательной системы взаимодействие воспитателей и воспитанников, осуществляемое с целью обеспечения равных возможностей, с одной стороны, а с другой стороны, для реализации каждым ребенком своих потребностей, способностей и интересов</w:t>
      </w:r>
      <w:r>
        <w:t xml:space="preserve"> в процессе воспитания</w:t>
      </w:r>
    </w:p>
    <w:p w:rsidR="007132CA" w:rsidRDefault="009B7D89">
      <w:pPr>
        <w:pStyle w:val="a3"/>
        <w:ind w:right="1016"/>
      </w:pPr>
      <w:r>
        <w:t>Реализациявоспитательныхвозможностейурокаявляетсяважнымусловиемэффективного воспитания обучающихся и реализуется через:</w:t>
      </w:r>
    </w:p>
    <w:p w:rsidR="007132CA" w:rsidRDefault="009B7D89">
      <w:pPr>
        <w:pStyle w:val="a3"/>
        <w:ind w:right="703"/>
      </w:pPr>
      <w:r>
        <w:t>максимальноеиспользованиевоспитательныхвозможностейсодержанияучебныхпредметовдля формирования у обучающихся росси</w:t>
      </w:r>
      <w:r>
        <w:t>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7132CA" w:rsidRDefault="009B7D89">
      <w:pPr>
        <w:pStyle w:val="a3"/>
        <w:ind w:right="703"/>
      </w:pPr>
      <w:r>
        <w:t>включениеучителямиврабочиепрограммыпоучебнымпредметамцелевыхориентиров результатов воспитания, их учёт в определении воспитательных задач уроков, занятий;</w:t>
      </w:r>
    </w:p>
    <w:p w:rsidR="007132CA" w:rsidRDefault="009B7D89">
      <w:pPr>
        <w:pStyle w:val="a3"/>
        <w:ind w:right="703"/>
      </w:pPr>
      <w:r>
        <w:t>выбор методов, методик, технологий, оказывающих воспитательное воздействие на личность в соответстви</w:t>
      </w:r>
      <w:r>
        <w:t>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 привлечение внимания обучающихся к ценностному аспекту изучаемых на уроках предметов, явленийисоб</w:t>
      </w:r>
      <w:r>
        <w:t>ытий,инициированиеобсуждений,высказыванийсвоегомнения,выработкисвоего личностного отношения к изучаемым событиям, явлениям, лицам;</w:t>
      </w:r>
    </w:p>
    <w:p w:rsidR="007132CA" w:rsidRDefault="009B7D89">
      <w:pPr>
        <w:pStyle w:val="a3"/>
        <w:ind w:right="907"/>
      </w:pPr>
      <w:r>
        <w:t>применение интерактивных форм учебной работы — интеллектуальных, стимулирующих познавательную мотивацию, игровых методик, дис</w:t>
      </w:r>
      <w:r>
        <w:t>куссий, дающих возможность приобрести опытведенияконструктивногодиалога;групповойработы,котораяучитстроитьотношенияи действовать в команде, способствует развитию критического мышления; побуждение обучающихся соблюдать нормы поведения, правила общения со св</w:t>
      </w:r>
      <w:r>
        <w:t>ерстниками и педагогами, соответствующие укладу школы, установление и поддержку доброжелательной атмосферы; организацию шефства мотивированных и эрудированных обучающихся над неуспевающими одноклассниками, в том числе с особыми образовательными потребностя</w:t>
      </w:r>
      <w:r>
        <w:t>ми, дающего обучающимся социально значимый опыт сотрудничества и взаимной помощи;</w:t>
      </w:r>
    </w:p>
    <w:p w:rsidR="007132CA" w:rsidRDefault="009B7D89">
      <w:pPr>
        <w:pStyle w:val="a3"/>
        <w:ind w:right="1016"/>
      </w:pPr>
      <w:r>
        <w:t>инициированиеиподдержкуисследовательскойдеятельностиобучающихся,планированиеи выполнение индивидуальных и групповых проектов воспитательной направленности.</w:t>
      </w:r>
    </w:p>
    <w:p w:rsidR="007132CA" w:rsidRDefault="007132CA">
      <w:pPr>
        <w:pStyle w:val="a3"/>
        <w:sectPr w:rsidR="007132CA">
          <w:pgSz w:w="11910" w:h="16840"/>
          <w:pgMar w:top="760" w:right="0" w:bottom="1240" w:left="566" w:header="0" w:footer="1023" w:gutter="0"/>
          <w:cols w:space="720"/>
        </w:sectPr>
      </w:pPr>
    </w:p>
    <w:p w:rsidR="007132CA" w:rsidRDefault="009B7D89">
      <w:pPr>
        <w:spacing w:before="72"/>
        <w:ind w:left="566" w:right="797"/>
        <w:rPr>
          <w:i/>
          <w:sz w:val="24"/>
        </w:rPr>
      </w:pPr>
      <w:r>
        <w:rPr>
          <w:i/>
          <w:sz w:val="24"/>
          <w:u w:val="single"/>
        </w:rPr>
        <w:lastRenderedPageBreak/>
        <w:t>установление доверительных отношений между учителем и его учениками, способствующихпозитивному восприятию учащимися требований и просьб учителя, привлечению их внимания кобсуждаемой на уроке информации, активизации их познавательной деятельности;побуждение</w:t>
      </w:r>
      <w:r>
        <w:rPr>
          <w:i/>
          <w:sz w:val="24"/>
          <w:u w:val="single"/>
        </w:rPr>
        <w:t>школьниковсоблюдатьнаурокеобщепринятыенормыповедения,правилаобщениясо старшими (учителями) и сверстниками (школьниками), принципы учебной дисциплины и</w:t>
      </w:r>
      <w:r>
        <w:rPr>
          <w:i/>
          <w:spacing w:val="-2"/>
          <w:sz w:val="24"/>
          <w:u w:val="single"/>
        </w:rPr>
        <w:t>самоорганизации;</w:t>
      </w:r>
    </w:p>
    <w:p w:rsidR="007132CA" w:rsidRDefault="009B7D89">
      <w:pPr>
        <w:pStyle w:val="a3"/>
        <w:spacing w:before="1"/>
        <w:ind w:right="907"/>
      </w:pPr>
      <w:r>
        <w:rPr>
          <w:i/>
          <w:u w:val="single"/>
        </w:rPr>
        <w:t>использование</w:t>
      </w:r>
      <w:r>
        <w:t xml:space="preserve">воспитательных возможностей содержания учебного предмета через демонстрацию </w:t>
      </w:r>
      <w:r>
        <w:t>детям примеров ответственного, гражданского поведения, проявления человеколюбияидобросердечности,черезподборсоответствующихтекстовдлячтения,задач для решения, проблемных ситуаций для обсуждения в классе;</w:t>
      </w:r>
    </w:p>
    <w:p w:rsidR="007132CA" w:rsidRDefault="009B7D89">
      <w:pPr>
        <w:pStyle w:val="a3"/>
        <w:ind w:right="703"/>
      </w:pPr>
      <w:r>
        <w:t xml:space="preserve">включение в урок игровых процедур, которые помогают </w:t>
      </w:r>
      <w:r>
        <w:t>поддержать мотивацию детей к получениюзнаний,налаживаниюпозитивныхмежличностныхотношенийвклассе,помогают установлению доброжелательной атмосферы во время урока;</w:t>
      </w:r>
    </w:p>
    <w:p w:rsidR="007132CA" w:rsidRDefault="009B7D89">
      <w:pPr>
        <w:pStyle w:val="a3"/>
        <w:ind w:right="703"/>
      </w:pPr>
      <w:r>
        <w:t>создание гибкой среды обучения и воспитания с использованием гаджетов, открытых образовательных</w:t>
      </w:r>
      <w:r>
        <w:t>ресурсов,системуправления,чтопозволитполучатьобразованиепостоянно; развитие навыков сотрудничества, коммуникации, социальной ответственности, способности критически мыслить, оперативно и качественно решать проблемы.</w:t>
      </w:r>
    </w:p>
    <w:p w:rsidR="007132CA" w:rsidRDefault="009B7D89">
      <w:pPr>
        <w:pStyle w:val="a3"/>
      </w:pPr>
      <w:r>
        <w:t>Формыдеятельностидляреализациивоспитател</w:t>
      </w:r>
      <w:r>
        <w:t>ьногопотенциала</w:t>
      </w:r>
      <w:r>
        <w:rPr>
          <w:spacing w:val="-2"/>
        </w:rPr>
        <w:t xml:space="preserve"> урока:</w:t>
      </w:r>
    </w:p>
    <w:p w:rsidR="007132CA" w:rsidRDefault="009B7D89">
      <w:pPr>
        <w:pStyle w:val="a4"/>
        <w:numPr>
          <w:ilvl w:val="0"/>
          <w:numId w:val="62"/>
        </w:numPr>
        <w:tabs>
          <w:tab w:val="left" w:pos="704"/>
        </w:tabs>
        <w:ind w:right="1303" w:firstLine="0"/>
        <w:rPr>
          <w:sz w:val="24"/>
        </w:rPr>
      </w:pPr>
      <w:r>
        <w:rPr>
          <w:sz w:val="24"/>
        </w:rPr>
        <w:t>предметныеобразовательныесобытиянауровнешколы,района,республики,государства, международного уровня;</w:t>
      </w:r>
    </w:p>
    <w:p w:rsidR="007132CA" w:rsidRDefault="009B7D89">
      <w:pPr>
        <w:pStyle w:val="a4"/>
        <w:numPr>
          <w:ilvl w:val="0"/>
          <w:numId w:val="62"/>
        </w:numPr>
        <w:tabs>
          <w:tab w:val="left" w:pos="704"/>
        </w:tabs>
        <w:ind w:left="704" w:hanging="138"/>
        <w:rPr>
          <w:sz w:val="24"/>
        </w:rPr>
      </w:pPr>
      <w:r>
        <w:rPr>
          <w:sz w:val="24"/>
        </w:rPr>
        <w:t xml:space="preserve">открытыеуроки врамкахпредметных </w:t>
      </w:r>
      <w:r>
        <w:rPr>
          <w:spacing w:val="-2"/>
          <w:sz w:val="24"/>
        </w:rPr>
        <w:t>недель;</w:t>
      </w:r>
    </w:p>
    <w:p w:rsidR="007132CA" w:rsidRDefault="009B7D89">
      <w:pPr>
        <w:pStyle w:val="a4"/>
        <w:numPr>
          <w:ilvl w:val="0"/>
          <w:numId w:val="62"/>
        </w:numPr>
        <w:tabs>
          <w:tab w:val="left" w:pos="704"/>
        </w:tabs>
        <w:ind w:right="1638" w:firstLine="0"/>
        <w:rPr>
          <w:sz w:val="24"/>
        </w:rPr>
      </w:pPr>
      <w:r>
        <w:rPr>
          <w:sz w:val="24"/>
        </w:rPr>
        <w:t xml:space="preserve">видеоуроки,лекции,семинары,практикумы,мультимедийныепрезентации,цифровые платформы, тесты в </w:t>
      </w:r>
      <w:r>
        <w:rPr>
          <w:sz w:val="24"/>
        </w:rPr>
        <w:t>онлайн – режиме;</w:t>
      </w:r>
    </w:p>
    <w:p w:rsidR="007132CA" w:rsidRDefault="009B7D89">
      <w:pPr>
        <w:pStyle w:val="a4"/>
        <w:numPr>
          <w:ilvl w:val="0"/>
          <w:numId w:val="62"/>
        </w:numPr>
        <w:tabs>
          <w:tab w:val="left" w:pos="704"/>
        </w:tabs>
        <w:ind w:left="704" w:hanging="138"/>
        <w:rPr>
          <w:sz w:val="24"/>
        </w:rPr>
      </w:pPr>
      <w:r>
        <w:rPr>
          <w:sz w:val="24"/>
        </w:rPr>
        <w:t>интерактивныеформыработына</w:t>
      </w:r>
      <w:r>
        <w:rPr>
          <w:spacing w:val="-2"/>
          <w:sz w:val="24"/>
        </w:rPr>
        <w:t>уроке:</w:t>
      </w:r>
    </w:p>
    <w:p w:rsidR="007132CA" w:rsidRDefault="007132CA">
      <w:pPr>
        <w:pStyle w:val="a4"/>
        <w:rPr>
          <w:sz w:val="24"/>
        </w:rPr>
        <w:sectPr w:rsidR="007132CA">
          <w:pgSz w:w="11910" w:h="16840"/>
          <w:pgMar w:top="760" w:right="0" w:bottom="1240" w:left="566" w:header="0" w:footer="1023" w:gutter="0"/>
          <w:cols w:space="720"/>
        </w:sectPr>
      </w:pPr>
    </w:p>
    <w:p w:rsidR="007132CA" w:rsidRDefault="009B7D89">
      <w:pPr>
        <w:pStyle w:val="a3"/>
        <w:ind w:right="228"/>
      </w:pPr>
      <w:r>
        <w:rPr>
          <w:spacing w:val="-2"/>
        </w:rPr>
        <w:lastRenderedPageBreak/>
        <w:t xml:space="preserve">Диспут Дискуссия Дебаты </w:t>
      </w:r>
      <w:r>
        <w:t xml:space="preserve">Круглый стол </w:t>
      </w:r>
      <w:r>
        <w:rPr>
          <w:spacing w:val="-2"/>
        </w:rPr>
        <w:t>Моделирование Конференция</w:t>
      </w:r>
    </w:p>
    <w:p w:rsidR="007132CA" w:rsidRDefault="009B7D89">
      <w:pPr>
        <w:pStyle w:val="a3"/>
      </w:pPr>
      <w:r>
        <w:rPr>
          <w:spacing w:val="-2"/>
        </w:rPr>
        <w:t xml:space="preserve">Кейс-технология </w:t>
      </w:r>
      <w:r>
        <w:t>Деловая игра Групповаяработа</w:t>
      </w:r>
    </w:p>
    <w:p w:rsidR="007132CA" w:rsidRDefault="009B7D89">
      <w:pPr>
        <w:pStyle w:val="a3"/>
        <w:ind w:right="2766"/>
      </w:pPr>
      <w:r>
        <w:br w:type="column"/>
      </w:r>
      <w:r>
        <w:lastRenderedPageBreak/>
        <w:t xml:space="preserve">Интеллектуальнаяигра </w:t>
      </w:r>
      <w:r>
        <w:rPr>
          <w:spacing w:val="-2"/>
        </w:rPr>
        <w:t>Квест</w:t>
      </w:r>
    </w:p>
    <w:p w:rsidR="007132CA" w:rsidRDefault="009B7D89">
      <w:pPr>
        <w:pStyle w:val="a3"/>
        <w:ind w:right="3672"/>
      </w:pPr>
      <w:r>
        <w:t xml:space="preserve">Ролевая игра </w:t>
      </w:r>
      <w:r>
        <w:rPr>
          <w:spacing w:val="-2"/>
        </w:rPr>
        <w:t xml:space="preserve">Рефлексия </w:t>
      </w:r>
      <w:r>
        <w:t>Методпроектов</w:t>
      </w:r>
    </w:p>
    <w:p w:rsidR="007132CA" w:rsidRDefault="009B7D89">
      <w:pPr>
        <w:pStyle w:val="a3"/>
        <w:ind w:right="2766"/>
      </w:pPr>
      <w:r>
        <w:t>Методмозговогош</w:t>
      </w:r>
      <w:r>
        <w:t xml:space="preserve">турма </w:t>
      </w:r>
      <w:r>
        <w:rPr>
          <w:spacing w:val="-2"/>
        </w:rPr>
        <w:t>Мастер-класс</w:t>
      </w:r>
    </w:p>
    <w:p w:rsidR="007132CA" w:rsidRDefault="009B7D89">
      <w:pPr>
        <w:pStyle w:val="a3"/>
      </w:pPr>
      <w:r>
        <w:t>Деловые</w:t>
      </w:r>
      <w:r>
        <w:rPr>
          <w:spacing w:val="-4"/>
        </w:rPr>
        <w:t>игры</w:t>
      </w:r>
    </w:p>
    <w:p w:rsidR="007132CA" w:rsidRDefault="007132CA">
      <w:pPr>
        <w:pStyle w:val="a3"/>
        <w:sectPr w:rsidR="007132CA">
          <w:type w:val="continuous"/>
          <w:pgSz w:w="11910" w:h="16840"/>
          <w:pgMar w:top="0" w:right="0" w:bottom="1240" w:left="566" w:header="0" w:footer="1023" w:gutter="0"/>
          <w:cols w:num="2" w:space="720" w:equalWidth="0">
            <w:col w:w="2435" w:space="2958"/>
            <w:col w:w="5951"/>
          </w:cols>
        </w:sectPr>
      </w:pPr>
    </w:p>
    <w:p w:rsidR="007132CA" w:rsidRDefault="009B7D89">
      <w:pPr>
        <w:pStyle w:val="a4"/>
        <w:numPr>
          <w:ilvl w:val="0"/>
          <w:numId w:val="63"/>
        </w:numPr>
        <w:tabs>
          <w:tab w:val="left" w:pos="1234"/>
        </w:tabs>
        <w:spacing w:before="72"/>
        <w:rPr>
          <w:sz w:val="24"/>
        </w:rPr>
      </w:pPr>
      <w:r>
        <w:rPr>
          <w:sz w:val="24"/>
        </w:rPr>
        <w:lastRenderedPageBreak/>
        <w:t>Внеурочная</w:t>
      </w:r>
      <w:r>
        <w:rPr>
          <w:spacing w:val="-2"/>
          <w:sz w:val="24"/>
        </w:rPr>
        <w:t>деятельность</w:t>
      </w:r>
    </w:p>
    <w:p w:rsidR="007132CA" w:rsidRDefault="009B7D89">
      <w:pPr>
        <w:pStyle w:val="a3"/>
        <w:ind w:left="994" w:right="1016"/>
      </w:pPr>
      <w:r>
        <w:t>Воспитаниеназанятияхшкольныхкурсоввнеурочнойдеятельностиосуществляется преимущественно через:</w:t>
      </w:r>
    </w:p>
    <w:p w:rsidR="007132CA" w:rsidRDefault="009B7D89">
      <w:pPr>
        <w:pStyle w:val="a4"/>
        <w:numPr>
          <w:ilvl w:val="1"/>
          <w:numId w:val="63"/>
        </w:numPr>
        <w:tabs>
          <w:tab w:val="left" w:pos="1132"/>
        </w:tabs>
        <w:spacing w:before="1"/>
        <w:ind w:right="514" w:firstLine="0"/>
        <w:rPr>
          <w:sz w:val="24"/>
        </w:rPr>
      </w:pPr>
      <w:r>
        <w:rPr>
          <w:sz w:val="24"/>
        </w:rPr>
        <w:t>вовлечениешкольниковвинтереснуюиполезнуюдлянихдеятельность,котораяпредоставит</w:t>
      </w:r>
      <w:r>
        <w:rPr>
          <w:sz w:val="24"/>
        </w:rPr>
        <w:t xml:space="preserve">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7132CA" w:rsidRDefault="009B7D89">
      <w:pPr>
        <w:pStyle w:val="a4"/>
        <w:numPr>
          <w:ilvl w:val="1"/>
          <w:numId w:val="63"/>
        </w:numPr>
        <w:tabs>
          <w:tab w:val="left" w:pos="1132"/>
        </w:tabs>
        <w:ind w:right="1296" w:firstLine="0"/>
        <w:rPr>
          <w:color w:val="FF0000"/>
          <w:sz w:val="24"/>
        </w:rPr>
      </w:pPr>
      <w:r>
        <w:rPr>
          <w:color w:val="FF0000"/>
          <w:sz w:val="24"/>
        </w:rPr>
        <w:t>формированиев</w:t>
      </w:r>
      <w:r>
        <w:rPr>
          <w:sz w:val="24"/>
        </w:rPr>
        <w:t>кружках,секциях,клубах,студиях</w:t>
      </w:r>
      <w:r>
        <w:rPr>
          <w:sz w:val="24"/>
        </w:rPr>
        <w:t xml:space="preserve">ит.п.детско-взрослыхобщностей, </w:t>
      </w:r>
      <w:r>
        <w:rPr>
          <w:color w:val="FF0000"/>
          <w:sz w:val="24"/>
        </w:rPr>
        <w:t xml:space="preserve">которые </w:t>
      </w:r>
      <w:r>
        <w:rPr>
          <w:sz w:val="24"/>
        </w:rPr>
        <w:t xml:space="preserve">могли бы </w:t>
      </w:r>
      <w:r>
        <w:rPr>
          <w:color w:val="FF0000"/>
          <w:sz w:val="24"/>
        </w:rPr>
        <w:t>объединять детей и педагогов общими позитивными эмоциями и доверительными отношениями друг к другу;</w:t>
      </w:r>
    </w:p>
    <w:p w:rsidR="007132CA" w:rsidRDefault="009B7D89">
      <w:pPr>
        <w:pStyle w:val="a4"/>
        <w:numPr>
          <w:ilvl w:val="1"/>
          <w:numId w:val="63"/>
        </w:numPr>
        <w:tabs>
          <w:tab w:val="left" w:pos="1131"/>
        </w:tabs>
        <w:ind w:left="993" w:right="811" w:firstLine="0"/>
        <w:rPr>
          <w:sz w:val="24"/>
        </w:rPr>
      </w:pPr>
      <w:r>
        <w:rPr>
          <w:color w:val="FF0000"/>
          <w:sz w:val="24"/>
        </w:rPr>
        <w:t>созданиев</w:t>
      </w:r>
      <w:r>
        <w:rPr>
          <w:sz w:val="24"/>
        </w:rPr>
        <w:t>детскихобъединенияхтрадиций,задающихихчленамопределенныесоциально значимые формы поведения;</w:t>
      </w:r>
    </w:p>
    <w:p w:rsidR="007132CA" w:rsidRDefault="009B7D89">
      <w:pPr>
        <w:pStyle w:val="a4"/>
        <w:numPr>
          <w:ilvl w:val="1"/>
          <w:numId w:val="63"/>
        </w:numPr>
        <w:tabs>
          <w:tab w:val="left" w:pos="1131"/>
        </w:tabs>
        <w:ind w:left="993" w:right="848" w:firstLine="0"/>
        <w:rPr>
          <w:sz w:val="24"/>
        </w:rPr>
      </w:pPr>
      <w:r>
        <w:rPr>
          <w:sz w:val="24"/>
        </w:rPr>
        <w:t>поддержкувдетскихобъединенияхшкольниковсярковыраженнойлидерскойпозициейи установкой на сохранение и поддержание накопленных социально значимых традиций;</w:t>
      </w:r>
    </w:p>
    <w:p w:rsidR="007132CA" w:rsidRDefault="009B7D89">
      <w:pPr>
        <w:pStyle w:val="a4"/>
        <w:numPr>
          <w:ilvl w:val="1"/>
          <w:numId w:val="63"/>
        </w:numPr>
        <w:tabs>
          <w:tab w:val="left" w:pos="1131"/>
        </w:tabs>
        <w:ind w:left="1131" w:hanging="138"/>
        <w:rPr>
          <w:sz w:val="24"/>
        </w:rPr>
      </w:pPr>
      <w:r>
        <w:rPr>
          <w:sz w:val="24"/>
        </w:rPr>
        <w:t xml:space="preserve">поощрениепедагогамидетскихинициативидетского </w:t>
      </w:r>
      <w:r>
        <w:rPr>
          <w:spacing w:val="-2"/>
          <w:sz w:val="24"/>
        </w:rPr>
        <w:t>самоуправления.</w:t>
      </w:r>
    </w:p>
    <w:p w:rsidR="007132CA" w:rsidRDefault="009B7D89">
      <w:pPr>
        <w:pStyle w:val="a3"/>
        <w:ind w:left="993"/>
      </w:pPr>
      <w:r>
        <w:rPr>
          <w:color w:val="FF0000"/>
        </w:rPr>
        <w:t>Реализациявоспитательногопотенциалакурсовв</w:t>
      </w:r>
      <w:r>
        <w:rPr>
          <w:color w:val="FF0000"/>
        </w:rPr>
        <w:t>неурочнойдеятельностипроисходитврамках следующих выбранных школьниками ее видов:</w:t>
      </w:r>
    </w:p>
    <w:tbl>
      <w:tblPr>
        <w:tblW w:w="0" w:type="auto"/>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2376"/>
        <w:gridCol w:w="4253"/>
        <w:gridCol w:w="3545"/>
      </w:tblGrid>
      <w:tr w:rsidR="007132CA">
        <w:trPr>
          <w:trHeight w:val="277"/>
        </w:trPr>
        <w:tc>
          <w:tcPr>
            <w:tcW w:w="2376" w:type="dxa"/>
          </w:tcPr>
          <w:p w:rsidR="007132CA" w:rsidRDefault="009B7D89">
            <w:pPr>
              <w:pStyle w:val="TableParagraph"/>
              <w:spacing w:before="1" w:line="257" w:lineRule="exact"/>
              <w:rPr>
                <w:sz w:val="24"/>
              </w:rPr>
            </w:pPr>
            <w:r>
              <w:rPr>
                <w:color w:val="FF0000"/>
                <w:spacing w:val="-4"/>
                <w:sz w:val="24"/>
              </w:rPr>
              <w:t>Виды</w:t>
            </w:r>
          </w:p>
        </w:tc>
        <w:tc>
          <w:tcPr>
            <w:tcW w:w="4253" w:type="dxa"/>
          </w:tcPr>
          <w:p w:rsidR="007132CA" w:rsidRDefault="009B7D89">
            <w:pPr>
              <w:pStyle w:val="TableParagraph"/>
              <w:spacing w:before="1" w:line="257" w:lineRule="exact"/>
              <w:rPr>
                <w:sz w:val="24"/>
              </w:rPr>
            </w:pPr>
            <w:r>
              <w:rPr>
                <w:color w:val="FF0000"/>
                <w:sz w:val="24"/>
              </w:rPr>
              <w:t>Целевые</w:t>
            </w:r>
            <w:r>
              <w:rPr>
                <w:color w:val="FF0000"/>
                <w:spacing w:val="-2"/>
                <w:sz w:val="24"/>
              </w:rPr>
              <w:t>установки</w:t>
            </w:r>
          </w:p>
        </w:tc>
        <w:tc>
          <w:tcPr>
            <w:tcW w:w="3545" w:type="dxa"/>
          </w:tcPr>
          <w:p w:rsidR="007132CA" w:rsidRDefault="009B7D89">
            <w:pPr>
              <w:pStyle w:val="TableParagraph"/>
              <w:spacing w:before="1" w:line="257" w:lineRule="exact"/>
              <w:rPr>
                <w:sz w:val="24"/>
              </w:rPr>
            </w:pPr>
            <w:r>
              <w:rPr>
                <w:color w:val="FF0000"/>
                <w:sz w:val="24"/>
              </w:rPr>
              <w:t>Название</w:t>
            </w:r>
            <w:r>
              <w:rPr>
                <w:color w:val="FF0000"/>
                <w:spacing w:val="-2"/>
                <w:sz w:val="24"/>
              </w:rPr>
              <w:t xml:space="preserve"> курса.</w:t>
            </w:r>
          </w:p>
        </w:tc>
      </w:tr>
      <w:tr w:rsidR="007132CA">
        <w:trPr>
          <w:trHeight w:val="3311"/>
        </w:trPr>
        <w:tc>
          <w:tcPr>
            <w:tcW w:w="2376" w:type="dxa"/>
          </w:tcPr>
          <w:p w:rsidR="007132CA" w:rsidRDefault="009B7D89">
            <w:pPr>
              <w:pStyle w:val="TableParagraph"/>
              <w:spacing w:line="276" w:lineRule="exact"/>
              <w:ind w:right="554"/>
              <w:rPr>
                <w:sz w:val="24"/>
              </w:rPr>
            </w:pPr>
            <w:r>
              <w:rPr>
                <w:sz w:val="24"/>
              </w:rPr>
              <w:t xml:space="preserve">курсы, занятия </w:t>
            </w:r>
            <w:r>
              <w:rPr>
                <w:spacing w:val="-2"/>
                <w:sz w:val="24"/>
              </w:rPr>
              <w:t xml:space="preserve">исторического просвещения, патриотической, гражданско- патриотической, военно- патриотической, краеведческой, историко- </w:t>
            </w:r>
            <w:r>
              <w:rPr>
                <w:spacing w:val="-2"/>
                <w:sz w:val="24"/>
              </w:rPr>
              <w:t>культурной направленности</w:t>
            </w:r>
          </w:p>
        </w:tc>
        <w:tc>
          <w:tcPr>
            <w:tcW w:w="4253" w:type="dxa"/>
          </w:tcPr>
          <w:p w:rsidR="007132CA" w:rsidRDefault="009B7D89">
            <w:pPr>
              <w:pStyle w:val="TableParagraph"/>
              <w:rPr>
                <w:sz w:val="24"/>
              </w:rPr>
            </w:pPr>
            <w:r>
              <w:rPr>
                <w:sz w:val="24"/>
              </w:rPr>
              <w:t xml:space="preserve">направленные на воспитание нравственныхчувствиэтического </w:t>
            </w:r>
            <w:r>
              <w:rPr>
                <w:spacing w:val="-2"/>
                <w:sz w:val="24"/>
              </w:rPr>
              <w:t>сознания;</w:t>
            </w:r>
          </w:p>
          <w:p w:rsidR="007132CA" w:rsidRDefault="009B7D89">
            <w:pPr>
              <w:pStyle w:val="TableParagraph"/>
              <w:ind w:right="520"/>
              <w:rPr>
                <w:sz w:val="24"/>
              </w:rPr>
            </w:pPr>
            <w:r>
              <w:rPr>
                <w:sz w:val="24"/>
              </w:rPr>
              <w:t>гражданственностиипатриотизма, формирование активной жизненной позиции и правового</w:t>
            </w:r>
          </w:p>
          <w:p w:rsidR="007132CA" w:rsidRDefault="009B7D89">
            <w:pPr>
              <w:pStyle w:val="TableParagraph"/>
              <w:ind w:right="33"/>
              <w:rPr>
                <w:sz w:val="24"/>
              </w:rPr>
            </w:pPr>
            <w:r>
              <w:rPr>
                <w:sz w:val="24"/>
              </w:rPr>
              <w:t>самосознания младших школьников, формированиепозитивногоотношения к базовым ценн</w:t>
            </w:r>
            <w:r>
              <w:rPr>
                <w:sz w:val="24"/>
              </w:rPr>
              <w:t>остям общества</w:t>
            </w:r>
          </w:p>
        </w:tc>
        <w:tc>
          <w:tcPr>
            <w:tcW w:w="3545" w:type="dxa"/>
          </w:tcPr>
          <w:p w:rsidR="007132CA" w:rsidRDefault="009B7D89">
            <w:pPr>
              <w:pStyle w:val="TableParagraph"/>
              <w:rPr>
                <w:sz w:val="24"/>
              </w:rPr>
            </w:pPr>
            <w:r>
              <w:rPr>
                <w:sz w:val="24"/>
              </w:rPr>
              <w:t>Разговорыоважном1-11класс Правоведение 10-11 класс.</w:t>
            </w:r>
          </w:p>
          <w:p w:rsidR="007132CA" w:rsidRDefault="007132CA">
            <w:pPr>
              <w:pStyle w:val="TableParagraph"/>
              <w:rPr>
                <w:sz w:val="24"/>
              </w:rPr>
            </w:pPr>
          </w:p>
        </w:tc>
      </w:tr>
      <w:tr w:rsidR="007132CA">
        <w:trPr>
          <w:trHeight w:val="3587"/>
        </w:trPr>
        <w:tc>
          <w:tcPr>
            <w:tcW w:w="2376" w:type="dxa"/>
          </w:tcPr>
          <w:p w:rsidR="007132CA" w:rsidRDefault="009B7D89">
            <w:pPr>
              <w:pStyle w:val="TableParagraph"/>
              <w:spacing w:line="276" w:lineRule="exact"/>
              <w:ind w:right="294"/>
              <w:rPr>
                <w:sz w:val="24"/>
              </w:rPr>
            </w:pPr>
            <w:r>
              <w:rPr>
                <w:sz w:val="24"/>
              </w:rPr>
              <w:t xml:space="preserve">курсы, занятия </w:t>
            </w:r>
            <w:r>
              <w:rPr>
                <w:spacing w:val="-2"/>
                <w:sz w:val="24"/>
              </w:rPr>
              <w:t xml:space="preserve">духовно- нравственной </w:t>
            </w:r>
            <w:r>
              <w:rPr>
                <w:sz w:val="24"/>
              </w:rPr>
              <w:t xml:space="preserve">направленностипо </w:t>
            </w:r>
            <w:r>
              <w:rPr>
                <w:spacing w:val="-2"/>
                <w:sz w:val="24"/>
              </w:rPr>
              <w:t xml:space="preserve">религиозным </w:t>
            </w:r>
            <w:r>
              <w:rPr>
                <w:sz w:val="24"/>
              </w:rPr>
              <w:t xml:space="preserve">культурамнародов России, основам </w:t>
            </w:r>
            <w:r>
              <w:rPr>
                <w:spacing w:val="-2"/>
                <w:sz w:val="24"/>
              </w:rPr>
              <w:t xml:space="preserve">духовно- нравственной </w:t>
            </w:r>
            <w:r>
              <w:rPr>
                <w:sz w:val="24"/>
              </w:rPr>
              <w:t xml:space="preserve">культуры народов России, духовно- </w:t>
            </w:r>
            <w:r>
              <w:rPr>
                <w:spacing w:val="-2"/>
                <w:sz w:val="24"/>
              </w:rPr>
              <w:t>историческому краеведению</w:t>
            </w:r>
          </w:p>
        </w:tc>
        <w:tc>
          <w:tcPr>
            <w:tcW w:w="4253" w:type="dxa"/>
          </w:tcPr>
          <w:p w:rsidR="007132CA" w:rsidRDefault="009B7D89">
            <w:pPr>
              <w:pStyle w:val="TableParagraph"/>
              <w:ind w:right="234"/>
              <w:rPr>
                <w:sz w:val="24"/>
              </w:rPr>
            </w:pPr>
            <w:r>
              <w:rPr>
                <w:sz w:val="24"/>
              </w:rPr>
              <w:t>создающие благоприятные условия для просоциальной самореализации школьников, направленные на раскрытие их творческих способностей, формированиечувства вкусаиуменияценитьпрекрасное,на воспитание ценностного отношения школьников к культуре и их общее духовно</w:t>
            </w:r>
            <w:r>
              <w:rPr>
                <w:sz w:val="24"/>
              </w:rPr>
              <w:t>-нравственное развитие.</w:t>
            </w:r>
          </w:p>
        </w:tc>
        <w:tc>
          <w:tcPr>
            <w:tcW w:w="3545" w:type="dxa"/>
          </w:tcPr>
          <w:p w:rsidR="007132CA" w:rsidRDefault="009B7D89">
            <w:pPr>
              <w:pStyle w:val="TableParagraph"/>
              <w:rPr>
                <w:sz w:val="24"/>
              </w:rPr>
            </w:pPr>
            <w:r>
              <w:rPr>
                <w:sz w:val="24"/>
              </w:rPr>
              <w:t>В гостях у сказки, Юный журналист,Школьнаягазета</w:t>
            </w:r>
          </w:p>
          <w:p w:rsidR="007132CA" w:rsidRDefault="009B7D89">
            <w:pPr>
              <w:pStyle w:val="TableParagraph"/>
              <w:rPr>
                <w:sz w:val="24"/>
              </w:rPr>
            </w:pPr>
            <w:r>
              <w:rPr>
                <w:spacing w:val="-2"/>
                <w:sz w:val="24"/>
              </w:rPr>
              <w:t>«Лик»</w:t>
            </w:r>
          </w:p>
        </w:tc>
      </w:tr>
      <w:tr w:rsidR="007132CA">
        <w:trPr>
          <w:trHeight w:val="2758"/>
        </w:trPr>
        <w:tc>
          <w:tcPr>
            <w:tcW w:w="2376" w:type="dxa"/>
          </w:tcPr>
          <w:p w:rsidR="007132CA" w:rsidRDefault="009B7D89">
            <w:pPr>
              <w:pStyle w:val="TableParagraph"/>
              <w:rPr>
                <w:sz w:val="24"/>
              </w:rPr>
            </w:pPr>
            <w:r>
              <w:rPr>
                <w:sz w:val="24"/>
              </w:rPr>
              <w:t xml:space="preserve">курсы, занятия </w:t>
            </w:r>
            <w:r>
              <w:rPr>
                <w:spacing w:val="-2"/>
                <w:sz w:val="24"/>
              </w:rPr>
              <w:t>познавательной, научной, исследовательской, просветительской направленности</w:t>
            </w:r>
          </w:p>
        </w:tc>
        <w:tc>
          <w:tcPr>
            <w:tcW w:w="4253" w:type="dxa"/>
          </w:tcPr>
          <w:p w:rsidR="007132CA" w:rsidRDefault="009B7D89">
            <w:pPr>
              <w:pStyle w:val="TableParagraph"/>
              <w:spacing w:line="276" w:lineRule="exact"/>
              <w:ind w:right="234"/>
              <w:rPr>
                <w:sz w:val="24"/>
              </w:rPr>
            </w:pPr>
            <w:r>
              <w:rPr>
                <w:sz w:val="24"/>
              </w:rPr>
              <w:t>Курсы внеурочной деятельности, направленные на передачу школьникам социально значимых</w:t>
            </w:r>
            <w:r>
              <w:rPr>
                <w:sz w:val="24"/>
              </w:rPr>
              <w:t xml:space="preserve"> знаний, развивающие их любознательность, позволяющие привлечь их внимание к экономическим, политическим, экологическим, гуманитарным проблемам нашего общества, формирующиеихгуманистическое</w:t>
            </w:r>
          </w:p>
        </w:tc>
        <w:tc>
          <w:tcPr>
            <w:tcW w:w="3545" w:type="dxa"/>
          </w:tcPr>
          <w:p w:rsidR="007132CA" w:rsidRDefault="009B7D89">
            <w:pPr>
              <w:pStyle w:val="TableParagraph"/>
              <w:ind w:right="278"/>
              <w:rPr>
                <w:sz w:val="24"/>
              </w:rPr>
            </w:pPr>
            <w:r>
              <w:rPr>
                <w:sz w:val="24"/>
              </w:rPr>
              <w:t xml:space="preserve">Химиядлячеловека(10,11 </w:t>
            </w:r>
            <w:r>
              <w:rPr>
                <w:spacing w:val="-2"/>
                <w:sz w:val="24"/>
              </w:rPr>
              <w:t>класс)</w:t>
            </w:r>
          </w:p>
          <w:p w:rsidR="007132CA" w:rsidRDefault="009B7D89">
            <w:pPr>
              <w:pStyle w:val="TableParagraph"/>
              <w:ind w:right="278"/>
              <w:rPr>
                <w:sz w:val="24"/>
              </w:rPr>
            </w:pPr>
            <w:r>
              <w:rPr>
                <w:sz w:val="24"/>
              </w:rPr>
              <w:t>Программирование в среде arduino IDE</w:t>
            </w:r>
            <w:r>
              <w:rPr>
                <w:sz w:val="24"/>
              </w:rPr>
              <w:t xml:space="preserve"> 10-11 класс Основыпредпринимательской деятельности 10-11 класс</w:t>
            </w:r>
          </w:p>
          <w:p w:rsidR="007132CA" w:rsidRDefault="009B7D89">
            <w:pPr>
              <w:pStyle w:val="TableParagraph"/>
              <w:rPr>
                <w:sz w:val="24"/>
              </w:rPr>
            </w:pPr>
            <w:r>
              <w:rPr>
                <w:sz w:val="24"/>
              </w:rPr>
              <w:t>АБВГДейка"</w:t>
            </w:r>
            <w:r>
              <w:rPr>
                <w:spacing w:val="-10"/>
                <w:sz w:val="24"/>
              </w:rPr>
              <w:t>1</w:t>
            </w:r>
          </w:p>
          <w:p w:rsidR="007132CA" w:rsidRDefault="009B7D89">
            <w:pPr>
              <w:pStyle w:val="TableParagraph"/>
              <w:rPr>
                <w:sz w:val="24"/>
              </w:rPr>
            </w:pPr>
            <w:r>
              <w:rPr>
                <w:sz w:val="24"/>
              </w:rPr>
              <w:t>Финансоваяграмотность1-</w:t>
            </w:r>
            <w:r>
              <w:rPr>
                <w:spacing w:val="-10"/>
                <w:sz w:val="24"/>
              </w:rPr>
              <w:t>9</w:t>
            </w:r>
          </w:p>
          <w:p w:rsidR="007132CA" w:rsidRDefault="009B7D89">
            <w:pPr>
              <w:pStyle w:val="TableParagraph"/>
              <w:spacing w:line="270" w:lineRule="atLeast"/>
              <w:ind w:right="712"/>
              <w:rPr>
                <w:sz w:val="24"/>
              </w:rPr>
            </w:pPr>
            <w:r>
              <w:rPr>
                <w:sz w:val="24"/>
              </w:rPr>
              <w:t>Робототехника 3-6 Умникииумницы4</w:t>
            </w:r>
          </w:p>
        </w:tc>
      </w:tr>
    </w:tbl>
    <w:p w:rsidR="007132CA" w:rsidRDefault="007132CA">
      <w:pPr>
        <w:pStyle w:val="TableParagraph"/>
        <w:spacing w:line="270" w:lineRule="atLeast"/>
        <w:rPr>
          <w:sz w:val="24"/>
        </w:rPr>
        <w:sectPr w:rsidR="007132CA">
          <w:footerReference w:type="default" r:id="rId18"/>
          <w:pgSz w:w="11910" w:h="16840"/>
          <w:pgMar w:top="760" w:right="0" w:bottom="960" w:left="566" w:header="0" w:footer="770" w:gutter="0"/>
          <w:cols w:space="720"/>
        </w:sectPr>
      </w:pPr>
    </w:p>
    <w:tbl>
      <w:tblPr>
        <w:tblW w:w="0" w:type="auto"/>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2376"/>
        <w:gridCol w:w="4253"/>
        <w:gridCol w:w="3545"/>
      </w:tblGrid>
      <w:tr w:rsidR="007132CA">
        <w:trPr>
          <w:trHeight w:val="1103"/>
        </w:trPr>
        <w:tc>
          <w:tcPr>
            <w:tcW w:w="2376" w:type="dxa"/>
          </w:tcPr>
          <w:p w:rsidR="007132CA" w:rsidRDefault="007132CA">
            <w:pPr>
              <w:pStyle w:val="TableParagraph"/>
              <w:ind w:left="0"/>
              <w:rPr>
                <w:sz w:val="24"/>
              </w:rPr>
            </w:pPr>
          </w:p>
        </w:tc>
        <w:tc>
          <w:tcPr>
            <w:tcW w:w="4253" w:type="dxa"/>
          </w:tcPr>
          <w:p w:rsidR="007132CA" w:rsidRDefault="009B7D89">
            <w:pPr>
              <w:pStyle w:val="TableParagraph"/>
              <w:ind w:right="520"/>
              <w:rPr>
                <w:sz w:val="24"/>
              </w:rPr>
            </w:pPr>
            <w:r>
              <w:rPr>
                <w:sz w:val="24"/>
              </w:rPr>
              <w:t xml:space="preserve">мировоззрениеинаучнуюкартину </w:t>
            </w:r>
            <w:r>
              <w:rPr>
                <w:spacing w:val="-4"/>
                <w:sz w:val="24"/>
              </w:rPr>
              <w:t>мира.</w:t>
            </w:r>
          </w:p>
        </w:tc>
        <w:tc>
          <w:tcPr>
            <w:tcW w:w="3545" w:type="dxa"/>
          </w:tcPr>
          <w:p w:rsidR="007132CA" w:rsidRDefault="009B7D89">
            <w:pPr>
              <w:pStyle w:val="TableParagraph"/>
              <w:spacing w:line="275" w:lineRule="exact"/>
              <w:rPr>
                <w:sz w:val="24"/>
              </w:rPr>
            </w:pPr>
            <w:r>
              <w:rPr>
                <w:sz w:val="24"/>
              </w:rPr>
              <w:t>Увлекательнаяграмматика</w:t>
            </w:r>
            <w:r>
              <w:rPr>
                <w:spacing w:val="-10"/>
                <w:sz w:val="24"/>
              </w:rPr>
              <w:t>5</w:t>
            </w:r>
          </w:p>
          <w:p w:rsidR="007132CA" w:rsidRDefault="009B7D89">
            <w:pPr>
              <w:pStyle w:val="TableParagraph"/>
              <w:rPr>
                <w:sz w:val="24"/>
              </w:rPr>
            </w:pPr>
            <w:r>
              <w:rPr>
                <w:sz w:val="24"/>
              </w:rPr>
              <w:t>Занимательнаяматематика</w:t>
            </w:r>
            <w:r>
              <w:rPr>
                <w:spacing w:val="-10"/>
                <w:sz w:val="24"/>
              </w:rPr>
              <w:t>5</w:t>
            </w:r>
          </w:p>
          <w:p w:rsidR="007132CA" w:rsidRDefault="009B7D89">
            <w:pPr>
              <w:pStyle w:val="TableParagraph"/>
              <w:spacing w:line="270" w:lineRule="atLeast"/>
              <w:ind w:right="520"/>
              <w:rPr>
                <w:sz w:val="24"/>
              </w:rPr>
            </w:pPr>
            <w:r>
              <w:rPr>
                <w:sz w:val="24"/>
              </w:rPr>
              <w:t>Компьютернаяграфика7-9 В глубинах физики 7-9</w:t>
            </w:r>
          </w:p>
        </w:tc>
      </w:tr>
      <w:tr w:rsidR="007132CA">
        <w:trPr>
          <w:trHeight w:val="2483"/>
        </w:trPr>
        <w:tc>
          <w:tcPr>
            <w:tcW w:w="2376" w:type="dxa"/>
          </w:tcPr>
          <w:p w:rsidR="007132CA" w:rsidRDefault="009B7D89">
            <w:pPr>
              <w:pStyle w:val="TableParagraph"/>
              <w:rPr>
                <w:sz w:val="24"/>
              </w:rPr>
            </w:pPr>
            <w:r>
              <w:rPr>
                <w:sz w:val="24"/>
              </w:rPr>
              <w:t xml:space="preserve">курсы, занятия </w:t>
            </w:r>
            <w:r>
              <w:rPr>
                <w:spacing w:val="-2"/>
                <w:sz w:val="24"/>
              </w:rPr>
              <w:t>экологической, природоохранной направленности</w:t>
            </w:r>
          </w:p>
        </w:tc>
        <w:tc>
          <w:tcPr>
            <w:tcW w:w="4253" w:type="dxa"/>
          </w:tcPr>
          <w:p w:rsidR="007132CA" w:rsidRDefault="009B7D89">
            <w:pPr>
              <w:pStyle w:val="TableParagraph"/>
              <w:spacing w:line="276" w:lineRule="exact"/>
              <w:ind w:right="116"/>
              <w:rPr>
                <w:sz w:val="24"/>
              </w:rPr>
            </w:pPr>
            <w:r>
              <w:rPr>
                <w:sz w:val="24"/>
              </w:rPr>
              <w:t>позволяющие эффективно формировать экологическую культуру личностивсоответствиисдуховными, нравственными, историческими и общечеловеческими ценностя</w:t>
            </w:r>
            <w:r>
              <w:rPr>
                <w:sz w:val="24"/>
              </w:rPr>
              <w:t>ми при гармоничном сочетании социальных, экономических, политических и природных аспектов жизнедеятельности человека.</w:t>
            </w:r>
          </w:p>
        </w:tc>
        <w:tc>
          <w:tcPr>
            <w:tcW w:w="3545" w:type="dxa"/>
          </w:tcPr>
          <w:p w:rsidR="007132CA" w:rsidRDefault="009B7D89">
            <w:pPr>
              <w:pStyle w:val="TableParagraph"/>
              <w:rPr>
                <w:sz w:val="24"/>
              </w:rPr>
            </w:pPr>
            <w:r>
              <w:rPr>
                <w:sz w:val="24"/>
              </w:rPr>
              <w:t xml:space="preserve">Зеленаяпланета,Биология </w:t>
            </w:r>
            <w:r>
              <w:rPr>
                <w:spacing w:val="-2"/>
                <w:sz w:val="24"/>
              </w:rPr>
              <w:t>клетки.</w:t>
            </w:r>
          </w:p>
        </w:tc>
      </w:tr>
      <w:tr w:rsidR="007132CA">
        <w:trPr>
          <w:trHeight w:val="1931"/>
        </w:trPr>
        <w:tc>
          <w:tcPr>
            <w:tcW w:w="2376" w:type="dxa"/>
          </w:tcPr>
          <w:p w:rsidR="007132CA" w:rsidRDefault="009B7D89">
            <w:pPr>
              <w:pStyle w:val="TableParagraph"/>
              <w:ind w:right="346"/>
              <w:rPr>
                <w:sz w:val="24"/>
              </w:rPr>
            </w:pPr>
            <w:r>
              <w:rPr>
                <w:sz w:val="24"/>
              </w:rPr>
              <w:t xml:space="preserve">курсы, занятия в области искусств, </w:t>
            </w:r>
            <w:r>
              <w:rPr>
                <w:spacing w:val="-2"/>
                <w:sz w:val="24"/>
              </w:rPr>
              <w:t xml:space="preserve">художественного </w:t>
            </w:r>
            <w:r>
              <w:rPr>
                <w:sz w:val="24"/>
              </w:rPr>
              <w:t>творчестваразных видов и жанров</w:t>
            </w:r>
          </w:p>
        </w:tc>
        <w:tc>
          <w:tcPr>
            <w:tcW w:w="4253" w:type="dxa"/>
          </w:tcPr>
          <w:p w:rsidR="007132CA" w:rsidRDefault="009B7D89">
            <w:pPr>
              <w:pStyle w:val="TableParagraph"/>
              <w:spacing w:line="276" w:lineRule="exact"/>
              <w:ind w:right="234"/>
              <w:rPr>
                <w:sz w:val="24"/>
              </w:rPr>
            </w:pPr>
            <w:r>
              <w:rPr>
                <w:sz w:val="24"/>
              </w:rPr>
              <w:t xml:space="preserve">развивающие </w:t>
            </w:r>
            <w:r>
              <w:rPr>
                <w:sz w:val="24"/>
              </w:rPr>
              <w:t xml:space="preserve">эмоциональную сферу ребенка, чувства прекрасного, творческие способности, способствующие воспитанию нравственныхчувств,формирующие основы культуры общения и </w:t>
            </w:r>
            <w:r>
              <w:rPr>
                <w:spacing w:val="-2"/>
                <w:sz w:val="24"/>
              </w:rPr>
              <w:t>поведения.</w:t>
            </w:r>
          </w:p>
        </w:tc>
        <w:tc>
          <w:tcPr>
            <w:tcW w:w="3545" w:type="dxa"/>
          </w:tcPr>
          <w:p w:rsidR="007132CA" w:rsidRDefault="009B7D89">
            <w:pPr>
              <w:pStyle w:val="TableParagraph"/>
              <w:ind w:right="278"/>
              <w:rPr>
                <w:sz w:val="24"/>
              </w:rPr>
            </w:pPr>
            <w:r>
              <w:rPr>
                <w:sz w:val="24"/>
              </w:rPr>
              <w:t xml:space="preserve">Школьныйтеатр,"Вмире </w:t>
            </w:r>
            <w:r>
              <w:rPr>
                <w:spacing w:val="-2"/>
                <w:sz w:val="24"/>
              </w:rPr>
              <w:t>книг",</w:t>
            </w:r>
          </w:p>
          <w:p w:rsidR="007132CA" w:rsidRDefault="009B7D89">
            <w:pPr>
              <w:pStyle w:val="TableParagraph"/>
              <w:ind w:right="278"/>
              <w:rPr>
                <w:sz w:val="24"/>
              </w:rPr>
            </w:pPr>
            <w:r>
              <w:rPr>
                <w:sz w:val="24"/>
              </w:rPr>
              <w:t xml:space="preserve">Театральная кладовая, Самоделкин,Литератураи </w:t>
            </w:r>
            <w:r>
              <w:rPr>
                <w:spacing w:val="-4"/>
                <w:sz w:val="24"/>
              </w:rPr>
              <w:t>кино.</w:t>
            </w:r>
          </w:p>
        </w:tc>
      </w:tr>
      <w:tr w:rsidR="007132CA">
        <w:trPr>
          <w:trHeight w:val="3310"/>
        </w:trPr>
        <w:tc>
          <w:tcPr>
            <w:tcW w:w="2376" w:type="dxa"/>
          </w:tcPr>
          <w:p w:rsidR="007132CA" w:rsidRDefault="009B7D89">
            <w:pPr>
              <w:pStyle w:val="TableParagraph"/>
              <w:ind w:right="608"/>
              <w:rPr>
                <w:sz w:val="24"/>
              </w:rPr>
            </w:pPr>
            <w:r>
              <w:rPr>
                <w:sz w:val="24"/>
              </w:rPr>
              <w:t xml:space="preserve">курсы, занятия </w:t>
            </w:r>
            <w:r>
              <w:rPr>
                <w:spacing w:val="-2"/>
                <w:sz w:val="24"/>
              </w:rPr>
              <w:t>туристско- краеведческой направленности</w:t>
            </w:r>
          </w:p>
        </w:tc>
        <w:tc>
          <w:tcPr>
            <w:tcW w:w="4253" w:type="dxa"/>
          </w:tcPr>
          <w:p w:rsidR="007132CA" w:rsidRDefault="009B7D89">
            <w:pPr>
              <w:pStyle w:val="TableParagraph"/>
              <w:spacing w:line="276" w:lineRule="exact"/>
              <w:ind w:right="154"/>
              <w:rPr>
                <w:sz w:val="24"/>
              </w:rPr>
            </w:pPr>
            <w:r>
              <w:rPr>
                <w:sz w:val="24"/>
              </w:rPr>
              <w:t xml:space="preserve">Основаны на разнообразии форм спортивной,туристскойдеятельности и способствует развитию ребенка, укреплению физических и духовных сил, приобретению навыков самостоятельной деятельности, инициативности </w:t>
            </w:r>
            <w:r>
              <w:rPr>
                <w:sz w:val="24"/>
              </w:rPr>
              <w:t>и коллективизма, пропагандирует здоровый образ жизни, воспитывает интерес к активным видам деятельности, развивает культурные ценности, формирует ценностные ориентиры.</w:t>
            </w:r>
          </w:p>
        </w:tc>
        <w:tc>
          <w:tcPr>
            <w:tcW w:w="3545" w:type="dxa"/>
          </w:tcPr>
          <w:p w:rsidR="007132CA" w:rsidRDefault="009B7D89">
            <w:pPr>
              <w:pStyle w:val="TableParagraph"/>
              <w:rPr>
                <w:sz w:val="24"/>
              </w:rPr>
            </w:pPr>
            <w:r>
              <w:rPr>
                <w:sz w:val="24"/>
              </w:rPr>
              <w:t xml:space="preserve">Азбуканачинающеготуриста5- </w:t>
            </w:r>
            <w:r>
              <w:rPr>
                <w:spacing w:val="-6"/>
                <w:sz w:val="24"/>
              </w:rPr>
              <w:t>11</w:t>
            </w:r>
          </w:p>
          <w:p w:rsidR="007132CA" w:rsidRDefault="009B7D89">
            <w:pPr>
              <w:pStyle w:val="TableParagraph"/>
              <w:rPr>
                <w:sz w:val="24"/>
              </w:rPr>
            </w:pPr>
            <w:r>
              <w:rPr>
                <w:sz w:val="24"/>
              </w:rPr>
              <w:t>Юныйпутешественник</w:t>
            </w:r>
            <w:r>
              <w:rPr>
                <w:spacing w:val="-10"/>
                <w:sz w:val="24"/>
              </w:rPr>
              <w:t>4</w:t>
            </w:r>
          </w:p>
        </w:tc>
      </w:tr>
      <w:tr w:rsidR="007132CA">
        <w:trPr>
          <w:trHeight w:val="1930"/>
        </w:trPr>
        <w:tc>
          <w:tcPr>
            <w:tcW w:w="2376" w:type="dxa"/>
          </w:tcPr>
          <w:p w:rsidR="007132CA" w:rsidRDefault="009B7D89">
            <w:pPr>
              <w:pStyle w:val="TableParagraph"/>
              <w:ind w:right="309"/>
              <w:rPr>
                <w:sz w:val="24"/>
              </w:rPr>
            </w:pPr>
            <w:r>
              <w:rPr>
                <w:sz w:val="24"/>
              </w:rPr>
              <w:t xml:space="preserve">курсы, занятия оздоровительнойи </w:t>
            </w:r>
            <w:r>
              <w:rPr>
                <w:spacing w:val="-2"/>
                <w:sz w:val="24"/>
              </w:rPr>
              <w:t>спортивной направленности</w:t>
            </w:r>
          </w:p>
        </w:tc>
        <w:tc>
          <w:tcPr>
            <w:tcW w:w="4253" w:type="dxa"/>
          </w:tcPr>
          <w:p w:rsidR="007132CA" w:rsidRDefault="009B7D89">
            <w:pPr>
              <w:pStyle w:val="TableParagraph"/>
              <w:spacing w:line="276" w:lineRule="exact"/>
              <w:ind w:right="154"/>
              <w:rPr>
                <w:sz w:val="24"/>
              </w:rPr>
            </w:pPr>
            <w:r>
              <w:rPr>
                <w:sz w:val="24"/>
              </w:rPr>
              <w:t>направленныенафизическоеразвитие школьников,развитиеихценностного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w:t>
            </w:r>
          </w:p>
        </w:tc>
        <w:tc>
          <w:tcPr>
            <w:tcW w:w="3545" w:type="dxa"/>
          </w:tcPr>
          <w:p w:rsidR="007132CA" w:rsidRDefault="009B7D89">
            <w:pPr>
              <w:pStyle w:val="TableParagraph"/>
              <w:rPr>
                <w:sz w:val="24"/>
              </w:rPr>
            </w:pPr>
            <w:r>
              <w:rPr>
                <w:sz w:val="24"/>
              </w:rPr>
              <w:t>Подвижныеребята,Аэ</w:t>
            </w:r>
            <w:r>
              <w:rPr>
                <w:sz w:val="24"/>
              </w:rPr>
              <w:t>робика, Волейбол, Бокс.</w:t>
            </w:r>
          </w:p>
        </w:tc>
      </w:tr>
      <w:tr w:rsidR="007132CA">
        <w:trPr>
          <w:trHeight w:val="1377"/>
        </w:trPr>
        <w:tc>
          <w:tcPr>
            <w:tcW w:w="2376" w:type="dxa"/>
          </w:tcPr>
          <w:p w:rsidR="007132CA" w:rsidRDefault="009B7D89">
            <w:pPr>
              <w:pStyle w:val="TableParagraph"/>
              <w:spacing w:line="276" w:lineRule="exact"/>
              <w:rPr>
                <w:sz w:val="24"/>
              </w:rPr>
            </w:pPr>
            <w:r>
              <w:rPr>
                <w:sz w:val="24"/>
              </w:rPr>
              <w:t xml:space="preserve">Курсы, занятия направленные на </w:t>
            </w:r>
            <w:r>
              <w:rPr>
                <w:spacing w:val="-2"/>
                <w:sz w:val="24"/>
              </w:rPr>
              <w:t>формирование безопасности жизнедеятельности</w:t>
            </w:r>
          </w:p>
        </w:tc>
        <w:tc>
          <w:tcPr>
            <w:tcW w:w="4253" w:type="dxa"/>
          </w:tcPr>
          <w:p w:rsidR="007132CA" w:rsidRDefault="009B7D89">
            <w:pPr>
              <w:pStyle w:val="TableParagraph"/>
              <w:spacing w:line="276" w:lineRule="exact"/>
              <w:ind w:right="116"/>
              <w:rPr>
                <w:sz w:val="24"/>
              </w:rPr>
            </w:pPr>
            <w:r>
              <w:rPr>
                <w:sz w:val="24"/>
              </w:rPr>
              <w:t>Направленынаподготовкуучащихсяк адекватному поведению и рациональным действиям в постоянно возникающих опасных и чрезвычайных ситуациях.</w:t>
            </w:r>
          </w:p>
        </w:tc>
        <w:tc>
          <w:tcPr>
            <w:tcW w:w="3545" w:type="dxa"/>
          </w:tcPr>
          <w:p w:rsidR="007132CA" w:rsidRDefault="009B7D89">
            <w:pPr>
              <w:pStyle w:val="TableParagraph"/>
              <w:spacing w:line="273" w:lineRule="exact"/>
              <w:rPr>
                <w:sz w:val="24"/>
              </w:rPr>
            </w:pPr>
            <w:r>
              <w:rPr>
                <w:sz w:val="24"/>
              </w:rPr>
              <w:t>Азбукадорог</w:t>
            </w:r>
            <w:r>
              <w:rPr>
                <w:spacing w:val="-10"/>
                <w:sz w:val="24"/>
              </w:rPr>
              <w:t>1</w:t>
            </w:r>
          </w:p>
          <w:p w:rsidR="007132CA" w:rsidRDefault="009B7D89">
            <w:pPr>
              <w:pStyle w:val="TableParagraph"/>
              <w:rPr>
                <w:sz w:val="24"/>
              </w:rPr>
            </w:pPr>
            <w:r>
              <w:rPr>
                <w:sz w:val="24"/>
              </w:rPr>
              <w:t>Клуб</w:t>
            </w:r>
            <w:r>
              <w:rPr>
                <w:sz w:val="24"/>
              </w:rPr>
              <w:t>ЮИД2-</w:t>
            </w:r>
            <w:r>
              <w:rPr>
                <w:spacing w:val="-10"/>
                <w:sz w:val="24"/>
              </w:rPr>
              <w:t>4</w:t>
            </w:r>
          </w:p>
          <w:p w:rsidR="007132CA" w:rsidRDefault="009B7D89">
            <w:pPr>
              <w:pStyle w:val="TableParagraph"/>
              <w:rPr>
                <w:sz w:val="24"/>
              </w:rPr>
            </w:pPr>
            <w:r>
              <w:rPr>
                <w:sz w:val="24"/>
              </w:rPr>
              <w:t xml:space="preserve">Экзаменыбез стрессови </w:t>
            </w:r>
            <w:r>
              <w:rPr>
                <w:spacing w:val="-2"/>
                <w:sz w:val="24"/>
              </w:rPr>
              <w:t>тревог</w:t>
            </w:r>
          </w:p>
          <w:p w:rsidR="007132CA" w:rsidRDefault="009B7D89">
            <w:pPr>
              <w:pStyle w:val="TableParagraph"/>
              <w:rPr>
                <w:sz w:val="24"/>
              </w:rPr>
            </w:pPr>
            <w:r>
              <w:rPr>
                <w:spacing w:val="-2"/>
                <w:sz w:val="24"/>
              </w:rPr>
              <w:t>9-</w:t>
            </w:r>
            <w:r>
              <w:rPr>
                <w:spacing w:val="-5"/>
                <w:sz w:val="24"/>
              </w:rPr>
              <w:t>11</w:t>
            </w:r>
          </w:p>
        </w:tc>
      </w:tr>
      <w:tr w:rsidR="007132CA">
        <w:trPr>
          <w:trHeight w:val="2481"/>
        </w:trPr>
        <w:tc>
          <w:tcPr>
            <w:tcW w:w="2376" w:type="dxa"/>
          </w:tcPr>
          <w:p w:rsidR="007132CA" w:rsidRDefault="009B7D89">
            <w:pPr>
              <w:pStyle w:val="TableParagraph"/>
              <w:rPr>
                <w:sz w:val="24"/>
              </w:rPr>
            </w:pPr>
            <w:r>
              <w:rPr>
                <w:sz w:val="24"/>
              </w:rPr>
              <w:t xml:space="preserve">Курсы, занятия, </w:t>
            </w:r>
            <w:r>
              <w:rPr>
                <w:spacing w:val="-2"/>
                <w:sz w:val="24"/>
              </w:rPr>
              <w:t xml:space="preserve">направленные </w:t>
            </w:r>
            <w:r>
              <w:rPr>
                <w:sz w:val="24"/>
              </w:rPr>
              <w:t xml:space="preserve">саморазвитие и </w:t>
            </w:r>
            <w:r>
              <w:rPr>
                <w:spacing w:val="-2"/>
                <w:sz w:val="24"/>
              </w:rPr>
              <w:t>профессиональную ориентацию</w:t>
            </w:r>
          </w:p>
        </w:tc>
        <w:tc>
          <w:tcPr>
            <w:tcW w:w="4253" w:type="dxa"/>
          </w:tcPr>
          <w:p w:rsidR="007132CA" w:rsidRDefault="009B7D89">
            <w:pPr>
              <w:pStyle w:val="TableParagraph"/>
              <w:spacing w:line="276" w:lineRule="exact"/>
              <w:ind w:right="234"/>
              <w:rPr>
                <w:sz w:val="24"/>
              </w:rPr>
            </w:pPr>
            <w:r>
              <w:rPr>
                <w:sz w:val="24"/>
              </w:rPr>
              <w:t xml:space="preserve">ориентирован на становление личности, осознающей ценность труда, науки итворчества, важность образования и самообразования для жизни и </w:t>
            </w:r>
            <w:r>
              <w:rPr>
                <w:sz w:val="24"/>
              </w:rPr>
              <w:t>деятельности, способной применять полученные знания на практике, ориентирующейся в мире профессий, понимающей значение профессиональнойдеятельностидля</w:t>
            </w:r>
          </w:p>
        </w:tc>
        <w:tc>
          <w:tcPr>
            <w:tcW w:w="3545" w:type="dxa"/>
          </w:tcPr>
          <w:p w:rsidR="007132CA" w:rsidRDefault="009B7D89">
            <w:pPr>
              <w:pStyle w:val="TableParagraph"/>
              <w:ind w:right="712"/>
              <w:rPr>
                <w:sz w:val="24"/>
              </w:rPr>
            </w:pPr>
            <w:r>
              <w:rPr>
                <w:sz w:val="24"/>
              </w:rPr>
              <w:t>Я,мы,школа2-4 Я+ТЫ=МЫ 5-6</w:t>
            </w:r>
          </w:p>
          <w:p w:rsidR="007132CA" w:rsidRDefault="009B7D89">
            <w:pPr>
              <w:pStyle w:val="TableParagraph"/>
              <w:rPr>
                <w:sz w:val="24"/>
              </w:rPr>
            </w:pPr>
            <w:r>
              <w:rPr>
                <w:spacing w:val="-2"/>
                <w:sz w:val="24"/>
              </w:rPr>
              <w:t>Профессиональное самоопределение,</w:t>
            </w:r>
          </w:p>
          <w:p w:rsidR="007132CA" w:rsidRDefault="009B7D89">
            <w:pPr>
              <w:pStyle w:val="TableParagraph"/>
              <w:ind w:firstLine="60"/>
              <w:rPr>
                <w:sz w:val="24"/>
              </w:rPr>
            </w:pPr>
            <w:r>
              <w:rPr>
                <w:sz w:val="24"/>
              </w:rPr>
              <w:t>Вмирепрофессий,Слагаемые успеха, Лесенка рост</w:t>
            </w:r>
            <w:r>
              <w:rPr>
                <w:sz w:val="24"/>
              </w:rPr>
              <w:t>а.</w:t>
            </w:r>
          </w:p>
        </w:tc>
      </w:tr>
    </w:tbl>
    <w:p w:rsidR="007132CA" w:rsidRDefault="007132CA">
      <w:pPr>
        <w:pStyle w:val="TableParagraph"/>
        <w:rPr>
          <w:sz w:val="24"/>
        </w:rPr>
        <w:sectPr w:rsidR="007132CA">
          <w:type w:val="continuous"/>
          <w:pgSz w:w="11910" w:h="16840"/>
          <w:pgMar w:top="820" w:right="0" w:bottom="960" w:left="566" w:header="0" w:footer="770" w:gutter="0"/>
          <w:cols w:space="720"/>
        </w:sectPr>
      </w:pPr>
    </w:p>
    <w:tbl>
      <w:tblPr>
        <w:tblW w:w="0" w:type="auto"/>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2376"/>
        <w:gridCol w:w="4253"/>
        <w:gridCol w:w="3545"/>
      </w:tblGrid>
      <w:tr w:rsidR="007132CA">
        <w:trPr>
          <w:trHeight w:val="551"/>
        </w:trPr>
        <w:tc>
          <w:tcPr>
            <w:tcW w:w="2376" w:type="dxa"/>
          </w:tcPr>
          <w:p w:rsidR="007132CA" w:rsidRDefault="007132CA">
            <w:pPr>
              <w:pStyle w:val="TableParagraph"/>
              <w:ind w:left="0"/>
              <w:rPr>
                <w:sz w:val="24"/>
              </w:rPr>
            </w:pPr>
          </w:p>
        </w:tc>
        <w:tc>
          <w:tcPr>
            <w:tcW w:w="4253" w:type="dxa"/>
          </w:tcPr>
          <w:p w:rsidR="007132CA" w:rsidRDefault="009B7D89">
            <w:pPr>
              <w:pStyle w:val="TableParagraph"/>
              <w:spacing w:line="276" w:lineRule="exact"/>
              <w:ind w:right="679"/>
              <w:rPr>
                <w:sz w:val="24"/>
              </w:rPr>
            </w:pPr>
            <w:r>
              <w:rPr>
                <w:sz w:val="24"/>
              </w:rPr>
              <w:t>человекавинтересахустойчивого развития общества и природы.</w:t>
            </w:r>
          </w:p>
        </w:tc>
        <w:tc>
          <w:tcPr>
            <w:tcW w:w="3545" w:type="dxa"/>
          </w:tcPr>
          <w:p w:rsidR="007132CA" w:rsidRDefault="007132CA">
            <w:pPr>
              <w:pStyle w:val="TableParagraph"/>
              <w:ind w:left="0"/>
              <w:rPr>
                <w:sz w:val="24"/>
              </w:rPr>
            </w:pPr>
          </w:p>
        </w:tc>
      </w:tr>
    </w:tbl>
    <w:p w:rsidR="007132CA" w:rsidRDefault="007132CA">
      <w:pPr>
        <w:pStyle w:val="a3"/>
        <w:spacing w:before="12"/>
        <w:ind w:left="0"/>
      </w:pPr>
    </w:p>
    <w:p w:rsidR="007132CA" w:rsidRDefault="009B7D89">
      <w:pPr>
        <w:pStyle w:val="a4"/>
        <w:numPr>
          <w:ilvl w:val="0"/>
          <w:numId w:val="63"/>
        </w:numPr>
        <w:tabs>
          <w:tab w:val="left" w:pos="1234"/>
        </w:tabs>
        <w:spacing w:before="1"/>
        <w:rPr>
          <w:sz w:val="24"/>
        </w:rPr>
      </w:pPr>
      <w:r>
        <w:rPr>
          <w:sz w:val="24"/>
        </w:rPr>
        <w:t>Классное</w:t>
      </w:r>
      <w:r>
        <w:rPr>
          <w:spacing w:val="-2"/>
          <w:sz w:val="24"/>
        </w:rPr>
        <w:t>руководство</w:t>
      </w:r>
    </w:p>
    <w:p w:rsidR="007132CA" w:rsidRDefault="009B7D89">
      <w:pPr>
        <w:pStyle w:val="a3"/>
        <w:ind w:left="994" w:right="493"/>
      </w:pPr>
      <w:r>
        <w:t xml:space="preserve">Осуществляя работу с классом, педагог (классный руководитель) организует работу с коллективом класса; индивидуальную работу с учащимися вверенного </w:t>
      </w:r>
      <w:r>
        <w:t xml:space="preserve">ему класса; работу с учителями,преподающимивданномклассе;работусродителямиучащихсяилиихзаконными </w:t>
      </w:r>
      <w:r>
        <w:rPr>
          <w:spacing w:val="-2"/>
        </w:rPr>
        <w:t>представителями.</w:t>
      </w:r>
    </w:p>
    <w:p w:rsidR="007132CA" w:rsidRDefault="009B7D89">
      <w:pPr>
        <w:pStyle w:val="a3"/>
        <w:ind w:left="993" w:right="493"/>
      </w:pPr>
      <w:r>
        <w:t>Приоритетными задачами деятельности по классному руководству, соответствующими государственнымприоритетамвобластивоспитанияисоциализацииобучаю</w:t>
      </w:r>
      <w:r>
        <w:t>щихся,являются: выработка совместно с обучающимися правил поведения класса, участие в выработке таких правил поведения в общеобразовательной организации;</w:t>
      </w:r>
    </w:p>
    <w:p w:rsidR="007132CA" w:rsidRDefault="009B7D89">
      <w:pPr>
        <w:pStyle w:val="a3"/>
        <w:ind w:left="993"/>
      </w:pPr>
      <w:r>
        <w:t>доверительное общение и поддержка обучающихся в решении проблем (налаживание взаимоотношенийсоднокласс</w:t>
      </w:r>
      <w:r>
        <w:t>никамиилипедагогами,успеваемостьит.д.),совместныйпоиск решенийпроблем,коррекциюповеденияобучающихсячерезчастныебеседыиндивидуальнои вместе с их родителями, с другими обучающимися класса;</w:t>
      </w:r>
    </w:p>
    <w:p w:rsidR="007132CA" w:rsidRDefault="009B7D89">
      <w:pPr>
        <w:pStyle w:val="a3"/>
        <w:ind w:left="993" w:right="493"/>
      </w:pPr>
      <w:r>
        <w:t>изучение особенностей личностного развития обучающихся путём наблюден</w:t>
      </w:r>
      <w:r>
        <w:t>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со школьным психологом; индивидуал</w:t>
      </w:r>
      <w:r>
        <w:t>ьнаяработасобучающимисяклассаповедениюличныхпортфолио,вкоторыхони фиксируют свои учебные, творческие, спортивные, личностные достижения;</w:t>
      </w:r>
    </w:p>
    <w:p w:rsidR="007132CA" w:rsidRDefault="009B7D89">
      <w:pPr>
        <w:pStyle w:val="a3"/>
        <w:ind w:left="993" w:right="493"/>
      </w:pPr>
      <w:r>
        <w:t>инициированиеиподдержкакласснымируководителямиучастияклассоввобщешкольных делах, мероприятиях, оказание необходимой пом</w:t>
      </w:r>
      <w:r>
        <w:t>ощи обучающимся в их подготовке, проведении и анализе;</w:t>
      </w:r>
    </w:p>
    <w:p w:rsidR="007132CA" w:rsidRDefault="009B7D89">
      <w:pPr>
        <w:pStyle w:val="a3"/>
        <w:ind w:left="993" w:right="493"/>
      </w:pPr>
      <w:r>
        <w:t>коррекцияповеденияучащимсячерезчастныебеседысним,егородителямиилизаконными представителями, с другими учащимися класса; через предложение взять на себя ответственность за то или иное поручение в классе</w:t>
      </w:r>
      <w:r>
        <w:t>.</w:t>
      </w:r>
    </w:p>
    <w:p w:rsidR="007132CA" w:rsidRDefault="009B7D89">
      <w:pPr>
        <w:pStyle w:val="a3"/>
        <w:ind w:left="993"/>
      </w:pPr>
      <w:r>
        <w:t>организацияипроведениерегулярныхродительскихсобраний,информированиеродителейоб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w:t>
      </w:r>
    </w:p>
    <w:p w:rsidR="007132CA" w:rsidRDefault="009B7D89">
      <w:pPr>
        <w:pStyle w:val="a3"/>
        <w:ind w:left="993" w:right="541"/>
        <w:jc w:val="both"/>
      </w:pPr>
      <w:r>
        <w:t>организация интере</w:t>
      </w:r>
      <w:r>
        <w:t>сных и полезных для личностного развития обучающихся совместных дел, позволяющих вовлекать вних обучающихся сразными потребностями, способностями, давать возможностидлясамореализации,устанавливатьиукреплятьдоверительныеотношения,стать для них значимым взро</w:t>
      </w:r>
      <w:r>
        <w:t>слым, задающим образцы поведения;</w:t>
      </w:r>
    </w:p>
    <w:p w:rsidR="007132CA" w:rsidRDefault="009B7D89">
      <w:pPr>
        <w:pStyle w:val="a3"/>
        <w:ind w:left="994" w:right="649"/>
        <w:jc w:val="both"/>
      </w:pPr>
      <w:r>
        <w:t>организациянабазеклассасемейныхпраздников,конкурсов,соревнований,направленныхна сплочение семьи и школы.</w:t>
      </w:r>
    </w:p>
    <w:p w:rsidR="007132CA" w:rsidRDefault="009B7D89">
      <w:pPr>
        <w:pStyle w:val="a3"/>
        <w:ind w:left="994" w:right="493"/>
      </w:pPr>
      <w:r>
        <w:t>организацияродительскихсобраний,происходящихврежимеобсуждениянаиболееострых проблем обучения и воспитания школьников;</w:t>
      </w:r>
    </w:p>
    <w:p w:rsidR="007132CA" w:rsidRDefault="009B7D89">
      <w:pPr>
        <w:pStyle w:val="a3"/>
        <w:spacing w:before="1"/>
        <w:ind w:left="994" w:right="703"/>
      </w:pPr>
      <w:r>
        <w:t xml:space="preserve">планированиеипроведениеклассныхчасовцелевойвоспитательнойтематической </w:t>
      </w:r>
      <w:r>
        <w:rPr>
          <w:spacing w:val="-2"/>
        </w:rPr>
        <w:t>направленности;</w:t>
      </w:r>
    </w:p>
    <w:p w:rsidR="007132CA" w:rsidRDefault="009B7D89">
      <w:pPr>
        <w:pStyle w:val="a3"/>
        <w:ind w:left="994"/>
      </w:pPr>
      <w:r>
        <w:t>поддержка ребенка в решении важных для него жизненных проблем (налаживание взаимоотношенийсодноклассникамиилиучителями,выборпрофессии,вузаидальнейшего трудоустройства, у</w:t>
      </w:r>
      <w:r>
        <w:t>спеваемость и т.п.), когда каждая проблема трансформируется классным руководителем в задачу для школьника, которую они совместно стараются решить.</w:t>
      </w:r>
    </w:p>
    <w:p w:rsidR="007132CA" w:rsidRDefault="009B7D89">
      <w:pPr>
        <w:pStyle w:val="a3"/>
        <w:ind w:left="994"/>
      </w:pPr>
      <w:r>
        <w:t xml:space="preserve">помощьродителямшкольниковилиихзаконнымпредставителямврегулированииотношений между ними, администрацией школы </w:t>
      </w:r>
      <w:r>
        <w:t>и учителями-предметниками;</w:t>
      </w:r>
    </w:p>
    <w:p w:rsidR="007132CA" w:rsidRDefault="009B7D89">
      <w:pPr>
        <w:pStyle w:val="a3"/>
        <w:ind w:left="993" w:right="493"/>
      </w:pPr>
      <w:r>
        <w:t>привлечениеродителей(законныхпредставителей),членовсемей,обучающихсякорганизации ипроведениювоспитательныхдел,мероприятийвклассеиобщеобразовательнойорганизации; привлечение учителей к участию в родительских собраниях класса для о</w:t>
      </w:r>
      <w:r>
        <w:t>бъединения усилий в деле обучения и воспитания детей.</w:t>
      </w:r>
    </w:p>
    <w:p w:rsidR="007132CA" w:rsidRDefault="007132CA">
      <w:pPr>
        <w:pStyle w:val="a3"/>
        <w:sectPr w:rsidR="007132CA">
          <w:type w:val="continuous"/>
          <w:pgSz w:w="11910" w:h="16840"/>
          <w:pgMar w:top="820" w:right="0" w:bottom="960" w:left="566" w:header="0" w:footer="770" w:gutter="0"/>
          <w:cols w:space="720"/>
        </w:sectPr>
      </w:pPr>
    </w:p>
    <w:p w:rsidR="007132CA" w:rsidRDefault="009B7D89">
      <w:pPr>
        <w:pStyle w:val="a3"/>
        <w:spacing w:before="72"/>
        <w:ind w:left="993" w:right="493"/>
      </w:pPr>
      <w:r>
        <w:lastRenderedPageBreak/>
        <w:t xml:space="preserve">привлечениеучителейкучастиювовнутриклассныхделах,дающихпедагогамвозможность лучше узнавать и понимать своих учеников, увидев их в иной, отличной от учебной, </w:t>
      </w:r>
      <w:r>
        <w:rPr>
          <w:spacing w:val="-2"/>
        </w:rPr>
        <w:t>обстановке;</w:t>
      </w:r>
    </w:p>
    <w:p w:rsidR="007132CA" w:rsidRDefault="009B7D89">
      <w:pPr>
        <w:pStyle w:val="a3"/>
        <w:spacing w:before="1"/>
        <w:ind w:left="993"/>
      </w:pPr>
      <w:r>
        <w:t>проведениевкл</w:t>
      </w:r>
      <w:r>
        <w:t>ассепраздников,конкурсов,соревнований и т.</w:t>
      </w:r>
      <w:r>
        <w:rPr>
          <w:spacing w:val="-5"/>
        </w:rPr>
        <w:t>п.</w:t>
      </w:r>
    </w:p>
    <w:p w:rsidR="007132CA" w:rsidRDefault="009B7D89">
      <w:pPr>
        <w:pStyle w:val="a3"/>
        <w:ind w:left="993" w:right="493"/>
      </w:pPr>
      <w:r>
        <w:t>проведениеклассныхчасовкакчасовплодотворногоидоверительногообщенияпедагогаи школьников, основанных на принципах уважительного отношения к личности ребенка, поддержки активной позиции каждого ребенка в беседе, пр</w:t>
      </w:r>
      <w:r>
        <w:t>едоставления школьникам возможности обсуждения и принятия решений по обсуждаемой проблеме, создания благоприятной среды для общения.</w:t>
      </w:r>
    </w:p>
    <w:p w:rsidR="007132CA" w:rsidRDefault="009B7D89">
      <w:pPr>
        <w:pStyle w:val="a3"/>
        <w:ind w:left="993" w:right="493"/>
      </w:pPr>
      <w:r>
        <w:t>проведение мини-педсоветов для решения конкретных проблем класса, интеграции воспитательных влияний педагогов на обучающихс</w:t>
      </w:r>
      <w:r>
        <w:t xml:space="preserve">я, привлечение учителей-предметников к участиювклассныхделах,дающихимвозможностьлучшеузнаватьипониматьобучающихся, общаясь и наблюдая их во внеучебной обстановке, участвовать в родительских собраниях </w:t>
      </w:r>
      <w:r>
        <w:rPr>
          <w:spacing w:val="-2"/>
        </w:rPr>
        <w:t>класса;</w:t>
      </w:r>
    </w:p>
    <w:p w:rsidR="007132CA" w:rsidRDefault="009B7D89">
      <w:pPr>
        <w:pStyle w:val="a3"/>
        <w:ind w:left="993" w:right="493"/>
      </w:pPr>
      <w:r>
        <w:t>регулярноеинформированиеродителейошкольныхуспеха</w:t>
      </w:r>
      <w:r>
        <w:t>хипроблемахихдетей,ожизни класса в целом;</w:t>
      </w:r>
    </w:p>
    <w:p w:rsidR="007132CA" w:rsidRDefault="009B7D89">
      <w:pPr>
        <w:pStyle w:val="a3"/>
        <w:ind w:left="993" w:right="493"/>
      </w:pPr>
      <w:r>
        <w:t>регулярные консультации с учителями-предметниками, направленные на формирование единстватребованийповопросамвоспитанияиобучения,предупреждениеи/илиразрешение конфликтов между учителями и обучающимися;</w:t>
      </w:r>
    </w:p>
    <w:p w:rsidR="007132CA" w:rsidRDefault="009B7D89">
      <w:pPr>
        <w:pStyle w:val="a3"/>
        <w:ind w:left="993" w:right="1016"/>
      </w:pPr>
      <w:r>
        <w:t>созданиеиорга</w:t>
      </w:r>
      <w:r>
        <w:t>низациюработыродительскогокомитетакласса,участвующеговрешении вопросов воспитания и обучения в классе, общеобразовательной организации;</w:t>
      </w:r>
    </w:p>
    <w:p w:rsidR="007132CA" w:rsidRDefault="009B7D89">
      <w:pPr>
        <w:pStyle w:val="a3"/>
        <w:ind w:left="993"/>
      </w:pPr>
      <w:r>
        <w:t>сплочение коллектива класса через игры и тренинги на командообразование, внеучебные и внешкольныемероприятия,походы,экск</w:t>
      </w:r>
      <w:r>
        <w:t>урсии,празднованияднейрожденияобучающихся, классные вечера.</w:t>
      </w:r>
    </w:p>
    <w:p w:rsidR="007132CA" w:rsidRDefault="007132CA">
      <w:pPr>
        <w:pStyle w:val="a3"/>
        <w:spacing w:before="273"/>
        <w:ind w:left="0"/>
      </w:pPr>
    </w:p>
    <w:p w:rsidR="007132CA" w:rsidRDefault="009B7D89">
      <w:pPr>
        <w:pStyle w:val="a4"/>
        <w:numPr>
          <w:ilvl w:val="0"/>
          <w:numId w:val="63"/>
        </w:numPr>
        <w:tabs>
          <w:tab w:val="left" w:pos="1233"/>
        </w:tabs>
        <w:spacing w:before="1"/>
        <w:ind w:left="1233"/>
        <w:rPr>
          <w:sz w:val="24"/>
        </w:rPr>
      </w:pPr>
      <w:r>
        <w:rPr>
          <w:sz w:val="24"/>
        </w:rPr>
        <w:t>Основныешкольные</w:t>
      </w:r>
      <w:r>
        <w:rPr>
          <w:spacing w:val="-4"/>
          <w:sz w:val="24"/>
        </w:rPr>
        <w:t>дела</w:t>
      </w:r>
    </w:p>
    <w:p w:rsidR="007132CA" w:rsidRDefault="009B7D89">
      <w:pPr>
        <w:pStyle w:val="a3"/>
        <w:ind w:left="993"/>
      </w:pPr>
      <w:r>
        <w:t>Ключевыедела–этоглавныетрадиционныеобщешкольныедела,вкоторыхпринимает</w:t>
      </w:r>
      <w:r>
        <w:t>участие большая часть школьников и которые обязательно планируются, готовятся, проводятся и анализируются совместно педагогами и детьми. Это комплекс коллективных творческих дел, интересных и значимых для школьников, объединяющих их вместе с педагогами в е</w:t>
      </w:r>
      <w:r>
        <w:t xml:space="preserve">диный </w:t>
      </w:r>
      <w:r>
        <w:rPr>
          <w:spacing w:val="-2"/>
        </w:rPr>
        <w:t>коллектив.</w:t>
      </w:r>
    </w:p>
    <w:p w:rsidR="007132CA" w:rsidRDefault="009B7D89">
      <w:pPr>
        <w:pStyle w:val="a3"/>
        <w:ind w:left="993"/>
      </w:pPr>
      <w:r>
        <w:t>Дляэтоговшколеиспользуютсяследующиеформы</w:t>
      </w:r>
      <w:r>
        <w:rPr>
          <w:spacing w:val="-2"/>
        </w:rPr>
        <w:t xml:space="preserve"> работы</w:t>
      </w:r>
    </w:p>
    <w:p w:rsidR="007132CA" w:rsidRDefault="009B7D89">
      <w:pPr>
        <w:ind w:left="994" w:right="1016"/>
        <w:rPr>
          <w:i/>
          <w:sz w:val="24"/>
        </w:rPr>
      </w:pPr>
      <w:r>
        <w:rPr>
          <w:i/>
          <w:sz w:val="24"/>
          <w:u w:val="single"/>
        </w:rPr>
        <w:t xml:space="preserve"> общешкольные праздники – ежегодно проводимые творческие (театрализованные,музыкальные,литературныеит.п.)дела,связанныесозначимымидлядетейипедагоговзнаменательными датами и в которых </w:t>
      </w:r>
      <w:r>
        <w:rPr>
          <w:i/>
          <w:sz w:val="24"/>
          <w:u w:val="single"/>
        </w:rPr>
        <w:t>участвуют все классы школы:</w:t>
      </w:r>
    </w:p>
    <w:p w:rsidR="007132CA" w:rsidRDefault="009B7D89">
      <w:pPr>
        <w:ind w:left="994" w:right="493"/>
        <w:rPr>
          <w:i/>
          <w:sz w:val="24"/>
        </w:rPr>
      </w:pPr>
      <w:r>
        <w:rPr>
          <w:i/>
          <w:sz w:val="24"/>
          <w:u w:val="single"/>
        </w:rPr>
        <w:t>-День Учителя (поздравление учителей, концертная программа, подготовленнаяобучающимися,проводимаявактовомзалеприполномсоставеучениковиучителейШколы);Ежегодные п</w:t>
      </w:r>
      <w:r>
        <w:rPr>
          <w:sz w:val="24"/>
        </w:rPr>
        <w:t xml:space="preserve">раздники, концерты, конкурсные программы в </w:t>
      </w:r>
      <w:r>
        <w:rPr>
          <w:i/>
          <w:sz w:val="24"/>
          <w:u w:val="single"/>
        </w:rPr>
        <w:t>Новогодние праздники, Осе</w:t>
      </w:r>
      <w:r>
        <w:rPr>
          <w:i/>
          <w:sz w:val="24"/>
          <w:u w:val="single"/>
        </w:rPr>
        <w:t>нниепраздники, День матери, 8 Марта, День защитника Отечества, выпускные вечера, «Первыйзвонок», «Последний звонок» и др.;</w:t>
      </w:r>
    </w:p>
    <w:p w:rsidR="007132CA" w:rsidRDefault="009B7D89">
      <w:pPr>
        <w:ind w:left="994" w:right="749"/>
        <w:rPr>
          <w:i/>
          <w:sz w:val="24"/>
        </w:rPr>
      </w:pPr>
      <w:r>
        <w:rPr>
          <w:i/>
          <w:sz w:val="24"/>
          <w:u w:val="single"/>
        </w:rPr>
        <w:t>Предметные недели (литературы, русского и английского языков; математики, физики,биологии и химии; истории, обществознания и географи</w:t>
      </w:r>
      <w:r>
        <w:rPr>
          <w:i/>
          <w:sz w:val="24"/>
          <w:u w:val="single"/>
        </w:rPr>
        <w:t>и; начальных классов);Тематическиенедели,посвященныевиднымдеятелямгосударстваиважнымисторическимфактам, профориентационного направления.</w:t>
      </w:r>
    </w:p>
    <w:p w:rsidR="007132CA" w:rsidRDefault="009B7D89">
      <w:pPr>
        <w:ind w:left="994"/>
        <w:rPr>
          <w:i/>
          <w:sz w:val="24"/>
        </w:rPr>
      </w:pPr>
      <w:r>
        <w:rPr>
          <w:i/>
          <w:sz w:val="24"/>
          <w:u w:val="single"/>
        </w:rPr>
        <w:t>Деньнауки(подготовкапроектов,исследовательскихработиих</w:t>
      </w:r>
      <w:r>
        <w:rPr>
          <w:i/>
          <w:spacing w:val="-2"/>
          <w:sz w:val="24"/>
          <w:u w:val="single"/>
        </w:rPr>
        <w:t>защита)</w:t>
      </w:r>
    </w:p>
    <w:p w:rsidR="007132CA" w:rsidRDefault="009B7D89">
      <w:pPr>
        <w:ind w:left="994" w:right="493"/>
        <w:rPr>
          <w:i/>
          <w:sz w:val="24"/>
        </w:rPr>
      </w:pPr>
      <w:r>
        <w:rPr>
          <w:i/>
          <w:sz w:val="24"/>
          <w:u w:val="single"/>
        </w:rPr>
        <w:t>общешкольныемероприятия,направленныенаформированиезаконоп</w:t>
      </w:r>
      <w:r>
        <w:rPr>
          <w:i/>
          <w:sz w:val="24"/>
          <w:u w:val="single"/>
        </w:rPr>
        <w:t>ослушногоповедения,безконфликтного отношения в обществе иблагоприятного психологического климата в</w:t>
      </w:r>
      <w:r>
        <w:rPr>
          <w:i/>
          <w:spacing w:val="-2"/>
          <w:sz w:val="24"/>
          <w:u w:val="single"/>
        </w:rPr>
        <w:t>школе:</w:t>
      </w:r>
    </w:p>
    <w:p w:rsidR="007132CA" w:rsidRDefault="009B7D89">
      <w:pPr>
        <w:ind w:left="994" w:right="1016"/>
        <w:rPr>
          <w:i/>
          <w:sz w:val="24"/>
        </w:rPr>
      </w:pPr>
      <w:r>
        <w:rPr>
          <w:i/>
          <w:sz w:val="24"/>
          <w:u w:val="single"/>
        </w:rPr>
        <w:t>неделяправовыхзнаний(проводитсявноябречерезклассныечасы,викториныконкурсы,</w:t>
      </w:r>
      <w:r>
        <w:rPr>
          <w:i/>
          <w:spacing w:val="-2"/>
          <w:sz w:val="24"/>
          <w:u w:val="single"/>
        </w:rPr>
        <w:t>диспуты)</w:t>
      </w:r>
    </w:p>
    <w:p w:rsidR="007132CA" w:rsidRDefault="009B7D89">
      <w:pPr>
        <w:ind w:left="994"/>
        <w:rPr>
          <w:i/>
          <w:sz w:val="24"/>
        </w:rPr>
      </w:pPr>
      <w:r>
        <w:rPr>
          <w:i/>
          <w:sz w:val="24"/>
          <w:u w:val="single"/>
        </w:rPr>
        <w:t>деньтолерантности,деньдоброты,день</w:t>
      </w:r>
      <w:r>
        <w:rPr>
          <w:i/>
          <w:spacing w:val="-2"/>
          <w:sz w:val="24"/>
          <w:u w:val="single"/>
        </w:rPr>
        <w:t xml:space="preserve"> улыбки</w:t>
      </w:r>
    </w:p>
    <w:p w:rsidR="007132CA" w:rsidRDefault="007132CA">
      <w:pPr>
        <w:rPr>
          <w:i/>
          <w:sz w:val="24"/>
        </w:rPr>
        <w:sectPr w:rsidR="007132CA">
          <w:pgSz w:w="11910" w:h="16840"/>
          <w:pgMar w:top="760" w:right="0" w:bottom="960" w:left="566" w:header="0" w:footer="770" w:gutter="0"/>
          <w:cols w:space="720"/>
        </w:sectPr>
      </w:pPr>
    </w:p>
    <w:p w:rsidR="007132CA" w:rsidRDefault="009B7D89">
      <w:pPr>
        <w:spacing w:before="72"/>
        <w:ind w:left="994"/>
        <w:rPr>
          <w:i/>
          <w:sz w:val="24"/>
        </w:rPr>
      </w:pPr>
      <w:r>
        <w:rPr>
          <w:i/>
          <w:sz w:val="24"/>
          <w:u w:val="single"/>
        </w:rPr>
        <w:lastRenderedPageBreak/>
        <w:t>психолог</w:t>
      </w:r>
      <w:r>
        <w:rPr>
          <w:i/>
          <w:sz w:val="24"/>
          <w:u w:val="single"/>
        </w:rPr>
        <w:t>ическиеакции«Радуганастроения»,«Добрыедела»,«Тайныйдруг»,</w:t>
      </w:r>
      <w:r>
        <w:rPr>
          <w:i/>
          <w:spacing w:val="-2"/>
          <w:sz w:val="24"/>
          <w:u w:val="single"/>
        </w:rPr>
        <w:t xml:space="preserve"> «Позитифф»,</w:t>
      </w:r>
    </w:p>
    <w:p w:rsidR="007132CA" w:rsidRDefault="009B7D89">
      <w:pPr>
        <w:ind w:left="994" w:right="2323"/>
        <w:rPr>
          <w:i/>
          <w:sz w:val="24"/>
        </w:rPr>
      </w:pPr>
      <w:r>
        <w:rPr>
          <w:i/>
          <w:sz w:val="24"/>
          <w:u w:val="single"/>
        </w:rPr>
        <w:t>«Следопыт»,«Деньпсихологии»,«Явыбираюжизнь»,«Письмадобра».почта доверия,</w:t>
      </w:r>
    </w:p>
    <w:p w:rsidR="007132CA" w:rsidRDefault="009B7D89">
      <w:pPr>
        <w:spacing w:before="1"/>
        <w:ind w:left="994"/>
        <w:rPr>
          <w:sz w:val="24"/>
        </w:rPr>
      </w:pPr>
      <w:r>
        <w:rPr>
          <w:i/>
          <w:sz w:val="24"/>
          <w:u w:val="single"/>
        </w:rPr>
        <w:t>общешкольныемероприятиянаправленные</w:t>
      </w:r>
      <w:r>
        <w:rPr>
          <w:sz w:val="24"/>
        </w:rPr>
        <w:t>патриотическогосознания,чувстваверностисвоему Отечеству, готовности к выполнен</w:t>
      </w:r>
      <w:r>
        <w:rPr>
          <w:sz w:val="24"/>
        </w:rPr>
        <w:t>ию гражданского долга иконституционных обязанностей.</w:t>
      </w:r>
    </w:p>
    <w:p w:rsidR="007132CA" w:rsidRDefault="009B7D89">
      <w:pPr>
        <w:pStyle w:val="a4"/>
        <w:numPr>
          <w:ilvl w:val="0"/>
          <w:numId w:val="64"/>
        </w:numPr>
        <w:tabs>
          <w:tab w:val="left" w:pos="1132"/>
        </w:tabs>
        <w:ind w:right="825" w:firstLine="0"/>
        <w:rPr>
          <w:sz w:val="24"/>
        </w:rPr>
      </w:pPr>
      <w:r>
        <w:rPr>
          <w:sz w:val="24"/>
        </w:rPr>
        <w:t>мероприятияпосвященныеднямвоинскойславы(Деньнеизвестногосолдата,Деньгероя– антифашиста, День Победы, Международный день памяти жертв Холокоста, Дню снятия блокады Ленинграда, Сталинградская битва, освобо</w:t>
      </w:r>
      <w:r>
        <w:rPr>
          <w:sz w:val="24"/>
        </w:rPr>
        <w:t>ждение узников фашистских лагерей);</w:t>
      </w:r>
    </w:p>
    <w:p w:rsidR="007132CA" w:rsidRDefault="009B7D89">
      <w:pPr>
        <w:pStyle w:val="a4"/>
        <w:numPr>
          <w:ilvl w:val="0"/>
          <w:numId w:val="64"/>
        </w:numPr>
        <w:tabs>
          <w:tab w:val="left" w:pos="1132"/>
        </w:tabs>
        <w:ind w:right="600" w:firstLine="0"/>
        <w:rPr>
          <w:sz w:val="24"/>
        </w:rPr>
      </w:pPr>
      <w:r>
        <w:rPr>
          <w:sz w:val="24"/>
        </w:rPr>
        <w:t xml:space="preserve">мероприятия, посвященные славным историческим событиям России (День солидарности в борьбестерроризмом,Деньпамятижертвполитическихрепрессий,Деньнародногоединства, День Конституции, День памяти о россиянах, исполнявших </w:t>
      </w:r>
      <w:r>
        <w:rPr>
          <w:sz w:val="24"/>
        </w:rPr>
        <w:t>служебный долг за пределами Отечества, День космонавтики, День участниковликвидациипоследствий радиационных аварий и катастроф и памяти жертв этих аварий и катастроф);</w:t>
      </w:r>
    </w:p>
    <w:p w:rsidR="007132CA" w:rsidRDefault="009B7D89">
      <w:pPr>
        <w:pStyle w:val="a3"/>
        <w:ind w:left="994"/>
      </w:pPr>
      <w:r>
        <w:t>беседыивстречисветеранамиВеликойОтечественнойвойны,воинами–интернационалистами, участник</w:t>
      </w:r>
      <w:r>
        <w:t>ами специальных военных операций;</w:t>
      </w:r>
    </w:p>
    <w:p w:rsidR="007132CA" w:rsidRDefault="009B7D89">
      <w:pPr>
        <w:pStyle w:val="a3"/>
        <w:ind w:left="994" w:right="493"/>
      </w:pPr>
      <w:r>
        <w:t>участиевконкурсахвикторинахшкольного,районного,республиканскогоидругихуровней, еженедельная линейка с поднятием государственного флага Российской Федерации; использование символов при проведении мероприятий;</w:t>
      </w:r>
    </w:p>
    <w:p w:rsidR="007132CA" w:rsidRDefault="009B7D89">
      <w:pPr>
        <w:pStyle w:val="a3"/>
        <w:ind w:left="994" w:right="703"/>
      </w:pPr>
      <w:r>
        <w:t>поисковаядеяте</w:t>
      </w:r>
      <w:r>
        <w:t>льность(материалыдляорганизациивиртуальногомузея),организация экспозиций музея его обновление;</w:t>
      </w:r>
    </w:p>
    <w:p w:rsidR="007132CA" w:rsidRDefault="009B7D89">
      <w:pPr>
        <w:pStyle w:val="a3"/>
        <w:ind w:left="994" w:right="703"/>
      </w:pPr>
      <w:r>
        <w:t>конкурсстрояипесни,битвахоров,конкурсрисунковиподелок,конкурсчтецов«Этихдней не смолкнет слава»;</w:t>
      </w:r>
    </w:p>
    <w:p w:rsidR="007132CA" w:rsidRDefault="009B7D89">
      <w:pPr>
        <w:pStyle w:val="a3"/>
        <w:ind w:left="994" w:right="5263"/>
      </w:pPr>
      <w:r>
        <w:t>военно-патриотическаяигра«Зарница»; проведение Уроков Мужества;</w:t>
      </w:r>
    </w:p>
    <w:p w:rsidR="007132CA" w:rsidRDefault="009B7D89">
      <w:pPr>
        <w:pStyle w:val="a3"/>
        <w:ind w:left="994"/>
      </w:pPr>
      <w:r>
        <w:t>проведениевыставок книг,информационныхплакатов,</w:t>
      </w:r>
      <w:r>
        <w:rPr>
          <w:spacing w:val="-2"/>
        </w:rPr>
        <w:t>стенгазет;</w:t>
      </w:r>
    </w:p>
    <w:p w:rsidR="007132CA" w:rsidRDefault="009B7D89">
      <w:pPr>
        <w:pStyle w:val="a3"/>
        <w:ind w:left="994" w:right="493"/>
      </w:pPr>
      <w:r>
        <w:t>проведениетрадиционныхмероприятий:Митинг,посвященный9мая,возложениевенкови ветвей славык памятникам.</w:t>
      </w:r>
    </w:p>
    <w:p w:rsidR="007132CA" w:rsidRDefault="009B7D89">
      <w:pPr>
        <w:ind w:left="994"/>
        <w:rPr>
          <w:i/>
          <w:sz w:val="24"/>
        </w:rPr>
      </w:pPr>
      <w:r>
        <w:rPr>
          <w:i/>
          <w:sz w:val="24"/>
          <w:u w:val="single"/>
        </w:rPr>
        <w:t>спортивные</w:t>
      </w:r>
      <w:r>
        <w:rPr>
          <w:i/>
          <w:spacing w:val="-2"/>
          <w:sz w:val="24"/>
          <w:u w:val="single"/>
        </w:rPr>
        <w:t>состязания</w:t>
      </w:r>
    </w:p>
    <w:p w:rsidR="007132CA" w:rsidRDefault="009B7D89">
      <w:pPr>
        <w:pStyle w:val="a4"/>
        <w:numPr>
          <w:ilvl w:val="0"/>
          <w:numId w:val="64"/>
        </w:numPr>
        <w:tabs>
          <w:tab w:val="left" w:pos="1073"/>
        </w:tabs>
        <w:ind w:right="669" w:firstLine="0"/>
        <w:rPr>
          <w:i/>
          <w:sz w:val="24"/>
          <w:u w:val="single"/>
        </w:rPr>
      </w:pPr>
      <w:r>
        <w:rPr>
          <w:i/>
          <w:sz w:val="24"/>
          <w:u w:val="single"/>
        </w:rPr>
        <w:t xml:space="preserve"> Спортивные олимпийские игры (спартакиада проводиться между классами ежегодн</w:t>
      </w:r>
      <w:r>
        <w:rPr>
          <w:i/>
          <w:sz w:val="24"/>
          <w:u w:val="single"/>
        </w:rPr>
        <w:t>о попятивидамспортаВолейбол/пионербол,баскетбол,легкаяатлетика,хоккей,конькобежный</w:t>
      </w:r>
      <w:r>
        <w:rPr>
          <w:i/>
          <w:spacing w:val="-2"/>
          <w:sz w:val="24"/>
          <w:u w:val="single"/>
        </w:rPr>
        <w:t>спорт)</w:t>
      </w:r>
    </w:p>
    <w:p w:rsidR="007132CA" w:rsidRDefault="009B7D89">
      <w:pPr>
        <w:pStyle w:val="a4"/>
        <w:numPr>
          <w:ilvl w:val="0"/>
          <w:numId w:val="64"/>
        </w:numPr>
        <w:tabs>
          <w:tab w:val="left" w:pos="1073"/>
        </w:tabs>
        <w:ind w:left="1073" w:hanging="79"/>
        <w:rPr>
          <w:i/>
          <w:sz w:val="24"/>
          <w:u w:val="single"/>
        </w:rPr>
      </w:pPr>
      <w:r>
        <w:rPr>
          <w:i/>
          <w:sz w:val="24"/>
          <w:u w:val="single"/>
        </w:rPr>
        <w:t>день зимнихвидов</w:t>
      </w:r>
      <w:r>
        <w:rPr>
          <w:i/>
          <w:spacing w:val="-2"/>
          <w:sz w:val="24"/>
          <w:u w:val="single"/>
        </w:rPr>
        <w:t>спорта</w:t>
      </w:r>
    </w:p>
    <w:p w:rsidR="007132CA" w:rsidRDefault="009B7D89">
      <w:pPr>
        <w:pStyle w:val="a4"/>
        <w:numPr>
          <w:ilvl w:val="0"/>
          <w:numId w:val="64"/>
        </w:numPr>
        <w:tabs>
          <w:tab w:val="left" w:pos="1073"/>
        </w:tabs>
        <w:ind w:left="1073" w:hanging="79"/>
        <w:rPr>
          <w:i/>
          <w:sz w:val="24"/>
          <w:u w:val="single"/>
        </w:rPr>
      </w:pPr>
      <w:r>
        <w:rPr>
          <w:i/>
          <w:sz w:val="24"/>
          <w:u w:val="single"/>
        </w:rPr>
        <w:t>день</w:t>
      </w:r>
      <w:r>
        <w:rPr>
          <w:i/>
          <w:spacing w:val="-4"/>
          <w:sz w:val="24"/>
          <w:u w:val="single"/>
        </w:rPr>
        <w:t>бега</w:t>
      </w:r>
    </w:p>
    <w:p w:rsidR="007132CA" w:rsidRDefault="009B7D89">
      <w:pPr>
        <w:pStyle w:val="a4"/>
        <w:numPr>
          <w:ilvl w:val="0"/>
          <w:numId w:val="64"/>
        </w:numPr>
        <w:tabs>
          <w:tab w:val="left" w:pos="1073"/>
        </w:tabs>
        <w:ind w:left="1073" w:hanging="79"/>
        <w:rPr>
          <w:i/>
          <w:sz w:val="24"/>
          <w:u w:val="single"/>
        </w:rPr>
      </w:pPr>
      <w:r>
        <w:rPr>
          <w:i/>
          <w:sz w:val="24"/>
          <w:u w:val="single"/>
        </w:rPr>
        <w:t>день</w:t>
      </w:r>
      <w:r>
        <w:rPr>
          <w:i/>
          <w:spacing w:val="-5"/>
          <w:sz w:val="24"/>
          <w:u w:val="single"/>
        </w:rPr>
        <w:t>ГТО</w:t>
      </w:r>
    </w:p>
    <w:p w:rsidR="007132CA" w:rsidRDefault="009B7D89">
      <w:pPr>
        <w:pStyle w:val="a4"/>
        <w:numPr>
          <w:ilvl w:val="0"/>
          <w:numId w:val="64"/>
        </w:numPr>
        <w:tabs>
          <w:tab w:val="left" w:pos="1073"/>
        </w:tabs>
        <w:ind w:left="1073" w:hanging="79"/>
        <w:rPr>
          <w:i/>
          <w:sz w:val="24"/>
          <w:u w:val="single"/>
        </w:rPr>
      </w:pPr>
      <w:r>
        <w:rPr>
          <w:i/>
          <w:sz w:val="24"/>
          <w:u w:val="single"/>
        </w:rPr>
        <w:t>день</w:t>
      </w:r>
      <w:r>
        <w:rPr>
          <w:i/>
          <w:spacing w:val="-2"/>
          <w:sz w:val="24"/>
          <w:u w:val="single"/>
        </w:rPr>
        <w:t>Допризывника</w:t>
      </w:r>
    </w:p>
    <w:p w:rsidR="007132CA" w:rsidRDefault="009B7D89">
      <w:pPr>
        <w:ind w:left="994"/>
        <w:rPr>
          <w:sz w:val="24"/>
        </w:rPr>
      </w:pPr>
      <w:r>
        <w:rPr>
          <w:i/>
          <w:sz w:val="24"/>
          <w:u w:val="single"/>
        </w:rPr>
        <w:t>мероприятия,направленныенар</w:t>
      </w:r>
      <w:r>
        <w:rPr>
          <w:sz w:val="24"/>
        </w:rPr>
        <w:t>азвитиеиреализациютворческихспособностей</w:t>
      </w:r>
      <w:r>
        <w:rPr>
          <w:spacing w:val="-2"/>
          <w:sz w:val="24"/>
        </w:rPr>
        <w:t>учащихся:</w:t>
      </w:r>
    </w:p>
    <w:p w:rsidR="007132CA" w:rsidRDefault="009B7D89">
      <w:pPr>
        <w:pStyle w:val="a4"/>
        <w:numPr>
          <w:ilvl w:val="0"/>
          <w:numId w:val="64"/>
        </w:numPr>
        <w:tabs>
          <w:tab w:val="left" w:pos="1073"/>
        </w:tabs>
        <w:ind w:left="1073" w:hanging="79"/>
        <w:rPr>
          <w:i/>
          <w:sz w:val="24"/>
          <w:u w:val="single"/>
        </w:rPr>
      </w:pPr>
      <w:r>
        <w:rPr>
          <w:i/>
          <w:sz w:val="24"/>
          <w:u w:val="single"/>
        </w:rPr>
        <w:t>«Минута</w:t>
      </w:r>
      <w:r>
        <w:rPr>
          <w:i/>
          <w:spacing w:val="-2"/>
          <w:sz w:val="24"/>
          <w:u w:val="single"/>
        </w:rPr>
        <w:t xml:space="preserve"> Славы»</w:t>
      </w:r>
    </w:p>
    <w:p w:rsidR="007132CA" w:rsidRDefault="009B7D89">
      <w:pPr>
        <w:pStyle w:val="a4"/>
        <w:numPr>
          <w:ilvl w:val="0"/>
          <w:numId w:val="64"/>
        </w:numPr>
        <w:tabs>
          <w:tab w:val="left" w:pos="1073"/>
        </w:tabs>
        <w:ind w:left="1073" w:hanging="79"/>
        <w:rPr>
          <w:i/>
          <w:sz w:val="24"/>
          <w:u w:val="single"/>
        </w:rPr>
      </w:pPr>
      <w:r>
        <w:rPr>
          <w:i/>
          <w:sz w:val="24"/>
          <w:u w:val="single"/>
        </w:rPr>
        <w:t>«Ученик</w:t>
      </w:r>
      <w:r>
        <w:rPr>
          <w:i/>
          <w:spacing w:val="-2"/>
          <w:sz w:val="24"/>
          <w:u w:val="single"/>
        </w:rPr>
        <w:t>года»</w:t>
      </w:r>
    </w:p>
    <w:p w:rsidR="007132CA" w:rsidRDefault="009B7D89">
      <w:pPr>
        <w:pStyle w:val="a4"/>
        <w:numPr>
          <w:ilvl w:val="0"/>
          <w:numId w:val="64"/>
        </w:numPr>
        <w:tabs>
          <w:tab w:val="left" w:pos="1073"/>
        </w:tabs>
        <w:ind w:left="1073" w:hanging="79"/>
        <w:rPr>
          <w:i/>
          <w:sz w:val="24"/>
          <w:u w:val="single"/>
        </w:rPr>
      </w:pPr>
      <w:r>
        <w:rPr>
          <w:i/>
          <w:sz w:val="24"/>
          <w:u w:val="single"/>
        </w:rPr>
        <w:t>«Мисс</w:t>
      </w:r>
      <w:r>
        <w:rPr>
          <w:i/>
          <w:spacing w:val="-2"/>
          <w:sz w:val="24"/>
          <w:u w:val="single"/>
        </w:rPr>
        <w:t xml:space="preserve"> Весна»</w:t>
      </w:r>
    </w:p>
    <w:p w:rsidR="007132CA" w:rsidRDefault="009B7D89">
      <w:pPr>
        <w:pStyle w:val="a4"/>
        <w:numPr>
          <w:ilvl w:val="0"/>
          <w:numId w:val="64"/>
        </w:numPr>
        <w:tabs>
          <w:tab w:val="left" w:pos="1073"/>
        </w:tabs>
        <w:ind w:left="1073" w:hanging="79"/>
        <w:rPr>
          <w:i/>
          <w:sz w:val="24"/>
          <w:u w:val="single"/>
        </w:rPr>
      </w:pPr>
      <w:r>
        <w:rPr>
          <w:i/>
          <w:sz w:val="24"/>
          <w:u w:val="single"/>
        </w:rPr>
        <w:t>«АльтернативнаяЕлочка»,</w:t>
      </w:r>
      <w:r>
        <w:rPr>
          <w:i/>
          <w:spacing w:val="-2"/>
          <w:sz w:val="24"/>
          <w:u w:val="single"/>
        </w:rPr>
        <w:t>«Снеговик»</w:t>
      </w:r>
    </w:p>
    <w:p w:rsidR="007132CA" w:rsidRDefault="009B7D89">
      <w:pPr>
        <w:ind w:left="994"/>
        <w:rPr>
          <w:i/>
          <w:sz w:val="24"/>
        </w:rPr>
      </w:pPr>
      <w:r>
        <w:rPr>
          <w:i/>
          <w:sz w:val="24"/>
          <w:u w:val="single"/>
        </w:rPr>
        <w:t>торжественныер</w:t>
      </w:r>
      <w:r>
        <w:rPr>
          <w:sz w:val="24"/>
        </w:rPr>
        <w:t>итуалыпосвящения,связанныеспереходомучащихсяна</w:t>
      </w:r>
      <w:r>
        <w:rPr>
          <w:i/>
          <w:sz w:val="24"/>
          <w:u w:val="single"/>
        </w:rPr>
        <w:t>следующую</w:t>
      </w:r>
      <w:r>
        <w:rPr>
          <w:sz w:val="24"/>
        </w:rPr>
        <w:t>ступень образования, символизирующие приобретение ими новых социальных статусов в школе и р</w:t>
      </w:r>
      <w:r>
        <w:rPr>
          <w:i/>
          <w:sz w:val="24"/>
          <w:u w:val="single"/>
        </w:rPr>
        <w:t>азвивающие школьную идентичность детей:</w:t>
      </w:r>
    </w:p>
    <w:p w:rsidR="007132CA" w:rsidRDefault="009B7D89">
      <w:pPr>
        <w:pStyle w:val="a4"/>
        <w:numPr>
          <w:ilvl w:val="0"/>
          <w:numId w:val="64"/>
        </w:numPr>
        <w:tabs>
          <w:tab w:val="left" w:pos="1073"/>
        </w:tabs>
        <w:ind w:left="1073" w:hanging="79"/>
        <w:rPr>
          <w:i/>
          <w:sz w:val="24"/>
          <w:u w:val="single"/>
        </w:rPr>
      </w:pPr>
      <w:r>
        <w:rPr>
          <w:i/>
          <w:sz w:val="24"/>
          <w:u w:val="single"/>
        </w:rPr>
        <w:t>«Посвящениев</w:t>
      </w:r>
      <w:r>
        <w:rPr>
          <w:i/>
          <w:spacing w:val="-2"/>
          <w:sz w:val="24"/>
          <w:u w:val="single"/>
        </w:rPr>
        <w:t>пешеходы»;</w:t>
      </w:r>
    </w:p>
    <w:p w:rsidR="007132CA" w:rsidRDefault="009B7D89">
      <w:pPr>
        <w:pStyle w:val="a4"/>
        <w:numPr>
          <w:ilvl w:val="0"/>
          <w:numId w:val="64"/>
        </w:numPr>
        <w:tabs>
          <w:tab w:val="left" w:pos="1132"/>
        </w:tabs>
        <w:ind w:left="1132" w:hanging="138"/>
        <w:rPr>
          <w:sz w:val="24"/>
        </w:rPr>
      </w:pPr>
      <w:r>
        <w:rPr>
          <w:sz w:val="24"/>
        </w:rPr>
        <w:t>«Первый</w:t>
      </w:r>
      <w:r>
        <w:rPr>
          <w:spacing w:val="-2"/>
          <w:sz w:val="24"/>
        </w:rPr>
        <w:t>звонок»;</w:t>
      </w:r>
    </w:p>
    <w:p w:rsidR="007132CA" w:rsidRDefault="009B7D89">
      <w:pPr>
        <w:pStyle w:val="a4"/>
        <w:numPr>
          <w:ilvl w:val="0"/>
          <w:numId w:val="64"/>
        </w:numPr>
        <w:tabs>
          <w:tab w:val="left" w:pos="1131"/>
        </w:tabs>
        <w:ind w:left="1131" w:hanging="138"/>
        <w:rPr>
          <w:sz w:val="24"/>
        </w:rPr>
      </w:pPr>
      <w:r>
        <w:rPr>
          <w:sz w:val="24"/>
        </w:rPr>
        <w:t xml:space="preserve">«Мышкольниками </w:t>
      </w:r>
      <w:r>
        <w:rPr>
          <w:spacing w:val="-2"/>
          <w:sz w:val="24"/>
        </w:rPr>
        <w:t>стали»</w:t>
      </w:r>
    </w:p>
    <w:p w:rsidR="007132CA" w:rsidRDefault="009B7D89">
      <w:pPr>
        <w:pStyle w:val="a4"/>
        <w:numPr>
          <w:ilvl w:val="0"/>
          <w:numId w:val="64"/>
        </w:numPr>
        <w:tabs>
          <w:tab w:val="left" w:pos="1131"/>
        </w:tabs>
        <w:ind w:left="1131" w:hanging="138"/>
        <w:rPr>
          <w:sz w:val="24"/>
        </w:rPr>
      </w:pPr>
      <w:r>
        <w:rPr>
          <w:sz w:val="24"/>
        </w:rPr>
        <w:t>«Прощаниес</w:t>
      </w:r>
      <w:r>
        <w:rPr>
          <w:spacing w:val="-2"/>
          <w:sz w:val="24"/>
        </w:rPr>
        <w:t>игрушками»</w:t>
      </w:r>
    </w:p>
    <w:p w:rsidR="007132CA" w:rsidRDefault="009B7D89">
      <w:pPr>
        <w:pStyle w:val="a4"/>
        <w:numPr>
          <w:ilvl w:val="0"/>
          <w:numId w:val="64"/>
        </w:numPr>
        <w:tabs>
          <w:tab w:val="left" w:pos="1131"/>
        </w:tabs>
        <w:ind w:left="1131" w:hanging="138"/>
        <w:rPr>
          <w:sz w:val="24"/>
        </w:rPr>
      </w:pPr>
      <w:r>
        <w:rPr>
          <w:sz w:val="24"/>
        </w:rPr>
        <w:t>«Посвящениев</w:t>
      </w:r>
      <w:r>
        <w:rPr>
          <w:spacing w:val="-2"/>
          <w:sz w:val="24"/>
        </w:rPr>
        <w:t>дежурные»</w:t>
      </w:r>
    </w:p>
    <w:p w:rsidR="007132CA" w:rsidRDefault="009B7D89">
      <w:pPr>
        <w:pStyle w:val="a4"/>
        <w:numPr>
          <w:ilvl w:val="0"/>
          <w:numId w:val="64"/>
        </w:numPr>
        <w:tabs>
          <w:tab w:val="left" w:pos="1131"/>
        </w:tabs>
        <w:ind w:left="1131" w:hanging="138"/>
        <w:rPr>
          <w:sz w:val="24"/>
        </w:rPr>
      </w:pPr>
      <w:r>
        <w:rPr>
          <w:sz w:val="24"/>
        </w:rPr>
        <w:t xml:space="preserve">«Посвящениевпятиклассники, </w:t>
      </w:r>
      <w:r>
        <w:rPr>
          <w:spacing w:val="-2"/>
          <w:sz w:val="24"/>
        </w:rPr>
        <w:t>старшеклассники»</w:t>
      </w:r>
    </w:p>
    <w:p w:rsidR="007132CA" w:rsidRDefault="009B7D89">
      <w:pPr>
        <w:pStyle w:val="a4"/>
        <w:numPr>
          <w:ilvl w:val="0"/>
          <w:numId w:val="64"/>
        </w:numPr>
        <w:tabs>
          <w:tab w:val="left" w:pos="1132"/>
        </w:tabs>
        <w:ind w:left="1132" w:hanging="138"/>
        <w:rPr>
          <w:sz w:val="24"/>
        </w:rPr>
      </w:pPr>
      <w:r>
        <w:rPr>
          <w:sz w:val="24"/>
        </w:rPr>
        <w:t>«Последний</w:t>
      </w:r>
      <w:r>
        <w:rPr>
          <w:spacing w:val="-2"/>
          <w:sz w:val="24"/>
        </w:rPr>
        <w:t>звонок».</w:t>
      </w:r>
    </w:p>
    <w:p w:rsidR="007132CA" w:rsidRDefault="009B7D89">
      <w:pPr>
        <w:pStyle w:val="a4"/>
        <w:numPr>
          <w:ilvl w:val="0"/>
          <w:numId w:val="64"/>
        </w:numPr>
        <w:tabs>
          <w:tab w:val="left" w:pos="1131"/>
        </w:tabs>
        <w:ind w:left="1131" w:hanging="138"/>
        <w:rPr>
          <w:sz w:val="24"/>
        </w:rPr>
      </w:pPr>
      <w:r>
        <w:rPr>
          <w:sz w:val="24"/>
        </w:rPr>
        <w:t>Праздникпервой</w:t>
      </w:r>
      <w:r>
        <w:rPr>
          <w:spacing w:val="-2"/>
          <w:sz w:val="24"/>
        </w:rPr>
        <w:t>оценки</w:t>
      </w:r>
    </w:p>
    <w:p w:rsidR="007132CA" w:rsidRDefault="009B7D89">
      <w:pPr>
        <w:pStyle w:val="a4"/>
        <w:numPr>
          <w:ilvl w:val="0"/>
          <w:numId w:val="64"/>
        </w:numPr>
        <w:tabs>
          <w:tab w:val="left" w:pos="1132"/>
        </w:tabs>
        <w:ind w:left="1132" w:hanging="138"/>
        <w:rPr>
          <w:sz w:val="24"/>
        </w:rPr>
      </w:pPr>
      <w:r>
        <w:rPr>
          <w:sz w:val="24"/>
        </w:rPr>
        <w:t xml:space="preserve">Выборыпрезидентадетской организации </w:t>
      </w:r>
      <w:r>
        <w:rPr>
          <w:spacing w:val="-2"/>
          <w:sz w:val="24"/>
        </w:rPr>
        <w:t>«Стимул»</w:t>
      </w:r>
    </w:p>
    <w:p w:rsidR="007132CA" w:rsidRDefault="009B7D89">
      <w:pPr>
        <w:pStyle w:val="a4"/>
        <w:numPr>
          <w:ilvl w:val="0"/>
          <w:numId w:val="64"/>
        </w:numPr>
        <w:tabs>
          <w:tab w:val="left" w:pos="1132"/>
        </w:tabs>
        <w:ind w:left="1132" w:hanging="138"/>
        <w:rPr>
          <w:sz w:val="24"/>
        </w:rPr>
      </w:pPr>
      <w:r>
        <w:rPr>
          <w:sz w:val="24"/>
        </w:rPr>
        <w:t xml:space="preserve">Деньрождениядетской </w:t>
      </w:r>
      <w:r>
        <w:rPr>
          <w:spacing w:val="-2"/>
          <w:sz w:val="24"/>
        </w:rPr>
        <w:t>организации</w:t>
      </w:r>
    </w:p>
    <w:p w:rsidR="007132CA" w:rsidRDefault="007132CA">
      <w:pPr>
        <w:pStyle w:val="a4"/>
        <w:rPr>
          <w:sz w:val="24"/>
        </w:rPr>
        <w:sectPr w:rsidR="007132CA">
          <w:pgSz w:w="11910" w:h="16840"/>
          <w:pgMar w:top="760" w:right="0" w:bottom="960" w:left="566" w:header="0" w:footer="770" w:gutter="0"/>
          <w:cols w:space="720"/>
        </w:sectPr>
      </w:pPr>
    </w:p>
    <w:p w:rsidR="007132CA" w:rsidRDefault="009B7D89">
      <w:pPr>
        <w:pStyle w:val="a3"/>
        <w:spacing w:before="72"/>
        <w:ind w:left="994"/>
      </w:pPr>
      <w:r>
        <w:lastRenderedPageBreak/>
        <w:t>церемониинаграждения(поитогамгода)школьниковипедагоговзаактивноеучастиевжизни школы, защиту чести школы в конкурсах, соревнованиях, олимпиадах, значительный вклад в развитие школы:</w:t>
      </w:r>
    </w:p>
    <w:p w:rsidR="007132CA" w:rsidRDefault="009B7D89">
      <w:pPr>
        <w:pStyle w:val="a3"/>
        <w:spacing w:before="1"/>
        <w:ind w:left="993" w:right="1016"/>
      </w:pPr>
      <w:r>
        <w:t>еженедельныеобщешкольныелинейки(попонедельникам)свручени</w:t>
      </w:r>
      <w:r>
        <w:t xml:space="preserve">емграмоти </w:t>
      </w:r>
      <w:r>
        <w:rPr>
          <w:spacing w:val="-2"/>
        </w:rPr>
        <w:t>благодарностей;</w:t>
      </w:r>
    </w:p>
    <w:p w:rsidR="007132CA" w:rsidRDefault="009B7D89">
      <w:pPr>
        <w:pStyle w:val="a3"/>
        <w:ind w:left="994" w:right="493"/>
      </w:pPr>
      <w:r>
        <w:t>награждение на торжественной линейке «Последний звонок», День рождения детской организации«Стимул»,внесениефамилиииимениучащегосяв«Почетнуюкнигушколы»по итогам учебного года Похвальными листами и грамотами обучающихся, а также кла</w:t>
      </w:r>
      <w:r>
        <w:t>ссов, победивших в конкурсе«Лучший класс школы».</w:t>
      </w:r>
    </w:p>
    <w:p w:rsidR="007132CA" w:rsidRDefault="009B7D89">
      <w:pPr>
        <w:pStyle w:val="a3"/>
        <w:spacing w:line="274" w:lineRule="exact"/>
        <w:ind w:left="1054"/>
      </w:pPr>
      <w:r>
        <w:t>Социальные</w:t>
      </w:r>
      <w:r>
        <w:rPr>
          <w:spacing w:val="-2"/>
        </w:rPr>
        <w:t xml:space="preserve"> проекты</w:t>
      </w:r>
    </w:p>
    <w:p w:rsidR="007132CA" w:rsidRDefault="009B7D89">
      <w:pPr>
        <w:pStyle w:val="a4"/>
        <w:numPr>
          <w:ilvl w:val="0"/>
          <w:numId w:val="64"/>
        </w:numPr>
        <w:tabs>
          <w:tab w:val="left" w:pos="1132"/>
        </w:tabs>
        <w:ind w:right="765" w:firstLine="0"/>
        <w:rPr>
          <w:sz w:val="24"/>
        </w:rPr>
      </w:pPr>
      <w:r>
        <w:rPr>
          <w:sz w:val="24"/>
        </w:rPr>
        <w:t xml:space="preserve">город мастеров (проводится силами учащихся старших классов, которые организуют мастерскиеиобучаютучащихсясреднегозвенатому,чтоониприобреливрезультатесвоего </w:t>
      </w:r>
      <w:r>
        <w:rPr>
          <w:spacing w:val="-2"/>
          <w:sz w:val="24"/>
        </w:rPr>
        <w:t>саморазвития).</w:t>
      </w:r>
    </w:p>
    <w:p w:rsidR="007132CA" w:rsidRDefault="009B7D89">
      <w:pPr>
        <w:pStyle w:val="a4"/>
        <w:numPr>
          <w:ilvl w:val="0"/>
          <w:numId w:val="64"/>
        </w:numPr>
        <w:tabs>
          <w:tab w:val="left" w:pos="1132"/>
        </w:tabs>
        <w:ind w:right="1077" w:firstLine="0"/>
        <w:rPr>
          <w:sz w:val="24"/>
        </w:rPr>
      </w:pPr>
      <w:r>
        <w:rPr>
          <w:sz w:val="24"/>
        </w:rPr>
        <w:t>покормитептиц</w:t>
      </w:r>
      <w:r>
        <w:rPr>
          <w:sz w:val="24"/>
        </w:rPr>
        <w:t>зимой(данныйпроектреализуетсясиламиучащихсямладшихклассов). На уровне классов:</w:t>
      </w:r>
    </w:p>
    <w:p w:rsidR="007132CA" w:rsidRDefault="009B7D89">
      <w:pPr>
        <w:ind w:left="994"/>
        <w:rPr>
          <w:i/>
          <w:sz w:val="24"/>
        </w:rPr>
      </w:pPr>
      <w:r>
        <w:rPr>
          <w:sz w:val="24"/>
        </w:rPr>
        <w:t>выбориделегированиепредставителейклассоввСоветстаршеклассников</w:t>
      </w:r>
      <w:r>
        <w:rPr>
          <w:i/>
          <w:sz w:val="24"/>
          <w:u w:val="single"/>
        </w:rPr>
        <w:t>,ответственныхзаподготовку общешкольных мероприятий;</w:t>
      </w:r>
    </w:p>
    <w:p w:rsidR="007132CA" w:rsidRDefault="009B7D89">
      <w:pPr>
        <w:ind w:left="994"/>
        <w:rPr>
          <w:i/>
          <w:sz w:val="24"/>
        </w:rPr>
      </w:pPr>
      <w:r>
        <w:rPr>
          <w:i/>
          <w:sz w:val="24"/>
          <w:u w:val="single"/>
        </w:rPr>
        <w:t>участиешкольныхклассоввреализацииобщешкольныхключевых</w:t>
      </w:r>
      <w:r>
        <w:rPr>
          <w:i/>
          <w:spacing w:val="-4"/>
          <w:sz w:val="24"/>
          <w:u w:val="single"/>
        </w:rPr>
        <w:t>дел;</w:t>
      </w:r>
    </w:p>
    <w:p w:rsidR="007132CA" w:rsidRDefault="009B7D89">
      <w:pPr>
        <w:ind w:left="994" w:right="493"/>
        <w:rPr>
          <w:sz w:val="24"/>
        </w:rPr>
      </w:pPr>
      <w:r>
        <w:rPr>
          <w:i/>
          <w:sz w:val="24"/>
          <w:u w:val="single"/>
        </w:rPr>
        <w:t>клас</w:t>
      </w:r>
      <w:r>
        <w:rPr>
          <w:i/>
          <w:sz w:val="24"/>
          <w:u w:val="single"/>
        </w:rPr>
        <w:t>сные мероприятия (День именинников, День рождения класса, Веселые посиделки)проведениеврамкахклассаитоговогоанализадетьмиобщешкольныхключевыхдел,участиепредставителей классов в итоговом анализе проведенных дел</w:t>
      </w:r>
      <w:r>
        <w:rPr>
          <w:sz w:val="24"/>
        </w:rPr>
        <w:t>в Совет старшеклассников.</w:t>
      </w:r>
    </w:p>
    <w:p w:rsidR="007132CA" w:rsidRDefault="007132CA">
      <w:pPr>
        <w:pStyle w:val="a3"/>
        <w:ind w:left="1054"/>
      </w:pPr>
      <w:r>
        <w:pict>
          <v:shape id="Graphic 28" o:spid="_x0000_s1095" style="position:absolute;left:0;text-align:left;margin-left:78pt;margin-top:12.5pt;width:3pt;height:.6pt;z-index:251661312;mso-position-horizontal-relative:page" coordsize="38100,7620" o:spt="100" o:gfxdata="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BPYxQ1QAAAAkBAAAPAAAA&#10;AAAAAAEAIAAAACIAAABkcnMvZG93bnJldi54bWxQSwECFAAUAAAACACHTuJAFNpjWBgCAADUBAAA&#10;DgAAAAAAAAABACAAAAAkAQAAZHJzL2Uyb0RvYy54bWxQSwUGAAAAAAYABgBZAQAArgUAAAAA&#10;" adj="0,,0" path="m38100,l,,,7620r38100,l38100,xe" fillcolor="black" stroked="f">
            <v:stroke joinstyle="round"/>
            <v:formulas/>
            <v:path o:connecttype="segments"/>
            <v:textbox inset="0,0,0,0"/>
            <w10:wrap anchorx="page"/>
          </v:shape>
        </w:pict>
      </w:r>
      <w:r w:rsidR="009B7D89">
        <w:t>Наиндивидуальном</w:t>
      </w:r>
      <w:r w:rsidR="009B7D89">
        <w:rPr>
          <w:spacing w:val="-2"/>
        </w:rPr>
        <w:t>уровне:</w:t>
      </w:r>
    </w:p>
    <w:p w:rsidR="007132CA" w:rsidRDefault="009B7D89">
      <w:pPr>
        <w:pStyle w:val="a3"/>
        <w:ind w:left="994" w:right="493"/>
      </w:pPr>
      <w:r>
        <w:rPr>
          <w:i/>
          <w:u w:val="single"/>
        </w:rPr>
        <w:t>вовлечениеповозможности</w:t>
      </w:r>
      <w:r>
        <w:t xml:space="preserve">каждогоребенкавключевыеделашколыводнойизвозможных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w:t>
      </w:r>
      <w:r>
        <w:t>за приглашение и встречу гостей и т.п.);</w:t>
      </w:r>
    </w:p>
    <w:p w:rsidR="007132CA" w:rsidRDefault="009B7D89">
      <w:pPr>
        <w:pStyle w:val="a3"/>
        <w:ind w:left="994" w:right="1016"/>
      </w:pPr>
      <w:r>
        <w:t>индивидуальнаяпомощьребенку(принеобходимости)восвоениинавыковподготовки, проведения и анализа ключевых дел;</w:t>
      </w:r>
    </w:p>
    <w:p w:rsidR="007132CA" w:rsidRDefault="009B7D89">
      <w:pPr>
        <w:pStyle w:val="a3"/>
        <w:ind w:left="994" w:right="427"/>
      </w:pPr>
      <w:r>
        <w:t>наблюдение за поведением ребенка в ситуациях подготовки, проведения и анализа ключевых дел,заегоотношениями</w:t>
      </w:r>
      <w:r>
        <w:t>сосверстниками,старшимиимладшимишкольниками,спедагогамии другими взрослыми;</w:t>
      </w:r>
    </w:p>
    <w:p w:rsidR="007132CA" w:rsidRDefault="009B7D89">
      <w:pPr>
        <w:pStyle w:val="a3"/>
        <w:ind w:left="994" w:right="427"/>
      </w:pPr>
      <w:r>
        <w:t xml:space="preserve">принеобходимостикоррекцияповеденияребенкачерезчастныебеседысним,черезвключение его в совместную работу с другими детьми, которые могли бы стать хорошим примером для ребенка, через </w:t>
      </w:r>
      <w:r>
        <w:t>предложение взять в следующем ключевом деле на себя роль ответственного за тот или иной фрагмент общей работы.</w:t>
      </w:r>
    </w:p>
    <w:p w:rsidR="007132CA" w:rsidRDefault="007132CA">
      <w:pPr>
        <w:pStyle w:val="a3"/>
        <w:ind w:left="0"/>
      </w:pPr>
    </w:p>
    <w:p w:rsidR="007132CA" w:rsidRDefault="009B7D89">
      <w:pPr>
        <w:pStyle w:val="a4"/>
        <w:numPr>
          <w:ilvl w:val="0"/>
          <w:numId w:val="63"/>
        </w:numPr>
        <w:tabs>
          <w:tab w:val="left" w:pos="1234"/>
        </w:tabs>
        <w:rPr>
          <w:sz w:val="24"/>
        </w:rPr>
      </w:pPr>
      <w:r>
        <w:rPr>
          <w:sz w:val="24"/>
        </w:rPr>
        <w:t>Внешкольные</w:t>
      </w:r>
      <w:r>
        <w:rPr>
          <w:spacing w:val="-2"/>
          <w:sz w:val="24"/>
        </w:rPr>
        <w:t xml:space="preserve"> мероприятия</w:t>
      </w:r>
    </w:p>
    <w:p w:rsidR="007132CA" w:rsidRDefault="009B7D89">
      <w:pPr>
        <w:ind w:left="994"/>
        <w:rPr>
          <w:i/>
          <w:sz w:val="24"/>
        </w:rPr>
      </w:pPr>
      <w:r>
        <w:rPr>
          <w:sz w:val="24"/>
        </w:rPr>
        <w:t>Реализация воспитательного потенциала внешкольных мероприятий может предусматривать: с</w:t>
      </w:r>
      <w:r>
        <w:rPr>
          <w:i/>
          <w:sz w:val="24"/>
          <w:u w:val="single"/>
        </w:rPr>
        <w:t>оциальныепроекты–ежегодныесовместн</w:t>
      </w:r>
      <w:r>
        <w:rPr>
          <w:i/>
          <w:sz w:val="24"/>
          <w:u w:val="single"/>
        </w:rPr>
        <w:t>оразрабатываемыеиреализуемыешкольникамиипедагогами комплексы дел (благотворительной, экологической, патриотической, трудовойнаправленности), ориентированные на преобразование окружающего школу социума:</w:t>
      </w:r>
    </w:p>
    <w:p w:rsidR="007132CA" w:rsidRDefault="009B7D89">
      <w:pPr>
        <w:pStyle w:val="a4"/>
        <w:numPr>
          <w:ilvl w:val="1"/>
          <w:numId w:val="63"/>
        </w:numPr>
        <w:tabs>
          <w:tab w:val="left" w:pos="1132"/>
        </w:tabs>
        <w:ind w:right="1775" w:firstLine="0"/>
        <w:rPr>
          <w:sz w:val="24"/>
        </w:rPr>
      </w:pPr>
      <w:r>
        <w:rPr>
          <w:sz w:val="24"/>
        </w:rPr>
        <w:t>патриотическаяакция«Бессмертныйполк»(проектзапущенпоин</w:t>
      </w:r>
      <w:r>
        <w:rPr>
          <w:sz w:val="24"/>
        </w:rPr>
        <w:t>ициативеипри непосредственном участии школы, с 9 мая 2014 года проходит ежегодно);</w:t>
      </w:r>
    </w:p>
    <w:p w:rsidR="007132CA" w:rsidRDefault="009B7D89">
      <w:pPr>
        <w:pStyle w:val="a4"/>
        <w:numPr>
          <w:ilvl w:val="1"/>
          <w:numId w:val="63"/>
        </w:numPr>
        <w:tabs>
          <w:tab w:val="left" w:pos="1132"/>
        </w:tabs>
        <w:ind w:right="1418" w:firstLine="0"/>
        <w:rPr>
          <w:sz w:val="24"/>
        </w:rPr>
      </w:pPr>
      <w:r>
        <w:rPr>
          <w:sz w:val="24"/>
        </w:rPr>
        <w:t>акция«Какживешьветеран»-оказаниепомощиветеранамвойны,труженикамтыла, ветеранам труда и пожилым людям.</w:t>
      </w:r>
    </w:p>
    <w:p w:rsidR="007132CA" w:rsidRDefault="009B7D89">
      <w:pPr>
        <w:pStyle w:val="a4"/>
        <w:numPr>
          <w:ilvl w:val="1"/>
          <w:numId w:val="63"/>
        </w:numPr>
        <w:tabs>
          <w:tab w:val="left" w:pos="1132"/>
        </w:tabs>
        <w:ind w:right="462" w:firstLine="0"/>
        <w:rPr>
          <w:sz w:val="24"/>
        </w:rPr>
      </w:pPr>
      <w:r>
        <w:rPr>
          <w:sz w:val="24"/>
        </w:rPr>
        <w:t xml:space="preserve">экологическая акция «Бумажный бум» (в сборе макулатуры активно </w:t>
      </w:r>
      <w:r>
        <w:rPr>
          <w:sz w:val="24"/>
        </w:rPr>
        <w:t>участвуют не только родителидетей,ноидедушки,бабушки;макулатурасдаетсявприемныепункты.Насобранные средства обновляется библиотечный фонд школы);</w:t>
      </w:r>
    </w:p>
    <w:p w:rsidR="007132CA" w:rsidRDefault="009B7D89">
      <w:pPr>
        <w:pStyle w:val="a4"/>
        <w:numPr>
          <w:ilvl w:val="1"/>
          <w:numId w:val="63"/>
        </w:numPr>
        <w:tabs>
          <w:tab w:val="left" w:pos="1132"/>
        </w:tabs>
        <w:ind w:right="865" w:firstLine="0"/>
        <w:rPr>
          <w:sz w:val="24"/>
        </w:rPr>
      </w:pPr>
      <w:r>
        <w:rPr>
          <w:sz w:val="24"/>
        </w:rPr>
        <w:t xml:space="preserve">акция«Письмошоферу»проводитьсяежегодносовместносинспекторомпобезопасности </w:t>
      </w:r>
      <w:r>
        <w:rPr>
          <w:spacing w:val="-4"/>
          <w:sz w:val="24"/>
        </w:rPr>
        <w:t>ДТП</w:t>
      </w:r>
    </w:p>
    <w:p w:rsidR="007132CA" w:rsidRDefault="009B7D89">
      <w:pPr>
        <w:spacing w:before="1"/>
        <w:ind w:left="994" w:right="493"/>
        <w:rPr>
          <w:i/>
          <w:sz w:val="24"/>
        </w:rPr>
      </w:pPr>
      <w:r>
        <w:rPr>
          <w:i/>
          <w:sz w:val="24"/>
          <w:u w:val="single"/>
        </w:rPr>
        <w:t>открытые дискуссионные площадки –</w:t>
      </w:r>
      <w:r>
        <w:rPr>
          <w:i/>
          <w:sz w:val="24"/>
          <w:u w:val="single"/>
        </w:rPr>
        <w:t xml:space="preserve"> это общешкольные родительские и ученическиесобрания,которыепроводятсярегулярно,вихрамкахобсуждаютсянасущныепроблемы.</w:t>
      </w:r>
    </w:p>
    <w:p w:rsidR="007132CA" w:rsidRDefault="007132CA">
      <w:pPr>
        <w:rPr>
          <w:i/>
          <w:sz w:val="24"/>
        </w:rPr>
        <w:sectPr w:rsidR="007132CA">
          <w:pgSz w:w="11910" w:h="16840"/>
          <w:pgMar w:top="760" w:right="0" w:bottom="960" w:left="566" w:header="0" w:footer="770" w:gutter="0"/>
          <w:cols w:space="720"/>
        </w:sectPr>
      </w:pPr>
    </w:p>
    <w:p w:rsidR="007132CA" w:rsidRDefault="009B7D89">
      <w:pPr>
        <w:pStyle w:val="a3"/>
        <w:spacing w:before="72"/>
        <w:ind w:left="994" w:right="1016"/>
      </w:pPr>
      <w:r>
        <w:lastRenderedPageBreak/>
        <w:t>мероприятия,проводимыедляжителейпоселкаиорганизуемые</w:t>
      </w:r>
      <w:r>
        <w:rPr>
          <w:i/>
          <w:u w:val="single"/>
        </w:rPr>
        <w:t>совместно</w:t>
      </w:r>
      <w:r>
        <w:t xml:space="preserve">ссемьями </w:t>
      </w:r>
      <w:r>
        <w:rPr>
          <w:spacing w:val="-2"/>
        </w:rPr>
        <w:t>учащихся:</w:t>
      </w:r>
    </w:p>
    <w:p w:rsidR="007132CA" w:rsidRDefault="009B7D89">
      <w:pPr>
        <w:pStyle w:val="a4"/>
        <w:numPr>
          <w:ilvl w:val="1"/>
          <w:numId w:val="63"/>
        </w:numPr>
        <w:tabs>
          <w:tab w:val="left" w:pos="1132"/>
        </w:tabs>
        <w:ind w:right="596" w:firstLine="0"/>
        <w:rPr>
          <w:sz w:val="24"/>
        </w:rPr>
      </w:pPr>
      <w:r>
        <w:rPr>
          <w:sz w:val="24"/>
        </w:rPr>
        <w:t>праздники,представления,которыеоткрывают</w:t>
      </w:r>
      <w:r>
        <w:rPr>
          <w:sz w:val="24"/>
        </w:rPr>
        <w:t xml:space="preserve">возможностидлятворческойсамореализации школьников и включают их в деятельную заботу об окружающих (Масленица, Осенняя </w:t>
      </w:r>
      <w:r>
        <w:rPr>
          <w:spacing w:val="-2"/>
          <w:sz w:val="24"/>
        </w:rPr>
        <w:t>ярмарка);</w:t>
      </w:r>
    </w:p>
    <w:p w:rsidR="007132CA" w:rsidRDefault="009B7D89">
      <w:pPr>
        <w:pStyle w:val="a4"/>
        <w:numPr>
          <w:ilvl w:val="1"/>
          <w:numId w:val="63"/>
        </w:numPr>
        <w:tabs>
          <w:tab w:val="left" w:pos="1132"/>
        </w:tabs>
        <w:spacing w:before="1"/>
        <w:ind w:right="905" w:firstLine="0"/>
        <w:rPr>
          <w:sz w:val="24"/>
        </w:rPr>
      </w:pPr>
      <w:r>
        <w:rPr>
          <w:sz w:val="24"/>
        </w:rPr>
        <w:t>спортивно-оздоровительная деятельность: соревнование по волейболу между командами выпускниковшколыистаршеклассниками;«Веселыеста</w:t>
      </w:r>
      <w:r>
        <w:rPr>
          <w:sz w:val="24"/>
        </w:rPr>
        <w:t>рты»,«Папа,мама,я–спортивная семья» с участием родителей в командах;</w:t>
      </w:r>
    </w:p>
    <w:p w:rsidR="007132CA" w:rsidRDefault="009B7D89">
      <w:pPr>
        <w:pStyle w:val="a4"/>
        <w:numPr>
          <w:ilvl w:val="1"/>
          <w:numId w:val="63"/>
        </w:numPr>
        <w:tabs>
          <w:tab w:val="left" w:pos="1132"/>
        </w:tabs>
        <w:ind w:right="423" w:firstLine="0"/>
        <w:rPr>
          <w:sz w:val="24"/>
        </w:rPr>
      </w:pPr>
      <w:r>
        <w:rPr>
          <w:sz w:val="24"/>
        </w:rPr>
        <w:t>досугово-развлекательнаядеятельность:праздники,концерты,конкурсныепрограммыкоДню матери, День знаний, 8 Марта, Масленица, «Осенняя ярмарка», «Последний звонок»,</w:t>
      </w:r>
    </w:p>
    <w:p w:rsidR="007132CA" w:rsidRDefault="009B7D89">
      <w:pPr>
        <w:pStyle w:val="a3"/>
        <w:ind w:left="994"/>
      </w:pPr>
      <w:r>
        <w:t>«Выпускной»сучастиемродите</w:t>
      </w:r>
      <w:r>
        <w:t>лей,бабушек идедушек,Юбилей</w:t>
      </w:r>
      <w:r>
        <w:rPr>
          <w:spacing w:val="-2"/>
        </w:rPr>
        <w:t>школы;</w:t>
      </w:r>
    </w:p>
    <w:p w:rsidR="007132CA" w:rsidRDefault="009B7D89">
      <w:pPr>
        <w:pStyle w:val="a4"/>
        <w:numPr>
          <w:ilvl w:val="1"/>
          <w:numId w:val="63"/>
        </w:numPr>
        <w:tabs>
          <w:tab w:val="left" w:pos="1132"/>
        </w:tabs>
        <w:ind w:right="1125" w:firstLine="0"/>
        <w:rPr>
          <w:sz w:val="24"/>
        </w:rPr>
      </w:pPr>
      <w:r>
        <w:rPr>
          <w:sz w:val="24"/>
        </w:rPr>
        <w:t>концерты, театральные постановки в КДЦ «Горизонт» с вокальными, танцевальными выступлениямишкольниковвДеньпожилогочеловека,Деньзащитыребенка,Деньсела, Масленица, 8 Марта, 9 Мая и др.</w:t>
      </w:r>
    </w:p>
    <w:p w:rsidR="007132CA" w:rsidRDefault="009B7D89">
      <w:pPr>
        <w:pStyle w:val="a3"/>
        <w:ind w:left="994"/>
      </w:pPr>
      <w:r>
        <w:rPr>
          <w:i/>
          <w:u w:val="single"/>
        </w:rPr>
        <w:t>экскурсии, походы</w:t>
      </w:r>
      <w:r>
        <w:t xml:space="preserve">помогают школьнику </w:t>
      </w:r>
      <w:r>
        <w:t>расширить свой кругозор, получить новые знания об окружающейегосоциальной,культурной,природнойсреде,научитьсяуважительноибережно относиться к ней, приобрести важный опыт социально одобряемого поведения в различных внешкольных ситуациях.На экскурсиях, в пох</w:t>
      </w:r>
      <w:r>
        <w:t>одах создаются благоприятные условия для воспитания у подростков самостоятельности и ответственности, формирования у них навыков самообслуживающего труда, преодоления их инфантильных и эгоистических наклонностей, обучениярациональномуиспользованиюсвоеговре</w:t>
      </w:r>
      <w:r>
        <w:t>мени,сил,имущества.Этивоспитательные возможности реализуются в рамках следующих видов и форм деятельности:</w:t>
      </w:r>
    </w:p>
    <w:p w:rsidR="007132CA" w:rsidRDefault="009B7D89">
      <w:pPr>
        <w:pStyle w:val="a3"/>
        <w:ind w:left="994" w:right="493"/>
      </w:pPr>
      <w:r>
        <w:t>деньздоровья(традиционноеобщешкольноемероприятие,проводимоевосеннийпериодв лесном массиве около поселения)</w:t>
      </w:r>
    </w:p>
    <w:p w:rsidR="007132CA" w:rsidRDefault="009B7D89">
      <w:pPr>
        <w:pStyle w:val="a3"/>
        <w:ind w:left="994" w:right="703"/>
      </w:pPr>
      <w:r>
        <w:t>ежегодныепоходынаприроду,организуемыевклас</w:t>
      </w:r>
      <w:r>
        <w:t>сахихкласснымируководителямии родителями школьников, в зимний период и после окончания учебного года;</w:t>
      </w:r>
    </w:p>
    <w:p w:rsidR="007132CA" w:rsidRDefault="009B7D89">
      <w:pPr>
        <w:pStyle w:val="a3"/>
        <w:ind w:left="994" w:right="493"/>
      </w:pPr>
      <w:r>
        <w:t xml:space="preserve">регулярныесезонныеэкскурсиинаприроду,организуемыевначальныхклассахихклассными руководителями («Природа зимой», «Осенние явления», «Приметы весны», «Жизнь </w:t>
      </w:r>
      <w:r>
        <w:t>реки Селенги» и т.п.);</w:t>
      </w:r>
    </w:p>
    <w:p w:rsidR="007132CA" w:rsidRDefault="009B7D89">
      <w:pPr>
        <w:pStyle w:val="a3"/>
        <w:ind w:left="994"/>
      </w:pPr>
      <w:r>
        <w:t>экскурсииипоходы,организуемыепедагогами,ведущимиразличныекружкиисекциисцелью наибольшего сплочения коллектива;</w:t>
      </w:r>
    </w:p>
    <w:p w:rsidR="007132CA" w:rsidRDefault="009B7D89">
      <w:pPr>
        <w:pStyle w:val="a3"/>
        <w:ind w:left="994" w:right="493"/>
      </w:pPr>
      <w:r>
        <w:t>палаточныйлагерь«ПРИBOY»,врамкахкоторогоучащиесяобучаютсянавыкаморганизации быта в природных условиях, знакомятся с природ</w:t>
      </w:r>
      <w:r>
        <w:t>ой родного краяи приобретают опыт социального взаимодействия.</w:t>
      </w:r>
    </w:p>
    <w:p w:rsidR="007132CA" w:rsidRDefault="009B7D89">
      <w:pPr>
        <w:pStyle w:val="a3"/>
        <w:ind w:left="994"/>
      </w:pPr>
      <w:r>
        <w:t>выездныеэкскурсиивмузей,напредприятие;напредставлениявкинотеатр,драмтеатр,цирк. виртуальные экскурсии.</w:t>
      </w:r>
    </w:p>
    <w:p w:rsidR="007132CA" w:rsidRDefault="009B7D89">
      <w:pPr>
        <w:pStyle w:val="a4"/>
        <w:numPr>
          <w:ilvl w:val="0"/>
          <w:numId w:val="63"/>
        </w:numPr>
        <w:tabs>
          <w:tab w:val="left" w:pos="1234"/>
        </w:tabs>
        <w:spacing w:before="274"/>
        <w:rPr>
          <w:sz w:val="24"/>
        </w:rPr>
      </w:pPr>
      <w:r>
        <w:rPr>
          <w:sz w:val="24"/>
        </w:rPr>
        <w:t>Организацияпредметно-пространственной</w:t>
      </w:r>
      <w:r>
        <w:rPr>
          <w:spacing w:val="-4"/>
          <w:sz w:val="24"/>
        </w:rPr>
        <w:t xml:space="preserve"> среды</w:t>
      </w:r>
    </w:p>
    <w:p w:rsidR="007132CA" w:rsidRDefault="009B7D89">
      <w:pPr>
        <w:pStyle w:val="a3"/>
        <w:ind w:left="994" w:right="493"/>
      </w:pPr>
      <w:r>
        <w:t>Окружающая ребенка предметно-эстетическая среда</w:t>
      </w:r>
      <w:r>
        <w:t xml:space="preserve"> школы,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предупреждаетстрессовыеситуации,способствуетпозитивно</w:t>
      </w:r>
      <w:r>
        <w:t>мувосприятиюребенкомшколы. Воспитывающее влияние на ребенка осуществляется через такие формы работы с предметно- эстетической средой школы как:</w:t>
      </w:r>
    </w:p>
    <w:p w:rsidR="007132CA" w:rsidRDefault="009B7D89">
      <w:pPr>
        <w:pStyle w:val="a3"/>
        <w:ind w:left="994"/>
      </w:pPr>
      <w:r>
        <w:t xml:space="preserve">организациюипроведениецеремонийподнятия(спуска)государственногофлагаРоссийской </w:t>
      </w:r>
      <w:r>
        <w:rPr>
          <w:spacing w:val="-2"/>
        </w:rPr>
        <w:t>Федерации;</w:t>
      </w:r>
    </w:p>
    <w:p w:rsidR="007132CA" w:rsidRDefault="009B7D89">
      <w:pPr>
        <w:pStyle w:val="a3"/>
        <w:ind w:left="994" w:right="427"/>
      </w:pPr>
      <w:r>
        <w:t>оформлениеинтерьерашко</w:t>
      </w:r>
      <w:r>
        <w:t>льныхпомещений(вестибюля,коридоров,рекреаций,актовогозала, окна и т.п.) и их периодическая переориентация, которая может служить хорошим средством разрушения негативных установок школьников на учебные и внеучебные занятия;</w:t>
      </w:r>
    </w:p>
    <w:p w:rsidR="007132CA" w:rsidRDefault="009B7D89">
      <w:pPr>
        <w:pStyle w:val="a3"/>
        <w:ind w:left="994" w:right="703"/>
      </w:pPr>
      <w:r>
        <w:t>размещение карт России, регионов,</w:t>
      </w:r>
      <w:r>
        <w:t xml:space="preserve"> муниципальных образований (современных и исторических, точных и стилизованных, географических, природных, культурологических, художественнооформленных,втомчислематериалами,подготовленнымиобучающимися)с изображениями значимых культурных объектов местности,</w:t>
      </w:r>
      <w:r>
        <w:t xml:space="preserve"> региона, России, памятных</w:t>
      </w:r>
    </w:p>
    <w:p w:rsidR="007132CA" w:rsidRDefault="007132CA">
      <w:pPr>
        <w:pStyle w:val="a3"/>
        <w:sectPr w:rsidR="007132CA">
          <w:pgSz w:w="11910" w:h="16840"/>
          <w:pgMar w:top="760" w:right="0" w:bottom="960" w:left="566" w:header="0" w:footer="770" w:gutter="0"/>
          <w:cols w:space="720"/>
        </w:sectPr>
      </w:pPr>
    </w:p>
    <w:p w:rsidR="007132CA" w:rsidRDefault="009B7D89">
      <w:pPr>
        <w:pStyle w:val="a3"/>
        <w:spacing w:before="72"/>
        <w:ind w:left="994" w:right="493"/>
      </w:pPr>
      <w:r>
        <w:lastRenderedPageBreak/>
        <w:t>исторических,гражданских,народных,религиозныхместпочитания,портретоввыдающихся государственных деятелей России, деятелей культуры, науки, производства, искусства, военных, героев и защитников Отечества;</w:t>
      </w:r>
    </w:p>
    <w:p w:rsidR="007132CA" w:rsidRDefault="009B7D89">
      <w:pPr>
        <w:pStyle w:val="a3"/>
        <w:spacing w:before="1"/>
        <w:ind w:left="994" w:right="427"/>
      </w:pPr>
      <w:r>
        <w:t>размещен</w:t>
      </w:r>
      <w:r>
        <w:t>иенастенахшколырегулярносменяемыхэкспозиций:творческихработшкольников, позволяющих им реализовать свой творческий потенциал, а также знакомящих их с работами друг друга; фотоотчетов об интересных событиях, происходящих в школе;</w:t>
      </w:r>
    </w:p>
    <w:p w:rsidR="007132CA" w:rsidRDefault="009B7D89">
      <w:pPr>
        <w:pStyle w:val="a3"/>
        <w:ind w:left="993" w:right="493"/>
      </w:pPr>
      <w:r>
        <w:t>озеленениепришкольной</w:t>
      </w:r>
      <w:r>
        <w:t xml:space="preserve">территории,разбивкаклумб,тенистыхаллей,оборудованиеводворе школы спортивных и игровых площадок, доступных и приспособленных для школьников разных возрастных категорий, оздоровительно-рекреационных зон, позволяющих разделить свободное пространство школы на </w:t>
      </w:r>
      <w:r>
        <w:t>зоны активного и тихого отдыха;</w:t>
      </w:r>
    </w:p>
    <w:p w:rsidR="007132CA" w:rsidRDefault="009B7D89">
      <w:pPr>
        <w:pStyle w:val="a3"/>
        <w:ind w:left="994" w:right="493"/>
      </w:pPr>
      <w:r>
        <w:t>благоустройствоклассныхкабинетов,осуществляемоекласснымируководителямивместесо школьниками своих классов, позволяющее учащимся проявить свои фантазию и творческие способности, создающее повод для длительного общения классног</w:t>
      </w:r>
      <w:r>
        <w:t xml:space="preserve">о руководителя со своими </w:t>
      </w:r>
      <w:r>
        <w:rPr>
          <w:spacing w:val="-2"/>
        </w:rPr>
        <w:t>детьми;</w:t>
      </w:r>
    </w:p>
    <w:p w:rsidR="007132CA" w:rsidRDefault="009B7D89">
      <w:pPr>
        <w:pStyle w:val="a3"/>
        <w:ind w:left="994" w:right="493"/>
      </w:pPr>
      <w:r>
        <w:t xml:space="preserve">событийное оформление пространства при проведении конкретных школьных событий (праздников,церемоний,торжественныхлинеек,творческихвечеров,выставок,собранийи </w:t>
      </w:r>
      <w:r>
        <w:rPr>
          <w:spacing w:val="-2"/>
        </w:rPr>
        <w:t>т.п.);</w:t>
      </w:r>
    </w:p>
    <w:p w:rsidR="007132CA" w:rsidRDefault="009B7D89">
      <w:pPr>
        <w:pStyle w:val="a3"/>
        <w:ind w:left="994" w:right="493"/>
      </w:pPr>
      <w:r>
        <w:t>совместнаясдетьмиразработка,созданиеипопуляризацияособойшко</w:t>
      </w:r>
      <w:r>
        <w:t>льнойсимволики(флаг, эмблема, галстук детского движения, элементы школьной формы и т.п.), используемой как в школьной повседневности, так и в торжественные моменты жизни образовательной организации – во время праздников, торжественных церемоний, ключевых о</w:t>
      </w:r>
      <w:r>
        <w:t>бщешкольных дел и иных происходящих в жизни школы знаковых событий;</w:t>
      </w:r>
    </w:p>
    <w:p w:rsidR="007132CA" w:rsidRDefault="009B7D89">
      <w:pPr>
        <w:pStyle w:val="a3"/>
        <w:ind w:left="994" w:right="493"/>
      </w:pPr>
      <w:r>
        <w:t>оформление внешнего вида здания, фасада, холла при входе в общеобразовательную организацию государственной символикой Российской Федерации, субъекта Российской Федерации,муниципальногообра</w:t>
      </w:r>
      <w:r>
        <w:t>зования(флаг,герб),изображениямисимволикиРоссийского государства в разные периоды тысячелетней истории, исторической символики региона; изготовление, размещение, обновление художественных изображений (символических, живописных, фотографических, интерактивн</w:t>
      </w:r>
      <w:r>
        <w:t>ых аудио и видео) природы России, региона, местности, предметов традиционной культуры и быта, духовной культуры народов России; организацию и поддержание в общеобразовательной организации звукового пространства позитивной духовно-нравственной, гражданско-п</w:t>
      </w:r>
      <w:r>
        <w:t>атриотической воспитательной направленности (звонки-мелодии, музыка, информационные сообщения), исполнение гимна Российской Федерации;</w:t>
      </w:r>
    </w:p>
    <w:p w:rsidR="007132CA" w:rsidRDefault="009B7D89">
      <w:pPr>
        <w:pStyle w:val="a3"/>
        <w:ind w:left="994" w:right="1016"/>
      </w:pPr>
      <w:r>
        <w:t xml:space="preserve">разработку, оформление, поддержание, использование в воспитательном процессе «мест гражданского почитания» в помещениях </w:t>
      </w:r>
      <w:r>
        <w:t>общеобразовательной организации или на прилегающейтерриториидляобщественно-гражданскогопочитаниялиц,мест,событийв истории России; мемориалов воинской славы, памятников, памятных досок;</w:t>
      </w:r>
    </w:p>
    <w:p w:rsidR="007132CA" w:rsidRDefault="009B7D89">
      <w:pPr>
        <w:pStyle w:val="a3"/>
        <w:ind w:left="994"/>
      </w:pPr>
      <w:r>
        <w:t>разработкуиобновлениематериалов(стендов,плакатов,инсталляцийидр.),акцен</w:t>
      </w:r>
      <w:r>
        <w:t>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безопасности.</w:t>
      </w:r>
    </w:p>
    <w:p w:rsidR="007132CA" w:rsidRDefault="009B7D89">
      <w:pPr>
        <w:pStyle w:val="a3"/>
        <w:ind w:left="994"/>
      </w:pPr>
      <w:r>
        <w:t>Предметно-пространственнаясредастроитсякакмаксимальнодоступнаядляобучающихсяс ос</w:t>
      </w:r>
      <w:r>
        <w:t>обыми образовательными потребностями.</w:t>
      </w:r>
    </w:p>
    <w:p w:rsidR="007132CA" w:rsidRDefault="009B7D89">
      <w:pPr>
        <w:pStyle w:val="a4"/>
        <w:numPr>
          <w:ilvl w:val="0"/>
          <w:numId w:val="63"/>
        </w:numPr>
        <w:tabs>
          <w:tab w:val="left" w:pos="1234"/>
        </w:tabs>
        <w:spacing w:before="274"/>
        <w:rPr>
          <w:sz w:val="24"/>
        </w:rPr>
      </w:pPr>
      <w:r>
        <w:rPr>
          <w:sz w:val="24"/>
        </w:rPr>
        <w:t xml:space="preserve">Взаимодействиесродителями (законными </w:t>
      </w:r>
      <w:r>
        <w:rPr>
          <w:spacing w:val="-2"/>
          <w:sz w:val="24"/>
        </w:rPr>
        <w:t>представителями)</w:t>
      </w:r>
    </w:p>
    <w:p w:rsidR="007132CA" w:rsidRDefault="009B7D89">
      <w:pPr>
        <w:pStyle w:val="a3"/>
        <w:ind w:left="994" w:right="493"/>
      </w:pPr>
      <w:r>
        <w:t>КонцепциямодернизацииРоссийскогообразованияподчеркиваетисключительнуюрольсемьи в решении задач воспитания. В современном обществе семья и семейное воспитание испыты</w:t>
      </w:r>
      <w:r>
        <w:t>вают существенные трудности по ряду причин: усиливается расслоение семей по уровню доходов; растет число разводов, внебрачных детей; разрушается традиционная структура семьи (увеличение количества неполных, материнских, альтернативных, маргинальных семей);</w:t>
      </w:r>
      <w:r>
        <w:t xml:space="preserve"> изменяются старые, общепринятые нормы поведения, характер супружеских отношений, взаимоотношения между родителями и детьми, отношение к </w:t>
      </w:r>
      <w:r>
        <w:rPr>
          <w:spacing w:val="-2"/>
        </w:rPr>
        <w:t>воспитанию.</w:t>
      </w:r>
    </w:p>
    <w:p w:rsidR="007132CA" w:rsidRDefault="007132CA">
      <w:pPr>
        <w:pStyle w:val="a3"/>
        <w:sectPr w:rsidR="007132CA">
          <w:pgSz w:w="11910" w:h="16840"/>
          <w:pgMar w:top="760" w:right="0" w:bottom="960" w:left="566" w:header="0" w:footer="770" w:gutter="0"/>
          <w:cols w:space="720"/>
        </w:sectPr>
      </w:pPr>
    </w:p>
    <w:p w:rsidR="007132CA" w:rsidRDefault="009B7D89">
      <w:pPr>
        <w:pStyle w:val="a3"/>
        <w:spacing w:before="72"/>
        <w:ind w:left="994"/>
      </w:pPr>
      <w:r>
        <w:lastRenderedPageBreak/>
        <w:t>Воспитательный потенциал семьи реализуется в функциях. Для того, чтобы семья стала действ</w:t>
      </w:r>
      <w:r>
        <w:t>ительностабильной,моглауспешновыполнятьсвоисоциально–значимыефункции, необходимы серьезное и всестороннее содействие семье, помощь и поддержка.</w:t>
      </w:r>
    </w:p>
    <w:p w:rsidR="007132CA" w:rsidRDefault="009B7D89">
      <w:pPr>
        <w:pStyle w:val="a3"/>
        <w:spacing w:before="1"/>
        <w:ind w:left="994" w:right="1016"/>
      </w:pPr>
      <w:r>
        <w:t>Реализациявоспитательногопотенциалавзаимодействиясродителями(законными представителями) обучающихся проходит чер</w:t>
      </w:r>
      <w:r>
        <w:t>ез:</w:t>
      </w:r>
    </w:p>
    <w:p w:rsidR="007132CA" w:rsidRDefault="009B7D89">
      <w:pPr>
        <w:pStyle w:val="a3"/>
        <w:ind w:left="993" w:right="493"/>
      </w:pPr>
      <w:r>
        <w:t>созданиеидеятельностьвобщеобразовательнойорганизации,вклассахпредставительных органов родительского сообщества (родительского комитета общеобразовательной организации, классов), участвующих в обсуждении и решении вопросов воспитания и обучения, деятель</w:t>
      </w:r>
      <w:r>
        <w:t>ностьпредставителей родительского сообщества в Управляющем совете общеобразовательной организации;</w:t>
      </w:r>
    </w:p>
    <w:p w:rsidR="007132CA" w:rsidRDefault="009B7D89">
      <w:pPr>
        <w:pStyle w:val="a3"/>
        <w:ind w:left="994" w:right="1016"/>
      </w:pPr>
      <w:r>
        <w:t xml:space="preserve">тематическиеродительскиесобраниявклассах,общешкольныеродительскиесобранияпо вопросам воспитания, взаимоотношений обучающихся и педагогов, условий обучения и </w:t>
      </w:r>
      <w:r>
        <w:rPr>
          <w:spacing w:val="-2"/>
        </w:rPr>
        <w:t>воспитания;</w:t>
      </w:r>
    </w:p>
    <w:p w:rsidR="007132CA" w:rsidRDefault="009B7D89">
      <w:pPr>
        <w:pStyle w:val="a3"/>
        <w:ind w:left="994" w:right="1016"/>
      </w:pPr>
      <w:r>
        <w:t>родительскиедни,вкоторыеродители(законныепредставители)могутпосещатьурокии внеурочные занятия;</w:t>
      </w:r>
    </w:p>
    <w:p w:rsidR="007132CA" w:rsidRDefault="009B7D89">
      <w:pPr>
        <w:pStyle w:val="a3"/>
        <w:ind w:left="994" w:right="749"/>
      </w:pPr>
      <w:r>
        <w:t>проведение тематических собраний (в том числе по инициативе родителей), на которых родителимогутполучатьсоветыповопросамвоспитания,консультациипсихол</w:t>
      </w:r>
      <w:r>
        <w:t xml:space="preserve">огов,врачей, социальных работников, служителей традиционных российских религий, обмениваться </w:t>
      </w:r>
      <w:r>
        <w:rPr>
          <w:spacing w:val="-2"/>
        </w:rPr>
        <w:t>опытом;</w:t>
      </w:r>
    </w:p>
    <w:p w:rsidR="007132CA" w:rsidRDefault="009B7D89">
      <w:pPr>
        <w:pStyle w:val="a3"/>
        <w:ind w:left="994" w:right="493"/>
      </w:pPr>
      <w:r>
        <w:t>родительские форумы на интернет-сайте общеобразовательной организации, интернет- сообщества,группысучастиемпедагогов,накоторыхобсуждаютсяинтересующиеродите</w:t>
      </w:r>
      <w:r>
        <w:t>лей вопросы, согласуется совместная деятельность;</w:t>
      </w:r>
    </w:p>
    <w:p w:rsidR="007132CA" w:rsidRDefault="009B7D89">
      <w:pPr>
        <w:pStyle w:val="a3"/>
        <w:ind w:left="994"/>
      </w:pPr>
      <w:r>
        <w:t>привлечениеродителей(законныхпредставителей)кподготовкеипроведениюклассныхи общешкольных мероприятий;</w:t>
      </w:r>
    </w:p>
    <w:p w:rsidR="007132CA" w:rsidRDefault="009B7D89">
      <w:pPr>
        <w:pStyle w:val="a3"/>
        <w:ind w:left="994"/>
      </w:pPr>
      <w:r>
        <w:t>целевоевзаимодействиесзаконнымипредставителямидетей-сирот,оставшихсябезпопечения родителей, приёмных дет</w:t>
      </w:r>
      <w:r>
        <w:t>ей.</w:t>
      </w:r>
    </w:p>
    <w:p w:rsidR="007132CA" w:rsidRDefault="009B7D89">
      <w:pPr>
        <w:pStyle w:val="a3"/>
        <w:ind w:left="994" w:right="493"/>
      </w:pPr>
      <w:r>
        <w:t>Работасродителямиилизаконнымипредставителямишкольниковосуществляетсядляболее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школьни</w:t>
      </w:r>
      <w:r>
        <w:t>ков осуществляется в рамках следующих видов и форм деятельности:</w:t>
      </w:r>
    </w:p>
    <w:p w:rsidR="007132CA" w:rsidRDefault="009B7D89">
      <w:pPr>
        <w:pStyle w:val="a3"/>
        <w:ind w:left="994"/>
      </w:pPr>
      <w:r>
        <w:t xml:space="preserve">Вшколеорганизованаработаследующихобъединений,вкоторыхактивнопринимаютучастие </w:t>
      </w:r>
      <w:r>
        <w:rPr>
          <w:spacing w:val="-2"/>
        </w:rPr>
        <w:t>родители:</w:t>
      </w:r>
    </w:p>
    <w:p w:rsidR="007132CA" w:rsidRDefault="009B7D89">
      <w:pPr>
        <w:pStyle w:val="a3"/>
        <w:ind w:left="994"/>
      </w:pPr>
      <w:r>
        <w:t>Общешкольныеродительскиесобрания,происходящиеврежимеобсуждениянаиболееострых проблем обучения и воспитан</w:t>
      </w:r>
      <w:r>
        <w:t>ия школьников;</w:t>
      </w:r>
    </w:p>
    <w:p w:rsidR="007132CA" w:rsidRDefault="009B7D89">
      <w:pPr>
        <w:pStyle w:val="a3"/>
        <w:ind w:left="994" w:right="427"/>
      </w:pPr>
      <w:r>
        <w:t>Управляющий совет (входят родители, выбранные решение общешкольного родительского собрания),участвующийвуправлениишколойирешениивопросоввоспитанияисоциализации их детей;</w:t>
      </w:r>
    </w:p>
    <w:p w:rsidR="007132CA" w:rsidRDefault="009B7D89">
      <w:pPr>
        <w:pStyle w:val="a3"/>
        <w:ind w:left="994" w:right="427"/>
      </w:pPr>
      <w:r>
        <w:t>Советпрофилактикикоординируетдействиепедагогическогоколлектива,</w:t>
      </w:r>
      <w:r>
        <w:t>родителей(законных представителей) с работой других субъектов профилактики правонарушений, работающих с детьми и подростками.</w:t>
      </w:r>
    </w:p>
    <w:p w:rsidR="007132CA" w:rsidRDefault="009B7D89">
      <w:pPr>
        <w:pStyle w:val="a3"/>
        <w:ind w:left="994" w:right="1016"/>
      </w:pPr>
      <w:r>
        <w:t>Комиссия по осуществлению контроля за качеством питания обучающихся в школьной столовой(родительскийконтроль)контролируетиспособст</w:t>
      </w:r>
      <w:r>
        <w:t>вуетулучшениюорганизации питания детей в общеобразовательной организации</w:t>
      </w:r>
    </w:p>
    <w:p w:rsidR="007132CA" w:rsidRDefault="009B7D89">
      <w:pPr>
        <w:pStyle w:val="a4"/>
        <w:numPr>
          <w:ilvl w:val="0"/>
          <w:numId w:val="63"/>
        </w:numPr>
        <w:tabs>
          <w:tab w:val="left" w:pos="1234"/>
        </w:tabs>
        <w:spacing w:before="274"/>
        <w:rPr>
          <w:sz w:val="24"/>
        </w:rPr>
      </w:pPr>
      <w:r>
        <w:rPr>
          <w:spacing w:val="-2"/>
          <w:sz w:val="24"/>
        </w:rPr>
        <w:t>Самоуправление</w:t>
      </w:r>
    </w:p>
    <w:p w:rsidR="007132CA" w:rsidRDefault="009B7D89">
      <w:pPr>
        <w:pStyle w:val="a3"/>
        <w:ind w:left="993" w:right="493"/>
      </w:pPr>
      <w:r>
        <w:t>Поддержка детского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w:t>
      </w:r>
      <w:r>
        <w:t>стоинства, а школьникам – предоставляет широкие возможности для самовыражения и самореализации. Поскольку учащимся младших и подростковых классов не всегда удается самостоятельноорганизоватьсвоюдеятельность,детскоесамоуправлениеиногдаинавремя может трансфо</w:t>
      </w:r>
      <w:r>
        <w:t>рмироваться (посредством введения функции педагога-куратора) в детско- взрослое самоуправление.</w:t>
      </w:r>
    </w:p>
    <w:p w:rsidR="007132CA" w:rsidRDefault="009B7D89">
      <w:pPr>
        <w:pStyle w:val="a3"/>
        <w:ind w:left="993"/>
      </w:pPr>
      <w:r>
        <w:t xml:space="preserve">Структураученического </w:t>
      </w:r>
      <w:r>
        <w:rPr>
          <w:spacing w:val="-2"/>
        </w:rPr>
        <w:t>самоуправления:</w:t>
      </w:r>
    </w:p>
    <w:p w:rsidR="007132CA" w:rsidRDefault="007132CA">
      <w:pPr>
        <w:pStyle w:val="a3"/>
        <w:sectPr w:rsidR="007132CA">
          <w:pgSz w:w="11910" w:h="16840"/>
          <w:pgMar w:top="760" w:right="0" w:bottom="960" w:left="566" w:header="0" w:footer="770" w:gutter="0"/>
          <w:cols w:space="720"/>
        </w:sectPr>
      </w:pPr>
    </w:p>
    <w:p w:rsidR="007132CA" w:rsidRDefault="007132CA">
      <w:pPr>
        <w:pStyle w:val="a3"/>
        <w:ind w:left="1697"/>
        <w:rPr>
          <w:sz w:val="20"/>
        </w:rPr>
      </w:pPr>
      <w:r>
        <w:rPr>
          <w:sz w:val="20"/>
        </w:rPr>
      </w:r>
      <w:r>
        <w:rPr>
          <w:sz w:val="20"/>
        </w:rPr>
        <w:pict>
          <v:group id="Group 29" o:spid="_x0000_s1027" style="width:403.3pt;height:331.45pt;mso-position-horizontal-relative:char;mso-position-vertical-relative:line" coordsize="5121910,4209415203" o:gfxdata="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">
            <v:shape id="Graphic 30" o:spid="_x0000_s1094" style="position:absolute;left:1614487;top:4762;width:2181860;height:424180" coordsize="2181860,424180" o:spt="100" o:gfxdata="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6dZArsAAADb&#10;AAAADwAAAAAAAAABACAAAAAiAAAAZHJzL2Rvd25yZXYueG1sUEsBAhQAFAAAAAgAh07iQDMvBZ47&#10;AAAAOQAAABAAAAAAAAAAAQAgAAAACgEAAGRycy9zaGFwZXhtbC54bWxQSwUGAAAAAAYABgBbAQAA&#10;tAMAAAAA&#10;" adj="0,,0" path="m,424179r2181860,l2181860,,,,,424179xe" filled="f">
              <v:stroke joinstyle="round"/>
              <v:formulas/>
              <v:path o:connecttype="segments"/>
              <v:textbox inset="0,0,0,0"/>
            </v:shape>
            <v:shape id="Graphic 31" o:spid="_x0000_s1093" style="position:absolute;left:2652712;top:242252;width:1270;height:47625" coordsize="1,47625" o:spt="100" o:gfxdata="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0923r4A&#10;AADbAAAADwAAAAAAAAABACAAAAAiAAAAZHJzL2Rvd25yZXYueG1sUEsBAhQAFAAAAAgAh07iQDMv&#10;BZ47AAAAOQAAABAAAAAAAAAAAQAgAAAADQEAAGRycy9zaGFwZXhtbC54bWxQSwUGAAAAAAYABgBb&#10;AQAAtwMAAAAA&#10;" adj="0,,0" path="m,l,47625e" filled="f" strokeweight="1pt">
              <v:stroke joinstyle="round"/>
              <v:formulas/>
              <v:path o:connecttype="segments"/>
              <v:textbox inset="0,0,0,0"/>
            </v:shape>
            <v:shape id="Graphic 32" o:spid="_x0000_s1092" style="position:absolute;left:2614612;top:277177;width:76200;height:76200" coordsize="76200,76200" o:spt="100" o:gfxdata="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1QIop&#10;wAAAANsAAAAPAAAAAAAAAAEAIAAAACIAAABkcnMvZG93bnJldi54bWxQSwECFAAUAAAACACHTuJA&#10;My8FnjsAAAA5AAAAEAAAAAAAAAABACAAAAAPAQAAZHJzL3NoYXBleG1sLnhtbFBLBQYAAAAABgAG&#10;AFsBAAC5AwAAAAA=&#10;" adj="0,,0" path="m76200,l,,38100,76200,76200,xe" fillcolor="black" stroked="f">
              <v:stroke joinstyle="round"/>
              <v:formulas/>
              <v:path o:connecttype="segments"/>
              <v:textbox inset="0,0,0,0"/>
            </v:shape>
            <v:shape id="Graphic 33" o:spid="_x0000_s1091" style="position:absolute;left:1623377;top:360997;width:2181860;height:424180" coordsize="2181860,424180" o:spt="100" o:gfxdata="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bzVMvQAA&#10;ANsAAAAPAAAAAAAAAAEAIAAAACIAAABkcnMvZG93bnJldi54bWxQSwECFAAUAAAACACHTuJAMy8F&#10;njsAAAA5AAAAEAAAAAAAAAABACAAAAAMAQAAZHJzL3NoYXBleG1sLnhtbFBLBQYAAAAABgAGAFsB&#10;AAC2AwAAAAA=&#10;" adj="0,,0" path="m2181860,l,,,424179r2181860,l2181860,xe" stroked="f">
              <v:stroke joinstyle="round"/>
              <v:formulas/>
              <v:path o:connecttype="segments"/>
              <v:textbox inset="0,0,0,0"/>
            </v:shape>
            <v:shape id="Graphic 34" o:spid="_x0000_s1090" style="position:absolute;left:1623377;top:360997;width:2181860;height:424180" coordsize="2181860,424180" o:spt="100" o:gfxdata="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JxfAb4A&#10;AADbAAAADwAAAAAAAAABACAAAAAiAAAAZHJzL2Rvd25yZXYueG1sUEsBAhQAFAAAAAgAh07iQDMv&#10;BZ47AAAAOQAAABAAAAAAAAAAAQAgAAAADQEAAGRycy9zaGFwZXhtbC54bWxQSwUGAAAAAAYABgBb&#10;AQAAtwMAAAAA&#10;" adj="0,,0" path="m,424179r2181860,l2181860,,,,,424179xe" filled="f">
              <v:stroke joinstyle="round"/>
              <v:formulas/>
              <v:path o:connecttype="segments"/>
              <v:textbox inset="0,0,0,0"/>
            </v:shape>
            <v:shape id="Graphic 35" o:spid="_x0000_s1089" style="position:absolute;left:2666047;top:595312;width:1270;height:94615" coordsize="635,94615" o:spt="100" o:gfxdata="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RW3dO/&#10;AAAA2wAAAA8AAAAAAAAAAQAgAAAAIgAAAGRycy9kb3ducmV2LnhtbFBLAQIUABQAAAAIAIdO4kAz&#10;LwWeOwAAADkAAAAQAAAAAAAAAAEAIAAAAA4BAABkcnMvc2hhcGV4bWwueG1sUEsFBgAAAAAGAAYA&#10;WwEAALgDAAAAAA==&#10;" adj="0,,0" path="m635,r,78740l,78740,,94615e" filled="f" strokeweight="1pt">
              <v:stroke joinstyle="round"/>
              <v:formulas/>
              <v:path o:connecttype="segments"/>
              <v:textbox inset="0,0,0,0"/>
            </v:shape>
            <v:shape id="Graphic 36" o:spid="_x0000_s1088" style="position:absolute;left:2627947;top:677227;width:76200;height:76200" coordsize="76200,76200" o:spt="100" o:gfxdata="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Ke4wq&#10;wAAAANsAAAAPAAAAAAAAAAEAIAAAACIAAABkcnMvZG93bnJldi54bWxQSwECFAAUAAAACACHTuJA&#10;My8FnjsAAAA5AAAAEAAAAAAAAAABACAAAAAPAQAAZHJzL3NoYXBleG1sLnhtbFBLBQYAAAAABgAG&#10;AFsBAAC5AwAAAAA=&#10;" adj="0,,0" path="m76200,l,,38100,76200,76200,xe" fillcolor="black" stroked="f">
              <v:stroke joinstyle="round"/>
              <v:formulas/>
              <v:path o:connecttype="segments"/>
              <v:textbox inset="0,0,0,0"/>
            </v:shape>
            <v:shape id="Graphic 37" o:spid="_x0000_s1087" style="position:absolute;left:1636077;top:776922;width:2181860;height:424180" coordsize="2181860,424180" o:spt="100" o:gfxdata="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VDNPvQAA&#10;ANsAAAAPAAAAAAAAAAEAIAAAACIAAABkcnMvZG93bnJldi54bWxQSwECFAAUAAAACACHTuJAMy8F&#10;njsAAAA5AAAAEAAAAAAAAAABACAAAAAMAQAAZHJzL3NoYXBleG1sLnhtbFBLBQYAAAAABgAGAFsB&#10;AAC2AwAAAAA=&#10;" adj="0,,0" path="m2181860,l,,,424179r2181860,l2181860,xe" stroked="f">
              <v:stroke joinstyle="round"/>
              <v:formulas/>
              <v:path o:connecttype="segments"/>
              <v:textbox inset="0,0,0,0"/>
            </v:shape>
            <v:shape id="Graphic 38" o:spid="_x0000_s1086" style="position:absolute;left:1636077;top:776922;width:2181860;height:424180" coordsize="2181860,424180" o:spt="100" o:gfxdata="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dFVBLsAAADb&#10;AAAADwAAAAAAAAABACAAAAAiAAAAZHJzL2Rvd25yZXYueG1sUEsBAhQAFAAAAAgAh07iQDMvBZ47&#10;AAAAOQAAABAAAAAAAAAAAQAgAAAACgEAAGRycy9zaGFwZXhtbC54bWxQSwUGAAAAAAYABgBbAQAA&#10;tAMAAAAA&#10;" adj="0,,0" path="m,424179r2181860,l2181860,,,,,424179xe" filled="f">
              <v:stroke joinstyle="round"/>
              <v:formulas/>
              <v:path o:connecttype="segments"/>
              <v:textbox inset="0,0,0,0"/>
            </v:shape>
            <v:shape id="Graphic 39" o:spid="_x0000_s1085" style="position:absolute;left:2679382;top:1033462;width:1270;height:129539" coordsize="1,129539" o:spt="100" o:gfxdata="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pFj9r4A&#10;AADbAAAADwAAAAAAAAABACAAAAAiAAAAZHJzL2Rvd25yZXYueG1sUEsBAhQAFAAAAAgAh07iQDMv&#10;BZ47AAAAOQAAABAAAAAAAAAAAQAgAAAADQEAAGRycy9zaGFwZXhtbC54bWxQSwUGAAAAAAYABgBb&#10;AQAAtwMAAAAA&#10;" adj="0,,0" path="m,l,129539e" filled="f">
              <v:stroke joinstyle="round"/>
              <v:formulas/>
              <v:path o:connecttype="segments"/>
              <v:textbox inset="0,0,0,0"/>
            </v:shape>
            <v:shape id="Graphic 40" o:spid="_x0000_s1084" style="position:absolute;left:684847;top:1163002;width:3800475;height:1270" coordsize="3800475,1" o:spt="100" o:gfxdata="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R3vjbugAAANsA&#10;AAAPAAAAAAAAAAEAIAAAACIAAABkcnMvZG93bnJldi54bWxQSwECFAAUAAAACACHTuJAMy8FnjsA&#10;AAA5AAAAEAAAAAAAAAABACAAAAAJAQAAZHJzL3NoYXBleG1sLnhtbFBLBQYAAAAABgAGAFsBAACz&#10;AwAAAAA=&#10;" adj="0,,0" path="m,l3800475,e" filled="f">
              <v:stroke joinstyle="round"/>
              <v:formulas/>
              <v:path o:connecttype="segments"/>
              <v:textbox inset="0,0,0,0"/>
            </v:shape>
            <v:shape id="Graphic 41" o:spid="_x0000_s1083" style="position:absolute;left:684847;top:1196022;width:1270;height:84455" coordsize="1,84455" o:spt="100" o:gfxdata="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2sEKovQAA&#10;ANsAAAAPAAAAAAAAAAEAIAAAACIAAABkcnMvZG93bnJldi54bWxQSwECFAAUAAAACACHTuJAMy8F&#10;njsAAAA5AAAAEAAAAAAAAAABACAAAAAMAQAAZHJzL3NoYXBleG1sLnhtbFBLBQYAAAAABgAGAFsB&#10;AAC2AwAAAAA=&#10;" adj="0,,0" path="m,l,84455e" filled="f" strokeweight="1pt">
              <v:stroke joinstyle="round"/>
              <v:formulas/>
              <v:path o:connecttype="segments"/>
              <v:textbox inset="0,0,0,0"/>
            </v:shape>
            <v:shape id="Graphic 42" o:spid="_x0000_s1082" style="position:absolute;left:646747;top:1267777;width:76200;height:76200" coordsize="76200,76200" o:spt="100" o:gfxdata="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tRvlU&#10;wAAAANsAAAAPAAAAAAAAAAEAIAAAACIAAABkcnMvZG93bnJldi54bWxQSwECFAAUAAAACACHTuJA&#10;My8FnjsAAAA5AAAAEAAAAAAAAAABACAAAAAPAQAAZHJzL3NoYXBleG1sLnhtbFBLBQYAAAAABgAG&#10;AFsBAAC5AwAAAAA=&#10;" adj="0,,0" path="m76200,l,,38100,76200,76200,xe" fillcolor="black" stroked="f">
              <v:stroke joinstyle="round"/>
              <v:formulas/>
              <v:path o:connecttype="segments"/>
              <v:textbox inset="0,0,0,0"/>
            </v:shape>
            <v:shape id="Graphic 43" o:spid="_x0000_s1081" style="position:absolute;left:1843087;top:1186497;width:1270;height:93980" coordsize="1,93980" o:spt="100" o:gfxdata="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kmLKb4A&#10;AADbAAAADwAAAAAAAAABACAAAAAiAAAAZHJzL2Rvd25yZXYueG1sUEsBAhQAFAAAAAgAh07iQDMv&#10;BZ47AAAAOQAAABAAAAAAAAAAAQAgAAAADQEAAGRycy9zaGFwZXhtbC54bWxQSwUGAAAAAAYABgBb&#10;AQAAtwMAAAAA&#10;" adj="0,,0" path="m,l,93980e" filled="f" strokeweight="1pt">
              <v:stroke joinstyle="round"/>
              <v:formulas/>
              <v:path o:connecttype="segments"/>
              <v:textbox inset="0,0,0,0"/>
            </v:shape>
            <v:shape id="Graphic 44" o:spid="_x0000_s1080" style="position:absolute;left:1804987;top:1267777;width:76200;height:76200" coordsize="76200,76200" o:spt="100" o:gfxdata="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3jxLu/&#10;AAAA2wAAAA8AAAAAAAAAAQAgAAAAIgAAAGRycy9kb3ducmV2LnhtbFBLAQIUABQAAAAIAIdO4kAz&#10;LwWeOwAAADkAAAAQAAAAAAAAAAEAIAAAAA4BAABkcnMvc2hhcGV4bWwueG1sUEsFBgAAAAAGAAYA&#10;WwEAALgDAAAAAA==&#10;" adj="0,,0" path="m76200,l,,38100,76200,76200,xe" fillcolor="black" stroked="f">
              <v:stroke joinstyle="round"/>
              <v:formulas/>
              <v:path o:connecttype="segments"/>
              <v:textbox inset="0,0,0,0"/>
            </v:shape>
            <v:shape id="Graphic 45" o:spid="_x0000_s1079" style="position:absolute;left:4485322;top:1186497;width:1270;height:141605" coordsize="1,141605" o:spt="100" o:gfxdata="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iGuSi/&#10;AAAA2wAAAA8AAAAAAAAAAQAgAAAAIgAAAGRycy9kb3ducmV2LnhtbFBLAQIUABQAAAAIAIdO4kAz&#10;LwWeOwAAADkAAAAQAAAAAAAAAAEAIAAAAA4BAABkcnMvc2hhcGV4bWwueG1sUEsFBgAAAAAGAAYA&#10;WwEAALgDAAAAAA==&#10;" adj="0,,0" path="m,l,141605e" filled="f" strokeweight="1pt">
              <v:stroke joinstyle="round"/>
              <v:formulas/>
              <v:path o:connecttype="segments"/>
              <v:textbox inset="0,0,0,0"/>
            </v:shape>
            <v:shape id="Graphic 46" o:spid="_x0000_s1078" style="position:absolute;left:4447222;top:1315402;width:76200;height:76200" coordsize="76200,76200" o:spt="100" o:gfxdata="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Sff9X&#10;wAAAANsAAAAPAAAAAAAAAAEAIAAAACIAAABkcnMvZG93bnJldi54bWxQSwECFAAUAAAACACHTuJA&#10;My8FnjsAAAA5AAAAEAAAAAAAAAABACAAAAAPAQAAZHJzL3NoYXBleG1sLnhtbFBLBQYAAAAABgAG&#10;AFsBAAC5AwAAAAA=&#10;" adj="0,,0" path="m76200,l,,38100,76200,76200,xe" fillcolor="black" stroked="f">
              <v:stroke joinstyle="round"/>
              <v:formulas/>
              <v:path o:connecttype="segments"/>
              <v:textbox inset="0,0,0,0"/>
            </v:shape>
            <v:shape id="Graphic 47" o:spid="_x0000_s1077" style="position:absolute;left:3452812;top:1196022;width:1270;height:132080" coordsize="1,132080" o:spt="100" o:gfxdata="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Ek5mvQAA&#10;ANsAAAAPAAAAAAAAAAEAIAAAACIAAABkcnMvZG93bnJldi54bWxQSwECFAAUAAAACACHTuJAMy8F&#10;njsAAAA5AAAAEAAAAAAAAAABACAAAAAMAQAAZHJzL3NoYXBleG1sLnhtbFBLBQYAAAAABgAGAFsB&#10;AAC2AwAAAAA=&#10;" adj="0,,0" path="m,l,132080e" filled="f" strokeweight="1pt">
              <v:stroke joinstyle="round"/>
              <v:formulas/>
              <v:path o:connecttype="segments"/>
              <v:textbox inset="0,0,0,0"/>
            </v:shape>
            <v:shape id="Graphic 48" o:spid="_x0000_s1076" style="position:absolute;left:3414712;top:1315402;width:76200;height:76200" coordsize="76200,76200" o:spt="100" o:gfxdata="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rs6+vQAA&#10;ANsAAAAPAAAAAAAAAAEAIAAAACIAAABkcnMvZG93bnJldi54bWxQSwECFAAUAAAACACHTuJAMy8F&#10;njsAAAA5AAAAEAAAAAAAAAABACAAAAAMAQAAZHJzL3NoYXBleG1sLnhtbFBLBQYAAAAABgAGAFsB&#10;AAC2AwAAAAA=&#10;" adj="0,,0" path="m76200,l,,38100,76200,76200,xe" fillcolor="black" stroked="f">
              <v:stroke joinstyle="round"/>
              <v:formulas/>
              <v:path o:connecttype="segments"/>
              <v:textbox inset="0,0,0,0"/>
            </v:shape>
            <v:shape id="Graphic 49" o:spid="_x0000_s1075" style="position:absolute;left:3705542;top:1415097;width:1328420;height:447675" coordsize="1328420,447675" o:spt="100" o:gfxdata="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K76ZLsAAADb&#10;AAAADwAAAAAAAAABACAAAAAiAAAAZHJzL2Rvd25yZXYueG1sUEsBAhQAFAAAAAgAh07iQDMvBZ47&#10;AAAAOQAAABAAAAAAAAAAAQAgAAAACgEAAGRycy9zaGFwZXhtbC54bWxQSwUGAAAAAAYABgBbAQAA&#10;tAMAAAAA&#10;" adj="0,,0" path="m,447675r1328419,l1328419,,,,,447675xe" filled="f">
              <v:stroke joinstyle="round"/>
              <v:formulas/>
              <v:path o:connecttype="segments"/>
              <v:textbox inset="0,0,0,0"/>
            </v:shape>
            <v:shape id="Graphic 50" o:spid="_x0000_s1074" style="position:absolute;left:528637;top:1862772;width:593725;height:238125" coordsize="593725,238125" o:spt="100" o:gfxdata="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GpNnzugAAANsA&#10;AAAPAAAAAAAAAAEAIAAAACIAAABkcnMvZG93bnJldi54bWxQSwECFAAUAAAACACHTuJAMy8FnjsA&#10;AAA5AAAAEAAAAAAAAAABACAAAAAJAQAAZHJzL3NoYXBleG1sLnhtbFBLBQYAAAAABgAGAFsBAACz&#10;AwAAAAA=&#10;" adj="0,,0" path="m,l328307,r,238125l593725,238125e" filled="f" strokeweight="1pt">
              <v:stroke joinstyle="round"/>
              <v:formulas/>
              <v:path o:connecttype="segments"/>
              <v:textbox inset="0,0,0,0"/>
            </v:shape>
            <v:shape id="Graphic 51" o:spid="_x0000_s1073" style="position:absolute;left:1109663;top:2062793;width:76200;height:76200" coordsize="76200,76200" o:spt="100" o:gfxdata="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hN8f6/&#10;AAAA2wAAAA8AAAAAAAAAAQAgAAAAIgAAAGRycy9kb3ducmV2LnhtbFBLAQIUABQAAAAIAIdO4kAz&#10;LwWeOwAAADkAAAAQAAAAAAAAAAEAIAAAAA4BAABkcnMvc2hhcGV4bWwueG1sUEsFBgAAAAAGAAYA&#10;WwEAALgDAAAAAA==&#10;" adj="0,,0" path="m,l,76200,76200,38100,,xe" fillcolor="black" stroked="f">
              <v:stroke joinstyle="round"/>
              <v:formulas/>
              <v:path o:connecttype="segments"/>
              <v:textbox inset="0,0,0,0"/>
            </v:shape>
            <v:shape id="Graphic 52" o:spid="_x0000_s1072" style="position:absolute;left:2894647;top:1862772;width:1270;height:93980" coordsize="1,93980" o:spt="100" o:gfxdata="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jcuG+8AAAA&#10;2wAAAA8AAAAAAAAAAQAgAAAAIgAAAGRycy9kb3ducmV2LnhtbFBLAQIUABQAAAAIAIdO4kAzLwWe&#10;OwAAADkAAAAQAAAAAAAAAAEAIAAAAAsBAABkcnMvc2hhcGV4bWwueG1sUEsFBgAAAAAGAAYAWwEA&#10;ALUDAAAAAA==&#10;" adj="0,,0" path="m,l,93980e" filled="f" strokeweight="1pt">
              <v:stroke joinstyle="round"/>
              <v:formulas/>
              <v:path o:connecttype="segments"/>
              <v:textbox inset="0,0,0,0"/>
            </v:shape>
            <v:shape id="Graphic 53" o:spid="_x0000_s1071" style="position:absolute;left:2856547;top:1944052;width:76200;height:76200" coordsize="76200,76200" o:spt="100" o:gfxdata="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fTyhK/&#10;AAAA2wAAAA8AAAAAAAAAAQAgAAAAIgAAAGRycy9kb3ducmV2LnhtbFBLAQIUABQAAAAIAIdO4kAz&#10;LwWeOwAAADkAAAAQAAAAAAAAAAEAIAAAAA4BAABkcnMvc2hhcGV4bWwueG1sUEsFBgAAAAAGAAYA&#10;WwEAALgDAAAAAA==&#10;" adj="0,,0" path="m76200,l,,38100,76200,76200,xe" fillcolor="black" stroked="f">
              <v:stroke joinstyle="round"/>
              <v:formulas/>
              <v:path o:connecttype="segments"/>
              <v:textbox inset="0,0,0,0"/>
            </v:shape>
            <v:shape id="Graphic 54" o:spid="_x0000_s1070" style="position:absolute;left:3880802;top:1862772;width:772160;height:238125" coordsize="772160,238125" o:spt="100" o:gfxdata="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Lp+7sAAADb&#10;AAAADwAAAAAAAAABACAAAAAiAAAAZHJzL2Rvd25yZXYueG1sUEsBAhQAFAAAAAgAh07iQDMvBZ47&#10;AAAAOQAAABAAAAAAAAAAAQAgAAAACgEAAGRycy9zaGFwZXhtbC54bWxQSwUGAAAAAAYABgBbAQAA&#10;tAMAAAAA&#10;" adj="0,,0" path="m772160,l354330,r,238125l,238125e" filled="f" strokeweight="1pt">
              <v:stroke joinstyle="round"/>
              <v:formulas/>
              <v:path o:connecttype="segments"/>
              <v:textbox inset="0,0,0,0"/>
            </v:shape>
            <v:shape id="Graphic 55" o:spid="_x0000_s1069" style="position:absolute;left:3817304;top:2062793;width:76200;height:76200" coordsize="76200,76200" o:spt="100" o:gfxdata="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d29/2/&#10;AAAA2wAAAA8AAAAAAAAAAQAgAAAAIgAAAGRycy9kb3ducmV2LnhtbFBLAQIUABQAAAAIAIdO4kAz&#10;LwWeOwAAADkAAAAQAAAAAAAAAAEAIAAAAA4BAABkcnMvc2hhcGV4bWwueG1sUEsFBgAAAAAGAAYA&#10;WwEAALgDAAAAAA==&#10;" adj="0,,0" path="m76200,l,38100,76200,76200,76200,xe" fillcolor="black" stroked="f">
              <v:stroke joinstyle="round"/>
              <v:formulas/>
              <v:path o:connecttype="segments"/>
              <v:textbox inset="0,0,0,0"/>
            </v:shape>
            <v:shape id="Graphic 56" o:spid="_x0000_s1068" style="position:absolute;left:1690687;top:1862772;width:1270;height:93980" coordsize="1,93980" o:spt="100" o:gfxdata="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fnvmy8AAAA&#10;2wAAAA8AAAAAAAAAAQAgAAAAIgAAAGRycy9kb3ducmV2LnhtbFBLAQIUABQAAAAIAIdO4kAzLwWe&#10;OwAAADkAAAAQAAAAAAAAAAEAIAAAAAsBAABkcnMvc2hhcGV4bWwueG1sUEsFBgAAAAAGAAYAWwEA&#10;ALUDAAAAAA==&#10;" adj="0,,0" path="m,l,93980e" filled="f" strokeweight="1pt">
              <v:stroke joinstyle="round"/>
              <v:formulas/>
              <v:path o:connecttype="segments"/>
              <v:textbox inset="0,0,0,0"/>
            </v:shape>
            <v:shape id="Graphic 57" o:spid="_x0000_s1067" style="position:absolute;left:1652587;top:1944052;width:76200;height:76200" coordsize="76200,76200" o:spt="100" o:gfxdata="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jozBG/&#10;AAAA2wAAAA8AAAAAAAAAAQAgAAAAIgAAAGRycy9kb3ducmV2LnhtbFBLAQIUABQAAAAIAIdO4kAz&#10;LwWeOwAAADkAAAAQAAAAAAAAAAEAIAAAAA4BAABkcnMvc2hhcGV4bWwueG1sUEsFBgAAAAAGAAYA&#10;WwEAALgDAAAAAA==&#10;" adj="0,,0" path="m76200,l,,38100,76200,76200,xe" fillcolor="black" stroked="f">
              <v:stroke joinstyle="round"/>
              <v:formulas/>
              <v:path o:connecttype="segments"/>
              <v:textbox inset="0,0,0,0"/>
            </v:shape>
            <v:shape id="Graphic 58" o:spid="_x0000_s1066" style="position:absolute;left:1388427;top:2429827;width:2335530;height:424180" coordsize="2335530,424180" o:spt="100" o:gfxdata="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uBy6ougAAANsA&#10;AAAPAAAAAAAAAAEAIAAAACIAAABkcnMvZG93bnJldi54bWxQSwECFAAUAAAACACHTuJAMy8FnjsA&#10;AAA5AAAAEAAAAAAAAAABACAAAAAJAQAAZHJzL3NoYXBleG1sLnhtbFBLBQYAAAAABgAGAFsBAACz&#10;AwAAAAA=&#10;" adj="0,,0" path="m,424179r2335529,l2335529,,,,,424179xe" filled="f">
              <v:stroke joinstyle="round"/>
              <v:formulas/>
              <v:path o:connecttype="segments"/>
              <v:textbox inset="0,0,0,0"/>
            </v:shape>
            <v:shape id="Graphic 59" o:spid="_x0000_s1065" style="position:absolute;left:2679382;top:2673032;width:1270;height:269875" coordsize="1,269875" o:spt="100" o:gfxdata="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boj74A&#10;AADbAAAADwAAAAAAAAABACAAAAAiAAAAZHJzL2Rvd25yZXYueG1sUEsBAhQAFAAAAAgAh07iQDMv&#10;BZ47AAAAOQAAABAAAAAAAAAAAQAgAAAADQEAAGRycy9zaGFwZXhtbC54bWxQSwUGAAAAAAYABgBb&#10;AQAAtwMAAAAA&#10;" adj="0,,0" path="m,l,269875e" filled="f" strokeweight="1pt">
              <v:stroke joinstyle="round"/>
              <v:formulas/>
              <v:path o:connecttype="segments"/>
              <v:textbox inset="0,0,0,0"/>
            </v:shape>
            <v:shape id="Graphic 60" o:spid="_x0000_s1064" style="position:absolute;left:2641282;top:2930207;width:76200;height:76200" coordsize="76200,76200" o:spt="100" o:gfxdata="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ltnti8AAAA&#10;2wAAAA8AAAAAAAAAAQAgAAAAIgAAAGRycy9kb3ducmV2LnhtbFBLAQIUABQAAAAIAIdO4kAzLwWe&#10;OwAAADkAAAAQAAAAAAAAAAEAIAAAAAsBAABkcnMvc2hhcGV4bWwueG1sUEsFBgAAAAAGAAYAWwEA&#10;ALUDAAAAAA==&#10;" adj="0,,0" path="m76200,l,,38100,76200,76200,xe" fillcolor="black" stroked="f">
              <v:stroke joinstyle="round"/>
              <v:formulas/>
              <v:path o:connecttype="segments"/>
              <v:textbox inset="0,0,0,0"/>
            </v:shape>
            <v:shape id="Graphic 61" o:spid="_x0000_s1063" style="position:absolute;left:1852993;top:2667317;width:826769;height:311150" coordsize="826769,311150" o:spt="100" o:gfxdata="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s2EcovQAA&#10;ANsAAAAPAAAAAAAAAAEAIAAAACIAAABkcnMvZG93bnJldi54bWxQSwECFAAUAAAACACHTuJAMy8F&#10;njsAAAA5AAAAEAAAAAAAAAABACAAAAAMAQAAZHJzL3NoYXBleG1sLnhtbFBLBQYAAAAABgAGAFsB&#10;AAC2AwAAAAA=&#10;" adj="0,,0" path="m826388,l,311010e" filled="f" strokeweight=".35275mm">
              <v:stroke joinstyle="round"/>
              <v:formulas/>
              <v:path o:connecttype="segments"/>
              <v:textbox inset="0,0,0,0"/>
            </v:shape>
            <v:shape id="Graphic 62" o:spid="_x0000_s1062" style="position:absolute;left:1793560;top:2938197;width:85090;height:71755" coordsize="85090,71755" o:spt="100" o:gfxdata="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CpqjvQAA&#10;ANsAAAAPAAAAAAAAAAEAIAAAACIAAABkcnMvZG93bnJldi54bWxQSwECFAAUAAAACACHTuJAMy8F&#10;njsAAAA5AAAAEAAAAAAAAAABACAAAAAMAQAAZHJzL3NoYXBleG1sLnhtbFBLBQYAAAAABgAGAFsB&#10;AAC2AwAAAAA=&#10;" adj="0,,0" path="m57886,l,62496r84734,8814l57886,xe" fillcolor="black" stroked="f">
              <v:stroke joinstyle="round"/>
              <v:formulas/>
              <v:path o:connecttype="segments"/>
              <v:textbox inset="0,0,0,0"/>
            </v:shape>
            <v:shape id="Graphic 63" o:spid="_x0000_s1061" style="position:absolute;left:2679382;top:2673032;width:911860;height:313055" coordsize="911860,313055" o:spt="100" o:gfxdata="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naGgPbgAAADbAAAA&#10;DwAAAAAAAAABACAAAAAiAAAAZHJzL2Rvd25yZXYueG1sUEsBAhQAFAAAAAgAh07iQDMvBZ47AAAA&#10;OQAAABAAAAAAAAAAAQAgAAAABwEAAGRycy9zaGFwZXhtbC54bWxQSwUGAAAAAAYABgBbAQAAsQMA&#10;AAAA&#10;" adj="0,,0" path="m,l911491,312762e" filled="f" strokeweight="1pt">
              <v:stroke joinstyle="round"/>
              <v:formulas/>
              <v:path o:connecttype="segments"/>
              <v:textbox inset="0,0,0,0"/>
            </v:shape>
            <v:shape id="Graphic 64" o:spid="_x0000_s1060" style="position:absolute;left:3566486;top:2945635;width:84455;height:72390" coordsize="84455,72390" o:spt="100" o:gfxdata="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SFjQb4A&#10;AADbAAAADwAAAAAAAAABACAAAAAiAAAAZHJzL2Rvd25yZXYueG1sUEsBAhQAFAAAAAgAh07iQDMv&#10;BZ47AAAAOQAAABAAAAAAAAAAAQAgAAAADQEAAGRycy9zaGFwZXhtbC54bWxQSwUGAAAAAAYABgBb&#10;AQAAtwMAAAAA&#10;" adj="0,,0" path="m24739,l,72072,84442,60769,24739,xe" fillcolor="black" stroked="f">
              <v:stroke joinstyle="round"/>
              <v:formulas/>
              <v:path o:connecttype="segments"/>
              <v:textbox inset="0,0,0,0"/>
            </v:shape>
            <v:shape id="Graphic 65" o:spid="_x0000_s1059" style="position:absolute;left:895883;top:2673032;width:1743710;height:321945" coordsize="1743710,321945" o:spt="100" o:gfxdata="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cn0Z4vQAA&#10;ANsAAAAPAAAAAAAAAAEAIAAAACIAAABkcnMvZG93bnJldi54bWxQSwECFAAUAAAACACHTuJAMy8F&#10;njsAAAA5AAAAEAAAAAAAAAABACAAAAAMAQAAZHJzL3NoYXBleG1sLnhtbFBLBQYAAAAABgAGAFsB&#10;AAC2AwAAAAA=&#10;" adj="0,,0" path="m1743494,l,321843e" filled="f" strokeweight="1pt">
              <v:stroke joinstyle="round"/>
              <v:formulas/>
              <v:path o:connecttype="segments"/>
              <v:textbox inset="0,0,0,0"/>
            </v:shape>
            <v:shape id="Graphic 66" o:spid="_x0000_s1058" style="position:absolute;left:833437;top:2955108;width:81915;height:74930" coordsize="81915,74930" o:spt="100" o:gfxdata="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S5RLbsAAADb&#10;AAAADwAAAAAAAAABACAAAAAiAAAAZHJzL2Rvd25yZXYueG1sUEsBAhQAFAAAAAgAh07iQDMvBZ47&#10;AAAAOQAAABAAAAAAAAAAAQAgAAAACgEAAGRycy9zaGFwZXhtbC54bWxQSwUGAAAAAAYABgBbAQAA&#10;tAMAAAAA&#10;" adj="0,,0" path="m68021,l,51295,81851,74929,68021,xe" fillcolor="black" stroked="f">
              <v:stroke joinstyle="round"/>
              <v:formulas/>
              <v:path o:connecttype="segments"/>
              <v:textbox inset="0,0,0,0"/>
            </v:shape>
            <v:shape id="Graphic 67" o:spid="_x0000_s1057" style="position:absolute;left:2679382;top:2667317;width:1873885;height:323215" coordsize="1873885,323215" o:spt="100" o:gfxdata="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49zaQvQAA&#10;ANsAAAAPAAAAAAAAAAEAIAAAACIAAABkcnMvZG93bnJldi54bWxQSwECFAAUAAAACACHTuJAMy8F&#10;njsAAAA5AAAAEAAAAAAAAAABACAAAAAMAQAAZHJzL3NoYXBleG1sLnhtbFBLBQYAAAAABgAGAFsB&#10;AAC2AwAAAAA=&#10;" adj="0,,0" path="m,l1873529,322592e" filled="f" strokeweight=".35275mm">
              <v:stroke joinstyle="round"/>
              <v:formulas/>
              <v:path o:connecttype="segments"/>
              <v:textbox inset="0,0,0,0"/>
            </v:shape>
            <v:shape id="Graphic 68" o:spid="_x0000_s1056" style="position:absolute;left:4533941;top:2950211;width:81915;height:75565" coordsize="81915,75565" o:spt="100" o:gfxdata="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Xnq4S5AAAA2wAA&#10;AA8AAAAAAAAAAQAgAAAAIgAAAGRycy9kb3ducmV2LnhtbFBLAQIUABQAAAAIAIdO4kAzLwWeOwAA&#10;ADkAAAAQAAAAAAAAAAEAIAAAAAgBAABkcnMvc2hhcGV4bWwueG1sUEsFBgAAAAAGAAYAWwEAALID&#10;AAAAAA==&#10;" adj="0,,0" path="m12928,l,75095,81559,50482,12928,xe" fillcolor="black" stroked="f">
              <v:stroke joinstyle="round"/>
              <v:formulas/>
              <v:path o:connecttype="segments"/>
              <v:textbox inset="0,0,0,0"/>
            </v:shape>
            <v:shape id="Graphic 69" o:spid="_x0000_s1055" style="position:absolute;left:738187;top:3454082;width:1757680;height:413384" coordsize="1757680,413384" o:spt="100" o:gfxdata="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B/o6a8AAAA&#10;2wAAAA8AAAAAAAAAAQAgAAAAIgAAAGRycy9kb3ducmV2LnhtbFBLAQIUABQAAAAIAIdO4kAzLwWe&#10;OwAAADkAAAAQAAAAAAAAAAEAIAAAAAsBAABkcnMvc2hhcGV4bWwueG1sUEsFBgAAAAAGAAYAWwEA&#10;ALUDAAAAAA==&#10;" adj="0,,0" path="m,l1757451,412838e" filled="f" strokeweight="1pt">
              <v:stroke joinstyle="round"/>
              <v:formulas/>
              <v:path o:connecttype="segments"/>
              <v:textbox inset="0,0,0,0"/>
            </v:shape>
            <v:shape id="Graphic 70" o:spid="_x0000_s1054" style="position:absolute;left:2474572;top:3826919;width:83185;height:74295" coordsize="83185,74295" o:spt="100" o:gfxdata="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syIMm5AAAA2wAA&#10;AA8AAAAAAAAAAQAgAAAAIgAAAGRycy9kb3ducmV2LnhtbFBLAQIUABQAAAAIAIdO4kAzLwWeOwAA&#10;ADkAAAAQAAAAAAAAAAEAIAAAAAgBAABkcnMvc2hhcGV4bWwueG1sUEsFBgAAAAAGAAYAWwEAALID&#10;AAAAAA==&#10;" adj="0,,0" path="m17424,l,74180,82892,54521,17424,xe" fillcolor="black" stroked="f">
              <v:stroke joinstyle="round"/>
              <v:formulas/>
              <v:path o:connecttype="segments"/>
              <v:textbox inset="0,0,0,0"/>
            </v:shape>
            <v:shape id="Graphic 71" o:spid="_x0000_s1053" style="position:absolute;left:1753552;top:3444557;width:829310;height:408940" coordsize="829310,408940" o:spt="100" o:gfxdata="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EGhbvQAA&#10;ANsAAAAPAAAAAAAAAAEAIAAAACIAAABkcnMvZG93bnJldi54bWxQSwECFAAUAAAACACHTuJAMy8F&#10;njsAAAA5AAAAEAAAAAAAAAABACAAAAAMAQAAZHJzL3NoYXBleG1sLnhtbFBLBQYAAAAABgAGAFsB&#10;AAC2AwAAAAA=&#10;" adj="0,,0" path="m,l828878,408787e" filled="f" strokeweight="1pt">
              <v:stroke joinstyle="round"/>
              <v:formulas/>
              <v:path o:connecttype="segments"/>
              <v:textbox inset="0,0,0,0"/>
            </v:shape>
            <v:shape id="Graphic 72" o:spid="_x0000_s1052" style="position:absolute;left:2554185;top:3813561;width:85725;height:68580" coordsize="85725,68580" o:spt="100" o:gfxdata="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gTUhy5AAAA2wAA&#10;AA8AAAAAAAAAAQAgAAAAIgAAAGRycy9kb3ducmV2LnhtbFBLAQIUABQAAAAIAIdO4kAzLwWeOwAA&#10;ADkAAAAQAAAAAAAAAAEAIAAAAAgBAABkcnMvc2hhcGV4bWwueG1sUEsFBgAAAAAGAAYAWwEAALID&#10;AAAAAA==&#10;" adj="0,,0" path="m33705,l,68338r85191,-457l33705,xe" fillcolor="black" stroked="f">
              <v:stroke joinstyle="round"/>
              <v:formulas/>
              <v:path o:connecttype="segments"/>
              <v:textbox inset="0,0,0,0"/>
            </v:shape>
            <v:shape id="Graphic 73" o:spid="_x0000_s1051" style="position:absolute;left:2751772;top:3454082;width:1270;height:363855" coordsize="1,363855" o:spt="100" o:gfxdata="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sY62F7gAAADbAAAA&#10;DwAAAAAAAAABACAAAAAiAAAAZHJzL2Rvd25yZXYueG1sUEsBAhQAFAAAAAgAh07iQDMvBZ47AAAA&#10;OQAAABAAAAAAAAAAAQAgAAAABwEAAGRycy9zaGFwZXhtbC54bWxQSwUGAAAAAAYABgBbAQAAsQMA&#10;AAAA&#10;" adj="0,,0" path="m,l,363855e" filled="f" strokeweight="1pt">
              <v:stroke joinstyle="round"/>
              <v:formulas/>
              <v:path o:connecttype="segments"/>
              <v:textbox inset="0,0,0,0"/>
            </v:shape>
            <v:shape id="Graphic 74" o:spid="_x0000_s1050" style="position:absolute;left:2713672;top:3805237;width:76200;height:76200" coordsize="76200,76200" o:spt="100" o:gfxdata="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Djw4G&#10;wAAAANsAAAAPAAAAAAAAAAEAIAAAACIAAABkcnMvZG93bnJldi54bWxQSwECFAAUAAAACACHTuJA&#10;My8FnjsAAAA5AAAAEAAAAAAAAAABACAAAAAPAQAAZHJzL3NoYXBleG1sLnhtbFBLBQYAAAAABgAG&#10;AFsBAAC5AwAAAAA=&#10;" adj="0,,0" path="m76200,l,,38100,76200,76200,xe" fillcolor="black" stroked="f">
              <v:stroke joinstyle="round"/>
              <v:formulas/>
              <v:path o:connecttype="segments"/>
              <v:textbox inset="0,0,0,0"/>
            </v:shape>
            <v:shape id="Graphic 75" o:spid="_x0000_s1049" style="position:absolute;left:2873057;top:3444557;width:966469;height:412115" coordsize="966469,412115" o:spt="100" o:gfxdata="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ALsovQAA&#10;ANsAAAAPAAAAAAAAAAEAIAAAACIAAABkcnMvZG93bnJldi54bWxQSwECFAAUAAAACACHTuJAMy8F&#10;njsAAAA5AAAAEAAAAAAAAAABACAAAAAMAQAAZHJzL3NoYXBleG1sLnhtbFBLBQYAAAAABgAGAFsB&#10;AAC2AwAAAAA=&#10;" adj="0,,0" path="m966470,l,411975e" filled="f" strokeweight="1pt">
              <v:stroke joinstyle="round"/>
              <v:formulas/>
              <v:path o:connecttype="segments"/>
              <v:textbox inset="0,0,0,0"/>
            </v:shape>
            <v:shape id="Graphic 76" o:spid="_x0000_s1048" style="position:absolute;left:2814634;top:3816511;width:85090;height:70485" coordsize="85090,70485" o:spt="100" o:gfxdata="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XmdHvQAA&#10;ANsAAAAPAAAAAAAAAAEAIAAAACIAAABkcnMvZG93bnJldi54bWxQSwECFAAUAAAACACHTuJAMy8F&#10;njsAAAA5AAAAEAAAAAAAAAABACAAAAAMAQAAZHJzL3NoYXBleG1sLnhtbFBLBQYAAAAABgAGAFsB&#10;AAC2AwAAAAA=&#10;" adj="0,,0" path="m55156,l,64922r85039,5169l55156,xe" fillcolor="black" stroked="f">
              <v:stroke joinstyle="round"/>
              <v:formulas/>
              <v:path o:connecttype="segments"/>
              <v:textbox inset="0,0,0,0"/>
            </v:shape>
            <v:shape id="Graphic 77" o:spid="_x0000_s1047" style="position:absolute;left:3045548;top:3454082;width:1874520;height:414020" coordsize="1874520,414020" o:spt="100" o:gfxdata="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qa82tvQAA&#10;ANsAAAAPAAAAAAAAAAEAIAAAACIAAABkcnMvZG93bnJldi54bWxQSwECFAAUAAAACACHTuJAMy8F&#10;njsAAAA5AAAAEAAAAAAAAAABACAAAAAMAQAAZHJzL3NoYXBleG1sLnhtbFBLBQYAAAAABgAGAFsB&#10;AAC2AwAAAAA=&#10;" adj="0,,0" path="m1874113,l,413664e" filled="f" strokeweight="1pt">
              <v:stroke joinstyle="round"/>
              <v:formulas/>
              <v:path o:connecttype="segments"/>
              <v:textbox inset="0,0,0,0"/>
            </v:shape>
            <v:shape id="Graphic 78" o:spid="_x0000_s1046" style="position:absolute;left:2983543;top:3827805;width:83185;height:74930" coordsize="83185,74930" o:spt="100" o:gfxdata="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biZtLsAAADb&#10;AAAADwAAAAAAAAABACAAAAAiAAAAZHJzL2Rvd25yZXYueG1sUEsBAhQAFAAAAAgAh07iQDMvBZ47&#10;AAAAOQAAABAAAAAAAAAAAQAgAAAACgEAAGRycy9zaGFwZXhtbC54bWxQSwUGAAAAAAYABgBbAQAA&#10;tAMAAAAA&#10;" adj="0,,0" path="m66205,l,53632,82626,74409,66205,xe" fillcolor="black" stroked="f">
              <v:stroke joinstyle="round"/>
              <v:formulas/>
              <v:path o:connecttype="segments"/>
              <v:textbox inset="0,0,0,0"/>
            </v:shape>
            <v:shape id="Graphic 79" o:spid="_x0000_s1045" style="position:absolute;left:1342707;top:2027872;width:2371725;height:424180" coordsize="2371725,424180" o:spt="100" o:gfxdata="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YLorr4A&#10;AADbAAAADwAAAAAAAAABACAAAAAiAAAAZHJzL2Rvd25yZXYueG1sUEsBAhQAFAAAAAgAh07iQDMv&#10;BZ47AAAAOQAAABAAAAAAAAAAAQAgAAAADQEAAGRycy9zaGFwZXhtbC54bWxQSwUGAAAAAAYABgBb&#10;AQAAtwMAAAAA&#10;" adj="0,,0" path="m2371724,l,,,424179r2371724,l2371724,xe" stroked="f">
              <v:stroke joinstyle="round"/>
              <v:formulas/>
              <v:path o:connecttype="segments"/>
              <v:textbox inset="0,0,0,0"/>
            </v:shape>
            <v:shape id="Graphic 80" o:spid="_x0000_s1044" style="position:absolute;left:2523172;top:2267267;width:1270;height:89535" coordsize="1,89535" o:spt="100" o:gfxdata="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hyoxS5AAAA2wAA&#10;AA8AAAAAAAAAAQAgAAAAIgAAAGRycy9kb3ducmV2LnhtbFBLAQIUABQAAAAIAIdO4kAzLwWeOwAA&#10;ADkAAAAQAAAAAAAAAAEAIAAAAAgBAABkcnMvc2hhcGV4bWwueG1sUEsFBgAAAAAGAAYAWwEAALID&#10;AAAAAA==&#10;" adj="0,,0" path="m,l,89535e" filled="f" strokeweight="1pt">
              <v:stroke joinstyle="round"/>
              <v:formulas/>
              <v:path o:connecttype="segments"/>
              <v:textbox inset="0,0,0,0"/>
            </v:shape>
            <v:shape id="Graphic 81" o:spid="_x0000_s1043" style="position:absolute;left:2485072;top:2344102;width:76200;height:76200" coordsize="76200,76200" o:spt="100" o:gfxdata="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Yt3bm/&#10;AAAA2wAAAA8AAAAAAAAAAQAgAAAAIgAAAGRycy9kb3ducmV2LnhtbFBLAQIUABQAAAAIAIdO4kAz&#10;LwWeOwAAADkAAAAQAAAAAAAAAAEAIAAAAA4BAABkcnMvc2hhcGV4bWwueG1sUEsFBgAAAAAGAAYA&#10;WwEAALgDAAAAAA==&#10;" adj="0,,0" path="m76200,l,,38100,76200,76200,xe" fillcolor="black" stroked="f">
              <v:stroke joinstyle="round"/>
              <v:formulas/>
              <v:path o:connecttype="segments"/>
              <v:textbox inset="0,0,0,0"/>
            </v:shape>
            <v:shape id="Textbox 82" o:spid="_x0000_s1042" type="#_x0000_t202" style="position:absolute;left:1999297;top:855408;width:1468120;height:140335" o:gfxdata="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9nl/TvQAA&#10;ANsAAAAPAAAAAAAAAAEAIAAAACIAAABkcnMvZG93bnJldi54bWxQSwECFAAUAAAACACHTuJAMy8F&#10;njsAAAA5AAAAEAAAAAAAAAABACAAAAAMAQAAZHJzL3NoYXBleG1sLnhtbFBLBQYAAAAABgAGAFsB&#10;AAC2AwAAAAA=&#10;" filled="f" stroked="f">
              <v:textbox inset="0,0,0,0">
                <w:txbxContent>
                  <w:p w:rsidR="007132CA" w:rsidRDefault="009B7D89">
                    <w:pPr>
                      <w:spacing w:line="221" w:lineRule="exact"/>
                      <w:rPr>
                        <w:rFonts w:ascii="Calibri" w:hAnsi="Calibri"/>
                      </w:rPr>
                    </w:pPr>
                    <w:r>
                      <w:rPr>
                        <w:rFonts w:ascii="Calibri" w:hAnsi="Calibri"/>
                        <w:color w:val="000009"/>
                      </w:rPr>
                      <w:t>ПрезидентДО</w:t>
                    </w:r>
                    <w:r>
                      <w:rPr>
                        <w:rFonts w:ascii="Calibri" w:hAnsi="Calibri"/>
                        <w:color w:val="000009"/>
                        <w:spacing w:val="-2"/>
                      </w:rPr>
                      <w:t>«Стимул»</w:t>
                    </w:r>
                  </w:p>
                </w:txbxContent>
              </v:textbox>
            </v:shape>
            <v:shape id="Textbox 83" o:spid="_x0000_s1041" type="#_x0000_t202" style="position:absolute;left:2177605;top:2507424;width:772160;height:140335" o:gfxdata="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S0vpIvQAA&#10;ANsAAAAPAAAAAAAAAAEAIAAAACIAAABkcnMvZG93bnJldi54bWxQSwECFAAUAAAACACHTuJAMy8F&#10;njsAAAA5AAAAEAAAAAAAAAABACAAAAAMAQAAZHJzL3NoYXBleG1sLnhtbFBLBQYAAAAABgAGAFsB&#10;AAC2AwAAAAA=&#10;" filled="f" stroked="f">
              <v:textbox inset="0,0,0,0">
                <w:txbxContent>
                  <w:p w:rsidR="007132CA" w:rsidRDefault="009B7D89">
                    <w:pPr>
                      <w:spacing w:line="221" w:lineRule="exact"/>
                      <w:rPr>
                        <w:rFonts w:ascii="Calibri" w:hAnsi="Calibri"/>
                      </w:rPr>
                    </w:pPr>
                    <w:r>
                      <w:rPr>
                        <w:rFonts w:ascii="Calibri" w:hAnsi="Calibri"/>
                        <w:color w:val="000009"/>
                      </w:rPr>
                      <w:t>Совет</w:t>
                    </w:r>
                    <w:r>
                      <w:rPr>
                        <w:rFonts w:ascii="Calibri" w:hAnsi="Calibri"/>
                        <w:color w:val="000009"/>
                        <w:spacing w:val="-2"/>
                      </w:rPr>
                      <w:t>класса</w:t>
                    </w:r>
                  </w:p>
                </w:txbxContent>
              </v:textbox>
            </v:shape>
            <v:shape id="Textbox 84" o:spid="_x0000_s1040" type="#_x0000_t202" style="position:absolute;left:2331402;top:3006407;width:883285;height:447675" o:gfxdata="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d7fpr4A&#10;AADbAAAADwAAAAAAAAABACAAAAAiAAAAZHJzL2Rvd25yZXYueG1sUEsBAhQAFAAAAAgAh07iQDMv&#10;BZ47AAAAOQAAABAAAAAAAAAAAQAgAAAADQEAAGRycy9zaGFwZXhtbC54bWxQSwUGAAAAAAYABgBb&#10;AQAAtwMAAAAA&#10;" filled="f">
              <v:stroke joinstyle="round"/>
              <v:textbox inset="0,0,0,0">
                <w:txbxContent>
                  <w:p w:rsidR="007132CA" w:rsidRDefault="009B7D89">
                    <w:pPr>
                      <w:spacing w:before="72" w:line="273" w:lineRule="auto"/>
                      <w:ind w:left="263" w:firstLine="112"/>
                      <w:rPr>
                        <w:rFonts w:ascii="Calibri" w:hAnsi="Calibri"/>
                      </w:rPr>
                    </w:pPr>
                    <w:r>
                      <w:rPr>
                        <w:rFonts w:ascii="Calibri" w:hAnsi="Calibri"/>
                        <w:color w:val="000009"/>
                        <w:spacing w:val="-2"/>
                      </w:rPr>
                      <w:t xml:space="preserve">сектор </w:t>
                    </w:r>
                    <w:r>
                      <w:rPr>
                        <w:rFonts w:ascii="Calibri" w:hAnsi="Calibri"/>
                        <w:color w:val="000009"/>
                        <w:spacing w:val="-4"/>
                      </w:rPr>
                      <w:t>культуры</w:t>
                    </w:r>
                  </w:p>
                </w:txbxContent>
              </v:textbox>
            </v:shape>
            <v:shape id="Textbox 85" o:spid="_x0000_s1039" type="#_x0000_t202" style="position:absolute;left:1365567;top:2027872;width:2353945;height:424180" o:gfxdata="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pJ6Pb4A&#10;AADbAAAADwAAAAAAAAABACAAAAAiAAAAZHJzL2Rvd25yZXYueG1sUEsBAhQAFAAAAAgAh07iQDMv&#10;BZ47AAAAOQAAABAAAAAAAAAAAQAgAAAADQEAAGRycy9zaGFwZXhtbC54bWxQSwUGAAAAAAYABgBb&#10;AQAAtwMAAAAA&#10;" filled="f">
              <v:stroke joinstyle="round"/>
              <v:textbox inset="0,0,0,0">
                <w:txbxContent>
                  <w:p w:rsidR="007132CA" w:rsidRDefault="009B7D89">
                    <w:pPr>
                      <w:spacing w:before="72"/>
                      <w:ind w:right="37"/>
                      <w:jc w:val="center"/>
                      <w:rPr>
                        <w:rFonts w:ascii="Calibri" w:hAnsi="Calibri"/>
                      </w:rPr>
                    </w:pPr>
                    <w:r>
                      <w:rPr>
                        <w:rFonts w:ascii="Calibri" w:hAnsi="Calibri"/>
                        <w:color w:val="000009"/>
                      </w:rPr>
                      <w:t>Мэр</w:t>
                    </w:r>
                    <w:r>
                      <w:rPr>
                        <w:rFonts w:ascii="Calibri" w:hAnsi="Calibri"/>
                        <w:color w:val="000009"/>
                        <w:spacing w:val="-2"/>
                      </w:rPr>
                      <w:t>класса</w:t>
                    </w:r>
                  </w:p>
                </w:txbxContent>
              </v:textbox>
            </v:shape>
            <v:shape id="Textbox 86" o:spid="_x0000_s1038" type="#_x0000_t202" style="position:absolute;left:3710304;top:1419860;width:1318895;height:436880" o:gfxdata="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qVZ0L4A&#10;AADbAAAADwAAAAAAAAABACAAAAAiAAAAZHJzL2Rvd25yZXYueG1sUEsBAhQAFAAAAAgAh07iQDMv&#10;BZ47AAAAOQAAABAAAAAAAAAAAQAgAAAADQEAAGRycy9zaGFwZXhtbC54bWxQSwUGAAAAAAYABgBb&#10;AQAAtwMAAAAA&#10;" filled="f" stroked="f">
              <v:textbox inset="0,0,0,0">
                <w:txbxContent>
                  <w:p w:rsidR="007132CA" w:rsidRDefault="009B7D89">
                    <w:pPr>
                      <w:spacing w:before="73" w:line="273" w:lineRule="auto"/>
                      <w:ind w:left="370" w:hanging="5"/>
                      <w:rPr>
                        <w:rFonts w:ascii="Calibri" w:hAnsi="Calibri"/>
                      </w:rPr>
                    </w:pPr>
                    <w:r>
                      <w:rPr>
                        <w:rFonts w:ascii="Calibri" w:hAnsi="Calibri"/>
                        <w:color w:val="000009"/>
                        <w:spacing w:val="-2"/>
                      </w:rPr>
                      <w:t>Министерство правопорядка</w:t>
                    </w:r>
                  </w:p>
                </w:txbxContent>
              </v:textbox>
            </v:shape>
            <v:shape id="Textbox 87" o:spid="_x0000_s1037" type="#_x0000_t202" style="position:absolute;left:2264727;top:1415097;width:1359535;height:447675" o:gfxdata="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0MQdG/&#10;AAAA2wAAAA8AAAAAAAAAAQAgAAAAIgAAAGRycy9kb3ducmV2LnhtbFBLAQIUABQAAAAIAIdO4kAz&#10;LwWeOwAAADkAAAAQAAAAAAAAAAEAIAAAAA4BAABkcnMvc2hhcGV4bWwueG1sUEsFBgAAAAAGAAYA&#10;WwEAALgDAAAAAA==&#10;" filled="f">
              <v:stroke joinstyle="round"/>
              <v:textbox inset="0,0,0,0">
                <w:txbxContent>
                  <w:p w:rsidR="007132CA" w:rsidRDefault="009B7D89">
                    <w:pPr>
                      <w:spacing w:before="73" w:line="273" w:lineRule="auto"/>
                      <w:ind w:left="455" w:right="148" w:hanging="296"/>
                      <w:rPr>
                        <w:rFonts w:ascii="Calibri" w:hAnsi="Calibri"/>
                      </w:rPr>
                    </w:pPr>
                    <w:r>
                      <w:rPr>
                        <w:rFonts w:ascii="Calibri" w:hAnsi="Calibri"/>
                        <w:color w:val="000009"/>
                      </w:rPr>
                      <w:t xml:space="preserve">Средствомассовой </w:t>
                    </w:r>
                    <w:r>
                      <w:rPr>
                        <w:rFonts w:ascii="Calibri" w:hAnsi="Calibri"/>
                        <w:color w:val="000009"/>
                        <w:spacing w:val="-2"/>
                      </w:rPr>
                      <w:t>информации</w:t>
                    </w:r>
                  </w:p>
                </w:txbxContent>
              </v:textbox>
            </v:shape>
            <v:shape id="Textbox 88" o:spid="_x0000_s1036" type="#_x0000_t202" style="position:absolute;left:1119187;top:1415097;width:1066800;height:447675" o:gfxdata="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k9WjugAAANsA&#10;AAAPAAAAAAAAAAEAIAAAACIAAABkcnMvZG93bnJldi54bWxQSwECFAAUAAAACACHTuJAMy8FnjsA&#10;AAA5AAAAEAAAAAAAAAABACAAAAAJAQAAZHJzL3NoYXBleG1sLnhtbFBLBQYAAAAABgAGAFsBAACz&#10;AwAAAAA=&#10;" filled="f">
              <v:stroke joinstyle="round"/>
              <v:textbox inset="0,0,0,0">
                <w:txbxContent>
                  <w:p w:rsidR="007132CA" w:rsidRDefault="009B7D89">
                    <w:pPr>
                      <w:spacing w:before="73" w:line="273" w:lineRule="auto"/>
                      <w:ind w:left="408" w:hanging="250"/>
                      <w:rPr>
                        <w:rFonts w:ascii="Calibri" w:hAnsi="Calibri"/>
                      </w:rPr>
                    </w:pPr>
                    <w:r>
                      <w:rPr>
                        <w:rFonts w:ascii="Calibri" w:hAnsi="Calibri"/>
                        <w:color w:val="000009"/>
                        <w:spacing w:val="-2"/>
                      </w:rPr>
                      <w:t>Министерство культуры</w:t>
                    </w:r>
                  </w:p>
                </w:txbxContent>
              </v:textbox>
            </v:shape>
            <v:shape id="Textbox 89" o:spid="_x0000_s1035" type="#_x0000_t202" style="position:absolute;left:1628139;top:365759;width:2163445;height:406400" o:gfxdata="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Os2ivQAA&#10;ANsAAAAPAAAAAAAAAAEAIAAAACIAAABkcnMvZG93bnJldi54bWxQSwECFAAUAAAACACHTuJAMy8F&#10;njsAAAA5AAAAEAAAAAAAAAABACAAAAAMAQAAZHJzL3NoYXBleG1sLnhtbFBLBQYAAAAABgAGAFsB&#10;AAC2AwAAAAA=&#10;" filled="f" stroked="f">
              <v:textbox inset="0,0,0,0">
                <w:txbxContent>
                  <w:p w:rsidR="007132CA" w:rsidRDefault="009B7D89">
                    <w:pPr>
                      <w:spacing w:before="72"/>
                      <w:ind w:left="553"/>
                      <w:rPr>
                        <w:rFonts w:ascii="Calibri" w:hAnsi="Calibri"/>
                      </w:rPr>
                    </w:pPr>
                    <w:r>
                      <w:rPr>
                        <w:rFonts w:ascii="Calibri" w:hAnsi="Calibri"/>
                        <w:color w:val="000009"/>
                      </w:rPr>
                      <w:t>Совет</w:t>
                    </w:r>
                    <w:r>
                      <w:rPr>
                        <w:rFonts w:ascii="Calibri" w:hAnsi="Calibri"/>
                        <w:color w:val="000009"/>
                        <w:spacing w:val="-2"/>
                      </w:rPr>
                      <w:t>старшеклассников</w:t>
                    </w:r>
                  </w:p>
                </w:txbxContent>
              </v:textbox>
            </v:shape>
            <v:shape id="Textbox 90" o:spid="_x0000_s1034" type="#_x0000_t202" style="position:absolute;left:1618932;top:4762;width:2181860;height:356235" o:gfxdata="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zxPeLsAAADb&#10;AAAADwAAAAAAAAABACAAAAAiAAAAZHJzL2Rvd25yZXYueG1sUEsBAhQAFAAAAAgAh07iQDMvBZ47&#10;AAAAOQAAABAAAAAAAAAAAQAgAAAACgEAAGRycy9zaGFwZXhtbC54bWxQSwUGAAAAAAYABgBbAQAA&#10;tAMAAAAA&#10;" filled="f">
              <v:stroke joinstyle="round"/>
              <v:textbox inset="0,0,0,0">
                <w:txbxContent>
                  <w:p w:rsidR="007132CA" w:rsidRDefault="009B7D89">
                    <w:pPr>
                      <w:spacing w:before="71"/>
                      <w:ind w:left="248"/>
                      <w:rPr>
                        <w:rFonts w:ascii="Calibri" w:hAnsi="Calibri"/>
                      </w:rPr>
                    </w:pPr>
                    <w:r>
                      <w:rPr>
                        <w:rFonts w:ascii="Calibri" w:hAnsi="Calibri"/>
                        <w:color w:val="000009"/>
                      </w:rPr>
                      <w:t>Общеесобрание</w:t>
                    </w:r>
                    <w:r>
                      <w:rPr>
                        <w:rFonts w:ascii="Calibri" w:hAnsi="Calibri"/>
                        <w:color w:val="000009"/>
                        <w:spacing w:val="-2"/>
                      </w:rPr>
                      <w:t>обучающихся</w:t>
                    </w:r>
                  </w:p>
                </w:txbxContent>
              </v:textbox>
            </v:shape>
            <v:shape id="Textbox 91" o:spid="_x0000_s1033" type="#_x0000_t202" style="position:absolute;left:2331402;top:3864009;width:883285;height:340995" o:gfxdata="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HDq474A&#10;AADbAAAADwAAAAAAAAABACAAAAAiAAAAZHJzL2Rvd25yZXYueG1sUEsBAhQAFAAAAAgAh07iQDMv&#10;BZ47AAAAOQAAABAAAAAAAAAAAQAgAAAADQEAAGRycy9zaGFwZXhtbC54bWxQSwUGAAAAAAYABgBb&#10;AQAAtwMAAAAA&#10;" filled="f">
              <v:stroke joinstyle="round"/>
              <v:textbox inset="0,0,0,0">
                <w:txbxContent>
                  <w:p w:rsidR="007132CA" w:rsidRDefault="009B7D89">
                    <w:pPr>
                      <w:spacing w:before="99"/>
                      <w:ind w:left="355"/>
                      <w:rPr>
                        <w:rFonts w:ascii="Calibri" w:hAnsi="Calibri"/>
                      </w:rPr>
                    </w:pPr>
                    <w:r>
                      <w:rPr>
                        <w:rFonts w:ascii="Calibri" w:hAnsi="Calibri"/>
                        <w:color w:val="000009"/>
                        <w:spacing w:val="-2"/>
                      </w:rPr>
                      <w:t>Ученик</w:t>
                    </w:r>
                  </w:p>
                </w:txbxContent>
              </v:textbox>
            </v:shape>
            <v:shape id="Textbox 92" o:spid="_x0000_s1032" type="#_x0000_t202" style="position:absolute;left:4233862;top:2987758;width:883285;height:461009" o:gfxdata="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KJ0lL4A&#10;AADbAAAADwAAAAAAAAABACAAAAAiAAAAZHJzL2Rvd25yZXYueG1sUEsBAhQAFAAAAAgAh07iQDMv&#10;BZ47AAAAOQAAABAAAAAAAAAAAQAgAAAADQEAAGRycy9zaGFwZXhtbC54bWxQSwUGAAAAAAYABgBb&#10;AQAAtwMAAAAA&#10;" filled="f">
              <v:stroke joinstyle="round"/>
              <v:textbox inset="0,0,0,0">
                <w:txbxContent>
                  <w:p w:rsidR="007132CA" w:rsidRDefault="009B7D89">
                    <w:pPr>
                      <w:spacing w:before="92"/>
                      <w:ind w:left="378"/>
                      <w:rPr>
                        <w:rFonts w:ascii="Calibri" w:hAnsi="Calibri"/>
                      </w:rPr>
                    </w:pPr>
                    <w:r>
                      <w:rPr>
                        <w:rFonts w:ascii="Calibri" w:hAnsi="Calibri"/>
                        <w:color w:val="000009"/>
                        <w:spacing w:val="-2"/>
                      </w:rPr>
                      <w:t>сектор</w:t>
                    </w:r>
                  </w:p>
                </w:txbxContent>
              </v:textbox>
            </v:shape>
            <v:shape id="Textbox 93" o:spid="_x0000_s1031" type="#_x0000_t202" style="position:absolute;left:3281362;top:3006407;width:883285;height:447675" o:gfxdata="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7RD74A&#10;AADbAAAADwAAAAAAAAABACAAAAAiAAAAZHJzL2Rvd25yZXYueG1sUEsBAhQAFAAAAAgAh07iQDMv&#10;BZ47AAAAOQAAABAAAAAAAAAAAQAgAAAADQEAAGRycy9zaGFwZXhtbC54bWxQSwUGAAAAAAYABgBb&#10;AQAAtwMAAAAA&#10;" filled="f">
              <v:stroke joinstyle="round"/>
              <v:textbox inset="0,0,0,0">
                <w:txbxContent>
                  <w:p w:rsidR="007132CA" w:rsidRDefault="009B7D89">
                    <w:pPr>
                      <w:spacing w:before="72"/>
                      <w:ind w:left="378"/>
                      <w:rPr>
                        <w:rFonts w:ascii="Calibri" w:hAnsi="Calibri"/>
                      </w:rPr>
                    </w:pPr>
                    <w:r>
                      <w:rPr>
                        <w:rFonts w:ascii="Calibri" w:hAnsi="Calibri"/>
                        <w:color w:val="000009"/>
                        <w:spacing w:val="-2"/>
                      </w:rPr>
                      <w:t>сектор</w:t>
                    </w:r>
                  </w:p>
                </w:txbxContent>
              </v:textbox>
            </v:shape>
            <v:shape id="Textbox 94" o:spid="_x0000_s1030" type="#_x0000_t202" style="position:absolute;left:1381442;top:3000692;width:883285;height:447675" o:gfxdata="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AdJe74A&#10;AADbAAAADwAAAAAAAAABACAAAAAiAAAAZHJzL2Rvd25yZXYueG1sUEsBAhQAFAAAAAgAh07iQDMv&#10;BZ47AAAAOQAAABAAAAAAAAAAAQAgAAAADQEAAGRycy9zaGFwZXhtbC54bWxQSwUGAAAAAAYABgBb&#10;AQAAtwMAAAAA&#10;" filled="f">
              <v:stroke joinstyle="round"/>
              <v:textbox inset="0,0,0,0">
                <w:txbxContent>
                  <w:p w:rsidR="007132CA" w:rsidRDefault="009B7D89">
                    <w:pPr>
                      <w:spacing w:before="72" w:line="276" w:lineRule="auto"/>
                      <w:ind w:left="351" w:right="345" w:firstLine="26"/>
                      <w:rPr>
                        <w:rFonts w:ascii="Calibri" w:hAnsi="Calibri"/>
                      </w:rPr>
                    </w:pPr>
                    <w:r>
                      <w:rPr>
                        <w:rFonts w:ascii="Calibri" w:hAnsi="Calibri"/>
                        <w:color w:val="000009"/>
                        <w:spacing w:val="-2"/>
                      </w:rPr>
                      <w:t>сектор знаний</w:t>
                    </w:r>
                  </w:p>
                </w:txbxContent>
              </v:textbox>
            </v:shape>
            <v:shape id="Textbox 95" o:spid="_x0000_s1029" type="#_x0000_t202" style="position:absolute;left:407352;top:3000692;width:883285;height:447675" o:gfxdata="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0vs4L4A&#10;AADbAAAADwAAAAAAAAABACAAAAAiAAAAZHJzL2Rvd25yZXYueG1sUEsBAhQAFAAAAAgAh07iQDMv&#10;BZ47AAAAOQAAABAAAAAAAAAAAQAgAAAADQEAAGRycy9zaGFwZXhtbC54bWxQSwUGAAAAAAYABgBb&#10;AQAAtwMAAAAA&#10;" filled="f">
              <v:stroke joinstyle="round"/>
              <v:textbox inset="0,0,0,0">
                <w:txbxContent>
                  <w:p w:rsidR="007132CA" w:rsidRDefault="009B7D89">
                    <w:pPr>
                      <w:spacing w:before="72" w:line="276" w:lineRule="auto"/>
                      <w:ind w:left="373" w:right="365" w:firstLine="4"/>
                      <w:rPr>
                        <w:rFonts w:ascii="Calibri" w:hAnsi="Calibri"/>
                      </w:rPr>
                    </w:pPr>
                    <w:r>
                      <w:rPr>
                        <w:rFonts w:ascii="Calibri" w:hAnsi="Calibri"/>
                        <w:color w:val="000009"/>
                        <w:spacing w:val="-2"/>
                      </w:rPr>
                      <w:t>сектор спорта</w:t>
                    </w:r>
                  </w:p>
                </w:txbxContent>
              </v:textbox>
            </v:shape>
            <v:shape id="Textbox 96" o:spid="_x0000_s1028" type="#_x0000_t202" style="position:absolute;left:4762;top:1405572;width:1057275;height:447675" o:gfxdata="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5lyl74A&#10;AADbAAAADwAAAAAAAAABACAAAAAiAAAAZHJzL2Rvd25yZXYueG1sUEsBAhQAFAAAAAgAh07iQDMv&#10;BZ47AAAAOQAAABAAAAAAAAAAAQAgAAAADQEAAGRycy9zaGFwZXhtbC54bWxQSwUGAAAAAAYABgBb&#10;AQAAtwMAAAAA&#10;" filled="f">
              <v:stroke joinstyle="round"/>
              <v:textbox inset="0,0,0,0">
                <w:txbxContent>
                  <w:p w:rsidR="007132CA" w:rsidRDefault="009B7D89">
                    <w:pPr>
                      <w:spacing w:before="71" w:line="276" w:lineRule="auto"/>
                      <w:ind w:left="512" w:hanging="360"/>
                      <w:rPr>
                        <w:rFonts w:ascii="Calibri" w:hAnsi="Calibri"/>
                      </w:rPr>
                    </w:pPr>
                    <w:r>
                      <w:rPr>
                        <w:rFonts w:ascii="Calibri" w:hAnsi="Calibri"/>
                        <w:color w:val="000009"/>
                        <w:spacing w:val="-2"/>
                      </w:rPr>
                      <w:t>Министерство спорта</w:t>
                    </w:r>
                  </w:p>
                </w:txbxContent>
              </v:textbox>
            </v:shape>
            <w10:wrap type="none"/>
            <w10:anchorlock/>
          </v:group>
        </w:pict>
      </w:r>
    </w:p>
    <w:p w:rsidR="007132CA" w:rsidRDefault="007132CA">
      <w:pPr>
        <w:pStyle w:val="a3"/>
        <w:spacing w:before="5"/>
        <w:ind w:left="0"/>
      </w:pPr>
    </w:p>
    <w:p w:rsidR="007132CA" w:rsidRDefault="009B7D89">
      <w:pPr>
        <w:pStyle w:val="a3"/>
        <w:ind w:left="994"/>
      </w:pPr>
      <w:r>
        <w:t>Детскоесамоуправлениевшколеосуществляется</w:t>
      </w:r>
      <w:r>
        <w:rPr>
          <w:spacing w:val="-2"/>
        </w:rPr>
        <w:t>через:</w:t>
      </w:r>
    </w:p>
    <w:p w:rsidR="007132CA" w:rsidRDefault="009B7D89">
      <w:pPr>
        <w:pStyle w:val="a3"/>
        <w:ind w:left="994" w:right="427"/>
      </w:pPr>
      <w:r>
        <w:t xml:space="preserve">утверждение и последовательную реализацию в детском общественном объединении демократических процедур (выборы руководящих органов объединения, </w:t>
      </w:r>
      <w:r>
        <w:t>подотчетность выборных органов общему сбору объединения; ротация состава выборных органов и т.п.), дающих ребенку возможность получить социально значимый опыт гражданского поведения; деятельностьвыборногоСоветастаршеклассников,создаваемогодляучетамненияшко</w:t>
      </w:r>
      <w:r>
        <w:t>льников по вопросам управления образовательной организацией и принятия административных решений, затрагивающих их права и законные интересы;</w:t>
      </w:r>
    </w:p>
    <w:p w:rsidR="007132CA" w:rsidRDefault="009B7D89">
      <w:pPr>
        <w:pStyle w:val="a3"/>
        <w:ind w:left="994" w:right="493"/>
      </w:pPr>
      <w:r>
        <w:t>представителейоргановученическогосамоуправленияучаствуютвразработке,обсуждениии реализации рабочей программы воспит</w:t>
      </w:r>
      <w:r>
        <w:t>ания, календарного плана воспитательной работы, в анализе воспитательной деятельности в общеобразовательной организации.</w:t>
      </w:r>
    </w:p>
    <w:p w:rsidR="007132CA" w:rsidRDefault="009B7D89">
      <w:pPr>
        <w:ind w:left="994" w:right="493"/>
        <w:rPr>
          <w:sz w:val="24"/>
        </w:rPr>
      </w:pPr>
      <w:r>
        <w:rPr>
          <w:i/>
          <w:sz w:val="24"/>
          <w:u w:val="single"/>
        </w:rPr>
        <w:t xml:space="preserve">организацию Дня самоуправления в День Учителя (старшеклассники организуют учебныйпроцесс, проводят уроки, общешкольную линейку, следят </w:t>
      </w:r>
      <w:r>
        <w:rPr>
          <w:i/>
          <w:sz w:val="24"/>
          <w:u w:val="single"/>
        </w:rPr>
        <w:t>за порядком в школе и т.п.);</w:t>
      </w:r>
      <w:r>
        <w:rPr>
          <w:sz w:val="24"/>
        </w:rPr>
        <w:t>деятельностьтворческихсоветовдела,отвечающихзапроведениетехилииныхконкретных мероприятий, праздников, вечеров, акций и т.п.;</w:t>
      </w:r>
    </w:p>
    <w:p w:rsidR="007132CA" w:rsidRDefault="009B7D89">
      <w:pPr>
        <w:pStyle w:val="a3"/>
        <w:ind w:left="993" w:right="442"/>
      </w:pPr>
      <w:r>
        <w:t>поддержку и развитие в детской организации его традиций и ритуалов, формирующих уребенка чувство общнос</w:t>
      </w:r>
      <w:r>
        <w:t>ти с другими его членами, чувство причастности к тому, что происходит в ней. Детская организация «Стимул» имеет эмблему, флаг, галстук. Флаг представляет собой полотнище зеленого цвета в центре, которого белая лилия, как символа роста, жизни. Галстуки явля</w:t>
      </w:r>
      <w:r>
        <w:t>ются важным атрибутом значимых событий детского объединенияи символомдежурногокласса.Выпускники 11классовнаторжественной линейкепосвященной днюрожденияДОСтимулпроводяттрадиционныйритуалпосвященияпервоклассниковвряды детской организации и передают им торжес</w:t>
      </w:r>
      <w:r>
        <w:t xml:space="preserve">твенно свои галстуки. В каждом классе свой цвет </w:t>
      </w:r>
      <w:r>
        <w:rPr>
          <w:spacing w:val="-2"/>
        </w:rPr>
        <w:t>галстуков.</w:t>
      </w:r>
    </w:p>
    <w:p w:rsidR="007132CA" w:rsidRDefault="009B7D89">
      <w:pPr>
        <w:pStyle w:val="a3"/>
        <w:spacing w:before="1"/>
        <w:ind w:left="993" w:right="493"/>
      </w:pPr>
      <w:r>
        <w:t>деятельность выборных по инициативе и предложениям учащихся класса лидеров (мэров), представляющихинтересыклассавобщешкольныхделахипризванныхкоординироватьего работу с работой Совета старшеклассник</w:t>
      </w:r>
      <w:r>
        <w:t>ов и классных руководителей;</w:t>
      </w:r>
    </w:p>
    <w:p w:rsidR="007132CA" w:rsidRDefault="007132CA">
      <w:pPr>
        <w:pStyle w:val="a3"/>
        <w:sectPr w:rsidR="007132CA">
          <w:pgSz w:w="11910" w:h="16840"/>
          <w:pgMar w:top="1080" w:right="0" w:bottom="960" w:left="566" w:header="0" w:footer="770" w:gutter="0"/>
          <w:cols w:space="720"/>
        </w:sectPr>
      </w:pPr>
    </w:p>
    <w:p w:rsidR="007132CA" w:rsidRDefault="009B7D89">
      <w:pPr>
        <w:pStyle w:val="a3"/>
        <w:spacing w:before="72"/>
        <w:ind w:left="994" w:right="1016"/>
      </w:pPr>
      <w:r>
        <w:lastRenderedPageBreak/>
        <w:t>деятельностьвыборныхоргановсамоуправления,отвечающихзаразличныенаправления работы класса;</w:t>
      </w:r>
    </w:p>
    <w:p w:rsidR="007132CA" w:rsidRDefault="007132CA">
      <w:pPr>
        <w:pStyle w:val="a3"/>
        <w:ind w:left="0"/>
      </w:pPr>
    </w:p>
    <w:p w:rsidR="007132CA" w:rsidRDefault="009B7D89">
      <w:pPr>
        <w:pStyle w:val="a4"/>
        <w:numPr>
          <w:ilvl w:val="0"/>
          <w:numId w:val="63"/>
        </w:numPr>
        <w:tabs>
          <w:tab w:val="left" w:pos="1234"/>
        </w:tabs>
        <w:spacing w:before="1"/>
        <w:rPr>
          <w:sz w:val="24"/>
        </w:rPr>
      </w:pPr>
      <w:r>
        <w:rPr>
          <w:sz w:val="24"/>
        </w:rPr>
        <w:t>Профилактикаи</w:t>
      </w:r>
      <w:r>
        <w:rPr>
          <w:spacing w:val="-2"/>
          <w:sz w:val="24"/>
        </w:rPr>
        <w:t>безопасность</w:t>
      </w:r>
    </w:p>
    <w:p w:rsidR="007132CA" w:rsidRDefault="009B7D89">
      <w:pPr>
        <w:pStyle w:val="a3"/>
        <w:ind w:left="994" w:right="1016"/>
      </w:pPr>
      <w:r>
        <w:t>Реализация воспитательного потенциала профилактической деятельности в целях формированияипод</w:t>
      </w:r>
      <w:r>
        <w:t>держкибезопаснойикомфортнойсредывобщеобразовательной организации проходит через следующие виды и формы работы:</w:t>
      </w:r>
    </w:p>
    <w:tbl>
      <w:tblPr>
        <w:tblW w:w="0" w:type="auto"/>
        <w:tblInd w:w="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4106"/>
        <w:gridCol w:w="6244"/>
      </w:tblGrid>
      <w:tr w:rsidR="007132CA">
        <w:trPr>
          <w:trHeight w:val="275"/>
        </w:trPr>
        <w:tc>
          <w:tcPr>
            <w:tcW w:w="4106" w:type="dxa"/>
          </w:tcPr>
          <w:p w:rsidR="007132CA" w:rsidRDefault="009B7D89">
            <w:pPr>
              <w:pStyle w:val="TableParagraph"/>
              <w:spacing w:line="256" w:lineRule="exact"/>
              <w:rPr>
                <w:sz w:val="24"/>
              </w:rPr>
            </w:pPr>
            <w:r>
              <w:rPr>
                <w:sz w:val="24"/>
              </w:rPr>
              <w:t>Направление</w:t>
            </w:r>
            <w:r>
              <w:rPr>
                <w:spacing w:val="-2"/>
                <w:sz w:val="24"/>
              </w:rPr>
              <w:t>деятельности</w:t>
            </w:r>
          </w:p>
        </w:tc>
        <w:tc>
          <w:tcPr>
            <w:tcW w:w="6244" w:type="dxa"/>
          </w:tcPr>
          <w:p w:rsidR="007132CA" w:rsidRDefault="009B7D89">
            <w:pPr>
              <w:pStyle w:val="TableParagraph"/>
              <w:spacing w:line="256" w:lineRule="exact"/>
              <w:ind w:left="108"/>
              <w:rPr>
                <w:sz w:val="24"/>
              </w:rPr>
            </w:pPr>
            <w:r>
              <w:rPr>
                <w:sz w:val="24"/>
              </w:rPr>
              <w:t>Видыиформы</w:t>
            </w:r>
            <w:r>
              <w:rPr>
                <w:spacing w:val="-2"/>
                <w:sz w:val="24"/>
              </w:rPr>
              <w:t>работы.</w:t>
            </w:r>
          </w:p>
        </w:tc>
      </w:tr>
      <w:tr w:rsidR="007132CA">
        <w:trPr>
          <w:trHeight w:val="4139"/>
        </w:trPr>
        <w:tc>
          <w:tcPr>
            <w:tcW w:w="4106" w:type="dxa"/>
          </w:tcPr>
          <w:p w:rsidR="007132CA" w:rsidRDefault="009B7D89">
            <w:pPr>
              <w:pStyle w:val="TableParagraph"/>
              <w:ind w:right="120"/>
              <w:rPr>
                <w:sz w:val="24"/>
              </w:rPr>
            </w:pPr>
            <w:r>
              <w:rPr>
                <w:sz w:val="24"/>
              </w:rPr>
              <w:t>организацию деятельности педагогического коллектива по созданиюв</w:t>
            </w:r>
            <w:r>
              <w:rPr>
                <w:sz w:val="24"/>
              </w:rPr>
              <w:t xml:space="preserve">общеобразовательной организации эффективной профилактической среды обеспечения безопасности жизнедеятельности как условия успешной воспитательной </w:t>
            </w:r>
            <w:r>
              <w:rPr>
                <w:spacing w:val="-2"/>
                <w:sz w:val="24"/>
              </w:rPr>
              <w:t>деятельности</w:t>
            </w:r>
          </w:p>
        </w:tc>
        <w:tc>
          <w:tcPr>
            <w:tcW w:w="6244" w:type="dxa"/>
          </w:tcPr>
          <w:p w:rsidR="007132CA" w:rsidRDefault="009B7D89">
            <w:pPr>
              <w:pStyle w:val="TableParagraph"/>
              <w:spacing w:line="275" w:lineRule="exact"/>
              <w:ind w:left="108"/>
              <w:rPr>
                <w:sz w:val="24"/>
              </w:rPr>
            </w:pPr>
            <w:r>
              <w:rPr>
                <w:sz w:val="24"/>
              </w:rPr>
              <w:t>Инструктажсработникамишколы(2 разав</w:t>
            </w:r>
            <w:r>
              <w:rPr>
                <w:spacing w:val="-4"/>
                <w:sz w:val="24"/>
              </w:rPr>
              <w:t>год):</w:t>
            </w:r>
          </w:p>
          <w:p w:rsidR="007132CA" w:rsidRDefault="009B7D89">
            <w:pPr>
              <w:pStyle w:val="TableParagraph"/>
              <w:numPr>
                <w:ilvl w:val="0"/>
                <w:numId w:val="65"/>
              </w:numPr>
              <w:tabs>
                <w:tab w:val="left" w:pos="306"/>
              </w:tabs>
              <w:ind w:left="306" w:hanging="138"/>
              <w:rPr>
                <w:sz w:val="24"/>
              </w:rPr>
            </w:pPr>
            <w:r>
              <w:rPr>
                <w:sz w:val="24"/>
              </w:rPr>
              <w:t>пожарной</w:t>
            </w:r>
            <w:r>
              <w:rPr>
                <w:spacing w:val="-2"/>
                <w:sz w:val="24"/>
              </w:rPr>
              <w:t>безопасности;</w:t>
            </w:r>
          </w:p>
          <w:p w:rsidR="007132CA" w:rsidRDefault="009B7D89">
            <w:pPr>
              <w:pStyle w:val="TableParagraph"/>
              <w:numPr>
                <w:ilvl w:val="0"/>
                <w:numId w:val="65"/>
              </w:numPr>
              <w:tabs>
                <w:tab w:val="left" w:pos="306"/>
              </w:tabs>
              <w:ind w:left="306" w:hanging="198"/>
              <w:rPr>
                <w:sz w:val="24"/>
              </w:rPr>
            </w:pPr>
            <w:r>
              <w:rPr>
                <w:sz w:val="24"/>
              </w:rPr>
              <w:t>охранатрудаи техника</w:t>
            </w:r>
            <w:r>
              <w:rPr>
                <w:spacing w:val="-2"/>
                <w:sz w:val="24"/>
              </w:rPr>
              <w:t>безопасности</w:t>
            </w:r>
          </w:p>
          <w:p w:rsidR="007132CA" w:rsidRDefault="009B7D89">
            <w:pPr>
              <w:pStyle w:val="TableParagraph"/>
              <w:numPr>
                <w:ilvl w:val="0"/>
                <w:numId w:val="65"/>
              </w:numPr>
              <w:tabs>
                <w:tab w:val="left" w:pos="246"/>
              </w:tabs>
              <w:ind w:left="246" w:hanging="138"/>
              <w:rPr>
                <w:sz w:val="24"/>
              </w:rPr>
            </w:pPr>
            <w:r>
              <w:rPr>
                <w:sz w:val="24"/>
              </w:rPr>
              <w:t>а</w:t>
            </w:r>
            <w:r>
              <w:rPr>
                <w:sz w:val="24"/>
              </w:rPr>
              <w:t>нтитеррористической</w:t>
            </w:r>
            <w:r>
              <w:rPr>
                <w:spacing w:val="-2"/>
                <w:sz w:val="24"/>
              </w:rPr>
              <w:t>защищенности;</w:t>
            </w:r>
          </w:p>
          <w:p w:rsidR="007132CA" w:rsidRDefault="009B7D89">
            <w:pPr>
              <w:pStyle w:val="TableParagraph"/>
              <w:numPr>
                <w:ilvl w:val="0"/>
                <w:numId w:val="65"/>
              </w:numPr>
              <w:tabs>
                <w:tab w:val="left" w:pos="246"/>
              </w:tabs>
              <w:ind w:left="246" w:hanging="138"/>
              <w:rPr>
                <w:sz w:val="24"/>
              </w:rPr>
            </w:pPr>
            <w:r>
              <w:rPr>
                <w:sz w:val="24"/>
              </w:rPr>
              <w:t>гражданскаяоборонаичрезвычайные</w:t>
            </w:r>
            <w:r>
              <w:rPr>
                <w:spacing w:val="-2"/>
                <w:sz w:val="24"/>
              </w:rPr>
              <w:t>ситуации.</w:t>
            </w:r>
          </w:p>
          <w:p w:rsidR="007132CA" w:rsidRDefault="009B7D89">
            <w:pPr>
              <w:pStyle w:val="TableParagraph"/>
              <w:numPr>
                <w:ilvl w:val="0"/>
                <w:numId w:val="65"/>
              </w:numPr>
              <w:tabs>
                <w:tab w:val="left" w:pos="246"/>
              </w:tabs>
              <w:ind w:right="315" w:firstLine="0"/>
              <w:rPr>
                <w:sz w:val="24"/>
              </w:rPr>
            </w:pPr>
            <w:r>
              <w:rPr>
                <w:sz w:val="24"/>
              </w:rPr>
              <w:t xml:space="preserve">информационнаябезопасностьизащитаперсональных </w:t>
            </w:r>
            <w:r>
              <w:rPr>
                <w:spacing w:val="-2"/>
                <w:sz w:val="24"/>
              </w:rPr>
              <w:t>данных</w:t>
            </w:r>
          </w:p>
          <w:p w:rsidR="007132CA" w:rsidRDefault="009B7D89">
            <w:pPr>
              <w:pStyle w:val="TableParagraph"/>
              <w:ind w:left="108"/>
              <w:rPr>
                <w:sz w:val="24"/>
              </w:rPr>
            </w:pPr>
            <w:r>
              <w:rPr>
                <w:sz w:val="24"/>
              </w:rPr>
              <w:t>Инструктажспедагогическим</w:t>
            </w:r>
            <w:r>
              <w:rPr>
                <w:spacing w:val="-2"/>
                <w:sz w:val="24"/>
              </w:rPr>
              <w:t xml:space="preserve"> коллективом:</w:t>
            </w:r>
          </w:p>
          <w:p w:rsidR="007132CA" w:rsidRDefault="009B7D89">
            <w:pPr>
              <w:pStyle w:val="TableParagraph"/>
              <w:numPr>
                <w:ilvl w:val="0"/>
                <w:numId w:val="65"/>
              </w:numPr>
              <w:tabs>
                <w:tab w:val="left" w:pos="246"/>
              </w:tabs>
              <w:ind w:left="246" w:hanging="138"/>
              <w:rPr>
                <w:sz w:val="24"/>
              </w:rPr>
            </w:pPr>
            <w:r>
              <w:rPr>
                <w:sz w:val="24"/>
              </w:rPr>
              <w:t>дорожная</w:t>
            </w:r>
            <w:r>
              <w:rPr>
                <w:spacing w:val="-2"/>
                <w:sz w:val="24"/>
              </w:rPr>
              <w:t>безопасность</w:t>
            </w:r>
          </w:p>
          <w:p w:rsidR="007132CA" w:rsidRDefault="009B7D89">
            <w:pPr>
              <w:pStyle w:val="TableParagraph"/>
              <w:ind w:left="108"/>
              <w:rPr>
                <w:sz w:val="24"/>
              </w:rPr>
            </w:pPr>
            <w:r>
              <w:rPr>
                <w:sz w:val="24"/>
              </w:rPr>
              <w:t>-профилактика распространения инфекционных заболеваний,профилактика</w:t>
            </w:r>
            <w:r>
              <w:rPr>
                <w:sz w:val="24"/>
              </w:rPr>
              <w:t>ПАВ,формированиеЗОЖ. Профилактика суицидального поведения.</w:t>
            </w:r>
          </w:p>
          <w:p w:rsidR="007132CA" w:rsidRDefault="009B7D89">
            <w:pPr>
              <w:pStyle w:val="TableParagraph"/>
              <w:spacing w:line="270" w:lineRule="atLeast"/>
              <w:ind w:left="108"/>
              <w:rPr>
                <w:sz w:val="24"/>
              </w:rPr>
            </w:pPr>
            <w:r>
              <w:rPr>
                <w:sz w:val="24"/>
              </w:rPr>
              <w:t>Проведение тренировочных эвакуации, проведение инспекциифункциональныхобязанностейкомиссиипо пожарной безопасности.</w:t>
            </w:r>
          </w:p>
        </w:tc>
      </w:tr>
      <w:tr w:rsidR="007132CA">
        <w:trPr>
          <w:trHeight w:val="3035"/>
        </w:trPr>
        <w:tc>
          <w:tcPr>
            <w:tcW w:w="4106" w:type="dxa"/>
          </w:tcPr>
          <w:p w:rsidR="007132CA" w:rsidRDefault="009B7D89">
            <w:pPr>
              <w:pStyle w:val="TableParagraph"/>
              <w:ind w:right="58"/>
              <w:rPr>
                <w:sz w:val="24"/>
              </w:rPr>
            </w:pPr>
            <w:r>
              <w:rPr>
                <w:sz w:val="24"/>
              </w:rPr>
              <w:t>проведение исследований, мониторинга рисков безопасности и ресурсов повышения бе</w:t>
            </w:r>
            <w:r>
              <w:rPr>
                <w:sz w:val="24"/>
              </w:rPr>
              <w:t>зопасности, выделение и психолого- педагогическоесопровождениегрупп риска обучающихся по разным направлениям (агрессивное поведение, зависимости и др.)</w:t>
            </w:r>
          </w:p>
        </w:tc>
        <w:tc>
          <w:tcPr>
            <w:tcW w:w="6244" w:type="dxa"/>
          </w:tcPr>
          <w:p w:rsidR="007132CA" w:rsidRDefault="009B7D89">
            <w:pPr>
              <w:pStyle w:val="TableParagraph"/>
              <w:spacing w:line="275" w:lineRule="exact"/>
              <w:ind w:left="108"/>
              <w:rPr>
                <w:sz w:val="24"/>
              </w:rPr>
            </w:pPr>
            <w:r>
              <w:rPr>
                <w:sz w:val="24"/>
              </w:rPr>
              <w:t>Ежегодно(педагог-</w:t>
            </w:r>
            <w:r>
              <w:rPr>
                <w:spacing w:val="-2"/>
                <w:sz w:val="24"/>
              </w:rPr>
              <w:t>психолог)</w:t>
            </w:r>
          </w:p>
          <w:p w:rsidR="007132CA" w:rsidRDefault="009B7D89">
            <w:pPr>
              <w:pStyle w:val="TableParagraph"/>
              <w:numPr>
                <w:ilvl w:val="0"/>
                <w:numId w:val="66"/>
              </w:numPr>
              <w:tabs>
                <w:tab w:val="left" w:pos="246"/>
              </w:tabs>
              <w:ind w:right="548" w:firstLine="0"/>
              <w:rPr>
                <w:sz w:val="24"/>
              </w:rPr>
            </w:pPr>
            <w:r>
              <w:rPr>
                <w:sz w:val="24"/>
              </w:rPr>
              <w:t>Республиканскиймониторингпсихоэмоционального состояния учащихся.</w:t>
            </w:r>
          </w:p>
          <w:p w:rsidR="007132CA" w:rsidRDefault="009B7D89">
            <w:pPr>
              <w:pStyle w:val="TableParagraph"/>
              <w:numPr>
                <w:ilvl w:val="0"/>
                <w:numId w:val="66"/>
              </w:numPr>
              <w:tabs>
                <w:tab w:val="left" w:pos="246"/>
              </w:tabs>
              <w:ind w:left="246" w:hanging="138"/>
              <w:rPr>
                <w:sz w:val="24"/>
              </w:rPr>
            </w:pPr>
            <w:r>
              <w:rPr>
                <w:sz w:val="24"/>
              </w:rPr>
              <w:t>Диагностика</w:t>
            </w:r>
            <w:r>
              <w:rPr>
                <w:sz w:val="24"/>
              </w:rPr>
              <w:t>навыявлениеучащихся«группы</w:t>
            </w:r>
            <w:r>
              <w:rPr>
                <w:spacing w:val="-2"/>
                <w:sz w:val="24"/>
              </w:rPr>
              <w:t>риска»</w:t>
            </w:r>
          </w:p>
          <w:p w:rsidR="007132CA" w:rsidRDefault="009B7D89">
            <w:pPr>
              <w:pStyle w:val="TableParagraph"/>
              <w:numPr>
                <w:ilvl w:val="0"/>
                <w:numId w:val="66"/>
              </w:numPr>
              <w:tabs>
                <w:tab w:val="left" w:pos="246"/>
              </w:tabs>
              <w:ind w:right="1435" w:firstLine="0"/>
              <w:rPr>
                <w:sz w:val="24"/>
              </w:rPr>
            </w:pPr>
            <w:r>
              <w:rPr>
                <w:sz w:val="24"/>
              </w:rPr>
              <w:t>Социально–психологическоетестирование; В течение года:</w:t>
            </w:r>
          </w:p>
          <w:p w:rsidR="007132CA" w:rsidRDefault="009B7D89">
            <w:pPr>
              <w:pStyle w:val="TableParagraph"/>
              <w:numPr>
                <w:ilvl w:val="0"/>
                <w:numId w:val="66"/>
              </w:numPr>
              <w:tabs>
                <w:tab w:val="left" w:pos="246"/>
              </w:tabs>
              <w:ind w:left="246" w:hanging="138"/>
              <w:rPr>
                <w:sz w:val="24"/>
              </w:rPr>
            </w:pPr>
            <w:r>
              <w:rPr>
                <w:sz w:val="24"/>
              </w:rPr>
              <w:t>Социометрияклассного</w:t>
            </w:r>
            <w:r>
              <w:rPr>
                <w:spacing w:val="-2"/>
                <w:sz w:val="24"/>
              </w:rPr>
              <w:t xml:space="preserve"> коллектива;</w:t>
            </w:r>
          </w:p>
          <w:p w:rsidR="007132CA" w:rsidRDefault="009B7D89">
            <w:pPr>
              <w:pStyle w:val="TableParagraph"/>
              <w:numPr>
                <w:ilvl w:val="0"/>
                <w:numId w:val="66"/>
              </w:numPr>
              <w:tabs>
                <w:tab w:val="left" w:pos="246"/>
              </w:tabs>
              <w:spacing w:line="270" w:lineRule="atLeast"/>
              <w:ind w:right="766" w:firstLine="0"/>
              <w:rPr>
                <w:sz w:val="24"/>
              </w:rPr>
            </w:pPr>
            <w:r>
              <w:rPr>
                <w:sz w:val="24"/>
              </w:rPr>
              <w:t>Индивидуальные беседы, наблюдения. Медицинские осмотры обучающихся на раннее выявлениенезаконногопотреблениянаркотических средств и пси</w:t>
            </w:r>
            <w:r>
              <w:rPr>
                <w:sz w:val="24"/>
              </w:rPr>
              <w:t>хотропных веществ</w:t>
            </w:r>
          </w:p>
        </w:tc>
      </w:tr>
      <w:tr w:rsidR="007132CA">
        <w:trPr>
          <w:trHeight w:val="5243"/>
        </w:trPr>
        <w:tc>
          <w:tcPr>
            <w:tcW w:w="4106" w:type="dxa"/>
          </w:tcPr>
          <w:p w:rsidR="007132CA" w:rsidRDefault="009B7D89">
            <w:pPr>
              <w:pStyle w:val="TableParagraph"/>
              <w:ind w:right="120"/>
              <w:rPr>
                <w:sz w:val="24"/>
              </w:rPr>
            </w:pPr>
            <w:r>
              <w:rPr>
                <w:sz w:val="24"/>
              </w:rPr>
              <w:t>проведение коррекционно- 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w:t>
            </w:r>
            <w:r>
              <w:rPr>
                <w:sz w:val="24"/>
              </w:rPr>
              <w:t>правоохранительныхорганов, опеки и т. д.)</w:t>
            </w:r>
          </w:p>
        </w:tc>
        <w:tc>
          <w:tcPr>
            <w:tcW w:w="6244" w:type="dxa"/>
          </w:tcPr>
          <w:p w:rsidR="007132CA" w:rsidRDefault="009B7D89">
            <w:pPr>
              <w:pStyle w:val="TableParagraph"/>
              <w:spacing w:line="275" w:lineRule="exact"/>
              <w:ind w:left="108"/>
              <w:rPr>
                <w:sz w:val="24"/>
              </w:rPr>
            </w:pPr>
            <w:r>
              <w:rPr>
                <w:sz w:val="24"/>
              </w:rPr>
              <w:t>Втечениегода(педаго-</w:t>
            </w:r>
            <w:r>
              <w:rPr>
                <w:spacing w:val="-2"/>
                <w:sz w:val="24"/>
              </w:rPr>
              <w:t>психолог):</w:t>
            </w:r>
          </w:p>
          <w:p w:rsidR="007132CA" w:rsidRDefault="009B7D89">
            <w:pPr>
              <w:pStyle w:val="TableParagraph"/>
              <w:numPr>
                <w:ilvl w:val="0"/>
                <w:numId w:val="67"/>
              </w:numPr>
              <w:tabs>
                <w:tab w:val="left" w:pos="246"/>
              </w:tabs>
              <w:ind w:right="1237" w:firstLine="0"/>
              <w:rPr>
                <w:sz w:val="24"/>
              </w:rPr>
            </w:pPr>
            <w:r>
              <w:rPr>
                <w:sz w:val="24"/>
              </w:rPr>
              <w:t>анализ полученных данным по проведенным мониторингамикорректировкаплановработы;</w:t>
            </w:r>
          </w:p>
          <w:p w:rsidR="007132CA" w:rsidRDefault="009B7D89">
            <w:pPr>
              <w:pStyle w:val="TableParagraph"/>
              <w:numPr>
                <w:ilvl w:val="0"/>
                <w:numId w:val="67"/>
              </w:numPr>
              <w:tabs>
                <w:tab w:val="left" w:pos="246"/>
              </w:tabs>
              <w:ind w:right="1397" w:firstLine="0"/>
              <w:rPr>
                <w:sz w:val="24"/>
              </w:rPr>
            </w:pPr>
            <w:r>
              <w:rPr>
                <w:sz w:val="24"/>
              </w:rPr>
              <w:t>занятия,групповыетренинги:профилактика деструктивных форм поведения;</w:t>
            </w:r>
          </w:p>
          <w:p w:rsidR="007132CA" w:rsidRDefault="009B7D89">
            <w:pPr>
              <w:pStyle w:val="TableParagraph"/>
              <w:numPr>
                <w:ilvl w:val="0"/>
                <w:numId w:val="67"/>
              </w:numPr>
              <w:tabs>
                <w:tab w:val="left" w:pos="246"/>
              </w:tabs>
              <w:ind w:right="183" w:firstLine="0"/>
              <w:rPr>
                <w:sz w:val="24"/>
              </w:rPr>
            </w:pPr>
            <w:r>
              <w:rPr>
                <w:sz w:val="24"/>
              </w:rPr>
              <w:t>индивидуальнаяработасдетьмии</w:t>
            </w:r>
            <w:r>
              <w:rPr>
                <w:sz w:val="24"/>
              </w:rPr>
              <w:t xml:space="preserve">родителями«Группы </w:t>
            </w:r>
            <w:r>
              <w:rPr>
                <w:spacing w:val="-2"/>
                <w:sz w:val="24"/>
              </w:rPr>
              <w:t>риска».</w:t>
            </w:r>
          </w:p>
          <w:p w:rsidR="007132CA" w:rsidRDefault="009B7D89">
            <w:pPr>
              <w:pStyle w:val="TableParagraph"/>
              <w:ind w:left="108"/>
              <w:rPr>
                <w:sz w:val="24"/>
              </w:rPr>
            </w:pPr>
            <w:r>
              <w:rPr>
                <w:sz w:val="24"/>
              </w:rPr>
              <w:t>Методическая</w:t>
            </w:r>
            <w:r>
              <w:rPr>
                <w:spacing w:val="-2"/>
                <w:sz w:val="24"/>
              </w:rPr>
              <w:t>работа:</w:t>
            </w:r>
          </w:p>
          <w:p w:rsidR="007132CA" w:rsidRDefault="009B7D89">
            <w:pPr>
              <w:pStyle w:val="TableParagraph"/>
              <w:numPr>
                <w:ilvl w:val="0"/>
                <w:numId w:val="67"/>
              </w:numPr>
              <w:tabs>
                <w:tab w:val="left" w:pos="246"/>
              </w:tabs>
              <w:ind w:right="347" w:firstLine="0"/>
              <w:rPr>
                <w:sz w:val="24"/>
              </w:rPr>
            </w:pPr>
            <w:r>
              <w:rPr>
                <w:sz w:val="24"/>
              </w:rPr>
              <w:t>проведение методических советов по вопросам безопасности, работа с детьми «Группы риска», рекомендациипоиндивидуальнымособенностямдетей.</w:t>
            </w:r>
          </w:p>
          <w:p w:rsidR="007132CA" w:rsidRDefault="009B7D89">
            <w:pPr>
              <w:pStyle w:val="TableParagraph"/>
              <w:numPr>
                <w:ilvl w:val="0"/>
                <w:numId w:val="67"/>
              </w:numPr>
              <w:tabs>
                <w:tab w:val="left" w:pos="246"/>
              </w:tabs>
              <w:ind w:right="235" w:firstLine="0"/>
              <w:rPr>
                <w:sz w:val="24"/>
              </w:rPr>
            </w:pPr>
            <w:r>
              <w:rPr>
                <w:sz w:val="24"/>
              </w:rPr>
              <w:t>разработкаипроведениеклассныхчасов,беседзанятий с классными коллективами;</w:t>
            </w:r>
          </w:p>
          <w:p w:rsidR="007132CA" w:rsidRDefault="009B7D89">
            <w:pPr>
              <w:pStyle w:val="TableParagraph"/>
              <w:numPr>
                <w:ilvl w:val="0"/>
                <w:numId w:val="67"/>
              </w:numPr>
              <w:tabs>
                <w:tab w:val="left" w:pos="246"/>
              </w:tabs>
              <w:ind w:right="930" w:firstLine="0"/>
              <w:rPr>
                <w:sz w:val="24"/>
              </w:rPr>
            </w:pPr>
            <w:r>
              <w:rPr>
                <w:sz w:val="24"/>
              </w:rPr>
              <w:t>разработкаипроведениемероприятий,акцийпо основам безопасности и сохранения здоровья.</w:t>
            </w:r>
          </w:p>
          <w:p w:rsidR="007132CA" w:rsidRDefault="009B7D89">
            <w:pPr>
              <w:pStyle w:val="TableParagraph"/>
              <w:ind w:left="108"/>
              <w:rPr>
                <w:sz w:val="24"/>
              </w:rPr>
            </w:pPr>
            <w:r>
              <w:rPr>
                <w:spacing w:val="-2"/>
                <w:sz w:val="24"/>
              </w:rPr>
              <w:t>Мероприятия:</w:t>
            </w:r>
          </w:p>
          <w:p w:rsidR="007132CA" w:rsidRDefault="009B7D89">
            <w:pPr>
              <w:pStyle w:val="TableParagraph"/>
              <w:numPr>
                <w:ilvl w:val="0"/>
                <w:numId w:val="67"/>
              </w:numPr>
              <w:tabs>
                <w:tab w:val="left" w:pos="246"/>
              </w:tabs>
              <w:ind w:right="1395" w:firstLine="0"/>
              <w:rPr>
                <w:sz w:val="24"/>
              </w:rPr>
            </w:pPr>
            <w:r>
              <w:rPr>
                <w:sz w:val="24"/>
              </w:rPr>
              <w:t xml:space="preserve">проведениевсероссийскихоткрытыхуроков </w:t>
            </w:r>
            <w:r>
              <w:rPr>
                <w:spacing w:val="-2"/>
                <w:sz w:val="24"/>
              </w:rPr>
              <w:t>безопасности;</w:t>
            </w:r>
          </w:p>
          <w:p w:rsidR="007132CA" w:rsidRDefault="009B7D89">
            <w:pPr>
              <w:pStyle w:val="TableParagraph"/>
              <w:numPr>
                <w:ilvl w:val="0"/>
                <w:numId w:val="67"/>
              </w:numPr>
              <w:tabs>
                <w:tab w:val="left" w:pos="246"/>
              </w:tabs>
              <w:spacing w:line="257" w:lineRule="exact"/>
              <w:ind w:left="246" w:hanging="138"/>
              <w:rPr>
                <w:sz w:val="24"/>
              </w:rPr>
            </w:pPr>
            <w:r>
              <w:rPr>
                <w:sz w:val="24"/>
              </w:rPr>
              <w:t>проведениетематическихклассныхчасовиуроков,</w:t>
            </w:r>
            <w:r>
              <w:rPr>
                <w:spacing w:val="-10"/>
                <w:sz w:val="24"/>
              </w:rPr>
              <w:t>с</w:t>
            </w:r>
          </w:p>
        </w:tc>
      </w:tr>
    </w:tbl>
    <w:p w:rsidR="007132CA" w:rsidRDefault="007132CA">
      <w:pPr>
        <w:pStyle w:val="TableParagraph"/>
        <w:spacing w:line="257" w:lineRule="exact"/>
        <w:rPr>
          <w:sz w:val="24"/>
        </w:rPr>
        <w:sectPr w:rsidR="007132CA">
          <w:pgSz w:w="11910" w:h="16840"/>
          <w:pgMar w:top="760" w:right="0" w:bottom="960" w:left="566" w:header="0" w:footer="770" w:gutter="0"/>
          <w:cols w:space="720"/>
        </w:sectPr>
      </w:pPr>
    </w:p>
    <w:tbl>
      <w:tblPr>
        <w:tblW w:w="0" w:type="auto"/>
        <w:tblInd w:w="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4106"/>
        <w:gridCol w:w="6244"/>
      </w:tblGrid>
      <w:tr w:rsidR="007132CA">
        <w:trPr>
          <w:trHeight w:val="3863"/>
        </w:trPr>
        <w:tc>
          <w:tcPr>
            <w:tcW w:w="4106" w:type="dxa"/>
          </w:tcPr>
          <w:p w:rsidR="007132CA" w:rsidRDefault="007132CA">
            <w:pPr>
              <w:pStyle w:val="TableParagraph"/>
              <w:ind w:left="0"/>
              <w:rPr>
                <w:sz w:val="24"/>
              </w:rPr>
            </w:pPr>
          </w:p>
        </w:tc>
        <w:tc>
          <w:tcPr>
            <w:tcW w:w="6244" w:type="dxa"/>
          </w:tcPr>
          <w:p w:rsidR="007132CA" w:rsidRDefault="009B7D89">
            <w:pPr>
              <w:pStyle w:val="TableParagraph"/>
              <w:ind w:left="108"/>
              <w:rPr>
                <w:sz w:val="24"/>
              </w:rPr>
            </w:pPr>
            <w:r>
              <w:rPr>
                <w:sz w:val="24"/>
              </w:rPr>
              <w:t>цельюизучениюиформированиянавыков</w:t>
            </w:r>
            <w:r>
              <w:rPr>
                <w:sz w:val="24"/>
              </w:rPr>
              <w:t>безопасного поведения на дорогах ПДД и профилактики ДДТТ;</w:t>
            </w:r>
          </w:p>
          <w:p w:rsidR="007132CA" w:rsidRDefault="009B7D89">
            <w:pPr>
              <w:pStyle w:val="TableParagraph"/>
              <w:numPr>
                <w:ilvl w:val="0"/>
                <w:numId w:val="68"/>
              </w:numPr>
              <w:tabs>
                <w:tab w:val="left" w:pos="246"/>
              </w:tabs>
              <w:ind w:left="246" w:hanging="138"/>
              <w:rPr>
                <w:sz w:val="24"/>
              </w:rPr>
            </w:pPr>
            <w:r>
              <w:rPr>
                <w:sz w:val="24"/>
              </w:rPr>
              <w:t>агитбригадаотрядаЮИД</w:t>
            </w:r>
            <w:r>
              <w:rPr>
                <w:spacing w:val="-2"/>
                <w:sz w:val="24"/>
              </w:rPr>
              <w:t>«Зебра»;</w:t>
            </w:r>
          </w:p>
          <w:p w:rsidR="007132CA" w:rsidRDefault="009B7D89">
            <w:pPr>
              <w:pStyle w:val="TableParagraph"/>
              <w:numPr>
                <w:ilvl w:val="0"/>
                <w:numId w:val="68"/>
              </w:numPr>
              <w:tabs>
                <w:tab w:val="left" w:pos="306"/>
              </w:tabs>
              <w:ind w:left="306" w:hanging="198"/>
              <w:rPr>
                <w:sz w:val="24"/>
              </w:rPr>
            </w:pPr>
            <w:r>
              <w:rPr>
                <w:sz w:val="24"/>
              </w:rPr>
              <w:t>информированияодействии«Телефонов</w:t>
            </w:r>
            <w:r>
              <w:rPr>
                <w:spacing w:val="-2"/>
                <w:sz w:val="24"/>
              </w:rPr>
              <w:t xml:space="preserve"> доверия»;</w:t>
            </w:r>
          </w:p>
          <w:p w:rsidR="007132CA" w:rsidRDefault="009B7D89">
            <w:pPr>
              <w:pStyle w:val="TableParagraph"/>
              <w:numPr>
                <w:ilvl w:val="0"/>
                <w:numId w:val="68"/>
              </w:numPr>
              <w:tabs>
                <w:tab w:val="left" w:pos="246"/>
              </w:tabs>
              <w:ind w:right="1776" w:firstLine="0"/>
              <w:rPr>
                <w:sz w:val="24"/>
              </w:rPr>
            </w:pPr>
            <w:r>
              <w:rPr>
                <w:sz w:val="24"/>
              </w:rPr>
              <w:t>системапроведенияинструктажейпоТБ Сотрудничество с:</w:t>
            </w:r>
          </w:p>
          <w:p w:rsidR="007132CA" w:rsidRDefault="009B7D89">
            <w:pPr>
              <w:pStyle w:val="TableParagraph"/>
              <w:ind w:left="108"/>
              <w:rPr>
                <w:sz w:val="24"/>
              </w:rPr>
            </w:pPr>
            <w:r>
              <w:rPr>
                <w:sz w:val="24"/>
              </w:rPr>
              <w:t>МЧСРоссии–водныеобъекты,пожарнаябезопасность, черезвычайных ситуациях</w:t>
            </w:r>
          </w:p>
          <w:p w:rsidR="007132CA" w:rsidRDefault="009B7D89">
            <w:pPr>
              <w:pStyle w:val="TableParagraph"/>
              <w:ind w:left="108"/>
              <w:rPr>
                <w:sz w:val="24"/>
              </w:rPr>
            </w:pPr>
            <w:r>
              <w:rPr>
                <w:sz w:val="24"/>
              </w:rPr>
              <w:t>ОГИБДД–провведениепрофилактическихбеседо правонарушениях, употреблении ПАВ</w:t>
            </w:r>
          </w:p>
          <w:p w:rsidR="007132CA" w:rsidRDefault="009B7D89">
            <w:pPr>
              <w:pStyle w:val="TableParagraph"/>
              <w:ind w:left="108"/>
              <w:rPr>
                <w:sz w:val="24"/>
              </w:rPr>
            </w:pPr>
            <w:r>
              <w:rPr>
                <w:sz w:val="24"/>
              </w:rPr>
              <w:t>Управлениемпожарнойбезопасности(пожарная</w:t>
            </w:r>
            <w:r>
              <w:rPr>
                <w:spacing w:val="-2"/>
                <w:sz w:val="24"/>
              </w:rPr>
              <w:t xml:space="preserve"> часть</w:t>
            </w:r>
          </w:p>
          <w:p w:rsidR="007132CA" w:rsidRDefault="009B7D89">
            <w:pPr>
              <w:pStyle w:val="TableParagraph"/>
              <w:spacing w:line="270" w:lineRule="atLeast"/>
              <w:ind w:left="108"/>
              <w:rPr>
                <w:sz w:val="24"/>
              </w:rPr>
            </w:pPr>
            <w:r>
              <w:rPr>
                <w:sz w:val="24"/>
              </w:rPr>
              <w:t>№37)поещениечасти,организацияучебныхэвакуаций. ЦРБ Прибайкальского района –проведение профилактических осмотров.</w:t>
            </w:r>
          </w:p>
        </w:tc>
      </w:tr>
      <w:tr w:rsidR="007132CA">
        <w:trPr>
          <w:trHeight w:val="1931"/>
        </w:trPr>
        <w:tc>
          <w:tcPr>
            <w:tcW w:w="4106" w:type="dxa"/>
          </w:tcPr>
          <w:p w:rsidR="007132CA" w:rsidRDefault="009B7D89">
            <w:pPr>
              <w:pStyle w:val="TableParagraph"/>
              <w:rPr>
                <w:sz w:val="24"/>
              </w:rPr>
            </w:pPr>
            <w:r>
              <w:rPr>
                <w:sz w:val="24"/>
              </w:rPr>
              <w:t>разработку и реализа</w:t>
            </w:r>
            <w:r>
              <w:rPr>
                <w:sz w:val="24"/>
              </w:rPr>
              <w:t>цию профилактических программ, направленных на работу как с девиантнымиобучающимися,такис их окружением; организацию межведомственного взаимодействия</w:t>
            </w:r>
          </w:p>
        </w:tc>
        <w:tc>
          <w:tcPr>
            <w:tcW w:w="6244" w:type="dxa"/>
          </w:tcPr>
          <w:p w:rsidR="007132CA" w:rsidRDefault="009B7D89">
            <w:pPr>
              <w:pStyle w:val="TableParagraph"/>
              <w:spacing w:line="275" w:lineRule="exact"/>
              <w:ind w:left="108"/>
              <w:rPr>
                <w:sz w:val="24"/>
              </w:rPr>
            </w:pPr>
            <w:r>
              <w:rPr>
                <w:sz w:val="24"/>
              </w:rPr>
              <w:t>Программыреализуемыев</w:t>
            </w:r>
            <w:r>
              <w:rPr>
                <w:spacing w:val="-2"/>
                <w:sz w:val="24"/>
              </w:rPr>
              <w:t xml:space="preserve"> школе:</w:t>
            </w:r>
          </w:p>
          <w:p w:rsidR="007132CA" w:rsidRDefault="009B7D89">
            <w:pPr>
              <w:pStyle w:val="TableParagraph"/>
              <w:numPr>
                <w:ilvl w:val="0"/>
                <w:numId w:val="69"/>
              </w:numPr>
              <w:tabs>
                <w:tab w:val="left" w:pos="246"/>
              </w:tabs>
              <w:ind w:left="246" w:hanging="138"/>
              <w:rPr>
                <w:sz w:val="24"/>
              </w:rPr>
            </w:pPr>
            <w:r>
              <w:rPr>
                <w:sz w:val="24"/>
              </w:rPr>
              <w:t>профилактикабуллингаи кибербуллинга</w:t>
            </w:r>
            <w:r>
              <w:rPr>
                <w:spacing w:val="-2"/>
                <w:sz w:val="24"/>
              </w:rPr>
              <w:t>обучающихся</w:t>
            </w:r>
          </w:p>
          <w:p w:rsidR="007132CA" w:rsidRDefault="009B7D89">
            <w:pPr>
              <w:pStyle w:val="TableParagraph"/>
              <w:numPr>
                <w:ilvl w:val="0"/>
                <w:numId w:val="69"/>
              </w:numPr>
              <w:tabs>
                <w:tab w:val="left" w:pos="246"/>
              </w:tabs>
              <w:ind w:right="1495" w:firstLine="0"/>
              <w:rPr>
                <w:sz w:val="24"/>
              </w:rPr>
            </w:pPr>
            <w:r>
              <w:rPr>
                <w:sz w:val="24"/>
              </w:rPr>
              <w:t>профилактикаправонарушений,</w:t>
            </w:r>
            <w:r>
              <w:rPr>
                <w:sz w:val="24"/>
              </w:rPr>
              <w:t>правовоеи антикоррупционное воспитание</w:t>
            </w:r>
          </w:p>
          <w:p w:rsidR="007132CA" w:rsidRDefault="009B7D89">
            <w:pPr>
              <w:pStyle w:val="TableParagraph"/>
              <w:numPr>
                <w:ilvl w:val="0"/>
                <w:numId w:val="69"/>
              </w:numPr>
              <w:tabs>
                <w:tab w:val="left" w:pos="246"/>
              </w:tabs>
              <w:ind w:right="1040" w:firstLine="0"/>
              <w:rPr>
                <w:sz w:val="24"/>
              </w:rPr>
            </w:pPr>
            <w:r>
              <w:rPr>
                <w:sz w:val="24"/>
              </w:rPr>
              <w:t>профилактика аутоагрессивного поведения РазработанплансовместнойдеятельностисОВД</w:t>
            </w:r>
          </w:p>
        </w:tc>
      </w:tr>
      <w:tr w:rsidR="007132CA">
        <w:trPr>
          <w:trHeight w:val="3587"/>
        </w:trPr>
        <w:tc>
          <w:tcPr>
            <w:tcW w:w="4106" w:type="dxa"/>
          </w:tcPr>
          <w:p w:rsidR="007132CA" w:rsidRDefault="009B7D89">
            <w:pPr>
              <w:pStyle w:val="TableParagraph"/>
              <w:ind w:right="120"/>
              <w:rPr>
                <w:sz w:val="24"/>
              </w:rPr>
            </w:pPr>
            <w:r>
              <w:rPr>
                <w:sz w:val="24"/>
              </w:rPr>
              <w:t xml:space="preserve">вовлечение обучающихся в воспитательную деятельность, проекты, программы профилактической направленности социальных и природных рисков </w:t>
            </w:r>
            <w:r>
              <w:rPr>
                <w:sz w:val="24"/>
              </w:rPr>
              <w:t>в общеобразовательнойорганизациив социокультурном окружении с педагогами, родителями, социальными партнёрами</w:t>
            </w:r>
          </w:p>
        </w:tc>
        <w:tc>
          <w:tcPr>
            <w:tcW w:w="6244" w:type="dxa"/>
          </w:tcPr>
          <w:p w:rsidR="007132CA" w:rsidRDefault="009B7D89">
            <w:pPr>
              <w:pStyle w:val="TableParagraph"/>
              <w:numPr>
                <w:ilvl w:val="0"/>
                <w:numId w:val="70"/>
              </w:numPr>
              <w:tabs>
                <w:tab w:val="left" w:pos="246"/>
              </w:tabs>
              <w:spacing w:line="275" w:lineRule="exact"/>
              <w:ind w:left="246" w:hanging="138"/>
              <w:rPr>
                <w:sz w:val="24"/>
              </w:rPr>
            </w:pPr>
            <w:r>
              <w:rPr>
                <w:sz w:val="24"/>
              </w:rPr>
              <w:t xml:space="preserve">Участиеволимпиадах поОБЖразных </w:t>
            </w:r>
            <w:r>
              <w:rPr>
                <w:spacing w:val="-2"/>
                <w:sz w:val="24"/>
              </w:rPr>
              <w:t>уровней</w:t>
            </w:r>
          </w:p>
          <w:p w:rsidR="007132CA" w:rsidRDefault="009B7D89">
            <w:pPr>
              <w:pStyle w:val="TableParagraph"/>
              <w:numPr>
                <w:ilvl w:val="0"/>
                <w:numId w:val="70"/>
              </w:numPr>
              <w:tabs>
                <w:tab w:val="left" w:pos="246"/>
              </w:tabs>
              <w:ind w:right="527" w:firstLine="0"/>
              <w:rPr>
                <w:sz w:val="24"/>
              </w:rPr>
            </w:pPr>
            <w:r>
              <w:rPr>
                <w:sz w:val="24"/>
              </w:rPr>
              <w:t>Участиевтворческихконкурсахрисунков,плакатов, постеров, стихотворений</w:t>
            </w:r>
          </w:p>
          <w:p w:rsidR="007132CA" w:rsidRDefault="009B7D89">
            <w:pPr>
              <w:pStyle w:val="TableParagraph"/>
              <w:numPr>
                <w:ilvl w:val="0"/>
                <w:numId w:val="70"/>
              </w:numPr>
              <w:tabs>
                <w:tab w:val="left" w:pos="246"/>
              </w:tabs>
              <w:ind w:right="385" w:firstLine="0"/>
              <w:rPr>
                <w:sz w:val="24"/>
              </w:rPr>
            </w:pPr>
            <w:r>
              <w:rPr>
                <w:sz w:val="24"/>
              </w:rPr>
              <w:t>Участиевсоциальныхпроектах,акциях,</w:t>
            </w:r>
            <w:r>
              <w:rPr>
                <w:sz w:val="24"/>
              </w:rPr>
              <w:t>тренинговпо профилактике наркомании и токсикомании;</w:t>
            </w:r>
          </w:p>
          <w:p w:rsidR="007132CA" w:rsidRDefault="009B7D89">
            <w:pPr>
              <w:pStyle w:val="TableParagraph"/>
              <w:numPr>
                <w:ilvl w:val="0"/>
                <w:numId w:val="70"/>
              </w:numPr>
              <w:tabs>
                <w:tab w:val="left" w:pos="306"/>
              </w:tabs>
              <w:ind w:left="306" w:hanging="198"/>
              <w:rPr>
                <w:sz w:val="24"/>
              </w:rPr>
            </w:pPr>
            <w:r>
              <w:rPr>
                <w:sz w:val="24"/>
              </w:rPr>
              <w:t>Схемабезопасногопути«Дом-Школа-</w:t>
            </w:r>
            <w:r>
              <w:rPr>
                <w:spacing w:val="-4"/>
                <w:sz w:val="24"/>
              </w:rPr>
              <w:t>Дом»</w:t>
            </w:r>
          </w:p>
          <w:p w:rsidR="007132CA" w:rsidRDefault="009B7D89">
            <w:pPr>
              <w:pStyle w:val="TableParagraph"/>
              <w:numPr>
                <w:ilvl w:val="0"/>
                <w:numId w:val="70"/>
              </w:numPr>
              <w:tabs>
                <w:tab w:val="left" w:pos="246"/>
              </w:tabs>
              <w:ind w:right="97" w:firstLine="0"/>
              <w:rPr>
                <w:sz w:val="24"/>
              </w:rPr>
            </w:pPr>
            <w:r>
              <w:rPr>
                <w:sz w:val="24"/>
              </w:rPr>
              <w:t xml:space="preserve">Участие в районном мероприятий «Безопасное колесо» Проведениечелленджера«Допризывник»,общешкольных </w:t>
            </w:r>
            <w:r>
              <w:rPr>
                <w:spacing w:val="-2"/>
                <w:sz w:val="24"/>
              </w:rPr>
              <w:t>мероприятий</w:t>
            </w:r>
          </w:p>
          <w:p w:rsidR="007132CA" w:rsidRDefault="009B7D89">
            <w:pPr>
              <w:pStyle w:val="TableParagraph"/>
              <w:numPr>
                <w:ilvl w:val="0"/>
                <w:numId w:val="70"/>
              </w:numPr>
              <w:tabs>
                <w:tab w:val="left" w:pos="246"/>
              </w:tabs>
              <w:ind w:right="298" w:firstLine="0"/>
              <w:rPr>
                <w:sz w:val="24"/>
              </w:rPr>
            </w:pPr>
            <w:r>
              <w:rPr>
                <w:sz w:val="24"/>
              </w:rPr>
              <w:t>Участиеврайонныхиреспубликанскихмероприятиях, направленны</w:t>
            </w:r>
            <w:r>
              <w:rPr>
                <w:sz w:val="24"/>
              </w:rPr>
              <w:t>е на формирование сознательной гражданской позиции.</w:t>
            </w:r>
          </w:p>
          <w:p w:rsidR="007132CA" w:rsidRDefault="009B7D89">
            <w:pPr>
              <w:pStyle w:val="TableParagraph"/>
              <w:spacing w:line="257" w:lineRule="exact"/>
              <w:ind w:left="108"/>
              <w:rPr>
                <w:sz w:val="24"/>
              </w:rPr>
            </w:pPr>
            <w:r>
              <w:rPr>
                <w:spacing w:val="-10"/>
                <w:sz w:val="24"/>
              </w:rPr>
              <w:t>.</w:t>
            </w:r>
          </w:p>
        </w:tc>
      </w:tr>
      <w:tr w:rsidR="007132CA">
        <w:trPr>
          <w:trHeight w:val="2759"/>
        </w:trPr>
        <w:tc>
          <w:tcPr>
            <w:tcW w:w="4106" w:type="dxa"/>
          </w:tcPr>
          <w:p w:rsidR="007132CA" w:rsidRDefault="009B7D89">
            <w:pPr>
              <w:pStyle w:val="TableParagraph"/>
              <w:ind w:right="172"/>
              <w:rPr>
                <w:sz w:val="24"/>
              </w:rPr>
            </w:pPr>
            <w:r>
              <w:rPr>
                <w:sz w:val="24"/>
              </w:rPr>
              <w:t>организациюпревентивнойработыс обучающимися со сценариями социально одобряемого поведения, по развитию навыков саморефлексии, самоконтроля, устойчивости к негативным воздействиям,групповомудавлению</w:t>
            </w:r>
          </w:p>
        </w:tc>
        <w:tc>
          <w:tcPr>
            <w:tcW w:w="6244" w:type="dxa"/>
          </w:tcPr>
          <w:p w:rsidR="007132CA" w:rsidRDefault="009B7D89">
            <w:pPr>
              <w:pStyle w:val="TableParagraph"/>
              <w:numPr>
                <w:ilvl w:val="0"/>
                <w:numId w:val="71"/>
              </w:numPr>
              <w:tabs>
                <w:tab w:val="left" w:pos="246"/>
              </w:tabs>
              <w:ind w:right="1474" w:firstLine="0"/>
              <w:rPr>
                <w:sz w:val="24"/>
              </w:rPr>
            </w:pPr>
            <w:r>
              <w:rPr>
                <w:sz w:val="24"/>
              </w:rPr>
              <w:t>Сверкаобучающихся,состоящихнаучетев учреждениях системы профилактики;</w:t>
            </w:r>
          </w:p>
          <w:p w:rsidR="007132CA" w:rsidRDefault="009B7D89">
            <w:pPr>
              <w:pStyle w:val="TableParagraph"/>
              <w:numPr>
                <w:ilvl w:val="0"/>
                <w:numId w:val="71"/>
              </w:numPr>
              <w:tabs>
                <w:tab w:val="left" w:pos="246"/>
              </w:tabs>
              <w:ind w:right="378" w:firstLine="0"/>
              <w:rPr>
                <w:sz w:val="24"/>
              </w:rPr>
            </w:pPr>
            <w:r>
              <w:rPr>
                <w:sz w:val="24"/>
              </w:rPr>
              <w:t>Диагностикаличностныхособенностейобучающихся, выявление причин дезадаптации, изучение семейных взаимоотношений, социального окружения.</w:t>
            </w:r>
          </w:p>
          <w:p w:rsidR="007132CA" w:rsidRDefault="009B7D89">
            <w:pPr>
              <w:pStyle w:val="TableParagraph"/>
              <w:numPr>
                <w:ilvl w:val="0"/>
                <w:numId w:val="71"/>
              </w:numPr>
              <w:tabs>
                <w:tab w:val="left" w:pos="246"/>
              </w:tabs>
              <w:ind w:left="246" w:hanging="138"/>
              <w:rPr>
                <w:sz w:val="24"/>
              </w:rPr>
            </w:pPr>
            <w:r>
              <w:rPr>
                <w:sz w:val="24"/>
              </w:rPr>
              <w:t>Планированиеработыс</w:t>
            </w:r>
            <w:r>
              <w:rPr>
                <w:spacing w:val="-2"/>
                <w:sz w:val="24"/>
              </w:rPr>
              <w:t>обучающимися</w:t>
            </w:r>
          </w:p>
          <w:p w:rsidR="007132CA" w:rsidRDefault="009B7D89">
            <w:pPr>
              <w:pStyle w:val="TableParagraph"/>
              <w:numPr>
                <w:ilvl w:val="0"/>
                <w:numId w:val="71"/>
              </w:numPr>
              <w:tabs>
                <w:tab w:val="left" w:pos="246"/>
              </w:tabs>
              <w:ind w:right="807" w:firstLine="0"/>
              <w:rPr>
                <w:sz w:val="24"/>
              </w:rPr>
            </w:pPr>
            <w:r>
              <w:rPr>
                <w:sz w:val="24"/>
              </w:rPr>
              <w:t>Контрользапосещение</w:t>
            </w:r>
            <w:r>
              <w:rPr>
                <w:sz w:val="24"/>
              </w:rPr>
              <w:t>мзанятий,успеваемостью, соблюдением правил поведения в школе</w:t>
            </w:r>
          </w:p>
          <w:p w:rsidR="007132CA" w:rsidRDefault="009B7D89">
            <w:pPr>
              <w:pStyle w:val="TableParagraph"/>
              <w:numPr>
                <w:ilvl w:val="0"/>
                <w:numId w:val="71"/>
              </w:numPr>
              <w:tabs>
                <w:tab w:val="left" w:pos="246"/>
              </w:tabs>
              <w:spacing w:line="270" w:lineRule="atLeast"/>
              <w:ind w:right="1330" w:firstLine="0"/>
              <w:rPr>
                <w:sz w:val="24"/>
              </w:rPr>
            </w:pPr>
            <w:r>
              <w:rPr>
                <w:sz w:val="24"/>
              </w:rPr>
              <w:t xml:space="preserve">Работасродителямиучащихся;сучителями- </w:t>
            </w:r>
            <w:r>
              <w:rPr>
                <w:spacing w:val="-2"/>
                <w:sz w:val="24"/>
              </w:rPr>
              <w:t>предметниками</w:t>
            </w:r>
          </w:p>
        </w:tc>
      </w:tr>
      <w:tr w:rsidR="007132CA">
        <w:trPr>
          <w:trHeight w:val="2207"/>
        </w:trPr>
        <w:tc>
          <w:tcPr>
            <w:tcW w:w="4106" w:type="dxa"/>
          </w:tcPr>
          <w:p w:rsidR="007132CA" w:rsidRDefault="009B7D89">
            <w:pPr>
              <w:pStyle w:val="TableParagraph"/>
              <w:rPr>
                <w:sz w:val="24"/>
              </w:rPr>
            </w:pPr>
            <w:r>
              <w:rPr>
                <w:sz w:val="24"/>
              </w:rPr>
              <w:t xml:space="preserve">профилактику правонарушений, девиаций посредством организации деятельности, альтернативной девиантномуповедению—познания (путешествия), </w:t>
            </w:r>
            <w:r>
              <w:rPr>
                <w:sz w:val="24"/>
              </w:rPr>
              <w:t>испытания себя (походы,спорт),значимогообщения, творчества, деятельности</w:t>
            </w:r>
          </w:p>
        </w:tc>
        <w:tc>
          <w:tcPr>
            <w:tcW w:w="6244" w:type="dxa"/>
          </w:tcPr>
          <w:p w:rsidR="007132CA" w:rsidRDefault="009B7D89">
            <w:pPr>
              <w:pStyle w:val="TableParagraph"/>
              <w:numPr>
                <w:ilvl w:val="0"/>
                <w:numId w:val="72"/>
              </w:numPr>
              <w:tabs>
                <w:tab w:val="left" w:pos="246"/>
              </w:tabs>
              <w:ind w:right="1561" w:firstLine="0"/>
              <w:rPr>
                <w:sz w:val="24"/>
              </w:rPr>
            </w:pPr>
            <w:r>
              <w:rPr>
                <w:sz w:val="24"/>
              </w:rPr>
              <w:t>Профилактикасовершенияобучающимися правонарушений (просветительская работа)</w:t>
            </w:r>
          </w:p>
          <w:p w:rsidR="007132CA" w:rsidRDefault="009B7D89">
            <w:pPr>
              <w:pStyle w:val="TableParagraph"/>
              <w:numPr>
                <w:ilvl w:val="0"/>
                <w:numId w:val="72"/>
              </w:numPr>
              <w:tabs>
                <w:tab w:val="left" w:pos="246"/>
              </w:tabs>
              <w:ind w:right="256" w:firstLine="0"/>
              <w:rPr>
                <w:sz w:val="24"/>
              </w:rPr>
            </w:pPr>
            <w:r>
              <w:rPr>
                <w:sz w:val="24"/>
              </w:rPr>
              <w:t>Вовлечениеобучающихсявразличныевидысоциально значимой деятельности, внеурочную деятельность, дополнительное</w:t>
            </w:r>
            <w:r>
              <w:rPr>
                <w:sz w:val="24"/>
              </w:rPr>
              <w:t xml:space="preserve"> образование</w:t>
            </w:r>
          </w:p>
          <w:p w:rsidR="007132CA" w:rsidRDefault="009B7D89">
            <w:pPr>
              <w:pStyle w:val="TableParagraph"/>
              <w:numPr>
                <w:ilvl w:val="0"/>
                <w:numId w:val="72"/>
              </w:numPr>
              <w:tabs>
                <w:tab w:val="left" w:pos="246"/>
              </w:tabs>
              <w:ind w:right="840" w:firstLine="0"/>
              <w:rPr>
                <w:sz w:val="24"/>
              </w:rPr>
            </w:pPr>
            <w:r>
              <w:rPr>
                <w:sz w:val="24"/>
              </w:rPr>
              <w:t>Организацияканикулярноговремени,втомчисле летнего отдыха (трудоустройства) обучающихся</w:t>
            </w:r>
          </w:p>
        </w:tc>
      </w:tr>
      <w:tr w:rsidR="007132CA">
        <w:trPr>
          <w:trHeight w:val="275"/>
        </w:trPr>
        <w:tc>
          <w:tcPr>
            <w:tcW w:w="4106" w:type="dxa"/>
          </w:tcPr>
          <w:p w:rsidR="007132CA" w:rsidRDefault="009B7D89">
            <w:pPr>
              <w:pStyle w:val="TableParagraph"/>
              <w:spacing w:line="256" w:lineRule="exact"/>
              <w:rPr>
                <w:sz w:val="24"/>
              </w:rPr>
            </w:pPr>
            <w:r>
              <w:rPr>
                <w:sz w:val="24"/>
              </w:rPr>
              <w:t>профилактикурасширения</w:t>
            </w:r>
            <w:r>
              <w:rPr>
                <w:spacing w:val="-2"/>
                <w:sz w:val="24"/>
              </w:rPr>
              <w:t>групп,</w:t>
            </w:r>
          </w:p>
        </w:tc>
        <w:tc>
          <w:tcPr>
            <w:tcW w:w="6244" w:type="dxa"/>
          </w:tcPr>
          <w:p w:rsidR="007132CA" w:rsidRDefault="009B7D89">
            <w:pPr>
              <w:pStyle w:val="TableParagraph"/>
              <w:spacing w:line="256" w:lineRule="exact"/>
              <w:ind w:left="108"/>
              <w:rPr>
                <w:sz w:val="24"/>
              </w:rPr>
            </w:pPr>
            <w:r>
              <w:rPr>
                <w:sz w:val="24"/>
              </w:rPr>
              <w:t xml:space="preserve">МежведомственныйпланработысИДНОВД, </w:t>
            </w:r>
            <w:r>
              <w:rPr>
                <w:spacing w:val="-2"/>
                <w:sz w:val="24"/>
              </w:rPr>
              <w:t>Отделом</w:t>
            </w:r>
          </w:p>
        </w:tc>
      </w:tr>
    </w:tbl>
    <w:p w:rsidR="007132CA" w:rsidRDefault="007132CA">
      <w:pPr>
        <w:pStyle w:val="TableParagraph"/>
        <w:spacing w:line="256" w:lineRule="exact"/>
        <w:rPr>
          <w:sz w:val="24"/>
        </w:rPr>
        <w:sectPr w:rsidR="007132CA">
          <w:type w:val="continuous"/>
          <w:pgSz w:w="11910" w:h="16840"/>
          <w:pgMar w:top="820" w:right="0" w:bottom="960" w:left="566" w:header="0" w:footer="770" w:gutter="0"/>
          <w:cols w:space="720"/>
        </w:sectPr>
      </w:pPr>
    </w:p>
    <w:tbl>
      <w:tblPr>
        <w:tblW w:w="0" w:type="auto"/>
        <w:tblInd w:w="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4106"/>
        <w:gridCol w:w="6244"/>
      </w:tblGrid>
      <w:tr w:rsidR="007132CA">
        <w:trPr>
          <w:trHeight w:val="5795"/>
        </w:trPr>
        <w:tc>
          <w:tcPr>
            <w:tcW w:w="4106" w:type="dxa"/>
          </w:tcPr>
          <w:p w:rsidR="007132CA" w:rsidRDefault="009B7D89">
            <w:pPr>
              <w:pStyle w:val="TableParagraph"/>
              <w:ind w:right="338"/>
              <w:rPr>
                <w:sz w:val="24"/>
              </w:rPr>
            </w:pPr>
            <w:r>
              <w:rPr>
                <w:sz w:val="24"/>
              </w:rPr>
              <w:lastRenderedPageBreak/>
              <w:t xml:space="preserve">семей обучающихся, требующих специальной психолого- </w:t>
            </w:r>
            <w:r>
              <w:rPr>
                <w:sz w:val="24"/>
              </w:rPr>
              <w:t>педагогической поддержки и сопровождения(слабоуспевающие, социально запущенные, социально неадаптированные дети-мигранты, обучающиеся с ОВЗ и т. д.).</w:t>
            </w:r>
          </w:p>
        </w:tc>
        <w:tc>
          <w:tcPr>
            <w:tcW w:w="6244" w:type="dxa"/>
          </w:tcPr>
          <w:p w:rsidR="007132CA" w:rsidRDefault="009B7D89">
            <w:pPr>
              <w:pStyle w:val="TableParagraph"/>
              <w:ind w:left="108" w:right="3296"/>
              <w:rPr>
                <w:sz w:val="24"/>
              </w:rPr>
            </w:pPr>
            <w:r>
              <w:rPr>
                <w:sz w:val="24"/>
              </w:rPr>
              <w:t>опек и РКДНиЗП. Алгоритмработыссемьей:</w:t>
            </w:r>
          </w:p>
          <w:p w:rsidR="007132CA" w:rsidRDefault="009B7D89">
            <w:pPr>
              <w:pStyle w:val="TableParagraph"/>
              <w:numPr>
                <w:ilvl w:val="0"/>
                <w:numId w:val="73"/>
              </w:numPr>
              <w:tabs>
                <w:tab w:val="left" w:pos="348"/>
              </w:tabs>
              <w:ind w:right="768" w:firstLine="0"/>
              <w:rPr>
                <w:sz w:val="24"/>
              </w:rPr>
            </w:pPr>
            <w:r>
              <w:rPr>
                <w:sz w:val="24"/>
              </w:rPr>
              <w:t>изучениесемьииосознаниесуществующихвней проблем, изучение обращений</w:t>
            </w:r>
            <w:r>
              <w:rPr>
                <w:sz w:val="24"/>
              </w:rPr>
              <w:t xml:space="preserve"> семей за помощью.</w:t>
            </w:r>
          </w:p>
          <w:p w:rsidR="007132CA" w:rsidRDefault="009B7D89">
            <w:pPr>
              <w:pStyle w:val="TableParagraph"/>
              <w:numPr>
                <w:ilvl w:val="0"/>
                <w:numId w:val="73"/>
              </w:numPr>
              <w:tabs>
                <w:tab w:val="left" w:pos="348"/>
              </w:tabs>
              <w:ind w:right="1257" w:firstLine="0"/>
              <w:rPr>
                <w:sz w:val="24"/>
              </w:rPr>
            </w:pPr>
            <w:r>
              <w:rPr>
                <w:sz w:val="24"/>
              </w:rPr>
              <w:t>первичноеобследованиежилищныхусловий неблагополучной семьи</w:t>
            </w:r>
          </w:p>
          <w:p w:rsidR="007132CA" w:rsidRDefault="009B7D89">
            <w:pPr>
              <w:pStyle w:val="TableParagraph"/>
              <w:numPr>
                <w:ilvl w:val="0"/>
                <w:numId w:val="73"/>
              </w:numPr>
              <w:tabs>
                <w:tab w:val="left" w:pos="348"/>
              </w:tabs>
              <w:ind w:right="225" w:firstLine="0"/>
              <w:rPr>
                <w:b/>
                <w:sz w:val="24"/>
              </w:rPr>
            </w:pPr>
            <w:r>
              <w:rPr>
                <w:sz w:val="24"/>
              </w:rPr>
              <w:t>знакомствосчленамисемьииееокружением,беседас детьми, оценка их условий жизни</w:t>
            </w:r>
            <w:r>
              <w:rPr>
                <w:b/>
                <w:sz w:val="24"/>
              </w:rPr>
              <w:t>.</w:t>
            </w:r>
          </w:p>
          <w:p w:rsidR="007132CA" w:rsidRDefault="009B7D89">
            <w:pPr>
              <w:pStyle w:val="TableParagraph"/>
              <w:numPr>
                <w:ilvl w:val="0"/>
                <w:numId w:val="73"/>
              </w:numPr>
              <w:tabs>
                <w:tab w:val="left" w:pos="288"/>
              </w:tabs>
              <w:ind w:right="403" w:firstLine="0"/>
              <w:rPr>
                <w:sz w:val="24"/>
              </w:rPr>
            </w:pPr>
            <w:r>
              <w:rPr>
                <w:sz w:val="24"/>
              </w:rPr>
              <w:t>сотрудничествосослужбами,которыеужеоказывали помощь семье, изучение их действий.</w:t>
            </w:r>
          </w:p>
          <w:p w:rsidR="007132CA" w:rsidRDefault="009B7D89">
            <w:pPr>
              <w:pStyle w:val="TableParagraph"/>
              <w:numPr>
                <w:ilvl w:val="0"/>
                <w:numId w:val="73"/>
              </w:numPr>
              <w:tabs>
                <w:tab w:val="left" w:pos="348"/>
              </w:tabs>
              <w:ind w:right="330" w:firstLine="0"/>
              <w:rPr>
                <w:sz w:val="24"/>
              </w:rPr>
            </w:pPr>
            <w:r>
              <w:rPr>
                <w:sz w:val="24"/>
              </w:rPr>
              <w:t>координационная дея</w:t>
            </w:r>
            <w:r>
              <w:rPr>
                <w:sz w:val="24"/>
              </w:rPr>
              <w:t>тельность со всеми заинтересованными организациями (образовательные, дошкольные учреждения, Центр социальной реабилитациидетейиподростков,Центрзащитысемьи, приюты, детские дома, инспекция по делам несовершеннолетних, комиссия и т.д.)</w:t>
            </w:r>
          </w:p>
          <w:p w:rsidR="007132CA" w:rsidRDefault="009B7D89">
            <w:pPr>
              <w:pStyle w:val="TableParagraph"/>
              <w:numPr>
                <w:ilvl w:val="0"/>
                <w:numId w:val="73"/>
              </w:numPr>
              <w:tabs>
                <w:tab w:val="left" w:pos="348"/>
              </w:tabs>
              <w:ind w:right="607" w:firstLine="0"/>
              <w:rPr>
                <w:sz w:val="24"/>
              </w:rPr>
            </w:pPr>
            <w:r>
              <w:rPr>
                <w:sz w:val="24"/>
              </w:rPr>
              <w:t>составлениепрограммыра</w:t>
            </w:r>
            <w:r>
              <w:rPr>
                <w:sz w:val="24"/>
              </w:rPr>
              <w:t xml:space="preserve">ботыснеблагополучной </w:t>
            </w:r>
            <w:r>
              <w:rPr>
                <w:spacing w:val="-2"/>
                <w:sz w:val="24"/>
              </w:rPr>
              <w:t>семьей.</w:t>
            </w:r>
          </w:p>
          <w:p w:rsidR="007132CA" w:rsidRDefault="009B7D89">
            <w:pPr>
              <w:pStyle w:val="TableParagraph"/>
              <w:numPr>
                <w:ilvl w:val="0"/>
                <w:numId w:val="73"/>
              </w:numPr>
              <w:tabs>
                <w:tab w:val="left" w:pos="348"/>
              </w:tabs>
              <w:spacing w:line="270" w:lineRule="atLeast"/>
              <w:ind w:right="609" w:firstLine="0"/>
              <w:rPr>
                <w:sz w:val="24"/>
              </w:rPr>
            </w:pPr>
            <w:r>
              <w:rPr>
                <w:sz w:val="24"/>
              </w:rPr>
              <w:t>текущие и контрольные посещения семьи, индивидуальнаяработасучащимсяиегородителями (законными представителями.</w:t>
            </w:r>
          </w:p>
        </w:tc>
      </w:tr>
    </w:tbl>
    <w:p w:rsidR="007132CA" w:rsidRDefault="007132CA">
      <w:pPr>
        <w:pStyle w:val="a3"/>
        <w:spacing w:before="12"/>
        <w:ind w:left="0"/>
      </w:pPr>
    </w:p>
    <w:p w:rsidR="007132CA" w:rsidRDefault="009B7D89">
      <w:pPr>
        <w:pStyle w:val="a4"/>
        <w:numPr>
          <w:ilvl w:val="0"/>
          <w:numId w:val="63"/>
        </w:numPr>
        <w:tabs>
          <w:tab w:val="left" w:pos="1354"/>
        </w:tabs>
        <w:spacing w:before="1"/>
        <w:ind w:left="1354" w:hanging="360"/>
        <w:rPr>
          <w:sz w:val="24"/>
        </w:rPr>
      </w:pPr>
      <w:r>
        <w:rPr>
          <w:sz w:val="24"/>
        </w:rPr>
        <w:t>Социальное</w:t>
      </w:r>
      <w:r>
        <w:rPr>
          <w:spacing w:val="-2"/>
          <w:sz w:val="24"/>
        </w:rPr>
        <w:t xml:space="preserve"> партнёрство</w:t>
      </w:r>
    </w:p>
    <w:p w:rsidR="007132CA" w:rsidRDefault="009B7D89">
      <w:pPr>
        <w:pStyle w:val="a3"/>
        <w:ind w:left="994" w:right="493"/>
      </w:pPr>
      <w:r>
        <w:t xml:space="preserve">Социальное партнерство – это сотрудничество образовательного учреждения и различных </w:t>
      </w:r>
      <w:r>
        <w:t xml:space="preserve">общественных институтов и структур, местного сообщества ради достижения общественно значимого результата. Расширяя круг социальных партнёров, школа ориентируются на общностьформ,видовисодержаниедеятельности;насовпадениеинтересоввобразовательной политике и </w:t>
      </w:r>
      <w:r>
        <w:t>ее результатов.</w:t>
      </w:r>
    </w:p>
    <w:p w:rsidR="007132CA" w:rsidRDefault="009B7D89">
      <w:pPr>
        <w:pStyle w:val="a3"/>
        <w:ind w:left="994" w:right="493"/>
      </w:pPr>
      <w:r>
        <w:t>Законодательнуюосновудляразработкимоделисоциальногопартнерствавсфереобразования в целом дает Гражданский кодекс РФ, Закон РФ "Об образовании", Закон РФ "О некоммерческихорганизациях",ЗаконРФ"Обобщественныхобъединениях",УказПрезидента Россий</w:t>
      </w:r>
      <w:r>
        <w:t>ской Федерации от 31.08.1999 № 1134 "О дополнительных мерах по поддержке образовательных учреждений в Российской Федерации".</w:t>
      </w:r>
    </w:p>
    <w:p w:rsidR="007132CA" w:rsidRDefault="009B7D89">
      <w:pPr>
        <w:pStyle w:val="a3"/>
        <w:ind w:left="994" w:right="493"/>
      </w:pPr>
      <w:r>
        <w:t>Результат социального партнёрства - создание благоприятных условий для самореализации воспитанниковиучащихсяпутемвзаимодействияисот</w:t>
      </w:r>
      <w:r>
        <w:t>рудничествавсехсторон,участвующих в процессе воспитания. Таким образом, целью является воспитание активной гражданской и жизненной позиции, создание условий для социализации детей школьного возраста.</w:t>
      </w:r>
    </w:p>
    <w:p w:rsidR="007132CA" w:rsidRDefault="009B7D89">
      <w:pPr>
        <w:pStyle w:val="a3"/>
        <w:ind w:left="993" w:right="788"/>
      </w:pPr>
      <w:r>
        <w:t>Реализация воспитательного потенциала социального партнё</w:t>
      </w:r>
      <w:r>
        <w:t>рства реализуется через: 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w:t>
      </w:r>
      <w:r>
        <w:t>ых дверей, государственные,региональные,школьныепраздники,торжественныемероприятияит.п.);</w:t>
      </w:r>
    </w:p>
    <w:p w:rsidR="007132CA" w:rsidRDefault="009B7D89">
      <w:pPr>
        <w:pStyle w:val="a3"/>
        <w:ind w:left="993" w:right="493"/>
      </w:pPr>
      <w:r>
        <w:t>участиепредставителейорганизаций-партнёроввпроведенииотдельныхуроков,внеурочных занятий, внешкольных мероприятий соответствующей тематической направленности; проведен</w:t>
      </w:r>
      <w:r>
        <w:t>ие на базе организаций-партнёров отдельных уроков, занятий, внешкольных мероприятий, акций воспитательной направленности;</w:t>
      </w:r>
    </w:p>
    <w:p w:rsidR="007132CA" w:rsidRDefault="009B7D89">
      <w:pPr>
        <w:pStyle w:val="a3"/>
        <w:ind w:left="993" w:right="781"/>
      </w:pPr>
      <w:r>
        <w:t xml:space="preserve">проведение открытых дискуссионных площадок (детских, педагогических, родительских) с представителями организаций-партнёровдля </w:t>
      </w:r>
      <w:r>
        <w:t>обсуждений актуальных проблем, касающихся жизни общеобразовательной организации, муниципального образования, региона, страны; реализациясоциальныхпроектов,совместноразрабатываемыхобучающимися,педагогамис организациями-партнёрами благотворительной, экологич</w:t>
      </w:r>
      <w:r>
        <w:t>еской, патриотической, трудовой и т. д.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7132CA" w:rsidRDefault="007132CA">
      <w:pPr>
        <w:pStyle w:val="a3"/>
        <w:sectPr w:rsidR="007132CA">
          <w:type w:val="continuous"/>
          <w:pgSz w:w="11910" w:h="16840"/>
          <w:pgMar w:top="820" w:right="0" w:bottom="960" w:left="566" w:header="0" w:footer="770" w:gutter="0"/>
          <w:cols w:space="720"/>
        </w:sectPr>
      </w:pPr>
    </w:p>
    <w:p w:rsidR="007132CA" w:rsidRDefault="009B7D89">
      <w:pPr>
        <w:pStyle w:val="a3"/>
        <w:spacing w:before="68"/>
        <w:ind w:left="994"/>
      </w:pPr>
      <w:r>
        <w:lastRenderedPageBreak/>
        <w:t xml:space="preserve">Переченьорганизацийи </w:t>
      </w:r>
      <w:r>
        <w:rPr>
          <w:spacing w:val="-2"/>
        </w:rPr>
        <w:t>учреждений.</w:t>
      </w:r>
    </w:p>
    <w:tbl>
      <w:tblPr>
        <w:tblW w:w="0" w:type="auto"/>
        <w:tblInd w:w="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446"/>
        <w:gridCol w:w="2524"/>
        <w:gridCol w:w="7089"/>
      </w:tblGrid>
      <w:tr w:rsidR="007132CA">
        <w:trPr>
          <w:trHeight w:val="275"/>
        </w:trPr>
        <w:tc>
          <w:tcPr>
            <w:tcW w:w="446" w:type="dxa"/>
          </w:tcPr>
          <w:p w:rsidR="007132CA" w:rsidRDefault="009B7D89">
            <w:pPr>
              <w:pStyle w:val="TableParagraph"/>
              <w:spacing w:line="256" w:lineRule="exact"/>
              <w:rPr>
                <w:sz w:val="24"/>
              </w:rPr>
            </w:pPr>
            <w:r>
              <w:rPr>
                <w:spacing w:val="-10"/>
                <w:sz w:val="24"/>
              </w:rPr>
              <w:t>№</w:t>
            </w:r>
          </w:p>
        </w:tc>
        <w:tc>
          <w:tcPr>
            <w:tcW w:w="2524" w:type="dxa"/>
          </w:tcPr>
          <w:p w:rsidR="007132CA" w:rsidRDefault="009B7D89">
            <w:pPr>
              <w:pStyle w:val="TableParagraph"/>
              <w:spacing w:line="256" w:lineRule="exact"/>
              <w:ind w:left="108"/>
              <w:rPr>
                <w:sz w:val="24"/>
              </w:rPr>
            </w:pPr>
            <w:r>
              <w:rPr>
                <w:spacing w:val="-2"/>
                <w:sz w:val="24"/>
              </w:rPr>
              <w:t>Наименование</w:t>
            </w:r>
          </w:p>
        </w:tc>
        <w:tc>
          <w:tcPr>
            <w:tcW w:w="7089" w:type="dxa"/>
          </w:tcPr>
          <w:p w:rsidR="007132CA" w:rsidRDefault="009B7D89">
            <w:pPr>
              <w:pStyle w:val="TableParagraph"/>
              <w:spacing w:line="256" w:lineRule="exact"/>
              <w:ind w:left="109"/>
              <w:rPr>
                <w:sz w:val="24"/>
              </w:rPr>
            </w:pPr>
            <w:r>
              <w:rPr>
                <w:spacing w:val="-4"/>
                <w:sz w:val="24"/>
              </w:rPr>
              <w:t>Цель</w:t>
            </w:r>
          </w:p>
        </w:tc>
      </w:tr>
      <w:tr w:rsidR="007132CA">
        <w:trPr>
          <w:trHeight w:val="551"/>
        </w:trPr>
        <w:tc>
          <w:tcPr>
            <w:tcW w:w="446" w:type="dxa"/>
          </w:tcPr>
          <w:p w:rsidR="007132CA" w:rsidRDefault="007132CA">
            <w:pPr>
              <w:pStyle w:val="TableParagraph"/>
              <w:ind w:left="0"/>
              <w:rPr>
                <w:sz w:val="24"/>
              </w:rPr>
            </w:pPr>
          </w:p>
        </w:tc>
        <w:tc>
          <w:tcPr>
            <w:tcW w:w="2524" w:type="dxa"/>
          </w:tcPr>
          <w:p w:rsidR="007132CA" w:rsidRDefault="009B7D89">
            <w:pPr>
              <w:pStyle w:val="TableParagraph"/>
              <w:spacing w:line="276" w:lineRule="exact"/>
              <w:ind w:left="108"/>
              <w:rPr>
                <w:sz w:val="24"/>
              </w:rPr>
            </w:pPr>
            <w:r>
              <w:rPr>
                <w:spacing w:val="-2"/>
                <w:sz w:val="24"/>
              </w:rPr>
              <w:t xml:space="preserve">Культурно-досуговый </w:t>
            </w:r>
            <w:r>
              <w:rPr>
                <w:sz w:val="24"/>
              </w:rPr>
              <w:t>центр «Горизонт»</w:t>
            </w:r>
          </w:p>
        </w:tc>
        <w:tc>
          <w:tcPr>
            <w:tcW w:w="7089" w:type="dxa"/>
          </w:tcPr>
          <w:p w:rsidR="007132CA" w:rsidRDefault="009B7D89">
            <w:pPr>
              <w:pStyle w:val="TableParagraph"/>
              <w:spacing w:line="276" w:lineRule="exact"/>
              <w:ind w:left="109" w:right="129"/>
              <w:rPr>
                <w:sz w:val="24"/>
              </w:rPr>
            </w:pPr>
            <w:r>
              <w:rPr>
                <w:sz w:val="24"/>
              </w:rPr>
              <w:t>проведениеобщешкольныхипоселковыхмероприятий, творческое развитие детей</w:t>
            </w:r>
          </w:p>
        </w:tc>
      </w:tr>
      <w:tr w:rsidR="007132CA">
        <w:trPr>
          <w:trHeight w:val="275"/>
        </w:trPr>
        <w:tc>
          <w:tcPr>
            <w:tcW w:w="446" w:type="dxa"/>
          </w:tcPr>
          <w:p w:rsidR="007132CA" w:rsidRDefault="007132CA">
            <w:pPr>
              <w:pStyle w:val="TableParagraph"/>
              <w:ind w:left="0"/>
              <w:rPr>
                <w:sz w:val="20"/>
              </w:rPr>
            </w:pPr>
          </w:p>
        </w:tc>
        <w:tc>
          <w:tcPr>
            <w:tcW w:w="2524" w:type="dxa"/>
          </w:tcPr>
          <w:p w:rsidR="007132CA" w:rsidRDefault="009B7D89">
            <w:pPr>
              <w:pStyle w:val="TableParagraph"/>
              <w:spacing w:line="255" w:lineRule="exact"/>
              <w:ind w:left="108"/>
              <w:rPr>
                <w:sz w:val="24"/>
              </w:rPr>
            </w:pPr>
            <w:r>
              <w:rPr>
                <w:sz w:val="24"/>
              </w:rPr>
              <w:t xml:space="preserve">Ильинская </w:t>
            </w:r>
            <w:r>
              <w:rPr>
                <w:spacing w:val="-4"/>
                <w:sz w:val="24"/>
              </w:rPr>
              <w:t>ДЮСШ</w:t>
            </w:r>
          </w:p>
        </w:tc>
        <w:tc>
          <w:tcPr>
            <w:tcW w:w="7089" w:type="dxa"/>
          </w:tcPr>
          <w:p w:rsidR="007132CA" w:rsidRDefault="009B7D89">
            <w:pPr>
              <w:pStyle w:val="TableParagraph"/>
              <w:spacing w:line="255" w:lineRule="exact"/>
              <w:ind w:left="109"/>
              <w:rPr>
                <w:sz w:val="24"/>
              </w:rPr>
            </w:pPr>
            <w:r>
              <w:rPr>
                <w:sz w:val="24"/>
              </w:rPr>
              <w:t xml:space="preserve">организацияспортивных секцийнабазешколы(бокс, </w:t>
            </w:r>
            <w:r>
              <w:rPr>
                <w:spacing w:val="-2"/>
                <w:sz w:val="24"/>
              </w:rPr>
              <w:t>волейбол)</w:t>
            </w:r>
          </w:p>
        </w:tc>
      </w:tr>
      <w:tr w:rsidR="007132CA">
        <w:trPr>
          <w:trHeight w:val="551"/>
        </w:trPr>
        <w:tc>
          <w:tcPr>
            <w:tcW w:w="446" w:type="dxa"/>
          </w:tcPr>
          <w:p w:rsidR="007132CA" w:rsidRDefault="007132CA">
            <w:pPr>
              <w:pStyle w:val="TableParagraph"/>
              <w:ind w:left="0"/>
              <w:rPr>
                <w:sz w:val="24"/>
              </w:rPr>
            </w:pPr>
          </w:p>
        </w:tc>
        <w:tc>
          <w:tcPr>
            <w:tcW w:w="2524" w:type="dxa"/>
          </w:tcPr>
          <w:p w:rsidR="007132CA" w:rsidRDefault="009B7D89">
            <w:pPr>
              <w:pStyle w:val="TableParagraph"/>
              <w:spacing w:line="275" w:lineRule="exact"/>
              <w:ind w:left="108"/>
              <w:rPr>
                <w:sz w:val="24"/>
              </w:rPr>
            </w:pPr>
            <w:r>
              <w:rPr>
                <w:sz w:val="24"/>
              </w:rPr>
              <w:t>Ильинской</w:t>
            </w:r>
            <w:r>
              <w:rPr>
                <w:spacing w:val="-5"/>
                <w:sz w:val="24"/>
              </w:rPr>
              <w:t>ДДТ</w:t>
            </w:r>
          </w:p>
        </w:tc>
        <w:tc>
          <w:tcPr>
            <w:tcW w:w="7089" w:type="dxa"/>
          </w:tcPr>
          <w:p w:rsidR="007132CA" w:rsidRDefault="009B7D89">
            <w:pPr>
              <w:pStyle w:val="TableParagraph"/>
              <w:spacing w:line="276" w:lineRule="exact"/>
              <w:ind w:left="109"/>
              <w:rPr>
                <w:sz w:val="24"/>
              </w:rPr>
            </w:pPr>
            <w:r>
              <w:rPr>
                <w:sz w:val="24"/>
              </w:rPr>
              <w:t xml:space="preserve">организациядополнительногообразованиянабазешколы </w:t>
            </w:r>
            <w:r>
              <w:rPr>
                <w:sz w:val="24"/>
              </w:rPr>
              <w:t>(ЮИД,Школьная газета ЛИК)</w:t>
            </w:r>
          </w:p>
        </w:tc>
      </w:tr>
      <w:tr w:rsidR="007132CA">
        <w:trPr>
          <w:trHeight w:val="551"/>
        </w:trPr>
        <w:tc>
          <w:tcPr>
            <w:tcW w:w="446" w:type="dxa"/>
          </w:tcPr>
          <w:p w:rsidR="007132CA" w:rsidRDefault="007132CA">
            <w:pPr>
              <w:pStyle w:val="TableParagraph"/>
              <w:ind w:left="0"/>
              <w:rPr>
                <w:sz w:val="24"/>
              </w:rPr>
            </w:pPr>
          </w:p>
        </w:tc>
        <w:tc>
          <w:tcPr>
            <w:tcW w:w="2524" w:type="dxa"/>
          </w:tcPr>
          <w:p w:rsidR="007132CA" w:rsidRDefault="009B7D89">
            <w:pPr>
              <w:pStyle w:val="TableParagraph"/>
              <w:spacing w:line="275" w:lineRule="exact"/>
              <w:ind w:left="108"/>
              <w:rPr>
                <w:sz w:val="24"/>
              </w:rPr>
            </w:pPr>
            <w:r>
              <w:rPr>
                <w:sz w:val="24"/>
              </w:rPr>
              <w:t>Администрация</w:t>
            </w:r>
            <w:r>
              <w:rPr>
                <w:spacing w:val="-5"/>
                <w:sz w:val="24"/>
              </w:rPr>
              <w:t>МО</w:t>
            </w:r>
          </w:p>
          <w:p w:rsidR="007132CA" w:rsidRDefault="009B7D89">
            <w:pPr>
              <w:pStyle w:val="TableParagraph"/>
              <w:spacing w:line="257" w:lineRule="exact"/>
              <w:ind w:left="108"/>
              <w:rPr>
                <w:sz w:val="24"/>
              </w:rPr>
            </w:pPr>
            <w:r>
              <w:rPr>
                <w:spacing w:val="-2"/>
                <w:sz w:val="24"/>
              </w:rPr>
              <w:t>«Татауровское»</w:t>
            </w:r>
          </w:p>
        </w:tc>
        <w:tc>
          <w:tcPr>
            <w:tcW w:w="7089" w:type="dxa"/>
          </w:tcPr>
          <w:p w:rsidR="007132CA" w:rsidRDefault="009B7D89">
            <w:pPr>
              <w:pStyle w:val="TableParagraph"/>
              <w:spacing w:line="276" w:lineRule="exact"/>
              <w:ind w:left="109" w:right="129"/>
              <w:rPr>
                <w:sz w:val="24"/>
              </w:rPr>
            </w:pPr>
            <w:r>
              <w:rPr>
                <w:sz w:val="24"/>
              </w:rPr>
              <w:t>организация общественных мероприятий на территории поселения,организацияработыссемьямидетей«Группыриска»</w:t>
            </w:r>
          </w:p>
        </w:tc>
      </w:tr>
      <w:tr w:rsidR="007132CA">
        <w:trPr>
          <w:trHeight w:val="826"/>
        </w:trPr>
        <w:tc>
          <w:tcPr>
            <w:tcW w:w="446" w:type="dxa"/>
          </w:tcPr>
          <w:p w:rsidR="007132CA" w:rsidRDefault="007132CA">
            <w:pPr>
              <w:pStyle w:val="TableParagraph"/>
              <w:ind w:left="0"/>
              <w:rPr>
                <w:sz w:val="24"/>
              </w:rPr>
            </w:pPr>
          </w:p>
        </w:tc>
        <w:tc>
          <w:tcPr>
            <w:tcW w:w="2524" w:type="dxa"/>
          </w:tcPr>
          <w:p w:rsidR="007132CA" w:rsidRDefault="009B7D89">
            <w:pPr>
              <w:pStyle w:val="TableParagraph"/>
              <w:spacing w:line="274" w:lineRule="exact"/>
              <w:ind w:left="108"/>
              <w:rPr>
                <w:sz w:val="24"/>
              </w:rPr>
            </w:pPr>
            <w:r>
              <w:rPr>
                <w:sz w:val="24"/>
              </w:rPr>
              <w:t>КДНи</w:t>
            </w:r>
            <w:r>
              <w:rPr>
                <w:spacing w:val="-5"/>
                <w:sz w:val="24"/>
              </w:rPr>
              <w:t>ЗП</w:t>
            </w:r>
          </w:p>
          <w:p w:rsidR="007132CA" w:rsidRDefault="009B7D89">
            <w:pPr>
              <w:pStyle w:val="TableParagraph"/>
              <w:spacing w:line="270" w:lineRule="atLeast"/>
              <w:ind w:left="108"/>
              <w:rPr>
                <w:sz w:val="24"/>
              </w:rPr>
            </w:pPr>
            <w:r>
              <w:rPr>
                <w:spacing w:val="-2"/>
                <w:sz w:val="24"/>
              </w:rPr>
              <w:t>Прибайкальского района</w:t>
            </w:r>
          </w:p>
        </w:tc>
        <w:tc>
          <w:tcPr>
            <w:tcW w:w="7089" w:type="dxa"/>
          </w:tcPr>
          <w:p w:rsidR="007132CA" w:rsidRDefault="009B7D89">
            <w:pPr>
              <w:pStyle w:val="TableParagraph"/>
              <w:ind w:left="109"/>
              <w:rPr>
                <w:sz w:val="24"/>
              </w:rPr>
            </w:pPr>
            <w:r>
              <w:rPr>
                <w:sz w:val="24"/>
              </w:rPr>
              <w:t xml:space="preserve">работапопрофилактикидивиантногоповеденияучащихся, </w:t>
            </w:r>
            <w:r>
              <w:rPr>
                <w:sz w:val="24"/>
              </w:rPr>
              <w:t>предотвращение безнадзорности</w:t>
            </w:r>
          </w:p>
        </w:tc>
      </w:tr>
      <w:tr w:rsidR="007132CA">
        <w:trPr>
          <w:trHeight w:val="1105"/>
        </w:trPr>
        <w:tc>
          <w:tcPr>
            <w:tcW w:w="446" w:type="dxa"/>
          </w:tcPr>
          <w:p w:rsidR="007132CA" w:rsidRDefault="007132CA">
            <w:pPr>
              <w:pStyle w:val="TableParagraph"/>
              <w:ind w:left="0"/>
              <w:rPr>
                <w:sz w:val="24"/>
              </w:rPr>
            </w:pPr>
          </w:p>
        </w:tc>
        <w:tc>
          <w:tcPr>
            <w:tcW w:w="2524" w:type="dxa"/>
          </w:tcPr>
          <w:p w:rsidR="007132CA" w:rsidRDefault="009B7D89">
            <w:pPr>
              <w:pStyle w:val="TableParagraph"/>
              <w:spacing w:line="270" w:lineRule="atLeast"/>
              <w:ind w:left="108" w:right="71"/>
              <w:rPr>
                <w:sz w:val="24"/>
              </w:rPr>
            </w:pPr>
            <w:r>
              <w:rPr>
                <w:sz w:val="24"/>
              </w:rPr>
              <w:t>ПДНОВДИльинское МВД России по Прибайкальскому р- ну РБ</w:t>
            </w:r>
          </w:p>
        </w:tc>
        <w:tc>
          <w:tcPr>
            <w:tcW w:w="7089" w:type="dxa"/>
          </w:tcPr>
          <w:p w:rsidR="007132CA" w:rsidRDefault="009B7D89">
            <w:pPr>
              <w:pStyle w:val="TableParagraph"/>
              <w:spacing w:before="1"/>
              <w:ind w:left="109" w:right="129"/>
              <w:rPr>
                <w:sz w:val="24"/>
              </w:rPr>
            </w:pPr>
            <w:r>
              <w:rPr>
                <w:sz w:val="24"/>
              </w:rPr>
              <w:t>сотрудничество основано на проведении профилактической работыпопредотвращениюправонарушений,употребленииПАВ</w:t>
            </w:r>
          </w:p>
        </w:tc>
      </w:tr>
      <w:tr w:rsidR="007132CA">
        <w:trPr>
          <w:trHeight w:val="551"/>
        </w:trPr>
        <w:tc>
          <w:tcPr>
            <w:tcW w:w="446" w:type="dxa"/>
          </w:tcPr>
          <w:p w:rsidR="007132CA" w:rsidRDefault="007132CA">
            <w:pPr>
              <w:pStyle w:val="TableParagraph"/>
              <w:ind w:left="0"/>
              <w:rPr>
                <w:sz w:val="24"/>
              </w:rPr>
            </w:pPr>
          </w:p>
        </w:tc>
        <w:tc>
          <w:tcPr>
            <w:tcW w:w="2524" w:type="dxa"/>
          </w:tcPr>
          <w:p w:rsidR="007132CA" w:rsidRDefault="009B7D89">
            <w:pPr>
              <w:pStyle w:val="TableParagraph"/>
              <w:spacing w:line="276" w:lineRule="exact"/>
              <w:ind w:left="108" w:right="797"/>
              <w:rPr>
                <w:sz w:val="24"/>
              </w:rPr>
            </w:pPr>
            <w:r>
              <w:rPr>
                <w:sz w:val="24"/>
              </w:rPr>
              <w:t xml:space="preserve">Орган опеки и </w:t>
            </w:r>
            <w:r>
              <w:rPr>
                <w:spacing w:val="-2"/>
                <w:sz w:val="24"/>
              </w:rPr>
              <w:t>попечительства</w:t>
            </w:r>
          </w:p>
        </w:tc>
        <w:tc>
          <w:tcPr>
            <w:tcW w:w="7089" w:type="dxa"/>
          </w:tcPr>
          <w:p w:rsidR="007132CA" w:rsidRDefault="009B7D89">
            <w:pPr>
              <w:pStyle w:val="TableParagraph"/>
              <w:spacing w:line="276" w:lineRule="exact"/>
              <w:ind w:left="109"/>
              <w:rPr>
                <w:sz w:val="24"/>
              </w:rPr>
            </w:pPr>
            <w:r>
              <w:rPr>
                <w:sz w:val="24"/>
              </w:rPr>
              <w:t>работассемьей,предотвращение</w:t>
            </w:r>
            <w:r>
              <w:rPr>
                <w:sz w:val="24"/>
              </w:rPr>
              <w:t>нарушенийповыполнению родительских обязанностью</w:t>
            </w:r>
          </w:p>
        </w:tc>
      </w:tr>
      <w:tr w:rsidR="007132CA">
        <w:trPr>
          <w:trHeight w:val="551"/>
        </w:trPr>
        <w:tc>
          <w:tcPr>
            <w:tcW w:w="446" w:type="dxa"/>
          </w:tcPr>
          <w:p w:rsidR="007132CA" w:rsidRDefault="007132CA">
            <w:pPr>
              <w:pStyle w:val="TableParagraph"/>
              <w:ind w:left="0"/>
              <w:rPr>
                <w:sz w:val="24"/>
              </w:rPr>
            </w:pPr>
          </w:p>
        </w:tc>
        <w:tc>
          <w:tcPr>
            <w:tcW w:w="2524" w:type="dxa"/>
          </w:tcPr>
          <w:p w:rsidR="007132CA" w:rsidRDefault="009B7D89">
            <w:pPr>
              <w:pStyle w:val="TableParagraph"/>
              <w:spacing w:line="276" w:lineRule="exact"/>
              <w:ind w:left="108"/>
              <w:rPr>
                <w:sz w:val="24"/>
              </w:rPr>
            </w:pPr>
            <w:r>
              <w:rPr>
                <w:spacing w:val="-2"/>
                <w:sz w:val="24"/>
              </w:rPr>
              <w:t>Татауровская амбулатория</w:t>
            </w:r>
          </w:p>
        </w:tc>
        <w:tc>
          <w:tcPr>
            <w:tcW w:w="7089" w:type="dxa"/>
          </w:tcPr>
          <w:p w:rsidR="007132CA" w:rsidRDefault="009B7D89">
            <w:pPr>
              <w:pStyle w:val="TableParagraph"/>
              <w:spacing w:line="275" w:lineRule="exact"/>
              <w:ind w:left="109"/>
              <w:rPr>
                <w:sz w:val="24"/>
              </w:rPr>
            </w:pPr>
            <w:r>
              <w:rPr>
                <w:sz w:val="24"/>
              </w:rPr>
              <w:t>проведениепрофилактическихмедицинских</w:t>
            </w:r>
            <w:r>
              <w:rPr>
                <w:spacing w:val="-2"/>
                <w:sz w:val="24"/>
              </w:rPr>
              <w:t>осмотров</w:t>
            </w:r>
          </w:p>
        </w:tc>
      </w:tr>
      <w:tr w:rsidR="007132CA">
        <w:trPr>
          <w:trHeight w:val="550"/>
        </w:trPr>
        <w:tc>
          <w:tcPr>
            <w:tcW w:w="446" w:type="dxa"/>
          </w:tcPr>
          <w:p w:rsidR="007132CA" w:rsidRDefault="007132CA">
            <w:pPr>
              <w:pStyle w:val="TableParagraph"/>
              <w:ind w:left="0"/>
              <w:rPr>
                <w:sz w:val="24"/>
              </w:rPr>
            </w:pPr>
          </w:p>
        </w:tc>
        <w:tc>
          <w:tcPr>
            <w:tcW w:w="2524" w:type="dxa"/>
          </w:tcPr>
          <w:p w:rsidR="007132CA" w:rsidRDefault="009B7D89">
            <w:pPr>
              <w:pStyle w:val="TableParagraph"/>
              <w:spacing w:line="274" w:lineRule="exact"/>
              <w:ind w:left="108"/>
              <w:rPr>
                <w:sz w:val="24"/>
              </w:rPr>
            </w:pPr>
            <w:r>
              <w:rPr>
                <w:sz w:val="24"/>
              </w:rPr>
              <w:t>Детским</w:t>
            </w:r>
            <w:r>
              <w:rPr>
                <w:spacing w:val="-2"/>
                <w:sz w:val="24"/>
              </w:rPr>
              <w:t xml:space="preserve"> технопарком</w:t>
            </w:r>
          </w:p>
          <w:p w:rsidR="007132CA" w:rsidRDefault="009B7D89">
            <w:pPr>
              <w:pStyle w:val="TableParagraph"/>
              <w:spacing w:line="257" w:lineRule="exact"/>
              <w:ind w:left="108"/>
              <w:rPr>
                <w:sz w:val="24"/>
              </w:rPr>
            </w:pPr>
            <w:r>
              <w:rPr>
                <w:spacing w:val="-2"/>
                <w:sz w:val="24"/>
              </w:rPr>
              <w:t>«Кванториум»</w:t>
            </w:r>
          </w:p>
        </w:tc>
        <w:tc>
          <w:tcPr>
            <w:tcW w:w="7089" w:type="dxa"/>
          </w:tcPr>
          <w:p w:rsidR="007132CA" w:rsidRDefault="007132CA">
            <w:pPr>
              <w:pStyle w:val="TableParagraph"/>
              <w:ind w:left="0"/>
              <w:rPr>
                <w:sz w:val="24"/>
              </w:rPr>
            </w:pPr>
          </w:p>
        </w:tc>
      </w:tr>
    </w:tbl>
    <w:p w:rsidR="007132CA" w:rsidRDefault="007132CA">
      <w:pPr>
        <w:pStyle w:val="a3"/>
        <w:spacing w:before="5"/>
        <w:ind w:left="0"/>
      </w:pPr>
    </w:p>
    <w:p w:rsidR="007132CA" w:rsidRDefault="009B7D89">
      <w:pPr>
        <w:pStyle w:val="a4"/>
        <w:numPr>
          <w:ilvl w:val="0"/>
          <w:numId w:val="63"/>
        </w:numPr>
        <w:tabs>
          <w:tab w:val="left" w:pos="1354"/>
        </w:tabs>
        <w:ind w:left="1354" w:hanging="360"/>
        <w:rPr>
          <w:sz w:val="24"/>
        </w:rPr>
      </w:pPr>
      <w:r>
        <w:rPr>
          <w:spacing w:val="-2"/>
          <w:sz w:val="24"/>
        </w:rPr>
        <w:t>Профориентация</w:t>
      </w:r>
    </w:p>
    <w:p w:rsidR="007132CA" w:rsidRDefault="007132CA">
      <w:pPr>
        <w:pStyle w:val="a3"/>
        <w:ind w:left="0"/>
      </w:pPr>
    </w:p>
    <w:p w:rsidR="007132CA" w:rsidRDefault="009B7D89">
      <w:pPr>
        <w:pStyle w:val="a3"/>
        <w:ind w:left="994"/>
      </w:pPr>
      <w:r>
        <w:t xml:space="preserve">Выбориндивидуальнойобразовательно-профессиональнойтраектории–этоважнейшаязадача, </w:t>
      </w:r>
      <w:r>
        <w:t>стоящая перед старшеклассниками и выпускниками школ, и от того, насколько качественно, осознанно и своевременно она решается, зависит качество последующей социальной и профессиональной жизни человека.</w:t>
      </w:r>
    </w:p>
    <w:p w:rsidR="007132CA" w:rsidRDefault="009B7D89">
      <w:pPr>
        <w:pStyle w:val="a3"/>
        <w:ind w:left="994" w:right="427"/>
      </w:pPr>
      <w:r>
        <w:t>Припостроениипрофориентационнойсистемыважноучитыватьопы</w:t>
      </w:r>
      <w:r>
        <w:t>твнедрениярегиональных моделей профессиональной ориентации обучающихся, не перечеркивая его и не противореча ему, а, напротив, способствуя обогащению и систематизации этих подходов с учетом разных социокультурных парадигм. Кроме того, необходимо, чтобы пос</w:t>
      </w:r>
      <w:r>
        <w:t>троение образовательно- профессиональной траектории учитывало индивидуальные особенности каждого ребенка, его интересы, возможности и способности, а такжеособенности его возраста и состояния здоровья, имеющиеся ограничения. При этом необходимо, чтобы досту</w:t>
      </w:r>
      <w:r>
        <w:t xml:space="preserve">п к информационным ресурсам по профессиональному самоопределению имели не только жители крупных городов России, но и обучающиеся из отдаленных и труднодоступных территорий, вне зависимости от их социального статуса и жизненного контекста. Вследствие этого </w:t>
      </w:r>
      <w:r>
        <w:t>обеспечение профориентационной помощи обучающимся 6-11 классов через внедрение Профориентационного минимума представляется остро актуальной задачей.</w:t>
      </w:r>
    </w:p>
    <w:p w:rsidR="007132CA" w:rsidRDefault="009B7D89">
      <w:pPr>
        <w:pStyle w:val="a3"/>
        <w:ind w:left="994" w:right="1016"/>
      </w:pPr>
      <w:r>
        <w:t>Цель–формированиеединогопрофориентационногопространствавсистемеобщего образования Российской Федерации, обе</w:t>
      </w:r>
      <w:r>
        <w:t>спечивающего готовность выпускников общеобразовательных организацийк профессиональному самоопределению. Задачи:</w:t>
      </w:r>
    </w:p>
    <w:p w:rsidR="007132CA" w:rsidRDefault="009B7D89">
      <w:pPr>
        <w:pStyle w:val="a4"/>
        <w:numPr>
          <w:ilvl w:val="0"/>
          <w:numId w:val="74"/>
        </w:numPr>
        <w:tabs>
          <w:tab w:val="left" w:pos="1184"/>
        </w:tabs>
        <w:ind w:left="993" w:right="2255" w:firstLine="0"/>
        <w:rPr>
          <w:sz w:val="24"/>
        </w:rPr>
      </w:pPr>
      <w:r>
        <w:rPr>
          <w:sz w:val="24"/>
        </w:rPr>
        <w:t>развитиенормативно-правовогообеспеченияпрофориентационнойработыв общеобразовательных организациях;</w:t>
      </w:r>
    </w:p>
    <w:p w:rsidR="007132CA" w:rsidRDefault="009B7D89">
      <w:pPr>
        <w:pStyle w:val="a4"/>
        <w:numPr>
          <w:ilvl w:val="0"/>
          <w:numId w:val="74"/>
        </w:numPr>
        <w:tabs>
          <w:tab w:val="left" w:pos="1184"/>
        </w:tabs>
        <w:spacing w:before="1"/>
        <w:ind w:left="993" w:right="1134" w:firstLine="0"/>
        <w:rPr>
          <w:sz w:val="24"/>
        </w:rPr>
      </w:pPr>
      <w:r>
        <w:rPr>
          <w:sz w:val="24"/>
        </w:rPr>
        <w:t>обеспечениенаучнообоснованногосодержательного</w:t>
      </w:r>
      <w:r>
        <w:rPr>
          <w:sz w:val="24"/>
        </w:rPr>
        <w:t>наполненияпрофориентационной деятельности, с учетом разных возможностей образовательных организаций;</w:t>
      </w:r>
    </w:p>
    <w:p w:rsidR="007132CA" w:rsidRDefault="009B7D89">
      <w:pPr>
        <w:pStyle w:val="a4"/>
        <w:numPr>
          <w:ilvl w:val="0"/>
          <w:numId w:val="74"/>
        </w:numPr>
        <w:tabs>
          <w:tab w:val="left" w:pos="1184"/>
        </w:tabs>
        <w:ind w:left="993" w:right="1681" w:firstLine="0"/>
        <w:rPr>
          <w:sz w:val="24"/>
        </w:rPr>
      </w:pPr>
      <w:r>
        <w:rPr>
          <w:sz w:val="24"/>
        </w:rPr>
        <w:t xml:space="preserve">разработкамеханизмовмониторинга,анализа,верификациипрофориентационной </w:t>
      </w:r>
      <w:r>
        <w:rPr>
          <w:spacing w:val="-2"/>
          <w:sz w:val="24"/>
        </w:rPr>
        <w:t>деятельности;</w:t>
      </w:r>
    </w:p>
    <w:p w:rsidR="007132CA" w:rsidRDefault="009B7D89">
      <w:pPr>
        <w:pStyle w:val="a4"/>
        <w:numPr>
          <w:ilvl w:val="0"/>
          <w:numId w:val="74"/>
        </w:numPr>
        <w:tabs>
          <w:tab w:val="left" w:pos="1184"/>
        </w:tabs>
        <w:ind w:left="1184" w:hanging="191"/>
        <w:rPr>
          <w:sz w:val="24"/>
        </w:rPr>
      </w:pPr>
      <w:r>
        <w:rPr>
          <w:sz w:val="24"/>
        </w:rPr>
        <w:t>систематизацияпрофориентационнойработыобразовательных</w:t>
      </w:r>
      <w:r>
        <w:rPr>
          <w:spacing w:val="-2"/>
          <w:sz w:val="24"/>
        </w:rPr>
        <w:t>организаций;</w:t>
      </w:r>
    </w:p>
    <w:p w:rsidR="007132CA" w:rsidRDefault="007132CA">
      <w:pPr>
        <w:pStyle w:val="a4"/>
        <w:rPr>
          <w:sz w:val="24"/>
        </w:rPr>
        <w:sectPr w:rsidR="007132CA">
          <w:pgSz w:w="11910" w:h="16840"/>
          <w:pgMar w:top="1040" w:right="0" w:bottom="960" w:left="566" w:header="0" w:footer="770" w:gutter="0"/>
          <w:cols w:space="720"/>
        </w:sectPr>
      </w:pPr>
    </w:p>
    <w:p w:rsidR="007132CA" w:rsidRDefault="009B7D89">
      <w:pPr>
        <w:pStyle w:val="a4"/>
        <w:numPr>
          <w:ilvl w:val="0"/>
          <w:numId w:val="74"/>
        </w:numPr>
        <w:tabs>
          <w:tab w:val="left" w:pos="1185"/>
        </w:tabs>
        <w:spacing w:before="72"/>
        <w:ind w:right="1228" w:firstLine="0"/>
        <w:rPr>
          <w:sz w:val="24"/>
        </w:rPr>
      </w:pPr>
      <w:r>
        <w:rPr>
          <w:sz w:val="24"/>
        </w:rPr>
        <w:lastRenderedPageBreak/>
        <w:t>обогащениеинструментамиипрактикамирегиональных,муниципальныхишкольных моделей профессиональной ориентации обучающихся;</w:t>
      </w:r>
    </w:p>
    <w:p w:rsidR="007132CA" w:rsidRDefault="009B7D89">
      <w:pPr>
        <w:pStyle w:val="a4"/>
        <w:numPr>
          <w:ilvl w:val="0"/>
          <w:numId w:val="74"/>
        </w:numPr>
        <w:tabs>
          <w:tab w:val="left" w:pos="1185"/>
        </w:tabs>
        <w:spacing w:before="1"/>
        <w:ind w:right="421" w:firstLine="0"/>
        <w:rPr>
          <w:sz w:val="24"/>
        </w:rPr>
      </w:pPr>
      <w:r>
        <w:rPr>
          <w:sz w:val="24"/>
        </w:rPr>
        <w:t>разработкавариативногокомпонентапрофориентационнойработысобучающимися,сучетом социально-экономических особенностей кон</w:t>
      </w:r>
      <w:r>
        <w:rPr>
          <w:sz w:val="24"/>
        </w:rPr>
        <w:t>кретного региона;</w:t>
      </w:r>
    </w:p>
    <w:p w:rsidR="007132CA" w:rsidRDefault="009B7D89">
      <w:pPr>
        <w:pStyle w:val="a4"/>
        <w:numPr>
          <w:ilvl w:val="0"/>
          <w:numId w:val="74"/>
        </w:numPr>
        <w:tabs>
          <w:tab w:val="left" w:pos="1184"/>
        </w:tabs>
        <w:ind w:left="993" w:right="1370" w:firstLine="0"/>
        <w:rPr>
          <w:sz w:val="24"/>
        </w:rPr>
      </w:pPr>
      <w:r>
        <w:rPr>
          <w:sz w:val="24"/>
        </w:rPr>
        <w:t>подготовкапрограммповышенияквалификациидляспециалистов,осуществляющих профориентационную деятельность в образовательных организациях;</w:t>
      </w:r>
    </w:p>
    <w:p w:rsidR="007132CA" w:rsidRDefault="009B7D89">
      <w:pPr>
        <w:pStyle w:val="a4"/>
        <w:numPr>
          <w:ilvl w:val="0"/>
          <w:numId w:val="74"/>
        </w:numPr>
        <w:tabs>
          <w:tab w:val="left" w:pos="1184"/>
        </w:tabs>
        <w:ind w:left="993" w:right="1096" w:firstLine="0"/>
        <w:rPr>
          <w:sz w:val="24"/>
        </w:rPr>
      </w:pPr>
      <w:r>
        <w:rPr>
          <w:sz w:val="24"/>
        </w:rPr>
        <w:t>обеспечение социального партнерства между сторонами, участвующими в профориентационнойработе:образовател</w:t>
      </w:r>
      <w:r>
        <w:rPr>
          <w:sz w:val="24"/>
        </w:rPr>
        <w:t>ьнымиорганизациямивсехвидов,компаниями- работодателями, центрами занятости населения, обучающимися и их родителями;</w:t>
      </w:r>
    </w:p>
    <w:p w:rsidR="007132CA" w:rsidRDefault="009B7D89">
      <w:pPr>
        <w:pStyle w:val="a4"/>
        <w:numPr>
          <w:ilvl w:val="0"/>
          <w:numId w:val="74"/>
        </w:numPr>
        <w:tabs>
          <w:tab w:val="left" w:pos="1184"/>
        </w:tabs>
        <w:ind w:left="993" w:right="1118" w:firstLine="0"/>
        <w:rPr>
          <w:sz w:val="24"/>
        </w:rPr>
      </w:pPr>
      <w:r>
        <w:rPr>
          <w:sz w:val="24"/>
        </w:rPr>
        <w:t>включениевпрофориентационнуюработупрограммы,предусматривающейподдержку обучающихся «группы риска» (с прогнозируемыми затруднениями трудоустр</w:t>
      </w:r>
      <w:r>
        <w:rPr>
          <w:sz w:val="24"/>
        </w:rPr>
        <w:t>ойства).</w:t>
      </w:r>
    </w:p>
    <w:p w:rsidR="007132CA" w:rsidRDefault="009B7D89">
      <w:pPr>
        <w:pStyle w:val="a3"/>
        <w:ind w:left="994"/>
      </w:pPr>
      <w:r>
        <w:t>Основныминаправлениямиорганизациипрофориентационнойработывобщеобразовательной организации являются:</w:t>
      </w:r>
    </w:p>
    <w:p w:rsidR="007132CA" w:rsidRDefault="009B7D89">
      <w:pPr>
        <w:pStyle w:val="a3"/>
        <w:ind w:left="994"/>
      </w:pPr>
      <w:r>
        <w:t xml:space="preserve">Курс профориентационных занятий «Россия — мои горизонты» для учащихся 6-11 класс индивидуальное консультирование психологом обучающихся и их </w:t>
      </w:r>
      <w:r>
        <w:t>родителей (законных представителей)повопросамсклонностей,способностей,иныхиндивидуальныхособенностей обучающихся, которые могут иметь значение в выборе ими будущей профессии;</w:t>
      </w:r>
    </w:p>
    <w:p w:rsidR="007132CA" w:rsidRDefault="009B7D89">
      <w:pPr>
        <w:pStyle w:val="a3"/>
        <w:ind w:left="994" w:right="493"/>
      </w:pPr>
      <w:r>
        <w:t>организацию на базе детского лагеря при общеобразовательной организации профориен</w:t>
      </w:r>
      <w:r>
        <w:t>тационныхсменсучастиемэкспертоввобластипрофориентации,гдеобучающиеся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rsidR="007132CA" w:rsidRDefault="009B7D89">
      <w:pPr>
        <w:pStyle w:val="a3"/>
        <w:ind w:left="993" w:right="703"/>
      </w:pPr>
      <w:r>
        <w:t>освоение обучающимися основ проф</w:t>
      </w:r>
      <w:r>
        <w:t>ессии в рамках различных курсов, включённых в обязательную часть образовательной программы, в рамках компонента участников образовательныхотношений,внеурочнойдеятельности,дополнительногообразования; посещение профориентационных выставок, ярмарок профессий,</w:t>
      </w:r>
      <w:r>
        <w:t xml:space="preserve"> тематических профориентационных парков, лагерей, дней открытых дверей в организациях профессионального, высшего образования;</w:t>
      </w:r>
    </w:p>
    <w:p w:rsidR="007132CA" w:rsidRDefault="009B7D89">
      <w:pPr>
        <w:pStyle w:val="a3"/>
        <w:ind w:left="993"/>
      </w:pPr>
      <w:r>
        <w:t>реализациясоциальногопроектаучащихся«Город</w:t>
      </w:r>
      <w:r>
        <w:rPr>
          <w:spacing w:val="-2"/>
        </w:rPr>
        <w:t>мастеров»;</w:t>
      </w:r>
    </w:p>
    <w:p w:rsidR="007132CA" w:rsidRDefault="009B7D89">
      <w:pPr>
        <w:pStyle w:val="a3"/>
        <w:ind w:left="993" w:right="493"/>
      </w:pPr>
      <w:r>
        <w:t>проведениецикловпрофориентационныхчасов,направленныхнаподготовкуобучающегосяк</w:t>
      </w:r>
      <w:r>
        <w:t xml:space="preserve"> осознанному планированию и реализации своего профессионального будущего; 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w:t>
      </w:r>
      <w:r>
        <w:t>ельности;</w:t>
      </w:r>
    </w:p>
    <w:p w:rsidR="007132CA" w:rsidRDefault="009B7D89">
      <w:pPr>
        <w:pStyle w:val="a3"/>
        <w:ind w:left="993"/>
      </w:pPr>
      <w:r>
        <w:t>совместноеспедагогамиизучениеобучающимисяинтернет-ресурсов,посвящённыхвыбору профессий, прохождение профориентационного онлайн-тестирования, онлайн-курсов по интересующим профессиям и направлениям профессионального образования;</w:t>
      </w:r>
    </w:p>
    <w:p w:rsidR="007132CA" w:rsidRDefault="009B7D89">
      <w:pPr>
        <w:pStyle w:val="a3"/>
        <w:ind w:left="993" w:right="493"/>
      </w:pPr>
      <w:r>
        <w:t>участиевработевсер</w:t>
      </w:r>
      <w:r>
        <w:t>оссийскихпрофориентационныхпроектов,созданныхвсетиинтернет; циклы профориентационных часов общения, направленных наподготовку школьника к осознанному планированию и реализации своего профессионального будущего;</w:t>
      </w:r>
    </w:p>
    <w:p w:rsidR="007132CA" w:rsidRDefault="009B7D89">
      <w:pPr>
        <w:pStyle w:val="a3"/>
        <w:ind w:left="993" w:right="703"/>
      </w:pPr>
      <w:r>
        <w:t>экскурсиинапредприятияреспубликиБурятия,ворга</w:t>
      </w:r>
      <w:r>
        <w:t>низации,дающиеначальные представления о существующих профессиях и условиях работы.</w:t>
      </w:r>
    </w:p>
    <w:p w:rsidR="007132CA" w:rsidRDefault="009B7D89">
      <w:pPr>
        <w:pStyle w:val="a4"/>
        <w:numPr>
          <w:ilvl w:val="0"/>
          <w:numId w:val="63"/>
        </w:numPr>
        <w:tabs>
          <w:tab w:val="left" w:pos="1353"/>
        </w:tabs>
        <w:ind w:left="1353" w:hanging="360"/>
        <w:rPr>
          <w:sz w:val="24"/>
        </w:rPr>
      </w:pPr>
      <w:r>
        <w:rPr>
          <w:sz w:val="24"/>
        </w:rPr>
        <w:t xml:space="preserve">Школьные </w:t>
      </w:r>
      <w:r>
        <w:rPr>
          <w:spacing w:val="-2"/>
          <w:sz w:val="24"/>
        </w:rPr>
        <w:t>медиа.</w:t>
      </w:r>
    </w:p>
    <w:p w:rsidR="007132CA" w:rsidRDefault="009B7D89">
      <w:pPr>
        <w:pStyle w:val="a3"/>
        <w:ind w:left="994" w:right="493"/>
      </w:pPr>
      <w:r>
        <w:t>Цельшкольныхмедиа–развитиекоммуникативнойкультурышкольников,формирование навыков общения и сотрудничества, поддержка творческой самореализации учащихся.</w:t>
      </w:r>
    </w:p>
    <w:p w:rsidR="007132CA" w:rsidRDefault="009B7D89">
      <w:pPr>
        <w:pStyle w:val="a3"/>
        <w:ind w:left="994"/>
      </w:pPr>
      <w:r>
        <w:t xml:space="preserve">Воспитательныйпотенциалшкольныхмедиареализуетсяврамкахследующихвидовиформ </w:t>
      </w:r>
      <w:r>
        <w:rPr>
          <w:spacing w:val="-2"/>
        </w:rPr>
        <w:t>деятельности:</w:t>
      </w:r>
    </w:p>
    <w:p w:rsidR="007132CA" w:rsidRDefault="009B7D89">
      <w:pPr>
        <w:pStyle w:val="a3"/>
        <w:ind w:left="994" w:right="455"/>
      </w:pPr>
      <w:r>
        <w:t>разновозрастный редакционный совет подростков, старшеклассников и консультирующих их взрослых, целью которого является освещение (через школьную газету «ЛИК», социальны</w:t>
      </w:r>
      <w:r>
        <w:t>е сети ВК) наиболее интересных моментов жизни школы, популяризация общешкольных ключевых дел, мероприятий, кружков, секций, деятельности органов ученического самоуправления; размещение созданных детьми рассказов, стихов, сказок, репортажей; школьнаягазетад</w:t>
      </w:r>
      <w:r>
        <w:t>ляучащихся«ЛИК»,настраницахкоторойимиразмещаютсярубрики:</w:t>
      </w:r>
    </w:p>
    <w:p w:rsidR="007132CA" w:rsidRDefault="009B7D89">
      <w:pPr>
        <w:pStyle w:val="a3"/>
        <w:ind w:left="994"/>
      </w:pPr>
      <w:r>
        <w:t>«Новости»,«Вашемнение»,«Поздравлялочка»,«Литературнаястраница»,информация</w:t>
      </w:r>
      <w:r>
        <w:rPr>
          <w:spacing w:val="-10"/>
        </w:rPr>
        <w:t>о</w:t>
      </w:r>
    </w:p>
    <w:p w:rsidR="007132CA" w:rsidRDefault="007132CA">
      <w:pPr>
        <w:pStyle w:val="a3"/>
        <w:sectPr w:rsidR="007132CA">
          <w:pgSz w:w="11910" w:h="16840"/>
          <w:pgMar w:top="760" w:right="0" w:bottom="960" w:left="566" w:header="0" w:footer="770" w:gutter="0"/>
          <w:cols w:space="720"/>
        </w:sectPr>
      </w:pPr>
    </w:p>
    <w:p w:rsidR="007132CA" w:rsidRDefault="009B7D89">
      <w:pPr>
        <w:pStyle w:val="a3"/>
        <w:spacing w:before="72"/>
        <w:ind w:left="994" w:right="1016"/>
      </w:pPr>
      <w:r>
        <w:lastRenderedPageBreak/>
        <w:t>школьных,районныхиреспубликанскихмероприятиях,историяшколы,происходящие события, интервью и др.;</w:t>
      </w:r>
    </w:p>
    <w:p w:rsidR="007132CA" w:rsidRDefault="009B7D89">
      <w:pPr>
        <w:pStyle w:val="a3"/>
        <w:ind w:left="994" w:right="493"/>
      </w:pPr>
      <w:r>
        <w:t>школьнаяи</w:t>
      </w:r>
      <w:r>
        <w:t>нтернет-группав социальных сетях (VK), представляет собойразновозрастное сообществошкольниковипедагогов,цельюсозданиякоторойбыло:освещениедеятельности образовательной организации винформационномпространстве, привлечениевнимания общественностик школе, инфор</w:t>
      </w:r>
      <w:r>
        <w:t>мационногопродвиженияценностейшколыи организации виртуальной диалоговой площадки (открытое обсуждение значимых для школы вопросов) для детей, учителей и родителей;</w:t>
      </w:r>
    </w:p>
    <w:p w:rsidR="007132CA" w:rsidRDefault="009B7D89">
      <w:pPr>
        <w:pStyle w:val="a3"/>
        <w:ind w:left="993" w:right="427"/>
      </w:pPr>
      <w:r>
        <w:t>школьныймедиацентр–созданнаяиззаинтересованныхдобровольцевгруппаинформационно- технической п</w:t>
      </w:r>
      <w:r>
        <w:t>оддержки школьных мероприятий, осуществляющая видеосъемку и мультимедийное сопровождение школьных праздников, фестивалей, конкурсов, спектаклей, вечеров, дискотек;</w:t>
      </w:r>
    </w:p>
    <w:p w:rsidR="007132CA" w:rsidRDefault="009B7D89">
      <w:pPr>
        <w:pStyle w:val="a3"/>
        <w:ind w:left="993" w:right="493"/>
      </w:pPr>
      <w:r>
        <w:t>школьная радиорубка созданная учащимися для информирования учащихся школы о предстоящихи</w:t>
      </w:r>
      <w:r>
        <w:t xml:space="preserve">прошедшихмероприятиях,полезнуюинформациюобисторическихсобытиях </w:t>
      </w:r>
      <w:r>
        <w:rPr>
          <w:spacing w:val="-4"/>
        </w:rPr>
        <w:t>дня.</w:t>
      </w:r>
    </w:p>
    <w:p w:rsidR="007132CA" w:rsidRDefault="009B7D89">
      <w:pPr>
        <w:pStyle w:val="a3"/>
        <w:ind w:left="994"/>
      </w:pPr>
      <w:r>
        <w:t xml:space="preserve">участиешкольниковвконкурсахшкольных </w:t>
      </w:r>
      <w:r>
        <w:rPr>
          <w:spacing w:val="-2"/>
        </w:rPr>
        <w:t>медиа.</w:t>
      </w:r>
    </w:p>
    <w:p w:rsidR="007132CA" w:rsidRDefault="007132CA">
      <w:pPr>
        <w:pStyle w:val="a3"/>
        <w:ind w:left="0"/>
      </w:pPr>
    </w:p>
    <w:p w:rsidR="007132CA" w:rsidRDefault="007132CA">
      <w:pPr>
        <w:pStyle w:val="a3"/>
        <w:ind w:left="0"/>
      </w:pPr>
    </w:p>
    <w:p w:rsidR="007132CA" w:rsidRDefault="007132CA">
      <w:pPr>
        <w:pStyle w:val="a3"/>
        <w:ind w:left="0"/>
      </w:pPr>
    </w:p>
    <w:p w:rsidR="007132CA" w:rsidRDefault="007132CA">
      <w:pPr>
        <w:pStyle w:val="a3"/>
        <w:ind w:left="0"/>
      </w:pPr>
    </w:p>
    <w:p w:rsidR="007132CA" w:rsidRDefault="007132CA">
      <w:pPr>
        <w:pStyle w:val="a3"/>
        <w:spacing w:before="274"/>
        <w:ind w:left="0"/>
      </w:pPr>
    </w:p>
    <w:p w:rsidR="007132CA" w:rsidRDefault="009B7D89">
      <w:pPr>
        <w:pStyle w:val="a3"/>
        <w:spacing w:before="1"/>
        <w:ind w:left="994"/>
      </w:pPr>
      <w:r>
        <w:t>РАЗДЕЛ3.</w:t>
      </w:r>
      <w:r>
        <w:rPr>
          <w:spacing w:val="-2"/>
        </w:rPr>
        <w:t xml:space="preserve"> ОРГАНИЗАЦИОННЫЙ</w:t>
      </w:r>
    </w:p>
    <w:p w:rsidR="007132CA" w:rsidRDefault="009B7D89">
      <w:pPr>
        <w:pStyle w:val="a3"/>
        <w:spacing w:before="276"/>
        <w:ind w:left="993"/>
      </w:pPr>
      <w:r>
        <w:t>3.1Кадровое</w:t>
      </w:r>
      <w:r>
        <w:rPr>
          <w:spacing w:val="-2"/>
        </w:rPr>
        <w:t xml:space="preserve"> обеспечение</w:t>
      </w:r>
    </w:p>
    <w:p w:rsidR="007132CA" w:rsidRDefault="007132CA">
      <w:pPr>
        <w:pStyle w:val="a3"/>
        <w:ind w:left="0"/>
        <w:rPr>
          <w:sz w:val="20"/>
        </w:rPr>
      </w:pPr>
    </w:p>
    <w:p w:rsidR="007132CA" w:rsidRDefault="007132CA">
      <w:pPr>
        <w:pStyle w:val="a3"/>
        <w:spacing w:before="229"/>
        <w:ind w:left="0"/>
        <w:rPr>
          <w:sz w:val="20"/>
        </w:rPr>
      </w:pPr>
    </w:p>
    <w:tbl>
      <w:tblPr>
        <w:tblW w:w="0" w:type="auto"/>
        <w:tblInd w:w="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2234"/>
        <w:gridCol w:w="993"/>
        <w:gridCol w:w="5697"/>
      </w:tblGrid>
      <w:tr w:rsidR="007132CA">
        <w:trPr>
          <w:trHeight w:val="554"/>
        </w:trPr>
        <w:tc>
          <w:tcPr>
            <w:tcW w:w="2234" w:type="dxa"/>
          </w:tcPr>
          <w:p w:rsidR="007132CA" w:rsidRDefault="009B7D89">
            <w:pPr>
              <w:pStyle w:val="TableParagraph"/>
              <w:spacing w:before="1"/>
              <w:rPr>
                <w:sz w:val="24"/>
              </w:rPr>
            </w:pPr>
            <w:r>
              <w:rPr>
                <w:spacing w:val="-2"/>
                <w:sz w:val="24"/>
              </w:rPr>
              <w:t>Должность</w:t>
            </w:r>
          </w:p>
        </w:tc>
        <w:tc>
          <w:tcPr>
            <w:tcW w:w="993" w:type="dxa"/>
          </w:tcPr>
          <w:p w:rsidR="007132CA" w:rsidRDefault="009B7D89">
            <w:pPr>
              <w:pStyle w:val="TableParagraph"/>
              <w:spacing w:before="1"/>
              <w:ind w:left="108"/>
              <w:rPr>
                <w:sz w:val="24"/>
              </w:rPr>
            </w:pPr>
            <w:r>
              <w:rPr>
                <w:spacing w:val="-2"/>
                <w:sz w:val="24"/>
              </w:rPr>
              <w:t>Кол-</w:t>
            </w:r>
            <w:r>
              <w:rPr>
                <w:spacing w:val="-5"/>
                <w:sz w:val="24"/>
              </w:rPr>
              <w:t>во</w:t>
            </w:r>
          </w:p>
        </w:tc>
        <w:tc>
          <w:tcPr>
            <w:tcW w:w="5697" w:type="dxa"/>
          </w:tcPr>
          <w:p w:rsidR="007132CA" w:rsidRDefault="009B7D89">
            <w:pPr>
              <w:pStyle w:val="TableParagraph"/>
              <w:spacing w:before="1"/>
              <w:ind w:left="108"/>
              <w:rPr>
                <w:sz w:val="24"/>
              </w:rPr>
            </w:pPr>
            <w:r>
              <w:rPr>
                <w:spacing w:val="-2"/>
                <w:sz w:val="24"/>
              </w:rPr>
              <w:t>Функционал</w:t>
            </w:r>
          </w:p>
        </w:tc>
      </w:tr>
      <w:tr w:rsidR="007132CA">
        <w:trPr>
          <w:trHeight w:val="827"/>
        </w:trPr>
        <w:tc>
          <w:tcPr>
            <w:tcW w:w="2234" w:type="dxa"/>
          </w:tcPr>
          <w:p w:rsidR="007132CA" w:rsidRDefault="009B7D89">
            <w:pPr>
              <w:pStyle w:val="TableParagraph"/>
              <w:spacing w:line="275" w:lineRule="exact"/>
              <w:rPr>
                <w:sz w:val="24"/>
              </w:rPr>
            </w:pPr>
            <w:r>
              <w:rPr>
                <w:spacing w:val="-2"/>
                <w:sz w:val="24"/>
              </w:rPr>
              <w:t>Директор</w:t>
            </w:r>
          </w:p>
        </w:tc>
        <w:tc>
          <w:tcPr>
            <w:tcW w:w="993" w:type="dxa"/>
          </w:tcPr>
          <w:p w:rsidR="007132CA" w:rsidRDefault="009B7D89">
            <w:pPr>
              <w:pStyle w:val="TableParagraph"/>
              <w:spacing w:line="275" w:lineRule="exact"/>
              <w:ind w:left="108"/>
              <w:rPr>
                <w:sz w:val="24"/>
              </w:rPr>
            </w:pPr>
            <w:r>
              <w:rPr>
                <w:spacing w:val="-10"/>
                <w:sz w:val="24"/>
              </w:rPr>
              <w:t>1</w:t>
            </w:r>
          </w:p>
        </w:tc>
        <w:tc>
          <w:tcPr>
            <w:tcW w:w="5697" w:type="dxa"/>
          </w:tcPr>
          <w:p w:rsidR="007132CA" w:rsidRDefault="009B7D89">
            <w:pPr>
              <w:pStyle w:val="TableParagraph"/>
              <w:spacing w:line="276" w:lineRule="exact"/>
              <w:ind w:left="108" w:right="146"/>
              <w:rPr>
                <w:sz w:val="24"/>
              </w:rPr>
            </w:pPr>
            <w:r>
              <w:rPr>
                <w:sz w:val="24"/>
              </w:rPr>
              <w:t xml:space="preserve">несёт ответственность за руководство </w:t>
            </w:r>
            <w:r>
              <w:rPr>
                <w:sz w:val="24"/>
              </w:rPr>
              <w:t>воспитательнойработойвОО(ст.51.8ФЗ«Об образовании в Российской Федерации»</w:t>
            </w:r>
          </w:p>
        </w:tc>
      </w:tr>
      <w:tr w:rsidR="007132CA">
        <w:trPr>
          <w:trHeight w:val="1655"/>
        </w:trPr>
        <w:tc>
          <w:tcPr>
            <w:tcW w:w="2234" w:type="dxa"/>
          </w:tcPr>
          <w:p w:rsidR="007132CA" w:rsidRDefault="009B7D89">
            <w:pPr>
              <w:pStyle w:val="TableParagraph"/>
              <w:rPr>
                <w:sz w:val="24"/>
              </w:rPr>
            </w:pPr>
            <w:r>
              <w:rPr>
                <w:spacing w:val="-2"/>
                <w:sz w:val="24"/>
              </w:rPr>
              <w:t xml:space="preserve">Заместитель </w:t>
            </w:r>
            <w:r>
              <w:rPr>
                <w:sz w:val="24"/>
              </w:rPr>
              <w:t xml:space="preserve">директора по </w:t>
            </w:r>
            <w:r>
              <w:rPr>
                <w:spacing w:val="-2"/>
                <w:sz w:val="24"/>
              </w:rPr>
              <w:t>воспитательной работе</w:t>
            </w:r>
          </w:p>
        </w:tc>
        <w:tc>
          <w:tcPr>
            <w:tcW w:w="993" w:type="dxa"/>
          </w:tcPr>
          <w:p w:rsidR="007132CA" w:rsidRDefault="009B7D89">
            <w:pPr>
              <w:pStyle w:val="TableParagraph"/>
              <w:spacing w:line="275" w:lineRule="exact"/>
              <w:ind w:left="108"/>
              <w:rPr>
                <w:sz w:val="24"/>
              </w:rPr>
            </w:pPr>
            <w:r>
              <w:rPr>
                <w:spacing w:val="-10"/>
                <w:sz w:val="24"/>
              </w:rPr>
              <w:t>1</w:t>
            </w:r>
          </w:p>
        </w:tc>
        <w:tc>
          <w:tcPr>
            <w:tcW w:w="5697" w:type="dxa"/>
          </w:tcPr>
          <w:p w:rsidR="007132CA" w:rsidRDefault="009B7D89">
            <w:pPr>
              <w:pStyle w:val="TableParagraph"/>
              <w:spacing w:line="276" w:lineRule="exact"/>
              <w:ind w:left="108" w:right="101"/>
              <w:rPr>
                <w:sz w:val="24"/>
              </w:rPr>
            </w:pPr>
            <w:r>
              <w:rPr>
                <w:sz w:val="24"/>
              </w:rPr>
              <w:t>руководит организацией воспитательной работы в ОО,организуетразработкуПрограммывоспитанияи Календарного плана воспитательной работы,</w:t>
            </w:r>
            <w:r>
              <w:rPr>
                <w:sz w:val="24"/>
              </w:rPr>
              <w:t xml:space="preserve"> контролирует их выполнение, готовит и представляет ежегодный Отчет о воспитательной работе в ОО в учебном году</w:t>
            </w:r>
          </w:p>
        </w:tc>
      </w:tr>
      <w:tr w:rsidR="007132CA">
        <w:trPr>
          <w:trHeight w:val="2482"/>
        </w:trPr>
        <w:tc>
          <w:tcPr>
            <w:tcW w:w="2234" w:type="dxa"/>
          </w:tcPr>
          <w:p w:rsidR="007132CA" w:rsidRDefault="009B7D89">
            <w:pPr>
              <w:pStyle w:val="TableParagraph"/>
              <w:ind w:right="525"/>
              <w:rPr>
                <w:sz w:val="24"/>
              </w:rPr>
            </w:pPr>
            <w:r>
              <w:rPr>
                <w:spacing w:val="-2"/>
                <w:sz w:val="24"/>
              </w:rPr>
              <w:t xml:space="preserve">Заместитель </w:t>
            </w:r>
            <w:r>
              <w:rPr>
                <w:sz w:val="24"/>
              </w:rPr>
              <w:t>директора по учебнойработе</w:t>
            </w:r>
          </w:p>
        </w:tc>
        <w:tc>
          <w:tcPr>
            <w:tcW w:w="993" w:type="dxa"/>
          </w:tcPr>
          <w:p w:rsidR="007132CA" w:rsidRDefault="009B7D89">
            <w:pPr>
              <w:pStyle w:val="TableParagraph"/>
              <w:spacing w:line="274" w:lineRule="exact"/>
              <w:ind w:left="108"/>
              <w:rPr>
                <w:sz w:val="24"/>
              </w:rPr>
            </w:pPr>
            <w:r>
              <w:rPr>
                <w:spacing w:val="-10"/>
                <w:sz w:val="24"/>
              </w:rPr>
              <w:t>1</w:t>
            </w:r>
          </w:p>
        </w:tc>
        <w:tc>
          <w:tcPr>
            <w:tcW w:w="5697" w:type="dxa"/>
          </w:tcPr>
          <w:p w:rsidR="007132CA" w:rsidRDefault="009B7D89">
            <w:pPr>
              <w:pStyle w:val="TableParagraph"/>
              <w:spacing w:line="276" w:lineRule="exact"/>
              <w:ind w:left="108" w:right="113"/>
              <w:rPr>
                <w:sz w:val="24"/>
              </w:rPr>
            </w:pPr>
            <w:r>
              <w:rPr>
                <w:sz w:val="24"/>
              </w:rPr>
              <w:t>Осуществляетконтрольреализации</w:t>
            </w:r>
            <w:r>
              <w:rPr>
                <w:sz w:val="24"/>
              </w:rPr>
              <w:t>воспитательного потенциалаурочной и внеурочной деятельности, организует работу с неуспевающими и слабоуспевающими учащимися и их родителями (законными представителями), учителями предметниками . организует методическое сопровождение и контроль учителей пре</w:t>
            </w:r>
            <w:r>
              <w:rPr>
                <w:sz w:val="24"/>
              </w:rPr>
              <w:t xml:space="preserve">дметников по организации индивидуальной работы с </w:t>
            </w:r>
            <w:r>
              <w:rPr>
                <w:spacing w:val="-2"/>
                <w:sz w:val="24"/>
              </w:rPr>
              <w:t>учащимися</w:t>
            </w:r>
          </w:p>
        </w:tc>
      </w:tr>
      <w:tr w:rsidR="007132CA">
        <w:trPr>
          <w:trHeight w:val="1102"/>
        </w:trPr>
        <w:tc>
          <w:tcPr>
            <w:tcW w:w="2234" w:type="dxa"/>
          </w:tcPr>
          <w:p w:rsidR="007132CA" w:rsidRDefault="009B7D89">
            <w:pPr>
              <w:pStyle w:val="TableParagraph"/>
              <w:spacing w:line="276" w:lineRule="exact"/>
              <w:ind w:right="277"/>
              <w:rPr>
                <w:sz w:val="24"/>
              </w:rPr>
            </w:pPr>
            <w:r>
              <w:rPr>
                <w:spacing w:val="-2"/>
                <w:sz w:val="24"/>
              </w:rPr>
              <w:t xml:space="preserve">Советник </w:t>
            </w:r>
            <w:r>
              <w:rPr>
                <w:sz w:val="24"/>
              </w:rPr>
              <w:t xml:space="preserve">директора по </w:t>
            </w:r>
            <w:r>
              <w:rPr>
                <w:spacing w:val="-2"/>
                <w:sz w:val="24"/>
              </w:rPr>
              <w:t>воспитательной работе</w:t>
            </w:r>
          </w:p>
        </w:tc>
        <w:tc>
          <w:tcPr>
            <w:tcW w:w="993" w:type="dxa"/>
          </w:tcPr>
          <w:p w:rsidR="007132CA" w:rsidRDefault="009B7D89">
            <w:pPr>
              <w:pStyle w:val="TableParagraph"/>
              <w:spacing w:line="274" w:lineRule="exact"/>
              <w:ind w:left="108"/>
              <w:rPr>
                <w:sz w:val="24"/>
              </w:rPr>
            </w:pPr>
            <w:r>
              <w:rPr>
                <w:spacing w:val="-10"/>
                <w:sz w:val="24"/>
              </w:rPr>
              <w:t>1</w:t>
            </w:r>
          </w:p>
        </w:tc>
        <w:tc>
          <w:tcPr>
            <w:tcW w:w="5697" w:type="dxa"/>
          </w:tcPr>
          <w:p w:rsidR="007132CA" w:rsidRDefault="009B7D89">
            <w:pPr>
              <w:pStyle w:val="TableParagraph"/>
              <w:spacing w:line="276" w:lineRule="exact"/>
              <w:ind w:left="108"/>
              <w:rPr>
                <w:sz w:val="24"/>
              </w:rPr>
            </w:pPr>
            <w:r>
              <w:rPr>
                <w:sz w:val="24"/>
              </w:rPr>
              <w:t>вовзаимодействиисзаместителемдиректорашколы по ВР, участвует в разработке и реализации Программы воспитания и Календарного плана воспитательной работы</w:t>
            </w:r>
          </w:p>
        </w:tc>
      </w:tr>
      <w:tr w:rsidR="007132CA">
        <w:trPr>
          <w:trHeight w:val="549"/>
        </w:trPr>
        <w:tc>
          <w:tcPr>
            <w:tcW w:w="2234" w:type="dxa"/>
          </w:tcPr>
          <w:p w:rsidR="007132CA" w:rsidRDefault="009B7D89">
            <w:pPr>
              <w:pStyle w:val="TableParagraph"/>
              <w:spacing w:line="273" w:lineRule="exact"/>
              <w:rPr>
                <w:sz w:val="24"/>
              </w:rPr>
            </w:pPr>
            <w:r>
              <w:rPr>
                <w:sz w:val="24"/>
              </w:rPr>
              <w:t>Педагог</w:t>
            </w:r>
            <w:r>
              <w:rPr>
                <w:spacing w:val="-10"/>
                <w:sz w:val="24"/>
              </w:rPr>
              <w:t>–</w:t>
            </w:r>
          </w:p>
          <w:p w:rsidR="007132CA" w:rsidRDefault="009B7D89">
            <w:pPr>
              <w:pStyle w:val="TableParagraph"/>
              <w:spacing w:line="257" w:lineRule="exact"/>
              <w:rPr>
                <w:sz w:val="24"/>
              </w:rPr>
            </w:pPr>
            <w:r>
              <w:rPr>
                <w:spacing w:val="-2"/>
                <w:sz w:val="24"/>
              </w:rPr>
              <w:t>организатор</w:t>
            </w:r>
          </w:p>
        </w:tc>
        <w:tc>
          <w:tcPr>
            <w:tcW w:w="993" w:type="dxa"/>
          </w:tcPr>
          <w:p w:rsidR="007132CA" w:rsidRDefault="009B7D89">
            <w:pPr>
              <w:pStyle w:val="TableParagraph"/>
              <w:spacing w:line="276" w:lineRule="exact"/>
              <w:ind w:left="108" w:right="140"/>
              <w:rPr>
                <w:sz w:val="24"/>
              </w:rPr>
            </w:pPr>
            <w:r>
              <w:rPr>
                <w:spacing w:val="-2"/>
                <w:sz w:val="24"/>
              </w:rPr>
              <w:t>1(вн.со вмести</w:t>
            </w:r>
          </w:p>
        </w:tc>
        <w:tc>
          <w:tcPr>
            <w:tcW w:w="5697" w:type="dxa"/>
          </w:tcPr>
          <w:p w:rsidR="007132CA" w:rsidRDefault="009B7D89">
            <w:pPr>
              <w:pStyle w:val="TableParagraph"/>
              <w:spacing w:line="276" w:lineRule="exact"/>
              <w:ind w:left="108"/>
              <w:rPr>
                <w:sz w:val="24"/>
              </w:rPr>
            </w:pPr>
            <w:r>
              <w:rPr>
                <w:sz w:val="24"/>
              </w:rPr>
              <w:t xml:space="preserve">Организуетвоспитательныйпроцессвовнеурочной </w:t>
            </w:r>
            <w:r>
              <w:rPr>
                <w:spacing w:val="-2"/>
                <w:sz w:val="24"/>
              </w:rPr>
              <w:t>деятельности.</w:t>
            </w:r>
          </w:p>
        </w:tc>
      </w:tr>
    </w:tbl>
    <w:p w:rsidR="007132CA" w:rsidRDefault="007132CA">
      <w:pPr>
        <w:pStyle w:val="TableParagraph"/>
        <w:spacing w:line="276" w:lineRule="exact"/>
        <w:rPr>
          <w:sz w:val="24"/>
        </w:rPr>
        <w:sectPr w:rsidR="007132CA">
          <w:pgSz w:w="11910" w:h="16840"/>
          <w:pgMar w:top="760" w:right="0" w:bottom="960" w:left="566" w:header="0" w:footer="770" w:gutter="0"/>
          <w:cols w:space="720"/>
        </w:sectPr>
      </w:pPr>
    </w:p>
    <w:tbl>
      <w:tblPr>
        <w:tblW w:w="0" w:type="auto"/>
        <w:tblInd w:w="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2234"/>
        <w:gridCol w:w="993"/>
        <w:gridCol w:w="5697"/>
      </w:tblGrid>
      <w:tr w:rsidR="007132CA">
        <w:trPr>
          <w:trHeight w:val="4691"/>
        </w:trPr>
        <w:tc>
          <w:tcPr>
            <w:tcW w:w="2234" w:type="dxa"/>
          </w:tcPr>
          <w:p w:rsidR="007132CA" w:rsidRDefault="007132CA">
            <w:pPr>
              <w:pStyle w:val="TableParagraph"/>
              <w:ind w:left="0"/>
              <w:rPr>
                <w:sz w:val="24"/>
              </w:rPr>
            </w:pPr>
          </w:p>
        </w:tc>
        <w:tc>
          <w:tcPr>
            <w:tcW w:w="993" w:type="dxa"/>
          </w:tcPr>
          <w:p w:rsidR="007132CA" w:rsidRDefault="009B7D89">
            <w:pPr>
              <w:pStyle w:val="TableParagraph"/>
              <w:spacing w:line="275" w:lineRule="exact"/>
              <w:ind w:left="108"/>
              <w:rPr>
                <w:sz w:val="24"/>
              </w:rPr>
            </w:pPr>
            <w:r>
              <w:rPr>
                <w:spacing w:val="-2"/>
                <w:sz w:val="24"/>
              </w:rPr>
              <w:t>тель)</w:t>
            </w:r>
          </w:p>
        </w:tc>
        <w:tc>
          <w:tcPr>
            <w:tcW w:w="5697" w:type="dxa"/>
          </w:tcPr>
          <w:p w:rsidR="007132CA" w:rsidRDefault="009B7D89">
            <w:pPr>
              <w:pStyle w:val="TableParagraph"/>
              <w:ind w:left="108"/>
              <w:rPr>
                <w:sz w:val="24"/>
              </w:rPr>
            </w:pPr>
            <w:r>
              <w:rPr>
                <w:sz w:val="24"/>
              </w:rPr>
              <w:t>Содействуетсозданиюблагоприятныхусловийдля индивидуального развития и нравственного формирования личности обучающихся</w:t>
            </w:r>
          </w:p>
          <w:p w:rsidR="007132CA" w:rsidRDefault="009B7D89">
            <w:pPr>
              <w:pStyle w:val="TableParagraph"/>
              <w:ind w:left="108"/>
              <w:rPr>
                <w:sz w:val="24"/>
              </w:rPr>
            </w:pPr>
            <w:r>
              <w:rPr>
                <w:sz w:val="24"/>
              </w:rPr>
              <w:t>Организуетдосуг</w:t>
            </w:r>
            <w:r>
              <w:rPr>
                <w:sz w:val="24"/>
              </w:rPr>
              <w:t>обучающихся,педагогизации социальной сферы;</w:t>
            </w:r>
          </w:p>
          <w:p w:rsidR="007132CA" w:rsidRDefault="009B7D89">
            <w:pPr>
              <w:pStyle w:val="TableParagraph"/>
              <w:ind w:left="108"/>
              <w:rPr>
                <w:sz w:val="24"/>
              </w:rPr>
            </w:pPr>
            <w:r>
              <w:rPr>
                <w:sz w:val="24"/>
              </w:rPr>
              <w:t>Способствуетреализацииправобучающихсяна создание детских ассоциаций, объединений.</w:t>
            </w:r>
          </w:p>
          <w:p w:rsidR="007132CA" w:rsidRDefault="009B7D89">
            <w:pPr>
              <w:pStyle w:val="TableParagraph"/>
              <w:ind w:left="108" w:right="146"/>
              <w:rPr>
                <w:sz w:val="24"/>
              </w:rPr>
            </w:pPr>
            <w:r>
              <w:rPr>
                <w:sz w:val="24"/>
              </w:rPr>
              <w:t>Организует вечера, праздники, походы, экскурсии; поддерживает социально значимые инициативы обучающихся, воспитанников, детей в сф</w:t>
            </w:r>
            <w:r>
              <w:rPr>
                <w:sz w:val="24"/>
              </w:rPr>
              <w:t xml:space="preserve">ере их свободного времени, досуга и развлечений, ориентируясьналичностьобучающегося,развитие его мотивации, познавательных интересов, </w:t>
            </w:r>
            <w:r>
              <w:rPr>
                <w:spacing w:val="-2"/>
                <w:sz w:val="24"/>
              </w:rPr>
              <w:t>способностей.</w:t>
            </w:r>
          </w:p>
          <w:p w:rsidR="007132CA" w:rsidRDefault="009B7D89">
            <w:pPr>
              <w:pStyle w:val="TableParagraph"/>
              <w:spacing w:line="270" w:lineRule="atLeast"/>
              <w:ind w:left="108"/>
              <w:rPr>
                <w:sz w:val="24"/>
              </w:rPr>
            </w:pPr>
            <w:r>
              <w:rPr>
                <w:sz w:val="24"/>
              </w:rPr>
              <w:t>Привлекает к работе с обучающимися работников учрежденийкультурыиспорта,родителей(лиц,их заменяющих), общест</w:t>
            </w:r>
            <w:r>
              <w:rPr>
                <w:sz w:val="24"/>
              </w:rPr>
              <w:t>венность.</w:t>
            </w:r>
          </w:p>
        </w:tc>
      </w:tr>
      <w:tr w:rsidR="007132CA">
        <w:trPr>
          <w:trHeight w:val="3311"/>
        </w:trPr>
        <w:tc>
          <w:tcPr>
            <w:tcW w:w="2234" w:type="dxa"/>
          </w:tcPr>
          <w:p w:rsidR="007132CA" w:rsidRDefault="009B7D89">
            <w:pPr>
              <w:pStyle w:val="TableParagraph"/>
              <w:rPr>
                <w:sz w:val="24"/>
              </w:rPr>
            </w:pPr>
            <w:r>
              <w:rPr>
                <w:spacing w:val="-2"/>
                <w:sz w:val="24"/>
              </w:rPr>
              <w:t>Педагоги- предметники</w:t>
            </w:r>
          </w:p>
        </w:tc>
        <w:tc>
          <w:tcPr>
            <w:tcW w:w="993" w:type="dxa"/>
          </w:tcPr>
          <w:p w:rsidR="007132CA" w:rsidRDefault="009B7D89">
            <w:pPr>
              <w:pStyle w:val="TableParagraph"/>
              <w:spacing w:line="275" w:lineRule="exact"/>
              <w:ind w:left="108"/>
              <w:rPr>
                <w:sz w:val="24"/>
              </w:rPr>
            </w:pPr>
            <w:r>
              <w:rPr>
                <w:spacing w:val="-10"/>
                <w:sz w:val="24"/>
              </w:rPr>
              <w:t>6</w:t>
            </w:r>
          </w:p>
        </w:tc>
        <w:tc>
          <w:tcPr>
            <w:tcW w:w="5697" w:type="dxa"/>
          </w:tcPr>
          <w:p w:rsidR="007132CA" w:rsidRDefault="009B7D89">
            <w:pPr>
              <w:pStyle w:val="TableParagraph"/>
              <w:ind w:left="108" w:right="146"/>
              <w:rPr>
                <w:sz w:val="24"/>
              </w:rPr>
            </w:pPr>
            <w:r>
              <w:rPr>
                <w:sz w:val="24"/>
              </w:rPr>
              <w:t xml:space="preserve">Осуществляет обучение и воспитание обучающихся с учетом специфики требований новых ФГОС. Осуществляет поддержку и сопровождение личностного развития учащихся. Выявляет их образовательныезапросыипотребности.Ведетсбор </w:t>
            </w:r>
            <w:r>
              <w:rPr>
                <w:sz w:val="24"/>
              </w:rPr>
              <w:t>данных о планах и намерениях учащихся, их интересах, склонностях, мотивах, сильных и слабых сторонах. Помогает учащимся в выявлении и решении индивидуальных проблем, связанных с освоением образовательных программ.</w:t>
            </w:r>
          </w:p>
          <w:p w:rsidR="007132CA" w:rsidRDefault="009B7D89">
            <w:pPr>
              <w:pStyle w:val="TableParagraph"/>
              <w:spacing w:line="270" w:lineRule="atLeast"/>
              <w:ind w:left="108"/>
              <w:rPr>
                <w:sz w:val="24"/>
              </w:rPr>
            </w:pPr>
            <w:r>
              <w:rPr>
                <w:sz w:val="24"/>
              </w:rPr>
              <w:t>Обеспечиваетвключениеучащихсявразличные фо</w:t>
            </w:r>
            <w:r>
              <w:rPr>
                <w:sz w:val="24"/>
              </w:rPr>
              <w:t>рмы внеучебной деятельности</w:t>
            </w:r>
          </w:p>
        </w:tc>
      </w:tr>
      <w:tr w:rsidR="007132CA">
        <w:trPr>
          <w:trHeight w:val="4690"/>
        </w:trPr>
        <w:tc>
          <w:tcPr>
            <w:tcW w:w="2234" w:type="dxa"/>
          </w:tcPr>
          <w:p w:rsidR="007132CA" w:rsidRDefault="009B7D89">
            <w:pPr>
              <w:pStyle w:val="TableParagraph"/>
              <w:ind w:right="334"/>
              <w:rPr>
                <w:sz w:val="24"/>
              </w:rPr>
            </w:pPr>
            <w:r>
              <w:rPr>
                <w:spacing w:val="-2"/>
                <w:sz w:val="24"/>
              </w:rPr>
              <w:t>Классные руководители</w:t>
            </w:r>
          </w:p>
        </w:tc>
        <w:tc>
          <w:tcPr>
            <w:tcW w:w="993" w:type="dxa"/>
          </w:tcPr>
          <w:p w:rsidR="007132CA" w:rsidRDefault="009B7D89">
            <w:pPr>
              <w:pStyle w:val="TableParagraph"/>
              <w:spacing w:line="274" w:lineRule="exact"/>
              <w:ind w:left="108"/>
              <w:rPr>
                <w:sz w:val="24"/>
              </w:rPr>
            </w:pPr>
            <w:r>
              <w:rPr>
                <w:spacing w:val="-5"/>
                <w:sz w:val="24"/>
              </w:rPr>
              <w:t>11</w:t>
            </w:r>
          </w:p>
        </w:tc>
        <w:tc>
          <w:tcPr>
            <w:tcW w:w="5697" w:type="dxa"/>
          </w:tcPr>
          <w:p w:rsidR="007132CA" w:rsidRDefault="009B7D89">
            <w:pPr>
              <w:pStyle w:val="TableParagraph"/>
              <w:spacing w:line="276" w:lineRule="exact"/>
              <w:ind w:left="108" w:right="146"/>
              <w:rPr>
                <w:sz w:val="24"/>
              </w:rPr>
            </w:pPr>
            <w:r>
              <w:rPr>
                <w:sz w:val="24"/>
              </w:rPr>
              <w:t xml:space="preserve">Участвуют в разработке и реализации Программы воспитания и Календарного плана воспитательной работы, в соответствии с преподаваемыми ими учебными предметами, курсами, модулями, занятиями внеурочной </w:t>
            </w:r>
            <w:r>
              <w:rPr>
                <w:sz w:val="24"/>
              </w:rPr>
              <w:t>деятельности, мероприятиями с учётом своих рабочих программ, планов воспитательной работы с классом. формирует мотивацию к учению каждого отдельного ребенка, изучая его возрастные и индивидуальные особенности для развития и стимулирования познавательных ин</w:t>
            </w:r>
            <w:r>
              <w:rPr>
                <w:sz w:val="24"/>
              </w:rPr>
              <w:t>тересов; через разнообразные формы и методы индивидуальной работысоздаетблагоприятныеусловиядляразвития гражданственности, мировоззренческой культуры, навыков созидательного труда, творческой индивидуальности, успешного вхождения ребенка в социум,формирова</w:t>
            </w:r>
            <w:r>
              <w:rPr>
                <w:sz w:val="24"/>
              </w:rPr>
              <w:t>ниядемократическойкультурыв</w:t>
            </w:r>
          </w:p>
        </w:tc>
      </w:tr>
    </w:tbl>
    <w:p w:rsidR="007132CA" w:rsidRDefault="007132CA">
      <w:pPr>
        <w:pStyle w:val="TableParagraph"/>
        <w:rPr>
          <w:sz w:val="24"/>
        </w:rPr>
        <w:sectPr w:rsidR="007132CA">
          <w:type w:val="continuous"/>
          <w:pgSz w:w="11910" w:h="16840"/>
          <w:pgMar w:top="820" w:right="0" w:bottom="1208" w:left="566" w:header="0" w:footer="770" w:gutter="0"/>
          <w:cols w:space="720"/>
        </w:sectPr>
      </w:pPr>
    </w:p>
    <w:tbl>
      <w:tblPr>
        <w:tblW w:w="0" w:type="auto"/>
        <w:tblInd w:w="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2234"/>
        <w:gridCol w:w="993"/>
        <w:gridCol w:w="5697"/>
        <w:gridCol w:w="1418"/>
      </w:tblGrid>
      <w:tr w:rsidR="007132CA">
        <w:trPr>
          <w:trHeight w:val="275"/>
        </w:trPr>
        <w:tc>
          <w:tcPr>
            <w:tcW w:w="2234" w:type="dxa"/>
          </w:tcPr>
          <w:p w:rsidR="007132CA" w:rsidRDefault="007132CA">
            <w:pPr>
              <w:pStyle w:val="TableParagraph"/>
              <w:ind w:left="0"/>
              <w:rPr>
                <w:sz w:val="20"/>
              </w:rPr>
            </w:pPr>
          </w:p>
        </w:tc>
        <w:tc>
          <w:tcPr>
            <w:tcW w:w="993" w:type="dxa"/>
          </w:tcPr>
          <w:p w:rsidR="007132CA" w:rsidRDefault="007132CA">
            <w:pPr>
              <w:pStyle w:val="TableParagraph"/>
              <w:ind w:left="0"/>
              <w:rPr>
                <w:sz w:val="20"/>
              </w:rPr>
            </w:pPr>
          </w:p>
        </w:tc>
        <w:tc>
          <w:tcPr>
            <w:tcW w:w="5697" w:type="dxa"/>
          </w:tcPr>
          <w:p w:rsidR="007132CA" w:rsidRDefault="009B7D89">
            <w:pPr>
              <w:pStyle w:val="TableParagraph"/>
              <w:spacing w:line="256" w:lineRule="exact"/>
              <w:ind w:left="108"/>
              <w:rPr>
                <w:sz w:val="24"/>
              </w:rPr>
            </w:pPr>
            <w:r>
              <w:rPr>
                <w:sz w:val="24"/>
              </w:rPr>
              <w:t>системеклассного</w:t>
            </w:r>
            <w:r>
              <w:rPr>
                <w:spacing w:val="-2"/>
                <w:sz w:val="24"/>
              </w:rPr>
              <w:t>самоуправления.</w:t>
            </w:r>
          </w:p>
        </w:tc>
        <w:tc>
          <w:tcPr>
            <w:tcW w:w="1418" w:type="dxa"/>
          </w:tcPr>
          <w:p w:rsidR="007132CA" w:rsidRDefault="007132CA">
            <w:pPr>
              <w:pStyle w:val="TableParagraph"/>
              <w:ind w:left="0"/>
              <w:rPr>
                <w:sz w:val="20"/>
              </w:rPr>
            </w:pPr>
          </w:p>
        </w:tc>
      </w:tr>
      <w:tr w:rsidR="007132CA">
        <w:trPr>
          <w:trHeight w:val="4415"/>
        </w:trPr>
        <w:tc>
          <w:tcPr>
            <w:tcW w:w="2234" w:type="dxa"/>
          </w:tcPr>
          <w:p w:rsidR="007132CA" w:rsidRDefault="009B7D89">
            <w:pPr>
              <w:pStyle w:val="TableParagraph"/>
              <w:spacing w:line="275" w:lineRule="exact"/>
              <w:rPr>
                <w:sz w:val="24"/>
              </w:rPr>
            </w:pPr>
            <w:r>
              <w:rPr>
                <w:sz w:val="24"/>
              </w:rPr>
              <w:lastRenderedPageBreak/>
              <w:t>Педагог</w:t>
            </w:r>
            <w:r>
              <w:rPr>
                <w:spacing w:val="-2"/>
                <w:sz w:val="24"/>
              </w:rPr>
              <w:t>психолог</w:t>
            </w:r>
          </w:p>
        </w:tc>
        <w:tc>
          <w:tcPr>
            <w:tcW w:w="993" w:type="dxa"/>
          </w:tcPr>
          <w:p w:rsidR="007132CA" w:rsidRDefault="009B7D89">
            <w:pPr>
              <w:pStyle w:val="TableParagraph"/>
              <w:spacing w:line="275" w:lineRule="exact"/>
              <w:ind w:left="108"/>
              <w:rPr>
                <w:sz w:val="24"/>
              </w:rPr>
            </w:pPr>
            <w:r>
              <w:rPr>
                <w:spacing w:val="-10"/>
                <w:sz w:val="24"/>
              </w:rPr>
              <w:t>2</w:t>
            </w:r>
          </w:p>
        </w:tc>
        <w:tc>
          <w:tcPr>
            <w:tcW w:w="5697" w:type="dxa"/>
          </w:tcPr>
          <w:p w:rsidR="007132CA" w:rsidRDefault="009B7D89">
            <w:pPr>
              <w:pStyle w:val="TableParagraph"/>
              <w:ind w:left="108" w:right="146"/>
              <w:rPr>
                <w:sz w:val="24"/>
              </w:rPr>
            </w:pPr>
            <w:r>
              <w:rPr>
                <w:sz w:val="24"/>
              </w:rPr>
              <w:t>Организует психологическое сопровождение воспитательного процесса: проводит диагностику и мониторинг эмоционального состояния учащихся, коррекционные</w:t>
            </w:r>
            <w:r>
              <w:rPr>
                <w:sz w:val="24"/>
              </w:rPr>
              <w:t>занятиясучащимися,консультации родителей ( законных представителей) по вопросам детско-родительских отношений. Организует тренинги и занятия по вопросам личностного развития учащихся, профилактику конфликтов, буллинга, профориентацию.</w:t>
            </w:r>
          </w:p>
          <w:p w:rsidR="007132CA" w:rsidRDefault="009B7D89">
            <w:pPr>
              <w:pStyle w:val="TableParagraph"/>
              <w:ind w:left="108" w:right="146"/>
              <w:rPr>
                <w:sz w:val="24"/>
              </w:rPr>
            </w:pPr>
            <w:r>
              <w:rPr>
                <w:sz w:val="24"/>
              </w:rPr>
              <w:t>Организует психолого-</w:t>
            </w:r>
            <w:r>
              <w:rPr>
                <w:sz w:val="24"/>
              </w:rPr>
              <w:t>педагогическое сопровождениеобучающихся,втомчислесОВЗи других категорий</w:t>
            </w:r>
          </w:p>
          <w:p w:rsidR="007132CA" w:rsidRDefault="009B7D89">
            <w:pPr>
              <w:pStyle w:val="TableParagraph"/>
              <w:spacing w:line="270" w:lineRule="atLeast"/>
              <w:ind w:left="108" w:right="209"/>
              <w:rPr>
                <w:sz w:val="24"/>
              </w:rPr>
            </w:pPr>
            <w:r>
              <w:rPr>
                <w:sz w:val="24"/>
              </w:rPr>
              <w:t xml:space="preserve">Организуетработуспедагогическимколлективом по корректировке отношений учитель-ученик, организации воспитательного потенциала урока с </w:t>
            </w:r>
            <w:r>
              <w:rPr>
                <w:spacing w:val="-2"/>
                <w:sz w:val="24"/>
              </w:rPr>
              <w:t>учащимися.</w:t>
            </w:r>
          </w:p>
        </w:tc>
        <w:tc>
          <w:tcPr>
            <w:tcW w:w="1418" w:type="dxa"/>
          </w:tcPr>
          <w:p w:rsidR="007132CA" w:rsidRDefault="009B7D89">
            <w:pPr>
              <w:pStyle w:val="TableParagraph"/>
              <w:ind w:left="109" w:right="15"/>
              <w:rPr>
                <w:sz w:val="24"/>
              </w:rPr>
            </w:pPr>
            <w:r>
              <w:rPr>
                <w:sz w:val="24"/>
              </w:rPr>
              <w:t xml:space="preserve">9 лет </w:t>
            </w:r>
            <w:r>
              <w:rPr>
                <w:spacing w:val="-2"/>
                <w:sz w:val="24"/>
              </w:rPr>
              <w:t xml:space="preserve">соответств </w:t>
            </w:r>
            <w:r>
              <w:rPr>
                <w:spacing w:val="-6"/>
                <w:sz w:val="24"/>
              </w:rPr>
              <w:t>ие</w:t>
            </w:r>
          </w:p>
        </w:tc>
      </w:tr>
      <w:tr w:rsidR="007132CA">
        <w:trPr>
          <w:trHeight w:val="1103"/>
        </w:trPr>
        <w:tc>
          <w:tcPr>
            <w:tcW w:w="2234" w:type="dxa"/>
          </w:tcPr>
          <w:p w:rsidR="007132CA" w:rsidRDefault="009B7D89">
            <w:pPr>
              <w:pStyle w:val="TableParagraph"/>
              <w:rPr>
                <w:sz w:val="24"/>
              </w:rPr>
            </w:pPr>
            <w:r>
              <w:rPr>
                <w:spacing w:val="-2"/>
                <w:sz w:val="24"/>
              </w:rPr>
              <w:t>Органы ученического</w:t>
            </w:r>
            <w:r>
              <w:rPr>
                <w:spacing w:val="-2"/>
                <w:sz w:val="24"/>
              </w:rPr>
              <w:t xml:space="preserve"> самоуправления</w:t>
            </w:r>
          </w:p>
        </w:tc>
        <w:tc>
          <w:tcPr>
            <w:tcW w:w="993" w:type="dxa"/>
          </w:tcPr>
          <w:p w:rsidR="007132CA" w:rsidRDefault="009B7D89">
            <w:pPr>
              <w:pStyle w:val="TableParagraph"/>
              <w:spacing w:line="275" w:lineRule="exact"/>
              <w:ind w:left="108"/>
              <w:rPr>
                <w:sz w:val="24"/>
              </w:rPr>
            </w:pPr>
            <w:r>
              <w:rPr>
                <w:spacing w:val="-5"/>
                <w:sz w:val="24"/>
              </w:rPr>
              <w:t>12</w:t>
            </w:r>
          </w:p>
        </w:tc>
        <w:tc>
          <w:tcPr>
            <w:tcW w:w="5697" w:type="dxa"/>
          </w:tcPr>
          <w:p w:rsidR="007132CA" w:rsidRDefault="009B7D89">
            <w:pPr>
              <w:pStyle w:val="TableParagraph"/>
              <w:ind w:left="108" w:right="146"/>
              <w:rPr>
                <w:sz w:val="24"/>
              </w:rPr>
            </w:pPr>
            <w:r>
              <w:rPr>
                <w:sz w:val="24"/>
              </w:rPr>
              <w:t>реализацияправаобучающихсянаучастиев управлении образовательной организацией. Основные функции описаны в модуле</w:t>
            </w:r>
          </w:p>
          <w:p w:rsidR="007132CA" w:rsidRDefault="009B7D89">
            <w:pPr>
              <w:pStyle w:val="TableParagraph"/>
              <w:spacing w:line="257" w:lineRule="exact"/>
              <w:ind w:left="108"/>
              <w:rPr>
                <w:sz w:val="24"/>
              </w:rPr>
            </w:pPr>
            <w:r>
              <w:rPr>
                <w:spacing w:val="-2"/>
                <w:sz w:val="24"/>
              </w:rPr>
              <w:t>«Самоуправление»</w:t>
            </w:r>
          </w:p>
        </w:tc>
        <w:tc>
          <w:tcPr>
            <w:tcW w:w="1418" w:type="dxa"/>
          </w:tcPr>
          <w:p w:rsidR="007132CA" w:rsidRDefault="007132CA">
            <w:pPr>
              <w:pStyle w:val="TableParagraph"/>
              <w:ind w:left="0"/>
              <w:rPr>
                <w:sz w:val="24"/>
              </w:rPr>
            </w:pPr>
          </w:p>
        </w:tc>
      </w:tr>
      <w:tr w:rsidR="007132CA">
        <w:trPr>
          <w:trHeight w:val="2483"/>
        </w:trPr>
        <w:tc>
          <w:tcPr>
            <w:tcW w:w="2234" w:type="dxa"/>
          </w:tcPr>
          <w:p w:rsidR="007132CA" w:rsidRDefault="009B7D89">
            <w:pPr>
              <w:pStyle w:val="TableParagraph"/>
              <w:rPr>
                <w:sz w:val="24"/>
              </w:rPr>
            </w:pPr>
            <w:r>
              <w:rPr>
                <w:spacing w:val="-2"/>
                <w:sz w:val="24"/>
              </w:rPr>
              <w:t>Родительское сообщество</w:t>
            </w:r>
          </w:p>
        </w:tc>
        <w:tc>
          <w:tcPr>
            <w:tcW w:w="993" w:type="dxa"/>
          </w:tcPr>
          <w:p w:rsidR="007132CA" w:rsidRDefault="009B7D89">
            <w:pPr>
              <w:pStyle w:val="TableParagraph"/>
              <w:spacing w:line="275" w:lineRule="exact"/>
              <w:ind w:left="108"/>
              <w:rPr>
                <w:sz w:val="24"/>
              </w:rPr>
            </w:pPr>
            <w:r>
              <w:rPr>
                <w:spacing w:val="-5"/>
                <w:sz w:val="24"/>
              </w:rPr>
              <w:t>327</w:t>
            </w:r>
          </w:p>
        </w:tc>
        <w:tc>
          <w:tcPr>
            <w:tcW w:w="5697" w:type="dxa"/>
          </w:tcPr>
          <w:p w:rsidR="007132CA" w:rsidRDefault="009B7D89">
            <w:pPr>
              <w:pStyle w:val="TableParagraph"/>
              <w:numPr>
                <w:ilvl w:val="0"/>
                <w:numId w:val="75"/>
              </w:numPr>
              <w:tabs>
                <w:tab w:val="left" w:pos="246"/>
              </w:tabs>
              <w:ind w:right="159" w:firstLine="0"/>
              <w:rPr>
                <w:sz w:val="24"/>
              </w:rPr>
            </w:pPr>
            <w:r>
              <w:rPr>
                <w:sz w:val="24"/>
              </w:rPr>
              <w:t>организация современной внеурочной деятельностивсоответствиистребованиямиФГОС;</w:t>
            </w:r>
          </w:p>
          <w:p w:rsidR="007132CA" w:rsidRDefault="009B7D89">
            <w:pPr>
              <w:pStyle w:val="TableParagraph"/>
              <w:numPr>
                <w:ilvl w:val="0"/>
                <w:numId w:val="75"/>
              </w:numPr>
              <w:tabs>
                <w:tab w:val="left" w:pos="246"/>
              </w:tabs>
              <w:ind w:left="246" w:hanging="138"/>
              <w:rPr>
                <w:sz w:val="24"/>
              </w:rPr>
            </w:pPr>
            <w:r>
              <w:rPr>
                <w:sz w:val="24"/>
              </w:rPr>
              <w:t>гуманизацияобразовательного</w:t>
            </w:r>
            <w:r>
              <w:rPr>
                <w:spacing w:val="-2"/>
                <w:sz w:val="24"/>
              </w:rPr>
              <w:t xml:space="preserve"> процесса;</w:t>
            </w:r>
          </w:p>
          <w:p w:rsidR="007132CA" w:rsidRDefault="009B7D89">
            <w:pPr>
              <w:pStyle w:val="TableParagraph"/>
              <w:numPr>
                <w:ilvl w:val="0"/>
                <w:numId w:val="75"/>
              </w:numPr>
              <w:tabs>
                <w:tab w:val="left" w:pos="246"/>
              </w:tabs>
              <w:ind w:right="479" w:firstLine="0"/>
              <w:rPr>
                <w:sz w:val="24"/>
              </w:rPr>
            </w:pPr>
            <w:r>
              <w:rPr>
                <w:sz w:val="24"/>
              </w:rPr>
              <w:t xml:space="preserve">освоениеродителяминавыковсотрудничествас учителями и детьми в ходе совместной </w:t>
            </w:r>
            <w:r>
              <w:rPr>
                <w:spacing w:val="-2"/>
                <w:sz w:val="24"/>
              </w:rPr>
              <w:t>деятельности;</w:t>
            </w:r>
          </w:p>
          <w:p w:rsidR="007132CA" w:rsidRDefault="009B7D89">
            <w:pPr>
              <w:pStyle w:val="TableParagraph"/>
              <w:numPr>
                <w:ilvl w:val="0"/>
                <w:numId w:val="75"/>
              </w:numPr>
              <w:tabs>
                <w:tab w:val="left" w:pos="246"/>
              </w:tabs>
              <w:spacing w:line="270" w:lineRule="atLeast"/>
              <w:ind w:right="119" w:firstLine="0"/>
              <w:rPr>
                <w:sz w:val="24"/>
              </w:rPr>
            </w:pPr>
            <w:r>
              <w:rPr>
                <w:sz w:val="24"/>
              </w:rPr>
              <w:t xml:space="preserve">усиление нравственных аспектов жизнедеятельностидетей,взаимоотношенийсемьии </w:t>
            </w:r>
            <w:r>
              <w:rPr>
                <w:spacing w:val="-6"/>
                <w:sz w:val="24"/>
              </w:rPr>
              <w:t>ОО</w:t>
            </w:r>
          </w:p>
        </w:tc>
        <w:tc>
          <w:tcPr>
            <w:tcW w:w="1418" w:type="dxa"/>
          </w:tcPr>
          <w:p w:rsidR="007132CA" w:rsidRDefault="007132CA">
            <w:pPr>
              <w:pStyle w:val="TableParagraph"/>
              <w:ind w:left="0"/>
              <w:rPr>
                <w:sz w:val="24"/>
              </w:rPr>
            </w:pPr>
          </w:p>
        </w:tc>
      </w:tr>
      <w:tr w:rsidR="007132CA">
        <w:trPr>
          <w:trHeight w:val="1379"/>
        </w:trPr>
        <w:tc>
          <w:tcPr>
            <w:tcW w:w="2234" w:type="dxa"/>
          </w:tcPr>
          <w:p w:rsidR="007132CA" w:rsidRDefault="009B7D89">
            <w:pPr>
              <w:pStyle w:val="TableParagraph"/>
              <w:spacing w:line="275" w:lineRule="exact"/>
              <w:rPr>
                <w:sz w:val="24"/>
              </w:rPr>
            </w:pPr>
            <w:r>
              <w:rPr>
                <w:spacing w:val="-2"/>
                <w:sz w:val="24"/>
              </w:rPr>
              <w:t>Библиотекарь</w:t>
            </w:r>
          </w:p>
        </w:tc>
        <w:tc>
          <w:tcPr>
            <w:tcW w:w="993" w:type="dxa"/>
          </w:tcPr>
          <w:p w:rsidR="007132CA" w:rsidRDefault="009B7D89">
            <w:pPr>
              <w:pStyle w:val="TableParagraph"/>
              <w:spacing w:line="275" w:lineRule="exact"/>
              <w:ind w:left="108"/>
              <w:rPr>
                <w:sz w:val="24"/>
              </w:rPr>
            </w:pPr>
            <w:r>
              <w:rPr>
                <w:spacing w:val="-10"/>
                <w:sz w:val="24"/>
              </w:rPr>
              <w:t>1</w:t>
            </w:r>
          </w:p>
        </w:tc>
        <w:tc>
          <w:tcPr>
            <w:tcW w:w="5697" w:type="dxa"/>
          </w:tcPr>
          <w:p w:rsidR="007132CA" w:rsidRDefault="009B7D89">
            <w:pPr>
              <w:pStyle w:val="TableParagraph"/>
              <w:spacing w:line="276" w:lineRule="exact"/>
              <w:ind w:left="108"/>
              <w:rPr>
                <w:sz w:val="24"/>
              </w:rPr>
            </w:pPr>
            <w:r>
              <w:rPr>
                <w:sz w:val="24"/>
              </w:rPr>
              <w:t xml:space="preserve">Обеспечивает доступ </w:t>
            </w:r>
            <w:r>
              <w:rPr>
                <w:sz w:val="24"/>
              </w:rPr>
              <w:t>обучающихся к информационнымресурсам,участиевихдуховно- нравственном воспитании, профориентации и социализации, содействию формированию информационной компетенции обучающихся.</w:t>
            </w:r>
          </w:p>
        </w:tc>
        <w:tc>
          <w:tcPr>
            <w:tcW w:w="1418" w:type="dxa"/>
          </w:tcPr>
          <w:p w:rsidR="007132CA" w:rsidRDefault="009B7D89">
            <w:pPr>
              <w:pStyle w:val="TableParagraph"/>
              <w:ind w:left="109" w:right="15"/>
              <w:rPr>
                <w:sz w:val="24"/>
              </w:rPr>
            </w:pPr>
            <w:r>
              <w:rPr>
                <w:sz w:val="24"/>
              </w:rPr>
              <w:t xml:space="preserve">20 лет </w:t>
            </w:r>
            <w:r>
              <w:rPr>
                <w:spacing w:val="-2"/>
                <w:sz w:val="24"/>
              </w:rPr>
              <w:t xml:space="preserve">соответств </w:t>
            </w:r>
            <w:r>
              <w:rPr>
                <w:spacing w:val="-6"/>
                <w:sz w:val="24"/>
              </w:rPr>
              <w:t>ие</w:t>
            </w:r>
          </w:p>
        </w:tc>
      </w:tr>
      <w:tr w:rsidR="007132CA">
        <w:trPr>
          <w:trHeight w:val="3310"/>
        </w:trPr>
        <w:tc>
          <w:tcPr>
            <w:tcW w:w="2234" w:type="dxa"/>
          </w:tcPr>
          <w:p w:rsidR="007132CA" w:rsidRDefault="009B7D89">
            <w:pPr>
              <w:pStyle w:val="TableParagraph"/>
              <w:rPr>
                <w:sz w:val="24"/>
              </w:rPr>
            </w:pPr>
            <w:r>
              <w:rPr>
                <w:sz w:val="24"/>
              </w:rPr>
              <w:t xml:space="preserve">Начальниклагеряс </w:t>
            </w:r>
            <w:r>
              <w:rPr>
                <w:spacing w:val="-2"/>
                <w:sz w:val="24"/>
              </w:rPr>
              <w:t>дневным пребыванием</w:t>
            </w:r>
          </w:p>
          <w:p w:rsidR="007132CA" w:rsidRDefault="009B7D89">
            <w:pPr>
              <w:pStyle w:val="TableParagraph"/>
              <w:rPr>
                <w:sz w:val="24"/>
              </w:rPr>
            </w:pPr>
            <w:r>
              <w:rPr>
                <w:spacing w:val="-2"/>
                <w:sz w:val="24"/>
                <w:highlight w:val="yellow"/>
              </w:rPr>
              <w:t>«Солнышко»</w:t>
            </w:r>
          </w:p>
        </w:tc>
        <w:tc>
          <w:tcPr>
            <w:tcW w:w="993" w:type="dxa"/>
          </w:tcPr>
          <w:p w:rsidR="007132CA" w:rsidRDefault="009B7D89">
            <w:pPr>
              <w:pStyle w:val="TableParagraph"/>
              <w:spacing w:line="274" w:lineRule="exact"/>
              <w:ind w:left="108"/>
              <w:rPr>
                <w:sz w:val="24"/>
              </w:rPr>
            </w:pPr>
            <w:r>
              <w:rPr>
                <w:spacing w:val="-10"/>
                <w:sz w:val="24"/>
              </w:rPr>
              <w:t>1</w:t>
            </w:r>
          </w:p>
          <w:p w:rsidR="007132CA" w:rsidRDefault="009B7D89">
            <w:pPr>
              <w:pStyle w:val="TableParagraph"/>
              <w:ind w:left="108" w:right="152"/>
              <w:jc w:val="both"/>
              <w:rPr>
                <w:sz w:val="24"/>
              </w:rPr>
            </w:pPr>
            <w:r>
              <w:rPr>
                <w:spacing w:val="-2"/>
                <w:sz w:val="24"/>
              </w:rPr>
              <w:t xml:space="preserve">(вн.сов </w:t>
            </w:r>
            <w:r>
              <w:rPr>
                <w:spacing w:val="-2"/>
                <w:sz w:val="24"/>
              </w:rPr>
              <w:t xml:space="preserve">местит </w:t>
            </w:r>
            <w:r>
              <w:rPr>
                <w:spacing w:val="-4"/>
                <w:sz w:val="24"/>
              </w:rPr>
              <w:t>ель)</w:t>
            </w:r>
          </w:p>
        </w:tc>
        <w:tc>
          <w:tcPr>
            <w:tcW w:w="5697" w:type="dxa"/>
          </w:tcPr>
          <w:p w:rsidR="007132CA" w:rsidRDefault="009B7D89">
            <w:pPr>
              <w:pStyle w:val="TableParagraph"/>
              <w:spacing w:line="276" w:lineRule="exact"/>
              <w:ind w:left="108" w:right="146"/>
              <w:rPr>
                <w:sz w:val="24"/>
              </w:rPr>
            </w:pPr>
            <w:r>
              <w:rPr>
                <w:sz w:val="24"/>
              </w:rPr>
              <w:t xml:space="preserve">Планирует и организует воспитательную деятельность коллектива пришкольного лагеря. Создаетнеобходимыеусловиядлясодержательного досуга детей, личностного, творческого, духовно нравственного развития, для занятий детей физической культурой, </w:t>
            </w:r>
            <w:r>
              <w:rPr>
                <w:sz w:val="24"/>
              </w:rPr>
              <w:t>спортом, туризмом, расширения и углубления знаний об окружающем миреиприроде,развитиятворческихспособностей, организации общественно-полезного труда, формирование и развития позитивной мотивации здорового образа жизни, правопослушного поведения в обществе.</w:t>
            </w:r>
          </w:p>
        </w:tc>
        <w:tc>
          <w:tcPr>
            <w:tcW w:w="1418" w:type="dxa"/>
          </w:tcPr>
          <w:p w:rsidR="007132CA" w:rsidRDefault="009B7D89">
            <w:pPr>
              <w:pStyle w:val="TableParagraph"/>
              <w:ind w:left="109" w:right="508"/>
              <w:rPr>
                <w:sz w:val="24"/>
              </w:rPr>
            </w:pPr>
            <w:r>
              <w:rPr>
                <w:sz w:val="24"/>
              </w:rPr>
              <w:t xml:space="preserve">25 лет </w:t>
            </w:r>
            <w:r>
              <w:rPr>
                <w:spacing w:val="-2"/>
                <w:sz w:val="24"/>
              </w:rPr>
              <w:t>высшая</w:t>
            </w:r>
          </w:p>
        </w:tc>
      </w:tr>
    </w:tbl>
    <w:p w:rsidR="007132CA" w:rsidRDefault="007132CA">
      <w:pPr>
        <w:pStyle w:val="TableParagraph"/>
        <w:rPr>
          <w:sz w:val="24"/>
        </w:rPr>
        <w:sectPr w:rsidR="007132CA">
          <w:type w:val="continuous"/>
          <w:pgSz w:w="11910" w:h="16840"/>
          <w:pgMar w:top="820" w:right="0" w:bottom="960" w:left="566" w:header="0" w:footer="770" w:gutter="0"/>
          <w:cols w:space="720"/>
        </w:sectPr>
      </w:pPr>
    </w:p>
    <w:tbl>
      <w:tblPr>
        <w:tblW w:w="0" w:type="auto"/>
        <w:tblInd w:w="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2234"/>
        <w:gridCol w:w="993"/>
        <w:gridCol w:w="5697"/>
        <w:gridCol w:w="1418"/>
      </w:tblGrid>
      <w:tr w:rsidR="007132CA">
        <w:trPr>
          <w:trHeight w:val="1379"/>
        </w:trPr>
        <w:tc>
          <w:tcPr>
            <w:tcW w:w="2234" w:type="dxa"/>
          </w:tcPr>
          <w:p w:rsidR="007132CA" w:rsidRDefault="007132CA">
            <w:pPr>
              <w:pStyle w:val="TableParagraph"/>
              <w:ind w:left="0"/>
              <w:rPr>
                <w:sz w:val="24"/>
              </w:rPr>
            </w:pPr>
          </w:p>
        </w:tc>
        <w:tc>
          <w:tcPr>
            <w:tcW w:w="993" w:type="dxa"/>
          </w:tcPr>
          <w:p w:rsidR="007132CA" w:rsidRDefault="007132CA">
            <w:pPr>
              <w:pStyle w:val="TableParagraph"/>
              <w:ind w:left="0"/>
              <w:rPr>
                <w:sz w:val="24"/>
              </w:rPr>
            </w:pPr>
          </w:p>
        </w:tc>
        <w:tc>
          <w:tcPr>
            <w:tcW w:w="5697" w:type="dxa"/>
          </w:tcPr>
          <w:p w:rsidR="007132CA" w:rsidRDefault="009B7D89">
            <w:pPr>
              <w:pStyle w:val="TableParagraph"/>
              <w:spacing w:line="276" w:lineRule="exact"/>
              <w:ind w:left="108" w:right="74"/>
              <w:rPr>
                <w:sz w:val="24"/>
              </w:rPr>
            </w:pPr>
            <w:r>
              <w:rPr>
                <w:sz w:val="24"/>
              </w:rPr>
              <w:t>Созданиеусловийдлявоспитанияиадаптациидетей к жизни в обществе, привития навыков самоуправления, чувства коллективизма и патриотизма, формирования у детей общечеловеческой культуры и ценностей</w:t>
            </w:r>
          </w:p>
        </w:tc>
        <w:tc>
          <w:tcPr>
            <w:tcW w:w="1418" w:type="dxa"/>
          </w:tcPr>
          <w:p w:rsidR="007132CA" w:rsidRDefault="007132CA">
            <w:pPr>
              <w:pStyle w:val="TableParagraph"/>
              <w:ind w:left="0"/>
              <w:rPr>
                <w:sz w:val="24"/>
              </w:rPr>
            </w:pPr>
          </w:p>
        </w:tc>
      </w:tr>
      <w:tr w:rsidR="007132CA">
        <w:trPr>
          <w:trHeight w:val="4139"/>
        </w:trPr>
        <w:tc>
          <w:tcPr>
            <w:tcW w:w="2234" w:type="dxa"/>
          </w:tcPr>
          <w:p w:rsidR="007132CA" w:rsidRDefault="009B7D89">
            <w:pPr>
              <w:pStyle w:val="TableParagraph"/>
              <w:rPr>
                <w:sz w:val="24"/>
              </w:rPr>
            </w:pPr>
            <w:r>
              <w:rPr>
                <w:spacing w:val="-2"/>
                <w:sz w:val="24"/>
              </w:rPr>
              <w:lastRenderedPageBreak/>
              <w:t xml:space="preserve">Руководитель спортивного </w:t>
            </w:r>
            <w:r>
              <w:rPr>
                <w:sz w:val="24"/>
              </w:rPr>
              <w:t>школьногоклуба</w:t>
            </w:r>
          </w:p>
        </w:tc>
        <w:tc>
          <w:tcPr>
            <w:tcW w:w="993" w:type="dxa"/>
          </w:tcPr>
          <w:p w:rsidR="007132CA" w:rsidRDefault="009B7D89">
            <w:pPr>
              <w:pStyle w:val="TableParagraph"/>
              <w:spacing w:line="275" w:lineRule="exact"/>
              <w:ind w:left="108"/>
              <w:rPr>
                <w:sz w:val="24"/>
              </w:rPr>
            </w:pPr>
            <w:r>
              <w:rPr>
                <w:spacing w:val="-10"/>
                <w:sz w:val="24"/>
              </w:rPr>
              <w:t>1</w:t>
            </w:r>
          </w:p>
          <w:p w:rsidR="007132CA" w:rsidRDefault="009B7D89">
            <w:pPr>
              <w:pStyle w:val="TableParagraph"/>
              <w:ind w:left="108" w:right="152"/>
              <w:jc w:val="both"/>
              <w:rPr>
                <w:sz w:val="24"/>
              </w:rPr>
            </w:pPr>
            <w:r>
              <w:rPr>
                <w:spacing w:val="-2"/>
                <w:sz w:val="24"/>
              </w:rPr>
              <w:t xml:space="preserve">(вн.сов местит </w:t>
            </w:r>
            <w:r>
              <w:rPr>
                <w:spacing w:val="-4"/>
                <w:sz w:val="24"/>
              </w:rPr>
              <w:t>ель)</w:t>
            </w:r>
          </w:p>
        </w:tc>
        <w:tc>
          <w:tcPr>
            <w:tcW w:w="5697" w:type="dxa"/>
          </w:tcPr>
          <w:p w:rsidR="007132CA" w:rsidRDefault="009B7D89">
            <w:pPr>
              <w:pStyle w:val="TableParagraph"/>
              <w:ind w:left="108" w:right="448"/>
              <w:rPr>
                <w:sz w:val="24"/>
              </w:rPr>
            </w:pPr>
            <w:r>
              <w:rPr>
                <w:sz w:val="24"/>
              </w:rPr>
              <w:t>Обеспечение организации деятельности ШСК, направленное на обеспечение духовно- нравственного, патриотического и физического воспитания воспитанников, на формирование здорового образа жизни и раз</w:t>
            </w:r>
            <w:r>
              <w:rPr>
                <w:sz w:val="24"/>
              </w:rPr>
              <w:t>витие массового молодежного спорта, на повышение социальной активности,укреплениездоровьяиприобщениек физической культуре подрастающего поколения; Организует спортивно-оздоровительные лагеря, учебно-тренировочных сборов, соревнований, туристических слетов.</w:t>
            </w:r>
          </w:p>
          <w:p w:rsidR="007132CA" w:rsidRDefault="009B7D89">
            <w:pPr>
              <w:pStyle w:val="TableParagraph"/>
              <w:spacing w:line="270" w:lineRule="atLeast"/>
              <w:ind w:left="108" w:right="146"/>
              <w:rPr>
                <w:sz w:val="24"/>
              </w:rPr>
            </w:pPr>
            <w:r>
              <w:rPr>
                <w:sz w:val="24"/>
              </w:rPr>
              <w:t>Обеспечиваетвзаимодействиесорганизациями, учреждениями и клубами, занимающимися проблемой развития спорта и физического воспитания молодежи.</w:t>
            </w:r>
          </w:p>
        </w:tc>
        <w:tc>
          <w:tcPr>
            <w:tcW w:w="1418" w:type="dxa"/>
          </w:tcPr>
          <w:p w:rsidR="007132CA" w:rsidRDefault="009B7D89">
            <w:pPr>
              <w:pStyle w:val="TableParagraph"/>
              <w:ind w:left="109" w:right="508"/>
              <w:rPr>
                <w:sz w:val="24"/>
              </w:rPr>
            </w:pPr>
            <w:r>
              <w:rPr>
                <w:sz w:val="24"/>
              </w:rPr>
              <w:t xml:space="preserve">25 лет </w:t>
            </w:r>
            <w:r>
              <w:rPr>
                <w:spacing w:val="-2"/>
                <w:sz w:val="24"/>
              </w:rPr>
              <w:t>высшая</w:t>
            </w:r>
          </w:p>
        </w:tc>
      </w:tr>
      <w:tr w:rsidR="007132CA">
        <w:trPr>
          <w:trHeight w:val="275"/>
        </w:trPr>
        <w:tc>
          <w:tcPr>
            <w:tcW w:w="10342" w:type="dxa"/>
            <w:gridSpan w:val="4"/>
          </w:tcPr>
          <w:p w:rsidR="007132CA" w:rsidRDefault="009B7D89">
            <w:pPr>
              <w:pStyle w:val="TableParagraph"/>
              <w:spacing w:line="255" w:lineRule="exact"/>
              <w:rPr>
                <w:sz w:val="24"/>
              </w:rPr>
            </w:pPr>
            <w:r>
              <w:rPr>
                <w:sz w:val="24"/>
              </w:rPr>
              <w:t>Внешниеучастникивоспитательного</w:t>
            </w:r>
            <w:r>
              <w:rPr>
                <w:spacing w:val="-2"/>
                <w:sz w:val="24"/>
              </w:rPr>
              <w:t>процесса.</w:t>
            </w:r>
          </w:p>
        </w:tc>
      </w:tr>
      <w:tr w:rsidR="007132CA">
        <w:trPr>
          <w:trHeight w:val="2483"/>
        </w:trPr>
        <w:tc>
          <w:tcPr>
            <w:tcW w:w="2234" w:type="dxa"/>
          </w:tcPr>
          <w:p w:rsidR="007132CA" w:rsidRDefault="009B7D89">
            <w:pPr>
              <w:pStyle w:val="TableParagraph"/>
              <w:ind w:right="137"/>
              <w:rPr>
                <w:sz w:val="24"/>
              </w:rPr>
            </w:pPr>
            <w:r>
              <w:rPr>
                <w:sz w:val="24"/>
              </w:rPr>
              <w:t xml:space="preserve">Инспектор по </w:t>
            </w:r>
            <w:r>
              <w:rPr>
                <w:spacing w:val="-4"/>
                <w:sz w:val="24"/>
              </w:rPr>
              <w:t xml:space="preserve">делам </w:t>
            </w:r>
            <w:r>
              <w:rPr>
                <w:spacing w:val="-2"/>
                <w:sz w:val="24"/>
              </w:rPr>
              <w:t xml:space="preserve">несовершеннолетн </w:t>
            </w:r>
            <w:r>
              <w:rPr>
                <w:spacing w:val="-6"/>
                <w:sz w:val="24"/>
              </w:rPr>
              <w:t>их</w:t>
            </w:r>
          </w:p>
        </w:tc>
        <w:tc>
          <w:tcPr>
            <w:tcW w:w="993" w:type="dxa"/>
          </w:tcPr>
          <w:p w:rsidR="007132CA" w:rsidRDefault="009B7D89">
            <w:pPr>
              <w:pStyle w:val="TableParagraph"/>
              <w:spacing w:line="275" w:lineRule="exact"/>
              <w:ind w:left="108"/>
              <w:rPr>
                <w:sz w:val="24"/>
              </w:rPr>
            </w:pPr>
            <w:r>
              <w:rPr>
                <w:spacing w:val="-10"/>
                <w:sz w:val="24"/>
              </w:rPr>
              <w:t>1</w:t>
            </w:r>
          </w:p>
        </w:tc>
        <w:tc>
          <w:tcPr>
            <w:tcW w:w="5697" w:type="dxa"/>
          </w:tcPr>
          <w:p w:rsidR="007132CA" w:rsidRDefault="009B7D89">
            <w:pPr>
              <w:pStyle w:val="TableParagraph"/>
              <w:ind w:left="108"/>
              <w:rPr>
                <w:sz w:val="24"/>
              </w:rPr>
            </w:pPr>
            <w:r>
              <w:rPr>
                <w:sz w:val="24"/>
              </w:rPr>
              <w:t xml:space="preserve">осуществляют </w:t>
            </w:r>
            <w:r>
              <w:rPr>
                <w:sz w:val="24"/>
              </w:rPr>
              <w:t>профилактические работы с несовершеннолетнимигражданами,стоящимина разных видах учета</w:t>
            </w:r>
          </w:p>
          <w:p w:rsidR="007132CA" w:rsidRDefault="009B7D89">
            <w:pPr>
              <w:pStyle w:val="TableParagraph"/>
              <w:ind w:left="108"/>
              <w:rPr>
                <w:sz w:val="24"/>
              </w:rPr>
            </w:pPr>
            <w:r>
              <w:rPr>
                <w:sz w:val="24"/>
              </w:rPr>
              <w:t>взаимодействуютсродителями,невыполняющими свои прямые обязанности по воспитанию или негативно влияющими на детей.</w:t>
            </w:r>
          </w:p>
          <w:p w:rsidR="007132CA" w:rsidRDefault="009B7D89">
            <w:pPr>
              <w:pStyle w:val="TableParagraph"/>
              <w:spacing w:line="270" w:lineRule="atLeast"/>
              <w:ind w:left="108"/>
              <w:rPr>
                <w:sz w:val="24"/>
              </w:rPr>
            </w:pPr>
            <w:r>
              <w:rPr>
                <w:sz w:val="24"/>
              </w:rPr>
              <w:t>Разрабатывают совместные мероприятия с педагогическимкол</w:t>
            </w:r>
            <w:r>
              <w:rPr>
                <w:sz w:val="24"/>
              </w:rPr>
              <w:t>лективомпопрофилактике противоправных действий.</w:t>
            </w:r>
          </w:p>
        </w:tc>
        <w:tc>
          <w:tcPr>
            <w:tcW w:w="1418" w:type="dxa"/>
          </w:tcPr>
          <w:p w:rsidR="007132CA" w:rsidRDefault="007132CA">
            <w:pPr>
              <w:pStyle w:val="TableParagraph"/>
              <w:ind w:left="0"/>
              <w:rPr>
                <w:sz w:val="24"/>
              </w:rPr>
            </w:pPr>
          </w:p>
        </w:tc>
      </w:tr>
      <w:tr w:rsidR="007132CA">
        <w:trPr>
          <w:trHeight w:val="1379"/>
        </w:trPr>
        <w:tc>
          <w:tcPr>
            <w:tcW w:w="2234" w:type="dxa"/>
          </w:tcPr>
          <w:p w:rsidR="007132CA" w:rsidRDefault="009B7D89">
            <w:pPr>
              <w:pStyle w:val="TableParagraph"/>
              <w:rPr>
                <w:sz w:val="24"/>
              </w:rPr>
            </w:pPr>
            <w:r>
              <w:rPr>
                <w:sz w:val="24"/>
              </w:rPr>
              <w:t xml:space="preserve">Органыпоопекеи </w:t>
            </w:r>
            <w:r>
              <w:rPr>
                <w:spacing w:val="-2"/>
                <w:sz w:val="24"/>
              </w:rPr>
              <w:t>попечительству</w:t>
            </w:r>
          </w:p>
        </w:tc>
        <w:tc>
          <w:tcPr>
            <w:tcW w:w="993" w:type="dxa"/>
          </w:tcPr>
          <w:p w:rsidR="007132CA" w:rsidRDefault="009B7D89">
            <w:pPr>
              <w:pStyle w:val="TableParagraph"/>
              <w:spacing w:line="275" w:lineRule="exact"/>
              <w:ind w:left="108"/>
              <w:rPr>
                <w:sz w:val="24"/>
              </w:rPr>
            </w:pPr>
            <w:r>
              <w:rPr>
                <w:spacing w:val="-10"/>
                <w:sz w:val="24"/>
              </w:rPr>
              <w:t>3</w:t>
            </w:r>
          </w:p>
        </w:tc>
        <w:tc>
          <w:tcPr>
            <w:tcW w:w="5697" w:type="dxa"/>
          </w:tcPr>
          <w:p w:rsidR="007132CA" w:rsidRDefault="009B7D89">
            <w:pPr>
              <w:pStyle w:val="TableParagraph"/>
              <w:spacing w:line="276" w:lineRule="exact"/>
              <w:ind w:left="108"/>
              <w:rPr>
                <w:sz w:val="24"/>
              </w:rPr>
            </w:pPr>
            <w:r>
              <w:rPr>
                <w:sz w:val="24"/>
              </w:rPr>
              <w:t xml:space="preserve">представляют законные интересы несовершеннолетних граждан в отношениях с любымилицами(втомчислевсудах),еслидействия родителей (законных представителей) не осуществляют своих </w:t>
            </w:r>
            <w:r>
              <w:rPr>
                <w:sz w:val="24"/>
              </w:rPr>
              <w:t>обязанностей.</w:t>
            </w:r>
          </w:p>
        </w:tc>
        <w:tc>
          <w:tcPr>
            <w:tcW w:w="1418" w:type="dxa"/>
          </w:tcPr>
          <w:p w:rsidR="007132CA" w:rsidRDefault="007132CA">
            <w:pPr>
              <w:pStyle w:val="TableParagraph"/>
              <w:ind w:left="0"/>
              <w:rPr>
                <w:sz w:val="24"/>
              </w:rPr>
            </w:pPr>
          </w:p>
        </w:tc>
      </w:tr>
      <w:tr w:rsidR="007132CA">
        <w:trPr>
          <w:trHeight w:val="4414"/>
        </w:trPr>
        <w:tc>
          <w:tcPr>
            <w:tcW w:w="2234" w:type="dxa"/>
          </w:tcPr>
          <w:p w:rsidR="007132CA" w:rsidRDefault="009B7D89">
            <w:pPr>
              <w:pStyle w:val="TableParagraph"/>
              <w:spacing w:line="274" w:lineRule="exact"/>
              <w:rPr>
                <w:sz w:val="24"/>
              </w:rPr>
            </w:pPr>
            <w:r>
              <w:rPr>
                <w:spacing w:val="-2"/>
                <w:sz w:val="24"/>
              </w:rPr>
              <w:t>РКДНиЗП</w:t>
            </w:r>
          </w:p>
        </w:tc>
        <w:tc>
          <w:tcPr>
            <w:tcW w:w="993" w:type="dxa"/>
          </w:tcPr>
          <w:p w:rsidR="007132CA" w:rsidRDefault="009B7D89">
            <w:pPr>
              <w:pStyle w:val="TableParagraph"/>
              <w:spacing w:line="274" w:lineRule="exact"/>
              <w:ind w:left="108"/>
              <w:rPr>
                <w:sz w:val="24"/>
              </w:rPr>
            </w:pPr>
            <w:r>
              <w:rPr>
                <w:spacing w:val="-10"/>
                <w:sz w:val="24"/>
              </w:rPr>
              <w:t>7</w:t>
            </w:r>
          </w:p>
        </w:tc>
        <w:tc>
          <w:tcPr>
            <w:tcW w:w="5697" w:type="dxa"/>
          </w:tcPr>
          <w:p w:rsidR="007132CA" w:rsidRDefault="009B7D89">
            <w:pPr>
              <w:pStyle w:val="TableParagraph"/>
              <w:numPr>
                <w:ilvl w:val="0"/>
                <w:numId w:val="76"/>
              </w:numPr>
              <w:tabs>
                <w:tab w:val="left" w:pos="246"/>
              </w:tabs>
              <w:ind w:right="119" w:firstLine="0"/>
              <w:rPr>
                <w:sz w:val="24"/>
              </w:rPr>
            </w:pPr>
            <w:r>
              <w:rPr>
                <w:sz w:val="24"/>
              </w:rPr>
              <w:t>защита несовершеннолетних от насилия (физического, сексуального, психологического и проч.), вовлечения их в антисоциальную деятельность (бродяжничество, воровство, попрошайничество, распитие спиртного, прием одурманивающих, психот</w:t>
            </w:r>
            <w:r>
              <w:rPr>
                <w:sz w:val="24"/>
              </w:rPr>
              <w:t>ропных препаратов, наркотиков), а также от иных противоправных действий,чтонеотносятсякпреступлениямпоУКи правонарушениям по КоАП</w:t>
            </w:r>
          </w:p>
          <w:p w:rsidR="007132CA" w:rsidRDefault="009B7D89">
            <w:pPr>
              <w:pStyle w:val="TableParagraph"/>
              <w:numPr>
                <w:ilvl w:val="0"/>
                <w:numId w:val="76"/>
              </w:numPr>
              <w:tabs>
                <w:tab w:val="left" w:pos="246"/>
              </w:tabs>
              <w:ind w:right="333" w:firstLine="0"/>
              <w:rPr>
                <w:sz w:val="24"/>
              </w:rPr>
            </w:pPr>
            <w:r>
              <w:rPr>
                <w:sz w:val="24"/>
              </w:rPr>
              <w:t xml:space="preserve">координацияработывсейсистемыпрофилактики беспризорности и правонарушений подростков и </w:t>
            </w:r>
            <w:r>
              <w:rPr>
                <w:spacing w:val="-2"/>
                <w:sz w:val="24"/>
              </w:rPr>
              <w:t>детей;</w:t>
            </w:r>
          </w:p>
          <w:p w:rsidR="007132CA" w:rsidRDefault="009B7D89">
            <w:pPr>
              <w:pStyle w:val="TableParagraph"/>
              <w:numPr>
                <w:ilvl w:val="0"/>
                <w:numId w:val="76"/>
              </w:numPr>
              <w:tabs>
                <w:tab w:val="left" w:pos="246"/>
              </w:tabs>
              <w:spacing w:line="270" w:lineRule="atLeast"/>
              <w:ind w:right="463" w:firstLine="0"/>
              <w:rPr>
                <w:sz w:val="24"/>
              </w:rPr>
            </w:pPr>
            <w:r>
              <w:rPr>
                <w:sz w:val="24"/>
              </w:rPr>
              <w:t xml:space="preserve">психолого-социальная </w:t>
            </w:r>
            <w:r>
              <w:rPr>
                <w:sz w:val="24"/>
              </w:rPr>
              <w:t xml:space="preserve">педагогическая реабилитациядетейиподростков,находящихсяв трудной, опасной для несовершеннолетнего </w:t>
            </w:r>
            <w:r>
              <w:rPr>
                <w:spacing w:val="-2"/>
                <w:sz w:val="24"/>
              </w:rPr>
              <w:t>ситуации.</w:t>
            </w:r>
          </w:p>
        </w:tc>
        <w:tc>
          <w:tcPr>
            <w:tcW w:w="1418" w:type="dxa"/>
          </w:tcPr>
          <w:p w:rsidR="007132CA" w:rsidRDefault="007132CA">
            <w:pPr>
              <w:pStyle w:val="TableParagraph"/>
              <w:ind w:left="0"/>
              <w:rPr>
                <w:sz w:val="24"/>
              </w:rPr>
            </w:pPr>
          </w:p>
        </w:tc>
      </w:tr>
    </w:tbl>
    <w:p w:rsidR="007132CA" w:rsidRDefault="007132CA">
      <w:pPr>
        <w:pStyle w:val="TableParagraph"/>
        <w:rPr>
          <w:sz w:val="24"/>
        </w:rPr>
        <w:sectPr w:rsidR="007132CA">
          <w:type w:val="continuous"/>
          <w:pgSz w:w="11910" w:h="16840"/>
          <w:pgMar w:top="820" w:right="0" w:bottom="960" w:left="566" w:header="0" w:footer="770" w:gutter="0"/>
          <w:cols w:space="720"/>
        </w:sectPr>
      </w:pPr>
    </w:p>
    <w:p w:rsidR="007132CA" w:rsidRDefault="007132CA">
      <w:pPr>
        <w:pStyle w:val="a3"/>
        <w:spacing w:before="14"/>
        <w:ind w:left="0"/>
      </w:pPr>
    </w:p>
    <w:p w:rsidR="007132CA" w:rsidRDefault="007132CA">
      <w:pPr>
        <w:pStyle w:val="a3"/>
        <w:spacing w:before="13"/>
        <w:ind w:left="0"/>
      </w:pPr>
    </w:p>
    <w:p w:rsidR="007132CA" w:rsidRDefault="009B7D89">
      <w:pPr>
        <w:pStyle w:val="a3"/>
        <w:ind w:left="994"/>
      </w:pPr>
      <w:r>
        <w:t xml:space="preserve">3.4Системапоощрениясоциальнойуспешностиипроявленийактивнойжизненнойпозиции </w:t>
      </w:r>
      <w:r>
        <w:rPr>
          <w:spacing w:val="-2"/>
        </w:rPr>
        <w:t>обучающихся</w:t>
      </w:r>
    </w:p>
    <w:p w:rsidR="007132CA" w:rsidRDefault="009B7D89">
      <w:pPr>
        <w:pStyle w:val="a3"/>
        <w:ind w:left="994" w:right="1016"/>
      </w:pPr>
      <w:r>
        <w:t>Система поощрения проявлений активной</w:t>
      </w:r>
      <w:r>
        <w:t xml:space="preserve"> жизненной позиции и социальной успешности обучающихся призвана способствовать формированию у обучающихся ориентации на активнуюжизненнуюпозицию,инициативность,максимальнововлекатьихвсовместную деятельность в воспитательных целях.</w:t>
      </w:r>
    </w:p>
    <w:p w:rsidR="007132CA" w:rsidRDefault="009B7D89">
      <w:pPr>
        <w:pStyle w:val="a3"/>
        <w:ind w:left="994" w:right="427"/>
      </w:pPr>
      <w:r>
        <w:lastRenderedPageBreak/>
        <w:t>Цель поощрения и стимулир</w:t>
      </w:r>
      <w:r>
        <w:t>ования в М</w:t>
      </w:r>
      <w:r>
        <w:t>БОУ</w:t>
      </w:r>
      <w:r>
        <w:t xml:space="preserve"> «Межводненская соедняя школа им. Гайдукова А.Н.</w:t>
      </w:r>
      <w:r>
        <w:t>» является выявление и поддержкаактивных,творческихиинтеллектуальноодаренныхдетей,обучающихся,имеющих достижения в спортивной, интеллектуальных, творческих направлениях.</w:t>
      </w:r>
    </w:p>
    <w:p w:rsidR="007132CA" w:rsidRDefault="009B7D89">
      <w:pPr>
        <w:pStyle w:val="a3"/>
        <w:ind w:left="994" w:right="1016"/>
      </w:pPr>
      <w:r>
        <w:t>Системапроявленийактивной</w:t>
      </w:r>
      <w:r>
        <w:t>жизненнойпозицииипоощрениясоциальнойуспешности обучающихся строится на принципах:</w:t>
      </w:r>
    </w:p>
    <w:p w:rsidR="007132CA" w:rsidRDefault="009B7D89">
      <w:pPr>
        <w:pStyle w:val="a3"/>
        <w:ind w:left="994"/>
      </w:pPr>
      <w:r>
        <w:t>публичности,открытостипоощрений(информированиевсехобучающихсяонаграждении, проведение награждений в присутствии значительного числа обучающихся);</w:t>
      </w:r>
    </w:p>
    <w:p w:rsidR="007132CA" w:rsidRDefault="009B7D89">
      <w:pPr>
        <w:pStyle w:val="a3"/>
        <w:ind w:left="994" w:right="703"/>
      </w:pPr>
      <w:r>
        <w:t>соответствияартефактовипроце</w:t>
      </w:r>
      <w:r>
        <w:t>дурнагражденияукладуобщеобразовательнойорганизации, качеству воспитывающей среды, символике общеобразовательной организации; прозрачности правил поощрения (наличие положения о награждениях, неукоснительное следование порядку, зафиксированному в этом докуме</w:t>
      </w:r>
      <w:r>
        <w:t>нте, соблюдение справедливости при выдвижении кандидатур);</w:t>
      </w:r>
    </w:p>
    <w:p w:rsidR="007132CA" w:rsidRDefault="009B7D89">
      <w:pPr>
        <w:pStyle w:val="a3"/>
        <w:ind w:left="994" w:right="493"/>
      </w:pPr>
      <w:r>
        <w:t>регулирования частоты награждений (недопущение избыточности в поощрениях, чрезмерно больших групп поощряемых, отражать значительное продвижение каждого учащегося); сочетания индивидуального и колле</w:t>
      </w:r>
      <w:r>
        <w:t>ктивного поощрения (использование индивидуальных и коллективных наград даёт возможность стимулировать индивидуальную и коллективную активностьобучающихся,преодолеватьмежличностныепротиворечиямеждуобучающимися, получившими и не получившими награды);</w:t>
      </w:r>
    </w:p>
    <w:p w:rsidR="007132CA" w:rsidRDefault="009B7D89">
      <w:pPr>
        <w:pStyle w:val="a3"/>
        <w:ind w:left="993" w:right="493"/>
      </w:pPr>
      <w:r>
        <w:t>привлеч</w:t>
      </w:r>
      <w:r>
        <w:t>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обучающихся,ихпредставителей(сучётомналичияученическогосамоуправления),сторонних организаций, их статусных пр</w:t>
      </w:r>
      <w:r>
        <w:t>едставителей;</w:t>
      </w:r>
    </w:p>
    <w:p w:rsidR="007132CA" w:rsidRDefault="009B7D89">
      <w:pPr>
        <w:pStyle w:val="a3"/>
        <w:spacing w:before="1"/>
        <w:ind w:left="993"/>
      </w:pPr>
      <w:r>
        <w:t>дифференцированностипоощрений(наличиеуровнейитиповнаградпозволяетпродлить стимулирующее действие системы поощрения).</w:t>
      </w:r>
    </w:p>
    <w:p w:rsidR="007132CA" w:rsidRDefault="009B7D89">
      <w:pPr>
        <w:pStyle w:val="a3"/>
        <w:ind w:left="993"/>
      </w:pPr>
      <w:r>
        <w:t>Учащиесяшколымогутпоощряться</w:t>
      </w:r>
      <w:r>
        <w:rPr>
          <w:spacing w:val="-5"/>
        </w:rPr>
        <w:t>за:</w:t>
      </w:r>
    </w:p>
    <w:p w:rsidR="007132CA" w:rsidRDefault="009B7D89">
      <w:pPr>
        <w:pStyle w:val="a3"/>
        <w:ind w:left="993"/>
      </w:pPr>
      <w:r>
        <w:t>успехив</w:t>
      </w:r>
      <w:r>
        <w:rPr>
          <w:spacing w:val="-2"/>
        </w:rPr>
        <w:t>учебе;</w:t>
      </w:r>
    </w:p>
    <w:p w:rsidR="007132CA" w:rsidRDefault="009B7D89">
      <w:pPr>
        <w:pStyle w:val="a3"/>
        <w:ind w:left="994" w:right="2362"/>
      </w:pPr>
      <w:r>
        <w:t>участиеипобедувучебных,творческихконкурсах,спортивныхсостязаниях; общественно-п</w:t>
      </w:r>
      <w:r>
        <w:t>олезную деятельность;</w:t>
      </w:r>
    </w:p>
    <w:p w:rsidR="007132CA" w:rsidRDefault="009B7D89">
      <w:pPr>
        <w:pStyle w:val="a3"/>
        <w:ind w:left="994" w:right="4457"/>
      </w:pPr>
      <w:r>
        <w:t>за образцовое выполнение своих обязанностей; повышениекачестваобученности,безупречнуюучебу; достижения на олимпиадах, конкурсах, смотрах;</w:t>
      </w:r>
    </w:p>
    <w:p w:rsidR="007132CA" w:rsidRDefault="009B7D89">
      <w:pPr>
        <w:pStyle w:val="a3"/>
        <w:ind w:left="994" w:right="3873"/>
      </w:pPr>
      <w:r>
        <w:t>задругиедостижениявучебнойивнеучебнойдеятельности. Возможные виды поощрений в школе:</w:t>
      </w:r>
    </w:p>
    <w:p w:rsidR="007132CA" w:rsidRDefault="009B7D89">
      <w:pPr>
        <w:pStyle w:val="a3"/>
        <w:ind w:left="994"/>
      </w:pPr>
      <w:r>
        <w:t>объявление</w:t>
      </w:r>
      <w:r>
        <w:rPr>
          <w:spacing w:val="-2"/>
        </w:rPr>
        <w:t xml:space="preserve"> </w:t>
      </w:r>
      <w:r>
        <w:rPr>
          <w:spacing w:val="-2"/>
        </w:rPr>
        <w:t>благодарности;</w:t>
      </w:r>
    </w:p>
    <w:p w:rsidR="007132CA" w:rsidRDefault="007132CA">
      <w:pPr>
        <w:pStyle w:val="a3"/>
        <w:sectPr w:rsidR="007132CA">
          <w:type w:val="continuous"/>
          <w:pgSz w:w="11910" w:h="16840"/>
          <w:pgMar w:top="820" w:right="0" w:bottom="960" w:left="566" w:header="0" w:footer="770" w:gutter="0"/>
          <w:cols w:space="720"/>
        </w:sectPr>
      </w:pPr>
    </w:p>
    <w:p w:rsidR="007132CA" w:rsidRDefault="009B7D89">
      <w:pPr>
        <w:pStyle w:val="a3"/>
        <w:spacing w:before="72"/>
        <w:ind w:left="994" w:right="3577"/>
      </w:pPr>
      <w:r>
        <w:lastRenderedPageBreak/>
        <w:t>награждениепочетнойграмотойилиблагодарственнымписьмом; награждение благодарственным письмом родителей;награждение ценным подарком;</w:t>
      </w:r>
    </w:p>
    <w:p w:rsidR="007132CA" w:rsidRDefault="009B7D89">
      <w:pPr>
        <w:pStyle w:val="a3"/>
        <w:spacing w:before="1"/>
        <w:ind w:left="994"/>
      </w:pPr>
      <w:r>
        <w:t>представлениекнаграждениюзолотойилисеребряной</w:t>
      </w:r>
      <w:r>
        <w:rPr>
          <w:spacing w:val="-2"/>
        </w:rPr>
        <w:t>медалью;</w:t>
      </w:r>
    </w:p>
    <w:p w:rsidR="007132CA" w:rsidRDefault="009B7D89">
      <w:pPr>
        <w:pStyle w:val="a3"/>
        <w:ind w:left="994"/>
      </w:pPr>
      <w:r>
        <w:t>размещениеинформациинаофициальном</w:t>
      </w:r>
      <w:r>
        <w:t>сайтеобразовательнойорганизациив</w:t>
      </w:r>
      <w:r>
        <w:rPr>
          <w:spacing w:val="-4"/>
        </w:rPr>
        <w:t>сети</w:t>
      </w:r>
    </w:p>
    <w:p w:rsidR="007132CA" w:rsidRDefault="009B7D89">
      <w:pPr>
        <w:pStyle w:val="a3"/>
        <w:ind w:left="994"/>
      </w:pPr>
      <w:r>
        <w:rPr>
          <w:spacing w:val="-2"/>
        </w:rPr>
        <w:t>«Интернет»;</w:t>
      </w:r>
    </w:p>
    <w:p w:rsidR="007132CA" w:rsidRDefault="009B7D89">
      <w:pPr>
        <w:pStyle w:val="a3"/>
        <w:ind w:left="994"/>
      </w:pPr>
      <w:r>
        <w:t>передачаинформацииодостижениях,обучающихсяв</w:t>
      </w:r>
      <w:r>
        <w:rPr>
          <w:spacing w:val="-4"/>
        </w:rPr>
        <w:t>СМИ.</w:t>
      </w:r>
    </w:p>
    <w:p w:rsidR="007132CA" w:rsidRDefault="009B7D89">
      <w:pPr>
        <w:pStyle w:val="a3"/>
        <w:ind w:left="994" w:right="427"/>
      </w:pPr>
      <w:r>
        <w:t>Поощрения могут применяться директором по представлению педагогического совета, классногоруководителя,родительскойобщественности,атакжевсоответствиисположениям</w:t>
      </w:r>
      <w:r>
        <w:t>и о проводимых в школах конкурсах, предметных олимпиадах и соревнованиях и объявляются</w:t>
      </w:r>
    </w:p>
    <w:p w:rsidR="007132CA" w:rsidRDefault="009B7D89">
      <w:pPr>
        <w:pStyle w:val="a3"/>
        <w:ind w:left="994" w:right="1023"/>
      </w:pPr>
      <w:r>
        <w:t>вприказепошколе.Поощренияприменяютсявобстановкеширокойгласности,доводятся до сведения учащихся, родителей, работников школы, публикуются в школьной печати,на сайте школы</w:t>
      </w:r>
      <w:r>
        <w:t>.</w:t>
      </w:r>
    </w:p>
    <w:p w:rsidR="007132CA" w:rsidRDefault="009B7D89">
      <w:pPr>
        <w:pStyle w:val="a3"/>
        <w:spacing w:before="273"/>
        <w:ind w:left="994"/>
      </w:pPr>
      <w:r>
        <w:t>3.5.Анализ воспитательного</w:t>
      </w:r>
      <w:r>
        <w:rPr>
          <w:spacing w:val="-2"/>
        </w:rPr>
        <w:t>процесса</w:t>
      </w:r>
    </w:p>
    <w:p w:rsidR="007132CA" w:rsidRDefault="009B7D89">
      <w:pPr>
        <w:pStyle w:val="a3"/>
        <w:ind w:left="994" w:right="493"/>
      </w:pPr>
      <w:r>
        <w:t>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уровнях начального общего,основногообщего,среднегообщегообразования,ус</w:t>
      </w:r>
      <w:r>
        <w:t xml:space="preserve">тановленнымисоответствующими </w:t>
      </w:r>
      <w:r>
        <w:rPr>
          <w:spacing w:val="-2"/>
        </w:rPr>
        <w:t>ФГОС.</w:t>
      </w:r>
    </w:p>
    <w:p w:rsidR="007132CA" w:rsidRDefault="009B7D89">
      <w:pPr>
        <w:pStyle w:val="a3"/>
        <w:ind w:left="994" w:right="493"/>
      </w:pPr>
      <w:r>
        <w:t>Основным методом анализа воспитательного процесса в общеобразовательной организации являетсяежегодныйсамоанализвоспитательнойработысцельювыявленияосновныхпроблем и последующего их решения с привлечением (при необходимости</w:t>
      </w:r>
      <w:r>
        <w:t xml:space="preserve">) внешних экспертов, </w:t>
      </w:r>
      <w:r>
        <w:rPr>
          <w:spacing w:val="-2"/>
        </w:rPr>
        <w:t>специалистов.</w:t>
      </w:r>
    </w:p>
    <w:p w:rsidR="007132CA" w:rsidRDefault="009B7D89">
      <w:pPr>
        <w:pStyle w:val="a3"/>
        <w:spacing w:before="1"/>
        <w:ind w:left="994" w:right="703"/>
      </w:pPr>
      <w:r>
        <w:t>Планированиеанализавоспитательногопроцессавключаетсявкалендарныйплан воспитательной работы.</w:t>
      </w:r>
    </w:p>
    <w:p w:rsidR="007132CA" w:rsidRDefault="009B7D89">
      <w:pPr>
        <w:pStyle w:val="a3"/>
        <w:ind w:left="994"/>
      </w:pPr>
      <w:r>
        <w:t xml:space="preserve">Основныепринципысамоанализавоспитательной </w:t>
      </w:r>
      <w:r>
        <w:rPr>
          <w:spacing w:val="-2"/>
        </w:rPr>
        <w:t>работы:</w:t>
      </w:r>
    </w:p>
    <w:p w:rsidR="007132CA" w:rsidRDefault="009B7D89">
      <w:pPr>
        <w:pStyle w:val="a3"/>
        <w:ind w:left="994"/>
      </w:pPr>
      <w:r>
        <w:t>взаимноеуважениевсехучастниковобразовательных</w:t>
      </w:r>
      <w:r>
        <w:rPr>
          <w:spacing w:val="-2"/>
        </w:rPr>
        <w:t>отношений;</w:t>
      </w:r>
    </w:p>
    <w:p w:rsidR="007132CA" w:rsidRDefault="009B7D89">
      <w:pPr>
        <w:pStyle w:val="a3"/>
        <w:ind w:left="994" w:right="493"/>
      </w:pPr>
      <w:r>
        <w:t>приоритетанализасущност</w:t>
      </w:r>
      <w:r>
        <w:t>ныхсторонвоспитанияориентируетнаизучениепреждевсегоне количественных, а качественных показателей, таких как сохранение уклада общеобразовательной организации, качество воспитывающей среды, содержание и разнообразиедеятельности,стильобщения,отношений междуп</w:t>
      </w:r>
      <w:r>
        <w:t xml:space="preserve">едагогами,обучающимисяи </w:t>
      </w:r>
      <w:r>
        <w:rPr>
          <w:spacing w:val="-2"/>
        </w:rPr>
        <w:t>родителями;</w:t>
      </w:r>
    </w:p>
    <w:p w:rsidR="007132CA" w:rsidRDefault="009B7D89">
      <w:pPr>
        <w:pStyle w:val="a3"/>
        <w:ind w:left="994" w:right="493"/>
      </w:pPr>
      <w:r>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(знанияисохранениявработецелиизадачвоспитания,умелогоп</w:t>
      </w:r>
      <w:r>
        <w:t>ланированиявоспитательной работы, адекватного подбора видов, форм и содержания совместной деятельности с обучающимися, коллегами, социальными партнёрами);</w:t>
      </w:r>
    </w:p>
    <w:p w:rsidR="007132CA" w:rsidRDefault="009B7D89">
      <w:pPr>
        <w:pStyle w:val="a3"/>
        <w:ind w:left="994" w:right="455"/>
      </w:pPr>
      <w:r>
        <w:t>распределённая ответственность за результаты личностного развития обучающихся ориентируетнапониманиет</w:t>
      </w:r>
      <w:r>
        <w:t>ого,чтоличностноеразвитие—эторезультаткакорганизованного социального воспитания, в котором общеобразовательная организация участвует наряду с другими социальными институтами, так и стихийной социализации, и саморазвития.</w:t>
      </w:r>
    </w:p>
    <w:p w:rsidR="007132CA" w:rsidRDefault="009B7D89">
      <w:pPr>
        <w:pStyle w:val="a3"/>
        <w:ind w:left="994" w:right="493"/>
      </w:pPr>
      <w:r>
        <w:t>Основные направления анализа воспит</w:t>
      </w:r>
      <w:r>
        <w:t>ательного процесса (предложенные направления являютсяпримерными,ихможноуточнять,корректировать,исходяизособенностейуклада, традиций, ресурсов общеобразовательной организации, контингента обучающихся и др.):</w:t>
      </w:r>
    </w:p>
    <w:p w:rsidR="007132CA" w:rsidRDefault="009B7D89">
      <w:pPr>
        <w:pStyle w:val="a4"/>
        <w:numPr>
          <w:ilvl w:val="0"/>
          <w:numId w:val="77"/>
        </w:numPr>
        <w:tabs>
          <w:tab w:val="left" w:pos="1234"/>
        </w:tabs>
        <w:jc w:val="left"/>
        <w:rPr>
          <w:sz w:val="24"/>
        </w:rPr>
      </w:pPr>
      <w:r>
        <w:rPr>
          <w:sz w:val="24"/>
        </w:rPr>
        <w:t>Результатывоспитания,социализацииисаморазвития</w:t>
      </w:r>
      <w:r>
        <w:rPr>
          <w:spacing w:val="-2"/>
          <w:sz w:val="24"/>
        </w:rPr>
        <w:t xml:space="preserve"> об</w:t>
      </w:r>
      <w:r>
        <w:rPr>
          <w:spacing w:val="-2"/>
          <w:sz w:val="24"/>
        </w:rPr>
        <w:t>учающихся.</w:t>
      </w:r>
    </w:p>
    <w:p w:rsidR="007132CA" w:rsidRDefault="009B7D89">
      <w:pPr>
        <w:pStyle w:val="a3"/>
        <w:ind w:left="994"/>
      </w:pPr>
      <w:r>
        <w:t>Критерием,наосновекоторогоосуществляетсяданныйанализ,являетсядинамикаличностного развития обучающихся в каждом классе.</w:t>
      </w:r>
    </w:p>
    <w:p w:rsidR="007132CA" w:rsidRDefault="009B7D89">
      <w:pPr>
        <w:pStyle w:val="a3"/>
        <w:ind w:left="994" w:right="703"/>
      </w:pPr>
      <w:r>
        <w:t>Анализ проводится классными руководителями вместе с заместителем директора по воспитательнойработе(советникомдиректорапо</w:t>
      </w:r>
      <w:r>
        <w:t>воспитанию,педагогом-психологом, социальным педагогом, при наличии) с последующим обсуждением результатов на методическом объединении классных руководителей или педагогическом совете.</w:t>
      </w:r>
    </w:p>
    <w:p w:rsidR="007132CA" w:rsidRDefault="009B7D89">
      <w:pPr>
        <w:pStyle w:val="a3"/>
        <w:ind w:left="994" w:right="1016"/>
      </w:pPr>
      <w:r>
        <w:t>Основнымспособомполученияинформации орезультатахвоспитания,социализациии</w:t>
      </w:r>
      <w:r>
        <w:t xml:space="preserve"> саморазвития,обучающихсяявляетсяпедагогическоенаблюдение.Внимание</w:t>
      </w:r>
      <w:r>
        <w:rPr>
          <w:spacing w:val="-2"/>
        </w:rPr>
        <w:t xml:space="preserve"> педагогов</w:t>
      </w:r>
    </w:p>
    <w:p w:rsidR="007132CA" w:rsidRDefault="007132CA">
      <w:pPr>
        <w:pStyle w:val="a3"/>
        <w:sectPr w:rsidR="007132CA">
          <w:pgSz w:w="11910" w:h="16840"/>
          <w:pgMar w:top="760" w:right="0" w:bottom="960" w:left="566" w:header="0" w:footer="770" w:gutter="0"/>
          <w:cols w:space="720"/>
        </w:sectPr>
      </w:pPr>
    </w:p>
    <w:p w:rsidR="007132CA" w:rsidRDefault="009B7D89">
      <w:pPr>
        <w:pStyle w:val="a3"/>
        <w:spacing w:before="72"/>
        <w:ind w:left="994" w:right="493"/>
      </w:pPr>
      <w:r>
        <w:lastRenderedPageBreak/>
        <w:t>сосредоточивается на вопросах: какие проблемы, затруднения в личностном развитии обучающихся удалось решить за прошедший учебный год; какие проблемы, затруднения</w:t>
      </w:r>
      <w:r>
        <w:t xml:space="preserve"> решитьнеудалосьипочему;какиеновыепроблемы,трудностипоявились,надчемпредстоит работать педагогическому коллективу.</w:t>
      </w:r>
    </w:p>
    <w:p w:rsidR="007132CA" w:rsidRDefault="009B7D89">
      <w:pPr>
        <w:pStyle w:val="a4"/>
        <w:numPr>
          <w:ilvl w:val="0"/>
          <w:numId w:val="77"/>
        </w:numPr>
        <w:tabs>
          <w:tab w:val="left" w:pos="1234"/>
        </w:tabs>
        <w:spacing w:before="1"/>
        <w:jc w:val="left"/>
        <w:rPr>
          <w:sz w:val="24"/>
        </w:rPr>
      </w:pPr>
      <w:r>
        <w:rPr>
          <w:sz w:val="24"/>
        </w:rPr>
        <w:t>Состояниесовместнойдеятельностиобучающихсяи</w:t>
      </w:r>
      <w:r>
        <w:rPr>
          <w:spacing w:val="-2"/>
          <w:sz w:val="24"/>
        </w:rPr>
        <w:t xml:space="preserve"> взрослых.</w:t>
      </w:r>
    </w:p>
    <w:p w:rsidR="007132CA" w:rsidRDefault="009B7D89">
      <w:pPr>
        <w:pStyle w:val="a3"/>
        <w:ind w:left="994"/>
      </w:pPr>
      <w:r>
        <w:t>Критерием,наосновекоторогоосуществляетсяданныйанализ,являетсяналичиеинтересной, событий</w:t>
      </w:r>
      <w:r>
        <w:t xml:space="preserve">но насыщенной и личностно развивающей совместной деятельности обучающихся и </w:t>
      </w:r>
      <w:r>
        <w:rPr>
          <w:spacing w:val="-2"/>
        </w:rPr>
        <w:t>взрослых.</w:t>
      </w:r>
    </w:p>
    <w:p w:rsidR="007132CA" w:rsidRDefault="009B7D89">
      <w:pPr>
        <w:pStyle w:val="a3"/>
        <w:ind w:left="994" w:right="493"/>
      </w:pPr>
      <w:r>
        <w:t>Анализ проводится заместителем директора по воспитательной работе, советником директора по воспитанию, педагогом-психологом, классными руководителями с привлечением актив</w:t>
      </w:r>
      <w:r>
        <w:t xml:space="preserve">а родителей (законных представителей) обучающихся, совета обучающихся.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w:t>
      </w:r>
      <w:r>
        <w:t>(законными представителями), педагогическими работниками, представителями советаобучающихся.(Приложение2,3,4).Результатыобсуждаютсяназаседанииметодических объединений классных руководителей или педагогическом совете. Внимание сосредоточивается на вопросах,</w:t>
      </w:r>
      <w:r>
        <w:t xml:space="preserve"> связанных с качеством:</w:t>
      </w:r>
    </w:p>
    <w:p w:rsidR="007132CA" w:rsidRDefault="009B7D89">
      <w:pPr>
        <w:pStyle w:val="a3"/>
        <w:ind w:left="994" w:right="3691"/>
      </w:pPr>
      <w:r>
        <w:t>реализациивоспитательногопотенциалаурочнойдеятельности; организуемой внеурочной деятельности обучающихся; деятельности классных руководителей и их классов; проводимых общешкольных основных дел, мероприятий; внешкольных мероприятий;</w:t>
      </w:r>
    </w:p>
    <w:p w:rsidR="007132CA" w:rsidRDefault="009B7D89">
      <w:pPr>
        <w:pStyle w:val="a3"/>
        <w:ind w:left="994" w:right="4203"/>
      </w:pPr>
      <w:r>
        <w:t>созданияиподдержкипредметно-пространственнойсреды; взаимодействия с родительским сообществом; деятельности ученического самоуправления;</w:t>
      </w:r>
    </w:p>
    <w:p w:rsidR="007132CA" w:rsidRDefault="009B7D89">
      <w:pPr>
        <w:pStyle w:val="a3"/>
        <w:ind w:left="994" w:right="4457"/>
        <w:rPr>
          <w:i/>
        </w:rPr>
      </w:pPr>
      <w:r>
        <w:t xml:space="preserve">деятельности по профилактике и безопасности; реализациипотенциаласоциальногопартнёрства; деятельности по профориентации </w:t>
      </w:r>
      <w:r>
        <w:t>обучающихся; развития школьного медиа</w:t>
      </w:r>
      <w:r>
        <w:rPr>
          <w:i/>
        </w:rPr>
        <w:t>.</w:t>
      </w:r>
    </w:p>
    <w:p w:rsidR="007132CA" w:rsidRDefault="009B7D89">
      <w:pPr>
        <w:pStyle w:val="a3"/>
        <w:ind w:left="994"/>
      </w:pPr>
      <w:r>
        <w:t>Итогомсамоанализаявляетсяпереченьвыявленныхпроблем,надрешениемкоторыхпредстоит работать педагогическому коллективу.</w:t>
      </w:r>
    </w:p>
    <w:p w:rsidR="007132CA" w:rsidRDefault="009B7D89">
      <w:pPr>
        <w:pStyle w:val="a3"/>
        <w:ind w:left="994"/>
      </w:pPr>
      <w:r>
        <w:t>Итоги самоанализа оформляются в виде отчёта, составляемого заместителем директора по воспитательной р</w:t>
      </w:r>
      <w:r>
        <w:t>аботе (совместно с советником директора по воспитательной работе при его наличии)вконцеучебногогода,рассматриваютсяиутверждаютсяпедагогическимсоветомили иным коллегиальным органом управления в общеобразовательной организации.</w:t>
      </w:r>
    </w:p>
    <w:p w:rsidR="007132CA" w:rsidRDefault="009B7D89">
      <w:pPr>
        <w:pStyle w:val="a3"/>
        <w:ind w:left="994" w:right="427"/>
        <w:sectPr w:rsidR="007132CA">
          <w:pgSz w:w="11910" w:h="16840"/>
          <w:pgMar w:top="760" w:right="0" w:bottom="960" w:left="566" w:header="0" w:footer="770" w:gutter="0"/>
          <w:cols w:space="720"/>
        </w:sectPr>
      </w:pPr>
      <w:r>
        <w:t xml:space="preserve">Требования к </w:t>
      </w:r>
      <w:r>
        <w:t>условиям работы с обучающимися с особыми образовательными потребностями. Получение детьми с ограниченными возможностями здоровья и детьми-инвалидами образованияявляетсяоднимизосновныхинеотъемлемыхусловийихуспешнойсоциализации, обеспечения их полноценного у</w:t>
      </w:r>
      <w:r>
        <w:t>частия в жизни общества, эффективной самореализации в различных видах профессиональной и социальной деятельности. Одним из основных направлений для успешной реализации процесса обучения и воспитания в нашей школе для детейОВЗявляетсясозданиеблагоприятныхус</w:t>
      </w:r>
      <w:r>
        <w:t>ловийвсемдетямуказаннойкатегориисучетом их психофизических особенностей</w:t>
      </w:r>
    </w:p>
    <w:p w:rsidR="007132CA" w:rsidRDefault="009B7D89" w:rsidP="00CD2F60">
      <w:pPr>
        <w:pStyle w:val="a3"/>
        <w:spacing w:before="72"/>
        <w:ind w:left="0" w:firstLineChars="350" w:firstLine="843"/>
      </w:pPr>
      <w:r>
        <w:rPr>
          <w:b/>
        </w:rPr>
        <w:lastRenderedPageBreak/>
        <w:t xml:space="preserve">Обучающиеся с ЗПР </w:t>
      </w:r>
      <w:r>
        <w:t xml:space="preserve">− это дети, имеющие недостатки в психологическом развитии, подтвержденныеПМПКипрепятствующиеполучениюобразованиябезсозданияспециальных </w:t>
      </w:r>
      <w:r>
        <w:rPr>
          <w:spacing w:val="-2"/>
        </w:rPr>
        <w:t>условий.</w:t>
      </w:r>
    </w:p>
    <w:p w:rsidR="007132CA" w:rsidRDefault="009B7D89">
      <w:pPr>
        <w:pStyle w:val="a3"/>
        <w:spacing w:before="1"/>
        <w:ind w:left="994" w:right="493"/>
      </w:pPr>
      <w:r>
        <w:t>Категорияобучающихсяс</w:t>
      </w:r>
      <w:r>
        <w:t>ЗПР–наиболеемногочисленнаясредидетейсОВЗинеоднородная по составу группа школьников. 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w:t>
      </w:r>
      <w:r>
        <w:t>атические заболевания, неблагоприятные условия воспитания, психическая и социальная депривация.</w:t>
      </w:r>
    </w:p>
    <w:p w:rsidR="007132CA" w:rsidRDefault="009B7D89">
      <w:pPr>
        <w:pStyle w:val="a3"/>
        <w:ind w:left="994" w:right="493"/>
      </w:pPr>
      <w:r>
        <w:t>Все обучающиеся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w:t>
      </w:r>
      <w:r>
        <w:t>остями, специфическими расстройствами психологического развития (школьных навыков,речиидр.),нарушениямиворганизациидеятельностии/илиповедения.Общимидля всех обучающихся сЗПР являются вразной степени выраженныенедостатки вформировании высших психических фун</w:t>
      </w:r>
      <w:r>
        <w:t>кций, замедленный темп либо неравномерное становление познавательной деятельности, трудности произвольной саморегуляции.</w:t>
      </w:r>
    </w:p>
    <w:p w:rsidR="007132CA" w:rsidRDefault="009B7D89">
      <w:pPr>
        <w:pStyle w:val="a3"/>
        <w:ind w:left="994" w:right="493"/>
      </w:pPr>
      <w:r>
        <w:t>Диапазон различий в развитии обучающихся с ЗПР достаточно велик – от практически нормально развивающихся, испытывающих временные и отно</w:t>
      </w:r>
      <w:r>
        <w:t>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 От обучающихся, способных при специальной поддержке на равных обучаться совместно со здоровыми сверс</w:t>
      </w:r>
      <w:r>
        <w:t>тниками, до обучающихся, нуждающихся при получении начального общего образования в систематическойикомплексной(психолого-медико-педагогической)коррекционнойпомощи. Система взаимодействия специалистов при выстраивании коррекционной работы Взаимодействие спе</w:t>
      </w:r>
      <w:r>
        <w:t>циалистов школы предусматривает:</w:t>
      </w:r>
    </w:p>
    <w:p w:rsidR="007132CA" w:rsidRDefault="009B7D89">
      <w:pPr>
        <w:pStyle w:val="a3"/>
        <w:ind w:left="994"/>
      </w:pPr>
      <w:r>
        <w:t>многоаспектныйанализпсихофизическогоразвития,обучающегос</w:t>
      </w:r>
      <w:r>
        <w:rPr>
          <w:spacing w:val="-4"/>
        </w:rPr>
        <w:t>ЗПР;</w:t>
      </w:r>
    </w:p>
    <w:p w:rsidR="007132CA" w:rsidRDefault="009B7D89">
      <w:pPr>
        <w:pStyle w:val="a3"/>
        <w:ind w:left="994"/>
      </w:pPr>
      <w:r>
        <w:t>комплексныйподходкдиагностике,определениюирешениюпроблемобучающегосясЗПР,к предоставлению ему квалифицированной помощи с учетом уровня психического развития; разр</w:t>
      </w:r>
      <w:r>
        <w:t>аботку индивидуальных образовательных маршрутов, обучающихся с ЗПР.</w:t>
      </w:r>
    </w:p>
    <w:tbl>
      <w:tblPr>
        <w:tblW w:w="0" w:type="auto"/>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1418"/>
        <w:gridCol w:w="5968"/>
        <w:gridCol w:w="2958"/>
      </w:tblGrid>
      <w:tr w:rsidR="007132CA">
        <w:trPr>
          <w:trHeight w:val="1105"/>
          <w:jc w:val="right"/>
        </w:trPr>
        <w:tc>
          <w:tcPr>
            <w:tcW w:w="1418" w:type="dxa"/>
          </w:tcPr>
          <w:p w:rsidR="007132CA" w:rsidRDefault="009B7D89">
            <w:pPr>
              <w:pStyle w:val="TableParagraph"/>
              <w:spacing w:line="270" w:lineRule="atLeast"/>
              <w:ind w:left="114" w:right="179"/>
              <w:rPr>
                <w:sz w:val="24"/>
              </w:rPr>
            </w:pPr>
            <w:r>
              <w:rPr>
                <w:spacing w:val="-2"/>
                <w:sz w:val="24"/>
              </w:rPr>
              <w:t xml:space="preserve">Направлен </w:t>
            </w:r>
            <w:r>
              <w:rPr>
                <w:spacing w:val="-6"/>
                <w:sz w:val="24"/>
              </w:rPr>
              <w:t xml:space="preserve">ие </w:t>
            </w:r>
            <w:r>
              <w:rPr>
                <w:spacing w:val="-2"/>
                <w:sz w:val="24"/>
              </w:rPr>
              <w:t>(изучение ребёнка)</w:t>
            </w:r>
          </w:p>
        </w:tc>
        <w:tc>
          <w:tcPr>
            <w:tcW w:w="5968" w:type="dxa"/>
          </w:tcPr>
          <w:p w:rsidR="007132CA" w:rsidRDefault="009B7D89">
            <w:pPr>
              <w:pStyle w:val="TableParagraph"/>
              <w:spacing w:before="1"/>
              <w:ind w:left="115"/>
              <w:rPr>
                <w:sz w:val="24"/>
              </w:rPr>
            </w:pPr>
            <w:r>
              <w:rPr>
                <w:sz w:val="24"/>
              </w:rPr>
              <w:t>Содержание</w:t>
            </w:r>
            <w:r>
              <w:rPr>
                <w:spacing w:val="-2"/>
                <w:sz w:val="24"/>
              </w:rPr>
              <w:t>работы</w:t>
            </w:r>
          </w:p>
        </w:tc>
        <w:tc>
          <w:tcPr>
            <w:tcW w:w="2958" w:type="dxa"/>
            <w:tcBorders>
              <w:right w:val="nil"/>
            </w:tcBorders>
          </w:tcPr>
          <w:p w:rsidR="007132CA" w:rsidRDefault="009B7D89">
            <w:pPr>
              <w:pStyle w:val="TableParagraph"/>
              <w:spacing w:before="1"/>
              <w:ind w:left="116" w:right="60"/>
              <w:rPr>
                <w:sz w:val="24"/>
              </w:rPr>
            </w:pPr>
            <w:r>
              <w:rPr>
                <w:sz w:val="24"/>
              </w:rPr>
              <w:t xml:space="preserve">Гдеикемвыполняется </w:t>
            </w:r>
            <w:r>
              <w:rPr>
                <w:spacing w:val="-2"/>
                <w:sz w:val="24"/>
              </w:rPr>
              <w:t>работа</w:t>
            </w:r>
          </w:p>
        </w:tc>
      </w:tr>
      <w:tr w:rsidR="007132CA">
        <w:trPr>
          <w:trHeight w:val="1931"/>
          <w:jc w:val="right"/>
        </w:trPr>
        <w:tc>
          <w:tcPr>
            <w:tcW w:w="1418" w:type="dxa"/>
          </w:tcPr>
          <w:p w:rsidR="007132CA" w:rsidRDefault="007132CA">
            <w:pPr>
              <w:pStyle w:val="TableParagraph"/>
              <w:ind w:left="0"/>
              <w:rPr>
                <w:sz w:val="24"/>
              </w:rPr>
            </w:pPr>
          </w:p>
          <w:p w:rsidR="007132CA" w:rsidRDefault="007132CA">
            <w:pPr>
              <w:pStyle w:val="TableParagraph"/>
              <w:spacing w:before="135"/>
              <w:ind w:left="0"/>
              <w:rPr>
                <w:sz w:val="24"/>
              </w:rPr>
            </w:pPr>
          </w:p>
          <w:p w:rsidR="007132CA" w:rsidRDefault="009B7D89">
            <w:pPr>
              <w:pStyle w:val="TableParagraph"/>
              <w:ind w:left="114" w:right="113"/>
              <w:rPr>
                <w:sz w:val="24"/>
              </w:rPr>
            </w:pPr>
            <w:r>
              <w:rPr>
                <w:spacing w:val="-2"/>
                <w:sz w:val="24"/>
              </w:rPr>
              <w:t xml:space="preserve">Физическо </w:t>
            </w:r>
            <w:r>
              <w:rPr>
                <w:spacing w:val="-10"/>
                <w:sz w:val="24"/>
              </w:rPr>
              <w:t>е</w:t>
            </w:r>
          </w:p>
        </w:tc>
        <w:tc>
          <w:tcPr>
            <w:tcW w:w="5968" w:type="dxa"/>
          </w:tcPr>
          <w:p w:rsidR="007132CA" w:rsidRDefault="009B7D89">
            <w:pPr>
              <w:pStyle w:val="TableParagraph"/>
              <w:ind w:left="115"/>
              <w:rPr>
                <w:sz w:val="24"/>
              </w:rPr>
            </w:pPr>
            <w:r>
              <w:rPr>
                <w:sz w:val="24"/>
              </w:rPr>
              <w:t>Выявлениесостоянияфизическогоипсихического здоровья. Физическое состояние обучающегося.</w:t>
            </w:r>
          </w:p>
          <w:p w:rsidR="007132CA" w:rsidRDefault="009B7D89">
            <w:pPr>
              <w:pStyle w:val="TableParagraph"/>
              <w:spacing w:line="270" w:lineRule="atLeast"/>
              <w:ind w:left="115" w:right="152"/>
              <w:rPr>
                <w:sz w:val="24"/>
              </w:rPr>
            </w:pPr>
            <w:r>
              <w:rPr>
                <w:sz w:val="24"/>
              </w:rPr>
              <w:t xml:space="preserve">Изменения </w:t>
            </w:r>
            <w:r>
              <w:rPr>
                <w:sz w:val="24"/>
              </w:rPr>
              <w:t xml:space="preserve">в физическом развитии (рост, вес и т. д.). Нарушения движений (скованность, расторможенность,параличи,парезы,стереотипныеи навязчивые движения). Утомляемость. Состояние </w:t>
            </w:r>
            <w:r>
              <w:rPr>
                <w:spacing w:val="-2"/>
                <w:sz w:val="24"/>
              </w:rPr>
              <w:t>анализаторов.</w:t>
            </w:r>
          </w:p>
        </w:tc>
        <w:tc>
          <w:tcPr>
            <w:tcW w:w="2958" w:type="dxa"/>
            <w:tcBorders>
              <w:right w:val="nil"/>
            </w:tcBorders>
          </w:tcPr>
          <w:p w:rsidR="007132CA" w:rsidRDefault="009B7D89">
            <w:pPr>
              <w:pStyle w:val="TableParagraph"/>
              <w:ind w:left="116" w:right="60"/>
              <w:rPr>
                <w:sz w:val="24"/>
              </w:rPr>
            </w:pPr>
            <w:r>
              <w:rPr>
                <w:sz w:val="24"/>
              </w:rPr>
              <w:t>Наблюдения во время занятий, в перемены, во времяигрит.д.(педагог).</w:t>
            </w:r>
          </w:p>
        </w:tc>
      </w:tr>
      <w:tr w:rsidR="007132CA">
        <w:trPr>
          <w:trHeight w:val="3586"/>
          <w:jc w:val="right"/>
        </w:trPr>
        <w:tc>
          <w:tcPr>
            <w:tcW w:w="1418" w:type="dxa"/>
          </w:tcPr>
          <w:p w:rsidR="007132CA" w:rsidRDefault="007132CA">
            <w:pPr>
              <w:pStyle w:val="TableParagraph"/>
              <w:ind w:left="0"/>
              <w:rPr>
                <w:sz w:val="24"/>
              </w:rPr>
            </w:pPr>
          </w:p>
          <w:p w:rsidR="007132CA" w:rsidRDefault="007132CA">
            <w:pPr>
              <w:pStyle w:val="TableParagraph"/>
              <w:ind w:left="0"/>
              <w:rPr>
                <w:sz w:val="24"/>
              </w:rPr>
            </w:pPr>
          </w:p>
          <w:p w:rsidR="007132CA" w:rsidRDefault="007132CA">
            <w:pPr>
              <w:pStyle w:val="TableParagraph"/>
              <w:ind w:left="0"/>
              <w:rPr>
                <w:sz w:val="24"/>
              </w:rPr>
            </w:pPr>
          </w:p>
          <w:p w:rsidR="007132CA" w:rsidRDefault="007132CA">
            <w:pPr>
              <w:pStyle w:val="TableParagraph"/>
              <w:ind w:left="0"/>
              <w:rPr>
                <w:sz w:val="24"/>
              </w:rPr>
            </w:pPr>
          </w:p>
          <w:p w:rsidR="007132CA" w:rsidRDefault="007132CA">
            <w:pPr>
              <w:pStyle w:val="TableParagraph"/>
              <w:spacing w:before="137"/>
              <w:ind w:left="0"/>
              <w:rPr>
                <w:sz w:val="24"/>
              </w:rPr>
            </w:pPr>
          </w:p>
          <w:p w:rsidR="007132CA" w:rsidRDefault="009B7D89">
            <w:pPr>
              <w:pStyle w:val="TableParagraph"/>
              <w:ind w:left="114" w:right="113"/>
              <w:rPr>
                <w:sz w:val="24"/>
              </w:rPr>
            </w:pPr>
            <w:r>
              <w:rPr>
                <w:spacing w:val="-2"/>
                <w:sz w:val="24"/>
              </w:rPr>
              <w:t>Психологи ческое</w:t>
            </w:r>
          </w:p>
        </w:tc>
        <w:tc>
          <w:tcPr>
            <w:tcW w:w="5968" w:type="dxa"/>
          </w:tcPr>
          <w:p w:rsidR="007132CA" w:rsidRDefault="009B7D89">
            <w:pPr>
              <w:pStyle w:val="TableParagraph"/>
              <w:ind w:left="115" w:right="639"/>
              <w:jc w:val="both"/>
              <w:rPr>
                <w:sz w:val="24"/>
              </w:rPr>
            </w:pPr>
            <w:r>
              <w:rPr>
                <w:sz w:val="24"/>
              </w:rPr>
              <w:t xml:space="preserve">Обследованиеактуальногоуровняпсихическогои речевогоразвития,определениезоныближайшего </w:t>
            </w:r>
            <w:r>
              <w:rPr>
                <w:spacing w:val="-2"/>
                <w:sz w:val="24"/>
              </w:rPr>
              <w:t>развития.</w:t>
            </w:r>
          </w:p>
          <w:p w:rsidR="007132CA" w:rsidRDefault="009B7D89">
            <w:pPr>
              <w:pStyle w:val="TableParagraph"/>
              <w:ind w:left="115" w:right="152"/>
              <w:rPr>
                <w:sz w:val="24"/>
              </w:rPr>
            </w:pPr>
            <w:r>
              <w:rPr>
                <w:sz w:val="24"/>
              </w:rPr>
              <w:t xml:space="preserve">Внимание:устойчивость,переключаемостьсодного вида деятельности на другой, объем, </w:t>
            </w:r>
            <w:r>
              <w:rPr>
                <w:spacing w:val="-2"/>
                <w:sz w:val="24"/>
              </w:rPr>
              <w:t>работоспособность.</w:t>
            </w:r>
          </w:p>
          <w:p w:rsidR="007132CA" w:rsidRDefault="009B7D89">
            <w:pPr>
              <w:pStyle w:val="TableParagraph"/>
              <w:ind w:left="115"/>
              <w:rPr>
                <w:sz w:val="24"/>
              </w:rPr>
            </w:pPr>
            <w:r>
              <w:rPr>
                <w:sz w:val="24"/>
              </w:rPr>
              <w:t xml:space="preserve">Мышление: визуальное (линейное, </w:t>
            </w:r>
            <w:r>
              <w:rPr>
                <w:sz w:val="24"/>
              </w:rPr>
              <w:t>структурное); понятийное(интуитивное,логическое);абстрактное, речевое, образное.</w:t>
            </w:r>
          </w:p>
          <w:p w:rsidR="007132CA" w:rsidRDefault="009B7D89">
            <w:pPr>
              <w:pStyle w:val="TableParagraph"/>
              <w:ind w:left="115"/>
              <w:rPr>
                <w:sz w:val="24"/>
              </w:rPr>
            </w:pPr>
            <w:r>
              <w:rPr>
                <w:sz w:val="24"/>
              </w:rPr>
              <w:t>Память: зрительная, слуховая, моторная, смешанная. Быстротаипрочностьзапоминания.Индивидуальные особенности. Моторика. Речь.</w:t>
            </w:r>
          </w:p>
        </w:tc>
        <w:tc>
          <w:tcPr>
            <w:tcW w:w="2958" w:type="dxa"/>
            <w:tcBorders>
              <w:right w:val="nil"/>
            </w:tcBorders>
          </w:tcPr>
          <w:p w:rsidR="007132CA" w:rsidRDefault="009B7D89">
            <w:pPr>
              <w:pStyle w:val="TableParagraph"/>
              <w:ind w:left="116" w:right="60"/>
              <w:rPr>
                <w:sz w:val="24"/>
              </w:rPr>
            </w:pPr>
            <w:r>
              <w:rPr>
                <w:sz w:val="24"/>
              </w:rPr>
              <w:t>Наблюдениезаребенком на занятиях и во внеурочное в</w:t>
            </w:r>
            <w:r>
              <w:rPr>
                <w:sz w:val="24"/>
              </w:rPr>
              <w:t xml:space="preserve">ремя </w:t>
            </w:r>
            <w:r>
              <w:rPr>
                <w:spacing w:val="-2"/>
                <w:sz w:val="24"/>
              </w:rPr>
              <w:t>(учитель).</w:t>
            </w:r>
          </w:p>
          <w:p w:rsidR="007132CA" w:rsidRDefault="009B7D89">
            <w:pPr>
              <w:pStyle w:val="TableParagraph"/>
              <w:ind w:left="116" w:right="304"/>
              <w:rPr>
                <w:sz w:val="24"/>
              </w:rPr>
            </w:pPr>
            <w:r>
              <w:rPr>
                <w:spacing w:val="-2"/>
                <w:sz w:val="24"/>
              </w:rPr>
              <w:t xml:space="preserve">Специальный </w:t>
            </w:r>
            <w:r>
              <w:rPr>
                <w:sz w:val="24"/>
              </w:rPr>
              <w:t xml:space="preserve">эксперимент(психолог). Беседы с ребенком, с </w:t>
            </w:r>
            <w:r>
              <w:rPr>
                <w:spacing w:val="-2"/>
                <w:sz w:val="24"/>
              </w:rPr>
              <w:t>родителями.</w:t>
            </w:r>
          </w:p>
          <w:p w:rsidR="007132CA" w:rsidRDefault="009B7D89">
            <w:pPr>
              <w:pStyle w:val="TableParagraph"/>
              <w:ind w:left="116" w:right="60"/>
              <w:rPr>
                <w:sz w:val="24"/>
              </w:rPr>
            </w:pPr>
            <w:r>
              <w:rPr>
                <w:sz w:val="24"/>
              </w:rPr>
              <w:t>Наблюдения за речью ребенканазанятияхив свободное время.</w:t>
            </w:r>
          </w:p>
          <w:p w:rsidR="007132CA" w:rsidRDefault="009B7D89">
            <w:pPr>
              <w:pStyle w:val="TableParagraph"/>
              <w:spacing w:line="270" w:lineRule="atLeast"/>
              <w:ind w:left="116" w:right="60"/>
              <w:rPr>
                <w:sz w:val="24"/>
              </w:rPr>
            </w:pPr>
            <w:r>
              <w:rPr>
                <w:sz w:val="24"/>
              </w:rPr>
              <w:t>Изучениеписьменных работ (учитель).</w:t>
            </w:r>
          </w:p>
        </w:tc>
      </w:tr>
      <w:tr w:rsidR="007132CA">
        <w:trPr>
          <w:trHeight w:val="276"/>
          <w:jc w:val="right"/>
        </w:trPr>
        <w:tc>
          <w:tcPr>
            <w:tcW w:w="1418" w:type="dxa"/>
          </w:tcPr>
          <w:p w:rsidR="007132CA" w:rsidRDefault="009B7D89">
            <w:pPr>
              <w:pStyle w:val="TableParagraph"/>
              <w:spacing w:line="256" w:lineRule="exact"/>
              <w:ind w:left="114"/>
              <w:rPr>
                <w:sz w:val="24"/>
              </w:rPr>
            </w:pPr>
            <w:r>
              <w:rPr>
                <w:spacing w:val="-2"/>
                <w:sz w:val="24"/>
              </w:rPr>
              <w:t>Социально</w:t>
            </w:r>
          </w:p>
        </w:tc>
        <w:tc>
          <w:tcPr>
            <w:tcW w:w="5968" w:type="dxa"/>
          </w:tcPr>
          <w:p w:rsidR="007132CA" w:rsidRDefault="009B7D89">
            <w:pPr>
              <w:pStyle w:val="TableParagraph"/>
              <w:spacing w:line="256" w:lineRule="exact"/>
              <w:ind w:left="115"/>
              <w:rPr>
                <w:sz w:val="24"/>
              </w:rPr>
            </w:pPr>
            <w:r>
              <w:rPr>
                <w:sz w:val="24"/>
              </w:rPr>
              <w:t>Семьяребенка.Составсемьи.Условия</w:t>
            </w:r>
            <w:r>
              <w:rPr>
                <w:spacing w:val="-2"/>
                <w:sz w:val="24"/>
              </w:rPr>
              <w:t>воспитания.</w:t>
            </w:r>
          </w:p>
        </w:tc>
        <w:tc>
          <w:tcPr>
            <w:tcW w:w="2958" w:type="dxa"/>
            <w:tcBorders>
              <w:right w:val="nil"/>
            </w:tcBorders>
          </w:tcPr>
          <w:p w:rsidR="007132CA" w:rsidRDefault="009B7D89">
            <w:pPr>
              <w:pStyle w:val="TableParagraph"/>
              <w:spacing w:line="256" w:lineRule="exact"/>
              <w:ind w:left="116"/>
              <w:rPr>
                <w:sz w:val="24"/>
              </w:rPr>
            </w:pPr>
            <w:r>
              <w:rPr>
                <w:sz w:val="24"/>
              </w:rPr>
              <w:t xml:space="preserve">Посещениесемьи </w:t>
            </w:r>
            <w:r>
              <w:rPr>
                <w:spacing w:val="-2"/>
                <w:sz w:val="24"/>
              </w:rPr>
              <w:t>ребенка</w:t>
            </w:r>
          </w:p>
        </w:tc>
      </w:tr>
    </w:tbl>
    <w:p w:rsidR="007132CA" w:rsidRDefault="007132CA">
      <w:pPr>
        <w:pStyle w:val="TableParagraph"/>
        <w:spacing w:line="256" w:lineRule="exact"/>
        <w:rPr>
          <w:sz w:val="24"/>
        </w:rPr>
        <w:sectPr w:rsidR="007132CA">
          <w:pgSz w:w="11910" w:h="16840"/>
          <w:pgMar w:top="760" w:right="0" w:bottom="960" w:left="566" w:header="0" w:footer="770" w:gutter="0"/>
          <w:cols w:space="720"/>
        </w:sectPr>
      </w:pPr>
    </w:p>
    <w:tbl>
      <w:tblPr>
        <w:tblW w:w="0" w:type="auto"/>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1418"/>
        <w:gridCol w:w="5968"/>
        <w:gridCol w:w="2958"/>
      </w:tblGrid>
      <w:tr w:rsidR="007132CA">
        <w:trPr>
          <w:trHeight w:val="5519"/>
          <w:jc w:val="right"/>
        </w:trPr>
        <w:tc>
          <w:tcPr>
            <w:tcW w:w="1418" w:type="dxa"/>
          </w:tcPr>
          <w:p w:rsidR="007132CA" w:rsidRDefault="009B7D89">
            <w:pPr>
              <w:pStyle w:val="TableParagraph"/>
              <w:spacing w:line="275" w:lineRule="exact"/>
              <w:ind w:left="114"/>
              <w:rPr>
                <w:sz w:val="24"/>
              </w:rPr>
            </w:pPr>
            <w:r>
              <w:rPr>
                <w:spacing w:val="-10"/>
                <w:sz w:val="24"/>
              </w:rPr>
              <w:lastRenderedPageBreak/>
              <w:t>-</w:t>
            </w:r>
          </w:p>
          <w:p w:rsidR="007132CA" w:rsidRDefault="009B7D89">
            <w:pPr>
              <w:pStyle w:val="TableParagraph"/>
              <w:ind w:left="114" w:right="113"/>
              <w:rPr>
                <w:sz w:val="24"/>
              </w:rPr>
            </w:pPr>
            <w:r>
              <w:rPr>
                <w:spacing w:val="-2"/>
                <w:sz w:val="24"/>
              </w:rPr>
              <w:t xml:space="preserve">педагогиче </w:t>
            </w:r>
            <w:r>
              <w:rPr>
                <w:spacing w:val="-4"/>
                <w:sz w:val="24"/>
              </w:rPr>
              <w:t>ское</w:t>
            </w:r>
          </w:p>
        </w:tc>
        <w:tc>
          <w:tcPr>
            <w:tcW w:w="5968" w:type="dxa"/>
          </w:tcPr>
          <w:p w:rsidR="007132CA" w:rsidRDefault="009B7D89">
            <w:pPr>
              <w:pStyle w:val="TableParagraph"/>
              <w:ind w:left="115"/>
              <w:rPr>
                <w:sz w:val="24"/>
              </w:rPr>
            </w:pPr>
            <w:r>
              <w:rPr>
                <w:sz w:val="24"/>
              </w:rPr>
              <w:t xml:space="preserve">Умениеучиться.Организованность,выполнение требований педагогов, самостоятельная работа, самоконтроль. Трудности в овладении новым </w:t>
            </w:r>
            <w:r>
              <w:rPr>
                <w:spacing w:val="-2"/>
                <w:sz w:val="24"/>
              </w:rPr>
              <w:t>материалом.</w:t>
            </w:r>
          </w:p>
          <w:p w:rsidR="007132CA" w:rsidRDefault="009B7D89">
            <w:pPr>
              <w:pStyle w:val="TableParagraph"/>
              <w:ind w:left="115" w:right="85"/>
              <w:rPr>
                <w:sz w:val="24"/>
              </w:rPr>
            </w:pPr>
            <w:r>
              <w:rPr>
                <w:sz w:val="24"/>
              </w:rPr>
              <w:t>Мотивы учебной деятельности. Прилежание, отношениекотметке,похвалеилипорицани</w:t>
            </w:r>
            <w:r>
              <w:rPr>
                <w:sz w:val="24"/>
              </w:rPr>
              <w:t xml:space="preserve">юучителя, </w:t>
            </w:r>
            <w:r>
              <w:rPr>
                <w:spacing w:val="-2"/>
                <w:sz w:val="24"/>
              </w:rPr>
              <w:t>воспитателя.</w:t>
            </w:r>
          </w:p>
          <w:p w:rsidR="007132CA" w:rsidRDefault="009B7D89">
            <w:pPr>
              <w:pStyle w:val="TableParagraph"/>
              <w:ind w:left="115" w:right="152"/>
              <w:rPr>
                <w:sz w:val="24"/>
              </w:rPr>
            </w:pPr>
            <w:r>
              <w:rPr>
                <w:sz w:val="24"/>
              </w:rPr>
              <w:t>Эмоционально-волевая сфера. Преобладание настроенияребенка.Наличиеаффективныхвспышек. Способность к волевому усилию, внушаемость, проявления негативизма.</w:t>
            </w:r>
          </w:p>
          <w:p w:rsidR="007132CA" w:rsidRDefault="009B7D89">
            <w:pPr>
              <w:pStyle w:val="TableParagraph"/>
              <w:spacing w:line="270" w:lineRule="atLeast"/>
              <w:ind w:left="115" w:right="152"/>
              <w:rPr>
                <w:sz w:val="24"/>
              </w:rPr>
            </w:pPr>
            <w:r>
              <w:rPr>
                <w:sz w:val="24"/>
              </w:rPr>
              <w:t>Особенности личности, интересы, потребности, идеалы, убеждения. Наличие чувства</w:t>
            </w:r>
            <w:r>
              <w:rPr>
                <w:sz w:val="24"/>
              </w:rPr>
              <w:t xml:space="preserve"> долга и ответственности. Соблюдение правил поведения в обществе, школе, дома. Взаимоотношения с коллективом: роль в коллективе, симпатии, дружба с детьми, отношение к младшим и старшим товарищам. Нарушения в поведении: гиперактивность, замкнутость, аутист</w:t>
            </w:r>
            <w:r>
              <w:rPr>
                <w:sz w:val="24"/>
              </w:rPr>
              <w:t>ические проявления, обидчивость, эгоизм.Поведение.Уровеньпритязанийисамооценка.</w:t>
            </w:r>
          </w:p>
        </w:tc>
        <w:tc>
          <w:tcPr>
            <w:tcW w:w="2958" w:type="dxa"/>
            <w:tcBorders>
              <w:right w:val="nil"/>
            </w:tcBorders>
          </w:tcPr>
          <w:p w:rsidR="007132CA" w:rsidRDefault="009B7D89">
            <w:pPr>
              <w:pStyle w:val="TableParagraph"/>
              <w:spacing w:line="275" w:lineRule="exact"/>
              <w:ind w:left="116"/>
              <w:rPr>
                <w:sz w:val="24"/>
              </w:rPr>
            </w:pPr>
            <w:r>
              <w:rPr>
                <w:spacing w:val="-2"/>
                <w:sz w:val="24"/>
              </w:rPr>
              <w:t>(учитель).</w:t>
            </w:r>
          </w:p>
          <w:p w:rsidR="007132CA" w:rsidRDefault="009B7D89">
            <w:pPr>
              <w:pStyle w:val="TableParagraph"/>
              <w:ind w:left="116" w:right="60"/>
              <w:rPr>
                <w:sz w:val="24"/>
              </w:rPr>
            </w:pPr>
            <w:r>
              <w:rPr>
                <w:sz w:val="24"/>
              </w:rPr>
              <w:t xml:space="preserve">Наблюдения во время занятий.Изучениеработ ученика (педагог- </w:t>
            </w:r>
            <w:r>
              <w:rPr>
                <w:spacing w:val="-2"/>
                <w:sz w:val="24"/>
              </w:rPr>
              <w:t>психолог).</w:t>
            </w:r>
          </w:p>
          <w:p w:rsidR="007132CA" w:rsidRDefault="009B7D89">
            <w:pPr>
              <w:pStyle w:val="TableParagraph"/>
              <w:ind w:left="116" w:right="517"/>
              <w:rPr>
                <w:sz w:val="24"/>
              </w:rPr>
            </w:pPr>
            <w:r>
              <w:rPr>
                <w:sz w:val="24"/>
              </w:rPr>
              <w:t xml:space="preserve">Анкетирование по выявлениюшкольных трудностей (учитель). Беседасродителямии </w:t>
            </w:r>
            <w:r>
              <w:rPr>
                <w:spacing w:val="-2"/>
                <w:sz w:val="24"/>
              </w:rPr>
              <w:t>учителями- предмет</w:t>
            </w:r>
            <w:r>
              <w:rPr>
                <w:spacing w:val="-2"/>
                <w:sz w:val="24"/>
              </w:rPr>
              <w:t>никами.</w:t>
            </w:r>
          </w:p>
          <w:p w:rsidR="007132CA" w:rsidRDefault="009B7D89">
            <w:pPr>
              <w:pStyle w:val="TableParagraph"/>
              <w:ind w:left="116" w:right="545"/>
              <w:rPr>
                <w:sz w:val="24"/>
              </w:rPr>
            </w:pPr>
            <w:r>
              <w:rPr>
                <w:spacing w:val="-2"/>
                <w:sz w:val="24"/>
              </w:rPr>
              <w:t xml:space="preserve">Специальный </w:t>
            </w:r>
            <w:r>
              <w:rPr>
                <w:sz w:val="24"/>
              </w:rPr>
              <w:t xml:space="preserve">эксперимент(педагог, </w:t>
            </w:r>
            <w:r>
              <w:rPr>
                <w:spacing w:val="-2"/>
                <w:sz w:val="24"/>
              </w:rPr>
              <w:t>психолог).</w:t>
            </w:r>
          </w:p>
          <w:p w:rsidR="007132CA" w:rsidRDefault="009B7D89">
            <w:pPr>
              <w:pStyle w:val="TableParagraph"/>
              <w:ind w:left="116" w:right="60"/>
              <w:rPr>
                <w:sz w:val="24"/>
              </w:rPr>
            </w:pPr>
            <w:r>
              <w:rPr>
                <w:sz w:val="24"/>
              </w:rPr>
              <w:t xml:space="preserve">Анкетадляродителейи </w:t>
            </w:r>
            <w:r>
              <w:rPr>
                <w:spacing w:val="-2"/>
                <w:sz w:val="24"/>
              </w:rPr>
              <w:t>учителей.</w:t>
            </w:r>
          </w:p>
          <w:p w:rsidR="007132CA" w:rsidRDefault="009B7D89">
            <w:pPr>
              <w:pStyle w:val="TableParagraph"/>
              <w:ind w:left="116" w:right="182"/>
              <w:rPr>
                <w:sz w:val="24"/>
              </w:rPr>
            </w:pPr>
            <w:r>
              <w:rPr>
                <w:sz w:val="24"/>
              </w:rPr>
              <w:t xml:space="preserve">Наблюдениезаребёнком в различных видах </w:t>
            </w:r>
            <w:r>
              <w:rPr>
                <w:spacing w:val="-2"/>
                <w:sz w:val="24"/>
              </w:rPr>
              <w:t>деятельности.</w:t>
            </w:r>
          </w:p>
        </w:tc>
      </w:tr>
    </w:tbl>
    <w:p w:rsidR="007132CA" w:rsidRDefault="007132CA">
      <w:pPr>
        <w:pStyle w:val="a3"/>
        <w:spacing w:before="12"/>
        <w:ind w:left="0"/>
      </w:pPr>
    </w:p>
    <w:p w:rsidR="007132CA" w:rsidRDefault="009B7D89">
      <w:pPr>
        <w:pStyle w:val="a3"/>
        <w:ind w:left="994" w:right="1016"/>
      </w:pPr>
      <w:r>
        <w:t xml:space="preserve">Ввоспитательнойработескатегориямиобучающихся,имеющихособыеобразовательные потребности: обучающихся с инвалидностью, с </w:t>
      </w:r>
      <w:r>
        <w:t>ОВЗ созданы определенные условия.</w:t>
      </w:r>
    </w:p>
    <w:p w:rsidR="007132CA" w:rsidRDefault="009B7D89">
      <w:pPr>
        <w:pStyle w:val="a4"/>
        <w:numPr>
          <w:ilvl w:val="0"/>
          <w:numId w:val="78"/>
        </w:numPr>
        <w:tabs>
          <w:tab w:val="left" w:pos="1132"/>
        </w:tabs>
        <w:ind w:right="1348" w:firstLine="0"/>
        <w:rPr>
          <w:sz w:val="24"/>
        </w:rPr>
      </w:pPr>
      <w:r>
        <w:rPr>
          <w:sz w:val="24"/>
        </w:rPr>
        <w:t>разработкаиреализации,адаптированныхосновныхобразовательныхпрограммНОО обучающихся с ЗПР (вариант 7.2) и для обучающихся с умственной отсталостью (интеллектуальными нарушениями) вариант 2.</w:t>
      </w:r>
    </w:p>
    <w:p w:rsidR="007132CA" w:rsidRDefault="009B7D89">
      <w:pPr>
        <w:pStyle w:val="a3"/>
        <w:ind w:left="994"/>
      </w:pPr>
      <w:r>
        <w:t>формированиедоброжелательногоотно</w:t>
      </w:r>
      <w:r>
        <w:t>шениякобучающимсяиихсемьямсосторонывсех участников образовательных отношений;</w:t>
      </w:r>
    </w:p>
    <w:p w:rsidR="007132CA" w:rsidRDefault="009B7D89">
      <w:pPr>
        <w:pStyle w:val="a3"/>
        <w:ind w:left="993" w:right="493"/>
      </w:pPr>
      <w:r>
        <w:t>обеспечение психолого-педагогической поддержки семей обучающихся, содействие повышениюуровняихпедагогической,психологической,медико-социальнойкомпетентности. построение воспитате</w:t>
      </w:r>
      <w:r>
        <w:t>льной деятельности с учётом индивидуальных особенностей и возможностей каждого обучающегося;</w:t>
      </w:r>
    </w:p>
    <w:p w:rsidR="007132CA" w:rsidRDefault="009B7D89">
      <w:pPr>
        <w:pStyle w:val="a4"/>
        <w:numPr>
          <w:ilvl w:val="0"/>
          <w:numId w:val="78"/>
        </w:numPr>
        <w:tabs>
          <w:tab w:val="left" w:pos="1131"/>
        </w:tabs>
        <w:ind w:left="993" w:right="988" w:firstLine="0"/>
        <w:rPr>
          <w:sz w:val="24"/>
        </w:rPr>
      </w:pPr>
      <w:r>
        <w:rPr>
          <w:sz w:val="24"/>
        </w:rPr>
        <w:t>учетистимулированиеразнообразнойдеятельностиобучающихся,втомчислевсистеме дополнительного образования детей;</w:t>
      </w:r>
    </w:p>
    <w:p w:rsidR="007132CA" w:rsidRDefault="009B7D89">
      <w:pPr>
        <w:pStyle w:val="a4"/>
        <w:numPr>
          <w:ilvl w:val="0"/>
          <w:numId w:val="78"/>
        </w:numPr>
        <w:tabs>
          <w:tab w:val="left" w:pos="1131"/>
        </w:tabs>
        <w:ind w:left="993" w:right="424" w:firstLine="0"/>
        <w:rPr>
          <w:sz w:val="24"/>
        </w:rPr>
      </w:pPr>
      <w:r>
        <w:rPr>
          <w:sz w:val="24"/>
        </w:rPr>
        <w:t>индивидуальное,воздействиеивзаимодействиескаждымобучаю</w:t>
      </w:r>
      <w:r>
        <w:rPr>
          <w:sz w:val="24"/>
        </w:rPr>
        <w:t>щимсяиколлективомкласса в целом как субъектами этой деятельности;</w:t>
      </w:r>
    </w:p>
    <w:p w:rsidR="007132CA" w:rsidRDefault="009B7D89">
      <w:pPr>
        <w:pStyle w:val="a4"/>
        <w:numPr>
          <w:ilvl w:val="0"/>
          <w:numId w:val="78"/>
        </w:numPr>
        <w:tabs>
          <w:tab w:val="left" w:pos="1131"/>
        </w:tabs>
        <w:ind w:left="993" w:right="1287" w:firstLine="0"/>
        <w:rPr>
          <w:sz w:val="24"/>
        </w:rPr>
      </w:pPr>
      <w:r>
        <w:rPr>
          <w:sz w:val="24"/>
        </w:rPr>
        <w:t>использованиемадекватныхвозрастуифизическомуи(или)психическомусостоянию методов воспитания;</w:t>
      </w:r>
    </w:p>
    <w:p w:rsidR="007132CA" w:rsidRDefault="009B7D89">
      <w:pPr>
        <w:pStyle w:val="a4"/>
        <w:numPr>
          <w:ilvl w:val="0"/>
          <w:numId w:val="79"/>
        </w:numPr>
        <w:tabs>
          <w:tab w:val="left" w:pos="1173"/>
        </w:tabs>
        <w:ind w:left="993" w:right="524" w:firstLine="0"/>
        <w:rPr>
          <w:sz w:val="24"/>
        </w:rPr>
      </w:pPr>
      <w:r>
        <w:rPr>
          <w:sz w:val="24"/>
        </w:rPr>
        <w:t xml:space="preserve">созданиеоптимальныхусловийсовместноговоспитанияиобученияобучающихсясособыми образовательными </w:t>
      </w:r>
      <w:r>
        <w:rPr>
          <w:sz w:val="24"/>
        </w:rPr>
        <w:t>потребностями и их сверстников, с использованием адекватных вспомогательных средств и педагогических приёмов, организацией совместных форм работы воспитателей, педагогов-психологов, учителей-логопедов, учителей-дефектологов;</w:t>
      </w:r>
    </w:p>
    <w:p w:rsidR="007132CA" w:rsidRDefault="009B7D89">
      <w:pPr>
        <w:pStyle w:val="a4"/>
        <w:numPr>
          <w:ilvl w:val="0"/>
          <w:numId w:val="79"/>
        </w:numPr>
        <w:tabs>
          <w:tab w:val="left" w:pos="1173"/>
        </w:tabs>
        <w:ind w:left="993" w:right="611" w:firstLine="0"/>
        <w:rPr>
          <w:sz w:val="24"/>
        </w:rPr>
      </w:pPr>
      <w:r>
        <w:rPr>
          <w:sz w:val="24"/>
        </w:rPr>
        <w:t>личностно-ориентированныйподход</w:t>
      </w:r>
      <w:r>
        <w:rPr>
          <w:sz w:val="24"/>
        </w:rPr>
        <w:t>ворганизациивсехвидовдеятельностиобучающихсяс особыми образовательными потребностями.</w:t>
      </w:r>
    </w:p>
    <w:p w:rsidR="007132CA" w:rsidRDefault="009B7D89">
      <w:pPr>
        <w:pStyle w:val="a3"/>
        <w:ind w:left="993"/>
      </w:pPr>
      <w:r>
        <w:t>налаживаниеэмоционально-положительноговзаимодействиясокружающимидляихуспешной социальной адаптации и интеграции в общеобразовательной организации;</w:t>
      </w:r>
    </w:p>
    <w:p w:rsidR="007132CA" w:rsidRDefault="009B7D89">
      <w:pPr>
        <w:pStyle w:val="a3"/>
        <w:ind w:left="993" w:right="493"/>
      </w:pPr>
      <w:r>
        <w:t>Системадеятельностипоор</w:t>
      </w:r>
      <w:r>
        <w:t>ганизацииработысодареннымииталантливымидетьмивнашей школе имеет следующее содержание:</w:t>
      </w:r>
    </w:p>
    <w:p w:rsidR="007132CA" w:rsidRDefault="009B7D89">
      <w:pPr>
        <w:pStyle w:val="a3"/>
        <w:ind w:left="993"/>
      </w:pPr>
      <w:r>
        <w:t xml:space="preserve">Выявлениеодаренныхи талантливых </w:t>
      </w:r>
      <w:r>
        <w:rPr>
          <w:spacing w:val="-2"/>
        </w:rPr>
        <w:t>детей:</w:t>
      </w:r>
    </w:p>
    <w:p w:rsidR="007132CA" w:rsidRDefault="009B7D89">
      <w:pPr>
        <w:pStyle w:val="a4"/>
        <w:numPr>
          <w:ilvl w:val="0"/>
          <w:numId w:val="78"/>
        </w:numPr>
        <w:tabs>
          <w:tab w:val="left" w:pos="1131"/>
        </w:tabs>
        <w:spacing w:before="1"/>
        <w:ind w:left="1131" w:hanging="138"/>
        <w:rPr>
          <w:sz w:val="24"/>
        </w:rPr>
      </w:pPr>
      <w:r>
        <w:rPr>
          <w:sz w:val="24"/>
        </w:rPr>
        <w:t>анализособыхуспехови достижений ученикавклассном</w:t>
      </w:r>
      <w:r>
        <w:rPr>
          <w:spacing w:val="-2"/>
          <w:sz w:val="24"/>
        </w:rPr>
        <w:t xml:space="preserve"> коллективе;</w:t>
      </w:r>
    </w:p>
    <w:p w:rsidR="007132CA" w:rsidRDefault="009B7D89">
      <w:pPr>
        <w:pStyle w:val="a4"/>
        <w:numPr>
          <w:ilvl w:val="0"/>
          <w:numId w:val="78"/>
        </w:numPr>
        <w:tabs>
          <w:tab w:val="left" w:pos="1131"/>
        </w:tabs>
        <w:ind w:left="993" w:right="973" w:firstLine="0"/>
        <w:rPr>
          <w:sz w:val="24"/>
        </w:rPr>
      </w:pPr>
      <w:r>
        <w:rPr>
          <w:sz w:val="24"/>
        </w:rPr>
        <w:t>созданиебанкаданныхпоталантливымиодареннымдетям(поитогамучастиявочныхи</w:t>
      </w:r>
      <w:r>
        <w:rPr>
          <w:sz w:val="24"/>
        </w:rPr>
        <w:t xml:space="preserve"> дистанционных конкурсах, олимпиадах, викторинах, конференциях).</w:t>
      </w:r>
    </w:p>
    <w:p w:rsidR="007132CA" w:rsidRDefault="009B7D89">
      <w:pPr>
        <w:pStyle w:val="a3"/>
        <w:ind w:left="993"/>
      </w:pPr>
      <w:r>
        <w:t xml:space="preserve">Помощьодареннымучащимсявсамореализации ихтворческой </w:t>
      </w:r>
      <w:r>
        <w:rPr>
          <w:spacing w:val="-2"/>
        </w:rPr>
        <w:t>направленности:</w:t>
      </w:r>
    </w:p>
    <w:p w:rsidR="007132CA" w:rsidRDefault="007132CA">
      <w:pPr>
        <w:pStyle w:val="a3"/>
        <w:sectPr w:rsidR="007132CA">
          <w:type w:val="continuous"/>
          <w:pgSz w:w="11910" w:h="16840"/>
          <w:pgMar w:top="820" w:right="0" w:bottom="960" w:left="566" w:header="0" w:footer="770" w:gutter="0"/>
          <w:cols w:space="720"/>
        </w:sectPr>
      </w:pPr>
    </w:p>
    <w:p w:rsidR="007132CA" w:rsidRDefault="009B7D89">
      <w:pPr>
        <w:pStyle w:val="a4"/>
        <w:numPr>
          <w:ilvl w:val="0"/>
          <w:numId w:val="78"/>
        </w:numPr>
        <w:tabs>
          <w:tab w:val="left" w:pos="1192"/>
        </w:tabs>
        <w:spacing w:before="72"/>
        <w:ind w:right="973" w:firstLine="0"/>
        <w:rPr>
          <w:sz w:val="24"/>
        </w:rPr>
      </w:pPr>
      <w:r>
        <w:rPr>
          <w:sz w:val="24"/>
        </w:rPr>
        <w:lastRenderedPageBreak/>
        <w:t>созданиедляученикаситуацииуспехаиуверенностичерезличностно-ориентированное обучение и воспитание (предм</w:t>
      </w:r>
      <w:r>
        <w:rPr>
          <w:sz w:val="24"/>
        </w:rPr>
        <w:t>етные недели);</w:t>
      </w:r>
    </w:p>
    <w:p w:rsidR="007132CA" w:rsidRDefault="009B7D89">
      <w:pPr>
        <w:pStyle w:val="a4"/>
        <w:numPr>
          <w:ilvl w:val="0"/>
          <w:numId w:val="78"/>
        </w:numPr>
        <w:tabs>
          <w:tab w:val="left" w:pos="1132"/>
        </w:tabs>
        <w:ind w:left="1132" w:hanging="138"/>
        <w:rPr>
          <w:sz w:val="24"/>
        </w:rPr>
      </w:pPr>
      <w:r>
        <w:rPr>
          <w:sz w:val="24"/>
        </w:rPr>
        <w:t>психолого-педагогическоесопровождение</w:t>
      </w:r>
      <w:r>
        <w:rPr>
          <w:spacing w:val="-2"/>
          <w:sz w:val="24"/>
        </w:rPr>
        <w:t>учащихся;</w:t>
      </w:r>
    </w:p>
    <w:p w:rsidR="007132CA" w:rsidRDefault="009B7D89">
      <w:pPr>
        <w:pStyle w:val="a4"/>
        <w:numPr>
          <w:ilvl w:val="0"/>
          <w:numId w:val="78"/>
        </w:numPr>
        <w:tabs>
          <w:tab w:val="left" w:pos="1191"/>
        </w:tabs>
        <w:spacing w:before="1"/>
        <w:ind w:left="1191" w:hanging="198"/>
        <w:rPr>
          <w:sz w:val="24"/>
        </w:rPr>
      </w:pPr>
      <w:r>
        <w:rPr>
          <w:sz w:val="24"/>
        </w:rPr>
        <w:t>формированиеиразвитиесетидополнительного</w:t>
      </w:r>
      <w:r>
        <w:rPr>
          <w:spacing w:val="-2"/>
          <w:sz w:val="24"/>
        </w:rPr>
        <w:t>образования;</w:t>
      </w:r>
    </w:p>
    <w:p w:rsidR="007132CA" w:rsidRDefault="009B7D89">
      <w:pPr>
        <w:pStyle w:val="a4"/>
        <w:numPr>
          <w:ilvl w:val="0"/>
          <w:numId w:val="78"/>
        </w:numPr>
        <w:tabs>
          <w:tab w:val="left" w:pos="1132"/>
        </w:tabs>
        <w:ind w:right="1363" w:firstLine="0"/>
        <w:rPr>
          <w:sz w:val="24"/>
        </w:rPr>
      </w:pPr>
      <w:r>
        <w:rPr>
          <w:sz w:val="24"/>
        </w:rPr>
        <w:t xml:space="preserve">организацияиучастиевинтеллектуальныхиграх,творческихконкурсах,предметных олимпиадах школьного, районного, регионального и Всероссийского </w:t>
      </w:r>
      <w:r>
        <w:rPr>
          <w:sz w:val="24"/>
        </w:rPr>
        <w:t>уровней.</w:t>
      </w:r>
    </w:p>
    <w:p w:rsidR="007132CA" w:rsidRDefault="009B7D89">
      <w:pPr>
        <w:pStyle w:val="a3"/>
        <w:ind w:left="994"/>
      </w:pPr>
      <w:r>
        <w:t>Контрольнадразвитиемпознавательнойдеятельностиодаренных</w:t>
      </w:r>
      <w:r>
        <w:rPr>
          <w:spacing w:val="-2"/>
        </w:rPr>
        <w:t xml:space="preserve"> школьников:</w:t>
      </w:r>
    </w:p>
    <w:p w:rsidR="007132CA" w:rsidRDefault="009B7D89">
      <w:pPr>
        <w:pStyle w:val="a4"/>
        <w:numPr>
          <w:ilvl w:val="0"/>
          <w:numId w:val="78"/>
        </w:numPr>
        <w:tabs>
          <w:tab w:val="left" w:pos="1192"/>
        </w:tabs>
        <w:spacing w:line="275" w:lineRule="exact"/>
        <w:ind w:left="1192" w:hanging="198"/>
        <w:rPr>
          <w:sz w:val="24"/>
        </w:rPr>
      </w:pPr>
      <w:r>
        <w:rPr>
          <w:sz w:val="24"/>
        </w:rPr>
        <w:t xml:space="preserve">тематическийконтрользнанийврамкахучебной </w:t>
      </w:r>
      <w:r>
        <w:rPr>
          <w:spacing w:val="-2"/>
          <w:sz w:val="24"/>
        </w:rPr>
        <w:t>деятельности;</w:t>
      </w:r>
    </w:p>
    <w:p w:rsidR="007132CA" w:rsidRDefault="009B7D89">
      <w:pPr>
        <w:pStyle w:val="a4"/>
        <w:numPr>
          <w:ilvl w:val="0"/>
          <w:numId w:val="78"/>
        </w:numPr>
        <w:tabs>
          <w:tab w:val="left" w:pos="1132"/>
        </w:tabs>
        <w:ind w:right="938" w:firstLine="0"/>
        <w:rPr>
          <w:sz w:val="24"/>
        </w:rPr>
      </w:pPr>
      <w:r>
        <w:rPr>
          <w:sz w:val="24"/>
        </w:rPr>
        <w:t xml:space="preserve">контрользаобязательнымучастиемодаренныхиталантливыхдетейвконкурсахразного </w:t>
      </w:r>
      <w:r>
        <w:rPr>
          <w:spacing w:val="-2"/>
          <w:sz w:val="24"/>
        </w:rPr>
        <w:t>уровня.</w:t>
      </w:r>
    </w:p>
    <w:p w:rsidR="007132CA" w:rsidRDefault="009B7D89">
      <w:pPr>
        <w:pStyle w:val="a3"/>
        <w:ind w:left="994"/>
      </w:pPr>
      <w:r>
        <w:t xml:space="preserve">Поощрениеодаренных </w:t>
      </w:r>
      <w:r>
        <w:rPr>
          <w:spacing w:val="-2"/>
        </w:rPr>
        <w:t>детей:</w:t>
      </w:r>
    </w:p>
    <w:p w:rsidR="007132CA" w:rsidRDefault="009B7D89">
      <w:pPr>
        <w:pStyle w:val="a4"/>
        <w:numPr>
          <w:ilvl w:val="0"/>
          <w:numId w:val="78"/>
        </w:numPr>
        <w:tabs>
          <w:tab w:val="left" w:pos="1132"/>
        </w:tabs>
        <w:ind w:right="2814" w:firstLine="0"/>
        <w:rPr>
          <w:sz w:val="24"/>
        </w:rPr>
      </w:pPr>
      <w:r>
        <w:rPr>
          <w:sz w:val="24"/>
        </w:rPr>
        <w:t>награждение</w:t>
      </w:r>
      <w:r>
        <w:rPr>
          <w:sz w:val="24"/>
        </w:rPr>
        <w:t>дипломами,грамотами;выдачасертификатовучастникам; Работа с родителями одаренных детей:</w:t>
      </w:r>
    </w:p>
    <w:p w:rsidR="007132CA" w:rsidRDefault="009B7D89">
      <w:pPr>
        <w:pStyle w:val="a4"/>
        <w:numPr>
          <w:ilvl w:val="0"/>
          <w:numId w:val="78"/>
        </w:numPr>
        <w:tabs>
          <w:tab w:val="left" w:pos="1192"/>
        </w:tabs>
        <w:ind w:right="2686" w:firstLine="0"/>
        <w:rPr>
          <w:sz w:val="24"/>
        </w:rPr>
      </w:pPr>
      <w:r>
        <w:rPr>
          <w:sz w:val="24"/>
        </w:rPr>
        <w:t>совместнаяпрактическаядеятельностьодаренногоребенкаиродителей. Работа с педагогами:</w:t>
      </w:r>
    </w:p>
    <w:p w:rsidR="007132CA" w:rsidRDefault="009B7D89">
      <w:pPr>
        <w:pStyle w:val="a4"/>
        <w:numPr>
          <w:ilvl w:val="0"/>
          <w:numId w:val="78"/>
        </w:numPr>
        <w:tabs>
          <w:tab w:val="left" w:pos="1192"/>
        </w:tabs>
        <w:ind w:right="1106" w:firstLine="0"/>
        <w:rPr>
          <w:sz w:val="24"/>
        </w:rPr>
      </w:pPr>
      <w:r>
        <w:rPr>
          <w:sz w:val="24"/>
        </w:rPr>
        <w:t>повышение профессионального мастерства через курсовую подготовку и аттестацию.В М</w:t>
      </w:r>
      <w:r>
        <w:rPr>
          <w:sz w:val="24"/>
        </w:rPr>
        <w:t>БОУ</w:t>
      </w:r>
      <w:r>
        <w:rPr>
          <w:sz w:val="24"/>
        </w:rPr>
        <w:t xml:space="preserve"> </w:t>
      </w:r>
      <w:r>
        <w:rPr>
          <w:sz w:val="24"/>
        </w:rPr>
        <w:t>«Межводненская средняя школа им. Гайдукова А.Н.</w:t>
      </w:r>
      <w:r>
        <w:rPr>
          <w:sz w:val="24"/>
        </w:rPr>
        <w:t>» реализуется федеральный проект Успех каждого ребенка, направленныйнаформированиеэффективнойсистемывыявления,поддержкииразвития способностей и талантов у детей и молодежи, включая детей с особенностями развит</w:t>
      </w:r>
      <w:r>
        <w:rPr>
          <w:sz w:val="24"/>
        </w:rPr>
        <w:t>ия, направленной на профессиональную ориентацию в будущем.</w:t>
      </w:r>
    </w:p>
    <w:p w:rsidR="007132CA" w:rsidRDefault="007132CA">
      <w:pPr>
        <w:pStyle w:val="a3"/>
        <w:spacing w:before="45" w:after="1"/>
        <w:ind w:left="0"/>
        <w:rPr>
          <w:sz w:val="20"/>
        </w:rPr>
      </w:pPr>
    </w:p>
    <w:tbl>
      <w:tblPr>
        <w:tblW w:w="0" w:type="auto"/>
        <w:tblInd w:w="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456"/>
        <w:gridCol w:w="1757"/>
        <w:gridCol w:w="6713"/>
      </w:tblGrid>
      <w:tr w:rsidR="007132CA">
        <w:trPr>
          <w:trHeight w:val="554"/>
        </w:trPr>
        <w:tc>
          <w:tcPr>
            <w:tcW w:w="456" w:type="dxa"/>
          </w:tcPr>
          <w:p w:rsidR="007132CA" w:rsidRDefault="009B7D89">
            <w:pPr>
              <w:pStyle w:val="TableParagraph"/>
              <w:spacing w:before="1"/>
              <w:ind w:left="0" w:right="1"/>
              <w:jc w:val="center"/>
              <w:rPr>
                <w:sz w:val="24"/>
              </w:rPr>
            </w:pPr>
            <w:r>
              <w:rPr>
                <w:spacing w:val="-10"/>
                <w:sz w:val="24"/>
              </w:rPr>
              <w:t>№</w:t>
            </w:r>
          </w:p>
        </w:tc>
        <w:tc>
          <w:tcPr>
            <w:tcW w:w="1757" w:type="dxa"/>
          </w:tcPr>
          <w:p w:rsidR="007132CA" w:rsidRDefault="009B7D89">
            <w:pPr>
              <w:pStyle w:val="TableParagraph"/>
              <w:spacing w:line="270" w:lineRule="atLeast"/>
              <w:ind w:right="61"/>
              <w:rPr>
                <w:sz w:val="24"/>
              </w:rPr>
            </w:pPr>
            <w:r>
              <w:rPr>
                <w:spacing w:val="-2"/>
                <w:sz w:val="24"/>
              </w:rPr>
              <w:t>Название программы</w:t>
            </w:r>
          </w:p>
        </w:tc>
        <w:tc>
          <w:tcPr>
            <w:tcW w:w="6713" w:type="dxa"/>
          </w:tcPr>
          <w:p w:rsidR="007132CA" w:rsidRDefault="009B7D89">
            <w:pPr>
              <w:pStyle w:val="TableParagraph"/>
              <w:spacing w:before="1"/>
              <w:rPr>
                <w:sz w:val="24"/>
              </w:rPr>
            </w:pPr>
            <w:r>
              <w:rPr>
                <w:sz w:val="24"/>
              </w:rPr>
              <w:t>Направление</w:t>
            </w:r>
            <w:r>
              <w:rPr>
                <w:spacing w:val="-2"/>
                <w:sz w:val="24"/>
              </w:rPr>
              <w:t>программы.</w:t>
            </w:r>
          </w:p>
        </w:tc>
      </w:tr>
      <w:tr w:rsidR="007132CA">
        <w:trPr>
          <w:trHeight w:val="2483"/>
        </w:trPr>
        <w:tc>
          <w:tcPr>
            <w:tcW w:w="456" w:type="dxa"/>
          </w:tcPr>
          <w:p w:rsidR="007132CA" w:rsidRDefault="009B7D89">
            <w:pPr>
              <w:pStyle w:val="TableParagraph"/>
              <w:spacing w:line="275" w:lineRule="exact"/>
              <w:ind w:left="0" w:right="108"/>
              <w:jc w:val="center"/>
              <w:rPr>
                <w:sz w:val="24"/>
              </w:rPr>
            </w:pPr>
            <w:r>
              <w:rPr>
                <w:spacing w:val="-10"/>
                <w:sz w:val="24"/>
              </w:rPr>
              <w:t>1</w:t>
            </w:r>
          </w:p>
        </w:tc>
        <w:tc>
          <w:tcPr>
            <w:tcW w:w="1757" w:type="dxa"/>
          </w:tcPr>
          <w:p w:rsidR="007132CA" w:rsidRDefault="009B7D89">
            <w:pPr>
              <w:pStyle w:val="TableParagraph"/>
              <w:ind w:right="61"/>
              <w:rPr>
                <w:sz w:val="24"/>
              </w:rPr>
            </w:pPr>
            <w:r>
              <w:rPr>
                <w:spacing w:val="-4"/>
                <w:sz w:val="24"/>
              </w:rPr>
              <w:t xml:space="preserve">Юные </w:t>
            </w:r>
            <w:r>
              <w:rPr>
                <w:spacing w:val="-2"/>
                <w:sz w:val="24"/>
              </w:rPr>
              <w:t>инспектора движения</w:t>
            </w:r>
          </w:p>
        </w:tc>
        <w:tc>
          <w:tcPr>
            <w:tcW w:w="6713" w:type="dxa"/>
          </w:tcPr>
          <w:p w:rsidR="007132CA" w:rsidRDefault="009B7D89">
            <w:pPr>
              <w:pStyle w:val="TableParagraph"/>
              <w:spacing w:line="276" w:lineRule="exact"/>
              <w:ind w:right="140"/>
              <w:rPr>
                <w:sz w:val="24"/>
              </w:rPr>
            </w:pPr>
            <w:r>
              <w:rPr>
                <w:sz w:val="24"/>
              </w:rPr>
              <w:t>Данная программа направлена на формирование у детей и подростков культуры поведения на дорогах, гражданской ответственности и</w:t>
            </w:r>
            <w:r>
              <w:rPr>
                <w:sz w:val="24"/>
              </w:rPr>
              <w:t xml:space="preserve"> правового самосознания, отношения к своей жизнии к жизниокружающихкакк ценности,атакжек активной адаптации во всевозрастающем процессе автомобилизациистраны.Программапозволяетсформировать совокупность устойчивых форм поведения на дорогах, в общественном т</w:t>
            </w:r>
            <w:r>
              <w:rPr>
                <w:sz w:val="24"/>
              </w:rPr>
              <w:t>ранспорте, в случаях чрезвычайных ситуаций, а также умения и навыки пропагандисткой работы.</w:t>
            </w:r>
          </w:p>
        </w:tc>
      </w:tr>
      <w:tr w:rsidR="007132CA">
        <w:trPr>
          <w:trHeight w:val="3863"/>
        </w:trPr>
        <w:tc>
          <w:tcPr>
            <w:tcW w:w="456" w:type="dxa"/>
          </w:tcPr>
          <w:p w:rsidR="007132CA" w:rsidRDefault="009B7D89">
            <w:pPr>
              <w:pStyle w:val="TableParagraph"/>
              <w:spacing w:line="275" w:lineRule="exact"/>
              <w:ind w:left="0" w:right="108"/>
              <w:jc w:val="center"/>
              <w:rPr>
                <w:sz w:val="24"/>
              </w:rPr>
            </w:pPr>
            <w:r>
              <w:rPr>
                <w:spacing w:val="-10"/>
                <w:sz w:val="24"/>
              </w:rPr>
              <w:t>2</w:t>
            </w:r>
          </w:p>
        </w:tc>
        <w:tc>
          <w:tcPr>
            <w:tcW w:w="1757" w:type="dxa"/>
          </w:tcPr>
          <w:p w:rsidR="007132CA" w:rsidRDefault="009B7D89">
            <w:pPr>
              <w:pStyle w:val="TableParagraph"/>
              <w:ind w:right="61"/>
              <w:rPr>
                <w:sz w:val="24"/>
              </w:rPr>
            </w:pPr>
            <w:r>
              <w:rPr>
                <w:spacing w:val="-2"/>
                <w:sz w:val="24"/>
              </w:rPr>
              <w:t>Азбука начинающего туриста</w:t>
            </w:r>
          </w:p>
        </w:tc>
        <w:tc>
          <w:tcPr>
            <w:tcW w:w="6713" w:type="dxa"/>
          </w:tcPr>
          <w:p w:rsidR="007132CA" w:rsidRDefault="009B7D89">
            <w:pPr>
              <w:pStyle w:val="TableParagraph"/>
              <w:spacing w:line="276" w:lineRule="exact"/>
              <w:ind w:right="140"/>
              <w:rPr>
                <w:sz w:val="24"/>
              </w:rPr>
            </w:pPr>
            <w:r>
              <w:rPr>
                <w:sz w:val="24"/>
              </w:rPr>
              <w:t>Туристская деятельность довольно успешно (по сравнению с другимивидамидеятельности)связываетподросткасучебной деятельностью. Что позво</w:t>
            </w:r>
            <w:r>
              <w:rPr>
                <w:sz w:val="24"/>
              </w:rPr>
              <w:t>ляет учителю использовать её" как средство расширения кругозора и накопления знания, формирования интереса к учёбе в целом. Специалисты отмечают, что туризм усиливает восприятие учащимися окружающего мира. Активизация восприятия учащимися достигается за сч</w:t>
            </w:r>
            <w:r>
              <w:rPr>
                <w:sz w:val="24"/>
              </w:rPr>
              <w:t xml:space="preserve">ёт зримости, «жизненности» объекта, происходит конкретизация знаний, усвоенных в школе, параллельно идёт обогащение новыми знаниями и закреплениеихвпрактическойдеятельности.Новыйматериал прочно оседает в сознании ещё и потому, что турист несколько раз его </w:t>
            </w:r>
            <w:r>
              <w:rPr>
                <w:sz w:val="24"/>
              </w:rPr>
              <w:t>перерабатывает во время подготовки похода,самогопоходаивпериодподготовкиотчётаопоходе.</w:t>
            </w:r>
          </w:p>
        </w:tc>
      </w:tr>
      <w:tr w:rsidR="007132CA">
        <w:trPr>
          <w:trHeight w:val="1930"/>
        </w:trPr>
        <w:tc>
          <w:tcPr>
            <w:tcW w:w="456" w:type="dxa"/>
          </w:tcPr>
          <w:p w:rsidR="007132CA" w:rsidRDefault="009B7D89">
            <w:pPr>
              <w:pStyle w:val="TableParagraph"/>
              <w:spacing w:line="274" w:lineRule="exact"/>
              <w:ind w:left="0" w:right="108"/>
              <w:jc w:val="center"/>
              <w:rPr>
                <w:sz w:val="24"/>
              </w:rPr>
            </w:pPr>
            <w:r>
              <w:rPr>
                <w:spacing w:val="-10"/>
                <w:sz w:val="24"/>
              </w:rPr>
              <w:t>3</w:t>
            </w:r>
          </w:p>
        </w:tc>
        <w:tc>
          <w:tcPr>
            <w:tcW w:w="1757" w:type="dxa"/>
          </w:tcPr>
          <w:p w:rsidR="007132CA" w:rsidRDefault="009B7D89">
            <w:pPr>
              <w:pStyle w:val="TableParagraph"/>
              <w:ind w:right="61"/>
              <w:rPr>
                <w:sz w:val="24"/>
              </w:rPr>
            </w:pPr>
            <w:r>
              <w:rPr>
                <w:spacing w:val="-2"/>
                <w:sz w:val="24"/>
              </w:rPr>
              <w:t>Компьютерная графика</w:t>
            </w:r>
          </w:p>
        </w:tc>
        <w:tc>
          <w:tcPr>
            <w:tcW w:w="6713" w:type="dxa"/>
          </w:tcPr>
          <w:p w:rsidR="007132CA" w:rsidRDefault="009B7D89">
            <w:pPr>
              <w:pStyle w:val="TableParagraph"/>
              <w:spacing w:line="276" w:lineRule="exact"/>
              <w:ind w:right="140"/>
              <w:rPr>
                <w:sz w:val="24"/>
              </w:rPr>
            </w:pPr>
            <w:r>
              <w:rPr>
                <w:sz w:val="24"/>
              </w:rPr>
              <w:t xml:space="preserve">Компьютерная графика – это сравнительно новая область деятельности человека, которая представляет комплекс аппаратных и программных средств для </w:t>
            </w:r>
            <w:r>
              <w:rPr>
                <w:sz w:val="24"/>
              </w:rPr>
              <w:t>создания, хранения, передачи,обработкиинаглядногопредставленияграфической информации с помощью компьютера. Цель программы: создание условий для ознакомления обучающихся с основными приемами работы в графическом редакторе Gimp,</w:t>
            </w:r>
          </w:p>
        </w:tc>
      </w:tr>
    </w:tbl>
    <w:p w:rsidR="007132CA" w:rsidRDefault="007132CA">
      <w:pPr>
        <w:pStyle w:val="TableParagraph"/>
        <w:spacing w:line="274" w:lineRule="exact"/>
        <w:rPr>
          <w:sz w:val="24"/>
        </w:rPr>
        <w:sectPr w:rsidR="007132CA">
          <w:pgSz w:w="11910" w:h="16840"/>
          <w:pgMar w:top="760" w:right="0" w:bottom="960" w:left="566" w:header="0" w:footer="770" w:gutter="0"/>
          <w:cols w:space="720"/>
        </w:sectPr>
      </w:pPr>
    </w:p>
    <w:tbl>
      <w:tblPr>
        <w:tblW w:w="0" w:type="auto"/>
        <w:tblInd w:w="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456"/>
        <w:gridCol w:w="1757"/>
        <w:gridCol w:w="6713"/>
      </w:tblGrid>
      <w:tr w:rsidR="007132CA">
        <w:trPr>
          <w:trHeight w:val="827"/>
        </w:trPr>
        <w:tc>
          <w:tcPr>
            <w:tcW w:w="456" w:type="dxa"/>
          </w:tcPr>
          <w:p w:rsidR="007132CA" w:rsidRDefault="007132CA">
            <w:pPr>
              <w:pStyle w:val="TableParagraph"/>
              <w:ind w:left="0"/>
              <w:rPr>
                <w:sz w:val="24"/>
              </w:rPr>
            </w:pPr>
          </w:p>
        </w:tc>
        <w:tc>
          <w:tcPr>
            <w:tcW w:w="1757" w:type="dxa"/>
          </w:tcPr>
          <w:p w:rsidR="007132CA" w:rsidRDefault="007132CA">
            <w:pPr>
              <w:pStyle w:val="TableParagraph"/>
              <w:ind w:left="0"/>
              <w:rPr>
                <w:sz w:val="24"/>
              </w:rPr>
            </w:pPr>
          </w:p>
        </w:tc>
        <w:tc>
          <w:tcPr>
            <w:tcW w:w="6713" w:type="dxa"/>
          </w:tcPr>
          <w:p w:rsidR="007132CA" w:rsidRDefault="009B7D89">
            <w:pPr>
              <w:pStyle w:val="TableParagraph"/>
              <w:spacing w:line="276" w:lineRule="exact"/>
              <w:rPr>
                <w:sz w:val="24"/>
              </w:rPr>
            </w:pPr>
            <w:r>
              <w:rPr>
                <w:sz w:val="24"/>
              </w:rPr>
              <w:t>и</w:t>
            </w:r>
            <w:r>
              <w:rPr>
                <w:sz w:val="24"/>
              </w:rPr>
              <w:t>овладенияегонаиболеераспространённыеивостребованные возможности, а также заинтересовать учащихся дальнейшей самостоятельной работой с редактором.</w:t>
            </w:r>
          </w:p>
        </w:tc>
      </w:tr>
      <w:tr w:rsidR="007132CA">
        <w:trPr>
          <w:trHeight w:val="3035"/>
        </w:trPr>
        <w:tc>
          <w:tcPr>
            <w:tcW w:w="456" w:type="dxa"/>
          </w:tcPr>
          <w:p w:rsidR="007132CA" w:rsidRDefault="009B7D89">
            <w:pPr>
              <w:pStyle w:val="TableParagraph"/>
              <w:spacing w:line="275" w:lineRule="exact"/>
              <w:ind w:left="0" w:right="108"/>
              <w:jc w:val="center"/>
              <w:rPr>
                <w:sz w:val="24"/>
              </w:rPr>
            </w:pPr>
            <w:r>
              <w:rPr>
                <w:spacing w:val="-10"/>
                <w:sz w:val="24"/>
              </w:rPr>
              <w:t>4</w:t>
            </w:r>
          </w:p>
        </w:tc>
        <w:tc>
          <w:tcPr>
            <w:tcW w:w="1757" w:type="dxa"/>
          </w:tcPr>
          <w:p w:rsidR="007132CA" w:rsidRDefault="009B7D89">
            <w:pPr>
              <w:pStyle w:val="TableParagraph"/>
              <w:ind w:right="61"/>
              <w:rPr>
                <w:sz w:val="24"/>
              </w:rPr>
            </w:pPr>
            <w:r>
              <w:rPr>
                <w:spacing w:val="-2"/>
                <w:sz w:val="24"/>
              </w:rPr>
              <w:t>Основы робототехники</w:t>
            </w:r>
          </w:p>
        </w:tc>
        <w:tc>
          <w:tcPr>
            <w:tcW w:w="6713" w:type="dxa"/>
          </w:tcPr>
          <w:p w:rsidR="007132CA" w:rsidRDefault="009B7D89">
            <w:pPr>
              <w:pStyle w:val="TableParagraph"/>
              <w:spacing w:line="276" w:lineRule="exact"/>
              <w:ind w:right="89"/>
              <w:rPr>
                <w:sz w:val="24"/>
              </w:rPr>
            </w:pPr>
            <w:r>
              <w:rPr>
                <w:sz w:val="24"/>
              </w:rPr>
              <w:t>Использование LEGO-конструкторов во внеурочной деятельностиповышаетмотивациюучащихсяк</w:t>
            </w:r>
            <w:r>
              <w:rPr>
                <w:sz w:val="24"/>
              </w:rPr>
              <w:t>обучению,т.к. при этом требуются знания практически из всех учебных дисциплин от искусств и истории до математики и естественных наук. Межпредметные занятия опираются на естественный интерес к разработке и постройке различных механизмов. Одновременно занят</w:t>
            </w:r>
            <w:r>
              <w:rPr>
                <w:sz w:val="24"/>
              </w:rPr>
              <w:t>ия LEGO как нельзя лучше подходят для изучения основ алгоритмизации и программирования,аименнодляпервоначальногознакомства с этим непростым разделом информатики вследствие адаптированности для детей среды программирования.</w:t>
            </w:r>
          </w:p>
        </w:tc>
      </w:tr>
      <w:tr w:rsidR="007132CA">
        <w:trPr>
          <w:trHeight w:val="1930"/>
        </w:trPr>
        <w:tc>
          <w:tcPr>
            <w:tcW w:w="456" w:type="dxa"/>
          </w:tcPr>
          <w:p w:rsidR="007132CA" w:rsidRDefault="009B7D89">
            <w:pPr>
              <w:pStyle w:val="TableParagraph"/>
              <w:spacing w:line="274" w:lineRule="exact"/>
              <w:ind w:left="0" w:right="108"/>
              <w:jc w:val="center"/>
              <w:rPr>
                <w:sz w:val="24"/>
              </w:rPr>
            </w:pPr>
            <w:r>
              <w:rPr>
                <w:sz w:val="24"/>
              </w:rPr>
              <w:t>5</w:t>
            </w:r>
          </w:p>
        </w:tc>
        <w:tc>
          <w:tcPr>
            <w:tcW w:w="1757" w:type="dxa"/>
          </w:tcPr>
          <w:p w:rsidR="007132CA" w:rsidRDefault="009B7D89">
            <w:pPr>
              <w:pStyle w:val="TableParagraph"/>
              <w:ind w:right="61"/>
              <w:rPr>
                <w:sz w:val="24"/>
              </w:rPr>
            </w:pPr>
            <w:r>
              <w:rPr>
                <w:spacing w:val="-2"/>
                <w:sz w:val="24"/>
              </w:rPr>
              <w:t>Музей профессий</w:t>
            </w:r>
          </w:p>
        </w:tc>
        <w:tc>
          <w:tcPr>
            <w:tcW w:w="6713" w:type="dxa"/>
          </w:tcPr>
          <w:p w:rsidR="007132CA" w:rsidRDefault="009B7D89">
            <w:pPr>
              <w:pStyle w:val="TableParagraph"/>
              <w:ind w:right="140"/>
              <w:rPr>
                <w:sz w:val="24"/>
              </w:rPr>
            </w:pPr>
            <w:r>
              <w:rPr>
                <w:sz w:val="24"/>
              </w:rPr>
              <w:t xml:space="preserve">Программа </w:t>
            </w:r>
            <w:r>
              <w:rPr>
                <w:sz w:val="24"/>
              </w:rPr>
              <w:t>направлена на подготовку школьников к обоснованномувыборупрофессии,чтопредставляетсяодной из важных задач школьного обучения и воспитания.</w:t>
            </w:r>
          </w:p>
          <w:p w:rsidR="007132CA" w:rsidRDefault="009B7D89">
            <w:pPr>
              <w:pStyle w:val="TableParagraph"/>
              <w:spacing w:line="270" w:lineRule="atLeast"/>
              <w:rPr>
                <w:sz w:val="24"/>
              </w:rPr>
            </w:pPr>
            <w:r>
              <w:rPr>
                <w:sz w:val="24"/>
              </w:rPr>
              <w:t xml:space="preserve">Ознакомлениесмиромпрофессийначинаетсявдошкольном возрасте и осуществляется за счет развития эмоционального отношения </w:t>
            </w:r>
            <w:r>
              <w:rPr>
                <w:sz w:val="24"/>
              </w:rPr>
              <w:t>к труду, людям труда, в т.ч. к родителям как представителям профессии.</w:t>
            </w:r>
          </w:p>
        </w:tc>
      </w:tr>
      <w:tr w:rsidR="007132CA">
        <w:trPr>
          <w:trHeight w:val="3034"/>
        </w:trPr>
        <w:tc>
          <w:tcPr>
            <w:tcW w:w="456" w:type="dxa"/>
          </w:tcPr>
          <w:p w:rsidR="007132CA" w:rsidRDefault="009B7D89">
            <w:pPr>
              <w:pStyle w:val="TableParagraph"/>
              <w:spacing w:line="273" w:lineRule="exact"/>
              <w:ind w:left="0" w:right="108"/>
              <w:jc w:val="center"/>
              <w:rPr>
                <w:sz w:val="24"/>
              </w:rPr>
            </w:pPr>
            <w:r>
              <w:rPr>
                <w:sz w:val="24"/>
              </w:rPr>
              <w:t>6</w:t>
            </w:r>
          </w:p>
        </w:tc>
        <w:tc>
          <w:tcPr>
            <w:tcW w:w="1757" w:type="dxa"/>
          </w:tcPr>
          <w:p w:rsidR="007132CA" w:rsidRDefault="009B7D89">
            <w:pPr>
              <w:pStyle w:val="TableParagraph"/>
              <w:ind w:right="61"/>
              <w:rPr>
                <w:sz w:val="24"/>
              </w:rPr>
            </w:pPr>
            <w:r>
              <w:rPr>
                <w:spacing w:val="-2"/>
                <w:sz w:val="24"/>
              </w:rPr>
              <w:t>Школьный медиацентр</w:t>
            </w:r>
          </w:p>
        </w:tc>
        <w:tc>
          <w:tcPr>
            <w:tcW w:w="6713" w:type="dxa"/>
          </w:tcPr>
          <w:p w:rsidR="007132CA" w:rsidRDefault="009B7D89">
            <w:pPr>
              <w:pStyle w:val="TableParagraph"/>
              <w:spacing w:line="276" w:lineRule="exact"/>
              <w:ind w:right="176"/>
              <w:rPr>
                <w:sz w:val="24"/>
              </w:rPr>
            </w:pPr>
            <w:r>
              <w:rPr>
                <w:sz w:val="24"/>
              </w:rPr>
              <w:t xml:space="preserve">Оптимальной формой организации деятельности является создание школьного Медиацентра, где проходит изучение всей совокупности средств массовой коммуникации и </w:t>
            </w:r>
            <w:r>
              <w:rPr>
                <w:sz w:val="24"/>
              </w:rPr>
              <w:t>овладение разносторонними процессами социального взаимодействии. Здесь отрабатывается авторская позиция ученика, возможность её корректировки в общепринятой культурнойнорме,созданиеусловийдляинформационно- нравственной компетенции учащихся, самоутверждения</w:t>
            </w:r>
            <w:r>
              <w:rPr>
                <w:sz w:val="24"/>
              </w:rPr>
              <w:t xml:space="preserve"> и становления личностной зрелости подростка. Школьный медиацентр—этовозможностьмаксимальногораскрытия творческого потенциала ребенка.</w:t>
            </w:r>
          </w:p>
        </w:tc>
      </w:tr>
      <w:tr w:rsidR="007132CA">
        <w:trPr>
          <w:trHeight w:val="1653"/>
        </w:trPr>
        <w:tc>
          <w:tcPr>
            <w:tcW w:w="456" w:type="dxa"/>
          </w:tcPr>
          <w:p w:rsidR="007132CA" w:rsidRDefault="009B7D89">
            <w:pPr>
              <w:pStyle w:val="TableParagraph"/>
              <w:spacing w:line="273" w:lineRule="exact"/>
              <w:ind w:left="0" w:right="108"/>
              <w:jc w:val="center"/>
              <w:rPr>
                <w:sz w:val="24"/>
              </w:rPr>
            </w:pPr>
            <w:r>
              <w:rPr>
                <w:sz w:val="24"/>
              </w:rPr>
              <w:t>7</w:t>
            </w:r>
          </w:p>
        </w:tc>
        <w:tc>
          <w:tcPr>
            <w:tcW w:w="1757" w:type="dxa"/>
          </w:tcPr>
          <w:p w:rsidR="007132CA" w:rsidRDefault="009B7D89">
            <w:pPr>
              <w:pStyle w:val="TableParagraph"/>
              <w:ind w:right="61"/>
              <w:rPr>
                <w:sz w:val="24"/>
              </w:rPr>
            </w:pPr>
            <w:r>
              <w:rPr>
                <w:sz w:val="24"/>
              </w:rPr>
              <w:t xml:space="preserve">Мир–театри </w:t>
            </w:r>
            <w:r>
              <w:rPr>
                <w:spacing w:val="-4"/>
                <w:sz w:val="24"/>
              </w:rPr>
              <w:t>дети</w:t>
            </w:r>
          </w:p>
        </w:tc>
        <w:tc>
          <w:tcPr>
            <w:tcW w:w="6713" w:type="dxa"/>
          </w:tcPr>
          <w:p w:rsidR="007132CA" w:rsidRDefault="009B7D89">
            <w:pPr>
              <w:pStyle w:val="TableParagraph"/>
              <w:spacing w:line="276" w:lineRule="exact"/>
              <w:ind w:right="140"/>
              <w:rPr>
                <w:sz w:val="24"/>
              </w:rPr>
            </w:pPr>
            <w:r>
              <w:rPr>
                <w:sz w:val="24"/>
              </w:rPr>
              <w:t xml:space="preserve">Введение театрального искусства в общеобразовательную школу способно эффективно повлиять на </w:t>
            </w:r>
            <w:r>
              <w:rPr>
                <w:sz w:val="24"/>
              </w:rPr>
              <w:t>формирование коммуникативныхуменийивоспитательно-образовательный процесс. Разнообразие театрального диалога, его полемичность (диалог между эпохами, личностями), многожанровая природа воспитывает в детях способность</w:t>
            </w:r>
          </w:p>
        </w:tc>
      </w:tr>
    </w:tbl>
    <w:p w:rsidR="007132CA" w:rsidRDefault="007132CA">
      <w:pPr>
        <w:pStyle w:val="TableParagraph"/>
        <w:spacing w:line="273" w:lineRule="exact"/>
        <w:rPr>
          <w:sz w:val="24"/>
        </w:rPr>
        <w:sectPr w:rsidR="007132CA">
          <w:type w:val="continuous"/>
          <w:pgSz w:w="11910" w:h="16840"/>
          <w:pgMar w:top="820" w:right="0" w:bottom="960" w:left="566" w:header="0" w:footer="770" w:gutter="0"/>
          <w:cols w:space="720"/>
        </w:sectPr>
      </w:pPr>
    </w:p>
    <w:tbl>
      <w:tblPr>
        <w:tblW w:w="0" w:type="auto"/>
        <w:tblInd w:w="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456"/>
        <w:gridCol w:w="1757"/>
        <w:gridCol w:w="6713"/>
      </w:tblGrid>
      <w:tr w:rsidR="007132CA">
        <w:trPr>
          <w:trHeight w:val="827"/>
        </w:trPr>
        <w:tc>
          <w:tcPr>
            <w:tcW w:w="456" w:type="dxa"/>
          </w:tcPr>
          <w:p w:rsidR="007132CA" w:rsidRDefault="007132CA">
            <w:pPr>
              <w:pStyle w:val="TableParagraph"/>
              <w:ind w:left="0"/>
              <w:rPr>
                <w:sz w:val="24"/>
              </w:rPr>
            </w:pPr>
          </w:p>
        </w:tc>
        <w:tc>
          <w:tcPr>
            <w:tcW w:w="1757" w:type="dxa"/>
          </w:tcPr>
          <w:p w:rsidR="007132CA" w:rsidRDefault="007132CA">
            <w:pPr>
              <w:pStyle w:val="TableParagraph"/>
              <w:ind w:left="0"/>
              <w:rPr>
                <w:sz w:val="24"/>
              </w:rPr>
            </w:pPr>
          </w:p>
        </w:tc>
        <w:tc>
          <w:tcPr>
            <w:tcW w:w="6713" w:type="dxa"/>
          </w:tcPr>
          <w:p w:rsidR="007132CA" w:rsidRDefault="009B7D89">
            <w:pPr>
              <w:pStyle w:val="TableParagraph"/>
              <w:spacing w:line="276" w:lineRule="exact"/>
              <w:rPr>
                <w:sz w:val="24"/>
              </w:rPr>
            </w:pPr>
            <w:r>
              <w:rPr>
                <w:sz w:val="24"/>
              </w:rPr>
              <w:t xml:space="preserve">взглянуть на мир </w:t>
            </w:r>
            <w:r>
              <w:rPr>
                <w:sz w:val="24"/>
              </w:rPr>
              <w:t>с разных точек зрения, принять его многообразие.Черезэтоцелостноепереживаниеискусство формирует личность.</w:t>
            </w:r>
          </w:p>
        </w:tc>
      </w:tr>
      <w:tr w:rsidR="007132CA">
        <w:trPr>
          <w:trHeight w:val="3035"/>
        </w:trPr>
        <w:tc>
          <w:tcPr>
            <w:tcW w:w="456" w:type="dxa"/>
          </w:tcPr>
          <w:p w:rsidR="007132CA" w:rsidRDefault="009B7D89">
            <w:pPr>
              <w:pStyle w:val="TableParagraph"/>
              <w:spacing w:line="275" w:lineRule="exact"/>
              <w:rPr>
                <w:sz w:val="24"/>
              </w:rPr>
            </w:pPr>
            <w:r>
              <w:rPr>
                <w:sz w:val="24"/>
              </w:rPr>
              <w:t>9</w:t>
            </w:r>
          </w:p>
        </w:tc>
        <w:tc>
          <w:tcPr>
            <w:tcW w:w="1757" w:type="dxa"/>
          </w:tcPr>
          <w:p w:rsidR="007132CA" w:rsidRDefault="009B7D89">
            <w:pPr>
              <w:pStyle w:val="TableParagraph"/>
              <w:ind w:right="61"/>
              <w:rPr>
                <w:sz w:val="24"/>
              </w:rPr>
            </w:pPr>
            <w:r>
              <w:rPr>
                <w:spacing w:val="-2"/>
                <w:sz w:val="24"/>
              </w:rPr>
              <w:t>Детский фольклор</w:t>
            </w:r>
          </w:p>
        </w:tc>
        <w:tc>
          <w:tcPr>
            <w:tcW w:w="6713" w:type="dxa"/>
          </w:tcPr>
          <w:p w:rsidR="007132CA" w:rsidRDefault="009B7D89">
            <w:pPr>
              <w:pStyle w:val="TableParagraph"/>
              <w:spacing w:line="276" w:lineRule="exact"/>
              <w:rPr>
                <w:sz w:val="24"/>
              </w:rPr>
            </w:pPr>
            <w:r>
              <w:rPr>
                <w:sz w:val="24"/>
              </w:rPr>
              <w:t xml:space="preserve">Приобщение детей к певческому искусству способствует развитию их творческой фантазии, погружает в мир классической поэзии и </w:t>
            </w:r>
            <w:r>
              <w:rPr>
                <w:sz w:val="24"/>
              </w:rPr>
              <w:t>драматического искусства. Детский фольклор – одна из форм коллективного творчества детей в детском коллективе. Современный детский фольклор представляетсобойособоемногожанровыйвид,созданныйиз разных элементов (мультфильмы, кино, литература, традиционный фо</w:t>
            </w:r>
            <w:r>
              <w:rPr>
                <w:sz w:val="24"/>
              </w:rPr>
              <w:t>льклор). Народное пение - это вид музыкального искусства, в котором объединяется множество наук: фольклористика, этнография, музыкально- поэтическое творчество, история.</w:t>
            </w:r>
          </w:p>
        </w:tc>
      </w:tr>
    </w:tbl>
    <w:p w:rsidR="007132CA" w:rsidRDefault="009B7D89">
      <w:pPr>
        <w:pStyle w:val="a3"/>
        <w:spacing w:before="13"/>
        <w:ind w:left="993" w:right="493"/>
      </w:pPr>
      <w:r>
        <w:t xml:space="preserve">Когда говорят о детях «группы риска», трудных детях, обычно имеют в виду </w:t>
      </w:r>
      <w:r>
        <w:t xml:space="preserve">педагогическую трудность.Приэтомчащевсегоберетсязаосновуоднасторонаявления—трудностьработыс этими </w:t>
      </w:r>
      <w:r>
        <w:lastRenderedPageBreak/>
        <w:t>детьми и не рассматривается вторая - трудность жизни этих детей, трудность их взаимоотношений с родителями, учителями, товарищами, сверстниками, взрослыми. Тр</w:t>
      </w:r>
      <w:r>
        <w:t xml:space="preserve">удные дети часто не столько не хотят, сколько не могут хорошо учиться и вести себя должным </w:t>
      </w:r>
      <w:r>
        <w:rPr>
          <w:spacing w:val="-2"/>
        </w:rPr>
        <w:t>образом.</w:t>
      </w:r>
    </w:p>
    <w:p w:rsidR="007132CA" w:rsidRDefault="009B7D89">
      <w:pPr>
        <w:pStyle w:val="a3"/>
        <w:ind w:left="993"/>
      </w:pPr>
      <w:r>
        <w:t>Понятие«подростковгруппыриска»подразумеваетследующиекатегории</w:t>
      </w:r>
      <w:r>
        <w:rPr>
          <w:spacing w:val="-2"/>
        </w:rPr>
        <w:t>детей:</w:t>
      </w:r>
    </w:p>
    <w:p w:rsidR="007132CA" w:rsidRDefault="009B7D89">
      <w:pPr>
        <w:pStyle w:val="a4"/>
        <w:numPr>
          <w:ilvl w:val="0"/>
          <w:numId w:val="80"/>
        </w:numPr>
        <w:tabs>
          <w:tab w:val="left" w:pos="1251"/>
        </w:tabs>
        <w:ind w:left="993" w:right="606" w:firstLine="0"/>
        <w:rPr>
          <w:sz w:val="24"/>
        </w:rPr>
      </w:pPr>
      <w:r>
        <w:rPr>
          <w:sz w:val="24"/>
        </w:rPr>
        <w:t>подросткиспроблемамивразвитии,неимеющимирезковыраженнойуправленияклинико- патологической</w:t>
      </w:r>
      <w:r>
        <w:rPr>
          <w:sz w:val="24"/>
        </w:rPr>
        <w:t xml:space="preserve"> характеристики;</w:t>
      </w:r>
    </w:p>
    <w:p w:rsidR="007132CA" w:rsidRDefault="009B7D89">
      <w:pPr>
        <w:pStyle w:val="a4"/>
        <w:numPr>
          <w:ilvl w:val="0"/>
          <w:numId w:val="80"/>
        </w:numPr>
        <w:tabs>
          <w:tab w:val="left" w:pos="1251"/>
        </w:tabs>
        <w:ind w:left="1251" w:hanging="258"/>
        <w:rPr>
          <w:sz w:val="24"/>
        </w:rPr>
      </w:pPr>
      <w:r>
        <w:rPr>
          <w:sz w:val="24"/>
        </w:rPr>
        <w:t>подростки,оставшиесябез попеченияродителей всилуразных</w:t>
      </w:r>
      <w:r>
        <w:rPr>
          <w:spacing w:val="-2"/>
          <w:sz w:val="24"/>
        </w:rPr>
        <w:t>обстоятельств;</w:t>
      </w:r>
    </w:p>
    <w:p w:rsidR="007132CA" w:rsidRDefault="009B7D89">
      <w:pPr>
        <w:pStyle w:val="a4"/>
        <w:numPr>
          <w:ilvl w:val="0"/>
          <w:numId w:val="80"/>
        </w:numPr>
        <w:tabs>
          <w:tab w:val="left" w:pos="1251"/>
        </w:tabs>
        <w:ind w:left="1251" w:hanging="258"/>
        <w:rPr>
          <w:sz w:val="24"/>
        </w:rPr>
      </w:pPr>
      <w:r>
        <w:rPr>
          <w:sz w:val="24"/>
        </w:rPr>
        <w:t>подросткиизнеблагополучных,асоциальных</w:t>
      </w:r>
      <w:r>
        <w:rPr>
          <w:spacing w:val="-2"/>
          <w:sz w:val="24"/>
        </w:rPr>
        <w:t>семей;</w:t>
      </w:r>
    </w:p>
    <w:p w:rsidR="007132CA" w:rsidRDefault="009B7D89">
      <w:pPr>
        <w:pStyle w:val="a4"/>
        <w:numPr>
          <w:ilvl w:val="0"/>
          <w:numId w:val="80"/>
        </w:numPr>
        <w:tabs>
          <w:tab w:val="left" w:pos="1252"/>
        </w:tabs>
        <w:ind w:right="2138" w:firstLine="0"/>
        <w:rPr>
          <w:sz w:val="24"/>
        </w:rPr>
      </w:pPr>
      <w:r>
        <w:rPr>
          <w:sz w:val="24"/>
        </w:rPr>
        <w:t>подросткиизсемей,нуждающихсявсоциально-экономическойисоциально- психологической помощи и поддержке;</w:t>
      </w:r>
    </w:p>
    <w:p w:rsidR="007132CA" w:rsidRDefault="009B7D89">
      <w:pPr>
        <w:pStyle w:val="a4"/>
        <w:numPr>
          <w:ilvl w:val="0"/>
          <w:numId w:val="80"/>
        </w:numPr>
        <w:tabs>
          <w:tab w:val="left" w:pos="1252"/>
        </w:tabs>
        <w:spacing w:before="1"/>
        <w:ind w:right="538" w:firstLine="0"/>
        <w:rPr>
          <w:sz w:val="24"/>
        </w:rPr>
      </w:pPr>
      <w:r>
        <w:rPr>
          <w:sz w:val="24"/>
        </w:rPr>
        <w:t xml:space="preserve">подростки с проявлениями </w:t>
      </w:r>
      <w:r>
        <w:rPr>
          <w:sz w:val="24"/>
        </w:rPr>
        <w:t>социальной и психолого-педагогической дезадаптации. Подростки «группыриска»отличаютсятем,чтоонинаходятсяподвоздействиемобъективных нежелательных факторов. Эти факторы могут сработать, а могут и нет. Таким образом, подросткам «группы риска» требуется особое</w:t>
      </w:r>
      <w:r>
        <w:rPr>
          <w:sz w:val="24"/>
        </w:rPr>
        <w:t xml:space="preserve"> внимание специалистов. А также комплексный подходсцельюсглаживаниянеблагоприятныхфакторовисозданияусловиядляоптимального развития детей.</w:t>
      </w:r>
    </w:p>
    <w:p w:rsidR="007132CA" w:rsidRDefault="009B7D89">
      <w:pPr>
        <w:pStyle w:val="a3"/>
        <w:ind w:left="994"/>
      </w:pPr>
      <w:r>
        <w:t>Алгоритмработысучащимися«Группы</w:t>
      </w:r>
      <w:r>
        <w:rPr>
          <w:spacing w:val="-2"/>
        </w:rPr>
        <w:t xml:space="preserve"> риска»:</w:t>
      </w:r>
    </w:p>
    <w:p w:rsidR="007132CA" w:rsidRDefault="009B7D89">
      <w:pPr>
        <w:pStyle w:val="a3"/>
        <w:ind w:left="994" w:right="703"/>
      </w:pPr>
      <w:r>
        <w:t xml:space="preserve">Составлениесоциальногопаспортаклассов,школыивыявлениеслучаевраннего </w:t>
      </w:r>
      <w:r>
        <w:t>неблагополучия детей группы риска (начиная с первого класса)</w:t>
      </w:r>
    </w:p>
    <w:p w:rsidR="007132CA" w:rsidRDefault="009B7D89">
      <w:pPr>
        <w:pStyle w:val="a3"/>
        <w:ind w:left="994"/>
      </w:pPr>
      <w:r>
        <w:t>Составлениехарактеристикнадетейгруппы</w:t>
      </w:r>
      <w:r>
        <w:rPr>
          <w:spacing w:val="-2"/>
        </w:rPr>
        <w:t xml:space="preserve"> риска.</w:t>
      </w:r>
    </w:p>
    <w:p w:rsidR="007132CA" w:rsidRDefault="009B7D89">
      <w:pPr>
        <w:pStyle w:val="a3"/>
        <w:ind w:left="994" w:right="1360" w:firstLine="60"/>
      </w:pPr>
      <w:r>
        <w:t>Составление картотеки и сводных таблиц на учащихся группы рискаИнформированиевсехзаинтересованныхвпроф.работелиц(зам.директора,педагога- психолога, пе</w:t>
      </w:r>
      <w:r>
        <w:t>дагогов школы) о необходимых особенностях ребенка или фактах.</w:t>
      </w:r>
    </w:p>
    <w:p w:rsidR="007132CA" w:rsidRDefault="009B7D89">
      <w:pPr>
        <w:pStyle w:val="a3"/>
        <w:ind w:left="994" w:right="1016"/>
      </w:pPr>
      <w:r>
        <w:t>Вовлечениевдосуговую,кружковую,общественно-полезнуюдеятельность,организация летнего отдыха детей группы риска.</w:t>
      </w:r>
    </w:p>
    <w:p w:rsidR="007132CA" w:rsidRDefault="009B7D89">
      <w:pPr>
        <w:pStyle w:val="a3"/>
        <w:ind w:left="994"/>
      </w:pPr>
      <w:r>
        <w:t xml:space="preserve">Организациявстречучителейиспециалистовшколысродителями,индивидуальныебеседыс </w:t>
      </w:r>
      <w:r>
        <w:rPr>
          <w:spacing w:val="-2"/>
        </w:rPr>
        <w:t>учащим</w:t>
      </w:r>
      <w:r>
        <w:rPr>
          <w:spacing w:val="-2"/>
        </w:rPr>
        <w:t>ися.</w:t>
      </w:r>
    </w:p>
    <w:p w:rsidR="007132CA" w:rsidRDefault="009B7D89">
      <w:pPr>
        <w:pStyle w:val="a3"/>
        <w:ind w:left="994" w:right="4203"/>
      </w:pPr>
      <w:r>
        <w:t>ОрганизацияработышкольногоСоветапопрофилактике. Осуществление контроля по всеобучу.</w:t>
      </w:r>
    </w:p>
    <w:p w:rsidR="007132CA" w:rsidRDefault="009B7D89">
      <w:pPr>
        <w:pStyle w:val="a3"/>
        <w:ind w:left="994" w:right="703"/>
      </w:pPr>
      <w:r>
        <w:t>Организациявзаимодействиясоспециалистамисоциальныхслужб,административными органами, КДН, ПДН, органами опеки и попечительства.</w:t>
      </w:r>
    </w:p>
    <w:p w:rsidR="007132CA" w:rsidRDefault="009B7D89">
      <w:pPr>
        <w:pStyle w:val="a3"/>
        <w:ind w:left="994"/>
      </w:pPr>
      <w:r>
        <w:t>Разработкаиндивидуальнойкартысоциального</w:t>
      </w:r>
      <w:r>
        <w:t xml:space="preserve">ипсихолого-педагогическогосопровождения </w:t>
      </w:r>
      <w:r>
        <w:rPr>
          <w:spacing w:val="-2"/>
        </w:rPr>
        <w:t>обучающегося.</w:t>
      </w:r>
    </w:p>
    <w:p w:rsidR="007132CA" w:rsidRDefault="009B7D89">
      <w:pPr>
        <w:pStyle w:val="a3"/>
        <w:ind w:left="993" w:right="703"/>
      </w:pPr>
      <w:r>
        <w:t>Анализсоциальнойадаптацииобучающегося,информированиеадминистрациишколы, родителей о результатах работы.</w:t>
      </w:r>
    </w:p>
    <w:p w:rsidR="007132CA" w:rsidRDefault="009B7D89">
      <w:pPr>
        <w:pStyle w:val="a3"/>
        <w:ind w:left="993"/>
      </w:pPr>
      <w:r>
        <w:t>Направлениясозданияусловий поработесобучающимисясотклоняющимся</w:t>
      </w:r>
      <w:r>
        <w:rPr>
          <w:spacing w:val="-2"/>
        </w:rPr>
        <w:t>поведением.</w:t>
      </w:r>
    </w:p>
    <w:p w:rsidR="007132CA" w:rsidRDefault="007132CA">
      <w:pPr>
        <w:pStyle w:val="a3"/>
        <w:sectPr w:rsidR="007132CA">
          <w:type w:val="continuous"/>
          <w:pgSz w:w="11910" w:h="16840"/>
          <w:pgMar w:top="820" w:right="0" w:bottom="960" w:left="566" w:header="0" w:footer="770" w:gutter="0"/>
          <w:cols w:space="720"/>
        </w:sectPr>
      </w:pPr>
    </w:p>
    <w:tbl>
      <w:tblPr>
        <w:tblW w:w="0" w:type="auto"/>
        <w:tblInd w:w="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2009"/>
        <w:gridCol w:w="8062"/>
      </w:tblGrid>
      <w:tr w:rsidR="007132CA">
        <w:trPr>
          <w:trHeight w:val="275"/>
        </w:trPr>
        <w:tc>
          <w:tcPr>
            <w:tcW w:w="2009" w:type="dxa"/>
          </w:tcPr>
          <w:p w:rsidR="007132CA" w:rsidRDefault="009B7D89">
            <w:pPr>
              <w:pStyle w:val="TableParagraph"/>
              <w:spacing w:line="256" w:lineRule="exact"/>
              <w:rPr>
                <w:sz w:val="24"/>
              </w:rPr>
            </w:pPr>
            <w:r>
              <w:rPr>
                <w:spacing w:val="-2"/>
                <w:sz w:val="24"/>
              </w:rPr>
              <w:lastRenderedPageBreak/>
              <w:t>Напр</w:t>
            </w:r>
            <w:r>
              <w:rPr>
                <w:spacing w:val="-2"/>
                <w:sz w:val="24"/>
              </w:rPr>
              <w:t>авления</w:t>
            </w:r>
          </w:p>
        </w:tc>
        <w:tc>
          <w:tcPr>
            <w:tcW w:w="8062" w:type="dxa"/>
          </w:tcPr>
          <w:p w:rsidR="007132CA" w:rsidRDefault="007132CA">
            <w:pPr>
              <w:pStyle w:val="TableParagraph"/>
              <w:ind w:left="0"/>
              <w:rPr>
                <w:sz w:val="20"/>
              </w:rPr>
            </w:pPr>
          </w:p>
        </w:tc>
      </w:tr>
      <w:tr w:rsidR="007132CA">
        <w:trPr>
          <w:trHeight w:val="2207"/>
        </w:trPr>
        <w:tc>
          <w:tcPr>
            <w:tcW w:w="2009" w:type="dxa"/>
          </w:tcPr>
          <w:p w:rsidR="007132CA" w:rsidRDefault="009B7D89">
            <w:pPr>
              <w:pStyle w:val="TableParagraph"/>
              <w:spacing w:line="275" w:lineRule="exact"/>
              <w:rPr>
                <w:sz w:val="24"/>
              </w:rPr>
            </w:pPr>
            <w:r>
              <w:rPr>
                <w:spacing w:val="-2"/>
                <w:sz w:val="24"/>
              </w:rPr>
              <w:t>Педагогическое</w:t>
            </w:r>
          </w:p>
        </w:tc>
        <w:tc>
          <w:tcPr>
            <w:tcW w:w="8062" w:type="dxa"/>
          </w:tcPr>
          <w:p w:rsidR="007132CA" w:rsidRDefault="009B7D89">
            <w:pPr>
              <w:pStyle w:val="TableParagraph"/>
              <w:numPr>
                <w:ilvl w:val="0"/>
                <w:numId w:val="81"/>
              </w:numPr>
              <w:tabs>
                <w:tab w:val="left" w:pos="245"/>
              </w:tabs>
              <w:ind w:right="643" w:firstLine="0"/>
              <w:rPr>
                <w:sz w:val="24"/>
              </w:rPr>
            </w:pPr>
            <w:r>
              <w:rPr>
                <w:sz w:val="24"/>
              </w:rPr>
              <w:t>организацияобразовательногопроцесса,использованиеспециальных методов обучения и воспитания;</w:t>
            </w:r>
          </w:p>
          <w:p w:rsidR="007132CA" w:rsidRDefault="009B7D89">
            <w:pPr>
              <w:pStyle w:val="TableParagraph"/>
              <w:numPr>
                <w:ilvl w:val="0"/>
                <w:numId w:val="81"/>
              </w:numPr>
              <w:tabs>
                <w:tab w:val="left" w:pos="245"/>
              </w:tabs>
              <w:ind w:left="245" w:hanging="138"/>
              <w:rPr>
                <w:sz w:val="24"/>
              </w:rPr>
            </w:pPr>
            <w:r>
              <w:rPr>
                <w:sz w:val="24"/>
              </w:rPr>
              <w:t>включениевпедагогическуюдеятельность</w:t>
            </w:r>
            <w:r>
              <w:rPr>
                <w:spacing w:val="-2"/>
                <w:sz w:val="24"/>
              </w:rPr>
              <w:t xml:space="preserve"> обучающегося;</w:t>
            </w:r>
          </w:p>
          <w:p w:rsidR="007132CA" w:rsidRDefault="009B7D89">
            <w:pPr>
              <w:pStyle w:val="TableParagraph"/>
              <w:numPr>
                <w:ilvl w:val="0"/>
                <w:numId w:val="81"/>
              </w:numPr>
              <w:tabs>
                <w:tab w:val="left" w:pos="245"/>
              </w:tabs>
              <w:ind w:left="245" w:hanging="138"/>
              <w:rPr>
                <w:sz w:val="24"/>
              </w:rPr>
            </w:pPr>
            <w:r>
              <w:rPr>
                <w:sz w:val="24"/>
              </w:rPr>
              <w:t xml:space="preserve">учетиндивидуальныхособенностей </w:t>
            </w:r>
            <w:r>
              <w:rPr>
                <w:spacing w:val="-2"/>
                <w:sz w:val="24"/>
              </w:rPr>
              <w:t>личности;</w:t>
            </w:r>
          </w:p>
          <w:p w:rsidR="007132CA" w:rsidRDefault="009B7D89">
            <w:pPr>
              <w:pStyle w:val="TableParagraph"/>
              <w:numPr>
                <w:ilvl w:val="0"/>
                <w:numId w:val="81"/>
              </w:numPr>
              <w:tabs>
                <w:tab w:val="left" w:pos="245"/>
              </w:tabs>
              <w:ind w:left="245" w:hanging="138"/>
              <w:rPr>
                <w:sz w:val="24"/>
              </w:rPr>
            </w:pPr>
            <w:r>
              <w:rPr>
                <w:sz w:val="24"/>
              </w:rPr>
              <w:t xml:space="preserve">сохранениеположительнойрепутации </w:t>
            </w:r>
            <w:r>
              <w:rPr>
                <w:spacing w:val="-2"/>
                <w:sz w:val="24"/>
              </w:rPr>
              <w:t>обучающегося;</w:t>
            </w:r>
          </w:p>
          <w:p w:rsidR="007132CA" w:rsidRDefault="009B7D89">
            <w:pPr>
              <w:pStyle w:val="TableParagraph"/>
              <w:numPr>
                <w:ilvl w:val="0"/>
                <w:numId w:val="81"/>
              </w:numPr>
              <w:tabs>
                <w:tab w:val="left" w:pos="245"/>
              </w:tabs>
              <w:ind w:left="245" w:hanging="138"/>
              <w:rPr>
                <w:sz w:val="24"/>
              </w:rPr>
            </w:pPr>
            <w:r>
              <w:rPr>
                <w:sz w:val="24"/>
              </w:rPr>
              <w:t>переключениекритикина</w:t>
            </w:r>
            <w:r>
              <w:rPr>
                <w:spacing w:val="-2"/>
                <w:sz w:val="24"/>
              </w:rPr>
              <w:t>самокритику;</w:t>
            </w:r>
          </w:p>
          <w:p w:rsidR="007132CA" w:rsidRDefault="009B7D89">
            <w:pPr>
              <w:pStyle w:val="TableParagraph"/>
              <w:numPr>
                <w:ilvl w:val="0"/>
                <w:numId w:val="81"/>
              </w:numPr>
              <w:tabs>
                <w:tab w:val="left" w:pos="245"/>
              </w:tabs>
              <w:spacing w:line="270" w:lineRule="atLeast"/>
              <w:ind w:right="940" w:firstLine="0"/>
              <w:rPr>
                <w:sz w:val="24"/>
              </w:rPr>
            </w:pPr>
            <w:r>
              <w:rPr>
                <w:sz w:val="24"/>
              </w:rPr>
              <w:t>оценканеконечногорезультата,апотенциальныхвозможностейи ресурса обучающегося.</w:t>
            </w:r>
          </w:p>
        </w:tc>
      </w:tr>
      <w:tr w:rsidR="007132CA">
        <w:trPr>
          <w:trHeight w:val="4139"/>
        </w:trPr>
        <w:tc>
          <w:tcPr>
            <w:tcW w:w="2009" w:type="dxa"/>
          </w:tcPr>
          <w:p w:rsidR="007132CA" w:rsidRDefault="009B7D89">
            <w:pPr>
              <w:pStyle w:val="TableParagraph"/>
              <w:spacing w:line="275" w:lineRule="exact"/>
              <w:rPr>
                <w:sz w:val="24"/>
              </w:rPr>
            </w:pPr>
            <w:r>
              <w:rPr>
                <w:spacing w:val="-2"/>
                <w:sz w:val="24"/>
              </w:rPr>
              <w:t>Психологическое</w:t>
            </w:r>
          </w:p>
        </w:tc>
        <w:tc>
          <w:tcPr>
            <w:tcW w:w="8062" w:type="dxa"/>
          </w:tcPr>
          <w:p w:rsidR="007132CA" w:rsidRDefault="009B7D89">
            <w:pPr>
              <w:pStyle w:val="TableParagraph"/>
              <w:numPr>
                <w:ilvl w:val="0"/>
                <w:numId w:val="82"/>
              </w:numPr>
              <w:tabs>
                <w:tab w:val="left" w:pos="245"/>
              </w:tabs>
              <w:ind w:right="315" w:firstLine="0"/>
              <w:rPr>
                <w:sz w:val="24"/>
              </w:rPr>
            </w:pPr>
            <w:r>
              <w:rPr>
                <w:sz w:val="24"/>
              </w:rPr>
              <w:t>укреплениеактивнойжизненнойпозиции,преодолениестрахаитревоги перед действительностью;</w:t>
            </w:r>
          </w:p>
          <w:p w:rsidR="007132CA" w:rsidRDefault="009B7D89">
            <w:pPr>
              <w:pStyle w:val="TableParagraph"/>
              <w:numPr>
                <w:ilvl w:val="0"/>
                <w:numId w:val="82"/>
              </w:numPr>
              <w:tabs>
                <w:tab w:val="left" w:pos="245"/>
              </w:tabs>
              <w:ind w:right="875" w:firstLine="0"/>
              <w:rPr>
                <w:sz w:val="24"/>
              </w:rPr>
            </w:pPr>
            <w:r>
              <w:rPr>
                <w:sz w:val="24"/>
              </w:rPr>
              <w:t>формированиеразвитойконцепции</w:t>
            </w:r>
            <w:r>
              <w:rPr>
                <w:sz w:val="24"/>
              </w:rPr>
              <w:t>самосознания,формированиеи поддержка позитивного самоотношения;</w:t>
            </w:r>
          </w:p>
          <w:p w:rsidR="007132CA" w:rsidRDefault="009B7D89">
            <w:pPr>
              <w:pStyle w:val="TableParagraph"/>
              <w:numPr>
                <w:ilvl w:val="0"/>
                <w:numId w:val="82"/>
              </w:numPr>
              <w:tabs>
                <w:tab w:val="left" w:pos="245"/>
              </w:tabs>
              <w:ind w:right="1275" w:firstLine="0"/>
              <w:rPr>
                <w:sz w:val="24"/>
              </w:rPr>
            </w:pPr>
            <w:r>
              <w:rPr>
                <w:sz w:val="24"/>
              </w:rPr>
              <w:t>воспитаниеответственногоиуважительногоотношенияксебе, окружающим людям и миру;</w:t>
            </w:r>
          </w:p>
          <w:p w:rsidR="007132CA" w:rsidRDefault="009B7D89">
            <w:pPr>
              <w:pStyle w:val="TableParagraph"/>
              <w:numPr>
                <w:ilvl w:val="0"/>
                <w:numId w:val="82"/>
              </w:numPr>
              <w:tabs>
                <w:tab w:val="left" w:pos="245"/>
              </w:tabs>
              <w:ind w:left="245" w:hanging="138"/>
              <w:rPr>
                <w:sz w:val="24"/>
              </w:rPr>
            </w:pPr>
            <w:r>
              <w:rPr>
                <w:sz w:val="24"/>
              </w:rPr>
              <w:t>совершенствованиеобщихинтеллектуальных</w:t>
            </w:r>
            <w:r>
              <w:rPr>
                <w:spacing w:val="-2"/>
                <w:sz w:val="24"/>
              </w:rPr>
              <w:t>умений;</w:t>
            </w:r>
          </w:p>
          <w:p w:rsidR="007132CA" w:rsidRDefault="009B7D89">
            <w:pPr>
              <w:pStyle w:val="TableParagraph"/>
              <w:numPr>
                <w:ilvl w:val="0"/>
                <w:numId w:val="82"/>
              </w:numPr>
              <w:tabs>
                <w:tab w:val="left" w:pos="245"/>
              </w:tabs>
              <w:ind w:left="245" w:hanging="138"/>
              <w:rPr>
                <w:sz w:val="24"/>
              </w:rPr>
            </w:pPr>
            <w:r>
              <w:rPr>
                <w:sz w:val="24"/>
              </w:rPr>
              <w:t>развитиеэмоциональной</w:t>
            </w:r>
            <w:r>
              <w:rPr>
                <w:spacing w:val="-2"/>
                <w:sz w:val="24"/>
              </w:rPr>
              <w:t>компетентности;</w:t>
            </w:r>
          </w:p>
          <w:p w:rsidR="007132CA" w:rsidRDefault="009B7D89">
            <w:pPr>
              <w:pStyle w:val="TableParagraph"/>
              <w:numPr>
                <w:ilvl w:val="0"/>
                <w:numId w:val="82"/>
              </w:numPr>
              <w:tabs>
                <w:tab w:val="left" w:pos="245"/>
              </w:tabs>
              <w:ind w:right="350" w:firstLine="0"/>
              <w:rPr>
                <w:sz w:val="24"/>
              </w:rPr>
            </w:pPr>
            <w:r>
              <w:rPr>
                <w:sz w:val="24"/>
              </w:rPr>
              <w:t>развитиенавыковпроизвольной</w:t>
            </w:r>
            <w:r>
              <w:rPr>
                <w:sz w:val="24"/>
              </w:rPr>
              <w:t>регуляцииисамоконтролясобственной эмоциональной экспрессии;</w:t>
            </w:r>
          </w:p>
          <w:p w:rsidR="007132CA" w:rsidRDefault="009B7D89">
            <w:pPr>
              <w:pStyle w:val="TableParagraph"/>
              <w:numPr>
                <w:ilvl w:val="0"/>
                <w:numId w:val="82"/>
              </w:numPr>
              <w:tabs>
                <w:tab w:val="left" w:pos="245"/>
              </w:tabs>
              <w:ind w:right="838" w:firstLine="0"/>
              <w:rPr>
                <w:sz w:val="24"/>
              </w:rPr>
            </w:pPr>
            <w:r>
              <w:rPr>
                <w:sz w:val="24"/>
              </w:rPr>
              <w:t>формированиенавыковассертивногоповедения,навыковпринятия ответственных решений;</w:t>
            </w:r>
          </w:p>
          <w:p w:rsidR="007132CA" w:rsidRDefault="009B7D89">
            <w:pPr>
              <w:pStyle w:val="TableParagraph"/>
              <w:numPr>
                <w:ilvl w:val="0"/>
                <w:numId w:val="82"/>
              </w:numPr>
              <w:tabs>
                <w:tab w:val="left" w:pos="245"/>
              </w:tabs>
              <w:ind w:right="704" w:firstLine="0"/>
              <w:rPr>
                <w:sz w:val="24"/>
              </w:rPr>
            </w:pPr>
            <w:r>
              <w:rPr>
                <w:sz w:val="24"/>
              </w:rPr>
              <w:t>развитиеиотработканавыковэффективногообщениясвзрослымии сверстниками; - укрепление адаптационного потенциала личност</w:t>
            </w:r>
            <w:r>
              <w:rPr>
                <w:sz w:val="24"/>
              </w:rPr>
              <w:t>и;</w:t>
            </w:r>
          </w:p>
          <w:p w:rsidR="007132CA" w:rsidRDefault="009B7D89">
            <w:pPr>
              <w:pStyle w:val="TableParagraph"/>
              <w:numPr>
                <w:ilvl w:val="0"/>
                <w:numId w:val="82"/>
              </w:numPr>
              <w:tabs>
                <w:tab w:val="left" w:pos="245"/>
              </w:tabs>
              <w:spacing w:line="257" w:lineRule="exact"/>
              <w:ind w:left="245" w:hanging="138"/>
              <w:rPr>
                <w:sz w:val="24"/>
              </w:rPr>
            </w:pPr>
            <w:r>
              <w:rPr>
                <w:sz w:val="24"/>
              </w:rPr>
              <w:t>обучениеконструктивнымспособам</w:t>
            </w:r>
            <w:r>
              <w:rPr>
                <w:spacing w:val="-2"/>
                <w:sz w:val="24"/>
              </w:rPr>
              <w:t xml:space="preserve"> поведения.</w:t>
            </w:r>
          </w:p>
        </w:tc>
      </w:tr>
      <w:tr w:rsidR="007132CA">
        <w:trPr>
          <w:trHeight w:val="2759"/>
        </w:trPr>
        <w:tc>
          <w:tcPr>
            <w:tcW w:w="2009" w:type="dxa"/>
          </w:tcPr>
          <w:p w:rsidR="007132CA" w:rsidRDefault="009B7D89">
            <w:pPr>
              <w:pStyle w:val="TableParagraph"/>
              <w:spacing w:line="275" w:lineRule="exact"/>
              <w:rPr>
                <w:sz w:val="24"/>
              </w:rPr>
            </w:pPr>
            <w:r>
              <w:rPr>
                <w:spacing w:val="-2"/>
                <w:sz w:val="24"/>
              </w:rPr>
              <w:t>Социальное</w:t>
            </w:r>
          </w:p>
        </w:tc>
        <w:tc>
          <w:tcPr>
            <w:tcW w:w="8062" w:type="dxa"/>
          </w:tcPr>
          <w:p w:rsidR="007132CA" w:rsidRDefault="009B7D89">
            <w:pPr>
              <w:pStyle w:val="TableParagraph"/>
              <w:spacing w:line="275" w:lineRule="exact"/>
              <w:rPr>
                <w:sz w:val="24"/>
              </w:rPr>
            </w:pPr>
            <w:r>
              <w:rPr>
                <w:sz w:val="24"/>
              </w:rPr>
              <w:t xml:space="preserve">−расширениекругасоциальной психологической </w:t>
            </w:r>
            <w:r>
              <w:rPr>
                <w:spacing w:val="-2"/>
                <w:sz w:val="24"/>
              </w:rPr>
              <w:t>поддержки;</w:t>
            </w:r>
          </w:p>
          <w:p w:rsidR="007132CA" w:rsidRDefault="009B7D89">
            <w:pPr>
              <w:pStyle w:val="TableParagraph"/>
              <w:ind w:right="201"/>
              <w:rPr>
                <w:sz w:val="24"/>
              </w:rPr>
            </w:pPr>
            <w:r>
              <w:rPr>
                <w:sz w:val="24"/>
              </w:rPr>
              <w:t xml:space="preserve">−помощьвформированииальтернативного«проблемному»круга </w:t>
            </w:r>
            <w:r>
              <w:rPr>
                <w:spacing w:val="-2"/>
                <w:sz w:val="24"/>
              </w:rPr>
              <w:t>общения;</w:t>
            </w:r>
          </w:p>
          <w:p w:rsidR="007132CA" w:rsidRDefault="009B7D89">
            <w:pPr>
              <w:pStyle w:val="TableParagraph"/>
              <w:rPr>
                <w:sz w:val="24"/>
              </w:rPr>
            </w:pPr>
            <w:r>
              <w:rPr>
                <w:sz w:val="24"/>
              </w:rPr>
              <w:t>−помощьворганизацииинтереснойдеятельностиипоэтапноевключениев нее ребенка;</w:t>
            </w:r>
          </w:p>
          <w:p w:rsidR="007132CA" w:rsidRDefault="009B7D89">
            <w:pPr>
              <w:pStyle w:val="TableParagraph"/>
              <w:rPr>
                <w:sz w:val="24"/>
              </w:rPr>
            </w:pPr>
            <w:r>
              <w:rPr>
                <w:sz w:val="24"/>
              </w:rPr>
              <w:t>−поиски</w:t>
            </w:r>
            <w:r>
              <w:rPr>
                <w:sz w:val="24"/>
              </w:rPr>
              <w:t>закреплениеавторитетныхлицсредивзрослыхисверстниковв нормативном поле; − контроль за посещением, обучающимся учебных занятий, поведением на улице, в общественных местах;</w:t>
            </w:r>
          </w:p>
          <w:p w:rsidR="007132CA" w:rsidRDefault="009B7D89">
            <w:pPr>
              <w:pStyle w:val="TableParagraph"/>
              <w:spacing w:line="270" w:lineRule="atLeast"/>
              <w:ind w:right="201"/>
              <w:rPr>
                <w:sz w:val="24"/>
              </w:rPr>
            </w:pPr>
            <w:r>
              <w:rPr>
                <w:sz w:val="24"/>
              </w:rPr>
              <w:t>− организации досуга во внеурочное и каникулярное время; создание условийдлясамореализ</w:t>
            </w:r>
            <w:r>
              <w:rPr>
                <w:sz w:val="24"/>
              </w:rPr>
              <w:t>ациичерезсоциально-педагогическиепроекты.</w:t>
            </w:r>
          </w:p>
        </w:tc>
      </w:tr>
    </w:tbl>
    <w:p w:rsidR="007132CA" w:rsidRDefault="007132CA">
      <w:pPr>
        <w:pStyle w:val="a3"/>
        <w:ind w:left="0"/>
        <w:rPr>
          <w:sz w:val="28"/>
        </w:rPr>
      </w:pPr>
    </w:p>
    <w:p w:rsidR="007132CA" w:rsidRDefault="007132CA">
      <w:pPr>
        <w:pStyle w:val="a3"/>
        <w:ind w:left="0"/>
        <w:rPr>
          <w:sz w:val="28"/>
        </w:rPr>
      </w:pPr>
    </w:p>
    <w:p w:rsidR="007132CA" w:rsidRDefault="007132CA">
      <w:pPr>
        <w:pStyle w:val="a3"/>
        <w:spacing w:before="293"/>
        <w:ind w:left="0"/>
        <w:rPr>
          <w:sz w:val="28"/>
        </w:rPr>
      </w:pPr>
    </w:p>
    <w:p w:rsidR="007132CA" w:rsidRDefault="009B7D89">
      <w:pPr>
        <w:pStyle w:val="1"/>
        <w:numPr>
          <w:ilvl w:val="0"/>
          <w:numId w:val="77"/>
        </w:numPr>
        <w:tabs>
          <w:tab w:val="left" w:pos="3935"/>
        </w:tabs>
        <w:ind w:left="3935" w:hanging="280"/>
        <w:jc w:val="left"/>
      </w:pPr>
      <w:r>
        <w:t>ОРГАНИЗАЦИОННЫЙ</w:t>
      </w:r>
      <w:r>
        <w:rPr>
          <w:spacing w:val="-2"/>
        </w:rPr>
        <w:t>РАЗДЕЛ</w:t>
      </w:r>
    </w:p>
    <w:p w:rsidR="007132CA" w:rsidRDefault="009B7D89">
      <w:pPr>
        <w:pStyle w:val="2"/>
        <w:numPr>
          <w:ilvl w:val="1"/>
          <w:numId w:val="77"/>
        </w:numPr>
        <w:tabs>
          <w:tab w:val="left" w:pos="992"/>
        </w:tabs>
        <w:spacing w:before="160"/>
        <w:ind w:left="992" w:hanging="421"/>
        <w:jc w:val="center"/>
        <w:rPr>
          <w:color w:val="000009"/>
        </w:rPr>
      </w:pPr>
      <w:r>
        <w:rPr>
          <w:color w:val="000009"/>
        </w:rPr>
        <w:t>УчебныйпланНООпоАООП(вариант</w:t>
      </w:r>
      <w:r>
        <w:rPr>
          <w:color w:val="000009"/>
          <w:spacing w:val="-4"/>
        </w:rPr>
        <w:t>7.2)</w:t>
      </w:r>
    </w:p>
    <w:p w:rsidR="007132CA" w:rsidRDefault="009B7D89">
      <w:pPr>
        <w:pStyle w:val="a3"/>
        <w:spacing w:before="275"/>
        <w:ind w:left="994"/>
      </w:pPr>
      <w:r>
        <w:t>Пояснительная</w:t>
      </w:r>
      <w:r>
        <w:rPr>
          <w:spacing w:val="-2"/>
        </w:rPr>
        <w:t>записка</w:t>
      </w:r>
    </w:p>
    <w:p w:rsidR="007132CA" w:rsidRDefault="007132CA">
      <w:pPr>
        <w:pStyle w:val="a3"/>
        <w:ind w:left="0"/>
      </w:pPr>
    </w:p>
    <w:p w:rsidR="007132CA" w:rsidRDefault="009B7D89">
      <w:pPr>
        <w:pStyle w:val="a3"/>
        <w:ind w:left="994" w:right="420" w:firstLine="993"/>
        <w:jc w:val="both"/>
      </w:pPr>
      <w:r>
        <w:t>Учебный план</w:t>
      </w:r>
      <w:r>
        <w:rPr>
          <w:spacing w:val="-2"/>
        </w:rPr>
        <w:t>М</w:t>
      </w:r>
      <w:r>
        <w:t>униципального</w:t>
      </w:r>
      <w:r>
        <w:t xml:space="preserve"> бюджетного общеобразовательного учреждения «Межводненская средняя школа имени Гайдукова Андрея Николаевича» муниципального образования  Черноморский район Республики Крым</w:t>
      </w:r>
      <w:r>
        <w:t xml:space="preserve"> на 202</w:t>
      </w:r>
      <w:r>
        <w:t>5</w:t>
      </w:r>
      <w:r>
        <w:t>-202</w:t>
      </w:r>
      <w:r>
        <w:t>6</w:t>
      </w:r>
      <w:r>
        <w:t xml:space="preserve"> учебный год, реализующий адаптированную образовательную программу начал</w:t>
      </w:r>
      <w:r>
        <w:t xml:space="preserve">ьного общего образования для обучающихся с ЗПР, фиксирует общий объем нагрузки, максимальный объем </w:t>
      </w:r>
      <w:r>
        <w:t xml:space="preserve">аудиторной нагрузки обучающихся, состав и структуру предметных областей, распределяет учебное время, </w:t>
      </w:r>
      <w:r>
        <w:t>отводимое на их освоение по классам и учебным предметам.</w:t>
      </w:r>
    </w:p>
    <w:p w:rsidR="007132CA" w:rsidRDefault="009B7D89">
      <w:pPr>
        <w:pStyle w:val="a3"/>
        <w:ind w:left="1987" w:right="421"/>
        <w:jc w:val="both"/>
      </w:pPr>
      <w:r>
        <w:t>Учебный план разработан на основе следующих нормативных документов: Федеральныйзаконот29декабря2012г.N273-ФЗ"Обобразованиив</w:t>
      </w:r>
      <w:r>
        <w:rPr>
          <w:spacing w:val="-2"/>
        </w:rPr>
        <w:t>Российской</w:t>
      </w:r>
    </w:p>
    <w:p w:rsidR="007132CA" w:rsidRDefault="009B7D89">
      <w:pPr>
        <w:pStyle w:val="a3"/>
        <w:ind w:left="994"/>
      </w:pPr>
      <w:r>
        <w:rPr>
          <w:spacing w:val="-2"/>
        </w:rPr>
        <w:lastRenderedPageBreak/>
        <w:t>Федерации";</w:t>
      </w:r>
    </w:p>
    <w:p w:rsidR="007132CA" w:rsidRDefault="007132CA">
      <w:pPr>
        <w:pStyle w:val="a3"/>
        <w:sectPr w:rsidR="007132CA">
          <w:pgSz w:w="11910" w:h="16840"/>
          <w:pgMar w:top="820" w:right="0" w:bottom="960" w:left="566" w:header="0" w:footer="770" w:gutter="0"/>
          <w:cols w:space="720"/>
        </w:sectPr>
      </w:pPr>
    </w:p>
    <w:p w:rsidR="007132CA" w:rsidRDefault="009B7D89">
      <w:pPr>
        <w:pStyle w:val="a3"/>
        <w:spacing w:before="72"/>
        <w:ind w:left="994" w:right="419" w:firstLine="993"/>
        <w:jc w:val="both"/>
      </w:pPr>
      <w:r>
        <w:lastRenderedPageBreak/>
        <w:t>Закон Республики Бурятия от 13декабря2013года N240-V «Об образовании в Республике Бурятия»;</w:t>
      </w:r>
    </w:p>
    <w:p w:rsidR="007132CA" w:rsidRDefault="009B7D89">
      <w:pPr>
        <w:pStyle w:val="a3"/>
        <w:ind w:left="994" w:right="421" w:firstLine="993"/>
        <w:jc w:val="both"/>
      </w:pPr>
      <w:r>
        <w:t>Приказ Министерства Просвещения РФ от 22 марта 2021 г.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w:t>
      </w:r>
      <w:r>
        <w:t>днего общего образования”;</w:t>
      </w:r>
    </w:p>
    <w:p w:rsidR="007132CA" w:rsidRDefault="009B7D89">
      <w:pPr>
        <w:pStyle w:val="a3"/>
        <w:spacing w:before="1"/>
        <w:ind w:left="994" w:right="419" w:firstLine="993"/>
        <w:jc w:val="both"/>
      </w:pPr>
      <w:r>
        <w:t xml:space="preserve">Приказ Министерства Просвещения РФ </w:t>
      </w:r>
      <w:r>
        <w:rPr>
          <w:color w:val="21272E"/>
        </w:rPr>
        <w:t xml:space="preserve">19 декабря 2014г. N1598 </w:t>
      </w:r>
      <w:r>
        <w:t>«Об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p>
    <w:p w:rsidR="007132CA" w:rsidRDefault="009B7D89">
      <w:pPr>
        <w:pStyle w:val="a3"/>
        <w:ind w:left="994" w:right="420" w:firstLine="993"/>
        <w:jc w:val="both"/>
      </w:pPr>
      <w:r>
        <w:t>ПриказМинистер</w:t>
      </w:r>
      <w:r>
        <w:t>стваПросвещенияРФот24.11.2022N1023 "Об утверждении федеральной адаптированной образовательной программы начальногообщего образования для обучающихся с ограниченными возможностями здоровья"</w:t>
      </w:r>
    </w:p>
    <w:p w:rsidR="007132CA" w:rsidRDefault="009B7D89">
      <w:pPr>
        <w:pStyle w:val="a3"/>
        <w:ind w:left="994" w:right="420" w:firstLine="993"/>
        <w:jc w:val="both"/>
      </w:pPr>
      <w:r>
        <w:t>Постановление Главного государственного санитарного врача РФ от28 с</w:t>
      </w:r>
      <w:r>
        <w:t>ентября2020г. N28"Об утверждении санитарных правил СП 2.4.3648-20 "Санитарно- эпидемиологические требования к организациям воспитания и обучения, отдыха иоздоровления детей и молодежи";</w:t>
      </w:r>
    </w:p>
    <w:p w:rsidR="007132CA" w:rsidRDefault="009B7D89">
      <w:pPr>
        <w:pStyle w:val="a3"/>
        <w:ind w:left="994" w:right="421" w:firstLine="993"/>
        <w:jc w:val="both"/>
      </w:pPr>
      <w:r>
        <w:t xml:space="preserve">Постановление главного санитарного врача РФ от 28.01.2021 № 2 «Об </w:t>
      </w:r>
      <w:r>
        <w:t>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rsidR="007132CA" w:rsidRDefault="009B7D89">
      <w:pPr>
        <w:pStyle w:val="a3"/>
        <w:ind w:left="1987" w:right="423"/>
        <w:jc w:val="both"/>
      </w:pPr>
      <w:r>
        <w:t xml:space="preserve">Устав </w:t>
      </w:r>
      <w:r>
        <w:t>МБОУ</w:t>
      </w:r>
      <w:r>
        <w:t xml:space="preserve"> «Межводненская средняя школа им. Гайдукова А.Н.»</w:t>
      </w:r>
    </w:p>
    <w:p w:rsidR="007132CA" w:rsidRDefault="009B7D89">
      <w:pPr>
        <w:pStyle w:val="a3"/>
        <w:ind w:left="1987" w:right="423"/>
        <w:jc w:val="both"/>
      </w:pPr>
      <w:r>
        <w:t xml:space="preserve"> УчебныйгодвМ</w:t>
      </w:r>
      <w:r>
        <w:t>БО</w:t>
      </w:r>
      <w:r>
        <w:t>У</w:t>
      </w:r>
      <w:r>
        <w:t xml:space="preserve"> «Межводненская средняя школа им. Гайдукова А.Н.»</w:t>
      </w:r>
      <w:r>
        <w:t>"</w:t>
      </w:r>
      <w:r>
        <w:rPr>
          <w:spacing w:val="-2"/>
        </w:rPr>
        <w:t>начинается</w:t>
      </w:r>
      <w:r>
        <w:t>0</w:t>
      </w:r>
      <w:r>
        <w:t>1</w:t>
      </w:r>
      <w:r>
        <w:t>.09.202</w:t>
      </w:r>
      <w:r>
        <w:t>5</w:t>
      </w:r>
      <w:r>
        <w:t>изаканчивается</w:t>
      </w:r>
      <w:r>
        <w:rPr>
          <w:spacing w:val="-2"/>
        </w:rPr>
        <w:t>26.05.202</w:t>
      </w:r>
      <w:r>
        <w:rPr>
          <w:spacing w:val="-2"/>
        </w:rPr>
        <w:t>6</w:t>
      </w:r>
      <w:r>
        <w:rPr>
          <w:spacing w:val="-2"/>
        </w:rPr>
        <w:t>г.</w:t>
      </w:r>
    </w:p>
    <w:p w:rsidR="007132CA" w:rsidRDefault="009B7D89">
      <w:pPr>
        <w:pStyle w:val="a3"/>
        <w:ind w:left="993" w:firstLine="993"/>
      </w:pPr>
      <w:r>
        <w:t>Продолжительность учебного года в 1 классе - 33 учебные недели во 2-4 классах – 34 учебных недели.</w:t>
      </w:r>
    </w:p>
    <w:p w:rsidR="007132CA" w:rsidRDefault="009B7D89">
      <w:pPr>
        <w:pStyle w:val="a3"/>
        <w:ind w:left="993" w:firstLine="993"/>
      </w:pPr>
      <w:r>
        <w:t>Максимальныйобъе</w:t>
      </w:r>
      <w:r>
        <w:t>маудиторнойнагрузкиобучающихсявнеделюсостав</w:t>
      </w:r>
      <w:r>
        <w:t>ляетв1 классе - 21 час, во 2 – 4 классах – 23 часа .</w:t>
      </w:r>
    </w:p>
    <w:p w:rsidR="007132CA" w:rsidRDefault="009B7D89">
      <w:pPr>
        <w:pStyle w:val="a3"/>
        <w:ind w:left="993" w:firstLine="993"/>
      </w:pPr>
      <w:r>
        <w:t>Образовательнаянедельнаянагрузкараспределяетсяравномерновтечениеучебной недели, при этом объем максимально допустимой нагрузки в течение дня составляет:</w:t>
      </w:r>
    </w:p>
    <w:p w:rsidR="007132CA" w:rsidRDefault="009B7D89">
      <w:pPr>
        <w:pStyle w:val="a3"/>
        <w:ind w:left="1987" w:right="493"/>
      </w:pPr>
      <w:r>
        <w:t>дляобучающихся1-хклассов-непревышает4уроковиодин</w:t>
      </w:r>
      <w:r>
        <w:t>развнеделю-5уроков. для обучающихся 2-4 классов - не более 5 уроков.</w:t>
      </w:r>
    </w:p>
    <w:p w:rsidR="007132CA" w:rsidRDefault="009B7D89">
      <w:pPr>
        <w:pStyle w:val="a3"/>
        <w:ind w:left="994" w:right="419" w:firstLine="993"/>
        <w:jc w:val="both"/>
      </w:pPr>
      <w:r>
        <w:t xml:space="preserve">Распределение учебной нагрузки в течение недели строится таким образом, чтобы наибольший ее объем приходился на вторник и (или) среду. На эти дни в расписание уроков включаются предметы, </w:t>
      </w:r>
      <w:r>
        <w:t>соответствующие наивысшему баллу по шкале трудности либо со средним баллом и наименьшим баллом по шкале трудности, но в большем количестве, чем в остальные дни недели.</w:t>
      </w:r>
    </w:p>
    <w:p w:rsidR="007132CA" w:rsidRDefault="009B7D89">
      <w:pPr>
        <w:pStyle w:val="a3"/>
        <w:ind w:left="993" w:right="419" w:firstLine="993"/>
        <w:jc w:val="both"/>
      </w:pPr>
      <w:r>
        <w:t>Изложение нового материала, контрольные работы проводятся на 2 - 4-х уроках в середине у</w:t>
      </w:r>
      <w:r>
        <w:t>чебной недели. Продолжительность урока (академический час) составляет 40 минут, за исключением 1 класса.</w:t>
      </w:r>
    </w:p>
    <w:p w:rsidR="007132CA" w:rsidRDefault="009B7D89">
      <w:pPr>
        <w:pStyle w:val="a3"/>
        <w:ind w:left="993" w:right="420" w:firstLine="993"/>
        <w:jc w:val="both"/>
      </w:pPr>
      <w:r>
        <w:t xml:space="preserve">Обучение в 1-м классе осуществляется с соблюдением следующих дополнительных </w:t>
      </w:r>
      <w:r>
        <w:rPr>
          <w:spacing w:val="-2"/>
        </w:rPr>
        <w:t>требований:</w:t>
      </w:r>
    </w:p>
    <w:p w:rsidR="007132CA" w:rsidRDefault="009B7D89">
      <w:pPr>
        <w:pStyle w:val="a3"/>
        <w:ind w:left="1987" w:right="420"/>
        <w:jc w:val="both"/>
      </w:pPr>
      <w:r>
        <w:t>учебные занятия проводятся по 5-дневной учебной неделе и только</w:t>
      </w:r>
      <w:r>
        <w:t xml:space="preserve"> в первую смену; использование«ступенчатого»режимаобучениявпервомполугодии(в</w:t>
      </w:r>
      <w:r>
        <w:rPr>
          <w:spacing w:val="-2"/>
        </w:rPr>
        <w:t>сентябре,</w:t>
      </w:r>
    </w:p>
    <w:p w:rsidR="007132CA" w:rsidRDefault="009B7D89">
      <w:pPr>
        <w:pStyle w:val="a3"/>
        <w:ind w:left="994" w:right="423"/>
        <w:jc w:val="both"/>
      </w:pPr>
      <w:r>
        <w:t>октябре - по 3 урока в день по 35 минут каждый, в ноябре-декабре - по 4 урока по 35 минут каждый; январь - май - по 4 урока по 40 минут каждый).</w:t>
      </w:r>
    </w:p>
    <w:p w:rsidR="007132CA" w:rsidRDefault="009B7D89">
      <w:pPr>
        <w:pStyle w:val="a3"/>
        <w:ind w:left="994" w:right="422" w:firstLine="993"/>
        <w:jc w:val="both"/>
      </w:pPr>
      <w:r>
        <w:t>Продолжительность выполне</w:t>
      </w:r>
      <w:r>
        <w:t>ния домашних заданий составляет во 2-3 классах - 1,5 ч., в 4 классах - 2 ч.</w:t>
      </w:r>
    </w:p>
    <w:p w:rsidR="007132CA" w:rsidRDefault="009B7D89">
      <w:pPr>
        <w:pStyle w:val="a3"/>
        <w:ind w:left="994" w:right="418" w:firstLine="993"/>
        <w:jc w:val="both"/>
      </w:pPr>
      <w:r>
        <w:t>С целью профилактики переутомления в календарном учебном графике предусматривается чередование периодов учебного времени, каникул.Продолжительность каникулвтечениеучебного годасост</w:t>
      </w:r>
      <w:r>
        <w:t>авляет не менее30 календарных дней, летом — неменее8 недель. Для первоклассников предусмотрены дополнительные недельные каникулы в середине третьей четверти.</w:t>
      </w:r>
    </w:p>
    <w:p w:rsidR="007132CA" w:rsidRDefault="009B7D89">
      <w:pPr>
        <w:pStyle w:val="a3"/>
        <w:ind w:left="1987"/>
        <w:jc w:val="both"/>
      </w:pPr>
      <w:r>
        <w:t>Учебныезанятиядляучащихся1-4классовпроводятсяпо5-идневной</w:t>
      </w:r>
      <w:r>
        <w:rPr>
          <w:spacing w:val="-2"/>
        </w:rPr>
        <w:t>учебной</w:t>
      </w:r>
    </w:p>
    <w:p w:rsidR="007132CA" w:rsidRDefault="009B7D89">
      <w:pPr>
        <w:pStyle w:val="a3"/>
        <w:spacing w:line="275" w:lineRule="exact"/>
        <w:ind w:left="994"/>
      </w:pPr>
      <w:r>
        <w:rPr>
          <w:spacing w:val="-2"/>
        </w:rPr>
        <w:t>неделе.</w:t>
      </w:r>
    </w:p>
    <w:p w:rsidR="007132CA" w:rsidRDefault="007132CA">
      <w:pPr>
        <w:pStyle w:val="a3"/>
        <w:spacing w:line="275" w:lineRule="exact"/>
        <w:sectPr w:rsidR="007132CA">
          <w:pgSz w:w="11910" w:h="16840"/>
          <w:pgMar w:top="760" w:right="0" w:bottom="960" w:left="566" w:header="0" w:footer="770" w:gutter="0"/>
          <w:cols w:space="720"/>
        </w:sectPr>
      </w:pPr>
    </w:p>
    <w:p w:rsidR="007132CA" w:rsidRDefault="009B7D89">
      <w:pPr>
        <w:pStyle w:val="a3"/>
        <w:spacing w:before="72"/>
        <w:ind w:left="994" w:right="419" w:firstLine="993"/>
        <w:jc w:val="both"/>
      </w:pPr>
      <w:r>
        <w:lastRenderedPageBreak/>
        <w:t xml:space="preserve">В </w:t>
      </w:r>
      <w:r>
        <w:t>учебном плане представлены семь предметных областей и коррекционно- развивающая область. Содержание учебных предметов, входящих в состав каждой предметной области, обеспечивает целостное восприятие мира, с учетом особых образовательных потребностей и возмо</w:t>
      </w:r>
      <w:r>
        <w:t>жностей обучающихся с ЗПР. Коррекционно-развивающая область включена в структуру учебного плана с целью коррекции недостатков психофизического развития обучающихся.</w:t>
      </w:r>
    </w:p>
    <w:p w:rsidR="007132CA" w:rsidRDefault="007132CA">
      <w:pPr>
        <w:pStyle w:val="a3"/>
        <w:spacing w:before="3"/>
        <w:ind w:left="0"/>
      </w:pPr>
    </w:p>
    <w:p w:rsidR="007132CA" w:rsidRDefault="009B7D89">
      <w:pPr>
        <w:pStyle w:val="a3"/>
        <w:spacing w:line="237" w:lineRule="auto"/>
        <w:ind w:left="994" w:right="421" w:firstLine="993"/>
        <w:jc w:val="both"/>
      </w:pPr>
      <w:r>
        <w:t xml:space="preserve">Учебный план состоит из двух частей — обязательной части и части, формируемой участниками </w:t>
      </w:r>
      <w:r>
        <w:t>образовательных отношений.</w:t>
      </w:r>
    </w:p>
    <w:p w:rsidR="007132CA" w:rsidRDefault="009B7D89">
      <w:pPr>
        <w:pStyle w:val="a3"/>
        <w:spacing w:before="1"/>
        <w:ind w:left="993" w:right="420" w:firstLine="993"/>
        <w:jc w:val="both"/>
      </w:pPr>
      <w:r>
        <w:t>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Н</w:t>
      </w:r>
      <w:r>
        <w:t>ОО, и учебное время, отводимое на их изучение по годам обучения.</w:t>
      </w:r>
    </w:p>
    <w:p w:rsidR="007132CA" w:rsidRDefault="009B7D89">
      <w:pPr>
        <w:pStyle w:val="a3"/>
        <w:ind w:left="994" w:right="419" w:firstLine="993"/>
        <w:jc w:val="both"/>
      </w:pPr>
      <w:r>
        <w:t>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ЗПР:</w:t>
      </w:r>
    </w:p>
    <w:p w:rsidR="007132CA" w:rsidRDefault="009B7D89">
      <w:pPr>
        <w:pStyle w:val="a3"/>
        <w:ind w:left="993" w:right="421" w:firstLine="993"/>
        <w:jc w:val="both"/>
      </w:pPr>
      <w:r>
        <w:t>формирование социальных компетен</w:t>
      </w:r>
      <w:r>
        <w:t>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7132CA" w:rsidRDefault="009B7D89">
      <w:pPr>
        <w:pStyle w:val="a3"/>
        <w:ind w:left="993" w:right="420" w:firstLine="993"/>
        <w:jc w:val="both"/>
      </w:pPr>
      <w:r>
        <w:t xml:space="preserve">готовность обучающихся к продолжению образования на уровне основного общего </w:t>
      </w:r>
      <w:r>
        <w:rPr>
          <w:spacing w:val="-2"/>
        </w:rPr>
        <w:t>образования;</w:t>
      </w:r>
    </w:p>
    <w:p w:rsidR="007132CA" w:rsidRDefault="009B7D89">
      <w:pPr>
        <w:pStyle w:val="a3"/>
        <w:ind w:left="994" w:right="421" w:firstLine="993"/>
        <w:jc w:val="both"/>
      </w:pPr>
      <w:r>
        <w:t>формирование основ нравс</w:t>
      </w:r>
      <w:r>
        <w:t>твенного развития обучающихся, приобщение их к общекультурным, национальным и этнокультурным ценностям;</w:t>
      </w:r>
    </w:p>
    <w:p w:rsidR="007132CA" w:rsidRDefault="009B7D89">
      <w:pPr>
        <w:pStyle w:val="a3"/>
        <w:ind w:left="994" w:right="419" w:firstLine="993"/>
        <w:jc w:val="both"/>
      </w:pPr>
      <w:r>
        <w:t>формирование здорового образа жизни, элементарных правил поведения в экстремальных ситуациях;</w:t>
      </w:r>
    </w:p>
    <w:p w:rsidR="007132CA" w:rsidRDefault="009B7D89">
      <w:pPr>
        <w:pStyle w:val="a3"/>
        <w:ind w:left="1987"/>
        <w:jc w:val="both"/>
      </w:pPr>
      <w:r>
        <w:t>личностноеразвитиеобучающегосяв соответствиисего</w:t>
      </w:r>
      <w:r>
        <w:rPr>
          <w:spacing w:val="-2"/>
        </w:rPr>
        <w:t>индивидуал</w:t>
      </w:r>
      <w:r>
        <w:rPr>
          <w:spacing w:val="-2"/>
        </w:rPr>
        <w:t>ьностью.</w:t>
      </w:r>
    </w:p>
    <w:p w:rsidR="007132CA" w:rsidRDefault="009B7D89">
      <w:pPr>
        <w:pStyle w:val="a3"/>
        <w:ind w:left="993" w:right="420" w:firstLine="993"/>
        <w:jc w:val="both"/>
      </w:pPr>
      <w:r>
        <w:t>Образовательная организация самостоятельна в осуществлении образовательного процесса, в выборе видов деятельности по каждому предмету (предметно-практическая деятельность, экскурсии).</w:t>
      </w:r>
    </w:p>
    <w:p w:rsidR="007132CA" w:rsidRDefault="009B7D89">
      <w:pPr>
        <w:pStyle w:val="a3"/>
        <w:ind w:left="993" w:right="420" w:firstLine="993"/>
        <w:jc w:val="both"/>
      </w:pPr>
      <w:r>
        <w:t>Часть учебного плана, формируемая участниками образовательных о</w:t>
      </w:r>
      <w:r>
        <w:t>тношений, обеспечивает реализацию особых (специфических) образовательных потребностей,характерных для обучающихся с ЗПР, а также индивидуальных потребностей каждого обучающегося. Время, отводимоенаданную часть, внутри максимально допустимой недельной нагру</w:t>
      </w:r>
      <w:r>
        <w:t>зки обучающихся может быть использовано:</w:t>
      </w:r>
    </w:p>
    <w:p w:rsidR="007132CA" w:rsidRDefault="009B7D89">
      <w:pPr>
        <w:pStyle w:val="a3"/>
        <w:ind w:left="993" w:right="420" w:firstLine="993"/>
        <w:jc w:val="both"/>
      </w:pPr>
      <w:r>
        <w:t>на увеличение учебных часов, отводимых на изучение отдельных учебных предметов обязательной части;</w:t>
      </w:r>
    </w:p>
    <w:p w:rsidR="007132CA" w:rsidRDefault="009B7D89">
      <w:pPr>
        <w:pStyle w:val="a3"/>
        <w:ind w:left="993" w:right="419" w:firstLine="1053"/>
        <w:jc w:val="both"/>
      </w:pPr>
      <w:r>
        <w:t>потребностей обучающихся с ЗПР и необходимую коррекцию недостатков в психическом и (или) физическом развитии;</w:t>
      </w:r>
    </w:p>
    <w:p w:rsidR="007132CA" w:rsidRDefault="009B7D89">
      <w:pPr>
        <w:pStyle w:val="a3"/>
        <w:ind w:left="993" w:right="420" w:firstLine="993"/>
        <w:jc w:val="both"/>
      </w:pPr>
      <w:r>
        <w:t xml:space="preserve">на введение учебных курсов для факультативного изучения отдельных учебных </w:t>
      </w:r>
      <w:r>
        <w:rPr>
          <w:spacing w:val="-2"/>
        </w:rPr>
        <w:t>предметов;</w:t>
      </w:r>
    </w:p>
    <w:p w:rsidR="007132CA" w:rsidRDefault="009B7D89">
      <w:pPr>
        <w:pStyle w:val="a3"/>
        <w:ind w:left="993" w:right="422" w:firstLine="993"/>
        <w:jc w:val="both"/>
      </w:pPr>
      <w:r>
        <w:t>на введение учебных курсов, обеспечивающих различные интересы обучающихся, в том числе этнокультурные.</w:t>
      </w:r>
    </w:p>
    <w:p w:rsidR="007132CA" w:rsidRDefault="009B7D89">
      <w:pPr>
        <w:pStyle w:val="a3"/>
        <w:spacing w:before="1"/>
        <w:ind w:left="993" w:right="421" w:firstLine="993"/>
        <w:jc w:val="both"/>
      </w:pPr>
      <w:r>
        <w:t>Количество часов, отведенных на освоение обучающимися с ЗПР учебного</w:t>
      </w:r>
      <w:r>
        <w:t xml:space="preserve"> плана, состоящего из обязательной части и части, формируемой участниками образовательного процесса, в совокупности не превышает величину максимально допустимой недельной образовательной нагрузки обучающихся в соответствии с санитарно-гигиеническими </w:t>
      </w:r>
      <w:r>
        <w:rPr>
          <w:spacing w:val="-2"/>
        </w:rPr>
        <w:t>требов</w:t>
      </w:r>
      <w:r>
        <w:rPr>
          <w:spacing w:val="-2"/>
        </w:rPr>
        <w:t>аниями.</w:t>
      </w:r>
    </w:p>
    <w:p w:rsidR="007132CA" w:rsidRDefault="009B7D89">
      <w:pPr>
        <w:pStyle w:val="a3"/>
        <w:spacing w:before="276"/>
        <w:ind w:left="993" w:right="420" w:firstLine="993"/>
        <w:jc w:val="both"/>
      </w:pPr>
      <w:r>
        <w:t>В Муниципальном общеобразовательном учреждении "Татауровская средняя общеобразовательная школа"языком обучения является русский язык.</w:t>
      </w:r>
    </w:p>
    <w:p w:rsidR="007132CA" w:rsidRDefault="009B7D89">
      <w:pPr>
        <w:pStyle w:val="a3"/>
        <w:ind w:left="993" w:right="419" w:firstLine="993"/>
        <w:jc w:val="both"/>
      </w:pPr>
      <w:r>
        <w:t xml:space="preserve">В 1 классе обучение русскому языку начинается интегрированным курсом «Обучение грамоте», который содержит разделы </w:t>
      </w:r>
      <w:r>
        <w:t>«Обучение чтению», «Обучение письму». Его продолжительность23 учебные недели. После завершения интегрированного курса начинается изучение русского языка и литературного чтения.</w:t>
      </w:r>
    </w:p>
    <w:p w:rsidR="007132CA" w:rsidRDefault="007132CA">
      <w:pPr>
        <w:pStyle w:val="a3"/>
        <w:jc w:val="both"/>
        <w:sectPr w:rsidR="007132CA">
          <w:pgSz w:w="11910" w:h="16840"/>
          <w:pgMar w:top="760" w:right="0" w:bottom="960" w:left="566" w:header="0" w:footer="770" w:gutter="0"/>
          <w:cols w:space="720"/>
        </w:sectPr>
      </w:pPr>
    </w:p>
    <w:p w:rsidR="007132CA" w:rsidRDefault="009B7D89">
      <w:pPr>
        <w:pStyle w:val="a3"/>
        <w:spacing w:before="72"/>
        <w:ind w:left="994" w:right="422" w:firstLine="993"/>
        <w:jc w:val="both"/>
      </w:pPr>
      <w:r>
        <w:lastRenderedPageBreak/>
        <w:t>Предметная область «Русский язык и литературное чтение» включ</w:t>
      </w:r>
      <w:r>
        <w:t>ает в себя учебные предметы«Русский язык», «Литературное чтение».</w:t>
      </w:r>
    </w:p>
    <w:p w:rsidR="007132CA" w:rsidRDefault="009B7D89">
      <w:pPr>
        <w:pStyle w:val="a3"/>
        <w:ind w:left="993" w:right="422" w:firstLine="993"/>
        <w:jc w:val="both"/>
      </w:pPr>
      <w:r>
        <w:t xml:space="preserve">На изучение </w:t>
      </w:r>
      <w:r>
        <w:rPr>
          <w:b/>
        </w:rPr>
        <w:t>Русского языка</w:t>
      </w:r>
      <w:r>
        <w:t>в 1-4 классах отводится по 5 часов в неделю (165 часов в 1 классе и по 170 учебных часов в год во 2, 3</w:t>
      </w:r>
      <w:r>
        <w:t xml:space="preserve">,4 классах).На </w:t>
      </w:r>
      <w:r>
        <w:rPr>
          <w:b/>
        </w:rPr>
        <w:t>Литературное чтение</w:t>
      </w:r>
      <w:r>
        <w:t>в 1классе определено4 часа в</w:t>
      </w:r>
      <w:r>
        <w:t xml:space="preserve"> неделю (132часа в год в 1 классе), во 2, 3, 4 классах – 4 часа в неделю, что составляет 136 часов в год в каждом классе соответственно.</w:t>
      </w:r>
    </w:p>
    <w:p w:rsidR="007132CA" w:rsidRDefault="009B7D89">
      <w:pPr>
        <w:pStyle w:val="a3"/>
        <w:spacing w:before="1"/>
        <w:ind w:left="993" w:right="420" w:firstLine="993"/>
        <w:jc w:val="both"/>
      </w:pPr>
      <w:r>
        <w:t xml:space="preserve">Предметная область </w:t>
      </w:r>
      <w:r>
        <w:rPr>
          <w:b/>
        </w:rPr>
        <w:t xml:space="preserve">«Иностранный язык» </w:t>
      </w:r>
      <w:r>
        <w:t xml:space="preserve">включает в себя учебный предмет </w:t>
      </w:r>
      <w:r>
        <w:rPr>
          <w:b/>
        </w:rPr>
        <w:t xml:space="preserve">Иностранный язык (Английский). </w:t>
      </w:r>
      <w:r>
        <w:t xml:space="preserve">Во 2-4 классах на </w:t>
      </w:r>
      <w:r>
        <w:t xml:space="preserve">изучение данного предмета отводится 2 часа – 68 часов в год в каждом классе соответственно. При количественном составе учащихся в классе более 20 человек осуществляется деление на подгруппы при изучении иностранного </w:t>
      </w:r>
      <w:r>
        <w:rPr>
          <w:spacing w:val="-2"/>
        </w:rPr>
        <w:t>языка.</w:t>
      </w:r>
    </w:p>
    <w:p w:rsidR="007132CA" w:rsidRDefault="009B7D89">
      <w:pPr>
        <w:pStyle w:val="a3"/>
        <w:ind w:left="993" w:right="421" w:firstLine="993"/>
        <w:jc w:val="both"/>
      </w:pPr>
      <w:r>
        <w:t xml:space="preserve">Предметная область </w:t>
      </w:r>
      <w:r>
        <w:rPr>
          <w:b/>
        </w:rPr>
        <w:t xml:space="preserve">«Математика и информатика» </w:t>
      </w:r>
      <w:r>
        <w:t xml:space="preserve">представлена предметом </w:t>
      </w:r>
      <w:r>
        <w:rPr>
          <w:b/>
        </w:rPr>
        <w:t>Математика.</w:t>
      </w:r>
      <w:r>
        <w:t xml:space="preserve">Учебный предмет </w:t>
      </w:r>
      <w:r>
        <w:rPr>
          <w:b/>
        </w:rPr>
        <w:t>Математик</w:t>
      </w:r>
      <w:r>
        <w:t xml:space="preserve">а реализуется в 1-4 класса в размере 4 часа в неделювкаждомклассе,что составляет132 часавгодв1классеи136часоввгодво 2-4 классе вкаждомклассе соответственно. </w:t>
      </w:r>
      <w:r>
        <w:rPr>
          <w:b/>
        </w:rPr>
        <w:t xml:space="preserve">Информатика </w:t>
      </w:r>
      <w:r>
        <w:t>в</w:t>
      </w:r>
      <w:r>
        <w:t xml:space="preserve">водится некак отдельный предмет, аявляется составляющей частью предметов: Математика, Окружающий мир, ИЗО, труд (технология), </w:t>
      </w:r>
      <w:r>
        <w:rPr>
          <w:spacing w:val="-2"/>
        </w:rPr>
        <w:t>Музыка.</w:t>
      </w:r>
    </w:p>
    <w:p w:rsidR="007132CA" w:rsidRDefault="009B7D89">
      <w:pPr>
        <w:ind w:left="993" w:right="419" w:firstLine="993"/>
        <w:jc w:val="both"/>
        <w:rPr>
          <w:sz w:val="24"/>
        </w:rPr>
      </w:pPr>
      <w:r>
        <w:rPr>
          <w:sz w:val="24"/>
        </w:rPr>
        <w:t>Предметная область «</w:t>
      </w:r>
      <w:r>
        <w:rPr>
          <w:b/>
          <w:sz w:val="24"/>
        </w:rPr>
        <w:t xml:space="preserve">Обществознание и естествознание (окружающий мир)» </w:t>
      </w:r>
      <w:r>
        <w:rPr>
          <w:sz w:val="24"/>
        </w:rPr>
        <w:t xml:space="preserve">представлена учебным предметом </w:t>
      </w:r>
      <w:r>
        <w:rPr>
          <w:b/>
          <w:sz w:val="24"/>
        </w:rPr>
        <w:t>Окружающий мир</w:t>
      </w:r>
      <w:r>
        <w:rPr>
          <w:sz w:val="24"/>
        </w:rPr>
        <w:t>. Изуче</w:t>
      </w:r>
      <w:r>
        <w:rPr>
          <w:sz w:val="24"/>
        </w:rPr>
        <w:t>ние данного предмета рассчитано на 66 учебных часов в год в 1 классе из расчета 2 часа в неделю, на 68 часов в год во 2,3,4 классах, по 2 часа в неделю в каждом классе соответственно.</w:t>
      </w:r>
    </w:p>
    <w:p w:rsidR="007132CA" w:rsidRDefault="009B7D89">
      <w:pPr>
        <w:pStyle w:val="a3"/>
        <w:ind w:left="993" w:right="418" w:firstLine="993"/>
        <w:jc w:val="both"/>
      </w:pPr>
      <w:r>
        <w:t>Предметная область «Основы религиозных культур и светской этики» в 4 кла</w:t>
      </w:r>
      <w:r>
        <w:t>ссе представлена учебным предметом Основы религиозных культур и светской , учебный модуль Основы религиозных культур народов России в размере 1 час в неделю (34 часов в год). Ценностная основа предметной области «Основы религиозных культур и светской этики</w:t>
      </w:r>
      <w:r>
        <w:t>» - духовно-нравственнаявоспитательная направленность. Предметная область ориентирована на изучение культуры и традиций народов России, российских общенациональных гражданских ценностей и норм. Введение модуля Основы религиозных культур народов России обус</w:t>
      </w:r>
      <w:r>
        <w:t>ловлено выбором родителей (законных представителей) несовершеннолетних обучающихся.</w:t>
      </w:r>
    </w:p>
    <w:p w:rsidR="007132CA" w:rsidRDefault="009B7D89">
      <w:pPr>
        <w:pStyle w:val="a3"/>
        <w:ind w:left="993" w:right="421" w:firstLine="993"/>
        <w:jc w:val="both"/>
      </w:pPr>
      <w:r>
        <w:t>Предметная область «</w:t>
      </w:r>
      <w:r>
        <w:rPr>
          <w:b/>
        </w:rPr>
        <w:t xml:space="preserve">Искусство» </w:t>
      </w:r>
      <w:r>
        <w:t xml:space="preserve">представлена учебными предметами </w:t>
      </w:r>
      <w:r>
        <w:rPr>
          <w:b/>
        </w:rPr>
        <w:t>Музыка и Изобразительное искусство</w:t>
      </w:r>
      <w:r>
        <w:t xml:space="preserve">.На учебный предмет </w:t>
      </w:r>
      <w:r>
        <w:rPr>
          <w:b/>
        </w:rPr>
        <w:t xml:space="preserve">Музыка </w:t>
      </w:r>
      <w:r>
        <w:t>отводится 33 часав год в 1классе, 34 часавгод в</w:t>
      </w:r>
      <w:r>
        <w:t xml:space="preserve">о 2,3,4 классах (из расчета1 часвнеделю). Программаучебного предмета </w:t>
      </w:r>
      <w:r>
        <w:rPr>
          <w:b/>
        </w:rPr>
        <w:t xml:space="preserve">Изобразительное искусство </w:t>
      </w:r>
      <w:r>
        <w:t>рассчитана на 33 учебных часа в год в первом классе и 34 часа соответственно во втором, третьем и четвертом классах (1 час в неделю в каждом классе).</w:t>
      </w:r>
    </w:p>
    <w:p w:rsidR="007132CA" w:rsidRDefault="009B7D89">
      <w:pPr>
        <w:ind w:left="993" w:right="421" w:firstLine="993"/>
        <w:jc w:val="both"/>
        <w:rPr>
          <w:sz w:val="24"/>
        </w:rPr>
      </w:pPr>
      <w:r>
        <w:rPr>
          <w:sz w:val="24"/>
        </w:rPr>
        <w:t xml:space="preserve">Предметная </w:t>
      </w:r>
      <w:r>
        <w:rPr>
          <w:sz w:val="24"/>
        </w:rPr>
        <w:t xml:space="preserve">область </w:t>
      </w:r>
      <w:r>
        <w:rPr>
          <w:b/>
          <w:sz w:val="24"/>
        </w:rPr>
        <w:t xml:space="preserve">«Технология» </w:t>
      </w:r>
      <w:r>
        <w:rPr>
          <w:sz w:val="24"/>
        </w:rPr>
        <w:t xml:space="preserve">представлена учебным предметом </w:t>
      </w:r>
      <w:r>
        <w:rPr>
          <w:b/>
          <w:sz w:val="24"/>
        </w:rPr>
        <w:t>Труд (технология)</w:t>
      </w:r>
      <w:r>
        <w:rPr>
          <w:sz w:val="24"/>
        </w:rPr>
        <w:t xml:space="preserve">. Учебный предмет </w:t>
      </w:r>
      <w:r>
        <w:rPr>
          <w:b/>
          <w:sz w:val="24"/>
        </w:rPr>
        <w:t xml:space="preserve">Труд (технология) </w:t>
      </w:r>
      <w:r>
        <w:rPr>
          <w:sz w:val="24"/>
        </w:rPr>
        <w:t>рассчитан на 33 учебных часа в год в 1 классе, на 34 часа в год во 2,3,4 классах (из расчета 1 час в неделю).</w:t>
      </w:r>
    </w:p>
    <w:p w:rsidR="007132CA" w:rsidRDefault="009B7D89">
      <w:pPr>
        <w:pStyle w:val="a3"/>
        <w:ind w:left="994" w:right="419" w:firstLine="993"/>
        <w:jc w:val="both"/>
      </w:pPr>
      <w:r>
        <w:t xml:space="preserve">Предметная область </w:t>
      </w:r>
      <w:r>
        <w:rPr>
          <w:b/>
        </w:rPr>
        <w:t xml:space="preserve">«Физическая культура» </w:t>
      </w:r>
      <w:r>
        <w:t xml:space="preserve">представлена учебным предметом </w:t>
      </w:r>
      <w:r>
        <w:rPr>
          <w:b/>
        </w:rPr>
        <w:t>Физическая культура</w:t>
      </w:r>
      <w:r>
        <w:t xml:space="preserve">. Предмет </w:t>
      </w:r>
      <w:r>
        <w:rPr>
          <w:b/>
        </w:rPr>
        <w:t xml:space="preserve">Физическая культура </w:t>
      </w:r>
      <w:r>
        <w:t>реализуется из обязательной части в размере 2 час в неделю в каждом классеи по 1 часу из части, формируемой участниками образовательныхотношенийв1,2,3классах(99часовв1классе,10</w:t>
      </w:r>
      <w:r>
        <w:t>2часавгодво2и3</w:t>
      </w:r>
      <w:r>
        <w:rPr>
          <w:spacing w:val="-2"/>
        </w:rPr>
        <w:t>классах</w:t>
      </w:r>
    </w:p>
    <w:p w:rsidR="007132CA" w:rsidRDefault="009B7D89">
      <w:pPr>
        <w:pStyle w:val="a3"/>
        <w:ind w:left="994"/>
        <w:jc w:val="both"/>
      </w:pPr>
      <w:r>
        <w:t xml:space="preserve">и 68часовв4 </w:t>
      </w:r>
      <w:r>
        <w:rPr>
          <w:spacing w:val="-2"/>
        </w:rPr>
        <w:t>классе).</w:t>
      </w:r>
    </w:p>
    <w:p w:rsidR="007132CA" w:rsidRDefault="009B7D89">
      <w:pPr>
        <w:ind w:left="994" w:right="418" w:firstLine="993"/>
        <w:jc w:val="both"/>
        <w:rPr>
          <w:sz w:val="24"/>
        </w:rPr>
      </w:pPr>
      <w:r>
        <w:rPr>
          <w:b/>
          <w:sz w:val="24"/>
        </w:rPr>
        <w:t xml:space="preserve">Промежуточная аттестация учащихся 1,2,3,4 классов </w:t>
      </w:r>
      <w:r>
        <w:rPr>
          <w:sz w:val="24"/>
        </w:rPr>
        <w:t xml:space="preserve">осуществляется </w:t>
      </w:r>
      <w:r>
        <w:rPr>
          <w:b/>
          <w:sz w:val="24"/>
        </w:rPr>
        <w:t xml:space="preserve">в конце учебного года </w:t>
      </w:r>
      <w:r>
        <w:rPr>
          <w:sz w:val="24"/>
        </w:rPr>
        <w:t>с целью установления освоения учащимися всего объема учебной дисциплиныза учебный годи принятия на этой основе решения о перев</w:t>
      </w:r>
      <w:r>
        <w:rPr>
          <w:sz w:val="24"/>
        </w:rPr>
        <w:t>оде их в следующий класс.</w:t>
      </w:r>
    </w:p>
    <w:p w:rsidR="007132CA" w:rsidRDefault="009B7D89">
      <w:pPr>
        <w:pStyle w:val="a3"/>
        <w:ind w:left="994" w:right="418" w:firstLine="993"/>
        <w:jc w:val="both"/>
      </w:pPr>
      <w:r>
        <w:t>Промежуточная аттестация обучающихся представляет собой процедуру аттестации обучающихся на уровне начального общего образования и установления соответствия качества подготовки обучающихся требованиям государственных образовательн</w:t>
      </w:r>
      <w:r>
        <w:t xml:space="preserve">ых стандартов </w:t>
      </w:r>
      <w:r>
        <w:rPr>
          <w:b/>
        </w:rPr>
        <w:t xml:space="preserve">в конце учебного года </w:t>
      </w:r>
      <w:r>
        <w:t>по каждому учебному предмету учебного плана начального общего образования МОУ «Татауровская СОШ».Результаты промежуточной аттестации учащихся должны отражать динамику их индивидуальных образовательных достижений в соотве</w:t>
      </w:r>
      <w:r>
        <w:t>тствии с планируемымирезультатамиосвоенияосновнойобразовательнойпрограммы</w:t>
      </w:r>
      <w:r>
        <w:rPr>
          <w:spacing w:val="-2"/>
        </w:rPr>
        <w:t>общего</w:t>
      </w:r>
    </w:p>
    <w:p w:rsidR="007132CA" w:rsidRDefault="007132CA">
      <w:pPr>
        <w:pStyle w:val="a3"/>
        <w:jc w:val="both"/>
        <w:sectPr w:rsidR="007132CA">
          <w:pgSz w:w="11910" w:h="16840"/>
          <w:pgMar w:top="760" w:right="0" w:bottom="960" w:left="566" w:header="0" w:footer="770" w:gutter="0"/>
          <w:cols w:space="720"/>
        </w:sectPr>
      </w:pPr>
    </w:p>
    <w:p w:rsidR="007132CA" w:rsidRDefault="009B7D89">
      <w:pPr>
        <w:pStyle w:val="a3"/>
        <w:spacing w:before="72"/>
        <w:ind w:left="994" w:right="424"/>
        <w:jc w:val="both"/>
      </w:pPr>
      <w:r>
        <w:lastRenderedPageBreak/>
        <w:t>образования соответствующего класса. К промежуточной аттестации допускаются учащиеся в полном объеме выполнившие учебный план начального общего образования.</w:t>
      </w:r>
    </w:p>
    <w:p w:rsidR="007132CA" w:rsidRDefault="009B7D89">
      <w:pPr>
        <w:pStyle w:val="a3"/>
        <w:ind w:left="993" w:right="419" w:firstLine="993"/>
        <w:jc w:val="both"/>
      </w:pPr>
      <w:r>
        <w:t xml:space="preserve">Сроки проведения промежуточной аттестации определяются в соответствии с календарным графиком работы и образовательной программой МОУ «Татауровская СОШ», </w:t>
      </w:r>
      <w:r>
        <w:rPr>
          <w:b/>
        </w:rPr>
        <w:t>не ранее 5 мая текущего года и не позднее20 мая текущего года</w:t>
      </w:r>
      <w:r>
        <w:t>. Промежуточная аттестация проводится в ка</w:t>
      </w:r>
      <w:r>
        <w:t xml:space="preserve">честве контроля освоения части или всего объема учебного предмета. Оценивание младших школьников в течение первого года обучения осуществляются в форме словесных качественных оценок на критериальной основе, в форме письменных заключений учителя, по итогам </w:t>
      </w:r>
      <w:r>
        <w:t>проверки самостоятельных работ. Результаты промежуточной аттестации обучающихся 1 класса отражаются в аналитических справках на каждого обучающегося в форме качественного анализа соответствия индивидуальных достижений с планируемыми результатами освоения О</w:t>
      </w:r>
      <w:r>
        <w:t>ОП НОО.</w:t>
      </w:r>
    </w:p>
    <w:p w:rsidR="007132CA" w:rsidRDefault="009B7D89">
      <w:pPr>
        <w:pStyle w:val="a3"/>
        <w:ind w:left="993" w:right="421" w:firstLine="993"/>
        <w:jc w:val="both"/>
      </w:pPr>
      <w:r>
        <w:t xml:space="preserve">Промежуточная аттестация учащихся может проводиться в письменной и устной форме. </w:t>
      </w:r>
      <w:r>
        <w:rPr>
          <w:b/>
        </w:rPr>
        <w:t xml:space="preserve">Основными формами </w:t>
      </w:r>
      <w:r>
        <w:t>промежуточной аттестации являются: комплексная контрольная работа, практическая работа, творческая работа, тестирование, сочинение, собеседование, за</w:t>
      </w:r>
      <w:r>
        <w:t>щита индивидуального/группового проекта, сдача норм ГТО, собеседование.</w:t>
      </w:r>
    </w:p>
    <w:p w:rsidR="007132CA" w:rsidRDefault="009B7D89">
      <w:pPr>
        <w:pStyle w:val="a3"/>
        <w:ind w:left="993" w:right="420" w:firstLine="1053"/>
        <w:jc w:val="both"/>
      </w:pPr>
      <w:r>
        <w:t>Фиксация результатов промежуточной аттестации по учебным предметам учебного плана для обучающихся 2, 3, 4 классов осуществляется по пятибалльной системе.Учебный предмет ОРКСЭ не предпо</w:t>
      </w:r>
      <w:r>
        <w:t>лагает отметочного обучения.</w:t>
      </w:r>
    </w:p>
    <w:p w:rsidR="007132CA" w:rsidRDefault="009B7D89">
      <w:pPr>
        <w:pStyle w:val="a3"/>
        <w:ind w:left="993" w:right="418" w:firstLine="1173"/>
        <w:jc w:val="both"/>
      </w:pPr>
      <w:r>
        <w:t xml:space="preserve">Обязательным компонентом учебного плана является внеурочная деятельность. В соответствии с требованиями </w:t>
      </w:r>
      <w:hyperlink r:id="rId19">
        <w:r>
          <w:t>ФГО</w:t>
        </w:r>
        <w:r>
          <w:t>С</w:t>
        </w:r>
      </w:hyperlink>
      <w:r>
        <w:t xml:space="preserve"> НОО обучающихся с ОВЗ внеурочная деятельность организуется по направлениям развития личности (духовно-нравственное, социальное, общеинтеллектуальное,общекультурное,спортивно-оздоровительное).Организациязанятийпо направлениям внеурочной деятельности </w:t>
      </w:r>
      <w:r>
        <w:t>является неотъемлемой частью образовательного процесса в МОУ «Татауровская СОШ».</w:t>
      </w:r>
    </w:p>
    <w:p w:rsidR="007132CA" w:rsidRDefault="009B7D89">
      <w:pPr>
        <w:pStyle w:val="a3"/>
        <w:ind w:left="993" w:right="417" w:firstLine="1173"/>
        <w:jc w:val="both"/>
      </w:pPr>
      <w:r>
        <w:t xml:space="preserve">Коррекционно-развивающая область, согласно требованиям </w:t>
      </w:r>
      <w:hyperlink r:id="rId20">
        <w:r>
          <w:t>ФГОС</w:t>
        </w:r>
      </w:hyperlink>
      <w:r>
        <w:t xml:space="preserve"> НОО обучающихся с ОВЗ, является обязательной частью внеурочной деятельности и представлено фронтальнымиииндивидуальнымикоррекционно-развивающимизанятиями(логопедическими и психокоррекционными) и ритмикой, направленными на коррекцию дефекта и формир</w:t>
      </w:r>
      <w:r>
        <w:t xml:space="preserve">ование навыков адаптации личности в современных жизненных условиях. Выбор коррекционно- развивающих курсов для индивидуальных и групповых занятий, их количественное соотношение, содержание осуществляется образовательной организацией самостоятельно, исходя </w:t>
      </w:r>
      <w:r>
        <w:t>из психофизических особенностей обучающихся с ЗПР на основании рекомендаций ПМПК и ИПРА. Коррекционно-развивающие курсы могут проводиться в индивидуальной и групповой форме. Распределение часов, предусмотренных на внеурочную деятельность, осуществляется сл</w:t>
      </w:r>
      <w:r>
        <w:t>едующим образом: недельная нагрузка не более 10 часов, из них не менее 5 часов отводится на проведение коррекционных занятий. Чередование учебной и внеурочной деятельности в рамках реализации АООП НОО определяет образовательная организация.</w:t>
      </w:r>
    </w:p>
    <w:p w:rsidR="007132CA" w:rsidRDefault="009B7D89">
      <w:pPr>
        <w:pStyle w:val="a3"/>
        <w:ind w:left="993" w:right="419" w:firstLine="993"/>
        <w:jc w:val="both"/>
      </w:pPr>
      <w:r>
        <w:t>УМК НОО соответ</w:t>
      </w:r>
      <w:r>
        <w:t>ствует ФПУ в соответствии с Приказом Минпросвещения России от 21.09.2022 N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w:t>
      </w:r>
      <w:r>
        <w:t>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 (с изменениями и дополнениями от 21 июля 2023 г.,21 февраля, 21 мая 2024 г).</w:t>
      </w:r>
    </w:p>
    <w:p w:rsidR="007132CA" w:rsidRDefault="009B7D89">
      <w:pPr>
        <w:pStyle w:val="a3"/>
        <w:ind w:left="993" w:right="419" w:firstLine="993"/>
        <w:jc w:val="both"/>
      </w:pPr>
      <w:r>
        <w:t xml:space="preserve">Перечень </w:t>
      </w:r>
      <w:r>
        <w:rPr>
          <w:b/>
        </w:rPr>
        <w:t>Электронных образовательных ресурсов</w:t>
      </w:r>
      <w:r>
        <w:t>, используемых вучебном процессе, соответствуетПриказу Министерства ПросвещенияРФ от 04.10.2023 г № 738 «Об утверждении федерального перечня электронных образовательных ресурсов, допущенных к использованию при реализации</w:t>
      </w:r>
      <w:r>
        <w:t xml:space="preserve"> имеющих государственную аккредитацию образовательных программ НОО, ООО, СОО».</w:t>
      </w:r>
    </w:p>
    <w:p w:rsidR="007132CA" w:rsidRDefault="009B7D89">
      <w:pPr>
        <w:pStyle w:val="a3"/>
        <w:spacing w:before="275"/>
        <w:ind w:left="993" w:right="6354"/>
      </w:pPr>
      <w:r>
        <w:t>УМКНООна2024-2025учебныйгод: 1 класс:</w:t>
      </w:r>
    </w:p>
    <w:p w:rsidR="007132CA" w:rsidRDefault="007132CA">
      <w:pPr>
        <w:pStyle w:val="a3"/>
        <w:sectPr w:rsidR="007132CA">
          <w:pgSz w:w="11910" w:h="16840"/>
          <w:pgMar w:top="760" w:right="0" w:bottom="960" w:left="566" w:header="0" w:footer="770" w:gutter="0"/>
          <w:cols w:space="720"/>
        </w:sectPr>
      </w:pPr>
    </w:p>
    <w:tbl>
      <w:tblPr>
        <w:tblW w:w="0" w:type="auto"/>
        <w:tblInd w:w="9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59"/>
        <w:gridCol w:w="3038"/>
        <w:gridCol w:w="3280"/>
        <w:gridCol w:w="3160"/>
      </w:tblGrid>
      <w:tr w:rsidR="007132CA">
        <w:trPr>
          <w:trHeight w:val="827"/>
        </w:trPr>
        <w:tc>
          <w:tcPr>
            <w:tcW w:w="559" w:type="dxa"/>
          </w:tcPr>
          <w:p w:rsidR="007132CA" w:rsidRDefault="009B7D89">
            <w:pPr>
              <w:pStyle w:val="TableParagraph"/>
              <w:spacing w:line="275" w:lineRule="exact"/>
              <w:rPr>
                <w:sz w:val="24"/>
              </w:rPr>
            </w:pPr>
            <w:r>
              <w:rPr>
                <w:spacing w:val="-10"/>
                <w:sz w:val="24"/>
              </w:rPr>
              <w:lastRenderedPageBreak/>
              <w:t>1</w:t>
            </w:r>
          </w:p>
        </w:tc>
        <w:tc>
          <w:tcPr>
            <w:tcW w:w="3038" w:type="dxa"/>
          </w:tcPr>
          <w:p w:rsidR="007132CA" w:rsidRDefault="009B7D89">
            <w:pPr>
              <w:pStyle w:val="TableParagraph"/>
              <w:spacing w:line="275" w:lineRule="exact"/>
              <w:rPr>
                <w:sz w:val="24"/>
              </w:rPr>
            </w:pPr>
            <w:r>
              <w:rPr>
                <w:sz w:val="24"/>
              </w:rPr>
              <w:t xml:space="preserve">Азбука.В2-х </w:t>
            </w:r>
            <w:r>
              <w:rPr>
                <w:spacing w:val="-2"/>
                <w:sz w:val="24"/>
              </w:rPr>
              <w:t>частях</w:t>
            </w:r>
          </w:p>
        </w:tc>
        <w:tc>
          <w:tcPr>
            <w:tcW w:w="3280" w:type="dxa"/>
          </w:tcPr>
          <w:p w:rsidR="007132CA" w:rsidRDefault="009B7D89">
            <w:pPr>
              <w:pStyle w:val="TableParagraph"/>
              <w:ind w:left="108" w:right="102"/>
              <w:rPr>
                <w:sz w:val="24"/>
              </w:rPr>
            </w:pPr>
            <w:r>
              <w:rPr>
                <w:sz w:val="24"/>
              </w:rPr>
              <w:t xml:space="preserve">ГорецкийВ.Г,Кирюшкин </w:t>
            </w:r>
            <w:r>
              <w:rPr>
                <w:spacing w:val="-4"/>
                <w:sz w:val="24"/>
              </w:rPr>
              <w:t>В.А,</w:t>
            </w:r>
          </w:p>
          <w:p w:rsidR="007132CA" w:rsidRDefault="009B7D89">
            <w:pPr>
              <w:pStyle w:val="TableParagraph"/>
              <w:spacing w:line="257" w:lineRule="exact"/>
              <w:ind w:left="108"/>
              <w:rPr>
                <w:sz w:val="24"/>
              </w:rPr>
            </w:pPr>
            <w:r>
              <w:rPr>
                <w:sz w:val="24"/>
              </w:rPr>
              <w:t>Виноградская</w:t>
            </w:r>
            <w:r>
              <w:rPr>
                <w:spacing w:val="-4"/>
                <w:sz w:val="24"/>
              </w:rPr>
              <w:t>Л.А.</w:t>
            </w:r>
          </w:p>
        </w:tc>
        <w:tc>
          <w:tcPr>
            <w:tcW w:w="3160" w:type="dxa"/>
          </w:tcPr>
          <w:p w:rsidR="007132CA" w:rsidRDefault="009B7D89">
            <w:pPr>
              <w:pStyle w:val="TableParagraph"/>
              <w:ind w:left="109" w:right="1073"/>
              <w:rPr>
                <w:sz w:val="24"/>
              </w:rPr>
            </w:pPr>
            <w:r>
              <w:rPr>
                <w:sz w:val="24"/>
              </w:rPr>
              <w:t xml:space="preserve">ОАОИздательство </w:t>
            </w:r>
            <w:r>
              <w:rPr>
                <w:spacing w:val="-2"/>
                <w:sz w:val="24"/>
              </w:rPr>
              <w:t>"Просвещение"</w:t>
            </w:r>
          </w:p>
        </w:tc>
      </w:tr>
      <w:tr w:rsidR="007132CA">
        <w:trPr>
          <w:trHeight w:val="551"/>
        </w:trPr>
        <w:tc>
          <w:tcPr>
            <w:tcW w:w="559" w:type="dxa"/>
          </w:tcPr>
          <w:p w:rsidR="007132CA" w:rsidRDefault="009B7D89">
            <w:pPr>
              <w:pStyle w:val="TableParagraph"/>
              <w:spacing w:line="275" w:lineRule="exact"/>
              <w:rPr>
                <w:sz w:val="24"/>
              </w:rPr>
            </w:pPr>
            <w:r>
              <w:rPr>
                <w:spacing w:val="-10"/>
                <w:sz w:val="24"/>
              </w:rPr>
              <w:t>2</w:t>
            </w:r>
          </w:p>
        </w:tc>
        <w:tc>
          <w:tcPr>
            <w:tcW w:w="3038" w:type="dxa"/>
          </w:tcPr>
          <w:p w:rsidR="007132CA" w:rsidRDefault="009B7D89">
            <w:pPr>
              <w:pStyle w:val="TableParagraph"/>
              <w:spacing w:line="275" w:lineRule="exact"/>
              <w:rPr>
                <w:sz w:val="24"/>
              </w:rPr>
            </w:pPr>
            <w:r>
              <w:rPr>
                <w:sz w:val="24"/>
              </w:rPr>
              <w:t>Русский</w:t>
            </w:r>
            <w:r>
              <w:rPr>
                <w:spacing w:val="-4"/>
                <w:sz w:val="24"/>
              </w:rPr>
              <w:t>язык</w:t>
            </w:r>
          </w:p>
        </w:tc>
        <w:tc>
          <w:tcPr>
            <w:tcW w:w="3280" w:type="dxa"/>
          </w:tcPr>
          <w:p w:rsidR="007132CA" w:rsidRDefault="009B7D89">
            <w:pPr>
              <w:pStyle w:val="TableParagraph"/>
              <w:spacing w:line="275" w:lineRule="exact"/>
              <w:ind w:left="108"/>
              <w:rPr>
                <w:sz w:val="24"/>
              </w:rPr>
            </w:pPr>
            <w:r>
              <w:rPr>
                <w:sz w:val="24"/>
              </w:rPr>
              <w:t>КанакинаВ.П,</w:t>
            </w:r>
            <w:r>
              <w:rPr>
                <w:sz w:val="24"/>
              </w:rPr>
              <w:t xml:space="preserve">Горецкий </w:t>
            </w:r>
            <w:r>
              <w:rPr>
                <w:spacing w:val="-4"/>
                <w:sz w:val="24"/>
              </w:rPr>
              <w:t>В.Г.</w:t>
            </w:r>
          </w:p>
        </w:tc>
        <w:tc>
          <w:tcPr>
            <w:tcW w:w="3160" w:type="dxa"/>
          </w:tcPr>
          <w:p w:rsidR="007132CA" w:rsidRDefault="009B7D89">
            <w:pPr>
              <w:pStyle w:val="TableParagraph"/>
              <w:spacing w:line="276" w:lineRule="exact"/>
              <w:ind w:left="109" w:right="1073"/>
              <w:rPr>
                <w:sz w:val="24"/>
              </w:rPr>
            </w:pPr>
            <w:r>
              <w:rPr>
                <w:sz w:val="24"/>
              </w:rPr>
              <w:t xml:space="preserve">ОАОИздательство </w:t>
            </w:r>
            <w:r>
              <w:rPr>
                <w:spacing w:val="-2"/>
                <w:sz w:val="24"/>
              </w:rPr>
              <w:t>"Просвещение"</w:t>
            </w:r>
          </w:p>
        </w:tc>
      </w:tr>
      <w:tr w:rsidR="007132CA">
        <w:trPr>
          <w:trHeight w:val="827"/>
        </w:trPr>
        <w:tc>
          <w:tcPr>
            <w:tcW w:w="559" w:type="dxa"/>
          </w:tcPr>
          <w:p w:rsidR="007132CA" w:rsidRDefault="009B7D89">
            <w:pPr>
              <w:pStyle w:val="TableParagraph"/>
              <w:spacing w:line="275" w:lineRule="exact"/>
              <w:rPr>
                <w:sz w:val="24"/>
              </w:rPr>
            </w:pPr>
            <w:r>
              <w:rPr>
                <w:spacing w:val="-10"/>
                <w:sz w:val="24"/>
              </w:rPr>
              <w:t>3</w:t>
            </w:r>
          </w:p>
        </w:tc>
        <w:tc>
          <w:tcPr>
            <w:tcW w:w="3038" w:type="dxa"/>
          </w:tcPr>
          <w:p w:rsidR="007132CA" w:rsidRDefault="009B7D89">
            <w:pPr>
              <w:pStyle w:val="TableParagraph"/>
              <w:spacing w:line="276" w:lineRule="exact"/>
              <w:ind w:right="185"/>
              <w:rPr>
                <w:sz w:val="24"/>
              </w:rPr>
            </w:pPr>
            <w:r>
              <w:rPr>
                <w:sz w:val="24"/>
              </w:rPr>
              <w:t xml:space="preserve">Литературноечтение.В2- х частях" Школа </w:t>
            </w:r>
            <w:r>
              <w:rPr>
                <w:spacing w:val="-2"/>
                <w:sz w:val="24"/>
              </w:rPr>
              <w:t>России""</w:t>
            </w:r>
          </w:p>
        </w:tc>
        <w:tc>
          <w:tcPr>
            <w:tcW w:w="3280" w:type="dxa"/>
          </w:tcPr>
          <w:p w:rsidR="007132CA" w:rsidRDefault="009B7D89">
            <w:pPr>
              <w:pStyle w:val="TableParagraph"/>
              <w:ind w:left="108" w:right="102"/>
              <w:rPr>
                <w:sz w:val="24"/>
              </w:rPr>
            </w:pPr>
            <w:r>
              <w:rPr>
                <w:sz w:val="24"/>
              </w:rPr>
              <w:t xml:space="preserve">КлимановаЛ.Ф.,Горецкий В.Г.,ГоловановаМ.В.и </w:t>
            </w:r>
            <w:r>
              <w:rPr>
                <w:spacing w:val="-5"/>
                <w:sz w:val="24"/>
              </w:rPr>
              <w:t>др.</w:t>
            </w:r>
          </w:p>
        </w:tc>
        <w:tc>
          <w:tcPr>
            <w:tcW w:w="3160" w:type="dxa"/>
          </w:tcPr>
          <w:p w:rsidR="007132CA" w:rsidRDefault="009B7D89">
            <w:pPr>
              <w:pStyle w:val="TableParagraph"/>
              <w:ind w:left="109" w:right="1073"/>
              <w:rPr>
                <w:sz w:val="24"/>
              </w:rPr>
            </w:pPr>
            <w:r>
              <w:rPr>
                <w:sz w:val="24"/>
              </w:rPr>
              <w:t xml:space="preserve">ОАОИздательство </w:t>
            </w:r>
            <w:r>
              <w:rPr>
                <w:spacing w:val="-2"/>
                <w:sz w:val="24"/>
              </w:rPr>
              <w:t>"Просвещение"</w:t>
            </w:r>
          </w:p>
        </w:tc>
      </w:tr>
      <w:tr w:rsidR="007132CA">
        <w:trPr>
          <w:trHeight w:val="550"/>
        </w:trPr>
        <w:tc>
          <w:tcPr>
            <w:tcW w:w="559" w:type="dxa"/>
          </w:tcPr>
          <w:p w:rsidR="007132CA" w:rsidRDefault="009B7D89">
            <w:pPr>
              <w:pStyle w:val="TableParagraph"/>
              <w:spacing w:line="274" w:lineRule="exact"/>
              <w:rPr>
                <w:sz w:val="24"/>
              </w:rPr>
            </w:pPr>
            <w:r>
              <w:rPr>
                <w:spacing w:val="-10"/>
                <w:sz w:val="24"/>
              </w:rPr>
              <w:t>4</w:t>
            </w:r>
          </w:p>
        </w:tc>
        <w:tc>
          <w:tcPr>
            <w:tcW w:w="3038" w:type="dxa"/>
          </w:tcPr>
          <w:p w:rsidR="007132CA" w:rsidRDefault="009B7D89">
            <w:pPr>
              <w:pStyle w:val="TableParagraph"/>
              <w:spacing w:line="276" w:lineRule="exact"/>
              <w:rPr>
                <w:sz w:val="24"/>
              </w:rPr>
            </w:pPr>
            <w:r>
              <w:rPr>
                <w:sz w:val="24"/>
              </w:rPr>
              <w:t>Математика.В2-хчастях "Школа России"</w:t>
            </w:r>
          </w:p>
        </w:tc>
        <w:tc>
          <w:tcPr>
            <w:tcW w:w="3280" w:type="dxa"/>
          </w:tcPr>
          <w:p w:rsidR="007132CA" w:rsidRDefault="009B7D89">
            <w:pPr>
              <w:pStyle w:val="TableParagraph"/>
              <w:spacing w:line="276" w:lineRule="exact"/>
              <w:ind w:left="108" w:right="102"/>
              <w:rPr>
                <w:sz w:val="24"/>
              </w:rPr>
            </w:pPr>
            <w:r>
              <w:rPr>
                <w:sz w:val="24"/>
              </w:rPr>
              <w:t>МороМ.И.,ВолковаС.И., Степанова С.В.</w:t>
            </w:r>
          </w:p>
        </w:tc>
        <w:tc>
          <w:tcPr>
            <w:tcW w:w="3160" w:type="dxa"/>
          </w:tcPr>
          <w:p w:rsidR="007132CA" w:rsidRDefault="009B7D89">
            <w:pPr>
              <w:pStyle w:val="TableParagraph"/>
              <w:spacing w:line="274" w:lineRule="exact"/>
              <w:ind w:left="109"/>
              <w:rPr>
                <w:sz w:val="24"/>
              </w:rPr>
            </w:pPr>
            <w:r>
              <w:rPr>
                <w:sz w:val="24"/>
              </w:rPr>
              <w:t>ОАО</w:t>
            </w:r>
            <w:r>
              <w:rPr>
                <w:spacing w:val="-2"/>
                <w:sz w:val="24"/>
              </w:rPr>
              <w:t>Издательство</w:t>
            </w:r>
          </w:p>
          <w:p w:rsidR="007132CA" w:rsidRDefault="009B7D89">
            <w:pPr>
              <w:pStyle w:val="TableParagraph"/>
              <w:spacing w:line="257" w:lineRule="exact"/>
              <w:ind w:left="109"/>
              <w:rPr>
                <w:sz w:val="24"/>
              </w:rPr>
            </w:pPr>
            <w:r>
              <w:rPr>
                <w:spacing w:val="-2"/>
                <w:sz w:val="24"/>
              </w:rPr>
              <w:t>«Просвещение»</w:t>
            </w:r>
          </w:p>
        </w:tc>
      </w:tr>
      <w:tr w:rsidR="007132CA">
        <w:trPr>
          <w:trHeight w:val="550"/>
        </w:trPr>
        <w:tc>
          <w:tcPr>
            <w:tcW w:w="559" w:type="dxa"/>
          </w:tcPr>
          <w:p w:rsidR="007132CA" w:rsidRDefault="009B7D89">
            <w:pPr>
              <w:pStyle w:val="TableParagraph"/>
              <w:spacing w:line="274" w:lineRule="exact"/>
              <w:rPr>
                <w:sz w:val="24"/>
              </w:rPr>
            </w:pPr>
            <w:r>
              <w:rPr>
                <w:spacing w:val="-10"/>
                <w:sz w:val="24"/>
              </w:rPr>
              <w:t>5</w:t>
            </w:r>
          </w:p>
        </w:tc>
        <w:tc>
          <w:tcPr>
            <w:tcW w:w="3038" w:type="dxa"/>
          </w:tcPr>
          <w:p w:rsidR="007132CA" w:rsidRDefault="009B7D89">
            <w:pPr>
              <w:pStyle w:val="TableParagraph"/>
              <w:spacing w:line="276" w:lineRule="exact"/>
              <w:rPr>
                <w:sz w:val="24"/>
              </w:rPr>
            </w:pPr>
            <w:r>
              <w:rPr>
                <w:sz w:val="24"/>
              </w:rPr>
              <w:t>Окружающиймир.В2-х частях "Школа России"</w:t>
            </w:r>
          </w:p>
        </w:tc>
        <w:tc>
          <w:tcPr>
            <w:tcW w:w="3280" w:type="dxa"/>
          </w:tcPr>
          <w:p w:rsidR="007132CA" w:rsidRDefault="009B7D89">
            <w:pPr>
              <w:pStyle w:val="TableParagraph"/>
              <w:spacing w:line="274" w:lineRule="exact"/>
              <w:ind w:left="108"/>
              <w:rPr>
                <w:sz w:val="24"/>
              </w:rPr>
            </w:pPr>
            <w:r>
              <w:rPr>
                <w:sz w:val="24"/>
              </w:rPr>
              <w:t>Плешаков</w:t>
            </w:r>
            <w:r>
              <w:rPr>
                <w:spacing w:val="-4"/>
                <w:sz w:val="24"/>
              </w:rPr>
              <w:t>А.А.</w:t>
            </w:r>
          </w:p>
        </w:tc>
        <w:tc>
          <w:tcPr>
            <w:tcW w:w="3160" w:type="dxa"/>
          </w:tcPr>
          <w:p w:rsidR="007132CA" w:rsidRDefault="009B7D89">
            <w:pPr>
              <w:pStyle w:val="TableParagraph"/>
              <w:spacing w:line="274" w:lineRule="exact"/>
              <w:ind w:left="109"/>
              <w:rPr>
                <w:sz w:val="24"/>
              </w:rPr>
            </w:pPr>
            <w:r>
              <w:rPr>
                <w:sz w:val="24"/>
              </w:rPr>
              <w:t>ОАО</w:t>
            </w:r>
            <w:r>
              <w:rPr>
                <w:spacing w:val="-2"/>
                <w:sz w:val="24"/>
              </w:rPr>
              <w:t>Издательство</w:t>
            </w:r>
          </w:p>
          <w:p w:rsidR="007132CA" w:rsidRDefault="009B7D89">
            <w:pPr>
              <w:pStyle w:val="TableParagraph"/>
              <w:spacing w:line="257" w:lineRule="exact"/>
              <w:ind w:left="109"/>
              <w:rPr>
                <w:sz w:val="24"/>
              </w:rPr>
            </w:pPr>
            <w:r>
              <w:rPr>
                <w:spacing w:val="-2"/>
                <w:sz w:val="24"/>
              </w:rPr>
              <w:t>«Просвещение»</w:t>
            </w:r>
          </w:p>
        </w:tc>
      </w:tr>
      <w:tr w:rsidR="007132CA">
        <w:trPr>
          <w:trHeight w:val="549"/>
        </w:trPr>
        <w:tc>
          <w:tcPr>
            <w:tcW w:w="559" w:type="dxa"/>
          </w:tcPr>
          <w:p w:rsidR="007132CA" w:rsidRDefault="009B7D89">
            <w:pPr>
              <w:pStyle w:val="TableParagraph"/>
              <w:spacing w:line="273" w:lineRule="exact"/>
              <w:rPr>
                <w:sz w:val="24"/>
              </w:rPr>
            </w:pPr>
            <w:r>
              <w:rPr>
                <w:spacing w:val="-10"/>
                <w:sz w:val="24"/>
              </w:rPr>
              <w:t>6</w:t>
            </w:r>
          </w:p>
        </w:tc>
        <w:tc>
          <w:tcPr>
            <w:tcW w:w="3038" w:type="dxa"/>
          </w:tcPr>
          <w:p w:rsidR="007132CA" w:rsidRDefault="009B7D89">
            <w:pPr>
              <w:pStyle w:val="TableParagraph"/>
              <w:spacing w:line="276" w:lineRule="exact"/>
              <w:ind w:right="210"/>
              <w:rPr>
                <w:sz w:val="24"/>
              </w:rPr>
            </w:pPr>
            <w:r>
              <w:rPr>
                <w:spacing w:val="-2"/>
                <w:sz w:val="24"/>
              </w:rPr>
              <w:t>Изобразительное искусство</w:t>
            </w:r>
          </w:p>
        </w:tc>
        <w:tc>
          <w:tcPr>
            <w:tcW w:w="3280" w:type="dxa"/>
          </w:tcPr>
          <w:p w:rsidR="007132CA" w:rsidRDefault="009B7D89">
            <w:pPr>
              <w:pStyle w:val="TableParagraph"/>
              <w:spacing w:line="273" w:lineRule="exact"/>
              <w:ind w:left="108"/>
              <w:rPr>
                <w:sz w:val="24"/>
              </w:rPr>
            </w:pPr>
            <w:r>
              <w:rPr>
                <w:sz w:val="24"/>
              </w:rPr>
              <w:t>НеменскаяЛ.</w:t>
            </w:r>
            <w:r>
              <w:rPr>
                <w:spacing w:val="-5"/>
                <w:sz w:val="24"/>
              </w:rPr>
              <w:t>А.</w:t>
            </w:r>
          </w:p>
        </w:tc>
        <w:tc>
          <w:tcPr>
            <w:tcW w:w="3160" w:type="dxa"/>
          </w:tcPr>
          <w:p w:rsidR="007132CA" w:rsidRDefault="009B7D89">
            <w:pPr>
              <w:pStyle w:val="TableParagraph"/>
              <w:spacing w:line="273" w:lineRule="exact"/>
              <w:ind w:left="109"/>
              <w:rPr>
                <w:sz w:val="24"/>
              </w:rPr>
            </w:pPr>
            <w:r>
              <w:rPr>
                <w:sz w:val="24"/>
              </w:rPr>
              <w:t>ОАО</w:t>
            </w:r>
            <w:r>
              <w:rPr>
                <w:spacing w:val="-2"/>
                <w:sz w:val="24"/>
              </w:rPr>
              <w:t>Издательство</w:t>
            </w:r>
          </w:p>
          <w:p w:rsidR="007132CA" w:rsidRDefault="009B7D89">
            <w:pPr>
              <w:pStyle w:val="TableParagraph"/>
              <w:spacing w:line="257" w:lineRule="exact"/>
              <w:ind w:left="109"/>
              <w:rPr>
                <w:sz w:val="24"/>
              </w:rPr>
            </w:pPr>
            <w:r>
              <w:rPr>
                <w:spacing w:val="-2"/>
                <w:sz w:val="24"/>
              </w:rPr>
              <w:t>«Просвещение»</w:t>
            </w:r>
          </w:p>
        </w:tc>
      </w:tr>
      <w:tr w:rsidR="007132CA">
        <w:trPr>
          <w:trHeight w:val="552"/>
        </w:trPr>
        <w:tc>
          <w:tcPr>
            <w:tcW w:w="559" w:type="dxa"/>
          </w:tcPr>
          <w:p w:rsidR="007132CA" w:rsidRDefault="009B7D89">
            <w:pPr>
              <w:pStyle w:val="TableParagraph"/>
              <w:spacing w:line="275" w:lineRule="exact"/>
              <w:rPr>
                <w:sz w:val="24"/>
              </w:rPr>
            </w:pPr>
            <w:r>
              <w:rPr>
                <w:spacing w:val="-10"/>
                <w:sz w:val="24"/>
              </w:rPr>
              <w:t>7</w:t>
            </w:r>
          </w:p>
        </w:tc>
        <w:tc>
          <w:tcPr>
            <w:tcW w:w="3038" w:type="dxa"/>
          </w:tcPr>
          <w:p w:rsidR="007132CA" w:rsidRDefault="009B7D89">
            <w:pPr>
              <w:pStyle w:val="TableParagraph"/>
              <w:spacing w:line="275" w:lineRule="exact"/>
              <w:rPr>
                <w:sz w:val="24"/>
              </w:rPr>
            </w:pPr>
            <w:r>
              <w:rPr>
                <w:spacing w:val="-2"/>
                <w:sz w:val="24"/>
              </w:rPr>
              <w:t>Музыка</w:t>
            </w:r>
          </w:p>
        </w:tc>
        <w:tc>
          <w:tcPr>
            <w:tcW w:w="3280" w:type="dxa"/>
          </w:tcPr>
          <w:p w:rsidR="007132CA" w:rsidRDefault="009B7D89">
            <w:pPr>
              <w:pStyle w:val="TableParagraph"/>
              <w:spacing w:line="276" w:lineRule="exact"/>
              <w:ind w:left="108" w:right="102"/>
              <w:rPr>
                <w:sz w:val="24"/>
              </w:rPr>
            </w:pPr>
            <w:r>
              <w:rPr>
                <w:sz w:val="24"/>
              </w:rPr>
              <w:t>КритскаяЕ.Д.,СергееваГ.П., Шмагина Т.С.</w:t>
            </w:r>
          </w:p>
        </w:tc>
        <w:tc>
          <w:tcPr>
            <w:tcW w:w="3160" w:type="dxa"/>
          </w:tcPr>
          <w:p w:rsidR="007132CA" w:rsidRDefault="009B7D89">
            <w:pPr>
              <w:pStyle w:val="TableParagraph"/>
              <w:spacing w:line="275" w:lineRule="exact"/>
              <w:ind w:left="109"/>
              <w:rPr>
                <w:sz w:val="24"/>
              </w:rPr>
            </w:pPr>
            <w:r>
              <w:rPr>
                <w:sz w:val="24"/>
              </w:rPr>
              <w:t>ОАО</w:t>
            </w:r>
            <w:r>
              <w:rPr>
                <w:spacing w:val="-2"/>
                <w:sz w:val="24"/>
              </w:rPr>
              <w:t>Издательство</w:t>
            </w:r>
          </w:p>
          <w:p w:rsidR="007132CA" w:rsidRDefault="009B7D89">
            <w:pPr>
              <w:pStyle w:val="TableParagraph"/>
              <w:spacing w:line="257" w:lineRule="exact"/>
              <w:ind w:left="109"/>
              <w:rPr>
                <w:sz w:val="24"/>
              </w:rPr>
            </w:pPr>
            <w:r>
              <w:rPr>
                <w:spacing w:val="-2"/>
                <w:sz w:val="24"/>
              </w:rPr>
              <w:t>«Просвещение»</w:t>
            </w:r>
          </w:p>
        </w:tc>
      </w:tr>
      <w:tr w:rsidR="007132CA">
        <w:trPr>
          <w:trHeight w:val="551"/>
        </w:trPr>
        <w:tc>
          <w:tcPr>
            <w:tcW w:w="559" w:type="dxa"/>
          </w:tcPr>
          <w:p w:rsidR="007132CA" w:rsidRDefault="009B7D89">
            <w:pPr>
              <w:pStyle w:val="TableParagraph"/>
              <w:spacing w:line="275" w:lineRule="exact"/>
              <w:rPr>
                <w:sz w:val="24"/>
              </w:rPr>
            </w:pPr>
            <w:r>
              <w:rPr>
                <w:spacing w:val="-10"/>
                <w:sz w:val="24"/>
              </w:rPr>
              <w:t>8</w:t>
            </w:r>
          </w:p>
        </w:tc>
        <w:tc>
          <w:tcPr>
            <w:tcW w:w="3038" w:type="dxa"/>
          </w:tcPr>
          <w:p w:rsidR="007132CA" w:rsidRDefault="009B7D89">
            <w:pPr>
              <w:pStyle w:val="TableParagraph"/>
              <w:spacing w:line="275" w:lineRule="exact"/>
              <w:rPr>
                <w:sz w:val="24"/>
              </w:rPr>
            </w:pPr>
            <w:r>
              <w:rPr>
                <w:spacing w:val="-2"/>
                <w:sz w:val="24"/>
              </w:rPr>
              <w:t>Технология</w:t>
            </w:r>
          </w:p>
        </w:tc>
        <w:tc>
          <w:tcPr>
            <w:tcW w:w="3280" w:type="dxa"/>
          </w:tcPr>
          <w:p w:rsidR="007132CA" w:rsidRDefault="009B7D89">
            <w:pPr>
              <w:pStyle w:val="TableParagraph"/>
              <w:spacing w:line="275" w:lineRule="exact"/>
              <w:ind w:left="108"/>
              <w:rPr>
                <w:sz w:val="24"/>
              </w:rPr>
            </w:pPr>
            <w:r>
              <w:rPr>
                <w:sz w:val="24"/>
              </w:rPr>
              <w:t xml:space="preserve">ЛутцеваЕ.А.Зуева </w:t>
            </w:r>
            <w:r>
              <w:rPr>
                <w:spacing w:val="-4"/>
                <w:sz w:val="24"/>
              </w:rPr>
              <w:t>П.П.</w:t>
            </w:r>
          </w:p>
        </w:tc>
        <w:tc>
          <w:tcPr>
            <w:tcW w:w="3160" w:type="dxa"/>
          </w:tcPr>
          <w:p w:rsidR="007132CA" w:rsidRDefault="009B7D89">
            <w:pPr>
              <w:pStyle w:val="TableParagraph"/>
              <w:spacing w:line="275" w:lineRule="exact"/>
              <w:ind w:left="109"/>
              <w:rPr>
                <w:sz w:val="24"/>
              </w:rPr>
            </w:pPr>
            <w:r>
              <w:rPr>
                <w:sz w:val="24"/>
              </w:rPr>
              <w:t>ОАО</w:t>
            </w:r>
            <w:r>
              <w:rPr>
                <w:spacing w:val="-2"/>
                <w:sz w:val="24"/>
              </w:rPr>
              <w:t>Издательство</w:t>
            </w:r>
          </w:p>
          <w:p w:rsidR="007132CA" w:rsidRDefault="009B7D89">
            <w:pPr>
              <w:pStyle w:val="TableParagraph"/>
              <w:spacing w:line="257" w:lineRule="exact"/>
              <w:ind w:left="109"/>
              <w:rPr>
                <w:sz w:val="24"/>
              </w:rPr>
            </w:pPr>
            <w:r>
              <w:rPr>
                <w:spacing w:val="-2"/>
                <w:sz w:val="24"/>
              </w:rPr>
              <w:t>«Просвещение»</w:t>
            </w:r>
          </w:p>
        </w:tc>
      </w:tr>
      <w:tr w:rsidR="007132CA">
        <w:trPr>
          <w:trHeight w:val="551"/>
        </w:trPr>
        <w:tc>
          <w:tcPr>
            <w:tcW w:w="559" w:type="dxa"/>
          </w:tcPr>
          <w:p w:rsidR="007132CA" w:rsidRDefault="009B7D89">
            <w:pPr>
              <w:pStyle w:val="TableParagraph"/>
              <w:spacing w:line="275" w:lineRule="exact"/>
              <w:rPr>
                <w:sz w:val="24"/>
              </w:rPr>
            </w:pPr>
            <w:r>
              <w:rPr>
                <w:spacing w:val="-10"/>
                <w:sz w:val="24"/>
              </w:rPr>
              <w:t>9</w:t>
            </w:r>
          </w:p>
        </w:tc>
        <w:tc>
          <w:tcPr>
            <w:tcW w:w="3038" w:type="dxa"/>
          </w:tcPr>
          <w:p w:rsidR="007132CA" w:rsidRDefault="009B7D89">
            <w:pPr>
              <w:pStyle w:val="TableParagraph"/>
              <w:spacing w:line="275" w:lineRule="exact"/>
              <w:rPr>
                <w:sz w:val="24"/>
              </w:rPr>
            </w:pPr>
            <w:r>
              <w:rPr>
                <w:sz w:val="24"/>
              </w:rPr>
              <w:t>Физическаякультура1-</w:t>
            </w:r>
            <w:r>
              <w:rPr>
                <w:spacing w:val="-10"/>
                <w:sz w:val="24"/>
              </w:rPr>
              <w:t>4</w:t>
            </w:r>
          </w:p>
        </w:tc>
        <w:tc>
          <w:tcPr>
            <w:tcW w:w="3280" w:type="dxa"/>
          </w:tcPr>
          <w:p w:rsidR="007132CA" w:rsidRDefault="009B7D89">
            <w:pPr>
              <w:pStyle w:val="TableParagraph"/>
              <w:spacing w:line="275" w:lineRule="exact"/>
              <w:ind w:left="108"/>
              <w:rPr>
                <w:sz w:val="24"/>
              </w:rPr>
            </w:pPr>
            <w:r>
              <w:rPr>
                <w:sz w:val="24"/>
              </w:rPr>
              <w:t xml:space="preserve">МатвеевА. </w:t>
            </w:r>
            <w:r>
              <w:rPr>
                <w:spacing w:val="-5"/>
                <w:sz w:val="24"/>
              </w:rPr>
              <w:t>П.</w:t>
            </w:r>
          </w:p>
        </w:tc>
        <w:tc>
          <w:tcPr>
            <w:tcW w:w="3160" w:type="dxa"/>
          </w:tcPr>
          <w:p w:rsidR="007132CA" w:rsidRDefault="009B7D89">
            <w:pPr>
              <w:pStyle w:val="TableParagraph"/>
              <w:spacing w:line="275" w:lineRule="exact"/>
              <w:ind w:left="109"/>
              <w:rPr>
                <w:sz w:val="24"/>
              </w:rPr>
            </w:pPr>
            <w:r>
              <w:rPr>
                <w:sz w:val="24"/>
              </w:rPr>
              <w:t>ОАО</w:t>
            </w:r>
            <w:r>
              <w:rPr>
                <w:spacing w:val="-2"/>
                <w:sz w:val="24"/>
              </w:rPr>
              <w:t>Издательство</w:t>
            </w:r>
          </w:p>
          <w:p w:rsidR="007132CA" w:rsidRDefault="009B7D89">
            <w:pPr>
              <w:pStyle w:val="TableParagraph"/>
              <w:spacing w:line="257" w:lineRule="exact"/>
              <w:ind w:left="109"/>
              <w:rPr>
                <w:sz w:val="24"/>
              </w:rPr>
            </w:pPr>
            <w:r>
              <w:rPr>
                <w:spacing w:val="-2"/>
                <w:sz w:val="24"/>
              </w:rPr>
              <w:t>«Просвещение»</w:t>
            </w:r>
          </w:p>
        </w:tc>
      </w:tr>
    </w:tbl>
    <w:p w:rsidR="007132CA" w:rsidRDefault="007132CA">
      <w:pPr>
        <w:pStyle w:val="a3"/>
        <w:spacing w:before="17"/>
        <w:ind w:left="0"/>
      </w:pPr>
    </w:p>
    <w:p w:rsidR="007132CA" w:rsidRDefault="009B7D89">
      <w:pPr>
        <w:pStyle w:val="a3"/>
        <w:ind w:left="994"/>
      </w:pPr>
      <w:r>
        <w:t xml:space="preserve">2 </w:t>
      </w:r>
      <w:r>
        <w:rPr>
          <w:spacing w:val="-2"/>
        </w:rPr>
        <w:t>класс:</w:t>
      </w:r>
    </w:p>
    <w:tbl>
      <w:tblPr>
        <w:tblW w:w="0" w:type="auto"/>
        <w:tblInd w:w="9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33"/>
        <w:gridCol w:w="2907"/>
        <w:gridCol w:w="3039"/>
        <w:gridCol w:w="2996"/>
      </w:tblGrid>
      <w:tr w:rsidR="007132CA">
        <w:trPr>
          <w:trHeight w:val="551"/>
        </w:trPr>
        <w:tc>
          <w:tcPr>
            <w:tcW w:w="533" w:type="dxa"/>
          </w:tcPr>
          <w:p w:rsidR="007132CA" w:rsidRDefault="009B7D89">
            <w:pPr>
              <w:pStyle w:val="TableParagraph"/>
              <w:spacing w:line="275" w:lineRule="exact"/>
              <w:rPr>
                <w:sz w:val="24"/>
              </w:rPr>
            </w:pPr>
            <w:r>
              <w:rPr>
                <w:spacing w:val="-10"/>
                <w:sz w:val="24"/>
              </w:rPr>
              <w:t>1</w:t>
            </w:r>
          </w:p>
        </w:tc>
        <w:tc>
          <w:tcPr>
            <w:tcW w:w="2907" w:type="dxa"/>
          </w:tcPr>
          <w:p w:rsidR="007132CA" w:rsidRDefault="009B7D89">
            <w:pPr>
              <w:pStyle w:val="TableParagraph"/>
              <w:spacing w:line="276" w:lineRule="exact"/>
              <w:ind w:right="323"/>
              <w:rPr>
                <w:sz w:val="24"/>
              </w:rPr>
            </w:pPr>
            <w:r>
              <w:rPr>
                <w:sz w:val="24"/>
              </w:rPr>
              <w:t xml:space="preserve">Русскийязыкв2-х </w:t>
            </w:r>
            <w:r>
              <w:rPr>
                <w:spacing w:val="-2"/>
                <w:sz w:val="24"/>
              </w:rPr>
              <w:t>частях.</w:t>
            </w:r>
          </w:p>
        </w:tc>
        <w:tc>
          <w:tcPr>
            <w:tcW w:w="3039" w:type="dxa"/>
          </w:tcPr>
          <w:p w:rsidR="007132CA" w:rsidRDefault="009B7D89">
            <w:pPr>
              <w:pStyle w:val="TableParagraph"/>
              <w:spacing w:line="276" w:lineRule="exact"/>
              <w:ind w:right="27"/>
              <w:rPr>
                <w:sz w:val="24"/>
              </w:rPr>
            </w:pPr>
            <w:r>
              <w:rPr>
                <w:sz w:val="24"/>
              </w:rPr>
              <w:t xml:space="preserve">КанакинаВ.П,Горецкий </w:t>
            </w:r>
            <w:r>
              <w:rPr>
                <w:spacing w:val="-4"/>
                <w:sz w:val="24"/>
              </w:rPr>
              <w:t>В.Г.</w:t>
            </w:r>
          </w:p>
        </w:tc>
        <w:tc>
          <w:tcPr>
            <w:tcW w:w="2996" w:type="dxa"/>
          </w:tcPr>
          <w:p w:rsidR="007132CA" w:rsidRDefault="009B7D89">
            <w:pPr>
              <w:pStyle w:val="TableParagraph"/>
              <w:spacing w:line="276" w:lineRule="exact"/>
              <w:ind w:left="106" w:right="912"/>
              <w:rPr>
                <w:sz w:val="24"/>
              </w:rPr>
            </w:pPr>
            <w:r>
              <w:rPr>
                <w:sz w:val="24"/>
              </w:rPr>
              <w:t xml:space="preserve">ОАОИздательство </w:t>
            </w:r>
            <w:r>
              <w:rPr>
                <w:spacing w:val="-2"/>
                <w:sz w:val="24"/>
              </w:rPr>
              <w:t>"Просвещение"</w:t>
            </w:r>
          </w:p>
        </w:tc>
      </w:tr>
      <w:tr w:rsidR="007132CA">
        <w:trPr>
          <w:trHeight w:val="827"/>
        </w:trPr>
        <w:tc>
          <w:tcPr>
            <w:tcW w:w="533" w:type="dxa"/>
          </w:tcPr>
          <w:p w:rsidR="007132CA" w:rsidRDefault="009B7D89">
            <w:pPr>
              <w:pStyle w:val="TableParagraph"/>
              <w:spacing w:line="275" w:lineRule="exact"/>
              <w:rPr>
                <w:sz w:val="24"/>
              </w:rPr>
            </w:pPr>
            <w:r>
              <w:rPr>
                <w:spacing w:val="-10"/>
                <w:sz w:val="24"/>
              </w:rPr>
              <w:t>2</w:t>
            </w:r>
          </w:p>
        </w:tc>
        <w:tc>
          <w:tcPr>
            <w:tcW w:w="2907" w:type="dxa"/>
          </w:tcPr>
          <w:p w:rsidR="007132CA" w:rsidRDefault="009B7D89">
            <w:pPr>
              <w:pStyle w:val="TableParagraph"/>
              <w:spacing w:line="276" w:lineRule="exact"/>
              <w:ind w:right="323"/>
              <w:rPr>
                <w:sz w:val="24"/>
              </w:rPr>
            </w:pPr>
            <w:r>
              <w:rPr>
                <w:sz w:val="24"/>
              </w:rPr>
              <w:t>Литературное</w:t>
            </w:r>
            <w:r>
              <w:rPr>
                <w:sz w:val="24"/>
              </w:rPr>
              <w:t xml:space="preserve">чтение.В 2-х частях" Школа </w:t>
            </w:r>
            <w:r>
              <w:rPr>
                <w:spacing w:val="-2"/>
                <w:sz w:val="24"/>
              </w:rPr>
              <w:t>России""</w:t>
            </w:r>
          </w:p>
        </w:tc>
        <w:tc>
          <w:tcPr>
            <w:tcW w:w="3039" w:type="dxa"/>
          </w:tcPr>
          <w:p w:rsidR="007132CA" w:rsidRDefault="009B7D89">
            <w:pPr>
              <w:pStyle w:val="TableParagraph"/>
              <w:ind w:right="27"/>
              <w:rPr>
                <w:sz w:val="24"/>
              </w:rPr>
            </w:pPr>
            <w:r>
              <w:rPr>
                <w:sz w:val="24"/>
              </w:rPr>
              <w:t>КлимановаЛ.Ф,Горецкий В.Г. и др.</w:t>
            </w:r>
          </w:p>
        </w:tc>
        <w:tc>
          <w:tcPr>
            <w:tcW w:w="2996" w:type="dxa"/>
          </w:tcPr>
          <w:p w:rsidR="007132CA" w:rsidRDefault="009B7D89">
            <w:pPr>
              <w:pStyle w:val="TableParagraph"/>
              <w:ind w:left="106" w:right="912"/>
              <w:rPr>
                <w:sz w:val="24"/>
              </w:rPr>
            </w:pPr>
            <w:r>
              <w:rPr>
                <w:sz w:val="24"/>
              </w:rPr>
              <w:t xml:space="preserve">ОАОИздательство </w:t>
            </w:r>
            <w:r>
              <w:rPr>
                <w:spacing w:val="-2"/>
                <w:sz w:val="24"/>
              </w:rPr>
              <w:t>"Просвещение"</w:t>
            </w:r>
          </w:p>
        </w:tc>
      </w:tr>
      <w:tr w:rsidR="007132CA">
        <w:trPr>
          <w:trHeight w:val="550"/>
        </w:trPr>
        <w:tc>
          <w:tcPr>
            <w:tcW w:w="533" w:type="dxa"/>
          </w:tcPr>
          <w:p w:rsidR="007132CA" w:rsidRDefault="009B7D89">
            <w:pPr>
              <w:pStyle w:val="TableParagraph"/>
              <w:spacing w:line="274" w:lineRule="exact"/>
              <w:rPr>
                <w:sz w:val="24"/>
              </w:rPr>
            </w:pPr>
            <w:r>
              <w:rPr>
                <w:spacing w:val="-10"/>
                <w:sz w:val="24"/>
              </w:rPr>
              <w:t>3</w:t>
            </w:r>
          </w:p>
        </w:tc>
        <w:tc>
          <w:tcPr>
            <w:tcW w:w="2907" w:type="dxa"/>
          </w:tcPr>
          <w:p w:rsidR="007132CA" w:rsidRDefault="009B7D89">
            <w:pPr>
              <w:pStyle w:val="TableParagraph"/>
              <w:spacing w:line="276" w:lineRule="exact"/>
              <w:rPr>
                <w:sz w:val="24"/>
              </w:rPr>
            </w:pPr>
            <w:r>
              <w:rPr>
                <w:sz w:val="24"/>
              </w:rPr>
              <w:t>Математика.В2-хчастях "Школа России"</w:t>
            </w:r>
          </w:p>
        </w:tc>
        <w:tc>
          <w:tcPr>
            <w:tcW w:w="3039" w:type="dxa"/>
          </w:tcPr>
          <w:p w:rsidR="007132CA" w:rsidRDefault="009B7D89">
            <w:pPr>
              <w:pStyle w:val="TableParagraph"/>
              <w:spacing w:line="276" w:lineRule="exact"/>
              <w:ind w:right="27"/>
              <w:rPr>
                <w:sz w:val="24"/>
              </w:rPr>
            </w:pPr>
            <w:r>
              <w:rPr>
                <w:sz w:val="24"/>
              </w:rPr>
              <w:t>МороМ.И.,БантоваМ.А., Бельтюкова Г.В. и др.</w:t>
            </w:r>
          </w:p>
        </w:tc>
        <w:tc>
          <w:tcPr>
            <w:tcW w:w="2996" w:type="dxa"/>
          </w:tcPr>
          <w:p w:rsidR="007132CA" w:rsidRDefault="009B7D89">
            <w:pPr>
              <w:pStyle w:val="TableParagraph"/>
              <w:spacing w:line="276" w:lineRule="exact"/>
              <w:ind w:left="106" w:right="912"/>
              <w:rPr>
                <w:sz w:val="24"/>
              </w:rPr>
            </w:pPr>
            <w:r>
              <w:rPr>
                <w:sz w:val="24"/>
              </w:rPr>
              <w:t xml:space="preserve">ОАОИздательство </w:t>
            </w:r>
            <w:r>
              <w:rPr>
                <w:spacing w:val="-2"/>
                <w:sz w:val="24"/>
              </w:rPr>
              <w:t>"Просвещение"</w:t>
            </w:r>
          </w:p>
        </w:tc>
      </w:tr>
      <w:tr w:rsidR="007132CA">
        <w:trPr>
          <w:trHeight w:val="552"/>
        </w:trPr>
        <w:tc>
          <w:tcPr>
            <w:tcW w:w="533" w:type="dxa"/>
          </w:tcPr>
          <w:p w:rsidR="007132CA" w:rsidRDefault="009B7D89">
            <w:pPr>
              <w:pStyle w:val="TableParagraph"/>
              <w:rPr>
                <w:sz w:val="24"/>
              </w:rPr>
            </w:pPr>
            <w:r>
              <w:rPr>
                <w:spacing w:val="-10"/>
                <w:sz w:val="24"/>
              </w:rPr>
              <w:t>4</w:t>
            </w:r>
          </w:p>
        </w:tc>
        <w:tc>
          <w:tcPr>
            <w:tcW w:w="2907" w:type="dxa"/>
          </w:tcPr>
          <w:p w:rsidR="007132CA" w:rsidRDefault="009B7D89">
            <w:pPr>
              <w:pStyle w:val="TableParagraph"/>
              <w:spacing w:line="270" w:lineRule="atLeast"/>
              <w:rPr>
                <w:sz w:val="24"/>
              </w:rPr>
            </w:pPr>
            <w:r>
              <w:rPr>
                <w:sz w:val="24"/>
              </w:rPr>
              <w:t>Окружающиймир.В2-х частях "Школа России"</w:t>
            </w:r>
          </w:p>
        </w:tc>
        <w:tc>
          <w:tcPr>
            <w:tcW w:w="3039" w:type="dxa"/>
          </w:tcPr>
          <w:p w:rsidR="007132CA" w:rsidRDefault="009B7D89">
            <w:pPr>
              <w:pStyle w:val="TableParagraph"/>
              <w:rPr>
                <w:sz w:val="24"/>
              </w:rPr>
            </w:pPr>
            <w:r>
              <w:rPr>
                <w:sz w:val="24"/>
              </w:rPr>
              <w:t>Плешаков</w:t>
            </w:r>
            <w:r>
              <w:rPr>
                <w:spacing w:val="-4"/>
                <w:sz w:val="24"/>
              </w:rPr>
              <w:t>А.А.</w:t>
            </w:r>
          </w:p>
        </w:tc>
        <w:tc>
          <w:tcPr>
            <w:tcW w:w="2996" w:type="dxa"/>
          </w:tcPr>
          <w:p w:rsidR="007132CA" w:rsidRDefault="009B7D89">
            <w:pPr>
              <w:pStyle w:val="TableParagraph"/>
              <w:spacing w:line="270" w:lineRule="atLeast"/>
              <w:ind w:left="106" w:right="912"/>
              <w:rPr>
                <w:sz w:val="24"/>
              </w:rPr>
            </w:pPr>
            <w:r>
              <w:rPr>
                <w:sz w:val="24"/>
              </w:rPr>
              <w:t xml:space="preserve">ОАОИздательство </w:t>
            </w:r>
            <w:r>
              <w:rPr>
                <w:spacing w:val="-2"/>
                <w:sz w:val="24"/>
              </w:rPr>
              <w:t>"Просвещение"</w:t>
            </w:r>
          </w:p>
        </w:tc>
      </w:tr>
      <w:tr w:rsidR="007132CA">
        <w:trPr>
          <w:trHeight w:val="551"/>
        </w:trPr>
        <w:tc>
          <w:tcPr>
            <w:tcW w:w="533" w:type="dxa"/>
          </w:tcPr>
          <w:p w:rsidR="007132CA" w:rsidRDefault="009B7D89">
            <w:pPr>
              <w:pStyle w:val="TableParagraph"/>
              <w:spacing w:line="275" w:lineRule="exact"/>
              <w:rPr>
                <w:sz w:val="24"/>
              </w:rPr>
            </w:pPr>
            <w:r>
              <w:rPr>
                <w:spacing w:val="-10"/>
                <w:sz w:val="24"/>
              </w:rPr>
              <w:t>5</w:t>
            </w:r>
          </w:p>
        </w:tc>
        <w:tc>
          <w:tcPr>
            <w:tcW w:w="2907" w:type="dxa"/>
          </w:tcPr>
          <w:p w:rsidR="007132CA" w:rsidRDefault="009B7D89">
            <w:pPr>
              <w:pStyle w:val="TableParagraph"/>
              <w:spacing w:line="276" w:lineRule="exact"/>
              <w:ind w:right="323"/>
              <w:rPr>
                <w:sz w:val="24"/>
              </w:rPr>
            </w:pPr>
            <w:r>
              <w:rPr>
                <w:sz w:val="24"/>
              </w:rPr>
              <w:t xml:space="preserve">Английскийязык.В2-х </w:t>
            </w:r>
            <w:r>
              <w:rPr>
                <w:spacing w:val="-2"/>
                <w:sz w:val="24"/>
              </w:rPr>
              <w:t>частях</w:t>
            </w:r>
          </w:p>
        </w:tc>
        <w:tc>
          <w:tcPr>
            <w:tcW w:w="3039" w:type="dxa"/>
          </w:tcPr>
          <w:p w:rsidR="007132CA" w:rsidRDefault="009B7D89">
            <w:pPr>
              <w:pStyle w:val="TableParagraph"/>
              <w:spacing w:line="275" w:lineRule="exact"/>
              <w:rPr>
                <w:sz w:val="24"/>
              </w:rPr>
            </w:pPr>
            <w:r>
              <w:rPr>
                <w:sz w:val="24"/>
              </w:rPr>
              <w:t xml:space="preserve">БыковаН.И.,Дули </w:t>
            </w:r>
            <w:r>
              <w:rPr>
                <w:spacing w:val="-5"/>
                <w:sz w:val="24"/>
              </w:rPr>
              <w:t>Д.</w:t>
            </w:r>
          </w:p>
        </w:tc>
        <w:tc>
          <w:tcPr>
            <w:tcW w:w="2996" w:type="dxa"/>
          </w:tcPr>
          <w:p w:rsidR="007132CA" w:rsidRDefault="009B7D89">
            <w:pPr>
              <w:pStyle w:val="TableParagraph"/>
              <w:spacing w:line="276" w:lineRule="exact"/>
              <w:ind w:left="106" w:right="912"/>
              <w:rPr>
                <w:sz w:val="24"/>
              </w:rPr>
            </w:pPr>
            <w:r>
              <w:rPr>
                <w:sz w:val="24"/>
              </w:rPr>
              <w:t xml:space="preserve">ОАОИздательство </w:t>
            </w:r>
            <w:r>
              <w:rPr>
                <w:spacing w:val="-2"/>
                <w:sz w:val="24"/>
              </w:rPr>
              <w:t>"Просвещение"</w:t>
            </w:r>
          </w:p>
        </w:tc>
      </w:tr>
      <w:tr w:rsidR="007132CA">
        <w:trPr>
          <w:trHeight w:val="551"/>
        </w:trPr>
        <w:tc>
          <w:tcPr>
            <w:tcW w:w="533" w:type="dxa"/>
          </w:tcPr>
          <w:p w:rsidR="007132CA" w:rsidRDefault="009B7D89">
            <w:pPr>
              <w:pStyle w:val="TableParagraph"/>
              <w:spacing w:line="275" w:lineRule="exact"/>
              <w:rPr>
                <w:sz w:val="24"/>
              </w:rPr>
            </w:pPr>
            <w:r>
              <w:rPr>
                <w:spacing w:val="-10"/>
                <w:sz w:val="24"/>
              </w:rPr>
              <w:t>6</w:t>
            </w:r>
          </w:p>
        </w:tc>
        <w:tc>
          <w:tcPr>
            <w:tcW w:w="2907" w:type="dxa"/>
          </w:tcPr>
          <w:p w:rsidR="007132CA" w:rsidRDefault="009B7D89">
            <w:pPr>
              <w:pStyle w:val="TableParagraph"/>
              <w:spacing w:line="276" w:lineRule="exact"/>
              <w:ind w:right="323"/>
              <w:rPr>
                <w:sz w:val="24"/>
              </w:rPr>
            </w:pPr>
            <w:r>
              <w:rPr>
                <w:spacing w:val="-2"/>
                <w:sz w:val="24"/>
              </w:rPr>
              <w:t>Изобразительное искусство</w:t>
            </w:r>
          </w:p>
        </w:tc>
        <w:tc>
          <w:tcPr>
            <w:tcW w:w="3039" w:type="dxa"/>
          </w:tcPr>
          <w:p w:rsidR="007132CA" w:rsidRDefault="009B7D89">
            <w:pPr>
              <w:pStyle w:val="TableParagraph"/>
              <w:spacing w:line="275" w:lineRule="exact"/>
              <w:rPr>
                <w:sz w:val="24"/>
              </w:rPr>
            </w:pPr>
            <w:r>
              <w:rPr>
                <w:sz w:val="24"/>
              </w:rPr>
              <w:t>НеменскаяЛ.</w:t>
            </w:r>
            <w:r>
              <w:rPr>
                <w:spacing w:val="-5"/>
                <w:sz w:val="24"/>
              </w:rPr>
              <w:t>А.</w:t>
            </w:r>
          </w:p>
        </w:tc>
        <w:tc>
          <w:tcPr>
            <w:tcW w:w="2996" w:type="dxa"/>
          </w:tcPr>
          <w:p w:rsidR="007132CA" w:rsidRDefault="009B7D89">
            <w:pPr>
              <w:pStyle w:val="TableParagraph"/>
              <w:spacing w:line="276" w:lineRule="exact"/>
              <w:ind w:left="106" w:right="912"/>
              <w:rPr>
                <w:sz w:val="24"/>
              </w:rPr>
            </w:pPr>
            <w:r>
              <w:rPr>
                <w:sz w:val="24"/>
              </w:rPr>
              <w:t xml:space="preserve">ОАОИздательство </w:t>
            </w:r>
            <w:r>
              <w:rPr>
                <w:spacing w:val="-2"/>
                <w:sz w:val="24"/>
              </w:rPr>
              <w:t>"Просвещение"</w:t>
            </w:r>
          </w:p>
        </w:tc>
      </w:tr>
      <w:tr w:rsidR="007132CA">
        <w:trPr>
          <w:trHeight w:val="550"/>
        </w:trPr>
        <w:tc>
          <w:tcPr>
            <w:tcW w:w="533" w:type="dxa"/>
          </w:tcPr>
          <w:p w:rsidR="007132CA" w:rsidRDefault="009B7D89">
            <w:pPr>
              <w:pStyle w:val="TableParagraph"/>
              <w:spacing w:line="274" w:lineRule="exact"/>
              <w:rPr>
                <w:sz w:val="24"/>
              </w:rPr>
            </w:pPr>
            <w:r>
              <w:rPr>
                <w:spacing w:val="-10"/>
                <w:sz w:val="24"/>
              </w:rPr>
              <w:t>7</w:t>
            </w:r>
          </w:p>
        </w:tc>
        <w:tc>
          <w:tcPr>
            <w:tcW w:w="2907" w:type="dxa"/>
          </w:tcPr>
          <w:p w:rsidR="007132CA" w:rsidRDefault="009B7D89">
            <w:pPr>
              <w:pStyle w:val="TableParagraph"/>
              <w:spacing w:line="274" w:lineRule="exact"/>
              <w:rPr>
                <w:sz w:val="24"/>
              </w:rPr>
            </w:pPr>
            <w:r>
              <w:rPr>
                <w:spacing w:val="-2"/>
                <w:sz w:val="24"/>
              </w:rPr>
              <w:t>Музыка</w:t>
            </w:r>
          </w:p>
        </w:tc>
        <w:tc>
          <w:tcPr>
            <w:tcW w:w="3039" w:type="dxa"/>
          </w:tcPr>
          <w:p w:rsidR="007132CA" w:rsidRDefault="009B7D89">
            <w:pPr>
              <w:pStyle w:val="TableParagraph"/>
              <w:spacing w:line="276" w:lineRule="exact"/>
              <w:ind w:right="27"/>
              <w:rPr>
                <w:sz w:val="24"/>
              </w:rPr>
            </w:pPr>
            <w:r>
              <w:rPr>
                <w:sz w:val="24"/>
              </w:rPr>
              <w:t>КритскаяЕ.Д.,Сергеева Г.П., Шмагина Т.С.</w:t>
            </w:r>
          </w:p>
        </w:tc>
        <w:tc>
          <w:tcPr>
            <w:tcW w:w="2996" w:type="dxa"/>
          </w:tcPr>
          <w:p w:rsidR="007132CA" w:rsidRDefault="009B7D89">
            <w:pPr>
              <w:pStyle w:val="TableParagraph"/>
              <w:spacing w:line="276" w:lineRule="exact"/>
              <w:ind w:left="106" w:right="814"/>
              <w:rPr>
                <w:sz w:val="24"/>
              </w:rPr>
            </w:pPr>
            <w:r>
              <w:rPr>
                <w:sz w:val="24"/>
              </w:rPr>
              <w:t>ОАО"</w:t>
            </w:r>
            <w:r>
              <w:rPr>
                <w:sz w:val="24"/>
              </w:rPr>
              <w:t xml:space="preserve">Издательство </w:t>
            </w:r>
            <w:r>
              <w:rPr>
                <w:spacing w:val="-2"/>
                <w:sz w:val="24"/>
              </w:rPr>
              <w:t>"Просвещение"</w:t>
            </w:r>
          </w:p>
        </w:tc>
      </w:tr>
      <w:tr w:rsidR="007132CA">
        <w:trPr>
          <w:trHeight w:val="550"/>
        </w:trPr>
        <w:tc>
          <w:tcPr>
            <w:tcW w:w="533" w:type="dxa"/>
          </w:tcPr>
          <w:p w:rsidR="007132CA" w:rsidRDefault="009B7D89">
            <w:pPr>
              <w:pStyle w:val="TableParagraph"/>
              <w:spacing w:line="274" w:lineRule="exact"/>
              <w:rPr>
                <w:sz w:val="24"/>
              </w:rPr>
            </w:pPr>
            <w:r>
              <w:rPr>
                <w:spacing w:val="-10"/>
                <w:sz w:val="24"/>
              </w:rPr>
              <w:t>8</w:t>
            </w:r>
          </w:p>
        </w:tc>
        <w:tc>
          <w:tcPr>
            <w:tcW w:w="2907" w:type="dxa"/>
          </w:tcPr>
          <w:p w:rsidR="007132CA" w:rsidRDefault="009B7D89">
            <w:pPr>
              <w:pStyle w:val="TableParagraph"/>
              <w:spacing w:line="274" w:lineRule="exact"/>
              <w:rPr>
                <w:sz w:val="24"/>
              </w:rPr>
            </w:pPr>
            <w:r>
              <w:rPr>
                <w:spacing w:val="-2"/>
                <w:sz w:val="24"/>
              </w:rPr>
              <w:t>Технология</w:t>
            </w:r>
          </w:p>
        </w:tc>
        <w:tc>
          <w:tcPr>
            <w:tcW w:w="3039" w:type="dxa"/>
          </w:tcPr>
          <w:p w:rsidR="007132CA" w:rsidRDefault="009B7D89">
            <w:pPr>
              <w:pStyle w:val="TableParagraph"/>
              <w:spacing w:line="274" w:lineRule="exact"/>
              <w:rPr>
                <w:sz w:val="24"/>
              </w:rPr>
            </w:pPr>
            <w:r>
              <w:rPr>
                <w:sz w:val="24"/>
              </w:rPr>
              <w:t xml:space="preserve">ЛутцеваЕ.А.Зуева </w:t>
            </w:r>
            <w:r>
              <w:rPr>
                <w:spacing w:val="-4"/>
                <w:sz w:val="24"/>
              </w:rPr>
              <w:t>П.П.</w:t>
            </w:r>
          </w:p>
        </w:tc>
        <w:tc>
          <w:tcPr>
            <w:tcW w:w="2996" w:type="dxa"/>
          </w:tcPr>
          <w:p w:rsidR="007132CA" w:rsidRDefault="009B7D89">
            <w:pPr>
              <w:pStyle w:val="TableParagraph"/>
              <w:spacing w:line="276" w:lineRule="exact"/>
              <w:ind w:left="106" w:right="814"/>
              <w:rPr>
                <w:sz w:val="24"/>
              </w:rPr>
            </w:pPr>
            <w:r>
              <w:rPr>
                <w:sz w:val="24"/>
              </w:rPr>
              <w:t xml:space="preserve">ОАО"Издательство </w:t>
            </w:r>
            <w:r>
              <w:rPr>
                <w:spacing w:val="-2"/>
                <w:sz w:val="24"/>
              </w:rPr>
              <w:t>"Просвещение"</w:t>
            </w:r>
          </w:p>
        </w:tc>
      </w:tr>
      <w:tr w:rsidR="007132CA">
        <w:trPr>
          <w:trHeight w:val="552"/>
        </w:trPr>
        <w:tc>
          <w:tcPr>
            <w:tcW w:w="533" w:type="dxa"/>
          </w:tcPr>
          <w:p w:rsidR="007132CA" w:rsidRDefault="009B7D89">
            <w:pPr>
              <w:pStyle w:val="TableParagraph"/>
              <w:spacing w:line="273" w:lineRule="exact"/>
              <w:rPr>
                <w:sz w:val="24"/>
              </w:rPr>
            </w:pPr>
            <w:r>
              <w:rPr>
                <w:spacing w:val="-10"/>
                <w:sz w:val="24"/>
              </w:rPr>
              <w:t>9</w:t>
            </w:r>
          </w:p>
        </w:tc>
        <w:tc>
          <w:tcPr>
            <w:tcW w:w="2907" w:type="dxa"/>
          </w:tcPr>
          <w:p w:rsidR="007132CA" w:rsidRDefault="009B7D89">
            <w:pPr>
              <w:pStyle w:val="TableParagraph"/>
              <w:spacing w:line="273" w:lineRule="exact"/>
              <w:rPr>
                <w:sz w:val="24"/>
              </w:rPr>
            </w:pPr>
            <w:r>
              <w:rPr>
                <w:sz w:val="24"/>
              </w:rPr>
              <w:t>Физическаякультура1-</w:t>
            </w:r>
            <w:r>
              <w:rPr>
                <w:spacing w:val="-10"/>
                <w:sz w:val="24"/>
              </w:rPr>
              <w:t>4</w:t>
            </w:r>
          </w:p>
        </w:tc>
        <w:tc>
          <w:tcPr>
            <w:tcW w:w="3039" w:type="dxa"/>
          </w:tcPr>
          <w:p w:rsidR="007132CA" w:rsidRDefault="009B7D89">
            <w:pPr>
              <w:pStyle w:val="TableParagraph"/>
              <w:spacing w:line="273" w:lineRule="exact"/>
              <w:rPr>
                <w:sz w:val="24"/>
              </w:rPr>
            </w:pPr>
            <w:r>
              <w:rPr>
                <w:sz w:val="24"/>
              </w:rPr>
              <w:t xml:space="preserve">МатвеевА. </w:t>
            </w:r>
            <w:r>
              <w:rPr>
                <w:spacing w:val="-5"/>
                <w:sz w:val="24"/>
              </w:rPr>
              <w:t>П.</w:t>
            </w:r>
          </w:p>
        </w:tc>
        <w:tc>
          <w:tcPr>
            <w:tcW w:w="2996" w:type="dxa"/>
          </w:tcPr>
          <w:p w:rsidR="007132CA" w:rsidRDefault="009B7D89">
            <w:pPr>
              <w:pStyle w:val="TableParagraph"/>
              <w:spacing w:line="276" w:lineRule="exact"/>
              <w:ind w:left="106" w:right="912"/>
              <w:rPr>
                <w:sz w:val="24"/>
              </w:rPr>
            </w:pPr>
            <w:r>
              <w:rPr>
                <w:sz w:val="24"/>
              </w:rPr>
              <w:t xml:space="preserve">ОАОИздательство </w:t>
            </w:r>
            <w:r>
              <w:rPr>
                <w:spacing w:val="-2"/>
                <w:sz w:val="24"/>
              </w:rPr>
              <w:t>"Просвещение"</w:t>
            </w:r>
          </w:p>
        </w:tc>
      </w:tr>
    </w:tbl>
    <w:p w:rsidR="007132CA" w:rsidRDefault="007132CA">
      <w:pPr>
        <w:pStyle w:val="a3"/>
        <w:spacing w:before="1"/>
        <w:ind w:left="0"/>
      </w:pPr>
    </w:p>
    <w:p w:rsidR="007132CA" w:rsidRDefault="009B7D89">
      <w:pPr>
        <w:pStyle w:val="a3"/>
        <w:ind w:left="994"/>
      </w:pPr>
      <w:r>
        <w:t xml:space="preserve">3 </w:t>
      </w:r>
      <w:r>
        <w:rPr>
          <w:spacing w:val="-2"/>
        </w:rPr>
        <w:t>класс:</w:t>
      </w:r>
    </w:p>
    <w:tbl>
      <w:tblPr>
        <w:tblW w:w="0" w:type="auto"/>
        <w:tblInd w:w="9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33"/>
        <w:gridCol w:w="2907"/>
        <w:gridCol w:w="3039"/>
        <w:gridCol w:w="2996"/>
      </w:tblGrid>
      <w:tr w:rsidR="007132CA">
        <w:trPr>
          <w:trHeight w:val="554"/>
        </w:trPr>
        <w:tc>
          <w:tcPr>
            <w:tcW w:w="533" w:type="dxa"/>
          </w:tcPr>
          <w:p w:rsidR="007132CA" w:rsidRDefault="009B7D89">
            <w:pPr>
              <w:pStyle w:val="TableParagraph"/>
              <w:spacing w:before="1"/>
              <w:rPr>
                <w:sz w:val="24"/>
              </w:rPr>
            </w:pPr>
            <w:r>
              <w:rPr>
                <w:spacing w:val="-10"/>
                <w:sz w:val="24"/>
              </w:rPr>
              <w:t>1</w:t>
            </w:r>
          </w:p>
        </w:tc>
        <w:tc>
          <w:tcPr>
            <w:tcW w:w="2907" w:type="dxa"/>
          </w:tcPr>
          <w:p w:rsidR="007132CA" w:rsidRDefault="009B7D89">
            <w:pPr>
              <w:pStyle w:val="TableParagraph"/>
              <w:spacing w:line="270" w:lineRule="atLeast"/>
              <w:ind w:right="323"/>
              <w:rPr>
                <w:sz w:val="24"/>
              </w:rPr>
            </w:pPr>
            <w:r>
              <w:rPr>
                <w:sz w:val="24"/>
              </w:rPr>
              <w:t xml:space="preserve">Русскийязыкв2-х </w:t>
            </w:r>
            <w:r>
              <w:rPr>
                <w:spacing w:val="-2"/>
                <w:sz w:val="24"/>
              </w:rPr>
              <w:t>частях.</w:t>
            </w:r>
          </w:p>
        </w:tc>
        <w:tc>
          <w:tcPr>
            <w:tcW w:w="3039" w:type="dxa"/>
          </w:tcPr>
          <w:p w:rsidR="007132CA" w:rsidRDefault="009B7D89">
            <w:pPr>
              <w:pStyle w:val="TableParagraph"/>
              <w:spacing w:line="270" w:lineRule="atLeast"/>
              <w:ind w:right="27"/>
              <w:rPr>
                <w:sz w:val="24"/>
              </w:rPr>
            </w:pPr>
            <w:r>
              <w:rPr>
                <w:sz w:val="24"/>
              </w:rPr>
              <w:t xml:space="preserve">КанакинаВ.П,Горецкий </w:t>
            </w:r>
            <w:r>
              <w:rPr>
                <w:spacing w:val="-4"/>
                <w:sz w:val="24"/>
              </w:rPr>
              <w:t>В.Г.</w:t>
            </w:r>
          </w:p>
        </w:tc>
        <w:tc>
          <w:tcPr>
            <w:tcW w:w="2996" w:type="dxa"/>
          </w:tcPr>
          <w:p w:rsidR="007132CA" w:rsidRDefault="009B7D89">
            <w:pPr>
              <w:pStyle w:val="TableParagraph"/>
              <w:spacing w:line="270" w:lineRule="atLeast"/>
              <w:ind w:left="106" w:right="814"/>
              <w:rPr>
                <w:sz w:val="24"/>
              </w:rPr>
            </w:pPr>
            <w:r>
              <w:rPr>
                <w:sz w:val="24"/>
              </w:rPr>
              <w:t xml:space="preserve">ОАОИздательство </w:t>
            </w:r>
            <w:r>
              <w:rPr>
                <w:spacing w:val="-2"/>
                <w:sz w:val="24"/>
              </w:rPr>
              <w:t>"Просвещение"</w:t>
            </w:r>
          </w:p>
        </w:tc>
      </w:tr>
      <w:tr w:rsidR="007132CA">
        <w:trPr>
          <w:trHeight w:val="827"/>
        </w:trPr>
        <w:tc>
          <w:tcPr>
            <w:tcW w:w="533" w:type="dxa"/>
          </w:tcPr>
          <w:p w:rsidR="007132CA" w:rsidRDefault="009B7D89">
            <w:pPr>
              <w:pStyle w:val="TableParagraph"/>
              <w:spacing w:line="275" w:lineRule="exact"/>
              <w:rPr>
                <w:sz w:val="24"/>
              </w:rPr>
            </w:pPr>
            <w:r>
              <w:rPr>
                <w:spacing w:val="-10"/>
                <w:sz w:val="24"/>
              </w:rPr>
              <w:t>2</w:t>
            </w:r>
          </w:p>
        </w:tc>
        <w:tc>
          <w:tcPr>
            <w:tcW w:w="2907" w:type="dxa"/>
          </w:tcPr>
          <w:p w:rsidR="007132CA" w:rsidRDefault="009B7D89">
            <w:pPr>
              <w:pStyle w:val="TableParagraph"/>
              <w:spacing w:line="276" w:lineRule="exact"/>
              <w:ind w:right="323"/>
              <w:rPr>
                <w:sz w:val="24"/>
              </w:rPr>
            </w:pPr>
            <w:r>
              <w:rPr>
                <w:sz w:val="24"/>
              </w:rPr>
              <w:t xml:space="preserve">Литературноечтение.В 2-х частях" Школа </w:t>
            </w:r>
            <w:r>
              <w:rPr>
                <w:spacing w:val="-2"/>
                <w:sz w:val="24"/>
              </w:rPr>
              <w:t>России""</w:t>
            </w:r>
          </w:p>
        </w:tc>
        <w:tc>
          <w:tcPr>
            <w:tcW w:w="3039" w:type="dxa"/>
          </w:tcPr>
          <w:p w:rsidR="007132CA" w:rsidRDefault="009B7D89">
            <w:pPr>
              <w:pStyle w:val="TableParagraph"/>
              <w:ind w:right="27"/>
              <w:rPr>
                <w:sz w:val="24"/>
              </w:rPr>
            </w:pPr>
            <w:r>
              <w:rPr>
                <w:sz w:val="24"/>
              </w:rPr>
              <w:t>КлимановаЛ.Ф,Горецкий В.Г. и др.</w:t>
            </w:r>
          </w:p>
        </w:tc>
        <w:tc>
          <w:tcPr>
            <w:tcW w:w="2996" w:type="dxa"/>
          </w:tcPr>
          <w:p w:rsidR="007132CA" w:rsidRDefault="009B7D89">
            <w:pPr>
              <w:pStyle w:val="TableParagraph"/>
              <w:ind w:left="106" w:right="912"/>
              <w:rPr>
                <w:sz w:val="24"/>
              </w:rPr>
            </w:pPr>
            <w:r>
              <w:rPr>
                <w:sz w:val="24"/>
              </w:rPr>
              <w:t xml:space="preserve">ОАОИздательство </w:t>
            </w:r>
            <w:r>
              <w:rPr>
                <w:spacing w:val="-2"/>
                <w:sz w:val="24"/>
              </w:rPr>
              <w:t>"Просвещение"</w:t>
            </w:r>
          </w:p>
        </w:tc>
      </w:tr>
      <w:tr w:rsidR="007132CA">
        <w:trPr>
          <w:trHeight w:val="551"/>
        </w:trPr>
        <w:tc>
          <w:tcPr>
            <w:tcW w:w="533" w:type="dxa"/>
          </w:tcPr>
          <w:p w:rsidR="007132CA" w:rsidRDefault="009B7D89">
            <w:pPr>
              <w:pStyle w:val="TableParagraph"/>
              <w:spacing w:line="275" w:lineRule="exact"/>
              <w:rPr>
                <w:sz w:val="24"/>
              </w:rPr>
            </w:pPr>
            <w:r>
              <w:rPr>
                <w:spacing w:val="-10"/>
                <w:sz w:val="24"/>
              </w:rPr>
              <w:t>3</w:t>
            </w:r>
          </w:p>
        </w:tc>
        <w:tc>
          <w:tcPr>
            <w:tcW w:w="2907" w:type="dxa"/>
          </w:tcPr>
          <w:p w:rsidR="007132CA" w:rsidRDefault="009B7D89">
            <w:pPr>
              <w:pStyle w:val="TableParagraph"/>
              <w:spacing w:line="276" w:lineRule="exact"/>
              <w:rPr>
                <w:sz w:val="24"/>
              </w:rPr>
            </w:pPr>
            <w:r>
              <w:rPr>
                <w:sz w:val="24"/>
              </w:rPr>
              <w:t>Математика.В2-хчастях "Школа России"</w:t>
            </w:r>
          </w:p>
        </w:tc>
        <w:tc>
          <w:tcPr>
            <w:tcW w:w="3039" w:type="dxa"/>
          </w:tcPr>
          <w:p w:rsidR="007132CA" w:rsidRDefault="009B7D89">
            <w:pPr>
              <w:pStyle w:val="TableParagraph"/>
              <w:spacing w:line="276" w:lineRule="exact"/>
              <w:ind w:right="27"/>
              <w:rPr>
                <w:sz w:val="24"/>
              </w:rPr>
            </w:pPr>
            <w:r>
              <w:rPr>
                <w:sz w:val="24"/>
              </w:rPr>
              <w:t>МороМ.И.,БантоваМ.А., Бельтюкова Г.В. и др.</w:t>
            </w:r>
          </w:p>
        </w:tc>
        <w:tc>
          <w:tcPr>
            <w:tcW w:w="2996" w:type="dxa"/>
          </w:tcPr>
          <w:p w:rsidR="007132CA" w:rsidRDefault="009B7D89">
            <w:pPr>
              <w:pStyle w:val="TableParagraph"/>
              <w:spacing w:line="276" w:lineRule="exact"/>
              <w:ind w:left="106" w:right="912"/>
              <w:rPr>
                <w:sz w:val="24"/>
              </w:rPr>
            </w:pPr>
            <w:r>
              <w:rPr>
                <w:sz w:val="24"/>
              </w:rPr>
              <w:t xml:space="preserve">ОАОИздательство </w:t>
            </w:r>
            <w:r>
              <w:rPr>
                <w:spacing w:val="-2"/>
                <w:sz w:val="24"/>
              </w:rPr>
              <w:t>"Просвещение"</w:t>
            </w:r>
          </w:p>
        </w:tc>
      </w:tr>
      <w:tr w:rsidR="007132CA">
        <w:trPr>
          <w:trHeight w:val="550"/>
        </w:trPr>
        <w:tc>
          <w:tcPr>
            <w:tcW w:w="533" w:type="dxa"/>
          </w:tcPr>
          <w:p w:rsidR="007132CA" w:rsidRDefault="009B7D89">
            <w:pPr>
              <w:pStyle w:val="TableParagraph"/>
              <w:spacing w:line="274" w:lineRule="exact"/>
              <w:rPr>
                <w:sz w:val="24"/>
              </w:rPr>
            </w:pPr>
            <w:r>
              <w:rPr>
                <w:spacing w:val="-10"/>
                <w:sz w:val="24"/>
              </w:rPr>
              <w:t>4</w:t>
            </w:r>
          </w:p>
        </w:tc>
        <w:tc>
          <w:tcPr>
            <w:tcW w:w="2907" w:type="dxa"/>
          </w:tcPr>
          <w:p w:rsidR="007132CA" w:rsidRDefault="009B7D89">
            <w:pPr>
              <w:pStyle w:val="TableParagraph"/>
              <w:spacing w:line="276" w:lineRule="exact"/>
              <w:rPr>
                <w:sz w:val="24"/>
              </w:rPr>
            </w:pPr>
            <w:r>
              <w:rPr>
                <w:sz w:val="24"/>
              </w:rPr>
              <w:t xml:space="preserve">Окружающиймир.В2-х частях </w:t>
            </w:r>
            <w:r>
              <w:rPr>
                <w:sz w:val="24"/>
              </w:rPr>
              <w:t>"Школа России"</w:t>
            </w:r>
          </w:p>
        </w:tc>
        <w:tc>
          <w:tcPr>
            <w:tcW w:w="3039" w:type="dxa"/>
          </w:tcPr>
          <w:p w:rsidR="007132CA" w:rsidRDefault="009B7D89">
            <w:pPr>
              <w:pStyle w:val="TableParagraph"/>
              <w:spacing w:line="274" w:lineRule="exact"/>
              <w:rPr>
                <w:sz w:val="24"/>
              </w:rPr>
            </w:pPr>
            <w:r>
              <w:rPr>
                <w:sz w:val="24"/>
              </w:rPr>
              <w:t>Плешаков</w:t>
            </w:r>
            <w:r>
              <w:rPr>
                <w:spacing w:val="-4"/>
                <w:sz w:val="24"/>
              </w:rPr>
              <w:t>А.А.</w:t>
            </w:r>
          </w:p>
        </w:tc>
        <w:tc>
          <w:tcPr>
            <w:tcW w:w="2996" w:type="dxa"/>
          </w:tcPr>
          <w:p w:rsidR="007132CA" w:rsidRDefault="009B7D89">
            <w:pPr>
              <w:pStyle w:val="TableParagraph"/>
              <w:spacing w:line="276" w:lineRule="exact"/>
              <w:ind w:left="106" w:right="912"/>
              <w:rPr>
                <w:sz w:val="24"/>
              </w:rPr>
            </w:pPr>
            <w:r>
              <w:rPr>
                <w:sz w:val="24"/>
              </w:rPr>
              <w:t xml:space="preserve">ОАОИздательство </w:t>
            </w:r>
            <w:r>
              <w:rPr>
                <w:spacing w:val="-2"/>
                <w:sz w:val="24"/>
              </w:rPr>
              <w:t>"Просвещение"</w:t>
            </w:r>
          </w:p>
        </w:tc>
      </w:tr>
    </w:tbl>
    <w:p w:rsidR="007132CA" w:rsidRDefault="007132CA">
      <w:pPr>
        <w:pStyle w:val="TableParagraph"/>
        <w:spacing w:line="276" w:lineRule="exact"/>
        <w:rPr>
          <w:sz w:val="24"/>
        </w:rPr>
        <w:sectPr w:rsidR="007132CA">
          <w:pgSz w:w="11910" w:h="16840"/>
          <w:pgMar w:top="820" w:right="0" w:bottom="1133" w:left="566" w:header="0" w:footer="770" w:gutter="0"/>
          <w:cols w:space="720"/>
        </w:sectPr>
      </w:pPr>
    </w:p>
    <w:tbl>
      <w:tblPr>
        <w:tblW w:w="0" w:type="auto"/>
        <w:tblInd w:w="9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33"/>
        <w:gridCol w:w="2907"/>
        <w:gridCol w:w="3039"/>
        <w:gridCol w:w="2996"/>
      </w:tblGrid>
      <w:tr w:rsidR="007132CA">
        <w:trPr>
          <w:trHeight w:val="551"/>
        </w:trPr>
        <w:tc>
          <w:tcPr>
            <w:tcW w:w="533" w:type="dxa"/>
          </w:tcPr>
          <w:p w:rsidR="007132CA" w:rsidRDefault="009B7D89">
            <w:pPr>
              <w:pStyle w:val="TableParagraph"/>
              <w:spacing w:line="275" w:lineRule="exact"/>
              <w:rPr>
                <w:sz w:val="24"/>
              </w:rPr>
            </w:pPr>
            <w:r>
              <w:rPr>
                <w:spacing w:val="-10"/>
                <w:sz w:val="24"/>
              </w:rPr>
              <w:lastRenderedPageBreak/>
              <w:t>5</w:t>
            </w:r>
          </w:p>
        </w:tc>
        <w:tc>
          <w:tcPr>
            <w:tcW w:w="2907" w:type="dxa"/>
          </w:tcPr>
          <w:p w:rsidR="007132CA" w:rsidRDefault="009B7D89">
            <w:pPr>
              <w:pStyle w:val="TableParagraph"/>
              <w:spacing w:line="275" w:lineRule="exact"/>
              <w:rPr>
                <w:sz w:val="24"/>
              </w:rPr>
            </w:pPr>
            <w:r>
              <w:rPr>
                <w:sz w:val="24"/>
              </w:rPr>
              <w:t>Английский</w:t>
            </w:r>
            <w:r>
              <w:rPr>
                <w:spacing w:val="-4"/>
                <w:sz w:val="24"/>
              </w:rPr>
              <w:t>язык.</w:t>
            </w:r>
          </w:p>
        </w:tc>
        <w:tc>
          <w:tcPr>
            <w:tcW w:w="3039" w:type="dxa"/>
          </w:tcPr>
          <w:p w:rsidR="007132CA" w:rsidRDefault="009B7D89">
            <w:pPr>
              <w:pStyle w:val="TableParagraph"/>
              <w:spacing w:line="275" w:lineRule="exact"/>
              <w:rPr>
                <w:sz w:val="24"/>
              </w:rPr>
            </w:pPr>
            <w:r>
              <w:rPr>
                <w:sz w:val="24"/>
              </w:rPr>
              <w:t xml:space="preserve">БыковаН.И.,Дули </w:t>
            </w:r>
            <w:r>
              <w:rPr>
                <w:spacing w:val="-5"/>
                <w:sz w:val="24"/>
              </w:rPr>
              <w:t>Д.</w:t>
            </w:r>
          </w:p>
        </w:tc>
        <w:tc>
          <w:tcPr>
            <w:tcW w:w="2996" w:type="dxa"/>
          </w:tcPr>
          <w:p w:rsidR="007132CA" w:rsidRDefault="009B7D89">
            <w:pPr>
              <w:pStyle w:val="TableParagraph"/>
              <w:spacing w:line="276" w:lineRule="exact"/>
              <w:ind w:left="106" w:right="912"/>
              <w:rPr>
                <w:sz w:val="24"/>
              </w:rPr>
            </w:pPr>
            <w:r>
              <w:rPr>
                <w:sz w:val="24"/>
              </w:rPr>
              <w:t xml:space="preserve">ОАОИздательство </w:t>
            </w:r>
            <w:r>
              <w:rPr>
                <w:spacing w:val="-2"/>
                <w:sz w:val="24"/>
              </w:rPr>
              <w:t>"Просвещение"</w:t>
            </w:r>
          </w:p>
        </w:tc>
      </w:tr>
      <w:tr w:rsidR="007132CA">
        <w:trPr>
          <w:trHeight w:val="551"/>
        </w:trPr>
        <w:tc>
          <w:tcPr>
            <w:tcW w:w="533" w:type="dxa"/>
          </w:tcPr>
          <w:p w:rsidR="007132CA" w:rsidRDefault="009B7D89">
            <w:pPr>
              <w:pStyle w:val="TableParagraph"/>
              <w:spacing w:line="275" w:lineRule="exact"/>
              <w:rPr>
                <w:sz w:val="24"/>
              </w:rPr>
            </w:pPr>
            <w:r>
              <w:rPr>
                <w:spacing w:val="-10"/>
                <w:sz w:val="24"/>
              </w:rPr>
              <w:t>6</w:t>
            </w:r>
          </w:p>
        </w:tc>
        <w:tc>
          <w:tcPr>
            <w:tcW w:w="2907" w:type="dxa"/>
          </w:tcPr>
          <w:p w:rsidR="007132CA" w:rsidRDefault="009B7D89">
            <w:pPr>
              <w:pStyle w:val="TableParagraph"/>
              <w:spacing w:line="276" w:lineRule="exact"/>
              <w:ind w:right="323"/>
              <w:rPr>
                <w:sz w:val="24"/>
              </w:rPr>
            </w:pPr>
            <w:r>
              <w:rPr>
                <w:spacing w:val="-2"/>
                <w:sz w:val="24"/>
              </w:rPr>
              <w:t>Изобразительное искусство</w:t>
            </w:r>
          </w:p>
        </w:tc>
        <w:tc>
          <w:tcPr>
            <w:tcW w:w="3039" w:type="dxa"/>
          </w:tcPr>
          <w:p w:rsidR="007132CA" w:rsidRDefault="009B7D89">
            <w:pPr>
              <w:pStyle w:val="TableParagraph"/>
              <w:spacing w:line="275" w:lineRule="exact"/>
              <w:rPr>
                <w:sz w:val="24"/>
              </w:rPr>
            </w:pPr>
            <w:r>
              <w:rPr>
                <w:sz w:val="24"/>
              </w:rPr>
              <w:t>НеменскаяЛ.</w:t>
            </w:r>
            <w:r>
              <w:rPr>
                <w:spacing w:val="-5"/>
                <w:sz w:val="24"/>
              </w:rPr>
              <w:t>А.</w:t>
            </w:r>
          </w:p>
        </w:tc>
        <w:tc>
          <w:tcPr>
            <w:tcW w:w="2996" w:type="dxa"/>
          </w:tcPr>
          <w:p w:rsidR="007132CA" w:rsidRDefault="009B7D89">
            <w:pPr>
              <w:pStyle w:val="TableParagraph"/>
              <w:spacing w:line="276" w:lineRule="exact"/>
              <w:ind w:left="106" w:right="912"/>
              <w:rPr>
                <w:sz w:val="24"/>
              </w:rPr>
            </w:pPr>
            <w:r>
              <w:rPr>
                <w:sz w:val="24"/>
              </w:rPr>
              <w:t xml:space="preserve">ОАОИздательство </w:t>
            </w:r>
            <w:r>
              <w:rPr>
                <w:spacing w:val="-2"/>
                <w:sz w:val="24"/>
              </w:rPr>
              <w:t>"Просвещение"</w:t>
            </w:r>
          </w:p>
        </w:tc>
      </w:tr>
      <w:tr w:rsidR="007132CA">
        <w:trPr>
          <w:trHeight w:val="550"/>
        </w:trPr>
        <w:tc>
          <w:tcPr>
            <w:tcW w:w="533" w:type="dxa"/>
          </w:tcPr>
          <w:p w:rsidR="007132CA" w:rsidRDefault="009B7D89">
            <w:pPr>
              <w:pStyle w:val="TableParagraph"/>
              <w:spacing w:line="274" w:lineRule="exact"/>
              <w:rPr>
                <w:sz w:val="24"/>
              </w:rPr>
            </w:pPr>
            <w:r>
              <w:rPr>
                <w:spacing w:val="-10"/>
                <w:sz w:val="24"/>
              </w:rPr>
              <w:t>7</w:t>
            </w:r>
          </w:p>
        </w:tc>
        <w:tc>
          <w:tcPr>
            <w:tcW w:w="2907" w:type="dxa"/>
          </w:tcPr>
          <w:p w:rsidR="007132CA" w:rsidRDefault="009B7D89">
            <w:pPr>
              <w:pStyle w:val="TableParagraph"/>
              <w:spacing w:line="274" w:lineRule="exact"/>
              <w:rPr>
                <w:sz w:val="24"/>
              </w:rPr>
            </w:pPr>
            <w:r>
              <w:rPr>
                <w:spacing w:val="-2"/>
                <w:sz w:val="24"/>
              </w:rPr>
              <w:t>Музыка</w:t>
            </w:r>
          </w:p>
        </w:tc>
        <w:tc>
          <w:tcPr>
            <w:tcW w:w="3039" w:type="dxa"/>
          </w:tcPr>
          <w:p w:rsidR="007132CA" w:rsidRDefault="009B7D89">
            <w:pPr>
              <w:pStyle w:val="TableParagraph"/>
              <w:spacing w:line="276" w:lineRule="exact"/>
              <w:ind w:right="27"/>
              <w:rPr>
                <w:sz w:val="24"/>
              </w:rPr>
            </w:pPr>
            <w:r>
              <w:rPr>
                <w:sz w:val="24"/>
              </w:rPr>
              <w:t xml:space="preserve">КритскаяЕ.Д.,Сергеева Г.П., </w:t>
            </w:r>
            <w:r>
              <w:rPr>
                <w:sz w:val="24"/>
              </w:rPr>
              <w:t>Шмагина Т.С.</w:t>
            </w:r>
          </w:p>
        </w:tc>
        <w:tc>
          <w:tcPr>
            <w:tcW w:w="2996" w:type="dxa"/>
          </w:tcPr>
          <w:p w:rsidR="007132CA" w:rsidRDefault="009B7D89">
            <w:pPr>
              <w:pStyle w:val="TableParagraph"/>
              <w:spacing w:line="276" w:lineRule="exact"/>
              <w:ind w:left="106" w:right="912"/>
              <w:rPr>
                <w:sz w:val="24"/>
              </w:rPr>
            </w:pPr>
            <w:r>
              <w:rPr>
                <w:sz w:val="24"/>
              </w:rPr>
              <w:t xml:space="preserve">ОАОИздательство </w:t>
            </w:r>
            <w:r>
              <w:rPr>
                <w:spacing w:val="-2"/>
                <w:sz w:val="24"/>
              </w:rPr>
              <w:t>"Просвещение"</w:t>
            </w:r>
          </w:p>
        </w:tc>
      </w:tr>
      <w:tr w:rsidR="007132CA">
        <w:trPr>
          <w:trHeight w:val="550"/>
        </w:trPr>
        <w:tc>
          <w:tcPr>
            <w:tcW w:w="533" w:type="dxa"/>
          </w:tcPr>
          <w:p w:rsidR="007132CA" w:rsidRDefault="009B7D89">
            <w:pPr>
              <w:pStyle w:val="TableParagraph"/>
              <w:spacing w:line="274" w:lineRule="exact"/>
              <w:rPr>
                <w:sz w:val="24"/>
              </w:rPr>
            </w:pPr>
            <w:r>
              <w:rPr>
                <w:spacing w:val="-10"/>
                <w:sz w:val="24"/>
              </w:rPr>
              <w:t>8</w:t>
            </w:r>
          </w:p>
        </w:tc>
        <w:tc>
          <w:tcPr>
            <w:tcW w:w="2907" w:type="dxa"/>
          </w:tcPr>
          <w:p w:rsidR="007132CA" w:rsidRDefault="009B7D89">
            <w:pPr>
              <w:pStyle w:val="TableParagraph"/>
              <w:spacing w:line="274" w:lineRule="exact"/>
              <w:rPr>
                <w:sz w:val="24"/>
              </w:rPr>
            </w:pPr>
            <w:r>
              <w:rPr>
                <w:spacing w:val="-2"/>
                <w:sz w:val="24"/>
              </w:rPr>
              <w:t>Технология</w:t>
            </w:r>
          </w:p>
        </w:tc>
        <w:tc>
          <w:tcPr>
            <w:tcW w:w="3039" w:type="dxa"/>
          </w:tcPr>
          <w:p w:rsidR="007132CA" w:rsidRDefault="009B7D89">
            <w:pPr>
              <w:pStyle w:val="TableParagraph"/>
              <w:spacing w:line="274" w:lineRule="exact"/>
              <w:rPr>
                <w:sz w:val="24"/>
              </w:rPr>
            </w:pPr>
            <w:r>
              <w:rPr>
                <w:sz w:val="24"/>
              </w:rPr>
              <w:t xml:space="preserve">ЛутцеваЕ.А.Зуева </w:t>
            </w:r>
            <w:r>
              <w:rPr>
                <w:spacing w:val="-4"/>
                <w:sz w:val="24"/>
              </w:rPr>
              <w:t>П.П.</w:t>
            </w:r>
          </w:p>
        </w:tc>
        <w:tc>
          <w:tcPr>
            <w:tcW w:w="2996" w:type="dxa"/>
          </w:tcPr>
          <w:p w:rsidR="007132CA" w:rsidRDefault="009B7D89">
            <w:pPr>
              <w:pStyle w:val="TableParagraph"/>
              <w:spacing w:line="276" w:lineRule="exact"/>
              <w:ind w:left="106" w:right="912"/>
              <w:rPr>
                <w:sz w:val="24"/>
              </w:rPr>
            </w:pPr>
            <w:r>
              <w:rPr>
                <w:sz w:val="24"/>
              </w:rPr>
              <w:t xml:space="preserve">ОАОИздательство </w:t>
            </w:r>
            <w:r>
              <w:rPr>
                <w:spacing w:val="-2"/>
                <w:sz w:val="24"/>
              </w:rPr>
              <w:t>"Просвещение"</w:t>
            </w:r>
          </w:p>
        </w:tc>
      </w:tr>
      <w:tr w:rsidR="007132CA">
        <w:trPr>
          <w:trHeight w:val="549"/>
        </w:trPr>
        <w:tc>
          <w:tcPr>
            <w:tcW w:w="533" w:type="dxa"/>
          </w:tcPr>
          <w:p w:rsidR="007132CA" w:rsidRDefault="009B7D89">
            <w:pPr>
              <w:pStyle w:val="TableParagraph"/>
              <w:spacing w:line="273" w:lineRule="exact"/>
              <w:rPr>
                <w:sz w:val="24"/>
              </w:rPr>
            </w:pPr>
            <w:r>
              <w:rPr>
                <w:spacing w:val="-10"/>
                <w:sz w:val="24"/>
              </w:rPr>
              <w:t>9</w:t>
            </w:r>
          </w:p>
        </w:tc>
        <w:tc>
          <w:tcPr>
            <w:tcW w:w="2907" w:type="dxa"/>
          </w:tcPr>
          <w:p w:rsidR="007132CA" w:rsidRDefault="009B7D89">
            <w:pPr>
              <w:pStyle w:val="TableParagraph"/>
              <w:spacing w:line="273" w:lineRule="exact"/>
              <w:rPr>
                <w:sz w:val="24"/>
              </w:rPr>
            </w:pPr>
            <w:r>
              <w:rPr>
                <w:sz w:val="24"/>
              </w:rPr>
              <w:t>Физическаякультура1-</w:t>
            </w:r>
            <w:r>
              <w:rPr>
                <w:spacing w:val="-10"/>
                <w:sz w:val="24"/>
              </w:rPr>
              <w:t>4</w:t>
            </w:r>
          </w:p>
        </w:tc>
        <w:tc>
          <w:tcPr>
            <w:tcW w:w="3039" w:type="dxa"/>
          </w:tcPr>
          <w:p w:rsidR="007132CA" w:rsidRDefault="009B7D89">
            <w:pPr>
              <w:pStyle w:val="TableParagraph"/>
              <w:spacing w:line="273" w:lineRule="exact"/>
              <w:rPr>
                <w:sz w:val="24"/>
              </w:rPr>
            </w:pPr>
            <w:r>
              <w:rPr>
                <w:sz w:val="24"/>
              </w:rPr>
              <w:t xml:space="preserve">МатвеевА. </w:t>
            </w:r>
            <w:r>
              <w:rPr>
                <w:spacing w:val="-5"/>
                <w:sz w:val="24"/>
              </w:rPr>
              <w:t>П.</w:t>
            </w:r>
          </w:p>
        </w:tc>
        <w:tc>
          <w:tcPr>
            <w:tcW w:w="2996" w:type="dxa"/>
          </w:tcPr>
          <w:p w:rsidR="007132CA" w:rsidRDefault="009B7D89">
            <w:pPr>
              <w:pStyle w:val="TableParagraph"/>
              <w:spacing w:line="276" w:lineRule="exact"/>
              <w:ind w:left="106" w:right="912"/>
              <w:rPr>
                <w:sz w:val="24"/>
              </w:rPr>
            </w:pPr>
            <w:r>
              <w:rPr>
                <w:sz w:val="24"/>
              </w:rPr>
              <w:t xml:space="preserve">ОАОИздательство </w:t>
            </w:r>
            <w:r>
              <w:rPr>
                <w:spacing w:val="-2"/>
                <w:sz w:val="24"/>
              </w:rPr>
              <w:t>"Просвещение"</w:t>
            </w:r>
          </w:p>
        </w:tc>
      </w:tr>
    </w:tbl>
    <w:p w:rsidR="007132CA" w:rsidRDefault="007132CA">
      <w:pPr>
        <w:pStyle w:val="a3"/>
        <w:spacing w:before="15"/>
        <w:ind w:left="0"/>
      </w:pPr>
    </w:p>
    <w:p w:rsidR="007132CA" w:rsidRDefault="009B7D89">
      <w:pPr>
        <w:pStyle w:val="a3"/>
        <w:ind w:left="994"/>
      </w:pPr>
      <w:r>
        <w:t xml:space="preserve">4 </w:t>
      </w:r>
      <w:r>
        <w:rPr>
          <w:spacing w:val="-2"/>
        </w:rPr>
        <w:t>класс:</w:t>
      </w:r>
    </w:p>
    <w:tbl>
      <w:tblPr>
        <w:tblW w:w="0" w:type="auto"/>
        <w:tblInd w:w="9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50"/>
        <w:gridCol w:w="2878"/>
        <w:gridCol w:w="3080"/>
        <w:gridCol w:w="2967"/>
      </w:tblGrid>
      <w:tr w:rsidR="007132CA">
        <w:trPr>
          <w:trHeight w:val="554"/>
        </w:trPr>
        <w:tc>
          <w:tcPr>
            <w:tcW w:w="550" w:type="dxa"/>
          </w:tcPr>
          <w:p w:rsidR="007132CA" w:rsidRDefault="009B7D89">
            <w:pPr>
              <w:pStyle w:val="TableParagraph"/>
              <w:spacing w:before="1"/>
              <w:rPr>
                <w:sz w:val="24"/>
              </w:rPr>
            </w:pPr>
            <w:r>
              <w:rPr>
                <w:spacing w:val="-10"/>
                <w:sz w:val="24"/>
              </w:rPr>
              <w:t>1</w:t>
            </w:r>
          </w:p>
        </w:tc>
        <w:tc>
          <w:tcPr>
            <w:tcW w:w="2878" w:type="dxa"/>
          </w:tcPr>
          <w:p w:rsidR="007132CA" w:rsidRDefault="009B7D89">
            <w:pPr>
              <w:pStyle w:val="TableParagraph"/>
              <w:spacing w:line="270" w:lineRule="atLeast"/>
              <w:ind w:right="294"/>
              <w:rPr>
                <w:sz w:val="24"/>
              </w:rPr>
            </w:pPr>
            <w:r>
              <w:rPr>
                <w:sz w:val="24"/>
              </w:rPr>
              <w:t xml:space="preserve">Русскийязыкв2-х </w:t>
            </w:r>
            <w:r>
              <w:rPr>
                <w:spacing w:val="-2"/>
                <w:sz w:val="24"/>
              </w:rPr>
              <w:t>частях.</w:t>
            </w:r>
          </w:p>
        </w:tc>
        <w:tc>
          <w:tcPr>
            <w:tcW w:w="3080" w:type="dxa"/>
          </w:tcPr>
          <w:p w:rsidR="007132CA" w:rsidRDefault="009B7D89">
            <w:pPr>
              <w:pStyle w:val="TableParagraph"/>
              <w:spacing w:line="270" w:lineRule="atLeast"/>
              <w:ind w:right="68"/>
              <w:rPr>
                <w:sz w:val="24"/>
              </w:rPr>
            </w:pPr>
            <w:r>
              <w:rPr>
                <w:sz w:val="24"/>
              </w:rPr>
              <w:t xml:space="preserve">КанакинаВ.П,Горецкий </w:t>
            </w:r>
            <w:r>
              <w:rPr>
                <w:spacing w:val="-4"/>
                <w:sz w:val="24"/>
              </w:rPr>
              <w:t>В.Г.</w:t>
            </w:r>
          </w:p>
        </w:tc>
        <w:tc>
          <w:tcPr>
            <w:tcW w:w="2967" w:type="dxa"/>
          </w:tcPr>
          <w:p w:rsidR="007132CA" w:rsidRDefault="009B7D89">
            <w:pPr>
              <w:pStyle w:val="TableParagraph"/>
              <w:spacing w:line="270" w:lineRule="atLeast"/>
              <w:ind w:left="106" w:right="883"/>
              <w:rPr>
                <w:sz w:val="24"/>
              </w:rPr>
            </w:pPr>
            <w:r>
              <w:rPr>
                <w:sz w:val="24"/>
              </w:rPr>
              <w:t xml:space="preserve">ОАОИздательство </w:t>
            </w:r>
            <w:r>
              <w:rPr>
                <w:spacing w:val="-2"/>
                <w:sz w:val="24"/>
              </w:rPr>
              <w:t>"Просвещение"</w:t>
            </w:r>
          </w:p>
        </w:tc>
      </w:tr>
      <w:tr w:rsidR="007132CA">
        <w:trPr>
          <w:trHeight w:val="827"/>
        </w:trPr>
        <w:tc>
          <w:tcPr>
            <w:tcW w:w="550" w:type="dxa"/>
          </w:tcPr>
          <w:p w:rsidR="007132CA" w:rsidRDefault="009B7D89">
            <w:pPr>
              <w:pStyle w:val="TableParagraph"/>
              <w:spacing w:line="275" w:lineRule="exact"/>
              <w:rPr>
                <w:sz w:val="24"/>
              </w:rPr>
            </w:pPr>
            <w:r>
              <w:rPr>
                <w:spacing w:val="-10"/>
                <w:sz w:val="24"/>
              </w:rPr>
              <w:t>2</w:t>
            </w:r>
          </w:p>
        </w:tc>
        <w:tc>
          <w:tcPr>
            <w:tcW w:w="2878" w:type="dxa"/>
          </w:tcPr>
          <w:p w:rsidR="007132CA" w:rsidRDefault="009B7D89">
            <w:pPr>
              <w:pStyle w:val="TableParagraph"/>
              <w:spacing w:line="276" w:lineRule="exact"/>
              <w:ind w:right="294"/>
              <w:rPr>
                <w:sz w:val="24"/>
              </w:rPr>
            </w:pPr>
            <w:r>
              <w:rPr>
                <w:sz w:val="24"/>
              </w:rPr>
              <w:t xml:space="preserve">Литературноечтение.В 2-х частях" Школа </w:t>
            </w:r>
            <w:r>
              <w:rPr>
                <w:spacing w:val="-2"/>
                <w:sz w:val="24"/>
              </w:rPr>
              <w:t>России""</w:t>
            </w:r>
          </w:p>
        </w:tc>
        <w:tc>
          <w:tcPr>
            <w:tcW w:w="3080" w:type="dxa"/>
          </w:tcPr>
          <w:p w:rsidR="007132CA" w:rsidRDefault="009B7D89">
            <w:pPr>
              <w:pStyle w:val="TableParagraph"/>
              <w:ind w:right="68"/>
              <w:rPr>
                <w:sz w:val="24"/>
              </w:rPr>
            </w:pPr>
            <w:r>
              <w:rPr>
                <w:sz w:val="24"/>
              </w:rPr>
              <w:t>КлимановаЛ.Ф,Горецкий В.Г. и др.</w:t>
            </w:r>
          </w:p>
        </w:tc>
        <w:tc>
          <w:tcPr>
            <w:tcW w:w="2967" w:type="dxa"/>
          </w:tcPr>
          <w:p w:rsidR="007132CA" w:rsidRDefault="009B7D89">
            <w:pPr>
              <w:pStyle w:val="TableParagraph"/>
              <w:ind w:left="106" w:right="883"/>
              <w:rPr>
                <w:sz w:val="24"/>
              </w:rPr>
            </w:pPr>
            <w:r>
              <w:rPr>
                <w:sz w:val="24"/>
              </w:rPr>
              <w:t xml:space="preserve">ОАОИздательство </w:t>
            </w:r>
            <w:r>
              <w:rPr>
                <w:spacing w:val="-2"/>
                <w:sz w:val="24"/>
              </w:rPr>
              <w:t>"Просвещение"</w:t>
            </w:r>
          </w:p>
        </w:tc>
      </w:tr>
      <w:tr w:rsidR="007132CA">
        <w:trPr>
          <w:trHeight w:val="551"/>
        </w:trPr>
        <w:tc>
          <w:tcPr>
            <w:tcW w:w="550" w:type="dxa"/>
          </w:tcPr>
          <w:p w:rsidR="007132CA" w:rsidRDefault="009B7D89">
            <w:pPr>
              <w:pStyle w:val="TableParagraph"/>
              <w:spacing w:line="275" w:lineRule="exact"/>
              <w:rPr>
                <w:sz w:val="24"/>
              </w:rPr>
            </w:pPr>
            <w:r>
              <w:rPr>
                <w:spacing w:val="-10"/>
                <w:sz w:val="24"/>
              </w:rPr>
              <w:t>3</w:t>
            </w:r>
          </w:p>
        </w:tc>
        <w:tc>
          <w:tcPr>
            <w:tcW w:w="2878" w:type="dxa"/>
          </w:tcPr>
          <w:p w:rsidR="007132CA" w:rsidRDefault="009B7D89">
            <w:pPr>
              <w:pStyle w:val="TableParagraph"/>
              <w:spacing w:line="276" w:lineRule="exact"/>
              <w:rPr>
                <w:sz w:val="24"/>
              </w:rPr>
            </w:pPr>
            <w:r>
              <w:rPr>
                <w:sz w:val="24"/>
              </w:rPr>
              <w:t>Математика.В2-хчастях "Школа России"</w:t>
            </w:r>
          </w:p>
        </w:tc>
        <w:tc>
          <w:tcPr>
            <w:tcW w:w="3080" w:type="dxa"/>
          </w:tcPr>
          <w:p w:rsidR="007132CA" w:rsidRDefault="009B7D89">
            <w:pPr>
              <w:pStyle w:val="TableParagraph"/>
              <w:spacing w:line="276" w:lineRule="exact"/>
              <w:ind w:right="68"/>
              <w:rPr>
                <w:sz w:val="24"/>
              </w:rPr>
            </w:pPr>
            <w:r>
              <w:rPr>
                <w:sz w:val="24"/>
              </w:rPr>
              <w:t>МороМ.И.,БантоваМ.А., Бельтюкова Г.В. и др.</w:t>
            </w:r>
          </w:p>
        </w:tc>
        <w:tc>
          <w:tcPr>
            <w:tcW w:w="2967" w:type="dxa"/>
          </w:tcPr>
          <w:p w:rsidR="007132CA" w:rsidRDefault="009B7D89">
            <w:pPr>
              <w:pStyle w:val="TableParagraph"/>
              <w:spacing w:line="276" w:lineRule="exact"/>
              <w:ind w:left="106" w:right="883"/>
              <w:rPr>
                <w:sz w:val="24"/>
              </w:rPr>
            </w:pPr>
            <w:r>
              <w:rPr>
                <w:sz w:val="24"/>
              </w:rPr>
              <w:t xml:space="preserve">ОАОИздательство </w:t>
            </w:r>
            <w:r>
              <w:rPr>
                <w:spacing w:val="-2"/>
                <w:sz w:val="24"/>
              </w:rPr>
              <w:t>"Просвещение"</w:t>
            </w:r>
          </w:p>
        </w:tc>
      </w:tr>
      <w:tr w:rsidR="007132CA">
        <w:trPr>
          <w:trHeight w:val="550"/>
        </w:trPr>
        <w:tc>
          <w:tcPr>
            <w:tcW w:w="550" w:type="dxa"/>
          </w:tcPr>
          <w:p w:rsidR="007132CA" w:rsidRDefault="009B7D89">
            <w:pPr>
              <w:pStyle w:val="TableParagraph"/>
              <w:spacing w:line="274" w:lineRule="exact"/>
              <w:rPr>
                <w:sz w:val="24"/>
              </w:rPr>
            </w:pPr>
            <w:r>
              <w:rPr>
                <w:spacing w:val="-10"/>
                <w:sz w:val="24"/>
              </w:rPr>
              <w:t>4</w:t>
            </w:r>
          </w:p>
        </w:tc>
        <w:tc>
          <w:tcPr>
            <w:tcW w:w="2878" w:type="dxa"/>
          </w:tcPr>
          <w:p w:rsidR="007132CA" w:rsidRDefault="009B7D89">
            <w:pPr>
              <w:pStyle w:val="TableParagraph"/>
              <w:spacing w:line="276" w:lineRule="exact"/>
              <w:rPr>
                <w:sz w:val="24"/>
              </w:rPr>
            </w:pPr>
            <w:r>
              <w:rPr>
                <w:sz w:val="24"/>
              </w:rPr>
              <w:t>Окружающий</w:t>
            </w:r>
            <w:r>
              <w:rPr>
                <w:sz w:val="24"/>
              </w:rPr>
              <w:t>мир.В2-х частях "Школа России"</w:t>
            </w:r>
          </w:p>
        </w:tc>
        <w:tc>
          <w:tcPr>
            <w:tcW w:w="3080" w:type="dxa"/>
          </w:tcPr>
          <w:p w:rsidR="007132CA" w:rsidRDefault="009B7D89">
            <w:pPr>
              <w:pStyle w:val="TableParagraph"/>
              <w:spacing w:line="274" w:lineRule="exact"/>
              <w:rPr>
                <w:sz w:val="24"/>
              </w:rPr>
            </w:pPr>
            <w:r>
              <w:rPr>
                <w:sz w:val="24"/>
              </w:rPr>
              <w:t>Плешаков</w:t>
            </w:r>
            <w:r>
              <w:rPr>
                <w:spacing w:val="-4"/>
                <w:sz w:val="24"/>
              </w:rPr>
              <w:t>А.А.</w:t>
            </w:r>
          </w:p>
        </w:tc>
        <w:tc>
          <w:tcPr>
            <w:tcW w:w="2967" w:type="dxa"/>
          </w:tcPr>
          <w:p w:rsidR="007132CA" w:rsidRDefault="009B7D89">
            <w:pPr>
              <w:pStyle w:val="TableParagraph"/>
              <w:spacing w:line="276" w:lineRule="exact"/>
              <w:ind w:left="106" w:right="883"/>
              <w:rPr>
                <w:sz w:val="24"/>
              </w:rPr>
            </w:pPr>
            <w:r>
              <w:rPr>
                <w:sz w:val="24"/>
              </w:rPr>
              <w:t xml:space="preserve">ОАОИздательство </w:t>
            </w:r>
            <w:r>
              <w:rPr>
                <w:spacing w:val="-2"/>
                <w:sz w:val="24"/>
              </w:rPr>
              <w:t>"Просвещение"</w:t>
            </w:r>
          </w:p>
        </w:tc>
      </w:tr>
      <w:tr w:rsidR="007132CA">
        <w:trPr>
          <w:trHeight w:val="550"/>
        </w:trPr>
        <w:tc>
          <w:tcPr>
            <w:tcW w:w="550" w:type="dxa"/>
          </w:tcPr>
          <w:p w:rsidR="007132CA" w:rsidRDefault="009B7D89">
            <w:pPr>
              <w:pStyle w:val="TableParagraph"/>
              <w:spacing w:line="274" w:lineRule="exact"/>
              <w:rPr>
                <w:sz w:val="24"/>
              </w:rPr>
            </w:pPr>
            <w:r>
              <w:rPr>
                <w:spacing w:val="-10"/>
                <w:sz w:val="24"/>
              </w:rPr>
              <w:t>5</w:t>
            </w:r>
          </w:p>
        </w:tc>
        <w:tc>
          <w:tcPr>
            <w:tcW w:w="2878" w:type="dxa"/>
          </w:tcPr>
          <w:p w:rsidR="007132CA" w:rsidRDefault="009B7D89">
            <w:pPr>
              <w:pStyle w:val="TableParagraph"/>
              <w:spacing w:line="274" w:lineRule="exact"/>
              <w:rPr>
                <w:sz w:val="24"/>
              </w:rPr>
            </w:pPr>
            <w:r>
              <w:rPr>
                <w:sz w:val="24"/>
              </w:rPr>
              <w:t>Английский</w:t>
            </w:r>
            <w:r>
              <w:rPr>
                <w:spacing w:val="-4"/>
                <w:sz w:val="24"/>
              </w:rPr>
              <w:t>язык.</w:t>
            </w:r>
          </w:p>
        </w:tc>
        <w:tc>
          <w:tcPr>
            <w:tcW w:w="3080" w:type="dxa"/>
          </w:tcPr>
          <w:p w:rsidR="007132CA" w:rsidRDefault="009B7D89">
            <w:pPr>
              <w:pStyle w:val="TableParagraph"/>
              <w:spacing w:line="276" w:lineRule="exact"/>
              <w:ind w:right="68"/>
              <w:rPr>
                <w:sz w:val="24"/>
              </w:rPr>
            </w:pPr>
            <w:r>
              <w:rPr>
                <w:sz w:val="24"/>
              </w:rPr>
              <w:t xml:space="preserve">АфанасьеваО.В.,Михеева </w:t>
            </w:r>
            <w:r>
              <w:rPr>
                <w:spacing w:val="-4"/>
                <w:sz w:val="24"/>
              </w:rPr>
              <w:t>И.В.</w:t>
            </w:r>
          </w:p>
        </w:tc>
        <w:tc>
          <w:tcPr>
            <w:tcW w:w="2967" w:type="dxa"/>
          </w:tcPr>
          <w:p w:rsidR="007132CA" w:rsidRDefault="009B7D89">
            <w:pPr>
              <w:pStyle w:val="TableParagraph"/>
              <w:spacing w:line="274" w:lineRule="exact"/>
              <w:ind w:left="106"/>
              <w:rPr>
                <w:sz w:val="24"/>
              </w:rPr>
            </w:pPr>
            <w:r>
              <w:rPr>
                <w:sz w:val="24"/>
              </w:rPr>
              <w:t>ООО</w:t>
            </w:r>
            <w:r>
              <w:rPr>
                <w:spacing w:val="-2"/>
                <w:sz w:val="24"/>
              </w:rPr>
              <w:t>“Дрофа”</w:t>
            </w:r>
          </w:p>
        </w:tc>
      </w:tr>
      <w:tr w:rsidR="007132CA">
        <w:trPr>
          <w:trHeight w:val="549"/>
        </w:trPr>
        <w:tc>
          <w:tcPr>
            <w:tcW w:w="550" w:type="dxa"/>
          </w:tcPr>
          <w:p w:rsidR="007132CA" w:rsidRDefault="009B7D89">
            <w:pPr>
              <w:pStyle w:val="TableParagraph"/>
              <w:spacing w:line="273" w:lineRule="exact"/>
              <w:rPr>
                <w:sz w:val="24"/>
              </w:rPr>
            </w:pPr>
            <w:r>
              <w:rPr>
                <w:spacing w:val="-10"/>
                <w:sz w:val="24"/>
              </w:rPr>
              <w:t>6</w:t>
            </w:r>
          </w:p>
        </w:tc>
        <w:tc>
          <w:tcPr>
            <w:tcW w:w="2878" w:type="dxa"/>
          </w:tcPr>
          <w:p w:rsidR="007132CA" w:rsidRDefault="009B7D89">
            <w:pPr>
              <w:pStyle w:val="TableParagraph"/>
              <w:spacing w:line="276" w:lineRule="exact"/>
              <w:ind w:right="294"/>
              <w:rPr>
                <w:sz w:val="24"/>
              </w:rPr>
            </w:pPr>
            <w:r>
              <w:rPr>
                <w:spacing w:val="-2"/>
                <w:sz w:val="24"/>
              </w:rPr>
              <w:t>Изобразительное искусство</w:t>
            </w:r>
          </w:p>
        </w:tc>
        <w:tc>
          <w:tcPr>
            <w:tcW w:w="3080" w:type="dxa"/>
          </w:tcPr>
          <w:p w:rsidR="007132CA" w:rsidRDefault="009B7D89">
            <w:pPr>
              <w:pStyle w:val="TableParagraph"/>
              <w:spacing w:line="273" w:lineRule="exact"/>
              <w:rPr>
                <w:sz w:val="24"/>
              </w:rPr>
            </w:pPr>
            <w:r>
              <w:rPr>
                <w:sz w:val="24"/>
              </w:rPr>
              <w:t>НеменскаяЛ.</w:t>
            </w:r>
            <w:r>
              <w:rPr>
                <w:spacing w:val="-5"/>
                <w:sz w:val="24"/>
              </w:rPr>
              <w:t>А.</w:t>
            </w:r>
          </w:p>
        </w:tc>
        <w:tc>
          <w:tcPr>
            <w:tcW w:w="2967" w:type="dxa"/>
          </w:tcPr>
          <w:p w:rsidR="007132CA" w:rsidRDefault="009B7D89">
            <w:pPr>
              <w:pStyle w:val="TableParagraph"/>
              <w:spacing w:line="276" w:lineRule="exact"/>
              <w:ind w:left="106" w:right="883"/>
              <w:rPr>
                <w:sz w:val="24"/>
              </w:rPr>
            </w:pPr>
            <w:r>
              <w:rPr>
                <w:sz w:val="24"/>
              </w:rPr>
              <w:t xml:space="preserve">ОАОИздательство </w:t>
            </w:r>
            <w:r>
              <w:rPr>
                <w:spacing w:val="-2"/>
                <w:sz w:val="24"/>
              </w:rPr>
              <w:t>"Просвещение"</w:t>
            </w:r>
          </w:p>
        </w:tc>
      </w:tr>
      <w:tr w:rsidR="007132CA">
        <w:trPr>
          <w:trHeight w:val="549"/>
        </w:trPr>
        <w:tc>
          <w:tcPr>
            <w:tcW w:w="550" w:type="dxa"/>
          </w:tcPr>
          <w:p w:rsidR="007132CA" w:rsidRDefault="009B7D89">
            <w:pPr>
              <w:pStyle w:val="TableParagraph"/>
              <w:spacing w:line="273" w:lineRule="exact"/>
              <w:rPr>
                <w:sz w:val="24"/>
              </w:rPr>
            </w:pPr>
            <w:r>
              <w:rPr>
                <w:spacing w:val="-10"/>
                <w:sz w:val="24"/>
              </w:rPr>
              <w:t>7</w:t>
            </w:r>
          </w:p>
        </w:tc>
        <w:tc>
          <w:tcPr>
            <w:tcW w:w="2878" w:type="dxa"/>
          </w:tcPr>
          <w:p w:rsidR="007132CA" w:rsidRDefault="009B7D89">
            <w:pPr>
              <w:pStyle w:val="TableParagraph"/>
              <w:spacing w:line="273" w:lineRule="exact"/>
              <w:rPr>
                <w:sz w:val="24"/>
              </w:rPr>
            </w:pPr>
            <w:r>
              <w:rPr>
                <w:spacing w:val="-2"/>
                <w:sz w:val="24"/>
              </w:rPr>
              <w:t>Музыка</w:t>
            </w:r>
          </w:p>
        </w:tc>
        <w:tc>
          <w:tcPr>
            <w:tcW w:w="3080" w:type="dxa"/>
          </w:tcPr>
          <w:p w:rsidR="007132CA" w:rsidRDefault="009B7D89">
            <w:pPr>
              <w:pStyle w:val="TableParagraph"/>
              <w:spacing w:line="276" w:lineRule="exact"/>
              <w:ind w:right="68"/>
              <w:rPr>
                <w:sz w:val="24"/>
              </w:rPr>
            </w:pPr>
            <w:r>
              <w:rPr>
                <w:sz w:val="24"/>
              </w:rPr>
              <w:t>КритскаяЕ.Д.,Сергеева Г.П., Шмагина Т.С.</w:t>
            </w:r>
          </w:p>
        </w:tc>
        <w:tc>
          <w:tcPr>
            <w:tcW w:w="2967" w:type="dxa"/>
          </w:tcPr>
          <w:p w:rsidR="007132CA" w:rsidRDefault="009B7D89">
            <w:pPr>
              <w:pStyle w:val="TableParagraph"/>
              <w:spacing w:line="276" w:lineRule="exact"/>
              <w:ind w:left="106" w:right="883"/>
              <w:rPr>
                <w:sz w:val="24"/>
              </w:rPr>
            </w:pPr>
            <w:r>
              <w:rPr>
                <w:sz w:val="24"/>
              </w:rPr>
              <w:t xml:space="preserve">ОАОИздательство </w:t>
            </w:r>
            <w:r>
              <w:rPr>
                <w:spacing w:val="-2"/>
                <w:sz w:val="24"/>
              </w:rPr>
              <w:t>"Просвещение"</w:t>
            </w:r>
          </w:p>
        </w:tc>
      </w:tr>
      <w:tr w:rsidR="007132CA">
        <w:trPr>
          <w:trHeight w:val="552"/>
        </w:trPr>
        <w:tc>
          <w:tcPr>
            <w:tcW w:w="550" w:type="dxa"/>
          </w:tcPr>
          <w:p w:rsidR="007132CA" w:rsidRDefault="009B7D89">
            <w:pPr>
              <w:pStyle w:val="TableParagraph"/>
              <w:spacing w:line="275" w:lineRule="exact"/>
              <w:rPr>
                <w:sz w:val="24"/>
              </w:rPr>
            </w:pPr>
            <w:r>
              <w:rPr>
                <w:spacing w:val="-10"/>
                <w:sz w:val="24"/>
              </w:rPr>
              <w:t>8</w:t>
            </w:r>
          </w:p>
        </w:tc>
        <w:tc>
          <w:tcPr>
            <w:tcW w:w="2878" w:type="dxa"/>
          </w:tcPr>
          <w:p w:rsidR="007132CA" w:rsidRDefault="009B7D89">
            <w:pPr>
              <w:pStyle w:val="TableParagraph"/>
              <w:spacing w:line="275" w:lineRule="exact"/>
              <w:rPr>
                <w:sz w:val="24"/>
              </w:rPr>
            </w:pPr>
            <w:r>
              <w:rPr>
                <w:spacing w:val="-2"/>
                <w:sz w:val="24"/>
              </w:rPr>
              <w:t>Технология</w:t>
            </w:r>
          </w:p>
        </w:tc>
        <w:tc>
          <w:tcPr>
            <w:tcW w:w="3080" w:type="dxa"/>
          </w:tcPr>
          <w:p w:rsidR="007132CA" w:rsidRDefault="009B7D89">
            <w:pPr>
              <w:pStyle w:val="TableParagraph"/>
              <w:spacing w:line="275" w:lineRule="exact"/>
              <w:rPr>
                <w:sz w:val="24"/>
              </w:rPr>
            </w:pPr>
            <w:r>
              <w:rPr>
                <w:sz w:val="24"/>
              </w:rPr>
              <w:t xml:space="preserve">ЛутцеваЕ.А.Зуева </w:t>
            </w:r>
            <w:r>
              <w:rPr>
                <w:spacing w:val="-4"/>
                <w:sz w:val="24"/>
              </w:rPr>
              <w:t>П.П.</w:t>
            </w:r>
          </w:p>
        </w:tc>
        <w:tc>
          <w:tcPr>
            <w:tcW w:w="2967" w:type="dxa"/>
          </w:tcPr>
          <w:p w:rsidR="007132CA" w:rsidRDefault="009B7D89">
            <w:pPr>
              <w:pStyle w:val="TableParagraph"/>
              <w:spacing w:line="276" w:lineRule="exact"/>
              <w:ind w:left="106" w:right="883"/>
              <w:rPr>
                <w:sz w:val="24"/>
              </w:rPr>
            </w:pPr>
            <w:r>
              <w:rPr>
                <w:sz w:val="24"/>
              </w:rPr>
              <w:t xml:space="preserve">ОАОИздательство </w:t>
            </w:r>
            <w:r>
              <w:rPr>
                <w:spacing w:val="-2"/>
                <w:sz w:val="24"/>
              </w:rPr>
              <w:t>"Просвещение"</w:t>
            </w:r>
          </w:p>
        </w:tc>
      </w:tr>
      <w:tr w:rsidR="007132CA">
        <w:trPr>
          <w:trHeight w:val="551"/>
        </w:trPr>
        <w:tc>
          <w:tcPr>
            <w:tcW w:w="550" w:type="dxa"/>
          </w:tcPr>
          <w:p w:rsidR="007132CA" w:rsidRDefault="009B7D89">
            <w:pPr>
              <w:pStyle w:val="TableParagraph"/>
              <w:spacing w:line="275" w:lineRule="exact"/>
              <w:rPr>
                <w:sz w:val="24"/>
              </w:rPr>
            </w:pPr>
            <w:r>
              <w:rPr>
                <w:spacing w:val="-10"/>
                <w:sz w:val="24"/>
              </w:rPr>
              <w:t>9</w:t>
            </w:r>
          </w:p>
        </w:tc>
        <w:tc>
          <w:tcPr>
            <w:tcW w:w="2878" w:type="dxa"/>
          </w:tcPr>
          <w:p w:rsidR="007132CA" w:rsidRDefault="009B7D89">
            <w:pPr>
              <w:pStyle w:val="TableParagraph"/>
              <w:spacing w:line="275" w:lineRule="exact"/>
              <w:rPr>
                <w:sz w:val="24"/>
              </w:rPr>
            </w:pPr>
            <w:r>
              <w:rPr>
                <w:sz w:val="24"/>
              </w:rPr>
              <w:t>Физическаякультура1-</w:t>
            </w:r>
            <w:r>
              <w:rPr>
                <w:spacing w:val="-10"/>
                <w:sz w:val="24"/>
              </w:rPr>
              <w:t>4</w:t>
            </w:r>
          </w:p>
        </w:tc>
        <w:tc>
          <w:tcPr>
            <w:tcW w:w="3080" w:type="dxa"/>
          </w:tcPr>
          <w:p w:rsidR="007132CA" w:rsidRDefault="009B7D89">
            <w:pPr>
              <w:pStyle w:val="TableParagraph"/>
              <w:spacing w:line="275" w:lineRule="exact"/>
              <w:rPr>
                <w:sz w:val="24"/>
              </w:rPr>
            </w:pPr>
            <w:r>
              <w:rPr>
                <w:sz w:val="24"/>
              </w:rPr>
              <w:t xml:space="preserve">МатвеевА. </w:t>
            </w:r>
            <w:r>
              <w:rPr>
                <w:spacing w:val="-5"/>
                <w:sz w:val="24"/>
              </w:rPr>
              <w:t>П.</w:t>
            </w:r>
          </w:p>
        </w:tc>
        <w:tc>
          <w:tcPr>
            <w:tcW w:w="2967" w:type="dxa"/>
          </w:tcPr>
          <w:p w:rsidR="007132CA" w:rsidRDefault="009B7D89">
            <w:pPr>
              <w:pStyle w:val="TableParagraph"/>
              <w:spacing w:line="276" w:lineRule="exact"/>
              <w:ind w:left="106" w:right="883"/>
              <w:rPr>
                <w:sz w:val="24"/>
              </w:rPr>
            </w:pPr>
            <w:r>
              <w:rPr>
                <w:sz w:val="24"/>
              </w:rPr>
              <w:t xml:space="preserve">ОАОИздательство </w:t>
            </w:r>
            <w:r>
              <w:rPr>
                <w:spacing w:val="-2"/>
                <w:sz w:val="24"/>
              </w:rPr>
              <w:t>"Просвещение"</w:t>
            </w:r>
          </w:p>
        </w:tc>
      </w:tr>
      <w:tr w:rsidR="007132CA">
        <w:trPr>
          <w:trHeight w:val="550"/>
        </w:trPr>
        <w:tc>
          <w:tcPr>
            <w:tcW w:w="550" w:type="dxa"/>
          </w:tcPr>
          <w:p w:rsidR="007132CA" w:rsidRDefault="009B7D89">
            <w:pPr>
              <w:pStyle w:val="TableParagraph"/>
              <w:spacing w:line="274" w:lineRule="exact"/>
              <w:rPr>
                <w:sz w:val="24"/>
              </w:rPr>
            </w:pPr>
            <w:r>
              <w:rPr>
                <w:spacing w:val="-5"/>
                <w:sz w:val="24"/>
              </w:rPr>
              <w:t>10</w:t>
            </w:r>
          </w:p>
        </w:tc>
        <w:tc>
          <w:tcPr>
            <w:tcW w:w="2878" w:type="dxa"/>
          </w:tcPr>
          <w:p w:rsidR="007132CA" w:rsidRDefault="009B7D89">
            <w:pPr>
              <w:pStyle w:val="TableParagraph"/>
              <w:spacing w:line="276" w:lineRule="exact"/>
              <w:ind w:right="499"/>
              <w:rPr>
                <w:sz w:val="24"/>
              </w:rPr>
            </w:pPr>
            <w:r>
              <w:rPr>
                <w:sz w:val="24"/>
              </w:rPr>
              <w:t>Основы мировых религиозныхкультур.</w:t>
            </w:r>
          </w:p>
        </w:tc>
        <w:tc>
          <w:tcPr>
            <w:tcW w:w="3080" w:type="dxa"/>
          </w:tcPr>
          <w:p w:rsidR="007132CA" w:rsidRDefault="009B7D89">
            <w:pPr>
              <w:pStyle w:val="TableParagraph"/>
              <w:spacing w:line="274" w:lineRule="exact"/>
              <w:rPr>
                <w:sz w:val="24"/>
              </w:rPr>
            </w:pPr>
            <w:r>
              <w:rPr>
                <w:sz w:val="24"/>
              </w:rPr>
              <w:t>БегловА.Л,Саплина</w:t>
            </w:r>
            <w:r>
              <w:rPr>
                <w:spacing w:val="-4"/>
                <w:sz w:val="24"/>
              </w:rPr>
              <w:t>Е.В.</w:t>
            </w:r>
          </w:p>
        </w:tc>
        <w:tc>
          <w:tcPr>
            <w:tcW w:w="2967" w:type="dxa"/>
          </w:tcPr>
          <w:p w:rsidR="007132CA" w:rsidRDefault="009B7D89">
            <w:pPr>
              <w:pStyle w:val="TableParagraph"/>
              <w:spacing w:line="274" w:lineRule="exact"/>
              <w:ind w:left="106"/>
              <w:rPr>
                <w:sz w:val="24"/>
              </w:rPr>
            </w:pPr>
            <w:r>
              <w:rPr>
                <w:sz w:val="24"/>
              </w:rPr>
              <w:t>ОАО</w:t>
            </w:r>
            <w:r>
              <w:rPr>
                <w:spacing w:val="-2"/>
                <w:sz w:val="24"/>
              </w:rPr>
              <w:t>Издательство</w:t>
            </w:r>
          </w:p>
          <w:p w:rsidR="007132CA" w:rsidRDefault="009B7D89">
            <w:pPr>
              <w:pStyle w:val="TableParagraph"/>
              <w:spacing w:line="257" w:lineRule="exact"/>
              <w:ind w:left="106"/>
              <w:rPr>
                <w:sz w:val="24"/>
              </w:rPr>
            </w:pPr>
            <w:r>
              <w:rPr>
                <w:spacing w:val="-2"/>
                <w:sz w:val="24"/>
              </w:rPr>
              <w:t>«Просвещение»</w:t>
            </w:r>
          </w:p>
        </w:tc>
      </w:tr>
    </w:tbl>
    <w:p w:rsidR="007132CA" w:rsidRDefault="007132CA">
      <w:pPr>
        <w:pStyle w:val="a3"/>
        <w:ind w:left="0"/>
      </w:pPr>
    </w:p>
    <w:p w:rsidR="007132CA" w:rsidRDefault="007132CA">
      <w:pPr>
        <w:pStyle w:val="a3"/>
        <w:spacing w:before="3"/>
        <w:ind w:left="0"/>
      </w:pPr>
    </w:p>
    <w:p w:rsidR="007132CA" w:rsidRDefault="009B7D89">
      <w:pPr>
        <w:pStyle w:val="a3"/>
        <w:ind w:left="994" w:right="4530"/>
      </w:pPr>
      <w:r>
        <w:t>Учебныйплан1-4классов</w:t>
      </w:r>
      <w:r>
        <w:rPr>
          <w:spacing w:val="-7"/>
        </w:rPr>
        <w:t xml:space="preserve"> МБОУ «Межводненская средняя школа им. Гайдукова А.Н.</w:t>
      </w:r>
      <w:r>
        <w:t>» на 2024 -2025 учебный год</w:t>
      </w:r>
    </w:p>
    <w:p w:rsidR="007132CA" w:rsidRDefault="009B7D89">
      <w:pPr>
        <w:pStyle w:val="a3"/>
        <w:ind w:left="994"/>
      </w:pPr>
      <w:r>
        <w:t xml:space="preserve">(сучетомдополнительного </w:t>
      </w:r>
      <w:r>
        <w:rPr>
          <w:spacing w:val="-2"/>
        </w:rPr>
        <w:t>класса)</w:t>
      </w:r>
    </w:p>
    <w:p w:rsidR="007132CA" w:rsidRDefault="007132CA">
      <w:pPr>
        <w:pStyle w:val="a3"/>
        <w:spacing w:before="47"/>
        <w:ind w:left="0"/>
        <w:rPr>
          <w:sz w:val="20"/>
        </w:rPr>
      </w:pPr>
    </w:p>
    <w:tbl>
      <w:tblPr>
        <w:tblW w:w="0" w:type="auto"/>
        <w:tblInd w:w="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2806"/>
        <w:gridCol w:w="2835"/>
        <w:gridCol w:w="759"/>
        <w:gridCol w:w="759"/>
        <w:gridCol w:w="757"/>
        <w:gridCol w:w="759"/>
        <w:gridCol w:w="1251"/>
      </w:tblGrid>
      <w:tr w:rsidR="007132CA">
        <w:trPr>
          <w:trHeight w:val="805"/>
        </w:trPr>
        <w:tc>
          <w:tcPr>
            <w:tcW w:w="2806" w:type="dxa"/>
            <w:vMerge w:val="restart"/>
          </w:tcPr>
          <w:p w:rsidR="007132CA" w:rsidRDefault="007132CA">
            <w:pPr>
              <w:pStyle w:val="TableParagraph"/>
              <w:spacing w:before="250"/>
              <w:ind w:left="0"/>
              <w:rPr>
                <w:sz w:val="24"/>
              </w:rPr>
            </w:pPr>
          </w:p>
          <w:p w:rsidR="007132CA" w:rsidRDefault="009B7D89">
            <w:pPr>
              <w:pStyle w:val="TableParagraph"/>
              <w:spacing w:before="1"/>
              <w:ind w:left="112"/>
              <w:rPr>
                <w:sz w:val="24"/>
              </w:rPr>
            </w:pPr>
            <w:r>
              <w:rPr>
                <w:sz w:val="24"/>
              </w:rPr>
              <w:t>Предметные</w:t>
            </w:r>
            <w:r>
              <w:rPr>
                <w:spacing w:val="-2"/>
                <w:sz w:val="24"/>
              </w:rPr>
              <w:t>области</w:t>
            </w:r>
          </w:p>
        </w:tc>
        <w:tc>
          <w:tcPr>
            <w:tcW w:w="2835" w:type="dxa"/>
            <w:vMerge w:val="restart"/>
          </w:tcPr>
          <w:p w:rsidR="007132CA" w:rsidRDefault="007132CA">
            <w:pPr>
              <w:pStyle w:val="TableParagraph"/>
              <w:spacing w:before="111"/>
              <w:ind w:left="0"/>
              <w:rPr>
                <w:sz w:val="24"/>
              </w:rPr>
            </w:pPr>
          </w:p>
          <w:p w:rsidR="007132CA" w:rsidRDefault="009B7D89">
            <w:pPr>
              <w:pStyle w:val="TableParagraph"/>
              <w:ind w:left="112" w:right="730"/>
              <w:rPr>
                <w:sz w:val="24"/>
              </w:rPr>
            </w:pPr>
            <w:r>
              <w:rPr>
                <w:sz w:val="24"/>
              </w:rPr>
              <w:t xml:space="preserve">Учебныепредметы </w:t>
            </w:r>
            <w:r>
              <w:rPr>
                <w:spacing w:val="-2"/>
                <w:sz w:val="24"/>
              </w:rPr>
              <w:t>классы</w:t>
            </w:r>
          </w:p>
        </w:tc>
        <w:tc>
          <w:tcPr>
            <w:tcW w:w="3034" w:type="dxa"/>
            <w:gridSpan w:val="4"/>
          </w:tcPr>
          <w:p w:rsidR="007132CA" w:rsidRDefault="009B7D89">
            <w:pPr>
              <w:pStyle w:val="TableParagraph"/>
              <w:spacing w:before="119"/>
              <w:ind w:left="111" w:right="211"/>
              <w:rPr>
                <w:sz w:val="24"/>
              </w:rPr>
            </w:pPr>
            <w:r>
              <w:rPr>
                <w:sz w:val="24"/>
              </w:rPr>
              <w:t xml:space="preserve">Количествочасовв </w:t>
            </w:r>
            <w:r>
              <w:rPr>
                <w:spacing w:val="-2"/>
                <w:sz w:val="24"/>
              </w:rPr>
              <w:t>неделю</w:t>
            </w:r>
          </w:p>
        </w:tc>
        <w:tc>
          <w:tcPr>
            <w:tcW w:w="1251" w:type="dxa"/>
            <w:vMerge w:val="restart"/>
          </w:tcPr>
          <w:p w:rsidR="007132CA" w:rsidRDefault="007132CA">
            <w:pPr>
              <w:pStyle w:val="TableParagraph"/>
              <w:spacing w:before="250"/>
              <w:ind w:left="0"/>
              <w:rPr>
                <w:sz w:val="24"/>
                <w:highlight w:val="yellow"/>
              </w:rPr>
            </w:pPr>
          </w:p>
          <w:p w:rsidR="007132CA" w:rsidRDefault="009B7D89">
            <w:pPr>
              <w:pStyle w:val="TableParagraph"/>
              <w:spacing w:before="1"/>
              <w:ind w:left="108"/>
              <w:rPr>
                <w:sz w:val="24"/>
                <w:highlight w:val="yellow"/>
              </w:rPr>
            </w:pPr>
            <w:r>
              <w:rPr>
                <w:spacing w:val="-2"/>
                <w:sz w:val="24"/>
              </w:rPr>
              <w:t>Всего</w:t>
            </w:r>
          </w:p>
        </w:tc>
      </w:tr>
      <w:tr w:rsidR="007132CA">
        <w:trPr>
          <w:trHeight w:val="527"/>
        </w:trPr>
        <w:tc>
          <w:tcPr>
            <w:tcW w:w="2806" w:type="dxa"/>
            <w:vMerge/>
            <w:tcBorders>
              <w:top w:val="nil"/>
            </w:tcBorders>
          </w:tcPr>
          <w:p w:rsidR="007132CA" w:rsidRDefault="007132CA">
            <w:pPr>
              <w:rPr>
                <w:sz w:val="2"/>
                <w:szCs w:val="2"/>
              </w:rPr>
            </w:pPr>
          </w:p>
        </w:tc>
        <w:tc>
          <w:tcPr>
            <w:tcW w:w="2835" w:type="dxa"/>
            <w:vMerge/>
            <w:tcBorders>
              <w:top w:val="nil"/>
            </w:tcBorders>
          </w:tcPr>
          <w:p w:rsidR="007132CA" w:rsidRDefault="007132CA">
            <w:pPr>
              <w:rPr>
                <w:sz w:val="2"/>
                <w:szCs w:val="2"/>
              </w:rPr>
            </w:pPr>
          </w:p>
        </w:tc>
        <w:tc>
          <w:tcPr>
            <w:tcW w:w="759" w:type="dxa"/>
          </w:tcPr>
          <w:p w:rsidR="007132CA" w:rsidRDefault="009B7D89">
            <w:pPr>
              <w:pStyle w:val="TableParagraph"/>
              <w:spacing w:before="116"/>
              <w:ind w:left="111"/>
              <w:rPr>
                <w:sz w:val="24"/>
              </w:rPr>
            </w:pPr>
            <w:r>
              <w:rPr>
                <w:spacing w:val="-10"/>
                <w:sz w:val="24"/>
              </w:rPr>
              <w:t>I</w:t>
            </w:r>
          </w:p>
        </w:tc>
        <w:tc>
          <w:tcPr>
            <w:tcW w:w="759" w:type="dxa"/>
          </w:tcPr>
          <w:p w:rsidR="007132CA" w:rsidRDefault="009B7D89">
            <w:pPr>
              <w:pStyle w:val="TableParagraph"/>
              <w:spacing w:before="116"/>
              <w:ind w:left="111"/>
              <w:rPr>
                <w:sz w:val="24"/>
              </w:rPr>
            </w:pPr>
            <w:r>
              <w:rPr>
                <w:spacing w:val="-5"/>
                <w:sz w:val="24"/>
              </w:rPr>
              <w:t>II</w:t>
            </w:r>
          </w:p>
        </w:tc>
        <w:tc>
          <w:tcPr>
            <w:tcW w:w="757" w:type="dxa"/>
          </w:tcPr>
          <w:p w:rsidR="007132CA" w:rsidRDefault="009B7D89">
            <w:pPr>
              <w:pStyle w:val="TableParagraph"/>
              <w:spacing w:before="116"/>
              <w:ind w:left="110"/>
              <w:rPr>
                <w:sz w:val="24"/>
              </w:rPr>
            </w:pPr>
            <w:r>
              <w:rPr>
                <w:spacing w:val="-5"/>
                <w:sz w:val="24"/>
              </w:rPr>
              <w:t>III</w:t>
            </w:r>
          </w:p>
        </w:tc>
        <w:tc>
          <w:tcPr>
            <w:tcW w:w="759" w:type="dxa"/>
          </w:tcPr>
          <w:p w:rsidR="007132CA" w:rsidRDefault="009B7D89">
            <w:pPr>
              <w:pStyle w:val="TableParagraph"/>
              <w:spacing w:before="116"/>
              <w:ind w:left="109"/>
              <w:rPr>
                <w:sz w:val="24"/>
              </w:rPr>
            </w:pPr>
            <w:r>
              <w:rPr>
                <w:spacing w:val="-5"/>
                <w:sz w:val="24"/>
              </w:rPr>
              <w:t>IV</w:t>
            </w:r>
          </w:p>
        </w:tc>
        <w:tc>
          <w:tcPr>
            <w:tcW w:w="1251" w:type="dxa"/>
            <w:vMerge/>
            <w:tcBorders>
              <w:top w:val="nil"/>
            </w:tcBorders>
          </w:tcPr>
          <w:p w:rsidR="007132CA" w:rsidRDefault="007132CA">
            <w:pPr>
              <w:rPr>
                <w:sz w:val="2"/>
                <w:szCs w:val="2"/>
              </w:rPr>
            </w:pPr>
          </w:p>
        </w:tc>
      </w:tr>
      <w:tr w:rsidR="007132CA">
        <w:trPr>
          <w:trHeight w:val="616"/>
        </w:trPr>
        <w:tc>
          <w:tcPr>
            <w:tcW w:w="2806" w:type="dxa"/>
          </w:tcPr>
          <w:p w:rsidR="007132CA" w:rsidRDefault="007132CA">
            <w:pPr>
              <w:pStyle w:val="TableParagraph"/>
              <w:ind w:left="0"/>
              <w:rPr>
                <w:sz w:val="24"/>
              </w:rPr>
            </w:pPr>
          </w:p>
        </w:tc>
        <w:tc>
          <w:tcPr>
            <w:tcW w:w="2835" w:type="dxa"/>
          </w:tcPr>
          <w:p w:rsidR="007132CA" w:rsidRDefault="009B7D89">
            <w:pPr>
              <w:pStyle w:val="TableParagraph"/>
              <w:spacing w:before="111"/>
              <w:ind w:left="112"/>
              <w:rPr>
                <w:i/>
                <w:sz w:val="24"/>
              </w:rPr>
            </w:pPr>
            <w:r>
              <w:rPr>
                <w:i/>
                <w:sz w:val="24"/>
              </w:rPr>
              <w:t>Обязательная</w:t>
            </w:r>
            <w:r>
              <w:rPr>
                <w:i/>
                <w:spacing w:val="-2"/>
                <w:sz w:val="24"/>
              </w:rPr>
              <w:t>часть</w:t>
            </w:r>
          </w:p>
        </w:tc>
        <w:tc>
          <w:tcPr>
            <w:tcW w:w="4285" w:type="dxa"/>
            <w:gridSpan w:val="5"/>
          </w:tcPr>
          <w:p w:rsidR="007132CA" w:rsidRDefault="007132CA">
            <w:pPr>
              <w:pStyle w:val="TableParagraph"/>
              <w:ind w:left="0"/>
              <w:rPr>
                <w:sz w:val="24"/>
              </w:rPr>
            </w:pPr>
          </w:p>
        </w:tc>
      </w:tr>
      <w:tr w:rsidR="007132CA">
        <w:trPr>
          <w:trHeight w:val="517"/>
        </w:trPr>
        <w:tc>
          <w:tcPr>
            <w:tcW w:w="2806" w:type="dxa"/>
            <w:vMerge w:val="restart"/>
          </w:tcPr>
          <w:p w:rsidR="007132CA" w:rsidRDefault="009B7D89">
            <w:pPr>
              <w:pStyle w:val="TableParagraph"/>
              <w:spacing w:before="111"/>
              <w:ind w:left="112"/>
              <w:rPr>
                <w:sz w:val="24"/>
              </w:rPr>
            </w:pPr>
            <w:r>
              <w:rPr>
                <w:sz w:val="24"/>
              </w:rPr>
              <w:t>Русский</w:t>
            </w:r>
            <w:r>
              <w:rPr>
                <w:sz w:val="24"/>
              </w:rPr>
              <w:t xml:space="preserve"> язык и литературноечтение</w:t>
            </w:r>
          </w:p>
        </w:tc>
        <w:tc>
          <w:tcPr>
            <w:tcW w:w="2835" w:type="dxa"/>
          </w:tcPr>
          <w:p w:rsidR="007132CA" w:rsidRDefault="009B7D89">
            <w:pPr>
              <w:pStyle w:val="TableParagraph"/>
              <w:spacing w:before="111"/>
              <w:ind w:left="112"/>
              <w:rPr>
                <w:sz w:val="24"/>
              </w:rPr>
            </w:pPr>
            <w:r>
              <w:rPr>
                <w:sz w:val="24"/>
              </w:rPr>
              <w:t>Русский</w:t>
            </w:r>
            <w:r>
              <w:rPr>
                <w:spacing w:val="-4"/>
                <w:sz w:val="24"/>
              </w:rPr>
              <w:t>язык</w:t>
            </w:r>
          </w:p>
        </w:tc>
        <w:tc>
          <w:tcPr>
            <w:tcW w:w="759" w:type="dxa"/>
          </w:tcPr>
          <w:p w:rsidR="007132CA" w:rsidRDefault="009B7D89">
            <w:pPr>
              <w:pStyle w:val="TableParagraph"/>
              <w:spacing w:before="111"/>
              <w:ind w:left="111"/>
              <w:rPr>
                <w:sz w:val="24"/>
              </w:rPr>
            </w:pPr>
            <w:r>
              <w:rPr>
                <w:spacing w:val="-10"/>
                <w:sz w:val="24"/>
              </w:rPr>
              <w:t>5</w:t>
            </w:r>
          </w:p>
        </w:tc>
        <w:tc>
          <w:tcPr>
            <w:tcW w:w="759" w:type="dxa"/>
          </w:tcPr>
          <w:p w:rsidR="007132CA" w:rsidRDefault="009B7D89">
            <w:pPr>
              <w:pStyle w:val="TableParagraph"/>
              <w:spacing w:before="111"/>
              <w:ind w:left="111"/>
              <w:rPr>
                <w:sz w:val="24"/>
              </w:rPr>
            </w:pPr>
            <w:r>
              <w:rPr>
                <w:spacing w:val="-10"/>
                <w:sz w:val="24"/>
              </w:rPr>
              <w:t>5</w:t>
            </w:r>
          </w:p>
        </w:tc>
        <w:tc>
          <w:tcPr>
            <w:tcW w:w="757" w:type="dxa"/>
          </w:tcPr>
          <w:p w:rsidR="007132CA" w:rsidRDefault="009B7D89">
            <w:pPr>
              <w:pStyle w:val="TableParagraph"/>
              <w:spacing w:before="111"/>
              <w:ind w:left="110"/>
              <w:rPr>
                <w:sz w:val="24"/>
              </w:rPr>
            </w:pPr>
            <w:r>
              <w:rPr>
                <w:spacing w:val="-10"/>
                <w:sz w:val="24"/>
              </w:rPr>
              <w:t>5</w:t>
            </w:r>
          </w:p>
        </w:tc>
        <w:tc>
          <w:tcPr>
            <w:tcW w:w="759" w:type="dxa"/>
          </w:tcPr>
          <w:p w:rsidR="007132CA" w:rsidRDefault="009B7D89">
            <w:pPr>
              <w:pStyle w:val="TableParagraph"/>
              <w:spacing w:before="111"/>
              <w:ind w:left="109"/>
              <w:rPr>
                <w:sz w:val="24"/>
              </w:rPr>
            </w:pPr>
            <w:r>
              <w:rPr>
                <w:spacing w:val="-10"/>
                <w:sz w:val="24"/>
              </w:rPr>
              <w:t>5</w:t>
            </w:r>
          </w:p>
        </w:tc>
        <w:tc>
          <w:tcPr>
            <w:tcW w:w="1251" w:type="dxa"/>
          </w:tcPr>
          <w:p w:rsidR="007132CA" w:rsidRDefault="009B7D89">
            <w:pPr>
              <w:pStyle w:val="TableParagraph"/>
              <w:spacing w:before="111"/>
              <w:ind w:left="108"/>
              <w:rPr>
                <w:sz w:val="24"/>
              </w:rPr>
            </w:pPr>
            <w:r>
              <w:rPr>
                <w:spacing w:val="-5"/>
                <w:sz w:val="24"/>
              </w:rPr>
              <w:t>20</w:t>
            </w:r>
          </w:p>
        </w:tc>
      </w:tr>
      <w:tr w:rsidR="007132CA">
        <w:trPr>
          <w:trHeight w:val="515"/>
        </w:trPr>
        <w:tc>
          <w:tcPr>
            <w:tcW w:w="2806" w:type="dxa"/>
            <w:vMerge/>
            <w:tcBorders>
              <w:top w:val="nil"/>
            </w:tcBorders>
          </w:tcPr>
          <w:p w:rsidR="007132CA" w:rsidRDefault="007132CA">
            <w:pPr>
              <w:rPr>
                <w:sz w:val="2"/>
                <w:szCs w:val="2"/>
              </w:rPr>
            </w:pPr>
          </w:p>
        </w:tc>
        <w:tc>
          <w:tcPr>
            <w:tcW w:w="2835" w:type="dxa"/>
          </w:tcPr>
          <w:p w:rsidR="007132CA" w:rsidRDefault="009B7D89">
            <w:pPr>
              <w:pStyle w:val="TableParagraph"/>
              <w:spacing w:before="111"/>
              <w:ind w:left="112"/>
              <w:rPr>
                <w:sz w:val="24"/>
              </w:rPr>
            </w:pPr>
            <w:r>
              <w:rPr>
                <w:sz w:val="24"/>
              </w:rPr>
              <w:t>Литературное</w:t>
            </w:r>
            <w:r>
              <w:rPr>
                <w:spacing w:val="-2"/>
                <w:sz w:val="24"/>
              </w:rPr>
              <w:t>чтение</w:t>
            </w:r>
          </w:p>
        </w:tc>
        <w:tc>
          <w:tcPr>
            <w:tcW w:w="759" w:type="dxa"/>
          </w:tcPr>
          <w:p w:rsidR="007132CA" w:rsidRDefault="009B7D89">
            <w:pPr>
              <w:pStyle w:val="TableParagraph"/>
              <w:spacing w:before="111"/>
              <w:ind w:left="111"/>
              <w:rPr>
                <w:sz w:val="24"/>
              </w:rPr>
            </w:pPr>
            <w:r>
              <w:rPr>
                <w:spacing w:val="-10"/>
                <w:sz w:val="24"/>
              </w:rPr>
              <w:t>4</w:t>
            </w:r>
          </w:p>
        </w:tc>
        <w:tc>
          <w:tcPr>
            <w:tcW w:w="759" w:type="dxa"/>
          </w:tcPr>
          <w:p w:rsidR="007132CA" w:rsidRDefault="009B7D89">
            <w:pPr>
              <w:pStyle w:val="TableParagraph"/>
              <w:spacing w:before="111"/>
              <w:ind w:left="111"/>
              <w:rPr>
                <w:sz w:val="24"/>
              </w:rPr>
            </w:pPr>
            <w:r>
              <w:rPr>
                <w:spacing w:val="-10"/>
                <w:sz w:val="24"/>
              </w:rPr>
              <w:t>4</w:t>
            </w:r>
          </w:p>
        </w:tc>
        <w:tc>
          <w:tcPr>
            <w:tcW w:w="757" w:type="dxa"/>
          </w:tcPr>
          <w:p w:rsidR="007132CA" w:rsidRDefault="009B7D89">
            <w:pPr>
              <w:pStyle w:val="TableParagraph"/>
              <w:spacing w:before="111"/>
              <w:ind w:left="110"/>
              <w:rPr>
                <w:sz w:val="24"/>
              </w:rPr>
            </w:pPr>
            <w:r>
              <w:rPr>
                <w:spacing w:val="-10"/>
                <w:sz w:val="24"/>
              </w:rPr>
              <w:t>4</w:t>
            </w:r>
          </w:p>
        </w:tc>
        <w:tc>
          <w:tcPr>
            <w:tcW w:w="759" w:type="dxa"/>
          </w:tcPr>
          <w:p w:rsidR="007132CA" w:rsidRDefault="009B7D89">
            <w:pPr>
              <w:pStyle w:val="TableParagraph"/>
              <w:spacing w:before="111"/>
              <w:ind w:left="109"/>
              <w:rPr>
                <w:sz w:val="24"/>
              </w:rPr>
            </w:pPr>
            <w:r>
              <w:rPr>
                <w:spacing w:val="-10"/>
                <w:sz w:val="24"/>
              </w:rPr>
              <w:t>4</w:t>
            </w:r>
          </w:p>
        </w:tc>
        <w:tc>
          <w:tcPr>
            <w:tcW w:w="1251" w:type="dxa"/>
          </w:tcPr>
          <w:p w:rsidR="007132CA" w:rsidRDefault="009B7D89">
            <w:pPr>
              <w:pStyle w:val="TableParagraph"/>
              <w:spacing w:before="111"/>
              <w:ind w:left="108"/>
              <w:rPr>
                <w:sz w:val="24"/>
              </w:rPr>
            </w:pPr>
            <w:r>
              <w:rPr>
                <w:spacing w:val="-5"/>
                <w:sz w:val="24"/>
              </w:rPr>
              <w:t>16</w:t>
            </w:r>
          </w:p>
        </w:tc>
      </w:tr>
      <w:tr w:rsidR="007132CA">
        <w:trPr>
          <w:trHeight w:val="518"/>
        </w:trPr>
        <w:tc>
          <w:tcPr>
            <w:tcW w:w="2806" w:type="dxa"/>
          </w:tcPr>
          <w:p w:rsidR="007132CA" w:rsidRDefault="009B7D89">
            <w:pPr>
              <w:pStyle w:val="TableParagraph"/>
              <w:spacing w:before="111"/>
              <w:ind w:left="112"/>
              <w:rPr>
                <w:sz w:val="24"/>
              </w:rPr>
            </w:pPr>
            <w:r>
              <w:rPr>
                <w:sz w:val="24"/>
              </w:rPr>
              <w:t>Иностранный</w:t>
            </w:r>
            <w:r>
              <w:rPr>
                <w:spacing w:val="-4"/>
                <w:sz w:val="24"/>
              </w:rPr>
              <w:t>язык</w:t>
            </w:r>
          </w:p>
        </w:tc>
        <w:tc>
          <w:tcPr>
            <w:tcW w:w="2835" w:type="dxa"/>
          </w:tcPr>
          <w:p w:rsidR="007132CA" w:rsidRDefault="009B7D89">
            <w:pPr>
              <w:pStyle w:val="TableParagraph"/>
              <w:spacing w:before="111"/>
              <w:ind w:left="112"/>
              <w:rPr>
                <w:sz w:val="24"/>
              </w:rPr>
            </w:pPr>
            <w:r>
              <w:rPr>
                <w:sz w:val="24"/>
              </w:rPr>
              <w:t>Английский</w:t>
            </w:r>
            <w:r>
              <w:rPr>
                <w:spacing w:val="-4"/>
                <w:sz w:val="24"/>
              </w:rPr>
              <w:t>язык</w:t>
            </w:r>
          </w:p>
        </w:tc>
        <w:tc>
          <w:tcPr>
            <w:tcW w:w="759" w:type="dxa"/>
          </w:tcPr>
          <w:p w:rsidR="007132CA" w:rsidRDefault="009B7D89">
            <w:pPr>
              <w:pStyle w:val="TableParagraph"/>
              <w:spacing w:before="111"/>
              <w:ind w:left="111"/>
              <w:rPr>
                <w:sz w:val="24"/>
              </w:rPr>
            </w:pPr>
            <w:r>
              <w:rPr>
                <w:spacing w:val="-10"/>
                <w:sz w:val="24"/>
              </w:rPr>
              <w:t>–</w:t>
            </w:r>
          </w:p>
        </w:tc>
        <w:tc>
          <w:tcPr>
            <w:tcW w:w="759" w:type="dxa"/>
          </w:tcPr>
          <w:p w:rsidR="007132CA" w:rsidRDefault="009B7D89">
            <w:pPr>
              <w:pStyle w:val="TableParagraph"/>
              <w:spacing w:before="111"/>
              <w:ind w:left="111"/>
              <w:rPr>
                <w:sz w:val="24"/>
              </w:rPr>
            </w:pPr>
            <w:r>
              <w:rPr>
                <w:spacing w:val="-10"/>
                <w:sz w:val="24"/>
              </w:rPr>
              <w:t>2</w:t>
            </w:r>
          </w:p>
        </w:tc>
        <w:tc>
          <w:tcPr>
            <w:tcW w:w="757" w:type="dxa"/>
          </w:tcPr>
          <w:p w:rsidR="007132CA" w:rsidRDefault="009B7D89">
            <w:pPr>
              <w:pStyle w:val="TableParagraph"/>
              <w:spacing w:before="111"/>
              <w:ind w:left="110"/>
              <w:rPr>
                <w:sz w:val="24"/>
              </w:rPr>
            </w:pPr>
            <w:r>
              <w:rPr>
                <w:spacing w:val="-10"/>
                <w:sz w:val="24"/>
              </w:rPr>
              <w:t>2</w:t>
            </w:r>
          </w:p>
        </w:tc>
        <w:tc>
          <w:tcPr>
            <w:tcW w:w="759" w:type="dxa"/>
          </w:tcPr>
          <w:p w:rsidR="007132CA" w:rsidRDefault="009B7D89">
            <w:pPr>
              <w:pStyle w:val="TableParagraph"/>
              <w:spacing w:before="111"/>
              <w:ind w:left="109"/>
              <w:rPr>
                <w:sz w:val="24"/>
              </w:rPr>
            </w:pPr>
            <w:r>
              <w:rPr>
                <w:spacing w:val="-10"/>
                <w:sz w:val="24"/>
              </w:rPr>
              <w:t>2</w:t>
            </w:r>
          </w:p>
        </w:tc>
        <w:tc>
          <w:tcPr>
            <w:tcW w:w="1251" w:type="dxa"/>
          </w:tcPr>
          <w:p w:rsidR="007132CA" w:rsidRDefault="009B7D89">
            <w:pPr>
              <w:pStyle w:val="TableParagraph"/>
              <w:spacing w:before="111"/>
              <w:ind w:left="108"/>
              <w:rPr>
                <w:sz w:val="24"/>
              </w:rPr>
            </w:pPr>
            <w:r>
              <w:rPr>
                <w:spacing w:val="-10"/>
                <w:sz w:val="24"/>
              </w:rPr>
              <w:t>6</w:t>
            </w:r>
          </w:p>
        </w:tc>
      </w:tr>
    </w:tbl>
    <w:p w:rsidR="007132CA" w:rsidRDefault="007132CA">
      <w:pPr>
        <w:pStyle w:val="TableParagraph"/>
        <w:rPr>
          <w:sz w:val="24"/>
        </w:rPr>
        <w:sectPr w:rsidR="007132CA">
          <w:type w:val="continuous"/>
          <w:pgSz w:w="11910" w:h="16840"/>
          <w:pgMar w:top="820" w:right="0" w:bottom="960" w:left="566" w:header="0" w:footer="770" w:gutter="0"/>
          <w:cols w:space="720"/>
        </w:sectPr>
      </w:pPr>
    </w:p>
    <w:tbl>
      <w:tblPr>
        <w:tblW w:w="0" w:type="auto"/>
        <w:tblInd w:w="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2806"/>
        <w:gridCol w:w="2835"/>
        <w:gridCol w:w="759"/>
        <w:gridCol w:w="759"/>
        <w:gridCol w:w="757"/>
        <w:gridCol w:w="759"/>
        <w:gridCol w:w="1251"/>
      </w:tblGrid>
      <w:tr w:rsidR="007132CA">
        <w:trPr>
          <w:trHeight w:val="803"/>
        </w:trPr>
        <w:tc>
          <w:tcPr>
            <w:tcW w:w="2806" w:type="dxa"/>
            <w:vMerge w:val="restart"/>
          </w:tcPr>
          <w:p w:rsidR="007132CA" w:rsidRDefault="007132CA">
            <w:pPr>
              <w:pStyle w:val="TableParagraph"/>
              <w:spacing w:before="248"/>
              <w:ind w:left="0"/>
              <w:rPr>
                <w:sz w:val="24"/>
              </w:rPr>
            </w:pPr>
          </w:p>
          <w:p w:rsidR="007132CA" w:rsidRDefault="009B7D89">
            <w:pPr>
              <w:pStyle w:val="TableParagraph"/>
              <w:ind w:left="112"/>
              <w:rPr>
                <w:sz w:val="24"/>
              </w:rPr>
            </w:pPr>
            <w:r>
              <w:rPr>
                <w:sz w:val="24"/>
              </w:rPr>
              <w:t>Предметные</w:t>
            </w:r>
            <w:r>
              <w:rPr>
                <w:spacing w:val="-2"/>
                <w:sz w:val="24"/>
              </w:rPr>
              <w:t>области</w:t>
            </w:r>
          </w:p>
        </w:tc>
        <w:tc>
          <w:tcPr>
            <w:tcW w:w="2835" w:type="dxa"/>
            <w:vMerge w:val="restart"/>
          </w:tcPr>
          <w:p w:rsidR="007132CA" w:rsidRDefault="007132CA">
            <w:pPr>
              <w:pStyle w:val="TableParagraph"/>
              <w:spacing w:before="111"/>
              <w:ind w:left="0"/>
              <w:rPr>
                <w:sz w:val="24"/>
              </w:rPr>
            </w:pPr>
          </w:p>
          <w:p w:rsidR="007132CA" w:rsidRDefault="009B7D89">
            <w:pPr>
              <w:pStyle w:val="TableParagraph"/>
              <w:ind w:left="112" w:right="730"/>
              <w:rPr>
                <w:sz w:val="24"/>
              </w:rPr>
            </w:pPr>
            <w:r>
              <w:rPr>
                <w:sz w:val="24"/>
              </w:rPr>
              <w:t xml:space="preserve">Учебныепредметы </w:t>
            </w:r>
            <w:r>
              <w:rPr>
                <w:spacing w:val="-2"/>
                <w:sz w:val="24"/>
              </w:rPr>
              <w:t>классы</w:t>
            </w:r>
          </w:p>
        </w:tc>
        <w:tc>
          <w:tcPr>
            <w:tcW w:w="3034" w:type="dxa"/>
            <w:gridSpan w:val="4"/>
          </w:tcPr>
          <w:p w:rsidR="007132CA" w:rsidRDefault="009B7D89">
            <w:pPr>
              <w:pStyle w:val="TableParagraph"/>
              <w:spacing w:before="116"/>
              <w:ind w:left="111" w:right="211"/>
              <w:rPr>
                <w:sz w:val="24"/>
              </w:rPr>
            </w:pPr>
            <w:r>
              <w:rPr>
                <w:sz w:val="24"/>
              </w:rPr>
              <w:t xml:space="preserve">Количествочасовв </w:t>
            </w:r>
            <w:r>
              <w:rPr>
                <w:spacing w:val="-2"/>
                <w:sz w:val="24"/>
              </w:rPr>
              <w:t>неделю</w:t>
            </w:r>
          </w:p>
        </w:tc>
        <w:tc>
          <w:tcPr>
            <w:tcW w:w="1251" w:type="dxa"/>
            <w:vMerge w:val="restart"/>
          </w:tcPr>
          <w:p w:rsidR="007132CA" w:rsidRDefault="007132CA">
            <w:pPr>
              <w:pStyle w:val="TableParagraph"/>
              <w:spacing w:before="248"/>
              <w:ind w:left="0"/>
              <w:rPr>
                <w:sz w:val="24"/>
              </w:rPr>
            </w:pPr>
          </w:p>
          <w:p w:rsidR="007132CA" w:rsidRDefault="009B7D89">
            <w:pPr>
              <w:pStyle w:val="TableParagraph"/>
              <w:ind w:left="108"/>
              <w:rPr>
                <w:sz w:val="24"/>
              </w:rPr>
            </w:pPr>
            <w:r>
              <w:rPr>
                <w:spacing w:val="-2"/>
                <w:sz w:val="24"/>
              </w:rPr>
              <w:t>Всего</w:t>
            </w:r>
          </w:p>
        </w:tc>
      </w:tr>
      <w:tr w:rsidR="007132CA">
        <w:trPr>
          <w:trHeight w:val="530"/>
        </w:trPr>
        <w:tc>
          <w:tcPr>
            <w:tcW w:w="2806" w:type="dxa"/>
            <w:vMerge/>
            <w:tcBorders>
              <w:top w:val="nil"/>
            </w:tcBorders>
          </w:tcPr>
          <w:p w:rsidR="007132CA" w:rsidRDefault="007132CA">
            <w:pPr>
              <w:rPr>
                <w:sz w:val="2"/>
                <w:szCs w:val="2"/>
              </w:rPr>
            </w:pPr>
          </w:p>
        </w:tc>
        <w:tc>
          <w:tcPr>
            <w:tcW w:w="2835" w:type="dxa"/>
            <w:vMerge/>
            <w:tcBorders>
              <w:top w:val="nil"/>
            </w:tcBorders>
          </w:tcPr>
          <w:p w:rsidR="007132CA" w:rsidRDefault="007132CA">
            <w:pPr>
              <w:rPr>
                <w:sz w:val="2"/>
                <w:szCs w:val="2"/>
              </w:rPr>
            </w:pPr>
          </w:p>
        </w:tc>
        <w:tc>
          <w:tcPr>
            <w:tcW w:w="759" w:type="dxa"/>
          </w:tcPr>
          <w:p w:rsidR="007132CA" w:rsidRDefault="009B7D89">
            <w:pPr>
              <w:pStyle w:val="TableParagraph"/>
              <w:spacing w:before="119"/>
              <w:ind w:left="111"/>
              <w:rPr>
                <w:sz w:val="24"/>
              </w:rPr>
            </w:pPr>
            <w:r>
              <w:rPr>
                <w:spacing w:val="-10"/>
                <w:sz w:val="24"/>
              </w:rPr>
              <w:t>I</w:t>
            </w:r>
          </w:p>
        </w:tc>
        <w:tc>
          <w:tcPr>
            <w:tcW w:w="759" w:type="dxa"/>
          </w:tcPr>
          <w:p w:rsidR="007132CA" w:rsidRDefault="009B7D89">
            <w:pPr>
              <w:pStyle w:val="TableParagraph"/>
              <w:spacing w:before="119"/>
              <w:ind w:left="111"/>
              <w:rPr>
                <w:sz w:val="24"/>
              </w:rPr>
            </w:pPr>
            <w:r>
              <w:rPr>
                <w:spacing w:val="-5"/>
                <w:sz w:val="24"/>
              </w:rPr>
              <w:t>II</w:t>
            </w:r>
          </w:p>
        </w:tc>
        <w:tc>
          <w:tcPr>
            <w:tcW w:w="757" w:type="dxa"/>
          </w:tcPr>
          <w:p w:rsidR="007132CA" w:rsidRDefault="009B7D89">
            <w:pPr>
              <w:pStyle w:val="TableParagraph"/>
              <w:spacing w:before="119"/>
              <w:ind w:left="110"/>
              <w:rPr>
                <w:sz w:val="24"/>
              </w:rPr>
            </w:pPr>
            <w:r>
              <w:rPr>
                <w:spacing w:val="-5"/>
                <w:sz w:val="24"/>
              </w:rPr>
              <w:t>III</w:t>
            </w:r>
          </w:p>
        </w:tc>
        <w:tc>
          <w:tcPr>
            <w:tcW w:w="759" w:type="dxa"/>
          </w:tcPr>
          <w:p w:rsidR="007132CA" w:rsidRDefault="009B7D89">
            <w:pPr>
              <w:pStyle w:val="TableParagraph"/>
              <w:spacing w:before="119"/>
              <w:ind w:left="109"/>
              <w:rPr>
                <w:sz w:val="24"/>
              </w:rPr>
            </w:pPr>
            <w:r>
              <w:rPr>
                <w:spacing w:val="-5"/>
                <w:sz w:val="24"/>
              </w:rPr>
              <w:t>IV</w:t>
            </w:r>
          </w:p>
        </w:tc>
        <w:tc>
          <w:tcPr>
            <w:tcW w:w="1251" w:type="dxa"/>
            <w:vMerge/>
            <w:tcBorders>
              <w:top w:val="nil"/>
            </w:tcBorders>
          </w:tcPr>
          <w:p w:rsidR="007132CA" w:rsidRDefault="007132CA">
            <w:pPr>
              <w:rPr>
                <w:sz w:val="2"/>
                <w:szCs w:val="2"/>
              </w:rPr>
            </w:pPr>
          </w:p>
        </w:tc>
      </w:tr>
      <w:tr w:rsidR="007132CA">
        <w:trPr>
          <w:trHeight w:val="791"/>
        </w:trPr>
        <w:tc>
          <w:tcPr>
            <w:tcW w:w="2806" w:type="dxa"/>
          </w:tcPr>
          <w:p w:rsidR="007132CA" w:rsidRDefault="009B7D89">
            <w:pPr>
              <w:pStyle w:val="TableParagraph"/>
              <w:spacing w:before="111"/>
              <w:ind w:left="112" w:right="1244"/>
              <w:rPr>
                <w:sz w:val="24"/>
              </w:rPr>
            </w:pPr>
            <w:r>
              <w:rPr>
                <w:sz w:val="24"/>
              </w:rPr>
              <w:t xml:space="preserve">Математикаи </w:t>
            </w:r>
            <w:r>
              <w:rPr>
                <w:spacing w:val="-2"/>
                <w:sz w:val="24"/>
              </w:rPr>
              <w:t>информатика</w:t>
            </w:r>
          </w:p>
        </w:tc>
        <w:tc>
          <w:tcPr>
            <w:tcW w:w="2835" w:type="dxa"/>
          </w:tcPr>
          <w:p w:rsidR="007132CA" w:rsidRDefault="009B7D89">
            <w:pPr>
              <w:pStyle w:val="TableParagraph"/>
              <w:spacing w:before="111"/>
              <w:ind w:left="112"/>
              <w:rPr>
                <w:sz w:val="24"/>
              </w:rPr>
            </w:pPr>
            <w:r>
              <w:rPr>
                <w:spacing w:val="-2"/>
                <w:sz w:val="24"/>
              </w:rPr>
              <w:t>Математика</w:t>
            </w:r>
          </w:p>
        </w:tc>
        <w:tc>
          <w:tcPr>
            <w:tcW w:w="759" w:type="dxa"/>
          </w:tcPr>
          <w:p w:rsidR="007132CA" w:rsidRDefault="009B7D89">
            <w:pPr>
              <w:pStyle w:val="TableParagraph"/>
              <w:spacing w:before="111"/>
              <w:ind w:left="111"/>
              <w:rPr>
                <w:sz w:val="24"/>
              </w:rPr>
            </w:pPr>
            <w:r>
              <w:rPr>
                <w:spacing w:val="-10"/>
                <w:sz w:val="24"/>
              </w:rPr>
              <w:t>4</w:t>
            </w:r>
          </w:p>
        </w:tc>
        <w:tc>
          <w:tcPr>
            <w:tcW w:w="759" w:type="dxa"/>
          </w:tcPr>
          <w:p w:rsidR="007132CA" w:rsidRDefault="009B7D89">
            <w:pPr>
              <w:pStyle w:val="TableParagraph"/>
              <w:spacing w:before="111"/>
              <w:ind w:left="111"/>
              <w:rPr>
                <w:sz w:val="24"/>
              </w:rPr>
            </w:pPr>
            <w:r>
              <w:rPr>
                <w:spacing w:val="-10"/>
                <w:sz w:val="24"/>
              </w:rPr>
              <w:t>4</w:t>
            </w:r>
          </w:p>
        </w:tc>
        <w:tc>
          <w:tcPr>
            <w:tcW w:w="757" w:type="dxa"/>
          </w:tcPr>
          <w:p w:rsidR="007132CA" w:rsidRDefault="009B7D89">
            <w:pPr>
              <w:pStyle w:val="TableParagraph"/>
              <w:spacing w:before="111"/>
              <w:ind w:left="110"/>
              <w:rPr>
                <w:sz w:val="24"/>
              </w:rPr>
            </w:pPr>
            <w:r>
              <w:rPr>
                <w:spacing w:val="-10"/>
                <w:sz w:val="24"/>
              </w:rPr>
              <w:t>4</w:t>
            </w:r>
          </w:p>
        </w:tc>
        <w:tc>
          <w:tcPr>
            <w:tcW w:w="759" w:type="dxa"/>
          </w:tcPr>
          <w:p w:rsidR="007132CA" w:rsidRDefault="009B7D89">
            <w:pPr>
              <w:pStyle w:val="TableParagraph"/>
              <w:spacing w:before="111"/>
              <w:ind w:left="109"/>
              <w:rPr>
                <w:sz w:val="24"/>
              </w:rPr>
            </w:pPr>
            <w:r>
              <w:rPr>
                <w:spacing w:val="-10"/>
                <w:sz w:val="24"/>
              </w:rPr>
              <w:t>4</w:t>
            </w:r>
          </w:p>
        </w:tc>
        <w:tc>
          <w:tcPr>
            <w:tcW w:w="1251" w:type="dxa"/>
          </w:tcPr>
          <w:p w:rsidR="007132CA" w:rsidRDefault="009B7D89">
            <w:pPr>
              <w:pStyle w:val="TableParagraph"/>
              <w:spacing w:before="111"/>
              <w:ind w:left="108"/>
              <w:rPr>
                <w:sz w:val="24"/>
              </w:rPr>
            </w:pPr>
            <w:r>
              <w:rPr>
                <w:spacing w:val="-5"/>
                <w:sz w:val="24"/>
              </w:rPr>
              <w:t>16</w:t>
            </w:r>
          </w:p>
        </w:tc>
      </w:tr>
      <w:tr w:rsidR="007132CA">
        <w:trPr>
          <w:trHeight w:val="1070"/>
        </w:trPr>
        <w:tc>
          <w:tcPr>
            <w:tcW w:w="2806" w:type="dxa"/>
          </w:tcPr>
          <w:p w:rsidR="007132CA" w:rsidRDefault="009B7D89">
            <w:pPr>
              <w:pStyle w:val="TableParagraph"/>
              <w:spacing w:before="114"/>
              <w:ind w:left="112"/>
              <w:rPr>
                <w:sz w:val="24"/>
              </w:rPr>
            </w:pPr>
            <w:r>
              <w:rPr>
                <w:sz w:val="24"/>
              </w:rPr>
              <w:t xml:space="preserve">Обществознание и </w:t>
            </w:r>
            <w:r>
              <w:rPr>
                <w:spacing w:val="-2"/>
                <w:sz w:val="24"/>
              </w:rPr>
              <w:t xml:space="preserve">естествознание </w:t>
            </w:r>
            <w:r>
              <w:rPr>
                <w:sz w:val="24"/>
              </w:rPr>
              <w:t>(Окружающиймир)</w:t>
            </w:r>
          </w:p>
        </w:tc>
        <w:tc>
          <w:tcPr>
            <w:tcW w:w="2835" w:type="dxa"/>
          </w:tcPr>
          <w:p w:rsidR="007132CA" w:rsidRDefault="009B7D89">
            <w:pPr>
              <w:pStyle w:val="TableParagraph"/>
              <w:spacing w:before="114"/>
              <w:ind w:left="112"/>
              <w:rPr>
                <w:sz w:val="24"/>
              </w:rPr>
            </w:pPr>
            <w:r>
              <w:rPr>
                <w:sz w:val="24"/>
              </w:rPr>
              <w:t>Окружающий</w:t>
            </w:r>
            <w:r>
              <w:rPr>
                <w:spacing w:val="-5"/>
                <w:sz w:val="24"/>
              </w:rPr>
              <w:t>мир</w:t>
            </w:r>
          </w:p>
        </w:tc>
        <w:tc>
          <w:tcPr>
            <w:tcW w:w="759" w:type="dxa"/>
          </w:tcPr>
          <w:p w:rsidR="007132CA" w:rsidRDefault="009B7D89">
            <w:pPr>
              <w:pStyle w:val="TableParagraph"/>
              <w:spacing w:before="114"/>
              <w:ind w:left="111"/>
              <w:rPr>
                <w:sz w:val="24"/>
              </w:rPr>
            </w:pPr>
            <w:r>
              <w:rPr>
                <w:spacing w:val="-10"/>
                <w:sz w:val="24"/>
              </w:rPr>
              <w:t>2</w:t>
            </w:r>
          </w:p>
        </w:tc>
        <w:tc>
          <w:tcPr>
            <w:tcW w:w="759" w:type="dxa"/>
          </w:tcPr>
          <w:p w:rsidR="007132CA" w:rsidRDefault="009B7D89">
            <w:pPr>
              <w:pStyle w:val="TableParagraph"/>
              <w:spacing w:before="114"/>
              <w:ind w:left="111"/>
              <w:rPr>
                <w:sz w:val="24"/>
              </w:rPr>
            </w:pPr>
            <w:r>
              <w:rPr>
                <w:spacing w:val="-10"/>
                <w:sz w:val="24"/>
              </w:rPr>
              <w:t>2</w:t>
            </w:r>
          </w:p>
        </w:tc>
        <w:tc>
          <w:tcPr>
            <w:tcW w:w="757" w:type="dxa"/>
          </w:tcPr>
          <w:p w:rsidR="007132CA" w:rsidRDefault="009B7D89">
            <w:pPr>
              <w:pStyle w:val="TableParagraph"/>
              <w:spacing w:before="114"/>
              <w:ind w:left="110"/>
              <w:rPr>
                <w:sz w:val="24"/>
              </w:rPr>
            </w:pPr>
            <w:r>
              <w:rPr>
                <w:spacing w:val="-10"/>
                <w:sz w:val="24"/>
              </w:rPr>
              <w:t>2</w:t>
            </w:r>
          </w:p>
        </w:tc>
        <w:tc>
          <w:tcPr>
            <w:tcW w:w="759" w:type="dxa"/>
          </w:tcPr>
          <w:p w:rsidR="007132CA" w:rsidRDefault="009B7D89">
            <w:pPr>
              <w:pStyle w:val="TableParagraph"/>
              <w:spacing w:before="114"/>
              <w:ind w:left="109"/>
              <w:rPr>
                <w:sz w:val="24"/>
              </w:rPr>
            </w:pPr>
            <w:r>
              <w:rPr>
                <w:spacing w:val="-10"/>
                <w:sz w:val="24"/>
              </w:rPr>
              <w:t>2</w:t>
            </w:r>
          </w:p>
        </w:tc>
        <w:tc>
          <w:tcPr>
            <w:tcW w:w="1251" w:type="dxa"/>
          </w:tcPr>
          <w:p w:rsidR="007132CA" w:rsidRDefault="009B7D89">
            <w:pPr>
              <w:pStyle w:val="TableParagraph"/>
              <w:spacing w:before="114"/>
              <w:ind w:left="108"/>
              <w:rPr>
                <w:sz w:val="24"/>
              </w:rPr>
            </w:pPr>
            <w:r>
              <w:rPr>
                <w:spacing w:val="-10"/>
                <w:sz w:val="24"/>
              </w:rPr>
              <w:t>8</w:t>
            </w:r>
          </w:p>
        </w:tc>
      </w:tr>
      <w:tr w:rsidR="007132CA">
        <w:trPr>
          <w:trHeight w:val="1619"/>
        </w:trPr>
        <w:tc>
          <w:tcPr>
            <w:tcW w:w="2806" w:type="dxa"/>
          </w:tcPr>
          <w:p w:rsidR="007132CA" w:rsidRDefault="009B7D89">
            <w:pPr>
              <w:pStyle w:val="TableParagraph"/>
              <w:spacing w:before="111"/>
              <w:ind w:left="112" w:right="180"/>
              <w:rPr>
                <w:sz w:val="24"/>
              </w:rPr>
            </w:pPr>
            <w:r>
              <w:rPr>
                <w:sz w:val="24"/>
              </w:rPr>
              <w:t xml:space="preserve">Основырелигиозных культур и светской </w:t>
            </w:r>
            <w:r>
              <w:rPr>
                <w:spacing w:val="-4"/>
                <w:sz w:val="24"/>
              </w:rPr>
              <w:t>этики</w:t>
            </w:r>
          </w:p>
        </w:tc>
        <w:tc>
          <w:tcPr>
            <w:tcW w:w="2835" w:type="dxa"/>
          </w:tcPr>
          <w:p w:rsidR="007132CA" w:rsidRDefault="009B7D89">
            <w:pPr>
              <w:pStyle w:val="TableParagraph"/>
              <w:spacing w:before="111"/>
              <w:ind w:left="112"/>
              <w:rPr>
                <w:sz w:val="24"/>
              </w:rPr>
            </w:pPr>
            <w:r>
              <w:rPr>
                <w:sz w:val="24"/>
              </w:rPr>
              <w:t>Основы религиозных культурисветскойэтики (модуль Основы религиозных культур народов России)</w:t>
            </w:r>
          </w:p>
        </w:tc>
        <w:tc>
          <w:tcPr>
            <w:tcW w:w="759" w:type="dxa"/>
          </w:tcPr>
          <w:p w:rsidR="007132CA" w:rsidRDefault="009B7D89">
            <w:pPr>
              <w:pStyle w:val="TableParagraph"/>
              <w:spacing w:before="111"/>
              <w:ind w:left="111"/>
              <w:rPr>
                <w:sz w:val="24"/>
              </w:rPr>
            </w:pPr>
            <w:r>
              <w:rPr>
                <w:spacing w:val="-10"/>
                <w:sz w:val="24"/>
              </w:rPr>
              <w:t>–</w:t>
            </w:r>
          </w:p>
        </w:tc>
        <w:tc>
          <w:tcPr>
            <w:tcW w:w="759" w:type="dxa"/>
          </w:tcPr>
          <w:p w:rsidR="007132CA" w:rsidRDefault="009B7D89">
            <w:pPr>
              <w:pStyle w:val="TableParagraph"/>
              <w:spacing w:before="111"/>
              <w:ind w:left="111"/>
              <w:rPr>
                <w:sz w:val="24"/>
              </w:rPr>
            </w:pPr>
            <w:r>
              <w:rPr>
                <w:spacing w:val="-10"/>
                <w:sz w:val="24"/>
              </w:rPr>
              <w:t>–</w:t>
            </w:r>
          </w:p>
        </w:tc>
        <w:tc>
          <w:tcPr>
            <w:tcW w:w="757" w:type="dxa"/>
          </w:tcPr>
          <w:p w:rsidR="007132CA" w:rsidRDefault="009B7D89">
            <w:pPr>
              <w:pStyle w:val="TableParagraph"/>
              <w:spacing w:before="111"/>
              <w:ind w:left="110"/>
              <w:rPr>
                <w:sz w:val="24"/>
              </w:rPr>
            </w:pPr>
            <w:r>
              <w:rPr>
                <w:spacing w:val="-10"/>
                <w:sz w:val="24"/>
              </w:rPr>
              <w:t>–</w:t>
            </w:r>
          </w:p>
        </w:tc>
        <w:tc>
          <w:tcPr>
            <w:tcW w:w="759" w:type="dxa"/>
          </w:tcPr>
          <w:p w:rsidR="007132CA" w:rsidRDefault="009B7D89">
            <w:pPr>
              <w:pStyle w:val="TableParagraph"/>
              <w:spacing w:before="111"/>
              <w:ind w:left="109"/>
              <w:rPr>
                <w:sz w:val="24"/>
              </w:rPr>
            </w:pPr>
            <w:r>
              <w:rPr>
                <w:spacing w:val="-10"/>
                <w:sz w:val="24"/>
              </w:rPr>
              <w:t>1</w:t>
            </w:r>
          </w:p>
        </w:tc>
        <w:tc>
          <w:tcPr>
            <w:tcW w:w="1251" w:type="dxa"/>
          </w:tcPr>
          <w:p w:rsidR="007132CA" w:rsidRDefault="009B7D89">
            <w:pPr>
              <w:pStyle w:val="TableParagraph"/>
              <w:spacing w:before="111"/>
              <w:ind w:left="108"/>
              <w:rPr>
                <w:sz w:val="24"/>
              </w:rPr>
            </w:pPr>
            <w:r>
              <w:rPr>
                <w:spacing w:val="-10"/>
                <w:sz w:val="24"/>
              </w:rPr>
              <w:t>1</w:t>
            </w:r>
          </w:p>
        </w:tc>
      </w:tr>
      <w:tr w:rsidR="007132CA">
        <w:trPr>
          <w:trHeight w:val="794"/>
        </w:trPr>
        <w:tc>
          <w:tcPr>
            <w:tcW w:w="2806" w:type="dxa"/>
            <w:vMerge w:val="restart"/>
          </w:tcPr>
          <w:p w:rsidR="007132CA" w:rsidRDefault="009B7D89">
            <w:pPr>
              <w:pStyle w:val="TableParagraph"/>
              <w:spacing w:before="114"/>
              <w:ind w:left="112"/>
              <w:rPr>
                <w:sz w:val="24"/>
              </w:rPr>
            </w:pPr>
            <w:r>
              <w:rPr>
                <w:spacing w:val="-2"/>
                <w:sz w:val="24"/>
              </w:rPr>
              <w:t>Искусство</w:t>
            </w:r>
          </w:p>
        </w:tc>
        <w:tc>
          <w:tcPr>
            <w:tcW w:w="2835" w:type="dxa"/>
          </w:tcPr>
          <w:p w:rsidR="007132CA" w:rsidRDefault="009B7D89">
            <w:pPr>
              <w:pStyle w:val="TableParagraph"/>
              <w:spacing w:before="114"/>
              <w:ind w:left="112" w:right="730"/>
              <w:rPr>
                <w:sz w:val="24"/>
              </w:rPr>
            </w:pPr>
            <w:r>
              <w:rPr>
                <w:spacing w:val="-2"/>
                <w:sz w:val="24"/>
              </w:rPr>
              <w:t>Изобразительное искусство</w:t>
            </w:r>
          </w:p>
        </w:tc>
        <w:tc>
          <w:tcPr>
            <w:tcW w:w="759" w:type="dxa"/>
          </w:tcPr>
          <w:p w:rsidR="007132CA" w:rsidRDefault="009B7D89">
            <w:pPr>
              <w:pStyle w:val="TableParagraph"/>
              <w:spacing w:before="114"/>
              <w:ind w:left="111"/>
              <w:rPr>
                <w:sz w:val="24"/>
              </w:rPr>
            </w:pPr>
            <w:r>
              <w:rPr>
                <w:spacing w:val="-10"/>
                <w:sz w:val="24"/>
              </w:rPr>
              <w:t>1</w:t>
            </w:r>
          </w:p>
        </w:tc>
        <w:tc>
          <w:tcPr>
            <w:tcW w:w="759" w:type="dxa"/>
          </w:tcPr>
          <w:p w:rsidR="007132CA" w:rsidRDefault="009B7D89">
            <w:pPr>
              <w:pStyle w:val="TableParagraph"/>
              <w:spacing w:before="114"/>
              <w:ind w:left="111"/>
              <w:rPr>
                <w:sz w:val="24"/>
              </w:rPr>
            </w:pPr>
            <w:r>
              <w:rPr>
                <w:spacing w:val="-10"/>
                <w:sz w:val="24"/>
              </w:rPr>
              <w:t>1</w:t>
            </w:r>
          </w:p>
        </w:tc>
        <w:tc>
          <w:tcPr>
            <w:tcW w:w="757" w:type="dxa"/>
          </w:tcPr>
          <w:p w:rsidR="007132CA" w:rsidRDefault="009B7D89">
            <w:pPr>
              <w:pStyle w:val="TableParagraph"/>
              <w:spacing w:before="114"/>
              <w:ind w:left="110"/>
              <w:rPr>
                <w:sz w:val="24"/>
              </w:rPr>
            </w:pPr>
            <w:r>
              <w:rPr>
                <w:spacing w:val="-10"/>
                <w:sz w:val="24"/>
              </w:rPr>
              <w:t>1</w:t>
            </w:r>
          </w:p>
        </w:tc>
        <w:tc>
          <w:tcPr>
            <w:tcW w:w="759" w:type="dxa"/>
          </w:tcPr>
          <w:p w:rsidR="007132CA" w:rsidRDefault="009B7D89">
            <w:pPr>
              <w:pStyle w:val="TableParagraph"/>
              <w:spacing w:before="114"/>
              <w:ind w:left="109"/>
              <w:rPr>
                <w:sz w:val="24"/>
              </w:rPr>
            </w:pPr>
            <w:r>
              <w:rPr>
                <w:spacing w:val="-10"/>
                <w:sz w:val="24"/>
              </w:rPr>
              <w:t>1</w:t>
            </w:r>
          </w:p>
        </w:tc>
        <w:tc>
          <w:tcPr>
            <w:tcW w:w="1251" w:type="dxa"/>
          </w:tcPr>
          <w:p w:rsidR="007132CA" w:rsidRDefault="009B7D89">
            <w:pPr>
              <w:pStyle w:val="TableParagraph"/>
              <w:spacing w:before="114"/>
              <w:ind w:left="108"/>
              <w:rPr>
                <w:sz w:val="24"/>
              </w:rPr>
            </w:pPr>
            <w:r>
              <w:rPr>
                <w:spacing w:val="-10"/>
                <w:sz w:val="24"/>
              </w:rPr>
              <w:t>4</w:t>
            </w:r>
          </w:p>
        </w:tc>
      </w:tr>
      <w:tr w:rsidR="007132CA">
        <w:trPr>
          <w:trHeight w:val="517"/>
        </w:trPr>
        <w:tc>
          <w:tcPr>
            <w:tcW w:w="2806" w:type="dxa"/>
            <w:vMerge/>
            <w:tcBorders>
              <w:top w:val="nil"/>
            </w:tcBorders>
          </w:tcPr>
          <w:p w:rsidR="007132CA" w:rsidRDefault="007132CA">
            <w:pPr>
              <w:rPr>
                <w:sz w:val="2"/>
                <w:szCs w:val="2"/>
              </w:rPr>
            </w:pPr>
          </w:p>
        </w:tc>
        <w:tc>
          <w:tcPr>
            <w:tcW w:w="2835" w:type="dxa"/>
          </w:tcPr>
          <w:p w:rsidR="007132CA" w:rsidRDefault="009B7D89">
            <w:pPr>
              <w:pStyle w:val="TableParagraph"/>
              <w:spacing w:before="111"/>
              <w:ind w:left="112"/>
              <w:rPr>
                <w:sz w:val="24"/>
              </w:rPr>
            </w:pPr>
            <w:r>
              <w:rPr>
                <w:spacing w:val="-2"/>
                <w:sz w:val="24"/>
              </w:rPr>
              <w:t>Музыка</w:t>
            </w:r>
          </w:p>
        </w:tc>
        <w:tc>
          <w:tcPr>
            <w:tcW w:w="759" w:type="dxa"/>
          </w:tcPr>
          <w:p w:rsidR="007132CA" w:rsidRDefault="009B7D89">
            <w:pPr>
              <w:pStyle w:val="TableParagraph"/>
              <w:spacing w:before="111"/>
              <w:ind w:left="111"/>
              <w:rPr>
                <w:sz w:val="24"/>
              </w:rPr>
            </w:pPr>
            <w:r>
              <w:rPr>
                <w:spacing w:val="-10"/>
                <w:sz w:val="24"/>
              </w:rPr>
              <w:t>1</w:t>
            </w:r>
          </w:p>
        </w:tc>
        <w:tc>
          <w:tcPr>
            <w:tcW w:w="759" w:type="dxa"/>
          </w:tcPr>
          <w:p w:rsidR="007132CA" w:rsidRDefault="009B7D89">
            <w:pPr>
              <w:pStyle w:val="TableParagraph"/>
              <w:spacing w:before="111"/>
              <w:ind w:left="111"/>
              <w:rPr>
                <w:sz w:val="24"/>
              </w:rPr>
            </w:pPr>
            <w:r>
              <w:rPr>
                <w:spacing w:val="-10"/>
                <w:sz w:val="24"/>
              </w:rPr>
              <w:t>1</w:t>
            </w:r>
          </w:p>
        </w:tc>
        <w:tc>
          <w:tcPr>
            <w:tcW w:w="757" w:type="dxa"/>
          </w:tcPr>
          <w:p w:rsidR="007132CA" w:rsidRDefault="009B7D89">
            <w:pPr>
              <w:pStyle w:val="TableParagraph"/>
              <w:spacing w:before="111"/>
              <w:ind w:left="110"/>
              <w:rPr>
                <w:sz w:val="24"/>
              </w:rPr>
            </w:pPr>
            <w:r>
              <w:rPr>
                <w:spacing w:val="-10"/>
                <w:sz w:val="24"/>
              </w:rPr>
              <w:t>1</w:t>
            </w:r>
          </w:p>
        </w:tc>
        <w:tc>
          <w:tcPr>
            <w:tcW w:w="759" w:type="dxa"/>
          </w:tcPr>
          <w:p w:rsidR="007132CA" w:rsidRDefault="009B7D89">
            <w:pPr>
              <w:pStyle w:val="TableParagraph"/>
              <w:spacing w:before="111"/>
              <w:ind w:left="109"/>
              <w:rPr>
                <w:sz w:val="24"/>
              </w:rPr>
            </w:pPr>
            <w:r>
              <w:rPr>
                <w:spacing w:val="-10"/>
                <w:sz w:val="24"/>
              </w:rPr>
              <w:t>1</w:t>
            </w:r>
          </w:p>
        </w:tc>
        <w:tc>
          <w:tcPr>
            <w:tcW w:w="1251" w:type="dxa"/>
          </w:tcPr>
          <w:p w:rsidR="007132CA" w:rsidRDefault="009B7D89">
            <w:pPr>
              <w:pStyle w:val="TableParagraph"/>
              <w:spacing w:before="111"/>
              <w:ind w:left="108"/>
              <w:rPr>
                <w:sz w:val="24"/>
              </w:rPr>
            </w:pPr>
            <w:r>
              <w:rPr>
                <w:spacing w:val="-10"/>
                <w:sz w:val="24"/>
              </w:rPr>
              <w:t>4</w:t>
            </w:r>
          </w:p>
        </w:tc>
      </w:tr>
      <w:tr w:rsidR="007132CA">
        <w:trPr>
          <w:trHeight w:val="515"/>
        </w:trPr>
        <w:tc>
          <w:tcPr>
            <w:tcW w:w="2806" w:type="dxa"/>
          </w:tcPr>
          <w:p w:rsidR="007132CA" w:rsidRDefault="009B7D89">
            <w:pPr>
              <w:pStyle w:val="TableParagraph"/>
              <w:spacing w:before="111"/>
              <w:ind w:left="112"/>
              <w:rPr>
                <w:sz w:val="24"/>
              </w:rPr>
            </w:pPr>
            <w:r>
              <w:rPr>
                <w:spacing w:val="-2"/>
                <w:sz w:val="24"/>
              </w:rPr>
              <w:t>Технология</w:t>
            </w:r>
          </w:p>
        </w:tc>
        <w:tc>
          <w:tcPr>
            <w:tcW w:w="2835" w:type="dxa"/>
          </w:tcPr>
          <w:p w:rsidR="007132CA" w:rsidRDefault="009B7D89">
            <w:pPr>
              <w:pStyle w:val="TableParagraph"/>
              <w:spacing w:before="111"/>
              <w:ind w:left="172"/>
              <w:rPr>
                <w:sz w:val="24"/>
              </w:rPr>
            </w:pPr>
            <w:r>
              <w:rPr>
                <w:sz w:val="24"/>
              </w:rPr>
              <w:t>Труд</w:t>
            </w:r>
            <w:r>
              <w:rPr>
                <w:spacing w:val="-2"/>
                <w:sz w:val="24"/>
              </w:rPr>
              <w:t>(технология)</w:t>
            </w:r>
          </w:p>
        </w:tc>
        <w:tc>
          <w:tcPr>
            <w:tcW w:w="759" w:type="dxa"/>
          </w:tcPr>
          <w:p w:rsidR="007132CA" w:rsidRDefault="009B7D89">
            <w:pPr>
              <w:pStyle w:val="TableParagraph"/>
              <w:spacing w:before="111"/>
              <w:ind w:left="111"/>
              <w:rPr>
                <w:sz w:val="24"/>
              </w:rPr>
            </w:pPr>
            <w:r>
              <w:rPr>
                <w:spacing w:val="-10"/>
                <w:sz w:val="24"/>
              </w:rPr>
              <w:t>1</w:t>
            </w:r>
          </w:p>
        </w:tc>
        <w:tc>
          <w:tcPr>
            <w:tcW w:w="759" w:type="dxa"/>
          </w:tcPr>
          <w:p w:rsidR="007132CA" w:rsidRDefault="009B7D89">
            <w:pPr>
              <w:pStyle w:val="TableParagraph"/>
              <w:spacing w:before="111"/>
              <w:ind w:left="111"/>
              <w:rPr>
                <w:sz w:val="24"/>
              </w:rPr>
            </w:pPr>
            <w:r>
              <w:rPr>
                <w:spacing w:val="-10"/>
                <w:sz w:val="24"/>
              </w:rPr>
              <w:t>1</w:t>
            </w:r>
          </w:p>
        </w:tc>
        <w:tc>
          <w:tcPr>
            <w:tcW w:w="757" w:type="dxa"/>
          </w:tcPr>
          <w:p w:rsidR="007132CA" w:rsidRDefault="009B7D89">
            <w:pPr>
              <w:pStyle w:val="TableParagraph"/>
              <w:spacing w:before="111"/>
              <w:ind w:left="110"/>
              <w:rPr>
                <w:sz w:val="24"/>
              </w:rPr>
            </w:pPr>
            <w:r>
              <w:rPr>
                <w:spacing w:val="-10"/>
                <w:sz w:val="24"/>
              </w:rPr>
              <w:t>1</w:t>
            </w:r>
          </w:p>
        </w:tc>
        <w:tc>
          <w:tcPr>
            <w:tcW w:w="759" w:type="dxa"/>
          </w:tcPr>
          <w:p w:rsidR="007132CA" w:rsidRDefault="009B7D89">
            <w:pPr>
              <w:pStyle w:val="TableParagraph"/>
              <w:spacing w:before="111"/>
              <w:ind w:left="109"/>
              <w:rPr>
                <w:sz w:val="24"/>
              </w:rPr>
            </w:pPr>
            <w:r>
              <w:rPr>
                <w:spacing w:val="-10"/>
                <w:sz w:val="24"/>
              </w:rPr>
              <w:t>1</w:t>
            </w:r>
          </w:p>
        </w:tc>
        <w:tc>
          <w:tcPr>
            <w:tcW w:w="1251" w:type="dxa"/>
          </w:tcPr>
          <w:p w:rsidR="007132CA" w:rsidRDefault="009B7D89">
            <w:pPr>
              <w:pStyle w:val="TableParagraph"/>
              <w:spacing w:before="111"/>
              <w:ind w:left="108"/>
              <w:rPr>
                <w:sz w:val="24"/>
              </w:rPr>
            </w:pPr>
            <w:r>
              <w:rPr>
                <w:spacing w:val="-10"/>
                <w:sz w:val="24"/>
              </w:rPr>
              <w:t>4</w:t>
            </w:r>
          </w:p>
        </w:tc>
      </w:tr>
      <w:tr w:rsidR="007132CA">
        <w:trPr>
          <w:trHeight w:val="518"/>
        </w:trPr>
        <w:tc>
          <w:tcPr>
            <w:tcW w:w="2806" w:type="dxa"/>
          </w:tcPr>
          <w:p w:rsidR="007132CA" w:rsidRDefault="009B7D89">
            <w:pPr>
              <w:pStyle w:val="TableParagraph"/>
              <w:spacing w:before="111"/>
              <w:ind w:left="112"/>
              <w:rPr>
                <w:sz w:val="24"/>
              </w:rPr>
            </w:pPr>
            <w:r>
              <w:rPr>
                <w:sz w:val="24"/>
              </w:rPr>
              <w:t>Физическая</w:t>
            </w:r>
            <w:r>
              <w:rPr>
                <w:spacing w:val="-2"/>
                <w:sz w:val="24"/>
              </w:rPr>
              <w:t>культура</w:t>
            </w:r>
          </w:p>
        </w:tc>
        <w:tc>
          <w:tcPr>
            <w:tcW w:w="2835" w:type="dxa"/>
          </w:tcPr>
          <w:p w:rsidR="007132CA" w:rsidRDefault="009B7D89">
            <w:pPr>
              <w:pStyle w:val="TableParagraph"/>
              <w:spacing w:before="111"/>
              <w:ind w:left="112"/>
              <w:rPr>
                <w:sz w:val="24"/>
              </w:rPr>
            </w:pPr>
            <w:r>
              <w:rPr>
                <w:sz w:val="24"/>
              </w:rPr>
              <w:t>Физическая</w:t>
            </w:r>
            <w:r>
              <w:rPr>
                <w:spacing w:val="-2"/>
                <w:sz w:val="24"/>
              </w:rPr>
              <w:t>культура</w:t>
            </w:r>
          </w:p>
        </w:tc>
        <w:tc>
          <w:tcPr>
            <w:tcW w:w="759" w:type="dxa"/>
          </w:tcPr>
          <w:p w:rsidR="007132CA" w:rsidRDefault="009B7D89">
            <w:pPr>
              <w:pStyle w:val="TableParagraph"/>
              <w:spacing w:before="111"/>
              <w:ind w:left="111"/>
              <w:rPr>
                <w:sz w:val="24"/>
              </w:rPr>
            </w:pPr>
            <w:r>
              <w:rPr>
                <w:spacing w:val="-10"/>
                <w:sz w:val="24"/>
              </w:rPr>
              <w:t>2</w:t>
            </w:r>
          </w:p>
        </w:tc>
        <w:tc>
          <w:tcPr>
            <w:tcW w:w="759" w:type="dxa"/>
          </w:tcPr>
          <w:p w:rsidR="007132CA" w:rsidRDefault="009B7D89">
            <w:pPr>
              <w:pStyle w:val="TableParagraph"/>
              <w:spacing w:before="111"/>
              <w:ind w:left="111"/>
              <w:rPr>
                <w:sz w:val="24"/>
              </w:rPr>
            </w:pPr>
            <w:r>
              <w:rPr>
                <w:spacing w:val="-10"/>
                <w:sz w:val="24"/>
              </w:rPr>
              <w:t>2</w:t>
            </w:r>
          </w:p>
        </w:tc>
        <w:tc>
          <w:tcPr>
            <w:tcW w:w="757" w:type="dxa"/>
          </w:tcPr>
          <w:p w:rsidR="007132CA" w:rsidRDefault="009B7D89">
            <w:pPr>
              <w:pStyle w:val="TableParagraph"/>
              <w:spacing w:before="111"/>
              <w:ind w:left="110"/>
              <w:rPr>
                <w:sz w:val="24"/>
              </w:rPr>
            </w:pPr>
            <w:r>
              <w:rPr>
                <w:spacing w:val="-10"/>
                <w:sz w:val="24"/>
              </w:rPr>
              <w:t>2</w:t>
            </w:r>
          </w:p>
        </w:tc>
        <w:tc>
          <w:tcPr>
            <w:tcW w:w="759" w:type="dxa"/>
          </w:tcPr>
          <w:p w:rsidR="007132CA" w:rsidRDefault="009B7D89">
            <w:pPr>
              <w:pStyle w:val="TableParagraph"/>
              <w:spacing w:before="111"/>
              <w:ind w:left="109"/>
              <w:rPr>
                <w:sz w:val="24"/>
              </w:rPr>
            </w:pPr>
            <w:r>
              <w:rPr>
                <w:spacing w:val="-10"/>
                <w:sz w:val="24"/>
              </w:rPr>
              <w:t>2</w:t>
            </w:r>
          </w:p>
        </w:tc>
        <w:tc>
          <w:tcPr>
            <w:tcW w:w="1251" w:type="dxa"/>
          </w:tcPr>
          <w:p w:rsidR="007132CA" w:rsidRDefault="009B7D89">
            <w:pPr>
              <w:pStyle w:val="TableParagraph"/>
              <w:spacing w:before="111"/>
              <w:ind w:left="108"/>
              <w:rPr>
                <w:sz w:val="24"/>
              </w:rPr>
            </w:pPr>
            <w:r>
              <w:rPr>
                <w:spacing w:val="-10"/>
                <w:sz w:val="24"/>
              </w:rPr>
              <w:t>8</w:t>
            </w:r>
          </w:p>
        </w:tc>
      </w:tr>
      <w:tr w:rsidR="007132CA">
        <w:trPr>
          <w:trHeight w:val="515"/>
        </w:trPr>
        <w:tc>
          <w:tcPr>
            <w:tcW w:w="5641" w:type="dxa"/>
            <w:gridSpan w:val="2"/>
          </w:tcPr>
          <w:p w:rsidR="007132CA" w:rsidRDefault="009B7D89">
            <w:pPr>
              <w:pStyle w:val="TableParagraph"/>
              <w:spacing w:before="111"/>
              <w:ind w:left="112"/>
              <w:rPr>
                <w:sz w:val="24"/>
              </w:rPr>
            </w:pPr>
            <w:r>
              <w:rPr>
                <w:spacing w:val="-2"/>
                <w:sz w:val="24"/>
              </w:rPr>
              <w:t>Итого</w:t>
            </w:r>
          </w:p>
        </w:tc>
        <w:tc>
          <w:tcPr>
            <w:tcW w:w="759" w:type="dxa"/>
          </w:tcPr>
          <w:p w:rsidR="007132CA" w:rsidRDefault="009B7D89">
            <w:pPr>
              <w:pStyle w:val="TableParagraph"/>
              <w:spacing w:before="111"/>
              <w:ind w:left="111"/>
              <w:rPr>
                <w:sz w:val="24"/>
              </w:rPr>
            </w:pPr>
            <w:r>
              <w:rPr>
                <w:spacing w:val="-5"/>
                <w:sz w:val="24"/>
              </w:rPr>
              <w:t>20</w:t>
            </w:r>
          </w:p>
        </w:tc>
        <w:tc>
          <w:tcPr>
            <w:tcW w:w="759" w:type="dxa"/>
          </w:tcPr>
          <w:p w:rsidR="007132CA" w:rsidRDefault="009B7D89">
            <w:pPr>
              <w:pStyle w:val="TableParagraph"/>
              <w:spacing w:before="111"/>
              <w:ind w:left="111"/>
              <w:rPr>
                <w:sz w:val="24"/>
              </w:rPr>
            </w:pPr>
            <w:r>
              <w:rPr>
                <w:spacing w:val="-5"/>
                <w:sz w:val="24"/>
              </w:rPr>
              <w:t>22</w:t>
            </w:r>
          </w:p>
        </w:tc>
        <w:tc>
          <w:tcPr>
            <w:tcW w:w="757" w:type="dxa"/>
          </w:tcPr>
          <w:p w:rsidR="007132CA" w:rsidRDefault="009B7D89">
            <w:pPr>
              <w:pStyle w:val="TableParagraph"/>
              <w:spacing w:before="111"/>
              <w:ind w:left="110"/>
              <w:rPr>
                <w:sz w:val="24"/>
              </w:rPr>
            </w:pPr>
            <w:r>
              <w:rPr>
                <w:spacing w:val="-5"/>
                <w:sz w:val="24"/>
              </w:rPr>
              <w:t>22</w:t>
            </w:r>
          </w:p>
        </w:tc>
        <w:tc>
          <w:tcPr>
            <w:tcW w:w="759" w:type="dxa"/>
          </w:tcPr>
          <w:p w:rsidR="007132CA" w:rsidRDefault="009B7D89">
            <w:pPr>
              <w:pStyle w:val="TableParagraph"/>
              <w:spacing w:before="111"/>
              <w:ind w:left="109"/>
              <w:rPr>
                <w:sz w:val="24"/>
              </w:rPr>
            </w:pPr>
            <w:r>
              <w:rPr>
                <w:spacing w:val="-5"/>
                <w:sz w:val="24"/>
              </w:rPr>
              <w:t>23</w:t>
            </w:r>
          </w:p>
        </w:tc>
        <w:tc>
          <w:tcPr>
            <w:tcW w:w="1251" w:type="dxa"/>
          </w:tcPr>
          <w:p w:rsidR="007132CA" w:rsidRDefault="009B7D89">
            <w:pPr>
              <w:pStyle w:val="TableParagraph"/>
              <w:spacing w:before="111"/>
              <w:ind w:left="108"/>
              <w:rPr>
                <w:sz w:val="24"/>
              </w:rPr>
            </w:pPr>
            <w:r>
              <w:rPr>
                <w:spacing w:val="-5"/>
                <w:sz w:val="24"/>
              </w:rPr>
              <w:t>87</w:t>
            </w:r>
          </w:p>
        </w:tc>
      </w:tr>
      <w:tr w:rsidR="007132CA">
        <w:trPr>
          <w:trHeight w:val="793"/>
        </w:trPr>
        <w:tc>
          <w:tcPr>
            <w:tcW w:w="5641" w:type="dxa"/>
            <w:gridSpan w:val="2"/>
          </w:tcPr>
          <w:p w:rsidR="007132CA" w:rsidRDefault="009B7D89">
            <w:pPr>
              <w:pStyle w:val="TableParagraph"/>
              <w:spacing w:before="111"/>
              <w:ind w:left="112" w:right="147"/>
              <w:rPr>
                <w:i/>
                <w:sz w:val="24"/>
              </w:rPr>
            </w:pPr>
            <w:r>
              <w:rPr>
                <w:i/>
                <w:sz w:val="24"/>
              </w:rPr>
              <w:t>Часть,формируемаяучастниками образовательных отношений</w:t>
            </w:r>
          </w:p>
        </w:tc>
        <w:tc>
          <w:tcPr>
            <w:tcW w:w="759" w:type="dxa"/>
          </w:tcPr>
          <w:p w:rsidR="007132CA" w:rsidRDefault="009B7D89">
            <w:pPr>
              <w:pStyle w:val="TableParagraph"/>
              <w:spacing w:before="111"/>
              <w:ind w:left="111"/>
              <w:rPr>
                <w:sz w:val="24"/>
              </w:rPr>
            </w:pPr>
            <w:r>
              <w:rPr>
                <w:spacing w:val="-10"/>
                <w:sz w:val="24"/>
              </w:rPr>
              <w:t>0</w:t>
            </w:r>
          </w:p>
        </w:tc>
        <w:tc>
          <w:tcPr>
            <w:tcW w:w="759" w:type="dxa"/>
          </w:tcPr>
          <w:p w:rsidR="007132CA" w:rsidRDefault="009B7D89">
            <w:pPr>
              <w:pStyle w:val="TableParagraph"/>
              <w:spacing w:before="111"/>
              <w:ind w:left="111"/>
              <w:rPr>
                <w:sz w:val="24"/>
              </w:rPr>
            </w:pPr>
            <w:r>
              <w:rPr>
                <w:spacing w:val="-10"/>
                <w:sz w:val="24"/>
              </w:rPr>
              <w:t>0</w:t>
            </w:r>
          </w:p>
        </w:tc>
        <w:tc>
          <w:tcPr>
            <w:tcW w:w="757" w:type="dxa"/>
          </w:tcPr>
          <w:p w:rsidR="007132CA" w:rsidRDefault="009B7D89">
            <w:pPr>
              <w:pStyle w:val="TableParagraph"/>
              <w:spacing w:before="111"/>
              <w:ind w:left="110"/>
              <w:rPr>
                <w:sz w:val="24"/>
              </w:rPr>
            </w:pPr>
            <w:r>
              <w:rPr>
                <w:spacing w:val="-10"/>
                <w:sz w:val="24"/>
              </w:rPr>
              <w:t>0</w:t>
            </w:r>
          </w:p>
        </w:tc>
        <w:tc>
          <w:tcPr>
            <w:tcW w:w="759" w:type="dxa"/>
          </w:tcPr>
          <w:p w:rsidR="007132CA" w:rsidRDefault="009B7D89">
            <w:pPr>
              <w:pStyle w:val="TableParagraph"/>
              <w:spacing w:before="111"/>
              <w:ind w:left="109"/>
              <w:rPr>
                <w:sz w:val="24"/>
              </w:rPr>
            </w:pPr>
            <w:r>
              <w:rPr>
                <w:spacing w:val="-10"/>
                <w:sz w:val="24"/>
              </w:rPr>
              <w:t>0</w:t>
            </w:r>
          </w:p>
        </w:tc>
        <w:tc>
          <w:tcPr>
            <w:tcW w:w="1251" w:type="dxa"/>
          </w:tcPr>
          <w:p w:rsidR="007132CA" w:rsidRDefault="009B7D89">
            <w:pPr>
              <w:pStyle w:val="TableParagraph"/>
              <w:spacing w:before="111"/>
              <w:ind w:left="108"/>
              <w:rPr>
                <w:sz w:val="24"/>
              </w:rPr>
            </w:pPr>
            <w:r>
              <w:rPr>
                <w:spacing w:val="-10"/>
                <w:sz w:val="24"/>
              </w:rPr>
              <w:t>0</w:t>
            </w:r>
          </w:p>
        </w:tc>
      </w:tr>
      <w:tr w:rsidR="007132CA">
        <w:trPr>
          <w:trHeight w:val="515"/>
        </w:trPr>
        <w:tc>
          <w:tcPr>
            <w:tcW w:w="5641" w:type="dxa"/>
            <w:gridSpan w:val="2"/>
          </w:tcPr>
          <w:p w:rsidR="007132CA" w:rsidRDefault="009B7D89">
            <w:pPr>
              <w:pStyle w:val="TableParagraph"/>
              <w:spacing w:before="111"/>
              <w:ind w:left="112"/>
              <w:rPr>
                <w:sz w:val="24"/>
              </w:rPr>
            </w:pPr>
            <w:r>
              <w:rPr>
                <w:sz w:val="24"/>
              </w:rPr>
              <w:t>Физическая</w:t>
            </w:r>
            <w:r>
              <w:rPr>
                <w:spacing w:val="-2"/>
                <w:sz w:val="24"/>
              </w:rPr>
              <w:t>культура</w:t>
            </w:r>
          </w:p>
        </w:tc>
        <w:tc>
          <w:tcPr>
            <w:tcW w:w="759" w:type="dxa"/>
          </w:tcPr>
          <w:p w:rsidR="007132CA" w:rsidRDefault="009B7D89">
            <w:pPr>
              <w:pStyle w:val="TableParagraph"/>
              <w:spacing w:before="111"/>
              <w:ind w:left="111"/>
              <w:rPr>
                <w:sz w:val="24"/>
              </w:rPr>
            </w:pPr>
            <w:r>
              <w:rPr>
                <w:spacing w:val="-10"/>
                <w:sz w:val="24"/>
              </w:rPr>
              <w:t>1</w:t>
            </w:r>
          </w:p>
        </w:tc>
        <w:tc>
          <w:tcPr>
            <w:tcW w:w="759" w:type="dxa"/>
          </w:tcPr>
          <w:p w:rsidR="007132CA" w:rsidRDefault="009B7D89">
            <w:pPr>
              <w:pStyle w:val="TableParagraph"/>
              <w:spacing w:before="111"/>
              <w:ind w:left="111"/>
              <w:rPr>
                <w:sz w:val="24"/>
              </w:rPr>
            </w:pPr>
            <w:r>
              <w:rPr>
                <w:spacing w:val="-10"/>
                <w:sz w:val="24"/>
              </w:rPr>
              <w:t>1</w:t>
            </w:r>
          </w:p>
        </w:tc>
        <w:tc>
          <w:tcPr>
            <w:tcW w:w="757" w:type="dxa"/>
          </w:tcPr>
          <w:p w:rsidR="007132CA" w:rsidRDefault="009B7D89">
            <w:pPr>
              <w:pStyle w:val="TableParagraph"/>
              <w:spacing w:before="111"/>
              <w:ind w:left="110"/>
              <w:rPr>
                <w:sz w:val="24"/>
              </w:rPr>
            </w:pPr>
            <w:r>
              <w:rPr>
                <w:spacing w:val="-10"/>
                <w:sz w:val="24"/>
              </w:rPr>
              <w:t>1</w:t>
            </w:r>
          </w:p>
        </w:tc>
        <w:tc>
          <w:tcPr>
            <w:tcW w:w="759" w:type="dxa"/>
          </w:tcPr>
          <w:p w:rsidR="007132CA" w:rsidRDefault="009B7D89">
            <w:pPr>
              <w:pStyle w:val="TableParagraph"/>
              <w:spacing w:before="111"/>
              <w:ind w:left="109"/>
              <w:rPr>
                <w:sz w:val="24"/>
              </w:rPr>
            </w:pPr>
            <w:r>
              <w:rPr>
                <w:spacing w:val="-10"/>
                <w:sz w:val="24"/>
              </w:rPr>
              <w:t>0</w:t>
            </w:r>
          </w:p>
        </w:tc>
        <w:tc>
          <w:tcPr>
            <w:tcW w:w="1251" w:type="dxa"/>
          </w:tcPr>
          <w:p w:rsidR="007132CA" w:rsidRDefault="007132CA">
            <w:pPr>
              <w:pStyle w:val="TableParagraph"/>
              <w:ind w:left="0"/>
              <w:rPr>
                <w:sz w:val="24"/>
              </w:rPr>
            </w:pPr>
          </w:p>
        </w:tc>
      </w:tr>
      <w:tr w:rsidR="007132CA">
        <w:trPr>
          <w:trHeight w:val="518"/>
        </w:trPr>
        <w:tc>
          <w:tcPr>
            <w:tcW w:w="5641" w:type="dxa"/>
            <w:gridSpan w:val="2"/>
          </w:tcPr>
          <w:p w:rsidR="007132CA" w:rsidRDefault="009B7D89">
            <w:pPr>
              <w:pStyle w:val="TableParagraph"/>
              <w:spacing w:before="114"/>
              <w:ind w:left="112"/>
              <w:rPr>
                <w:sz w:val="24"/>
              </w:rPr>
            </w:pPr>
            <w:r>
              <w:rPr>
                <w:sz w:val="24"/>
              </w:rPr>
              <w:t>Учебные</w:t>
            </w:r>
            <w:r>
              <w:rPr>
                <w:spacing w:val="-2"/>
                <w:sz w:val="24"/>
              </w:rPr>
              <w:t>недели</w:t>
            </w:r>
          </w:p>
        </w:tc>
        <w:tc>
          <w:tcPr>
            <w:tcW w:w="759" w:type="dxa"/>
          </w:tcPr>
          <w:p w:rsidR="007132CA" w:rsidRDefault="009B7D89">
            <w:pPr>
              <w:pStyle w:val="TableParagraph"/>
              <w:spacing w:before="114"/>
              <w:ind w:left="111"/>
              <w:rPr>
                <w:sz w:val="24"/>
              </w:rPr>
            </w:pPr>
            <w:r>
              <w:rPr>
                <w:spacing w:val="-5"/>
                <w:sz w:val="24"/>
              </w:rPr>
              <w:t>33</w:t>
            </w:r>
          </w:p>
        </w:tc>
        <w:tc>
          <w:tcPr>
            <w:tcW w:w="759" w:type="dxa"/>
          </w:tcPr>
          <w:p w:rsidR="007132CA" w:rsidRDefault="009B7D89">
            <w:pPr>
              <w:pStyle w:val="TableParagraph"/>
              <w:spacing w:before="114"/>
              <w:ind w:left="111"/>
              <w:rPr>
                <w:sz w:val="24"/>
              </w:rPr>
            </w:pPr>
            <w:r>
              <w:rPr>
                <w:spacing w:val="-5"/>
                <w:sz w:val="24"/>
              </w:rPr>
              <w:t>34</w:t>
            </w:r>
          </w:p>
        </w:tc>
        <w:tc>
          <w:tcPr>
            <w:tcW w:w="757" w:type="dxa"/>
          </w:tcPr>
          <w:p w:rsidR="007132CA" w:rsidRDefault="009B7D89">
            <w:pPr>
              <w:pStyle w:val="TableParagraph"/>
              <w:spacing w:before="114"/>
              <w:ind w:left="110"/>
              <w:rPr>
                <w:sz w:val="24"/>
              </w:rPr>
            </w:pPr>
            <w:r>
              <w:rPr>
                <w:spacing w:val="-5"/>
                <w:sz w:val="24"/>
              </w:rPr>
              <w:t>34</w:t>
            </w:r>
          </w:p>
        </w:tc>
        <w:tc>
          <w:tcPr>
            <w:tcW w:w="759" w:type="dxa"/>
          </w:tcPr>
          <w:p w:rsidR="007132CA" w:rsidRDefault="009B7D89">
            <w:pPr>
              <w:pStyle w:val="TableParagraph"/>
              <w:spacing w:before="114"/>
              <w:ind w:left="109"/>
              <w:rPr>
                <w:sz w:val="24"/>
              </w:rPr>
            </w:pPr>
            <w:r>
              <w:rPr>
                <w:spacing w:val="-5"/>
                <w:sz w:val="24"/>
              </w:rPr>
              <w:t>34</w:t>
            </w:r>
          </w:p>
        </w:tc>
        <w:tc>
          <w:tcPr>
            <w:tcW w:w="1251" w:type="dxa"/>
          </w:tcPr>
          <w:p w:rsidR="007132CA" w:rsidRDefault="009B7D89">
            <w:pPr>
              <w:pStyle w:val="TableParagraph"/>
              <w:spacing w:before="114"/>
              <w:ind w:left="108"/>
              <w:rPr>
                <w:sz w:val="24"/>
              </w:rPr>
            </w:pPr>
            <w:r>
              <w:rPr>
                <w:spacing w:val="-5"/>
                <w:sz w:val="24"/>
              </w:rPr>
              <w:t>135</w:t>
            </w:r>
          </w:p>
        </w:tc>
      </w:tr>
      <w:tr w:rsidR="007132CA">
        <w:trPr>
          <w:trHeight w:val="515"/>
        </w:trPr>
        <w:tc>
          <w:tcPr>
            <w:tcW w:w="5641" w:type="dxa"/>
            <w:gridSpan w:val="2"/>
          </w:tcPr>
          <w:p w:rsidR="007132CA" w:rsidRDefault="009B7D89">
            <w:pPr>
              <w:pStyle w:val="TableParagraph"/>
              <w:spacing w:before="111"/>
              <w:ind w:left="112"/>
              <w:rPr>
                <w:sz w:val="24"/>
              </w:rPr>
            </w:pPr>
            <w:r>
              <w:rPr>
                <w:sz w:val="24"/>
              </w:rPr>
              <w:t>Всего</w:t>
            </w:r>
            <w:r>
              <w:rPr>
                <w:spacing w:val="-2"/>
                <w:sz w:val="24"/>
              </w:rPr>
              <w:t>часов</w:t>
            </w:r>
          </w:p>
        </w:tc>
        <w:tc>
          <w:tcPr>
            <w:tcW w:w="759" w:type="dxa"/>
          </w:tcPr>
          <w:p w:rsidR="007132CA" w:rsidRDefault="009B7D89">
            <w:pPr>
              <w:pStyle w:val="TableParagraph"/>
              <w:spacing w:before="111"/>
              <w:ind w:left="111"/>
              <w:rPr>
                <w:sz w:val="24"/>
              </w:rPr>
            </w:pPr>
            <w:r>
              <w:rPr>
                <w:spacing w:val="-5"/>
                <w:sz w:val="24"/>
              </w:rPr>
              <w:t>693</w:t>
            </w:r>
          </w:p>
        </w:tc>
        <w:tc>
          <w:tcPr>
            <w:tcW w:w="759" w:type="dxa"/>
          </w:tcPr>
          <w:p w:rsidR="007132CA" w:rsidRDefault="009B7D89">
            <w:pPr>
              <w:pStyle w:val="TableParagraph"/>
              <w:spacing w:before="111"/>
              <w:ind w:left="111"/>
              <w:rPr>
                <w:sz w:val="24"/>
              </w:rPr>
            </w:pPr>
            <w:r>
              <w:rPr>
                <w:spacing w:val="-5"/>
                <w:sz w:val="24"/>
              </w:rPr>
              <w:t>782</w:t>
            </w:r>
          </w:p>
        </w:tc>
        <w:tc>
          <w:tcPr>
            <w:tcW w:w="757" w:type="dxa"/>
          </w:tcPr>
          <w:p w:rsidR="007132CA" w:rsidRDefault="009B7D89">
            <w:pPr>
              <w:pStyle w:val="TableParagraph"/>
              <w:spacing w:before="111"/>
              <w:ind w:left="110"/>
              <w:rPr>
                <w:sz w:val="24"/>
              </w:rPr>
            </w:pPr>
            <w:r>
              <w:rPr>
                <w:spacing w:val="-5"/>
                <w:sz w:val="24"/>
              </w:rPr>
              <w:t>782</w:t>
            </w:r>
          </w:p>
        </w:tc>
        <w:tc>
          <w:tcPr>
            <w:tcW w:w="759" w:type="dxa"/>
          </w:tcPr>
          <w:p w:rsidR="007132CA" w:rsidRDefault="009B7D89">
            <w:pPr>
              <w:pStyle w:val="TableParagraph"/>
              <w:spacing w:before="111"/>
              <w:ind w:left="109"/>
              <w:rPr>
                <w:sz w:val="24"/>
              </w:rPr>
            </w:pPr>
            <w:r>
              <w:rPr>
                <w:spacing w:val="-5"/>
                <w:sz w:val="24"/>
              </w:rPr>
              <w:t>782</w:t>
            </w:r>
          </w:p>
        </w:tc>
        <w:tc>
          <w:tcPr>
            <w:tcW w:w="1251" w:type="dxa"/>
          </w:tcPr>
          <w:p w:rsidR="007132CA" w:rsidRDefault="009B7D89">
            <w:pPr>
              <w:pStyle w:val="TableParagraph"/>
              <w:spacing w:before="111"/>
              <w:ind w:left="108"/>
              <w:rPr>
                <w:sz w:val="24"/>
              </w:rPr>
            </w:pPr>
            <w:r>
              <w:rPr>
                <w:spacing w:val="-4"/>
                <w:sz w:val="24"/>
              </w:rPr>
              <w:t>3039</w:t>
            </w:r>
          </w:p>
        </w:tc>
      </w:tr>
      <w:tr w:rsidR="007132CA">
        <w:trPr>
          <w:trHeight w:val="793"/>
        </w:trPr>
        <w:tc>
          <w:tcPr>
            <w:tcW w:w="5641" w:type="dxa"/>
            <w:gridSpan w:val="2"/>
          </w:tcPr>
          <w:p w:rsidR="007132CA" w:rsidRDefault="009B7D89">
            <w:pPr>
              <w:pStyle w:val="TableParagraph"/>
              <w:spacing w:before="114"/>
              <w:ind w:left="112"/>
              <w:rPr>
                <w:sz w:val="24"/>
              </w:rPr>
            </w:pPr>
            <w:r>
              <w:rPr>
                <w:sz w:val="24"/>
              </w:rPr>
              <w:t>Рекомендуемаянедельнаянагрузкапри5-дневной учебной неделе</w:t>
            </w:r>
          </w:p>
        </w:tc>
        <w:tc>
          <w:tcPr>
            <w:tcW w:w="759" w:type="dxa"/>
          </w:tcPr>
          <w:p w:rsidR="007132CA" w:rsidRDefault="009B7D89">
            <w:pPr>
              <w:pStyle w:val="TableParagraph"/>
              <w:spacing w:before="114"/>
              <w:ind w:left="111"/>
              <w:rPr>
                <w:sz w:val="24"/>
              </w:rPr>
            </w:pPr>
            <w:r>
              <w:rPr>
                <w:spacing w:val="-5"/>
                <w:sz w:val="24"/>
              </w:rPr>
              <w:t>21</w:t>
            </w:r>
          </w:p>
        </w:tc>
        <w:tc>
          <w:tcPr>
            <w:tcW w:w="759" w:type="dxa"/>
          </w:tcPr>
          <w:p w:rsidR="007132CA" w:rsidRDefault="009B7D89">
            <w:pPr>
              <w:pStyle w:val="TableParagraph"/>
              <w:spacing w:before="114"/>
              <w:ind w:left="111"/>
              <w:rPr>
                <w:sz w:val="24"/>
              </w:rPr>
            </w:pPr>
            <w:r>
              <w:rPr>
                <w:spacing w:val="-5"/>
                <w:sz w:val="24"/>
              </w:rPr>
              <w:t>23</w:t>
            </w:r>
          </w:p>
        </w:tc>
        <w:tc>
          <w:tcPr>
            <w:tcW w:w="757" w:type="dxa"/>
          </w:tcPr>
          <w:p w:rsidR="007132CA" w:rsidRDefault="009B7D89">
            <w:pPr>
              <w:pStyle w:val="TableParagraph"/>
              <w:spacing w:before="114"/>
              <w:ind w:left="110"/>
              <w:rPr>
                <w:sz w:val="24"/>
              </w:rPr>
            </w:pPr>
            <w:r>
              <w:rPr>
                <w:spacing w:val="-5"/>
                <w:sz w:val="24"/>
              </w:rPr>
              <w:t>23</w:t>
            </w:r>
          </w:p>
        </w:tc>
        <w:tc>
          <w:tcPr>
            <w:tcW w:w="759" w:type="dxa"/>
          </w:tcPr>
          <w:p w:rsidR="007132CA" w:rsidRDefault="009B7D89">
            <w:pPr>
              <w:pStyle w:val="TableParagraph"/>
              <w:spacing w:before="114"/>
              <w:ind w:left="109"/>
              <w:rPr>
                <w:sz w:val="24"/>
              </w:rPr>
            </w:pPr>
            <w:r>
              <w:rPr>
                <w:spacing w:val="-5"/>
                <w:sz w:val="24"/>
              </w:rPr>
              <w:t>23</w:t>
            </w:r>
          </w:p>
        </w:tc>
        <w:tc>
          <w:tcPr>
            <w:tcW w:w="1251" w:type="dxa"/>
          </w:tcPr>
          <w:p w:rsidR="007132CA" w:rsidRDefault="009B7D89">
            <w:pPr>
              <w:pStyle w:val="TableParagraph"/>
              <w:spacing w:before="114"/>
              <w:ind w:left="108"/>
              <w:rPr>
                <w:sz w:val="24"/>
              </w:rPr>
            </w:pPr>
            <w:r>
              <w:rPr>
                <w:spacing w:val="-5"/>
                <w:sz w:val="24"/>
              </w:rPr>
              <w:t>90</w:t>
            </w:r>
          </w:p>
        </w:tc>
      </w:tr>
      <w:tr w:rsidR="007132CA">
        <w:trPr>
          <w:trHeight w:val="1070"/>
        </w:trPr>
        <w:tc>
          <w:tcPr>
            <w:tcW w:w="5641" w:type="dxa"/>
            <w:gridSpan w:val="2"/>
          </w:tcPr>
          <w:p w:rsidR="007132CA" w:rsidRDefault="009B7D89">
            <w:pPr>
              <w:pStyle w:val="TableParagraph"/>
              <w:spacing w:before="111"/>
              <w:ind w:left="112"/>
              <w:rPr>
                <w:sz w:val="24"/>
              </w:rPr>
            </w:pPr>
            <w:r>
              <w:rPr>
                <w:sz w:val="24"/>
              </w:rPr>
              <w:t xml:space="preserve">Максимально допустимая недельная нагрузка, предусмотреннаядействующимисанитарными правилами и </w:t>
            </w:r>
            <w:r>
              <w:rPr>
                <w:sz w:val="24"/>
              </w:rPr>
              <w:t>гигиеническими нормативами</w:t>
            </w:r>
          </w:p>
        </w:tc>
        <w:tc>
          <w:tcPr>
            <w:tcW w:w="759" w:type="dxa"/>
          </w:tcPr>
          <w:p w:rsidR="007132CA" w:rsidRDefault="009B7D89">
            <w:pPr>
              <w:pStyle w:val="TableParagraph"/>
              <w:spacing w:before="111"/>
              <w:ind w:left="111"/>
              <w:rPr>
                <w:sz w:val="24"/>
              </w:rPr>
            </w:pPr>
            <w:r>
              <w:rPr>
                <w:spacing w:val="-5"/>
                <w:sz w:val="24"/>
              </w:rPr>
              <w:t>21</w:t>
            </w:r>
          </w:p>
        </w:tc>
        <w:tc>
          <w:tcPr>
            <w:tcW w:w="759" w:type="dxa"/>
          </w:tcPr>
          <w:p w:rsidR="007132CA" w:rsidRDefault="009B7D89">
            <w:pPr>
              <w:pStyle w:val="TableParagraph"/>
              <w:spacing w:before="111"/>
              <w:ind w:left="111"/>
              <w:rPr>
                <w:sz w:val="24"/>
              </w:rPr>
            </w:pPr>
            <w:r>
              <w:rPr>
                <w:spacing w:val="-5"/>
                <w:sz w:val="24"/>
              </w:rPr>
              <w:t>23</w:t>
            </w:r>
          </w:p>
        </w:tc>
        <w:tc>
          <w:tcPr>
            <w:tcW w:w="757" w:type="dxa"/>
          </w:tcPr>
          <w:p w:rsidR="007132CA" w:rsidRDefault="009B7D89">
            <w:pPr>
              <w:pStyle w:val="TableParagraph"/>
              <w:spacing w:before="111"/>
              <w:ind w:left="110"/>
              <w:rPr>
                <w:sz w:val="24"/>
              </w:rPr>
            </w:pPr>
            <w:r>
              <w:rPr>
                <w:spacing w:val="-5"/>
                <w:sz w:val="24"/>
              </w:rPr>
              <w:t>23</w:t>
            </w:r>
          </w:p>
        </w:tc>
        <w:tc>
          <w:tcPr>
            <w:tcW w:w="759" w:type="dxa"/>
          </w:tcPr>
          <w:p w:rsidR="007132CA" w:rsidRDefault="009B7D89">
            <w:pPr>
              <w:pStyle w:val="TableParagraph"/>
              <w:spacing w:before="111"/>
              <w:ind w:left="109"/>
              <w:rPr>
                <w:sz w:val="24"/>
              </w:rPr>
            </w:pPr>
            <w:r>
              <w:rPr>
                <w:spacing w:val="-5"/>
                <w:sz w:val="24"/>
              </w:rPr>
              <w:t>23</w:t>
            </w:r>
          </w:p>
        </w:tc>
        <w:tc>
          <w:tcPr>
            <w:tcW w:w="1251" w:type="dxa"/>
          </w:tcPr>
          <w:p w:rsidR="007132CA" w:rsidRDefault="009B7D89">
            <w:pPr>
              <w:pStyle w:val="TableParagraph"/>
              <w:spacing w:before="111"/>
              <w:ind w:left="108"/>
              <w:rPr>
                <w:sz w:val="24"/>
              </w:rPr>
            </w:pPr>
            <w:r>
              <w:rPr>
                <w:spacing w:val="-5"/>
                <w:sz w:val="24"/>
              </w:rPr>
              <w:t>90</w:t>
            </w:r>
          </w:p>
        </w:tc>
      </w:tr>
    </w:tbl>
    <w:p w:rsidR="007132CA" w:rsidRDefault="007132CA">
      <w:pPr>
        <w:pStyle w:val="a3"/>
        <w:spacing w:before="66"/>
        <w:ind w:left="0"/>
        <w:rPr>
          <w:sz w:val="20"/>
        </w:rPr>
      </w:pPr>
    </w:p>
    <w:tbl>
      <w:tblPr>
        <w:tblW w:w="0" w:type="auto"/>
        <w:tblInd w:w="8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5669"/>
        <w:gridCol w:w="994"/>
        <w:gridCol w:w="992"/>
        <w:gridCol w:w="1136"/>
        <w:gridCol w:w="1110"/>
      </w:tblGrid>
      <w:tr w:rsidR="007132CA">
        <w:trPr>
          <w:trHeight w:val="1103"/>
        </w:trPr>
        <w:tc>
          <w:tcPr>
            <w:tcW w:w="5669" w:type="dxa"/>
          </w:tcPr>
          <w:p w:rsidR="007132CA" w:rsidRDefault="009B7D89">
            <w:pPr>
              <w:pStyle w:val="TableParagraph"/>
              <w:ind w:right="557"/>
              <w:rPr>
                <w:sz w:val="24"/>
              </w:rPr>
            </w:pPr>
            <w:r>
              <w:rPr>
                <w:sz w:val="24"/>
              </w:rPr>
              <w:t>Направление внеурочной деятельности (включаякоррекционно-развивающуюобласть):</w:t>
            </w:r>
          </w:p>
        </w:tc>
        <w:tc>
          <w:tcPr>
            <w:tcW w:w="994" w:type="dxa"/>
          </w:tcPr>
          <w:p w:rsidR="007132CA" w:rsidRDefault="009B7D89">
            <w:pPr>
              <w:pStyle w:val="TableParagraph"/>
              <w:spacing w:line="275" w:lineRule="exact"/>
              <w:rPr>
                <w:sz w:val="24"/>
              </w:rPr>
            </w:pPr>
            <w:r>
              <w:rPr>
                <w:spacing w:val="-10"/>
                <w:sz w:val="24"/>
              </w:rPr>
              <w:t>1</w:t>
            </w:r>
          </w:p>
          <w:p w:rsidR="007132CA" w:rsidRDefault="009B7D89">
            <w:pPr>
              <w:pStyle w:val="TableParagraph"/>
              <w:ind w:right="207" w:firstLine="60"/>
              <w:rPr>
                <w:sz w:val="24"/>
              </w:rPr>
            </w:pPr>
            <w:r>
              <w:rPr>
                <w:spacing w:val="-4"/>
                <w:sz w:val="24"/>
              </w:rPr>
              <w:t>Класс (10</w:t>
            </w:r>
          </w:p>
          <w:p w:rsidR="007132CA" w:rsidRDefault="009B7D89">
            <w:pPr>
              <w:pStyle w:val="TableParagraph"/>
              <w:spacing w:line="256" w:lineRule="exact"/>
              <w:rPr>
                <w:sz w:val="24"/>
              </w:rPr>
            </w:pPr>
            <w:r>
              <w:rPr>
                <w:spacing w:val="-2"/>
                <w:sz w:val="24"/>
              </w:rPr>
              <w:t>часов)</w:t>
            </w:r>
          </w:p>
        </w:tc>
        <w:tc>
          <w:tcPr>
            <w:tcW w:w="992" w:type="dxa"/>
          </w:tcPr>
          <w:p w:rsidR="007132CA" w:rsidRDefault="009B7D89">
            <w:pPr>
              <w:pStyle w:val="TableParagraph"/>
              <w:spacing w:line="275" w:lineRule="exact"/>
              <w:ind w:left="106"/>
              <w:rPr>
                <w:sz w:val="24"/>
              </w:rPr>
            </w:pPr>
            <w:r>
              <w:rPr>
                <w:spacing w:val="-10"/>
                <w:sz w:val="24"/>
              </w:rPr>
              <w:t>2</w:t>
            </w:r>
          </w:p>
          <w:p w:rsidR="007132CA" w:rsidRDefault="009B7D89">
            <w:pPr>
              <w:pStyle w:val="TableParagraph"/>
              <w:ind w:left="106" w:right="256"/>
              <w:rPr>
                <w:sz w:val="24"/>
              </w:rPr>
            </w:pPr>
            <w:r>
              <w:rPr>
                <w:spacing w:val="-2"/>
                <w:sz w:val="24"/>
              </w:rPr>
              <w:t xml:space="preserve">Класс </w:t>
            </w:r>
            <w:r>
              <w:rPr>
                <w:spacing w:val="-4"/>
                <w:sz w:val="24"/>
              </w:rPr>
              <w:t>(10</w:t>
            </w:r>
          </w:p>
          <w:p w:rsidR="007132CA" w:rsidRDefault="009B7D89">
            <w:pPr>
              <w:pStyle w:val="TableParagraph"/>
              <w:spacing w:line="256" w:lineRule="exact"/>
              <w:ind w:left="106"/>
              <w:rPr>
                <w:sz w:val="24"/>
              </w:rPr>
            </w:pPr>
            <w:r>
              <w:rPr>
                <w:spacing w:val="-2"/>
                <w:sz w:val="24"/>
              </w:rPr>
              <w:t>часов)</w:t>
            </w:r>
          </w:p>
        </w:tc>
        <w:tc>
          <w:tcPr>
            <w:tcW w:w="1136" w:type="dxa"/>
          </w:tcPr>
          <w:p w:rsidR="007132CA" w:rsidRDefault="009B7D89">
            <w:pPr>
              <w:pStyle w:val="TableParagraph"/>
              <w:spacing w:line="275" w:lineRule="exact"/>
              <w:ind w:left="106"/>
              <w:rPr>
                <w:sz w:val="24"/>
              </w:rPr>
            </w:pPr>
            <w:r>
              <w:rPr>
                <w:spacing w:val="-10"/>
                <w:sz w:val="24"/>
              </w:rPr>
              <w:t>3</w:t>
            </w:r>
          </w:p>
          <w:p w:rsidR="007132CA" w:rsidRDefault="009B7D89">
            <w:pPr>
              <w:pStyle w:val="TableParagraph"/>
              <w:ind w:left="106" w:right="340" w:firstLine="60"/>
              <w:rPr>
                <w:sz w:val="24"/>
              </w:rPr>
            </w:pPr>
            <w:r>
              <w:rPr>
                <w:spacing w:val="-2"/>
                <w:sz w:val="24"/>
              </w:rPr>
              <w:t xml:space="preserve">Класс </w:t>
            </w:r>
            <w:r>
              <w:rPr>
                <w:spacing w:val="-4"/>
                <w:sz w:val="24"/>
              </w:rPr>
              <w:t>(10</w:t>
            </w:r>
          </w:p>
          <w:p w:rsidR="007132CA" w:rsidRDefault="009B7D89">
            <w:pPr>
              <w:pStyle w:val="TableParagraph"/>
              <w:spacing w:line="256" w:lineRule="exact"/>
              <w:ind w:left="106"/>
              <w:rPr>
                <w:sz w:val="24"/>
              </w:rPr>
            </w:pPr>
            <w:r>
              <w:rPr>
                <w:spacing w:val="-2"/>
                <w:sz w:val="24"/>
              </w:rPr>
              <w:t>часов)</w:t>
            </w:r>
          </w:p>
        </w:tc>
        <w:tc>
          <w:tcPr>
            <w:tcW w:w="1110" w:type="dxa"/>
          </w:tcPr>
          <w:p w:rsidR="007132CA" w:rsidRDefault="009B7D89">
            <w:pPr>
              <w:pStyle w:val="TableParagraph"/>
              <w:spacing w:line="275" w:lineRule="exact"/>
              <w:ind w:left="105"/>
              <w:rPr>
                <w:sz w:val="24"/>
              </w:rPr>
            </w:pPr>
            <w:r>
              <w:rPr>
                <w:spacing w:val="-10"/>
                <w:sz w:val="24"/>
              </w:rPr>
              <w:t>4</w:t>
            </w:r>
          </w:p>
          <w:p w:rsidR="007132CA" w:rsidRDefault="009B7D89">
            <w:pPr>
              <w:pStyle w:val="TableParagraph"/>
              <w:ind w:left="105" w:right="325" w:firstLine="60"/>
              <w:rPr>
                <w:sz w:val="24"/>
              </w:rPr>
            </w:pPr>
            <w:r>
              <w:rPr>
                <w:spacing w:val="-4"/>
                <w:sz w:val="24"/>
              </w:rPr>
              <w:t>Класс (10</w:t>
            </w:r>
          </w:p>
          <w:p w:rsidR="007132CA" w:rsidRDefault="009B7D89">
            <w:pPr>
              <w:pStyle w:val="TableParagraph"/>
              <w:spacing w:line="256" w:lineRule="exact"/>
              <w:ind w:left="105"/>
              <w:rPr>
                <w:sz w:val="24"/>
              </w:rPr>
            </w:pPr>
            <w:r>
              <w:rPr>
                <w:spacing w:val="-2"/>
                <w:sz w:val="24"/>
              </w:rPr>
              <w:t>часов)</w:t>
            </w:r>
          </w:p>
        </w:tc>
      </w:tr>
      <w:tr w:rsidR="007132CA">
        <w:trPr>
          <w:trHeight w:val="354"/>
        </w:trPr>
        <w:tc>
          <w:tcPr>
            <w:tcW w:w="5669" w:type="dxa"/>
          </w:tcPr>
          <w:p w:rsidR="007132CA" w:rsidRDefault="009B7D89">
            <w:pPr>
              <w:pStyle w:val="TableParagraph"/>
              <w:spacing w:line="275" w:lineRule="exact"/>
              <w:rPr>
                <w:sz w:val="24"/>
              </w:rPr>
            </w:pPr>
            <w:r>
              <w:rPr>
                <w:sz w:val="24"/>
              </w:rPr>
              <w:t>Коррекционно-развивающая</w:t>
            </w:r>
            <w:r>
              <w:rPr>
                <w:spacing w:val="-2"/>
                <w:sz w:val="24"/>
              </w:rPr>
              <w:t>область</w:t>
            </w:r>
          </w:p>
        </w:tc>
        <w:tc>
          <w:tcPr>
            <w:tcW w:w="994" w:type="dxa"/>
          </w:tcPr>
          <w:p w:rsidR="007132CA" w:rsidRDefault="009B7D89">
            <w:pPr>
              <w:pStyle w:val="TableParagraph"/>
              <w:spacing w:line="275" w:lineRule="exact"/>
              <w:rPr>
                <w:sz w:val="24"/>
              </w:rPr>
            </w:pPr>
            <w:r>
              <w:rPr>
                <w:spacing w:val="-10"/>
                <w:sz w:val="24"/>
              </w:rPr>
              <w:t>7</w:t>
            </w:r>
          </w:p>
        </w:tc>
        <w:tc>
          <w:tcPr>
            <w:tcW w:w="992" w:type="dxa"/>
          </w:tcPr>
          <w:p w:rsidR="007132CA" w:rsidRDefault="009B7D89">
            <w:pPr>
              <w:pStyle w:val="TableParagraph"/>
              <w:spacing w:line="275" w:lineRule="exact"/>
              <w:ind w:left="106"/>
              <w:rPr>
                <w:sz w:val="24"/>
              </w:rPr>
            </w:pPr>
            <w:r>
              <w:rPr>
                <w:spacing w:val="-10"/>
                <w:sz w:val="24"/>
              </w:rPr>
              <w:t>7</w:t>
            </w:r>
          </w:p>
        </w:tc>
        <w:tc>
          <w:tcPr>
            <w:tcW w:w="1136" w:type="dxa"/>
          </w:tcPr>
          <w:p w:rsidR="007132CA" w:rsidRDefault="009B7D89">
            <w:pPr>
              <w:pStyle w:val="TableParagraph"/>
              <w:spacing w:line="275" w:lineRule="exact"/>
              <w:ind w:left="106"/>
              <w:rPr>
                <w:sz w:val="24"/>
              </w:rPr>
            </w:pPr>
            <w:r>
              <w:rPr>
                <w:spacing w:val="-10"/>
                <w:sz w:val="24"/>
              </w:rPr>
              <w:t>7</w:t>
            </w:r>
          </w:p>
        </w:tc>
        <w:tc>
          <w:tcPr>
            <w:tcW w:w="1110" w:type="dxa"/>
          </w:tcPr>
          <w:p w:rsidR="007132CA" w:rsidRDefault="009B7D89">
            <w:pPr>
              <w:pStyle w:val="TableParagraph"/>
              <w:spacing w:line="275" w:lineRule="exact"/>
              <w:ind w:left="105"/>
              <w:rPr>
                <w:sz w:val="24"/>
              </w:rPr>
            </w:pPr>
            <w:r>
              <w:rPr>
                <w:spacing w:val="-10"/>
                <w:sz w:val="24"/>
              </w:rPr>
              <w:t>7</w:t>
            </w:r>
          </w:p>
        </w:tc>
      </w:tr>
      <w:tr w:rsidR="007132CA">
        <w:trPr>
          <w:trHeight w:val="356"/>
        </w:trPr>
        <w:tc>
          <w:tcPr>
            <w:tcW w:w="5669" w:type="dxa"/>
          </w:tcPr>
          <w:p w:rsidR="007132CA" w:rsidRDefault="009B7D89">
            <w:pPr>
              <w:pStyle w:val="TableParagraph"/>
              <w:spacing w:before="1"/>
              <w:rPr>
                <w:sz w:val="24"/>
              </w:rPr>
            </w:pPr>
            <w:r>
              <w:rPr>
                <w:sz w:val="24"/>
              </w:rPr>
              <w:t>Коррекционно-развивающие</w:t>
            </w:r>
            <w:r>
              <w:rPr>
                <w:spacing w:val="-2"/>
                <w:sz w:val="24"/>
              </w:rPr>
              <w:t>занятия</w:t>
            </w:r>
          </w:p>
        </w:tc>
        <w:tc>
          <w:tcPr>
            <w:tcW w:w="994" w:type="dxa"/>
          </w:tcPr>
          <w:p w:rsidR="007132CA" w:rsidRDefault="009B7D89">
            <w:pPr>
              <w:pStyle w:val="TableParagraph"/>
              <w:spacing w:before="1"/>
              <w:rPr>
                <w:sz w:val="24"/>
              </w:rPr>
            </w:pPr>
            <w:r>
              <w:rPr>
                <w:spacing w:val="-10"/>
                <w:sz w:val="24"/>
              </w:rPr>
              <w:t>6</w:t>
            </w:r>
          </w:p>
        </w:tc>
        <w:tc>
          <w:tcPr>
            <w:tcW w:w="992" w:type="dxa"/>
          </w:tcPr>
          <w:p w:rsidR="007132CA" w:rsidRDefault="009B7D89">
            <w:pPr>
              <w:pStyle w:val="TableParagraph"/>
              <w:spacing w:before="1"/>
              <w:ind w:left="106"/>
              <w:rPr>
                <w:sz w:val="24"/>
              </w:rPr>
            </w:pPr>
            <w:r>
              <w:rPr>
                <w:spacing w:val="-10"/>
                <w:sz w:val="24"/>
              </w:rPr>
              <w:t>6</w:t>
            </w:r>
          </w:p>
        </w:tc>
        <w:tc>
          <w:tcPr>
            <w:tcW w:w="1136" w:type="dxa"/>
          </w:tcPr>
          <w:p w:rsidR="007132CA" w:rsidRDefault="009B7D89">
            <w:pPr>
              <w:pStyle w:val="TableParagraph"/>
              <w:spacing w:before="1"/>
              <w:ind w:left="106"/>
              <w:rPr>
                <w:sz w:val="24"/>
              </w:rPr>
            </w:pPr>
            <w:r>
              <w:rPr>
                <w:spacing w:val="-10"/>
                <w:sz w:val="24"/>
              </w:rPr>
              <w:t>6</w:t>
            </w:r>
          </w:p>
        </w:tc>
        <w:tc>
          <w:tcPr>
            <w:tcW w:w="1110" w:type="dxa"/>
          </w:tcPr>
          <w:p w:rsidR="007132CA" w:rsidRDefault="009B7D89">
            <w:pPr>
              <w:pStyle w:val="TableParagraph"/>
              <w:spacing w:before="1"/>
              <w:ind w:left="105"/>
              <w:rPr>
                <w:sz w:val="24"/>
              </w:rPr>
            </w:pPr>
            <w:r>
              <w:rPr>
                <w:spacing w:val="-10"/>
                <w:sz w:val="24"/>
              </w:rPr>
              <w:t>6</w:t>
            </w:r>
          </w:p>
        </w:tc>
      </w:tr>
      <w:tr w:rsidR="007132CA">
        <w:trPr>
          <w:trHeight w:val="354"/>
        </w:trPr>
        <w:tc>
          <w:tcPr>
            <w:tcW w:w="5669" w:type="dxa"/>
          </w:tcPr>
          <w:p w:rsidR="007132CA" w:rsidRDefault="009B7D89">
            <w:pPr>
              <w:pStyle w:val="TableParagraph"/>
              <w:spacing w:line="275" w:lineRule="exact"/>
              <w:rPr>
                <w:sz w:val="24"/>
              </w:rPr>
            </w:pPr>
            <w:r>
              <w:rPr>
                <w:spacing w:val="-2"/>
                <w:sz w:val="24"/>
              </w:rPr>
              <w:t>Ритмика</w:t>
            </w:r>
          </w:p>
        </w:tc>
        <w:tc>
          <w:tcPr>
            <w:tcW w:w="994" w:type="dxa"/>
          </w:tcPr>
          <w:p w:rsidR="007132CA" w:rsidRDefault="009B7D89">
            <w:pPr>
              <w:pStyle w:val="TableParagraph"/>
              <w:spacing w:line="275" w:lineRule="exact"/>
              <w:rPr>
                <w:sz w:val="24"/>
              </w:rPr>
            </w:pPr>
            <w:r>
              <w:rPr>
                <w:spacing w:val="-10"/>
                <w:sz w:val="24"/>
              </w:rPr>
              <w:t>1</w:t>
            </w:r>
          </w:p>
        </w:tc>
        <w:tc>
          <w:tcPr>
            <w:tcW w:w="992" w:type="dxa"/>
          </w:tcPr>
          <w:p w:rsidR="007132CA" w:rsidRDefault="009B7D89">
            <w:pPr>
              <w:pStyle w:val="TableParagraph"/>
              <w:spacing w:line="275" w:lineRule="exact"/>
              <w:ind w:left="106"/>
              <w:rPr>
                <w:sz w:val="24"/>
              </w:rPr>
            </w:pPr>
            <w:r>
              <w:rPr>
                <w:spacing w:val="-10"/>
                <w:sz w:val="24"/>
              </w:rPr>
              <w:t>1</w:t>
            </w:r>
          </w:p>
        </w:tc>
        <w:tc>
          <w:tcPr>
            <w:tcW w:w="1136" w:type="dxa"/>
          </w:tcPr>
          <w:p w:rsidR="007132CA" w:rsidRDefault="009B7D89">
            <w:pPr>
              <w:pStyle w:val="TableParagraph"/>
              <w:spacing w:line="275" w:lineRule="exact"/>
              <w:ind w:left="106"/>
              <w:rPr>
                <w:sz w:val="24"/>
              </w:rPr>
            </w:pPr>
            <w:r>
              <w:rPr>
                <w:spacing w:val="-10"/>
                <w:sz w:val="24"/>
              </w:rPr>
              <w:t>1</w:t>
            </w:r>
          </w:p>
        </w:tc>
        <w:tc>
          <w:tcPr>
            <w:tcW w:w="1110" w:type="dxa"/>
          </w:tcPr>
          <w:p w:rsidR="007132CA" w:rsidRDefault="009B7D89">
            <w:pPr>
              <w:pStyle w:val="TableParagraph"/>
              <w:spacing w:line="275" w:lineRule="exact"/>
              <w:ind w:left="105"/>
              <w:rPr>
                <w:sz w:val="24"/>
              </w:rPr>
            </w:pPr>
            <w:r>
              <w:rPr>
                <w:spacing w:val="-10"/>
                <w:sz w:val="24"/>
              </w:rPr>
              <w:t>1</w:t>
            </w:r>
          </w:p>
        </w:tc>
      </w:tr>
    </w:tbl>
    <w:p w:rsidR="007132CA" w:rsidRDefault="007132CA">
      <w:pPr>
        <w:pStyle w:val="TableParagraph"/>
        <w:spacing w:line="275" w:lineRule="exact"/>
        <w:rPr>
          <w:sz w:val="24"/>
        </w:rPr>
        <w:sectPr w:rsidR="007132CA">
          <w:type w:val="continuous"/>
          <w:pgSz w:w="11910" w:h="16840"/>
          <w:pgMar w:top="820" w:right="0" w:bottom="960" w:left="566" w:header="0" w:footer="770" w:gutter="0"/>
          <w:cols w:space="720"/>
        </w:sectPr>
      </w:pPr>
    </w:p>
    <w:p w:rsidR="007132CA" w:rsidRDefault="007132CA">
      <w:pPr>
        <w:pStyle w:val="a3"/>
        <w:spacing w:before="1"/>
        <w:ind w:left="0"/>
        <w:rPr>
          <w:sz w:val="2"/>
        </w:rPr>
      </w:pPr>
    </w:p>
    <w:tbl>
      <w:tblPr>
        <w:tblW w:w="0" w:type="auto"/>
        <w:tblInd w:w="8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5669"/>
        <w:gridCol w:w="994"/>
        <w:gridCol w:w="992"/>
        <w:gridCol w:w="1136"/>
        <w:gridCol w:w="1110"/>
      </w:tblGrid>
      <w:tr w:rsidR="007132CA">
        <w:trPr>
          <w:trHeight w:val="354"/>
        </w:trPr>
        <w:tc>
          <w:tcPr>
            <w:tcW w:w="5669" w:type="dxa"/>
            <w:tcBorders>
              <w:top w:val="nil"/>
            </w:tcBorders>
          </w:tcPr>
          <w:p w:rsidR="007132CA" w:rsidRDefault="009B7D89">
            <w:pPr>
              <w:pStyle w:val="TableParagraph"/>
              <w:spacing w:line="275" w:lineRule="exact"/>
              <w:rPr>
                <w:sz w:val="24"/>
              </w:rPr>
            </w:pPr>
            <w:r>
              <w:rPr>
                <w:sz w:val="24"/>
              </w:rPr>
              <w:t>Направлениявнеурочной</w:t>
            </w:r>
            <w:r>
              <w:rPr>
                <w:spacing w:val="-2"/>
                <w:sz w:val="24"/>
              </w:rPr>
              <w:t>деятельности</w:t>
            </w:r>
          </w:p>
        </w:tc>
        <w:tc>
          <w:tcPr>
            <w:tcW w:w="994" w:type="dxa"/>
            <w:tcBorders>
              <w:top w:val="nil"/>
            </w:tcBorders>
          </w:tcPr>
          <w:p w:rsidR="007132CA" w:rsidRDefault="009B7D89">
            <w:pPr>
              <w:pStyle w:val="TableParagraph"/>
              <w:spacing w:line="275" w:lineRule="exact"/>
              <w:rPr>
                <w:sz w:val="24"/>
              </w:rPr>
            </w:pPr>
            <w:r>
              <w:rPr>
                <w:spacing w:val="-10"/>
                <w:sz w:val="24"/>
              </w:rPr>
              <w:t>3</w:t>
            </w:r>
          </w:p>
        </w:tc>
        <w:tc>
          <w:tcPr>
            <w:tcW w:w="992" w:type="dxa"/>
            <w:tcBorders>
              <w:top w:val="nil"/>
            </w:tcBorders>
          </w:tcPr>
          <w:p w:rsidR="007132CA" w:rsidRDefault="009B7D89">
            <w:pPr>
              <w:pStyle w:val="TableParagraph"/>
              <w:spacing w:line="275" w:lineRule="exact"/>
              <w:ind w:left="106"/>
              <w:rPr>
                <w:sz w:val="24"/>
              </w:rPr>
            </w:pPr>
            <w:r>
              <w:rPr>
                <w:spacing w:val="-10"/>
                <w:sz w:val="24"/>
              </w:rPr>
              <w:t>3</w:t>
            </w:r>
          </w:p>
        </w:tc>
        <w:tc>
          <w:tcPr>
            <w:tcW w:w="1136" w:type="dxa"/>
            <w:tcBorders>
              <w:top w:val="nil"/>
            </w:tcBorders>
          </w:tcPr>
          <w:p w:rsidR="007132CA" w:rsidRDefault="009B7D89">
            <w:pPr>
              <w:pStyle w:val="TableParagraph"/>
              <w:spacing w:line="275" w:lineRule="exact"/>
              <w:ind w:left="106"/>
              <w:rPr>
                <w:sz w:val="24"/>
              </w:rPr>
            </w:pPr>
            <w:r>
              <w:rPr>
                <w:spacing w:val="-10"/>
                <w:sz w:val="24"/>
              </w:rPr>
              <w:t>3</w:t>
            </w:r>
          </w:p>
        </w:tc>
        <w:tc>
          <w:tcPr>
            <w:tcW w:w="1110" w:type="dxa"/>
            <w:tcBorders>
              <w:top w:val="nil"/>
            </w:tcBorders>
          </w:tcPr>
          <w:p w:rsidR="007132CA" w:rsidRDefault="009B7D89">
            <w:pPr>
              <w:pStyle w:val="TableParagraph"/>
              <w:spacing w:line="275" w:lineRule="exact"/>
              <w:ind w:left="105"/>
              <w:rPr>
                <w:sz w:val="24"/>
              </w:rPr>
            </w:pPr>
            <w:r>
              <w:rPr>
                <w:spacing w:val="-10"/>
                <w:sz w:val="24"/>
              </w:rPr>
              <w:t>3</w:t>
            </w:r>
          </w:p>
        </w:tc>
      </w:tr>
      <w:tr w:rsidR="007132CA">
        <w:trPr>
          <w:trHeight w:val="354"/>
        </w:trPr>
        <w:tc>
          <w:tcPr>
            <w:tcW w:w="5669" w:type="dxa"/>
          </w:tcPr>
          <w:p w:rsidR="007132CA" w:rsidRDefault="009B7D89">
            <w:pPr>
              <w:pStyle w:val="TableParagraph"/>
              <w:spacing w:line="275" w:lineRule="exact"/>
              <w:rPr>
                <w:sz w:val="24"/>
              </w:rPr>
            </w:pPr>
            <w:r>
              <w:rPr>
                <w:spacing w:val="-2"/>
                <w:sz w:val="24"/>
              </w:rPr>
              <w:t>ИТОГО</w:t>
            </w:r>
          </w:p>
        </w:tc>
        <w:tc>
          <w:tcPr>
            <w:tcW w:w="994" w:type="dxa"/>
          </w:tcPr>
          <w:p w:rsidR="007132CA" w:rsidRDefault="009B7D89">
            <w:pPr>
              <w:pStyle w:val="TableParagraph"/>
              <w:spacing w:line="275" w:lineRule="exact"/>
              <w:rPr>
                <w:sz w:val="24"/>
              </w:rPr>
            </w:pPr>
            <w:r>
              <w:rPr>
                <w:spacing w:val="-5"/>
                <w:sz w:val="24"/>
              </w:rPr>
              <w:t>10</w:t>
            </w:r>
          </w:p>
        </w:tc>
        <w:tc>
          <w:tcPr>
            <w:tcW w:w="992" w:type="dxa"/>
          </w:tcPr>
          <w:p w:rsidR="007132CA" w:rsidRDefault="009B7D89">
            <w:pPr>
              <w:pStyle w:val="TableParagraph"/>
              <w:spacing w:line="275" w:lineRule="exact"/>
              <w:ind w:left="106"/>
              <w:rPr>
                <w:sz w:val="24"/>
              </w:rPr>
            </w:pPr>
            <w:r>
              <w:rPr>
                <w:spacing w:val="-5"/>
                <w:sz w:val="24"/>
              </w:rPr>
              <w:t>10</w:t>
            </w:r>
          </w:p>
        </w:tc>
        <w:tc>
          <w:tcPr>
            <w:tcW w:w="1136" w:type="dxa"/>
          </w:tcPr>
          <w:p w:rsidR="007132CA" w:rsidRDefault="009B7D89">
            <w:pPr>
              <w:pStyle w:val="TableParagraph"/>
              <w:spacing w:line="275" w:lineRule="exact"/>
              <w:ind w:left="106"/>
              <w:rPr>
                <w:sz w:val="24"/>
              </w:rPr>
            </w:pPr>
            <w:r>
              <w:rPr>
                <w:spacing w:val="-5"/>
                <w:sz w:val="24"/>
              </w:rPr>
              <w:t>10</w:t>
            </w:r>
          </w:p>
        </w:tc>
        <w:tc>
          <w:tcPr>
            <w:tcW w:w="1110" w:type="dxa"/>
          </w:tcPr>
          <w:p w:rsidR="007132CA" w:rsidRDefault="009B7D89">
            <w:pPr>
              <w:pStyle w:val="TableParagraph"/>
              <w:spacing w:line="275" w:lineRule="exact"/>
              <w:ind w:left="105"/>
              <w:rPr>
                <w:sz w:val="24"/>
              </w:rPr>
            </w:pPr>
            <w:r>
              <w:rPr>
                <w:spacing w:val="-5"/>
                <w:sz w:val="24"/>
              </w:rPr>
              <w:t>10</w:t>
            </w:r>
          </w:p>
        </w:tc>
      </w:tr>
    </w:tbl>
    <w:p w:rsidR="007132CA" w:rsidRDefault="007132CA">
      <w:pPr>
        <w:pStyle w:val="a3"/>
        <w:spacing w:before="9"/>
        <w:ind w:left="0"/>
      </w:pPr>
    </w:p>
    <w:p w:rsidR="007132CA" w:rsidRDefault="009B7D89">
      <w:pPr>
        <w:pStyle w:val="a3"/>
        <w:ind w:left="994" w:right="493"/>
      </w:pPr>
      <w:r>
        <w:t>Вучебномпланеколичествочасоввнеделюнакоррекционно-развивающиекурсыуказанона одного обучающегося.</w:t>
      </w:r>
    </w:p>
    <w:p w:rsidR="007132CA" w:rsidRDefault="007132CA">
      <w:pPr>
        <w:pStyle w:val="a3"/>
        <w:ind w:left="0"/>
      </w:pPr>
    </w:p>
    <w:p w:rsidR="007132CA" w:rsidRDefault="007132CA">
      <w:pPr>
        <w:pStyle w:val="a3"/>
        <w:ind w:left="0"/>
      </w:pPr>
    </w:p>
    <w:p w:rsidR="007132CA" w:rsidRDefault="007132CA">
      <w:pPr>
        <w:pStyle w:val="a3"/>
        <w:spacing w:before="216"/>
        <w:ind w:left="0"/>
      </w:pPr>
    </w:p>
    <w:p w:rsidR="007132CA" w:rsidRDefault="009B7D89">
      <w:pPr>
        <w:pStyle w:val="a4"/>
        <w:numPr>
          <w:ilvl w:val="1"/>
          <w:numId w:val="77"/>
        </w:numPr>
        <w:tabs>
          <w:tab w:val="left" w:pos="2438"/>
          <w:tab w:val="left" w:pos="4459"/>
        </w:tabs>
        <w:ind w:left="4459" w:right="1507" w:hanging="2381"/>
        <w:jc w:val="center"/>
        <w:rPr>
          <w:b/>
          <w:color w:val="000009"/>
          <w:sz w:val="24"/>
        </w:rPr>
      </w:pPr>
      <w:r>
        <w:rPr>
          <w:b/>
          <w:color w:val="000009"/>
          <w:sz w:val="24"/>
        </w:rPr>
        <w:t>Календарный</w:t>
      </w:r>
      <w:r>
        <w:rPr>
          <w:b/>
          <w:color w:val="000009"/>
          <w:sz w:val="24"/>
        </w:rPr>
        <w:t>учебныйграфикдляначальногообщегообразования М</w:t>
      </w:r>
      <w:r>
        <w:rPr>
          <w:b/>
          <w:color w:val="000009"/>
          <w:sz w:val="24"/>
        </w:rPr>
        <w:t>БОУ</w:t>
      </w:r>
      <w:r>
        <w:rPr>
          <w:b/>
          <w:color w:val="000009"/>
          <w:sz w:val="24"/>
        </w:rPr>
        <w:t xml:space="preserve"> «Межводненская средняя школа им. Гайдукова А.Н.»</w:t>
      </w:r>
      <w:r>
        <w:rPr>
          <w:b/>
          <w:color w:val="000009"/>
          <w:sz w:val="24"/>
        </w:rPr>
        <w:t>»</w:t>
      </w:r>
    </w:p>
    <w:p w:rsidR="007132CA" w:rsidRDefault="009B7D89" w:rsidP="00CD2F60">
      <w:pPr>
        <w:ind w:leftChars="2029" w:left="5006" w:right="2626" w:hangingChars="225" w:hanging="542"/>
        <w:jc w:val="center"/>
        <w:rPr>
          <w:b/>
          <w:sz w:val="24"/>
        </w:rPr>
      </w:pPr>
      <w:r>
        <w:rPr>
          <w:b/>
          <w:color w:val="000009"/>
          <w:sz w:val="24"/>
        </w:rPr>
        <w:t>на 202</w:t>
      </w:r>
      <w:r>
        <w:rPr>
          <w:b/>
          <w:color w:val="000009"/>
          <w:sz w:val="24"/>
        </w:rPr>
        <w:t>5</w:t>
      </w:r>
      <w:r>
        <w:rPr>
          <w:b/>
          <w:color w:val="000009"/>
          <w:sz w:val="24"/>
        </w:rPr>
        <w:t>-202</w:t>
      </w:r>
      <w:r>
        <w:rPr>
          <w:b/>
          <w:color w:val="000009"/>
          <w:sz w:val="24"/>
        </w:rPr>
        <w:t>6</w:t>
      </w:r>
      <w:r>
        <w:rPr>
          <w:b/>
          <w:color w:val="000009"/>
          <w:sz w:val="24"/>
        </w:rPr>
        <w:t xml:space="preserve"> учебный год</w:t>
      </w:r>
    </w:p>
    <w:p w:rsidR="007132CA" w:rsidRDefault="007132CA">
      <w:pPr>
        <w:pStyle w:val="a3"/>
        <w:ind w:left="0"/>
        <w:jc w:val="center"/>
        <w:rPr>
          <w:b/>
        </w:rPr>
      </w:pPr>
    </w:p>
    <w:p w:rsidR="007132CA" w:rsidRDefault="009B7D89">
      <w:pPr>
        <w:jc w:val="center"/>
        <w:rPr>
          <w:color w:val="000000"/>
          <w:sz w:val="28"/>
          <w:szCs w:val="28"/>
        </w:rPr>
      </w:pPr>
      <w:r>
        <w:rPr>
          <w:b/>
          <w:bCs/>
          <w:color w:val="000000"/>
          <w:sz w:val="28"/>
          <w:szCs w:val="28"/>
        </w:rPr>
        <w:t>Пояснительная записка</w:t>
      </w:r>
    </w:p>
    <w:p w:rsidR="007132CA" w:rsidRDefault="009B7D89">
      <w:pPr>
        <w:ind w:firstLine="709"/>
        <w:jc w:val="both"/>
        <w:rPr>
          <w:color w:val="000000"/>
          <w:sz w:val="28"/>
          <w:szCs w:val="28"/>
        </w:rPr>
      </w:pPr>
      <w:r>
        <w:rPr>
          <w:color w:val="000000"/>
          <w:sz w:val="28"/>
          <w:szCs w:val="28"/>
        </w:rPr>
        <w:t xml:space="preserve">Календарный учебный график составлен для основной общеобразовательной программы начального общего образования в соответствии </w:t>
      </w:r>
      <w:r>
        <w:rPr>
          <w:color w:val="000000"/>
          <w:sz w:val="28"/>
          <w:szCs w:val="28"/>
          <w:lang w:val="en-US"/>
        </w:rPr>
        <w:t>c</w:t>
      </w:r>
      <w:r>
        <w:rPr>
          <w:color w:val="000000"/>
          <w:sz w:val="28"/>
          <w:szCs w:val="28"/>
        </w:rPr>
        <w:t>:</w:t>
      </w:r>
    </w:p>
    <w:p w:rsidR="007132CA" w:rsidRDefault="009B7D89">
      <w:pPr>
        <w:numPr>
          <w:ilvl w:val="0"/>
          <w:numId w:val="83"/>
        </w:numPr>
        <w:ind w:left="0" w:firstLine="709"/>
        <w:contextualSpacing/>
        <w:jc w:val="both"/>
        <w:rPr>
          <w:color w:val="000000"/>
          <w:sz w:val="28"/>
          <w:szCs w:val="28"/>
          <w:highlight w:val="white"/>
        </w:rPr>
      </w:pPr>
      <w:r>
        <w:rPr>
          <w:color w:val="000000"/>
          <w:sz w:val="28"/>
          <w:szCs w:val="28"/>
          <w:highlight w:val="white"/>
        </w:rPr>
        <w:t>пунктом 6 части 3 статьи 28, статьей 30 Федерального закона от 29.12.2012 № 273-ФЗ «Об образовании в Российской Федерации» (с из</w:t>
      </w:r>
      <w:r>
        <w:rPr>
          <w:color w:val="000000"/>
          <w:sz w:val="28"/>
          <w:szCs w:val="28"/>
          <w:highlight w:val="white"/>
        </w:rPr>
        <w:t>менениями и дополнениями);</w:t>
      </w:r>
    </w:p>
    <w:p w:rsidR="007132CA" w:rsidRDefault="009B7D89">
      <w:pPr>
        <w:numPr>
          <w:ilvl w:val="0"/>
          <w:numId w:val="83"/>
        </w:numPr>
        <w:ind w:left="0" w:firstLine="709"/>
        <w:contextualSpacing/>
        <w:jc w:val="both"/>
        <w:rPr>
          <w:color w:val="000000"/>
          <w:sz w:val="28"/>
          <w:szCs w:val="28"/>
          <w:highlight w:val="white"/>
        </w:rPr>
      </w:pPr>
      <w:r>
        <w:rPr>
          <w:color w:val="000000"/>
          <w:sz w:val="28"/>
          <w:szCs w:val="28"/>
          <w:highlight w:val="white"/>
        </w:rPr>
        <w:t>СП 2.4.3648-20 «Санитарно-эпидемиологические требования к организациям воспитания и обучения, отдыха и оздоровления детей и молодежи»;</w:t>
      </w:r>
    </w:p>
    <w:p w:rsidR="007132CA" w:rsidRDefault="009B7D89">
      <w:pPr>
        <w:numPr>
          <w:ilvl w:val="0"/>
          <w:numId w:val="83"/>
        </w:numPr>
        <w:ind w:left="0" w:firstLine="709"/>
        <w:contextualSpacing/>
        <w:jc w:val="both"/>
        <w:rPr>
          <w:color w:val="000000"/>
          <w:sz w:val="28"/>
          <w:szCs w:val="28"/>
          <w:highlight w:val="white"/>
        </w:rPr>
      </w:pPr>
      <w:r>
        <w:rPr>
          <w:color w:val="000000"/>
          <w:sz w:val="28"/>
          <w:szCs w:val="28"/>
          <w:highlight w:val="white"/>
        </w:rPr>
        <w:t xml:space="preserve">СанПиН 1.2.3685-21 «Гигиенические нормативы и требования к обеспечению безопасности и (или) </w:t>
      </w:r>
      <w:r>
        <w:rPr>
          <w:color w:val="000000"/>
          <w:sz w:val="28"/>
          <w:szCs w:val="28"/>
          <w:highlight w:val="white"/>
        </w:rPr>
        <w:t>безвредности для человека факторов среды обитания»;</w:t>
      </w:r>
    </w:p>
    <w:p w:rsidR="007132CA" w:rsidRDefault="009B7D89">
      <w:pPr>
        <w:numPr>
          <w:ilvl w:val="0"/>
          <w:numId w:val="83"/>
        </w:numPr>
        <w:ind w:left="0" w:firstLine="709"/>
        <w:contextualSpacing/>
        <w:jc w:val="both"/>
        <w:rPr>
          <w:color w:val="000000"/>
          <w:sz w:val="28"/>
          <w:szCs w:val="28"/>
          <w:highlight w:val="white"/>
        </w:rPr>
      </w:pPr>
      <w:r>
        <w:rPr>
          <w:color w:val="000000"/>
          <w:sz w:val="28"/>
          <w:szCs w:val="28"/>
          <w:highlight w:val="white"/>
        </w:rPr>
        <w:t>ФГОС НОО, утвержденным приказом Министерства просвещения Российской Федерации от 31.05.2021 № 286 (с изменениями);</w:t>
      </w:r>
    </w:p>
    <w:p w:rsidR="007132CA" w:rsidRDefault="009B7D89">
      <w:pPr>
        <w:numPr>
          <w:ilvl w:val="0"/>
          <w:numId w:val="83"/>
        </w:numPr>
        <w:ind w:left="0" w:firstLine="709"/>
        <w:jc w:val="both"/>
        <w:rPr>
          <w:color w:val="000000"/>
          <w:sz w:val="28"/>
          <w:szCs w:val="28"/>
          <w:highlight w:val="white"/>
        </w:rPr>
      </w:pPr>
      <w:r>
        <w:rPr>
          <w:color w:val="000000"/>
          <w:sz w:val="28"/>
          <w:szCs w:val="28"/>
          <w:highlight w:val="white"/>
        </w:rPr>
        <w:t>ФОП НОО, утвержденной приказом Министерства просвещения Российской Федерации от 18.05.202</w:t>
      </w:r>
      <w:r>
        <w:rPr>
          <w:color w:val="000000"/>
          <w:sz w:val="28"/>
          <w:szCs w:val="28"/>
          <w:highlight w:val="white"/>
        </w:rPr>
        <w:t>3 № 372 (с изменениями);</w:t>
      </w:r>
    </w:p>
    <w:p w:rsidR="007132CA" w:rsidRDefault="009B7D89">
      <w:pPr>
        <w:numPr>
          <w:ilvl w:val="0"/>
          <w:numId w:val="83"/>
        </w:numPr>
        <w:ind w:left="0" w:firstLine="709"/>
        <w:jc w:val="both"/>
        <w:rPr>
          <w:color w:val="000000"/>
          <w:sz w:val="28"/>
          <w:szCs w:val="28"/>
        </w:rPr>
      </w:pPr>
      <w:r>
        <w:rPr>
          <w:color w:val="000000"/>
          <w:sz w:val="28"/>
          <w:szCs w:val="28"/>
          <w:highlight w:val="white"/>
        </w:rPr>
        <w:t xml:space="preserve">письмом Министерства образования, науки и молодежи </w:t>
      </w:r>
      <w:r>
        <w:rPr>
          <w:color w:val="000000"/>
          <w:sz w:val="28"/>
          <w:szCs w:val="28"/>
        </w:rPr>
        <w:t>Республики Крым от 17.06.2025 № 3784/01-14;</w:t>
      </w:r>
    </w:p>
    <w:p w:rsidR="007132CA" w:rsidRDefault="009B7D89">
      <w:pPr>
        <w:numPr>
          <w:ilvl w:val="0"/>
          <w:numId w:val="83"/>
        </w:numPr>
        <w:ind w:left="0" w:firstLine="709"/>
        <w:jc w:val="both"/>
        <w:rPr>
          <w:color w:val="000000"/>
          <w:sz w:val="28"/>
          <w:szCs w:val="28"/>
        </w:rPr>
      </w:pPr>
      <w:bookmarkStart w:id="16" w:name="_Hlk206497559"/>
      <w:r>
        <w:rPr>
          <w:color w:val="000000"/>
          <w:sz w:val="28"/>
          <w:szCs w:val="28"/>
          <w:highlight w:val="white"/>
        </w:rPr>
        <w:t xml:space="preserve">письмом Министерства образования, науки и молодежи </w:t>
      </w:r>
      <w:r>
        <w:rPr>
          <w:color w:val="000000"/>
          <w:sz w:val="28"/>
          <w:szCs w:val="28"/>
        </w:rPr>
        <w:t>Республики Крым от 11.08.2025 № 3784/01-14/1.</w:t>
      </w:r>
    </w:p>
    <w:bookmarkEnd w:id="16"/>
    <w:p w:rsidR="007132CA" w:rsidRDefault="007132CA">
      <w:pPr>
        <w:jc w:val="both"/>
        <w:rPr>
          <w:b/>
          <w:bCs/>
          <w:color w:val="000000"/>
          <w:sz w:val="28"/>
          <w:szCs w:val="28"/>
        </w:rPr>
      </w:pPr>
    </w:p>
    <w:p w:rsidR="007132CA" w:rsidRDefault="009B7D89">
      <w:pPr>
        <w:jc w:val="both"/>
        <w:rPr>
          <w:color w:val="000000"/>
          <w:sz w:val="28"/>
          <w:szCs w:val="28"/>
        </w:rPr>
      </w:pPr>
      <w:r>
        <w:rPr>
          <w:b/>
          <w:bCs/>
          <w:color w:val="000000"/>
          <w:sz w:val="28"/>
          <w:szCs w:val="28"/>
        </w:rPr>
        <w:t>1. Даты начала и окончания учебного го</w:t>
      </w:r>
      <w:r>
        <w:rPr>
          <w:b/>
          <w:bCs/>
          <w:color w:val="000000"/>
          <w:sz w:val="28"/>
          <w:szCs w:val="28"/>
        </w:rPr>
        <w:t>да</w:t>
      </w:r>
    </w:p>
    <w:p w:rsidR="007132CA" w:rsidRDefault="009B7D89">
      <w:pPr>
        <w:jc w:val="both"/>
        <w:rPr>
          <w:color w:val="000000"/>
          <w:sz w:val="28"/>
          <w:szCs w:val="28"/>
        </w:rPr>
      </w:pPr>
      <w:r>
        <w:rPr>
          <w:color w:val="000000"/>
          <w:sz w:val="28"/>
          <w:szCs w:val="28"/>
        </w:rPr>
        <w:t>1.1. Дата начала учебного года: 1 сентября 2025 года.</w:t>
      </w:r>
    </w:p>
    <w:p w:rsidR="007132CA" w:rsidRDefault="009B7D89">
      <w:pPr>
        <w:jc w:val="both"/>
        <w:rPr>
          <w:color w:val="000000"/>
          <w:sz w:val="28"/>
          <w:szCs w:val="28"/>
        </w:rPr>
      </w:pPr>
      <w:r>
        <w:rPr>
          <w:color w:val="000000"/>
          <w:sz w:val="28"/>
          <w:szCs w:val="28"/>
        </w:rPr>
        <w:t>1.2. Дата окончания учебного года: 26 мая 2026 года.</w:t>
      </w:r>
    </w:p>
    <w:p w:rsidR="007132CA" w:rsidRDefault="007132CA">
      <w:pPr>
        <w:jc w:val="both"/>
        <w:rPr>
          <w:b/>
          <w:bCs/>
          <w:color w:val="000000"/>
          <w:sz w:val="28"/>
          <w:szCs w:val="28"/>
        </w:rPr>
      </w:pPr>
    </w:p>
    <w:p w:rsidR="007132CA" w:rsidRDefault="009B7D89">
      <w:pPr>
        <w:jc w:val="both"/>
        <w:rPr>
          <w:color w:val="000000"/>
          <w:sz w:val="28"/>
          <w:szCs w:val="28"/>
        </w:rPr>
      </w:pPr>
      <w:r>
        <w:rPr>
          <w:b/>
          <w:bCs/>
          <w:color w:val="000000"/>
          <w:sz w:val="28"/>
          <w:szCs w:val="28"/>
        </w:rPr>
        <w:t>2. Продолжительность учебного года</w:t>
      </w:r>
    </w:p>
    <w:p w:rsidR="007132CA" w:rsidRDefault="009B7D89">
      <w:pPr>
        <w:jc w:val="both"/>
        <w:rPr>
          <w:color w:val="000000"/>
          <w:sz w:val="28"/>
          <w:szCs w:val="28"/>
        </w:rPr>
      </w:pPr>
      <w:r>
        <w:rPr>
          <w:color w:val="000000"/>
          <w:sz w:val="28"/>
          <w:szCs w:val="28"/>
        </w:rPr>
        <w:t>2.1. Продолжительность учебного года:</w:t>
      </w:r>
    </w:p>
    <w:p w:rsidR="007132CA" w:rsidRDefault="009B7D89">
      <w:pPr>
        <w:numPr>
          <w:ilvl w:val="0"/>
          <w:numId w:val="84"/>
        </w:numPr>
        <w:ind w:left="357" w:hanging="357"/>
        <w:contextualSpacing/>
        <w:jc w:val="both"/>
        <w:rPr>
          <w:color w:val="000000"/>
          <w:sz w:val="28"/>
          <w:szCs w:val="28"/>
        </w:rPr>
      </w:pPr>
      <w:r>
        <w:rPr>
          <w:color w:val="000000"/>
          <w:sz w:val="28"/>
          <w:szCs w:val="28"/>
        </w:rPr>
        <w:t>1-е классы – 33 недели;</w:t>
      </w:r>
    </w:p>
    <w:p w:rsidR="007132CA" w:rsidRDefault="009B7D89">
      <w:pPr>
        <w:numPr>
          <w:ilvl w:val="0"/>
          <w:numId w:val="84"/>
        </w:numPr>
        <w:ind w:left="357" w:hanging="357"/>
        <w:jc w:val="both"/>
        <w:rPr>
          <w:color w:val="000000"/>
          <w:sz w:val="28"/>
          <w:szCs w:val="28"/>
        </w:rPr>
      </w:pPr>
      <w:r>
        <w:rPr>
          <w:color w:val="000000"/>
          <w:sz w:val="28"/>
          <w:szCs w:val="28"/>
        </w:rPr>
        <w:t>2–4-е классы – 34 недели.</w:t>
      </w:r>
    </w:p>
    <w:p w:rsidR="007132CA" w:rsidRDefault="009B7D89">
      <w:pPr>
        <w:jc w:val="both"/>
        <w:rPr>
          <w:color w:val="000000"/>
          <w:sz w:val="28"/>
          <w:szCs w:val="28"/>
        </w:rPr>
      </w:pPr>
      <w:r>
        <w:rPr>
          <w:color w:val="000000"/>
          <w:sz w:val="28"/>
          <w:szCs w:val="28"/>
        </w:rPr>
        <w:t>2.2. Продолжительность</w:t>
      </w:r>
      <w:r>
        <w:rPr>
          <w:color w:val="000000"/>
          <w:sz w:val="28"/>
          <w:szCs w:val="28"/>
        </w:rPr>
        <w:t xml:space="preserve"> учебных периодов по четвертям в учебных неделях и учебных днях</w:t>
      </w:r>
    </w:p>
    <w:p w:rsidR="007132CA" w:rsidRDefault="009B7D89">
      <w:pPr>
        <w:jc w:val="center"/>
        <w:rPr>
          <w:b/>
          <w:bCs/>
          <w:color w:val="000000"/>
          <w:sz w:val="28"/>
          <w:szCs w:val="28"/>
        </w:rPr>
      </w:pPr>
      <w:bookmarkStart w:id="17" w:name="_Hlk204263552"/>
      <w:r>
        <w:rPr>
          <w:b/>
          <w:bCs/>
          <w:color w:val="000000"/>
          <w:sz w:val="28"/>
          <w:szCs w:val="28"/>
        </w:rPr>
        <w:t>1-е классы</w:t>
      </w:r>
    </w:p>
    <w:tbl>
      <w:tblPr>
        <w:tblW w:w="9624" w:type="dxa"/>
        <w:tblLayout w:type="fixed"/>
        <w:tblCellMar>
          <w:top w:w="15" w:type="dxa"/>
          <w:left w:w="15" w:type="dxa"/>
          <w:bottom w:w="15" w:type="dxa"/>
          <w:right w:w="15" w:type="dxa"/>
        </w:tblCellMar>
        <w:tblLook w:val="04A0"/>
      </w:tblPr>
      <w:tblGrid>
        <w:gridCol w:w="1835"/>
        <w:gridCol w:w="1550"/>
        <w:gridCol w:w="1731"/>
        <w:gridCol w:w="2307"/>
        <w:gridCol w:w="2201"/>
      </w:tblGrid>
      <w:tr w:rsidR="007132CA">
        <w:trPr>
          <w:trHeight w:val="343"/>
        </w:trPr>
        <w:tc>
          <w:tcPr>
            <w:tcW w:w="1835"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132CA" w:rsidRDefault="009B7D89">
            <w:pPr>
              <w:rPr>
                <w:color w:val="000000"/>
                <w:sz w:val="28"/>
                <w:szCs w:val="28"/>
              </w:rPr>
            </w:pPr>
            <w:r>
              <w:rPr>
                <w:b/>
                <w:bCs/>
                <w:color w:val="000000"/>
                <w:sz w:val="28"/>
                <w:szCs w:val="28"/>
              </w:rPr>
              <w:t>Учебный период</w:t>
            </w:r>
          </w:p>
        </w:tc>
        <w:tc>
          <w:tcPr>
            <w:tcW w:w="3281" w:type="dxa"/>
            <w:gridSpan w:val="2"/>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tcPr>
          <w:p w:rsidR="007132CA" w:rsidRDefault="009B7D89">
            <w:pPr>
              <w:rPr>
                <w:color w:val="000000"/>
                <w:sz w:val="28"/>
                <w:szCs w:val="28"/>
              </w:rPr>
            </w:pPr>
            <w:r>
              <w:rPr>
                <w:b/>
                <w:bCs/>
                <w:color w:val="000000"/>
                <w:sz w:val="28"/>
                <w:szCs w:val="28"/>
              </w:rPr>
              <w:t>Дата</w:t>
            </w:r>
          </w:p>
        </w:tc>
        <w:tc>
          <w:tcPr>
            <w:tcW w:w="4508" w:type="dxa"/>
            <w:gridSpan w:val="2"/>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tcPr>
          <w:p w:rsidR="007132CA" w:rsidRDefault="009B7D89">
            <w:pPr>
              <w:jc w:val="center"/>
              <w:rPr>
                <w:color w:val="000000"/>
                <w:sz w:val="28"/>
                <w:szCs w:val="28"/>
              </w:rPr>
            </w:pPr>
            <w:r>
              <w:rPr>
                <w:b/>
                <w:bCs/>
                <w:color w:val="000000"/>
                <w:sz w:val="28"/>
                <w:szCs w:val="28"/>
              </w:rPr>
              <w:t>Продолжительность</w:t>
            </w:r>
          </w:p>
        </w:tc>
      </w:tr>
      <w:tr w:rsidR="007132CA">
        <w:trPr>
          <w:trHeight w:val="629"/>
        </w:trPr>
        <w:tc>
          <w:tcPr>
            <w:tcW w:w="1835"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132CA" w:rsidRDefault="007132CA">
            <w:pPr>
              <w:rPr>
                <w:color w:val="000000"/>
                <w:sz w:val="28"/>
                <w:szCs w:val="28"/>
              </w:rPr>
            </w:pPr>
          </w:p>
        </w:tc>
        <w:tc>
          <w:tcPr>
            <w:tcW w:w="1550"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7132CA" w:rsidRDefault="009B7D89">
            <w:pPr>
              <w:rPr>
                <w:color w:val="000000"/>
                <w:sz w:val="28"/>
                <w:szCs w:val="28"/>
              </w:rPr>
            </w:pPr>
            <w:r>
              <w:rPr>
                <w:b/>
                <w:bCs/>
                <w:color w:val="000000"/>
                <w:sz w:val="28"/>
                <w:szCs w:val="28"/>
              </w:rPr>
              <w:t>Начало</w:t>
            </w:r>
          </w:p>
        </w:tc>
        <w:tc>
          <w:tcPr>
            <w:tcW w:w="1731"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7132CA" w:rsidRDefault="009B7D89">
            <w:pPr>
              <w:rPr>
                <w:color w:val="000000"/>
                <w:sz w:val="28"/>
                <w:szCs w:val="28"/>
              </w:rPr>
            </w:pPr>
            <w:r>
              <w:rPr>
                <w:b/>
                <w:bCs/>
                <w:color w:val="000000"/>
                <w:sz w:val="28"/>
                <w:szCs w:val="28"/>
              </w:rPr>
              <w:t>Окончание</w:t>
            </w:r>
          </w:p>
        </w:tc>
        <w:tc>
          <w:tcPr>
            <w:tcW w:w="2307"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7132CA" w:rsidRDefault="009B7D89">
            <w:pPr>
              <w:rPr>
                <w:b/>
                <w:bCs/>
                <w:color w:val="000000"/>
                <w:sz w:val="28"/>
                <w:szCs w:val="28"/>
              </w:rPr>
            </w:pPr>
            <w:r>
              <w:rPr>
                <w:b/>
                <w:bCs/>
                <w:color w:val="000000"/>
                <w:sz w:val="28"/>
                <w:szCs w:val="28"/>
              </w:rPr>
              <w:t>Количество </w:t>
            </w:r>
          </w:p>
          <w:p w:rsidR="007132CA" w:rsidRDefault="009B7D89">
            <w:pPr>
              <w:rPr>
                <w:color w:val="000000"/>
                <w:sz w:val="28"/>
                <w:szCs w:val="28"/>
              </w:rPr>
            </w:pPr>
            <w:r>
              <w:rPr>
                <w:b/>
                <w:bCs/>
                <w:color w:val="000000"/>
                <w:sz w:val="28"/>
                <w:szCs w:val="28"/>
              </w:rPr>
              <w:t>учебных недель</w:t>
            </w:r>
          </w:p>
        </w:tc>
        <w:tc>
          <w:tcPr>
            <w:tcW w:w="2201"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7132CA" w:rsidRDefault="009B7D89">
            <w:pPr>
              <w:rPr>
                <w:color w:val="000000"/>
                <w:sz w:val="28"/>
                <w:szCs w:val="28"/>
              </w:rPr>
            </w:pPr>
            <w:r>
              <w:rPr>
                <w:b/>
                <w:bCs/>
                <w:color w:val="000000"/>
                <w:sz w:val="28"/>
                <w:szCs w:val="28"/>
              </w:rPr>
              <w:t>Количество        учебных дней</w:t>
            </w:r>
          </w:p>
        </w:tc>
      </w:tr>
      <w:tr w:rsidR="007132CA">
        <w:trPr>
          <w:trHeight w:val="142"/>
        </w:trPr>
        <w:tc>
          <w:tcPr>
            <w:tcW w:w="1835"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7132CA" w:rsidRDefault="009B7D89">
            <w:pPr>
              <w:rPr>
                <w:color w:val="000000"/>
                <w:sz w:val="28"/>
                <w:szCs w:val="28"/>
              </w:rPr>
            </w:pPr>
            <w:r>
              <w:rPr>
                <w:color w:val="000000"/>
                <w:sz w:val="28"/>
                <w:szCs w:val="28"/>
              </w:rPr>
              <w:t>I четверть</w:t>
            </w:r>
          </w:p>
        </w:tc>
        <w:tc>
          <w:tcPr>
            <w:tcW w:w="1550"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7132CA" w:rsidRDefault="009B7D89">
            <w:pPr>
              <w:rPr>
                <w:color w:val="000000"/>
                <w:sz w:val="28"/>
                <w:szCs w:val="28"/>
              </w:rPr>
            </w:pPr>
            <w:r>
              <w:rPr>
                <w:color w:val="000000"/>
                <w:sz w:val="28"/>
                <w:szCs w:val="28"/>
              </w:rPr>
              <w:t>01.09.2025</w:t>
            </w:r>
          </w:p>
        </w:tc>
        <w:tc>
          <w:tcPr>
            <w:tcW w:w="1731"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7132CA" w:rsidRDefault="009B7D89">
            <w:pPr>
              <w:rPr>
                <w:color w:val="000000"/>
                <w:sz w:val="28"/>
                <w:szCs w:val="28"/>
              </w:rPr>
            </w:pPr>
            <w:r>
              <w:rPr>
                <w:color w:val="000000"/>
                <w:sz w:val="28"/>
                <w:szCs w:val="28"/>
              </w:rPr>
              <w:t>24.10.2025</w:t>
            </w:r>
          </w:p>
        </w:tc>
        <w:tc>
          <w:tcPr>
            <w:tcW w:w="2307"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7132CA" w:rsidRDefault="009B7D89">
            <w:pPr>
              <w:jc w:val="center"/>
              <w:rPr>
                <w:color w:val="000000"/>
                <w:sz w:val="28"/>
                <w:szCs w:val="28"/>
              </w:rPr>
            </w:pPr>
            <w:r>
              <w:rPr>
                <w:color w:val="000000"/>
                <w:sz w:val="28"/>
                <w:szCs w:val="28"/>
              </w:rPr>
              <w:t>8</w:t>
            </w:r>
          </w:p>
        </w:tc>
        <w:tc>
          <w:tcPr>
            <w:tcW w:w="2201"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7132CA" w:rsidRDefault="009B7D89">
            <w:pPr>
              <w:jc w:val="center"/>
              <w:rPr>
                <w:color w:val="000000"/>
                <w:sz w:val="28"/>
                <w:szCs w:val="28"/>
              </w:rPr>
            </w:pPr>
            <w:r>
              <w:rPr>
                <w:color w:val="000000"/>
                <w:sz w:val="28"/>
                <w:szCs w:val="28"/>
              </w:rPr>
              <w:t>40</w:t>
            </w:r>
          </w:p>
        </w:tc>
      </w:tr>
      <w:tr w:rsidR="007132CA">
        <w:tc>
          <w:tcPr>
            <w:tcW w:w="1835"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7132CA" w:rsidRDefault="009B7D89">
            <w:pPr>
              <w:rPr>
                <w:color w:val="000000"/>
                <w:sz w:val="28"/>
                <w:szCs w:val="28"/>
              </w:rPr>
            </w:pPr>
            <w:r>
              <w:rPr>
                <w:color w:val="000000"/>
                <w:sz w:val="28"/>
                <w:szCs w:val="28"/>
              </w:rPr>
              <w:lastRenderedPageBreak/>
              <w:t>II четверть</w:t>
            </w:r>
          </w:p>
        </w:tc>
        <w:tc>
          <w:tcPr>
            <w:tcW w:w="1550"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7132CA" w:rsidRDefault="009B7D89">
            <w:pPr>
              <w:rPr>
                <w:color w:val="000000"/>
                <w:sz w:val="28"/>
                <w:szCs w:val="28"/>
              </w:rPr>
            </w:pPr>
            <w:r>
              <w:rPr>
                <w:color w:val="000000"/>
                <w:sz w:val="28"/>
                <w:szCs w:val="28"/>
              </w:rPr>
              <w:t>05.11.2025</w:t>
            </w:r>
          </w:p>
        </w:tc>
        <w:tc>
          <w:tcPr>
            <w:tcW w:w="1731"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7132CA" w:rsidRDefault="009B7D89">
            <w:pPr>
              <w:rPr>
                <w:color w:val="000000"/>
                <w:sz w:val="28"/>
                <w:szCs w:val="28"/>
              </w:rPr>
            </w:pPr>
            <w:r>
              <w:rPr>
                <w:color w:val="000000"/>
                <w:sz w:val="28"/>
                <w:szCs w:val="28"/>
              </w:rPr>
              <w:t>30.12.2025</w:t>
            </w:r>
          </w:p>
        </w:tc>
        <w:tc>
          <w:tcPr>
            <w:tcW w:w="2307"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7132CA" w:rsidRDefault="009B7D89">
            <w:pPr>
              <w:jc w:val="center"/>
              <w:rPr>
                <w:color w:val="000000"/>
                <w:sz w:val="28"/>
                <w:szCs w:val="28"/>
              </w:rPr>
            </w:pPr>
            <w:r>
              <w:rPr>
                <w:color w:val="000000"/>
                <w:sz w:val="28"/>
                <w:szCs w:val="28"/>
              </w:rPr>
              <w:t>8</w:t>
            </w:r>
          </w:p>
        </w:tc>
        <w:tc>
          <w:tcPr>
            <w:tcW w:w="2201"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7132CA" w:rsidRDefault="009B7D89">
            <w:pPr>
              <w:jc w:val="center"/>
              <w:rPr>
                <w:color w:val="000000"/>
                <w:sz w:val="28"/>
                <w:szCs w:val="28"/>
                <w:lang w:val="en-US"/>
              </w:rPr>
            </w:pPr>
            <w:r>
              <w:rPr>
                <w:color w:val="000000"/>
                <w:sz w:val="28"/>
                <w:szCs w:val="28"/>
                <w:lang w:val="en-US"/>
              </w:rPr>
              <w:t>40</w:t>
            </w:r>
          </w:p>
        </w:tc>
      </w:tr>
      <w:tr w:rsidR="007132CA">
        <w:tc>
          <w:tcPr>
            <w:tcW w:w="1835"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7132CA" w:rsidRDefault="009B7D89">
            <w:pPr>
              <w:rPr>
                <w:color w:val="000000"/>
                <w:sz w:val="28"/>
                <w:szCs w:val="28"/>
              </w:rPr>
            </w:pPr>
            <w:r>
              <w:rPr>
                <w:color w:val="000000"/>
                <w:sz w:val="28"/>
                <w:szCs w:val="28"/>
              </w:rPr>
              <w:t>III четверть</w:t>
            </w:r>
          </w:p>
        </w:tc>
        <w:tc>
          <w:tcPr>
            <w:tcW w:w="1550"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7132CA" w:rsidRDefault="009B7D89">
            <w:pPr>
              <w:rPr>
                <w:color w:val="000000"/>
                <w:sz w:val="28"/>
                <w:szCs w:val="28"/>
              </w:rPr>
            </w:pPr>
            <w:r>
              <w:rPr>
                <w:color w:val="000000"/>
                <w:sz w:val="28"/>
                <w:szCs w:val="28"/>
              </w:rPr>
              <w:t>12.01.2026</w:t>
            </w:r>
          </w:p>
        </w:tc>
        <w:tc>
          <w:tcPr>
            <w:tcW w:w="1731"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7132CA" w:rsidRDefault="009B7D89">
            <w:pPr>
              <w:rPr>
                <w:color w:val="000000"/>
                <w:sz w:val="28"/>
                <w:szCs w:val="28"/>
              </w:rPr>
            </w:pPr>
            <w:r>
              <w:rPr>
                <w:color w:val="000000"/>
                <w:sz w:val="28"/>
                <w:szCs w:val="28"/>
              </w:rPr>
              <w:t>27.03.2026</w:t>
            </w:r>
          </w:p>
        </w:tc>
        <w:tc>
          <w:tcPr>
            <w:tcW w:w="2307"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7132CA" w:rsidRDefault="009B7D89">
            <w:pPr>
              <w:jc w:val="center"/>
              <w:rPr>
                <w:color w:val="000000"/>
                <w:sz w:val="28"/>
                <w:szCs w:val="28"/>
              </w:rPr>
            </w:pPr>
            <w:r>
              <w:rPr>
                <w:color w:val="000000"/>
                <w:sz w:val="28"/>
                <w:szCs w:val="28"/>
              </w:rPr>
              <w:t>10</w:t>
            </w:r>
          </w:p>
        </w:tc>
        <w:tc>
          <w:tcPr>
            <w:tcW w:w="2201"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7132CA" w:rsidRDefault="009B7D89">
            <w:pPr>
              <w:jc w:val="center"/>
              <w:rPr>
                <w:color w:val="000000"/>
                <w:sz w:val="28"/>
                <w:szCs w:val="28"/>
                <w:lang w:val="en-US"/>
              </w:rPr>
            </w:pPr>
            <w:r>
              <w:rPr>
                <w:color w:val="000000"/>
                <w:sz w:val="28"/>
                <w:szCs w:val="28"/>
              </w:rPr>
              <w:t>4</w:t>
            </w:r>
            <w:r>
              <w:rPr>
                <w:color w:val="000000"/>
                <w:sz w:val="28"/>
                <w:szCs w:val="28"/>
                <w:lang w:val="en-US"/>
              </w:rPr>
              <w:t>6</w:t>
            </w:r>
          </w:p>
        </w:tc>
      </w:tr>
      <w:tr w:rsidR="007132CA">
        <w:tc>
          <w:tcPr>
            <w:tcW w:w="1835"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7132CA" w:rsidRDefault="009B7D89">
            <w:pPr>
              <w:rPr>
                <w:color w:val="000000"/>
                <w:sz w:val="28"/>
                <w:szCs w:val="28"/>
              </w:rPr>
            </w:pPr>
            <w:r>
              <w:rPr>
                <w:color w:val="000000"/>
                <w:sz w:val="28"/>
                <w:szCs w:val="28"/>
              </w:rPr>
              <w:t>IV четверть</w:t>
            </w:r>
          </w:p>
        </w:tc>
        <w:tc>
          <w:tcPr>
            <w:tcW w:w="1550"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7132CA" w:rsidRDefault="009B7D89">
            <w:pPr>
              <w:rPr>
                <w:color w:val="000000"/>
                <w:sz w:val="28"/>
                <w:szCs w:val="28"/>
              </w:rPr>
            </w:pPr>
            <w:r>
              <w:rPr>
                <w:color w:val="000000"/>
                <w:sz w:val="28"/>
                <w:szCs w:val="28"/>
              </w:rPr>
              <w:t>06.04.2026</w:t>
            </w:r>
          </w:p>
        </w:tc>
        <w:tc>
          <w:tcPr>
            <w:tcW w:w="1731"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7132CA" w:rsidRDefault="009B7D89">
            <w:pPr>
              <w:rPr>
                <w:color w:val="000000"/>
                <w:sz w:val="28"/>
                <w:szCs w:val="28"/>
              </w:rPr>
            </w:pPr>
            <w:r>
              <w:rPr>
                <w:color w:val="000000"/>
                <w:sz w:val="28"/>
                <w:szCs w:val="28"/>
              </w:rPr>
              <w:t>26.05.2026</w:t>
            </w:r>
          </w:p>
        </w:tc>
        <w:tc>
          <w:tcPr>
            <w:tcW w:w="2307"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7132CA" w:rsidRDefault="009B7D89">
            <w:pPr>
              <w:jc w:val="center"/>
              <w:rPr>
                <w:color w:val="000000"/>
                <w:sz w:val="28"/>
                <w:szCs w:val="28"/>
              </w:rPr>
            </w:pPr>
            <w:r>
              <w:rPr>
                <w:color w:val="000000"/>
                <w:sz w:val="28"/>
                <w:szCs w:val="28"/>
              </w:rPr>
              <w:t>7</w:t>
            </w:r>
          </w:p>
        </w:tc>
        <w:tc>
          <w:tcPr>
            <w:tcW w:w="2201"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7132CA" w:rsidRDefault="009B7D89">
            <w:pPr>
              <w:jc w:val="center"/>
              <w:rPr>
                <w:color w:val="000000"/>
                <w:sz w:val="28"/>
                <w:szCs w:val="28"/>
              </w:rPr>
            </w:pPr>
            <w:r>
              <w:rPr>
                <w:color w:val="000000"/>
                <w:sz w:val="28"/>
                <w:szCs w:val="28"/>
              </w:rPr>
              <w:t>31</w:t>
            </w:r>
          </w:p>
        </w:tc>
      </w:tr>
      <w:tr w:rsidR="007132CA">
        <w:tc>
          <w:tcPr>
            <w:tcW w:w="5116" w:type="dxa"/>
            <w:gridSpan w:val="3"/>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7132CA" w:rsidRDefault="009B7D89">
            <w:pPr>
              <w:rPr>
                <w:color w:val="000000"/>
                <w:sz w:val="28"/>
                <w:szCs w:val="28"/>
              </w:rPr>
            </w:pPr>
            <w:r>
              <w:rPr>
                <w:b/>
                <w:bCs/>
                <w:color w:val="000000"/>
                <w:sz w:val="28"/>
                <w:szCs w:val="28"/>
              </w:rPr>
              <w:t>Итого в учебном году</w:t>
            </w:r>
          </w:p>
        </w:tc>
        <w:tc>
          <w:tcPr>
            <w:tcW w:w="2307"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7132CA" w:rsidRDefault="009B7D89">
            <w:pPr>
              <w:rPr>
                <w:color w:val="000000"/>
                <w:sz w:val="28"/>
                <w:szCs w:val="28"/>
              </w:rPr>
            </w:pPr>
            <w:r>
              <w:rPr>
                <w:color w:val="000000"/>
                <w:sz w:val="28"/>
                <w:szCs w:val="28"/>
              </w:rPr>
              <w:t>33</w:t>
            </w:r>
          </w:p>
        </w:tc>
        <w:tc>
          <w:tcPr>
            <w:tcW w:w="2201"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7132CA" w:rsidRDefault="009B7D89">
            <w:pPr>
              <w:rPr>
                <w:color w:val="000000"/>
                <w:sz w:val="28"/>
                <w:szCs w:val="28"/>
                <w:lang w:val="en-US"/>
              </w:rPr>
            </w:pPr>
            <w:r>
              <w:rPr>
                <w:color w:val="000000"/>
                <w:sz w:val="28"/>
                <w:szCs w:val="28"/>
              </w:rPr>
              <w:t>15</w:t>
            </w:r>
            <w:r>
              <w:rPr>
                <w:color w:val="000000"/>
                <w:sz w:val="28"/>
                <w:szCs w:val="28"/>
                <w:lang w:val="en-US"/>
              </w:rPr>
              <w:t>7</w:t>
            </w:r>
          </w:p>
        </w:tc>
      </w:tr>
    </w:tbl>
    <w:p w:rsidR="007132CA" w:rsidRDefault="007132CA">
      <w:pPr>
        <w:jc w:val="center"/>
        <w:rPr>
          <w:b/>
          <w:bCs/>
          <w:color w:val="000000"/>
          <w:sz w:val="28"/>
          <w:szCs w:val="28"/>
        </w:rPr>
      </w:pPr>
    </w:p>
    <w:p w:rsidR="007132CA" w:rsidRDefault="007132CA">
      <w:pPr>
        <w:jc w:val="center"/>
        <w:rPr>
          <w:b/>
          <w:bCs/>
          <w:color w:val="000000"/>
          <w:sz w:val="28"/>
          <w:szCs w:val="28"/>
        </w:rPr>
      </w:pPr>
    </w:p>
    <w:p w:rsidR="007132CA" w:rsidRDefault="009B7D89">
      <w:pPr>
        <w:jc w:val="center"/>
        <w:rPr>
          <w:color w:val="000000"/>
          <w:sz w:val="28"/>
          <w:szCs w:val="28"/>
        </w:rPr>
      </w:pPr>
      <w:r>
        <w:rPr>
          <w:b/>
          <w:bCs/>
          <w:color w:val="000000"/>
          <w:sz w:val="28"/>
          <w:szCs w:val="28"/>
        </w:rPr>
        <w:t>2–4-е классы</w:t>
      </w:r>
    </w:p>
    <w:tbl>
      <w:tblPr>
        <w:tblW w:w="9613" w:type="dxa"/>
        <w:tblLayout w:type="fixed"/>
        <w:tblCellMar>
          <w:top w:w="15" w:type="dxa"/>
          <w:left w:w="15" w:type="dxa"/>
          <w:bottom w:w="15" w:type="dxa"/>
          <w:right w:w="15" w:type="dxa"/>
        </w:tblCellMar>
        <w:tblLook w:val="04A0"/>
      </w:tblPr>
      <w:tblGrid>
        <w:gridCol w:w="1552"/>
        <w:gridCol w:w="1410"/>
        <w:gridCol w:w="1799"/>
        <w:gridCol w:w="2651"/>
        <w:gridCol w:w="2201"/>
      </w:tblGrid>
      <w:tr w:rsidR="007132CA">
        <w:tc>
          <w:tcPr>
            <w:tcW w:w="1552"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132CA" w:rsidRDefault="009B7D89">
            <w:pPr>
              <w:rPr>
                <w:color w:val="000000"/>
                <w:sz w:val="28"/>
                <w:szCs w:val="28"/>
              </w:rPr>
            </w:pPr>
            <w:r>
              <w:rPr>
                <w:b/>
                <w:bCs/>
                <w:color w:val="000000"/>
                <w:sz w:val="28"/>
                <w:szCs w:val="28"/>
              </w:rPr>
              <w:t>Учебный период</w:t>
            </w:r>
          </w:p>
        </w:tc>
        <w:tc>
          <w:tcPr>
            <w:tcW w:w="3209" w:type="dxa"/>
            <w:gridSpan w:val="2"/>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tcPr>
          <w:p w:rsidR="007132CA" w:rsidRDefault="009B7D89">
            <w:pPr>
              <w:jc w:val="center"/>
              <w:rPr>
                <w:color w:val="000000"/>
                <w:sz w:val="28"/>
                <w:szCs w:val="28"/>
              </w:rPr>
            </w:pPr>
            <w:r>
              <w:rPr>
                <w:b/>
                <w:bCs/>
                <w:color w:val="000000"/>
                <w:sz w:val="28"/>
                <w:szCs w:val="28"/>
              </w:rPr>
              <w:t>Дата</w:t>
            </w:r>
          </w:p>
        </w:tc>
        <w:tc>
          <w:tcPr>
            <w:tcW w:w="4852" w:type="dxa"/>
            <w:gridSpan w:val="2"/>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tcPr>
          <w:p w:rsidR="007132CA" w:rsidRDefault="009B7D89">
            <w:pPr>
              <w:jc w:val="center"/>
              <w:rPr>
                <w:color w:val="000000"/>
                <w:sz w:val="28"/>
                <w:szCs w:val="28"/>
              </w:rPr>
            </w:pPr>
            <w:r>
              <w:rPr>
                <w:b/>
                <w:bCs/>
                <w:color w:val="000000"/>
                <w:sz w:val="28"/>
                <w:szCs w:val="28"/>
              </w:rPr>
              <w:t>Продолжительность</w:t>
            </w:r>
          </w:p>
        </w:tc>
      </w:tr>
      <w:tr w:rsidR="007132CA">
        <w:tc>
          <w:tcPr>
            <w:tcW w:w="155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132CA" w:rsidRDefault="007132CA">
            <w:pPr>
              <w:rPr>
                <w:color w:val="000000"/>
                <w:sz w:val="28"/>
                <w:szCs w:val="28"/>
              </w:rPr>
            </w:pPr>
          </w:p>
        </w:tc>
        <w:tc>
          <w:tcPr>
            <w:tcW w:w="1410"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7132CA" w:rsidRDefault="009B7D89">
            <w:pPr>
              <w:jc w:val="center"/>
              <w:rPr>
                <w:color w:val="000000"/>
                <w:sz w:val="28"/>
                <w:szCs w:val="28"/>
              </w:rPr>
            </w:pPr>
            <w:r>
              <w:rPr>
                <w:b/>
                <w:bCs/>
                <w:color w:val="000000"/>
                <w:sz w:val="28"/>
                <w:szCs w:val="28"/>
              </w:rPr>
              <w:t>Начало</w:t>
            </w:r>
          </w:p>
        </w:tc>
        <w:tc>
          <w:tcPr>
            <w:tcW w:w="1799"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7132CA" w:rsidRDefault="009B7D89">
            <w:pPr>
              <w:jc w:val="center"/>
              <w:rPr>
                <w:color w:val="000000"/>
                <w:sz w:val="28"/>
                <w:szCs w:val="28"/>
              </w:rPr>
            </w:pPr>
            <w:r>
              <w:rPr>
                <w:b/>
                <w:bCs/>
                <w:color w:val="000000"/>
                <w:sz w:val="28"/>
                <w:szCs w:val="28"/>
              </w:rPr>
              <w:t>Окончание</w:t>
            </w:r>
          </w:p>
        </w:tc>
        <w:tc>
          <w:tcPr>
            <w:tcW w:w="2651"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7132CA" w:rsidRDefault="009B7D89">
            <w:pPr>
              <w:rPr>
                <w:b/>
                <w:bCs/>
                <w:color w:val="000000"/>
                <w:sz w:val="28"/>
                <w:szCs w:val="28"/>
              </w:rPr>
            </w:pPr>
            <w:r>
              <w:rPr>
                <w:b/>
                <w:bCs/>
                <w:color w:val="000000"/>
                <w:sz w:val="28"/>
                <w:szCs w:val="28"/>
              </w:rPr>
              <w:t>Количество </w:t>
            </w:r>
          </w:p>
          <w:p w:rsidR="007132CA" w:rsidRDefault="009B7D89">
            <w:pPr>
              <w:rPr>
                <w:color w:val="000000"/>
                <w:sz w:val="28"/>
                <w:szCs w:val="28"/>
              </w:rPr>
            </w:pPr>
            <w:r>
              <w:rPr>
                <w:b/>
                <w:bCs/>
                <w:color w:val="000000"/>
                <w:sz w:val="28"/>
                <w:szCs w:val="28"/>
              </w:rPr>
              <w:t>учебных недель</w:t>
            </w:r>
          </w:p>
        </w:tc>
        <w:tc>
          <w:tcPr>
            <w:tcW w:w="2201"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7132CA" w:rsidRDefault="009B7D89">
            <w:pPr>
              <w:rPr>
                <w:b/>
                <w:bCs/>
                <w:color w:val="000000"/>
                <w:sz w:val="28"/>
                <w:szCs w:val="28"/>
              </w:rPr>
            </w:pPr>
            <w:r>
              <w:rPr>
                <w:b/>
                <w:bCs/>
                <w:color w:val="000000"/>
                <w:sz w:val="28"/>
                <w:szCs w:val="28"/>
              </w:rPr>
              <w:t>Количество </w:t>
            </w:r>
          </w:p>
          <w:p w:rsidR="007132CA" w:rsidRDefault="009B7D89">
            <w:pPr>
              <w:rPr>
                <w:color w:val="000000"/>
                <w:sz w:val="28"/>
                <w:szCs w:val="28"/>
              </w:rPr>
            </w:pPr>
            <w:r>
              <w:rPr>
                <w:b/>
                <w:bCs/>
                <w:color w:val="000000"/>
                <w:sz w:val="28"/>
                <w:szCs w:val="28"/>
              </w:rPr>
              <w:t>учебных дней</w:t>
            </w:r>
          </w:p>
        </w:tc>
      </w:tr>
      <w:tr w:rsidR="007132CA">
        <w:tc>
          <w:tcPr>
            <w:tcW w:w="1552"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7132CA" w:rsidRDefault="009B7D89">
            <w:pPr>
              <w:rPr>
                <w:color w:val="000000"/>
                <w:sz w:val="28"/>
                <w:szCs w:val="28"/>
              </w:rPr>
            </w:pPr>
            <w:r>
              <w:rPr>
                <w:color w:val="000000"/>
                <w:sz w:val="28"/>
                <w:szCs w:val="28"/>
              </w:rPr>
              <w:t xml:space="preserve">I </w:t>
            </w:r>
            <w:r>
              <w:rPr>
                <w:color w:val="000000"/>
                <w:sz w:val="28"/>
                <w:szCs w:val="28"/>
              </w:rPr>
              <w:t>четверть</w:t>
            </w:r>
          </w:p>
        </w:tc>
        <w:tc>
          <w:tcPr>
            <w:tcW w:w="1410"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7132CA" w:rsidRDefault="009B7D89">
            <w:pPr>
              <w:rPr>
                <w:color w:val="000000"/>
                <w:sz w:val="28"/>
                <w:szCs w:val="28"/>
              </w:rPr>
            </w:pPr>
            <w:r>
              <w:rPr>
                <w:color w:val="000000"/>
                <w:sz w:val="28"/>
                <w:szCs w:val="28"/>
              </w:rPr>
              <w:t>01.09.2025</w:t>
            </w:r>
          </w:p>
        </w:tc>
        <w:tc>
          <w:tcPr>
            <w:tcW w:w="1799"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7132CA" w:rsidRDefault="009B7D89">
            <w:pPr>
              <w:rPr>
                <w:color w:val="000000"/>
                <w:sz w:val="28"/>
                <w:szCs w:val="28"/>
              </w:rPr>
            </w:pPr>
            <w:r>
              <w:rPr>
                <w:color w:val="000000"/>
                <w:sz w:val="28"/>
                <w:szCs w:val="28"/>
              </w:rPr>
              <w:t>24.10.2025</w:t>
            </w:r>
          </w:p>
        </w:tc>
        <w:tc>
          <w:tcPr>
            <w:tcW w:w="2651"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7132CA" w:rsidRDefault="009B7D89">
            <w:pPr>
              <w:jc w:val="center"/>
              <w:rPr>
                <w:color w:val="000000"/>
                <w:sz w:val="28"/>
                <w:szCs w:val="28"/>
              </w:rPr>
            </w:pPr>
            <w:r>
              <w:rPr>
                <w:color w:val="000000"/>
                <w:sz w:val="28"/>
                <w:szCs w:val="28"/>
              </w:rPr>
              <w:t>8</w:t>
            </w:r>
          </w:p>
        </w:tc>
        <w:tc>
          <w:tcPr>
            <w:tcW w:w="2201"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7132CA" w:rsidRDefault="009B7D89">
            <w:pPr>
              <w:jc w:val="center"/>
              <w:rPr>
                <w:color w:val="000000"/>
                <w:sz w:val="28"/>
                <w:szCs w:val="28"/>
              </w:rPr>
            </w:pPr>
            <w:r>
              <w:rPr>
                <w:color w:val="000000"/>
                <w:sz w:val="28"/>
                <w:szCs w:val="28"/>
              </w:rPr>
              <w:t>40</w:t>
            </w:r>
          </w:p>
        </w:tc>
      </w:tr>
      <w:tr w:rsidR="007132CA">
        <w:tc>
          <w:tcPr>
            <w:tcW w:w="1552"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7132CA" w:rsidRDefault="009B7D89">
            <w:pPr>
              <w:rPr>
                <w:color w:val="000000"/>
                <w:sz w:val="28"/>
                <w:szCs w:val="28"/>
              </w:rPr>
            </w:pPr>
            <w:r>
              <w:rPr>
                <w:color w:val="000000"/>
                <w:sz w:val="28"/>
                <w:szCs w:val="28"/>
              </w:rPr>
              <w:t>II четверть</w:t>
            </w:r>
          </w:p>
        </w:tc>
        <w:tc>
          <w:tcPr>
            <w:tcW w:w="1410"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7132CA" w:rsidRDefault="009B7D89">
            <w:pPr>
              <w:rPr>
                <w:color w:val="000000"/>
                <w:sz w:val="28"/>
                <w:szCs w:val="28"/>
              </w:rPr>
            </w:pPr>
            <w:r>
              <w:rPr>
                <w:color w:val="000000"/>
                <w:sz w:val="28"/>
                <w:szCs w:val="28"/>
              </w:rPr>
              <w:t>05.11.2025</w:t>
            </w:r>
          </w:p>
        </w:tc>
        <w:tc>
          <w:tcPr>
            <w:tcW w:w="1799"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7132CA" w:rsidRDefault="009B7D89">
            <w:pPr>
              <w:rPr>
                <w:color w:val="000000"/>
                <w:sz w:val="28"/>
                <w:szCs w:val="28"/>
              </w:rPr>
            </w:pPr>
            <w:r>
              <w:rPr>
                <w:color w:val="000000"/>
                <w:sz w:val="28"/>
                <w:szCs w:val="28"/>
              </w:rPr>
              <w:t>30.12.2025</w:t>
            </w:r>
          </w:p>
        </w:tc>
        <w:tc>
          <w:tcPr>
            <w:tcW w:w="2651"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7132CA" w:rsidRDefault="009B7D89">
            <w:pPr>
              <w:jc w:val="center"/>
              <w:rPr>
                <w:color w:val="000000"/>
                <w:sz w:val="28"/>
                <w:szCs w:val="28"/>
              </w:rPr>
            </w:pPr>
            <w:r>
              <w:rPr>
                <w:color w:val="000000"/>
                <w:sz w:val="28"/>
                <w:szCs w:val="28"/>
              </w:rPr>
              <w:t>8</w:t>
            </w:r>
          </w:p>
        </w:tc>
        <w:tc>
          <w:tcPr>
            <w:tcW w:w="2201"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7132CA" w:rsidRDefault="009B7D89">
            <w:pPr>
              <w:jc w:val="center"/>
              <w:rPr>
                <w:color w:val="000000"/>
                <w:sz w:val="28"/>
                <w:szCs w:val="28"/>
                <w:lang w:val="en-US"/>
              </w:rPr>
            </w:pPr>
            <w:r>
              <w:rPr>
                <w:color w:val="000000"/>
                <w:sz w:val="28"/>
                <w:szCs w:val="28"/>
                <w:lang w:val="en-US"/>
              </w:rPr>
              <w:t>40</w:t>
            </w:r>
          </w:p>
        </w:tc>
      </w:tr>
      <w:tr w:rsidR="007132CA">
        <w:tc>
          <w:tcPr>
            <w:tcW w:w="1552"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7132CA" w:rsidRDefault="009B7D89">
            <w:pPr>
              <w:rPr>
                <w:color w:val="000000"/>
                <w:sz w:val="28"/>
                <w:szCs w:val="28"/>
              </w:rPr>
            </w:pPr>
            <w:r>
              <w:rPr>
                <w:color w:val="000000"/>
                <w:sz w:val="28"/>
                <w:szCs w:val="28"/>
              </w:rPr>
              <w:t>III четверть</w:t>
            </w:r>
          </w:p>
        </w:tc>
        <w:tc>
          <w:tcPr>
            <w:tcW w:w="1410"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7132CA" w:rsidRDefault="009B7D89">
            <w:pPr>
              <w:rPr>
                <w:color w:val="000000"/>
                <w:sz w:val="28"/>
                <w:szCs w:val="28"/>
              </w:rPr>
            </w:pPr>
            <w:r>
              <w:rPr>
                <w:color w:val="000000"/>
                <w:sz w:val="28"/>
                <w:szCs w:val="28"/>
              </w:rPr>
              <w:t>12.01.2026</w:t>
            </w:r>
          </w:p>
        </w:tc>
        <w:tc>
          <w:tcPr>
            <w:tcW w:w="1799"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7132CA" w:rsidRDefault="009B7D89">
            <w:pPr>
              <w:rPr>
                <w:color w:val="000000"/>
                <w:sz w:val="28"/>
                <w:szCs w:val="28"/>
              </w:rPr>
            </w:pPr>
            <w:r>
              <w:rPr>
                <w:color w:val="000000"/>
                <w:sz w:val="28"/>
                <w:szCs w:val="28"/>
              </w:rPr>
              <w:t>27.03.2026</w:t>
            </w:r>
          </w:p>
        </w:tc>
        <w:tc>
          <w:tcPr>
            <w:tcW w:w="2651"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7132CA" w:rsidRDefault="009B7D89">
            <w:pPr>
              <w:jc w:val="center"/>
              <w:rPr>
                <w:color w:val="000000"/>
                <w:sz w:val="28"/>
                <w:szCs w:val="28"/>
              </w:rPr>
            </w:pPr>
            <w:r>
              <w:rPr>
                <w:color w:val="000000"/>
                <w:sz w:val="28"/>
                <w:szCs w:val="28"/>
              </w:rPr>
              <w:t>11</w:t>
            </w:r>
          </w:p>
        </w:tc>
        <w:tc>
          <w:tcPr>
            <w:tcW w:w="2201"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7132CA" w:rsidRDefault="009B7D89">
            <w:pPr>
              <w:jc w:val="center"/>
              <w:rPr>
                <w:color w:val="000000"/>
                <w:sz w:val="28"/>
                <w:szCs w:val="28"/>
              </w:rPr>
            </w:pPr>
            <w:r>
              <w:rPr>
                <w:color w:val="000000"/>
                <w:sz w:val="28"/>
                <w:szCs w:val="28"/>
              </w:rPr>
              <w:t>51</w:t>
            </w:r>
          </w:p>
        </w:tc>
      </w:tr>
      <w:tr w:rsidR="007132CA">
        <w:tc>
          <w:tcPr>
            <w:tcW w:w="1552"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7132CA" w:rsidRDefault="009B7D89">
            <w:pPr>
              <w:rPr>
                <w:color w:val="000000"/>
                <w:sz w:val="28"/>
                <w:szCs w:val="28"/>
              </w:rPr>
            </w:pPr>
            <w:r>
              <w:rPr>
                <w:color w:val="000000"/>
                <w:sz w:val="28"/>
                <w:szCs w:val="28"/>
              </w:rPr>
              <w:t>IV четверть</w:t>
            </w:r>
          </w:p>
        </w:tc>
        <w:tc>
          <w:tcPr>
            <w:tcW w:w="1410"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7132CA" w:rsidRDefault="009B7D89">
            <w:pPr>
              <w:rPr>
                <w:color w:val="000000"/>
                <w:sz w:val="28"/>
                <w:szCs w:val="28"/>
              </w:rPr>
            </w:pPr>
            <w:r>
              <w:rPr>
                <w:color w:val="000000"/>
                <w:sz w:val="28"/>
                <w:szCs w:val="28"/>
              </w:rPr>
              <w:t>06.04.2026</w:t>
            </w:r>
          </w:p>
        </w:tc>
        <w:tc>
          <w:tcPr>
            <w:tcW w:w="1799"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7132CA" w:rsidRDefault="009B7D89">
            <w:pPr>
              <w:rPr>
                <w:color w:val="000000"/>
                <w:sz w:val="28"/>
                <w:szCs w:val="28"/>
              </w:rPr>
            </w:pPr>
            <w:r>
              <w:rPr>
                <w:color w:val="000000"/>
                <w:sz w:val="28"/>
                <w:szCs w:val="28"/>
              </w:rPr>
              <w:t>26.05.2026</w:t>
            </w:r>
          </w:p>
        </w:tc>
        <w:tc>
          <w:tcPr>
            <w:tcW w:w="2651"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7132CA" w:rsidRDefault="009B7D89">
            <w:pPr>
              <w:jc w:val="center"/>
              <w:rPr>
                <w:color w:val="000000"/>
                <w:sz w:val="28"/>
                <w:szCs w:val="28"/>
              </w:rPr>
            </w:pPr>
            <w:r>
              <w:rPr>
                <w:color w:val="000000"/>
                <w:sz w:val="28"/>
                <w:szCs w:val="28"/>
              </w:rPr>
              <w:t>7</w:t>
            </w:r>
          </w:p>
        </w:tc>
        <w:tc>
          <w:tcPr>
            <w:tcW w:w="2201"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7132CA" w:rsidRDefault="009B7D89">
            <w:pPr>
              <w:jc w:val="center"/>
              <w:rPr>
                <w:color w:val="000000"/>
                <w:sz w:val="28"/>
                <w:szCs w:val="28"/>
              </w:rPr>
            </w:pPr>
            <w:r>
              <w:rPr>
                <w:color w:val="000000"/>
                <w:sz w:val="28"/>
                <w:szCs w:val="28"/>
              </w:rPr>
              <w:t>31</w:t>
            </w:r>
          </w:p>
        </w:tc>
      </w:tr>
      <w:tr w:rsidR="007132CA">
        <w:tc>
          <w:tcPr>
            <w:tcW w:w="4761" w:type="dxa"/>
            <w:gridSpan w:val="3"/>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7132CA" w:rsidRDefault="009B7D89">
            <w:pPr>
              <w:rPr>
                <w:color w:val="000000"/>
                <w:sz w:val="28"/>
                <w:szCs w:val="28"/>
              </w:rPr>
            </w:pPr>
            <w:r>
              <w:rPr>
                <w:b/>
                <w:bCs/>
                <w:color w:val="000000"/>
                <w:sz w:val="28"/>
                <w:szCs w:val="28"/>
              </w:rPr>
              <w:t>Итого в учебном году</w:t>
            </w:r>
          </w:p>
        </w:tc>
        <w:tc>
          <w:tcPr>
            <w:tcW w:w="2651"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7132CA" w:rsidRDefault="009B7D89">
            <w:pPr>
              <w:jc w:val="center"/>
              <w:rPr>
                <w:color w:val="000000"/>
                <w:sz w:val="28"/>
                <w:szCs w:val="28"/>
              </w:rPr>
            </w:pPr>
            <w:r>
              <w:rPr>
                <w:color w:val="000000"/>
                <w:sz w:val="28"/>
                <w:szCs w:val="28"/>
              </w:rPr>
              <w:t>34</w:t>
            </w:r>
          </w:p>
        </w:tc>
        <w:tc>
          <w:tcPr>
            <w:tcW w:w="2201"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7132CA" w:rsidRDefault="009B7D89">
            <w:pPr>
              <w:jc w:val="center"/>
              <w:rPr>
                <w:color w:val="000000"/>
                <w:sz w:val="28"/>
                <w:szCs w:val="28"/>
                <w:lang w:val="en-US"/>
              </w:rPr>
            </w:pPr>
            <w:r>
              <w:rPr>
                <w:color w:val="000000"/>
                <w:sz w:val="28"/>
                <w:szCs w:val="28"/>
              </w:rPr>
              <w:t>16</w:t>
            </w:r>
            <w:r>
              <w:rPr>
                <w:color w:val="000000"/>
                <w:sz w:val="28"/>
                <w:szCs w:val="28"/>
                <w:lang w:val="en-US"/>
              </w:rPr>
              <w:t>2</w:t>
            </w:r>
          </w:p>
        </w:tc>
      </w:tr>
      <w:bookmarkEnd w:id="17"/>
    </w:tbl>
    <w:p w:rsidR="007132CA" w:rsidRDefault="007132CA">
      <w:pPr>
        <w:rPr>
          <w:b/>
          <w:bCs/>
          <w:color w:val="000000"/>
          <w:sz w:val="28"/>
          <w:szCs w:val="28"/>
        </w:rPr>
      </w:pPr>
    </w:p>
    <w:p w:rsidR="007132CA" w:rsidRDefault="009B7D89">
      <w:pPr>
        <w:rPr>
          <w:b/>
          <w:bCs/>
          <w:color w:val="000000"/>
          <w:sz w:val="28"/>
          <w:szCs w:val="28"/>
        </w:rPr>
      </w:pPr>
      <w:r>
        <w:rPr>
          <w:b/>
          <w:bCs/>
          <w:color w:val="000000"/>
          <w:sz w:val="28"/>
          <w:szCs w:val="28"/>
        </w:rPr>
        <w:t>3. Сроки и продолжительность каникул</w:t>
      </w:r>
    </w:p>
    <w:p w:rsidR="007132CA" w:rsidRDefault="007132CA">
      <w:pPr>
        <w:rPr>
          <w:color w:val="000000"/>
          <w:sz w:val="28"/>
          <w:szCs w:val="28"/>
        </w:rPr>
      </w:pPr>
    </w:p>
    <w:p w:rsidR="007132CA" w:rsidRDefault="009B7D89">
      <w:pPr>
        <w:jc w:val="center"/>
        <w:rPr>
          <w:color w:val="000000"/>
          <w:sz w:val="28"/>
          <w:szCs w:val="28"/>
        </w:rPr>
      </w:pPr>
      <w:r>
        <w:rPr>
          <w:b/>
          <w:bCs/>
          <w:color w:val="000000"/>
          <w:sz w:val="28"/>
          <w:szCs w:val="28"/>
        </w:rPr>
        <w:t>1-е классы</w:t>
      </w:r>
    </w:p>
    <w:tbl>
      <w:tblPr>
        <w:tblW w:w="9556" w:type="dxa"/>
        <w:tblCellMar>
          <w:top w:w="15" w:type="dxa"/>
          <w:left w:w="15" w:type="dxa"/>
          <w:bottom w:w="15" w:type="dxa"/>
          <w:right w:w="15" w:type="dxa"/>
        </w:tblCellMar>
        <w:tblLook w:val="04A0"/>
      </w:tblPr>
      <w:tblGrid>
        <w:gridCol w:w="2827"/>
        <w:gridCol w:w="1410"/>
        <w:gridCol w:w="1576"/>
        <w:gridCol w:w="3743"/>
      </w:tblGrid>
      <w:tr w:rsidR="007132CA">
        <w:tc>
          <w:tcPr>
            <w:tcW w:w="2827"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132CA" w:rsidRDefault="009B7D89">
            <w:pPr>
              <w:rPr>
                <w:color w:val="000000"/>
                <w:sz w:val="28"/>
                <w:szCs w:val="28"/>
              </w:rPr>
            </w:pPr>
            <w:bookmarkStart w:id="18" w:name="_Hlk204264837"/>
            <w:r>
              <w:rPr>
                <w:b/>
                <w:bCs/>
                <w:color w:val="000000"/>
                <w:sz w:val="28"/>
                <w:szCs w:val="28"/>
              </w:rPr>
              <w:t xml:space="preserve">Каникулярный </w:t>
            </w:r>
            <w:r>
              <w:rPr>
                <w:b/>
                <w:bCs/>
                <w:color w:val="000000"/>
                <w:sz w:val="28"/>
                <w:szCs w:val="28"/>
              </w:rPr>
              <w:t>период</w:t>
            </w:r>
          </w:p>
        </w:tc>
        <w:tc>
          <w:tcPr>
            <w:tcW w:w="0" w:type="auto"/>
            <w:gridSpan w:val="2"/>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tcPr>
          <w:p w:rsidR="007132CA" w:rsidRDefault="009B7D89">
            <w:pPr>
              <w:jc w:val="center"/>
              <w:rPr>
                <w:color w:val="000000"/>
                <w:sz w:val="28"/>
                <w:szCs w:val="28"/>
              </w:rPr>
            </w:pPr>
            <w:r>
              <w:rPr>
                <w:b/>
                <w:bCs/>
                <w:color w:val="000000"/>
                <w:sz w:val="28"/>
                <w:szCs w:val="28"/>
              </w:rPr>
              <w:t>Дата</w:t>
            </w:r>
          </w:p>
        </w:tc>
        <w:tc>
          <w:tcPr>
            <w:tcW w:w="0" w:type="auto"/>
            <w:vMerge w:val="restart"/>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tcPr>
          <w:p w:rsidR="007132CA" w:rsidRDefault="009B7D89">
            <w:pPr>
              <w:jc w:val="center"/>
              <w:rPr>
                <w:color w:val="000000"/>
                <w:sz w:val="28"/>
                <w:szCs w:val="28"/>
              </w:rPr>
            </w:pPr>
            <w:r>
              <w:rPr>
                <w:b/>
                <w:bCs/>
                <w:color w:val="000000"/>
                <w:sz w:val="28"/>
                <w:szCs w:val="28"/>
              </w:rPr>
              <w:t>Продолжительность каникул</w:t>
            </w:r>
          </w:p>
        </w:tc>
      </w:tr>
      <w:tr w:rsidR="007132CA">
        <w:tc>
          <w:tcPr>
            <w:tcW w:w="2827"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132CA" w:rsidRDefault="007132CA">
            <w:pPr>
              <w:rPr>
                <w:color w:val="000000"/>
                <w:sz w:val="28"/>
                <w:szCs w:val="28"/>
              </w:rPr>
            </w:pP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7132CA" w:rsidRDefault="009B7D89">
            <w:pPr>
              <w:jc w:val="center"/>
              <w:rPr>
                <w:color w:val="000000"/>
                <w:sz w:val="28"/>
                <w:szCs w:val="28"/>
              </w:rPr>
            </w:pPr>
            <w:r>
              <w:rPr>
                <w:b/>
                <w:bCs/>
                <w:color w:val="000000"/>
                <w:sz w:val="28"/>
                <w:szCs w:val="28"/>
              </w:rPr>
              <w:t>Начало</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7132CA" w:rsidRDefault="009B7D89">
            <w:pPr>
              <w:jc w:val="center"/>
              <w:rPr>
                <w:color w:val="000000"/>
                <w:sz w:val="28"/>
                <w:szCs w:val="28"/>
              </w:rPr>
            </w:pPr>
            <w:r>
              <w:rPr>
                <w:b/>
                <w:bCs/>
                <w:color w:val="000000"/>
                <w:sz w:val="28"/>
                <w:szCs w:val="28"/>
              </w:rPr>
              <w:t>Окончание</w:t>
            </w:r>
          </w:p>
        </w:tc>
        <w:tc>
          <w:tcPr>
            <w:tcW w:w="0" w:type="auto"/>
            <w:vMerge/>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tcPr>
          <w:p w:rsidR="007132CA" w:rsidRDefault="007132CA">
            <w:pPr>
              <w:rPr>
                <w:color w:val="000000"/>
                <w:sz w:val="28"/>
                <w:szCs w:val="28"/>
              </w:rPr>
            </w:pPr>
          </w:p>
        </w:tc>
      </w:tr>
      <w:tr w:rsidR="007132CA">
        <w:tc>
          <w:tcPr>
            <w:tcW w:w="2827"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7132CA" w:rsidRDefault="009B7D89">
            <w:pPr>
              <w:rPr>
                <w:color w:val="000000"/>
                <w:sz w:val="28"/>
                <w:szCs w:val="28"/>
              </w:rPr>
            </w:pPr>
            <w:r>
              <w:rPr>
                <w:color w:val="000000"/>
                <w:sz w:val="28"/>
                <w:szCs w:val="28"/>
              </w:rPr>
              <w:t>Осенние каникулы</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7132CA" w:rsidRDefault="009B7D89">
            <w:pPr>
              <w:rPr>
                <w:color w:val="000000"/>
                <w:sz w:val="28"/>
                <w:szCs w:val="28"/>
              </w:rPr>
            </w:pPr>
            <w:r>
              <w:rPr>
                <w:color w:val="000000"/>
                <w:sz w:val="28"/>
                <w:szCs w:val="28"/>
              </w:rPr>
              <w:t>25.10.2025</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7132CA" w:rsidRDefault="009B7D89">
            <w:pPr>
              <w:rPr>
                <w:color w:val="000000"/>
                <w:sz w:val="28"/>
                <w:szCs w:val="28"/>
              </w:rPr>
            </w:pPr>
            <w:r>
              <w:rPr>
                <w:color w:val="000000"/>
                <w:sz w:val="28"/>
                <w:szCs w:val="28"/>
              </w:rPr>
              <w:t>04.11.2025</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7132CA" w:rsidRDefault="009B7D89">
            <w:pPr>
              <w:jc w:val="center"/>
              <w:rPr>
                <w:color w:val="000000"/>
                <w:sz w:val="28"/>
                <w:szCs w:val="28"/>
              </w:rPr>
            </w:pPr>
            <w:r>
              <w:rPr>
                <w:color w:val="000000"/>
                <w:sz w:val="28"/>
                <w:szCs w:val="28"/>
              </w:rPr>
              <w:t>11</w:t>
            </w:r>
          </w:p>
        </w:tc>
      </w:tr>
      <w:tr w:rsidR="007132CA">
        <w:tc>
          <w:tcPr>
            <w:tcW w:w="2827"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7132CA" w:rsidRDefault="009B7D89">
            <w:pPr>
              <w:rPr>
                <w:color w:val="000000"/>
                <w:sz w:val="28"/>
                <w:szCs w:val="28"/>
              </w:rPr>
            </w:pPr>
            <w:r>
              <w:rPr>
                <w:color w:val="000000"/>
                <w:sz w:val="28"/>
                <w:szCs w:val="28"/>
              </w:rPr>
              <w:t>Зимние каникулы</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7132CA" w:rsidRDefault="009B7D89">
            <w:pPr>
              <w:rPr>
                <w:color w:val="000000"/>
                <w:sz w:val="28"/>
                <w:szCs w:val="28"/>
              </w:rPr>
            </w:pPr>
            <w:r>
              <w:rPr>
                <w:color w:val="000000"/>
                <w:sz w:val="28"/>
                <w:szCs w:val="28"/>
              </w:rPr>
              <w:t>31.12.2025</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7132CA" w:rsidRDefault="009B7D89">
            <w:pPr>
              <w:rPr>
                <w:color w:val="000000"/>
                <w:sz w:val="28"/>
                <w:szCs w:val="28"/>
              </w:rPr>
            </w:pPr>
            <w:r>
              <w:rPr>
                <w:color w:val="000000"/>
                <w:sz w:val="28"/>
                <w:szCs w:val="28"/>
              </w:rPr>
              <w:t>11.01.2026</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7132CA" w:rsidRDefault="009B7D89">
            <w:pPr>
              <w:jc w:val="center"/>
              <w:rPr>
                <w:color w:val="000000"/>
                <w:sz w:val="28"/>
                <w:szCs w:val="28"/>
              </w:rPr>
            </w:pPr>
            <w:r>
              <w:rPr>
                <w:color w:val="000000"/>
                <w:sz w:val="28"/>
                <w:szCs w:val="28"/>
              </w:rPr>
              <w:t>12</w:t>
            </w:r>
          </w:p>
        </w:tc>
      </w:tr>
      <w:tr w:rsidR="007132CA">
        <w:tc>
          <w:tcPr>
            <w:tcW w:w="2827"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7132CA" w:rsidRDefault="009B7D89">
            <w:pPr>
              <w:rPr>
                <w:color w:val="000000"/>
                <w:sz w:val="28"/>
                <w:szCs w:val="28"/>
              </w:rPr>
            </w:pPr>
            <w:r>
              <w:rPr>
                <w:color w:val="000000"/>
                <w:sz w:val="28"/>
                <w:szCs w:val="28"/>
              </w:rPr>
              <w:t>Дополнительные каникулы</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7132CA" w:rsidRDefault="009B7D89">
            <w:pPr>
              <w:rPr>
                <w:color w:val="000000"/>
                <w:sz w:val="28"/>
                <w:szCs w:val="28"/>
              </w:rPr>
            </w:pPr>
            <w:r>
              <w:rPr>
                <w:color w:val="000000"/>
                <w:sz w:val="28"/>
                <w:szCs w:val="28"/>
                <w:lang w:val="en-US"/>
              </w:rPr>
              <w:t>16</w:t>
            </w:r>
            <w:r>
              <w:rPr>
                <w:color w:val="000000"/>
                <w:sz w:val="28"/>
                <w:szCs w:val="28"/>
              </w:rPr>
              <w:t>.02.2026</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7132CA" w:rsidRDefault="009B7D89">
            <w:pPr>
              <w:rPr>
                <w:color w:val="000000"/>
                <w:sz w:val="28"/>
                <w:szCs w:val="28"/>
              </w:rPr>
            </w:pPr>
            <w:r>
              <w:rPr>
                <w:color w:val="000000"/>
                <w:sz w:val="28"/>
                <w:szCs w:val="28"/>
                <w:lang w:val="en-US"/>
              </w:rPr>
              <w:t>22</w:t>
            </w:r>
            <w:r>
              <w:rPr>
                <w:color w:val="000000"/>
                <w:sz w:val="28"/>
                <w:szCs w:val="28"/>
              </w:rPr>
              <w:t>.0</w:t>
            </w:r>
            <w:r>
              <w:rPr>
                <w:color w:val="000000"/>
                <w:sz w:val="28"/>
                <w:szCs w:val="28"/>
                <w:lang w:val="en-US"/>
              </w:rPr>
              <w:t>2</w:t>
            </w:r>
            <w:r>
              <w:rPr>
                <w:color w:val="000000"/>
                <w:sz w:val="28"/>
                <w:szCs w:val="28"/>
              </w:rPr>
              <w:t>.2026</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7132CA" w:rsidRDefault="009B7D89">
            <w:pPr>
              <w:jc w:val="center"/>
              <w:rPr>
                <w:color w:val="000000"/>
                <w:sz w:val="28"/>
                <w:szCs w:val="28"/>
              </w:rPr>
            </w:pPr>
            <w:r>
              <w:rPr>
                <w:color w:val="000000"/>
                <w:sz w:val="28"/>
                <w:szCs w:val="28"/>
              </w:rPr>
              <w:t>9</w:t>
            </w:r>
          </w:p>
        </w:tc>
      </w:tr>
      <w:tr w:rsidR="007132CA">
        <w:tc>
          <w:tcPr>
            <w:tcW w:w="2827"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7132CA" w:rsidRDefault="009B7D89">
            <w:pPr>
              <w:rPr>
                <w:color w:val="000000"/>
                <w:sz w:val="28"/>
                <w:szCs w:val="28"/>
              </w:rPr>
            </w:pPr>
            <w:r>
              <w:rPr>
                <w:color w:val="000000"/>
                <w:sz w:val="28"/>
                <w:szCs w:val="28"/>
              </w:rPr>
              <w:t>Весенние каникулы</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7132CA" w:rsidRDefault="009B7D89">
            <w:pPr>
              <w:rPr>
                <w:color w:val="000000"/>
                <w:sz w:val="28"/>
                <w:szCs w:val="28"/>
              </w:rPr>
            </w:pPr>
            <w:r>
              <w:rPr>
                <w:color w:val="000000"/>
                <w:sz w:val="28"/>
                <w:szCs w:val="28"/>
              </w:rPr>
              <w:t>28.03.2026</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7132CA" w:rsidRDefault="009B7D89">
            <w:pPr>
              <w:rPr>
                <w:color w:val="000000"/>
                <w:sz w:val="28"/>
                <w:szCs w:val="28"/>
              </w:rPr>
            </w:pPr>
            <w:r>
              <w:rPr>
                <w:color w:val="000000"/>
                <w:sz w:val="28"/>
                <w:szCs w:val="28"/>
              </w:rPr>
              <w:t>05.04.2026</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7132CA" w:rsidRDefault="009B7D89">
            <w:pPr>
              <w:jc w:val="center"/>
              <w:rPr>
                <w:color w:val="000000"/>
                <w:sz w:val="28"/>
                <w:szCs w:val="28"/>
              </w:rPr>
            </w:pPr>
            <w:r>
              <w:rPr>
                <w:color w:val="000000"/>
                <w:sz w:val="28"/>
                <w:szCs w:val="28"/>
              </w:rPr>
              <w:t>9</w:t>
            </w:r>
          </w:p>
        </w:tc>
      </w:tr>
      <w:tr w:rsidR="007132CA">
        <w:tc>
          <w:tcPr>
            <w:tcW w:w="5813" w:type="dxa"/>
            <w:gridSpan w:val="3"/>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7132CA" w:rsidRDefault="009B7D89">
            <w:pPr>
              <w:rPr>
                <w:color w:val="000000"/>
                <w:sz w:val="28"/>
                <w:szCs w:val="28"/>
              </w:rPr>
            </w:pPr>
            <w:r>
              <w:rPr>
                <w:b/>
                <w:bCs/>
                <w:color w:val="000000"/>
                <w:sz w:val="28"/>
                <w:szCs w:val="28"/>
              </w:rPr>
              <w:t>Итого</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7132CA" w:rsidRDefault="009B7D89">
            <w:pPr>
              <w:jc w:val="center"/>
              <w:rPr>
                <w:color w:val="000000"/>
                <w:sz w:val="28"/>
                <w:szCs w:val="28"/>
              </w:rPr>
            </w:pPr>
            <w:r>
              <w:rPr>
                <w:color w:val="000000"/>
                <w:sz w:val="28"/>
                <w:szCs w:val="28"/>
              </w:rPr>
              <w:t>41</w:t>
            </w:r>
          </w:p>
        </w:tc>
      </w:tr>
      <w:bookmarkEnd w:id="18"/>
    </w:tbl>
    <w:p w:rsidR="007132CA" w:rsidRDefault="007132CA">
      <w:pPr>
        <w:jc w:val="center"/>
        <w:rPr>
          <w:b/>
          <w:bCs/>
          <w:color w:val="000000"/>
          <w:sz w:val="28"/>
          <w:szCs w:val="28"/>
        </w:rPr>
      </w:pPr>
    </w:p>
    <w:p w:rsidR="007132CA" w:rsidRDefault="009B7D89">
      <w:pPr>
        <w:jc w:val="center"/>
        <w:rPr>
          <w:color w:val="000000"/>
          <w:sz w:val="28"/>
          <w:szCs w:val="28"/>
        </w:rPr>
      </w:pPr>
      <w:r>
        <w:rPr>
          <w:b/>
          <w:bCs/>
          <w:color w:val="000000"/>
          <w:sz w:val="28"/>
          <w:szCs w:val="28"/>
        </w:rPr>
        <w:t xml:space="preserve">2–4-е </w:t>
      </w:r>
      <w:r>
        <w:rPr>
          <w:b/>
          <w:bCs/>
          <w:color w:val="000000"/>
          <w:sz w:val="28"/>
          <w:szCs w:val="28"/>
        </w:rPr>
        <w:t>классы</w:t>
      </w:r>
    </w:p>
    <w:tbl>
      <w:tblPr>
        <w:tblW w:w="9632" w:type="dxa"/>
        <w:tblCellMar>
          <w:top w:w="15" w:type="dxa"/>
          <w:left w:w="15" w:type="dxa"/>
          <w:bottom w:w="15" w:type="dxa"/>
          <w:right w:w="15" w:type="dxa"/>
        </w:tblCellMar>
        <w:tblLook w:val="04A0"/>
      </w:tblPr>
      <w:tblGrid>
        <w:gridCol w:w="2827"/>
        <w:gridCol w:w="1410"/>
        <w:gridCol w:w="1576"/>
        <w:gridCol w:w="3819"/>
      </w:tblGrid>
      <w:tr w:rsidR="007132CA">
        <w:tc>
          <w:tcPr>
            <w:tcW w:w="2827"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132CA" w:rsidRDefault="009B7D89">
            <w:pPr>
              <w:rPr>
                <w:color w:val="000000"/>
                <w:sz w:val="28"/>
                <w:szCs w:val="28"/>
              </w:rPr>
            </w:pPr>
            <w:r>
              <w:rPr>
                <w:b/>
                <w:bCs/>
                <w:color w:val="000000"/>
                <w:sz w:val="28"/>
                <w:szCs w:val="28"/>
              </w:rPr>
              <w:t>Каникулярный период</w:t>
            </w:r>
          </w:p>
        </w:tc>
        <w:tc>
          <w:tcPr>
            <w:tcW w:w="0" w:type="auto"/>
            <w:gridSpan w:val="2"/>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tcPr>
          <w:p w:rsidR="007132CA" w:rsidRDefault="009B7D89">
            <w:pPr>
              <w:jc w:val="center"/>
              <w:rPr>
                <w:color w:val="000000"/>
                <w:sz w:val="28"/>
                <w:szCs w:val="28"/>
              </w:rPr>
            </w:pPr>
            <w:r>
              <w:rPr>
                <w:b/>
                <w:bCs/>
                <w:color w:val="000000"/>
                <w:sz w:val="28"/>
                <w:szCs w:val="28"/>
              </w:rPr>
              <w:t>Дата</w:t>
            </w:r>
          </w:p>
        </w:tc>
        <w:tc>
          <w:tcPr>
            <w:tcW w:w="0" w:type="auto"/>
            <w:vMerge w:val="restart"/>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tcPr>
          <w:p w:rsidR="007132CA" w:rsidRDefault="009B7D89">
            <w:pPr>
              <w:jc w:val="center"/>
              <w:rPr>
                <w:color w:val="000000"/>
                <w:sz w:val="28"/>
                <w:szCs w:val="28"/>
              </w:rPr>
            </w:pPr>
            <w:r>
              <w:rPr>
                <w:b/>
                <w:bCs/>
                <w:color w:val="000000"/>
                <w:sz w:val="28"/>
                <w:szCs w:val="28"/>
              </w:rPr>
              <w:t>Продолжительность каникул</w:t>
            </w:r>
          </w:p>
        </w:tc>
      </w:tr>
      <w:tr w:rsidR="007132CA">
        <w:tc>
          <w:tcPr>
            <w:tcW w:w="2827"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132CA" w:rsidRDefault="007132CA">
            <w:pPr>
              <w:rPr>
                <w:color w:val="000000"/>
                <w:sz w:val="28"/>
                <w:szCs w:val="28"/>
              </w:rPr>
            </w:pP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7132CA" w:rsidRDefault="009B7D89">
            <w:pPr>
              <w:jc w:val="center"/>
              <w:rPr>
                <w:color w:val="000000"/>
                <w:sz w:val="28"/>
                <w:szCs w:val="28"/>
              </w:rPr>
            </w:pPr>
            <w:r>
              <w:rPr>
                <w:b/>
                <w:bCs/>
                <w:color w:val="000000"/>
                <w:sz w:val="28"/>
                <w:szCs w:val="28"/>
              </w:rPr>
              <w:t>Начало</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7132CA" w:rsidRDefault="009B7D89">
            <w:pPr>
              <w:jc w:val="center"/>
              <w:rPr>
                <w:color w:val="000000"/>
                <w:sz w:val="28"/>
                <w:szCs w:val="28"/>
              </w:rPr>
            </w:pPr>
            <w:r>
              <w:rPr>
                <w:b/>
                <w:bCs/>
                <w:color w:val="000000"/>
                <w:sz w:val="28"/>
                <w:szCs w:val="28"/>
              </w:rPr>
              <w:t>Окончание</w:t>
            </w:r>
          </w:p>
        </w:tc>
        <w:tc>
          <w:tcPr>
            <w:tcW w:w="0" w:type="auto"/>
            <w:vMerge/>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tcPr>
          <w:p w:rsidR="007132CA" w:rsidRDefault="007132CA">
            <w:pPr>
              <w:rPr>
                <w:color w:val="000000"/>
                <w:sz w:val="28"/>
                <w:szCs w:val="28"/>
              </w:rPr>
            </w:pPr>
          </w:p>
        </w:tc>
      </w:tr>
      <w:tr w:rsidR="007132CA">
        <w:tc>
          <w:tcPr>
            <w:tcW w:w="2827"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7132CA" w:rsidRDefault="009B7D89">
            <w:pPr>
              <w:rPr>
                <w:color w:val="000000"/>
                <w:sz w:val="28"/>
                <w:szCs w:val="28"/>
              </w:rPr>
            </w:pPr>
            <w:r>
              <w:rPr>
                <w:color w:val="000000"/>
                <w:sz w:val="28"/>
                <w:szCs w:val="28"/>
              </w:rPr>
              <w:t>Осенние каникулы</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7132CA" w:rsidRDefault="009B7D89">
            <w:pPr>
              <w:rPr>
                <w:color w:val="000000"/>
                <w:sz w:val="28"/>
                <w:szCs w:val="28"/>
              </w:rPr>
            </w:pPr>
            <w:r>
              <w:rPr>
                <w:color w:val="000000"/>
                <w:sz w:val="28"/>
                <w:szCs w:val="28"/>
              </w:rPr>
              <w:t>25.10.2025</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7132CA" w:rsidRDefault="009B7D89">
            <w:pPr>
              <w:rPr>
                <w:color w:val="000000"/>
                <w:sz w:val="28"/>
                <w:szCs w:val="28"/>
              </w:rPr>
            </w:pPr>
            <w:r>
              <w:rPr>
                <w:color w:val="000000"/>
                <w:sz w:val="28"/>
                <w:szCs w:val="28"/>
              </w:rPr>
              <w:t>04.11.2025</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7132CA" w:rsidRDefault="009B7D89">
            <w:pPr>
              <w:jc w:val="center"/>
              <w:rPr>
                <w:color w:val="000000"/>
                <w:sz w:val="28"/>
                <w:szCs w:val="28"/>
              </w:rPr>
            </w:pPr>
            <w:r>
              <w:rPr>
                <w:color w:val="000000"/>
                <w:sz w:val="28"/>
                <w:szCs w:val="28"/>
              </w:rPr>
              <w:t>11</w:t>
            </w:r>
          </w:p>
        </w:tc>
      </w:tr>
      <w:tr w:rsidR="007132CA">
        <w:tc>
          <w:tcPr>
            <w:tcW w:w="2827"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7132CA" w:rsidRDefault="009B7D89">
            <w:pPr>
              <w:rPr>
                <w:color w:val="000000"/>
                <w:sz w:val="28"/>
                <w:szCs w:val="28"/>
              </w:rPr>
            </w:pPr>
            <w:r>
              <w:rPr>
                <w:color w:val="000000"/>
                <w:sz w:val="28"/>
                <w:szCs w:val="28"/>
              </w:rPr>
              <w:t>Зимние каникулы</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7132CA" w:rsidRDefault="009B7D89">
            <w:pPr>
              <w:rPr>
                <w:color w:val="000000"/>
                <w:sz w:val="28"/>
                <w:szCs w:val="28"/>
              </w:rPr>
            </w:pPr>
            <w:r>
              <w:rPr>
                <w:color w:val="000000"/>
                <w:sz w:val="28"/>
                <w:szCs w:val="28"/>
              </w:rPr>
              <w:t>31.12.2025</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7132CA" w:rsidRDefault="009B7D89">
            <w:pPr>
              <w:rPr>
                <w:color w:val="000000"/>
                <w:sz w:val="28"/>
                <w:szCs w:val="28"/>
              </w:rPr>
            </w:pPr>
            <w:r>
              <w:rPr>
                <w:color w:val="000000"/>
                <w:sz w:val="28"/>
                <w:szCs w:val="28"/>
              </w:rPr>
              <w:t>11.01.2026</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7132CA" w:rsidRDefault="009B7D89">
            <w:pPr>
              <w:jc w:val="center"/>
              <w:rPr>
                <w:color w:val="000000"/>
                <w:sz w:val="28"/>
                <w:szCs w:val="28"/>
              </w:rPr>
            </w:pPr>
            <w:r>
              <w:rPr>
                <w:color w:val="000000"/>
                <w:sz w:val="28"/>
                <w:szCs w:val="28"/>
              </w:rPr>
              <w:t>12</w:t>
            </w:r>
          </w:p>
        </w:tc>
      </w:tr>
      <w:tr w:rsidR="007132CA">
        <w:tc>
          <w:tcPr>
            <w:tcW w:w="2827"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7132CA" w:rsidRDefault="009B7D89">
            <w:pPr>
              <w:rPr>
                <w:color w:val="000000"/>
                <w:sz w:val="28"/>
                <w:szCs w:val="28"/>
              </w:rPr>
            </w:pPr>
            <w:r>
              <w:rPr>
                <w:color w:val="000000"/>
                <w:sz w:val="28"/>
                <w:szCs w:val="28"/>
              </w:rPr>
              <w:t>Весенние каникулы</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7132CA" w:rsidRDefault="009B7D89">
            <w:pPr>
              <w:rPr>
                <w:color w:val="000000"/>
                <w:sz w:val="28"/>
                <w:szCs w:val="28"/>
              </w:rPr>
            </w:pPr>
            <w:r>
              <w:rPr>
                <w:color w:val="000000"/>
                <w:sz w:val="28"/>
                <w:szCs w:val="28"/>
              </w:rPr>
              <w:t>28.03.2026</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7132CA" w:rsidRDefault="009B7D89">
            <w:pPr>
              <w:rPr>
                <w:color w:val="000000"/>
                <w:sz w:val="28"/>
                <w:szCs w:val="28"/>
              </w:rPr>
            </w:pPr>
            <w:r>
              <w:rPr>
                <w:color w:val="000000"/>
                <w:sz w:val="28"/>
                <w:szCs w:val="28"/>
              </w:rPr>
              <w:t>05.04.2026</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7132CA" w:rsidRDefault="009B7D89">
            <w:pPr>
              <w:jc w:val="center"/>
              <w:rPr>
                <w:color w:val="000000"/>
                <w:sz w:val="28"/>
                <w:szCs w:val="28"/>
              </w:rPr>
            </w:pPr>
            <w:r>
              <w:rPr>
                <w:color w:val="000000"/>
                <w:sz w:val="28"/>
                <w:szCs w:val="28"/>
              </w:rPr>
              <w:t>9</w:t>
            </w:r>
          </w:p>
        </w:tc>
      </w:tr>
      <w:tr w:rsidR="007132CA">
        <w:tc>
          <w:tcPr>
            <w:tcW w:w="5813" w:type="dxa"/>
            <w:gridSpan w:val="3"/>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7132CA" w:rsidRDefault="009B7D89">
            <w:pPr>
              <w:rPr>
                <w:color w:val="000000"/>
                <w:sz w:val="28"/>
                <w:szCs w:val="28"/>
              </w:rPr>
            </w:pPr>
            <w:r>
              <w:rPr>
                <w:b/>
                <w:bCs/>
                <w:color w:val="000000"/>
                <w:sz w:val="28"/>
                <w:szCs w:val="28"/>
              </w:rPr>
              <w:t>Итого</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7132CA" w:rsidRDefault="009B7D89">
            <w:pPr>
              <w:jc w:val="center"/>
              <w:rPr>
                <w:color w:val="000000"/>
                <w:sz w:val="28"/>
                <w:szCs w:val="28"/>
                <w:lang w:val="en-US"/>
              </w:rPr>
            </w:pPr>
            <w:r>
              <w:rPr>
                <w:color w:val="000000"/>
                <w:sz w:val="28"/>
                <w:szCs w:val="28"/>
              </w:rPr>
              <w:t>32</w:t>
            </w:r>
          </w:p>
        </w:tc>
      </w:tr>
    </w:tbl>
    <w:p w:rsidR="007132CA" w:rsidRDefault="007132CA">
      <w:pPr>
        <w:rPr>
          <w:color w:val="000000"/>
          <w:sz w:val="28"/>
          <w:szCs w:val="28"/>
        </w:rPr>
      </w:pPr>
    </w:p>
    <w:p w:rsidR="007132CA" w:rsidRDefault="009B7D89">
      <w:pPr>
        <w:rPr>
          <w:color w:val="000000"/>
          <w:sz w:val="28"/>
          <w:szCs w:val="28"/>
        </w:rPr>
      </w:pPr>
      <w:r>
        <w:rPr>
          <w:color w:val="000000"/>
          <w:sz w:val="28"/>
          <w:szCs w:val="28"/>
        </w:rPr>
        <w:t xml:space="preserve">4. </w:t>
      </w:r>
      <w:r>
        <w:rPr>
          <w:b/>
          <w:color w:val="000000"/>
          <w:sz w:val="28"/>
          <w:szCs w:val="28"/>
        </w:rPr>
        <w:t xml:space="preserve">Сроки проведения промежуточной </w:t>
      </w:r>
      <w:r>
        <w:rPr>
          <w:b/>
          <w:color w:val="000000"/>
          <w:sz w:val="28"/>
          <w:szCs w:val="28"/>
        </w:rPr>
        <w:t>аттестации</w:t>
      </w:r>
    </w:p>
    <w:p w:rsidR="007132CA" w:rsidRDefault="009B7D89">
      <w:pPr>
        <w:ind w:firstLine="708"/>
        <w:rPr>
          <w:sz w:val="28"/>
          <w:szCs w:val="28"/>
        </w:rPr>
      </w:pPr>
      <w:r>
        <w:rPr>
          <w:sz w:val="28"/>
          <w:szCs w:val="28"/>
        </w:rPr>
        <w:t>Промежуточная аттестация обучающихся 2-4 классов проводится в соответствии с Положением о формах, периодичности, порядке текущего контроля успеваемости и промежуточной аттестации обучающихся с 18.05.2025 по 22.05.2026 без прекращения образовател</w:t>
      </w:r>
      <w:r>
        <w:rPr>
          <w:sz w:val="28"/>
          <w:szCs w:val="28"/>
        </w:rPr>
        <w:t>ьной деятельности, в форме годового оценивания по учебным предметам (учебным курсам, учебным модулям) учебного плана.</w:t>
      </w:r>
    </w:p>
    <w:p w:rsidR="007132CA" w:rsidRDefault="007132CA">
      <w:pPr>
        <w:jc w:val="center"/>
        <w:rPr>
          <w:color w:val="000000"/>
          <w:sz w:val="28"/>
          <w:szCs w:val="28"/>
        </w:rPr>
      </w:pPr>
    </w:p>
    <w:p w:rsidR="007132CA" w:rsidRDefault="009B7D89">
      <w:pPr>
        <w:rPr>
          <w:color w:val="000000"/>
          <w:sz w:val="28"/>
          <w:szCs w:val="28"/>
        </w:rPr>
      </w:pPr>
      <w:r>
        <w:rPr>
          <w:color w:val="000000"/>
          <w:sz w:val="28"/>
          <w:szCs w:val="28"/>
        </w:rPr>
        <w:t xml:space="preserve">5. </w:t>
      </w:r>
      <w:r>
        <w:rPr>
          <w:b/>
          <w:color w:val="000000"/>
          <w:sz w:val="28"/>
          <w:szCs w:val="28"/>
        </w:rPr>
        <w:t>Дополнительные сведения</w:t>
      </w:r>
    </w:p>
    <w:p w:rsidR="007132CA" w:rsidRDefault="009B7D89">
      <w:pPr>
        <w:rPr>
          <w:color w:val="000000"/>
          <w:sz w:val="28"/>
          <w:szCs w:val="28"/>
        </w:rPr>
      </w:pPr>
      <w:r>
        <w:rPr>
          <w:color w:val="000000"/>
          <w:sz w:val="28"/>
          <w:szCs w:val="28"/>
        </w:rPr>
        <w:t>5.1. Режим работы образовательной организации</w:t>
      </w:r>
    </w:p>
    <w:tbl>
      <w:tblPr>
        <w:tblW w:w="9675" w:type="dxa"/>
        <w:tblCellMar>
          <w:top w:w="15" w:type="dxa"/>
          <w:left w:w="15" w:type="dxa"/>
          <w:bottom w:w="15" w:type="dxa"/>
          <w:right w:w="15" w:type="dxa"/>
        </w:tblCellMar>
        <w:tblLook w:val="04A0"/>
      </w:tblPr>
      <w:tblGrid>
        <w:gridCol w:w="5365"/>
        <w:gridCol w:w="1415"/>
        <w:gridCol w:w="2895"/>
      </w:tblGrid>
      <w:tr w:rsidR="007132C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132CA" w:rsidRDefault="009B7D89">
            <w:pPr>
              <w:jc w:val="center"/>
              <w:rPr>
                <w:color w:val="000000"/>
                <w:sz w:val="28"/>
                <w:szCs w:val="28"/>
              </w:rPr>
            </w:pPr>
            <w:r>
              <w:rPr>
                <w:color w:val="000000"/>
                <w:sz w:val="28"/>
                <w:szCs w:val="28"/>
              </w:rPr>
              <w:t>Период учебной деятельности</w:t>
            </w:r>
          </w:p>
        </w:tc>
        <w:tc>
          <w:tcPr>
            <w:tcW w:w="0" w:type="auto"/>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tcPr>
          <w:p w:rsidR="007132CA" w:rsidRDefault="009B7D89">
            <w:pPr>
              <w:jc w:val="center"/>
              <w:rPr>
                <w:color w:val="000000"/>
                <w:sz w:val="28"/>
                <w:szCs w:val="28"/>
              </w:rPr>
            </w:pPr>
            <w:r>
              <w:rPr>
                <w:color w:val="000000"/>
                <w:sz w:val="28"/>
                <w:szCs w:val="28"/>
              </w:rPr>
              <w:t>1-е классы</w:t>
            </w:r>
          </w:p>
        </w:tc>
        <w:tc>
          <w:tcPr>
            <w:tcW w:w="2895" w:type="dxa"/>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tcPr>
          <w:p w:rsidR="007132CA" w:rsidRDefault="009B7D89">
            <w:pPr>
              <w:jc w:val="center"/>
              <w:rPr>
                <w:color w:val="000000"/>
                <w:sz w:val="28"/>
                <w:szCs w:val="28"/>
              </w:rPr>
            </w:pPr>
            <w:r>
              <w:rPr>
                <w:color w:val="000000"/>
                <w:sz w:val="28"/>
                <w:szCs w:val="28"/>
              </w:rPr>
              <w:t>2–4-е классы</w:t>
            </w:r>
          </w:p>
        </w:tc>
      </w:tr>
      <w:tr w:rsidR="007132CA">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7132CA" w:rsidRDefault="009B7D89">
            <w:pPr>
              <w:rPr>
                <w:color w:val="000000"/>
                <w:sz w:val="28"/>
                <w:szCs w:val="28"/>
              </w:rPr>
            </w:pPr>
            <w:r>
              <w:rPr>
                <w:color w:val="000000"/>
                <w:sz w:val="28"/>
                <w:szCs w:val="28"/>
              </w:rPr>
              <w:t xml:space="preserve">Учебная </w:t>
            </w:r>
            <w:r>
              <w:rPr>
                <w:color w:val="000000"/>
                <w:sz w:val="28"/>
                <w:szCs w:val="28"/>
              </w:rPr>
              <w:t>неделя (дней)</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7132CA" w:rsidRDefault="009B7D89">
            <w:pPr>
              <w:jc w:val="center"/>
              <w:rPr>
                <w:color w:val="000000"/>
                <w:sz w:val="28"/>
                <w:szCs w:val="28"/>
              </w:rPr>
            </w:pPr>
            <w:r>
              <w:rPr>
                <w:color w:val="000000"/>
                <w:sz w:val="28"/>
                <w:szCs w:val="28"/>
              </w:rPr>
              <w:t>5</w:t>
            </w:r>
          </w:p>
        </w:tc>
        <w:tc>
          <w:tcPr>
            <w:tcW w:w="2895"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7132CA" w:rsidRDefault="009B7D89">
            <w:pPr>
              <w:jc w:val="center"/>
              <w:rPr>
                <w:color w:val="000000"/>
                <w:sz w:val="28"/>
                <w:szCs w:val="28"/>
              </w:rPr>
            </w:pPr>
            <w:r>
              <w:rPr>
                <w:color w:val="000000"/>
                <w:sz w:val="28"/>
                <w:szCs w:val="28"/>
              </w:rPr>
              <w:t>5</w:t>
            </w:r>
          </w:p>
        </w:tc>
      </w:tr>
      <w:tr w:rsidR="007132CA">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7132CA" w:rsidRDefault="009B7D89">
            <w:pPr>
              <w:rPr>
                <w:color w:val="000000"/>
                <w:sz w:val="28"/>
                <w:szCs w:val="28"/>
              </w:rPr>
            </w:pPr>
            <w:r>
              <w:rPr>
                <w:color w:val="000000"/>
                <w:sz w:val="28"/>
                <w:szCs w:val="28"/>
              </w:rPr>
              <w:t>Урок (минут)</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7132CA" w:rsidRDefault="009B7D89">
            <w:pPr>
              <w:jc w:val="center"/>
              <w:rPr>
                <w:color w:val="000000"/>
                <w:sz w:val="28"/>
                <w:szCs w:val="28"/>
              </w:rPr>
            </w:pPr>
            <w:r>
              <w:rPr>
                <w:color w:val="000000"/>
                <w:sz w:val="28"/>
                <w:szCs w:val="28"/>
              </w:rPr>
              <w:t>35 – 40</w:t>
            </w:r>
          </w:p>
        </w:tc>
        <w:tc>
          <w:tcPr>
            <w:tcW w:w="2895"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7132CA" w:rsidRDefault="009B7D89">
            <w:pPr>
              <w:jc w:val="center"/>
              <w:rPr>
                <w:color w:val="000000"/>
                <w:sz w:val="28"/>
                <w:szCs w:val="28"/>
              </w:rPr>
            </w:pPr>
            <w:r>
              <w:rPr>
                <w:color w:val="000000"/>
                <w:sz w:val="28"/>
                <w:szCs w:val="28"/>
              </w:rPr>
              <w:t>45</w:t>
            </w:r>
          </w:p>
        </w:tc>
      </w:tr>
      <w:tr w:rsidR="007132CA">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7132CA" w:rsidRDefault="009B7D89">
            <w:pPr>
              <w:rPr>
                <w:color w:val="000000"/>
                <w:sz w:val="28"/>
                <w:szCs w:val="28"/>
              </w:rPr>
            </w:pPr>
            <w:r>
              <w:rPr>
                <w:color w:val="000000"/>
                <w:sz w:val="28"/>
                <w:szCs w:val="28"/>
              </w:rPr>
              <w:t>Перерыв (минут)</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7132CA" w:rsidRDefault="009B7D89">
            <w:pPr>
              <w:jc w:val="center"/>
              <w:rPr>
                <w:color w:val="000000"/>
                <w:sz w:val="28"/>
                <w:szCs w:val="28"/>
              </w:rPr>
            </w:pPr>
            <w:r>
              <w:rPr>
                <w:color w:val="000000"/>
                <w:sz w:val="28"/>
                <w:szCs w:val="28"/>
              </w:rPr>
              <w:t>10 – 40</w:t>
            </w:r>
          </w:p>
        </w:tc>
        <w:tc>
          <w:tcPr>
            <w:tcW w:w="2895"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7132CA" w:rsidRDefault="009B7D89">
            <w:pPr>
              <w:jc w:val="center"/>
              <w:rPr>
                <w:color w:val="000000"/>
                <w:sz w:val="28"/>
                <w:szCs w:val="28"/>
              </w:rPr>
            </w:pPr>
            <w:r>
              <w:rPr>
                <w:color w:val="000000"/>
                <w:sz w:val="28"/>
                <w:szCs w:val="28"/>
              </w:rPr>
              <w:t>10 – 20</w:t>
            </w:r>
          </w:p>
        </w:tc>
      </w:tr>
      <w:tr w:rsidR="007132CA">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7132CA" w:rsidRDefault="009B7D89">
            <w:pPr>
              <w:rPr>
                <w:color w:val="000000"/>
                <w:sz w:val="28"/>
                <w:szCs w:val="28"/>
              </w:rPr>
            </w:pPr>
            <w:r>
              <w:rPr>
                <w:color w:val="000000"/>
                <w:sz w:val="28"/>
                <w:szCs w:val="28"/>
              </w:rPr>
              <w:t>Периодичность промежуточной аттестации</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7132CA" w:rsidRDefault="009B7D89">
            <w:pPr>
              <w:jc w:val="center"/>
              <w:rPr>
                <w:color w:val="000000"/>
                <w:sz w:val="28"/>
                <w:szCs w:val="28"/>
              </w:rPr>
            </w:pPr>
            <w:r>
              <w:rPr>
                <w:color w:val="000000"/>
                <w:sz w:val="28"/>
                <w:szCs w:val="28"/>
              </w:rPr>
              <w:t>–</w:t>
            </w:r>
          </w:p>
        </w:tc>
        <w:tc>
          <w:tcPr>
            <w:tcW w:w="2895"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7132CA" w:rsidRDefault="009B7D89">
            <w:pPr>
              <w:jc w:val="center"/>
              <w:rPr>
                <w:color w:val="000000"/>
                <w:sz w:val="28"/>
                <w:szCs w:val="28"/>
              </w:rPr>
            </w:pPr>
            <w:r>
              <w:rPr>
                <w:color w:val="000000"/>
                <w:sz w:val="28"/>
                <w:szCs w:val="28"/>
              </w:rPr>
              <w:t>1 раз в год</w:t>
            </w:r>
          </w:p>
        </w:tc>
      </w:tr>
    </w:tbl>
    <w:p w:rsidR="007132CA" w:rsidRDefault="007132CA">
      <w:pPr>
        <w:rPr>
          <w:color w:val="000000"/>
          <w:sz w:val="28"/>
          <w:szCs w:val="28"/>
        </w:rPr>
      </w:pPr>
    </w:p>
    <w:p w:rsidR="007132CA" w:rsidRDefault="009B7D89">
      <w:pPr>
        <w:rPr>
          <w:color w:val="000000"/>
          <w:sz w:val="28"/>
          <w:szCs w:val="28"/>
        </w:rPr>
      </w:pPr>
      <w:r>
        <w:rPr>
          <w:color w:val="000000"/>
          <w:sz w:val="28"/>
          <w:szCs w:val="28"/>
        </w:rPr>
        <w:t>5.2. Распределение образовательной недельной нагрузки</w:t>
      </w:r>
    </w:p>
    <w:tbl>
      <w:tblPr>
        <w:tblW w:w="9690" w:type="dxa"/>
        <w:tblCellMar>
          <w:top w:w="15" w:type="dxa"/>
          <w:left w:w="15" w:type="dxa"/>
          <w:bottom w:w="15" w:type="dxa"/>
          <w:right w:w="15" w:type="dxa"/>
        </w:tblCellMar>
        <w:tblLook w:val="04A0"/>
      </w:tblPr>
      <w:tblGrid>
        <w:gridCol w:w="3823"/>
        <w:gridCol w:w="1414"/>
        <w:gridCol w:w="1414"/>
        <w:gridCol w:w="1439"/>
        <w:gridCol w:w="1600"/>
      </w:tblGrid>
      <w:tr w:rsidR="007132CA">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132CA" w:rsidRDefault="009B7D89">
            <w:pPr>
              <w:jc w:val="center"/>
              <w:rPr>
                <w:color w:val="000000"/>
                <w:sz w:val="28"/>
                <w:szCs w:val="28"/>
              </w:rPr>
            </w:pPr>
            <w:r>
              <w:rPr>
                <w:color w:val="000000"/>
                <w:sz w:val="28"/>
                <w:szCs w:val="28"/>
              </w:rPr>
              <w:t>Образовательная деятельность</w:t>
            </w:r>
          </w:p>
        </w:tc>
        <w:tc>
          <w:tcPr>
            <w:tcW w:w="5867" w:type="dxa"/>
            <w:gridSpan w:val="4"/>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tcPr>
          <w:p w:rsidR="007132CA" w:rsidRDefault="009B7D89">
            <w:pPr>
              <w:jc w:val="center"/>
              <w:rPr>
                <w:color w:val="000000"/>
                <w:sz w:val="28"/>
                <w:szCs w:val="28"/>
              </w:rPr>
            </w:pPr>
            <w:r>
              <w:rPr>
                <w:color w:val="000000"/>
                <w:sz w:val="28"/>
                <w:szCs w:val="28"/>
              </w:rPr>
              <w:t xml:space="preserve">Недельная нагрузка </w:t>
            </w:r>
          </w:p>
          <w:p w:rsidR="007132CA" w:rsidRDefault="009B7D89">
            <w:pPr>
              <w:jc w:val="center"/>
              <w:rPr>
                <w:color w:val="000000"/>
                <w:sz w:val="28"/>
                <w:szCs w:val="28"/>
              </w:rPr>
            </w:pPr>
            <w:r>
              <w:rPr>
                <w:color w:val="000000"/>
                <w:sz w:val="28"/>
                <w:szCs w:val="28"/>
              </w:rPr>
              <w:t xml:space="preserve">(5-дневная учебная </w:t>
            </w:r>
            <w:r>
              <w:rPr>
                <w:color w:val="000000"/>
                <w:sz w:val="28"/>
                <w:szCs w:val="28"/>
              </w:rPr>
              <w:t>неделя) </w:t>
            </w:r>
            <w:r>
              <w:rPr>
                <w:color w:val="000000"/>
                <w:sz w:val="28"/>
                <w:szCs w:val="28"/>
              </w:rPr>
              <w:br/>
              <w:t>в академических часах</w:t>
            </w:r>
          </w:p>
        </w:tc>
      </w:tr>
      <w:tr w:rsidR="007132CA">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132CA" w:rsidRDefault="007132CA">
            <w:pPr>
              <w:rPr>
                <w:color w:val="000000"/>
                <w:sz w:val="28"/>
                <w:szCs w:val="28"/>
              </w:rPr>
            </w:pP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7132CA" w:rsidRDefault="009B7D89">
            <w:pPr>
              <w:jc w:val="center"/>
              <w:rPr>
                <w:color w:val="000000"/>
                <w:sz w:val="28"/>
                <w:szCs w:val="28"/>
              </w:rPr>
            </w:pPr>
            <w:r>
              <w:rPr>
                <w:color w:val="000000"/>
                <w:sz w:val="28"/>
                <w:szCs w:val="28"/>
              </w:rPr>
              <w:t>1-е классы</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7132CA" w:rsidRDefault="009B7D89">
            <w:pPr>
              <w:jc w:val="center"/>
              <w:rPr>
                <w:color w:val="000000"/>
                <w:sz w:val="28"/>
                <w:szCs w:val="28"/>
              </w:rPr>
            </w:pPr>
            <w:r>
              <w:rPr>
                <w:color w:val="000000"/>
                <w:sz w:val="28"/>
                <w:szCs w:val="28"/>
              </w:rPr>
              <w:t>2-е классы</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7132CA" w:rsidRDefault="009B7D89">
            <w:pPr>
              <w:jc w:val="center"/>
              <w:rPr>
                <w:color w:val="000000"/>
                <w:sz w:val="28"/>
                <w:szCs w:val="28"/>
              </w:rPr>
            </w:pPr>
            <w:r>
              <w:rPr>
                <w:color w:val="000000"/>
                <w:sz w:val="28"/>
                <w:szCs w:val="28"/>
              </w:rPr>
              <w:t>3-и классы</w:t>
            </w:r>
          </w:p>
        </w:tc>
        <w:tc>
          <w:tcPr>
            <w:tcW w:w="1600"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7132CA" w:rsidRDefault="009B7D89">
            <w:pPr>
              <w:jc w:val="center"/>
              <w:rPr>
                <w:color w:val="000000"/>
                <w:sz w:val="28"/>
                <w:szCs w:val="28"/>
              </w:rPr>
            </w:pPr>
            <w:r>
              <w:rPr>
                <w:color w:val="000000"/>
                <w:sz w:val="28"/>
                <w:szCs w:val="28"/>
              </w:rPr>
              <w:t>4-е классы</w:t>
            </w:r>
          </w:p>
        </w:tc>
      </w:tr>
      <w:tr w:rsidR="007132CA">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7132CA" w:rsidRDefault="009B7D89">
            <w:pPr>
              <w:rPr>
                <w:color w:val="000000"/>
                <w:sz w:val="28"/>
                <w:szCs w:val="28"/>
              </w:rPr>
            </w:pPr>
            <w:r>
              <w:rPr>
                <w:color w:val="000000"/>
                <w:sz w:val="28"/>
                <w:szCs w:val="28"/>
              </w:rPr>
              <w:t>Урочная</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7132CA" w:rsidRDefault="009B7D89">
            <w:pPr>
              <w:jc w:val="center"/>
              <w:rPr>
                <w:color w:val="000000"/>
                <w:sz w:val="28"/>
                <w:szCs w:val="28"/>
              </w:rPr>
            </w:pPr>
            <w:r>
              <w:rPr>
                <w:color w:val="000000"/>
                <w:sz w:val="28"/>
                <w:szCs w:val="28"/>
              </w:rPr>
              <w:t>21</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7132CA" w:rsidRDefault="009B7D89">
            <w:pPr>
              <w:jc w:val="center"/>
              <w:rPr>
                <w:color w:val="000000"/>
                <w:sz w:val="28"/>
                <w:szCs w:val="28"/>
              </w:rPr>
            </w:pPr>
            <w:r>
              <w:rPr>
                <w:color w:val="000000"/>
                <w:sz w:val="28"/>
                <w:szCs w:val="28"/>
              </w:rPr>
              <w:t>23</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7132CA" w:rsidRDefault="009B7D89">
            <w:pPr>
              <w:jc w:val="center"/>
              <w:rPr>
                <w:color w:val="000000"/>
                <w:sz w:val="28"/>
                <w:szCs w:val="28"/>
              </w:rPr>
            </w:pPr>
            <w:r>
              <w:rPr>
                <w:color w:val="000000"/>
                <w:sz w:val="28"/>
                <w:szCs w:val="28"/>
              </w:rPr>
              <w:t>23</w:t>
            </w:r>
          </w:p>
        </w:tc>
        <w:tc>
          <w:tcPr>
            <w:tcW w:w="1600"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7132CA" w:rsidRDefault="009B7D89">
            <w:pPr>
              <w:jc w:val="center"/>
              <w:rPr>
                <w:color w:val="000000"/>
                <w:sz w:val="28"/>
                <w:szCs w:val="28"/>
              </w:rPr>
            </w:pPr>
            <w:r>
              <w:rPr>
                <w:color w:val="000000"/>
                <w:sz w:val="28"/>
                <w:szCs w:val="28"/>
              </w:rPr>
              <w:t>23</w:t>
            </w:r>
          </w:p>
        </w:tc>
      </w:tr>
      <w:tr w:rsidR="007132CA">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7132CA" w:rsidRDefault="009B7D89">
            <w:pPr>
              <w:rPr>
                <w:color w:val="000000"/>
                <w:sz w:val="28"/>
                <w:szCs w:val="28"/>
              </w:rPr>
            </w:pPr>
            <w:r>
              <w:rPr>
                <w:color w:val="000000"/>
                <w:sz w:val="28"/>
                <w:szCs w:val="28"/>
              </w:rPr>
              <w:t>Внеурочная</w:t>
            </w:r>
          </w:p>
        </w:tc>
        <w:tc>
          <w:tcPr>
            <w:tcW w:w="0" w:type="auto"/>
            <w:tcBorders>
              <w:top w:val="nil"/>
              <w:left w:val="nil"/>
              <w:bottom w:val="single" w:sz="6" w:space="0" w:color="000000"/>
              <w:right w:val="single" w:sz="6" w:space="0" w:color="000000"/>
            </w:tcBorders>
            <w:tcMar>
              <w:top w:w="75" w:type="dxa"/>
              <w:left w:w="75" w:type="dxa"/>
              <w:bottom w:w="75" w:type="dxa"/>
              <w:right w:w="75" w:type="dxa"/>
            </w:tcMar>
          </w:tcPr>
          <w:p w:rsidR="007132CA" w:rsidRDefault="009B7D89">
            <w:pPr>
              <w:jc w:val="center"/>
              <w:rPr>
                <w:color w:val="000000"/>
                <w:sz w:val="28"/>
                <w:szCs w:val="28"/>
              </w:rPr>
            </w:pPr>
            <w:r>
              <w:rPr>
                <w:color w:val="000000"/>
                <w:sz w:val="28"/>
                <w:szCs w:val="28"/>
              </w:rPr>
              <w:t>6</w:t>
            </w:r>
          </w:p>
        </w:tc>
        <w:tc>
          <w:tcPr>
            <w:tcW w:w="0" w:type="auto"/>
            <w:tcBorders>
              <w:top w:val="nil"/>
              <w:left w:val="nil"/>
              <w:bottom w:val="single" w:sz="6" w:space="0" w:color="000000"/>
              <w:right w:val="single" w:sz="6" w:space="0" w:color="000000"/>
            </w:tcBorders>
            <w:tcMar>
              <w:top w:w="75" w:type="dxa"/>
              <w:left w:w="75" w:type="dxa"/>
              <w:bottom w:w="75" w:type="dxa"/>
              <w:right w:w="75" w:type="dxa"/>
            </w:tcMar>
          </w:tcPr>
          <w:p w:rsidR="007132CA" w:rsidRDefault="009B7D89">
            <w:pPr>
              <w:jc w:val="center"/>
              <w:rPr>
                <w:color w:val="000000"/>
                <w:sz w:val="28"/>
                <w:szCs w:val="28"/>
              </w:rPr>
            </w:pPr>
            <w:r>
              <w:rPr>
                <w:color w:val="000000"/>
                <w:sz w:val="28"/>
                <w:szCs w:val="28"/>
              </w:rPr>
              <w:t>5</w:t>
            </w:r>
          </w:p>
        </w:tc>
        <w:tc>
          <w:tcPr>
            <w:tcW w:w="0" w:type="auto"/>
            <w:tcBorders>
              <w:top w:val="nil"/>
              <w:left w:val="nil"/>
              <w:bottom w:val="single" w:sz="6" w:space="0" w:color="000000"/>
              <w:right w:val="single" w:sz="6" w:space="0" w:color="000000"/>
            </w:tcBorders>
            <w:tcMar>
              <w:top w:w="75" w:type="dxa"/>
              <w:left w:w="75" w:type="dxa"/>
              <w:bottom w:w="75" w:type="dxa"/>
              <w:right w:w="75" w:type="dxa"/>
            </w:tcMar>
          </w:tcPr>
          <w:p w:rsidR="007132CA" w:rsidRDefault="009B7D89">
            <w:pPr>
              <w:jc w:val="center"/>
              <w:rPr>
                <w:color w:val="000000"/>
                <w:sz w:val="28"/>
                <w:szCs w:val="28"/>
              </w:rPr>
            </w:pPr>
            <w:r>
              <w:rPr>
                <w:color w:val="000000"/>
                <w:sz w:val="28"/>
                <w:szCs w:val="28"/>
              </w:rPr>
              <w:t>5</w:t>
            </w:r>
          </w:p>
        </w:tc>
        <w:tc>
          <w:tcPr>
            <w:tcW w:w="1600" w:type="dxa"/>
            <w:tcBorders>
              <w:top w:val="nil"/>
              <w:left w:val="nil"/>
              <w:bottom w:val="single" w:sz="6" w:space="0" w:color="000000"/>
              <w:right w:val="single" w:sz="6" w:space="0" w:color="000000"/>
            </w:tcBorders>
            <w:tcMar>
              <w:top w:w="75" w:type="dxa"/>
              <w:left w:w="75" w:type="dxa"/>
              <w:bottom w:w="75" w:type="dxa"/>
              <w:right w:w="75" w:type="dxa"/>
            </w:tcMar>
          </w:tcPr>
          <w:p w:rsidR="007132CA" w:rsidRDefault="009B7D89">
            <w:pPr>
              <w:jc w:val="center"/>
              <w:rPr>
                <w:color w:val="000000"/>
                <w:sz w:val="28"/>
                <w:szCs w:val="28"/>
              </w:rPr>
            </w:pPr>
            <w:r>
              <w:rPr>
                <w:color w:val="000000"/>
                <w:sz w:val="28"/>
                <w:szCs w:val="28"/>
              </w:rPr>
              <w:t>6</w:t>
            </w:r>
          </w:p>
        </w:tc>
      </w:tr>
    </w:tbl>
    <w:p w:rsidR="007132CA" w:rsidRDefault="007132CA">
      <w:pPr>
        <w:rPr>
          <w:color w:val="000000"/>
          <w:sz w:val="28"/>
          <w:szCs w:val="28"/>
        </w:rPr>
      </w:pPr>
    </w:p>
    <w:p w:rsidR="007132CA" w:rsidRDefault="009B7D89">
      <w:pPr>
        <w:rPr>
          <w:color w:val="000000"/>
          <w:sz w:val="28"/>
          <w:szCs w:val="28"/>
        </w:rPr>
      </w:pPr>
      <w:r>
        <w:rPr>
          <w:color w:val="000000"/>
          <w:sz w:val="28"/>
          <w:szCs w:val="28"/>
        </w:rPr>
        <w:t>5.3. Расписание звонков и перемен</w:t>
      </w:r>
    </w:p>
    <w:p w:rsidR="007132CA" w:rsidRDefault="009B7D89">
      <w:pPr>
        <w:jc w:val="center"/>
        <w:rPr>
          <w:color w:val="000000"/>
          <w:sz w:val="28"/>
          <w:szCs w:val="28"/>
        </w:rPr>
      </w:pPr>
      <w:r>
        <w:rPr>
          <w:color w:val="000000"/>
          <w:sz w:val="28"/>
          <w:szCs w:val="28"/>
        </w:rPr>
        <w:t>1-е классы</w:t>
      </w:r>
    </w:p>
    <w:tbl>
      <w:tblPr>
        <w:tblW w:w="9631" w:type="dxa"/>
        <w:tblCellMar>
          <w:top w:w="15" w:type="dxa"/>
          <w:left w:w="15" w:type="dxa"/>
          <w:bottom w:w="15" w:type="dxa"/>
          <w:right w:w="15" w:type="dxa"/>
        </w:tblCellMar>
        <w:tblLook w:val="04A0"/>
      </w:tblPr>
      <w:tblGrid>
        <w:gridCol w:w="3536"/>
        <w:gridCol w:w="2003"/>
        <w:gridCol w:w="2060"/>
        <w:gridCol w:w="2032"/>
      </w:tblGrid>
      <w:tr w:rsidR="007132CA">
        <w:tc>
          <w:tcPr>
            <w:tcW w:w="35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132CA" w:rsidRDefault="009B7D89">
            <w:pPr>
              <w:jc w:val="center"/>
              <w:rPr>
                <w:color w:val="000000"/>
                <w:sz w:val="28"/>
                <w:szCs w:val="28"/>
              </w:rPr>
            </w:pPr>
            <w:r>
              <w:rPr>
                <w:color w:val="000000"/>
                <w:sz w:val="28"/>
                <w:szCs w:val="28"/>
              </w:rPr>
              <w:t>Образовательная деятельность</w:t>
            </w:r>
          </w:p>
        </w:tc>
        <w:tc>
          <w:tcPr>
            <w:tcW w:w="2003" w:type="dxa"/>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tcPr>
          <w:p w:rsidR="007132CA" w:rsidRDefault="009B7D89">
            <w:pPr>
              <w:jc w:val="center"/>
              <w:rPr>
                <w:color w:val="000000"/>
                <w:sz w:val="28"/>
                <w:szCs w:val="28"/>
              </w:rPr>
            </w:pPr>
            <w:r>
              <w:rPr>
                <w:color w:val="000000"/>
                <w:sz w:val="28"/>
                <w:szCs w:val="28"/>
              </w:rPr>
              <w:t>Сентябрь–октябрь</w:t>
            </w:r>
          </w:p>
        </w:tc>
        <w:tc>
          <w:tcPr>
            <w:tcW w:w="0" w:type="auto"/>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tcPr>
          <w:p w:rsidR="007132CA" w:rsidRDefault="009B7D89">
            <w:pPr>
              <w:jc w:val="center"/>
              <w:rPr>
                <w:color w:val="000000"/>
                <w:sz w:val="28"/>
                <w:szCs w:val="28"/>
              </w:rPr>
            </w:pPr>
            <w:r>
              <w:rPr>
                <w:color w:val="000000"/>
                <w:sz w:val="28"/>
                <w:szCs w:val="28"/>
              </w:rPr>
              <w:t>Ноябрь–декабрь</w:t>
            </w:r>
          </w:p>
        </w:tc>
        <w:tc>
          <w:tcPr>
            <w:tcW w:w="2032" w:type="dxa"/>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tcPr>
          <w:p w:rsidR="007132CA" w:rsidRDefault="009B7D89">
            <w:pPr>
              <w:jc w:val="center"/>
              <w:rPr>
                <w:color w:val="000000"/>
                <w:sz w:val="28"/>
                <w:szCs w:val="28"/>
              </w:rPr>
            </w:pPr>
            <w:r>
              <w:rPr>
                <w:color w:val="000000"/>
                <w:sz w:val="28"/>
                <w:szCs w:val="28"/>
              </w:rPr>
              <w:t>Январь–</w:t>
            </w:r>
          </w:p>
          <w:p w:rsidR="007132CA" w:rsidRDefault="009B7D89">
            <w:pPr>
              <w:jc w:val="center"/>
              <w:rPr>
                <w:color w:val="000000"/>
                <w:sz w:val="28"/>
                <w:szCs w:val="28"/>
              </w:rPr>
            </w:pPr>
            <w:r>
              <w:rPr>
                <w:color w:val="000000"/>
                <w:sz w:val="28"/>
                <w:szCs w:val="28"/>
              </w:rPr>
              <w:t>май</w:t>
            </w:r>
          </w:p>
        </w:tc>
      </w:tr>
      <w:tr w:rsidR="007132CA">
        <w:tc>
          <w:tcPr>
            <w:tcW w:w="3536"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7132CA" w:rsidRDefault="009B7D89">
            <w:pPr>
              <w:rPr>
                <w:color w:val="000000"/>
                <w:sz w:val="28"/>
                <w:szCs w:val="28"/>
              </w:rPr>
            </w:pPr>
            <w:r>
              <w:rPr>
                <w:color w:val="000000"/>
                <w:sz w:val="28"/>
                <w:szCs w:val="28"/>
              </w:rPr>
              <w:t>1-й урок</w:t>
            </w:r>
          </w:p>
        </w:tc>
        <w:tc>
          <w:tcPr>
            <w:tcW w:w="2003"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7132CA" w:rsidRDefault="009B7D89">
            <w:pPr>
              <w:rPr>
                <w:color w:val="000000"/>
                <w:sz w:val="28"/>
                <w:szCs w:val="28"/>
              </w:rPr>
            </w:pPr>
            <w:r>
              <w:rPr>
                <w:color w:val="000000"/>
                <w:sz w:val="28"/>
                <w:szCs w:val="28"/>
              </w:rPr>
              <w:t>8:30–9:05</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7132CA" w:rsidRDefault="009B7D89">
            <w:pPr>
              <w:rPr>
                <w:color w:val="000000"/>
                <w:sz w:val="28"/>
                <w:szCs w:val="28"/>
              </w:rPr>
            </w:pPr>
            <w:r>
              <w:rPr>
                <w:color w:val="000000"/>
                <w:sz w:val="28"/>
                <w:szCs w:val="28"/>
              </w:rPr>
              <w:t>8:30–9:05</w:t>
            </w:r>
          </w:p>
        </w:tc>
        <w:tc>
          <w:tcPr>
            <w:tcW w:w="2032"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7132CA" w:rsidRDefault="009B7D89">
            <w:pPr>
              <w:rPr>
                <w:color w:val="000000"/>
                <w:sz w:val="28"/>
                <w:szCs w:val="28"/>
              </w:rPr>
            </w:pPr>
            <w:r>
              <w:rPr>
                <w:color w:val="000000"/>
                <w:sz w:val="28"/>
                <w:szCs w:val="28"/>
              </w:rPr>
              <w:t>8:30–9:10</w:t>
            </w:r>
          </w:p>
        </w:tc>
      </w:tr>
      <w:tr w:rsidR="007132CA">
        <w:tc>
          <w:tcPr>
            <w:tcW w:w="3536"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7132CA" w:rsidRDefault="009B7D89">
            <w:pPr>
              <w:rPr>
                <w:color w:val="000000"/>
                <w:sz w:val="28"/>
                <w:szCs w:val="28"/>
              </w:rPr>
            </w:pPr>
            <w:r>
              <w:rPr>
                <w:color w:val="000000"/>
                <w:sz w:val="28"/>
                <w:szCs w:val="28"/>
              </w:rPr>
              <w:t>1-я перемена</w:t>
            </w:r>
          </w:p>
        </w:tc>
        <w:tc>
          <w:tcPr>
            <w:tcW w:w="2003"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7132CA" w:rsidRDefault="009B7D89">
            <w:pPr>
              <w:rPr>
                <w:color w:val="000000"/>
                <w:sz w:val="28"/>
                <w:szCs w:val="28"/>
              </w:rPr>
            </w:pPr>
            <w:r>
              <w:rPr>
                <w:color w:val="000000"/>
                <w:sz w:val="28"/>
                <w:szCs w:val="28"/>
              </w:rPr>
              <w:t>9:05–9:25</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7132CA" w:rsidRDefault="009B7D89">
            <w:pPr>
              <w:rPr>
                <w:color w:val="000000"/>
                <w:sz w:val="28"/>
                <w:szCs w:val="28"/>
              </w:rPr>
            </w:pPr>
            <w:r>
              <w:rPr>
                <w:color w:val="000000"/>
                <w:sz w:val="28"/>
                <w:szCs w:val="28"/>
              </w:rPr>
              <w:t>9:05–9:25</w:t>
            </w:r>
          </w:p>
        </w:tc>
        <w:tc>
          <w:tcPr>
            <w:tcW w:w="2032"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7132CA" w:rsidRDefault="009B7D89">
            <w:pPr>
              <w:rPr>
                <w:color w:val="000000"/>
                <w:sz w:val="28"/>
                <w:szCs w:val="28"/>
              </w:rPr>
            </w:pPr>
            <w:r>
              <w:rPr>
                <w:color w:val="000000"/>
                <w:sz w:val="28"/>
                <w:szCs w:val="28"/>
              </w:rPr>
              <w:t>9:10–9:25</w:t>
            </w:r>
          </w:p>
        </w:tc>
      </w:tr>
      <w:tr w:rsidR="007132CA">
        <w:tc>
          <w:tcPr>
            <w:tcW w:w="3536"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7132CA" w:rsidRDefault="009B7D89">
            <w:pPr>
              <w:rPr>
                <w:color w:val="000000"/>
                <w:sz w:val="28"/>
                <w:szCs w:val="28"/>
              </w:rPr>
            </w:pPr>
            <w:r>
              <w:rPr>
                <w:color w:val="000000"/>
                <w:sz w:val="28"/>
                <w:szCs w:val="28"/>
              </w:rPr>
              <w:t>2-й урок</w:t>
            </w:r>
          </w:p>
        </w:tc>
        <w:tc>
          <w:tcPr>
            <w:tcW w:w="2003"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7132CA" w:rsidRDefault="009B7D89">
            <w:pPr>
              <w:rPr>
                <w:color w:val="000000"/>
                <w:sz w:val="28"/>
                <w:szCs w:val="28"/>
              </w:rPr>
            </w:pPr>
            <w:r>
              <w:rPr>
                <w:color w:val="000000"/>
                <w:sz w:val="28"/>
                <w:szCs w:val="28"/>
              </w:rPr>
              <w:t>9:25–10:00</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7132CA" w:rsidRDefault="009B7D89">
            <w:pPr>
              <w:rPr>
                <w:color w:val="000000"/>
                <w:sz w:val="28"/>
                <w:szCs w:val="28"/>
              </w:rPr>
            </w:pPr>
            <w:r>
              <w:rPr>
                <w:color w:val="000000"/>
                <w:sz w:val="28"/>
                <w:szCs w:val="28"/>
              </w:rPr>
              <w:t>9:25–10:00</w:t>
            </w:r>
          </w:p>
        </w:tc>
        <w:tc>
          <w:tcPr>
            <w:tcW w:w="2032"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7132CA" w:rsidRDefault="009B7D89">
            <w:pPr>
              <w:rPr>
                <w:color w:val="000000"/>
                <w:sz w:val="28"/>
                <w:szCs w:val="28"/>
              </w:rPr>
            </w:pPr>
            <w:r>
              <w:rPr>
                <w:color w:val="000000"/>
                <w:sz w:val="28"/>
                <w:szCs w:val="28"/>
              </w:rPr>
              <w:t>9:25–10:05</w:t>
            </w:r>
          </w:p>
        </w:tc>
      </w:tr>
      <w:tr w:rsidR="007132CA">
        <w:tc>
          <w:tcPr>
            <w:tcW w:w="3536"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7132CA" w:rsidRDefault="009B7D89">
            <w:pPr>
              <w:rPr>
                <w:color w:val="000000"/>
                <w:sz w:val="28"/>
                <w:szCs w:val="28"/>
              </w:rPr>
            </w:pPr>
            <w:r>
              <w:rPr>
                <w:color w:val="000000"/>
                <w:sz w:val="28"/>
                <w:szCs w:val="28"/>
              </w:rPr>
              <w:t>Динамическая пауза</w:t>
            </w:r>
          </w:p>
        </w:tc>
        <w:tc>
          <w:tcPr>
            <w:tcW w:w="2003"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7132CA" w:rsidRDefault="009B7D89">
            <w:pPr>
              <w:rPr>
                <w:color w:val="000000"/>
                <w:sz w:val="28"/>
                <w:szCs w:val="28"/>
              </w:rPr>
            </w:pPr>
            <w:r>
              <w:rPr>
                <w:color w:val="000000"/>
                <w:sz w:val="28"/>
                <w:szCs w:val="28"/>
              </w:rPr>
              <w:t>10:00–10:40</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7132CA" w:rsidRDefault="009B7D89">
            <w:pPr>
              <w:rPr>
                <w:color w:val="000000"/>
                <w:sz w:val="28"/>
                <w:szCs w:val="28"/>
              </w:rPr>
            </w:pPr>
            <w:r>
              <w:rPr>
                <w:color w:val="000000"/>
                <w:sz w:val="28"/>
                <w:szCs w:val="28"/>
              </w:rPr>
              <w:t>10:00–10:40</w:t>
            </w:r>
          </w:p>
        </w:tc>
        <w:tc>
          <w:tcPr>
            <w:tcW w:w="2032"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7132CA" w:rsidRDefault="009B7D89">
            <w:pPr>
              <w:rPr>
                <w:color w:val="000000"/>
                <w:sz w:val="28"/>
                <w:szCs w:val="28"/>
              </w:rPr>
            </w:pPr>
            <w:r>
              <w:rPr>
                <w:color w:val="000000"/>
                <w:sz w:val="28"/>
                <w:szCs w:val="28"/>
              </w:rPr>
              <w:t>10:05–10:45</w:t>
            </w:r>
          </w:p>
        </w:tc>
      </w:tr>
      <w:tr w:rsidR="007132CA">
        <w:tc>
          <w:tcPr>
            <w:tcW w:w="3536"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7132CA" w:rsidRDefault="009B7D89">
            <w:pPr>
              <w:rPr>
                <w:color w:val="000000"/>
                <w:sz w:val="28"/>
                <w:szCs w:val="28"/>
              </w:rPr>
            </w:pPr>
            <w:r>
              <w:rPr>
                <w:color w:val="000000"/>
                <w:sz w:val="28"/>
                <w:szCs w:val="28"/>
              </w:rPr>
              <w:t>3-й урок</w:t>
            </w:r>
          </w:p>
        </w:tc>
        <w:tc>
          <w:tcPr>
            <w:tcW w:w="2003"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7132CA" w:rsidRDefault="009B7D89">
            <w:pPr>
              <w:rPr>
                <w:color w:val="000000"/>
                <w:sz w:val="28"/>
                <w:szCs w:val="28"/>
              </w:rPr>
            </w:pPr>
            <w:r>
              <w:rPr>
                <w:color w:val="000000"/>
                <w:sz w:val="28"/>
                <w:szCs w:val="28"/>
              </w:rPr>
              <w:t>10:40–11:15</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7132CA" w:rsidRDefault="009B7D89">
            <w:pPr>
              <w:rPr>
                <w:color w:val="000000"/>
                <w:sz w:val="28"/>
                <w:szCs w:val="28"/>
              </w:rPr>
            </w:pPr>
            <w:r>
              <w:rPr>
                <w:color w:val="000000"/>
                <w:sz w:val="28"/>
                <w:szCs w:val="28"/>
              </w:rPr>
              <w:t>10:40–11:15</w:t>
            </w:r>
          </w:p>
        </w:tc>
        <w:tc>
          <w:tcPr>
            <w:tcW w:w="2032"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7132CA" w:rsidRDefault="009B7D89">
            <w:pPr>
              <w:rPr>
                <w:color w:val="000000"/>
                <w:sz w:val="28"/>
                <w:szCs w:val="28"/>
              </w:rPr>
            </w:pPr>
            <w:r>
              <w:rPr>
                <w:color w:val="000000"/>
                <w:sz w:val="28"/>
                <w:szCs w:val="28"/>
              </w:rPr>
              <w:t>10:45–11:25</w:t>
            </w:r>
          </w:p>
        </w:tc>
      </w:tr>
      <w:tr w:rsidR="007132CA">
        <w:trPr>
          <w:trHeight w:val="508"/>
        </w:trPr>
        <w:tc>
          <w:tcPr>
            <w:tcW w:w="3536"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7132CA" w:rsidRDefault="009B7D89">
            <w:pPr>
              <w:rPr>
                <w:color w:val="000000"/>
                <w:sz w:val="28"/>
                <w:szCs w:val="28"/>
              </w:rPr>
            </w:pPr>
            <w:r>
              <w:rPr>
                <w:color w:val="000000"/>
                <w:sz w:val="28"/>
                <w:szCs w:val="28"/>
              </w:rPr>
              <w:t>3-я перемена</w:t>
            </w:r>
          </w:p>
        </w:tc>
        <w:tc>
          <w:tcPr>
            <w:tcW w:w="2003"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7132CA" w:rsidRDefault="009B7D89">
            <w:pPr>
              <w:rPr>
                <w:color w:val="000000"/>
                <w:sz w:val="28"/>
                <w:szCs w:val="28"/>
              </w:rPr>
            </w:pPr>
            <w:r>
              <w:rPr>
                <w:color w:val="000000"/>
                <w:sz w:val="28"/>
                <w:szCs w:val="28"/>
              </w:rPr>
              <w:t>-</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7132CA" w:rsidRDefault="009B7D89">
            <w:pPr>
              <w:rPr>
                <w:color w:val="000000"/>
                <w:sz w:val="28"/>
                <w:szCs w:val="28"/>
              </w:rPr>
            </w:pPr>
            <w:r>
              <w:rPr>
                <w:color w:val="000000"/>
                <w:sz w:val="28"/>
                <w:szCs w:val="28"/>
              </w:rPr>
              <w:t>11:15–11:35</w:t>
            </w:r>
          </w:p>
        </w:tc>
        <w:tc>
          <w:tcPr>
            <w:tcW w:w="2032"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7132CA" w:rsidRDefault="009B7D89">
            <w:pPr>
              <w:rPr>
                <w:color w:val="000000"/>
                <w:sz w:val="28"/>
                <w:szCs w:val="28"/>
              </w:rPr>
            </w:pPr>
            <w:r>
              <w:rPr>
                <w:color w:val="000000"/>
                <w:sz w:val="28"/>
                <w:szCs w:val="28"/>
              </w:rPr>
              <w:t>11:25–11:35</w:t>
            </w:r>
          </w:p>
        </w:tc>
      </w:tr>
      <w:tr w:rsidR="007132CA">
        <w:trPr>
          <w:trHeight w:val="1137"/>
        </w:trPr>
        <w:tc>
          <w:tcPr>
            <w:tcW w:w="3536"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7132CA" w:rsidRDefault="009B7D89">
            <w:pPr>
              <w:rPr>
                <w:color w:val="000000"/>
                <w:sz w:val="28"/>
                <w:szCs w:val="28"/>
              </w:rPr>
            </w:pPr>
            <w:r>
              <w:rPr>
                <w:color w:val="000000"/>
                <w:sz w:val="28"/>
                <w:szCs w:val="28"/>
              </w:rPr>
              <w:lastRenderedPageBreak/>
              <w:t>4</w:t>
            </w:r>
          </w:p>
        </w:tc>
        <w:tc>
          <w:tcPr>
            <w:tcW w:w="2003"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7132CA" w:rsidRDefault="009B7D89">
            <w:pPr>
              <w:rPr>
                <w:color w:val="000000"/>
                <w:sz w:val="28"/>
                <w:szCs w:val="28"/>
              </w:rPr>
            </w:pPr>
            <w:r>
              <w:rPr>
                <w:color w:val="000000"/>
                <w:sz w:val="28"/>
                <w:szCs w:val="28"/>
              </w:rPr>
              <w:t>-</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7132CA" w:rsidRDefault="009B7D89">
            <w:pPr>
              <w:rPr>
                <w:color w:val="000000"/>
                <w:sz w:val="28"/>
                <w:szCs w:val="28"/>
              </w:rPr>
            </w:pPr>
            <w:r>
              <w:rPr>
                <w:color w:val="000000"/>
                <w:sz w:val="28"/>
                <w:szCs w:val="28"/>
              </w:rPr>
              <w:t>11:35–12:10</w:t>
            </w:r>
          </w:p>
        </w:tc>
        <w:tc>
          <w:tcPr>
            <w:tcW w:w="2032"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7132CA" w:rsidRDefault="009B7D89">
            <w:pPr>
              <w:rPr>
                <w:color w:val="000000"/>
                <w:sz w:val="28"/>
                <w:szCs w:val="28"/>
              </w:rPr>
            </w:pPr>
            <w:r>
              <w:rPr>
                <w:color w:val="000000"/>
                <w:sz w:val="28"/>
                <w:szCs w:val="28"/>
              </w:rPr>
              <w:t>11:35–12:15</w:t>
            </w:r>
          </w:p>
        </w:tc>
      </w:tr>
      <w:tr w:rsidR="007132CA">
        <w:tc>
          <w:tcPr>
            <w:tcW w:w="3536"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7132CA" w:rsidRDefault="009B7D89">
            <w:pPr>
              <w:rPr>
                <w:color w:val="000000"/>
                <w:sz w:val="28"/>
                <w:szCs w:val="28"/>
              </w:rPr>
            </w:pPr>
            <w:r>
              <w:rPr>
                <w:color w:val="000000"/>
                <w:sz w:val="28"/>
                <w:szCs w:val="28"/>
              </w:rPr>
              <w:t>4-я перемена</w:t>
            </w:r>
          </w:p>
        </w:tc>
        <w:tc>
          <w:tcPr>
            <w:tcW w:w="2003"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7132CA" w:rsidRDefault="009B7D89">
            <w:pPr>
              <w:rPr>
                <w:color w:val="000000"/>
                <w:sz w:val="28"/>
                <w:szCs w:val="28"/>
              </w:rPr>
            </w:pPr>
            <w:r>
              <w:rPr>
                <w:color w:val="000000"/>
                <w:sz w:val="28"/>
                <w:szCs w:val="28"/>
              </w:rPr>
              <w:t>-</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7132CA" w:rsidRDefault="009B7D89">
            <w:pPr>
              <w:rPr>
                <w:color w:val="000000"/>
                <w:sz w:val="28"/>
                <w:szCs w:val="28"/>
              </w:rPr>
            </w:pPr>
            <w:r>
              <w:rPr>
                <w:color w:val="000000"/>
                <w:sz w:val="28"/>
                <w:szCs w:val="28"/>
              </w:rPr>
              <w:t>12:10–12:40</w:t>
            </w:r>
          </w:p>
        </w:tc>
        <w:tc>
          <w:tcPr>
            <w:tcW w:w="2032"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7132CA" w:rsidRDefault="009B7D89">
            <w:pPr>
              <w:rPr>
                <w:color w:val="000000"/>
                <w:sz w:val="28"/>
                <w:szCs w:val="28"/>
              </w:rPr>
            </w:pPr>
            <w:r>
              <w:rPr>
                <w:color w:val="000000"/>
                <w:sz w:val="28"/>
                <w:szCs w:val="28"/>
              </w:rPr>
              <w:t>12:15–12:40</w:t>
            </w:r>
          </w:p>
        </w:tc>
      </w:tr>
      <w:tr w:rsidR="007132CA">
        <w:tc>
          <w:tcPr>
            <w:tcW w:w="3536"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7132CA" w:rsidRDefault="009B7D89">
            <w:pPr>
              <w:rPr>
                <w:color w:val="000000"/>
                <w:sz w:val="28"/>
                <w:szCs w:val="28"/>
              </w:rPr>
            </w:pPr>
            <w:r>
              <w:rPr>
                <w:color w:val="000000"/>
                <w:sz w:val="28"/>
                <w:szCs w:val="28"/>
              </w:rPr>
              <w:t>5-й урок</w:t>
            </w:r>
          </w:p>
        </w:tc>
        <w:tc>
          <w:tcPr>
            <w:tcW w:w="2003"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7132CA" w:rsidRDefault="007132CA">
            <w:pPr>
              <w:rPr>
                <w:color w:val="000000"/>
                <w:sz w:val="28"/>
                <w:szCs w:val="28"/>
              </w:rPr>
            </w:pP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7132CA" w:rsidRDefault="009B7D89">
            <w:pPr>
              <w:rPr>
                <w:color w:val="000000"/>
                <w:sz w:val="28"/>
                <w:szCs w:val="28"/>
              </w:rPr>
            </w:pPr>
            <w:r>
              <w:rPr>
                <w:color w:val="000000"/>
                <w:sz w:val="28"/>
                <w:szCs w:val="28"/>
              </w:rPr>
              <w:t>12.40-13.15</w:t>
            </w:r>
          </w:p>
          <w:p w:rsidR="007132CA" w:rsidRDefault="009B7D89">
            <w:pPr>
              <w:rPr>
                <w:color w:val="000000"/>
                <w:sz w:val="28"/>
                <w:szCs w:val="28"/>
              </w:rPr>
            </w:pPr>
            <w:r>
              <w:rPr>
                <w:color w:val="000000"/>
                <w:sz w:val="28"/>
                <w:szCs w:val="28"/>
              </w:rPr>
              <w:t>(1 раз в неделю за счет урока физ. культ.)</w:t>
            </w:r>
          </w:p>
        </w:tc>
        <w:tc>
          <w:tcPr>
            <w:tcW w:w="2032"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7132CA" w:rsidRDefault="009B7D89">
            <w:pPr>
              <w:rPr>
                <w:color w:val="000000"/>
                <w:sz w:val="28"/>
                <w:szCs w:val="28"/>
              </w:rPr>
            </w:pPr>
            <w:r>
              <w:rPr>
                <w:color w:val="000000"/>
                <w:sz w:val="28"/>
                <w:szCs w:val="28"/>
              </w:rPr>
              <w:t>12.40-13.20</w:t>
            </w:r>
          </w:p>
          <w:p w:rsidR="007132CA" w:rsidRDefault="009B7D89">
            <w:pPr>
              <w:tabs>
                <w:tab w:val="left" w:pos="1590"/>
              </w:tabs>
              <w:rPr>
                <w:color w:val="000000"/>
                <w:sz w:val="28"/>
                <w:szCs w:val="28"/>
              </w:rPr>
            </w:pPr>
            <w:r>
              <w:rPr>
                <w:color w:val="000000"/>
                <w:sz w:val="28"/>
                <w:szCs w:val="28"/>
              </w:rPr>
              <w:t>(1 раз в неделю за счет урока физ. культ.)</w:t>
            </w:r>
          </w:p>
        </w:tc>
      </w:tr>
      <w:tr w:rsidR="007132CA">
        <w:tc>
          <w:tcPr>
            <w:tcW w:w="3536" w:type="dxa"/>
            <w:tcBorders>
              <w:top w:val="nil"/>
              <w:left w:val="single" w:sz="6" w:space="0" w:color="000000"/>
              <w:bottom w:val="single" w:sz="4" w:space="0" w:color="auto"/>
              <w:right w:val="single" w:sz="6" w:space="0" w:color="000000"/>
            </w:tcBorders>
            <w:tcMar>
              <w:top w:w="75" w:type="dxa"/>
              <w:left w:w="75" w:type="dxa"/>
              <w:bottom w:w="75" w:type="dxa"/>
              <w:right w:w="75" w:type="dxa"/>
            </w:tcMar>
            <w:vAlign w:val="center"/>
          </w:tcPr>
          <w:p w:rsidR="007132CA" w:rsidRDefault="009B7D89">
            <w:pPr>
              <w:rPr>
                <w:color w:val="000000"/>
                <w:sz w:val="28"/>
                <w:szCs w:val="28"/>
              </w:rPr>
            </w:pPr>
            <w:r>
              <w:rPr>
                <w:color w:val="000000"/>
                <w:sz w:val="28"/>
                <w:szCs w:val="28"/>
              </w:rPr>
              <w:t xml:space="preserve">Перерыв между уроками и занятиями внеурочной </w:t>
            </w:r>
            <w:r>
              <w:rPr>
                <w:color w:val="000000"/>
                <w:sz w:val="28"/>
                <w:szCs w:val="28"/>
              </w:rPr>
              <w:t>деятельности</w:t>
            </w:r>
          </w:p>
        </w:tc>
        <w:tc>
          <w:tcPr>
            <w:tcW w:w="2003" w:type="dxa"/>
            <w:tcBorders>
              <w:top w:val="nil"/>
              <w:left w:val="nil"/>
              <w:bottom w:val="single" w:sz="4" w:space="0" w:color="auto"/>
              <w:right w:val="single" w:sz="6" w:space="0" w:color="000000"/>
            </w:tcBorders>
            <w:tcMar>
              <w:top w:w="75" w:type="dxa"/>
              <w:left w:w="75" w:type="dxa"/>
              <w:bottom w:w="75" w:type="dxa"/>
              <w:right w:w="75" w:type="dxa"/>
            </w:tcMar>
            <w:vAlign w:val="center"/>
          </w:tcPr>
          <w:p w:rsidR="007132CA" w:rsidRDefault="009B7D89">
            <w:pPr>
              <w:rPr>
                <w:color w:val="000000"/>
                <w:sz w:val="28"/>
                <w:szCs w:val="28"/>
                <w:highlight w:val="yellow"/>
              </w:rPr>
            </w:pPr>
            <w:r>
              <w:rPr>
                <w:color w:val="000000"/>
                <w:sz w:val="28"/>
                <w:szCs w:val="28"/>
              </w:rPr>
              <w:t>55 минут</w:t>
            </w:r>
          </w:p>
        </w:tc>
        <w:tc>
          <w:tcPr>
            <w:tcW w:w="0" w:type="auto"/>
            <w:tcBorders>
              <w:top w:val="nil"/>
              <w:left w:val="nil"/>
              <w:bottom w:val="single" w:sz="4" w:space="0" w:color="auto"/>
              <w:right w:val="single" w:sz="6" w:space="0" w:color="000000"/>
            </w:tcBorders>
            <w:tcMar>
              <w:top w:w="75" w:type="dxa"/>
              <w:left w:w="75" w:type="dxa"/>
              <w:bottom w:w="75" w:type="dxa"/>
              <w:right w:w="75" w:type="dxa"/>
            </w:tcMar>
            <w:vAlign w:val="center"/>
          </w:tcPr>
          <w:p w:rsidR="007132CA" w:rsidRDefault="009B7D89">
            <w:pPr>
              <w:rPr>
                <w:color w:val="000000"/>
                <w:sz w:val="28"/>
                <w:szCs w:val="28"/>
              </w:rPr>
            </w:pPr>
            <w:r>
              <w:rPr>
                <w:color w:val="000000"/>
                <w:sz w:val="28"/>
                <w:szCs w:val="28"/>
              </w:rPr>
              <w:t>30 минут</w:t>
            </w:r>
          </w:p>
        </w:tc>
        <w:tc>
          <w:tcPr>
            <w:tcW w:w="2032" w:type="dxa"/>
            <w:tcBorders>
              <w:top w:val="nil"/>
              <w:left w:val="nil"/>
              <w:bottom w:val="single" w:sz="4" w:space="0" w:color="auto"/>
              <w:right w:val="single" w:sz="6" w:space="0" w:color="000000"/>
            </w:tcBorders>
            <w:tcMar>
              <w:top w:w="75" w:type="dxa"/>
              <w:left w:w="75" w:type="dxa"/>
              <w:bottom w:w="75" w:type="dxa"/>
              <w:right w:w="75" w:type="dxa"/>
            </w:tcMar>
            <w:vAlign w:val="center"/>
          </w:tcPr>
          <w:p w:rsidR="007132CA" w:rsidRDefault="009B7D89">
            <w:pPr>
              <w:rPr>
                <w:color w:val="000000"/>
                <w:sz w:val="28"/>
                <w:szCs w:val="28"/>
              </w:rPr>
            </w:pPr>
            <w:r>
              <w:rPr>
                <w:color w:val="000000"/>
                <w:sz w:val="28"/>
                <w:szCs w:val="28"/>
              </w:rPr>
              <w:t>30 минут</w:t>
            </w:r>
          </w:p>
        </w:tc>
      </w:tr>
    </w:tbl>
    <w:p w:rsidR="007132CA" w:rsidRDefault="009B7D89">
      <w:pPr>
        <w:jc w:val="center"/>
        <w:rPr>
          <w:color w:val="000000"/>
          <w:sz w:val="28"/>
          <w:szCs w:val="28"/>
        </w:rPr>
      </w:pPr>
      <w:r>
        <w:rPr>
          <w:color w:val="000000"/>
          <w:sz w:val="28"/>
          <w:szCs w:val="28"/>
        </w:rPr>
        <w:t>2–4-е классы</w:t>
      </w:r>
    </w:p>
    <w:tbl>
      <w:tblPr>
        <w:tblW w:w="9630" w:type="dxa"/>
        <w:tblCellMar>
          <w:top w:w="15" w:type="dxa"/>
          <w:left w:w="15" w:type="dxa"/>
          <w:bottom w:w="15" w:type="dxa"/>
          <w:right w:w="15" w:type="dxa"/>
        </w:tblCellMar>
        <w:tblLook w:val="04A0"/>
      </w:tblPr>
      <w:tblGrid>
        <w:gridCol w:w="776"/>
        <w:gridCol w:w="3340"/>
        <w:gridCol w:w="5514"/>
      </w:tblGrid>
      <w:tr w:rsidR="007132C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132CA" w:rsidRDefault="009B7D89">
            <w:pPr>
              <w:jc w:val="center"/>
              <w:rPr>
                <w:color w:val="000000"/>
                <w:sz w:val="28"/>
                <w:szCs w:val="28"/>
              </w:rPr>
            </w:pPr>
            <w:r>
              <w:rPr>
                <w:color w:val="000000"/>
                <w:sz w:val="28"/>
                <w:szCs w:val="28"/>
              </w:rPr>
              <w:t>Урок</w:t>
            </w:r>
          </w:p>
        </w:tc>
        <w:tc>
          <w:tcPr>
            <w:tcW w:w="0" w:type="auto"/>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tcPr>
          <w:p w:rsidR="007132CA" w:rsidRDefault="009B7D89">
            <w:pPr>
              <w:jc w:val="center"/>
              <w:rPr>
                <w:color w:val="000000"/>
                <w:sz w:val="28"/>
                <w:szCs w:val="28"/>
              </w:rPr>
            </w:pPr>
            <w:r>
              <w:rPr>
                <w:color w:val="000000"/>
                <w:sz w:val="28"/>
                <w:szCs w:val="28"/>
              </w:rPr>
              <w:t>Продолжительность урока</w:t>
            </w:r>
          </w:p>
        </w:tc>
        <w:tc>
          <w:tcPr>
            <w:tcW w:w="5482" w:type="dxa"/>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tcPr>
          <w:p w:rsidR="007132CA" w:rsidRDefault="009B7D89">
            <w:pPr>
              <w:jc w:val="center"/>
              <w:rPr>
                <w:color w:val="000000"/>
                <w:sz w:val="28"/>
                <w:szCs w:val="28"/>
              </w:rPr>
            </w:pPr>
            <w:r>
              <w:rPr>
                <w:color w:val="000000"/>
                <w:sz w:val="28"/>
                <w:szCs w:val="28"/>
              </w:rPr>
              <w:t>Продолжительность перемены</w:t>
            </w:r>
          </w:p>
        </w:tc>
      </w:tr>
      <w:tr w:rsidR="007132CA">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7132CA" w:rsidRDefault="009B7D89">
            <w:pPr>
              <w:jc w:val="center"/>
              <w:rPr>
                <w:color w:val="000000"/>
                <w:sz w:val="28"/>
                <w:szCs w:val="28"/>
              </w:rPr>
            </w:pPr>
            <w:r>
              <w:rPr>
                <w:color w:val="000000"/>
                <w:sz w:val="28"/>
                <w:szCs w:val="28"/>
              </w:rPr>
              <w:t>1-й</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7132CA" w:rsidRDefault="009B7D89">
            <w:pPr>
              <w:jc w:val="center"/>
              <w:rPr>
                <w:color w:val="000000"/>
                <w:sz w:val="28"/>
                <w:szCs w:val="28"/>
              </w:rPr>
            </w:pPr>
            <w:r>
              <w:rPr>
                <w:rStyle w:val="11pt"/>
                <w:rFonts w:eastAsiaTheme="minorHAnsi"/>
                <w:sz w:val="28"/>
                <w:szCs w:val="28"/>
              </w:rPr>
              <w:t>8.30 - 9.15</w:t>
            </w:r>
          </w:p>
        </w:tc>
        <w:tc>
          <w:tcPr>
            <w:tcW w:w="5482" w:type="dxa"/>
            <w:tcBorders>
              <w:top w:val="nil"/>
              <w:left w:val="nil"/>
              <w:bottom w:val="single" w:sz="6" w:space="0" w:color="000000"/>
              <w:right w:val="single" w:sz="6" w:space="0" w:color="000000"/>
            </w:tcBorders>
            <w:tcMar>
              <w:top w:w="75" w:type="dxa"/>
              <w:left w:w="75" w:type="dxa"/>
              <w:bottom w:w="75" w:type="dxa"/>
              <w:right w:w="75" w:type="dxa"/>
            </w:tcMar>
            <w:vAlign w:val="bottom"/>
          </w:tcPr>
          <w:p w:rsidR="007132CA" w:rsidRDefault="009B7D89">
            <w:pPr>
              <w:jc w:val="center"/>
              <w:rPr>
                <w:color w:val="000000"/>
                <w:sz w:val="28"/>
                <w:szCs w:val="28"/>
              </w:rPr>
            </w:pPr>
            <w:r>
              <w:rPr>
                <w:rStyle w:val="11pt"/>
                <w:rFonts w:eastAsiaTheme="minorHAnsi"/>
                <w:sz w:val="28"/>
                <w:szCs w:val="28"/>
              </w:rPr>
              <w:t>20 минут</w:t>
            </w:r>
          </w:p>
        </w:tc>
      </w:tr>
      <w:tr w:rsidR="007132CA">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7132CA" w:rsidRDefault="009B7D89">
            <w:pPr>
              <w:jc w:val="center"/>
              <w:rPr>
                <w:color w:val="000000"/>
                <w:sz w:val="28"/>
                <w:szCs w:val="28"/>
              </w:rPr>
            </w:pPr>
            <w:r>
              <w:rPr>
                <w:color w:val="000000"/>
                <w:sz w:val="28"/>
                <w:szCs w:val="28"/>
              </w:rPr>
              <w:t>2-й</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7132CA" w:rsidRDefault="009B7D89">
            <w:pPr>
              <w:jc w:val="center"/>
              <w:rPr>
                <w:color w:val="000000"/>
                <w:sz w:val="28"/>
                <w:szCs w:val="28"/>
              </w:rPr>
            </w:pPr>
            <w:r>
              <w:rPr>
                <w:rStyle w:val="11pt"/>
                <w:rFonts w:eastAsiaTheme="minorHAnsi"/>
                <w:sz w:val="28"/>
                <w:szCs w:val="28"/>
              </w:rPr>
              <w:t>9.35 - 10.20</w:t>
            </w:r>
          </w:p>
        </w:tc>
        <w:tc>
          <w:tcPr>
            <w:tcW w:w="5482" w:type="dxa"/>
            <w:tcBorders>
              <w:top w:val="nil"/>
              <w:left w:val="nil"/>
              <w:bottom w:val="single" w:sz="6" w:space="0" w:color="000000"/>
              <w:right w:val="single" w:sz="6" w:space="0" w:color="000000"/>
            </w:tcBorders>
            <w:tcMar>
              <w:top w:w="75" w:type="dxa"/>
              <w:left w:w="75" w:type="dxa"/>
              <w:bottom w:w="75" w:type="dxa"/>
              <w:right w:w="75" w:type="dxa"/>
            </w:tcMar>
            <w:vAlign w:val="bottom"/>
          </w:tcPr>
          <w:p w:rsidR="007132CA" w:rsidRDefault="009B7D89">
            <w:pPr>
              <w:jc w:val="center"/>
              <w:rPr>
                <w:color w:val="000000"/>
                <w:sz w:val="28"/>
                <w:szCs w:val="28"/>
              </w:rPr>
            </w:pPr>
            <w:r>
              <w:rPr>
                <w:rStyle w:val="11pt"/>
                <w:rFonts w:eastAsiaTheme="minorHAnsi"/>
                <w:sz w:val="28"/>
                <w:szCs w:val="28"/>
              </w:rPr>
              <w:t>20 минут</w:t>
            </w:r>
          </w:p>
        </w:tc>
      </w:tr>
      <w:tr w:rsidR="007132CA">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7132CA" w:rsidRDefault="009B7D89">
            <w:pPr>
              <w:jc w:val="center"/>
              <w:rPr>
                <w:color w:val="000000"/>
                <w:sz w:val="28"/>
                <w:szCs w:val="28"/>
              </w:rPr>
            </w:pPr>
            <w:r>
              <w:rPr>
                <w:color w:val="000000"/>
                <w:sz w:val="28"/>
                <w:szCs w:val="28"/>
              </w:rPr>
              <w:t>3-й</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7132CA" w:rsidRDefault="009B7D89">
            <w:pPr>
              <w:jc w:val="center"/>
              <w:rPr>
                <w:color w:val="000000"/>
                <w:sz w:val="28"/>
                <w:szCs w:val="28"/>
              </w:rPr>
            </w:pPr>
            <w:r>
              <w:rPr>
                <w:rStyle w:val="11pt"/>
                <w:rFonts w:eastAsiaTheme="minorHAnsi"/>
                <w:sz w:val="28"/>
                <w:szCs w:val="28"/>
              </w:rPr>
              <w:t>10.40 - 11.25</w:t>
            </w:r>
          </w:p>
        </w:tc>
        <w:tc>
          <w:tcPr>
            <w:tcW w:w="5482"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7132CA" w:rsidRDefault="009B7D89">
            <w:pPr>
              <w:jc w:val="center"/>
              <w:rPr>
                <w:color w:val="000000"/>
                <w:sz w:val="28"/>
                <w:szCs w:val="28"/>
              </w:rPr>
            </w:pPr>
            <w:r>
              <w:rPr>
                <w:rStyle w:val="11pt"/>
                <w:rFonts w:eastAsiaTheme="minorHAnsi"/>
                <w:sz w:val="28"/>
                <w:szCs w:val="28"/>
              </w:rPr>
              <w:t>10 минут</w:t>
            </w:r>
          </w:p>
        </w:tc>
      </w:tr>
      <w:tr w:rsidR="007132CA">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7132CA" w:rsidRDefault="009B7D89">
            <w:pPr>
              <w:jc w:val="center"/>
              <w:rPr>
                <w:color w:val="000000"/>
                <w:sz w:val="28"/>
                <w:szCs w:val="28"/>
              </w:rPr>
            </w:pPr>
            <w:r>
              <w:rPr>
                <w:color w:val="000000"/>
                <w:sz w:val="28"/>
                <w:szCs w:val="28"/>
              </w:rPr>
              <w:t>4-й</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7132CA" w:rsidRDefault="009B7D89">
            <w:pPr>
              <w:jc w:val="center"/>
              <w:rPr>
                <w:color w:val="000000"/>
                <w:sz w:val="28"/>
                <w:szCs w:val="28"/>
              </w:rPr>
            </w:pPr>
            <w:r>
              <w:rPr>
                <w:rStyle w:val="11pt"/>
                <w:rFonts w:eastAsiaTheme="minorHAnsi"/>
                <w:sz w:val="28"/>
                <w:szCs w:val="28"/>
              </w:rPr>
              <w:t>11.35 - 12.20</w:t>
            </w:r>
          </w:p>
        </w:tc>
        <w:tc>
          <w:tcPr>
            <w:tcW w:w="5482"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7132CA" w:rsidRDefault="009B7D89">
            <w:pPr>
              <w:jc w:val="center"/>
              <w:rPr>
                <w:color w:val="000000"/>
                <w:sz w:val="28"/>
                <w:szCs w:val="28"/>
              </w:rPr>
            </w:pPr>
            <w:r>
              <w:rPr>
                <w:rStyle w:val="11pt"/>
                <w:rFonts w:eastAsiaTheme="minorHAnsi"/>
                <w:sz w:val="28"/>
                <w:szCs w:val="28"/>
              </w:rPr>
              <w:t>20 минут</w:t>
            </w:r>
          </w:p>
        </w:tc>
      </w:tr>
      <w:tr w:rsidR="007132CA">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7132CA" w:rsidRDefault="009B7D89">
            <w:pPr>
              <w:jc w:val="center"/>
              <w:rPr>
                <w:color w:val="000000"/>
                <w:sz w:val="28"/>
                <w:szCs w:val="28"/>
              </w:rPr>
            </w:pPr>
            <w:r>
              <w:rPr>
                <w:color w:val="000000"/>
                <w:sz w:val="28"/>
                <w:szCs w:val="28"/>
              </w:rPr>
              <w:t>5-й</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7132CA" w:rsidRDefault="009B7D89">
            <w:pPr>
              <w:jc w:val="center"/>
              <w:rPr>
                <w:color w:val="000000"/>
                <w:sz w:val="28"/>
                <w:szCs w:val="28"/>
              </w:rPr>
            </w:pPr>
            <w:r>
              <w:rPr>
                <w:rStyle w:val="11pt"/>
                <w:rFonts w:eastAsiaTheme="minorHAnsi"/>
                <w:sz w:val="28"/>
                <w:szCs w:val="28"/>
              </w:rPr>
              <w:t>12.40 - 13.25</w:t>
            </w:r>
          </w:p>
        </w:tc>
        <w:tc>
          <w:tcPr>
            <w:tcW w:w="5482"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7132CA" w:rsidRDefault="007132CA">
            <w:pPr>
              <w:jc w:val="center"/>
              <w:rPr>
                <w:color w:val="000000"/>
                <w:sz w:val="28"/>
                <w:szCs w:val="28"/>
              </w:rPr>
            </w:pPr>
          </w:p>
        </w:tc>
      </w:tr>
      <w:tr w:rsidR="007132CA">
        <w:tc>
          <w:tcPr>
            <w:tcW w:w="9630" w:type="dxa"/>
            <w:gridSpan w:val="3"/>
            <w:tcBorders>
              <w:top w:val="nil"/>
              <w:left w:val="single" w:sz="6" w:space="0" w:color="000000"/>
              <w:bottom w:val="single" w:sz="4" w:space="0" w:color="auto"/>
              <w:right w:val="single" w:sz="6" w:space="0" w:color="000000"/>
            </w:tcBorders>
            <w:tcMar>
              <w:top w:w="75" w:type="dxa"/>
              <w:left w:w="75" w:type="dxa"/>
              <w:bottom w:w="75" w:type="dxa"/>
              <w:right w:w="75" w:type="dxa"/>
            </w:tcMar>
            <w:vAlign w:val="center"/>
          </w:tcPr>
          <w:p w:rsidR="007132CA" w:rsidRDefault="009B7D89">
            <w:pPr>
              <w:rPr>
                <w:color w:val="000000"/>
                <w:sz w:val="28"/>
                <w:szCs w:val="28"/>
              </w:rPr>
            </w:pPr>
            <w:r>
              <w:rPr>
                <w:color w:val="000000"/>
                <w:sz w:val="28"/>
                <w:szCs w:val="28"/>
              </w:rPr>
              <w:t xml:space="preserve">Перерыв между </w:t>
            </w:r>
            <w:r>
              <w:rPr>
                <w:color w:val="000000"/>
                <w:sz w:val="28"/>
                <w:szCs w:val="28"/>
              </w:rPr>
              <w:t>уроками и занятиями внеурочной деятельности – 30 минут</w:t>
            </w:r>
          </w:p>
        </w:tc>
      </w:tr>
      <w:tr w:rsidR="007132CA">
        <w:tc>
          <w:tcPr>
            <w:tcW w:w="4148" w:type="dxa"/>
            <w:gridSpan w:val="2"/>
            <w:tcBorders>
              <w:top w:val="single" w:sz="4" w:space="0" w:color="auto"/>
              <w:left w:val="single" w:sz="6" w:space="0" w:color="000000"/>
              <w:bottom w:val="single" w:sz="6" w:space="0" w:color="000000"/>
              <w:right w:val="single" w:sz="4" w:space="0" w:color="auto"/>
            </w:tcBorders>
            <w:tcMar>
              <w:top w:w="75" w:type="dxa"/>
              <w:left w:w="75" w:type="dxa"/>
              <w:bottom w:w="75" w:type="dxa"/>
              <w:right w:w="75" w:type="dxa"/>
            </w:tcMar>
            <w:vAlign w:val="center"/>
          </w:tcPr>
          <w:p w:rsidR="007132CA" w:rsidRDefault="009B7D89">
            <w:pPr>
              <w:rPr>
                <w:color w:val="000000"/>
                <w:sz w:val="28"/>
                <w:szCs w:val="28"/>
              </w:rPr>
            </w:pPr>
            <w:r>
              <w:rPr>
                <w:color w:val="000000"/>
                <w:sz w:val="28"/>
                <w:szCs w:val="28"/>
              </w:rPr>
              <w:t>Внеурочная деятельность</w:t>
            </w:r>
          </w:p>
        </w:tc>
        <w:tc>
          <w:tcPr>
            <w:tcW w:w="5482" w:type="dxa"/>
            <w:tcBorders>
              <w:top w:val="single" w:sz="4" w:space="0" w:color="auto"/>
              <w:left w:val="single" w:sz="4" w:space="0" w:color="auto"/>
              <w:bottom w:val="single" w:sz="6" w:space="0" w:color="000000"/>
              <w:right w:val="single" w:sz="6" w:space="0" w:color="000000"/>
            </w:tcBorders>
            <w:vAlign w:val="center"/>
          </w:tcPr>
          <w:p w:rsidR="007132CA" w:rsidRDefault="009B7D89">
            <w:pPr>
              <w:jc w:val="center"/>
              <w:rPr>
                <w:color w:val="000000"/>
                <w:sz w:val="28"/>
                <w:szCs w:val="28"/>
              </w:rPr>
            </w:pPr>
            <w:r>
              <w:rPr>
                <w:color w:val="000000"/>
                <w:sz w:val="28"/>
                <w:szCs w:val="28"/>
              </w:rPr>
              <w:t>С 12:50</w:t>
            </w:r>
          </w:p>
        </w:tc>
      </w:tr>
    </w:tbl>
    <w:p w:rsidR="007132CA" w:rsidRDefault="007132CA">
      <w:pPr>
        <w:pStyle w:val="a3"/>
        <w:ind w:left="0"/>
        <w:rPr>
          <w:rFonts w:ascii="Calibri"/>
        </w:rPr>
      </w:pPr>
    </w:p>
    <w:p w:rsidR="007132CA" w:rsidRDefault="007132CA">
      <w:pPr>
        <w:pStyle w:val="a3"/>
        <w:spacing w:before="141"/>
        <w:ind w:left="0"/>
        <w:rPr>
          <w:rFonts w:ascii="Calibri"/>
        </w:rPr>
      </w:pPr>
    </w:p>
    <w:p w:rsidR="007132CA" w:rsidRDefault="009B7D89">
      <w:pPr>
        <w:spacing w:before="1"/>
        <w:ind w:left="1284"/>
        <w:rPr>
          <w:b/>
          <w:sz w:val="28"/>
        </w:rPr>
      </w:pPr>
      <w:bookmarkStart w:id="19" w:name="_GoBack"/>
      <w:r>
        <w:rPr>
          <w:b/>
          <w:color w:val="000009"/>
          <w:sz w:val="28"/>
        </w:rPr>
        <w:t>3.3.Календарныйпланвоспитательнойработына202</w:t>
      </w:r>
      <w:r>
        <w:rPr>
          <w:b/>
          <w:color w:val="000009"/>
          <w:sz w:val="28"/>
        </w:rPr>
        <w:t>5</w:t>
      </w:r>
      <w:r>
        <w:rPr>
          <w:b/>
          <w:color w:val="000009"/>
          <w:sz w:val="28"/>
        </w:rPr>
        <w:t>-202</w:t>
      </w:r>
      <w:r>
        <w:rPr>
          <w:b/>
          <w:color w:val="000009"/>
          <w:sz w:val="28"/>
        </w:rPr>
        <w:t xml:space="preserve">6 </w:t>
      </w:r>
      <w:r>
        <w:rPr>
          <w:b/>
          <w:color w:val="000009"/>
          <w:sz w:val="28"/>
        </w:rPr>
        <w:t>учебный</w:t>
      </w:r>
      <w:r>
        <w:rPr>
          <w:b/>
          <w:color w:val="000009"/>
          <w:spacing w:val="-5"/>
          <w:sz w:val="28"/>
        </w:rPr>
        <w:t>год</w:t>
      </w:r>
    </w:p>
    <w:bookmarkEnd w:id="19"/>
    <w:p w:rsidR="007132CA" w:rsidRDefault="007132CA">
      <w:pPr>
        <w:pStyle w:val="a3"/>
        <w:ind w:left="0"/>
        <w:rPr>
          <w:b/>
          <w:sz w:val="20"/>
        </w:rPr>
      </w:pPr>
    </w:p>
    <w:p w:rsidR="007132CA" w:rsidRDefault="007132CA">
      <w:pPr>
        <w:pStyle w:val="a3"/>
        <w:ind w:left="0"/>
        <w:rPr>
          <w:b/>
          <w:sz w:val="20"/>
        </w:rPr>
      </w:pPr>
    </w:p>
    <w:p w:rsidR="007132CA" w:rsidRDefault="007132CA">
      <w:pPr>
        <w:pStyle w:val="a3"/>
        <w:spacing w:before="46"/>
        <w:ind w:left="0"/>
        <w:rPr>
          <w:b/>
          <w:sz w:val="20"/>
        </w:rPr>
      </w:pPr>
    </w:p>
    <w:tbl>
      <w:tblPr>
        <w:tblW w:w="0" w:type="auto"/>
        <w:tblInd w:w="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420"/>
        <w:gridCol w:w="5530"/>
        <w:gridCol w:w="567"/>
        <w:gridCol w:w="992"/>
        <w:gridCol w:w="399"/>
        <w:gridCol w:w="1870"/>
      </w:tblGrid>
      <w:tr w:rsidR="007132CA">
        <w:trPr>
          <w:trHeight w:val="551"/>
        </w:trPr>
        <w:tc>
          <w:tcPr>
            <w:tcW w:w="9778" w:type="dxa"/>
            <w:gridSpan w:val="6"/>
          </w:tcPr>
          <w:p w:rsidR="007132CA" w:rsidRDefault="009B7D89">
            <w:pPr>
              <w:pStyle w:val="TableParagraph"/>
              <w:spacing w:line="275" w:lineRule="exact"/>
              <w:rPr>
                <w:sz w:val="24"/>
              </w:rPr>
            </w:pPr>
            <w:r>
              <w:rPr>
                <w:color w:val="000009"/>
                <w:spacing w:val="-2"/>
                <w:sz w:val="24"/>
              </w:rPr>
              <w:t>КАЛЕНДАРНЫЙПЛАНВОСПИТАТЕЛЬНОЙРАБОТЫОРГАНИЗАЦИИ</w:t>
            </w:r>
          </w:p>
          <w:p w:rsidR="007132CA" w:rsidRDefault="009B7D89">
            <w:pPr>
              <w:pStyle w:val="TableParagraph"/>
              <w:spacing w:line="257" w:lineRule="exact"/>
              <w:rPr>
                <w:sz w:val="24"/>
              </w:rPr>
            </w:pPr>
            <w:r>
              <w:rPr>
                <w:color w:val="000009"/>
                <w:sz w:val="24"/>
              </w:rPr>
              <w:t>на2024-2025учебный</w:t>
            </w:r>
            <w:r>
              <w:rPr>
                <w:color w:val="000009"/>
                <w:spacing w:val="-5"/>
                <w:sz w:val="24"/>
              </w:rPr>
              <w:t>год</w:t>
            </w:r>
          </w:p>
        </w:tc>
      </w:tr>
      <w:tr w:rsidR="007132CA">
        <w:trPr>
          <w:trHeight w:val="277"/>
        </w:trPr>
        <w:tc>
          <w:tcPr>
            <w:tcW w:w="420" w:type="dxa"/>
          </w:tcPr>
          <w:p w:rsidR="007132CA" w:rsidRDefault="009B7D89">
            <w:pPr>
              <w:pStyle w:val="TableParagraph"/>
              <w:spacing w:before="1" w:line="257" w:lineRule="exact"/>
              <w:rPr>
                <w:sz w:val="24"/>
              </w:rPr>
            </w:pPr>
            <w:r>
              <w:rPr>
                <w:color w:val="000009"/>
                <w:spacing w:val="-10"/>
                <w:sz w:val="24"/>
              </w:rPr>
              <w:t>№</w:t>
            </w:r>
          </w:p>
        </w:tc>
        <w:tc>
          <w:tcPr>
            <w:tcW w:w="5530" w:type="dxa"/>
          </w:tcPr>
          <w:p w:rsidR="007132CA" w:rsidRDefault="009B7D89">
            <w:pPr>
              <w:pStyle w:val="TableParagraph"/>
              <w:spacing w:before="1" w:line="257" w:lineRule="exact"/>
              <w:rPr>
                <w:sz w:val="24"/>
              </w:rPr>
            </w:pPr>
            <w:r>
              <w:rPr>
                <w:color w:val="000009"/>
                <w:sz w:val="24"/>
              </w:rPr>
              <w:t xml:space="preserve">Дела, события, </w:t>
            </w:r>
            <w:r>
              <w:rPr>
                <w:color w:val="000009"/>
                <w:spacing w:val="-2"/>
                <w:sz w:val="24"/>
              </w:rPr>
              <w:t>мероприятия</w:t>
            </w:r>
          </w:p>
        </w:tc>
        <w:tc>
          <w:tcPr>
            <w:tcW w:w="567" w:type="dxa"/>
          </w:tcPr>
          <w:p w:rsidR="007132CA" w:rsidRDefault="009B7D89">
            <w:pPr>
              <w:pStyle w:val="TableParagraph"/>
              <w:spacing w:before="1" w:line="257" w:lineRule="exact"/>
              <w:rPr>
                <w:sz w:val="24"/>
              </w:rPr>
            </w:pPr>
            <w:r>
              <w:rPr>
                <w:color w:val="000009"/>
                <w:spacing w:val="-5"/>
                <w:sz w:val="24"/>
              </w:rPr>
              <w:t>Кл</w:t>
            </w:r>
          </w:p>
        </w:tc>
        <w:tc>
          <w:tcPr>
            <w:tcW w:w="992" w:type="dxa"/>
          </w:tcPr>
          <w:p w:rsidR="007132CA" w:rsidRDefault="009B7D89">
            <w:pPr>
              <w:pStyle w:val="TableParagraph"/>
              <w:spacing w:before="1" w:line="257" w:lineRule="exact"/>
              <w:ind w:left="106"/>
              <w:rPr>
                <w:sz w:val="24"/>
              </w:rPr>
            </w:pPr>
            <w:r>
              <w:rPr>
                <w:color w:val="000009"/>
                <w:spacing w:val="-2"/>
                <w:sz w:val="24"/>
              </w:rPr>
              <w:t>Сроки</w:t>
            </w:r>
          </w:p>
        </w:tc>
        <w:tc>
          <w:tcPr>
            <w:tcW w:w="2269" w:type="dxa"/>
            <w:gridSpan w:val="2"/>
          </w:tcPr>
          <w:p w:rsidR="007132CA" w:rsidRDefault="009B7D89">
            <w:pPr>
              <w:pStyle w:val="TableParagraph"/>
              <w:spacing w:before="1" w:line="257" w:lineRule="exact"/>
              <w:ind w:left="105"/>
              <w:rPr>
                <w:sz w:val="24"/>
              </w:rPr>
            </w:pPr>
            <w:r>
              <w:rPr>
                <w:color w:val="000009"/>
                <w:spacing w:val="-2"/>
                <w:sz w:val="24"/>
              </w:rPr>
              <w:t>Ответственные</w:t>
            </w:r>
          </w:p>
        </w:tc>
      </w:tr>
      <w:tr w:rsidR="007132CA">
        <w:trPr>
          <w:trHeight w:val="275"/>
        </w:trPr>
        <w:tc>
          <w:tcPr>
            <w:tcW w:w="9778" w:type="dxa"/>
            <w:gridSpan w:val="6"/>
            <w:shd w:val="clear" w:color="auto" w:fill="D9D9D9"/>
          </w:tcPr>
          <w:p w:rsidR="007132CA" w:rsidRDefault="009B7D89">
            <w:pPr>
              <w:pStyle w:val="TableParagraph"/>
              <w:spacing w:line="256" w:lineRule="exact"/>
              <w:rPr>
                <w:sz w:val="24"/>
              </w:rPr>
            </w:pPr>
            <w:r>
              <w:rPr>
                <w:color w:val="000009"/>
                <w:spacing w:val="-2"/>
                <w:sz w:val="24"/>
              </w:rPr>
              <w:t>1.Урочнаядеятельность</w:t>
            </w:r>
          </w:p>
        </w:tc>
      </w:tr>
      <w:tr w:rsidR="007132CA">
        <w:trPr>
          <w:trHeight w:val="827"/>
        </w:trPr>
        <w:tc>
          <w:tcPr>
            <w:tcW w:w="420" w:type="dxa"/>
          </w:tcPr>
          <w:p w:rsidR="007132CA" w:rsidRDefault="007132CA">
            <w:pPr>
              <w:pStyle w:val="TableParagraph"/>
              <w:ind w:left="0"/>
              <w:rPr>
                <w:sz w:val="24"/>
              </w:rPr>
            </w:pPr>
          </w:p>
        </w:tc>
        <w:tc>
          <w:tcPr>
            <w:tcW w:w="5530" w:type="dxa"/>
          </w:tcPr>
          <w:p w:rsidR="007132CA" w:rsidRDefault="009B7D89">
            <w:pPr>
              <w:pStyle w:val="TableParagraph"/>
              <w:tabs>
                <w:tab w:val="left" w:pos="2438"/>
                <w:tab w:val="left" w:pos="4754"/>
              </w:tabs>
              <w:ind w:right="98"/>
              <w:rPr>
                <w:sz w:val="24"/>
              </w:rPr>
            </w:pPr>
            <w:r>
              <w:rPr>
                <w:color w:val="000009"/>
                <w:sz w:val="24"/>
              </w:rPr>
              <w:t>Предметнаянеделя,</w:t>
            </w:r>
            <w:r>
              <w:rPr>
                <w:color w:val="000009"/>
                <w:sz w:val="24"/>
              </w:rPr>
              <w:tab/>
              <w:t>общественныхнаук</w:t>
            </w:r>
            <w:r>
              <w:rPr>
                <w:color w:val="000009"/>
                <w:sz w:val="24"/>
              </w:rPr>
              <w:tab/>
            </w:r>
            <w:r>
              <w:rPr>
                <w:color w:val="000009"/>
                <w:spacing w:val="-2"/>
                <w:sz w:val="24"/>
              </w:rPr>
              <w:t xml:space="preserve">(игры- </w:t>
            </w:r>
            <w:r>
              <w:rPr>
                <w:color w:val="000009"/>
                <w:sz w:val="24"/>
              </w:rPr>
              <w:t>путешествия, познавательные игры и т.п.)</w:t>
            </w:r>
          </w:p>
        </w:tc>
        <w:tc>
          <w:tcPr>
            <w:tcW w:w="567" w:type="dxa"/>
          </w:tcPr>
          <w:p w:rsidR="007132CA" w:rsidRDefault="009B7D89">
            <w:pPr>
              <w:pStyle w:val="TableParagraph"/>
              <w:spacing w:line="275" w:lineRule="exact"/>
              <w:rPr>
                <w:sz w:val="24"/>
              </w:rPr>
            </w:pPr>
            <w:r>
              <w:rPr>
                <w:color w:val="000009"/>
                <w:spacing w:val="-2"/>
                <w:sz w:val="24"/>
              </w:rPr>
              <w:t>1-</w:t>
            </w:r>
            <w:r>
              <w:rPr>
                <w:color w:val="000009"/>
                <w:spacing w:val="-10"/>
                <w:sz w:val="24"/>
              </w:rPr>
              <w:t>4</w:t>
            </w:r>
          </w:p>
        </w:tc>
        <w:tc>
          <w:tcPr>
            <w:tcW w:w="1391" w:type="dxa"/>
            <w:gridSpan w:val="2"/>
          </w:tcPr>
          <w:p w:rsidR="007132CA" w:rsidRDefault="009B7D89">
            <w:pPr>
              <w:pStyle w:val="TableParagraph"/>
              <w:spacing w:line="275" w:lineRule="exact"/>
              <w:ind w:left="106"/>
              <w:rPr>
                <w:sz w:val="24"/>
              </w:rPr>
            </w:pPr>
            <w:r>
              <w:rPr>
                <w:color w:val="000009"/>
                <w:sz w:val="24"/>
              </w:rPr>
              <w:t xml:space="preserve">1 </w:t>
            </w:r>
            <w:r>
              <w:rPr>
                <w:color w:val="000009"/>
                <w:spacing w:val="-2"/>
                <w:sz w:val="24"/>
              </w:rPr>
              <w:t>четверть</w:t>
            </w:r>
          </w:p>
        </w:tc>
        <w:tc>
          <w:tcPr>
            <w:tcW w:w="1870" w:type="dxa"/>
          </w:tcPr>
          <w:p w:rsidR="007132CA" w:rsidRDefault="009B7D89">
            <w:pPr>
              <w:pStyle w:val="TableParagraph"/>
              <w:tabs>
                <w:tab w:val="left" w:pos="822"/>
              </w:tabs>
              <w:spacing w:line="276" w:lineRule="exact"/>
              <w:ind w:left="105" w:right="101"/>
              <w:rPr>
                <w:sz w:val="24"/>
              </w:rPr>
            </w:pPr>
            <w:r>
              <w:rPr>
                <w:color w:val="000009"/>
                <w:spacing w:val="-6"/>
                <w:sz w:val="24"/>
              </w:rPr>
              <w:t>МО</w:t>
            </w:r>
            <w:r>
              <w:rPr>
                <w:color w:val="000009"/>
                <w:sz w:val="24"/>
              </w:rPr>
              <w:tab/>
            </w:r>
            <w:r>
              <w:rPr>
                <w:color w:val="000009"/>
                <w:spacing w:val="-2"/>
                <w:sz w:val="24"/>
              </w:rPr>
              <w:t>учителей начальных классов</w:t>
            </w:r>
          </w:p>
        </w:tc>
      </w:tr>
      <w:tr w:rsidR="007132CA">
        <w:trPr>
          <w:trHeight w:val="827"/>
        </w:trPr>
        <w:tc>
          <w:tcPr>
            <w:tcW w:w="420" w:type="dxa"/>
          </w:tcPr>
          <w:p w:rsidR="007132CA" w:rsidRDefault="007132CA">
            <w:pPr>
              <w:pStyle w:val="TableParagraph"/>
              <w:ind w:left="0"/>
              <w:rPr>
                <w:sz w:val="24"/>
              </w:rPr>
            </w:pPr>
          </w:p>
        </w:tc>
        <w:tc>
          <w:tcPr>
            <w:tcW w:w="5530" w:type="dxa"/>
          </w:tcPr>
          <w:p w:rsidR="007132CA" w:rsidRDefault="009B7D89">
            <w:pPr>
              <w:pStyle w:val="TableParagraph"/>
              <w:spacing w:line="276" w:lineRule="exact"/>
              <w:ind w:right="96"/>
              <w:jc w:val="both"/>
              <w:rPr>
                <w:sz w:val="24"/>
              </w:rPr>
            </w:pPr>
            <w:r>
              <w:rPr>
                <w:color w:val="000009"/>
                <w:sz w:val="24"/>
              </w:rPr>
              <w:t>Предметная неделя филологии: русский язык, литературноечтение,иностранныйязык</w:t>
            </w:r>
            <w:r>
              <w:rPr>
                <w:color w:val="000009"/>
                <w:sz w:val="24"/>
              </w:rPr>
              <w:t>(конкурсы чтецов, сочинений, интеллектуальные игры и т.п.)</w:t>
            </w:r>
          </w:p>
        </w:tc>
        <w:tc>
          <w:tcPr>
            <w:tcW w:w="567" w:type="dxa"/>
          </w:tcPr>
          <w:p w:rsidR="007132CA" w:rsidRDefault="009B7D89">
            <w:pPr>
              <w:pStyle w:val="TableParagraph"/>
              <w:spacing w:line="275" w:lineRule="exact"/>
              <w:rPr>
                <w:sz w:val="24"/>
              </w:rPr>
            </w:pPr>
            <w:r>
              <w:rPr>
                <w:color w:val="000009"/>
                <w:spacing w:val="-2"/>
                <w:sz w:val="24"/>
              </w:rPr>
              <w:t>1-</w:t>
            </w:r>
            <w:r>
              <w:rPr>
                <w:color w:val="000009"/>
                <w:spacing w:val="-10"/>
                <w:sz w:val="24"/>
              </w:rPr>
              <w:t>4</w:t>
            </w:r>
          </w:p>
        </w:tc>
        <w:tc>
          <w:tcPr>
            <w:tcW w:w="1391" w:type="dxa"/>
            <w:gridSpan w:val="2"/>
          </w:tcPr>
          <w:p w:rsidR="007132CA" w:rsidRDefault="009B7D89">
            <w:pPr>
              <w:pStyle w:val="TableParagraph"/>
              <w:spacing w:line="275" w:lineRule="exact"/>
              <w:ind w:left="106"/>
              <w:rPr>
                <w:sz w:val="24"/>
              </w:rPr>
            </w:pPr>
            <w:r>
              <w:rPr>
                <w:color w:val="000009"/>
                <w:sz w:val="24"/>
              </w:rPr>
              <w:t xml:space="preserve">2 </w:t>
            </w:r>
            <w:r>
              <w:rPr>
                <w:color w:val="000009"/>
                <w:spacing w:val="-2"/>
                <w:sz w:val="24"/>
              </w:rPr>
              <w:t>четверть</w:t>
            </w:r>
          </w:p>
        </w:tc>
        <w:tc>
          <w:tcPr>
            <w:tcW w:w="1870" w:type="dxa"/>
          </w:tcPr>
          <w:p w:rsidR="007132CA" w:rsidRDefault="009B7D89">
            <w:pPr>
              <w:pStyle w:val="TableParagraph"/>
              <w:tabs>
                <w:tab w:val="left" w:pos="822"/>
              </w:tabs>
              <w:spacing w:line="276" w:lineRule="exact"/>
              <w:ind w:left="105" w:right="101"/>
              <w:rPr>
                <w:sz w:val="24"/>
              </w:rPr>
            </w:pPr>
            <w:r>
              <w:rPr>
                <w:color w:val="000009"/>
                <w:spacing w:val="-6"/>
                <w:sz w:val="24"/>
              </w:rPr>
              <w:t>МО</w:t>
            </w:r>
            <w:r>
              <w:rPr>
                <w:color w:val="000009"/>
                <w:sz w:val="24"/>
              </w:rPr>
              <w:tab/>
            </w:r>
            <w:r>
              <w:rPr>
                <w:color w:val="000009"/>
                <w:spacing w:val="-2"/>
                <w:sz w:val="24"/>
              </w:rPr>
              <w:t>учителей начальных классов</w:t>
            </w:r>
          </w:p>
        </w:tc>
      </w:tr>
      <w:tr w:rsidR="007132CA">
        <w:trPr>
          <w:trHeight w:val="826"/>
        </w:trPr>
        <w:tc>
          <w:tcPr>
            <w:tcW w:w="420" w:type="dxa"/>
          </w:tcPr>
          <w:p w:rsidR="007132CA" w:rsidRDefault="007132CA">
            <w:pPr>
              <w:pStyle w:val="TableParagraph"/>
              <w:ind w:left="0"/>
              <w:rPr>
                <w:sz w:val="24"/>
              </w:rPr>
            </w:pPr>
          </w:p>
        </w:tc>
        <w:tc>
          <w:tcPr>
            <w:tcW w:w="5530" w:type="dxa"/>
          </w:tcPr>
          <w:p w:rsidR="007132CA" w:rsidRDefault="009B7D89">
            <w:pPr>
              <w:pStyle w:val="TableParagraph"/>
              <w:rPr>
                <w:sz w:val="24"/>
              </w:rPr>
            </w:pPr>
            <w:r>
              <w:rPr>
                <w:color w:val="000009"/>
                <w:sz w:val="24"/>
              </w:rPr>
              <w:t xml:space="preserve">Предметнаянеделяточныхиестествознанческих </w:t>
            </w:r>
            <w:r>
              <w:rPr>
                <w:color w:val="000009"/>
                <w:spacing w:val="-4"/>
                <w:sz w:val="24"/>
              </w:rPr>
              <w:t>наук</w:t>
            </w:r>
          </w:p>
        </w:tc>
        <w:tc>
          <w:tcPr>
            <w:tcW w:w="567" w:type="dxa"/>
          </w:tcPr>
          <w:p w:rsidR="007132CA" w:rsidRDefault="009B7D89">
            <w:pPr>
              <w:pStyle w:val="TableParagraph"/>
              <w:spacing w:line="274" w:lineRule="exact"/>
              <w:rPr>
                <w:sz w:val="24"/>
              </w:rPr>
            </w:pPr>
            <w:r>
              <w:rPr>
                <w:color w:val="000009"/>
                <w:spacing w:val="-2"/>
                <w:sz w:val="24"/>
              </w:rPr>
              <w:t>1-</w:t>
            </w:r>
            <w:r>
              <w:rPr>
                <w:color w:val="000009"/>
                <w:spacing w:val="-10"/>
                <w:sz w:val="24"/>
              </w:rPr>
              <w:t>4</w:t>
            </w:r>
          </w:p>
        </w:tc>
        <w:tc>
          <w:tcPr>
            <w:tcW w:w="1391" w:type="dxa"/>
            <w:gridSpan w:val="2"/>
          </w:tcPr>
          <w:p w:rsidR="007132CA" w:rsidRDefault="009B7D89">
            <w:pPr>
              <w:pStyle w:val="TableParagraph"/>
              <w:spacing w:line="274" w:lineRule="exact"/>
              <w:ind w:left="106"/>
              <w:rPr>
                <w:sz w:val="24"/>
              </w:rPr>
            </w:pPr>
            <w:r>
              <w:rPr>
                <w:color w:val="000009"/>
                <w:sz w:val="24"/>
              </w:rPr>
              <w:t xml:space="preserve">3 </w:t>
            </w:r>
            <w:r>
              <w:rPr>
                <w:color w:val="000009"/>
                <w:spacing w:val="-2"/>
                <w:sz w:val="24"/>
              </w:rPr>
              <w:t>четверть</w:t>
            </w:r>
          </w:p>
        </w:tc>
        <w:tc>
          <w:tcPr>
            <w:tcW w:w="1870" w:type="dxa"/>
          </w:tcPr>
          <w:p w:rsidR="007132CA" w:rsidRDefault="009B7D89">
            <w:pPr>
              <w:pStyle w:val="TableParagraph"/>
              <w:tabs>
                <w:tab w:val="left" w:pos="822"/>
              </w:tabs>
              <w:spacing w:line="276" w:lineRule="exact"/>
              <w:ind w:left="105" w:right="101"/>
              <w:rPr>
                <w:sz w:val="24"/>
              </w:rPr>
            </w:pPr>
            <w:r>
              <w:rPr>
                <w:color w:val="000009"/>
                <w:spacing w:val="-6"/>
                <w:sz w:val="24"/>
              </w:rPr>
              <w:t>МО</w:t>
            </w:r>
            <w:r>
              <w:rPr>
                <w:color w:val="000009"/>
                <w:sz w:val="24"/>
              </w:rPr>
              <w:tab/>
            </w:r>
            <w:r>
              <w:rPr>
                <w:color w:val="000009"/>
                <w:spacing w:val="-2"/>
                <w:sz w:val="24"/>
              </w:rPr>
              <w:t>учителей начальных классов</w:t>
            </w:r>
          </w:p>
        </w:tc>
      </w:tr>
      <w:tr w:rsidR="007132CA">
        <w:trPr>
          <w:trHeight w:val="826"/>
        </w:trPr>
        <w:tc>
          <w:tcPr>
            <w:tcW w:w="420" w:type="dxa"/>
          </w:tcPr>
          <w:p w:rsidR="007132CA" w:rsidRDefault="007132CA">
            <w:pPr>
              <w:pStyle w:val="TableParagraph"/>
              <w:ind w:left="0"/>
              <w:rPr>
                <w:sz w:val="24"/>
              </w:rPr>
            </w:pPr>
          </w:p>
        </w:tc>
        <w:tc>
          <w:tcPr>
            <w:tcW w:w="5530" w:type="dxa"/>
          </w:tcPr>
          <w:p w:rsidR="007132CA" w:rsidRDefault="009B7D89">
            <w:pPr>
              <w:pStyle w:val="TableParagraph"/>
              <w:rPr>
                <w:sz w:val="24"/>
              </w:rPr>
            </w:pPr>
            <w:r>
              <w:rPr>
                <w:color w:val="000009"/>
                <w:sz w:val="24"/>
              </w:rPr>
              <w:t xml:space="preserve">Формысотрудничестванаурокевгруппе,вкоманде, в паре с </w:t>
            </w:r>
            <w:r>
              <w:rPr>
                <w:color w:val="000009"/>
                <w:sz w:val="24"/>
              </w:rPr>
              <w:t>учеником, в паре с учителем.</w:t>
            </w:r>
          </w:p>
        </w:tc>
        <w:tc>
          <w:tcPr>
            <w:tcW w:w="567" w:type="dxa"/>
          </w:tcPr>
          <w:p w:rsidR="007132CA" w:rsidRDefault="009B7D89">
            <w:pPr>
              <w:pStyle w:val="TableParagraph"/>
              <w:spacing w:line="274" w:lineRule="exact"/>
              <w:rPr>
                <w:sz w:val="24"/>
              </w:rPr>
            </w:pPr>
            <w:r>
              <w:rPr>
                <w:color w:val="000009"/>
                <w:spacing w:val="-2"/>
                <w:sz w:val="24"/>
              </w:rPr>
              <w:t>1-</w:t>
            </w:r>
            <w:r>
              <w:rPr>
                <w:color w:val="000009"/>
                <w:spacing w:val="-10"/>
                <w:sz w:val="24"/>
              </w:rPr>
              <w:t>4</w:t>
            </w:r>
          </w:p>
        </w:tc>
        <w:tc>
          <w:tcPr>
            <w:tcW w:w="1391" w:type="dxa"/>
            <w:gridSpan w:val="2"/>
          </w:tcPr>
          <w:p w:rsidR="007132CA" w:rsidRDefault="009B7D89">
            <w:pPr>
              <w:pStyle w:val="TableParagraph"/>
              <w:spacing w:line="274" w:lineRule="exact"/>
              <w:ind w:left="106"/>
              <w:rPr>
                <w:sz w:val="24"/>
              </w:rPr>
            </w:pPr>
            <w:r>
              <w:rPr>
                <w:color w:val="000009"/>
                <w:sz w:val="24"/>
              </w:rPr>
              <w:t>Втеч.</w:t>
            </w:r>
            <w:r>
              <w:rPr>
                <w:color w:val="000009"/>
                <w:spacing w:val="-4"/>
                <w:sz w:val="24"/>
              </w:rPr>
              <w:t>года</w:t>
            </w:r>
          </w:p>
        </w:tc>
        <w:tc>
          <w:tcPr>
            <w:tcW w:w="1870" w:type="dxa"/>
          </w:tcPr>
          <w:p w:rsidR="007132CA" w:rsidRDefault="009B7D89">
            <w:pPr>
              <w:pStyle w:val="TableParagraph"/>
              <w:spacing w:line="276" w:lineRule="exact"/>
              <w:ind w:left="105" w:right="651"/>
              <w:rPr>
                <w:sz w:val="24"/>
              </w:rPr>
            </w:pPr>
            <w:r>
              <w:rPr>
                <w:color w:val="000009"/>
                <w:spacing w:val="-2"/>
                <w:sz w:val="24"/>
              </w:rPr>
              <w:t>Учителя начальных классов</w:t>
            </w:r>
          </w:p>
        </w:tc>
      </w:tr>
      <w:tr w:rsidR="007132CA">
        <w:trPr>
          <w:trHeight w:val="825"/>
        </w:trPr>
        <w:tc>
          <w:tcPr>
            <w:tcW w:w="420" w:type="dxa"/>
          </w:tcPr>
          <w:p w:rsidR="007132CA" w:rsidRDefault="007132CA">
            <w:pPr>
              <w:pStyle w:val="TableParagraph"/>
              <w:ind w:left="0"/>
              <w:rPr>
                <w:sz w:val="24"/>
              </w:rPr>
            </w:pPr>
          </w:p>
        </w:tc>
        <w:tc>
          <w:tcPr>
            <w:tcW w:w="5530" w:type="dxa"/>
          </w:tcPr>
          <w:p w:rsidR="007132CA" w:rsidRDefault="009B7D89">
            <w:pPr>
              <w:pStyle w:val="TableParagraph"/>
              <w:spacing w:line="276" w:lineRule="exact"/>
              <w:ind w:right="98"/>
              <w:rPr>
                <w:sz w:val="24"/>
              </w:rPr>
            </w:pPr>
            <w:r>
              <w:rPr>
                <w:color w:val="000009"/>
                <w:sz w:val="24"/>
              </w:rPr>
              <w:t>Отбортекстов,учебныхзаданийсобразцамигероических поступков, проявления человеколюбия, сострадания, достоинства и чести.</w:t>
            </w:r>
          </w:p>
        </w:tc>
        <w:tc>
          <w:tcPr>
            <w:tcW w:w="567" w:type="dxa"/>
          </w:tcPr>
          <w:p w:rsidR="007132CA" w:rsidRDefault="009B7D89">
            <w:pPr>
              <w:pStyle w:val="TableParagraph"/>
              <w:spacing w:line="273" w:lineRule="exact"/>
              <w:rPr>
                <w:sz w:val="24"/>
              </w:rPr>
            </w:pPr>
            <w:r>
              <w:rPr>
                <w:color w:val="000009"/>
                <w:spacing w:val="-2"/>
                <w:sz w:val="24"/>
              </w:rPr>
              <w:t>1-</w:t>
            </w:r>
            <w:r>
              <w:rPr>
                <w:color w:val="000009"/>
                <w:spacing w:val="-10"/>
                <w:sz w:val="24"/>
              </w:rPr>
              <w:t>4</w:t>
            </w:r>
          </w:p>
        </w:tc>
        <w:tc>
          <w:tcPr>
            <w:tcW w:w="1391" w:type="dxa"/>
            <w:gridSpan w:val="2"/>
          </w:tcPr>
          <w:p w:rsidR="007132CA" w:rsidRDefault="009B7D89">
            <w:pPr>
              <w:pStyle w:val="TableParagraph"/>
              <w:spacing w:line="273" w:lineRule="exact"/>
              <w:ind w:left="106"/>
              <w:rPr>
                <w:sz w:val="24"/>
              </w:rPr>
            </w:pPr>
            <w:r>
              <w:rPr>
                <w:color w:val="000009"/>
                <w:sz w:val="24"/>
              </w:rPr>
              <w:t>Втеч.</w:t>
            </w:r>
            <w:r>
              <w:rPr>
                <w:color w:val="000009"/>
                <w:spacing w:val="-4"/>
                <w:sz w:val="24"/>
              </w:rPr>
              <w:t>года</w:t>
            </w:r>
          </w:p>
        </w:tc>
        <w:tc>
          <w:tcPr>
            <w:tcW w:w="1870" w:type="dxa"/>
          </w:tcPr>
          <w:p w:rsidR="007132CA" w:rsidRDefault="009B7D89">
            <w:pPr>
              <w:pStyle w:val="TableParagraph"/>
              <w:spacing w:line="276" w:lineRule="exact"/>
              <w:ind w:left="105" w:right="651"/>
              <w:rPr>
                <w:sz w:val="24"/>
              </w:rPr>
            </w:pPr>
            <w:r>
              <w:rPr>
                <w:color w:val="000009"/>
                <w:spacing w:val="-2"/>
                <w:sz w:val="24"/>
              </w:rPr>
              <w:t>Учителя начальных классов</w:t>
            </w:r>
          </w:p>
        </w:tc>
      </w:tr>
      <w:tr w:rsidR="007132CA">
        <w:trPr>
          <w:trHeight w:val="827"/>
        </w:trPr>
        <w:tc>
          <w:tcPr>
            <w:tcW w:w="420" w:type="dxa"/>
          </w:tcPr>
          <w:p w:rsidR="007132CA" w:rsidRDefault="007132CA">
            <w:pPr>
              <w:pStyle w:val="TableParagraph"/>
              <w:ind w:left="0"/>
              <w:rPr>
                <w:sz w:val="24"/>
              </w:rPr>
            </w:pPr>
          </w:p>
        </w:tc>
        <w:tc>
          <w:tcPr>
            <w:tcW w:w="5530" w:type="dxa"/>
          </w:tcPr>
          <w:p w:rsidR="007132CA" w:rsidRDefault="009B7D89">
            <w:pPr>
              <w:pStyle w:val="TableParagraph"/>
              <w:tabs>
                <w:tab w:val="left" w:pos="1758"/>
                <w:tab w:val="left" w:pos="2486"/>
                <w:tab w:val="left" w:pos="2822"/>
                <w:tab w:val="left" w:pos="4022"/>
                <w:tab w:val="left" w:pos="5291"/>
              </w:tabs>
              <w:spacing w:line="276" w:lineRule="exact"/>
              <w:ind w:right="97"/>
              <w:rPr>
                <w:sz w:val="24"/>
              </w:rPr>
            </w:pPr>
            <w:r>
              <w:rPr>
                <w:color w:val="000009"/>
                <w:sz w:val="24"/>
              </w:rPr>
              <w:t xml:space="preserve">Метод исследования на уроках математики и </w:t>
            </w:r>
            <w:r>
              <w:rPr>
                <w:color w:val="000009"/>
                <w:spacing w:val="-2"/>
                <w:sz w:val="24"/>
              </w:rPr>
              <w:t>окружающего</w:t>
            </w:r>
            <w:r>
              <w:rPr>
                <w:color w:val="000009"/>
                <w:sz w:val="24"/>
              </w:rPr>
              <w:tab/>
            </w:r>
            <w:r>
              <w:rPr>
                <w:color w:val="000009"/>
                <w:spacing w:val="-4"/>
                <w:sz w:val="24"/>
              </w:rPr>
              <w:t>мира</w:t>
            </w:r>
            <w:r>
              <w:rPr>
                <w:color w:val="000009"/>
                <w:sz w:val="24"/>
              </w:rPr>
              <w:tab/>
            </w:r>
            <w:r>
              <w:rPr>
                <w:color w:val="000009"/>
                <w:spacing w:val="-10"/>
                <w:sz w:val="24"/>
              </w:rPr>
              <w:t>в</w:t>
            </w:r>
            <w:r>
              <w:rPr>
                <w:color w:val="000009"/>
                <w:sz w:val="24"/>
              </w:rPr>
              <w:tab/>
            </w:r>
            <w:r>
              <w:rPr>
                <w:color w:val="000009"/>
                <w:spacing w:val="-2"/>
                <w:sz w:val="24"/>
              </w:rPr>
              <w:t>реальных</w:t>
            </w:r>
            <w:r>
              <w:rPr>
                <w:color w:val="000009"/>
                <w:sz w:val="24"/>
              </w:rPr>
              <w:tab/>
            </w:r>
            <w:r>
              <w:rPr>
                <w:color w:val="000009"/>
                <w:spacing w:val="-2"/>
                <w:sz w:val="24"/>
              </w:rPr>
              <w:t>ситуациях</w:t>
            </w:r>
            <w:r>
              <w:rPr>
                <w:color w:val="000009"/>
                <w:sz w:val="24"/>
              </w:rPr>
              <w:tab/>
            </w:r>
            <w:r>
              <w:rPr>
                <w:color w:val="000009"/>
                <w:spacing w:val="-10"/>
                <w:sz w:val="24"/>
              </w:rPr>
              <w:t xml:space="preserve">и </w:t>
            </w:r>
            <w:r>
              <w:rPr>
                <w:color w:val="000009"/>
                <w:sz w:val="24"/>
              </w:rPr>
              <w:t>учебно-познавательных задачах.</w:t>
            </w:r>
          </w:p>
        </w:tc>
        <w:tc>
          <w:tcPr>
            <w:tcW w:w="567" w:type="dxa"/>
          </w:tcPr>
          <w:p w:rsidR="007132CA" w:rsidRDefault="009B7D89">
            <w:pPr>
              <w:pStyle w:val="TableParagraph"/>
              <w:spacing w:line="275" w:lineRule="exact"/>
              <w:rPr>
                <w:sz w:val="24"/>
              </w:rPr>
            </w:pPr>
            <w:r>
              <w:rPr>
                <w:color w:val="000009"/>
                <w:spacing w:val="-2"/>
                <w:sz w:val="24"/>
              </w:rPr>
              <w:t>1-</w:t>
            </w:r>
            <w:r>
              <w:rPr>
                <w:color w:val="000009"/>
                <w:spacing w:val="-10"/>
                <w:sz w:val="24"/>
              </w:rPr>
              <w:t>4</w:t>
            </w:r>
          </w:p>
        </w:tc>
        <w:tc>
          <w:tcPr>
            <w:tcW w:w="1391" w:type="dxa"/>
            <w:gridSpan w:val="2"/>
          </w:tcPr>
          <w:p w:rsidR="007132CA" w:rsidRDefault="009B7D89">
            <w:pPr>
              <w:pStyle w:val="TableParagraph"/>
              <w:spacing w:line="275" w:lineRule="exact"/>
              <w:ind w:left="106"/>
              <w:rPr>
                <w:sz w:val="24"/>
              </w:rPr>
            </w:pPr>
            <w:r>
              <w:rPr>
                <w:color w:val="000009"/>
                <w:sz w:val="24"/>
              </w:rPr>
              <w:t>Втеч.</w:t>
            </w:r>
            <w:r>
              <w:rPr>
                <w:color w:val="000009"/>
                <w:spacing w:val="-4"/>
                <w:sz w:val="24"/>
              </w:rPr>
              <w:t>года</w:t>
            </w:r>
          </w:p>
        </w:tc>
        <w:tc>
          <w:tcPr>
            <w:tcW w:w="1870" w:type="dxa"/>
          </w:tcPr>
          <w:p w:rsidR="007132CA" w:rsidRDefault="009B7D89">
            <w:pPr>
              <w:pStyle w:val="TableParagraph"/>
              <w:spacing w:line="276" w:lineRule="exact"/>
              <w:ind w:left="105" w:right="651"/>
              <w:rPr>
                <w:sz w:val="24"/>
              </w:rPr>
            </w:pPr>
            <w:r>
              <w:rPr>
                <w:color w:val="000009"/>
                <w:spacing w:val="-2"/>
                <w:sz w:val="24"/>
              </w:rPr>
              <w:t>Учителя начальных классов</w:t>
            </w:r>
          </w:p>
        </w:tc>
      </w:tr>
      <w:tr w:rsidR="007132CA">
        <w:trPr>
          <w:trHeight w:val="1655"/>
        </w:trPr>
        <w:tc>
          <w:tcPr>
            <w:tcW w:w="420" w:type="dxa"/>
          </w:tcPr>
          <w:p w:rsidR="007132CA" w:rsidRDefault="007132CA">
            <w:pPr>
              <w:pStyle w:val="TableParagraph"/>
              <w:ind w:left="0"/>
              <w:rPr>
                <w:sz w:val="24"/>
              </w:rPr>
            </w:pPr>
          </w:p>
        </w:tc>
        <w:tc>
          <w:tcPr>
            <w:tcW w:w="5530" w:type="dxa"/>
          </w:tcPr>
          <w:p w:rsidR="007132CA" w:rsidRDefault="009B7D89">
            <w:pPr>
              <w:pStyle w:val="TableParagraph"/>
              <w:ind w:right="96"/>
              <w:jc w:val="both"/>
              <w:rPr>
                <w:sz w:val="24"/>
              </w:rPr>
            </w:pPr>
            <w:r>
              <w:rPr>
                <w:color w:val="000009"/>
                <w:sz w:val="24"/>
              </w:rPr>
              <w:t xml:space="preserve">Всероссийские открытые уроки «ОБЖ»: подготовка учащихся к действиям в условиях различного рода </w:t>
            </w:r>
            <w:r>
              <w:rPr>
                <w:color w:val="000009"/>
                <w:sz w:val="24"/>
              </w:rPr>
              <w:t>чрезвычайных ситуаций – по плану воспитательной работы в</w:t>
            </w:r>
          </w:p>
          <w:p w:rsidR="007132CA" w:rsidRDefault="009B7D89">
            <w:pPr>
              <w:pStyle w:val="TableParagraph"/>
              <w:spacing w:line="270" w:lineRule="atLeast"/>
              <w:ind w:right="102"/>
              <w:jc w:val="both"/>
              <w:rPr>
                <w:sz w:val="24"/>
              </w:rPr>
            </w:pPr>
            <w:r>
              <w:rPr>
                <w:color w:val="000009"/>
                <w:sz w:val="24"/>
              </w:rPr>
              <w:t>соответствии с Общероссийским Календарем событий на 2023-2024 учебный год</w:t>
            </w:r>
          </w:p>
        </w:tc>
        <w:tc>
          <w:tcPr>
            <w:tcW w:w="567" w:type="dxa"/>
          </w:tcPr>
          <w:p w:rsidR="007132CA" w:rsidRDefault="009B7D89">
            <w:pPr>
              <w:pStyle w:val="TableParagraph"/>
              <w:spacing w:line="275" w:lineRule="exact"/>
              <w:rPr>
                <w:sz w:val="24"/>
              </w:rPr>
            </w:pPr>
            <w:r>
              <w:rPr>
                <w:color w:val="000009"/>
                <w:spacing w:val="-2"/>
                <w:sz w:val="24"/>
              </w:rPr>
              <w:t>1-</w:t>
            </w:r>
            <w:r>
              <w:rPr>
                <w:color w:val="000009"/>
                <w:spacing w:val="-10"/>
                <w:sz w:val="24"/>
              </w:rPr>
              <w:t>4</w:t>
            </w:r>
          </w:p>
        </w:tc>
        <w:tc>
          <w:tcPr>
            <w:tcW w:w="1391" w:type="dxa"/>
            <w:gridSpan w:val="2"/>
          </w:tcPr>
          <w:p w:rsidR="007132CA" w:rsidRDefault="009B7D89">
            <w:pPr>
              <w:pStyle w:val="TableParagraph"/>
              <w:spacing w:line="275" w:lineRule="exact"/>
              <w:ind w:left="106"/>
              <w:rPr>
                <w:sz w:val="24"/>
              </w:rPr>
            </w:pPr>
            <w:r>
              <w:rPr>
                <w:color w:val="000009"/>
                <w:sz w:val="24"/>
              </w:rPr>
              <w:t>Втеч.</w:t>
            </w:r>
            <w:r>
              <w:rPr>
                <w:color w:val="000009"/>
                <w:spacing w:val="-4"/>
                <w:sz w:val="24"/>
              </w:rPr>
              <w:t>года</w:t>
            </w:r>
          </w:p>
        </w:tc>
        <w:tc>
          <w:tcPr>
            <w:tcW w:w="1870" w:type="dxa"/>
          </w:tcPr>
          <w:p w:rsidR="007132CA" w:rsidRDefault="009B7D89">
            <w:pPr>
              <w:pStyle w:val="TableParagraph"/>
              <w:ind w:left="105" w:right="651"/>
              <w:rPr>
                <w:sz w:val="24"/>
              </w:rPr>
            </w:pPr>
            <w:r>
              <w:rPr>
                <w:color w:val="000009"/>
                <w:spacing w:val="-2"/>
                <w:sz w:val="24"/>
              </w:rPr>
              <w:t>Учителя начальных классов</w:t>
            </w:r>
          </w:p>
        </w:tc>
      </w:tr>
      <w:tr w:rsidR="007132CA">
        <w:trPr>
          <w:trHeight w:val="827"/>
        </w:trPr>
        <w:tc>
          <w:tcPr>
            <w:tcW w:w="420" w:type="dxa"/>
          </w:tcPr>
          <w:p w:rsidR="007132CA" w:rsidRDefault="007132CA">
            <w:pPr>
              <w:pStyle w:val="TableParagraph"/>
              <w:ind w:left="0"/>
              <w:rPr>
                <w:sz w:val="24"/>
              </w:rPr>
            </w:pPr>
          </w:p>
        </w:tc>
        <w:tc>
          <w:tcPr>
            <w:tcW w:w="5530" w:type="dxa"/>
          </w:tcPr>
          <w:p w:rsidR="007132CA" w:rsidRDefault="009B7D89">
            <w:pPr>
              <w:pStyle w:val="TableParagraph"/>
              <w:spacing w:line="276" w:lineRule="exact"/>
              <w:ind w:right="96"/>
              <w:jc w:val="both"/>
              <w:rPr>
                <w:sz w:val="24"/>
              </w:rPr>
            </w:pPr>
            <w:r>
              <w:rPr>
                <w:color w:val="000009"/>
                <w:sz w:val="24"/>
              </w:rPr>
              <w:t xml:space="preserve">Система оценки количественная и качественная, оперативная обратная связь, </w:t>
            </w:r>
            <w:r>
              <w:rPr>
                <w:color w:val="000009"/>
                <w:sz w:val="24"/>
              </w:rPr>
              <w:t>положительная динамика индивидуальных достижений.</w:t>
            </w:r>
          </w:p>
        </w:tc>
        <w:tc>
          <w:tcPr>
            <w:tcW w:w="567" w:type="dxa"/>
          </w:tcPr>
          <w:p w:rsidR="007132CA" w:rsidRDefault="009B7D89">
            <w:pPr>
              <w:pStyle w:val="TableParagraph"/>
              <w:spacing w:line="275" w:lineRule="exact"/>
              <w:rPr>
                <w:sz w:val="24"/>
              </w:rPr>
            </w:pPr>
            <w:r>
              <w:rPr>
                <w:color w:val="000009"/>
                <w:spacing w:val="-2"/>
                <w:sz w:val="24"/>
              </w:rPr>
              <w:t>1-</w:t>
            </w:r>
            <w:r>
              <w:rPr>
                <w:color w:val="000009"/>
                <w:spacing w:val="-10"/>
                <w:sz w:val="24"/>
              </w:rPr>
              <w:t>4</w:t>
            </w:r>
          </w:p>
        </w:tc>
        <w:tc>
          <w:tcPr>
            <w:tcW w:w="1391" w:type="dxa"/>
            <w:gridSpan w:val="2"/>
          </w:tcPr>
          <w:p w:rsidR="007132CA" w:rsidRDefault="009B7D89">
            <w:pPr>
              <w:pStyle w:val="TableParagraph"/>
              <w:spacing w:line="275" w:lineRule="exact"/>
              <w:ind w:left="106"/>
              <w:rPr>
                <w:sz w:val="24"/>
              </w:rPr>
            </w:pPr>
            <w:r>
              <w:rPr>
                <w:color w:val="000009"/>
                <w:sz w:val="24"/>
              </w:rPr>
              <w:t>Втеч.</w:t>
            </w:r>
            <w:r>
              <w:rPr>
                <w:color w:val="000009"/>
                <w:spacing w:val="-4"/>
                <w:sz w:val="24"/>
              </w:rPr>
              <w:t>года</w:t>
            </w:r>
          </w:p>
        </w:tc>
        <w:tc>
          <w:tcPr>
            <w:tcW w:w="1870" w:type="dxa"/>
          </w:tcPr>
          <w:p w:rsidR="007132CA" w:rsidRDefault="009B7D89">
            <w:pPr>
              <w:pStyle w:val="TableParagraph"/>
              <w:spacing w:line="276" w:lineRule="exact"/>
              <w:ind w:left="105" w:right="651"/>
              <w:rPr>
                <w:sz w:val="24"/>
              </w:rPr>
            </w:pPr>
            <w:r>
              <w:rPr>
                <w:color w:val="000009"/>
                <w:spacing w:val="-2"/>
                <w:sz w:val="24"/>
              </w:rPr>
              <w:t>Учителя начальных классов</w:t>
            </w:r>
          </w:p>
        </w:tc>
      </w:tr>
      <w:tr w:rsidR="007132CA">
        <w:trPr>
          <w:trHeight w:val="826"/>
        </w:trPr>
        <w:tc>
          <w:tcPr>
            <w:tcW w:w="420" w:type="dxa"/>
          </w:tcPr>
          <w:p w:rsidR="007132CA" w:rsidRDefault="007132CA">
            <w:pPr>
              <w:pStyle w:val="TableParagraph"/>
              <w:ind w:left="0"/>
              <w:rPr>
                <w:sz w:val="24"/>
              </w:rPr>
            </w:pPr>
          </w:p>
        </w:tc>
        <w:tc>
          <w:tcPr>
            <w:tcW w:w="5530" w:type="dxa"/>
          </w:tcPr>
          <w:p w:rsidR="007132CA" w:rsidRDefault="009B7D89">
            <w:pPr>
              <w:pStyle w:val="TableParagraph"/>
              <w:ind w:right="98"/>
              <w:rPr>
                <w:sz w:val="24"/>
              </w:rPr>
            </w:pPr>
            <w:r>
              <w:rPr>
                <w:color w:val="000009"/>
                <w:sz w:val="24"/>
              </w:rPr>
              <w:t>Дискуссии, вопросы, презентации, реальные сюжетыспостановкойнравственныхпроблем</w:t>
            </w:r>
          </w:p>
        </w:tc>
        <w:tc>
          <w:tcPr>
            <w:tcW w:w="567" w:type="dxa"/>
          </w:tcPr>
          <w:p w:rsidR="007132CA" w:rsidRDefault="009B7D89">
            <w:pPr>
              <w:pStyle w:val="TableParagraph"/>
              <w:spacing w:line="274" w:lineRule="exact"/>
              <w:rPr>
                <w:sz w:val="24"/>
              </w:rPr>
            </w:pPr>
            <w:r>
              <w:rPr>
                <w:color w:val="000009"/>
                <w:spacing w:val="-2"/>
                <w:sz w:val="24"/>
              </w:rPr>
              <w:t>1-</w:t>
            </w:r>
            <w:r>
              <w:rPr>
                <w:color w:val="000009"/>
                <w:spacing w:val="-10"/>
                <w:sz w:val="24"/>
              </w:rPr>
              <w:t>4</w:t>
            </w:r>
          </w:p>
        </w:tc>
        <w:tc>
          <w:tcPr>
            <w:tcW w:w="1391" w:type="dxa"/>
            <w:gridSpan w:val="2"/>
          </w:tcPr>
          <w:p w:rsidR="007132CA" w:rsidRDefault="009B7D89">
            <w:pPr>
              <w:pStyle w:val="TableParagraph"/>
              <w:spacing w:line="274" w:lineRule="exact"/>
              <w:ind w:left="106"/>
              <w:rPr>
                <w:sz w:val="24"/>
              </w:rPr>
            </w:pPr>
            <w:r>
              <w:rPr>
                <w:color w:val="000009"/>
                <w:sz w:val="24"/>
              </w:rPr>
              <w:t>Втеч.</w:t>
            </w:r>
            <w:r>
              <w:rPr>
                <w:color w:val="000009"/>
                <w:spacing w:val="-4"/>
                <w:sz w:val="24"/>
              </w:rPr>
              <w:t>года</w:t>
            </w:r>
          </w:p>
        </w:tc>
        <w:tc>
          <w:tcPr>
            <w:tcW w:w="1870" w:type="dxa"/>
          </w:tcPr>
          <w:p w:rsidR="007132CA" w:rsidRDefault="009B7D89">
            <w:pPr>
              <w:pStyle w:val="TableParagraph"/>
              <w:spacing w:line="276" w:lineRule="exact"/>
              <w:ind w:left="105" w:right="651"/>
              <w:rPr>
                <w:sz w:val="24"/>
              </w:rPr>
            </w:pPr>
            <w:r>
              <w:rPr>
                <w:color w:val="000009"/>
                <w:spacing w:val="-2"/>
                <w:sz w:val="24"/>
              </w:rPr>
              <w:t>Учителя начальных классов</w:t>
            </w:r>
          </w:p>
        </w:tc>
      </w:tr>
      <w:tr w:rsidR="007132CA">
        <w:trPr>
          <w:trHeight w:val="826"/>
        </w:trPr>
        <w:tc>
          <w:tcPr>
            <w:tcW w:w="420" w:type="dxa"/>
          </w:tcPr>
          <w:p w:rsidR="007132CA" w:rsidRDefault="007132CA">
            <w:pPr>
              <w:pStyle w:val="TableParagraph"/>
              <w:ind w:left="0"/>
              <w:rPr>
                <w:sz w:val="24"/>
              </w:rPr>
            </w:pPr>
          </w:p>
        </w:tc>
        <w:tc>
          <w:tcPr>
            <w:tcW w:w="5530" w:type="dxa"/>
          </w:tcPr>
          <w:p w:rsidR="007132CA" w:rsidRDefault="009B7D89">
            <w:pPr>
              <w:pStyle w:val="TableParagraph"/>
              <w:spacing w:line="274" w:lineRule="exact"/>
              <w:rPr>
                <w:sz w:val="24"/>
              </w:rPr>
            </w:pPr>
            <w:r>
              <w:rPr>
                <w:color w:val="000009"/>
                <w:spacing w:val="-2"/>
                <w:sz w:val="24"/>
              </w:rPr>
              <w:t>Уроки-экскурсии,библиотечныеимузейные</w:t>
            </w:r>
          </w:p>
          <w:p w:rsidR="007132CA" w:rsidRDefault="009B7D89">
            <w:pPr>
              <w:pStyle w:val="TableParagraph"/>
              <w:tabs>
                <w:tab w:val="left" w:pos="1007"/>
                <w:tab w:val="left" w:pos="2483"/>
                <w:tab w:val="left" w:pos="2822"/>
                <w:tab w:val="left" w:pos="4192"/>
              </w:tabs>
              <w:spacing w:line="270" w:lineRule="atLeast"/>
              <w:ind w:right="99"/>
              <w:rPr>
                <w:sz w:val="24"/>
              </w:rPr>
            </w:pPr>
            <w:r>
              <w:rPr>
                <w:color w:val="000009"/>
                <w:spacing w:val="-2"/>
                <w:sz w:val="24"/>
              </w:rPr>
              <w:t>уроки,</w:t>
            </w:r>
            <w:r>
              <w:rPr>
                <w:color w:val="000009"/>
                <w:sz w:val="24"/>
              </w:rPr>
              <w:tab/>
            </w:r>
            <w:r>
              <w:rPr>
                <w:color w:val="000009"/>
                <w:spacing w:val="-2"/>
                <w:sz w:val="24"/>
              </w:rPr>
              <w:t>практикумы</w:t>
            </w:r>
            <w:r>
              <w:rPr>
                <w:color w:val="000009"/>
                <w:sz w:val="24"/>
              </w:rPr>
              <w:tab/>
            </w:r>
            <w:r>
              <w:rPr>
                <w:color w:val="000009"/>
                <w:spacing w:val="-10"/>
                <w:sz w:val="24"/>
              </w:rPr>
              <w:t>с</w:t>
            </w:r>
            <w:r>
              <w:rPr>
                <w:color w:val="000009"/>
                <w:sz w:val="24"/>
              </w:rPr>
              <w:tab/>
            </w:r>
            <w:r>
              <w:rPr>
                <w:color w:val="000009"/>
                <w:spacing w:val="-2"/>
                <w:sz w:val="24"/>
              </w:rPr>
              <w:t>реальными</w:t>
            </w:r>
            <w:r>
              <w:rPr>
                <w:color w:val="000009"/>
                <w:sz w:val="24"/>
              </w:rPr>
              <w:tab/>
            </w:r>
            <w:r>
              <w:rPr>
                <w:color w:val="000009"/>
                <w:spacing w:val="-2"/>
                <w:sz w:val="24"/>
              </w:rPr>
              <w:t xml:space="preserve">предметами </w:t>
            </w:r>
            <w:r>
              <w:rPr>
                <w:color w:val="000009"/>
                <w:sz w:val="24"/>
              </w:rPr>
              <w:t>природы, ролевые игры, урок-путешествие.</w:t>
            </w:r>
          </w:p>
        </w:tc>
        <w:tc>
          <w:tcPr>
            <w:tcW w:w="567" w:type="dxa"/>
          </w:tcPr>
          <w:p w:rsidR="007132CA" w:rsidRDefault="009B7D89">
            <w:pPr>
              <w:pStyle w:val="TableParagraph"/>
              <w:spacing w:line="274" w:lineRule="exact"/>
              <w:rPr>
                <w:sz w:val="24"/>
              </w:rPr>
            </w:pPr>
            <w:r>
              <w:rPr>
                <w:color w:val="000009"/>
                <w:spacing w:val="-2"/>
                <w:sz w:val="24"/>
              </w:rPr>
              <w:t>1-</w:t>
            </w:r>
            <w:r>
              <w:rPr>
                <w:color w:val="000009"/>
                <w:spacing w:val="-10"/>
                <w:sz w:val="24"/>
              </w:rPr>
              <w:t>4</w:t>
            </w:r>
          </w:p>
        </w:tc>
        <w:tc>
          <w:tcPr>
            <w:tcW w:w="1391" w:type="dxa"/>
            <w:gridSpan w:val="2"/>
          </w:tcPr>
          <w:p w:rsidR="007132CA" w:rsidRDefault="009B7D89">
            <w:pPr>
              <w:pStyle w:val="TableParagraph"/>
              <w:spacing w:line="274" w:lineRule="exact"/>
              <w:ind w:left="106"/>
              <w:rPr>
                <w:sz w:val="24"/>
              </w:rPr>
            </w:pPr>
            <w:r>
              <w:rPr>
                <w:color w:val="000009"/>
                <w:sz w:val="24"/>
              </w:rPr>
              <w:t>Втеч.</w:t>
            </w:r>
            <w:r>
              <w:rPr>
                <w:color w:val="000009"/>
                <w:spacing w:val="-4"/>
                <w:sz w:val="24"/>
              </w:rPr>
              <w:t>года</w:t>
            </w:r>
          </w:p>
        </w:tc>
        <w:tc>
          <w:tcPr>
            <w:tcW w:w="1870" w:type="dxa"/>
          </w:tcPr>
          <w:p w:rsidR="007132CA" w:rsidRDefault="009B7D89">
            <w:pPr>
              <w:pStyle w:val="TableParagraph"/>
              <w:spacing w:line="276" w:lineRule="exact"/>
              <w:ind w:left="105" w:right="651"/>
              <w:rPr>
                <w:sz w:val="24"/>
              </w:rPr>
            </w:pPr>
            <w:r>
              <w:rPr>
                <w:color w:val="000009"/>
                <w:spacing w:val="-2"/>
                <w:sz w:val="24"/>
              </w:rPr>
              <w:t>Учителя начальных классов</w:t>
            </w:r>
          </w:p>
        </w:tc>
      </w:tr>
      <w:tr w:rsidR="007132CA">
        <w:trPr>
          <w:trHeight w:val="826"/>
        </w:trPr>
        <w:tc>
          <w:tcPr>
            <w:tcW w:w="420" w:type="dxa"/>
          </w:tcPr>
          <w:p w:rsidR="007132CA" w:rsidRDefault="007132CA">
            <w:pPr>
              <w:pStyle w:val="TableParagraph"/>
              <w:ind w:left="0"/>
              <w:rPr>
                <w:sz w:val="24"/>
              </w:rPr>
            </w:pPr>
          </w:p>
        </w:tc>
        <w:tc>
          <w:tcPr>
            <w:tcW w:w="5530" w:type="dxa"/>
          </w:tcPr>
          <w:p w:rsidR="007132CA" w:rsidRDefault="009B7D89">
            <w:pPr>
              <w:pStyle w:val="TableParagraph"/>
              <w:spacing w:line="273" w:lineRule="exact"/>
              <w:rPr>
                <w:sz w:val="24"/>
              </w:rPr>
            </w:pPr>
            <w:r>
              <w:rPr>
                <w:color w:val="000009"/>
                <w:sz w:val="24"/>
              </w:rPr>
              <w:t>Урокимужества,урокимилосердия,</w:t>
            </w:r>
            <w:r>
              <w:rPr>
                <w:color w:val="000009"/>
                <w:spacing w:val="-2"/>
                <w:sz w:val="24"/>
              </w:rPr>
              <w:t>уроки</w:t>
            </w:r>
          </w:p>
          <w:p w:rsidR="007132CA" w:rsidRDefault="009B7D89">
            <w:pPr>
              <w:pStyle w:val="TableParagraph"/>
              <w:spacing w:line="270" w:lineRule="atLeast"/>
              <w:ind w:right="97"/>
              <w:rPr>
                <w:sz w:val="24"/>
              </w:rPr>
            </w:pPr>
            <w:r>
              <w:rPr>
                <w:color w:val="000009"/>
                <w:sz w:val="24"/>
              </w:rPr>
              <w:t>добра,урокизнаний,урокимиракакресурсэмоционально-нравственного воспитания.</w:t>
            </w:r>
          </w:p>
        </w:tc>
        <w:tc>
          <w:tcPr>
            <w:tcW w:w="567" w:type="dxa"/>
          </w:tcPr>
          <w:p w:rsidR="007132CA" w:rsidRDefault="009B7D89">
            <w:pPr>
              <w:pStyle w:val="TableParagraph"/>
              <w:spacing w:line="273" w:lineRule="exact"/>
              <w:rPr>
                <w:sz w:val="24"/>
              </w:rPr>
            </w:pPr>
            <w:r>
              <w:rPr>
                <w:color w:val="000009"/>
                <w:spacing w:val="-2"/>
                <w:sz w:val="24"/>
              </w:rPr>
              <w:t>1-</w:t>
            </w:r>
            <w:r>
              <w:rPr>
                <w:color w:val="000009"/>
                <w:spacing w:val="-10"/>
                <w:sz w:val="24"/>
              </w:rPr>
              <w:t>4</w:t>
            </w:r>
          </w:p>
        </w:tc>
        <w:tc>
          <w:tcPr>
            <w:tcW w:w="1391" w:type="dxa"/>
            <w:gridSpan w:val="2"/>
          </w:tcPr>
          <w:p w:rsidR="007132CA" w:rsidRDefault="009B7D89">
            <w:pPr>
              <w:pStyle w:val="TableParagraph"/>
              <w:spacing w:line="273" w:lineRule="exact"/>
              <w:ind w:left="106"/>
              <w:rPr>
                <w:sz w:val="24"/>
              </w:rPr>
            </w:pPr>
            <w:r>
              <w:rPr>
                <w:color w:val="000009"/>
                <w:sz w:val="24"/>
              </w:rPr>
              <w:t>Втеч.</w:t>
            </w:r>
            <w:r>
              <w:rPr>
                <w:color w:val="000009"/>
                <w:spacing w:val="-4"/>
                <w:sz w:val="24"/>
              </w:rPr>
              <w:t>года</w:t>
            </w:r>
          </w:p>
        </w:tc>
        <w:tc>
          <w:tcPr>
            <w:tcW w:w="1870" w:type="dxa"/>
          </w:tcPr>
          <w:p w:rsidR="007132CA" w:rsidRDefault="009B7D89">
            <w:pPr>
              <w:pStyle w:val="TableParagraph"/>
              <w:spacing w:line="276" w:lineRule="exact"/>
              <w:ind w:left="105" w:right="651"/>
              <w:rPr>
                <w:sz w:val="24"/>
              </w:rPr>
            </w:pPr>
            <w:r>
              <w:rPr>
                <w:color w:val="000009"/>
                <w:spacing w:val="-2"/>
                <w:sz w:val="24"/>
              </w:rPr>
              <w:t>Учителя</w:t>
            </w:r>
            <w:r>
              <w:rPr>
                <w:color w:val="000009"/>
                <w:spacing w:val="-2"/>
                <w:sz w:val="24"/>
              </w:rPr>
              <w:t xml:space="preserve"> начальных классов</w:t>
            </w:r>
          </w:p>
        </w:tc>
      </w:tr>
    </w:tbl>
    <w:p w:rsidR="007132CA" w:rsidRDefault="007132CA">
      <w:pPr>
        <w:pStyle w:val="TableParagraph"/>
        <w:spacing w:line="276" w:lineRule="exact"/>
        <w:rPr>
          <w:sz w:val="24"/>
        </w:rPr>
        <w:sectPr w:rsidR="007132CA">
          <w:pgSz w:w="11910" w:h="16840"/>
          <w:pgMar w:top="760" w:right="0" w:bottom="960" w:left="566" w:header="0" w:footer="770" w:gutter="0"/>
          <w:cols w:space="720"/>
        </w:sectPr>
      </w:pPr>
    </w:p>
    <w:tbl>
      <w:tblPr>
        <w:tblW w:w="0" w:type="auto"/>
        <w:tblInd w:w="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420"/>
        <w:gridCol w:w="5530"/>
        <w:gridCol w:w="567"/>
        <w:gridCol w:w="1390"/>
        <w:gridCol w:w="1870"/>
      </w:tblGrid>
      <w:tr w:rsidR="007132CA">
        <w:trPr>
          <w:trHeight w:val="551"/>
        </w:trPr>
        <w:tc>
          <w:tcPr>
            <w:tcW w:w="420" w:type="dxa"/>
          </w:tcPr>
          <w:p w:rsidR="007132CA" w:rsidRDefault="007132CA">
            <w:pPr>
              <w:pStyle w:val="TableParagraph"/>
              <w:ind w:left="0"/>
              <w:rPr>
                <w:sz w:val="24"/>
              </w:rPr>
            </w:pPr>
          </w:p>
        </w:tc>
        <w:tc>
          <w:tcPr>
            <w:tcW w:w="5530" w:type="dxa"/>
          </w:tcPr>
          <w:p w:rsidR="007132CA" w:rsidRDefault="009B7D89">
            <w:pPr>
              <w:pStyle w:val="TableParagraph"/>
              <w:spacing w:line="275" w:lineRule="exact"/>
              <w:rPr>
                <w:sz w:val="24"/>
              </w:rPr>
            </w:pPr>
            <w:r>
              <w:rPr>
                <w:color w:val="000009"/>
                <w:sz w:val="24"/>
              </w:rPr>
              <w:t>Международныйдень</w:t>
            </w:r>
            <w:r>
              <w:rPr>
                <w:color w:val="000009"/>
                <w:spacing w:val="-2"/>
                <w:sz w:val="24"/>
              </w:rPr>
              <w:t>музыки</w:t>
            </w:r>
          </w:p>
        </w:tc>
        <w:tc>
          <w:tcPr>
            <w:tcW w:w="567" w:type="dxa"/>
          </w:tcPr>
          <w:p w:rsidR="007132CA" w:rsidRDefault="009B7D89">
            <w:pPr>
              <w:pStyle w:val="TableParagraph"/>
              <w:spacing w:line="275" w:lineRule="exact"/>
              <w:rPr>
                <w:sz w:val="24"/>
              </w:rPr>
            </w:pPr>
            <w:r>
              <w:rPr>
                <w:color w:val="000009"/>
                <w:spacing w:val="-2"/>
                <w:sz w:val="24"/>
              </w:rPr>
              <w:t>1-</w:t>
            </w:r>
            <w:r>
              <w:rPr>
                <w:color w:val="000009"/>
                <w:spacing w:val="-10"/>
                <w:sz w:val="24"/>
              </w:rPr>
              <w:t>4</w:t>
            </w:r>
          </w:p>
        </w:tc>
        <w:tc>
          <w:tcPr>
            <w:tcW w:w="1390" w:type="dxa"/>
          </w:tcPr>
          <w:p w:rsidR="007132CA" w:rsidRDefault="009B7D89">
            <w:pPr>
              <w:pStyle w:val="TableParagraph"/>
              <w:spacing w:line="275" w:lineRule="exact"/>
              <w:ind w:left="106"/>
              <w:rPr>
                <w:sz w:val="24"/>
              </w:rPr>
            </w:pPr>
            <w:r>
              <w:rPr>
                <w:color w:val="000009"/>
                <w:spacing w:val="-2"/>
                <w:sz w:val="24"/>
              </w:rPr>
              <w:t>октябрь</w:t>
            </w:r>
          </w:p>
        </w:tc>
        <w:tc>
          <w:tcPr>
            <w:tcW w:w="1870" w:type="dxa"/>
          </w:tcPr>
          <w:p w:rsidR="007132CA" w:rsidRDefault="009B7D89">
            <w:pPr>
              <w:pStyle w:val="TableParagraph"/>
              <w:spacing w:line="276" w:lineRule="exact"/>
              <w:ind w:left="106" w:right="888"/>
              <w:rPr>
                <w:sz w:val="24"/>
              </w:rPr>
            </w:pPr>
            <w:r>
              <w:rPr>
                <w:color w:val="000009"/>
                <w:spacing w:val="-2"/>
                <w:sz w:val="24"/>
              </w:rPr>
              <w:t>Учитель музыки</w:t>
            </w:r>
          </w:p>
        </w:tc>
      </w:tr>
      <w:tr w:rsidR="007132CA">
        <w:trPr>
          <w:trHeight w:val="551"/>
        </w:trPr>
        <w:tc>
          <w:tcPr>
            <w:tcW w:w="420" w:type="dxa"/>
          </w:tcPr>
          <w:p w:rsidR="007132CA" w:rsidRDefault="007132CA">
            <w:pPr>
              <w:pStyle w:val="TableParagraph"/>
              <w:ind w:left="0"/>
              <w:rPr>
                <w:sz w:val="24"/>
              </w:rPr>
            </w:pPr>
          </w:p>
        </w:tc>
        <w:tc>
          <w:tcPr>
            <w:tcW w:w="5530" w:type="dxa"/>
          </w:tcPr>
          <w:p w:rsidR="007132CA" w:rsidRDefault="009B7D89">
            <w:pPr>
              <w:pStyle w:val="TableParagraph"/>
              <w:spacing w:line="275" w:lineRule="exact"/>
              <w:rPr>
                <w:sz w:val="24"/>
              </w:rPr>
            </w:pPr>
            <w:r>
              <w:rPr>
                <w:color w:val="000009"/>
                <w:sz w:val="24"/>
              </w:rPr>
              <w:t>Неделя</w:t>
            </w:r>
            <w:r>
              <w:rPr>
                <w:color w:val="000009"/>
                <w:spacing w:val="-5"/>
                <w:sz w:val="24"/>
              </w:rPr>
              <w:t>ГТО</w:t>
            </w:r>
          </w:p>
        </w:tc>
        <w:tc>
          <w:tcPr>
            <w:tcW w:w="567" w:type="dxa"/>
          </w:tcPr>
          <w:p w:rsidR="007132CA" w:rsidRDefault="009B7D89">
            <w:pPr>
              <w:pStyle w:val="TableParagraph"/>
              <w:spacing w:line="275" w:lineRule="exact"/>
              <w:rPr>
                <w:sz w:val="24"/>
              </w:rPr>
            </w:pPr>
            <w:r>
              <w:rPr>
                <w:color w:val="000009"/>
                <w:spacing w:val="-2"/>
                <w:sz w:val="24"/>
              </w:rPr>
              <w:t>1-</w:t>
            </w:r>
            <w:r>
              <w:rPr>
                <w:color w:val="000009"/>
                <w:spacing w:val="-10"/>
                <w:sz w:val="24"/>
              </w:rPr>
              <w:t>4</w:t>
            </w:r>
          </w:p>
        </w:tc>
        <w:tc>
          <w:tcPr>
            <w:tcW w:w="1390" w:type="dxa"/>
          </w:tcPr>
          <w:p w:rsidR="007132CA" w:rsidRDefault="009B7D89">
            <w:pPr>
              <w:pStyle w:val="TableParagraph"/>
              <w:spacing w:line="275" w:lineRule="exact"/>
              <w:ind w:left="106"/>
              <w:rPr>
                <w:sz w:val="24"/>
              </w:rPr>
            </w:pPr>
            <w:r>
              <w:rPr>
                <w:color w:val="000009"/>
                <w:spacing w:val="-2"/>
                <w:sz w:val="24"/>
              </w:rPr>
              <w:t>ноябрь</w:t>
            </w:r>
          </w:p>
        </w:tc>
        <w:tc>
          <w:tcPr>
            <w:tcW w:w="1870" w:type="dxa"/>
          </w:tcPr>
          <w:p w:rsidR="007132CA" w:rsidRDefault="009B7D89">
            <w:pPr>
              <w:pStyle w:val="TableParagraph"/>
              <w:spacing w:line="276" w:lineRule="exact"/>
              <w:ind w:left="106" w:right="101"/>
              <w:rPr>
                <w:sz w:val="24"/>
              </w:rPr>
            </w:pPr>
            <w:r>
              <w:rPr>
                <w:color w:val="000009"/>
                <w:spacing w:val="-2"/>
                <w:sz w:val="24"/>
              </w:rPr>
              <w:t xml:space="preserve">Учитель </w:t>
            </w:r>
            <w:r>
              <w:rPr>
                <w:color w:val="000009"/>
                <w:spacing w:val="-4"/>
                <w:sz w:val="24"/>
              </w:rPr>
              <w:t>физкультуры</w:t>
            </w:r>
          </w:p>
        </w:tc>
      </w:tr>
      <w:tr w:rsidR="007132CA">
        <w:trPr>
          <w:trHeight w:val="550"/>
        </w:trPr>
        <w:tc>
          <w:tcPr>
            <w:tcW w:w="420" w:type="dxa"/>
          </w:tcPr>
          <w:p w:rsidR="007132CA" w:rsidRDefault="007132CA">
            <w:pPr>
              <w:pStyle w:val="TableParagraph"/>
              <w:ind w:left="0"/>
              <w:rPr>
                <w:sz w:val="24"/>
              </w:rPr>
            </w:pPr>
          </w:p>
        </w:tc>
        <w:tc>
          <w:tcPr>
            <w:tcW w:w="5530" w:type="dxa"/>
          </w:tcPr>
          <w:p w:rsidR="007132CA" w:rsidRDefault="009B7D89">
            <w:pPr>
              <w:pStyle w:val="TableParagraph"/>
              <w:spacing w:line="274" w:lineRule="exact"/>
              <w:rPr>
                <w:sz w:val="24"/>
              </w:rPr>
            </w:pPr>
            <w:r>
              <w:rPr>
                <w:color w:val="000009"/>
                <w:sz w:val="24"/>
              </w:rPr>
              <w:t>Спортивная</w:t>
            </w:r>
            <w:r>
              <w:rPr>
                <w:color w:val="000009"/>
                <w:spacing w:val="-2"/>
                <w:sz w:val="24"/>
              </w:rPr>
              <w:t>олимпиада.</w:t>
            </w:r>
          </w:p>
        </w:tc>
        <w:tc>
          <w:tcPr>
            <w:tcW w:w="567" w:type="dxa"/>
          </w:tcPr>
          <w:p w:rsidR="007132CA" w:rsidRDefault="009B7D89">
            <w:pPr>
              <w:pStyle w:val="TableParagraph"/>
              <w:spacing w:line="274" w:lineRule="exact"/>
              <w:rPr>
                <w:sz w:val="24"/>
              </w:rPr>
            </w:pPr>
            <w:r>
              <w:rPr>
                <w:color w:val="000009"/>
                <w:spacing w:val="-2"/>
                <w:sz w:val="24"/>
              </w:rPr>
              <w:t>1-</w:t>
            </w:r>
            <w:r>
              <w:rPr>
                <w:color w:val="000009"/>
                <w:spacing w:val="-10"/>
                <w:sz w:val="24"/>
              </w:rPr>
              <w:t>4</w:t>
            </w:r>
          </w:p>
        </w:tc>
        <w:tc>
          <w:tcPr>
            <w:tcW w:w="1390" w:type="dxa"/>
          </w:tcPr>
          <w:p w:rsidR="007132CA" w:rsidRDefault="009B7D89">
            <w:pPr>
              <w:pStyle w:val="TableParagraph"/>
              <w:spacing w:line="274" w:lineRule="exact"/>
              <w:ind w:left="106"/>
              <w:rPr>
                <w:sz w:val="24"/>
              </w:rPr>
            </w:pPr>
            <w:r>
              <w:rPr>
                <w:color w:val="000009"/>
                <w:spacing w:val="-2"/>
                <w:sz w:val="24"/>
              </w:rPr>
              <w:t>декабрь</w:t>
            </w:r>
          </w:p>
        </w:tc>
        <w:tc>
          <w:tcPr>
            <w:tcW w:w="1870" w:type="dxa"/>
          </w:tcPr>
          <w:p w:rsidR="007132CA" w:rsidRDefault="009B7D89">
            <w:pPr>
              <w:pStyle w:val="TableParagraph"/>
              <w:spacing w:line="276" w:lineRule="exact"/>
              <w:ind w:left="106" w:right="101"/>
              <w:rPr>
                <w:sz w:val="24"/>
              </w:rPr>
            </w:pPr>
            <w:r>
              <w:rPr>
                <w:color w:val="000009"/>
                <w:spacing w:val="-2"/>
                <w:sz w:val="24"/>
              </w:rPr>
              <w:t xml:space="preserve">Учителя </w:t>
            </w:r>
            <w:r>
              <w:rPr>
                <w:color w:val="000009"/>
                <w:spacing w:val="-4"/>
                <w:sz w:val="24"/>
              </w:rPr>
              <w:t>физкультуры</w:t>
            </w:r>
          </w:p>
        </w:tc>
      </w:tr>
      <w:tr w:rsidR="007132CA">
        <w:trPr>
          <w:trHeight w:val="826"/>
        </w:trPr>
        <w:tc>
          <w:tcPr>
            <w:tcW w:w="420" w:type="dxa"/>
          </w:tcPr>
          <w:p w:rsidR="007132CA" w:rsidRDefault="007132CA">
            <w:pPr>
              <w:pStyle w:val="TableParagraph"/>
              <w:ind w:left="0"/>
              <w:rPr>
                <w:sz w:val="24"/>
              </w:rPr>
            </w:pPr>
          </w:p>
        </w:tc>
        <w:tc>
          <w:tcPr>
            <w:tcW w:w="5530" w:type="dxa"/>
          </w:tcPr>
          <w:p w:rsidR="007132CA" w:rsidRDefault="009B7D89">
            <w:pPr>
              <w:pStyle w:val="TableParagraph"/>
              <w:spacing w:line="274" w:lineRule="exact"/>
              <w:rPr>
                <w:sz w:val="24"/>
              </w:rPr>
            </w:pPr>
            <w:r>
              <w:rPr>
                <w:color w:val="000009"/>
                <w:sz w:val="24"/>
              </w:rPr>
              <w:t>Деньродного</w:t>
            </w:r>
            <w:r>
              <w:rPr>
                <w:color w:val="000009"/>
                <w:spacing w:val="-4"/>
                <w:sz w:val="24"/>
              </w:rPr>
              <w:t>языка</w:t>
            </w:r>
          </w:p>
        </w:tc>
        <w:tc>
          <w:tcPr>
            <w:tcW w:w="567" w:type="dxa"/>
          </w:tcPr>
          <w:p w:rsidR="007132CA" w:rsidRDefault="009B7D89">
            <w:pPr>
              <w:pStyle w:val="TableParagraph"/>
              <w:spacing w:line="274" w:lineRule="exact"/>
              <w:rPr>
                <w:sz w:val="24"/>
              </w:rPr>
            </w:pPr>
            <w:r>
              <w:rPr>
                <w:color w:val="000009"/>
                <w:spacing w:val="-2"/>
                <w:sz w:val="24"/>
              </w:rPr>
              <w:t>1-</w:t>
            </w:r>
            <w:r>
              <w:rPr>
                <w:color w:val="000009"/>
                <w:spacing w:val="-10"/>
                <w:sz w:val="24"/>
              </w:rPr>
              <w:t>4</w:t>
            </w:r>
          </w:p>
        </w:tc>
        <w:tc>
          <w:tcPr>
            <w:tcW w:w="1390" w:type="dxa"/>
          </w:tcPr>
          <w:p w:rsidR="007132CA" w:rsidRDefault="009B7D89">
            <w:pPr>
              <w:pStyle w:val="TableParagraph"/>
              <w:spacing w:line="274" w:lineRule="exact"/>
              <w:ind w:left="106"/>
              <w:rPr>
                <w:sz w:val="24"/>
              </w:rPr>
            </w:pPr>
            <w:r>
              <w:rPr>
                <w:color w:val="000009"/>
                <w:spacing w:val="-2"/>
                <w:sz w:val="24"/>
              </w:rPr>
              <w:t>февраль</w:t>
            </w:r>
          </w:p>
        </w:tc>
        <w:tc>
          <w:tcPr>
            <w:tcW w:w="1870" w:type="dxa"/>
          </w:tcPr>
          <w:p w:rsidR="007132CA" w:rsidRDefault="009B7D89">
            <w:pPr>
              <w:pStyle w:val="TableParagraph"/>
              <w:spacing w:line="276" w:lineRule="exact"/>
              <w:ind w:left="106" w:right="650"/>
              <w:rPr>
                <w:sz w:val="24"/>
              </w:rPr>
            </w:pPr>
            <w:r>
              <w:rPr>
                <w:color w:val="000009"/>
                <w:spacing w:val="-2"/>
                <w:sz w:val="24"/>
              </w:rPr>
              <w:t>учителя начальных классов</w:t>
            </w:r>
          </w:p>
        </w:tc>
      </w:tr>
      <w:tr w:rsidR="007132CA">
        <w:trPr>
          <w:trHeight w:val="825"/>
        </w:trPr>
        <w:tc>
          <w:tcPr>
            <w:tcW w:w="420" w:type="dxa"/>
          </w:tcPr>
          <w:p w:rsidR="007132CA" w:rsidRDefault="007132CA">
            <w:pPr>
              <w:pStyle w:val="TableParagraph"/>
              <w:ind w:left="0"/>
              <w:rPr>
                <w:sz w:val="24"/>
              </w:rPr>
            </w:pPr>
          </w:p>
        </w:tc>
        <w:tc>
          <w:tcPr>
            <w:tcW w:w="5530" w:type="dxa"/>
          </w:tcPr>
          <w:p w:rsidR="007132CA" w:rsidRDefault="009B7D89">
            <w:pPr>
              <w:pStyle w:val="TableParagraph"/>
              <w:spacing w:line="273" w:lineRule="exact"/>
              <w:rPr>
                <w:sz w:val="24"/>
              </w:rPr>
            </w:pPr>
            <w:r>
              <w:rPr>
                <w:color w:val="000009"/>
                <w:sz w:val="24"/>
              </w:rPr>
              <w:t>Неделя</w:t>
            </w:r>
            <w:r>
              <w:rPr>
                <w:color w:val="000009"/>
                <w:sz w:val="24"/>
              </w:rPr>
              <w:t>предметных</w:t>
            </w:r>
            <w:r>
              <w:rPr>
                <w:color w:val="000009"/>
                <w:spacing w:val="-2"/>
                <w:sz w:val="24"/>
              </w:rPr>
              <w:t>олимпиад</w:t>
            </w:r>
          </w:p>
        </w:tc>
        <w:tc>
          <w:tcPr>
            <w:tcW w:w="567" w:type="dxa"/>
          </w:tcPr>
          <w:p w:rsidR="007132CA" w:rsidRDefault="009B7D89">
            <w:pPr>
              <w:pStyle w:val="TableParagraph"/>
              <w:spacing w:line="273" w:lineRule="exact"/>
              <w:rPr>
                <w:sz w:val="24"/>
              </w:rPr>
            </w:pPr>
            <w:r>
              <w:rPr>
                <w:color w:val="000009"/>
                <w:spacing w:val="-2"/>
                <w:sz w:val="24"/>
              </w:rPr>
              <w:t>1-</w:t>
            </w:r>
            <w:r>
              <w:rPr>
                <w:color w:val="000009"/>
                <w:spacing w:val="-10"/>
                <w:sz w:val="24"/>
              </w:rPr>
              <w:t>4</w:t>
            </w:r>
          </w:p>
        </w:tc>
        <w:tc>
          <w:tcPr>
            <w:tcW w:w="1390" w:type="dxa"/>
          </w:tcPr>
          <w:p w:rsidR="007132CA" w:rsidRDefault="009B7D89">
            <w:pPr>
              <w:pStyle w:val="TableParagraph"/>
              <w:spacing w:line="273" w:lineRule="exact"/>
              <w:ind w:left="106"/>
              <w:rPr>
                <w:sz w:val="24"/>
              </w:rPr>
            </w:pPr>
            <w:r>
              <w:rPr>
                <w:color w:val="000009"/>
                <w:spacing w:val="-2"/>
                <w:sz w:val="24"/>
              </w:rPr>
              <w:t>ноябрь</w:t>
            </w:r>
          </w:p>
        </w:tc>
        <w:tc>
          <w:tcPr>
            <w:tcW w:w="1870" w:type="dxa"/>
          </w:tcPr>
          <w:p w:rsidR="007132CA" w:rsidRDefault="009B7D89">
            <w:pPr>
              <w:pStyle w:val="TableParagraph"/>
              <w:spacing w:line="276" w:lineRule="exact"/>
              <w:ind w:left="106" w:right="650"/>
              <w:rPr>
                <w:sz w:val="24"/>
              </w:rPr>
            </w:pPr>
            <w:r>
              <w:rPr>
                <w:color w:val="000009"/>
                <w:spacing w:val="-2"/>
                <w:sz w:val="24"/>
              </w:rPr>
              <w:t>Учителя начальных классов</w:t>
            </w:r>
          </w:p>
        </w:tc>
      </w:tr>
      <w:tr w:rsidR="007132CA">
        <w:trPr>
          <w:trHeight w:val="273"/>
        </w:trPr>
        <w:tc>
          <w:tcPr>
            <w:tcW w:w="9777" w:type="dxa"/>
            <w:gridSpan w:val="5"/>
            <w:shd w:val="clear" w:color="auto" w:fill="D9D9D9"/>
          </w:tcPr>
          <w:p w:rsidR="007132CA" w:rsidRDefault="009B7D89">
            <w:pPr>
              <w:pStyle w:val="TableParagraph"/>
              <w:spacing w:line="254" w:lineRule="exact"/>
              <w:rPr>
                <w:sz w:val="24"/>
              </w:rPr>
            </w:pPr>
            <w:r>
              <w:rPr>
                <w:color w:val="000009"/>
                <w:sz w:val="24"/>
              </w:rPr>
              <w:t>2.Внеурочная</w:t>
            </w:r>
            <w:r>
              <w:rPr>
                <w:color w:val="000009"/>
                <w:spacing w:val="-2"/>
                <w:sz w:val="24"/>
              </w:rPr>
              <w:t>деятельность</w:t>
            </w:r>
          </w:p>
        </w:tc>
      </w:tr>
      <w:tr w:rsidR="007132CA">
        <w:trPr>
          <w:trHeight w:val="553"/>
        </w:trPr>
        <w:tc>
          <w:tcPr>
            <w:tcW w:w="420" w:type="dxa"/>
          </w:tcPr>
          <w:p w:rsidR="007132CA" w:rsidRDefault="007132CA">
            <w:pPr>
              <w:pStyle w:val="TableParagraph"/>
              <w:ind w:left="0"/>
              <w:rPr>
                <w:sz w:val="24"/>
              </w:rPr>
            </w:pPr>
          </w:p>
        </w:tc>
        <w:tc>
          <w:tcPr>
            <w:tcW w:w="5530" w:type="dxa"/>
          </w:tcPr>
          <w:p w:rsidR="007132CA" w:rsidRDefault="009B7D89">
            <w:pPr>
              <w:pStyle w:val="TableParagraph"/>
              <w:spacing w:before="1"/>
              <w:rPr>
                <w:sz w:val="24"/>
              </w:rPr>
            </w:pPr>
            <w:r>
              <w:rPr>
                <w:color w:val="000009"/>
                <w:sz w:val="24"/>
              </w:rPr>
              <w:t>Разговорыо</w:t>
            </w:r>
            <w:r>
              <w:rPr>
                <w:color w:val="000009"/>
                <w:spacing w:val="-2"/>
                <w:sz w:val="24"/>
              </w:rPr>
              <w:t>важном</w:t>
            </w:r>
          </w:p>
        </w:tc>
        <w:tc>
          <w:tcPr>
            <w:tcW w:w="567" w:type="dxa"/>
          </w:tcPr>
          <w:p w:rsidR="007132CA" w:rsidRDefault="009B7D89">
            <w:pPr>
              <w:pStyle w:val="TableParagraph"/>
              <w:spacing w:before="1"/>
              <w:rPr>
                <w:sz w:val="24"/>
              </w:rPr>
            </w:pPr>
            <w:r>
              <w:rPr>
                <w:color w:val="000009"/>
                <w:spacing w:val="-2"/>
                <w:sz w:val="24"/>
              </w:rPr>
              <w:t>1-</w:t>
            </w:r>
            <w:r>
              <w:rPr>
                <w:color w:val="000009"/>
                <w:spacing w:val="-10"/>
                <w:sz w:val="24"/>
              </w:rPr>
              <w:t>4</w:t>
            </w:r>
          </w:p>
        </w:tc>
        <w:tc>
          <w:tcPr>
            <w:tcW w:w="1390" w:type="dxa"/>
          </w:tcPr>
          <w:p w:rsidR="007132CA" w:rsidRDefault="009B7D89">
            <w:pPr>
              <w:pStyle w:val="TableParagraph"/>
              <w:spacing w:line="270" w:lineRule="atLeast"/>
              <w:ind w:left="106"/>
              <w:rPr>
                <w:sz w:val="24"/>
              </w:rPr>
            </w:pPr>
            <w:r>
              <w:rPr>
                <w:color w:val="000009"/>
                <w:spacing w:val="-6"/>
                <w:sz w:val="24"/>
              </w:rPr>
              <w:t xml:space="preserve">По </w:t>
            </w:r>
            <w:r>
              <w:rPr>
                <w:color w:val="000009"/>
                <w:spacing w:val="-2"/>
                <w:sz w:val="24"/>
              </w:rPr>
              <w:t>программе</w:t>
            </w:r>
          </w:p>
        </w:tc>
        <w:tc>
          <w:tcPr>
            <w:tcW w:w="1870" w:type="dxa"/>
          </w:tcPr>
          <w:p w:rsidR="007132CA" w:rsidRDefault="009B7D89">
            <w:pPr>
              <w:pStyle w:val="TableParagraph"/>
              <w:spacing w:before="1"/>
              <w:ind w:left="106"/>
              <w:rPr>
                <w:sz w:val="24"/>
              </w:rPr>
            </w:pPr>
            <w:r>
              <w:rPr>
                <w:color w:val="000009"/>
                <w:sz w:val="24"/>
              </w:rPr>
              <w:t>Учителя</w:t>
            </w:r>
            <w:r>
              <w:rPr>
                <w:color w:val="000009"/>
                <w:spacing w:val="-2"/>
                <w:sz w:val="24"/>
              </w:rPr>
              <w:t>нач.кл</w:t>
            </w:r>
          </w:p>
        </w:tc>
      </w:tr>
      <w:tr w:rsidR="007132CA">
        <w:trPr>
          <w:trHeight w:val="551"/>
        </w:trPr>
        <w:tc>
          <w:tcPr>
            <w:tcW w:w="420" w:type="dxa"/>
          </w:tcPr>
          <w:p w:rsidR="007132CA" w:rsidRDefault="007132CA">
            <w:pPr>
              <w:pStyle w:val="TableParagraph"/>
              <w:ind w:left="0"/>
              <w:rPr>
                <w:sz w:val="24"/>
              </w:rPr>
            </w:pPr>
          </w:p>
        </w:tc>
        <w:tc>
          <w:tcPr>
            <w:tcW w:w="5530" w:type="dxa"/>
          </w:tcPr>
          <w:p w:rsidR="007132CA" w:rsidRDefault="009B7D89">
            <w:pPr>
              <w:pStyle w:val="TableParagraph"/>
              <w:spacing w:line="275" w:lineRule="exact"/>
              <w:rPr>
                <w:sz w:val="24"/>
              </w:rPr>
            </w:pPr>
            <w:r>
              <w:rPr>
                <w:color w:val="000009"/>
                <w:sz w:val="24"/>
              </w:rPr>
              <w:t>Подвижные</w:t>
            </w:r>
            <w:r>
              <w:rPr>
                <w:color w:val="000009"/>
                <w:spacing w:val="-2"/>
                <w:sz w:val="24"/>
              </w:rPr>
              <w:t>ребята</w:t>
            </w:r>
          </w:p>
        </w:tc>
        <w:tc>
          <w:tcPr>
            <w:tcW w:w="567" w:type="dxa"/>
          </w:tcPr>
          <w:p w:rsidR="007132CA" w:rsidRDefault="009B7D89">
            <w:pPr>
              <w:pStyle w:val="TableParagraph"/>
              <w:spacing w:line="275" w:lineRule="exact"/>
              <w:rPr>
                <w:sz w:val="24"/>
              </w:rPr>
            </w:pPr>
            <w:r>
              <w:rPr>
                <w:color w:val="000009"/>
                <w:spacing w:val="-2"/>
                <w:sz w:val="24"/>
              </w:rPr>
              <w:t>1-</w:t>
            </w:r>
            <w:r>
              <w:rPr>
                <w:color w:val="000009"/>
                <w:spacing w:val="-10"/>
                <w:sz w:val="24"/>
              </w:rPr>
              <w:t>4</w:t>
            </w:r>
          </w:p>
        </w:tc>
        <w:tc>
          <w:tcPr>
            <w:tcW w:w="1390" w:type="dxa"/>
          </w:tcPr>
          <w:p w:rsidR="007132CA" w:rsidRDefault="009B7D89">
            <w:pPr>
              <w:pStyle w:val="TableParagraph"/>
              <w:spacing w:line="276" w:lineRule="exact"/>
              <w:ind w:left="106"/>
              <w:rPr>
                <w:sz w:val="24"/>
              </w:rPr>
            </w:pPr>
            <w:r>
              <w:rPr>
                <w:color w:val="000009"/>
                <w:spacing w:val="-6"/>
                <w:sz w:val="24"/>
              </w:rPr>
              <w:t xml:space="preserve">По </w:t>
            </w:r>
            <w:r>
              <w:rPr>
                <w:color w:val="000009"/>
                <w:spacing w:val="-2"/>
                <w:sz w:val="24"/>
              </w:rPr>
              <w:t>программе</w:t>
            </w:r>
          </w:p>
        </w:tc>
        <w:tc>
          <w:tcPr>
            <w:tcW w:w="1870" w:type="dxa"/>
          </w:tcPr>
          <w:p w:rsidR="007132CA" w:rsidRDefault="009B7D89">
            <w:pPr>
              <w:pStyle w:val="TableParagraph"/>
              <w:spacing w:line="275" w:lineRule="exact"/>
              <w:ind w:left="106"/>
              <w:rPr>
                <w:sz w:val="24"/>
              </w:rPr>
            </w:pPr>
            <w:r>
              <w:rPr>
                <w:color w:val="000009"/>
                <w:spacing w:val="-4"/>
                <w:sz w:val="24"/>
              </w:rPr>
              <w:t>Уланова</w:t>
            </w:r>
            <w:r>
              <w:rPr>
                <w:color w:val="000009"/>
                <w:spacing w:val="-5"/>
                <w:sz w:val="24"/>
              </w:rPr>
              <w:t>Е.С</w:t>
            </w:r>
          </w:p>
        </w:tc>
      </w:tr>
      <w:tr w:rsidR="007132CA">
        <w:trPr>
          <w:trHeight w:val="551"/>
        </w:trPr>
        <w:tc>
          <w:tcPr>
            <w:tcW w:w="420" w:type="dxa"/>
          </w:tcPr>
          <w:p w:rsidR="007132CA" w:rsidRDefault="007132CA">
            <w:pPr>
              <w:pStyle w:val="TableParagraph"/>
              <w:ind w:left="0"/>
              <w:rPr>
                <w:sz w:val="24"/>
              </w:rPr>
            </w:pPr>
          </w:p>
        </w:tc>
        <w:tc>
          <w:tcPr>
            <w:tcW w:w="5530" w:type="dxa"/>
          </w:tcPr>
          <w:p w:rsidR="007132CA" w:rsidRDefault="009B7D89">
            <w:pPr>
              <w:pStyle w:val="TableParagraph"/>
              <w:spacing w:line="275" w:lineRule="exact"/>
              <w:rPr>
                <w:sz w:val="24"/>
              </w:rPr>
            </w:pPr>
            <w:r>
              <w:rPr>
                <w:color w:val="000009"/>
                <w:sz w:val="24"/>
              </w:rPr>
              <w:t>Мир</w:t>
            </w:r>
            <w:r>
              <w:rPr>
                <w:color w:val="000009"/>
                <w:spacing w:val="-2"/>
                <w:sz w:val="24"/>
              </w:rPr>
              <w:t>профессий</w:t>
            </w:r>
          </w:p>
        </w:tc>
        <w:tc>
          <w:tcPr>
            <w:tcW w:w="567" w:type="dxa"/>
          </w:tcPr>
          <w:p w:rsidR="007132CA" w:rsidRDefault="009B7D89">
            <w:pPr>
              <w:pStyle w:val="TableParagraph"/>
              <w:spacing w:line="275" w:lineRule="exact"/>
              <w:rPr>
                <w:sz w:val="24"/>
              </w:rPr>
            </w:pPr>
            <w:r>
              <w:rPr>
                <w:color w:val="000009"/>
                <w:spacing w:val="-2"/>
                <w:sz w:val="24"/>
              </w:rPr>
              <w:t>1-</w:t>
            </w:r>
            <w:r>
              <w:rPr>
                <w:color w:val="000009"/>
                <w:spacing w:val="-10"/>
                <w:sz w:val="24"/>
              </w:rPr>
              <w:t>4</w:t>
            </w:r>
          </w:p>
        </w:tc>
        <w:tc>
          <w:tcPr>
            <w:tcW w:w="1390" w:type="dxa"/>
          </w:tcPr>
          <w:p w:rsidR="007132CA" w:rsidRDefault="009B7D89">
            <w:pPr>
              <w:pStyle w:val="TableParagraph"/>
              <w:spacing w:line="276" w:lineRule="exact"/>
              <w:ind w:left="106"/>
              <w:rPr>
                <w:sz w:val="24"/>
              </w:rPr>
            </w:pPr>
            <w:r>
              <w:rPr>
                <w:color w:val="000009"/>
                <w:spacing w:val="-6"/>
                <w:sz w:val="24"/>
              </w:rPr>
              <w:t xml:space="preserve">По </w:t>
            </w:r>
            <w:r>
              <w:rPr>
                <w:color w:val="000009"/>
                <w:spacing w:val="-2"/>
                <w:sz w:val="24"/>
              </w:rPr>
              <w:t>программе</w:t>
            </w:r>
          </w:p>
        </w:tc>
        <w:tc>
          <w:tcPr>
            <w:tcW w:w="1870" w:type="dxa"/>
          </w:tcPr>
          <w:p w:rsidR="007132CA" w:rsidRDefault="009B7D89">
            <w:pPr>
              <w:pStyle w:val="TableParagraph"/>
              <w:spacing w:line="275" w:lineRule="exact"/>
              <w:ind w:left="106"/>
              <w:rPr>
                <w:sz w:val="24"/>
              </w:rPr>
            </w:pPr>
            <w:r>
              <w:rPr>
                <w:color w:val="000009"/>
                <w:spacing w:val="-2"/>
                <w:sz w:val="24"/>
              </w:rPr>
              <w:t>Молокова</w:t>
            </w:r>
            <w:r>
              <w:rPr>
                <w:color w:val="000009"/>
                <w:spacing w:val="-5"/>
                <w:sz w:val="24"/>
              </w:rPr>
              <w:t>МВ</w:t>
            </w:r>
          </w:p>
        </w:tc>
      </w:tr>
      <w:tr w:rsidR="007132CA">
        <w:trPr>
          <w:trHeight w:val="550"/>
        </w:trPr>
        <w:tc>
          <w:tcPr>
            <w:tcW w:w="420" w:type="dxa"/>
          </w:tcPr>
          <w:p w:rsidR="007132CA" w:rsidRDefault="007132CA">
            <w:pPr>
              <w:pStyle w:val="TableParagraph"/>
              <w:ind w:left="0"/>
              <w:rPr>
                <w:sz w:val="24"/>
              </w:rPr>
            </w:pPr>
          </w:p>
        </w:tc>
        <w:tc>
          <w:tcPr>
            <w:tcW w:w="5530" w:type="dxa"/>
          </w:tcPr>
          <w:p w:rsidR="007132CA" w:rsidRDefault="009B7D89">
            <w:pPr>
              <w:pStyle w:val="TableParagraph"/>
              <w:spacing w:line="274" w:lineRule="exact"/>
              <w:rPr>
                <w:sz w:val="24"/>
              </w:rPr>
            </w:pPr>
            <w:r>
              <w:rPr>
                <w:color w:val="000009"/>
                <w:spacing w:val="-2"/>
                <w:sz w:val="24"/>
              </w:rPr>
              <w:t>Почемучки</w:t>
            </w:r>
          </w:p>
        </w:tc>
        <w:tc>
          <w:tcPr>
            <w:tcW w:w="567" w:type="dxa"/>
          </w:tcPr>
          <w:p w:rsidR="007132CA" w:rsidRDefault="009B7D89">
            <w:pPr>
              <w:pStyle w:val="TableParagraph"/>
              <w:spacing w:line="274" w:lineRule="exact"/>
              <w:rPr>
                <w:sz w:val="24"/>
              </w:rPr>
            </w:pPr>
            <w:r>
              <w:rPr>
                <w:color w:val="000009"/>
                <w:spacing w:val="-2"/>
                <w:sz w:val="24"/>
              </w:rPr>
              <w:t>1-</w:t>
            </w:r>
            <w:r>
              <w:rPr>
                <w:color w:val="000009"/>
                <w:spacing w:val="-10"/>
                <w:sz w:val="24"/>
              </w:rPr>
              <w:t>4</w:t>
            </w:r>
          </w:p>
        </w:tc>
        <w:tc>
          <w:tcPr>
            <w:tcW w:w="1390" w:type="dxa"/>
          </w:tcPr>
          <w:p w:rsidR="007132CA" w:rsidRDefault="009B7D89">
            <w:pPr>
              <w:pStyle w:val="TableParagraph"/>
              <w:spacing w:line="276" w:lineRule="exact"/>
              <w:ind w:left="106"/>
              <w:rPr>
                <w:sz w:val="24"/>
              </w:rPr>
            </w:pPr>
            <w:r>
              <w:rPr>
                <w:color w:val="000009"/>
                <w:spacing w:val="-6"/>
                <w:sz w:val="24"/>
              </w:rPr>
              <w:t xml:space="preserve">По </w:t>
            </w:r>
            <w:r>
              <w:rPr>
                <w:color w:val="000009"/>
                <w:spacing w:val="-2"/>
                <w:sz w:val="24"/>
              </w:rPr>
              <w:t>программе</w:t>
            </w:r>
          </w:p>
        </w:tc>
        <w:tc>
          <w:tcPr>
            <w:tcW w:w="1870" w:type="dxa"/>
          </w:tcPr>
          <w:p w:rsidR="007132CA" w:rsidRDefault="009B7D89">
            <w:pPr>
              <w:pStyle w:val="TableParagraph"/>
              <w:spacing w:line="274" w:lineRule="exact"/>
              <w:ind w:left="106"/>
              <w:rPr>
                <w:sz w:val="24"/>
              </w:rPr>
            </w:pPr>
            <w:r>
              <w:rPr>
                <w:color w:val="000009"/>
                <w:sz w:val="24"/>
              </w:rPr>
              <w:t>Учителя</w:t>
            </w:r>
            <w:r>
              <w:rPr>
                <w:color w:val="000009"/>
                <w:spacing w:val="-2"/>
                <w:sz w:val="24"/>
              </w:rPr>
              <w:t>нач.кл</w:t>
            </w:r>
          </w:p>
        </w:tc>
      </w:tr>
      <w:tr w:rsidR="007132CA">
        <w:trPr>
          <w:trHeight w:val="550"/>
        </w:trPr>
        <w:tc>
          <w:tcPr>
            <w:tcW w:w="420" w:type="dxa"/>
          </w:tcPr>
          <w:p w:rsidR="007132CA" w:rsidRDefault="007132CA">
            <w:pPr>
              <w:pStyle w:val="TableParagraph"/>
              <w:ind w:left="0"/>
              <w:rPr>
                <w:sz w:val="24"/>
              </w:rPr>
            </w:pPr>
          </w:p>
        </w:tc>
        <w:tc>
          <w:tcPr>
            <w:tcW w:w="5530" w:type="dxa"/>
          </w:tcPr>
          <w:p w:rsidR="007132CA" w:rsidRDefault="009B7D89">
            <w:pPr>
              <w:pStyle w:val="TableParagraph"/>
              <w:spacing w:line="274" w:lineRule="exact"/>
              <w:rPr>
                <w:sz w:val="24"/>
              </w:rPr>
            </w:pPr>
            <w:r>
              <w:rPr>
                <w:color w:val="000009"/>
                <w:sz w:val="24"/>
              </w:rPr>
              <w:t>Юный</w:t>
            </w:r>
            <w:r>
              <w:rPr>
                <w:color w:val="000009"/>
                <w:spacing w:val="-2"/>
                <w:sz w:val="24"/>
              </w:rPr>
              <w:t>исследователь</w:t>
            </w:r>
          </w:p>
        </w:tc>
        <w:tc>
          <w:tcPr>
            <w:tcW w:w="567" w:type="dxa"/>
          </w:tcPr>
          <w:p w:rsidR="007132CA" w:rsidRDefault="009B7D89">
            <w:pPr>
              <w:pStyle w:val="TableParagraph"/>
              <w:spacing w:line="274" w:lineRule="exact"/>
              <w:rPr>
                <w:sz w:val="24"/>
              </w:rPr>
            </w:pPr>
            <w:r>
              <w:rPr>
                <w:color w:val="000009"/>
                <w:spacing w:val="-2"/>
                <w:sz w:val="24"/>
              </w:rPr>
              <w:t>1-</w:t>
            </w:r>
            <w:r>
              <w:rPr>
                <w:color w:val="000009"/>
                <w:spacing w:val="-10"/>
                <w:sz w:val="24"/>
              </w:rPr>
              <w:t>4</w:t>
            </w:r>
          </w:p>
        </w:tc>
        <w:tc>
          <w:tcPr>
            <w:tcW w:w="1390" w:type="dxa"/>
          </w:tcPr>
          <w:p w:rsidR="007132CA" w:rsidRDefault="009B7D89">
            <w:pPr>
              <w:pStyle w:val="TableParagraph"/>
              <w:spacing w:line="276" w:lineRule="exact"/>
              <w:ind w:left="106"/>
              <w:rPr>
                <w:sz w:val="24"/>
              </w:rPr>
            </w:pPr>
            <w:r>
              <w:rPr>
                <w:color w:val="000009"/>
                <w:spacing w:val="-6"/>
                <w:sz w:val="24"/>
              </w:rPr>
              <w:t xml:space="preserve">По </w:t>
            </w:r>
            <w:r>
              <w:rPr>
                <w:color w:val="000009"/>
                <w:spacing w:val="-2"/>
                <w:sz w:val="24"/>
              </w:rPr>
              <w:t>программе</w:t>
            </w:r>
          </w:p>
        </w:tc>
        <w:tc>
          <w:tcPr>
            <w:tcW w:w="1870" w:type="dxa"/>
          </w:tcPr>
          <w:p w:rsidR="007132CA" w:rsidRDefault="009B7D89">
            <w:pPr>
              <w:pStyle w:val="TableParagraph"/>
              <w:spacing w:line="274" w:lineRule="exact"/>
              <w:ind w:left="106"/>
              <w:rPr>
                <w:sz w:val="24"/>
              </w:rPr>
            </w:pPr>
            <w:r>
              <w:rPr>
                <w:color w:val="000009"/>
                <w:sz w:val="24"/>
              </w:rPr>
              <w:t>Учителя</w:t>
            </w:r>
            <w:r>
              <w:rPr>
                <w:color w:val="000009"/>
                <w:spacing w:val="-2"/>
                <w:sz w:val="24"/>
              </w:rPr>
              <w:t>нач.кл</w:t>
            </w:r>
          </w:p>
        </w:tc>
      </w:tr>
      <w:tr w:rsidR="007132CA">
        <w:trPr>
          <w:trHeight w:val="549"/>
        </w:trPr>
        <w:tc>
          <w:tcPr>
            <w:tcW w:w="420" w:type="dxa"/>
          </w:tcPr>
          <w:p w:rsidR="007132CA" w:rsidRDefault="007132CA">
            <w:pPr>
              <w:pStyle w:val="TableParagraph"/>
              <w:ind w:left="0"/>
              <w:rPr>
                <w:sz w:val="24"/>
              </w:rPr>
            </w:pPr>
          </w:p>
        </w:tc>
        <w:tc>
          <w:tcPr>
            <w:tcW w:w="5530" w:type="dxa"/>
          </w:tcPr>
          <w:p w:rsidR="007132CA" w:rsidRDefault="009B7D89">
            <w:pPr>
              <w:pStyle w:val="TableParagraph"/>
              <w:spacing w:line="273" w:lineRule="exact"/>
              <w:rPr>
                <w:sz w:val="24"/>
              </w:rPr>
            </w:pPr>
            <w:r>
              <w:rPr>
                <w:color w:val="000009"/>
                <w:sz w:val="24"/>
              </w:rPr>
              <w:t>Дорога</w:t>
            </w:r>
            <w:r>
              <w:rPr>
                <w:color w:val="000009"/>
                <w:spacing w:val="-2"/>
                <w:sz w:val="24"/>
              </w:rPr>
              <w:t xml:space="preserve"> добра</w:t>
            </w:r>
          </w:p>
        </w:tc>
        <w:tc>
          <w:tcPr>
            <w:tcW w:w="567" w:type="dxa"/>
          </w:tcPr>
          <w:p w:rsidR="007132CA" w:rsidRDefault="009B7D89">
            <w:pPr>
              <w:pStyle w:val="TableParagraph"/>
              <w:spacing w:line="273" w:lineRule="exact"/>
              <w:rPr>
                <w:sz w:val="24"/>
              </w:rPr>
            </w:pPr>
            <w:r>
              <w:rPr>
                <w:color w:val="000009"/>
                <w:spacing w:val="-2"/>
                <w:sz w:val="24"/>
              </w:rPr>
              <w:t>1-</w:t>
            </w:r>
            <w:r>
              <w:rPr>
                <w:color w:val="000009"/>
                <w:spacing w:val="-10"/>
                <w:sz w:val="24"/>
              </w:rPr>
              <w:t>4</w:t>
            </w:r>
          </w:p>
        </w:tc>
        <w:tc>
          <w:tcPr>
            <w:tcW w:w="1390" w:type="dxa"/>
          </w:tcPr>
          <w:p w:rsidR="007132CA" w:rsidRDefault="009B7D89">
            <w:pPr>
              <w:pStyle w:val="TableParagraph"/>
              <w:spacing w:line="276" w:lineRule="exact"/>
              <w:ind w:left="106"/>
              <w:rPr>
                <w:sz w:val="24"/>
              </w:rPr>
            </w:pPr>
            <w:r>
              <w:rPr>
                <w:color w:val="000009"/>
                <w:spacing w:val="-6"/>
                <w:sz w:val="24"/>
              </w:rPr>
              <w:t xml:space="preserve">По </w:t>
            </w:r>
            <w:r>
              <w:rPr>
                <w:color w:val="000009"/>
                <w:spacing w:val="-2"/>
                <w:sz w:val="24"/>
              </w:rPr>
              <w:t>программе</w:t>
            </w:r>
          </w:p>
        </w:tc>
        <w:tc>
          <w:tcPr>
            <w:tcW w:w="1870" w:type="dxa"/>
          </w:tcPr>
          <w:p w:rsidR="007132CA" w:rsidRDefault="009B7D89">
            <w:pPr>
              <w:pStyle w:val="TableParagraph"/>
              <w:spacing w:line="273" w:lineRule="exact"/>
              <w:ind w:left="106"/>
              <w:rPr>
                <w:sz w:val="24"/>
              </w:rPr>
            </w:pPr>
            <w:r>
              <w:rPr>
                <w:color w:val="000009"/>
                <w:sz w:val="24"/>
              </w:rPr>
              <w:t>Учителя</w:t>
            </w:r>
            <w:r>
              <w:rPr>
                <w:color w:val="000009"/>
                <w:spacing w:val="-2"/>
                <w:sz w:val="24"/>
              </w:rPr>
              <w:t>нач.кл</w:t>
            </w:r>
          </w:p>
        </w:tc>
      </w:tr>
      <w:tr w:rsidR="007132CA">
        <w:trPr>
          <w:trHeight w:val="549"/>
        </w:trPr>
        <w:tc>
          <w:tcPr>
            <w:tcW w:w="420" w:type="dxa"/>
          </w:tcPr>
          <w:p w:rsidR="007132CA" w:rsidRDefault="007132CA">
            <w:pPr>
              <w:pStyle w:val="TableParagraph"/>
              <w:ind w:left="0"/>
              <w:rPr>
                <w:sz w:val="24"/>
              </w:rPr>
            </w:pPr>
          </w:p>
        </w:tc>
        <w:tc>
          <w:tcPr>
            <w:tcW w:w="5530" w:type="dxa"/>
          </w:tcPr>
          <w:p w:rsidR="007132CA" w:rsidRDefault="009B7D89">
            <w:pPr>
              <w:pStyle w:val="TableParagraph"/>
              <w:spacing w:line="273" w:lineRule="exact"/>
              <w:rPr>
                <w:sz w:val="24"/>
              </w:rPr>
            </w:pPr>
            <w:r>
              <w:rPr>
                <w:color w:val="000009"/>
                <w:spacing w:val="-2"/>
                <w:sz w:val="24"/>
              </w:rPr>
              <w:t>Библиотечные</w:t>
            </w:r>
            <w:r>
              <w:rPr>
                <w:color w:val="000009"/>
                <w:spacing w:val="-4"/>
                <w:sz w:val="24"/>
              </w:rPr>
              <w:t>уроки</w:t>
            </w:r>
          </w:p>
        </w:tc>
        <w:tc>
          <w:tcPr>
            <w:tcW w:w="567" w:type="dxa"/>
          </w:tcPr>
          <w:p w:rsidR="007132CA" w:rsidRDefault="009B7D89">
            <w:pPr>
              <w:pStyle w:val="TableParagraph"/>
              <w:spacing w:line="273" w:lineRule="exact"/>
              <w:rPr>
                <w:sz w:val="24"/>
              </w:rPr>
            </w:pPr>
            <w:r>
              <w:rPr>
                <w:color w:val="000009"/>
                <w:spacing w:val="-2"/>
                <w:sz w:val="24"/>
              </w:rPr>
              <w:t>1-</w:t>
            </w:r>
            <w:r>
              <w:rPr>
                <w:color w:val="000009"/>
                <w:spacing w:val="-10"/>
                <w:sz w:val="24"/>
              </w:rPr>
              <w:t>4</w:t>
            </w:r>
          </w:p>
        </w:tc>
        <w:tc>
          <w:tcPr>
            <w:tcW w:w="1390" w:type="dxa"/>
          </w:tcPr>
          <w:p w:rsidR="007132CA" w:rsidRDefault="009B7D89">
            <w:pPr>
              <w:pStyle w:val="TableParagraph"/>
              <w:spacing w:line="276" w:lineRule="exact"/>
              <w:ind w:left="106"/>
              <w:rPr>
                <w:sz w:val="24"/>
              </w:rPr>
            </w:pPr>
            <w:r>
              <w:rPr>
                <w:color w:val="000009"/>
                <w:spacing w:val="-6"/>
                <w:sz w:val="24"/>
              </w:rPr>
              <w:t xml:space="preserve">По </w:t>
            </w:r>
            <w:r>
              <w:rPr>
                <w:color w:val="000009"/>
                <w:spacing w:val="-2"/>
                <w:sz w:val="24"/>
              </w:rPr>
              <w:t>программе</w:t>
            </w:r>
          </w:p>
        </w:tc>
        <w:tc>
          <w:tcPr>
            <w:tcW w:w="1870" w:type="dxa"/>
          </w:tcPr>
          <w:p w:rsidR="007132CA" w:rsidRDefault="009B7D89">
            <w:pPr>
              <w:pStyle w:val="TableParagraph"/>
              <w:spacing w:line="273" w:lineRule="exact"/>
              <w:ind w:left="106"/>
              <w:rPr>
                <w:sz w:val="24"/>
              </w:rPr>
            </w:pPr>
            <w:r>
              <w:rPr>
                <w:color w:val="000009"/>
                <w:spacing w:val="-4"/>
                <w:sz w:val="24"/>
              </w:rPr>
              <w:t xml:space="preserve">Голубева </w:t>
            </w:r>
            <w:r>
              <w:rPr>
                <w:color w:val="000009"/>
                <w:spacing w:val="-5"/>
                <w:sz w:val="24"/>
              </w:rPr>
              <w:t>Л.С</w:t>
            </w:r>
          </w:p>
        </w:tc>
      </w:tr>
      <w:tr w:rsidR="007132CA">
        <w:trPr>
          <w:trHeight w:val="552"/>
        </w:trPr>
        <w:tc>
          <w:tcPr>
            <w:tcW w:w="420" w:type="dxa"/>
          </w:tcPr>
          <w:p w:rsidR="007132CA" w:rsidRDefault="007132CA">
            <w:pPr>
              <w:pStyle w:val="TableParagraph"/>
              <w:ind w:left="0"/>
              <w:rPr>
                <w:sz w:val="24"/>
              </w:rPr>
            </w:pPr>
          </w:p>
        </w:tc>
        <w:tc>
          <w:tcPr>
            <w:tcW w:w="5530" w:type="dxa"/>
          </w:tcPr>
          <w:p w:rsidR="007132CA" w:rsidRDefault="009B7D89">
            <w:pPr>
              <w:pStyle w:val="TableParagraph"/>
              <w:spacing w:line="275" w:lineRule="exact"/>
              <w:rPr>
                <w:sz w:val="24"/>
              </w:rPr>
            </w:pPr>
            <w:r>
              <w:rPr>
                <w:color w:val="000009"/>
                <w:spacing w:val="-2"/>
                <w:sz w:val="24"/>
              </w:rPr>
              <w:t>Урокимужества</w:t>
            </w:r>
          </w:p>
        </w:tc>
        <w:tc>
          <w:tcPr>
            <w:tcW w:w="567" w:type="dxa"/>
          </w:tcPr>
          <w:p w:rsidR="007132CA" w:rsidRDefault="009B7D89">
            <w:pPr>
              <w:pStyle w:val="TableParagraph"/>
              <w:spacing w:line="275" w:lineRule="exact"/>
              <w:rPr>
                <w:sz w:val="24"/>
              </w:rPr>
            </w:pPr>
            <w:r>
              <w:rPr>
                <w:color w:val="000009"/>
                <w:spacing w:val="-2"/>
                <w:sz w:val="24"/>
              </w:rPr>
              <w:t>1-</w:t>
            </w:r>
            <w:r>
              <w:rPr>
                <w:color w:val="000009"/>
                <w:spacing w:val="-10"/>
                <w:sz w:val="24"/>
              </w:rPr>
              <w:t>4</w:t>
            </w:r>
          </w:p>
        </w:tc>
        <w:tc>
          <w:tcPr>
            <w:tcW w:w="1390" w:type="dxa"/>
          </w:tcPr>
          <w:p w:rsidR="007132CA" w:rsidRDefault="009B7D89">
            <w:pPr>
              <w:pStyle w:val="TableParagraph"/>
              <w:spacing w:line="276" w:lineRule="exact"/>
              <w:ind w:left="106"/>
              <w:rPr>
                <w:sz w:val="24"/>
              </w:rPr>
            </w:pPr>
            <w:r>
              <w:rPr>
                <w:color w:val="000009"/>
                <w:spacing w:val="-6"/>
                <w:sz w:val="24"/>
              </w:rPr>
              <w:t xml:space="preserve">По </w:t>
            </w:r>
            <w:r>
              <w:rPr>
                <w:color w:val="000009"/>
                <w:spacing w:val="-2"/>
                <w:sz w:val="24"/>
              </w:rPr>
              <w:t>программе</w:t>
            </w:r>
          </w:p>
        </w:tc>
        <w:tc>
          <w:tcPr>
            <w:tcW w:w="1870" w:type="dxa"/>
          </w:tcPr>
          <w:p w:rsidR="007132CA" w:rsidRDefault="009B7D89">
            <w:pPr>
              <w:pStyle w:val="TableParagraph"/>
              <w:spacing w:line="275" w:lineRule="exact"/>
              <w:ind w:left="106"/>
              <w:rPr>
                <w:sz w:val="24"/>
              </w:rPr>
            </w:pPr>
            <w:r>
              <w:rPr>
                <w:color w:val="000009"/>
                <w:sz w:val="24"/>
              </w:rPr>
              <w:t>Учителя</w:t>
            </w:r>
            <w:r>
              <w:rPr>
                <w:color w:val="000009"/>
                <w:spacing w:val="-2"/>
                <w:sz w:val="24"/>
              </w:rPr>
              <w:t>нач.кл</w:t>
            </w:r>
          </w:p>
        </w:tc>
      </w:tr>
      <w:tr w:rsidR="007132CA">
        <w:trPr>
          <w:trHeight w:val="551"/>
        </w:trPr>
        <w:tc>
          <w:tcPr>
            <w:tcW w:w="420" w:type="dxa"/>
          </w:tcPr>
          <w:p w:rsidR="007132CA" w:rsidRDefault="007132CA">
            <w:pPr>
              <w:pStyle w:val="TableParagraph"/>
              <w:ind w:left="0"/>
              <w:rPr>
                <w:sz w:val="24"/>
              </w:rPr>
            </w:pPr>
          </w:p>
        </w:tc>
        <w:tc>
          <w:tcPr>
            <w:tcW w:w="5530" w:type="dxa"/>
          </w:tcPr>
          <w:p w:rsidR="007132CA" w:rsidRDefault="009B7D89">
            <w:pPr>
              <w:pStyle w:val="TableParagraph"/>
              <w:spacing w:line="275" w:lineRule="exact"/>
              <w:rPr>
                <w:sz w:val="24"/>
              </w:rPr>
            </w:pPr>
            <w:r>
              <w:rPr>
                <w:color w:val="000009"/>
                <w:sz w:val="24"/>
              </w:rPr>
              <w:t xml:space="preserve">Лесенка </w:t>
            </w:r>
            <w:r>
              <w:rPr>
                <w:color w:val="000009"/>
                <w:spacing w:val="-2"/>
                <w:sz w:val="24"/>
              </w:rPr>
              <w:t>роста</w:t>
            </w:r>
          </w:p>
        </w:tc>
        <w:tc>
          <w:tcPr>
            <w:tcW w:w="567" w:type="dxa"/>
          </w:tcPr>
          <w:p w:rsidR="007132CA" w:rsidRDefault="009B7D89">
            <w:pPr>
              <w:pStyle w:val="TableParagraph"/>
              <w:spacing w:line="275" w:lineRule="exact"/>
              <w:rPr>
                <w:sz w:val="24"/>
              </w:rPr>
            </w:pPr>
            <w:r>
              <w:rPr>
                <w:color w:val="000009"/>
                <w:spacing w:val="-2"/>
                <w:sz w:val="24"/>
              </w:rPr>
              <w:t>1-</w:t>
            </w:r>
            <w:r>
              <w:rPr>
                <w:color w:val="000009"/>
                <w:spacing w:val="-10"/>
                <w:sz w:val="24"/>
              </w:rPr>
              <w:t>4</w:t>
            </w:r>
          </w:p>
        </w:tc>
        <w:tc>
          <w:tcPr>
            <w:tcW w:w="1390" w:type="dxa"/>
          </w:tcPr>
          <w:p w:rsidR="007132CA" w:rsidRDefault="009B7D89">
            <w:pPr>
              <w:pStyle w:val="TableParagraph"/>
              <w:spacing w:line="276" w:lineRule="exact"/>
              <w:ind w:left="106"/>
              <w:rPr>
                <w:sz w:val="24"/>
              </w:rPr>
            </w:pPr>
            <w:r>
              <w:rPr>
                <w:color w:val="000009"/>
                <w:spacing w:val="-6"/>
                <w:sz w:val="24"/>
              </w:rPr>
              <w:t xml:space="preserve">По </w:t>
            </w:r>
            <w:r>
              <w:rPr>
                <w:color w:val="000009"/>
                <w:spacing w:val="-2"/>
                <w:sz w:val="24"/>
              </w:rPr>
              <w:t>программе</w:t>
            </w:r>
          </w:p>
        </w:tc>
        <w:tc>
          <w:tcPr>
            <w:tcW w:w="1870" w:type="dxa"/>
          </w:tcPr>
          <w:p w:rsidR="007132CA" w:rsidRDefault="009B7D89">
            <w:pPr>
              <w:pStyle w:val="TableParagraph"/>
              <w:spacing w:line="275" w:lineRule="exact"/>
              <w:ind w:left="106"/>
              <w:rPr>
                <w:sz w:val="24"/>
              </w:rPr>
            </w:pPr>
            <w:r>
              <w:rPr>
                <w:color w:val="000009"/>
                <w:sz w:val="24"/>
              </w:rPr>
              <w:t>Учителя</w:t>
            </w:r>
            <w:r>
              <w:rPr>
                <w:color w:val="000009"/>
                <w:spacing w:val="-2"/>
                <w:sz w:val="24"/>
              </w:rPr>
              <w:t>нач.кл</w:t>
            </w:r>
          </w:p>
        </w:tc>
      </w:tr>
      <w:tr w:rsidR="007132CA">
        <w:trPr>
          <w:trHeight w:val="550"/>
        </w:trPr>
        <w:tc>
          <w:tcPr>
            <w:tcW w:w="420" w:type="dxa"/>
          </w:tcPr>
          <w:p w:rsidR="007132CA" w:rsidRDefault="007132CA">
            <w:pPr>
              <w:pStyle w:val="TableParagraph"/>
              <w:ind w:left="0"/>
              <w:rPr>
                <w:sz w:val="24"/>
              </w:rPr>
            </w:pPr>
          </w:p>
        </w:tc>
        <w:tc>
          <w:tcPr>
            <w:tcW w:w="5530" w:type="dxa"/>
          </w:tcPr>
          <w:p w:rsidR="007132CA" w:rsidRDefault="009B7D89">
            <w:pPr>
              <w:pStyle w:val="TableParagraph"/>
              <w:spacing w:line="274" w:lineRule="exact"/>
              <w:rPr>
                <w:sz w:val="24"/>
              </w:rPr>
            </w:pPr>
            <w:r>
              <w:rPr>
                <w:color w:val="000009"/>
                <w:spacing w:val="-2"/>
                <w:sz w:val="24"/>
              </w:rPr>
              <w:t>Самоделкин</w:t>
            </w:r>
          </w:p>
        </w:tc>
        <w:tc>
          <w:tcPr>
            <w:tcW w:w="567" w:type="dxa"/>
          </w:tcPr>
          <w:p w:rsidR="007132CA" w:rsidRDefault="009B7D89">
            <w:pPr>
              <w:pStyle w:val="TableParagraph"/>
              <w:spacing w:line="274" w:lineRule="exact"/>
              <w:rPr>
                <w:sz w:val="24"/>
              </w:rPr>
            </w:pPr>
            <w:r>
              <w:rPr>
                <w:color w:val="000009"/>
                <w:spacing w:val="-2"/>
                <w:sz w:val="24"/>
              </w:rPr>
              <w:t>1-</w:t>
            </w:r>
            <w:r>
              <w:rPr>
                <w:color w:val="000009"/>
                <w:spacing w:val="-10"/>
                <w:sz w:val="24"/>
              </w:rPr>
              <w:t>4</w:t>
            </w:r>
          </w:p>
        </w:tc>
        <w:tc>
          <w:tcPr>
            <w:tcW w:w="1390" w:type="dxa"/>
          </w:tcPr>
          <w:p w:rsidR="007132CA" w:rsidRDefault="009B7D89">
            <w:pPr>
              <w:pStyle w:val="TableParagraph"/>
              <w:spacing w:line="276" w:lineRule="exact"/>
              <w:ind w:left="106"/>
              <w:rPr>
                <w:sz w:val="24"/>
              </w:rPr>
            </w:pPr>
            <w:r>
              <w:rPr>
                <w:color w:val="000009"/>
                <w:spacing w:val="-6"/>
                <w:sz w:val="24"/>
              </w:rPr>
              <w:t xml:space="preserve">По </w:t>
            </w:r>
            <w:r>
              <w:rPr>
                <w:color w:val="000009"/>
                <w:spacing w:val="-2"/>
                <w:sz w:val="24"/>
              </w:rPr>
              <w:t>программе</w:t>
            </w:r>
          </w:p>
        </w:tc>
        <w:tc>
          <w:tcPr>
            <w:tcW w:w="1870" w:type="dxa"/>
          </w:tcPr>
          <w:p w:rsidR="007132CA" w:rsidRDefault="009B7D89">
            <w:pPr>
              <w:pStyle w:val="TableParagraph"/>
              <w:spacing w:line="274" w:lineRule="exact"/>
              <w:ind w:left="106"/>
              <w:rPr>
                <w:sz w:val="24"/>
              </w:rPr>
            </w:pPr>
            <w:r>
              <w:rPr>
                <w:color w:val="000009"/>
                <w:sz w:val="24"/>
              </w:rPr>
              <w:t>Учителя</w:t>
            </w:r>
            <w:r>
              <w:rPr>
                <w:color w:val="000009"/>
                <w:spacing w:val="-2"/>
                <w:sz w:val="24"/>
              </w:rPr>
              <w:t>нач.кл</w:t>
            </w:r>
          </w:p>
        </w:tc>
      </w:tr>
      <w:tr w:rsidR="007132CA">
        <w:trPr>
          <w:trHeight w:val="550"/>
        </w:trPr>
        <w:tc>
          <w:tcPr>
            <w:tcW w:w="420" w:type="dxa"/>
          </w:tcPr>
          <w:p w:rsidR="007132CA" w:rsidRDefault="007132CA">
            <w:pPr>
              <w:pStyle w:val="TableParagraph"/>
              <w:ind w:left="0"/>
              <w:rPr>
                <w:sz w:val="24"/>
              </w:rPr>
            </w:pPr>
          </w:p>
        </w:tc>
        <w:tc>
          <w:tcPr>
            <w:tcW w:w="5530" w:type="dxa"/>
          </w:tcPr>
          <w:p w:rsidR="007132CA" w:rsidRDefault="009B7D89">
            <w:pPr>
              <w:pStyle w:val="TableParagraph"/>
              <w:spacing w:line="274" w:lineRule="exact"/>
              <w:rPr>
                <w:sz w:val="24"/>
              </w:rPr>
            </w:pPr>
            <w:r>
              <w:rPr>
                <w:color w:val="000009"/>
                <w:sz w:val="24"/>
              </w:rPr>
              <w:t>Умникии</w:t>
            </w:r>
            <w:r>
              <w:rPr>
                <w:color w:val="000009"/>
                <w:spacing w:val="-2"/>
                <w:sz w:val="24"/>
              </w:rPr>
              <w:t>умницы</w:t>
            </w:r>
          </w:p>
        </w:tc>
        <w:tc>
          <w:tcPr>
            <w:tcW w:w="567" w:type="dxa"/>
          </w:tcPr>
          <w:p w:rsidR="007132CA" w:rsidRDefault="009B7D89">
            <w:pPr>
              <w:pStyle w:val="TableParagraph"/>
              <w:spacing w:line="274" w:lineRule="exact"/>
              <w:rPr>
                <w:sz w:val="24"/>
              </w:rPr>
            </w:pPr>
            <w:r>
              <w:rPr>
                <w:color w:val="000009"/>
                <w:spacing w:val="-2"/>
                <w:sz w:val="24"/>
              </w:rPr>
              <w:t>1-</w:t>
            </w:r>
            <w:r>
              <w:rPr>
                <w:color w:val="000009"/>
                <w:spacing w:val="-10"/>
                <w:sz w:val="24"/>
              </w:rPr>
              <w:t>4</w:t>
            </w:r>
          </w:p>
        </w:tc>
        <w:tc>
          <w:tcPr>
            <w:tcW w:w="1390" w:type="dxa"/>
          </w:tcPr>
          <w:p w:rsidR="007132CA" w:rsidRDefault="009B7D89">
            <w:pPr>
              <w:pStyle w:val="TableParagraph"/>
              <w:spacing w:line="276" w:lineRule="exact"/>
              <w:ind w:left="106"/>
              <w:rPr>
                <w:sz w:val="24"/>
              </w:rPr>
            </w:pPr>
            <w:r>
              <w:rPr>
                <w:color w:val="000009"/>
                <w:spacing w:val="-6"/>
                <w:sz w:val="24"/>
              </w:rPr>
              <w:t xml:space="preserve">По </w:t>
            </w:r>
            <w:r>
              <w:rPr>
                <w:color w:val="000009"/>
                <w:spacing w:val="-2"/>
                <w:sz w:val="24"/>
              </w:rPr>
              <w:t>программе</w:t>
            </w:r>
          </w:p>
        </w:tc>
        <w:tc>
          <w:tcPr>
            <w:tcW w:w="1870" w:type="dxa"/>
          </w:tcPr>
          <w:p w:rsidR="007132CA" w:rsidRDefault="009B7D89">
            <w:pPr>
              <w:pStyle w:val="TableParagraph"/>
              <w:spacing w:line="274" w:lineRule="exact"/>
              <w:ind w:left="106"/>
              <w:rPr>
                <w:sz w:val="24"/>
              </w:rPr>
            </w:pPr>
            <w:r>
              <w:rPr>
                <w:color w:val="000009"/>
                <w:sz w:val="24"/>
              </w:rPr>
              <w:t>Учителя</w:t>
            </w:r>
            <w:r>
              <w:rPr>
                <w:color w:val="000009"/>
                <w:spacing w:val="-2"/>
                <w:sz w:val="24"/>
              </w:rPr>
              <w:t>нач.кл</w:t>
            </w:r>
          </w:p>
        </w:tc>
      </w:tr>
      <w:tr w:rsidR="007132CA">
        <w:trPr>
          <w:trHeight w:val="549"/>
        </w:trPr>
        <w:tc>
          <w:tcPr>
            <w:tcW w:w="420" w:type="dxa"/>
          </w:tcPr>
          <w:p w:rsidR="007132CA" w:rsidRDefault="007132CA">
            <w:pPr>
              <w:pStyle w:val="TableParagraph"/>
              <w:ind w:left="0"/>
              <w:rPr>
                <w:sz w:val="24"/>
              </w:rPr>
            </w:pPr>
          </w:p>
        </w:tc>
        <w:tc>
          <w:tcPr>
            <w:tcW w:w="5530" w:type="dxa"/>
          </w:tcPr>
          <w:p w:rsidR="007132CA" w:rsidRDefault="009B7D89">
            <w:pPr>
              <w:pStyle w:val="TableParagraph"/>
              <w:spacing w:line="273" w:lineRule="exact"/>
              <w:rPr>
                <w:sz w:val="24"/>
              </w:rPr>
            </w:pPr>
            <w:r>
              <w:rPr>
                <w:color w:val="000009"/>
                <w:sz w:val="24"/>
              </w:rPr>
              <w:t xml:space="preserve">Япознаю </w:t>
            </w:r>
            <w:r>
              <w:rPr>
                <w:color w:val="000009"/>
                <w:spacing w:val="-5"/>
                <w:sz w:val="24"/>
              </w:rPr>
              <w:t>мир</w:t>
            </w:r>
          </w:p>
        </w:tc>
        <w:tc>
          <w:tcPr>
            <w:tcW w:w="567" w:type="dxa"/>
          </w:tcPr>
          <w:p w:rsidR="007132CA" w:rsidRDefault="009B7D89">
            <w:pPr>
              <w:pStyle w:val="TableParagraph"/>
              <w:spacing w:line="273" w:lineRule="exact"/>
              <w:rPr>
                <w:sz w:val="24"/>
              </w:rPr>
            </w:pPr>
            <w:r>
              <w:rPr>
                <w:color w:val="000009"/>
                <w:spacing w:val="-2"/>
                <w:sz w:val="24"/>
              </w:rPr>
              <w:t>1-</w:t>
            </w:r>
            <w:r>
              <w:rPr>
                <w:color w:val="000009"/>
                <w:spacing w:val="-10"/>
                <w:sz w:val="24"/>
              </w:rPr>
              <w:t>4</w:t>
            </w:r>
          </w:p>
        </w:tc>
        <w:tc>
          <w:tcPr>
            <w:tcW w:w="1390" w:type="dxa"/>
          </w:tcPr>
          <w:p w:rsidR="007132CA" w:rsidRDefault="009B7D89">
            <w:pPr>
              <w:pStyle w:val="TableParagraph"/>
              <w:spacing w:line="276" w:lineRule="exact"/>
              <w:ind w:left="106"/>
              <w:rPr>
                <w:sz w:val="24"/>
              </w:rPr>
            </w:pPr>
            <w:r>
              <w:rPr>
                <w:color w:val="000009"/>
                <w:spacing w:val="-6"/>
                <w:sz w:val="24"/>
              </w:rPr>
              <w:t xml:space="preserve">По </w:t>
            </w:r>
            <w:r>
              <w:rPr>
                <w:color w:val="000009"/>
                <w:spacing w:val="-2"/>
                <w:sz w:val="24"/>
              </w:rPr>
              <w:t>программе</w:t>
            </w:r>
          </w:p>
        </w:tc>
        <w:tc>
          <w:tcPr>
            <w:tcW w:w="1870" w:type="dxa"/>
          </w:tcPr>
          <w:p w:rsidR="007132CA" w:rsidRDefault="009B7D89">
            <w:pPr>
              <w:pStyle w:val="TableParagraph"/>
              <w:spacing w:line="273" w:lineRule="exact"/>
              <w:ind w:left="106"/>
              <w:rPr>
                <w:sz w:val="24"/>
              </w:rPr>
            </w:pPr>
            <w:r>
              <w:rPr>
                <w:color w:val="000009"/>
                <w:sz w:val="24"/>
              </w:rPr>
              <w:t>Учителя</w:t>
            </w:r>
            <w:r>
              <w:rPr>
                <w:color w:val="000009"/>
                <w:spacing w:val="-2"/>
                <w:sz w:val="24"/>
              </w:rPr>
              <w:t>нач.кл</w:t>
            </w:r>
          </w:p>
        </w:tc>
      </w:tr>
      <w:tr w:rsidR="007132CA">
        <w:trPr>
          <w:trHeight w:val="549"/>
        </w:trPr>
        <w:tc>
          <w:tcPr>
            <w:tcW w:w="420" w:type="dxa"/>
          </w:tcPr>
          <w:p w:rsidR="007132CA" w:rsidRDefault="007132CA">
            <w:pPr>
              <w:pStyle w:val="TableParagraph"/>
              <w:ind w:left="0"/>
              <w:rPr>
                <w:sz w:val="24"/>
              </w:rPr>
            </w:pPr>
          </w:p>
        </w:tc>
        <w:tc>
          <w:tcPr>
            <w:tcW w:w="5530" w:type="dxa"/>
          </w:tcPr>
          <w:p w:rsidR="007132CA" w:rsidRDefault="009B7D89">
            <w:pPr>
              <w:pStyle w:val="TableParagraph"/>
              <w:spacing w:line="273" w:lineRule="exact"/>
              <w:rPr>
                <w:sz w:val="24"/>
              </w:rPr>
            </w:pPr>
            <w:r>
              <w:rPr>
                <w:color w:val="000009"/>
                <w:sz w:val="24"/>
              </w:rPr>
              <w:t>Часскорой</w:t>
            </w:r>
            <w:r>
              <w:rPr>
                <w:color w:val="000009"/>
                <w:spacing w:val="-2"/>
                <w:sz w:val="24"/>
              </w:rPr>
              <w:t>помощи</w:t>
            </w:r>
          </w:p>
        </w:tc>
        <w:tc>
          <w:tcPr>
            <w:tcW w:w="567" w:type="dxa"/>
          </w:tcPr>
          <w:p w:rsidR="007132CA" w:rsidRDefault="009B7D89">
            <w:pPr>
              <w:pStyle w:val="TableParagraph"/>
              <w:spacing w:line="273" w:lineRule="exact"/>
              <w:rPr>
                <w:sz w:val="24"/>
              </w:rPr>
            </w:pPr>
            <w:r>
              <w:rPr>
                <w:color w:val="000009"/>
                <w:spacing w:val="-2"/>
                <w:sz w:val="24"/>
              </w:rPr>
              <w:t>1-</w:t>
            </w:r>
            <w:r>
              <w:rPr>
                <w:color w:val="000009"/>
                <w:spacing w:val="-10"/>
                <w:sz w:val="24"/>
              </w:rPr>
              <w:t>4</w:t>
            </w:r>
          </w:p>
        </w:tc>
        <w:tc>
          <w:tcPr>
            <w:tcW w:w="1390" w:type="dxa"/>
          </w:tcPr>
          <w:p w:rsidR="007132CA" w:rsidRDefault="009B7D89">
            <w:pPr>
              <w:pStyle w:val="TableParagraph"/>
              <w:spacing w:line="276" w:lineRule="exact"/>
              <w:ind w:left="106"/>
              <w:rPr>
                <w:sz w:val="24"/>
              </w:rPr>
            </w:pPr>
            <w:r>
              <w:rPr>
                <w:color w:val="000009"/>
                <w:spacing w:val="-6"/>
                <w:sz w:val="24"/>
              </w:rPr>
              <w:t xml:space="preserve">По </w:t>
            </w:r>
            <w:r>
              <w:rPr>
                <w:color w:val="000009"/>
                <w:spacing w:val="-2"/>
                <w:sz w:val="24"/>
              </w:rPr>
              <w:t>программе</w:t>
            </w:r>
          </w:p>
        </w:tc>
        <w:tc>
          <w:tcPr>
            <w:tcW w:w="1870" w:type="dxa"/>
          </w:tcPr>
          <w:p w:rsidR="007132CA" w:rsidRDefault="009B7D89">
            <w:pPr>
              <w:pStyle w:val="TableParagraph"/>
              <w:spacing w:line="273" w:lineRule="exact"/>
              <w:ind w:left="106"/>
              <w:rPr>
                <w:sz w:val="24"/>
              </w:rPr>
            </w:pPr>
            <w:r>
              <w:rPr>
                <w:color w:val="000009"/>
                <w:sz w:val="24"/>
              </w:rPr>
              <w:t>Учителя</w:t>
            </w:r>
            <w:r>
              <w:rPr>
                <w:color w:val="000009"/>
                <w:spacing w:val="-2"/>
                <w:sz w:val="24"/>
              </w:rPr>
              <w:t>нач.кл</w:t>
            </w:r>
          </w:p>
        </w:tc>
      </w:tr>
      <w:tr w:rsidR="007132CA">
        <w:trPr>
          <w:trHeight w:val="275"/>
        </w:trPr>
        <w:tc>
          <w:tcPr>
            <w:tcW w:w="9777" w:type="dxa"/>
            <w:gridSpan w:val="5"/>
            <w:shd w:val="clear" w:color="auto" w:fill="D9D9D9"/>
          </w:tcPr>
          <w:p w:rsidR="007132CA" w:rsidRDefault="009B7D89">
            <w:pPr>
              <w:pStyle w:val="TableParagraph"/>
              <w:spacing w:line="256" w:lineRule="exact"/>
              <w:rPr>
                <w:sz w:val="24"/>
              </w:rPr>
            </w:pPr>
            <w:r>
              <w:rPr>
                <w:color w:val="000009"/>
                <w:sz w:val="24"/>
              </w:rPr>
              <w:t>3. Классное</w:t>
            </w:r>
            <w:r>
              <w:rPr>
                <w:color w:val="000009"/>
                <w:spacing w:val="-2"/>
                <w:sz w:val="24"/>
              </w:rPr>
              <w:t>руководство</w:t>
            </w:r>
          </w:p>
        </w:tc>
      </w:tr>
      <w:tr w:rsidR="007132CA">
        <w:trPr>
          <w:trHeight w:val="551"/>
        </w:trPr>
        <w:tc>
          <w:tcPr>
            <w:tcW w:w="420" w:type="dxa"/>
          </w:tcPr>
          <w:p w:rsidR="007132CA" w:rsidRDefault="007132CA">
            <w:pPr>
              <w:pStyle w:val="TableParagraph"/>
              <w:ind w:left="0"/>
              <w:rPr>
                <w:sz w:val="24"/>
              </w:rPr>
            </w:pPr>
          </w:p>
        </w:tc>
        <w:tc>
          <w:tcPr>
            <w:tcW w:w="5530" w:type="dxa"/>
          </w:tcPr>
          <w:p w:rsidR="007132CA" w:rsidRDefault="009B7D89">
            <w:pPr>
              <w:pStyle w:val="TableParagraph"/>
              <w:tabs>
                <w:tab w:val="left" w:pos="1725"/>
                <w:tab w:val="left" w:pos="2639"/>
                <w:tab w:val="left" w:pos="3988"/>
                <w:tab w:val="left" w:pos="5291"/>
              </w:tabs>
              <w:spacing w:line="276" w:lineRule="exact"/>
              <w:ind w:right="98"/>
              <w:rPr>
                <w:sz w:val="24"/>
              </w:rPr>
            </w:pPr>
            <w:r>
              <w:rPr>
                <w:color w:val="000009"/>
                <w:spacing w:val="-2"/>
                <w:sz w:val="24"/>
              </w:rPr>
              <w:t>Составление</w:t>
            </w:r>
            <w:r>
              <w:rPr>
                <w:color w:val="000009"/>
                <w:sz w:val="24"/>
              </w:rPr>
              <w:tab/>
            </w:r>
            <w:r>
              <w:rPr>
                <w:color w:val="000009"/>
                <w:spacing w:val="-4"/>
                <w:sz w:val="24"/>
              </w:rPr>
              <w:t>карты</w:t>
            </w:r>
            <w:r>
              <w:rPr>
                <w:color w:val="000009"/>
                <w:sz w:val="24"/>
              </w:rPr>
              <w:tab/>
            </w:r>
            <w:r>
              <w:rPr>
                <w:color w:val="000009"/>
                <w:spacing w:val="-2"/>
                <w:sz w:val="24"/>
              </w:rPr>
              <w:t>интересов</w:t>
            </w:r>
            <w:r>
              <w:rPr>
                <w:color w:val="000009"/>
                <w:sz w:val="24"/>
              </w:rPr>
              <w:tab/>
            </w:r>
            <w:r>
              <w:rPr>
                <w:color w:val="000009"/>
                <w:spacing w:val="-2"/>
                <w:sz w:val="24"/>
              </w:rPr>
              <w:t>учащихся</w:t>
            </w:r>
            <w:r>
              <w:rPr>
                <w:color w:val="000009"/>
                <w:sz w:val="24"/>
              </w:rPr>
              <w:tab/>
            </w:r>
            <w:r>
              <w:rPr>
                <w:color w:val="000009"/>
                <w:spacing w:val="-10"/>
                <w:sz w:val="24"/>
              </w:rPr>
              <w:t xml:space="preserve">и </w:t>
            </w:r>
            <w:r>
              <w:rPr>
                <w:color w:val="000009"/>
                <w:spacing w:val="-2"/>
                <w:sz w:val="24"/>
              </w:rPr>
              <w:t>увлечений</w:t>
            </w:r>
          </w:p>
        </w:tc>
        <w:tc>
          <w:tcPr>
            <w:tcW w:w="567" w:type="dxa"/>
          </w:tcPr>
          <w:p w:rsidR="007132CA" w:rsidRDefault="009B7D89">
            <w:pPr>
              <w:pStyle w:val="TableParagraph"/>
              <w:spacing w:line="275" w:lineRule="exact"/>
              <w:rPr>
                <w:sz w:val="24"/>
              </w:rPr>
            </w:pPr>
            <w:r>
              <w:rPr>
                <w:color w:val="000009"/>
                <w:spacing w:val="-2"/>
                <w:sz w:val="24"/>
              </w:rPr>
              <w:t>1-</w:t>
            </w:r>
            <w:r>
              <w:rPr>
                <w:color w:val="000009"/>
                <w:spacing w:val="-10"/>
                <w:sz w:val="24"/>
              </w:rPr>
              <w:t>4</w:t>
            </w:r>
          </w:p>
        </w:tc>
        <w:tc>
          <w:tcPr>
            <w:tcW w:w="1390" w:type="dxa"/>
          </w:tcPr>
          <w:p w:rsidR="007132CA" w:rsidRDefault="009B7D89">
            <w:pPr>
              <w:pStyle w:val="TableParagraph"/>
              <w:spacing w:line="275" w:lineRule="exact"/>
              <w:ind w:left="106"/>
              <w:rPr>
                <w:sz w:val="24"/>
              </w:rPr>
            </w:pPr>
            <w:r>
              <w:rPr>
                <w:color w:val="000009"/>
                <w:spacing w:val="-2"/>
                <w:sz w:val="24"/>
              </w:rPr>
              <w:t>сентябрь</w:t>
            </w:r>
          </w:p>
        </w:tc>
        <w:tc>
          <w:tcPr>
            <w:tcW w:w="1870" w:type="dxa"/>
          </w:tcPr>
          <w:p w:rsidR="007132CA" w:rsidRDefault="009B7D89">
            <w:pPr>
              <w:pStyle w:val="TableParagraph"/>
              <w:spacing w:line="276" w:lineRule="exact"/>
              <w:ind w:left="106" w:right="101"/>
              <w:rPr>
                <w:sz w:val="24"/>
              </w:rPr>
            </w:pPr>
            <w:r>
              <w:rPr>
                <w:color w:val="000009"/>
                <w:spacing w:val="-2"/>
                <w:sz w:val="24"/>
              </w:rPr>
              <w:t xml:space="preserve">Классные </w:t>
            </w:r>
            <w:r>
              <w:rPr>
                <w:color w:val="000009"/>
                <w:spacing w:val="-4"/>
                <w:sz w:val="24"/>
              </w:rPr>
              <w:t>руководители</w:t>
            </w:r>
          </w:p>
        </w:tc>
      </w:tr>
      <w:tr w:rsidR="007132CA">
        <w:trPr>
          <w:trHeight w:val="827"/>
        </w:trPr>
        <w:tc>
          <w:tcPr>
            <w:tcW w:w="420" w:type="dxa"/>
          </w:tcPr>
          <w:p w:rsidR="007132CA" w:rsidRDefault="007132CA">
            <w:pPr>
              <w:pStyle w:val="TableParagraph"/>
              <w:ind w:left="0"/>
              <w:rPr>
                <w:sz w:val="24"/>
              </w:rPr>
            </w:pPr>
          </w:p>
        </w:tc>
        <w:tc>
          <w:tcPr>
            <w:tcW w:w="5530" w:type="dxa"/>
          </w:tcPr>
          <w:p w:rsidR="007132CA" w:rsidRDefault="009B7D89">
            <w:pPr>
              <w:pStyle w:val="TableParagraph"/>
              <w:spacing w:line="276" w:lineRule="exact"/>
              <w:ind w:right="96"/>
              <w:jc w:val="both"/>
              <w:rPr>
                <w:sz w:val="24"/>
              </w:rPr>
            </w:pPr>
            <w:r>
              <w:rPr>
                <w:color w:val="000009"/>
                <w:sz w:val="24"/>
              </w:rPr>
              <w:t xml:space="preserve">Анализ занятости учащихся во внеурочной деятельности и в системе дополнительного </w:t>
            </w:r>
            <w:r>
              <w:rPr>
                <w:color w:val="000009"/>
                <w:spacing w:val="-2"/>
                <w:sz w:val="24"/>
              </w:rPr>
              <w:t>образования</w:t>
            </w:r>
          </w:p>
        </w:tc>
        <w:tc>
          <w:tcPr>
            <w:tcW w:w="567" w:type="dxa"/>
          </w:tcPr>
          <w:p w:rsidR="007132CA" w:rsidRDefault="009B7D89">
            <w:pPr>
              <w:pStyle w:val="TableParagraph"/>
              <w:spacing w:line="275" w:lineRule="exact"/>
              <w:rPr>
                <w:sz w:val="24"/>
              </w:rPr>
            </w:pPr>
            <w:r>
              <w:rPr>
                <w:color w:val="000009"/>
                <w:spacing w:val="-2"/>
                <w:sz w:val="24"/>
              </w:rPr>
              <w:t>1-</w:t>
            </w:r>
            <w:r>
              <w:rPr>
                <w:color w:val="000009"/>
                <w:spacing w:val="-10"/>
                <w:sz w:val="24"/>
              </w:rPr>
              <w:t>4</w:t>
            </w:r>
          </w:p>
        </w:tc>
        <w:tc>
          <w:tcPr>
            <w:tcW w:w="1390" w:type="dxa"/>
          </w:tcPr>
          <w:p w:rsidR="007132CA" w:rsidRDefault="009B7D89">
            <w:pPr>
              <w:pStyle w:val="TableParagraph"/>
              <w:spacing w:line="275" w:lineRule="exact"/>
              <w:ind w:left="106"/>
              <w:rPr>
                <w:sz w:val="24"/>
              </w:rPr>
            </w:pPr>
            <w:r>
              <w:rPr>
                <w:color w:val="000009"/>
                <w:spacing w:val="-2"/>
                <w:sz w:val="24"/>
              </w:rPr>
              <w:t>сентябрь</w:t>
            </w:r>
          </w:p>
        </w:tc>
        <w:tc>
          <w:tcPr>
            <w:tcW w:w="1870" w:type="dxa"/>
          </w:tcPr>
          <w:p w:rsidR="007132CA" w:rsidRDefault="009B7D89">
            <w:pPr>
              <w:pStyle w:val="TableParagraph"/>
              <w:ind w:left="106" w:right="101"/>
              <w:rPr>
                <w:sz w:val="24"/>
              </w:rPr>
            </w:pPr>
            <w:r>
              <w:rPr>
                <w:color w:val="000009"/>
                <w:spacing w:val="-2"/>
                <w:sz w:val="24"/>
              </w:rPr>
              <w:t xml:space="preserve">Классные </w:t>
            </w:r>
            <w:r>
              <w:rPr>
                <w:color w:val="000009"/>
                <w:spacing w:val="-4"/>
                <w:sz w:val="24"/>
              </w:rPr>
              <w:t>руководители</w:t>
            </w:r>
          </w:p>
        </w:tc>
      </w:tr>
      <w:tr w:rsidR="007132CA">
        <w:trPr>
          <w:trHeight w:val="550"/>
        </w:trPr>
        <w:tc>
          <w:tcPr>
            <w:tcW w:w="420" w:type="dxa"/>
          </w:tcPr>
          <w:p w:rsidR="007132CA" w:rsidRDefault="007132CA">
            <w:pPr>
              <w:pStyle w:val="TableParagraph"/>
              <w:ind w:left="0"/>
              <w:rPr>
                <w:sz w:val="24"/>
              </w:rPr>
            </w:pPr>
          </w:p>
        </w:tc>
        <w:tc>
          <w:tcPr>
            <w:tcW w:w="5530" w:type="dxa"/>
          </w:tcPr>
          <w:p w:rsidR="007132CA" w:rsidRDefault="009B7D89">
            <w:pPr>
              <w:pStyle w:val="TableParagraph"/>
              <w:spacing w:line="274" w:lineRule="exact"/>
              <w:rPr>
                <w:sz w:val="24"/>
              </w:rPr>
            </w:pPr>
            <w:r>
              <w:rPr>
                <w:color w:val="000009"/>
                <w:sz w:val="24"/>
              </w:rPr>
              <w:t xml:space="preserve">Организация </w:t>
            </w:r>
            <w:r>
              <w:rPr>
                <w:color w:val="000009"/>
                <w:spacing w:val="-2"/>
                <w:sz w:val="24"/>
              </w:rPr>
              <w:t>самоуправления</w:t>
            </w:r>
          </w:p>
        </w:tc>
        <w:tc>
          <w:tcPr>
            <w:tcW w:w="567" w:type="dxa"/>
          </w:tcPr>
          <w:p w:rsidR="007132CA" w:rsidRDefault="009B7D89">
            <w:pPr>
              <w:pStyle w:val="TableParagraph"/>
              <w:spacing w:line="274" w:lineRule="exact"/>
              <w:rPr>
                <w:sz w:val="24"/>
              </w:rPr>
            </w:pPr>
            <w:r>
              <w:rPr>
                <w:color w:val="000009"/>
                <w:spacing w:val="-2"/>
                <w:sz w:val="24"/>
              </w:rPr>
              <w:t>1-</w:t>
            </w:r>
            <w:r>
              <w:rPr>
                <w:color w:val="000009"/>
                <w:spacing w:val="-10"/>
                <w:sz w:val="24"/>
              </w:rPr>
              <w:t>4</w:t>
            </w:r>
          </w:p>
        </w:tc>
        <w:tc>
          <w:tcPr>
            <w:tcW w:w="1390" w:type="dxa"/>
          </w:tcPr>
          <w:p w:rsidR="007132CA" w:rsidRDefault="009B7D89">
            <w:pPr>
              <w:pStyle w:val="TableParagraph"/>
              <w:spacing w:line="274" w:lineRule="exact"/>
              <w:ind w:left="106"/>
              <w:rPr>
                <w:sz w:val="24"/>
              </w:rPr>
            </w:pPr>
            <w:r>
              <w:rPr>
                <w:color w:val="000009"/>
                <w:spacing w:val="-2"/>
                <w:sz w:val="24"/>
              </w:rPr>
              <w:t>сентябрь</w:t>
            </w:r>
          </w:p>
        </w:tc>
        <w:tc>
          <w:tcPr>
            <w:tcW w:w="1870" w:type="dxa"/>
          </w:tcPr>
          <w:p w:rsidR="007132CA" w:rsidRDefault="009B7D89">
            <w:pPr>
              <w:pStyle w:val="TableParagraph"/>
              <w:spacing w:line="276" w:lineRule="exact"/>
              <w:ind w:left="106" w:right="101"/>
              <w:rPr>
                <w:sz w:val="24"/>
              </w:rPr>
            </w:pPr>
            <w:r>
              <w:rPr>
                <w:color w:val="000009"/>
                <w:spacing w:val="-2"/>
                <w:sz w:val="24"/>
              </w:rPr>
              <w:t xml:space="preserve">Классные </w:t>
            </w:r>
            <w:r>
              <w:rPr>
                <w:color w:val="000009"/>
                <w:spacing w:val="-4"/>
                <w:sz w:val="24"/>
              </w:rPr>
              <w:t>руководители</w:t>
            </w:r>
          </w:p>
        </w:tc>
      </w:tr>
      <w:tr w:rsidR="007132CA">
        <w:trPr>
          <w:trHeight w:val="550"/>
        </w:trPr>
        <w:tc>
          <w:tcPr>
            <w:tcW w:w="420" w:type="dxa"/>
          </w:tcPr>
          <w:p w:rsidR="007132CA" w:rsidRDefault="007132CA">
            <w:pPr>
              <w:pStyle w:val="TableParagraph"/>
              <w:ind w:left="0"/>
              <w:rPr>
                <w:sz w:val="24"/>
              </w:rPr>
            </w:pPr>
          </w:p>
        </w:tc>
        <w:tc>
          <w:tcPr>
            <w:tcW w:w="5530" w:type="dxa"/>
          </w:tcPr>
          <w:p w:rsidR="007132CA" w:rsidRDefault="009B7D89">
            <w:pPr>
              <w:pStyle w:val="TableParagraph"/>
              <w:spacing w:line="274" w:lineRule="exact"/>
              <w:rPr>
                <w:sz w:val="24"/>
              </w:rPr>
            </w:pPr>
            <w:r>
              <w:rPr>
                <w:color w:val="000009"/>
                <w:sz w:val="24"/>
              </w:rPr>
              <w:t>Организация</w:t>
            </w:r>
            <w:r>
              <w:rPr>
                <w:color w:val="000009"/>
                <w:sz w:val="24"/>
              </w:rPr>
              <w:t>питания</w:t>
            </w:r>
            <w:r>
              <w:rPr>
                <w:color w:val="000009"/>
                <w:spacing w:val="-2"/>
                <w:sz w:val="24"/>
              </w:rPr>
              <w:t>учащихся</w:t>
            </w:r>
          </w:p>
        </w:tc>
        <w:tc>
          <w:tcPr>
            <w:tcW w:w="567" w:type="dxa"/>
          </w:tcPr>
          <w:p w:rsidR="007132CA" w:rsidRDefault="009B7D89">
            <w:pPr>
              <w:pStyle w:val="TableParagraph"/>
              <w:spacing w:line="274" w:lineRule="exact"/>
              <w:rPr>
                <w:sz w:val="24"/>
              </w:rPr>
            </w:pPr>
            <w:r>
              <w:rPr>
                <w:color w:val="000009"/>
                <w:spacing w:val="-2"/>
                <w:sz w:val="24"/>
              </w:rPr>
              <w:t>1-</w:t>
            </w:r>
            <w:r>
              <w:rPr>
                <w:color w:val="000009"/>
                <w:spacing w:val="-10"/>
                <w:sz w:val="24"/>
              </w:rPr>
              <w:t>4</w:t>
            </w:r>
          </w:p>
        </w:tc>
        <w:tc>
          <w:tcPr>
            <w:tcW w:w="1390" w:type="dxa"/>
          </w:tcPr>
          <w:p w:rsidR="007132CA" w:rsidRDefault="009B7D89">
            <w:pPr>
              <w:pStyle w:val="TableParagraph"/>
              <w:spacing w:line="274" w:lineRule="exact"/>
              <w:ind w:left="106"/>
              <w:rPr>
                <w:sz w:val="24"/>
              </w:rPr>
            </w:pPr>
            <w:r>
              <w:rPr>
                <w:color w:val="000009"/>
                <w:spacing w:val="-2"/>
                <w:sz w:val="24"/>
              </w:rPr>
              <w:t>сентябрь</w:t>
            </w:r>
          </w:p>
        </w:tc>
        <w:tc>
          <w:tcPr>
            <w:tcW w:w="1870" w:type="dxa"/>
          </w:tcPr>
          <w:p w:rsidR="007132CA" w:rsidRDefault="009B7D89">
            <w:pPr>
              <w:pStyle w:val="TableParagraph"/>
              <w:spacing w:line="276" w:lineRule="exact"/>
              <w:ind w:left="106" w:right="101"/>
              <w:rPr>
                <w:sz w:val="24"/>
              </w:rPr>
            </w:pPr>
            <w:r>
              <w:rPr>
                <w:color w:val="000009"/>
                <w:spacing w:val="-2"/>
                <w:sz w:val="24"/>
              </w:rPr>
              <w:t xml:space="preserve">Классные </w:t>
            </w:r>
            <w:r>
              <w:rPr>
                <w:color w:val="000009"/>
                <w:spacing w:val="-4"/>
                <w:sz w:val="24"/>
              </w:rPr>
              <w:t>руководители</w:t>
            </w:r>
          </w:p>
        </w:tc>
      </w:tr>
      <w:tr w:rsidR="007132CA">
        <w:trPr>
          <w:trHeight w:val="549"/>
        </w:trPr>
        <w:tc>
          <w:tcPr>
            <w:tcW w:w="420" w:type="dxa"/>
          </w:tcPr>
          <w:p w:rsidR="007132CA" w:rsidRDefault="007132CA">
            <w:pPr>
              <w:pStyle w:val="TableParagraph"/>
              <w:ind w:left="0"/>
              <w:rPr>
                <w:sz w:val="24"/>
              </w:rPr>
            </w:pPr>
          </w:p>
        </w:tc>
        <w:tc>
          <w:tcPr>
            <w:tcW w:w="5530" w:type="dxa"/>
          </w:tcPr>
          <w:p w:rsidR="007132CA" w:rsidRDefault="009B7D89">
            <w:pPr>
              <w:pStyle w:val="TableParagraph"/>
              <w:spacing w:line="273" w:lineRule="exact"/>
              <w:rPr>
                <w:sz w:val="24"/>
              </w:rPr>
            </w:pPr>
            <w:r>
              <w:rPr>
                <w:color w:val="000009"/>
                <w:sz w:val="24"/>
              </w:rPr>
              <w:t>Праздникпервой</w:t>
            </w:r>
            <w:r>
              <w:rPr>
                <w:color w:val="000009"/>
                <w:spacing w:val="-2"/>
                <w:sz w:val="24"/>
              </w:rPr>
              <w:t xml:space="preserve"> оценки</w:t>
            </w:r>
          </w:p>
        </w:tc>
        <w:tc>
          <w:tcPr>
            <w:tcW w:w="567" w:type="dxa"/>
          </w:tcPr>
          <w:p w:rsidR="007132CA" w:rsidRDefault="009B7D89">
            <w:pPr>
              <w:pStyle w:val="TableParagraph"/>
              <w:spacing w:line="273" w:lineRule="exact"/>
              <w:rPr>
                <w:sz w:val="24"/>
              </w:rPr>
            </w:pPr>
            <w:r>
              <w:rPr>
                <w:color w:val="000009"/>
                <w:spacing w:val="-10"/>
                <w:sz w:val="24"/>
              </w:rPr>
              <w:t>2</w:t>
            </w:r>
          </w:p>
        </w:tc>
        <w:tc>
          <w:tcPr>
            <w:tcW w:w="1390" w:type="dxa"/>
          </w:tcPr>
          <w:p w:rsidR="007132CA" w:rsidRDefault="009B7D89">
            <w:pPr>
              <w:pStyle w:val="TableParagraph"/>
              <w:spacing w:line="273" w:lineRule="exact"/>
              <w:ind w:left="106"/>
              <w:rPr>
                <w:sz w:val="24"/>
              </w:rPr>
            </w:pPr>
            <w:r>
              <w:rPr>
                <w:color w:val="000009"/>
                <w:spacing w:val="-2"/>
                <w:sz w:val="24"/>
              </w:rPr>
              <w:t>октябрь</w:t>
            </w:r>
          </w:p>
        </w:tc>
        <w:tc>
          <w:tcPr>
            <w:tcW w:w="1870" w:type="dxa"/>
          </w:tcPr>
          <w:p w:rsidR="007132CA" w:rsidRDefault="009B7D89">
            <w:pPr>
              <w:pStyle w:val="TableParagraph"/>
              <w:spacing w:line="276" w:lineRule="exact"/>
              <w:ind w:left="106" w:right="101"/>
              <w:rPr>
                <w:sz w:val="24"/>
              </w:rPr>
            </w:pPr>
            <w:r>
              <w:rPr>
                <w:color w:val="000009"/>
                <w:spacing w:val="-2"/>
                <w:sz w:val="24"/>
              </w:rPr>
              <w:t xml:space="preserve">Классный </w:t>
            </w:r>
            <w:r>
              <w:rPr>
                <w:color w:val="000009"/>
                <w:spacing w:val="-4"/>
                <w:sz w:val="24"/>
              </w:rPr>
              <w:t>руководитель</w:t>
            </w:r>
          </w:p>
        </w:tc>
      </w:tr>
      <w:tr w:rsidR="007132CA">
        <w:trPr>
          <w:trHeight w:val="276"/>
        </w:trPr>
        <w:tc>
          <w:tcPr>
            <w:tcW w:w="420" w:type="dxa"/>
          </w:tcPr>
          <w:p w:rsidR="007132CA" w:rsidRDefault="007132CA">
            <w:pPr>
              <w:pStyle w:val="TableParagraph"/>
              <w:ind w:left="0"/>
              <w:rPr>
                <w:sz w:val="20"/>
              </w:rPr>
            </w:pPr>
          </w:p>
        </w:tc>
        <w:tc>
          <w:tcPr>
            <w:tcW w:w="5530" w:type="dxa"/>
          </w:tcPr>
          <w:p w:rsidR="007132CA" w:rsidRDefault="009B7D89">
            <w:pPr>
              <w:pStyle w:val="TableParagraph"/>
              <w:spacing w:line="256" w:lineRule="exact"/>
              <w:rPr>
                <w:sz w:val="24"/>
              </w:rPr>
            </w:pPr>
            <w:r>
              <w:rPr>
                <w:color w:val="000009"/>
                <w:sz w:val="24"/>
              </w:rPr>
              <w:t>Мониторинговыеисследования</w:t>
            </w:r>
            <w:r>
              <w:rPr>
                <w:color w:val="000009"/>
                <w:spacing w:val="-2"/>
                <w:sz w:val="24"/>
              </w:rPr>
              <w:t>личностного</w:t>
            </w:r>
          </w:p>
        </w:tc>
        <w:tc>
          <w:tcPr>
            <w:tcW w:w="567" w:type="dxa"/>
          </w:tcPr>
          <w:p w:rsidR="007132CA" w:rsidRDefault="009B7D89">
            <w:pPr>
              <w:pStyle w:val="TableParagraph"/>
              <w:spacing w:line="256" w:lineRule="exact"/>
              <w:rPr>
                <w:sz w:val="24"/>
              </w:rPr>
            </w:pPr>
            <w:r>
              <w:rPr>
                <w:color w:val="000009"/>
                <w:spacing w:val="-2"/>
                <w:sz w:val="24"/>
              </w:rPr>
              <w:t>1-</w:t>
            </w:r>
            <w:r>
              <w:rPr>
                <w:color w:val="000009"/>
                <w:spacing w:val="-10"/>
                <w:sz w:val="24"/>
              </w:rPr>
              <w:t>4</w:t>
            </w:r>
          </w:p>
        </w:tc>
        <w:tc>
          <w:tcPr>
            <w:tcW w:w="1390" w:type="dxa"/>
          </w:tcPr>
          <w:p w:rsidR="007132CA" w:rsidRDefault="009B7D89">
            <w:pPr>
              <w:pStyle w:val="TableParagraph"/>
              <w:spacing w:line="256" w:lineRule="exact"/>
              <w:ind w:left="106"/>
              <w:rPr>
                <w:sz w:val="24"/>
              </w:rPr>
            </w:pPr>
            <w:r>
              <w:rPr>
                <w:color w:val="000009"/>
                <w:spacing w:val="-2"/>
                <w:sz w:val="24"/>
              </w:rPr>
              <w:t>октябрь</w:t>
            </w:r>
          </w:p>
        </w:tc>
        <w:tc>
          <w:tcPr>
            <w:tcW w:w="1870" w:type="dxa"/>
          </w:tcPr>
          <w:p w:rsidR="007132CA" w:rsidRDefault="009B7D89">
            <w:pPr>
              <w:pStyle w:val="TableParagraph"/>
              <w:spacing w:line="256" w:lineRule="exact"/>
              <w:ind w:left="106"/>
              <w:rPr>
                <w:sz w:val="24"/>
              </w:rPr>
            </w:pPr>
            <w:r>
              <w:rPr>
                <w:color w:val="000009"/>
                <w:spacing w:val="-2"/>
                <w:sz w:val="24"/>
              </w:rPr>
              <w:t>Классные</w:t>
            </w:r>
          </w:p>
        </w:tc>
      </w:tr>
    </w:tbl>
    <w:p w:rsidR="007132CA" w:rsidRDefault="007132CA">
      <w:pPr>
        <w:pStyle w:val="TableParagraph"/>
        <w:spacing w:line="256" w:lineRule="exact"/>
        <w:rPr>
          <w:sz w:val="24"/>
        </w:rPr>
        <w:sectPr w:rsidR="007132CA">
          <w:type w:val="continuous"/>
          <w:pgSz w:w="11910" w:h="16840"/>
          <w:pgMar w:top="820" w:right="0" w:bottom="1138" w:left="566" w:header="0" w:footer="770" w:gutter="0"/>
          <w:cols w:space="720"/>
        </w:sectPr>
      </w:pPr>
    </w:p>
    <w:tbl>
      <w:tblPr>
        <w:tblW w:w="0" w:type="auto"/>
        <w:tblInd w:w="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420"/>
        <w:gridCol w:w="5515"/>
        <w:gridCol w:w="566"/>
        <w:gridCol w:w="1404"/>
        <w:gridCol w:w="1870"/>
      </w:tblGrid>
      <w:tr w:rsidR="007132CA">
        <w:trPr>
          <w:trHeight w:val="551"/>
        </w:trPr>
        <w:tc>
          <w:tcPr>
            <w:tcW w:w="420" w:type="dxa"/>
          </w:tcPr>
          <w:p w:rsidR="007132CA" w:rsidRDefault="007132CA">
            <w:pPr>
              <w:pStyle w:val="TableParagraph"/>
              <w:ind w:left="0"/>
              <w:rPr>
                <w:sz w:val="24"/>
              </w:rPr>
            </w:pPr>
          </w:p>
        </w:tc>
        <w:tc>
          <w:tcPr>
            <w:tcW w:w="5515" w:type="dxa"/>
          </w:tcPr>
          <w:p w:rsidR="007132CA" w:rsidRDefault="009B7D89">
            <w:pPr>
              <w:pStyle w:val="TableParagraph"/>
              <w:tabs>
                <w:tab w:val="left" w:pos="1523"/>
                <w:tab w:val="left" w:pos="2939"/>
                <w:tab w:val="left" w:pos="4254"/>
              </w:tabs>
              <w:spacing w:line="276" w:lineRule="exact"/>
              <w:ind w:right="84"/>
              <w:rPr>
                <w:sz w:val="24"/>
              </w:rPr>
            </w:pPr>
            <w:r>
              <w:rPr>
                <w:color w:val="000009"/>
                <w:spacing w:val="-2"/>
                <w:sz w:val="24"/>
              </w:rPr>
              <w:t>развития</w:t>
            </w:r>
            <w:r>
              <w:rPr>
                <w:color w:val="000009"/>
                <w:sz w:val="24"/>
              </w:rPr>
              <w:tab/>
            </w:r>
            <w:r>
              <w:rPr>
                <w:color w:val="000009"/>
                <w:spacing w:val="-2"/>
                <w:sz w:val="24"/>
              </w:rPr>
              <w:t>учащихся</w:t>
            </w:r>
            <w:r>
              <w:rPr>
                <w:color w:val="000009"/>
                <w:sz w:val="24"/>
              </w:rPr>
              <w:tab/>
            </w:r>
            <w:r>
              <w:rPr>
                <w:color w:val="000009"/>
                <w:spacing w:val="-2"/>
                <w:sz w:val="24"/>
              </w:rPr>
              <w:t>(уровень</w:t>
            </w:r>
            <w:r>
              <w:rPr>
                <w:color w:val="000009"/>
                <w:sz w:val="24"/>
              </w:rPr>
              <w:tab/>
            </w:r>
            <w:r>
              <w:rPr>
                <w:color w:val="000009"/>
                <w:spacing w:val="-2"/>
                <w:sz w:val="24"/>
              </w:rPr>
              <w:t xml:space="preserve">мотивации, </w:t>
            </w:r>
            <w:r>
              <w:rPr>
                <w:color w:val="000009"/>
                <w:sz w:val="24"/>
              </w:rPr>
              <w:t xml:space="preserve">тревожности, степень </w:t>
            </w:r>
            <w:r>
              <w:rPr>
                <w:color w:val="000009"/>
                <w:sz w:val="24"/>
              </w:rPr>
              <w:t>социализации и др.)</w:t>
            </w:r>
          </w:p>
        </w:tc>
        <w:tc>
          <w:tcPr>
            <w:tcW w:w="566" w:type="dxa"/>
          </w:tcPr>
          <w:p w:rsidR="007132CA" w:rsidRDefault="007132CA">
            <w:pPr>
              <w:pStyle w:val="TableParagraph"/>
              <w:ind w:left="0"/>
              <w:rPr>
                <w:sz w:val="24"/>
              </w:rPr>
            </w:pPr>
          </w:p>
        </w:tc>
        <w:tc>
          <w:tcPr>
            <w:tcW w:w="1404" w:type="dxa"/>
          </w:tcPr>
          <w:p w:rsidR="007132CA" w:rsidRDefault="007132CA">
            <w:pPr>
              <w:pStyle w:val="TableParagraph"/>
              <w:ind w:left="0"/>
              <w:rPr>
                <w:sz w:val="24"/>
              </w:rPr>
            </w:pPr>
          </w:p>
        </w:tc>
        <w:tc>
          <w:tcPr>
            <w:tcW w:w="1870" w:type="dxa"/>
          </w:tcPr>
          <w:p w:rsidR="007132CA" w:rsidRDefault="009B7D89">
            <w:pPr>
              <w:pStyle w:val="TableParagraph"/>
              <w:spacing w:line="275" w:lineRule="exact"/>
              <w:ind w:left="108"/>
              <w:rPr>
                <w:sz w:val="24"/>
              </w:rPr>
            </w:pPr>
            <w:r>
              <w:rPr>
                <w:color w:val="000009"/>
                <w:spacing w:val="-2"/>
                <w:sz w:val="24"/>
              </w:rPr>
              <w:t>руководители</w:t>
            </w:r>
          </w:p>
        </w:tc>
      </w:tr>
      <w:tr w:rsidR="007132CA">
        <w:trPr>
          <w:trHeight w:val="551"/>
        </w:trPr>
        <w:tc>
          <w:tcPr>
            <w:tcW w:w="420" w:type="dxa"/>
          </w:tcPr>
          <w:p w:rsidR="007132CA" w:rsidRDefault="007132CA">
            <w:pPr>
              <w:pStyle w:val="TableParagraph"/>
              <w:ind w:left="0"/>
              <w:rPr>
                <w:sz w:val="24"/>
              </w:rPr>
            </w:pPr>
          </w:p>
        </w:tc>
        <w:tc>
          <w:tcPr>
            <w:tcW w:w="5515" w:type="dxa"/>
          </w:tcPr>
          <w:p w:rsidR="007132CA" w:rsidRDefault="009B7D89">
            <w:pPr>
              <w:pStyle w:val="TableParagraph"/>
              <w:spacing w:line="275" w:lineRule="exact"/>
              <w:rPr>
                <w:sz w:val="24"/>
              </w:rPr>
            </w:pPr>
            <w:r>
              <w:rPr>
                <w:color w:val="000009"/>
                <w:sz w:val="24"/>
              </w:rPr>
              <w:t>Акция«Покормитептиц</w:t>
            </w:r>
            <w:r>
              <w:rPr>
                <w:color w:val="000009"/>
                <w:spacing w:val="-2"/>
                <w:sz w:val="24"/>
              </w:rPr>
              <w:t>зимой»</w:t>
            </w:r>
          </w:p>
        </w:tc>
        <w:tc>
          <w:tcPr>
            <w:tcW w:w="566" w:type="dxa"/>
          </w:tcPr>
          <w:p w:rsidR="007132CA" w:rsidRDefault="009B7D89">
            <w:pPr>
              <w:pStyle w:val="TableParagraph"/>
              <w:spacing w:line="275" w:lineRule="exact"/>
              <w:ind w:left="65" w:right="57"/>
              <w:jc w:val="center"/>
              <w:rPr>
                <w:sz w:val="24"/>
              </w:rPr>
            </w:pPr>
            <w:r>
              <w:rPr>
                <w:color w:val="000009"/>
                <w:spacing w:val="-2"/>
                <w:sz w:val="24"/>
              </w:rPr>
              <w:t>1-</w:t>
            </w:r>
            <w:r>
              <w:rPr>
                <w:color w:val="000009"/>
                <w:spacing w:val="-10"/>
                <w:sz w:val="24"/>
              </w:rPr>
              <w:t>4</w:t>
            </w:r>
          </w:p>
        </w:tc>
        <w:tc>
          <w:tcPr>
            <w:tcW w:w="1404" w:type="dxa"/>
          </w:tcPr>
          <w:p w:rsidR="007132CA" w:rsidRDefault="009B7D89">
            <w:pPr>
              <w:pStyle w:val="TableParagraph"/>
              <w:spacing w:line="275" w:lineRule="exact"/>
              <w:ind w:left="122"/>
              <w:rPr>
                <w:sz w:val="24"/>
              </w:rPr>
            </w:pPr>
            <w:r>
              <w:rPr>
                <w:color w:val="000009"/>
                <w:spacing w:val="-2"/>
                <w:sz w:val="24"/>
              </w:rPr>
              <w:t>Октябрь</w:t>
            </w:r>
          </w:p>
          <w:p w:rsidR="007132CA" w:rsidRDefault="009B7D89">
            <w:pPr>
              <w:pStyle w:val="TableParagraph"/>
              <w:spacing w:line="257" w:lineRule="exact"/>
              <w:ind w:left="122"/>
              <w:rPr>
                <w:sz w:val="24"/>
              </w:rPr>
            </w:pPr>
            <w:r>
              <w:rPr>
                <w:color w:val="000009"/>
                <w:spacing w:val="-2"/>
                <w:sz w:val="24"/>
              </w:rPr>
              <w:t>-апрель</w:t>
            </w:r>
          </w:p>
        </w:tc>
        <w:tc>
          <w:tcPr>
            <w:tcW w:w="1870" w:type="dxa"/>
          </w:tcPr>
          <w:p w:rsidR="007132CA" w:rsidRDefault="009B7D89">
            <w:pPr>
              <w:pStyle w:val="TableParagraph"/>
              <w:spacing w:line="276" w:lineRule="exact"/>
              <w:ind w:left="108" w:right="101"/>
              <w:rPr>
                <w:sz w:val="24"/>
              </w:rPr>
            </w:pPr>
            <w:r>
              <w:rPr>
                <w:color w:val="000009"/>
                <w:spacing w:val="-2"/>
                <w:sz w:val="24"/>
              </w:rPr>
              <w:t xml:space="preserve">Классные </w:t>
            </w:r>
            <w:r>
              <w:rPr>
                <w:color w:val="000009"/>
                <w:spacing w:val="-4"/>
                <w:sz w:val="24"/>
              </w:rPr>
              <w:t>руководители.</w:t>
            </w:r>
          </w:p>
        </w:tc>
      </w:tr>
      <w:tr w:rsidR="007132CA">
        <w:trPr>
          <w:trHeight w:val="550"/>
        </w:trPr>
        <w:tc>
          <w:tcPr>
            <w:tcW w:w="420" w:type="dxa"/>
          </w:tcPr>
          <w:p w:rsidR="007132CA" w:rsidRDefault="007132CA">
            <w:pPr>
              <w:pStyle w:val="TableParagraph"/>
              <w:ind w:left="0"/>
              <w:rPr>
                <w:sz w:val="24"/>
              </w:rPr>
            </w:pPr>
          </w:p>
        </w:tc>
        <w:tc>
          <w:tcPr>
            <w:tcW w:w="5515" w:type="dxa"/>
          </w:tcPr>
          <w:p w:rsidR="007132CA" w:rsidRDefault="009B7D89">
            <w:pPr>
              <w:pStyle w:val="TableParagraph"/>
              <w:spacing w:line="274" w:lineRule="exact"/>
              <w:rPr>
                <w:sz w:val="24"/>
              </w:rPr>
            </w:pPr>
            <w:r>
              <w:rPr>
                <w:color w:val="000009"/>
                <w:sz w:val="24"/>
              </w:rPr>
              <w:t>«Социальныйпроект</w:t>
            </w:r>
            <w:r>
              <w:rPr>
                <w:color w:val="000009"/>
                <w:spacing w:val="-2"/>
                <w:sz w:val="24"/>
              </w:rPr>
              <w:t>класса».</w:t>
            </w:r>
          </w:p>
        </w:tc>
        <w:tc>
          <w:tcPr>
            <w:tcW w:w="566" w:type="dxa"/>
          </w:tcPr>
          <w:p w:rsidR="007132CA" w:rsidRDefault="009B7D89">
            <w:pPr>
              <w:pStyle w:val="TableParagraph"/>
              <w:spacing w:line="274" w:lineRule="exact"/>
              <w:ind w:left="65" w:right="57"/>
              <w:jc w:val="center"/>
              <w:rPr>
                <w:sz w:val="24"/>
              </w:rPr>
            </w:pPr>
            <w:r>
              <w:rPr>
                <w:color w:val="000009"/>
                <w:spacing w:val="-2"/>
                <w:sz w:val="24"/>
              </w:rPr>
              <w:t>1-</w:t>
            </w:r>
            <w:r>
              <w:rPr>
                <w:color w:val="000009"/>
                <w:spacing w:val="-10"/>
                <w:sz w:val="24"/>
              </w:rPr>
              <w:t>4</w:t>
            </w:r>
          </w:p>
        </w:tc>
        <w:tc>
          <w:tcPr>
            <w:tcW w:w="1404" w:type="dxa"/>
          </w:tcPr>
          <w:p w:rsidR="007132CA" w:rsidRDefault="009B7D89">
            <w:pPr>
              <w:pStyle w:val="TableParagraph"/>
              <w:spacing w:line="274" w:lineRule="exact"/>
              <w:ind w:left="122"/>
              <w:rPr>
                <w:sz w:val="24"/>
              </w:rPr>
            </w:pPr>
            <w:r>
              <w:rPr>
                <w:color w:val="000009"/>
                <w:spacing w:val="-2"/>
                <w:sz w:val="24"/>
              </w:rPr>
              <w:t>ноябрь</w:t>
            </w:r>
          </w:p>
        </w:tc>
        <w:tc>
          <w:tcPr>
            <w:tcW w:w="1870" w:type="dxa"/>
          </w:tcPr>
          <w:p w:rsidR="007132CA" w:rsidRDefault="009B7D89">
            <w:pPr>
              <w:pStyle w:val="TableParagraph"/>
              <w:spacing w:line="276" w:lineRule="exact"/>
              <w:ind w:left="108" w:right="101"/>
              <w:rPr>
                <w:sz w:val="24"/>
              </w:rPr>
            </w:pPr>
            <w:r>
              <w:rPr>
                <w:color w:val="000009"/>
                <w:spacing w:val="-2"/>
                <w:sz w:val="24"/>
              </w:rPr>
              <w:t xml:space="preserve">Классные </w:t>
            </w:r>
            <w:r>
              <w:rPr>
                <w:color w:val="000009"/>
                <w:spacing w:val="-4"/>
                <w:sz w:val="24"/>
              </w:rPr>
              <w:t>руководители</w:t>
            </w:r>
          </w:p>
        </w:tc>
      </w:tr>
      <w:tr w:rsidR="007132CA">
        <w:trPr>
          <w:trHeight w:val="550"/>
        </w:trPr>
        <w:tc>
          <w:tcPr>
            <w:tcW w:w="420" w:type="dxa"/>
          </w:tcPr>
          <w:p w:rsidR="007132CA" w:rsidRDefault="007132CA">
            <w:pPr>
              <w:pStyle w:val="TableParagraph"/>
              <w:ind w:left="0"/>
              <w:rPr>
                <w:sz w:val="24"/>
              </w:rPr>
            </w:pPr>
          </w:p>
        </w:tc>
        <w:tc>
          <w:tcPr>
            <w:tcW w:w="5515" w:type="dxa"/>
          </w:tcPr>
          <w:p w:rsidR="007132CA" w:rsidRDefault="009B7D89">
            <w:pPr>
              <w:pStyle w:val="TableParagraph"/>
              <w:spacing w:line="274" w:lineRule="exact"/>
              <w:rPr>
                <w:sz w:val="24"/>
              </w:rPr>
            </w:pPr>
            <w:r>
              <w:rPr>
                <w:color w:val="000009"/>
                <w:sz w:val="24"/>
              </w:rPr>
              <w:t>8Марта(внутриклассные</w:t>
            </w:r>
            <w:r>
              <w:rPr>
                <w:color w:val="000009"/>
                <w:spacing w:val="-2"/>
                <w:sz w:val="24"/>
              </w:rPr>
              <w:t>мероприятия)</w:t>
            </w:r>
          </w:p>
        </w:tc>
        <w:tc>
          <w:tcPr>
            <w:tcW w:w="566" w:type="dxa"/>
          </w:tcPr>
          <w:p w:rsidR="007132CA" w:rsidRDefault="009B7D89">
            <w:pPr>
              <w:pStyle w:val="TableParagraph"/>
              <w:spacing w:line="274" w:lineRule="exact"/>
              <w:ind w:left="65" w:right="57"/>
              <w:jc w:val="center"/>
              <w:rPr>
                <w:sz w:val="24"/>
              </w:rPr>
            </w:pPr>
            <w:r>
              <w:rPr>
                <w:color w:val="000009"/>
                <w:spacing w:val="-2"/>
                <w:sz w:val="24"/>
              </w:rPr>
              <w:t>1-</w:t>
            </w:r>
            <w:r>
              <w:rPr>
                <w:color w:val="000009"/>
                <w:spacing w:val="-10"/>
                <w:sz w:val="24"/>
              </w:rPr>
              <w:t>4</w:t>
            </w:r>
          </w:p>
        </w:tc>
        <w:tc>
          <w:tcPr>
            <w:tcW w:w="1404" w:type="dxa"/>
          </w:tcPr>
          <w:p w:rsidR="007132CA" w:rsidRDefault="009B7D89">
            <w:pPr>
              <w:pStyle w:val="TableParagraph"/>
              <w:spacing w:line="274" w:lineRule="exact"/>
              <w:ind w:left="122"/>
              <w:rPr>
                <w:sz w:val="24"/>
              </w:rPr>
            </w:pPr>
            <w:r>
              <w:rPr>
                <w:color w:val="000009"/>
                <w:spacing w:val="-4"/>
                <w:sz w:val="24"/>
              </w:rPr>
              <w:t>Март</w:t>
            </w:r>
          </w:p>
        </w:tc>
        <w:tc>
          <w:tcPr>
            <w:tcW w:w="1870" w:type="dxa"/>
          </w:tcPr>
          <w:p w:rsidR="007132CA" w:rsidRDefault="009B7D89">
            <w:pPr>
              <w:pStyle w:val="TableParagraph"/>
              <w:spacing w:line="276" w:lineRule="exact"/>
              <w:ind w:left="108" w:right="101"/>
              <w:rPr>
                <w:sz w:val="24"/>
              </w:rPr>
            </w:pPr>
            <w:r>
              <w:rPr>
                <w:color w:val="000009"/>
                <w:spacing w:val="-2"/>
                <w:sz w:val="24"/>
              </w:rPr>
              <w:t xml:space="preserve">классные </w:t>
            </w:r>
            <w:r>
              <w:rPr>
                <w:color w:val="000009"/>
                <w:spacing w:val="-4"/>
                <w:sz w:val="24"/>
              </w:rPr>
              <w:t>руководители</w:t>
            </w:r>
          </w:p>
        </w:tc>
      </w:tr>
      <w:tr w:rsidR="007132CA">
        <w:trPr>
          <w:trHeight w:val="549"/>
        </w:trPr>
        <w:tc>
          <w:tcPr>
            <w:tcW w:w="420" w:type="dxa"/>
          </w:tcPr>
          <w:p w:rsidR="007132CA" w:rsidRDefault="007132CA">
            <w:pPr>
              <w:pStyle w:val="TableParagraph"/>
              <w:ind w:left="0"/>
              <w:rPr>
                <w:sz w:val="24"/>
              </w:rPr>
            </w:pPr>
          </w:p>
        </w:tc>
        <w:tc>
          <w:tcPr>
            <w:tcW w:w="5515" w:type="dxa"/>
          </w:tcPr>
          <w:p w:rsidR="007132CA" w:rsidRDefault="009B7D89">
            <w:pPr>
              <w:pStyle w:val="TableParagraph"/>
              <w:spacing w:line="276" w:lineRule="exact"/>
              <w:ind w:right="84"/>
              <w:rPr>
                <w:sz w:val="24"/>
              </w:rPr>
            </w:pPr>
            <w:r>
              <w:rPr>
                <w:color w:val="000009"/>
                <w:sz w:val="24"/>
              </w:rPr>
              <w:t>8Мартавшколе:конкурс</w:t>
            </w:r>
            <w:r>
              <w:rPr>
                <w:color w:val="000009"/>
                <w:sz w:val="24"/>
              </w:rPr>
              <w:t>рисунков,акцияпопоздравлению мам, бабушек, девочек, утренник</w:t>
            </w:r>
          </w:p>
        </w:tc>
        <w:tc>
          <w:tcPr>
            <w:tcW w:w="566" w:type="dxa"/>
          </w:tcPr>
          <w:p w:rsidR="007132CA" w:rsidRDefault="009B7D89">
            <w:pPr>
              <w:pStyle w:val="TableParagraph"/>
              <w:spacing w:line="273" w:lineRule="exact"/>
              <w:ind w:left="65" w:right="57"/>
              <w:jc w:val="center"/>
              <w:rPr>
                <w:sz w:val="24"/>
              </w:rPr>
            </w:pPr>
            <w:r>
              <w:rPr>
                <w:color w:val="000009"/>
                <w:spacing w:val="-2"/>
                <w:sz w:val="24"/>
              </w:rPr>
              <w:t>1-</w:t>
            </w:r>
            <w:r>
              <w:rPr>
                <w:color w:val="000009"/>
                <w:spacing w:val="-10"/>
                <w:sz w:val="24"/>
              </w:rPr>
              <w:t>4</w:t>
            </w:r>
          </w:p>
        </w:tc>
        <w:tc>
          <w:tcPr>
            <w:tcW w:w="1404" w:type="dxa"/>
          </w:tcPr>
          <w:p w:rsidR="007132CA" w:rsidRDefault="009B7D89">
            <w:pPr>
              <w:pStyle w:val="TableParagraph"/>
              <w:spacing w:line="273" w:lineRule="exact"/>
              <w:ind w:left="122"/>
              <w:rPr>
                <w:sz w:val="24"/>
              </w:rPr>
            </w:pPr>
            <w:r>
              <w:rPr>
                <w:color w:val="000009"/>
                <w:spacing w:val="-4"/>
                <w:sz w:val="24"/>
              </w:rPr>
              <w:t>Март</w:t>
            </w:r>
          </w:p>
        </w:tc>
        <w:tc>
          <w:tcPr>
            <w:tcW w:w="1870" w:type="dxa"/>
          </w:tcPr>
          <w:p w:rsidR="007132CA" w:rsidRDefault="009B7D89">
            <w:pPr>
              <w:pStyle w:val="TableParagraph"/>
              <w:spacing w:line="276" w:lineRule="exact"/>
              <w:ind w:left="108" w:right="101"/>
              <w:rPr>
                <w:sz w:val="24"/>
              </w:rPr>
            </w:pPr>
            <w:r>
              <w:rPr>
                <w:color w:val="000009"/>
                <w:spacing w:val="-2"/>
                <w:sz w:val="24"/>
              </w:rPr>
              <w:t xml:space="preserve">Классные </w:t>
            </w:r>
            <w:r>
              <w:rPr>
                <w:color w:val="000009"/>
                <w:spacing w:val="-4"/>
                <w:sz w:val="24"/>
              </w:rPr>
              <w:t>руководители</w:t>
            </w:r>
          </w:p>
        </w:tc>
      </w:tr>
      <w:tr w:rsidR="007132CA">
        <w:trPr>
          <w:trHeight w:val="549"/>
        </w:trPr>
        <w:tc>
          <w:tcPr>
            <w:tcW w:w="420" w:type="dxa"/>
          </w:tcPr>
          <w:p w:rsidR="007132CA" w:rsidRDefault="007132CA">
            <w:pPr>
              <w:pStyle w:val="TableParagraph"/>
              <w:ind w:left="0"/>
              <w:rPr>
                <w:sz w:val="24"/>
              </w:rPr>
            </w:pPr>
          </w:p>
        </w:tc>
        <w:tc>
          <w:tcPr>
            <w:tcW w:w="5515" w:type="dxa"/>
          </w:tcPr>
          <w:p w:rsidR="007132CA" w:rsidRDefault="009B7D89">
            <w:pPr>
              <w:pStyle w:val="TableParagraph"/>
              <w:spacing w:line="273" w:lineRule="exact"/>
              <w:rPr>
                <w:sz w:val="24"/>
              </w:rPr>
            </w:pPr>
            <w:r>
              <w:rPr>
                <w:color w:val="000009"/>
                <w:sz w:val="24"/>
              </w:rPr>
              <w:t>Летнийоздоровительный</w:t>
            </w:r>
            <w:r>
              <w:rPr>
                <w:color w:val="000009"/>
                <w:spacing w:val="-2"/>
                <w:sz w:val="24"/>
              </w:rPr>
              <w:t>лагерь.</w:t>
            </w:r>
          </w:p>
        </w:tc>
        <w:tc>
          <w:tcPr>
            <w:tcW w:w="566" w:type="dxa"/>
          </w:tcPr>
          <w:p w:rsidR="007132CA" w:rsidRDefault="009B7D89">
            <w:pPr>
              <w:pStyle w:val="TableParagraph"/>
              <w:spacing w:line="273" w:lineRule="exact"/>
              <w:ind w:left="65" w:right="57"/>
              <w:jc w:val="center"/>
              <w:rPr>
                <w:sz w:val="24"/>
              </w:rPr>
            </w:pPr>
            <w:r>
              <w:rPr>
                <w:color w:val="000009"/>
                <w:spacing w:val="-2"/>
                <w:sz w:val="24"/>
              </w:rPr>
              <w:t>1-</w:t>
            </w:r>
            <w:r>
              <w:rPr>
                <w:color w:val="000009"/>
                <w:spacing w:val="-10"/>
                <w:sz w:val="24"/>
              </w:rPr>
              <w:t>4</w:t>
            </w:r>
          </w:p>
        </w:tc>
        <w:tc>
          <w:tcPr>
            <w:tcW w:w="1404" w:type="dxa"/>
          </w:tcPr>
          <w:p w:rsidR="007132CA" w:rsidRDefault="009B7D89">
            <w:pPr>
              <w:pStyle w:val="TableParagraph"/>
              <w:spacing w:line="273" w:lineRule="exact"/>
              <w:ind w:left="122"/>
              <w:rPr>
                <w:sz w:val="24"/>
              </w:rPr>
            </w:pPr>
            <w:r>
              <w:rPr>
                <w:color w:val="000009"/>
                <w:spacing w:val="-5"/>
                <w:sz w:val="24"/>
              </w:rPr>
              <w:t>май</w:t>
            </w:r>
          </w:p>
        </w:tc>
        <w:tc>
          <w:tcPr>
            <w:tcW w:w="1870" w:type="dxa"/>
          </w:tcPr>
          <w:p w:rsidR="007132CA" w:rsidRDefault="009B7D89">
            <w:pPr>
              <w:pStyle w:val="TableParagraph"/>
              <w:spacing w:line="276" w:lineRule="exact"/>
              <w:ind w:left="108" w:right="101"/>
              <w:rPr>
                <w:sz w:val="24"/>
              </w:rPr>
            </w:pPr>
            <w:r>
              <w:rPr>
                <w:color w:val="000009"/>
                <w:spacing w:val="-2"/>
                <w:sz w:val="24"/>
              </w:rPr>
              <w:t xml:space="preserve">Классные </w:t>
            </w:r>
            <w:r>
              <w:rPr>
                <w:color w:val="000009"/>
                <w:spacing w:val="-4"/>
                <w:sz w:val="24"/>
              </w:rPr>
              <w:t>руководители</w:t>
            </w:r>
          </w:p>
        </w:tc>
      </w:tr>
      <w:tr w:rsidR="007132CA">
        <w:trPr>
          <w:trHeight w:val="552"/>
        </w:trPr>
        <w:tc>
          <w:tcPr>
            <w:tcW w:w="420" w:type="dxa"/>
          </w:tcPr>
          <w:p w:rsidR="007132CA" w:rsidRDefault="007132CA">
            <w:pPr>
              <w:pStyle w:val="TableParagraph"/>
              <w:ind w:left="0"/>
              <w:rPr>
                <w:sz w:val="24"/>
              </w:rPr>
            </w:pPr>
          </w:p>
        </w:tc>
        <w:tc>
          <w:tcPr>
            <w:tcW w:w="5515" w:type="dxa"/>
          </w:tcPr>
          <w:p w:rsidR="007132CA" w:rsidRDefault="009B7D89">
            <w:pPr>
              <w:pStyle w:val="TableParagraph"/>
              <w:spacing w:line="275" w:lineRule="exact"/>
              <w:rPr>
                <w:sz w:val="24"/>
              </w:rPr>
            </w:pPr>
            <w:r>
              <w:rPr>
                <w:color w:val="000009"/>
                <w:sz w:val="24"/>
              </w:rPr>
              <w:t>Классныечасы«Разговорыо</w:t>
            </w:r>
            <w:r>
              <w:rPr>
                <w:color w:val="000009"/>
                <w:spacing w:val="-2"/>
                <w:sz w:val="24"/>
              </w:rPr>
              <w:t>важном»</w:t>
            </w:r>
          </w:p>
        </w:tc>
        <w:tc>
          <w:tcPr>
            <w:tcW w:w="566" w:type="dxa"/>
          </w:tcPr>
          <w:p w:rsidR="007132CA" w:rsidRDefault="009B7D89">
            <w:pPr>
              <w:pStyle w:val="TableParagraph"/>
              <w:spacing w:line="275" w:lineRule="exact"/>
              <w:ind w:left="65" w:right="57"/>
              <w:jc w:val="center"/>
              <w:rPr>
                <w:sz w:val="24"/>
              </w:rPr>
            </w:pPr>
            <w:r>
              <w:rPr>
                <w:color w:val="000009"/>
                <w:spacing w:val="-2"/>
                <w:sz w:val="24"/>
              </w:rPr>
              <w:t>1-</w:t>
            </w:r>
            <w:r>
              <w:rPr>
                <w:color w:val="000009"/>
                <w:spacing w:val="-10"/>
                <w:sz w:val="24"/>
              </w:rPr>
              <w:t>4</w:t>
            </w:r>
          </w:p>
        </w:tc>
        <w:tc>
          <w:tcPr>
            <w:tcW w:w="1404" w:type="dxa"/>
          </w:tcPr>
          <w:p w:rsidR="007132CA" w:rsidRDefault="009B7D89">
            <w:pPr>
              <w:pStyle w:val="TableParagraph"/>
              <w:spacing w:line="275" w:lineRule="exact"/>
              <w:ind w:left="122"/>
              <w:rPr>
                <w:sz w:val="24"/>
              </w:rPr>
            </w:pPr>
            <w:r>
              <w:rPr>
                <w:color w:val="000009"/>
                <w:sz w:val="24"/>
              </w:rPr>
              <w:t>Втеч.</w:t>
            </w:r>
            <w:r>
              <w:rPr>
                <w:color w:val="000009"/>
                <w:spacing w:val="-4"/>
                <w:sz w:val="24"/>
              </w:rPr>
              <w:t>года</w:t>
            </w:r>
          </w:p>
        </w:tc>
        <w:tc>
          <w:tcPr>
            <w:tcW w:w="1870" w:type="dxa"/>
          </w:tcPr>
          <w:p w:rsidR="007132CA" w:rsidRDefault="009B7D89">
            <w:pPr>
              <w:pStyle w:val="TableParagraph"/>
              <w:spacing w:line="276" w:lineRule="exact"/>
              <w:ind w:left="108" w:right="101"/>
              <w:rPr>
                <w:sz w:val="24"/>
              </w:rPr>
            </w:pPr>
            <w:r>
              <w:rPr>
                <w:color w:val="000009"/>
                <w:spacing w:val="-2"/>
                <w:sz w:val="24"/>
              </w:rPr>
              <w:t xml:space="preserve">Классные </w:t>
            </w:r>
            <w:r>
              <w:rPr>
                <w:color w:val="000009"/>
                <w:spacing w:val="-4"/>
                <w:sz w:val="24"/>
              </w:rPr>
              <w:t>руководители</w:t>
            </w:r>
          </w:p>
        </w:tc>
      </w:tr>
      <w:tr w:rsidR="007132CA">
        <w:trPr>
          <w:trHeight w:val="1103"/>
        </w:trPr>
        <w:tc>
          <w:tcPr>
            <w:tcW w:w="420" w:type="dxa"/>
          </w:tcPr>
          <w:p w:rsidR="007132CA" w:rsidRDefault="007132CA">
            <w:pPr>
              <w:pStyle w:val="TableParagraph"/>
              <w:ind w:left="0"/>
              <w:rPr>
                <w:sz w:val="24"/>
              </w:rPr>
            </w:pPr>
          </w:p>
        </w:tc>
        <w:tc>
          <w:tcPr>
            <w:tcW w:w="5515" w:type="dxa"/>
          </w:tcPr>
          <w:p w:rsidR="007132CA" w:rsidRDefault="009B7D89">
            <w:pPr>
              <w:pStyle w:val="TableParagraph"/>
              <w:spacing w:line="275" w:lineRule="exact"/>
              <w:rPr>
                <w:sz w:val="24"/>
              </w:rPr>
            </w:pPr>
            <w:r>
              <w:rPr>
                <w:color w:val="000009"/>
                <w:sz w:val="24"/>
              </w:rPr>
              <w:t>Мероприятия,посвященныедням</w:t>
            </w:r>
            <w:r>
              <w:rPr>
                <w:color w:val="000009"/>
                <w:sz w:val="24"/>
              </w:rPr>
              <w:t>воинской</w:t>
            </w:r>
            <w:r>
              <w:rPr>
                <w:color w:val="000009"/>
                <w:spacing w:val="-2"/>
                <w:sz w:val="24"/>
              </w:rPr>
              <w:t>славы.</w:t>
            </w:r>
          </w:p>
        </w:tc>
        <w:tc>
          <w:tcPr>
            <w:tcW w:w="566" w:type="dxa"/>
          </w:tcPr>
          <w:p w:rsidR="007132CA" w:rsidRDefault="009B7D89">
            <w:pPr>
              <w:pStyle w:val="TableParagraph"/>
              <w:spacing w:line="275" w:lineRule="exact"/>
              <w:ind w:left="65" w:right="57"/>
              <w:jc w:val="center"/>
              <w:rPr>
                <w:sz w:val="24"/>
              </w:rPr>
            </w:pPr>
            <w:r>
              <w:rPr>
                <w:color w:val="000009"/>
                <w:spacing w:val="-2"/>
                <w:sz w:val="24"/>
              </w:rPr>
              <w:t>1-</w:t>
            </w:r>
            <w:r>
              <w:rPr>
                <w:color w:val="000009"/>
                <w:spacing w:val="-10"/>
                <w:sz w:val="24"/>
              </w:rPr>
              <w:t>4</w:t>
            </w:r>
          </w:p>
        </w:tc>
        <w:tc>
          <w:tcPr>
            <w:tcW w:w="1404" w:type="dxa"/>
          </w:tcPr>
          <w:p w:rsidR="007132CA" w:rsidRDefault="009B7D89">
            <w:pPr>
              <w:pStyle w:val="TableParagraph"/>
              <w:spacing w:line="275" w:lineRule="exact"/>
              <w:ind w:left="122"/>
              <w:rPr>
                <w:sz w:val="24"/>
              </w:rPr>
            </w:pPr>
            <w:r>
              <w:rPr>
                <w:color w:val="000009"/>
                <w:sz w:val="24"/>
              </w:rPr>
              <w:t>Втеч.</w:t>
            </w:r>
            <w:r>
              <w:rPr>
                <w:color w:val="000009"/>
                <w:spacing w:val="-4"/>
                <w:sz w:val="24"/>
              </w:rPr>
              <w:t>года</w:t>
            </w:r>
          </w:p>
        </w:tc>
        <w:tc>
          <w:tcPr>
            <w:tcW w:w="1870" w:type="dxa"/>
          </w:tcPr>
          <w:p w:rsidR="007132CA" w:rsidRDefault="009B7D89">
            <w:pPr>
              <w:pStyle w:val="TableParagraph"/>
              <w:spacing w:line="276" w:lineRule="exact"/>
              <w:ind w:left="108" w:right="91"/>
              <w:rPr>
                <w:sz w:val="24"/>
              </w:rPr>
            </w:pPr>
            <w:r>
              <w:rPr>
                <w:color w:val="000009"/>
                <w:spacing w:val="-2"/>
                <w:sz w:val="24"/>
              </w:rPr>
              <w:t xml:space="preserve">Руководитель </w:t>
            </w:r>
            <w:r>
              <w:rPr>
                <w:color w:val="000009"/>
                <w:sz w:val="24"/>
              </w:rPr>
              <w:t xml:space="preserve">клуба«Истоки, </w:t>
            </w:r>
            <w:r>
              <w:rPr>
                <w:color w:val="000009"/>
                <w:spacing w:val="-2"/>
                <w:sz w:val="24"/>
              </w:rPr>
              <w:t>педагог- организатор</w:t>
            </w:r>
          </w:p>
        </w:tc>
      </w:tr>
      <w:tr w:rsidR="007132CA">
        <w:trPr>
          <w:trHeight w:val="550"/>
        </w:trPr>
        <w:tc>
          <w:tcPr>
            <w:tcW w:w="420" w:type="dxa"/>
          </w:tcPr>
          <w:p w:rsidR="007132CA" w:rsidRDefault="007132CA">
            <w:pPr>
              <w:pStyle w:val="TableParagraph"/>
              <w:ind w:left="0"/>
              <w:rPr>
                <w:sz w:val="24"/>
              </w:rPr>
            </w:pPr>
          </w:p>
        </w:tc>
        <w:tc>
          <w:tcPr>
            <w:tcW w:w="5515" w:type="dxa"/>
          </w:tcPr>
          <w:p w:rsidR="007132CA" w:rsidRDefault="009B7D89">
            <w:pPr>
              <w:pStyle w:val="TableParagraph"/>
              <w:tabs>
                <w:tab w:val="left" w:pos="1281"/>
                <w:tab w:val="left" w:pos="1684"/>
                <w:tab w:val="left" w:pos="3445"/>
                <w:tab w:val="left" w:pos="3777"/>
              </w:tabs>
              <w:spacing w:line="276" w:lineRule="exact"/>
              <w:ind w:right="82"/>
              <w:rPr>
                <w:sz w:val="24"/>
              </w:rPr>
            </w:pPr>
            <w:r>
              <w:rPr>
                <w:color w:val="000009"/>
                <w:spacing w:val="-2"/>
                <w:sz w:val="24"/>
              </w:rPr>
              <w:t>Контроль</w:t>
            </w:r>
            <w:r>
              <w:rPr>
                <w:color w:val="000009"/>
                <w:sz w:val="24"/>
              </w:rPr>
              <w:tab/>
            </w:r>
            <w:r>
              <w:rPr>
                <w:color w:val="000009"/>
                <w:spacing w:val="-6"/>
                <w:sz w:val="24"/>
              </w:rPr>
              <w:t>за</w:t>
            </w:r>
            <w:r>
              <w:rPr>
                <w:color w:val="000009"/>
                <w:sz w:val="24"/>
              </w:rPr>
              <w:tab/>
            </w:r>
            <w:r>
              <w:rPr>
                <w:color w:val="000009"/>
                <w:spacing w:val="-2"/>
                <w:sz w:val="24"/>
              </w:rPr>
              <w:t>успеваемостью</w:t>
            </w:r>
            <w:r>
              <w:rPr>
                <w:color w:val="000009"/>
                <w:sz w:val="24"/>
              </w:rPr>
              <w:tab/>
            </w:r>
            <w:r>
              <w:rPr>
                <w:color w:val="000009"/>
                <w:spacing w:val="-10"/>
                <w:sz w:val="24"/>
              </w:rPr>
              <w:t>и</w:t>
            </w:r>
            <w:r>
              <w:rPr>
                <w:color w:val="000009"/>
                <w:sz w:val="24"/>
              </w:rPr>
              <w:tab/>
            </w:r>
            <w:r>
              <w:rPr>
                <w:color w:val="000009"/>
                <w:spacing w:val="-2"/>
                <w:sz w:val="24"/>
              </w:rPr>
              <w:t>посещаемостью учащихся</w:t>
            </w:r>
          </w:p>
        </w:tc>
        <w:tc>
          <w:tcPr>
            <w:tcW w:w="566" w:type="dxa"/>
          </w:tcPr>
          <w:p w:rsidR="007132CA" w:rsidRDefault="009B7D89">
            <w:pPr>
              <w:pStyle w:val="TableParagraph"/>
              <w:spacing w:line="274" w:lineRule="exact"/>
              <w:ind w:left="65" w:right="57"/>
              <w:jc w:val="center"/>
              <w:rPr>
                <w:sz w:val="24"/>
              </w:rPr>
            </w:pPr>
            <w:r>
              <w:rPr>
                <w:color w:val="000009"/>
                <w:spacing w:val="-2"/>
                <w:sz w:val="24"/>
              </w:rPr>
              <w:t>1-</w:t>
            </w:r>
            <w:r>
              <w:rPr>
                <w:color w:val="000009"/>
                <w:spacing w:val="-10"/>
                <w:sz w:val="24"/>
              </w:rPr>
              <w:t>4</w:t>
            </w:r>
          </w:p>
        </w:tc>
        <w:tc>
          <w:tcPr>
            <w:tcW w:w="1404" w:type="dxa"/>
          </w:tcPr>
          <w:p w:rsidR="007132CA" w:rsidRDefault="009B7D89">
            <w:pPr>
              <w:pStyle w:val="TableParagraph"/>
              <w:spacing w:line="274" w:lineRule="exact"/>
              <w:ind w:left="122"/>
              <w:rPr>
                <w:sz w:val="24"/>
              </w:rPr>
            </w:pPr>
            <w:r>
              <w:rPr>
                <w:color w:val="000009"/>
                <w:sz w:val="24"/>
              </w:rPr>
              <w:t>Втеч.</w:t>
            </w:r>
            <w:r>
              <w:rPr>
                <w:color w:val="000009"/>
                <w:spacing w:val="-4"/>
                <w:sz w:val="24"/>
              </w:rPr>
              <w:t>года</w:t>
            </w:r>
          </w:p>
        </w:tc>
        <w:tc>
          <w:tcPr>
            <w:tcW w:w="1870" w:type="dxa"/>
          </w:tcPr>
          <w:p w:rsidR="007132CA" w:rsidRDefault="009B7D89">
            <w:pPr>
              <w:pStyle w:val="TableParagraph"/>
              <w:spacing w:line="276" w:lineRule="exact"/>
              <w:ind w:left="108" w:right="101"/>
              <w:rPr>
                <w:sz w:val="24"/>
              </w:rPr>
            </w:pPr>
            <w:r>
              <w:rPr>
                <w:color w:val="000009"/>
                <w:spacing w:val="-2"/>
                <w:sz w:val="24"/>
              </w:rPr>
              <w:t xml:space="preserve">Классные </w:t>
            </w:r>
            <w:r>
              <w:rPr>
                <w:color w:val="000009"/>
                <w:spacing w:val="-4"/>
                <w:sz w:val="24"/>
              </w:rPr>
              <w:t>руководители</w:t>
            </w:r>
          </w:p>
        </w:tc>
      </w:tr>
      <w:tr w:rsidR="007132CA">
        <w:trPr>
          <w:trHeight w:val="550"/>
        </w:trPr>
        <w:tc>
          <w:tcPr>
            <w:tcW w:w="420" w:type="dxa"/>
          </w:tcPr>
          <w:p w:rsidR="007132CA" w:rsidRDefault="007132CA">
            <w:pPr>
              <w:pStyle w:val="TableParagraph"/>
              <w:ind w:left="0"/>
              <w:rPr>
                <w:sz w:val="24"/>
              </w:rPr>
            </w:pPr>
          </w:p>
        </w:tc>
        <w:tc>
          <w:tcPr>
            <w:tcW w:w="5515" w:type="dxa"/>
          </w:tcPr>
          <w:p w:rsidR="007132CA" w:rsidRDefault="009B7D89">
            <w:pPr>
              <w:pStyle w:val="TableParagraph"/>
              <w:spacing w:line="274" w:lineRule="exact"/>
              <w:rPr>
                <w:sz w:val="24"/>
              </w:rPr>
            </w:pPr>
            <w:r>
              <w:rPr>
                <w:color w:val="000009"/>
                <w:sz w:val="24"/>
              </w:rPr>
              <w:t>Оформлениеличных</w:t>
            </w:r>
            <w:r>
              <w:rPr>
                <w:color w:val="000009"/>
                <w:spacing w:val="-5"/>
                <w:sz w:val="24"/>
              </w:rPr>
              <w:t>дел</w:t>
            </w:r>
          </w:p>
        </w:tc>
        <w:tc>
          <w:tcPr>
            <w:tcW w:w="566" w:type="dxa"/>
          </w:tcPr>
          <w:p w:rsidR="007132CA" w:rsidRDefault="009B7D89">
            <w:pPr>
              <w:pStyle w:val="TableParagraph"/>
              <w:spacing w:line="274" w:lineRule="exact"/>
              <w:ind w:left="65" w:right="57"/>
              <w:jc w:val="center"/>
              <w:rPr>
                <w:sz w:val="24"/>
              </w:rPr>
            </w:pPr>
            <w:r>
              <w:rPr>
                <w:color w:val="000009"/>
                <w:spacing w:val="-2"/>
                <w:sz w:val="24"/>
              </w:rPr>
              <w:t>1-</w:t>
            </w:r>
            <w:r>
              <w:rPr>
                <w:color w:val="000009"/>
                <w:spacing w:val="-10"/>
                <w:sz w:val="24"/>
              </w:rPr>
              <w:t>4</w:t>
            </w:r>
          </w:p>
        </w:tc>
        <w:tc>
          <w:tcPr>
            <w:tcW w:w="1404" w:type="dxa"/>
          </w:tcPr>
          <w:p w:rsidR="007132CA" w:rsidRDefault="009B7D89">
            <w:pPr>
              <w:pStyle w:val="TableParagraph"/>
              <w:spacing w:line="274" w:lineRule="exact"/>
              <w:ind w:left="122"/>
              <w:rPr>
                <w:sz w:val="24"/>
              </w:rPr>
            </w:pPr>
            <w:r>
              <w:rPr>
                <w:color w:val="000009"/>
                <w:sz w:val="24"/>
              </w:rPr>
              <w:t>Втеч.</w:t>
            </w:r>
            <w:r>
              <w:rPr>
                <w:color w:val="000009"/>
                <w:spacing w:val="-4"/>
                <w:sz w:val="24"/>
              </w:rPr>
              <w:t>года</w:t>
            </w:r>
          </w:p>
        </w:tc>
        <w:tc>
          <w:tcPr>
            <w:tcW w:w="1870" w:type="dxa"/>
          </w:tcPr>
          <w:p w:rsidR="007132CA" w:rsidRDefault="009B7D89">
            <w:pPr>
              <w:pStyle w:val="TableParagraph"/>
              <w:spacing w:line="276" w:lineRule="exact"/>
              <w:ind w:left="108" w:right="101"/>
              <w:rPr>
                <w:sz w:val="24"/>
              </w:rPr>
            </w:pPr>
            <w:r>
              <w:rPr>
                <w:color w:val="000009"/>
                <w:spacing w:val="-2"/>
                <w:sz w:val="24"/>
              </w:rPr>
              <w:t xml:space="preserve">Классные </w:t>
            </w:r>
            <w:r>
              <w:rPr>
                <w:color w:val="000009"/>
                <w:spacing w:val="-4"/>
                <w:sz w:val="24"/>
              </w:rPr>
              <w:t>руководители</w:t>
            </w:r>
          </w:p>
        </w:tc>
      </w:tr>
      <w:tr w:rsidR="007132CA">
        <w:trPr>
          <w:trHeight w:val="549"/>
        </w:trPr>
        <w:tc>
          <w:tcPr>
            <w:tcW w:w="420" w:type="dxa"/>
          </w:tcPr>
          <w:p w:rsidR="007132CA" w:rsidRDefault="007132CA">
            <w:pPr>
              <w:pStyle w:val="TableParagraph"/>
              <w:ind w:left="0"/>
              <w:rPr>
                <w:sz w:val="24"/>
              </w:rPr>
            </w:pPr>
          </w:p>
        </w:tc>
        <w:tc>
          <w:tcPr>
            <w:tcW w:w="5515" w:type="dxa"/>
          </w:tcPr>
          <w:p w:rsidR="007132CA" w:rsidRDefault="009B7D89">
            <w:pPr>
              <w:pStyle w:val="TableParagraph"/>
              <w:spacing w:line="273" w:lineRule="exact"/>
              <w:rPr>
                <w:sz w:val="24"/>
              </w:rPr>
            </w:pPr>
            <w:r>
              <w:rPr>
                <w:color w:val="000009"/>
                <w:sz w:val="24"/>
              </w:rPr>
              <w:t>Контрользавнешнимвидом</w:t>
            </w:r>
            <w:r>
              <w:rPr>
                <w:color w:val="000009"/>
                <w:spacing w:val="-2"/>
                <w:sz w:val="24"/>
              </w:rPr>
              <w:t>учащихся</w:t>
            </w:r>
          </w:p>
        </w:tc>
        <w:tc>
          <w:tcPr>
            <w:tcW w:w="566" w:type="dxa"/>
          </w:tcPr>
          <w:p w:rsidR="007132CA" w:rsidRDefault="009B7D89">
            <w:pPr>
              <w:pStyle w:val="TableParagraph"/>
              <w:spacing w:line="273" w:lineRule="exact"/>
              <w:ind w:left="65" w:right="57"/>
              <w:jc w:val="center"/>
              <w:rPr>
                <w:sz w:val="24"/>
              </w:rPr>
            </w:pPr>
            <w:r>
              <w:rPr>
                <w:color w:val="000009"/>
                <w:spacing w:val="-2"/>
                <w:sz w:val="24"/>
              </w:rPr>
              <w:t>1-</w:t>
            </w:r>
            <w:r>
              <w:rPr>
                <w:color w:val="000009"/>
                <w:spacing w:val="-10"/>
                <w:sz w:val="24"/>
              </w:rPr>
              <w:t>4</w:t>
            </w:r>
          </w:p>
        </w:tc>
        <w:tc>
          <w:tcPr>
            <w:tcW w:w="1404" w:type="dxa"/>
          </w:tcPr>
          <w:p w:rsidR="007132CA" w:rsidRDefault="009B7D89">
            <w:pPr>
              <w:pStyle w:val="TableParagraph"/>
              <w:spacing w:line="273" w:lineRule="exact"/>
              <w:ind w:left="122"/>
              <w:rPr>
                <w:sz w:val="24"/>
              </w:rPr>
            </w:pPr>
            <w:r>
              <w:rPr>
                <w:color w:val="000009"/>
                <w:sz w:val="24"/>
              </w:rPr>
              <w:t>Втеч.</w:t>
            </w:r>
            <w:r>
              <w:rPr>
                <w:color w:val="000009"/>
                <w:spacing w:val="-4"/>
                <w:sz w:val="24"/>
              </w:rPr>
              <w:t>года</w:t>
            </w:r>
          </w:p>
        </w:tc>
        <w:tc>
          <w:tcPr>
            <w:tcW w:w="1870" w:type="dxa"/>
          </w:tcPr>
          <w:p w:rsidR="007132CA" w:rsidRDefault="009B7D89">
            <w:pPr>
              <w:pStyle w:val="TableParagraph"/>
              <w:spacing w:line="276" w:lineRule="exact"/>
              <w:ind w:left="108" w:right="101"/>
              <w:rPr>
                <w:sz w:val="24"/>
              </w:rPr>
            </w:pPr>
            <w:r>
              <w:rPr>
                <w:color w:val="000009"/>
                <w:spacing w:val="-2"/>
                <w:sz w:val="24"/>
              </w:rPr>
              <w:t xml:space="preserve">Классные </w:t>
            </w:r>
            <w:r>
              <w:rPr>
                <w:color w:val="000009"/>
                <w:spacing w:val="-4"/>
                <w:sz w:val="24"/>
              </w:rPr>
              <w:t>руководители</w:t>
            </w:r>
          </w:p>
        </w:tc>
      </w:tr>
      <w:tr w:rsidR="007132CA">
        <w:trPr>
          <w:trHeight w:val="549"/>
        </w:trPr>
        <w:tc>
          <w:tcPr>
            <w:tcW w:w="420" w:type="dxa"/>
          </w:tcPr>
          <w:p w:rsidR="007132CA" w:rsidRDefault="007132CA">
            <w:pPr>
              <w:pStyle w:val="TableParagraph"/>
              <w:ind w:left="0"/>
              <w:rPr>
                <w:sz w:val="24"/>
              </w:rPr>
            </w:pPr>
          </w:p>
        </w:tc>
        <w:tc>
          <w:tcPr>
            <w:tcW w:w="5515" w:type="dxa"/>
          </w:tcPr>
          <w:p w:rsidR="007132CA" w:rsidRDefault="009B7D89">
            <w:pPr>
              <w:pStyle w:val="TableParagraph"/>
              <w:spacing w:line="273" w:lineRule="exact"/>
              <w:rPr>
                <w:sz w:val="24"/>
              </w:rPr>
            </w:pPr>
            <w:r>
              <w:rPr>
                <w:color w:val="000009"/>
                <w:sz w:val="24"/>
              </w:rPr>
              <w:t>Работасучащимися,состоящимина</w:t>
            </w:r>
            <w:r>
              <w:rPr>
                <w:color w:val="000009"/>
                <w:spacing w:val="-4"/>
                <w:sz w:val="24"/>
              </w:rPr>
              <w:t>учете</w:t>
            </w:r>
          </w:p>
        </w:tc>
        <w:tc>
          <w:tcPr>
            <w:tcW w:w="566" w:type="dxa"/>
          </w:tcPr>
          <w:p w:rsidR="007132CA" w:rsidRDefault="009B7D89">
            <w:pPr>
              <w:pStyle w:val="TableParagraph"/>
              <w:spacing w:line="273" w:lineRule="exact"/>
              <w:ind w:left="65" w:right="57"/>
              <w:jc w:val="center"/>
              <w:rPr>
                <w:sz w:val="24"/>
              </w:rPr>
            </w:pPr>
            <w:r>
              <w:rPr>
                <w:color w:val="000009"/>
                <w:spacing w:val="-2"/>
                <w:sz w:val="24"/>
              </w:rPr>
              <w:t>1-</w:t>
            </w:r>
            <w:r>
              <w:rPr>
                <w:color w:val="000009"/>
                <w:spacing w:val="-10"/>
                <w:sz w:val="24"/>
              </w:rPr>
              <w:t>4</w:t>
            </w:r>
          </w:p>
        </w:tc>
        <w:tc>
          <w:tcPr>
            <w:tcW w:w="1404" w:type="dxa"/>
          </w:tcPr>
          <w:p w:rsidR="007132CA" w:rsidRDefault="009B7D89">
            <w:pPr>
              <w:pStyle w:val="TableParagraph"/>
              <w:spacing w:line="273" w:lineRule="exact"/>
              <w:ind w:left="122"/>
              <w:rPr>
                <w:sz w:val="24"/>
              </w:rPr>
            </w:pPr>
            <w:r>
              <w:rPr>
                <w:color w:val="000009"/>
                <w:sz w:val="24"/>
              </w:rPr>
              <w:t>Втеч.</w:t>
            </w:r>
            <w:r>
              <w:rPr>
                <w:color w:val="000009"/>
                <w:spacing w:val="-4"/>
                <w:sz w:val="24"/>
              </w:rPr>
              <w:t>года</w:t>
            </w:r>
          </w:p>
        </w:tc>
        <w:tc>
          <w:tcPr>
            <w:tcW w:w="1870" w:type="dxa"/>
          </w:tcPr>
          <w:p w:rsidR="007132CA" w:rsidRDefault="009B7D89">
            <w:pPr>
              <w:pStyle w:val="TableParagraph"/>
              <w:spacing w:line="276" w:lineRule="exact"/>
              <w:ind w:left="108" w:right="101"/>
              <w:rPr>
                <w:sz w:val="24"/>
              </w:rPr>
            </w:pPr>
            <w:r>
              <w:rPr>
                <w:color w:val="000009"/>
                <w:spacing w:val="-2"/>
                <w:sz w:val="24"/>
              </w:rPr>
              <w:t xml:space="preserve">Классные </w:t>
            </w:r>
            <w:r>
              <w:rPr>
                <w:color w:val="000009"/>
                <w:spacing w:val="-4"/>
                <w:sz w:val="24"/>
              </w:rPr>
              <w:t>руководители</w:t>
            </w:r>
          </w:p>
        </w:tc>
      </w:tr>
      <w:tr w:rsidR="007132CA">
        <w:trPr>
          <w:trHeight w:val="273"/>
        </w:trPr>
        <w:tc>
          <w:tcPr>
            <w:tcW w:w="9775" w:type="dxa"/>
            <w:gridSpan w:val="5"/>
            <w:shd w:val="clear" w:color="auto" w:fill="D9D9D9"/>
          </w:tcPr>
          <w:p w:rsidR="007132CA" w:rsidRDefault="009B7D89">
            <w:pPr>
              <w:pStyle w:val="TableParagraph"/>
              <w:spacing w:line="253" w:lineRule="exact"/>
              <w:rPr>
                <w:sz w:val="24"/>
              </w:rPr>
            </w:pPr>
            <w:r>
              <w:rPr>
                <w:color w:val="000009"/>
                <w:sz w:val="24"/>
              </w:rPr>
              <w:t>4.Основныешкольные</w:t>
            </w:r>
            <w:r>
              <w:rPr>
                <w:color w:val="000009"/>
                <w:spacing w:val="-4"/>
                <w:sz w:val="24"/>
              </w:rPr>
              <w:t>дела</w:t>
            </w:r>
          </w:p>
        </w:tc>
      </w:tr>
      <w:tr w:rsidR="007132CA">
        <w:trPr>
          <w:trHeight w:val="830"/>
        </w:trPr>
        <w:tc>
          <w:tcPr>
            <w:tcW w:w="420" w:type="dxa"/>
          </w:tcPr>
          <w:p w:rsidR="007132CA" w:rsidRDefault="007132CA">
            <w:pPr>
              <w:pStyle w:val="TableParagraph"/>
              <w:ind w:left="0"/>
              <w:rPr>
                <w:sz w:val="24"/>
              </w:rPr>
            </w:pPr>
          </w:p>
        </w:tc>
        <w:tc>
          <w:tcPr>
            <w:tcW w:w="5515" w:type="dxa"/>
          </w:tcPr>
          <w:p w:rsidR="007132CA" w:rsidRDefault="009B7D89">
            <w:pPr>
              <w:pStyle w:val="TableParagraph"/>
              <w:spacing w:before="1"/>
              <w:rPr>
                <w:sz w:val="24"/>
              </w:rPr>
            </w:pPr>
            <w:r>
              <w:rPr>
                <w:color w:val="000009"/>
                <w:sz w:val="24"/>
              </w:rPr>
              <w:t>Торжественнаялинейка«Первый</w:t>
            </w:r>
            <w:r>
              <w:rPr>
                <w:color w:val="000009"/>
                <w:spacing w:val="-2"/>
                <w:sz w:val="24"/>
              </w:rPr>
              <w:t>звонок»</w:t>
            </w:r>
          </w:p>
        </w:tc>
        <w:tc>
          <w:tcPr>
            <w:tcW w:w="566" w:type="dxa"/>
          </w:tcPr>
          <w:p w:rsidR="007132CA" w:rsidRDefault="009B7D89">
            <w:pPr>
              <w:pStyle w:val="TableParagraph"/>
              <w:spacing w:before="1"/>
              <w:ind w:left="10" w:right="57"/>
              <w:jc w:val="center"/>
              <w:rPr>
                <w:sz w:val="24"/>
              </w:rPr>
            </w:pPr>
            <w:r>
              <w:rPr>
                <w:color w:val="000009"/>
                <w:spacing w:val="-2"/>
                <w:sz w:val="24"/>
              </w:rPr>
              <w:t>1-</w:t>
            </w:r>
            <w:r>
              <w:rPr>
                <w:color w:val="000009"/>
                <w:spacing w:val="-10"/>
                <w:sz w:val="24"/>
              </w:rPr>
              <w:t>4</w:t>
            </w:r>
          </w:p>
        </w:tc>
        <w:tc>
          <w:tcPr>
            <w:tcW w:w="1404" w:type="dxa"/>
          </w:tcPr>
          <w:p w:rsidR="007132CA" w:rsidRDefault="009B7D89">
            <w:pPr>
              <w:pStyle w:val="TableParagraph"/>
              <w:spacing w:before="1"/>
              <w:ind w:left="93"/>
              <w:rPr>
                <w:sz w:val="24"/>
              </w:rPr>
            </w:pPr>
            <w:r>
              <w:rPr>
                <w:color w:val="000009"/>
                <w:spacing w:val="-2"/>
                <w:sz w:val="24"/>
              </w:rPr>
              <w:t>Сентябрь</w:t>
            </w:r>
          </w:p>
        </w:tc>
        <w:tc>
          <w:tcPr>
            <w:tcW w:w="1870" w:type="dxa"/>
          </w:tcPr>
          <w:p w:rsidR="007132CA" w:rsidRDefault="009B7D89">
            <w:pPr>
              <w:pStyle w:val="TableParagraph"/>
              <w:tabs>
                <w:tab w:val="left" w:pos="1514"/>
              </w:tabs>
              <w:spacing w:line="270" w:lineRule="atLeast"/>
              <w:ind w:left="108" w:right="93"/>
              <w:rPr>
                <w:sz w:val="24"/>
              </w:rPr>
            </w:pPr>
            <w:r>
              <w:rPr>
                <w:color w:val="000009"/>
                <w:spacing w:val="-2"/>
                <w:sz w:val="24"/>
              </w:rPr>
              <w:t>Заместитель директора</w:t>
            </w:r>
            <w:r>
              <w:rPr>
                <w:color w:val="000009"/>
                <w:sz w:val="24"/>
              </w:rPr>
              <w:tab/>
            </w:r>
            <w:r>
              <w:rPr>
                <w:color w:val="000009"/>
                <w:spacing w:val="-6"/>
                <w:sz w:val="24"/>
              </w:rPr>
              <w:t>по ВР</w:t>
            </w:r>
          </w:p>
        </w:tc>
      </w:tr>
      <w:tr w:rsidR="007132CA">
        <w:trPr>
          <w:trHeight w:val="275"/>
        </w:trPr>
        <w:tc>
          <w:tcPr>
            <w:tcW w:w="420" w:type="dxa"/>
          </w:tcPr>
          <w:p w:rsidR="007132CA" w:rsidRDefault="007132CA">
            <w:pPr>
              <w:pStyle w:val="TableParagraph"/>
              <w:ind w:left="0"/>
              <w:rPr>
                <w:sz w:val="20"/>
              </w:rPr>
            </w:pPr>
          </w:p>
        </w:tc>
        <w:tc>
          <w:tcPr>
            <w:tcW w:w="5515" w:type="dxa"/>
          </w:tcPr>
          <w:p w:rsidR="007132CA" w:rsidRDefault="009B7D89">
            <w:pPr>
              <w:pStyle w:val="TableParagraph"/>
              <w:spacing w:line="256" w:lineRule="exact"/>
              <w:rPr>
                <w:sz w:val="24"/>
              </w:rPr>
            </w:pPr>
            <w:r>
              <w:rPr>
                <w:color w:val="000009"/>
                <w:sz w:val="24"/>
              </w:rPr>
              <w:t>Деньокончаниявтороймировой</w:t>
            </w:r>
            <w:r>
              <w:rPr>
                <w:color w:val="000009"/>
                <w:spacing w:val="-4"/>
                <w:sz w:val="24"/>
              </w:rPr>
              <w:t>войны</w:t>
            </w:r>
          </w:p>
        </w:tc>
        <w:tc>
          <w:tcPr>
            <w:tcW w:w="566" w:type="dxa"/>
          </w:tcPr>
          <w:p w:rsidR="007132CA" w:rsidRDefault="009B7D89">
            <w:pPr>
              <w:pStyle w:val="TableParagraph"/>
              <w:spacing w:line="256" w:lineRule="exact"/>
              <w:ind w:left="10" w:right="57"/>
              <w:jc w:val="center"/>
              <w:rPr>
                <w:sz w:val="24"/>
              </w:rPr>
            </w:pPr>
            <w:r>
              <w:rPr>
                <w:color w:val="000009"/>
                <w:spacing w:val="-2"/>
                <w:sz w:val="24"/>
              </w:rPr>
              <w:t>1-</w:t>
            </w:r>
            <w:r>
              <w:rPr>
                <w:color w:val="000009"/>
                <w:spacing w:val="-10"/>
                <w:sz w:val="24"/>
              </w:rPr>
              <w:t>4</w:t>
            </w:r>
          </w:p>
        </w:tc>
        <w:tc>
          <w:tcPr>
            <w:tcW w:w="1404" w:type="dxa"/>
          </w:tcPr>
          <w:p w:rsidR="007132CA" w:rsidRDefault="009B7D89">
            <w:pPr>
              <w:pStyle w:val="TableParagraph"/>
              <w:spacing w:line="256" w:lineRule="exact"/>
              <w:ind w:left="93"/>
              <w:rPr>
                <w:sz w:val="24"/>
              </w:rPr>
            </w:pPr>
            <w:r>
              <w:rPr>
                <w:color w:val="000009"/>
                <w:spacing w:val="-2"/>
                <w:sz w:val="24"/>
              </w:rPr>
              <w:t>Сентябрь</w:t>
            </w:r>
          </w:p>
        </w:tc>
        <w:tc>
          <w:tcPr>
            <w:tcW w:w="1870" w:type="dxa"/>
          </w:tcPr>
          <w:p w:rsidR="007132CA" w:rsidRDefault="009B7D89">
            <w:pPr>
              <w:pStyle w:val="TableParagraph"/>
              <w:spacing w:line="256" w:lineRule="exact"/>
              <w:ind w:left="108"/>
              <w:rPr>
                <w:sz w:val="24"/>
              </w:rPr>
            </w:pPr>
            <w:r>
              <w:rPr>
                <w:color w:val="000009"/>
                <w:spacing w:val="-2"/>
                <w:sz w:val="24"/>
              </w:rPr>
              <w:t>Советник</w:t>
            </w:r>
          </w:p>
        </w:tc>
      </w:tr>
      <w:tr w:rsidR="007132CA">
        <w:trPr>
          <w:trHeight w:val="275"/>
        </w:trPr>
        <w:tc>
          <w:tcPr>
            <w:tcW w:w="420" w:type="dxa"/>
          </w:tcPr>
          <w:p w:rsidR="007132CA" w:rsidRDefault="007132CA">
            <w:pPr>
              <w:pStyle w:val="TableParagraph"/>
              <w:ind w:left="0"/>
              <w:rPr>
                <w:sz w:val="20"/>
              </w:rPr>
            </w:pPr>
          </w:p>
        </w:tc>
        <w:tc>
          <w:tcPr>
            <w:tcW w:w="5515" w:type="dxa"/>
          </w:tcPr>
          <w:p w:rsidR="007132CA" w:rsidRDefault="009B7D89">
            <w:pPr>
              <w:pStyle w:val="TableParagraph"/>
              <w:spacing w:line="256" w:lineRule="exact"/>
              <w:rPr>
                <w:sz w:val="24"/>
              </w:rPr>
            </w:pPr>
            <w:r>
              <w:rPr>
                <w:color w:val="000009"/>
                <w:sz w:val="24"/>
              </w:rPr>
              <w:t>Деньсолидарностивборьбес</w:t>
            </w:r>
            <w:r>
              <w:rPr>
                <w:color w:val="000009"/>
                <w:spacing w:val="-2"/>
                <w:sz w:val="24"/>
              </w:rPr>
              <w:t xml:space="preserve"> терроризмом</w:t>
            </w:r>
          </w:p>
        </w:tc>
        <w:tc>
          <w:tcPr>
            <w:tcW w:w="566" w:type="dxa"/>
          </w:tcPr>
          <w:p w:rsidR="007132CA" w:rsidRDefault="009B7D89">
            <w:pPr>
              <w:pStyle w:val="TableParagraph"/>
              <w:spacing w:line="256" w:lineRule="exact"/>
              <w:ind w:left="10" w:right="57"/>
              <w:jc w:val="center"/>
              <w:rPr>
                <w:sz w:val="24"/>
              </w:rPr>
            </w:pPr>
            <w:r>
              <w:rPr>
                <w:color w:val="000009"/>
                <w:spacing w:val="-2"/>
                <w:sz w:val="24"/>
              </w:rPr>
              <w:t>1-</w:t>
            </w:r>
            <w:r>
              <w:rPr>
                <w:color w:val="000009"/>
                <w:spacing w:val="-10"/>
                <w:sz w:val="24"/>
              </w:rPr>
              <w:t>4</w:t>
            </w:r>
          </w:p>
        </w:tc>
        <w:tc>
          <w:tcPr>
            <w:tcW w:w="1404" w:type="dxa"/>
          </w:tcPr>
          <w:p w:rsidR="007132CA" w:rsidRDefault="009B7D89">
            <w:pPr>
              <w:pStyle w:val="TableParagraph"/>
              <w:spacing w:line="256" w:lineRule="exact"/>
              <w:ind w:left="93"/>
              <w:rPr>
                <w:sz w:val="24"/>
              </w:rPr>
            </w:pPr>
            <w:r>
              <w:rPr>
                <w:color w:val="000009"/>
                <w:spacing w:val="-2"/>
                <w:sz w:val="24"/>
              </w:rPr>
              <w:t>Сентябрь</w:t>
            </w:r>
          </w:p>
        </w:tc>
        <w:tc>
          <w:tcPr>
            <w:tcW w:w="1870" w:type="dxa"/>
          </w:tcPr>
          <w:p w:rsidR="007132CA" w:rsidRDefault="009B7D89">
            <w:pPr>
              <w:pStyle w:val="TableParagraph"/>
              <w:spacing w:line="256" w:lineRule="exact"/>
              <w:ind w:left="108"/>
              <w:rPr>
                <w:sz w:val="24"/>
              </w:rPr>
            </w:pPr>
            <w:r>
              <w:rPr>
                <w:color w:val="000009"/>
                <w:spacing w:val="-2"/>
                <w:sz w:val="24"/>
              </w:rPr>
              <w:t>Советник</w:t>
            </w:r>
          </w:p>
        </w:tc>
      </w:tr>
      <w:tr w:rsidR="007132CA">
        <w:trPr>
          <w:trHeight w:val="827"/>
        </w:trPr>
        <w:tc>
          <w:tcPr>
            <w:tcW w:w="420" w:type="dxa"/>
          </w:tcPr>
          <w:p w:rsidR="007132CA" w:rsidRDefault="007132CA">
            <w:pPr>
              <w:pStyle w:val="TableParagraph"/>
              <w:ind w:left="0"/>
              <w:rPr>
                <w:sz w:val="24"/>
              </w:rPr>
            </w:pPr>
          </w:p>
        </w:tc>
        <w:tc>
          <w:tcPr>
            <w:tcW w:w="5515" w:type="dxa"/>
          </w:tcPr>
          <w:p w:rsidR="007132CA" w:rsidRDefault="009B7D89">
            <w:pPr>
              <w:pStyle w:val="TableParagraph"/>
              <w:spacing w:line="275" w:lineRule="exact"/>
              <w:rPr>
                <w:sz w:val="24"/>
              </w:rPr>
            </w:pPr>
            <w:r>
              <w:rPr>
                <w:color w:val="000009"/>
                <w:sz w:val="24"/>
              </w:rPr>
              <w:t>ОсеннийДень</w:t>
            </w:r>
            <w:r>
              <w:rPr>
                <w:color w:val="000009"/>
                <w:spacing w:val="-2"/>
                <w:sz w:val="24"/>
              </w:rPr>
              <w:t>Здоровья</w:t>
            </w:r>
          </w:p>
        </w:tc>
        <w:tc>
          <w:tcPr>
            <w:tcW w:w="566" w:type="dxa"/>
          </w:tcPr>
          <w:p w:rsidR="007132CA" w:rsidRDefault="009B7D89">
            <w:pPr>
              <w:pStyle w:val="TableParagraph"/>
              <w:spacing w:line="275" w:lineRule="exact"/>
              <w:ind w:left="10" w:right="57"/>
              <w:jc w:val="center"/>
              <w:rPr>
                <w:sz w:val="24"/>
              </w:rPr>
            </w:pPr>
            <w:r>
              <w:rPr>
                <w:color w:val="000009"/>
                <w:spacing w:val="-2"/>
                <w:sz w:val="24"/>
              </w:rPr>
              <w:t>1-</w:t>
            </w:r>
            <w:r>
              <w:rPr>
                <w:color w:val="000009"/>
                <w:spacing w:val="-10"/>
                <w:sz w:val="24"/>
              </w:rPr>
              <w:t>4</w:t>
            </w:r>
          </w:p>
        </w:tc>
        <w:tc>
          <w:tcPr>
            <w:tcW w:w="1404" w:type="dxa"/>
          </w:tcPr>
          <w:p w:rsidR="007132CA" w:rsidRDefault="009B7D89">
            <w:pPr>
              <w:pStyle w:val="TableParagraph"/>
              <w:spacing w:line="275" w:lineRule="exact"/>
              <w:ind w:left="93"/>
              <w:rPr>
                <w:sz w:val="24"/>
              </w:rPr>
            </w:pPr>
            <w:r>
              <w:rPr>
                <w:color w:val="000009"/>
                <w:spacing w:val="-2"/>
                <w:sz w:val="24"/>
              </w:rPr>
              <w:t>Сентябрь</w:t>
            </w:r>
          </w:p>
        </w:tc>
        <w:tc>
          <w:tcPr>
            <w:tcW w:w="1870" w:type="dxa"/>
          </w:tcPr>
          <w:p w:rsidR="007132CA" w:rsidRDefault="009B7D89">
            <w:pPr>
              <w:pStyle w:val="TableParagraph"/>
              <w:tabs>
                <w:tab w:val="left" w:pos="1437"/>
              </w:tabs>
              <w:spacing w:line="275" w:lineRule="exact"/>
              <w:ind w:left="108"/>
              <w:rPr>
                <w:sz w:val="24"/>
              </w:rPr>
            </w:pPr>
            <w:r>
              <w:rPr>
                <w:color w:val="000009"/>
                <w:spacing w:val="-5"/>
                <w:sz w:val="24"/>
              </w:rPr>
              <w:t>Зам</w:t>
            </w:r>
            <w:r>
              <w:rPr>
                <w:color w:val="000009"/>
                <w:sz w:val="24"/>
              </w:rPr>
              <w:tab/>
            </w:r>
            <w:r>
              <w:rPr>
                <w:color w:val="000009"/>
                <w:spacing w:val="-5"/>
                <w:sz w:val="24"/>
              </w:rPr>
              <w:t>ВР,</w:t>
            </w:r>
          </w:p>
          <w:p w:rsidR="007132CA" w:rsidRDefault="009B7D89">
            <w:pPr>
              <w:pStyle w:val="TableParagraph"/>
              <w:tabs>
                <w:tab w:val="left" w:pos="1327"/>
              </w:tabs>
              <w:spacing w:line="270" w:lineRule="atLeast"/>
              <w:ind w:left="108" w:right="95"/>
              <w:rPr>
                <w:sz w:val="24"/>
              </w:rPr>
            </w:pPr>
            <w:r>
              <w:rPr>
                <w:color w:val="000009"/>
                <w:spacing w:val="-2"/>
                <w:sz w:val="24"/>
              </w:rPr>
              <w:t>классные</w:t>
            </w:r>
            <w:r>
              <w:rPr>
                <w:color w:val="000009"/>
                <w:sz w:val="24"/>
              </w:rPr>
              <w:tab/>
            </w:r>
            <w:r>
              <w:rPr>
                <w:color w:val="000009"/>
                <w:spacing w:val="-4"/>
                <w:sz w:val="24"/>
              </w:rPr>
              <w:t xml:space="preserve">рук- </w:t>
            </w:r>
            <w:r>
              <w:rPr>
                <w:color w:val="000009"/>
                <w:spacing w:val="-6"/>
                <w:sz w:val="24"/>
              </w:rPr>
              <w:t>ли</w:t>
            </w:r>
          </w:p>
        </w:tc>
      </w:tr>
      <w:tr w:rsidR="007132CA">
        <w:trPr>
          <w:trHeight w:val="827"/>
        </w:trPr>
        <w:tc>
          <w:tcPr>
            <w:tcW w:w="420" w:type="dxa"/>
          </w:tcPr>
          <w:p w:rsidR="007132CA" w:rsidRDefault="007132CA">
            <w:pPr>
              <w:pStyle w:val="TableParagraph"/>
              <w:ind w:left="0"/>
              <w:rPr>
                <w:sz w:val="24"/>
              </w:rPr>
            </w:pPr>
          </w:p>
        </w:tc>
        <w:tc>
          <w:tcPr>
            <w:tcW w:w="5515" w:type="dxa"/>
          </w:tcPr>
          <w:p w:rsidR="007132CA" w:rsidRDefault="009B7D89">
            <w:pPr>
              <w:pStyle w:val="TableParagraph"/>
              <w:spacing w:line="275" w:lineRule="exact"/>
              <w:rPr>
                <w:sz w:val="24"/>
              </w:rPr>
            </w:pPr>
            <w:r>
              <w:rPr>
                <w:color w:val="000009"/>
                <w:sz w:val="24"/>
              </w:rPr>
              <w:t>Флешмоб«Грамотнымбыть</w:t>
            </w:r>
            <w:r>
              <w:rPr>
                <w:color w:val="000009"/>
                <w:spacing w:val="-2"/>
                <w:sz w:val="24"/>
              </w:rPr>
              <w:t>модно»</w:t>
            </w:r>
          </w:p>
        </w:tc>
        <w:tc>
          <w:tcPr>
            <w:tcW w:w="566" w:type="dxa"/>
          </w:tcPr>
          <w:p w:rsidR="007132CA" w:rsidRDefault="009B7D89">
            <w:pPr>
              <w:pStyle w:val="TableParagraph"/>
              <w:spacing w:line="275" w:lineRule="exact"/>
              <w:ind w:left="10" w:right="57"/>
              <w:jc w:val="center"/>
              <w:rPr>
                <w:sz w:val="24"/>
              </w:rPr>
            </w:pPr>
            <w:r>
              <w:rPr>
                <w:color w:val="000009"/>
                <w:spacing w:val="-2"/>
                <w:sz w:val="24"/>
              </w:rPr>
              <w:t>1-</w:t>
            </w:r>
            <w:r>
              <w:rPr>
                <w:color w:val="000009"/>
                <w:spacing w:val="-10"/>
                <w:sz w:val="24"/>
              </w:rPr>
              <w:t>4</w:t>
            </w:r>
          </w:p>
        </w:tc>
        <w:tc>
          <w:tcPr>
            <w:tcW w:w="1404" w:type="dxa"/>
          </w:tcPr>
          <w:p w:rsidR="007132CA" w:rsidRDefault="009B7D89">
            <w:pPr>
              <w:pStyle w:val="TableParagraph"/>
              <w:spacing w:line="275" w:lineRule="exact"/>
              <w:ind w:left="93"/>
              <w:rPr>
                <w:sz w:val="24"/>
              </w:rPr>
            </w:pPr>
            <w:r>
              <w:rPr>
                <w:color w:val="000009"/>
                <w:spacing w:val="-2"/>
                <w:sz w:val="24"/>
              </w:rPr>
              <w:t>сентябрь</w:t>
            </w:r>
          </w:p>
        </w:tc>
        <w:tc>
          <w:tcPr>
            <w:tcW w:w="1870" w:type="dxa"/>
          </w:tcPr>
          <w:p w:rsidR="007132CA" w:rsidRDefault="009B7D89">
            <w:pPr>
              <w:pStyle w:val="TableParagraph"/>
              <w:tabs>
                <w:tab w:val="left" w:pos="1514"/>
              </w:tabs>
              <w:spacing w:line="276" w:lineRule="exact"/>
              <w:ind w:left="108" w:right="93"/>
              <w:rPr>
                <w:sz w:val="24"/>
              </w:rPr>
            </w:pPr>
            <w:r>
              <w:rPr>
                <w:color w:val="000009"/>
                <w:spacing w:val="-2"/>
                <w:sz w:val="24"/>
              </w:rPr>
              <w:t>Советник директора</w:t>
            </w:r>
            <w:r>
              <w:rPr>
                <w:color w:val="000009"/>
                <w:sz w:val="24"/>
              </w:rPr>
              <w:tab/>
            </w:r>
            <w:r>
              <w:rPr>
                <w:color w:val="000009"/>
                <w:spacing w:val="-6"/>
                <w:sz w:val="24"/>
              </w:rPr>
              <w:t xml:space="preserve">по </w:t>
            </w:r>
            <w:r>
              <w:rPr>
                <w:color w:val="000009"/>
                <w:spacing w:val="-2"/>
                <w:sz w:val="24"/>
              </w:rPr>
              <w:t>воспитанию</w:t>
            </w:r>
          </w:p>
        </w:tc>
      </w:tr>
      <w:tr w:rsidR="007132CA">
        <w:trPr>
          <w:trHeight w:val="827"/>
        </w:trPr>
        <w:tc>
          <w:tcPr>
            <w:tcW w:w="420" w:type="dxa"/>
          </w:tcPr>
          <w:p w:rsidR="007132CA" w:rsidRDefault="007132CA">
            <w:pPr>
              <w:pStyle w:val="TableParagraph"/>
              <w:ind w:left="0"/>
              <w:rPr>
                <w:sz w:val="24"/>
              </w:rPr>
            </w:pPr>
          </w:p>
        </w:tc>
        <w:tc>
          <w:tcPr>
            <w:tcW w:w="5515" w:type="dxa"/>
          </w:tcPr>
          <w:p w:rsidR="007132CA" w:rsidRDefault="009B7D89">
            <w:pPr>
              <w:pStyle w:val="TableParagraph"/>
              <w:ind w:right="84"/>
              <w:rPr>
                <w:sz w:val="24"/>
              </w:rPr>
            </w:pPr>
            <w:r>
              <w:rPr>
                <w:color w:val="000009"/>
                <w:sz w:val="24"/>
              </w:rPr>
              <w:t>Всероссийскаяакция,посвящённая</w:t>
            </w:r>
            <w:r>
              <w:rPr>
                <w:color w:val="000009"/>
                <w:sz w:val="24"/>
              </w:rPr>
              <w:t>безопасности школьников в сети Интернет</w:t>
            </w:r>
          </w:p>
        </w:tc>
        <w:tc>
          <w:tcPr>
            <w:tcW w:w="566" w:type="dxa"/>
          </w:tcPr>
          <w:p w:rsidR="007132CA" w:rsidRDefault="009B7D89">
            <w:pPr>
              <w:pStyle w:val="TableParagraph"/>
              <w:spacing w:line="275" w:lineRule="exact"/>
              <w:ind w:left="10" w:right="57"/>
              <w:jc w:val="center"/>
              <w:rPr>
                <w:sz w:val="24"/>
              </w:rPr>
            </w:pPr>
            <w:r>
              <w:rPr>
                <w:color w:val="000009"/>
                <w:spacing w:val="-2"/>
                <w:sz w:val="24"/>
              </w:rPr>
              <w:t>1-</w:t>
            </w:r>
            <w:r>
              <w:rPr>
                <w:color w:val="000009"/>
                <w:spacing w:val="-10"/>
                <w:sz w:val="24"/>
              </w:rPr>
              <w:t>4</w:t>
            </w:r>
          </w:p>
        </w:tc>
        <w:tc>
          <w:tcPr>
            <w:tcW w:w="1404" w:type="dxa"/>
          </w:tcPr>
          <w:p w:rsidR="007132CA" w:rsidRDefault="009B7D89">
            <w:pPr>
              <w:pStyle w:val="TableParagraph"/>
              <w:spacing w:line="275" w:lineRule="exact"/>
              <w:ind w:left="93"/>
              <w:rPr>
                <w:sz w:val="24"/>
              </w:rPr>
            </w:pPr>
            <w:r>
              <w:rPr>
                <w:color w:val="000009"/>
                <w:spacing w:val="-2"/>
                <w:sz w:val="24"/>
              </w:rPr>
              <w:t>сентябрь</w:t>
            </w:r>
          </w:p>
        </w:tc>
        <w:tc>
          <w:tcPr>
            <w:tcW w:w="1870" w:type="dxa"/>
          </w:tcPr>
          <w:p w:rsidR="007132CA" w:rsidRDefault="009B7D89">
            <w:pPr>
              <w:pStyle w:val="TableParagraph"/>
              <w:tabs>
                <w:tab w:val="left" w:pos="1514"/>
              </w:tabs>
              <w:spacing w:line="276" w:lineRule="exact"/>
              <w:ind w:left="108" w:right="93"/>
              <w:rPr>
                <w:sz w:val="24"/>
              </w:rPr>
            </w:pPr>
            <w:r>
              <w:rPr>
                <w:color w:val="000009"/>
                <w:spacing w:val="-2"/>
                <w:sz w:val="24"/>
              </w:rPr>
              <w:t>Советник директора</w:t>
            </w:r>
            <w:r>
              <w:rPr>
                <w:color w:val="000009"/>
                <w:sz w:val="24"/>
              </w:rPr>
              <w:tab/>
            </w:r>
            <w:r>
              <w:rPr>
                <w:color w:val="000009"/>
                <w:spacing w:val="-6"/>
                <w:sz w:val="24"/>
              </w:rPr>
              <w:t xml:space="preserve">по </w:t>
            </w:r>
            <w:r>
              <w:rPr>
                <w:color w:val="000009"/>
                <w:spacing w:val="-2"/>
                <w:sz w:val="24"/>
              </w:rPr>
              <w:t>воспитанию</w:t>
            </w:r>
          </w:p>
        </w:tc>
      </w:tr>
      <w:tr w:rsidR="007132CA">
        <w:trPr>
          <w:trHeight w:val="826"/>
        </w:trPr>
        <w:tc>
          <w:tcPr>
            <w:tcW w:w="420" w:type="dxa"/>
          </w:tcPr>
          <w:p w:rsidR="007132CA" w:rsidRDefault="007132CA">
            <w:pPr>
              <w:pStyle w:val="TableParagraph"/>
              <w:ind w:left="0"/>
              <w:rPr>
                <w:sz w:val="24"/>
              </w:rPr>
            </w:pPr>
          </w:p>
        </w:tc>
        <w:tc>
          <w:tcPr>
            <w:tcW w:w="5515" w:type="dxa"/>
          </w:tcPr>
          <w:p w:rsidR="007132CA" w:rsidRDefault="009B7D89">
            <w:pPr>
              <w:pStyle w:val="TableParagraph"/>
              <w:tabs>
                <w:tab w:val="left" w:pos="1082"/>
                <w:tab w:val="left" w:pos="2210"/>
                <w:tab w:val="left" w:pos="2246"/>
                <w:tab w:val="left" w:pos="3306"/>
                <w:tab w:val="left" w:pos="3801"/>
                <w:tab w:val="left" w:pos="5262"/>
              </w:tabs>
              <w:spacing w:before="2" w:line="237" w:lineRule="auto"/>
              <w:ind w:right="111"/>
              <w:rPr>
                <w:sz w:val="24"/>
              </w:rPr>
            </w:pPr>
            <w:r>
              <w:rPr>
                <w:color w:val="000009"/>
                <w:sz w:val="24"/>
              </w:rPr>
              <w:t>«Золотаяосень»:</w:t>
            </w:r>
            <w:r>
              <w:rPr>
                <w:color w:val="000009"/>
                <w:sz w:val="24"/>
              </w:rPr>
              <w:tab/>
            </w:r>
            <w:r>
              <w:rPr>
                <w:color w:val="000009"/>
                <w:sz w:val="24"/>
              </w:rPr>
              <w:tab/>
              <w:t xml:space="preserve">Конкурсрисунков.Праздник </w:t>
            </w:r>
            <w:r>
              <w:rPr>
                <w:color w:val="000009"/>
                <w:spacing w:val="-2"/>
                <w:sz w:val="24"/>
              </w:rPr>
              <w:t>Осени.</w:t>
            </w:r>
            <w:r>
              <w:rPr>
                <w:color w:val="000009"/>
                <w:sz w:val="24"/>
              </w:rPr>
              <w:tab/>
            </w:r>
            <w:r>
              <w:rPr>
                <w:color w:val="000009"/>
                <w:spacing w:val="-2"/>
                <w:sz w:val="24"/>
              </w:rPr>
              <w:t>Конкурс</w:t>
            </w:r>
            <w:r>
              <w:rPr>
                <w:color w:val="000009"/>
                <w:sz w:val="24"/>
              </w:rPr>
              <w:tab/>
            </w:r>
            <w:r>
              <w:rPr>
                <w:color w:val="000009"/>
                <w:spacing w:val="-2"/>
                <w:sz w:val="24"/>
              </w:rPr>
              <w:t>поделок</w:t>
            </w:r>
            <w:r>
              <w:rPr>
                <w:color w:val="000009"/>
                <w:sz w:val="24"/>
              </w:rPr>
              <w:tab/>
            </w:r>
            <w:r>
              <w:rPr>
                <w:color w:val="000009"/>
                <w:spacing w:val="-5"/>
                <w:sz w:val="24"/>
              </w:rPr>
              <w:t>из</w:t>
            </w:r>
            <w:r>
              <w:rPr>
                <w:color w:val="000009"/>
                <w:sz w:val="24"/>
              </w:rPr>
              <w:tab/>
            </w:r>
            <w:r>
              <w:rPr>
                <w:color w:val="000009"/>
                <w:spacing w:val="-2"/>
                <w:sz w:val="24"/>
              </w:rPr>
              <w:t>природного</w:t>
            </w:r>
            <w:r>
              <w:rPr>
                <w:color w:val="000009"/>
                <w:sz w:val="24"/>
              </w:rPr>
              <w:tab/>
            </w:r>
            <w:r>
              <w:rPr>
                <w:color w:val="000009"/>
                <w:spacing w:val="-10"/>
                <w:sz w:val="24"/>
              </w:rPr>
              <w:t>и</w:t>
            </w:r>
          </w:p>
          <w:p w:rsidR="007132CA" w:rsidRDefault="009B7D89">
            <w:pPr>
              <w:pStyle w:val="TableParagraph"/>
              <w:spacing w:before="1" w:line="257" w:lineRule="exact"/>
              <w:rPr>
                <w:sz w:val="24"/>
              </w:rPr>
            </w:pPr>
            <w:r>
              <w:rPr>
                <w:color w:val="000009"/>
                <w:sz w:val="24"/>
              </w:rPr>
              <w:t>бросового</w:t>
            </w:r>
            <w:r>
              <w:rPr>
                <w:color w:val="000009"/>
                <w:spacing w:val="-2"/>
                <w:sz w:val="24"/>
              </w:rPr>
              <w:t>материала.</w:t>
            </w:r>
          </w:p>
        </w:tc>
        <w:tc>
          <w:tcPr>
            <w:tcW w:w="566" w:type="dxa"/>
          </w:tcPr>
          <w:p w:rsidR="007132CA" w:rsidRDefault="009B7D89">
            <w:pPr>
              <w:pStyle w:val="TableParagraph"/>
              <w:ind w:left="10" w:right="57"/>
              <w:jc w:val="center"/>
              <w:rPr>
                <w:sz w:val="24"/>
              </w:rPr>
            </w:pPr>
            <w:r>
              <w:rPr>
                <w:color w:val="000009"/>
                <w:spacing w:val="-2"/>
                <w:sz w:val="24"/>
              </w:rPr>
              <w:t>1-</w:t>
            </w:r>
            <w:r>
              <w:rPr>
                <w:color w:val="000009"/>
                <w:spacing w:val="-10"/>
                <w:sz w:val="24"/>
              </w:rPr>
              <w:t>4</w:t>
            </w:r>
          </w:p>
        </w:tc>
        <w:tc>
          <w:tcPr>
            <w:tcW w:w="1404" w:type="dxa"/>
          </w:tcPr>
          <w:p w:rsidR="007132CA" w:rsidRDefault="009B7D89">
            <w:pPr>
              <w:pStyle w:val="TableParagraph"/>
              <w:ind w:left="93"/>
              <w:rPr>
                <w:sz w:val="24"/>
              </w:rPr>
            </w:pPr>
            <w:r>
              <w:rPr>
                <w:color w:val="000009"/>
                <w:spacing w:val="-2"/>
                <w:sz w:val="24"/>
              </w:rPr>
              <w:t>октябрь</w:t>
            </w:r>
          </w:p>
        </w:tc>
        <w:tc>
          <w:tcPr>
            <w:tcW w:w="1870" w:type="dxa"/>
          </w:tcPr>
          <w:p w:rsidR="007132CA" w:rsidRDefault="009B7D89">
            <w:pPr>
              <w:pStyle w:val="TableParagraph"/>
              <w:spacing w:before="2" w:line="237" w:lineRule="auto"/>
              <w:ind w:left="108" w:right="101"/>
              <w:rPr>
                <w:sz w:val="24"/>
              </w:rPr>
            </w:pPr>
            <w:r>
              <w:rPr>
                <w:color w:val="000009"/>
                <w:spacing w:val="-2"/>
                <w:sz w:val="24"/>
              </w:rPr>
              <w:t xml:space="preserve">Классные </w:t>
            </w:r>
            <w:r>
              <w:rPr>
                <w:color w:val="000009"/>
                <w:spacing w:val="-4"/>
                <w:sz w:val="24"/>
              </w:rPr>
              <w:t>руководители</w:t>
            </w:r>
          </w:p>
        </w:tc>
      </w:tr>
      <w:tr w:rsidR="007132CA">
        <w:trPr>
          <w:trHeight w:val="829"/>
        </w:trPr>
        <w:tc>
          <w:tcPr>
            <w:tcW w:w="420" w:type="dxa"/>
          </w:tcPr>
          <w:p w:rsidR="007132CA" w:rsidRDefault="007132CA">
            <w:pPr>
              <w:pStyle w:val="TableParagraph"/>
              <w:ind w:left="0"/>
              <w:rPr>
                <w:sz w:val="24"/>
              </w:rPr>
            </w:pPr>
          </w:p>
        </w:tc>
        <w:tc>
          <w:tcPr>
            <w:tcW w:w="5515" w:type="dxa"/>
          </w:tcPr>
          <w:p w:rsidR="007132CA" w:rsidRDefault="009B7D89">
            <w:pPr>
              <w:pStyle w:val="TableParagraph"/>
              <w:spacing w:line="270" w:lineRule="atLeast"/>
              <w:ind w:right="109"/>
              <w:jc w:val="both"/>
              <w:rPr>
                <w:sz w:val="24"/>
              </w:rPr>
            </w:pPr>
            <w:r>
              <w:rPr>
                <w:color w:val="000009"/>
                <w:sz w:val="24"/>
              </w:rPr>
              <w:t xml:space="preserve">День учителя в школе: акция по поздравлению учителей, учителей-ветеранов педагогического </w:t>
            </w:r>
            <w:r>
              <w:rPr>
                <w:color w:val="000009"/>
                <w:spacing w:val="-2"/>
                <w:sz w:val="24"/>
              </w:rPr>
              <w:t>труда.</w:t>
            </w:r>
          </w:p>
        </w:tc>
        <w:tc>
          <w:tcPr>
            <w:tcW w:w="566" w:type="dxa"/>
          </w:tcPr>
          <w:p w:rsidR="007132CA" w:rsidRDefault="009B7D89">
            <w:pPr>
              <w:pStyle w:val="TableParagraph"/>
              <w:spacing w:before="1"/>
              <w:ind w:left="10" w:right="57"/>
              <w:jc w:val="center"/>
              <w:rPr>
                <w:sz w:val="24"/>
              </w:rPr>
            </w:pPr>
            <w:r>
              <w:rPr>
                <w:color w:val="000009"/>
                <w:spacing w:val="-2"/>
                <w:sz w:val="24"/>
              </w:rPr>
              <w:t>1-</w:t>
            </w:r>
            <w:r>
              <w:rPr>
                <w:color w:val="000009"/>
                <w:spacing w:val="-10"/>
                <w:sz w:val="24"/>
              </w:rPr>
              <w:t>4</w:t>
            </w:r>
          </w:p>
        </w:tc>
        <w:tc>
          <w:tcPr>
            <w:tcW w:w="1404" w:type="dxa"/>
          </w:tcPr>
          <w:p w:rsidR="007132CA" w:rsidRDefault="009B7D89">
            <w:pPr>
              <w:pStyle w:val="TableParagraph"/>
              <w:spacing w:before="1"/>
              <w:ind w:left="93"/>
              <w:rPr>
                <w:sz w:val="24"/>
              </w:rPr>
            </w:pPr>
            <w:r>
              <w:rPr>
                <w:color w:val="000009"/>
                <w:spacing w:val="-2"/>
                <w:sz w:val="24"/>
              </w:rPr>
              <w:t>октябрь</w:t>
            </w:r>
          </w:p>
        </w:tc>
        <w:tc>
          <w:tcPr>
            <w:tcW w:w="1870" w:type="dxa"/>
          </w:tcPr>
          <w:p w:rsidR="007132CA" w:rsidRDefault="009B7D89">
            <w:pPr>
              <w:pStyle w:val="TableParagraph"/>
              <w:tabs>
                <w:tab w:val="left" w:pos="1514"/>
              </w:tabs>
              <w:spacing w:line="270" w:lineRule="atLeast"/>
              <w:ind w:left="108" w:right="93"/>
              <w:rPr>
                <w:sz w:val="24"/>
              </w:rPr>
            </w:pPr>
            <w:r>
              <w:rPr>
                <w:color w:val="000009"/>
                <w:spacing w:val="-2"/>
                <w:sz w:val="24"/>
              </w:rPr>
              <w:t>Заместитель директора</w:t>
            </w:r>
            <w:r>
              <w:rPr>
                <w:color w:val="000009"/>
                <w:sz w:val="24"/>
              </w:rPr>
              <w:tab/>
            </w:r>
            <w:r>
              <w:rPr>
                <w:color w:val="000009"/>
                <w:spacing w:val="-6"/>
                <w:sz w:val="24"/>
              </w:rPr>
              <w:t>по ВР</w:t>
            </w:r>
          </w:p>
        </w:tc>
      </w:tr>
      <w:tr w:rsidR="007132CA">
        <w:trPr>
          <w:trHeight w:val="827"/>
        </w:trPr>
        <w:tc>
          <w:tcPr>
            <w:tcW w:w="420" w:type="dxa"/>
          </w:tcPr>
          <w:p w:rsidR="007132CA" w:rsidRDefault="007132CA">
            <w:pPr>
              <w:pStyle w:val="TableParagraph"/>
              <w:ind w:left="0"/>
              <w:rPr>
                <w:sz w:val="24"/>
              </w:rPr>
            </w:pPr>
          </w:p>
        </w:tc>
        <w:tc>
          <w:tcPr>
            <w:tcW w:w="5515" w:type="dxa"/>
          </w:tcPr>
          <w:p w:rsidR="007132CA" w:rsidRDefault="009B7D89">
            <w:pPr>
              <w:pStyle w:val="TableParagraph"/>
              <w:ind w:right="84"/>
              <w:rPr>
                <w:sz w:val="24"/>
              </w:rPr>
            </w:pPr>
            <w:r>
              <w:rPr>
                <w:color w:val="000009"/>
                <w:sz w:val="24"/>
              </w:rPr>
              <w:t>Деньотца.Изготовлениеоткрыток«Мойпапа самый лучший»</w:t>
            </w:r>
          </w:p>
        </w:tc>
        <w:tc>
          <w:tcPr>
            <w:tcW w:w="566" w:type="dxa"/>
          </w:tcPr>
          <w:p w:rsidR="007132CA" w:rsidRDefault="009B7D89">
            <w:pPr>
              <w:pStyle w:val="TableParagraph"/>
              <w:spacing w:line="275" w:lineRule="exact"/>
              <w:ind w:left="10" w:right="57"/>
              <w:jc w:val="center"/>
              <w:rPr>
                <w:sz w:val="24"/>
              </w:rPr>
            </w:pPr>
            <w:r>
              <w:rPr>
                <w:color w:val="000009"/>
                <w:spacing w:val="-2"/>
                <w:sz w:val="24"/>
              </w:rPr>
              <w:t>1-</w:t>
            </w:r>
            <w:r>
              <w:rPr>
                <w:color w:val="000009"/>
                <w:spacing w:val="-10"/>
                <w:sz w:val="24"/>
              </w:rPr>
              <w:t>4</w:t>
            </w:r>
          </w:p>
        </w:tc>
        <w:tc>
          <w:tcPr>
            <w:tcW w:w="1404" w:type="dxa"/>
          </w:tcPr>
          <w:p w:rsidR="007132CA" w:rsidRDefault="009B7D89">
            <w:pPr>
              <w:pStyle w:val="TableParagraph"/>
              <w:spacing w:line="275" w:lineRule="exact"/>
              <w:ind w:left="93"/>
              <w:rPr>
                <w:sz w:val="24"/>
              </w:rPr>
            </w:pPr>
            <w:r>
              <w:rPr>
                <w:color w:val="000009"/>
                <w:spacing w:val="-2"/>
                <w:sz w:val="24"/>
              </w:rPr>
              <w:t>октябрь</w:t>
            </w:r>
          </w:p>
        </w:tc>
        <w:tc>
          <w:tcPr>
            <w:tcW w:w="1870" w:type="dxa"/>
          </w:tcPr>
          <w:p w:rsidR="007132CA" w:rsidRDefault="009B7D89">
            <w:pPr>
              <w:pStyle w:val="TableParagraph"/>
              <w:tabs>
                <w:tab w:val="left" w:pos="1514"/>
              </w:tabs>
              <w:spacing w:line="276" w:lineRule="exact"/>
              <w:ind w:left="108" w:right="93"/>
              <w:rPr>
                <w:sz w:val="24"/>
              </w:rPr>
            </w:pPr>
            <w:r>
              <w:rPr>
                <w:color w:val="000009"/>
                <w:spacing w:val="-2"/>
                <w:sz w:val="24"/>
              </w:rPr>
              <w:t>Советник директора</w:t>
            </w:r>
            <w:r>
              <w:rPr>
                <w:color w:val="000009"/>
                <w:sz w:val="24"/>
              </w:rPr>
              <w:tab/>
            </w:r>
            <w:r>
              <w:rPr>
                <w:color w:val="000009"/>
                <w:spacing w:val="-6"/>
                <w:sz w:val="24"/>
              </w:rPr>
              <w:t xml:space="preserve">по </w:t>
            </w:r>
            <w:r>
              <w:rPr>
                <w:color w:val="000009"/>
                <w:spacing w:val="-2"/>
                <w:sz w:val="24"/>
              </w:rPr>
              <w:t>воспитанию</w:t>
            </w:r>
          </w:p>
        </w:tc>
      </w:tr>
      <w:tr w:rsidR="007132CA">
        <w:trPr>
          <w:trHeight w:val="551"/>
        </w:trPr>
        <w:tc>
          <w:tcPr>
            <w:tcW w:w="420" w:type="dxa"/>
          </w:tcPr>
          <w:p w:rsidR="007132CA" w:rsidRDefault="007132CA">
            <w:pPr>
              <w:pStyle w:val="TableParagraph"/>
              <w:ind w:left="0"/>
              <w:rPr>
                <w:sz w:val="24"/>
              </w:rPr>
            </w:pPr>
          </w:p>
        </w:tc>
        <w:tc>
          <w:tcPr>
            <w:tcW w:w="5515" w:type="dxa"/>
          </w:tcPr>
          <w:p w:rsidR="007132CA" w:rsidRDefault="009B7D89">
            <w:pPr>
              <w:pStyle w:val="TableParagraph"/>
              <w:tabs>
                <w:tab w:val="left" w:pos="2344"/>
                <w:tab w:val="left" w:pos="3311"/>
                <w:tab w:val="left" w:pos="4749"/>
              </w:tabs>
              <w:spacing w:line="276" w:lineRule="exact"/>
              <w:ind w:right="111"/>
              <w:rPr>
                <w:sz w:val="24"/>
              </w:rPr>
            </w:pPr>
            <w:r>
              <w:rPr>
                <w:color w:val="000009"/>
                <w:spacing w:val="-2"/>
                <w:sz w:val="24"/>
              </w:rPr>
              <w:t>Международный</w:t>
            </w:r>
            <w:r>
              <w:rPr>
                <w:color w:val="000009"/>
                <w:sz w:val="24"/>
              </w:rPr>
              <w:tab/>
            </w:r>
            <w:r>
              <w:rPr>
                <w:color w:val="000009"/>
                <w:spacing w:val="-4"/>
                <w:sz w:val="24"/>
              </w:rPr>
              <w:t>день</w:t>
            </w:r>
            <w:r>
              <w:rPr>
                <w:color w:val="000009"/>
                <w:sz w:val="24"/>
              </w:rPr>
              <w:tab/>
            </w:r>
            <w:r>
              <w:rPr>
                <w:color w:val="000009"/>
                <w:spacing w:val="-2"/>
                <w:sz w:val="24"/>
              </w:rPr>
              <w:t>пожилых</w:t>
            </w:r>
            <w:r>
              <w:rPr>
                <w:color w:val="000009"/>
                <w:sz w:val="24"/>
              </w:rPr>
              <w:tab/>
            </w:r>
            <w:r>
              <w:rPr>
                <w:color w:val="000009"/>
                <w:spacing w:val="-6"/>
                <w:sz w:val="24"/>
              </w:rPr>
              <w:t xml:space="preserve">людей </w:t>
            </w:r>
            <w:r>
              <w:rPr>
                <w:color w:val="000009"/>
                <w:sz w:val="24"/>
              </w:rPr>
              <w:t>Изготовлениеоткрыток,участиевакции</w:t>
            </w:r>
            <w:r>
              <w:rPr>
                <w:color w:val="000009"/>
                <w:spacing w:val="-2"/>
                <w:sz w:val="24"/>
              </w:rPr>
              <w:t>«Пусть</w:t>
            </w:r>
          </w:p>
        </w:tc>
        <w:tc>
          <w:tcPr>
            <w:tcW w:w="566" w:type="dxa"/>
          </w:tcPr>
          <w:p w:rsidR="007132CA" w:rsidRDefault="009B7D89">
            <w:pPr>
              <w:pStyle w:val="TableParagraph"/>
              <w:spacing w:line="275" w:lineRule="exact"/>
              <w:ind w:left="10" w:right="57"/>
              <w:jc w:val="center"/>
              <w:rPr>
                <w:sz w:val="24"/>
              </w:rPr>
            </w:pPr>
            <w:r>
              <w:rPr>
                <w:color w:val="000009"/>
                <w:spacing w:val="-2"/>
                <w:sz w:val="24"/>
              </w:rPr>
              <w:t>1-</w:t>
            </w:r>
            <w:r>
              <w:rPr>
                <w:color w:val="000009"/>
                <w:spacing w:val="-10"/>
                <w:sz w:val="24"/>
              </w:rPr>
              <w:t>4</w:t>
            </w:r>
          </w:p>
        </w:tc>
        <w:tc>
          <w:tcPr>
            <w:tcW w:w="1404" w:type="dxa"/>
          </w:tcPr>
          <w:p w:rsidR="007132CA" w:rsidRDefault="009B7D89">
            <w:pPr>
              <w:pStyle w:val="TableParagraph"/>
              <w:spacing w:line="275" w:lineRule="exact"/>
              <w:ind w:left="93"/>
              <w:rPr>
                <w:sz w:val="24"/>
              </w:rPr>
            </w:pPr>
            <w:r>
              <w:rPr>
                <w:color w:val="000009"/>
                <w:spacing w:val="-2"/>
                <w:sz w:val="24"/>
              </w:rPr>
              <w:t>октябрь</w:t>
            </w:r>
          </w:p>
        </w:tc>
        <w:tc>
          <w:tcPr>
            <w:tcW w:w="1870" w:type="dxa"/>
          </w:tcPr>
          <w:p w:rsidR="007132CA" w:rsidRDefault="009B7D89">
            <w:pPr>
              <w:pStyle w:val="TableParagraph"/>
              <w:tabs>
                <w:tab w:val="left" w:pos="1514"/>
              </w:tabs>
              <w:spacing w:line="276" w:lineRule="exact"/>
              <w:ind w:left="108" w:right="93"/>
              <w:rPr>
                <w:sz w:val="24"/>
              </w:rPr>
            </w:pPr>
            <w:r>
              <w:rPr>
                <w:color w:val="000009"/>
                <w:spacing w:val="-2"/>
                <w:sz w:val="24"/>
              </w:rPr>
              <w:t>Советник директора</w:t>
            </w:r>
            <w:r>
              <w:rPr>
                <w:color w:val="000009"/>
                <w:sz w:val="24"/>
              </w:rPr>
              <w:tab/>
            </w:r>
            <w:r>
              <w:rPr>
                <w:color w:val="000009"/>
                <w:spacing w:val="-6"/>
                <w:sz w:val="24"/>
              </w:rPr>
              <w:t>по</w:t>
            </w:r>
          </w:p>
        </w:tc>
      </w:tr>
    </w:tbl>
    <w:p w:rsidR="007132CA" w:rsidRDefault="007132CA">
      <w:pPr>
        <w:pStyle w:val="TableParagraph"/>
        <w:spacing w:line="276" w:lineRule="exact"/>
        <w:rPr>
          <w:sz w:val="24"/>
        </w:rPr>
        <w:sectPr w:rsidR="007132CA">
          <w:type w:val="continuous"/>
          <w:pgSz w:w="11910" w:h="16840"/>
          <w:pgMar w:top="820" w:right="0" w:bottom="1305" w:left="566" w:header="0" w:footer="770" w:gutter="0"/>
          <w:cols w:space="720"/>
        </w:sectPr>
      </w:pPr>
    </w:p>
    <w:tbl>
      <w:tblPr>
        <w:tblW w:w="0" w:type="auto"/>
        <w:tblInd w:w="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420"/>
        <w:gridCol w:w="5501"/>
        <w:gridCol w:w="567"/>
        <w:gridCol w:w="1419"/>
        <w:gridCol w:w="1870"/>
      </w:tblGrid>
      <w:tr w:rsidR="007132CA">
        <w:trPr>
          <w:trHeight w:val="275"/>
        </w:trPr>
        <w:tc>
          <w:tcPr>
            <w:tcW w:w="420" w:type="dxa"/>
          </w:tcPr>
          <w:p w:rsidR="007132CA" w:rsidRDefault="007132CA">
            <w:pPr>
              <w:pStyle w:val="TableParagraph"/>
              <w:ind w:left="0"/>
              <w:rPr>
                <w:sz w:val="20"/>
              </w:rPr>
            </w:pPr>
          </w:p>
        </w:tc>
        <w:tc>
          <w:tcPr>
            <w:tcW w:w="5501" w:type="dxa"/>
          </w:tcPr>
          <w:p w:rsidR="007132CA" w:rsidRDefault="009B7D89">
            <w:pPr>
              <w:pStyle w:val="TableParagraph"/>
              <w:spacing w:line="256" w:lineRule="exact"/>
              <w:rPr>
                <w:sz w:val="24"/>
              </w:rPr>
            </w:pPr>
            <w:r>
              <w:rPr>
                <w:color w:val="000009"/>
                <w:sz w:val="24"/>
              </w:rPr>
              <w:t>осеньжизнибудет</w:t>
            </w:r>
            <w:r>
              <w:rPr>
                <w:color w:val="000009"/>
                <w:spacing w:val="-2"/>
                <w:sz w:val="24"/>
              </w:rPr>
              <w:t>золотой»</w:t>
            </w:r>
          </w:p>
        </w:tc>
        <w:tc>
          <w:tcPr>
            <w:tcW w:w="567" w:type="dxa"/>
          </w:tcPr>
          <w:p w:rsidR="007132CA" w:rsidRDefault="007132CA">
            <w:pPr>
              <w:pStyle w:val="TableParagraph"/>
              <w:ind w:left="0"/>
              <w:rPr>
                <w:sz w:val="20"/>
              </w:rPr>
            </w:pPr>
          </w:p>
        </w:tc>
        <w:tc>
          <w:tcPr>
            <w:tcW w:w="1419" w:type="dxa"/>
          </w:tcPr>
          <w:p w:rsidR="007132CA" w:rsidRDefault="007132CA">
            <w:pPr>
              <w:pStyle w:val="TableParagraph"/>
              <w:ind w:left="0"/>
              <w:rPr>
                <w:sz w:val="20"/>
              </w:rPr>
            </w:pPr>
          </w:p>
        </w:tc>
        <w:tc>
          <w:tcPr>
            <w:tcW w:w="1870" w:type="dxa"/>
          </w:tcPr>
          <w:p w:rsidR="007132CA" w:rsidRDefault="009B7D89">
            <w:pPr>
              <w:pStyle w:val="TableParagraph"/>
              <w:spacing w:line="256" w:lineRule="exact"/>
              <w:ind w:left="106"/>
              <w:rPr>
                <w:sz w:val="24"/>
              </w:rPr>
            </w:pPr>
            <w:r>
              <w:rPr>
                <w:color w:val="000009"/>
                <w:spacing w:val="-2"/>
                <w:sz w:val="24"/>
              </w:rPr>
              <w:t>воспитанию</w:t>
            </w:r>
          </w:p>
        </w:tc>
      </w:tr>
      <w:tr w:rsidR="007132CA">
        <w:trPr>
          <w:trHeight w:val="827"/>
        </w:trPr>
        <w:tc>
          <w:tcPr>
            <w:tcW w:w="420" w:type="dxa"/>
          </w:tcPr>
          <w:p w:rsidR="007132CA" w:rsidRDefault="007132CA">
            <w:pPr>
              <w:pStyle w:val="TableParagraph"/>
              <w:ind w:left="0"/>
              <w:rPr>
                <w:sz w:val="24"/>
              </w:rPr>
            </w:pPr>
          </w:p>
        </w:tc>
        <w:tc>
          <w:tcPr>
            <w:tcW w:w="5501" w:type="dxa"/>
          </w:tcPr>
          <w:p w:rsidR="007132CA" w:rsidRDefault="009B7D89">
            <w:pPr>
              <w:pStyle w:val="TableParagraph"/>
              <w:spacing w:line="275" w:lineRule="exact"/>
              <w:rPr>
                <w:sz w:val="24"/>
              </w:rPr>
            </w:pPr>
            <w:r>
              <w:rPr>
                <w:color w:val="000009"/>
                <w:sz w:val="24"/>
              </w:rPr>
              <w:t>Всемирныйденьживотных.Своя</w:t>
            </w:r>
            <w:r>
              <w:rPr>
                <w:color w:val="000009"/>
                <w:spacing w:val="-4"/>
                <w:sz w:val="24"/>
              </w:rPr>
              <w:t xml:space="preserve"> игра</w:t>
            </w:r>
          </w:p>
        </w:tc>
        <w:tc>
          <w:tcPr>
            <w:tcW w:w="567" w:type="dxa"/>
          </w:tcPr>
          <w:p w:rsidR="007132CA" w:rsidRDefault="009B7D89">
            <w:pPr>
              <w:pStyle w:val="TableParagraph"/>
              <w:spacing w:line="275" w:lineRule="exact"/>
              <w:ind w:left="0" w:right="20"/>
              <w:jc w:val="center"/>
              <w:rPr>
                <w:sz w:val="24"/>
              </w:rPr>
            </w:pPr>
            <w:r>
              <w:rPr>
                <w:color w:val="000009"/>
                <w:spacing w:val="-2"/>
                <w:sz w:val="24"/>
              </w:rPr>
              <w:t>1-</w:t>
            </w:r>
            <w:r>
              <w:rPr>
                <w:color w:val="000009"/>
                <w:spacing w:val="-10"/>
                <w:sz w:val="24"/>
              </w:rPr>
              <w:t>4</w:t>
            </w:r>
          </w:p>
        </w:tc>
        <w:tc>
          <w:tcPr>
            <w:tcW w:w="1419" w:type="dxa"/>
          </w:tcPr>
          <w:p w:rsidR="007132CA" w:rsidRDefault="009B7D89">
            <w:pPr>
              <w:pStyle w:val="TableParagraph"/>
              <w:spacing w:line="275" w:lineRule="exact"/>
              <w:rPr>
                <w:sz w:val="24"/>
              </w:rPr>
            </w:pPr>
            <w:r>
              <w:rPr>
                <w:color w:val="000009"/>
                <w:spacing w:val="-2"/>
                <w:sz w:val="24"/>
              </w:rPr>
              <w:t>октябрь</w:t>
            </w:r>
          </w:p>
        </w:tc>
        <w:tc>
          <w:tcPr>
            <w:tcW w:w="1870" w:type="dxa"/>
          </w:tcPr>
          <w:p w:rsidR="007132CA" w:rsidRDefault="009B7D89">
            <w:pPr>
              <w:pStyle w:val="TableParagraph"/>
              <w:tabs>
                <w:tab w:val="left" w:pos="1512"/>
              </w:tabs>
              <w:spacing w:line="276" w:lineRule="exact"/>
              <w:ind w:left="106" w:right="95"/>
              <w:rPr>
                <w:sz w:val="24"/>
              </w:rPr>
            </w:pPr>
            <w:r>
              <w:rPr>
                <w:color w:val="000009"/>
                <w:spacing w:val="-2"/>
                <w:sz w:val="24"/>
              </w:rPr>
              <w:t>Советник директора</w:t>
            </w:r>
            <w:r>
              <w:rPr>
                <w:color w:val="000009"/>
                <w:sz w:val="24"/>
              </w:rPr>
              <w:tab/>
            </w:r>
            <w:r>
              <w:rPr>
                <w:color w:val="000009"/>
                <w:spacing w:val="-6"/>
                <w:sz w:val="24"/>
              </w:rPr>
              <w:t xml:space="preserve">по </w:t>
            </w:r>
            <w:r>
              <w:rPr>
                <w:color w:val="000009"/>
                <w:spacing w:val="-2"/>
                <w:sz w:val="24"/>
              </w:rPr>
              <w:t>воспитанию</w:t>
            </w:r>
          </w:p>
        </w:tc>
      </w:tr>
      <w:tr w:rsidR="007132CA">
        <w:trPr>
          <w:trHeight w:val="1103"/>
        </w:trPr>
        <w:tc>
          <w:tcPr>
            <w:tcW w:w="420" w:type="dxa"/>
          </w:tcPr>
          <w:p w:rsidR="007132CA" w:rsidRDefault="007132CA">
            <w:pPr>
              <w:pStyle w:val="TableParagraph"/>
              <w:ind w:left="0"/>
              <w:rPr>
                <w:sz w:val="24"/>
              </w:rPr>
            </w:pPr>
          </w:p>
        </w:tc>
        <w:tc>
          <w:tcPr>
            <w:tcW w:w="5501" w:type="dxa"/>
          </w:tcPr>
          <w:p w:rsidR="007132CA" w:rsidRDefault="009B7D89">
            <w:pPr>
              <w:pStyle w:val="TableParagraph"/>
              <w:spacing w:line="275" w:lineRule="exact"/>
              <w:rPr>
                <w:sz w:val="24"/>
              </w:rPr>
            </w:pPr>
            <w:r>
              <w:rPr>
                <w:color w:val="000009"/>
                <w:sz w:val="24"/>
              </w:rPr>
              <w:t>Фестиваль«Театральные</w:t>
            </w:r>
            <w:r>
              <w:rPr>
                <w:color w:val="000009"/>
                <w:spacing w:val="-2"/>
                <w:sz w:val="24"/>
              </w:rPr>
              <w:t>истории»</w:t>
            </w:r>
          </w:p>
        </w:tc>
        <w:tc>
          <w:tcPr>
            <w:tcW w:w="567" w:type="dxa"/>
          </w:tcPr>
          <w:p w:rsidR="007132CA" w:rsidRDefault="009B7D89">
            <w:pPr>
              <w:pStyle w:val="TableParagraph"/>
              <w:spacing w:line="275" w:lineRule="exact"/>
              <w:ind w:left="0" w:right="20"/>
              <w:jc w:val="center"/>
              <w:rPr>
                <w:sz w:val="24"/>
              </w:rPr>
            </w:pPr>
            <w:r>
              <w:rPr>
                <w:color w:val="000009"/>
                <w:spacing w:val="-2"/>
                <w:sz w:val="24"/>
              </w:rPr>
              <w:t>1-</w:t>
            </w:r>
            <w:r>
              <w:rPr>
                <w:color w:val="000009"/>
                <w:spacing w:val="-10"/>
                <w:sz w:val="24"/>
              </w:rPr>
              <w:t>4</w:t>
            </w:r>
          </w:p>
        </w:tc>
        <w:tc>
          <w:tcPr>
            <w:tcW w:w="1419" w:type="dxa"/>
          </w:tcPr>
          <w:p w:rsidR="007132CA" w:rsidRDefault="009B7D89">
            <w:pPr>
              <w:pStyle w:val="TableParagraph"/>
              <w:spacing w:line="275" w:lineRule="exact"/>
              <w:rPr>
                <w:sz w:val="24"/>
              </w:rPr>
            </w:pPr>
            <w:r>
              <w:rPr>
                <w:color w:val="000009"/>
                <w:spacing w:val="-2"/>
                <w:sz w:val="24"/>
              </w:rPr>
              <w:t>ноябрь</w:t>
            </w:r>
          </w:p>
        </w:tc>
        <w:tc>
          <w:tcPr>
            <w:tcW w:w="1870" w:type="dxa"/>
          </w:tcPr>
          <w:p w:rsidR="007132CA" w:rsidRDefault="009B7D89">
            <w:pPr>
              <w:pStyle w:val="TableParagraph"/>
              <w:spacing w:line="276" w:lineRule="exact"/>
              <w:ind w:left="106" w:right="292"/>
              <w:rPr>
                <w:sz w:val="24"/>
              </w:rPr>
            </w:pPr>
            <w:r>
              <w:rPr>
                <w:color w:val="000009"/>
                <w:spacing w:val="-2"/>
                <w:sz w:val="24"/>
              </w:rPr>
              <w:t xml:space="preserve">Классные </w:t>
            </w:r>
            <w:r>
              <w:rPr>
                <w:color w:val="000009"/>
                <w:spacing w:val="-4"/>
                <w:sz w:val="24"/>
              </w:rPr>
              <w:t xml:space="preserve">руководители, </w:t>
            </w:r>
            <w:r>
              <w:rPr>
                <w:color w:val="000009"/>
                <w:spacing w:val="-2"/>
                <w:sz w:val="24"/>
              </w:rPr>
              <w:t>педагог- организатор</w:t>
            </w:r>
          </w:p>
        </w:tc>
      </w:tr>
      <w:tr w:rsidR="007132CA">
        <w:trPr>
          <w:trHeight w:val="1102"/>
        </w:trPr>
        <w:tc>
          <w:tcPr>
            <w:tcW w:w="420" w:type="dxa"/>
          </w:tcPr>
          <w:p w:rsidR="007132CA" w:rsidRDefault="007132CA">
            <w:pPr>
              <w:pStyle w:val="TableParagraph"/>
              <w:ind w:left="0"/>
              <w:rPr>
                <w:sz w:val="24"/>
              </w:rPr>
            </w:pPr>
          </w:p>
        </w:tc>
        <w:tc>
          <w:tcPr>
            <w:tcW w:w="5501" w:type="dxa"/>
          </w:tcPr>
          <w:p w:rsidR="007132CA" w:rsidRDefault="009B7D89">
            <w:pPr>
              <w:pStyle w:val="TableParagraph"/>
              <w:spacing w:line="274" w:lineRule="exact"/>
              <w:rPr>
                <w:sz w:val="24"/>
              </w:rPr>
            </w:pPr>
            <w:r>
              <w:rPr>
                <w:color w:val="000009"/>
                <w:sz w:val="24"/>
              </w:rPr>
              <w:t>Концерт«День</w:t>
            </w:r>
            <w:r>
              <w:rPr>
                <w:color w:val="000009"/>
                <w:spacing w:val="-2"/>
                <w:sz w:val="24"/>
              </w:rPr>
              <w:t>матери»</w:t>
            </w:r>
          </w:p>
        </w:tc>
        <w:tc>
          <w:tcPr>
            <w:tcW w:w="567" w:type="dxa"/>
          </w:tcPr>
          <w:p w:rsidR="007132CA" w:rsidRDefault="009B7D89">
            <w:pPr>
              <w:pStyle w:val="TableParagraph"/>
              <w:spacing w:line="274" w:lineRule="exact"/>
              <w:ind w:left="0" w:right="20"/>
              <w:jc w:val="center"/>
              <w:rPr>
                <w:sz w:val="24"/>
              </w:rPr>
            </w:pPr>
            <w:r>
              <w:rPr>
                <w:color w:val="000009"/>
                <w:spacing w:val="-2"/>
                <w:sz w:val="24"/>
              </w:rPr>
              <w:t>1-</w:t>
            </w:r>
            <w:r>
              <w:rPr>
                <w:color w:val="000009"/>
                <w:spacing w:val="-10"/>
                <w:sz w:val="24"/>
              </w:rPr>
              <w:t>4</w:t>
            </w:r>
          </w:p>
        </w:tc>
        <w:tc>
          <w:tcPr>
            <w:tcW w:w="1419" w:type="dxa"/>
          </w:tcPr>
          <w:p w:rsidR="007132CA" w:rsidRDefault="009B7D89">
            <w:pPr>
              <w:pStyle w:val="TableParagraph"/>
              <w:spacing w:line="274" w:lineRule="exact"/>
              <w:rPr>
                <w:sz w:val="24"/>
              </w:rPr>
            </w:pPr>
            <w:r>
              <w:rPr>
                <w:color w:val="000009"/>
                <w:spacing w:val="-2"/>
                <w:sz w:val="24"/>
              </w:rPr>
              <w:t>Ноябрь</w:t>
            </w:r>
          </w:p>
        </w:tc>
        <w:tc>
          <w:tcPr>
            <w:tcW w:w="1870" w:type="dxa"/>
          </w:tcPr>
          <w:p w:rsidR="007132CA" w:rsidRDefault="009B7D89">
            <w:pPr>
              <w:pStyle w:val="TableParagraph"/>
              <w:spacing w:line="276" w:lineRule="exact"/>
              <w:ind w:left="106" w:right="292"/>
              <w:rPr>
                <w:sz w:val="24"/>
              </w:rPr>
            </w:pPr>
            <w:r>
              <w:rPr>
                <w:color w:val="000009"/>
                <w:spacing w:val="-2"/>
                <w:sz w:val="24"/>
              </w:rPr>
              <w:t xml:space="preserve">классные </w:t>
            </w:r>
            <w:r>
              <w:rPr>
                <w:color w:val="000009"/>
                <w:spacing w:val="-4"/>
                <w:sz w:val="24"/>
              </w:rPr>
              <w:t xml:space="preserve">руководители, </w:t>
            </w:r>
            <w:r>
              <w:rPr>
                <w:color w:val="000009"/>
                <w:spacing w:val="-2"/>
                <w:sz w:val="24"/>
              </w:rPr>
              <w:t>педагог- организатор</w:t>
            </w:r>
          </w:p>
        </w:tc>
      </w:tr>
      <w:tr w:rsidR="007132CA">
        <w:trPr>
          <w:trHeight w:val="826"/>
        </w:trPr>
        <w:tc>
          <w:tcPr>
            <w:tcW w:w="420" w:type="dxa"/>
          </w:tcPr>
          <w:p w:rsidR="007132CA" w:rsidRDefault="007132CA">
            <w:pPr>
              <w:pStyle w:val="TableParagraph"/>
              <w:ind w:left="0"/>
              <w:rPr>
                <w:sz w:val="24"/>
              </w:rPr>
            </w:pPr>
          </w:p>
        </w:tc>
        <w:tc>
          <w:tcPr>
            <w:tcW w:w="5501" w:type="dxa"/>
          </w:tcPr>
          <w:p w:rsidR="007132CA" w:rsidRDefault="009B7D89">
            <w:pPr>
              <w:pStyle w:val="TableParagraph"/>
              <w:tabs>
                <w:tab w:val="left" w:pos="959"/>
                <w:tab w:val="left" w:pos="2246"/>
                <w:tab w:val="left" w:pos="3369"/>
                <w:tab w:val="left" w:pos="4338"/>
              </w:tabs>
              <w:ind w:right="98"/>
              <w:rPr>
                <w:sz w:val="24"/>
              </w:rPr>
            </w:pPr>
            <w:r>
              <w:rPr>
                <w:color w:val="000009"/>
                <w:spacing w:val="-4"/>
                <w:sz w:val="24"/>
              </w:rPr>
              <w:t>День</w:t>
            </w:r>
            <w:r>
              <w:rPr>
                <w:color w:val="000009"/>
                <w:sz w:val="24"/>
              </w:rPr>
              <w:tab/>
            </w:r>
            <w:r>
              <w:rPr>
                <w:color w:val="000009"/>
                <w:spacing w:val="-2"/>
                <w:sz w:val="24"/>
              </w:rPr>
              <w:t>правовой</w:t>
            </w:r>
            <w:r>
              <w:rPr>
                <w:color w:val="000009"/>
                <w:sz w:val="24"/>
              </w:rPr>
              <w:tab/>
            </w:r>
            <w:r>
              <w:rPr>
                <w:color w:val="000009"/>
                <w:spacing w:val="-2"/>
                <w:sz w:val="24"/>
              </w:rPr>
              <w:t>защиты</w:t>
            </w:r>
            <w:r>
              <w:rPr>
                <w:color w:val="000009"/>
                <w:sz w:val="24"/>
              </w:rPr>
              <w:tab/>
            </w:r>
            <w:r>
              <w:rPr>
                <w:color w:val="000009"/>
                <w:spacing w:val="-2"/>
                <w:sz w:val="24"/>
              </w:rPr>
              <w:t>детей.</w:t>
            </w:r>
            <w:r>
              <w:rPr>
                <w:color w:val="000009"/>
                <w:sz w:val="24"/>
              </w:rPr>
              <w:tab/>
            </w:r>
            <w:r>
              <w:rPr>
                <w:color w:val="000009"/>
                <w:spacing w:val="-4"/>
                <w:sz w:val="24"/>
              </w:rPr>
              <w:t xml:space="preserve">(конкурсы </w:t>
            </w:r>
            <w:r>
              <w:rPr>
                <w:color w:val="000009"/>
                <w:spacing w:val="-2"/>
                <w:sz w:val="24"/>
              </w:rPr>
              <w:t>викторины)</w:t>
            </w:r>
          </w:p>
        </w:tc>
        <w:tc>
          <w:tcPr>
            <w:tcW w:w="567" w:type="dxa"/>
          </w:tcPr>
          <w:p w:rsidR="007132CA" w:rsidRDefault="009B7D89">
            <w:pPr>
              <w:pStyle w:val="TableParagraph"/>
              <w:spacing w:line="274" w:lineRule="exact"/>
              <w:ind w:left="0" w:right="20"/>
              <w:jc w:val="center"/>
              <w:rPr>
                <w:sz w:val="24"/>
              </w:rPr>
            </w:pPr>
            <w:r>
              <w:rPr>
                <w:color w:val="000009"/>
                <w:spacing w:val="-2"/>
                <w:sz w:val="24"/>
              </w:rPr>
              <w:t>1-</w:t>
            </w:r>
            <w:r>
              <w:rPr>
                <w:color w:val="000009"/>
                <w:spacing w:val="-10"/>
                <w:sz w:val="24"/>
              </w:rPr>
              <w:t>4</w:t>
            </w:r>
          </w:p>
        </w:tc>
        <w:tc>
          <w:tcPr>
            <w:tcW w:w="1419" w:type="dxa"/>
          </w:tcPr>
          <w:p w:rsidR="007132CA" w:rsidRDefault="009B7D89">
            <w:pPr>
              <w:pStyle w:val="TableParagraph"/>
              <w:spacing w:line="274" w:lineRule="exact"/>
              <w:rPr>
                <w:sz w:val="24"/>
              </w:rPr>
            </w:pPr>
            <w:r>
              <w:rPr>
                <w:color w:val="000009"/>
                <w:spacing w:val="-2"/>
                <w:sz w:val="24"/>
              </w:rPr>
              <w:t>ноябрь</w:t>
            </w:r>
          </w:p>
        </w:tc>
        <w:tc>
          <w:tcPr>
            <w:tcW w:w="1870" w:type="dxa"/>
          </w:tcPr>
          <w:p w:rsidR="007132CA" w:rsidRDefault="009B7D89">
            <w:pPr>
              <w:pStyle w:val="TableParagraph"/>
              <w:spacing w:line="276" w:lineRule="exact"/>
              <w:ind w:left="106" w:right="101"/>
              <w:rPr>
                <w:sz w:val="24"/>
              </w:rPr>
            </w:pPr>
            <w:r>
              <w:rPr>
                <w:color w:val="000009"/>
                <w:spacing w:val="-2"/>
                <w:sz w:val="24"/>
              </w:rPr>
              <w:t xml:space="preserve">Уполномоченн </w:t>
            </w:r>
            <w:r>
              <w:rPr>
                <w:color w:val="000009"/>
                <w:sz w:val="24"/>
              </w:rPr>
              <w:t xml:space="preserve">ыйпоправам </w:t>
            </w:r>
            <w:r>
              <w:rPr>
                <w:color w:val="000009"/>
                <w:spacing w:val="-4"/>
                <w:sz w:val="24"/>
              </w:rPr>
              <w:t>детей</w:t>
            </w:r>
          </w:p>
        </w:tc>
      </w:tr>
      <w:tr w:rsidR="007132CA">
        <w:trPr>
          <w:trHeight w:val="549"/>
        </w:trPr>
        <w:tc>
          <w:tcPr>
            <w:tcW w:w="420" w:type="dxa"/>
          </w:tcPr>
          <w:p w:rsidR="007132CA" w:rsidRDefault="007132CA">
            <w:pPr>
              <w:pStyle w:val="TableParagraph"/>
              <w:ind w:left="0"/>
              <w:rPr>
                <w:sz w:val="24"/>
              </w:rPr>
            </w:pPr>
          </w:p>
        </w:tc>
        <w:tc>
          <w:tcPr>
            <w:tcW w:w="5501" w:type="dxa"/>
          </w:tcPr>
          <w:p w:rsidR="007132CA" w:rsidRDefault="009B7D89">
            <w:pPr>
              <w:pStyle w:val="TableParagraph"/>
              <w:spacing w:line="273" w:lineRule="exact"/>
              <w:rPr>
                <w:sz w:val="24"/>
              </w:rPr>
            </w:pPr>
            <w:r>
              <w:rPr>
                <w:color w:val="000009"/>
                <w:sz w:val="24"/>
              </w:rPr>
              <w:t>Деньтолерантности,</w:t>
            </w:r>
            <w:r>
              <w:rPr>
                <w:color w:val="000009"/>
                <w:sz w:val="24"/>
              </w:rPr>
              <w:t>добротыи</w:t>
            </w:r>
            <w:r>
              <w:rPr>
                <w:color w:val="000009"/>
                <w:spacing w:val="-2"/>
                <w:sz w:val="24"/>
              </w:rPr>
              <w:t>улыбок</w:t>
            </w:r>
          </w:p>
        </w:tc>
        <w:tc>
          <w:tcPr>
            <w:tcW w:w="567" w:type="dxa"/>
          </w:tcPr>
          <w:p w:rsidR="007132CA" w:rsidRDefault="009B7D89">
            <w:pPr>
              <w:pStyle w:val="TableParagraph"/>
              <w:spacing w:line="273" w:lineRule="exact"/>
              <w:ind w:left="0" w:right="20"/>
              <w:jc w:val="center"/>
              <w:rPr>
                <w:sz w:val="24"/>
              </w:rPr>
            </w:pPr>
            <w:r>
              <w:rPr>
                <w:color w:val="000009"/>
                <w:spacing w:val="-2"/>
                <w:sz w:val="24"/>
              </w:rPr>
              <w:t>1-</w:t>
            </w:r>
            <w:r>
              <w:rPr>
                <w:color w:val="000009"/>
                <w:spacing w:val="-10"/>
                <w:sz w:val="24"/>
              </w:rPr>
              <w:t>4</w:t>
            </w:r>
          </w:p>
        </w:tc>
        <w:tc>
          <w:tcPr>
            <w:tcW w:w="1419" w:type="dxa"/>
          </w:tcPr>
          <w:p w:rsidR="007132CA" w:rsidRDefault="009B7D89">
            <w:pPr>
              <w:pStyle w:val="TableParagraph"/>
              <w:spacing w:line="273" w:lineRule="exact"/>
              <w:rPr>
                <w:sz w:val="24"/>
              </w:rPr>
            </w:pPr>
            <w:r>
              <w:rPr>
                <w:color w:val="000009"/>
                <w:spacing w:val="-2"/>
                <w:sz w:val="24"/>
              </w:rPr>
              <w:t>ноябрь</w:t>
            </w:r>
          </w:p>
        </w:tc>
        <w:tc>
          <w:tcPr>
            <w:tcW w:w="1870" w:type="dxa"/>
          </w:tcPr>
          <w:p w:rsidR="007132CA" w:rsidRDefault="009B7D89">
            <w:pPr>
              <w:pStyle w:val="TableParagraph"/>
              <w:spacing w:line="276" w:lineRule="exact"/>
              <w:ind w:left="106" w:right="507"/>
              <w:rPr>
                <w:sz w:val="24"/>
              </w:rPr>
            </w:pPr>
            <w:r>
              <w:rPr>
                <w:color w:val="000009"/>
                <w:spacing w:val="-2"/>
                <w:sz w:val="24"/>
              </w:rPr>
              <w:t>Педагог- организатор</w:t>
            </w:r>
          </w:p>
        </w:tc>
      </w:tr>
      <w:tr w:rsidR="007132CA">
        <w:trPr>
          <w:trHeight w:val="1380"/>
        </w:trPr>
        <w:tc>
          <w:tcPr>
            <w:tcW w:w="420" w:type="dxa"/>
          </w:tcPr>
          <w:p w:rsidR="007132CA" w:rsidRDefault="007132CA">
            <w:pPr>
              <w:pStyle w:val="TableParagraph"/>
              <w:ind w:left="0"/>
              <w:rPr>
                <w:sz w:val="24"/>
              </w:rPr>
            </w:pPr>
          </w:p>
        </w:tc>
        <w:tc>
          <w:tcPr>
            <w:tcW w:w="5501" w:type="dxa"/>
          </w:tcPr>
          <w:p w:rsidR="007132CA" w:rsidRDefault="009B7D89">
            <w:pPr>
              <w:pStyle w:val="TableParagraph"/>
              <w:tabs>
                <w:tab w:val="left" w:pos="2750"/>
                <w:tab w:val="left" w:pos="3787"/>
              </w:tabs>
              <w:spacing w:line="276" w:lineRule="exact"/>
              <w:ind w:right="96"/>
              <w:jc w:val="both"/>
              <w:rPr>
                <w:sz w:val="24"/>
              </w:rPr>
            </w:pPr>
            <w:r>
              <w:rPr>
                <w:color w:val="000009"/>
                <w:sz w:val="24"/>
              </w:rPr>
              <w:t xml:space="preserve">Неделя правового воспитания и профилактики правонарушений. Единый день профилактики </w:t>
            </w:r>
            <w:r>
              <w:rPr>
                <w:color w:val="000009"/>
                <w:spacing w:val="-2"/>
                <w:sz w:val="24"/>
              </w:rPr>
              <w:t>правонарушений</w:t>
            </w:r>
            <w:r>
              <w:rPr>
                <w:color w:val="000009"/>
                <w:sz w:val="24"/>
              </w:rPr>
              <w:tab/>
            </w:r>
            <w:r>
              <w:rPr>
                <w:color w:val="000009"/>
                <w:spacing w:val="-10"/>
                <w:sz w:val="24"/>
              </w:rPr>
              <w:t>и</w:t>
            </w:r>
            <w:r>
              <w:rPr>
                <w:color w:val="000009"/>
                <w:sz w:val="24"/>
              </w:rPr>
              <w:tab/>
            </w:r>
            <w:r>
              <w:rPr>
                <w:color w:val="000009"/>
                <w:spacing w:val="-2"/>
                <w:sz w:val="24"/>
              </w:rPr>
              <w:t xml:space="preserve">деструктивного </w:t>
            </w:r>
            <w:r>
              <w:rPr>
                <w:color w:val="000009"/>
                <w:sz w:val="24"/>
              </w:rPr>
              <w:t>поведения(правовые, профилактические игры, беседы и т.п.)</w:t>
            </w:r>
          </w:p>
        </w:tc>
        <w:tc>
          <w:tcPr>
            <w:tcW w:w="567" w:type="dxa"/>
          </w:tcPr>
          <w:p w:rsidR="007132CA" w:rsidRDefault="009B7D89">
            <w:pPr>
              <w:pStyle w:val="TableParagraph"/>
              <w:spacing w:line="275" w:lineRule="exact"/>
              <w:ind w:left="0" w:right="20"/>
              <w:jc w:val="center"/>
              <w:rPr>
                <w:sz w:val="24"/>
              </w:rPr>
            </w:pPr>
            <w:r>
              <w:rPr>
                <w:color w:val="000009"/>
                <w:spacing w:val="-2"/>
                <w:sz w:val="24"/>
              </w:rPr>
              <w:t>1-</w:t>
            </w:r>
            <w:r>
              <w:rPr>
                <w:color w:val="000009"/>
                <w:spacing w:val="-10"/>
                <w:sz w:val="24"/>
              </w:rPr>
              <w:t>4</w:t>
            </w:r>
          </w:p>
        </w:tc>
        <w:tc>
          <w:tcPr>
            <w:tcW w:w="1419" w:type="dxa"/>
          </w:tcPr>
          <w:p w:rsidR="007132CA" w:rsidRDefault="009B7D89">
            <w:pPr>
              <w:pStyle w:val="TableParagraph"/>
              <w:spacing w:line="275" w:lineRule="exact"/>
              <w:rPr>
                <w:sz w:val="24"/>
              </w:rPr>
            </w:pPr>
            <w:r>
              <w:rPr>
                <w:color w:val="000009"/>
                <w:spacing w:val="-2"/>
                <w:sz w:val="24"/>
              </w:rPr>
              <w:t>ноябрь</w:t>
            </w:r>
          </w:p>
        </w:tc>
        <w:tc>
          <w:tcPr>
            <w:tcW w:w="1870" w:type="dxa"/>
          </w:tcPr>
          <w:p w:rsidR="007132CA" w:rsidRDefault="009B7D89">
            <w:pPr>
              <w:pStyle w:val="TableParagraph"/>
              <w:tabs>
                <w:tab w:val="left" w:pos="514"/>
                <w:tab w:val="left" w:pos="1039"/>
              </w:tabs>
              <w:spacing w:line="276" w:lineRule="exact"/>
              <w:ind w:left="106" w:right="94"/>
              <w:rPr>
                <w:sz w:val="24"/>
              </w:rPr>
            </w:pPr>
            <w:r>
              <w:rPr>
                <w:color w:val="000009"/>
                <w:spacing w:val="-2"/>
                <w:sz w:val="24"/>
              </w:rPr>
              <w:t xml:space="preserve">Классные руководители, уполномоченны </w:t>
            </w:r>
            <w:r>
              <w:rPr>
                <w:color w:val="000009"/>
                <w:spacing w:val="-10"/>
                <w:sz w:val="24"/>
              </w:rPr>
              <w:t>й</w:t>
            </w:r>
            <w:r>
              <w:rPr>
                <w:color w:val="000009"/>
                <w:sz w:val="24"/>
              </w:rPr>
              <w:tab/>
            </w:r>
            <w:r>
              <w:rPr>
                <w:color w:val="000009"/>
                <w:spacing w:val="-6"/>
                <w:sz w:val="24"/>
              </w:rPr>
              <w:t>по</w:t>
            </w:r>
            <w:r>
              <w:rPr>
                <w:color w:val="000009"/>
                <w:sz w:val="24"/>
              </w:rPr>
              <w:tab/>
            </w:r>
            <w:r>
              <w:rPr>
                <w:color w:val="000009"/>
                <w:spacing w:val="-2"/>
                <w:sz w:val="24"/>
              </w:rPr>
              <w:t>правам ребенка.</w:t>
            </w:r>
          </w:p>
        </w:tc>
      </w:tr>
      <w:tr w:rsidR="007132CA">
        <w:trPr>
          <w:trHeight w:val="1379"/>
        </w:trPr>
        <w:tc>
          <w:tcPr>
            <w:tcW w:w="420" w:type="dxa"/>
          </w:tcPr>
          <w:p w:rsidR="007132CA" w:rsidRDefault="007132CA">
            <w:pPr>
              <w:pStyle w:val="TableParagraph"/>
              <w:ind w:left="0"/>
              <w:rPr>
                <w:sz w:val="24"/>
              </w:rPr>
            </w:pPr>
          </w:p>
        </w:tc>
        <w:tc>
          <w:tcPr>
            <w:tcW w:w="5501" w:type="dxa"/>
          </w:tcPr>
          <w:p w:rsidR="007132CA" w:rsidRDefault="009B7D89">
            <w:pPr>
              <w:pStyle w:val="TableParagraph"/>
              <w:spacing w:line="275" w:lineRule="exact"/>
              <w:rPr>
                <w:sz w:val="24"/>
              </w:rPr>
            </w:pPr>
            <w:r>
              <w:rPr>
                <w:color w:val="000009"/>
                <w:sz w:val="24"/>
              </w:rPr>
              <w:t>День</w:t>
            </w:r>
            <w:r>
              <w:rPr>
                <w:color w:val="000009"/>
                <w:spacing w:val="-2"/>
                <w:sz w:val="24"/>
              </w:rPr>
              <w:t>Конституции</w:t>
            </w:r>
          </w:p>
        </w:tc>
        <w:tc>
          <w:tcPr>
            <w:tcW w:w="567" w:type="dxa"/>
          </w:tcPr>
          <w:p w:rsidR="007132CA" w:rsidRDefault="009B7D89">
            <w:pPr>
              <w:pStyle w:val="TableParagraph"/>
              <w:spacing w:line="275" w:lineRule="exact"/>
              <w:ind w:left="0" w:right="20"/>
              <w:jc w:val="center"/>
              <w:rPr>
                <w:sz w:val="24"/>
              </w:rPr>
            </w:pPr>
            <w:r>
              <w:rPr>
                <w:color w:val="000009"/>
                <w:spacing w:val="-2"/>
                <w:sz w:val="24"/>
              </w:rPr>
              <w:t>1-</w:t>
            </w:r>
            <w:r>
              <w:rPr>
                <w:color w:val="000009"/>
                <w:spacing w:val="-10"/>
                <w:sz w:val="24"/>
              </w:rPr>
              <w:t>4</w:t>
            </w:r>
          </w:p>
        </w:tc>
        <w:tc>
          <w:tcPr>
            <w:tcW w:w="1419" w:type="dxa"/>
          </w:tcPr>
          <w:p w:rsidR="007132CA" w:rsidRDefault="009B7D89">
            <w:pPr>
              <w:pStyle w:val="TableParagraph"/>
              <w:spacing w:line="275" w:lineRule="exact"/>
              <w:rPr>
                <w:sz w:val="24"/>
              </w:rPr>
            </w:pPr>
            <w:r>
              <w:rPr>
                <w:color w:val="000009"/>
                <w:spacing w:val="-2"/>
                <w:sz w:val="24"/>
              </w:rPr>
              <w:t>Декабрь</w:t>
            </w:r>
          </w:p>
        </w:tc>
        <w:tc>
          <w:tcPr>
            <w:tcW w:w="1870" w:type="dxa"/>
          </w:tcPr>
          <w:p w:rsidR="007132CA" w:rsidRDefault="009B7D89">
            <w:pPr>
              <w:pStyle w:val="TableParagraph"/>
              <w:tabs>
                <w:tab w:val="left" w:pos="1515"/>
              </w:tabs>
              <w:spacing w:line="276" w:lineRule="exact"/>
              <w:ind w:left="106" w:right="91"/>
              <w:rPr>
                <w:sz w:val="24"/>
              </w:rPr>
            </w:pPr>
            <w:r>
              <w:rPr>
                <w:color w:val="000009"/>
                <w:spacing w:val="-2"/>
                <w:sz w:val="24"/>
              </w:rPr>
              <w:t xml:space="preserve">Уполномоченн </w:t>
            </w:r>
            <w:r>
              <w:rPr>
                <w:color w:val="000009"/>
                <w:sz w:val="24"/>
              </w:rPr>
              <w:t xml:space="preserve">ыйпоправам </w:t>
            </w:r>
            <w:r>
              <w:rPr>
                <w:color w:val="000009"/>
                <w:spacing w:val="-2"/>
                <w:sz w:val="24"/>
              </w:rPr>
              <w:t>человека, Советник</w:t>
            </w:r>
            <w:r>
              <w:rPr>
                <w:color w:val="000009"/>
                <w:sz w:val="24"/>
              </w:rPr>
              <w:tab/>
            </w:r>
            <w:r>
              <w:rPr>
                <w:color w:val="000009"/>
                <w:spacing w:val="-6"/>
                <w:sz w:val="24"/>
              </w:rPr>
              <w:t xml:space="preserve">по </w:t>
            </w:r>
            <w:r>
              <w:rPr>
                <w:color w:val="000009"/>
                <w:spacing w:val="-2"/>
                <w:sz w:val="24"/>
              </w:rPr>
              <w:t>воспитанию</w:t>
            </w:r>
          </w:p>
        </w:tc>
      </w:tr>
      <w:tr w:rsidR="007132CA">
        <w:trPr>
          <w:trHeight w:val="1379"/>
        </w:trPr>
        <w:tc>
          <w:tcPr>
            <w:tcW w:w="420" w:type="dxa"/>
          </w:tcPr>
          <w:p w:rsidR="007132CA" w:rsidRDefault="007132CA">
            <w:pPr>
              <w:pStyle w:val="TableParagraph"/>
              <w:ind w:left="0"/>
              <w:rPr>
                <w:sz w:val="24"/>
              </w:rPr>
            </w:pPr>
          </w:p>
        </w:tc>
        <w:tc>
          <w:tcPr>
            <w:tcW w:w="5501" w:type="dxa"/>
          </w:tcPr>
          <w:p w:rsidR="007132CA" w:rsidRDefault="009B7D89">
            <w:pPr>
              <w:pStyle w:val="TableParagraph"/>
              <w:spacing w:line="275" w:lineRule="exact"/>
              <w:rPr>
                <w:sz w:val="24"/>
              </w:rPr>
            </w:pPr>
            <w:r>
              <w:rPr>
                <w:color w:val="000009"/>
                <w:sz w:val="24"/>
              </w:rPr>
              <w:t>Деньнеизвестного</w:t>
            </w:r>
            <w:r>
              <w:rPr>
                <w:color w:val="000009"/>
                <w:spacing w:val="-2"/>
                <w:sz w:val="24"/>
              </w:rPr>
              <w:t>солдата</w:t>
            </w:r>
          </w:p>
        </w:tc>
        <w:tc>
          <w:tcPr>
            <w:tcW w:w="567" w:type="dxa"/>
          </w:tcPr>
          <w:p w:rsidR="007132CA" w:rsidRDefault="009B7D89">
            <w:pPr>
              <w:pStyle w:val="TableParagraph"/>
              <w:spacing w:line="275" w:lineRule="exact"/>
              <w:ind w:left="0" w:right="20"/>
              <w:jc w:val="center"/>
              <w:rPr>
                <w:sz w:val="24"/>
              </w:rPr>
            </w:pPr>
            <w:r>
              <w:rPr>
                <w:color w:val="000009"/>
                <w:spacing w:val="-2"/>
                <w:sz w:val="24"/>
              </w:rPr>
              <w:t>1-</w:t>
            </w:r>
            <w:r>
              <w:rPr>
                <w:color w:val="000009"/>
                <w:spacing w:val="-10"/>
                <w:sz w:val="24"/>
              </w:rPr>
              <w:t>4</w:t>
            </w:r>
          </w:p>
        </w:tc>
        <w:tc>
          <w:tcPr>
            <w:tcW w:w="1419" w:type="dxa"/>
          </w:tcPr>
          <w:p w:rsidR="007132CA" w:rsidRDefault="009B7D89">
            <w:pPr>
              <w:pStyle w:val="TableParagraph"/>
              <w:spacing w:line="275" w:lineRule="exact"/>
              <w:rPr>
                <w:sz w:val="24"/>
              </w:rPr>
            </w:pPr>
            <w:r>
              <w:rPr>
                <w:color w:val="000009"/>
                <w:spacing w:val="-2"/>
                <w:sz w:val="24"/>
              </w:rPr>
              <w:t>Декабрь</w:t>
            </w:r>
          </w:p>
        </w:tc>
        <w:tc>
          <w:tcPr>
            <w:tcW w:w="1870" w:type="dxa"/>
          </w:tcPr>
          <w:p w:rsidR="007132CA" w:rsidRDefault="009B7D89">
            <w:pPr>
              <w:pStyle w:val="TableParagraph"/>
              <w:tabs>
                <w:tab w:val="left" w:pos="826"/>
                <w:tab w:val="left" w:pos="1512"/>
              </w:tabs>
              <w:spacing w:line="276" w:lineRule="exact"/>
              <w:ind w:left="106" w:right="94"/>
              <w:rPr>
                <w:sz w:val="24"/>
              </w:rPr>
            </w:pPr>
            <w:r>
              <w:rPr>
                <w:color w:val="000009"/>
                <w:spacing w:val="-6"/>
                <w:sz w:val="24"/>
              </w:rPr>
              <w:t>МО</w:t>
            </w:r>
            <w:r>
              <w:rPr>
                <w:color w:val="000009"/>
                <w:sz w:val="24"/>
              </w:rPr>
              <w:tab/>
            </w:r>
            <w:r>
              <w:rPr>
                <w:color w:val="000009"/>
                <w:spacing w:val="-2"/>
                <w:sz w:val="24"/>
              </w:rPr>
              <w:t>учителей начальных классов, советник</w:t>
            </w:r>
            <w:r>
              <w:rPr>
                <w:color w:val="000009"/>
                <w:sz w:val="24"/>
              </w:rPr>
              <w:tab/>
            </w:r>
            <w:r>
              <w:rPr>
                <w:color w:val="000009"/>
                <w:spacing w:val="-6"/>
                <w:sz w:val="24"/>
              </w:rPr>
              <w:t xml:space="preserve">по </w:t>
            </w:r>
            <w:r>
              <w:rPr>
                <w:color w:val="000009"/>
                <w:spacing w:val="-2"/>
                <w:sz w:val="24"/>
              </w:rPr>
              <w:t>воспитанию</w:t>
            </w:r>
          </w:p>
        </w:tc>
      </w:tr>
      <w:tr w:rsidR="007132CA">
        <w:trPr>
          <w:trHeight w:val="550"/>
        </w:trPr>
        <w:tc>
          <w:tcPr>
            <w:tcW w:w="420" w:type="dxa"/>
          </w:tcPr>
          <w:p w:rsidR="007132CA" w:rsidRDefault="007132CA">
            <w:pPr>
              <w:pStyle w:val="TableParagraph"/>
              <w:ind w:left="0"/>
              <w:rPr>
                <w:sz w:val="24"/>
              </w:rPr>
            </w:pPr>
          </w:p>
        </w:tc>
        <w:tc>
          <w:tcPr>
            <w:tcW w:w="5501" w:type="dxa"/>
          </w:tcPr>
          <w:p w:rsidR="007132CA" w:rsidRDefault="009B7D89">
            <w:pPr>
              <w:pStyle w:val="TableParagraph"/>
              <w:spacing w:line="274" w:lineRule="exact"/>
              <w:rPr>
                <w:sz w:val="24"/>
              </w:rPr>
            </w:pPr>
            <w:r>
              <w:rPr>
                <w:color w:val="000009"/>
                <w:sz w:val="24"/>
              </w:rPr>
              <w:t>«Деньзимних видов</w:t>
            </w:r>
            <w:r>
              <w:rPr>
                <w:color w:val="000009"/>
                <w:spacing w:val="-2"/>
                <w:sz w:val="24"/>
              </w:rPr>
              <w:t>спорта»</w:t>
            </w:r>
          </w:p>
        </w:tc>
        <w:tc>
          <w:tcPr>
            <w:tcW w:w="567" w:type="dxa"/>
          </w:tcPr>
          <w:p w:rsidR="007132CA" w:rsidRDefault="009B7D89">
            <w:pPr>
              <w:pStyle w:val="TableParagraph"/>
              <w:spacing w:line="274" w:lineRule="exact"/>
              <w:ind w:left="0" w:right="20"/>
              <w:jc w:val="center"/>
              <w:rPr>
                <w:sz w:val="24"/>
              </w:rPr>
            </w:pPr>
            <w:r>
              <w:rPr>
                <w:color w:val="000009"/>
                <w:spacing w:val="-2"/>
                <w:sz w:val="24"/>
              </w:rPr>
              <w:t>1-</w:t>
            </w:r>
            <w:r>
              <w:rPr>
                <w:color w:val="000009"/>
                <w:spacing w:val="-10"/>
                <w:sz w:val="24"/>
              </w:rPr>
              <w:t>4</w:t>
            </w:r>
          </w:p>
        </w:tc>
        <w:tc>
          <w:tcPr>
            <w:tcW w:w="1419" w:type="dxa"/>
          </w:tcPr>
          <w:p w:rsidR="007132CA" w:rsidRDefault="009B7D89">
            <w:pPr>
              <w:pStyle w:val="TableParagraph"/>
              <w:spacing w:line="274" w:lineRule="exact"/>
              <w:rPr>
                <w:sz w:val="24"/>
              </w:rPr>
            </w:pPr>
            <w:r>
              <w:rPr>
                <w:color w:val="000009"/>
                <w:spacing w:val="-2"/>
                <w:sz w:val="24"/>
              </w:rPr>
              <w:t>Декабрь</w:t>
            </w:r>
          </w:p>
        </w:tc>
        <w:tc>
          <w:tcPr>
            <w:tcW w:w="1870" w:type="dxa"/>
          </w:tcPr>
          <w:p w:rsidR="007132CA" w:rsidRDefault="009B7D89">
            <w:pPr>
              <w:pStyle w:val="TableParagraph"/>
              <w:spacing w:line="276" w:lineRule="exact"/>
              <w:ind w:left="106" w:right="101"/>
              <w:rPr>
                <w:sz w:val="24"/>
              </w:rPr>
            </w:pPr>
            <w:r>
              <w:rPr>
                <w:color w:val="000009"/>
                <w:spacing w:val="-2"/>
                <w:sz w:val="24"/>
              </w:rPr>
              <w:t xml:space="preserve">Учителя </w:t>
            </w:r>
            <w:r>
              <w:rPr>
                <w:color w:val="000009"/>
                <w:spacing w:val="-4"/>
                <w:sz w:val="24"/>
              </w:rPr>
              <w:t>физкультуры</w:t>
            </w:r>
          </w:p>
        </w:tc>
      </w:tr>
      <w:tr w:rsidR="007132CA">
        <w:trPr>
          <w:trHeight w:val="1102"/>
        </w:trPr>
        <w:tc>
          <w:tcPr>
            <w:tcW w:w="420" w:type="dxa"/>
          </w:tcPr>
          <w:p w:rsidR="007132CA" w:rsidRDefault="007132CA">
            <w:pPr>
              <w:pStyle w:val="TableParagraph"/>
              <w:ind w:left="0"/>
              <w:rPr>
                <w:sz w:val="24"/>
              </w:rPr>
            </w:pPr>
          </w:p>
        </w:tc>
        <w:tc>
          <w:tcPr>
            <w:tcW w:w="5501" w:type="dxa"/>
          </w:tcPr>
          <w:p w:rsidR="007132CA" w:rsidRDefault="009B7D89">
            <w:pPr>
              <w:pStyle w:val="TableParagraph"/>
              <w:spacing w:line="274" w:lineRule="exact"/>
              <w:rPr>
                <w:sz w:val="24"/>
              </w:rPr>
            </w:pPr>
            <w:r>
              <w:rPr>
                <w:color w:val="000009"/>
                <w:sz w:val="24"/>
              </w:rPr>
              <w:t>Часпамяти«Блокада</w:t>
            </w:r>
            <w:r>
              <w:rPr>
                <w:color w:val="000009"/>
                <w:spacing w:val="-2"/>
                <w:sz w:val="24"/>
              </w:rPr>
              <w:t>Ленинграда»</w:t>
            </w:r>
          </w:p>
        </w:tc>
        <w:tc>
          <w:tcPr>
            <w:tcW w:w="567" w:type="dxa"/>
          </w:tcPr>
          <w:p w:rsidR="007132CA" w:rsidRDefault="009B7D89">
            <w:pPr>
              <w:pStyle w:val="TableParagraph"/>
              <w:spacing w:line="274" w:lineRule="exact"/>
              <w:ind w:left="0" w:right="20"/>
              <w:jc w:val="center"/>
              <w:rPr>
                <w:sz w:val="24"/>
              </w:rPr>
            </w:pPr>
            <w:r>
              <w:rPr>
                <w:color w:val="000009"/>
                <w:spacing w:val="-2"/>
                <w:sz w:val="24"/>
              </w:rPr>
              <w:t>1-</w:t>
            </w:r>
            <w:r>
              <w:rPr>
                <w:color w:val="000009"/>
                <w:spacing w:val="-10"/>
                <w:sz w:val="24"/>
              </w:rPr>
              <w:t>4</w:t>
            </w:r>
          </w:p>
        </w:tc>
        <w:tc>
          <w:tcPr>
            <w:tcW w:w="1419" w:type="dxa"/>
          </w:tcPr>
          <w:p w:rsidR="007132CA" w:rsidRDefault="009B7D89">
            <w:pPr>
              <w:pStyle w:val="TableParagraph"/>
              <w:spacing w:line="274" w:lineRule="exact"/>
              <w:rPr>
                <w:sz w:val="24"/>
              </w:rPr>
            </w:pPr>
            <w:r>
              <w:rPr>
                <w:color w:val="000009"/>
                <w:spacing w:val="-2"/>
                <w:sz w:val="24"/>
              </w:rPr>
              <w:t>Январь</w:t>
            </w:r>
          </w:p>
        </w:tc>
        <w:tc>
          <w:tcPr>
            <w:tcW w:w="1870" w:type="dxa"/>
          </w:tcPr>
          <w:p w:rsidR="007132CA" w:rsidRDefault="009B7D89">
            <w:pPr>
              <w:pStyle w:val="TableParagraph"/>
              <w:spacing w:line="276" w:lineRule="exact"/>
              <w:ind w:left="106" w:right="101"/>
              <w:rPr>
                <w:sz w:val="24"/>
              </w:rPr>
            </w:pPr>
            <w:r>
              <w:rPr>
                <w:color w:val="000009"/>
                <w:spacing w:val="-2"/>
                <w:sz w:val="24"/>
              </w:rPr>
              <w:t>Педагог- организатор», классные руководители</w:t>
            </w:r>
          </w:p>
        </w:tc>
      </w:tr>
      <w:tr w:rsidR="007132CA">
        <w:trPr>
          <w:trHeight w:val="1653"/>
        </w:trPr>
        <w:tc>
          <w:tcPr>
            <w:tcW w:w="420" w:type="dxa"/>
          </w:tcPr>
          <w:p w:rsidR="007132CA" w:rsidRDefault="007132CA">
            <w:pPr>
              <w:pStyle w:val="TableParagraph"/>
              <w:ind w:left="0"/>
              <w:rPr>
                <w:sz w:val="24"/>
              </w:rPr>
            </w:pPr>
          </w:p>
        </w:tc>
        <w:tc>
          <w:tcPr>
            <w:tcW w:w="5501" w:type="dxa"/>
          </w:tcPr>
          <w:p w:rsidR="007132CA" w:rsidRDefault="009B7D89">
            <w:pPr>
              <w:pStyle w:val="TableParagraph"/>
              <w:tabs>
                <w:tab w:val="left" w:pos="2582"/>
                <w:tab w:val="left" w:pos="4593"/>
              </w:tabs>
              <w:ind w:right="96"/>
              <w:jc w:val="both"/>
              <w:rPr>
                <w:sz w:val="24"/>
              </w:rPr>
            </w:pPr>
            <w:r>
              <w:rPr>
                <w:color w:val="000009"/>
                <w:sz w:val="24"/>
              </w:rPr>
              <w:t xml:space="preserve">Мероприятия по формированию гражданского и </w:t>
            </w:r>
            <w:r>
              <w:rPr>
                <w:color w:val="000009"/>
                <w:spacing w:val="-2"/>
                <w:sz w:val="24"/>
              </w:rPr>
              <w:t>патриотического</w:t>
            </w:r>
            <w:r>
              <w:rPr>
                <w:color w:val="000009"/>
                <w:sz w:val="24"/>
              </w:rPr>
              <w:tab/>
            </w:r>
            <w:r>
              <w:rPr>
                <w:color w:val="000009"/>
                <w:spacing w:val="-2"/>
                <w:sz w:val="24"/>
              </w:rPr>
              <w:t>воспитания:</w:t>
            </w:r>
            <w:r>
              <w:rPr>
                <w:color w:val="000009"/>
                <w:sz w:val="24"/>
              </w:rPr>
              <w:tab/>
            </w:r>
            <w:r>
              <w:rPr>
                <w:color w:val="000009"/>
                <w:spacing w:val="-2"/>
                <w:sz w:val="24"/>
              </w:rPr>
              <w:t xml:space="preserve">военно- </w:t>
            </w:r>
            <w:r>
              <w:rPr>
                <w:color w:val="000009"/>
                <w:sz w:val="24"/>
              </w:rPr>
              <w:t xml:space="preserve">патриотическая игра «Зарница», фестиваль </w:t>
            </w:r>
            <w:r>
              <w:rPr>
                <w:color w:val="000009"/>
                <w:sz w:val="24"/>
              </w:rPr>
              <w:t>патриотической песни,акция по поздравлениюпап и дедушек, мальчиков, конкурс рисунков.</w:t>
            </w:r>
          </w:p>
        </w:tc>
        <w:tc>
          <w:tcPr>
            <w:tcW w:w="567" w:type="dxa"/>
          </w:tcPr>
          <w:p w:rsidR="007132CA" w:rsidRDefault="009B7D89">
            <w:pPr>
              <w:pStyle w:val="TableParagraph"/>
              <w:spacing w:line="273" w:lineRule="exact"/>
              <w:ind w:left="0" w:right="20"/>
              <w:jc w:val="center"/>
              <w:rPr>
                <w:sz w:val="24"/>
              </w:rPr>
            </w:pPr>
            <w:r>
              <w:rPr>
                <w:color w:val="000009"/>
                <w:spacing w:val="-2"/>
                <w:sz w:val="24"/>
              </w:rPr>
              <w:t>1-</w:t>
            </w:r>
            <w:r>
              <w:rPr>
                <w:color w:val="000009"/>
                <w:spacing w:val="-10"/>
                <w:sz w:val="24"/>
              </w:rPr>
              <w:t>4</w:t>
            </w:r>
          </w:p>
        </w:tc>
        <w:tc>
          <w:tcPr>
            <w:tcW w:w="1419" w:type="dxa"/>
          </w:tcPr>
          <w:p w:rsidR="007132CA" w:rsidRDefault="009B7D89">
            <w:pPr>
              <w:pStyle w:val="TableParagraph"/>
              <w:spacing w:line="273" w:lineRule="exact"/>
              <w:rPr>
                <w:sz w:val="24"/>
              </w:rPr>
            </w:pPr>
            <w:r>
              <w:rPr>
                <w:color w:val="000009"/>
                <w:spacing w:val="-2"/>
                <w:sz w:val="24"/>
              </w:rPr>
              <w:t>Февраль</w:t>
            </w:r>
          </w:p>
        </w:tc>
        <w:tc>
          <w:tcPr>
            <w:tcW w:w="1870" w:type="dxa"/>
          </w:tcPr>
          <w:p w:rsidR="007132CA" w:rsidRDefault="009B7D89">
            <w:pPr>
              <w:pStyle w:val="TableParagraph"/>
              <w:tabs>
                <w:tab w:val="left" w:pos="809"/>
                <w:tab w:val="left" w:pos="1512"/>
              </w:tabs>
              <w:spacing w:line="276" w:lineRule="exact"/>
              <w:ind w:left="106" w:right="95"/>
              <w:rPr>
                <w:sz w:val="24"/>
              </w:rPr>
            </w:pPr>
            <w:r>
              <w:rPr>
                <w:color w:val="000009"/>
                <w:spacing w:val="-2"/>
                <w:sz w:val="24"/>
              </w:rPr>
              <w:t>Заместитель директора</w:t>
            </w:r>
            <w:r>
              <w:rPr>
                <w:color w:val="000009"/>
                <w:sz w:val="24"/>
              </w:rPr>
              <w:tab/>
            </w:r>
            <w:r>
              <w:rPr>
                <w:color w:val="000009"/>
                <w:spacing w:val="-6"/>
                <w:sz w:val="24"/>
              </w:rPr>
              <w:t xml:space="preserve">по </w:t>
            </w:r>
            <w:r>
              <w:rPr>
                <w:color w:val="000009"/>
                <w:spacing w:val="-4"/>
                <w:sz w:val="24"/>
              </w:rPr>
              <w:t>ВР,</w:t>
            </w:r>
            <w:r>
              <w:rPr>
                <w:color w:val="000009"/>
                <w:sz w:val="24"/>
              </w:rPr>
              <w:tab/>
            </w:r>
            <w:r>
              <w:rPr>
                <w:color w:val="000009"/>
                <w:spacing w:val="-2"/>
                <w:sz w:val="24"/>
              </w:rPr>
              <w:t>классные руководители, учитель физкультуры</w:t>
            </w:r>
          </w:p>
        </w:tc>
      </w:tr>
      <w:tr w:rsidR="007132CA">
        <w:trPr>
          <w:trHeight w:val="1101"/>
        </w:trPr>
        <w:tc>
          <w:tcPr>
            <w:tcW w:w="420" w:type="dxa"/>
          </w:tcPr>
          <w:p w:rsidR="007132CA" w:rsidRDefault="007132CA">
            <w:pPr>
              <w:pStyle w:val="TableParagraph"/>
              <w:ind w:left="0"/>
              <w:rPr>
                <w:sz w:val="24"/>
              </w:rPr>
            </w:pPr>
          </w:p>
        </w:tc>
        <w:tc>
          <w:tcPr>
            <w:tcW w:w="5501" w:type="dxa"/>
          </w:tcPr>
          <w:p w:rsidR="007132CA" w:rsidRDefault="009B7D89">
            <w:pPr>
              <w:pStyle w:val="TableParagraph"/>
              <w:tabs>
                <w:tab w:val="left" w:pos="882"/>
                <w:tab w:val="left" w:pos="1737"/>
                <w:tab w:val="left" w:pos="2114"/>
                <w:tab w:val="left" w:pos="3076"/>
                <w:tab w:val="left" w:pos="4070"/>
                <w:tab w:val="left" w:pos="5260"/>
              </w:tabs>
              <w:ind w:right="99"/>
              <w:rPr>
                <w:sz w:val="24"/>
              </w:rPr>
            </w:pPr>
            <w:r>
              <w:rPr>
                <w:color w:val="000009"/>
                <w:spacing w:val="-4"/>
                <w:sz w:val="24"/>
              </w:rPr>
              <w:t>День</w:t>
            </w:r>
            <w:r>
              <w:rPr>
                <w:color w:val="000009"/>
                <w:sz w:val="24"/>
              </w:rPr>
              <w:tab/>
            </w:r>
            <w:r>
              <w:rPr>
                <w:color w:val="000009"/>
                <w:spacing w:val="-2"/>
                <w:sz w:val="24"/>
              </w:rPr>
              <w:t>науки</w:t>
            </w:r>
            <w:r>
              <w:rPr>
                <w:color w:val="000009"/>
                <w:sz w:val="24"/>
              </w:rPr>
              <w:tab/>
            </w:r>
            <w:r>
              <w:rPr>
                <w:color w:val="000009"/>
                <w:spacing w:val="-10"/>
                <w:sz w:val="24"/>
              </w:rPr>
              <w:t>в</w:t>
            </w:r>
            <w:r>
              <w:rPr>
                <w:color w:val="000009"/>
                <w:sz w:val="24"/>
              </w:rPr>
              <w:tab/>
            </w:r>
            <w:r>
              <w:rPr>
                <w:color w:val="000009"/>
                <w:spacing w:val="-2"/>
                <w:sz w:val="24"/>
              </w:rPr>
              <w:t>школе:</w:t>
            </w:r>
            <w:r>
              <w:rPr>
                <w:color w:val="000009"/>
                <w:sz w:val="24"/>
              </w:rPr>
              <w:tab/>
            </w:r>
            <w:r>
              <w:rPr>
                <w:color w:val="000009"/>
                <w:spacing w:val="-2"/>
                <w:sz w:val="24"/>
              </w:rPr>
              <w:t>защита</w:t>
            </w:r>
            <w:r>
              <w:rPr>
                <w:color w:val="000009"/>
                <w:sz w:val="24"/>
              </w:rPr>
              <w:tab/>
            </w:r>
            <w:r>
              <w:rPr>
                <w:color w:val="000009"/>
                <w:spacing w:val="-2"/>
                <w:sz w:val="24"/>
              </w:rPr>
              <w:t>проектов</w:t>
            </w:r>
            <w:r>
              <w:rPr>
                <w:color w:val="000009"/>
                <w:sz w:val="24"/>
              </w:rPr>
              <w:tab/>
            </w:r>
            <w:r>
              <w:rPr>
                <w:color w:val="000009"/>
                <w:spacing w:val="-10"/>
                <w:sz w:val="24"/>
              </w:rPr>
              <w:t xml:space="preserve">и </w:t>
            </w:r>
            <w:r>
              <w:rPr>
                <w:color w:val="000009"/>
                <w:sz w:val="24"/>
              </w:rPr>
              <w:t>исследовательских работ</w:t>
            </w:r>
          </w:p>
        </w:tc>
        <w:tc>
          <w:tcPr>
            <w:tcW w:w="567" w:type="dxa"/>
          </w:tcPr>
          <w:p w:rsidR="007132CA" w:rsidRDefault="009B7D89">
            <w:pPr>
              <w:pStyle w:val="TableParagraph"/>
              <w:spacing w:line="273" w:lineRule="exact"/>
              <w:ind w:left="0" w:right="20"/>
              <w:jc w:val="center"/>
              <w:rPr>
                <w:sz w:val="24"/>
              </w:rPr>
            </w:pPr>
            <w:r>
              <w:rPr>
                <w:color w:val="000009"/>
                <w:spacing w:val="-2"/>
                <w:sz w:val="24"/>
              </w:rPr>
              <w:t>1-</w:t>
            </w:r>
            <w:r>
              <w:rPr>
                <w:color w:val="000009"/>
                <w:spacing w:val="-10"/>
                <w:sz w:val="24"/>
              </w:rPr>
              <w:t>4</w:t>
            </w:r>
          </w:p>
        </w:tc>
        <w:tc>
          <w:tcPr>
            <w:tcW w:w="1419" w:type="dxa"/>
          </w:tcPr>
          <w:p w:rsidR="007132CA" w:rsidRDefault="009B7D89">
            <w:pPr>
              <w:pStyle w:val="TableParagraph"/>
              <w:spacing w:line="273" w:lineRule="exact"/>
              <w:rPr>
                <w:sz w:val="24"/>
              </w:rPr>
            </w:pPr>
            <w:r>
              <w:rPr>
                <w:color w:val="000009"/>
                <w:spacing w:val="-4"/>
                <w:sz w:val="24"/>
              </w:rPr>
              <w:t>Март</w:t>
            </w:r>
          </w:p>
        </w:tc>
        <w:tc>
          <w:tcPr>
            <w:tcW w:w="1870" w:type="dxa"/>
          </w:tcPr>
          <w:p w:rsidR="007132CA" w:rsidRDefault="009B7D89">
            <w:pPr>
              <w:pStyle w:val="TableParagraph"/>
              <w:tabs>
                <w:tab w:val="left" w:pos="809"/>
                <w:tab w:val="left" w:pos="1512"/>
              </w:tabs>
              <w:spacing w:line="276" w:lineRule="exact"/>
              <w:ind w:left="106" w:right="95"/>
              <w:rPr>
                <w:sz w:val="24"/>
              </w:rPr>
            </w:pPr>
            <w:r>
              <w:rPr>
                <w:color w:val="000009"/>
                <w:spacing w:val="-2"/>
                <w:sz w:val="24"/>
              </w:rPr>
              <w:t xml:space="preserve">Заместитель </w:t>
            </w:r>
            <w:r>
              <w:rPr>
                <w:color w:val="000009"/>
                <w:spacing w:val="-2"/>
                <w:sz w:val="24"/>
              </w:rPr>
              <w:t>директора</w:t>
            </w:r>
            <w:r>
              <w:rPr>
                <w:color w:val="000009"/>
                <w:sz w:val="24"/>
              </w:rPr>
              <w:tab/>
            </w:r>
            <w:r>
              <w:rPr>
                <w:color w:val="000009"/>
                <w:spacing w:val="-6"/>
                <w:sz w:val="24"/>
              </w:rPr>
              <w:t xml:space="preserve">по </w:t>
            </w:r>
            <w:r>
              <w:rPr>
                <w:color w:val="000009"/>
                <w:spacing w:val="-4"/>
                <w:sz w:val="24"/>
              </w:rPr>
              <w:t>УВР,</w:t>
            </w:r>
            <w:r>
              <w:rPr>
                <w:color w:val="000009"/>
                <w:sz w:val="24"/>
              </w:rPr>
              <w:tab/>
            </w:r>
            <w:r>
              <w:rPr>
                <w:color w:val="000009"/>
                <w:spacing w:val="-2"/>
                <w:sz w:val="24"/>
              </w:rPr>
              <w:t>классные руководители</w:t>
            </w:r>
          </w:p>
        </w:tc>
      </w:tr>
      <w:tr w:rsidR="007132CA">
        <w:trPr>
          <w:trHeight w:val="825"/>
        </w:trPr>
        <w:tc>
          <w:tcPr>
            <w:tcW w:w="420" w:type="dxa"/>
          </w:tcPr>
          <w:p w:rsidR="007132CA" w:rsidRDefault="007132CA">
            <w:pPr>
              <w:pStyle w:val="TableParagraph"/>
              <w:ind w:left="0"/>
              <w:rPr>
                <w:sz w:val="24"/>
              </w:rPr>
            </w:pPr>
          </w:p>
        </w:tc>
        <w:tc>
          <w:tcPr>
            <w:tcW w:w="5501" w:type="dxa"/>
          </w:tcPr>
          <w:p w:rsidR="007132CA" w:rsidRDefault="009B7D89">
            <w:pPr>
              <w:pStyle w:val="TableParagraph"/>
              <w:spacing w:line="273" w:lineRule="exact"/>
              <w:rPr>
                <w:sz w:val="24"/>
              </w:rPr>
            </w:pPr>
            <w:r>
              <w:rPr>
                <w:color w:val="000009"/>
                <w:sz w:val="24"/>
              </w:rPr>
              <w:t xml:space="preserve">Всемирный день </w:t>
            </w:r>
            <w:r>
              <w:rPr>
                <w:color w:val="000009"/>
                <w:spacing w:val="-2"/>
                <w:sz w:val="24"/>
              </w:rPr>
              <w:t>театра</w:t>
            </w:r>
          </w:p>
        </w:tc>
        <w:tc>
          <w:tcPr>
            <w:tcW w:w="567" w:type="dxa"/>
          </w:tcPr>
          <w:p w:rsidR="007132CA" w:rsidRDefault="009B7D89">
            <w:pPr>
              <w:pStyle w:val="TableParagraph"/>
              <w:spacing w:line="273" w:lineRule="exact"/>
              <w:ind w:left="0" w:right="20"/>
              <w:jc w:val="center"/>
              <w:rPr>
                <w:sz w:val="24"/>
              </w:rPr>
            </w:pPr>
            <w:r>
              <w:rPr>
                <w:color w:val="000009"/>
                <w:spacing w:val="-2"/>
                <w:sz w:val="24"/>
              </w:rPr>
              <w:t>1-</w:t>
            </w:r>
            <w:r>
              <w:rPr>
                <w:color w:val="000009"/>
                <w:spacing w:val="-10"/>
                <w:sz w:val="24"/>
              </w:rPr>
              <w:t>4</w:t>
            </w:r>
          </w:p>
        </w:tc>
        <w:tc>
          <w:tcPr>
            <w:tcW w:w="1419" w:type="dxa"/>
          </w:tcPr>
          <w:p w:rsidR="007132CA" w:rsidRDefault="009B7D89">
            <w:pPr>
              <w:pStyle w:val="TableParagraph"/>
              <w:spacing w:line="273" w:lineRule="exact"/>
              <w:rPr>
                <w:sz w:val="24"/>
              </w:rPr>
            </w:pPr>
            <w:r>
              <w:rPr>
                <w:color w:val="000009"/>
                <w:spacing w:val="-4"/>
                <w:sz w:val="24"/>
              </w:rPr>
              <w:t>Март</w:t>
            </w:r>
          </w:p>
        </w:tc>
        <w:tc>
          <w:tcPr>
            <w:tcW w:w="1870" w:type="dxa"/>
          </w:tcPr>
          <w:p w:rsidR="007132CA" w:rsidRDefault="009B7D89">
            <w:pPr>
              <w:pStyle w:val="TableParagraph"/>
              <w:spacing w:line="276" w:lineRule="exact"/>
              <w:ind w:left="106" w:right="101"/>
              <w:rPr>
                <w:sz w:val="24"/>
              </w:rPr>
            </w:pPr>
            <w:r>
              <w:rPr>
                <w:color w:val="000009"/>
                <w:spacing w:val="-4"/>
                <w:sz w:val="24"/>
              </w:rPr>
              <w:t xml:space="preserve">Руководитель </w:t>
            </w:r>
            <w:r>
              <w:rPr>
                <w:color w:val="000009"/>
                <w:spacing w:val="-2"/>
                <w:sz w:val="24"/>
              </w:rPr>
              <w:t>театральной студии</w:t>
            </w:r>
          </w:p>
        </w:tc>
      </w:tr>
      <w:tr w:rsidR="007132CA">
        <w:trPr>
          <w:trHeight w:val="551"/>
        </w:trPr>
        <w:tc>
          <w:tcPr>
            <w:tcW w:w="420" w:type="dxa"/>
          </w:tcPr>
          <w:p w:rsidR="007132CA" w:rsidRDefault="007132CA">
            <w:pPr>
              <w:pStyle w:val="TableParagraph"/>
              <w:ind w:left="0"/>
              <w:rPr>
                <w:sz w:val="24"/>
              </w:rPr>
            </w:pPr>
          </w:p>
        </w:tc>
        <w:tc>
          <w:tcPr>
            <w:tcW w:w="5501" w:type="dxa"/>
          </w:tcPr>
          <w:p w:rsidR="007132CA" w:rsidRDefault="009B7D89">
            <w:pPr>
              <w:pStyle w:val="TableParagraph"/>
              <w:spacing w:line="275" w:lineRule="exact"/>
              <w:rPr>
                <w:sz w:val="24"/>
              </w:rPr>
            </w:pPr>
            <w:r>
              <w:rPr>
                <w:color w:val="000009"/>
                <w:sz w:val="24"/>
              </w:rPr>
              <w:t>Школьныйэтапконкурса«Ученик</w:t>
            </w:r>
            <w:r>
              <w:rPr>
                <w:color w:val="000009"/>
                <w:spacing w:val="-4"/>
                <w:sz w:val="24"/>
              </w:rPr>
              <w:t>года»</w:t>
            </w:r>
          </w:p>
        </w:tc>
        <w:tc>
          <w:tcPr>
            <w:tcW w:w="567" w:type="dxa"/>
          </w:tcPr>
          <w:p w:rsidR="007132CA" w:rsidRDefault="009B7D89">
            <w:pPr>
              <w:pStyle w:val="TableParagraph"/>
              <w:spacing w:line="275" w:lineRule="exact"/>
              <w:ind w:left="0" w:right="20"/>
              <w:jc w:val="center"/>
              <w:rPr>
                <w:sz w:val="24"/>
              </w:rPr>
            </w:pPr>
            <w:r>
              <w:rPr>
                <w:color w:val="000009"/>
                <w:spacing w:val="-2"/>
                <w:sz w:val="24"/>
              </w:rPr>
              <w:t>1-</w:t>
            </w:r>
            <w:r>
              <w:rPr>
                <w:color w:val="000009"/>
                <w:spacing w:val="-10"/>
                <w:sz w:val="24"/>
              </w:rPr>
              <w:t>4</w:t>
            </w:r>
          </w:p>
        </w:tc>
        <w:tc>
          <w:tcPr>
            <w:tcW w:w="1419" w:type="dxa"/>
          </w:tcPr>
          <w:p w:rsidR="007132CA" w:rsidRDefault="009B7D89">
            <w:pPr>
              <w:pStyle w:val="TableParagraph"/>
              <w:spacing w:line="275" w:lineRule="exact"/>
              <w:rPr>
                <w:sz w:val="24"/>
              </w:rPr>
            </w:pPr>
            <w:r>
              <w:rPr>
                <w:color w:val="000009"/>
                <w:spacing w:val="-4"/>
                <w:sz w:val="24"/>
              </w:rPr>
              <w:t>Март</w:t>
            </w:r>
          </w:p>
        </w:tc>
        <w:tc>
          <w:tcPr>
            <w:tcW w:w="1870" w:type="dxa"/>
          </w:tcPr>
          <w:p w:rsidR="007132CA" w:rsidRDefault="009B7D89">
            <w:pPr>
              <w:pStyle w:val="TableParagraph"/>
              <w:tabs>
                <w:tab w:val="left" w:pos="826"/>
              </w:tabs>
              <w:spacing w:line="276" w:lineRule="exact"/>
              <w:ind w:left="106" w:right="97"/>
              <w:rPr>
                <w:sz w:val="24"/>
              </w:rPr>
            </w:pPr>
            <w:r>
              <w:rPr>
                <w:color w:val="000009"/>
                <w:spacing w:val="-6"/>
                <w:sz w:val="24"/>
              </w:rPr>
              <w:t>МО</w:t>
            </w:r>
            <w:r>
              <w:rPr>
                <w:color w:val="000009"/>
                <w:sz w:val="24"/>
              </w:rPr>
              <w:tab/>
            </w:r>
            <w:r>
              <w:rPr>
                <w:color w:val="000009"/>
                <w:spacing w:val="-2"/>
                <w:sz w:val="24"/>
              </w:rPr>
              <w:t>учителей начальных</w:t>
            </w:r>
          </w:p>
        </w:tc>
      </w:tr>
    </w:tbl>
    <w:p w:rsidR="007132CA" w:rsidRDefault="007132CA">
      <w:pPr>
        <w:pStyle w:val="TableParagraph"/>
        <w:spacing w:line="276" w:lineRule="exact"/>
        <w:rPr>
          <w:sz w:val="24"/>
        </w:rPr>
        <w:sectPr w:rsidR="007132CA">
          <w:type w:val="continuous"/>
          <w:pgSz w:w="11910" w:h="16840"/>
          <w:pgMar w:top="820" w:right="0" w:bottom="1103" w:left="566" w:header="0" w:footer="770" w:gutter="0"/>
          <w:cols w:space="720"/>
        </w:sectPr>
      </w:pPr>
    </w:p>
    <w:tbl>
      <w:tblPr>
        <w:tblW w:w="0" w:type="auto"/>
        <w:tblInd w:w="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420"/>
        <w:gridCol w:w="5501"/>
        <w:gridCol w:w="567"/>
        <w:gridCol w:w="992"/>
        <w:gridCol w:w="428"/>
        <w:gridCol w:w="1870"/>
      </w:tblGrid>
      <w:tr w:rsidR="007132CA">
        <w:trPr>
          <w:trHeight w:val="275"/>
        </w:trPr>
        <w:tc>
          <w:tcPr>
            <w:tcW w:w="420" w:type="dxa"/>
          </w:tcPr>
          <w:p w:rsidR="007132CA" w:rsidRDefault="007132CA">
            <w:pPr>
              <w:pStyle w:val="TableParagraph"/>
              <w:ind w:left="0"/>
              <w:rPr>
                <w:sz w:val="20"/>
              </w:rPr>
            </w:pPr>
          </w:p>
        </w:tc>
        <w:tc>
          <w:tcPr>
            <w:tcW w:w="5501" w:type="dxa"/>
          </w:tcPr>
          <w:p w:rsidR="007132CA" w:rsidRDefault="007132CA">
            <w:pPr>
              <w:pStyle w:val="TableParagraph"/>
              <w:ind w:left="0"/>
              <w:rPr>
                <w:sz w:val="20"/>
              </w:rPr>
            </w:pPr>
          </w:p>
        </w:tc>
        <w:tc>
          <w:tcPr>
            <w:tcW w:w="567" w:type="dxa"/>
          </w:tcPr>
          <w:p w:rsidR="007132CA" w:rsidRDefault="007132CA">
            <w:pPr>
              <w:pStyle w:val="TableParagraph"/>
              <w:ind w:left="0"/>
              <w:rPr>
                <w:sz w:val="20"/>
              </w:rPr>
            </w:pPr>
          </w:p>
        </w:tc>
        <w:tc>
          <w:tcPr>
            <w:tcW w:w="1420" w:type="dxa"/>
            <w:gridSpan w:val="2"/>
          </w:tcPr>
          <w:p w:rsidR="007132CA" w:rsidRDefault="007132CA">
            <w:pPr>
              <w:pStyle w:val="TableParagraph"/>
              <w:ind w:left="0"/>
              <w:rPr>
                <w:sz w:val="20"/>
              </w:rPr>
            </w:pPr>
          </w:p>
        </w:tc>
        <w:tc>
          <w:tcPr>
            <w:tcW w:w="1870" w:type="dxa"/>
          </w:tcPr>
          <w:p w:rsidR="007132CA" w:rsidRDefault="009B7D89">
            <w:pPr>
              <w:pStyle w:val="TableParagraph"/>
              <w:spacing w:line="256" w:lineRule="exact"/>
              <w:ind w:left="105"/>
              <w:rPr>
                <w:sz w:val="24"/>
              </w:rPr>
            </w:pPr>
            <w:r>
              <w:rPr>
                <w:color w:val="000009"/>
                <w:spacing w:val="-2"/>
                <w:sz w:val="24"/>
              </w:rPr>
              <w:t>классов.</w:t>
            </w:r>
          </w:p>
        </w:tc>
      </w:tr>
      <w:tr w:rsidR="007132CA">
        <w:trPr>
          <w:trHeight w:val="1103"/>
        </w:trPr>
        <w:tc>
          <w:tcPr>
            <w:tcW w:w="420" w:type="dxa"/>
          </w:tcPr>
          <w:p w:rsidR="007132CA" w:rsidRDefault="007132CA">
            <w:pPr>
              <w:pStyle w:val="TableParagraph"/>
              <w:ind w:left="0"/>
              <w:rPr>
                <w:sz w:val="24"/>
              </w:rPr>
            </w:pPr>
          </w:p>
        </w:tc>
        <w:tc>
          <w:tcPr>
            <w:tcW w:w="5501" w:type="dxa"/>
          </w:tcPr>
          <w:p w:rsidR="007132CA" w:rsidRDefault="009B7D89">
            <w:pPr>
              <w:pStyle w:val="TableParagraph"/>
              <w:spacing w:line="275" w:lineRule="exact"/>
              <w:rPr>
                <w:sz w:val="24"/>
              </w:rPr>
            </w:pPr>
            <w:r>
              <w:rPr>
                <w:color w:val="000009"/>
                <w:sz w:val="24"/>
              </w:rPr>
              <w:t>МиссВесна–творческий</w:t>
            </w:r>
            <w:r>
              <w:rPr>
                <w:color w:val="000009"/>
                <w:spacing w:val="-2"/>
                <w:sz w:val="24"/>
              </w:rPr>
              <w:t>конкурс</w:t>
            </w:r>
          </w:p>
        </w:tc>
        <w:tc>
          <w:tcPr>
            <w:tcW w:w="567" w:type="dxa"/>
          </w:tcPr>
          <w:p w:rsidR="007132CA" w:rsidRDefault="009B7D89">
            <w:pPr>
              <w:pStyle w:val="TableParagraph"/>
              <w:spacing w:line="275" w:lineRule="exact"/>
              <w:ind w:left="0" w:right="20"/>
              <w:jc w:val="center"/>
              <w:rPr>
                <w:sz w:val="24"/>
              </w:rPr>
            </w:pPr>
            <w:r>
              <w:rPr>
                <w:color w:val="000009"/>
                <w:spacing w:val="-2"/>
                <w:sz w:val="24"/>
              </w:rPr>
              <w:t>1-</w:t>
            </w:r>
            <w:r>
              <w:rPr>
                <w:color w:val="000009"/>
                <w:spacing w:val="-10"/>
                <w:sz w:val="24"/>
              </w:rPr>
              <w:t>4</w:t>
            </w:r>
          </w:p>
        </w:tc>
        <w:tc>
          <w:tcPr>
            <w:tcW w:w="1420" w:type="dxa"/>
            <w:gridSpan w:val="2"/>
          </w:tcPr>
          <w:p w:rsidR="007132CA" w:rsidRDefault="009B7D89">
            <w:pPr>
              <w:pStyle w:val="TableParagraph"/>
              <w:spacing w:line="275" w:lineRule="exact"/>
              <w:rPr>
                <w:sz w:val="24"/>
              </w:rPr>
            </w:pPr>
            <w:r>
              <w:rPr>
                <w:color w:val="000009"/>
                <w:spacing w:val="-4"/>
                <w:sz w:val="24"/>
              </w:rPr>
              <w:t>март</w:t>
            </w:r>
          </w:p>
        </w:tc>
        <w:tc>
          <w:tcPr>
            <w:tcW w:w="1870" w:type="dxa"/>
          </w:tcPr>
          <w:p w:rsidR="007132CA" w:rsidRDefault="009B7D89">
            <w:pPr>
              <w:pStyle w:val="TableParagraph"/>
              <w:spacing w:line="276" w:lineRule="exact"/>
              <w:ind w:left="105" w:right="101"/>
              <w:rPr>
                <w:sz w:val="24"/>
              </w:rPr>
            </w:pPr>
            <w:r>
              <w:rPr>
                <w:color w:val="000009"/>
                <w:spacing w:val="-2"/>
                <w:sz w:val="24"/>
              </w:rPr>
              <w:t xml:space="preserve">Педагог- организатор, классные </w:t>
            </w:r>
            <w:r>
              <w:rPr>
                <w:color w:val="000009"/>
                <w:spacing w:val="-4"/>
                <w:sz w:val="24"/>
              </w:rPr>
              <w:t>руководители</w:t>
            </w:r>
          </w:p>
        </w:tc>
      </w:tr>
      <w:tr w:rsidR="007132CA">
        <w:trPr>
          <w:trHeight w:val="1103"/>
        </w:trPr>
        <w:tc>
          <w:tcPr>
            <w:tcW w:w="420" w:type="dxa"/>
          </w:tcPr>
          <w:p w:rsidR="007132CA" w:rsidRDefault="007132CA">
            <w:pPr>
              <w:pStyle w:val="TableParagraph"/>
              <w:ind w:left="0"/>
              <w:rPr>
                <w:sz w:val="24"/>
              </w:rPr>
            </w:pPr>
          </w:p>
        </w:tc>
        <w:tc>
          <w:tcPr>
            <w:tcW w:w="5501" w:type="dxa"/>
          </w:tcPr>
          <w:p w:rsidR="007132CA" w:rsidRDefault="009B7D89">
            <w:pPr>
              <w:pStyle w:val="TableParagraph"/>
              <w:spacing w:line="275" w:lineRule="exact"/>
              <w:rPr>
                <w:sz w:val="24"/>
              </w:rPr>
            </w:pPr>
            <w:r>
              <w:rPr>
                <w:color w:val="000009"/>
                <w:sz w:val="24"/>
              </w:rPr>
              <w:t>«Ученик</w:t>
            </w:r>
            <w:r>
              <w:rPr>
                <w:color w:val="000009"/>
                <w:spacing w:val="-4"/>
                <w:sz w:val="24"/>
              </w:rPr>
              <w:t>года»</w:t>
            </w:r>
          </w:p>
        </w:tc>
        <w:tc>
          <w:tcPr>
            <w:tcW w:w="567" w:type="dxa"/>
          </w:tcPr>
          <w:p w:rsidR="007132CA" w:rsidRDefault="009B7D89">
            <w:pPr>
              <w:pStyle w:val="TableParagraph"/>
              <w:spacing w:line="275" w:lineRule="exact"/>
              <w:ind w:left="0" w:right="20"/>
              <w:jc w:val="center"/>
              <w:rPr>
                <w:sz w:val="24"/>
              </w:rPr>
            </w:pPr>
            <w:r>
              <w:rPr>
                <w:color w:val="000009"/>
                <w:spacing w:val="-2"/>
                <w:sz w:val="24"/>
              </w:rPr>
              <w:t>1-</w:t>
            </w:r>
            <w:r>
              <w:rPr>
                <w:color w:val="000009"/>
                <w:spacing w:val="-10"/>
                <w:sz w:val="24"/>
              </w:rPr>
              <w:t>4</w:t>
            </w:r>
          </w:p>
        </w:tc>
        <w:tc>
          <w:tcPr>
            <w:tcW w:w="1420" w:type="dxa"/>
            <w:gridSpan w:val="2"/>
          </w:tcPr>
          <w:p w:rsidR="007132CA" w:rsidRDefault="009B7D89">
            <w:pPr>
              <w:pStyle w:val="TableParagraph"/>
              <w:spacing w:line="275" w:lineRule="exact"/>
              <w:rPr>
                <w:sz w:val="24"/>
              </w:rPr>
            </w:pPr>
            <w:r>
              <w:rPr>
                <w:color w:val="000009"/>
                <w:spacing w:val="-2"/>
                <w:sz w:val="24"/>
              </w:rPr>
              <w:t>Апрель</w:t>
            </w:r>
          </w:p>
        </w:tc>
        <w:tc>
          <w:tcPr>
            <w:tcW w:w="1870" w:type="dxa"/>
          </w:tcPr>
          <w:p w:rsidR="007132CA" w:rsidRDefault="009B7D89">
            <w:pPr>
              <w:pStyle w:val="TableParagraph"/>
              <w:tabs>
                <w:tab w:val="left" w:pos="909"/>
                <w:tab w:val="left" w:pos="1511"/>
              </w:tabs>
              <w:spacing w:line="276" w:lineRule="exact"/>
              <w:ind w:left="105" w:right="95"/>
              <w:rPr>
                <w:sz w:val="24"/>
              </w:rPr>
            </w:pPr>
            <w:r>
              <w:rPr>
                <w:color w:val="000009"/>
                <w:spacing w:val="-2"/>
                <w:sz w:val="24"/>
              </w:rPr>
              <w:t>Заместитель директора</w:t>
            </w:r>
            <w:r>
              <w:rPr>
                <w:color w:val="000009"/>
                <w:sz w:val="24"/>
              </w:rPr>
              <w:tab/>
            </w:r>
            <w:r>
              <w:rPr>
                <w:color w:val="000009"/>
                <w:spacing w:val="-6"/>
                <w:sz w:val="24"/>
              </w:rPr>
              <w:t xml:space="preserve">по </w:t>
            </w:r>
            <w:r>
              <w:rPr>
                <w:color w:val="000009"/>
                <w:spacing w:val="-4"/>
                <w:sz w:val="24"/>
              </w:rPr>
              <w:t>ВР,</w:t>
            </w:r>
            <w:r>
              <w:rPr>
                <w:color w:val="000009"/>
                <w:sz w:val="24"/>
              </w:rPr>
              <w:tab/>
            </w:r>
            <w:r>
              <w:rPr>
                <w:color w:val="000009"/>
                <w:spacing w:val="-2"/>
                <w:sz w:val="24"/>
              </w:rPr>
              <w:t>педагог- организатор</w:t>
            </w:r>
          </w:p>
        </w:tc>
      </w:tr>
      <w:tr w:rsidR="007132CA">
        <w:trPr>
          <w:trHeight w:val="826"/>
        </w:trPr>
        <w:tc>
          <w:tcPr>
            <w:tcW w:w="420" w:type="dxa"/>
          </w:tcPr>
          <w:p w:rsidR="007132CA" w:rsidRDefault="007132CA">
            <w:pPr>
              <w:pStyle w:val="TableParagraph"/>
              <w:ind w:left="0"/>
              <w:rPr>
                <w:sz w:val="24"/>
              </w:rPr>
            </w:pPr>
          </w:p>
        </w:tc>
        <w:tc>
          <w:tcPr>
            <w:tcW w:w="5501" w:type="dxa"/>
          </w:tcPr>
          <w:p w:rsidR="007132CA" w:rsidRDefault="009B7D89">
            <w:pPr>
              <w:pStyle w:val="TableParagraph"/>
              <w:tabs>
                <w:tab w:val="left" w:pos="930"/>
                <w:tab w:val="left" w:pos="2738"/>
                <w:tab w:val="left" w:pos="3863"/>
                <w:tab w:val="left" w:pos="5111"/>
              </w:tabs>
              <w:ind w:right="97"/>
              <w:rPr>
                <w:sz w:val="24"/>
              </w:rPr>
            </w:pPr>
            <w:r>
              <w:rPr>
                <w:color w:val="000009"/>
                <w:spacing w:val="-4"/>
                <w:sz w:val="24"/>
              </w:rPr>
              <w:t>День</w:t>
            </w:r>
            <w:r>
              <w:rPr>
                <w:color w:val="000009"/>
                <w:sz w:val="24"/>
              </w:rPr>
              <w:tab/>
            </w:r>
            <w:r>
              <w:rPr>
                <w:color w:val="000009"/>
                <w:spacing w:val="-2"/>
                <w:sz w:val="24"/>
              </w:rPr>
              <w:t>космонавтики:</w:t>
            </w:r>
            <w:r>
              <w:rPr>
                <w:color w:val="000009"/>
                <w:sz w:val="24"/>
              </w:rPr>
              <w:tab/>
            </w:r>
            <w:r>
              <w:rPr>
                <w:color w:val="000009"/>
                <w:spacing w:val="-2"/>
                <w:sz w:val="24"/>
              </w:rPr>
              <w:t>конкурс</w:t>
            </w:r>
            <w:r>
              <w:rPr>
                <w:color w:val="000009"/>
                <w:sz w:val="24"/>
              </w:rPr>
              <w:tab/>
            </w:r>
            <w:r>
              <w:rPr>
                <w:color w:val="000009"/>
                <w:spacing w:val="-2"/>
                <w:sz w:val="24"/>
              </w:rPr>
              <w:t>рисунков</w:t>
            </w:r>
            <w:r>
              <w:rPr>
                <w:color w:val="000009"/>
                <w:sz w:val="24"/>
              </w:rPr>
              <w:tab/>
            </w:r>
            <w:r>
              <w:rPr>
                <w:color w:val="000009"/>
                <w:spacing w:val="-6"/>
                <w:sz w:val="24"/>
              </w:rPr>
              <w:t xml:space="preserve">«Я </w:t>
            </w:r>
            <w:r>
              <w:rPr>
                <w:color w:val="000009"/>
                <w:sz w:val="24"/>
              </w:rPr>
              <w:t>открываюкосмос»,викторина«Первыйв</w:t>
            </w:r>
            <w:r>
              <w:rPr>
                <w:color w:val="000009"/>
                <w:spacing w:val="-2"/>
                <w:sz w:val="24"/>
              </w:rPr>
              <w:t>космосе»</w:t>
            </w:r>
          </w:p>
        </w:tc>
        <w:tc>
          <w:tcPr>
            <w:tcW w:w="567" w:type="dxa"/>
          </w:tcPr>
          <w:p w:rsidR="007132CA" w:rsidRDefault="009B7D89">
            <w:pPr>
              <w:pStyle w:val="TableParagraph"/>
              <w:spacing w:line="274" w:lineRule="exact"/>
              <w:ind w:left="0" w:right="20"/>
              <w:jc w:val="center"/>
              <w:rPr>
                <w:sz w:val="24"/>
              </w:rPr>
            </w:pPr>
            <w:r>
              <w:rPr>
                <w:color w:val="000009"/>
                <w:spacing w:val="-2"/>
                <w:sz w:val="24"/>
              </w:rPr>
              <w:t>1-</w:t>
            </w:r>
            <w:r>
              <w:rPr>
                <w:color w:val="000009"/>
                <w:spacing w:val="-10"/>
                <w:sz w:val="24"/>
              </w:rPr>
              <w:t>4</w:t>
            </w:r>
          </w:p>
        </w:tc>
        <w:tc>
          <w:tcPr>
            <w:tcW w:w="1420" w:type="dxa"/>
            <w:gridSpan w:val="2"/>
          </w:tcPr>
          <w:p w:rsidR="007132CA" w:rsidRDefault="009B7D89">
            <w:pPr>
              <w:pStyle w:val="TableParagraph"/>
              <w:spacing w:line="274" w:lineRule="exact"/>
              <w:rPr>
                <w:sz w:val="24"/>
              </w:rPr>
            </w:pPr>
            <w:r>
              <w:rPr>
                <w:color w:val="000009"/>
                <w:spacing w:val="-2"/>
                <w:sz w:val="24"/>
              </w:rPr>
              <w:t>Апрель</w:t>
            </w:r>
          </w:p>
        </w:tc>
        <w:tc>
          <w:tcPr>
            <w:tcW w:w="1870" w:type="dxa"/>
          </w:tcPr>
          <w:p w:rsidR="007132CA" w:rsidRDefault="009B7D89">
            <w:pPr>
              <w:pStyle w:val="TableParagraph"/>
              <w:tabs>
                <w:tab w:val="left" w:pos="825"/>
              </w:tabs>
              <w:spacing w:line="276" w:lineRule="exact"/>
              <w:ind w:left="105" w:right="98"/>
              <w:rPr>
                <w:sz w:val="24"/>
              </w:rPr>
            </w:pPr>
            <w:r>
              <w:rPr>
                <w:color w:val="000009"/>
                <w:spacing w:val="-6"/>
                <w:sz w:val="24"/>
              </w:rPr>
              <w:t>МО</w:t>
            </w:r>
            <w:r>
              <w:rPr>
                <w:color w:val="000009"/>
                <w:sz w:val="24"/>
              </w:rPr>
              <w:tab/>
            </w:r>
            <w:r>
              <w:rPr>
                <w:color w:val="000009"/>
                <w:spacing w:val="-2"/>
                <w:sz w:val="24"/>
              </w:rPr>
              <w:t>учителей начальных классов</w:t>
            </w:r>
          </w:p>
        </w:tc>
      </w:tr>
      <w:tr w:rsidR="007132CA">
        <w:trPr>
          <w:trHeight w:val="1102"/>
        </w:trPr>
        <w:tc>
          <w:tcPr>
            <w:tcW w:w="420" w:type="dxa"/>
          </w:tcPr>
          <w:p w:rsidR="007132CA" w:rsidRDefault="007132CA">
            <w:pPr>
              <w:pStyle w:val="TableParagraph"/>
              <w:ind w:left="0"/>
              <w:rPr>
                <w:sz w:val="24"/>
              </w:rPr>
            </w:pPr>
          </w:p>
        </w:tc>
        <w:tc>
          <w:tcPr>
            <w:tcW w:w="5501" w:type="dxa"/>
          </w:tcPr>
          <w:p w:rsidR="007132CA" w:rsidRDefault="009B7D89">
            <w:pPr>
              <w:pStyle w:val="TableParagraph"/>
              <w:rPr>
                <w:sz w:val="24"/>
              </w:rPr>
            </w:pPr>
            <w:r>
              <w:rPr>
                <w:color w:val="000009"/>
                <w:sz w:val="24"/>
              </w:rPr>
              <w:t>Мероприятиянравственноговоспитания«Спешите делать добрые дела».</w:t>
            </w:r>
          </w:p>
        </w:tc>
        <w:tc>
          <w:tcPr>
            <w:tcW w:w="567" w:type="dxa"/>
          </w:tcPr>
          <w:p w:rsidR="007132CA" w:rsidRDefault="009B7D89">
            <w:pPr>
              <w:pStyle w:val="TableParagraph"/>
              <w:spacing w:line="274" w:lineRule="exact"/>
              <w:ind w:left="0" w:right="20"/>
              <w:jc w:val="center"/>
              <w:rPr>
                <w:sz w:val="24"/>
              </w:rPr>
            </w:pPr>
            <w:r>
              <w:rPr>
                <w:color w:val="000009"/>
                <w:spacing w:val="-2"/>
                <w:sz w:val="24"/>
              </w:rPr>
              <w:t>1-</w:t>
            </w:r>
            <w:r>
              <w:rPr>
                <w:color w:val="000009"/>
                <w:spacing w:val="-10"/>
                <w:sz w:val="24"/>
              </w:rPr>
              <w:t>4</w:t>
            </w:r>
          </w:p>
        </w:tc>
        <w:tc>
          <w:tcPr>
            <w:tcW w:w="1420" w:type="dxa"/>
            <w:gridSpan w:val="2"/>
          </w:tcPr>
          <w:p w:rsidR="007132CA" w:rsidRDefault="009B7D89">
            <w:pPr>
              <w:pStyle w:val="TableParagraph"/>
              <w:spacing w:line="274" w:lineRule="exact"/>
              <w:rPr>
                <w:sz w:val="24"/>
              </w:rPr>
            </w:pPr>
            <w:r>
              <w:rPr>
                <w:color w:val="000009"/>
                <w:spacing w:val="-2"/>
                <w:sz w:val="24"/>
              </w:rPr>
              <w:t>Апрель</w:t>
            </w:r>
          </w:p>
        </w:tc>
        <w:tc>
          <w:tcPr>
            <w:tcW w:w="1870" w:type="dxa"/>
          </w:tcPr>
          <w:p w:rsidR="007132CA" w:rsidRDefault="009B7D89">
            <w:pPr>
              <w:pStyle w:val="TableParagraph"/>
              <w:tabs>
                <w:tab w:val="left" w:pos="808"/>
                <w:tab w:val="left" w:pos="1511"/>
              </w:tabs>
              <w:spacing w:line="276" w:lineRule="exact"/>
              <w:ind w:left="105" w:right="96"/>
              <w:rPr>
                <w:sz w:val="24"/>
              </w:rPr>
            </w:pPr>
            <w:r>
              <w:rPr>
                <w:color w:val="000009"/>
                <w:spacing w:val="-2"/>
                <w:sz w:val="24"/>
              </w:rPr>
              <w:t>Заместитель директора</w:t>
            </w:r>
            <w:r>
              <w:rPr>
                <w:color w:val="000009"/>
                <w:sz w:val="24"/>
              </w:rPr>
              <w:tab/>
            </w:r>
            <w:r>
              <w:rPr>
                <w:color w:val="000009"/>
                <w:spacing w:val="-6"/>
                <w:sz w:val="24"/>
              </w:rPr>
              <w:t xml:space="preserve">по </w:t>
            </w:r>
            <w:r>
              <w:rPr>
                <w:color w:val="000009"/>
                <w:spacing w:val="-4"/>
                <w:sz w:val="24"/>
              </w:rPr>
              <w:t>ВР,</w:t>
            </w:r>
            <w:r>
              <w:rPr>
                <w:color w:val="000009"/>
                <w:sz w:val="24"/>
              </w:rPr>
              <w:tab/>
            </w:r>
            <w:r>
              <w:rPr>
                <w:color w:val="000009"/>
                <w:spacing w:val="-2"/>
                <w:sz w:val="24"/>
              </w:rPr>
              <w:t>классные руководители</w:t>
            </w:r>
          </w:p>
        </w:tc>
      </w:tr>
      <w:tr w:rsidR="007132CA">
        <w:trPr>
          <w:trHeight w:val="825"/>
        </w:trPr>
        <w:tc>
          <w:tcPr>
            <w:tcW w:w="420" w:type="dxa"/>
          </w:tcPr>
          <w:p w:rsidR="007132CA" w:rsidRDefault="007132CA">
            <w:pPr>
              <w:pStyle w:val="TableParagraph"/>
              <w:ind w:left="0"/>
              <w:rPr>
                <w:sz w:val="24"/>
              </w:rPr>
            </w:pPr>
          </w:p>
        </w:tc>
        <w:tc>
          <w:tcPr>
            <w:tcW w:w="5501" w:type="dxa"/>
          </w:tcPr>
          <w:p w:rsidR="007132CA" w:rsidRDefault="009B7D89">
            <w:pPr>
              <w:pStyle w:val="TableParagraph"/>
              <w:spacing w:line="273" w:lineRule="exact"/>
              <w:rPr>
                <w:sz w:val="24"/>
              </w:rPr>
            </w:pPr>
            <w:r>
              <w:rPr>
                <w:color w:val="000009"/>
                <w:sz w:val="24"/>
              </w:rPr>
              <w:t>ДеньПобеды:акции«Бессмертныйполк»,</w:t>
            </w:r>
            <w:r>
              <w:rPr>
                <w:color w:val="000009"/>
                <w:spacing w:val="-2"/>
                <w:sz w:val="24"/>
              </w:rPr>
              <w:t>проект</w:t>
            </w:r>
          </w:p>
          <w:p w:rsidR="007132CA" w:rsidRDefault="009B7D89">
            <w:pPr>
              <w:pStyle w:val="TableParagraph"/>
              <w:rPr>
                <w:sz w:val="24"/>
              </w:rPr>
            </w:pPr>
            <w:r>
              <w:rPr>
                <w:color w:val="000009"/>
                <w:sz w:val="24"/>
              </w:rPr>
              <w:t>«Окна</w:t>
            </w:r>
            <w:r>
              <w:rPr>
                <w:color w:val="000009"/>
                <w:spacing w:val="-2"/>
                <w:sz w:val="24"/>
              </w:rPr>
              <w:t>Победы».</w:t>
            </w:r>
          </w:p>
        </w:tc>
        <w:tc>
          <w:tcPr>
            <w:tcW w:w="567" w:type="dxa"/>
          </w:tcPr>
          <w:p w:rsidR="007132CA" w:rsidRDefault="009B7D89">
            <w:pPr>
              <w:pStyle w:val="TableParagraph"/>
              <w:spacing w:line="273" w:lineRule="exact"/>
              <w:ind w:left="0" w:right="20"/>
              <w:jc w:val="center"/>
              <w:rPr>
                <w:sz w:val="24"/>
              </w:rPr>
            </w:pPr>
            <w:r>
              <w:rPr>
                <w:color w:val="000009"/>
                <w:spacing w:val="-2"/>
                <w:sz w:val="24"/>
              </w:rPr>
              <w:t>1-</w:t>
            </w:r>
            <w:r>
              <w:rPr>
                <w:color w:val="000009"/>
                <w:spacing w:val="-10"/>
                <w:sz w:val="24"/>
              </w:rPr>
              <w:t>4</w:t>
            </w:r>
          </w:p>
        </w:tc>
        <w:tc>
          <w:tcPr>
            <w:tcW w:w="1420" w:type="dxa"/>
            <w:gridSpan w:val="2"/>
          </w:tcPr>
          <w:p w:rsidR="007132CA" w:rsidRDefault="009B7D89">
            <w:pPr>
              <w:pStyle w:val="TableParagraph"/>
              <w:spacing w:line="273" w:lineRule="exact"/>
              <w:rPr>
                <w:sz w:val="24"/>
              </w:rPr>
            </w:pPr>
            <w:r>
              <w:rPr>
                <w:color w:val="000009"/>
                <w:spacing w:val="-5"/>
                <w:sz w:val="24"/>
              </w:rPr>
              <w:t>май</w:t>
            </w:r>
          </w:p>
        </w:tc>
        <w:tc>
          <w:tcPr>
            <w:tcW w:w="1870" w:type="dxa"/>
          </w:tcPr>
          <w:p w:rsidR="007132CA" w:rsidRDefault="009B7D89">
            <w:pPr>
              <w:pStyle w:val="TableParagraph"/>
              <w:tabs>
                <w:tab w:val="left" w:pos="1511"/>
              </w:tabs>
              <w:spacing w:line="276" w:lineRule="exact"/>
              <w:ind w:left="105" w:right="96"/>
              <w:rPr>
                <w:sz w:val="24"/>
              </w:rPr>
            </w:pPr>
            <w:r>
              <w:rPr>
                <w:color w:val="000009"/>
                <w:spacing w:val="-2"/>
                <w:sz w:val="24"/>
              </w:rPr>
              <w:t>Заместитель директора</w:t>
            </w:r>
            <w:r>
              <w:rPr>
                <w:color w:val="000009"/>
                <w:sz w:val="24"/>
              </w:rPr>
              <w:tab/>
            </w:r>
            <w:r>
              <w:rPr>
                <w:color w:val="000009"/>
                <w:spacing w:val="-6"/>
                <w:sz w:val="24"/>
              </w:rPr>
              <w:t>по ВР</w:t>
            </w:r>
          </w:p>
        </w:tc>
      </w:tr>
      <w:tr w:rsidR="007132CA">
        <w:trPr>
          <w:trHeight w:val="1104"/>
        </w:trPr>
        <w:tc>
          <w:tcPr>
            <w:tcW w:w="420" w:type="dxa"/>
          </w:tcPr>
          <w:p w:rsidR="007132CA" w:rsidRDefault="007132CA">
            <w:pPr>
              <w:pStyle w:val="TableParagraph"/>
              <w:ind w:left="0"/>
              <w:rPr>
                <w:sz w:val="24"/>
              </w:rPr>
            </w:pPr>
          </w:p>
        </w:tc>
        <w:tc>
          <w:tcPr>
            <w:tcW w:w="5501" w:type="dxa"/>
          </w:tcPr>
          <w:p w:rsidR="007132CA" w:rsidRDefault="009B7D89">
            <w:pPr>
              <w:pStyle w:val="TableParagraph"/>
              <w:spacing w:line="275" w:lineRule="exact"/>
              <w:rPr>
                <w:sz w:val="24"/>
              </w:rPr>
            </w:pPr>
            <w:r>
              <w:rPr>
                <w:color w:val="000009"/>
                <w:sz w:val="24"/>
              </w:rPr>
              <w:t>Торжественнаялинейка«Последний</w:t>
            </w:r>
            <w:r>
              <w:rPr>
                <w:color w:val="000009"/>
                <w:spacing w:val="-2"/>
                <w:sz w:val="24"/>
              </w:rPr>
              <w:t>звонок»</w:t>
            </w:r>
          </w:p>
        </w:tc>
        <w:tc>
          <w:tcPr>
            <w:tcW w:w="567" w:type="dxa"/>
          </w:tcPr>
          <w:p w:rsidR="007132CA" w:rsidRDefault="009B7D89">
            <w:pPr>
              <w:pStyle w:val="TableParagraph"/>
              <w:spacing w:line="275" w:lineRule="exact"/>
              <w:ind w:left="0" w:right="20"/>
              <w:jc w:val="center"/>
              <w:rPr>
                <w:sz w:val="24"/>
              </w:rPr>
            </w:pPr>
            <w:r>
              <w:rPr>
                <w:color w:val="000009"/>
                <w:spacing w:val="-2"/>
                <w:sz w:val="24"/>
              </w:rPr>
              <w:t>1-</w:t>
            </w:r>
            <w:r>
              <w:rPr>
                <w:color w:val="000009"/>
                <w:spacing w:val="-10"/>
                <w:sz w:val="24"/>
              </w:rPr>
              <w:t>4</w:t>
            </w:r>
          </w:p>
        </w:tc>
        <w:tc>
          <w:tcPr>
            <w:tcW w:w="1420" w:type="dxa"/>
            <w:gridSpan w:val="2"/>
          </w:tcPr>
          <w:p w:rsidR="007132CA" w:rsidRDefault="009B7D89">
            <w:pPr>
              <w:pStyle w:val="TableParagraph"/>
              <w:spacing w:line="275" w:lineRule="exact"/>
              <w:rPr>
                <w:sz w:val="24"/>
              </w:rPr>
            </w:pPr>
            <w:r>
              <w:rPr>
                <w:color w:val="000009"/>
                <w:spacing w:val="-5"/>
                <w:sz w:val="24"/>
              </w:rPr>
              <w:t>май</w:t>
            </w:r>
          </w:p>
        </w:tc>
        <w:tc>
          <w:tcPr>
            <w:tcW w:w="1870" w:type="dxa"/>
          </w:tcPr>
          <w:p w:rsidR="007132CA" w:rsidRDefault="009B7D89">
            <w:pPr>
              <w:pStyle w:val="TableParagraph"/>
              <w:tabs>
                <w:tab w:val="left" w:pos="786"/>
                <w:tab w:val="left" w:pos="1511"/>
              </w:tabs>
              <w:spacing w:line="276" w:lineRule="exact"/>
              <w:ind w:left="105" w:right="96"/>
              <w:rPr>
                <w:sz w:val="24"/>
              </w:rPr>
            </w:pPr>
            <w:r>
              <w:rPr>
                <w:color w:val="000009"/>
                <w:spacing w:val="-2"/>
                <w:sz w:val="24"/>
              </w:rPr>
              <w:t>Заместитель директора</w:t>
            </w:r>
            <w:r>
              <w:rPr>
                <w:color w:val="000009"/>
                <w:sz w:val="24"/>
              </w:rPr>
              <w:tab/>
            </w:r>
            <w:r>
              <w:rPr>
                <w:color w:val="000009"/>
                <w:spacing w:val="-6"/>
                <w:sz w:val="24"/>
              </w:rPr>
              <w:t xml:space="preserve">по </w:t>
            </w:r>
            <w:r>
              <w:rPr>
                <w:color w:val="000009"/>
                <w:spacing w:val="-4"/>
                <w:sz w:val="24"/>
              </w:rPr>
              <w:t>ВР,</w:t>
            </w:r>
            <w:r>
              <w:rPr>
                <w:color w:val="000009"/>
                <w:sz w:val="24"/>
              </w:rPr>
              <w:tab/>
            </w:r>
            <w:r>
              <w:rPr>
                <w:color w:val="000009"/>
                <w:spacing w:val="-2"/>
                <w:sz w:val="24"/>
              </w:rPr>
              <w:t>классный руководитель</w:t>
            </w:r>
          </w:p>
        </w:tc>
      </w:tr>
      <w:tr w:rsidR="007132CA">
        <w:trPr>
          <w:trHeight w:val="827"/>
        </w:trPr>
        <w:tc>
          <w:tcPr>
            <w:tcW w:w="420" w:type="dxa"/>
          </w:tcPr>
          <w:p w:rsidR="007132CA" w:rsidRDefault="007132CA">
            <w:pPr>
              <w:pStyle w:val="TableParagraph"/>
              <w:ind w:left="0"/>
              <w:rPr>
                <w:sz w:val="24"/>
              </w:rPr>
            </w:pPr>
          </w:p>
        </w:tc>
        <w:tc>
          <w:tcPr>
            <w:tcW w:w="5501" w:type="dxa"/>
          </w:tcPr>
          <w:p w:rsidR="007132CA" w:rsidRDefault="009B7D89">
            <w:pPr>
              <w:pStyle w:val="TableParagraph"/>
              <w:rPr>
                <w:sz w:val="24"/>
              </w:rPr>
            </w:pPr>
            <w:r>
              <w:rPr>
                <w:color w:val="000009"/>
                <w:sz w:val="24"/>
              </w:rPr>
              <w:t xml:space="preserve">Трудоваяакция«Школьныйдвор–территория </w:t>
            </w:r>
            <w:r>
              <w:rPr>
                <w:color w:val="000009"/>
                <w:spacing w:val="-2"/>
                <w:sz w:val="24"/>
              </w:rPr>
              <w:t>чистоты»</w:t>
            </w:r>
          </w:p>
        </w:tc>
        <w:tc>
          <w:tcPr>
            <w:tcW w:w="567" w:type="dxa"/>
          </w:tcPr>
          <w:p w:rsidR="007132CA" w:rsidRDefault="009B7D89">
            <w:pPr>
              <w:pStyle w:val="TableParagraph"/>
              <w:spacing w:line="275" w:lineRule="exact"/>
              <w:ind w:left="0" w:right="20"/>
              <w:jc w:val="center"/>
              <w:rPr>
                <w:sz w:val="24"/>
              </w:rPr>
            </w:pPr>
            <w:r>
              <w:rPr>
                <w:color w:val="000009"/>
                <w:spacing w:val="-2"/>
                <w:sz w:val="24"/>
              </w:rPr>
              <w:t>1-</w:t>
            </w:r>
            <w:r>
              <w:rPr>
                <w:color w:val="000009"/>
                <w:spacing w:val="-10"/>
                <w:sz w:val="24"/>
              </w:rPr>
              <w:t>4</w:t>
            </w:r>
          </w:p>
        </w:tc>
        <w:tc>
          <w:tcPr>
            <w:tcW w:w="1420" w:type="dxa"/>
            <w:gridSpan w:val="2"/>
          </w:tcPr>
          <w:p w:rsidR="007132CA" w:rsidRDefault="009B7D89">
            <w:pPr>
              <w:pStyle w:val="TableParagraph"/>
              <w:spacing w:line="275" w:lineRule="exact"/>
              <w:rPr>
                <w:sz w:val="24"/>
              </w:rPr>
            </w:pPr>
            <w:r>
              <w:rPr>
                <w:color w:val="000009"/>
                <w:spacing w:val="-5"/>
                <w:sz w:val="24"/>
              </w:rPr>
              <w:t>май</w:t>
            </w:r>
          </w:p>
        </w:tc>
        <w:tc>
          <w:tcPr>
            <w:tcW w:w="1870" w:type="dxa"/>
          </w:tcPr>
          <w:p w:rsidR="007132CA" w:rsidRDefault="009B7D89">
            <w:pPr>
              <w:pStyle w:val="TableParagraph"/>
              <w:spacing w:line="276" w:lineRule="exact"/>
              <w:ind w:left="105" w:right="101"/>
              <w:rPr>
                <w:sz w:val="24"/>
              </w:rPr>
            </w:pPr>
            <w:r>
              <w:rPr>
                <w:color w:val="000009"/>
                <w:spacing w:val="-2"/>
                <w:sz w:val="24"/>
              </w:rPr>
              <w:t xml:space="preserve">Классные </w:t>
            </w:r>
            <w:r>
              <w:rPr>
                <w:color w:val="000009"/>
                <w:spacing w:val="-4"/>
                <w:sz w:val="24"/>
              </w:rPr>
              <w:t xml:space="preserve">руководители. </w:t>
            </w:r>
            <w:r>
              <w:rPr>
                <w:color w:val="000009"/>
                <w:sz w:val="24"/>
              </w:rPr>
              <w:t>Зам ВР</w:t>
            </w:r>
          </w:p>
        </w:tc>
      </w:tr>
      <w:tr w:rsidR="007132CA">
        <w:trPr>
          <w:trHeight w:val="1103"/>
        </w:trPr>
        <w:tc>
          <w:tcPr>
            <w:tcW w:w="420" w:type="dxa"/>
          </w:tcPr>
          <w:p w:rsidR="007132CA" w:rsidRDefault="007132CA">
            <w:pPr>
              <w:pStyle w:val="TableParagraph"/>
              <w:ind w:left="0"/>
              <w:rPr>
                <w:sz w:val="24"/>
              </w:rPr>
            </w:pPr>
          </w:p>
        </w:tc>
        <w:tc>
          <w:tcPr>
            <w:tcW w:w="5501" w:type="dxa"/>
          </w:tcPr>
          <w:p w:rsidR="007132CA" w:rsidRDefault="009B7D89">
            <w:pPr>
              <w:pStyle w:val="TableParagraph"/>
              <w:spacing w:line="275" w:lineRule="exact"/>
              <w:rPr>
                <w:sz w:val="24"/>
              </w:rPr>
            </w:pPr>
            <w:r>
              <w:rPr>
                <w:color w:val="000009"/>
                <w:sz w:val="24"/>
              </w:rPr>
              <w:t>«Бумажныйбум»сбор</w:t>
            </w:r>
            <w:r>
              <w:rPr>
                <w:color w:val="000009"/>
                <w:spacing w:val="-2"/>
                <w:sz w:val="24"/>
              </w:rPr>
              <w:t>макулатуры</w:t>
            </w:r>
          </w:p>
        </w:tc>
        <w:tc>
          <w:tcPr>
            <w:tcW w:w="567" w:type="dxa"/>
          </w:tcPr>
          <w:p w:rsidR="007132CA" w:rsidRDefault="009B7D89">
            <w:pPr>
              <w:pStyle w:val="TableParagraph"/>
              <w:spacing w:line="275" w:lineRule="exact"/>
              <w:ind w:left="0" w:right="20"/>
              <w:jc w:val="center"/>
              <w:rPr>
                <w:sz w:val="24"/>
              </w:rPr>
            </w:pPr>
            <w:r>
              <w:rPr>
                <w:color w:val="000009"/>
                <w:spacing w:val="-2"/>
                <w:sz w:val="24"/>
              </w:rPr>
              <w:t>1-</w:t>
            </w:r>
            <w:r>
              <w:rPr>
                <w:color w:val="000009"/>
                <w:spacing w:val="-10"/>
                <w:sz w:val="24"/>
              </w:rPr>
              <w:t>4</w:t>
            </w:r>
          </w:p>
        </w:tc>
        <w:tc>
          <w:tcPr>
            <w:tcW w:w="1420" w:type="dxa"/>
            <w:gridSpan w:val="2"/>
          </w:tcPr>
          <w:p w:rsidR="007132CA" w:rsidRDefault="009B7D89">
            <w:pPr>
              <w:pStyle w:val="TableParagraph"/>
              <w:spacing w:line="275" w:lineRule="exact"/>
              <w:rPr>
                <w:sz w:val="24"/>
              </w:rPr>
            </w:pPr>
            <w:r>
              <w:rPr>
                <w:color w:val="000009"/>
                <w:spacing w:val="-5"/>
                <w:sz w:val="24"/>
              </w:rPr>
              <w:t>Май</w:t>
            </w:r>
          </w:p>
        </w:tc>
        <w:tc>
          <w:tcPr>
            <w:tcW w:w="1870" w:type="dxa"/>
          </w:tcPr>
          <w:p w:rsidR="007132CA" w:rsidRDefault="009B7D89">
            <w:pPr>
              <w:pStyle w:val="TableParagraph"/>
              <w:spacing w:line="276" w:lineRule="exact"/>
              <w:ind w:left="105" w:right="293"/>
              <w:rPr>
                <w:sz w:val="24"/>
              </w:rPr>
            </w:pPr>
            <w:r>
              <w:rPr>
                <w:color w:val="000009"/>
                <w:spacing w:val="-2"/>
                <w:sz w:val="24"/>
              </w:rPr>
              <w:t xml:space="preserve">Классные </w:t>
            </w:r>
            <w:r>
              <w:rPr>
                <w:color w:val="000009"/>
                <w:spacing w:val="-4"/>
                <w:sz w:val="24"/>
              </w:rPr>
              <w:t xml:space="preserve">руководители, </w:t>
            </w:r>
            <w:r>
              <w:rPr>
                <w:color w:val="000009"/>
                <w:spacing w:val="-2"/>
                <w:sz w:val="24"/>
              </w:rPr>
              <w:t>педагог- библиотекарь</w:t>
            </w:r>
          </w:p>
        </w:tc>
      </w:tr>
      <w:tr w:rsidR="007132CA">
        <w:trPr>
          <w:trHeight w:val="1102"/>
        </w:trPr>
        <w:tc>
          <w:tcPr>
            <w:tcW w:w="420" w:type="dxa"/>
          </w:tcPr>
          <w:p w:rsidR="007132CA" w:rsidRDefault="007132CA">
            <w:pPr>
              <w:pStyle w:val="TableParagraph"/>
              <w:ind w:left="0"/>
              <w:rPr>
                <w:sz w:val="24"/>
              </w:rPr>
            </w:pPr>
          </w:p>
        </w:tc>
        <w:tc>
          <w:tcPr>
            <w:tcW w:w="5501" w:type="dxa"/>
          </w:tcPr>
          <w:p w:rsidR="007132CA" w:rsidRDefault="009B7D89">
            <w:pPr>
              <w:pStyle w:val="TableParagraph"/>
              <w:tabs>
                <w:tab w:val="left" w:pos="1792"/>
                <w:tab w:val="left" w:pos="2334"/>
                <w:tab w:val="left" w:pos="3712"/>
                <w:tab w:val="left" w:pos="5262"/>
              </w:tabs>
              <w:ind w:right="97"/>
              <w:rPr>
                <w:sz w:val="24"/>
              </w:rPr>
            </w:pPr>
            <w:r>
              <w:rPr>
                <w:color w:val="000009"/>
                <w:spacing w:val="-2"/>
                <w:sz w:val="24"/>
              </w:rPr>
              <w:t>Мероприятия</w:t>
            </w:r>
            <w:r>
              <w:rPr>
                <w:color w:val="000009"/>
                <w:sz w:val="24"/>
              </w:rPr>
              <w:tab/>
            </w:r>
            <w:r>
              <w:rPr>
                <w:color w:val="000009"/>
                <w:spacing w:val="-6"/>
                <w:sz w:val="24"/>
              </w:rPr>
              <w:t>по</w:t>
            </w:r>
            <w:r>
              <w:rPr>
                <w:color w:val="000009"/>
                <w:sz w:val="24"/>
              </w:rPr>
              <w:tab/>
            </w:r>
            <w:r>
              <w:rPr>
                <w:color w:val="000009"/>
                <w:spacing w:val="-2"/>
                <w:sz w:val="24"/>
              </w:rPr>
              <w:t>правовому</w:t>
            </w:r>
            <w:r>
              <w:rPr>
                <w:color w:val="000009"/>
                <w:sz w:val="24"/>
              </w:rPr>
              <w:tab/>
            </w:r>
            <w:r>
              <w:rPr>
                <w:color w:val="000009"/>
                <w:spacing w:val="-2"/>
                <w:sz w:val="24"/>
              </w:rPr>
              <w:t>воспитанию</w:t>
            </w:r>
            <w:r>
              <w:rPr>
                <w:color w:val="000009"/>
                <w:sz w:val="24"/>
              </w:rPr>
              <w:tab/>
            </w:r>
            <w:r>
              <w:rPr>
                <w:color w:val="000009"/>
                <w:spacing w:val="-10"/>
                <w:sz w:val="24"/>
              </w:rPr>
              <w:t xml:space="preserve">и </w:t>
            </w:r>
            <w:r>
              <w:rPr>
                <w:color w:val="000009"/>
                <w:sz w:val="24"/>
              </w:rPr>
              <w:t>профилактики правонарушений.</w:t>
            </w:r>
          </w:p>
        </w:tc>
        <w:tc>
          <w:tcPr>
            <w:tcW w:w="567" w:type="dxa"/>
          </w:tcPr>
          <w:p w:rsidR="007132CA" w:rsidRDefault="009B7D89">
            <w:pPr>
              <w:pStyle w:val="TableParagraph"/>
              <w:spacing w:line="274" w:lineRule="exact"/>
              <w:ind w:left="0" w:right="20"/>
              <w:jc w:val="center"/>
              <w:rPr>
                <w:sz w:val="24"/>
              </w:rPr>
            </w:pPr>
            <w:r>
              <w:rPr>
                <w:color w:val="000009"/>
                <w:spacing w:val="-2"/>
                <w:sz w:val="24"/>
              </w:rPr>
              <w:t>1-</w:t>
            </w:r>
            <w:r>
              <w:rPr>
                <w:color w:val="000009"/>
                <w:spacing w:val="-10"/>
                <w:sz w:val="24"/>
              </w:rPr>
              <w:t>4</w:t>
            </w:r>
          </w:p>
        </w:tc>
        <w:tc>
          <w:tcPr>
            <w:tcW w:w="1420" w:type="dxa"/>
            <w:gridSpan w:val="2"/>
          </w:tcPr>
          <w:p w:rsidR="007132CA" w:rsidRDefault="009B7D89">
            <w:pPr>
              <w:pStyle w:val="TableParagraph"/>
              <w:spacing w:line="274" w:lineRule="exact"/>
              <w:rPr>
                <w:sz w:val="24"/>
              </w:rPr>
            </w:pPr>
            <w:r>
              <w:rPr>
                <w:color w:val="000009"/>
                <w:sz w:val="24"/>
              </w:rPr>
              <w:t>Втеч.</w:t>
            </w:r>
            <w:r>
              <w:rPr>
                <w:color w:val="000009"/>
                <w:spacing w:val="-4"/>
                <w:sz w:val="24"/>
              </w:rPr>
              <w:t>года</w:t>
            </w:r>
          </w:p>
        </w:tc>
        <w:tc>
          <w:tcPr>
            <w:tcW w:w="1870" w:type="dxa"/>
          </w:tcPr>
          <w:p w:rsidR="007132CA" w:rsidRDefault="009B7D89">
            <w:pPr>
              <w:pStyle w:val="TableParagraph"/>
              <w:tabs>
                <w:tab w:val="left" w:pos="808"/>
                <w:tab w:val="left" w:pos="1511"/>
              </w:tabs>
              <w:spacing w:line="276" w:lineRule="exact"/>
              <w:ind w:left="105" w:right="96"/>
              <w:rPr>
                <w:sz w:val="24"/>
              </w:rPr>
            </w:pPr>
            <w:r>
              <w:rPr>
                <w:color w:val="000009"/>
                <w:spacing w:val="-2"/>
                <w:sz w:val="24"/>
              </w:rPr>
              <w:t>Заместитель директора</w:t>
            </w:r>
            <w:r>
              <w:rPr>
                <w:color w:val="000009"/>
                <w:sz w:val="24"/>
              </w:rPr>
              <w:tab/>
            </w:r>
            <w:r>
              <w:rPr>
                <w:color w:val="000009"/>
                <w:spacing w:val="-6"/>
                <w:sz w:val="24"/>
              </w:rPr>
              <w:t xml:space="preserve">по </w:t>
            </w:r>
            <w:r>
              <w:rPr>
                <w:color w:val="000009"/>
                <w:spacing w:val="-4"/>
                <w:sz w:val="24"/>
              </w:rPr>
              <w:t>ВР,</w:t>
            </w:r>
            <w:r>
              <w:rPr>
                <w:color w:val="000009"/>
                <w:sz w:val="24"/>
              </w:rPr>
              <w:tab/>
            </w:r>
            <w:r>
              <w:rPr>
                <w:color w:val="000009"/>
                <w:spacing w:val="-2"/>
                <w:sz w:val="24"/>
              </w:rPr>
              <w:t>классные руководители,</w:t>
            </w:r>
          </w:p>
        </w:tc>
      </w:tr>
      <w:tr w:rsidR="007132CA">
        <w:trPr>
          <w:trHeight w:val="550"/>
        </w:trPr>
        <w:tc>
          <w:tcPr>
            <w:tcW w:w="420" w:type="dxa"/>
          </w:tcPr>
          <w:p w:rsidR="007132CA" w:rsidRDefault="007132CA">
            <w:pPr>
              <w:pStyle w:val="TableParagraph"/>
              <w:ind w:left="0"/>
              <w:rPr>
                <w:sz w:val="24"/>
              </w:rPr>
            </w:pPr>
          </w:p>
        </w:tc>
        <w:tc>
          <w:tcPr>
            <w:tcW w:w="5501" w:type="dxa"/>
          </w:tcPr>
          <w:p w:rsidR="007132CA" w:rsidRDefault="009B7D89">
            <w:pPr>
              <w:pStyle w:val="TableParagraph"/>
              <w:spacing w:line="274" w:lineRule="exact"/>
              <w:rPr>
                <w:sz w:val="24"/>
              </w:rPr>
            </w:pPr>
            <w:r>
              <w:rPr>
                <w:color w:val="000009"/>
                <w:spacing w:val="-2"/>
                <w:sz w:val="24"/>
              </w:rPr>
              <w:t>Урокимужества</w:t>
            </w:r>
          </w:p>
        </w:tc>
        <w:tc>
          <w:tcPr>
            <w:tcW w:w="567" w:type="dxa"/>
          </w:tcPr>
          <w:p w:rsidR="007132CA" w:rsidRDefault="009B7D89">
            <w:pPr>
              <w:pStyle w:val="TableParagraph"/>
              <w:spacing w:line="274" w:lineRule="exact"/>
              <w:ind w:left="0" w:right="20"/>
              <w:jc w:val="center"/>
              <w:rPr>
                <w:sz w:val="24"/>
              </w:rPr>
            </w:pPr>
            <w:r>
              <w:rPr>
                <w:color w:val="000009"/>
                <w:spacing w:val="-2"/>
                <w:sz w:val="24"/>
              </w:rPr>
              <w:t>1-</w:t>
            </w:r>
            <w:r>
              <w:rPr>
                <w:color w:val="000009"/>
                <w:spacing w:val="-10"/>
                <w:sz w:val="24"/>
              </w:rPr>
              <w:t>4</w:t>
            </w:r>
          </w:p>
        </w:tc>
        <w:tc>
          <w:tcPr>
            <w:tcW w:w="1420" w:type="dxa"/>
            <w:gridSpan w:val="2"/>
          </w:tcPr>
          <w:p w:rsidR="007132CA" w:rsidRDefault="009B7D89">
            <w:pPr>
              <w:pStyle w:val="TableParagraph"/>
              <w:spacing w:line="274" w:lineRule="exact"/>
              <w:rPr>
                <w:sz w:val="24"/>
              </w:rPr>
            </w:pPr>
            <w:r>
              <w:rPr>
                <w:color w:val="000009"/>
                <w:sz w:val="24"/>
              </w:rPr>
              <w:t>Втеч.</w:t>
            </w:r>
            <w:r>
              <w:rPr>
                <w:color w:val="000009"/>
                <w:spacing w:val="-4"/>
                <w:sz w:val="24"/>
              </w:rPr>
              <w:t>года</w:t>
            </w:r>
          </w:p>
        </w:tc>
        <w:tc>
          <w:tcPr>
            <w:tcW w:w="1870" w:type="dxa"/>
          </w:tcPr>
          <w:p w:rsidR="007132CA" w:rsidRDefault="009B7D89">
            <w:pPr>
              <w:pStyle w:val="TableParagraph"/>
              <w:spacing w:line="276" w:lineRule="exact"/>
              <w:ind w:left="105" w:right="101"/>
              <w:rPr>
                <w:sz w:val="24"/>
              </w:rPr>
            </w:pPr>
            <w:r>
              <w:rPr>
                <w:color w:val="000009"/>
                <w:spacing w:val="-2"/>
                <w:sz w:val="24"/>
              </w:rPr>
              <w:t xml:space="preserve">Классные </w:t>
            </w:r>
            <w:r>
              <w:rPr>
                <w:color w:val="000009"/>
                <w:spacing w:val="-4"/>
                <w:sz w:val="24"/>
              </w:rPr>
              <w:t>руководители</w:t>
            </w:r>
          </w:p>
        </w:tc>
      </w:tr>
      <w:tr w:rsidR="007132CA">
        <w:trPr>
          <w:trHeight w:val="1377"/>
        </w:trPr>
        <w:tc>
          <w:tcPr>
            <w:tcW w:w="420" w:type="dxa"/>
          </w:tcPr>
          <w:p w:rsidR="007132CA" w:rsidRDefault="007132CA">
            <w:pPr>
              <w:pStyle w:val="TableParagraph"/>
              <w:ind w:left="0"/>
              <w:rPr>
                <w:sz w:val="24"/>
              </w:rPr>
            </w:pPr>
          </w:p>
        </w:tc>
        <w:tc>
          <w:tcPr>
            <w:tcW w:w="5501" w:type="dxa"/>
          </w:tcPr>
          <w:p w:rsidR="007132CA" w:rsidRDefault="009B7D89">
            <w:pPr>
              <w:pStyle w:val="TableParagraph"/>
              <w:tabs>
                <w:tab w:val="left" w:pos="1804"/>
                <w:tab w:val="left" w:pos="3450"/>
                <w:tab w:val="left" w:pos="4741"/>
              </w:tabs>
              <w:ind w:right="101"/>
              <w:rPr>
                <w:sz w:val="24"/>
              </w:rPr>
            </w:pPr>
            <w:r>
              <w:rPr>
                <w:color w:val="000009"/>
                <w:spacing w:val="-2"/>
                <w:sz w:val="24"/>
              </w:rPr>
              <w:t>Мероприятия,</w:t>
            </w:r>
            <w:r>
              <w:rPr>
                <w:color w:val="000009"/>
                <w:sz w:val="24"/>
              </w:rPr>
              <w:tab/>
            </w:r>
            <w:r>
              <w:rPr>
                <w:color w:val="000009"/>
                <w:spacing w:val="-2"/>
                <w:sz w:val="24"/>
              </w:rPr>
              <w:t>посвященные</w:t>
            </w:r>
            <w:r>
              <w:rPr>
                <w:color w:val="000009"/>
                <w:sz w:val="24"/>
              </w:rPr>
              <w:tab/>
            </w:r>
            <w:r>
              <w:rPr>
                <w:color w:val="000009"/>
                <w:spacing w:val="-2"/>
                <w:sz w:val="24"/>
              </w:rPr>
              <w:t>памятным</w:t>
            </w:r>
            <w:r>
              <w:rPr>
                <w:color w:val="000009"/>
                <w:sz w:val="24"/>
              </w:rPr>
              <w:tab/>
            </w:r>
            <w:r>
              <w:rPr>
                <w:color w:val="000009"/>
                <w:spacing w:val="-4"/>
                <w:sz w:val="24"/>
              </w:rPr>
              <w:t xml:space="preserve">датам, </w:t>
            </w:r>
            <w:r>
              <w:rPr>
                <w:color w:val="000009"/>
                <w:sz w:val="24"/>
              </w:rPr>
              <w:t>историческим и знаменитым личностям.</w:t>
            </w:r>
          </w:p>
          <w:p w:rsidR="007132CA" w:rsidRDefault="009B7D89">
            <w:pPr>
              <w:pStyle w:val="TableParagraph"/>
              <w:rPr>
                <w:sz w:val="24"/>
              </w:rPr>
            </w:pPr>
            <w:r>
              <w:rPr>
                <w:color w:val="000009"/>
                <w:sz w:val="24"/>
              </w:rPr>
              <w:t>-100</w:t>
            </w:r>
            <w:r>
              <w:rPr>
                <w:color w:val="000009"/>
                <w:sz w:val="24"/>
              </w:rPr>
              <w:t>Республики</w:t>
            </w:r>
            <w:r>
              <w:rPr>
                <w:color w:val="000009"/>
                <w:spacing w:val="-2"/>
                <w:sz w:val="24"/>
              </w:rPr>
              <w:t>Бурятии</w:t>
            </w:r>
          </w:p>
          <w:p w:rsidR="007132CA" w:rsidRDefault="009B7D89">
            <w:pPr>
              <w:pStyle w:val="TableParagraph"/>
              <w:rPr>
                <w:sz w:val="24"/>
              </w:rPr>
            </w:pPr>
            <w:r>
              <w:rPr>
                <w:color w:val="000009"/>
                <w:sz w:val="24"/>
              </w:rPr>
              <w:t>-Годпедагогаи</w:t>
            </w:r>
            <w:r>
              <w:rPr>
                <w:color w:val="000009"/>
                <w:spacing w:val="-2"/>
                <w:sz w:val="24"/>
              </w:rPr>
              <w:t>наставника</w:t>
            </w:r>
          </w:p>
        </w:tc>
        <w:tc>
          <w:tcPr>
            <w:tcW w:w="567" w:type="dxa"/>
          </w:tcPr>
          <w:p w:rsidR="007132CA" w:rsidRDefault="009B7D89">
            <w:pPr>
              <w:pStyle w:val="TableParagraph"/>
              <w:spacing w:line="273" w:lineRule="exact"/>
              <w:ind w:left="0" w:right="20"/>
              <w:jc w:val="center"/>
              <w:rPr>
                <w:sz w:val="24"/>
              </w:rPr>
            </w:pPr>
            <w:r>
              <w:rPr>
                <w:color w:val="000009"/>
                <w:spacing w:val="-2"/>
                <w:sz w:val="24"/>
              </w:rPr>
              <w:t>1-</w:t>
            </w:r>
            <w:r>
              <w:rPr>
                <w:color w:val="000009"/>
                <w:spacing w:val="-10"/>
                <w:sz w:val="24"/>
              </w:rPr>
              <w:t>4</w:t>
            </w:r>
          </w:p>
        </w:tc>
        <w:tc>
          <w:tcPr>
            <w:tcW w:w="1420" w:type="dxa"/>
            <w:gridSpan w:val="2"/>
          </w:tcPr>
          <w:p w:rsidR="007132CA" w:rsidRDefault="009B7D89">
            <w:pPr>
              <w:pStyle w:val="TableParagraph"/>
              <w:spacing w:line="273" w:lineRule="exact"/>
              <w:rPr>
                <w:sz w:val="24"/>
              </w:rPr>
            </w:pPr>
            <w:r>
              <w:rPr>
                <w:color w:val="000009"/>
                <w:sz w:val="24"/>
              </w:rPr>
              <w:t>Втеч.</w:t>
            </w:r>
            <w:r>
              <w:rPr>
                <w:color w:val="000009"/>
                <w:spacing w:val="-4"/>
                <w:sz w:val="24"/>
              </w:rPr>
              <w:t>года</w:t>
            </w:r>
          </w:p>
        </w:tc>
        <w:tc>
          <w:tcPr>
            <w:tcW w:w="1870" w:type="dxa"/>
          </w:tcPr>
          <w:p w:rsidR="007132CA" w:rsidRDefault="009B7D89">
            <w:pPr>
              <w:pStyle w:val="TableParagraph"/>
              <w:tabs>
                <w:tab w:val="left" w:pos="1434"/>
              </w:tabs>
              <w:ind w:left="105" w:right="129"/>
              <w:rPr>
                <w:sz w:val="24"/>
              </w:rPr>
            </w:pPr>
            <w:r>
              <w:rPr>
                <w:color w:val="000009"/>
                <w:spacing w:val="-2"/>
                <w:sz w:val="24"/>
              </w:rPr>
              <w:t xml:space="preserve">Педагог- организатор. </w:t>
            </w:r>
            <w:r>
              <w:rPr>
                <w:color w:val="000009"/>
                <w:spacing w:val="-4"/>
                <w:sz w:val="24"/>
              </w:rPr>
              <w:t>Зам</w:t>
            </w:r>
            <w:r>
              <w:rPr>
                <w:color w:val="000009"/>
                <w:sz w:val="24"/>
              </w:rPr>
              <w:tab/>
            </w:r>
            <w:r>
              <w:rPr>
                <w:color w:val="000009"/>
                <w:spacing w:val="-24"/>
                <w:sz w:val="24"/>
              </w:rPr>
              <w:t>ВР,</w:t>
            </w:r>
          </w:p>
          <w:p w:rsidR="007132CA" w:rsidRDefault="009B7D89">
            <w:pPr>
              <w:pStyle w:val="TableParagraph"/>
              <w:spacing w:line="270" w:lineRule="atLeast"/>
              <w:ind w:left="105" w:right="101"/>
              <w:rPr>
                <w:sz w:val="24"/>
              </w:rPr>
            </w:pPr>
            <w:r>
              <w:rPr>
                <w:color w:val="000009"/>
                <w:spacing w:val="-2"/>
                <w:sz w:val="24"/>
              </w:rPr>
              <w:t xml:space="preserve">классные </w:t>
            </w:r>
            <w:r>
              <w:rPr>
                <w:color w:val="000009"/>
                <w:spacing w:val="-4"/>
                <w:sz w:val="24"/>
              </w:rPr>
              <w:t>руководители.</w:t>
            </w:r>
          </w:p>
        </w:tc>
      </w:tr>
      <w:tr w:rsidR="007132CA">
        <w:trPr>
          <w:trHeight w:val="825"/>
        </w:trPr>
        <w:tc>
          <w:tcPr>
            <w:tcW w:w="420" w:type="dxa"/>
          </w:tcPr>
          <w:p w:rsidR="007132CA" w:rsidRDefault="007132CA">
            <w:pPr>
              <w:pStyle w:val="TableParagraph"/>
              <w:ind w:left="0"/>
              <w:rPr>
                <w:sz w:val="24"/>
              </w:rPr>
            </w:pPr>
          </w:p>
        </w:tc>
        <w:tc>
          <w:tcPr>
            <w:tcW w:w="5501" w:type="dxa"/>
          </w:tcPr>
          <w:p w:rsidR="007132CA" w:rsidRDefault="009B7D89">
            <w:pPr>
              <w:pStyle w:val="TableParagraph"/>
              <w:spacing w:line="273" w:lineRule="exact"/>
              <w:rPr>
                <w:sz w:val="24"/>
              </w:rPr>
            </w:pPr>
            <w:r>
              <w:rPr>
                <w:color w:val="000009"/>
                <w:sz w:val="24"/>
              </w:rPr>
              <w:t>Участиевпроекте«Орлята</w:t>
            </w:r>
            <w:r>
              <w:rPr>
                <w:color w:val="000009"/>
                <w:spacing w:val="-2"/>
                <w:sz w:val="24"/>
              </w:rPr>
              <w:t>России»</w:t>
            </w:r>
          </w:p>
        </w:tc>
        <w:tc>
          <w:tcPr>
            <w:tcW w:w="567" w:type="dxa"/>
          </w:tcPr>
          <w:p w:rsidR="007132CA" w:rsidRDefault="009B7D89">
            <w:pPr>
              <w:pStyle w:val="TableParagraph"/>
              <w:spacing w:line="273" w:lineRule="exact"/>
              <w:ind w:left="0" w:right="20"/>
              <w:jc w:val="center"/>
              <w:rPr>
                <w:sz w:val="24"/>
              </w:rPr>
            </w:pPr>
            <w:r>
              <w:rPr>
                <w:color w:val="000009"/>
                <w:spacing w:val="-2"/>
                <w:sz w:val="24"/>
              </w:rPr>
              <w:t>1-</w:t>
            </w:r>
            <w:r>
              <w:rPr>
                <w:color w:val="000009"/>
                <w:spacing w:val="-10"/>
                <w:sz w:val="24"/>
              </w:rPr>
              <w:t>4</w:t>
            </w:r>
          </w:p>
        </w:tc>
        <w:tc>
          <w:tcPr>
            <w:tcW w:w="1420" w:type="dxa"/>
            <w:gridSpan w:val="2"/>
          </w:tcPr>
          <w:p w:rsidR="007132CA" w:rsidRDefault="009B7D89">
            <w:pPr>
              <w:pStyle w:val="TableParagraph"/>
              <w:spacing w:line="273" w:lineRule="exact"/>
              <w:rPr>
                <w:sz w:val="24"/>
              </w:rPr>
            </w:pPr>
            <w:r>
              <w:rPr>
                <w:color w:val="000009"/>
                <w:sz w:val="24"/>
              </w:rPr>
              <w:t>Втеч.</w:t>
            </w:r>
            <w:r>
              <w:rPr>
                <w:color w:val="000009"/>
                <w:spacing w:val="-4"/>
                <w:sz w:val="24"/>
              </w:rPr>
              <w:t>года</w:t>
            </w:r>
          </w:p>
        </w:tc>
        <w:tc>
          <w:tcPr>
            <w:tcW w:w="1870" w:type="dxa"/>
          </w:tcPr>
          <w:p w:rsidR="007132CA" w:rsidRDefault="009B7D89">
            <w:pPr>
              <w:pStyle w:val="TableParagraph"/>
              <w:tabs>
                <w:tab w:val="left" w:pos="1511"/>
              </w:tabs>
              <w:spacing w:line="276" w:lineRule="exact"/>
              <w:ind w:left="105" w:right="96"/>
              <w:rPr>
                <w:sz w:val="24"/>
              </w:rPr>
            </w:pPr>
            <w:r>
              <w:rPr>
                <w:color w:val="000009"/>
                <w:spacing w:val="-2"/>
                <w:sz w:val="24"/>
              </w:rPr>
              <w:t>Советник директора</w:t>
            </w:r>
            <w:r>
              <w:rPr>
                <w:color w:val="000009"/>
                <w:sz w:val="24"/>
              </w:rPr>
              <w:tab/>
            </w:r>
            <w:r>
              <w:rPr>
                <w:color w:val="000009"/>
                <w:spacing w:val="-6"/>
                <w:sz w:val="24"/>
              </w:rPr>
              <w:t xml:space="preserve">по </w:t>
            </w:r>
            <w:r>
              <w:rPr>
                <w:color w:val="000009"/>
                <w:spacing w:val="-2"/>
                <w:sz w:val="24"/>
              </w:rPr>
              <w:t>воспитанию</w:t>
            </w:r>
          </w:p>
        </w:tc>
      </w:tr>
      <w:tr w:rsidR="007132CA">
        <w:trPr>
          <w:trHeight w:val="273"/>
        </w:trPr>
        <w:tc>
          <w:tcPr>
            <w:tcW w:w="9778" w:type="dxa"/>
            <w:gridSpan w:val="6"/>
            <w:shd w:val="clear" w:color="auto" w:fill="D9D9D9"/>
          </w:tcPr>
          <w:p w:rsidR="007132CA" w:rsidRDefault="009B7D89">
            <w:pPr>
              <w:pStyle w:val="TableParagraph"/>
              <w:spacing w:line="253" w:lineRule="exact"/>
              <w:rPr>
                <w:sz w:val="24"/>
              </w:rPr>
            </w:pPr>
            <w:r>
              <w:rPr>
                <w:color w:val="000009"/>
                <w:spacing w:val="-2"/>
                <w:sz w:val="24"/>
              </w:rPr>
              <w:t>Внешкольныемероприятия</w:t>
            </w:r>
          </w:p>
        </w:tc>
      </w:tr>
      <w:tr w:rsidR="007132CA">
        <w:trPr>
          <w:trHeight w:val="553"/>
        </w:trPr>
        <w:tc>
          <w:tcPr>
            <w:tcW w:w="420" w:type="dxa"/>
          </w:tcPr>
          <w:p w:rsidR="007132CA" w:rsidRDefault="007132CA">
            <w:pPr>
              <w:pStyle w:val="TableParagraph"/>
              <w:ind w:left="0"/>
              <w:rPr>
                <w:sz w:val="24"/>
              </w:rPr>
            </w:pPr>
          </w:p>
        </w:tc>
        <w:tc>
          <w:tcPr>
            <w:tcW w:w="5501" w:type="dxa"/>
          </w:tcPr>
          <w:p w:rsidR="007132CA" w:rsidRDefault="009B7D89">
            <w:pPr>
              <w:pStyle w:val="TableParagraph"/>
              <w:spacing w:before="1"/>
              <w:rPr>
                <w:sz w:val="24"/>
              </w:rPr>
            </w:pPr>
            <w:r>
              <w:rPr>
                <w:color w:val="000009"/>
                <w:sz w:val="24"/>
              </w:rPr>
              <w:t>Акция«Деньпожилого</w:t>
            </w:r>
            <w:r>
              <w:rPr>
                <w:color w:val="000009"/>
                <w:spacing w:val="-2"/>
                <w:sz w:val="24"/>
              </w:rPr>
              <w:t>человека»</w:t>
            </w:r>
          </w:p>
        </w:tc>
        <w:tc>
          <w:tcPr>
            <w:tcW w:w="567" w:type="dxa"/>
          </w:tcPr>
          <w:p w:rsidR="007132CA" w:rsidRDefault="009B7D89">
            <w:pPr>
              <w:pStyle w:val="TableParagraph"/>
              <w:spacing w:before="1"/>
              <w:ind w:left="0" w:right="20"/>
              <w:jc w:val="center"/>
              <w:rPr>
                <w:sz w:val="24"/>
              </w:rPr>
            </w:pPr>
            <w:r>
              <w:rPr>
                <w:color w:val="000009"/>
                <w:spacing w:val="-2"/>
                <w:sz w:val="24"/>
              </w:rPr>
              <w:t>1-</w:t>
            </w:r>
            <w:r>
              <w:rPr>
                <w:color w:val="000009"/>
                <w:spacing w:val="-10"/>
                <w:sz w:val="24"/>
              </w:rPr>
              <w:t>4</w:t>
            </w:r>
          </w:p>
        </w:tc>
        <w:tc>
          <w:tcPr>
            <w:tcW w:w="992" w:type="dxa"/>
          </w:tcPr>
          <w:p w:rsidR="007132CA" w:rsidRDefault="009B7D89">
            <w:pPr>
              <w:pStyle w:val="TableParagraph"/>
              <w:spacing w:line="270" w:lineRule="atLeast"/>
              <w:ind w:right="181"/>
              <w:rPr>
                <w:sz w:val="24"/>
              </w:rPr>
            </w:pPr>
            <w:r>
              <w:rPr>
                <w:color w:val="000009"/>
                <w:spacing w:val="-2"/>
                <w:sz w:val="24"/>
              </w:rPr>
              <w:t xml:space="preserve">октябр </w:t>
            </w:r>
            <w:r>
              <w:rPr>
                <w:color w:val="000009"/>
                <w:spacing w:val="-10"/>
                <w:sz w:val="24"/>
              </w:rPr>
              <w:t>ь</w:t>
            </w:r>
          </w:p>
        </w:tc>
        <w:tc>
          <w:tcPr>
            <w:tcW w:w="2298" w:type="dxa"/>
            <w:gridSpan w:val="2"/>
          </w:tcPr>
          <w:p w:rsidR="007132CA" w:rsidRDefault="009B7D89">
            <w:pPr>
              <w:pStyle w:val="TableParagraph"/>
              <w:spacing w:line="270" w:lineRule="atLeast"/>
              <w:ind w:left="106"/>
              <w:rPr>
                <w:sz w:val="24"/>
              </w:rPr>
            </w:pPr>
            <w:r>
              <w:rPr>
                <w:color w:val="000009"/>
                <w:spacing w:val="-2"/>
                <w:sz w:val="24"/>
              </w:rPr>
              <w:t xml:space="preserve">Классные </w:t>
            </w:r>
            <w:r>
              <w:rPr>
                <w:color w:val="000009"/>
                <w:spacing w:val="-4"/>
                <w:sz w:val="24"/>
              </w:rPr>
              <w:t>руководители</w:t>
            </w:r>
          </w:p>
        </w:tc>
      </w:tr>
      <w:tr w:rsidR="007132CA">
        <w:trPr>
          <w:trHeight w:val="551"/>
        </w:trPr>
        <w:tc>
          <w:tcPr>
            <w:tcW w:w="420" w:type="dxa"/>
          </w:tcPr>
          <w:p w:rsidR="007132CA" w:rsidRDefault="009B7D89">
            <w:pPr>
              <w:pStyle w:val="TableParagraph"/>
              <w:spacing w:line="275" w:lineRule="exact"/>
              <w:rPr>
                <w:sz w:val="24"/>
              </w:rPr>
            </w:pPr>
            <w:r>
              <w:rPr>
                <w:color w:val="000009"/>
                <w:spacing w:val="-10"/>
                <w:sz w:val="24"/>
              </w:rPr>
              <w:t>6</w:t>
            </w:r>
          </w:p>
        </w:tc>
        <w:tc>
          <w:tcPr>
            <w:tcW w:w="5501" w:type="dxa"/>
          </w:tcPr>
          <w:p w:rsidR="007132CA" w:rsidRDefault="009B7D89">
            <w:pPr>
              <w:pStyle w:val="TableParagraph"/>
              <w:spacing w:line="276" w:lineRule="exact"/>
              <w:rPr>
                <w:sz w:val="24"/>
              </w:rPr>
            </w:pPr>
            <w:r>
              <w:rPr>
                <w:color w:val="000009"/>
                <w:sz w:val="24"/>
              </w:rPr>
              <w:t>Масленица.Традиционноемассовоемероприятие для учащихся и родителей.</w:t>
            </w:r>
          </w:p>
        </w:tc>
        <w:tc>
          <w:tcPr>
            <w:tcW w:w="567" w:type="dxa"/>
          </w:tcPr>
          <w:p w:rsidR="007132CA" w:rsidRDefault="009B7D89">
            <w:pPr>
              <w:pStyle w:val="TableParagraph"/>
              <w:spacing w:line="275" w:lineRule="exact"/>
              <w:ind w:left="0" w:right="20"/>
              <w:jc w:val="center"/>
              <w:rPr>
                <w:sz w:val="24"/>
              </w:rPr>
            </w:pPr>
            <w:r>
              <w:rPr>
                <w:color w:val="000009"/>
                <w:spacing w:val="-2"/>
                <w:sz w:val="24"/>
              </w:rPr>
              <w:t>1-</w:t>
            </w:r>
            <w:r>
              <w:rPr>
                <w:color w:val="000009"/>
                <w:spacing w:val="-10"/>
                <w:sz w:val="24"/>
              </w:rPr>
              <w:t>4</w:t>
            </w:r>
          </w:p>
        </w:tc>
        <w:tc>
          <w:tcPr>
            <w:tcW w:w="992" w:type="dxa"/>
          </w:tcPr>
          <w:p w:rsidR="007132CA" w:rsidRDefault="009B7D89">
            <w:pPr>
              <w:pStyle w:val="TableParagraph"/>
              <w:spacing w:line="276" w:lineRule="exact"/>
              <w:ind w:right="145"/>
              <w:rPr>
                <w:sz w:val="24"/>
              </w:rPr>
            </w:pPr>
            <w:r>
              <w:rPr>
                <w:color w:val="000009"/>
                <w:spacing w:val="-2"/>
                <w:sz w:val="24"/>
              </w:rPr>
              <w:t xml:space="preserve">феврал </w:t>
            </w:r>
            <w:r>
              <w:rPr>
                <w:color w:val="000009"/>
                <w:spacing w:val="-10"/>
                <w:sz w:val="24"/>
              </w:rPr>
              <w:t>ь</w:t>
            </w:r>
          </w:p>
        </w:tc>
        <w:tc>
          <w:tcPr>
            <w:tcW w:w="2298" w:type="dxa"/>
            <w:gridSpan w:val="2"/>
          </w:tcPr>
          <w:p w:rsidR="007132CA" w:rsidRDefault="009B7D89">
            <w:pPr>
              <w:pStyle w:val="TableParagraph"/>
              <w:spacing w:line="276" w:lineRule="exact"/>
              <w:ind w:left="106" w:right="935"/>
              <w:rPr>
                <w:sz w:val="24"/>
              </w:rPr>
            </w:pPr>
            <w:r>
              <w:rPr>
                <w:color w:val="000009"/>
                <w:spacing w:val="-2"/>
                <w:sz w:val="24"/>
              </w:rPr>
              <w:t>Педагог- организатор</w:t>
            </w:r>
          </w:p>
        </w:tc>
      </w:tr>
      <w:tr w:rsidR="007132CA">
        <w:trPr>
          <w:trHeight w:val="551"/>
        </w:trPr>
        <w:tc>
          <w:tcPr>
            <w:tcW w:w="420" w:type="dxa"/>
          </w:tcPr>
          <w:p w:rsidR="007132CA" w:rsidRDefault="007132CA">
            <w:pPr>
              <w:pStyle w:val="TableParagraph"/>
              <w:ind w:left="0"/>
              <w:rPr>
                <w:sz w:val="24"/>
              </w:rPr>
            </w:pPr>
          </w:p>
        </w:tc>
        <w:tc>
          <w:tcPr>
            <w:tcW w:w="5501" w:type="dxa"/>
          </w:tcPr>
          <w:p w:rsidR="007132CA" w:rsidRDefault="009B7D89">
            <w:pPr>
              <w:pStyle w:val="TableParagraph"/>
              <w:spacing w:line="276" w:lineRule="exact"/>
              <w:rPr>
                <w:sz w:val="24"/>
              </w:rPr>
            </w:pPr>
            <w:r>
              <w:rPr>
                <w:color w:val="000009"/>
                <w:sz w:val="24"/>
              </w:rPr>
              <w:t>Экскурсия в школьный музей «Боевой уголок» 78 лет Победы</w:t>
            </w:r>
          </w:p>
        </w:tc>
        <w:tc>
          <w:tcPr>
            <w:tcW w:w="567" w:type="dxa"/>
          </w:tcPr>
          <w:p w:rsidR="007132CA" w:rsidRDefault="009B7D89">
            <w:pPr>
              <w:pStyle w:val="TableParagraph"/>
              <w:spacing w:line="275" w:lineRule="exact"/>
              <w:ind w:left="0" w:right="20"/>
              <w:jc w:val="center"/>
              <w:rPr>
                <w:sz w:val="24"/>
              </w:rPr>
            </w:pPr>
            <w:r>
              <w:rPr>
                <w:color w:val="000009"/>
                <w:spacing w:val="-2"/>
                <w:sz w:val="24"/>
              </w:rPr>
              <w:t>1-</w:t>
            </w:r>
            <w:r>
              <w:rPr>
                <w:color w:val="000009"/>
                <w:spacing w:val="-10"/>
                <w:sz w:val="24"/>
              </w:rPr>
              <w:t>4</w:t>
            </w:r>
          </w:p>
        </w:tc>
        <w:tc>
          <w:tcPr>
            <w:tcW w:w="992" w:type="dxa"/>
          </w:tcPr>
          <w:p w:rsidR="007132CA" w:rsidRDefault="009B7D89">
            <w:pPr>
              <w:pStyle w:val="TableParagraph"/>
              <w:spacing w:line="275" w:lineRule="exact"/>
              <w:rPr>
                <w:sz w:val="24"/>
              </w:rPr>
            </w:pPr>
            <w:r>
              <w:rPr>
                <w:color w:val="000009"/>
                <w:spacing w:val="-5"/>
                <w:sz w:val="24"/>
              </w:rPr>
              <w:t>май</w:t>
            </w:r>
          </w:p>
        </w:tc>
        <w:tc>
          <w:tcPr>
            <w:tcW w:w="2298" w:type="dxa"/>
            <w:gridSpan w:val="2"/>
          </w:tcPr>
          <w:p w:rsidR="007132CA" w:rsidRDefault="009B7D89">
            <w:pPr>
              <w:pStyle w:val="TableParagraph"/>
              <w:spacing w:line="275" w:lineRule="exact"/>
              <w:ind w:left="106"/>
              <w:rPr>
                <w:sz w:val="24"/>
              </w:rPr>
            </w:pPr>
            <w:r>
              <w:rPr>
                <w:color w:val="000009"/>
                <w:spacing w:val="-2"/>
                <w:sz w:val="24"/>
              </w:rPr>
              <w:t>Рук.клуба</w:t>
            </w:r>
          </w:p>
          <w:p w:rsidR="007132CA" w:rsidRDefault="009B7D89">
            <w:pPr>
              <w:pStyle w:val="TableParagraph"/>
              <w:spacing w:line="257" w:lineRule="exact"/>
              <w:ind w:left="106"/>
              <w:rPr>
                <w:sz w:val="24"/>
              </w:rPr>
            </w:pPr>
            <w:r>
              <w:rPr>
                <w:color w:val="000009"/>
                <w:spacing w:val="-2"/>
                <w:sz w:val="24"/>
              </w:rPr>
              <w:t>«Истоки»</w:t>
            </w:r>
          </w:p>
        </w:tc>
      </w:tr>
      <w:tr w:rsidR="007132CA">
        <w:trPr>
          <w:trHeight w:val="550"/>
        </w:trPr>
        <w:tc>
          <w:tcPr>
            <w:tcW w:w="420" w:type="dxa"/>
          </w:tcPr>
          <w:p w:rsidR="007132CA" w:rsidRDefault="007132CA">
            <w:pPr>
              <w:pStyle w:val="TableParagraph"/>
              <w:ind w:left="0"/>
              <w:rPr>
                <w:sz w:val="24"/>
              </w:rPr>
            </w:pPr>
          </w:p>
        </w:tc>
        <w:tc>
          <w:tcPr>
            <w:tcW w:w="5501" w:type="dxa"/>
          </w:tcPr>
          <w:p w:rsidR="007132CA" w:rsidRDefault="009B7D89">
            <w:pPr>
              <w:pStyle w:val="TableParagraph"/>
              <w:spacing w:line="276" w:lineRule="exact"/>
              <w:rPr>
                <w:sz w:val="24"/>
              </w:rPr>
            </w:pPr>
            <w:r>
              <w:rPr>
                <w:color w:val="000009"/>
                <w:sz w:val="24"/>
              </w:rPr>
              <w:t xml:space="preserve">Посещениевыездныхпредставленийтеатровв </w:t>
            </w:r>
            <w:r>
              <w:rPr>
                <w:color w:val="000009"/>
                <w:spacing w:val="-4"/>
                <w:sz w:val="24"/>
              </w:rPr>
              <w:t>школе</w:t>
            </w:r>
          </w:p>
        </w:tc>
        <w:tc>
          <w:tcPr>
            <w:tcW w:w="567" w:type="dxa"/>
          </w:tcPr>
          <w:p w:rsidR="007132CA" w:rsidRDefault="009B7D89">
            <w:pPr>
              <w:pStyle w:val="TableParagraph"/>
              <w:spacing w:line="274" w:lineRule="exact"/>
              <w:ind w:left="0" w:right="20"/>
              <w:jc w:val="center"/>
              <w:rPr>
                <w:sz w:val="24"/>
              </w:rPr>
            </w:pPr>
            <w:r>
              <w:rPr>
                <w:color w:val="000009"/>
                <w:spacing w:val="-2"/>
                <w:sz w:val="24"/>
              </w:rPr>
              <w:t>1-</w:t>
            </w:r>
            <w:r>
              <w:rPr>
                <w:color w:val="000009"/>
                <w:spacing w:val="-10"/>
                <w:sz w:val="24"/>
              </w:rPr>
              <w:t>4</w:t>
            </w:r>
          </w:p>
        </w:tc>
        <w:tc>
          <w:tcPr>
            <w:tcW w:w="992" w:type="dxa"/>
          </w:tcPr>
          <w:p w:rsidR="007132CA" w:rsidRDefault="009B7D89">
            <w:pPr>
              <w:pStyle w:val="TableParagraph"/>
              <w:tabs>
                <w:tab w:val="left" w:pos="498"/>
              </w:tabs>
              <w:spacing w:line="276" w:lineRule="exact"/>
              <w:ind w:right="95"/>
              <w:rPr>
                <w:sz w:val="24"/>
              </w:rPr>
            </w:pPr>
            <w:r>
              <w:rPr>
                <w:color w:val="000009"/>
                <w:spacing w:val="-10"/>
                <w:sz w:val="24"/>
              </w:rPr>
              <w:t>В</w:t>
            </w:r>
            <w:r>
              <w:rPr>
                <w:color w:val="000009"/>
                <w:sz w:val="24"/>
              </w:rPr>
              <w:tab/>
            </w:r>
            <w:r>
              <w:rPr>
                <w:color w:val="000009"/>
                <w:spacing w:val="-4"/>
                <w:sz w:val="24"/>
              </w:rPr>
              <w:t>теч. года</w:t>
            </w:r>
          </w:p>
        </w:tc>
        <w:tc>
          <w:tcPr>
            <w:tcW w:w="2298" w:type="dxa"/>
            <w:gridSpan w:val="2"/>
          </w:tcPr>
          <w:p w:rsidR="007132CA" w:rsidRDefault="009B7D89">
            <w:pPr>
              <w:pStyle w:val="TableParagraph"/>
              <w:spacing w:line="276" w:lineRule="exact"/>
              <w:ind w:left="106"/>
              <w:rPr>
                <w:sz w:val="24"/>
              </w:rPr>
            </w:pPr>
            <w:r>
              <w:rPr>
                <w:color w:val="000009"/>
                <w:spacing w:val="-2"/>
                <w:sz w:val="24"/>
              </w:rPr>
              <w:t xml:space="preserve">Классные </w:t>
            </w:r>
            <w:r>
              <w:rPr>
                <w:color w:val="000009"/>
                <w:spacing w:val="-4"/>
                <w:sz w:val="24"/>
              </w:rPr>
              <w:t>руководители</w:t>
            </w:r>
          </w:p>
        </w:tc>
      </w:tr>
    </w:tbl>
    <w:p w:rsidR="007132CA" w:rsidRDefault="007132CA">
      <w:pPr>
        <w:pStyle w:val="TableParagraph"/>
        <w:spacing w:line="276" w:lineRule="exact"/>
        <w:rPr>
          <w:sz w:val="24"/>
        </w:rPr>
        <w:sectPr w:rsidR="007132CA">
          <w:type w:val="continuous"/>
          <w:pgSz w:w="11910" w:h="16840"/>
          <w:pgMar w:top="820" w:right="0" w:bottom="960" w:left="566" w:header="0" w:footer="770" w:gutter="0"/>
          <w:cols w:space="720"/>
        </w:sectPr>
      </w:pPr>
    </w:p>
    <w:tbl>
      <w:tblPr>
        <w:tblW w:w="0" w:type="auto"/>
        <w:tblInd w:w="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420"/>
        <w:gridCol w:w="3724"/>
        <w:gridCol w:w="1796"/>
        <w:gridCol w:w="566"/>
        <w:gridCol w:w="991"/>
        <w:gridCol w:w="1738"/>
        <w:gridCol w:w="540"/>
      </w:tblGrid>
      <w:tr w:rsidR="007132CA">
        <w:trPr>
          <w:trHeight w:val="551"/>
        </w:trPr>
        <w:tc>
          <w:tcPr>
            <w:tcW w:w="420" w:type="dxa"/>
          </w:tcPr>
          <w:p w:rsidR="007132CA" w:rsidRDefault="007132CA">
            <w:pPr>
              <w:pStyle w:val="TableParagraph"/>
              <w:ind w:left="0"/>
              <w:rPr>
                <w:sz w:val="24"/>
              </w:rPr>
            </w:pPr>
          </w:p>
        </w:tc>
        <w:tc>
          <w:tcPr>
            <w:tcW w:w="5520" w:type="dxa"/>
            <w:gridSpan w:val="2"/>
          </w:tcPr>
          <w:p w:rsidR="007132CA" w:rsidRDefault="009B7D89">
            <w:pPr>
              <w:pStyle w:val="TableParagraph"/>
              <w:spacing w:line="275" w:lineRule="exact"/>
              <w:rPr>
                <w:sz w:val="24"/>
              </w:rPr>
            </w:pPr>
            <w:r>
              <w:rPr>
                <w:color w:val="000009"/>
                <w:sz w:val="24"/>
              </w:rPr>
              <w:t xml:space="preserve">Посещениетеатров, музеев, </w:t>
            </w:r>
            <w:r>
              <w:rPr>
                <w:color w:val="000009"/>
                <w:spacing w:val="-2"/>
                <w:sz w:val="24"/>
              </w:rPr>
              <w:t>выставок</w:t>
            </w:r>
          </w:p>
        </w:tc>
        <w:tc>
          <w:tcPr>
            <w:tcW w:w="566" w:type="dxa"/>
          </w:tcPr>
          <w:p w:rsidR="007132CA" w:rsidRDefault="009B7D89">
            <w:pPr>
              <w:pStyle w:val="TableParagraph"/>
              <w:spacing w:line="275" w:lineRule="exact"/>
              <w:ind w:left="8" w:right="65"/>
              <w:jc w:val="center"/>
              <w:rPr>
                <w:sz w:val="24"/>
              </w:rPr>
            </w:pPr>
            <w:r>
              <w:rPr>
                <w:color w:val="000009"/>
                <w:spacing w:val="-2"/>
                <w:sz w:val="24"/>
              </w:rPr>
              <w:t>1-</w:t>
            </w:r>
            <w:r>
              <w:rPr>
                <w:color w:val="000009"/>
                <w:spacing w:val="-10"/>
                <w:sz w:val="24"/>
              </w:rPr>
              <w:t>4</w:t>
            </w:r>
          </w:p>
        </w:tc>
        <w:tc>
          <w:tcPr>
            <w:tcW w:w="991" w:type="dxa"/>
          </w:tcPr>
          <w:p w:rsidR="007132CA" w:rsidRDefault="009B7D89">
            <w:pPr>
              <w:pStyle w:val="TableParagraph"/>
              <w:tabs>
                <w:tab w:val="left" w:pos="480"/>
              </w:tabs>
              <w:spacing w:line="276" w:lineRule="exact"/>
              <w:ind w:left="89" w:right="112"/>
              <w:rPr>
                <w:sz w:val="24"/>
              </w:rPr>
            </w:pPr>
            <w:r>
              <w:rPr>
                <w:color w:val="000009"/>
                <w:spacing w:val="-10"/>
                <w:sz w:val="24"/>
              </w:rPr>
              <w:t>В</w:t>
            </w:r>
            <w:r>
              <w:rPr>
                <w:color w:val="000009"/>
                <w:sz w:val="24"/>
              </w:rPr>
              <w:tab/>
            </w:r>
            <w:r>
              <w:rPr>
                <w:color w:val="000009"/>
                <w:spacing w:val="-4"/>
                <w:sz w:val="24"/>
              </w:rPr>
              <w:t>теч. года</w:t>
            </w:r>
          </w:p>
        </w:tc>
        <w:tc>
          <w:tcPr>
            <w:tcW w:w="2278" w:type="dxa"/>
            <w:gridSpan w:val="2"/>
          </w:tcPr>
          <w:p w:rsidR="007132CA" w:rsidRDefault="009B7D89">
            <w:pPr>
              <w:pStyle w:val="TableParagraph"/>
              <w:spacing w:line="276" w:lineRule="exact"/>
              <w:ind w:left="89"/>
              <w:rPr>
                <w:sz w:val="24"/>
              </w:rPr>
            </w:pPr>
            <w:r>
              <w:rPr>
                <w:color w:val="000009"/>
                <w:spacing w:val="-2"/>
                <w:sz w:val="24"/>
              </w:rPr>
              <w:t xml:space="preserve">Классные </w:t>
            </w:r>
            <w:r>
              <w:rPr>
                <w:color w:val="000009"/>
                <w:spacing w:val="-4"/>
                <w:sz w:val="24"/>
              </w:rPr>
              <w:t>руководители</w:t>
            </w:r>
          </w:p>
        </w:tc>
      </w:tr>
      <w:tr w:rsidR="007132CA">
        <w:trPr>
          <w:trHeight w:val="551"/>
        </w:trPr>
        <w:tc>
          <w:tcPr>
            <w:tcW w:w="420" w:type="dxa"/>
          </w:tcPr>
          <w:p w:rsidR="007132CA" w:rsidRDefault="007132CA">
            <w:pPr>
              <w:pStyle w:val="TableParagraph"/>
              <w:ind w:left="0"/>
              <w:rPr>
                <w:sz w:val="24"/>
              </w:rPr>
            </w:pPr>
          </w:p>
        </w:tc>
        <w:tc>
          <w:tcPr>
            <w:tcW w:w="5520" w:type="dxa"/>
            <w:gridSpan w:val="2"/>
          </w:tcPr>
          <w:p w:rsidR="007132CA" w:rsidRDefault="009B7D89">
            <w:pPr>
              <w:pStyle w:val="TableParagraph"/>
              <w:spacing w:line="275" w:lineRule="exact"/>
              <w:rPr>
                <w:sz w:val="24"/>
              </w:rPr>
            </w:pPr>
            <w:r>
              <w:rPr>
                <w:color w:val="000009"/>
                <w:sz w:val="24"/>
              </w:rPr>
              <w:t>ПосещениеконцертоввКДЦ«Горизонт»</w:t>
            </w:r>
            <w:r>
              <w:rPr>
                <w:color w:val="000009"/>
                <w:spacing w:val="-2"/>
                <w:sz w:val="24"/>
              </w:rPr>
              <w:t>поселка</w:t>
            </w:r>
          </w:p>
        </w:tc>
        <w:tc>
          <w:tcPr>
            <w:tcW w:w="566" w:type="dxa"/>
          </w:tcPr>
          <w:p w:rsidR="007132CA" w:rsidRDefault="009B7D89">
            <w:pPr>
              <w:pStyle w:val="TableParagraph"/>
              <w:spacing w:line="275" w:lineRule="exact"/>
              <w:ind w:left="8" w:right="65"/>
              <w:jc w:val="center"/>
              <w:rPr>
                <w:sz w:val="24"/>
              </w:rPr>
            </w:pPr>
            <w:r>
              <w:rPr>
                <w:color w:val="000009"/>
                <w:spacing w:val="-2"/>
                <w:sz w:val="24"/>
              </w:rPr>
              <w:t>1-</w:t>
            </w:r>
            <w:r>
              <w:rPr>
                <w:color w:val="000009"/>
                <w:spacing w:val="-10"/>
                <w:sz w:val="24"/>
              </w:rPr>
              <w:t>4</w:t>
            </w:r>
          </w:p>
        </w:tc>
        <w:tc>
          <w:tcPr>
            <w:tcW w:w="991" w:type="dxa"/>
          </w:tcPr>
          <w:p w:rsidR="007132CA" w:rsidRDefault="009B7D89">
            <w:pPr>
              <w:pStyle w:val="TableParagraph"/>
              <w:tabs>
                <w:tab w:val="left" w:pos="480"/>
              </w:tabs>
              <w:spacing w:line="276" w:lineRule="exact"/>
              <w:ind w:left="89" w:right="112"/>
              <w:rPr>
                <w:sz w:val="24"/>
              </w:rPr>
            </w:pPr>
            <w:r>
              <w:rPr>
                <w:color w:val="000009"/>
                <w:spacing w:val="-10"/>
                <w:sz w:val="24"/>
              </w:rPr>
              <w:t>В</w:t>
            </w:r>
            <w:r>
              <w:rPr>
                <w:color w:val="000009"/>
                <w:sz w:val="24"/>
              </w:rPr>
              <w:tab/>
            </w:r>
            <w:r>
              <w:rPr>
                <w:color w:val="000009"/>
                <w:spacing w:val="-4"/>
                <w:sz w:val="24"/>
              </w:rPr>
              <w:t>теч. года</w:t>
            </w:r>
          </w:p>
        </w:tc>
        <w:tc>
          <w:tcPr>
            <w:tcW w:w="2278" w:type="dxa"/>
            <w:gridSpan w:val="2"/>
          </w:tcPr>
          <w:p w:rsidR="007132CA" w:rsidRDefault="009B7D89">
            <w:pPr>
              <w:pStyle w:val="TableParagraph"/>
              <w:spacing w:line="276" w:lineRule="exact"/>
              <w:ind w:left="89"/>
              <w:rPr>
                <w:sz w:val="24"/>
              </w:rPr>
            </w:pPr>
            <w:r>
              <w:rPr>
                <w:color w:val="000009"/>
                <w:spacing w:val="-2"/>
                <w:sz w:val="24"/>
              </w:rPr>
              <w:t xml:space="preserve">Классные </w:t>
            </w:r>
            <w:r>
              <w:rPr>
                <w:color w:val="000009"/>
                <w:spacing w:val="-4"/>
                <w:sz w:val="24"/>
              </w:rPr>
              <w:t>руководители</w:t>
            </w:r>
          </w:p>
        </w:tc>
      </w:tr>
      <w:tr w:rsidR="007132CA">
        <w:trPr>
          <w:trHeight w:val="1102"/>
        </w:trPr>
        <w:tc>
          <w:tcPr>
            <w:tcW w:w="420" w:type="dxa"/>
          </w:tcPr>
          <w:p w:rsidR="007132CA" w:rsidRDefault="007132CA">
            <w:pPr>
              <w:pStyle w:val="TableParagraph"/>
              <w:ind w:left="0"/>
              <w:rPr>
                <w:sz w:val="24"/>
              </w:rPr>
            </w:pPr>
          </w:p>
        </w:tc>
        <w:tc>
          <w:tcPr>
            <w:tcW w:w="5520" w:type="dxa"/>
            <w:gridSpan w:val="2"/>
          </w:tcPr>
          <w:p w:rsidR="007132CA" w:rsidRDefault="009B7D89">
            <w:pPr>
              <w:pStyle w:val="TableParagraph"/>
              <w:spacing w:line="274" w:lineRule="exact"/>
              <w:rPr>
                <w:sz w:val="24"/>
              </w:rPr>
            </w:pPr>
            <w:r>
              <w:rPr>
                <w:color w:val="000009"/>
                <w:sz w:val="24"/>
              </w:rPr>
              <w:t>Сезонныеэкскурсиив</w:t>
            </w:r>
            <w:r>
              <w:rPr>
                <w:color w:val="000009"/>
                <w:spacing w:val="-2"/>
                <w:sz w:val="24"/>
              </w:rPr>
              <w:t>природу</w:t>
            </w:r>
          </w:p>
        </w:tc>
        <w:tc>
          <w:tcPr>
            <w:tcW w:w="566" w:type="dxa"/>
          </w:tcPr>
          <w:p w:rsidR="007132CA" w:rsidRDefault="009B7D89">
            <w:pPr>
              <w:pStyle w:val="TableParagraph"/>
              <w:spacing w:line="274" w:lineRule="exact"/>
              <w:ind w:left="8" w:right="65"/>
              <w:jc w:val="center"/>
              <w:rPr>
                <w:sz w:val="24"/>
              </w:rPr>
            </w:pPr>
            <w:r>
              <w:rPr>
                <w:color w:val="000009"/>
                <w:spacing w:val="-2"/>
                <w:sz w:val="24"/>
              </w:rPr>
              <w:t>1-</w:t>
            </w:r>
            <w:r>
              <w:rPr>
                <w:color w:val="000009"/>
                <w:spacing w:val="-10"/>
                <w:sz w:val="24"/>
              </w:rPr>
              <w:t>4</w:t>
            </w:r>
          </w:p>
        </w:tc>
        <w:tc>
          <w:tcPr>
            <w:tcW w:w="991" w:type="dxa"/>
          </w:tcPr>
          <w:p w:rsidR="007132CA" w:rsidRDefault="009B7D89">
            <w:pPr>
              <w:pStyle w:val="TableParagraph"/>
              <w:spacing w:line="276" w:lineRule="exact"/>
              <w:ind w:left="89" w:right="136"/>
              <w:rPr>
                <w:sz w:val="24"/>
              </w:rPr>
            </w:pPr>
            <w:r>
              <w:rPr>
                <w:color w:val="000009"/>
                <w:spacing w:val="-6"/>
                <w:sz w:val="24"/>
              </w:rPr>
              <w:t xml:space="preserve">По </w:t>
            </w:r>
            <w:r>
              <w:rPr>
                <w:color w:val="000009"/>
                <w:spacing w:val="-4"/>
                <w:sz w:val="24"/>
              </w:rPr>
              <w:t xml:space="preserve">плану </w:t>
            </w:r>
            <w:r>
              <w:rPr>
                <w:color w:val="000009"/>
                <w:spacing w:val="-2"/>
                <w:sz w:val="24"/>
              </w:rPr>
              <w:t xml:space="preserve">клас.ру </w:t>
            </w:r>
            <w:r>
              <w:rPr>
                <w:color w:val="000009"/>
                <w:spacing w:val="-6"/>
                <w:sz w:val="24"/>
              </w:rPr>
              <w:t>к.</w:t>
            </w:r>
          </w:p>
        </w:tc>
        <w:tc>
          <w:tcPr>
            <w:tcW w:w="2278" w:type="dxa"/>
            <w:gridSpan w:val="2"/>
          </w:tcPr>
          <w:p w:rsidR="007132CA" w:rsidRDefault="009B7D89">
            <w:pPr>
              <w:pStyle w:val="TableParagraph"/>
              <w:ind w:left="89"/>
              <w:rPr>
                <w:sz w:val="24"/>
              </w:rPr>
            </w:pPr>
            <w:r>
              <w:rPr>
                <w:color w:val="000009"/>
                <w:spacing w:val="-2"/>
                <w:sz w:val="24"/>
              </w:rPr>
              <w:t xml:space="preserve">Классные </w:t>
            </w:r>
            <w:r>
              <w:rPr>
                <w:color w:val="000009"/>
                <w:spacing w:val="-4"/>
                <w:sz w:val="24"/>
              </w:rPr>
              <w:t>руководители</w:t>
            </w:r>
          </w:p>
        </w:tc>
      </w:tr>
      <w:tr w:rsidR="007132CA">
        <w:trPr>
          <w:trHeight w:val="274"/>
        </w:trPr>
        <w:tc>
          <w:tcPr>
            <w:tcW w:w="9775" w:type="dxa"/>
            <w:gridSpan w:val="7"/>
            <w:shd w:val="clear" w:color="auto" w:fill="BEBEBE"/>
          </w:tcPr>
          <w:p w:rsidR="007132CA" w:rsidRDefault="009B7D89">
            <w:pPr>
              <w:pStyle w:val="TableParagraph"/>
              <w:spacing w:line="254" w:lineRule="exact"/>
              <w:rPr>
                <w:sz w:val="24"/>
              </w:rPr>
            </w:pPr>
            <w:r>
              <w:rPr>
                <w:color w:val="000009"/>
                <w:sz w:val="24"/>
              </w:rPr>
              <w:t xml:space="preserve">Организацияпредметно-пространственной </w:t>
            </w:r>
            <w:r>
              <w:rPr>
                <w:color w:val="000009"/>
                <w:spacing w:val="-4"/>
                <w:sz w:val="24"/>
              </w:rPr>
              <w:t>среды</w:t>
            </w:r>
          </w:p>
        </w:tc>
      </w:tr>
      <w:tr w:rsidR="007132CA">
        <w:trPr>
          <w:trHeight w:val="1103"/>
        </w:trPr>
        <w:tc>
          <w:tcPr>
            <w:tcW w:w="420" w:type="dxa"/>
          </w:tcPr>
          <w:p w:rsidR="007132CA" w:rsidRDefault="007132CA">
            <w:pPr>
              <w:pStyle w:val="TableParagraph"/>
              <w:ind w:left="0"/>
              <w:rPr>
                <w:sz w:val="24"/>
              </w:rPr>
            </w:pPr>
          </w:p>
        </w:tc>
        <w:tc>
          <w:tcPr>
            <w:tcW w:w="5520" w:type="dxa"/>
            <w:gridSpan w:val="2"/>
          </w:tcPr>
          <w:p w:rsidR="007132CA" w:rsidRDefault="009B7D89">
            <w:pPr>
              <w:pStyle w:val="TableParagraph"/>
              <w:spacing w:line="276" w:lineRule="exact"/>
              <w:ind w:right="85"/>
              <w:jc w:val="both"/>
              <w:rPr>
                <w:sz w:val="24"/>
              </w:rPr>
            </w:pPr>
            <w:r>
              <w:rPr>
                <w:color w:val="000009"/>
                <w:sz w:val="24"/>
              </w:rPr>
              <w:t>Мероприятия по эстетическому воспитанию в школе. Новый год в школе: украшение кабинетов, оформление окон, конкурс плакатов, поделок, праздничная программа.</w:t>
            </w:r>
          </w:p>
        </w:tc>
        <w:tc>
          <w:tcPr>
            <w:tcW w:w="566" w:type="dxa"/>
          </w:tcPr>
          <w:p w:rsidR="007132CA" w:rsidRDefault="009B7D89">
            <w:pPr>
              <w:pStyle w:val="TableParagraph"/>
              <w:spacing w:line="275" w:lineRule="exact"/>
              <w:ind w:left="56" w:right="57"/>
              <w:jc w:val="center"/>
              <w:rPr>
                <w:sz w:val="24"/>
              </w:rPr>
            </w:pPr>
            <w:r>
              <w:rPr>
                <w:color w:val="000009"/>
                <w:spacing w:val="-2"/>
                <w:sz w:val="24"/>
              </w:rPr>
              <w:t>1-</w:t>
            </w:r>
            <w:r>
              <w:rPr>
                <w:color w:val="000009"/>
                <w:spacing w:val="-10"/>
                <w:sz w:val="24"/>
              </w:rPr>
              <w:t>4</w:t>
            </w:r>
          </w:p>
        </w:tc>
        <w:tc>
          <w:tcPr>
            <w:tcW w:w="991" w:type="dxa"/>
          </w:tcPr>
          <w:p w:rsidR="007132CA" w:rsidRDefault="009B7D89">
            <w:pPr>
              <w:pStyle w:val="TableParagraph"/>
              <w:ind w:left="117" w:right="162"/>
              <w:rPr>
                <w:sz w:val="24"/>
              </w:rPr>
            </w:pPr>
            <w:r>
              <w:rPr>
                <w:color w:val="000009"/>
                <w:spacing w:val="-2"/>
                <w:sz w:val="24"/>
              </w:rPr>
              <w:t xml:space="preserve">декабр </w:t>
            </w:r>
            <w:r>
              <w:rPr>
                <w:color w:val="000009"/>
                <w:spacing w:val="-10"/>
                <w:sz w:val="24"/>
              </w:rPr>
              <w:t>ь</w:t>
            </w:r>
          </w:p>
        </w:tc>
        <w:tc>
          <w:tcPr>
            <w:tcW w:w="1738" w:type="dxa"/>
            <w:tcBorders>
              <w:right w:val="nil"/>
            </w:tcBorders>
          </w:tcPr>
          <w:p w:rsidR="007132CA" w:rsidRDefault="009B7D89">
            <w:pPr>
              <w:pStyle w:val="TableParagraph"/>
              <w:tabs>
                <w:tab w:val="left" w:pos="1378"/>
              </w:tabs>
              <w:spacing w:line="276" w:lineRule="exact"/>
              <w:ind w:left="118" w:right="103"/>
              <w:rPr>
                <w:sz w:val="24"/>
              </w:rPr>
            </w:pPr>
            <w:r>
              <w:rPr>
                <w:color w:val="000009"/>
                <w:spacing w:val="-2"/>
                <w:sz w:val="24"/>
              </w:rPr>
              <w:t>Заместитель директора</w:t>
            </w:r>
            <w:r>
              <w:rPr>
                <w:color w:val="000009"/>
                <w:sz w:val="24"/>
              </w:rPr>
              <w:tab/>
            </w:r>
            <w:r>
              <w:rPr>
                <w:color w:val="000009"/>
                <w:spacing w:val="-6"/>
                <w:sz w:val="24"/>
              </w:rPr>
              <w:t xml:space="preserve">по </w:t>
            </w:r>
            <w:r>
              <w:rPr>
                <w:color w:val="000009"/>
                <w:spacing w:val="-2"/>
                <w:sz w:val="24"/>
              </w:rPr>
              <w:t>классные руководители</w:t>
            </w:r>
          </w:p>
        </w:tc>
        <w:tc>
          <w:tcPr>
            <w:tcW w:w="540" w:type="dxa"/>
            <w:tcBorders>
              <w:left w:val="nil"/>
            </w:tcBorders>
          </w:tcPr>
          <w:p w:rsidR="007132CA" w:rsidRDefault="009B7D89">
            <w:pPr>
              <w:pStyle w:val="TableParagraph"/>
              <w:spacing w:before="275"/>
              <w:ind w:left="20"/>
              <w:jc w:val="center"/>
              <w:rPr>
                <w:sz w:val="24"/>
              </w:rPr>
            </w:pPr>
            <w:r>
              <w:rPr>
                <w:color w:val="000009"/>
                <w:spacing w:val="-5"/>
                <w:sz w:val="24"/>
              </w:rPr>
              <w:t>ВР,</w:t>
            </w:r>
          </w:p>
        </w:tc>
      </w:tr>
      <w:tr w:rsidR="007132CA">
        <w:trPr>
          <w:trHeight w:val="827"/>
        </w:trPr>
        <w:tc>
          <w:tcPr>
            <w:tcW w:w="420" w:type="dxa"/>
          </w:tcPr>
          <w:p w:rsidR="007132CA" w:rsidRDefault="007132CA">
            <w:pPr>
              <w:pStyle w:val="TableParagraph"/>
              <w:ind w:left="0"/>
              <w:rPr>
                <w:sz w:val="24"/>
              </w:rPr>
            </w:pPr>
          </w:p>
        </w:tc>
        <w:tc>
          <w:tcPr>
            <w:tcW w:w="5520" w:type="dxa"/>
            <w:gridSpan w:val="2"/>
          </w:tcPr>
          <w:p w:rsidR="007132CA" w:rsidRDefault="009B7D89">
            <w:pPr>
              <w:pStyle w:val="TableParagraph"/>
              <w:spacing w:line="275" w:lineRule="exact"/>
              <w:rPr>
                <w:sz w:val="24"/>
              </w:rPr>
            </w:pPr>
            <w:r>
              <w:rPr>
                <w:color w:val="000009"/>
                <w:sz w:val="24"/>
              </w:rPr>
              <w:t>Проект«Территорияшколысегодняи</w:t>
            </w:r>
            <w:r>
              <w:rPr>
                <w:color w:val="000009"/>
                <w:spacing w:val="-2"/>
                <w:sz w:val="24"/>
              </w:rPr>
              <w:t>завтра»</w:t>
            </w:r>
          </w:p>
        </w:tc>
        <w:tc>
          <w:tcPr>
            <w:tcW w:w="566" w:type="dxa"/>
          </w:tcPr>
          <w:p w:rsidR="007132CA" w:rsidRDefault="009B7D89">
            <w:pPr>
              <w:pStyle w:val="TableParagraph"/>
              <w:spacing w:line="275" w:lineRule="exact"/>
              <w:ind w:left="56" w:right="57"/>
              <w:jc w:val="center"/>
              <w:rPr>
                <w:sz w:val="24"/>
              </w:rPr>
            </w:pPr>
            <w:r>
              <w:rPr>
                <w:color w:val="000009"/>
                <w:spacing w:val="-2"/>
                <w:sz w:val="24"/>
              </w:rPr>
              <w:t>1-</w:t>
            </w:r>
            <w:r>
              <w:rPr>
                <w:color w:val="000009"/>
                <w:spacing w:val="-10"/>
                <w:sz w:val="24"/>
              </w:rPr>
              <w:t>4</w:t>
            </w:r>
          </w:p>
        </w:tc>
        <w:tc>
          <w:tcPr>
            <w:tcW w:w="991" w:type="dxa"/>
          </w:tcPr>
          <w:p w:rsidR="007132CA" w:rsidRDefault="009B7D89">
            <w:pPr>
              <w:pStyle w:val="TableParagraph"/>
              <w:spacing w:line="275" w:lineRule="exact"/>
              <w:ind w:left="117"/>
              <w:rPr>
                <w:sz w:val="24"/>
              </w:rPr>
            </w:pPr>
            <w:r>
              <w:rPr>
                <w:color w:val="000009"/>
                <w:spacing w:val="-4"/>
                <w:sz w:val="24"/>
              </w:rPr>
              <w:t>Март</w:t>
            </w:r>
          </w:p>
        </w:tc>
        <w:tc>
          <w:tcPr>
            <w:tcW w:w="1738" w:type="dxa"/>
            <w:tcBorders>
              <w:right w:val="nil"/>
            </w:tcBorders>
          </w:tcPr>
          <w:p w:rsidR="007132CA" w:rsidRDefault="009B7D89">
            <w:pPr>
              <w:pStyle w:val="TableParagraph"/>
              <w:spacing w:line="276" w:lineRule="exact"/>
              <w:ind w:left="118"/>
              <w:rPr>
                <w:sz w:val="24"/>
              </w:rPr>
            </w:pPr>
            <w:r>
              <w:rPr>
                <w:color w:val="000009"/>
                <w:spacing w:val="-2"/>
                <w:sz w:val="24"/>
              </w:rPr>
              <w:t>Советник директора воспитанию</w:t>
            </w:r>
          </w:p>
        </w:tc>
        <w:tc>
          <w:tcPr>
            <w:tcW w:w="540" w:type="dxa"/>
            <w:tcBorders>
              <w:left w:val="nil"/>
            </w:tcBorders>
          </w:tcPr>
          <w:p w:rsidR="007132CA" w:rsidRDefault="009B7D89">
            <w:pPr>
              <w:pStyle w:val="TableParagraph"/>
              <w:spacing w:before="274"/>
              <w:ind w:left="95" w:right="1"/>
              <w:jc w:val="center"/>
              <w:rPr>
                <w:sz w:val="24"/>
              </w:rPr>
            </w:pPr>
            <w:r>
              <w:rPr>
                <w:color w:val="000009"/>
                <w:spacing w:val="-5"/>
                <w:sz w:val="24"/>
              </w:rPr>
              <w:t>по</w:t>
            </w:r>
          </w:p>
        </w:tc>
      </w:tr>
      <w:tr w:rsidR="007132CA">
        <w:trPr>
          <w:trHeight w:val="829"/>
        </w:trPr>
        <w:tc>
          <w:tcPr>
            <w:tcW w:w="420" w:type="dxa"/>
          </w:tcPr>
          <w:p w:rsidR="007132CA" w:rsidRDefault="007132CA">
            <w:pPr>
              <w:pStyle w:val="TableParagraph"/>
              <w:ind w:left="0"/>
              <w:rPr>
                <w:sz w:val="24"/>
              </w:rPr>
            </w:pPr>
          </w:p>
        </w:tc>
        <w:tc>
          <w:tcPr>
            <w:tcW w:w="5520" w:type="dxa"/>
            <w:gridSpan w:val="2"/>
          </w:tcPr>
          <w:p w:rsidR="007132CA" w:rsidRDefault="009B7D89">
            <w:pPr>
              <w:pStyle w:val="TableParagraph"/>
              <w:rPr>
                <w:sz w:val="24"/>
              </w:rPr>
            </w:pPr>
            <w:r>
              <w:rPr>
                <w:color w:val="000009"/>
                <w:sz w:val="24"/>
              </w:rPr>
              <w:t>Разработкасимволики</w:t>
            </w:r>
            <w:r>
              <w:rPr>
                <w:color w:val="000009"/>
                <w:spacing w:val="-4"/>
                <w:sz w:val="24"/>
              </w:rPr>
              <w:t>школы</w:t>
            </w:r>
          </w:p>
        </w:tc>
        <w:tc>
          <w:tcPr>
            <w:tcW w:w="566" w:type="dxa"/>
          </w:tcPr>
          <w:p w:rsidR="007132CA" w:rsidRDefault="009B7D89">
            <w:pPr>
              <w:pStyle w:val="TableParagraph"/>
              <w:ind w:left="56" w:right="57"/>
              <w:jc w:val="center"/>
              <w:rPr>
                <w:sz w:val="24"/>
              </w:rPr>
            </w:pPr>
            <w:r>
              <w:rPr>
                <w:color w:val="000009"/>
                <w:spacing w:val="-2"/>
                <w:sz w:val="24"/>
              </w:rPr>
              <w:t>1-</w:t>
            </w:r>
            <w:r>
              <w:rPr>
                <w:color w:val="000009"/>
                <w:spacing w:val="-10"/>
                <w:sz w:val="24"/>
              </w:rPr>
              <w:t>4</w:t>
            </w:r>
          </w:p>
        </w:tc>
        <w:tc>
          <w:tcPr>
            <w:tcW w:w="991" w:type="dxa"/>
          </w:tcPr>
          <w:p w:rsidR="007132CA" w:rsidRDefault="009B7D89">
            <w:pPr>
              <w:pStyle w:val="TableParagraph"/>
              <w:ind w:left="117"/>
              <w:rPr>
                <w:sz w:val="24"/>
              </w:rPr>
            </w:pPr>
            <w:r>
              <w:rPr>
                <w:color w:val="000009"/>
                <w:spacing w:val="-4"/>
                <w:sz w:val="24"/>
              </w:rPr>
              <w:t>март</w:t>
            </w:r>
          </w:p>
        </w:tc>
        <w:tc>
          <w:tcPr>
            <w:tcW w:w="1738" w:type="dxa"/>
            <w:tcBorders>
              <w:right w:val="nil"/>
            </w:tcBorders>
          </w:tcPr>
          <w:p w:rsidR="007132CA" w:rsidRDefault="009B7D89">
            <w:pPr>
              <w:pStyle w:val="TableParagraph"/>
              <w:spacing w:line="270" w:lineRule="atLeast"/>
              <w:ind w:left="118"/>
              <w:rPr>
                <w:sz w:val="24"/>
              </w:rPr>
            </w:pPr>
            <w:r>
              <w:rPr>
                <w:color w:val="000009"/>
                <w:spacing w:val="-2"/>
                <w:sz w:val="24"/>
              </w:rPr>
              <w:t>Советник директора воспитанию</w:t>
            </w:r>
          </w:p>
        </w:tc>
        <w:tc>
          <w:tcPr>
            <w:tcW w:w="540" w:type="dxa"/>
            <w:tcBorders>
              <w:left w:val="nil"/>
            </w:tcBorders>
          </w:tcPr>
          <w:p w:rsidR="007132CA" w:rsidRDefault="007132CA">
            <w:pPr>
              <w:pStyle w:val="TableParagraph"/>
              <w:ind w:left="0"/>
              <w:rPr>
                <w:b/>
                <w:sz w:val="24"/>
              </w:rPr>
            </w:pPr>
          </w:p>
          <w:p w:rsidR="007132CA" w:rsidRDefault="009B7D89">
            <w:pPr>
              <w:pStyle w:val="TableParagraph"/>
              <w:ind w:left="95" w:right="1"/>
              <w:jc w:val="center"/>
              <w:rPr>
                <w:sz w:val="24"/>
              </w:rPr>
            </w:pPr>
            <w:r>
              <w:rPr>
                <w:color w:val="000009"/>
                <w:spacing w:val="-5"/>
                <w:sz w:val="24"/>
              </w:rPr>
              <w:t>по</w:t>
            </w:r>
          </w:p>
        </w:tc>
      </w:tr>
      <w:tr w:rsidR="007132CA">
        <w:trPr>
          <w:trHeight w:val="1103"/>
        </w:trPr>
        <w:tc>
          <w:tcPr>
            <w:tcW w:w="420" w:type="dxa"/>
          </w:tcPr>
          <w:p w:rsidR="007132CA" w:rsidRDefault="007132CA">
            <w:pPr>
              <w:pStyle w:val="TableParagraph"/>
              <w:ind w:left="0"/>
              <w:rPr>
                <w:sz w:val="24"/>
              </w:rPr>
            </w:pPr>
          </w:p>
        </w:tc>
        <w:tc>
          <w:tcPr>
            <w:tcW w:w="5520" w:type="dxa"/>
            <w:gridSpan w:val="2"/>
          </w:tcPr>
          <w:p w:rsidR="007132CA" w:rsidRDefault="009B7D89">
            <w:pPr>
              <w:pStyle w:val="TableParagraph"/>
              <w:spacing w:line="275" w:lineRule="exact"/>
              <w:rPr>
                <w:sz w:val="24"/>
              </w:rPr>
            </w:pPr>
            <w:r>
              <w:rPr>
                <w:color w:val="000009"/>
                <w:spacing w:val="-2"/>
                <w:sz w:val="24"/>
              </w:rPr>
              <w:t>Трудоваядеятельность«Субботник»</w:t>
            </w:r>
          </w:p>
        </w:tc>
        <w:tc>
          <w:tcPr>
            <w:tcW w:w="566" w:type="dxa"/>
          </w:tcPr>
          <w:p w:rsidR="007132CA" w:rsidRDefault="009B7D89">
            <w:pPr>
              <w:pStyle w:val="TableParagraph"/>
              <w:spacing w:line="275" w:lineRule="exact"/>
              <w:ind w:left="56" w:right="57"/>
              <w:jc w:val="center"/>
              <w:rPr>
                <w:sz w:val="24"/>
              </w:rPr>
            </w:pPr>
            <w:r>
              <w:rPr>
                <w:color w:val="000009"/>
                <w:spacing w:val="-2"/>
                <w:sz w:val="24"/>
              </w:rPr>
              <w:t>1-</w:t>
            </w:r>
            <w:r>
              <w:rPr>
                <w:color w:val="000009"/>
                <w:spacing w:val="-10"/>
                <w:sz w:val="24"/>
              </w:rPr>
              <w:t>4</w:t>
            </w:r>
          </w:p>
        </w:tc>
        <w:tc>
          <w:tcPr>
            <w:tcW w:w="991" w:type="dxa"/>
          </w:tcPr>
          <w:p w:rsidR="007132CA" w:rsidRDefault="009B7D89">
            <w:pPr>
              <w:pStyle w:val="TableParagraph"/>
              <w:spacing w:line="275" w:lineRule="exact"/>
              <w:ind w:left="117"/>
              <w:rPr>
                <w:sz w:val="24"/>
              </w:rPr>
            </w:pPr>
            <w:r>
              <w:rPr>
                <w:color w:val="000009"/>
                <w:spacing w:val="-5"/>
                <w:sz w:val="24"/>
              </w:rPr>
              <w:t>май</w:t>
            </w:r>
          </w:p>
        </w:tc>
        <w:tc>
          <w:tcPr>
            <w:tcW w:w="2278" w:type="dxa"/>
            <w:gridSpan w:val="2"/>
          </w:tcPr>
          <w:p w:rsidR="007132CA" w:rsidRDefault="009B7D89">
            <w:pPr>
              <w:pStyle w:val="TableParagraph"/>
              <w:tabs>
                <w:tab w:val="left" w:pos="571"/>
                <w:tab w:val="left" w:pos="1219"/>
              </w:tabs>
              <w:spacing w:line="276" w:lineRule="exact"/>
              <w:ind w:left="118" w:right="93"/>
              <w:rPr>
                <w:sz w:val="24"/>
              </w:rPr>
            </w:pPr>
            <w:r>
              <w:rPr>
                <w:color w:val="000009"/>
                <w:spacing w:val="-2"/>
                <w:sz w:val="24"/>
              </w:rPr>
              <w:t xml:space="preserve">Заместитель </w:t>
            </w:r>
            <w:r>
              <w:rPr>
                <w:color w:val="000009"/>
                <w:sz w:val="24"/>
              </w:rPr>
              <w:t xml:space="preserve">директорапоАХЧ </w:t>
            </w:r>
            <w:r>
              <w:rPr>
                <w:color w:val="000009"/>
                <w:spacing w:val="-10"/>
                <w:sz w:val="24"/>
              </w:rPr>
              <w:t>и</w:t>
            </w:r>
            <w:r>
              <w:rPr>
                <w:color w:val="000009"/>
                <w:sz w:val="24"/>
              </w:rPr>
              <w:tab/>
            </w:r>
            <w:r>
              <w:rPr>
                <w:color w:val="000009"/>
                <w:spacing w:val="-4"/>
                <w:sz w:val="24"/>
              </w:rPr>
              <w:t>ВР,</w:t>
            </w:r>
            <w:r>
              <w:rPr>
                <w:color w:val="000009"/>
                <w:sz w:val="24"/>
              </w:rPr>
              <w:tab/>
            </w:r>
            <w:r>
              <w:rPr>
                <w:color w:val="000009"/>
                <w:spacing w:val="-2"/>
                <w:sz w:val="24"/>
              </w:rPr>
              <w:t>классные руководители</w:t>
            </w:r>
          </w:p>
        </w:tc>
      </w:tr>
      <w:tr w:rsidR="007132CA">
        <w:trPr>
          <w:trHeight w:val="551"/>
        </w:trPr>
        <w:tc>
          <w:tcPr>
            <w:tcW w:w="420" w:type="dxa"/>
          </w:tcPr>
          <w:p w:rsidR="007132CA" w:rsidRDefault="007132CA">
            <w:pPr>
              <w:pStyle w:val="TableParagraph"/>
              <w:ind w:left="0"/>
              <w:rPr>
                <w:sz w:val="24"/>
              </w:rPr>
            </w:pPr>
          </w:p>
        </w:tc>
        <w:tc>
          <w:tcPr>
            <w:tcW w:w="5520" w:type="dxa"/>
            <w:gridSpan w:val="2"/>
          </w:tcPr>
          <w:p w:rsidR="007132CA" w:rsidRDefault="009B7D89">
            <w:pPr>
              <w:pStyle w:val="TableParagraph"/>
              <w:spacing w:line="276" w:lineRule="exact"/>
              <w:rPr>
                <w:sz w:val="24"/>
              </w:rPr>
            </w:pPr>
            <w:r>
              <w:rPr>
                <w:color w:val="000009"/>
                <w:sz w:val="24"/>
              </w:rPr>
              <w:t>Выставки рисунков,фотографийтворческихработ, посвященных событиям и памятным датам</w:t>
            </w:r>
          </w:p>
        </w:tc>
        <w:tc>
          <w:tcPr>
            <w:tcW w:w="566" w:type="dxa"/>
          </w:tcPr>
          <w:p w:rsidR="007132CA" w:rsidRDefault="009B7D89">
            <w:pPr>
              <w:pStyle w:val="TableParagraph"/>
              <w:spacing w:line="275" w:lineRule="exact"/>
              <w:ind w:left="56" w:right="57"/>
              <w:jc w:val="center"/>
              <w:rPr>
                <w:sz w:val="24"/>
              </w:rPr>
            </w:pPr>
            <w:r>
              <w:rPr>
                <w:color w:val="000009"/>
                <w:spacing w:val="-2"/>
                <w:sz w:val="24"/>
              </w:rPr>
              <w:t>1-</w:t>
            </w:r>
            <w:r>
              <w:rPr>
                <w:color w:val="000009"/>
                <w:spacing w:val="-10"/>
                <w:sz w:val="24"/>
              </w:rPr>
              <w:t>4</w:t>
            </w:r>
          </w:p>
        </w:tc>
        <w:tc>
          <w:tcPr>
            <w:tcW w:w="991" w:type="dxa"/>
          </w:tcPr>
          <w:p w:rsidR="007132CA" w:rsidRDefault="009B7D89">
            <w:pPr>
              <w:pStyle w:val="TableParagraph"/>
              <w:tabs>
                <w:tab w:val="left" w:pos="508"/>
              </w:tabs>
              <w:spacing w:line="276" w:lineRule="exact"/>
              <w:ind w:left="117" w:right="83"/>
              <w:rPr>
                <w:sz w:val="24"/>
              </w:rPr>
            </w:pPr>
            <w:r>
              <w:rPr>
                <w:color w:val="000009"/>
                <w:spacing w:val="-10"/>
                <w:sz w:val="24"/>
              </w:rPr>
              <w:t>В</w:t>
            </w:r>
            <w:r>
              <w:rPr>
                <w:color w:val="000009"/>
                <w:sz w:val="24"/>
              </w:rPr>
              <w:tab/>
            </w:r>
            <w:r>
              <w:rPr>
                <w:color w:val="000009"/>
                <w:spacing w:val="-4"/>
                <w:sz w:val="24"/>
              </w:rPr>
              <w:t>теч. года</w:t>
            </w:r>
          </w:p>
        </w:tc>
        <w:tc>
          <w:tcPr>
            <w:tcW w:w="2278" w:type="dxa"/>
            <w:gridSpan w:val="2"/>
          </w:tcPr>
          <w:p w:rsidR="007132CA" w:rsidRDefault="009B7D89">
            <w:pPr>
              <w:pStyle w:val="TableParagraph"/>
              <w:tabs>
                <w:tab w:val="left" w:pos="1171"/>
              </w:tabs>
              <w:spacing w:line="275" w:lineRule="exact"/>
              <w:ind w:left="118"/>
              <w:rPr>
                <w:sz w:val="24"/>
              </w:rPr>
            </w:pPr>
            <w:r>
              <w:rPr>
                <w:color w:val="000009"/>
                <w:spacing w:val="-2"/>
                <w:sz w:val="24"/>
              </w:rPr>
              <w:t>Рук-</w:t>
            </w:r>
            <w:r>
              <w:rPr>
                <w:color w:val="000009"/>
                <w:spacing w:val="-5"/>
                <w:sz w:val="24"/>
              </w:rPr>
              <w:t>ль</w:t>
            </w:r>
            <w:r>
              <w:rPr>
                <w:color w:val="000009"/>
                <w:sz w:val="24"/>
              </w:rPr>
              <w:tab/>
            </w:r>
            <w:r>
              <w:rPr>
                <w:color w:val="000009"/>
                <w:spacing w:val="-2"/>
                <w:sz w:val="24"/>
              </w:rPr>
              <w:t>движения</w:t>
            </w:r>
          </w:p>
          <w:p w:rsidR="007132CA" w:rsidRDefault="009B7D89">
            <w:pPr>
              <w:pStyle w:val="TableParagraph"/>
              <w:spacing w:line="257" w:lineRule="exact"/>
              <w:ind w:left="118"/>
              <w:rPr>
                <w:sz w:val="24"/>
              </w:rPr>
            </w:pPr>
            <w:r>
              <w:rPr>
                <w:color w:val="000009"/>
                <w:spacing w:val="-2"/>
                <w:sz w:val="24"/>
              </w:rPr>
              <w:t>«Солнышко»</w:t>
            </w:r>
          </w:p>
        </w:tc>
      </w:tr>
      <w:tr w:rsidR="007132CA">
        <w:trPr>
          <w:trHeight w:val="550"/>
        </w:trPr>
        <w:tc>
          <w:tcPr>
            <w:tcW w:w="420" w:type="dxa"/>
          </w:tcPr>
          <w:p w:rsidR="007132CA" w:rsidRDefault="007132CA">
            <w:pPr>
              <w:pStyle w:val="TableParagraph"/>
              <w:ind w:left="0"/>
              <w:rPr>
                <w:sz w:val="24"/>
              </w:rPr>
            </w:pPr>
          </w:p>
        </w:tc>
        <w:tc>
          <w:tcPr>
            <w:tcW w:w="5520" w:type="dxa"/>
            <w:gridSpan w:val="2"/>
          </w:tcPr>
          <w:p w:rsidR="007132CA" w:rsidRDefault="009B7D89">
            <w:pPr>
              <w:pStyle w:val="TableParagraph"/>
              <w:spacing w:line="274" w:lineRule="exact"/>
              <w:rPr>
                <w:sz w:val="24"/>
              </w:rPr>
            </w:pPr>
            <w:r>
              <w:rPr>
                <w:color w:val="000009"/>
                <w:sz w:val="24"/>
              </w:rPr>
              <w:t>Оформлениеклассных</w:t>
            </w:r>
            <w:r>
              <w:rPr>
                <w:color w:val="000009"/>
                <w:spacing w:val="-2"/>
                <w:sz w:val="24"/>
              </w:rPr>
              <w:t xml:space="preserve"> уголков</w:t>
            </w:r>
          </w:p>
        </w:tc>
        <w:tc>
          <w:tcPr>
            <w:tcW w:w="566" w:type="dxa"/>
          </w:tcPr>
          <w:p w:rsidR="007132CA" w:rsidRDefault="009B7D89">
            <w:pPr>
              <w:pStyle w:val="TableParagraph"/>
              <w:spacing w:line="274" w:lineRule="exact"/>
              <w:ind w:left="56" w:right="57"/>
              <w:jc w:val="center"/>
              <w:rPr>
                <w:sz w:val="24"/>
              </w:rPr>
            </w:pPr>
            <w:r>
              <w:rPr>
                <w:color w:val="000009"/>
                <w:spacing w:val="-2"/>
                <w:sz w:val="24"/>
              </w:rPr>
              <w:t>1-</w:t>
            </w:r>
            <w:r>
              <w:rPr>
                <w:color w:val="000009"/>
                <w:spacing w:val="-10"/>
                <w:sz w:val="24"/>
              </w:rPr>
              <w:t>4</w:t>
            </w:r>
          </w:p>
        </w:tc>
        <w:tc>
          <w:tcPr>
            <w:tcW w:w="991" w:type="dxa"/>
          </w:tcPr>
          <w:p w:rsidR="007132CA" w:rsidRDefault="009B7D89">
            <w:pPr>
              <w:pStyle w:val="TableParagraph"/>
              <w:tabs>
                <w:tab w:val="left" w:pos="508"/>
              </w:tabs>
              <w:spacing w:line="276" w:lineRule="exact"/>
              <w:ind w:left="117" w:right="83"/>
              <w:rPr>
                <w:sz w:val="24"/>
              </w:rPr>
            </w:pPr>
            <w:r>
              <w:rPr>
                <w:color w:val="000009"/>
                <w:spacing w:val="-10"/>
                <w:sz w:val="24"/>
              </w:rPr>
              <w:t>В</w:t>
            </w:r>
            <w:r>
              <w:rPr>
                <w:color w:val="000009"/>
                <w:sz w:val="24"/>
              </w:rPr>
              <w:tab/>
            </w:r>
            <w:r>
              <w:rPr>
                <w:color w:val="000009"/>
                <w:spacing w:val="-4"/>
                <w:sz w:val="24"/>
              </w:rPr>
              <w:t>теч. года</w:t>
            </w:r>
          </w:p>
        </w:tc>
        <w:tc>
          <w:tcPr>
            <w:tcW w:w="2278" w:type="dxa"/>
            <w:gridSpan w:val="2"/>
          </w:tcPr>
          <w:p w:rsidR="007132CA" w:rsidRDefault="009B7D89">
            <w:pPr>
              <w:pStyle w:val="TableParagraph"/>
              <w:spacing w:line="276" w:lineRule="exact"/>
              <w:ind w:left="118"/>
              <w:rPr>
                <w:sz w:val="24"/>
              </w:rPr>
            </w:pPr>
            <w:r>
              <w:rPr>
                <w:color w:val="000009"/>
                <w:spacing w:val="-2"/>
                <w:sz w:val="24"/>
              </w:rPr>
              <w:t xml:space="preserve">Классные </w:t>
            </w:r>
            <w:r>
              <w:rPr>
                <w:color w:val="000009"/>
                <w:spacing w:val="-4"/>
                <w:sz w:val="24"/>
              </w:rPr>
              <w:t>руководители</w:t>
            </w:r>
          </w:p>
        </w:tc>
      </w:tr>
      <w:tr w:rsidR="007132CA">
        <w:trPr>
          <w:trHeight w:val="550"/>
        </w:trPr>
        <w:tc>
          <w:tcPr>
            <w:tcW w:w="420" w:type="dxa"/>
          </w:tcPr>
          <w:p w:rsidR="007132CA" w:rsidRDefault="007132CA">
            <w:pPr>
              <w:pStyle w:val="TableParagraph"/>
              <w:ind w:left="0"/>
              <w:rPr>
                <w:sz w:val="24"/>
              </w:rPr>
            </w:pPr>
          </w:p>
        </w:tc>
        <w:tc>
          <w:tcPr>
            <w:tcW w:w="5520" w:type="dxa"/>
            <w:gridSpan w:val="2"/>
          </w:tcPr>
          <w:p w:rsidR="007132CA" w:rsidRDefault="009B7D89">
            <w:pPr>
              <w:pStyle w:val="TableParagraph"/>
              <w:tabs>
                <w:tab w:val="left" w:pos="1674"/>
                <w:tab w:val="left" w:pos="2613"/>
                <w:tab w:val="left" w:pos="4036"/>
              </w:tabs>
              <w:spacing w:line="276" w:lineRule="exact"/>
              <w:ind w:right="86"/>
              <w:rPr>
                <w:sz w:val="24"/>
              </w:rPr>
            </w:pPr>
            <w:r>
              <w:rPr>
                <w:color w:val="000009"/>
                <w:spacing w:val="-2"/>
                <w:sz w:val="24"/>
              </w:rPr>
              <w:t>Оформление</w:t>
            </w:r>
            <w:r>
              <w:rPr>
                <w:color w:val="000009"/>
                <w:sz w:val="24"/>
              </w:rPr>
              <w:tab/>
            </w:r>
            <w:r>
              <w:rPr>
                <w:color w:val="000009"/>
                <w:spacing w:val="-2"/>
                <w:sz w:val="24"/>
              </w:rPr>
              <w:t>стенда</w:t>
            </w:r>
            <w:r>
              <w:rPr>
                <w:color w:val="000009"/>
                <w:sz w:val="24"/>
              </w:rPr>
              <w:tab/>
              <w:t>«Учитель –</w:t>
            </w:r>
            <w:r>
              <w:rPr>
                <w:color w:val="000009"/>
                <w:sz w:val="24"/>
              </w:rPr>
              <w:tab/>
            </w:r>
            <w:r>
              <w:rPr>
                <w:color w:val="000009"/>
                <w:spacing w:val="-2"/>
                <w:sz w:val="24"/>
              </w:rPr>
              <w:t>удивительная профессия»</w:t>
            </w:r>
          </w:p>
        </w:tc>
        <w:tc>
          <w:tcPr>
            <w:tcW w:w="566" w:type="dxa"/>
          </w:tcPr>
          <w:p w:rsidR="007132CA" w:rsidRDefault="009B7D89">
            <w:pPr>
              <w:pStyle w:val="TableParagraph"/>
              <w:spacing w:line="274" w:lineRule="exact"/>
              <w:ind w:left="56" w:right="57"/>
              <w:jc w:val="center"/>
              <w:rPr>
                <w:sz w:val="24"/>
              </w:rPr>
            </w:pPr>
            <w:r>
              <w:rPr>
                <w:color w:val="000009"/>
                <w:spacing w:val="-2"/>
                <w:sz w:val="24"/>
              </w:rPr>
              <w:t>1-</w:t>
            </w:r>
            <w:r>
              <w:rPr>
                <w:color w:val="000009"/>
                <w:spacing w:val="-10"/>
                <w:sz w:val="24"/>
              </w:rPr>
              <w:t>4</w:t>
            </w:r>
          </w:p>
        </w:tc>
        <w:tc>
          <w:tcPr>
            <w:tcW w:w="991" w:type="dxa"/>
          </w:tcPr>
          <w:p w:rsidR="007132CA" w:rsidRDefault="009B7D89">
            <w:pPr>
              <w:pStyle w:val="TableParagraph"/>
              <w:tabs>
                <w:tab w:val="left" w:pos="508"/>
              </w:tabs>
              <w:spacing w:line="276" w:lineRule="exact"/>
              <w:ind w:left="117" w:right="83"/>
              <w:rPr>
                <w:sz w:val="24"/>
              </w:rPr>
            </w:pPr>
            <w:r>
              <w:rPr>
                <w:color w:val="000009"/>
                <w:spacing w:val="-10"/>
                <w:sz w:val="24"/>
              </w:rPr>
              <w:t>В</w:t>
            </w:r>
            <w:r>
              <w:rPr>
                <w:color w:val="000009"/>
                <w:sz w:val="24"/>
              </w:rPr>
              <w:tab/>
            </w:r>
            <w:r>
              <w:rPr>
                <w:color w:val="000009"/>
                <w:spacing w:val="-4"/>
                <w:sz w:val="24"/>
              </w:rPr>
              <w:t>теч. года</w:t>
            </w:r>
          </w:p>
        </w:tc>
        <w:tc>
          <w:tcPr>
            <w:tcW w:w="2278" w:type="dxa"/>
            <w:gridSpan w:val="2"/>
          </w:tcPr>
          <w:p w:rsidR="007132CA" w:rsidRDefault="009B7D89">
            <w:pPr>
              <w:pStyle w:val="TableParagraph"/>
              <w:spacing w:line="276" w:lineRule="exact"/>
              <w:ind w:left="118"/>
              <w:rPr>
                <w:sz w:val="24"/>
              </w:rPr>
            </w:pPr>
            <w:r>
              <w:rPr>
                <w:color w:val="000009"/>
                <w:spacing w:val="-2"/>
                <w:sz w:val="24"/>
              </w:rPr>
              <w:t xml:space="preserve">Классные </w:t>
            </w:r>
            <w:r>
              <w:rPr>
                <w:color w:val="000009"/>
                <w:spacing w:val="-4"/>
                <w:sz w:val="24"/>
              </w:rPr>
              <w:t>руководители</w:t>
            </w:r>
          </w:p>
        </w:tc>
      </w:tr>
      <w:tr w:rsidR="007132CA">
        <w:trPr>
          <w:trHeight w:val="549"/>
        </w:trPr>
        <w:tc>
          <w:tcPr>
            <w:tcW w:w="420" w:type="dxa"/>
          </w:tcPr>
          <w:p w:rsidR="007132CA" w:rsidRDefault="007132CA">
            <w:pPr>
              <w:pStyle w:val="TableParagraph"/>
              <w:ind w:left="0"/>
              <w:rPr>
                <w:sz w:val="24"/>
              </w:rPr>
            </w:pPr>
          </w:p>
        </w:tc>
        <w:tc>
          <w:tcPr>
            <w:tcW w:w="5520" w:type="dxa"/>
            <w:gridSpan w:val="2"/>
          </w:tcPr>
          <w:p w:rsidR="007132CA" w:rsidRDefault="009B7D89">
            <w:pPr>
              <w:pStyle w:val="TableParagraph"/>
              <w:spacing w:line="273" w:lineRule="exact"/>
              <w:rPr>
                <w:sz w:val="24"/>
              </w:rPr>
            </w:pPr>
            <w:r>
              <w:rPr>
                <w:color w:val="000009"/>
                <w:sz w:val="24"/>
              </w:rPr>
              <w:t>Праздничноеукрашениекабинетов,окон</w:t>
            </w:r>
            <w:r>
              <w:rPr>
                <w:color w:val="000009"/>
                <w:spacing w:val="-2"/>
                <w:sz w:val="24"/>
              </w:rPr>
              <w:t>кабинета</w:t>
            </w:r>
          </w:p>
        </w:tc>
        <w:tc>
          <w:tcPr>
            <w:tcW w:w="566" w:type="dxa"/>
          </w:tcPr>
          <w:p w:rsidR="007132CA" w:rsidRDefault="009B7D89">
            <w:pPr>
              <w:pStyle w:val="TableParagraph"/>
              <w:spacing w:line="273" w:lineRule="exact"/>
              <w:ind w:left="56" w:right="57"/>
              <w:jc w:val="center"/>
              <w:rPr>
                <w:sz w:val="24"/>
              </w:rPr>
            </w:pPr>
            <w:r>
              <w:rPr>
                <w:color w:val="000009"/>
                <w:spacing w:val="-2"/>
                <w:sz w:val="24"/>
              </w:rPr>
              <w:t>1-</w:t>
            </w:r>
            <w:r>
              <w:rPr>
                <w:color w:val="000009"/>
                <w:spacing w:val="-10"/>
                <w:sz w:val="24"/>
              </w:rPr>
              <w:t>4</w:t>
            </w:r>
          </w:p>
        </w:tc>
        <w:tc>
          <w:tcPr>
            <w:tcW w:w="991" w:type="dxa"/>
          </w:tcPr>
          <w:p w:rsidR="007132CA" w:rsidRDefault="009B7D89">
            <w:pPr>
              <w:pStyle w:val="TableParagraph"/>
              <w:tabs>
                <w:tab w:val="left" w:pos="508"/>
              </w:tabs>
              <w:spacing w:line="276" w:lineRule="exact"/>
              <w:ind w:left="117" w:right="83"/>
              <w:rPr>
                <w:sz w:val="24"/>
              </w:rPr>
            </w:pPr>
            <w:r>
              <w:rPr>
                <w:color w:val="000009"/>
                <w:spacing w:val="-10"/>
                <w:sz w:val="24"/>
              </w:rPr>
              <w:t>В</w:t>
            </w:r>
            <w:r>
              <w:rPr>
                <w:color w:val="000009"/>
                <w:sz w:val="24"/>
              </w:rPr>
              <w:tab/>
            </w:r>
            <w:r>
              <w:rPr>
                <w:color w:val="000009"/>
                <w:spacing w:val="-4"/>
                <w:sz w:val="24"/>
              </w:rPr>
              <w:t>теч. года</w:t>
            </w:r>
          </w:p>
        </w:tc>
        <w:tc>
          <w:tcPr>
            <w:tcW w:w="2278" w:type="dxa"/>
            <w:gridSpan w:val="2"/>
          </w:tcPr>
          <w:p w:rsidR="007132CA" w:rsidRDefault="009B7D89">
            <w:pPr>
              <w:pStyle w:val="TableParagraph"/>
              <w:spacing w:line="276" w:lineRule="exact"/>
              <w:ind w:left="118"/>
              <w:rPr>
                <w:sz w:val="24"/>
              </w:rPr>
            </w:pPr>
            <w:r>
              <w:rPr>
                <w:color w:val="000009"/>
                <w:spacing w:val="-2"/>
                <w:sz w:val="24"/>
              </w:rPr>
              <w:t xml:space="preserve">Классные </w:t>
            </w:r>
            <w:r>
              <w:rPr>
                <w:color w:val="000009"/>
                <w:spacing w:val="-4"/>
                <w:sz w:val="24"/>
              </w:rPr>
              <w:t>руководители</w:t>
            </w:r>
          </w:p>
        </w:tc>
      </w:tr>
      <w:tr w:rsidR="007132CA">
        <w:trPr>
          <w:trHeight w:val="1101"/>
        </w:trPr>
        <w:tc>
          <w:tcPr>
            <w:tcW w:w="420" w:type="dxa"/>
          </w:tcPr>
          <w:p w:rsidR="007132CA" w:rsidRDefault="007132CA">
            <w:pPr>
              <w:pStyle w:val="TableParagraph"/>
              <w:ind w:left="0"/>
              <w:rPr>
                <w:sz w:val="24"/>
              </w:rPr>
            </w:pPr>
          </w:p>
        </w:tc>
        <w:tc>
          <w:tcPr>
            <w:tcW w:w="3724" w:type="dxa"/>
            <w:tcBorders>
              <w:right w:val="nil"/>
            </w:tcBorders>
          </w:tcPr>
          <w:p w:rsidR="007132CA" w:rsidRDefault="009B7D89">
            <w:pPr>
              <w:pStyle w:val="TableParagraph"/>
              <w:tabs>
                <w:tab w:val="left" w:pos="2248"/>
              </w:tabs>
              <w:ind w:right="217"/>
              <w:rPr>
                <w:sz w:val="24"/>
              </w:rPr>
            </w:pPr>
            <w:r>
              <w:rPr>
                <w:color w:val="000009"/>
                <w:spacing w:val="-2"/>
                <w:sz w:val="24"/>
              </w:rPr>
              <w:t>Проектирование</w:t>
            </w:r>
            <w:r>
              <w:rPr>
                <w:color w:val="000009"/>
                <w:sz w:val="24"/>
              </w:rPr>
              <w:tab/>
            </w:r>
            <w:r>
              <w:rPr>
                <w:color w:val="000009"/>
                <w:spacing w:val="-2"/>
                <w:sz w:val="24"/>
              </w:rPr>
              <w:t xml:space="preserve">оформление </w:t>
            </w:r>
            <w:r>
              <w:rPr>
                <w:color w:val="000009"/>
                <w:sz w:val="24"/>
              </w:rPr>
              <w:t>участка в летний период.</w:t>
            </w:r>
          </w:p>
        </w:tc>
        <w:tc>
          <w:tcPr>
            <w:tcW w:w="1796" w:type="dxa"/>
            <w:tcBorders>
              <w:left w:val="nil"/>
            </w:tcBorders>
          </w:tcPr>
          <w:p w:rsidR="007132CA" w:rsidRDefault="009B7D89">
            <w:pPr>
              <w:pStyle w:val="TableParagraph"/>
              <w:spacing w:line="273" w:lineRule="exact"/>
              <w:ind w:left="228"/>
              <w:rPr>
                <w:sz w:val="24"/>
              </w:rPr>
            </w:pPr>
            <w:r>
              <w:rPr>
                <w:color w:val="000009"/>
                <w:spacing w:val="-2"/>
                <w:sz w:val="24"/>
              </w:rPr>
              <w:t>пришкольного</w:t>
            </w:r>
          </w:p>
        </w:tc>
        <w:tc>
          <w:tcPr>
            <w:tcW w:w="566" w:type="dxa"/>
          </w:tcPr>
          <w:p w:rsidR="007132CA" w:rsidRDefault="009B7D89">
            <w:pPr>
              <w:pStyle w:val="TableParagraph"/>
              <w:spacing w:line="273" w:lineRule="exact"/>
              <w:ind w:left="56" w:right="57"/>
              <w:jc w:val="center"/>
              <w:rPr>
                <w:sz w:val="24"/>
              </w:rPr>
            </w:pPr>
            <w:r>
              <w:rPr>
                <w:color w:val="000009"/>
                <w:spacing w:val="-2"/>
                <w:sz w:val="24"/>
              </w:rPr>
              <w:t>1-</w:t>
            </w:r>
            <w:r>
              <w:rPr>
                <w:color w:val="000009"/>
                <w:spacing w:val="-10"/>
                <w:sz w:val="24"/>
              </w:rPr>
              <w:t>4</w:t>
            </w:r>
          </w:p>
        </w:tc>
        <w:tc>
          <w:tcPr>
            <w:tcW w:w="991" w:type="dxa"/>
          </w:tcPr>
          <w:p w:rsidR="007132CA" w:rsidRDefault="009B7D89">
            <w:pPr>
              <w:pStyle w:val="TableParagraph"/>
              <w:tabs>
                <w:tab w:val="left" w:pos="508"/>
              </w:tabs>
              <w:ind w:left="117" w:right="83"/>
              <w:rPr>
                <w:sz w:val="24"/>
              </w:rPr>
            </w:pPr>
            <w:r>
              <w:rPr>
                <w:color w:val="000009"/>
                <w:spacing w:val="-10"/>
                <w:sz w:val="24"/>
              </w:rPr>
              <w:t>В</w:t>
            </w:r>
            <w:r>
              <w:rPr>
                <w:color w:val="000009"/>
                <w:sz w:val="24"/>
              </w:rPr>
              <w:tab/>
            </w:r>
            <w:r>
              <w:rPr>
                <w:color w:val="000009"/>
                <w:spacing w:val="-4"/>
                <w:sz w:val="24"/>
              </w:rPr>
              <w:t>теч. года</w:t>
            </w:r>
          </w:p>
        </w:tc>
        <w:tc>
          <w:tcPr>
            <w:tcW w:w="2278" w:type="dxa"/>
            <w:gridSpan w:val="2"/>
          </w:tcPr>
          <w:p w:rsidR="007132CA" w:rsidRDefault="009B7D89">
            <w:pPr>
              <w:pStyle w:val="TableParagraph"/>
              <w:tabs>
                <w:tab w:val="left" w:pos="2042"/>
              </w:tabs>
              <w:spacing w:line="276" w:lineRule="exact"/>
              <w:ind w:left="118" w:right="94"/>
              <w:rPr>
                <w:sz w:val="24"/>
              </w:rPr>
            </w:pPr>
            <w:r>
              <w:rPr>
                <w:color w:val="000009"/>
                <w:spacing w:val="-2"/>
                <w:sz w:val="24"/>
              </w:rPr>
              <w:t>Учителятехнологии</w:t>
            </w:r>
            <w:r>
              <w:rPr>
                <w:color w:val="000009"/>
                <w:sz w:val="24"/>
              </w:rPr>
              <w:tab/>
            </w:r>
            <w:r>
              <w:rPr>
                <w:color w:val="000009"/>
                <w:spacing w:val="-10"/>
                <w:sz w:val="24"/>
              </w:rPr>
              <w:t xml:space="preserve">и </w:t>
            </w:r>
            <w:r>
              <w:rPr>
                <w:color w:val="000009"/>
                <w:spacing w:val="-2"/>
                <w:sz w:val="24"/>
              </w:rPr>
              <w:t xml:space="preserve">руководитель </w:t>
            </w:r>
            <w:r>
              <w:rPr>
                <w:color w:val="000009"/>
                <w:sz w:val="24"/>
              </w:rPr>
              <w:t>пришкольн.участка</w:t>
            </w:r>
          </w:p>
        </w:tc>
      </w:tr>
      <w:tr w:rsidR="007132CA">
        <w:trPr>
          <w:trHeight w:val="551"/>
        </w:trPr>
        <w:tc>
          <w:tcPr>
            <w:tcW w:w="420" w:type="dxa"/>
          </w:tcPr>
          <w:p w:rsidR="007132CA" w:rsidRDefault="007132CA">
            <w:pPr>
              <w:pStyle w:val="TableParagraph"/>
              <w:ind w:left="0"/>
              <w:rPr>
                <w:sz w:val="24"/>
              </w:rPr>
            </w:pPr>
          </w:p>
        </w:tc>
        <w:tc>
          <w:tcPr>
            <w:tcW w:w="5520" w:type="dxa"/>
            <w:gridSpan w:val="2"/>
          </w:tcPr>
          <w:p w:rsidR="007132CA" w:rsidRDefault="009B7D89">
            <w:pPr>
              <w:pStyle w:val="TableParagraph"/>
              <w:spacing w:line="276" w:lineRule="exact"/>
              <w:rPr>
                <w:sz w:val="24"/>
              </w:rPr>
            </w:pPr>
            <w:r>
              <w:rPr>
                <w:color w:val="000009"/>
                <w:sz w:val="24"/>
              </w:rPr>
              <w:t>Трудовой десант по уборке памятника «Павшим в годы Великой отечественной войны»</w:t>
            </w:r>
          </w:p>
        </w:tc>
        <w:tc>
          <w:tcPr>
            <w:tcW w:w="566" w:type="dxa"/>
          </w:tcPr>
          <w:p w:rsidR="007132CA" w:rsidRDefault="009B7D89">
            <w:pPr>
              <w:pStyle w:val="TableParagraph"/>
              <w:spacing w:line="275" w:lineRule="exact"/>
              <w:ind w:left="56" w:right="57"/>
              <w:jc w:val="center"/>
              <w:rPr>
                <w:sz w:val="24"/>
              </w:rPr>
            </w:pPr>
            <w:r>
              <w:rPr>
                <w:color w:val="000009"/>
                <w:spacing w:val="-2"/>
                <w:sz w:val="24"/>
              </w:rPr>
              <w:t>1-</w:t>
            </w:r>
            <w:r>
              <w:rPr>
                <w:color w:val="000009"/>
                <w:spacing w:val="-10"/>
                <w:sz w:val="24"/>
              </w:rPr>
              <w:t>4</w:t>
            </w:r>
          </w:p>
        </w:tc>
        <w:tc>
          <w:tcPr>
            <w:tcW w:w="991" w:type="dxa"/>
          </w:tcPr>
          <w:p w:rsidR="007132CA" w:rsidRDefault="009B7D89">
            <w:pPr>
              <w:pStyle w:val="TableParagraph"/>
              <w:tabs>
                <w:tab w:val="left" w:pos="508"/>
              </w:tabs>
              <w:spacing w:line="276" w:lineRule="exact"/>
              <w:ind w:left="117" w:right="83"/>
              <w:rPr>
                <w:sz w:val="24"/>
              </w:rPr>
            </w:pPr>
            <w:r>
              <w:rPr>
                <w:color w:val="000009"/>
                <w:spacing w:val="-10"/>
                <w:sz w:val="24"/>
              </w:rPr>
              <w:t>В</w:t>
            </w:r>
            <w:r>
              <w:rPr>
                <w:color w:val="000009"/>
                <w:sz w:val="24"/>
              </w:rPr>
              <w:tab/>
            </w:r>
            <w:r>
              <w:rPr>
                <w:color w:val="000009"/>
                <w:spacing w:val="-4"/>
                <w:sz w:val="24"/>
              </w:rPr>
              <w:t>теч. года</w:t>
            </w:r>
          </w:p>
        </w:tc>
        <w:tc>
          <w:tcPr>
            <w:tcW w:w="2278" w:type="dxa"/>
            <w:gridSpan w:val="2"/>
          </w:tcPr>
          <w:p w:rsidR="007132CA" w:rsidRDefault="009B7D89">
            <w:pPr>
              <w:pStyle w:val="TableParagraph"/>
              <w:spacing w:line="276" w:lineRule="exact"/>
              <w:ind w:left="118"/>
              <w:rPr>
                <w:sz w:val="24"/>
              </w:rPr>
            </w:pPr>
            <w:r>
              <w:rPr>
                <w:color w:val="000009"/>
                <w:spacing w:val="-2"/>
                <w:sz w:val="24"/>
              </w:rPr>
              <w:t xml:space="preserve">Классные </w:t>
            </w:r>
            <w:r>
              <w:rPr>
                <w:color w:val="000009"/>
                <w:spacing w:val="-4"/>
                <w:sz w:val="24"/>
              </w:rPr>
              <w:t>руководители</w:t>
            </w:r>
          </w:p>
        </w:tc>
      </w:tr>
      <w:tr w:rsidR="007132CA">
        <w:trPr>
          <w:trHeight w:val="275"/>
        </w:trPr>
        <w:tc>
          <w:tcPr>
            <w:tcW w:w="9775" w:type="dxa"/>
            <w:gridSpan w:val="7"/>
            <w:shd w:val="clear" w:color="auto" w:fill="D9D9D9"/>
          </w:tcPr>
          <w:p w:rsidR="007132CA" w:rsidRDefault="009B7D89">
            <w:pPr>
              <w:pStyle w:val="TableParagraph"/>
              <w:spacing w:line="255" w:lineRule="exact"/>
              <w:rPr>
                <w:sz w:val="24"/>
              </w:rPr>
            </w:pPr>
            <w:r>
              <w:rPr>
                <w:color w:val="000009"/>
                <w:sz w:val="24"/>
              </w:rPr>
              <w:t>Взаимодействиес</w:t>
            </w:r>
            <w:r>
              <w:rPr>
                <w:color w:val="000009"/>
                <w:spacing w:val="-2"/>
                <w:sz w:val="24"/>
              </w:rPr>
              <w:t>родителями</w:t>
            </w:r>
          </w:p>
        </w:tc>
      </w:tr>
      <w:tr w:rsidR="007132CA">
        <w:trPr>
          <w:trHeight w:val="1103"/>
        </w:trPr>
        <w:tc>
          <w:tcPr>
            <w:tcW w:w="420" w:type="dxa"/>
          </w:tcPr>
          <w:p w:rsidR="007132CA" w:rsidRDefault="007132CA">
            <w:pPr>
              <w:pStyle w:val="TableParagraph"/>
              <w:ind w:left="0"/>
              <w:rPr>
                <w:sz w:val="24"/>
              </w:rPr>
            </w:pPr>
          </w:p>
        </w:tc>
        <w:tc>
          <w:tcPr>
            <w:tcW w:w="5520" w:type="dxa"/>
            <w:gridSpan w:val="2"/>
          </w:tcPr>
          <w:p w:rsidR="007132CA" w:rsidRDefault="009B7D89">
            <w:pPr>
              <w:pStyle w:val="TableParagraph"/>
              <w:tabs>
                <w:tab w:val="left" w:pos="1377"/>
                <w:tab w:val="left" w:pos="2675"/>
                <w:tab w:val="left" w:pos="4005"/>
                <w:tab w:val="left" w:pos="4266"/>
                <w:tab w:val="left" w:pos="5171"/>
              </w:tabs>
              <w:ind w:right="86"/>
              <w:rPr>
                <w:sz w:val="24"/>
              </w:rPr>
            </w:pPr>
            <w:r>
              <w:rPr>
                <w:color w:val="000009"/>
                <w:spacing w:val="-2"/>
                <w:sz w:val="24"/>
              </w:rPr>
              <w:t>Выставка</w:t>
            </w:r>
            <w:r>
              <w:rPr>
                <w:color w:val="000009"/>
                <w:sz w:val="24"/>
              </w:rPr>
              <w:tab/>
            </w:r>
            <w:r>
              <w:rPr>
                <w:color w:val="000009"/>
                <w:spacing w:val="-2"/>
                <w:sz w:val="24"/>
              </w:rPr>
              <w:t>рисунков,</w:t>
            </w:r>
            <w:r>
              <w:rPr>
                <w:color w:val="000009"/>
                <w:sz w:val="24"/>
              </w:rPr>
              <w:tab/>
            </w:r>
            <w:r>
              <w:rPr>
                <w:color w:val="000009"/>
                <w:spacing w:val="-2"/>
                <w:sz w:val="24"/>
              </w:rPr>
              <w:t>фотографий,</w:t>
            </w:r>
            <w:r>
              <w:rPr>
                <w:color w:val="000009"/>
                <w:sz w:val="24"/>
              </w:rPr>
              <w:tab/>
            </w:r>
            <w:r>
              <w:rPr>
                <w:color w:val="000009"/>
                <w:sz w:val="24"/>
              </w:rPr>
              <w:tab/>
            </w:r>
            <w:r>
              <w:rPr>
                <w:color w:val="000009"/>
                <w:spacing w:val="-4"/>
                <w:sz w:val="24"/>
              </w:rPr>
              <w:t>акции</w:t>
            </w:r>
            <w:r>
              <w:rPr>
                <w:color w:val="000009"/>
                <w:sz w:val="24"/>
              </w:rPr>
              <w:tab/>
            </w:r>
            <w:r>
              <w:rPr>
                <w:color w:val="000009"/>
                <w:spacing w:val="-6"/>
                <w:sz w:val="24"/>
              </w:rPr>
              <w:t xml:space="preserve">по </w:t>
            </w:r>
            <w:r>
              <w:rPr>
                <w:color w:val="000009"/>
                <w:sz w:val="24"/>
              </w:rPr>
              <w:t>поздравлениюмам</w:t>
            </w:r>
            <w:r>
              <w:rPr>
                <w:color w:val="000009"/>
                <w:sz w:val="24"/>
              </w:rPr>
              <w:t>сДнем</w:t>
            </w:r>
            <w:r>
              <w:rPr>
                <w:color w:val="000009"/>
                <w:spacing w:val="-2"/>
                <w:sz w:val="24"/>
              </w:rPr>
              <w:t>матери.</w:t>
            </w:r>
            <w:r>
              <w:rPr>
                <w:color w:val="000009"/>
                <w:sz w:val="24"/>
              </w:rPr>
              <w:tab/>
              <w:t>Мастер</w:t>
            </w:r>
            <w:r>
              <w:rPr>
                <w:color w:val="000009"/>
                <w:spacing w:val="-2"/>
                <w:sz w:val="24"/>
              </w:rPr>
              <w:t>класс</w:t>
            </w:r>
          </w:p>
          <w:p w:rsidR="007132CA" w:rsidRDefault="009B7D89">
            <w:pPr>
              <w:pStyle w:val="TableParagraph"/>
              <w:rPr>
                <w:sz w:val="24"/>
              </w:rPr>
            </w:pPr>
            <w:r>
              <w:rPr>
                <w:color w:val="000009"/>
                <w:sz w:val="24"/>
              </w:rPr>
              <w:t>«волшебныйзавтракдля</w:t>
            </w:r>
            <w:r>
              <w:rPr>
                <w:color w:val="000009"/>
                <w:spacing w:val="-4"/>
                <w:sz w:val="24"/>
              </w:rPr>
              <w:t xml:space="preserve"> мамы»</w:t>
            </w:r>
          </w:p>
        </w:tc>
        <w:tc>
          <w:tcPr>
            <w:tcW w:w="566" w:type="dxa"/>
          </w:tcPr>
          <w:p w:rsidR="007132CA" w:rsidRDefault="009B7D89">
            <w:pPr>
              <w:pStyle w:val="TableParagraph"/>
              <w:spacing w:line="275" w:lineRule="exact"/>
              <w:ind w:left="56" w:right="57"/>
              <w:jc w:val="center"/>
              <w:rPr>
                <w:sz w:val="24"/>
              </w:rPr>
            </w:pPr>
            <w:r>
              <w:rPr>
                <w:color w:val="000009"/>
                <w:spacing w:val="-2"/>
                <w:sz w:val="24"/>
              </w:rPr>
              <w:t>1-</w:t>
            </w:r>
            <w:r>
              <w:rPr>
                <w:color w:val="000009"/>
                <w:spacing w:val="-10"/>
                <w:sz w:val="24"/>
              </w:rPr>
              <w:t>4</w:t>
            </w:r>
          </w:p>
        </w:tc>
        <w:tc>
          <w:tcPr>
            <w:tcW w:w="991" w:type="dxa"/>
          </w:tcPr>
          <w:p w:rsidR="007132CA" w:rsidRDefault="009B7D89">
            <w:pPr>
              <w:pStyle w:val="TableParagraph"/>
              <w:spacing w:line="275" w:lineRule="exact"/>
              <w:ind w:left="117"/>
              <w:rPr>
                <w:sz w:val="24"/>
              </w:rPr>
            </w:pPr>
            <w:r>
              <w:rPr>
                <w:color w:val="000009"/>
                <w:spacing w:val="-2"/>
                <w:sz w:val="24"/>
              </w:rPr>
              <w:t>Ноябрь</w:t>
            </w:r>
          </w:p>
        </w:tc>
        <w:tc>
          <w:tcPr>
            <w:tcW w:w="1738" w:type="dxa"/>
            <w:tcBorders>
              <w:right w:val="nil"/>
            </w:tcBorders>
          </w:tcPr>
          <w:p w:rsidR="007132CA" w:rsidRDefault="009B7D89">
            <w:pPr>
              <w:pStyle w:val="TableParagraph"/>
              <w:spacing w:line="276" w:lineRule="exact"/>
              <w:ind w:left="118"/>
              <w:rPr>
                <w:sz w:val="24"/>
              </w:rPr>
            </w:pPr>
            <w:r>
              <w:rPr>
                <w:color w:val="000009"/>
                <w:spacing w:val="-2"/>
                <w:sz w:val="24"/>
              </w:rPr>
              <w:t xml:space="preserve">Классные </w:t>
            </w:r>
            <w:r>
              <w:rPr>
                <w:color w:val="000009"/>
                <w:spacing w:val="-4"/>
                <w:sz w:val="24"/>
              </w:rPr>
              <w:t xml:space="preserve">руководители </w:t>
            </w:r>
            <w:r>
              <w:rPr>
                <w:color w:val="000009"/>
                <w:spacing w:val="-2"/>
                <w:sz w:val="24"/>
              </w:rPr>
              <w:t>Советник воспитанию</w:t>
            </w:r>
          </w:p>
        </w:tc>
        <w:tc>
          <w:tcPr>
            <w:tcW w:w="540" w:type="dxa"/>
            <w:tcBorders>
              <w:left w:val="nil"/>
            </w:tcBorders>
          </w:tcPr>
          <w:p w:rsidR="007132CA" w:rsidRDefault="007132CA">
            <w:pPr>
              <w:pStyle w:val="TableParagraph"/>
              <w:spacing w:before="274"/>
              <w:ind w:left="0"/>
              <w:rPr>
                <w:b/>
                <w:sz w:val="24"/>
              </w:rPr>
            </w:pPr>
          </w:p>
          <w:p w:rsidR="007132CA" w:rsidRDefault="009B7D89">
            <w:pPr>
              <w:pStyle w:val="TableParagraph"/>
              <w:spacing w:before="1"/>
              <w:ind w:left="95"/>
              <w:jc w:val="center"/>
              <w:rPr>
                <w:sz w:val="24"/>
              </w:rPr>
            </w:pPr>
            <w:r>
              <w:rPr>
                <w:color w:val="000009"/>
                <w:spacing w:val="-5"/>
                <w:sz w:val="24"/>
              </w:rPr>
              <w:t>по</w:t>
            </w:r>
          </w:p>
        </w:tc>
      </w:tr>
      <w:tr w:rsidR="007132CA">
        <w:trPr>
          <w:trHeight w:val="551"/>
        </w:trPr>
        <w:tc>
          <w:tcPr>
            <w:tcW w:w="420" w:type="dxa"/>
          </w:tcPr>
          <w:p w:rsidR="007132CA" w:rsidRDefault="007132CA">
            <w:pPr>
              <w:pStyle w:val="TableParagraph"/>
              <w:ind w:left="0"/>
              <w:rPr>
                <w:sz w:val="24"/>
              </w:rPr>
            </w:pPr>
          </w:p>
        </w:tc>
        <w:tc>
          <w:tcPr>
            <w:tcW w:w="5520" w:type="dxa"/>
            <w:gridSpan w:val="2"/>
          </w:tcPr>
          <w:p w:rsidR="007132CA" w:rsidRDefault="009B7D89">
            <w:pPr>
              <w:pStyle w:val="TableParagraph"/>
              <w:spacing w:line="275" w:lineRule="exact"/>
              <w:rPr>
                <w:sz w:val="24"/>
              </w:rPr>
            </w:pPr>
            <w:r>
              <w:rPr>
                <w:color w:val="000009"/>
                <w:sz w:val="24"/>
              </w:rPr>
              <w:t>ДеньГТО(спривлечением</w:t>
            </w:r>
            <w:r>
              <w:rPr>
                <w:color w:val="000009"/>
                <w:spacing w:val="-2"/>
                <w:sz w:val="24"/>
              </w:rPr>
              <w:t>родителей)</w:t>
            </w:r>
          </w:p>
        </w:tc>
        <w:tc>
          <w:tcPr>
            <w:tcW w:w="566" w:type="dxa"/>
          </w:tcPr>
          <w:p w:rsidR="007132CA" w:rsidRDefault="009B7D89">
            <w:pPr>
              <w:pStyle w:val="TableParagraph"/>
              <w:spacing w:line="275" w:lineRule="exact"/>
              <w:ind w:left="56" w:right="57"/>
              <w:jc w:val="center"/>
              <w:rPr>
                <w:sz w:val="24"/>
              </w:rPr>
            </w:pPr>
            <w:r>
              <w:rPr>
                <w:color w:val="000009"/>
                <w:spacing w:val="-2"/>
                <w:sz w:val="24"/>
              </w:rPr>
              <w:t>1-</w:t>
            </w:r>
            <w:r>
              <w:rPr>
                <w:color w:val="000009"/>
                <w:spacing w:val="-10"/>
                <w:sz w:val="24"/>
              </w:rPr>
              <w:t>4</w:t>
            </w:r>
          </w:p>
        </w:tc>
        <w:tc>
          <w:tcPr>
            <w:tcW w:w="991" w:type="dxa"/>
          </w:tcPr>
          <w:p w:rsidR="007132CA" w:rsidRDefault="009B7D89">
            <w:pPr>
              <w:pStyle w:val="TableParagraph"/>
              <w:spacing w:line="276" w:lineRule="exact"/>
              <w:ind w:left="117" w:right="108"/>
              <w:rPr>
                <w:sz w:val="24"/>
              </w:rPr>
            </w:pPr>
            <w:r>
              <w:rPr>
                <w:color w:val="000009"/>
                <w:spacing w:val="-2"/>
                <w:sz w:val="24"/>
              </w:rPr>
              <w:t xml:space="preserve">Октябр </w:t>
            </w:r>
            <w:r>
              <w:rPr>
                <w:color w:val="000009"/>
                <w:spacing w:val="-10"/>
                <w:sz w:val="24"/>
              </w:rPr>
              <w:t>ь</w:t>
            </w:r>
          </w:p>
        </w:tc>
        <w:tc>
          <w:tcPr>
            <w:tcW w:w="2278" w:type="dxa"/>
            <w:gridSpan w:val="2"/>
          </w:tcPr>
          <w:p w:rsidR="007132CA" w:rsidRDefault="009B7D89">
            <w:pPr>
              <w:pStyle w:val="TableParagraph"/>
              <w:spacing w:line="276" w:lineRule="exact"/>
              <w:ind w:left="118" w:right="16"/>
              <w:rPr>
                <w:sz w:val="24"/>
              </w:rPr>
            </w:pPr>
            <w:r>
              <w:rPr>
                <w:color w:val="000009"/>
                <w:spacing w:val="-2"/>
                <w:sz w:val="24"/>
              </w:rPr>
              <w:t xml:space="preserve">Учителя </w:t>
            </w:r>
            <w:r>
              <w:rPr>
                <w:color w:val="000009"/>
                <w:spacing w:val="-4"/>
                <w:sz w:val="24"/>
              </w:rPr>
              <w:t>физкультуры</w:t>
            </w:r>
          </w:p>
        </w:tc>
      </w:tr>
      <w:tr w:rsidR="007132CA">
        <w:trPr>
          <w:trHeight w:val="550"/>
        </w:trPr>
        <w:tc>
          <w:tcPr>
            <w:tcW w:w="420" w:type="dxa"/>
          </w:tcPr>
          <w:p w:rsidR="007132CA" w:rsidRDefault="007132CA">
            <w:pPr>
              <w:pStyle w:val="TableParagraph"/>
              <w:ind w:left="0"/>
              <w:rPr>
                <w:sz w:val="24"/>
              </w:rPr>
            </w:pPr>
          </w:p>
        </w:tc>
        <w:tc>
          <w:tcPr>
            <w:tcW w:w="5520" w:type="dxa"/>
            <w:gridSpan w:val="2"/>
          </w:tcPr>
          <w:p w:rsidR="007132CA" w:rsidRDefault="009B7D89">
            <w:pPr>
              <w:pStyle w:val="TableParagraph"/>
              <w:spacing w:line="274" w:lineRule="exact"/>
              <w:rPr>
                <w:sz w:val="24"/>
              </w:rPr>
            </w:pPr>
            <w:r>
              <w:rPr>
                <w:color w:val="000009"/>
                <w:spacing w:val="-2"/>
                <w:sz w:val="24"/>
              </w:rPr>
              <w:t>Общешкольноеродительскоесобрание</w:t>
            </w:r>
          </w:p>
        </w:tc>
        <w:tc>
          <w:tcPr>
            <w:tcW w:w="566" w:type="dxa"/>
          </w:tcPr>
          <w:p w:rsidR="007132CA" w:rsidRDefault="009B7D89">
            <w:pPr>
              <w:pStyle w:val="TableParagraph"/>
              <w:spacing w:line="274" w:lineRule="exact"/>
              <w:ind w:left="56" w:right="57"/>
              <w:jc w:val="center"/>
              <w:rPr>
                <w:sz w:val="24"/>
              </w:rPr>
            </w:pPr>
            <w:r>
              <w:rPr>
                <w:color w:val="000009"/>
                <w:spacing w:val="-2"/>
                <w:sz w:val="24"/>
              </w:rPr>
              <w:t>1-</w:t>
            </w:r>
            <w:r>
              <w:rPr>
                <w:color w:val="000009"/>
                <w:spacing w:val="-10"/>
                <w:sz w:val="24"/>
              </w:rPr>
              <w:t>4</w:t>
            </w:r>
          </w:p>
        </w:tc>
        <w:tc>
          <w:tcPr>
            <w:tcW w:w="991" w:type="dxa"/>
          </w:tcPr>
          <w:p w:rsidR="007132CA" w:rsidRDefault="009B7D89">
            <w:pPr>
              <w:pStyle w:val="TableParagraph"/>
              <w:spacing w:line="276" w:lineRule="exact"/>
              <w:ind w:left="117" w:right="162"/>
              <w:rPr>
                <w:sz w:val="24"/>
              </w:rPr>
            </w:pPr>
            <w:r>
              <w:rPr>
                <w:color w:val="000009"/>
                <w:spacing w:val="-2"/>
                <w:sz w:val="24"/>
              </w:rPr>
              <w:t xml:space="preserve">октябр </w:t>
            </w:r>
            <w:r>
              <w:rPr>
                <w:color w:val="000009"/>
                <w:spacing w:val="-10"/>
                <w:sz w:val="24"/>
              </w:rPr>
              <w:t>ь</w:t>
            </w:r>
          </w:p>
        </w:tc>
        <w:tc>
          <w:tcPr>
            <w:tcW w:w="2278" w:type="dxa"/>
            <w:gridSpan w:val="2"/>
          </w:tcPr>
          <w:p w:rsidR="007132CA" w:rsidRDefault="009B7D89">
            <w:pPr>
              <w:pStyle w:val="TableParagraph"/>
              <w:spacing w:line="274" w:lineRule="exact"/>
              <w:ind w:left="118"/>
              <w:rPr>
                <w:sz w:val="24"/>
              </w:rPr>
            </w:pPr>
            <w:r>
              <w:rPr>
                <w:color w:val="000009"/>
                <w:sz w:val="24"/>
              </w:rPr>
              <w:t>Директор</w:t>
            </w:r>
            <w:r>
              <w:rPr>
                <w:color w:val="000009"/>
                <w:spacing w:val="-2"/>
                <w:sz w:val="24"/>
              </w:rPr>
              <w:t>школы</w:t>
            </w:r>
          </w:p>
        </w:tc>
      </w:tr>
      <w:tr w:rsidR="007132CA">
        <w:trPr>
          <w:trHeight w:val="1378"/>
        </w:trPr>
        <w:tc>
          <w:tcPr>
            <w:tcW w:w="420" w:type="dxa"/>
          </w:tcPr>
          <w:p w:rsidR="007132CA" w:rsidRDefault="007132CA">
            <w:pPr>
              <w:pStyle w:val="TableParagraph"/>
              <w:ind w:left="0"/>
              <w:rPr>
                <w:sz w:val="24"/>
              </w:rPr>
            </w:pPr>
          </w:p>
        </w:tc>
        <w:tc>
          <w:tcPr>
            <w:tcW w:w="5520" w:type="dxa"/>
            <w:gridSpan w:val="2"/>
          </w:tcPr>
          <w:p w:rsidR="007132CA" w:rsidRDefault="009B7D89">
            <w:pPr>
              <w:pStyle w:val="TableParagraph"/>
              <w:spacing w:line="276" w:lineRule="exact"/>
              <w:ind w:right="86"/>
              <w:jc w:val="both"/>
              <w:rPr>
                <w:sz w:val="24"/>
              </w:rPr>
            </w:pPr>
            <w:r>
              <w:rPr>
                <w:color w:val="000009"/>
                <w:sz w:val="24"/>
              </w:rPr>
              <w:t xml:space="preserve">Мероприятия по взаимодействию семьи и школы: выставка рисунков, фотографий, акции по поздравлению мам с Днем матери, конкурсная программа «Мама, папа, я – отличная семья!», </w:t>
            </w:r>
            <w:r>
              <w:rPr>
                <w:color w:val="000009"/>
                <w:spacing w:val="-2"/>
                <w:sz w:val="24"/>
              </w:rPr>
              <w:t>беседы,</w:t>
            </w:r>
          </w:p>
        </w:tc>
        <w:tc>
          <w:tcPr>
            <w:tcW w:w="566" w:type="dxa"/>
          </w:tcPr>
          <w:p w:rsidR="007132CA" w:rsidRDefault="009B7D89">
            <w:pPr>
              <w:pStyle w:val="TableParagraph"/>
              <w:spacing w:line="274" w:lineRule="exact"/>
              <w:ind w:left="56" w:right="57"/>
              <w:jc w:val="center"/>
              <w:rPr>
                <w:sz w:val="24"/>
              </w:rPr>
            </w:pPr>
            <w:r>
              <w:rPr>
                <w:color w:val="000009"/>
                <w:spacing w:val="-2"/>
                <w:sz w:val="24"/>
              </w:rPr>
              <w:t>1-</w:t>
            </w:r>
            <w:r>
              <w:rPr>
                <w:color w:val="000009"/>
                <w:spacing w:val="-10"/>
                <w:sz w:val="24"/>
              </w:rPr>
              <w:t>4</w:t>
            </w:r>
          </w:p>
        </w:tc>
        <w:tc>
          <w:tcPr>
            <w:tcW w:w="991" w:type="dxa"/>
          </w:tcPr>
          <w:p w:rsidR="007132CA" w:rsidRDefault="009B7D89">
            <w:pPr>
              <w:pStyle w:val="TableParagraph"/>
              <w:ind w:left="117" w:right="100"/>
              <w:rPr>
                <w:sz w:val="24"/>
              </w:rPr>
            </w:pPr>
            <w:r>
              <w:rPr>
                <w:color w:val="000009"/>
                <w:spacing w:val="-2"/>
                <w:sz w:val="24"/>
              </w:rPr>
              <w:t xml:space="preserve">Ноябрь </w:t>
            </w:r>
            <w:r>
              <w:rPr>
                <w:color w:val="000009"/>
                <w:spacing w:val="-4"/>
                <w:sz w:val="24"/>
              </w:rPr>
              <w:t>Март</w:t>
            </w:r>
          </w:p>
        </w:tc>
        <w:tc>
          <w:tcPr>
            <w:tcW w:w="1738" w:type="dxa"/>
            <w:tcBorders>
              <w:right w:val="nil"/>
            </w:tcBorders>
          </w:tcPr>
          <w:p w:rsidR="007132CA" w:rsidRDefault="009B7D89">
            <w:pPr>
              <w:pStyle w:val="TableParagraph"/>
              <w:tabs>
                <w:tab w:val="left" w:pos="1378"/>
              </w:tabs>
              <w:ind w:left="118" w:right="103"/>
              <w:rPr>
                <w:sz w:val="24"/>
              </w:rPr>
            </w:pPr>
            <w:r>
              <w:rPr>
                <w:color w:val="000009"/>
                <w:spacing w:val="-2"/>
                <w:sz w:val="24"/>
              </w:rPr>
              <w:t>Заместитель директора</w:t>
            </w:r>
            <w:r>
              <w:rPr>
                <w:color w:val="000009"/>
                <w:sz w:val="24"/>
              </w:rPr>
              <w:tab/>
            </w:r>
            <w:r>
              <w:rPr>
                <w:color w:val="000009"/>
                <w:spacing w:val="-6"/>
                <w:sz w:val="24"/>
              </w:rPr>
              <w:t xml:space="preserve">по </w:t>
            </w:r>
            <w:r>
              <w:rPr>
                <w:color w:val="000009"/>
                <w:spacing w:val="-2"/>
                <w:sz w:val="24"/>
              </w:rPr>
              <w:t>классные руководители</w:t>
            </w:r>
          </w:p>
        </w:tc>
        <w:tc>
          <w:tcPr>
            <w:tcW w:w="540" w:type="dxa"/>
            <w:tcBorders>
              <w:left w:val="nil"/>
            </w:tcBorders>
          </w:tcPr>
          <w:p w:rsidR="007132CA" w:rsidRDefault="009B7D89">
            <w:pPr>
              <w:pStyle w:val="TableParagraph"/>
              <w:spacing w:before="273"/>
              <w:ind w:left="20"/>
              <w:jc w:val="center"/>
              <w:rPr>
                <w:sz w:val="24"/>
              </w:rPr>
            </w:pPr>
            <w:r>
              <w:rPr>
                <w:color w:val="000009"/>
                <w:spacing w:val="-5"/>
                <w:sz w:val="24"/>
              </w:rPr>
              <w:t>ВР,</w:t>
            </w:r>
          </w:p>
        </w:tc>
      </w:tr>
      <w:tr w:rsidR="007132CA">
        <w:trPr>
          <w:trHeight w:val="552"/>
        </w:trPr>
        <w:tc>
          <w:tcPr>
            <w:tcW w:w="420" w:type="dxa"/>
          </w:tcPr>
          <w:p w:rsidR="007132CA" w:rsidRDefault="007132CA">
            <w:pPr>
              <w:pStyle w:val="TableParagraph"/>
              <w:ind w:left="0"/>
              <w:rPr>
                <w:sz w:val="24"/>
              </w:rPr>
            </w:pPr>
          </w:p>
        </w:tc>
        <w:tc>
          <w:tcPr>
            <w:tcW w:w="5520" w:type="dxa"/>
            <w:gridSpan w:val="2"/>
          </w:tcPr>
          <w:p w:rsidR="007132CA" w:rsidRDefault="009B7D89">
            <w:pPr>
              <w:pStyle w:val="TableParagraph"/>
              <w:tabs>
                <w:tab w:val="left" w:pos="2123"/>
                <w:tab w:val="left" w:pos="3813"/>
                <w:tab w:val="left" w:pos="5184"/>
              </w:tabs>
              <w:spacing w:line="276" w:lineRule="exact"/>
              <w:ind w:right="86"/>
              <w:rPr>
                <w:sz w:val="24"/>
              </w:rPr>
            </w:pPr>
            <w:r>
              <w:rPr>
                <w:color w:val="000009"/>
                <w:spacing w:val="-2"/>
                <w:sz w:val="24"/>
              </w:rPr>
              <w:t>Индивидуальные</w:t>
            </w:r>
            <w:r>
              <w:rPr>
                <w:color w:val="000009"/>
                <w:sz w:val="24"/>
              </w:rPr>
              <w:tab/>
            </w:r>
            <w:r>
              <w:rPr>
                <w:color w:val="000009"/>
                <w:spacing w:val="-2"/>
                <w:sz w:val="24"/>
              </w:rPr>
              <w:t>консультации,</w:t>
            </w:r>
            <w:r>
              <w:rPr>
                <w:color w:val="000009"/>
                <w:sz w:val="24"/>
              </w:rPr>
              <w:tab/>
            </w:r>
            <w:r>
              <w:rPr>
                <w:color w:val="000009"/>
                <w:spacing w:val="-2"/>
                <w:sz w:val="24"/>
              </w:rPr>
              <w:t>посещение</w:t>
            </w:r>
            <w:r>
              <w:rPr>
                <w:color w:val="000009"/>
                <w:sz w:val="24"/>
              </w:rPr>
              <w:tab/>
            </w:r>
            <w:r>
              <w:rPr>
                <w:color w:val="000009"/>
                <w:spacing w:val="-6"/>
                <w:sz w:val="24"/>
              </w:rPr>
              <w:t xml:space="preserve">на </w:t>
            </w:r>
            <w:r>
              <w:rPr>
                <w:color w:val="000009"/>
                <w:spacing w:val="-4"/>
                <w:sz w:val="24"/>
              </w:rPr>
              <w:t>дому</w:t>
            </w:r>
          </w:p>
        </w:tc>
        <w:tc>
          <w:tcPr>
            <w:tcW w:w="566" w:type="dxa"/>
          </w:tcPr>
          <w:p w:rsidR="007132CA" w:rsidRDefault="009B7D89">
            <w:pPr>
              <w:pStyle w:val="TableParagraph"/>
              <w:spacing w:line="273" w:lineRule="exact"/>
              <w:ind w:left="56" w:right="57"/>
              <w:jc w:val="center"/>
              <w:rPr>
                <w:sz w:val="24"/>
              </w:rPr>
            </w:pPr>
            <w:r>
              <w:rPr>
                <w:color w:val="000009"/>
                <w:spacing w:val="-2"/>
                <w:sz w:val="24"/>
              </w:rPr>
              <w:t>1-</w:t>
            </w:r>
            <w:r>
              <w:rPr>
                <w:color w:val="000009"/>
                <w:spacing w:val="-10"/>
                <w:sz w:val="24"/>
              </w:rPr>
              <w:t>4</w:t>
            </w:r>
          </w:p>
        </w:tc>
        <w:tc>
          <w:tcPr>
            <w:tcW w:w="991" w:type="dxa"/>
          </w:tcPr>
          <w:p w:rsidR="007132CA" w:rsidRDefault="009B7D89">
            <w:pPr>
              <w:pStyle w:val="TableParagraph"/>
              <w:tabs>
                <w:tab w:val="left" w:pos="508"/>
              </w:tabs>
              <w:spacing w:line="276" w:lineRule="exact"/>
              <w:ind w:left="117" w:right="83"/>
              <w:rPr>
                <w:sz w:val="24"/>
              </w:rPr>
            </w:pPr>
            <w:r>
              <w:rPr>
                <w:color w:val="000009"/>
                <w:spacing w:val="-10"/>
                <w:sz w:val="24"/>
              </w:rPr>
              <w:t>В</w:t>
            </w:r>
            <w:r>
              <w:rPr>
                <w:color w:val="000009"/>
                <w:sz w:val="24"/>
              </w:rPr>
              <w:tab/>
            </w:r>
            <w:r>
              <w:rPr>
                <w:color w:val="000009"/>
                <w:spacing w:val="-4"/>
                <w:sz w:val="24"/>
              </w:rPr>
              <w:t>теч. года</w:t>
            </w:r>
          </w:p>
        </w:tc>
        <w:tc>
          <w:tcPr>
            <w:tcW w:w="2278" w:type="dxa"/>
            <w:gridSpan w:val="2"/>
          </w:tcPr>
          <w:p w:rsidR="007132CA" w:rsidRDefault="009B7D89">
            <w:pPr>
              <w:pStyle w:val="TableParagraph"/>
              <w:spacing w:line="276" w:lineRule="exact"/>
              <w:ind w:left="118"/>
              <w:rPr>
                <w:sz w:val="24"/>
              </w:rPr>
            </w:pPr>
            <w:r>
              <w:rPr>
                <w:color w:val="000009"/>
                <w:spacing w:val="-2"/>
                <w:sz w:val="24"/>
              </w:rPr>
              <w:t xml:space="preserve">Классные </w:t>
            </w:r>
            <w:r>
              <w:rPr>
                <w:color w:val="000009"/>
                <w:spacing w:val="-4"/>
                <w:sz w:val="24"/>
              </w:rPr>
              <w:t>руководители,</w:t>
            </w:r>
          </w:p>
        </w:tc>
      </w:tr>
    </w:tbl>
    <w:p w:rsidR="007132CA" w:rsidRDefault="007132CA">
      <w:pPr>
        <w:pStyle w:val="TableParagraph"/>
        <w:spacing w:line="276" w:lineRule="exact"/>
        <w:rPr>
          <w:sz w:val="24"/>
        </w:rPr>
        <w:sectPr w:rsidR="007132CA">
          <w:type w:val="continuous"/>
          <w:pgSz w:w="11910" w:h="16840"/>
          <w:pgMar w:top="820" w:right="0" w:bottom="1056" w:left="566" w:header="0" w:footer="770" w:gutter="0"/>
          <w:cols w:space="720"/>
        </w:sectPr>
      </w:pPr>
    </w:p>
    <w:tbl>
      <w:tblPr>
        <w:tblW w:w="0" w:type="auto"/>
        <w:tblInd w:w="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420"/>
        <w:gridCol w:w="3599"/>
        <w:gridCol w:w="1911"/>
        <w:gridCol w:w="566"/>
        <w:gridCol w:w="1000"/>
        <w:gridCol w:w="1737"/>
        <w:gridCol w:w="539"/>
      </w:tblGrid>
      <w:tr w:rsidR="007132CA">
        <w:trPr>
          <w:trHeight w:val="275"/>
        </w:trPr>
        <w:tc>
          <w:tcPr>
            <w:tcW w:w="420" w:type="dxa"/>
          </w:tcPr>
          <w:p w:rsidR="007132CA" w:rsidRDefault="007132CA">
            <w:pPr>
              <w:pStyle w:val="TableParagraph"/>
              <w:ind w:left="0"/>
              <w:rPr>
                <w:sz w:val="20"/>
              </w:rPr>
            </w:pPr>
          </w:p>
        </w:tc>
        <w:tc>
          <w:tcPr>
            <w:tcW w:w="5510" w:type="dxa"/>
            <w:gridSpan w:val="2"/>
          </w:tcPr>
          <w:p w:rsidR="007132CA" w:rsidRDefault="007132CA">
            <w:pPr>
              <w:pStyle w:val="TableParagraph"/>
              <w:ind w:left="0"/>
              <w:rPr>
                <w:sz w:val="20"/>
              </w:rPr>
            </w:pPr>
          </w:p>
        </w:tc>
        <w:tc>
          <w:tcPr>
            <w:tcW w:w="566" w:type="dxa"/>
          </w:tcPr>
          <w:p w:rsidR="007132CA" w:rsidRDefault="007132CA">
            <w:pPr>
              <w:pStyle w:val="TableParagraph"/>
              <w:ind w:left="0"/>
              <w:rPr>
                <w:sz w:val="20"/>
              </w:rPr>
            </w:pPr>
          </w:p>
        </w:tc>
        <w:tc>
          <w:tcPr>
            <w:tcW w:w="1000" w:type="dxa"/>
          </w:tcPr>
          <w:p w:rsidR="007132CA" w:rsidRDefault="007132CA">
            <w:pPr>
              <w:pStyle w:val="TableParagraph"/>
              <w:ind w:left="0"/>
              <w:rPr>
                <w:sz w:val="20"/>
              </w:rPr>
            </w:pPr>
          </w:p>
        </w:tc>
        <w:tc>
          <w:tcPr>
            <w:tcW w:w="2276" w:type="dxa"/>
            <w:gridSpan w:val="2"/>
          </w:tcPr>
          <w:p w:rsidR="007132CA" w:rsidRDefault="009B7D89">
            <w:pPr>
              <w:pStyle w:val="TableParagraph"/>
              <w:spacing w:line="256" w:lineRule="exact"/>
              <w:ind w:left="119"/>
              <w:rPr>
                <w:sz w:val="24"/>
              </w:rPr>
            </w:pPr>
            <w:r>
              <w:rPr>
                <w:color w:val="000009"/>
                <w:spacing w:val="-2"/>
                <w:sz w:val="24"/>
              </w:rPr>
              <w:t>педагог-психолог</w:t>
            </w:r>
          </w:p>
        </w:tc>
      </w:tr>
      <w:tr w:rsidR="007132CA">
        <w:trPr>
          <w:trHeight w:val="551"/>
        </w:trPr>
        <w:tc>
          <w:tcPr>
            <w:tcW w:w="420" w:type="dxa"/>
          </w:tcPr>
          <w:p w:rsidR="007132CA" w:rsidRDefault="007132CA">
            <w:pPr>
              <w:pStyle w:val="TableParagraph"/>
              <w:ind w:left="0"/>
              <w:rPr>
                <w:sz w:val="24"/>
              </w:rPr>
            </w:pPr>
          </w:p>
        </w:tc>
        <w:tc>
          <w:tcPr>
            <w:tcW w:w="5510" w:type="dxa"/>
            <w:gridSpan w:val="2"/>
          </w:tcPr>
          <w:p w:rsidR="007132CA" w:rsidRDefault="009B7D89">
            <w:pPr>
              <w:pStyle w:val="TableParagraph"/>
              <w:tabs>
                <w:tab w:val="left" w:pos="2140"/>
                <w:tab w:val="left" w:pos="3597"/>
                <w:tab w:val="left" w:pos="4368"/>
              </w:tabs>
              <w:spacing w:line="276" w:lineRule="exact"/>
              <w:ind w:right="77"/>
              <w:rPr>
                <w:sz w:val="24"/>
              </w:rPr>
            </w:pPr>
            <w:r>
              <w:rPr>
                <w:color w:val="000009"/>
                <w:spacing w:val="-2"/>
                <w:sz w:val="24"/>
              </w:rPr>
              <w:t>Информационное</w:t>
            </w:r>
            <w:r>
              <w:rPr>
                <w:color w:val="000009"/>
                <w:sz w:val="24"/>
              </w:rPr>
              <w:tab/>
            </w:r>
            <w:r>
              <w:rPr>
                <w:color w:val="000009"/>
                <w:spacing w:val="-2"/>
                <w:sz w:val="24"/>
              </w:rPr>
              <w:t>оповещение</w:t>
            </w:r>
            <w:r>
              <w:rPr>
                <w:color w:val="000009"/>
                <w:sz w:val="24"/>
              </w:rPr>
              <w:tab/>
            </w:r>
            <w:r>
              <w:rPr>
                <w:color w:val="000009"/>
                <w:spacing w:val="-4"/>
                <w:sz w:val="24"/>
              </w:rPr>
              <w:t>через</w:t>
            </w:r>
            <w:r>
              <w:rPr>
                <w:color w:val="000009"/>
                <w:sz w:val="24"/>
              </w:rPr>
              <w:tab/>
            </w:r>
            <w:r>
              <w:rPr>
                <w:color w:val="000009"/>
                <w:spacing w:val="-4"/>
                <w:sz w:val="24"/>
              </w:rPr>
              <w:t>школьный сайт</w:t>
            </w:r>
          </w:p>
        </w:tc>
        <w:tc>
          <w:tcPr>
            <w:tcW w:w="566" w:type="dxa"/>
          </w:tcPr>
          <w:p w:rsidR="007132CA" w:rsidRDefault="009B7D89">
            <w:pPr>
              <w:pStyle w:val="TableParagraph"/>
              <w:spacing w:line="275" w:lineRule="exact"/>
              <w:ind w:left="127"/>
              <w:rPr>
                <w:sz w:val="24"/>
              </w:rPr>
            </w:pPr>
            <w:r>
              <w:rPr>
                <w:color w:val="000009"/>
                <w:spacing w:val="-2"/>
                <w:sz w:val="24"/>
              </w:rPr>
              <w:t>1-</w:t>
            </w:r>
            <w:r>
              <w:rPr>
                <w:color w:val="000009"/>
                <w:spacing w:val="-10"/>
                <w:sz w:val="24"/>
              </w:rPr>
              <w:t>4</w:t>
            </w:r>
          </w:p>
        </w:tc>
        <w:tc>
          <w:tcPr>
            <w:tcW w:w="1000" w:type="dxa"/>
          </w:tcPr>
          <w:p w:rsidR="007132CA" w:rsidRDefault="009B7D89">
            <w:pPr>
              <w:pStyle w:val="TableParagraph"/>
              <w:tabs>
                <w:tab w:val="left" w:pos="518"/>
              </w:tabs>
              <w:spacing w:line="276" w:lineRule="exact"/>
              <w:ind w:left="127" w:right="82"/>
              <w:rPr>
                <w:sz w:val="24"/>
              </w:rPr>
            </w:pPr>
            <w:r>
              <w:rPr>
                <w:color w:val="000009"/>
                <w:spacing w:val="-10"/>
                <w:sz w:val="24"/>
              </w:rPr>
              <w:t>В</w:t>
            </w:r>
            <w:r>
              <w:rPr>
                <w:color w:val="000009"/>
                <w:sz w:val="24"/>
              </w:rPr>
              <w:tab/>
            </w:r>
            <w:r>
              <w:rPr>
                <w:color w:val="000009"/>
                <w:spacing w:val="-4"/>
                <w:sz w:val="24"/>
              </w:rPr>
              <w:t>теч. года</w:t>
            </w:r>
          </w:p>
        </w:tc>
        <w:tc>
          <w:tcPr>
            <w:tcW w:w="2276" w:type="dxa"/>
            <w:gridSpan w:val="2"/>
          </w:tcPr>
          <w:p w:rsidR="007132CA" w:rsidRDefault="009B7D89">
            <w:pPr>
              <w:pStyle w:val="TableParagraph"/>
              <w:spacing w:line="276" w:lineRule="exact"/>
              <w:ind w:left="119"/>
              <w:rPr>
                <w:sz w:val="24"/>
              </w:rPr>
            </w:pPr>
            <w:r>
              <w:rPr>
                <w:color w:val="000009"/>
                <w:spacing w:val="-2"/>
                <w:sz w:val="24"/>
              </w:rPr>
              <w:t xml:space="preserve">Заместитель </w:t>
            </w:r>
            <w:r>
              <w:rPr>
                <w:color w:val="000009"/>
                <w:sz w:val="24"/>
              </w:rPr>
              <w:t>директорапоВР</w:t>
            </w:r>
          </w:p>
        </w:tc>
      </w:tr>
      <w:tr w:rsidR="007132CA">
        <w:trPr>
          <w:trHeight w:val="1655"/>
        </w:trPr>
        <w:tc>
          <w:tcPr>
            <w:tcW w:w="420" w:type="dxa"/>
          </w:tcPr>
          <w:p w:rsidR="007132CA" w:rsidRDefault="007132CA">
            <w:pPr>
              <w:pStyle w:val="TableParagraph"/>
              <w:ind w:left="0"/>
              <w:rPr>
                <w:sz w:val="24"/>
              </w:rPr>
            </w:pPr>
          </w:p>
        </w:tc>
        <w:tc>
          <w:tcPr>
            <w:tcW w:w="3599" w:type="dxa"/>
            <w:tcBorders>
              <w:right w:val="nil"/>
            </w:tcBorders>
          </w:tcPr>
          <w:p w:rsidR="007132CA" w:rsidRDefault="009B7D89">
            <w:pPr>
              <w:pStyle w:val="TableParagraph"/>
              <w:tabs>
                <w:tab w:val="left" w:pos="2070"/>
              </w:tabs>
              <w:ind w:right="166"/>
              <w:rPr>
                <w:sz w:val="24"/>
              </w:rPr>
            </w:pPr>
            <w:r>
              <w:rPr>
                <w:color w:val="000009"/>
                <w:spacing w:val="-2"/>
                <w:sz w:val="24"/>
              </w:rPr>
              <w:t>Педагогическое</w:t>
            </w:r>
            <w:r>
              <w:rPr>
                <w:color w:val="000009"/>
                <w:sz w:val="24"/>
              </w:rPr>
              <w:tab/>
            </w:r>
            <w:r>
              <w:rPr>
                <w:color w:val="000009"/>
                <w:spacing w:val="-2"/>
                <w:sz w:val="24"/>
              </w:rPr>
              <w:t xml:space="preserve">просвещение </w:t>
            </w:r>
            <w:r>
              <w:rPr>
                <w:color w:val="000009"/>
                <w:sz w:val="24"/>
              </w:rPr>
              <w:t xml:space="preserve">вопросам </w:t>
            </w:r>
            <w:r>
              <w:rPr>
                <w:color w:val="000009"/>
                <w:sz w:val="24"/>
              </w:rPr>
              <w:t>воспитания детей</w:t>
            </w:r>
          </w:p>
        </w:tc>
        <w:tc>
          <w:tcPr>
            <w:tcW w:w="1911" w:type="dxa"/>
            <w:tcBorders>
              <w:left w:val="nil"/>
            </w:tcBorders>
          </w:tcPr>
          <w:p w:rsidR="007132CA" w:rsidRDefault="009B7D89">
            <w:pPr>
              <w:pStyle w:val="TableParagraph"/>
              <w:tabs>
                <w:tab w:val="left" w:pos="1398"/>
              </w:tabs>
              <w:spacing w:line="275" w:lineRule="exact"/>
              <w:ind w:left="0" w:right="76"/>
              <w:jc w:val="right"/>
              <w:rPr>
                <w:sz w:val="24"/>
              </w:rPr>
            </w:pPr>
            <w:r>
              <w:rPr>
                <w:color w:val="000009"/>
                <w:spacing w:val="-2"/>
                <w:sz w:val="24"/>
              </w:rPr>
              <w:t>родителей</w:t>
            </w:r>
            <w:r>
              <w:rPr>
                <w:color w:val="000009"/>
                <w:sz w:val="24"/>
              </w:rPr>
              <w:tab/>
            </w:r>
            <w:r>
              <w:rPr>
                <w:color w:val="000009"/>
                <w:spacing w:val="-5"/>
                <w:sz w:val="24"/>
              </w:rPr>
              <w:t>по</w:t>
            </w:r>
          </w:p>
        </w:tc>
        <w:tc>
          <w:tcPr>
            <w:tcW w:w="566" w:type="dxa"/>
          </w:tcPr>
          <w:p w:rsidR="007132CA" w:rsidRDefault="009B7D89">
            <w:pPr>
              <w:pStyle w:val="TableParagraph"/>
              <w:spacing w:line="275" w:lineRule="exact"/>
              <w:ind w:left="127"/>
              <w:rPr>
                <w:sz w:val="24"/>
              </w:rPr>
            </w:pPr>
            <w:r>
              <w:rPr>
                <w:color w:val="000009"/>
                <w:spacing w:val="-2"/>
                <w:sz w:val="24"/>
              </w:rPr>
              <w:t>1-</w:t>
            </w:r>
            <w:r>
              <w:rPr>
                <w:color w:val="000009"/>
                <w:spacing w:val="-10"/>
                <w:sz w:val="24"/>
              </w:rPr>
              <w:t>4</w:t>
            </w:r>
          </w:p>
        </w:tc>
        <w:tc>
          <w:tcPr>
            <w:tcW w:w="1000" w:type="dxa"/>
          </w:tcPr>
          <w:p w:rsidR="007132CA" w:rsidRDefault="009B7D89">
            <w:pPr>
              <w:pStyle w:val="TableParagraph"/>
              <w:spacing w:line="276" w:lineRule="exact"/>
              <w:ind w:left="127" w:right="80"/>
              <w:rPr>
                <w:sz w:val="24"/>
              </w:rPr>
            </w:pPr>
            <w:r>
              <w:rPr>
                <w:color w:val="000009"/>
                <w:spacing w:val="-6"/>
                <w:sz w:val="24"/>
              </w:rPr>
              <w:t xml:space="preserve">По </w:t>
            </w:r>
            <w:r>
              <w:rPr>
                <w:color w:val="000009"/>
                <w:spacing w:val="-4"/>
                <w:sz w:val="24"/>
              </w:rPr>
              <w:t xml:space="preserve">плану </w:t>
            </w:r>
            <w:r>
              <w:rPr>
                <w:color w:val="000009"/>
                <w:spacing w:val="-2"/>
                <w:sz w:val="24"/>
              </w:rPr>
              <w:t xml:space="preserve">родите </w:t>
            </w:r>
            <w:r>
              <w:rPr>
                <w:color w:val="000009"/>
                <w:spacing w:val="-4"/>
                <w:sz w:val="24"/>
              </w:rPr>
              <w:t xml:space="preserve">льского </w:t>
            </w:r>
            <w:r>
              <w:rPr>
                <w:color w:val="000009"/>
                <w:spacing w:val="-2"/>
                <w:sz w:val="24"/>
              </w:rPr>
              <w:t xml:space="preserve">всеобу </w:t>
            </w:r>
            <w:r>
              <w:rPr>
                <w:color w:val="000009"/>
                <w:spacing w:val="-6"/>
                <w:sz w:val="24"/>
              </w:rPr>
              <w:t>ча</w:t>
            </w:r>
          </w:p>
        </w:tc>
        <w:tc>
          <w:tcPr>
            <w:tcW w:w="2276" w:type="dxa"/>
            <w:gridSpan w:val="2"/>
          </w:tcPr>
          <w:p w:rsidR="007132CA" w:rsidRDefault="009B7D89">
            <w:pPr>
              <w:pStyle w:val="TableParagraph"/>
              <w:ind w:left="119"/>
              <w:rPr>
                <w:sz w:val="24"/>
              </w:rPr>
            </w:pPr>
            <w:r>
              <w:rPr>
                <w:color w:val="000009"/>
                <w:spacing w:val="-2"/>
                <w:sz w:val="24"/>
              </w:rPr>
              <w:t xml:space="preserve">Классные </w:t>
            </w:r>
            <w:r>
              <w:rPr>
                <w:color w:val="000009"/>
                <w:spacing w:val="-4"/>
                <w:sz w:val="24"/>
              </w:rPr>
              <w:t>руководители</w:t>
            </w:r>
          </w:p>
        </w:tc>
      </w:tr>
      <w:tr w:rsidR="007132CA">
        <w:trPr>
          <w:trHeight w:val="826"/>
        </w:trPr>
        <w:tc>
          <w:tcPr>
            <w:tcW w:w="420" w:type="dxa"/>
          </w:tcPr>
          <w:p w:rsidR="007132CA" w:rsidRDefault="007132CA">
            <w:pPr>
              <w:pStyle w:val="TableParagraph"/>
              <w:ind w:left="0"/>
              <w:rPr>
                <w:sz w:val="24"/>
              </w:rPr>
            </w:pPr>
          </w:p>
        </w:tc>
        <w:tc>
          <w:tcPr>
            <w:tcW w:w="3599" w:type="dxa"/>
            <w:tcBorders>
              <w:right w:val="nil"/>
            </w:tcBorders>
          </w:tcPr>
          <w:p w:rsidR="007132CA" w:rsidRDefault="009B7D89">
            <w:pPr>
              <w:pStyle w:val="TableParagraph"/>
              <w:tabs>
                <w:tab w:val="left" w:pos="2493"/>
              </w:tabs>
              <w:spacing w:line="276" w:lineRule="exact"/>
              <w:ind w:right="233"/>
              <w:rPr>
                <w:sz w:val="24"/>
              </w:rPr>
            </w:pPr>
            <w:r>
              <w:rPr>
                <w:color w:val="000009"/>
                <w:sz w:val="24"/>
              </w:rPr>
              <w:t xml:space="preserve">Работа Совета профилактики с </w:t>
            </w:r>
            <w:r>
              <w:rPr>
                <w:color w:val="000009"/>
                <w:spacing w:val="-2"/>
                <w:sz w:val="24"/>
              </w:rPr>
              <w:t>неблагополучными</w:t>
            </w:r>
            <w:r>
              <w:rPr>
                <w:color w:val="000009"/>
                <w:sz w:val="24"/>
              </w:rPr>
              <w:tab/>
            </w:r>
            <w:r>
              <w:rPr>
                <w:color w:val="000009"/>
                <w:spacing w:val="-2"/>
                <w:sz w:val="24"/>
              </w:rPr>
              <w:t xml:space="preserve">семьями </w:t>
            </w:r>
            <w:r>
              <w:rPr>
                <w:color w:val="000009"/>
                <w:sz w:val="24"/>
              </w:rPr>
              <w:t>воспитания, обучения детей</w:t>
            </w:r>
          </w:p>
        </w:tc>
        <w:tc>
          <w:tcPr>
            <w:tcW w:w="1911" w:type="dxa"/>
            <w:tcBorders>
              <w:left w:val="nil"/>
            </w:tcBorders>
          </w:tcPr>
          <w:p w:rsidR="007132CA" w:rsidRDefault="009B7D89">
            <w:pPr>
              <w:pStyle w:val="TableParagraph"/>
              <w:tabs>
                <w:tab w:val="left" w:pos="669"/>
              </w:tabs>
              <w:spacing w:before="274"/>
              <w:ind w:left="0" w:right="78"/>
              <w:jc w:val="right"/>
              <w:rPr>
                <w:sz w:val="24"/>
              </w:rPr>
            </w:pPr>
            <w:r>
              <w:rPr>
                <w:color w:val="000009"/>
                <w:spacing w:val="-5"/>
                <w:sz w:val="24"/>
              </w:rPr>
              <w:t>по</w:t>
            </w:r>
            <w:r>
              <w:rPr>
                <w:color w:val="000009"/>
                <w:sz w:val="24"/>
              </w:rPr>
              <w:tab/>
            </w:r>
            <w:r>
              <w:rPr>
                <w:color w:val="000009"/>
                <w:spacing w:val="-2"/>
                <w:sz w:val="24"/>
              </w:rPr>
              <w:t>вопросам</w:t>
            </w:r>
          </w:p>
        </w:tc>
        <w:tc>
          <w:tcPr>
            <w:tcW w:w="566" w:type="dxa"/>
          </w:tcPr>
          <w:p w:rsidR="007132CA" w:rsidRDefault="009B7D89">
            <w:pPr>
              <w:pStyle w:val="TableParagraph"/>
              <w:spacing w:line="274" w:lineRule="exact"/>
              <w:ind w:left="127"/>
              <w:rPr>
                <w:sz w:val="24"/>
              </w:rPr>
            </w:pPr>
            <w:r>
              <w:rPr>
                <w:color w:val="000009"/>
                <w:spacing w:val="-2"/>
                <w:sz w:val="24"/>
              </w:rPr>
              <w:t>1-</w:t>
            </w:r>
            <w:r>
              <w:rPr>
                <w:color w:val="000009"/>
                <w:spacing w:val="-10"/>
                <w:sz w:val="24"/>
              </w:rPr>
              <w:t>4</w:t>
            </w:r>
          </w:p>
        </w:tc>
        <w:tc>
          <w:tcPr>
            <w:tcW w:w="1000" w:type="dxa"/>
          </w:tcPr>
          <w:p w:rsidR="007132CA" w:rsidRDefault="009B7D89">
            <w:pPr>
              <w:pStyle w:val="TableParagraph"/>
              <w:spacing w:line="276" w:lineRule="exact"/>
              <w:ind w:left="127" w:right="143"/>
              <w:rPr>
                <w:sz w:val="24"/>
              </w:rPr>
            </w:pPr>
            <w:r>
              <w:rPr>
                <w:color w:val="000009"/>
                <w:spacing w:val="-6"/>
                <w:sz w:val="24"/>
              </w:rPr>
              <w:t xml:space="preserve">По </w:t>
            </w:r>
            <w:r>
              <w:rPr>
                <w:color w:val="000009"/>
                <w:spacing w:val="-4"/>
                <w:sz w:val="24"/>
              </w:rPr>
              <w:t xml:space="preserve">плану </w:t>
            </w:r>
            <w:r>
              <w:rPr>
                <w:color w:val="000009"/>
                <w:spacing w:val="-2"/>
                <w:sz w:val="24"/>
              </w:rPr>
              <w:t>Совета</w:t>
            </w:r>
          </w:p>
        </w:tc>
        <w:tc>
          <w:tcPr>
            <w:tcW w:w="2276" w:type="dxa"/>
            <w:gridSpan w:val="2"/>
          </w:tcPr>
          <w:p w:rsidR="007132CA" w:rsidRDefault="009B7D89">
            <w:pPr>
              <w:pStyle w:val="TableParagraph"/>
              <w:ind w:left="119" w:right="746"/>
              <w:rPr>
                <w:sz w:val="24"/>
              </w:rPr>
            </w:pPr>
            <w:r>
              <w:rPr>
                <w:color w:val="000009"/>
                <w:spacing w:val="-2"/>
                <w:sz w:val="24"/>
              </w:rPr>
              <w:t>Председатель Совета</w:t>
            </w:r>
          </w:p>
        </w:tc>
      </w:tr>
      <w:tr w:rsidR="007132CA">
        <w:trPr>
          <w:trHeight w:val="826"/>
        </w:trPr>
        <w:tc>
          <w:tcPr>
            <w:tcW w:w="420" w:type="dxa"/>
          </w:tcPr>
          <w:p w:rsidR="007132CA" w:rsidRDefault="007132CA">
            <w:pPr>
              <w:pStyle w:val="TableParagraph"/>
              <w:ind w:left="0"/>
              <w:rPr>
                <w:sz w:val="24"/>
              </w:rPr>
            </w:pPr>
          </w:p>
        </w:tc>
        <w:tc>
          <w:tcPr>
            <w:tcW w:w="5510" w:type="dxa"/>
            <w:gridSpan w:val="2"/>
          </w:tcPr>
          <w:p w:rsidR="007132CA" w:rsidRDefault="009B7D89">
            <w:pPr>
              <w:pStyle w:val="TableParagraph"/>
              <w:spacing w:line="274" w:lineRule="exact"/>
              <w:rPr>
                <w:sz w:val="24"/>
              </w:rPr>
            </w:pPr>
            <w:r>
              <w:rPr>
                <w:color w:val="000009"/>
                <w:sz w:val="24"/>
              </w:rPr>
              <w:t>Совместныесдетьмипоходы,</w:t>
            </w:r>
            <w:r>
              <w:rPr>
                <w:color w:val="000009"/>
                <w:spacing w:val="-2"/>
                <w:sz w:val="24"/>
              </w:rPr>
              <w:t>экскурсии.</w:t>
            </w:r>
          </w:p>
        </w:tc>
        <w:tc>
          <w:tcPr>
            <w:tcW w:w="566" w:type="dxa"/>
          </w:tcPr>
          <w:p w:rsidR="007132CA" w:rsidRDefault="009B7D89">
            <w:pPr>
              <w:pStyle w:val="TableParagraph"/>
              <w:spacing w:line="274" w:lineRule="exact"/>
              <w:ind w:left="127"/>
              <w:rPr>
                <w:sz w:val="24"/>
              </w:rPr>
            </w:pPr>
            <w:r>
              <w:rPr>
                <w:color w:val="000009"/>
                <w:spacing w:val="-2"/>
                <w:sz w:val="24"/>
              </w:rPr>
              <w:t>1-</w:t>
            </w:r>
            <w:r>
              <w:rPr>
                <w:color w:val="000009"/>
                <w:spacing w:val="-10"/>
                <w:sz w:val="24"/>
              </w:rPr>
              <w:t>4</w:t>
            </w:r>
          </w:p>
        </w:tc>
        <w:tc>
          <w:tcPr>
            <w:tcW w:w="1000" w:type="dxa"/>
          </w:tcPr>
          <w:p w:rsidR="007132CA" w:rsidRDefault="009B7D89">
            <w:pPr>
              <w:pStyle w:val="TableParagraph"/>
              <w:spacing w:line="276" w:lineRule="exact"/>
              <w:ind w:left="127" w:right="144"/>
              <w:rPr>
                <w:sz w:val="24"/>
              </w:rPr>
            </w:pPr>
            <w:r>
              <w:rPr>
                <w:color w:val="000009"/>
                <w:spacing w:val="-6"/>
                <w:sz w:val="24"/>
              </w:rPr>
              <w:t xml:space="preserve">По </w:t>
            </w:r>
            <w:r>
              <w:rPr>
                <w:color w:val="000009"/>
                <w:spacing w:val="-4"/>
                <w:sz w:val="24"/>
              </w:rPr>
              <w:t xml:space="preserve">плану </w:t>
            </w:r>
            <w:r>
              <w:rPr>
                <w:color w:val="000009"/>
                <w:spacing w:val="-2"/>
                <w:sz w:val="24"/>
              </w:rPr>
              <w:t>кл.рук.</w:t>
            </w:r>
          </w:p>
        </w:tc>
        <w:tc>
          <w:tcPr>
            <w:tcW w:w="2276" w:type="dxa"/>
            <w:gridSpan w:val="2"/>
          </w:tcPr>
          <w:p w:rsidR="007132CA" w:rsidRDefault="009B7D89">
            <w:pPr>
              <w:pStyle w:val="TableParagraph"/>
              <w:ind w:left="119"/>
              <w:rPr>
                <w:sz w:val="24"/>
              </w:rPr>
            </w:pPr>
            <w:r>
              <w:rPr>
                <w:color w:val="000009"/>
                <w:spacing w:val="-2"/>
                <w:sz w:val="24"/>
              </w:rPr>
              <w:t xml:space="preserve">Классные </w:t>
            </w:r>
            <w:r>
              <w:rPr>
                <w:color w:val="000009"/>
                <w:spacing w:val="-4"/>
                <w:sz w:val="24"/>
              </w:rPr>
              <w:t>руководители</w:t>
            </w:r>
          </w:p>
        </w:tc>
      </w:tr>
      <w:tr w:rsidR="007132CA">
        <w:trPr>
          <w:trHeight w:val="1101"/>
        </w:trPr>
        <w:tc>
          <w:tcPr>
            <w:tcW w:w="420" w:type="dxa"/>
          </w:tcPr>
          <w:p w:rsidR="007132CA" w:rsidRDefault="007132CA">
            <w:pPr>
              <w:pStyle w:val="TableParagraph"/>
              <w:ind w:left="0"/>
              <w:rPr>
                <w:sz w:val="24"/>
              </w:rPr>
            </w:pPr>
          </w:p>
        </w:tc>
        <w:tc>
          <w:tcPr>
            <w:tcW w:w="5510" w:type="dxa"/>
            <w:gridSpan w:val="2"/>
          </w:tcPr>
          <w:p w:rsidR="007132CA" w:rsidRDefault="009B7D89">
            <w:pPr>
              <w:pStyle w:val="TableParagraph"/>
              <w:rPr>
                <w:sz w:val="24"/>
              </w:rPr>
            </w:pPr>
            <w:r>
              <w:rPr>
                <w:color w:val="000009"/>
                <w:sz w:val="24"/>
              </w:rPr>
              <w:t>Участиеродителейвпроведенииобщешкольных, классных мероприятий.</w:t>
            </w:r>
          </w:p>
        </w:tc>
        <w:tc>
          <w:tcPr>
            <w:tcW w:w="566" w:type="dxa"/>
          </w:tcPr>
          <w:p w:rsidR="007132CA" w:rsidRDefault="009B7D89">
            <w:pPr>
              <w:pStyle w:val="TableParagraph"/>
              <w:spacing w:line="273" w:lineRule="exact"/>
              <w:ind w:left="127"/>
              <w:rPr>
                <w:sz w:val="24"/>
              </w:rPr>
            </w:pPr>
            <w:r>
              <w:rPr>
                <w:color w:val="000009"/>
                <w:spacing w:val="-2"/>
                <w:sz w:val="24"/>
              </w:rPr>
              <w:t>1-</w:t>
            </w:r>
            <w:r>
              <w:rPr>
                <w:color w:val="000009"/>
                <w:spacing w:val="-10"/>
                <w:sz w:val="24"/>
              </w:rPr>
              <w:t>4</w:t>
            </w:r>
          </w:p>
        </w:tc>
        <w:tc>
          <w:tcPr>
            <w:tcW w:w="1000" w:type="dxa"/>
          </w:tcPr>
          <w:p w:rsidR="007132CA" w:rsidRDefault="009B7D89">
            <w:pPr>
              <w:pStyle w:val="TableParagraph"/>
              <w:tabs>
                <w:tab w:val="left" w:pos="518"/>
              </w:tabs>
              <w:ind w:left="127" w:right="82"/>
              <w:rPr>
                <w:sz w:val="24"/>
              </w:rPr>
            </w:pPr>
            <w:r>
              <w:rPr>
                <w:color w:val="000009"/>
                <w:spacing w:val="-10"/>
                <w:sz w:val="24"/>
              </w:rPr>
              <w:t>В</w:t>
            </w:r>
            <w:r>
              <w:rPr>
                <w:color w:val="000009"/>
                <w:sz w:val="24"/>
              </w:rPr>
              <w:tab/>
            </w:r>
            <w:r>
              <w:rPr>
                <w:color w:val="000009"/>
                <w:spacing w:val="-4"/>
                <w:sz w:val="24"/>
              </w:rPr>
              <w:t>теч. года</w:t>
            </w:r>
          </w:p>
        </w:tc>
        <w:tc>
          <w:tcPr>
            <w:tcW w:w="1737" w:type="dxa"/>
            <w:tcBorders>
              <w:right w:val="nil"/>
            </w:tcBorders>
          </w:tcPr>
          <w:p w:rsidR="007132CA" w:rsidRDefault="009B7D89">
            <w:pPr>
              <w:pStyle w:val="TableParagraph"/>
              <w:tabs>
                <w:tab w:val="left" w:pos="1379"/>
              </w:tabs>
              <w:spacing w:line="276" w:lineRule="exact"/>
              <w:ind w:left="119" w:right="101"/>
              <w:rPr>
                <w:sz w:val="24"/>
              </w:rPr>
            </w:pPr>
            <w:r>
              <w:rPr>
                <w:color w:val="000009"/>
                <w:spacing w:val="-2"/>
                <w:sz w:val="24"/>
              </w:rPr>
              <w:t>Заместитель директора</w:t>
            </w:r>
            <w:r>
              <w:rPr>
                <w:color w:val="000009"/>
                <w:sz w:val="24"/>
              </w:rPr>
              <w:tab/>
            </w:r>
            <w:r>
              <w:rPr>
                <w:color w:val="000009"/>
                <w:spacing w:val="-6"/>
                <w:sz w:val="24"/>
              </w:rPr>
              <w:t xml:space="preserve">по </w:t>
            </w:r>
            <w:r>
              <w:rPr>
                <w:color w:val="000009"/>
                <w:spacing w:val="-2"/>
                <w:sz w:val="24"/>
              </w:rPr>
              <w:t>классные руководители</w:t>
            </w:r>
          </w:p>
        </w:tc>
        <w:tc>
          <w:tcPr>
            <w:tcW w:w="539" w:type="dxa"/>
            <w:tcBorders>
              <w:left w:val="nil"/>
            </w:tcBorders>
          </w:tcPr>
          <w:p w:rsidR="007132CA" w:rsidRDefault="009B7D89">
            <w:pPr>
              <w:pStyle w:val="TableParagraph"/>
              <w:spacing w:before="273"/>
              <w:ind w:left="25"/>
              <w:jc w:val="center"/>
              <w:rPr>
                <w:sz w:val="24"/>
              </w:rPr>
            </w:pPr>
            <w:r>
              <w:rPr>
                <w:color w:val="000009"/>
                <w:spacing w:val="-5"/>
                <w:sz w:val="24"/>
              </w:rPr>
              <w:t>ВР,</w:t>
            </w:r>
          </w:p>
        </w:tc>
      </w:tr>
      <w:tr w:rsidR="007132CA">
        <w:trPr>
          <w:trHeight w:val="275"/>
        </w:trPr>
        <w:tc>
          <w:tcPr>
            <w:tcW w:w="9772" w:type="dxa"/>
            <w:gridSpan w:val="7"/>
            <w:shd w:val="clear" w:color="auto" w:fill="D9D9D9"/>
          </w:tcPr>
          <w:p w:rsidR="007132CA" w:rsidRDefault="009B7D89">
            <w:pPr>
              <w:pStyle w:val="TableParagraph"/>
              <w:spacing w:line="256" w:lineRule="exact"/>
              <w:rPr>
                <w:sz w:val="24"/>
              </w:rPr>
            </w:pPr>
            <w:r>
              <w:rPr>
                <w:color w:val="000009"/>
                <w:spacing w:val="-2"/>
                <w:sz w:val="24"/>
              </w:rPr>
              <w:t>Самоуправление</w:t>
            </w:r>
          </w:p>
        </w:tc>
      </w:tr>
      <w:tr w:rsidR="007132CA">
        <w:trPr>
          <w:trHeight w:val="551"/>
        </w:trPr>
        <w:tc>
          <w:tcPr>
            <w:tcW w:w="420" w:type="dxa"/>
          </w:tcPr>
          <w:p w:rsidR="007132CA" w:rsidRDefault="007132CA">
            <w:pPr>
              <w:pStyle w:val="TableParagraph"/>
              <w:ind w:left="0"/>
              <w:rPr>
                <w:sz w:val="24"/>
              </w:rPr>
            </w:pPr>
          </w:p>
        </w:tc>
        <w:tc>
          <w:tcPr>
            <w:tcW w:w="5510" w:type="dxa"/>
            <w:gridSpan w:val="2"/>
          </w:tcPr>
          <w:p w:rsidR="007132CA" w:rsidRDefault="009B7D89">
            <w:pPr>
              <w:pStyle w:val="TableParagraph"/>
              <w:spacing w:line="276" w:lineRule="exact"/>
              <w:rPr>
                <w:sz w:val="24"/>
              </w:rPr>
            </w:pPr>
            <w:r>
              <w:rPr>
                <w:color w:val="000009"/>
                <w:sz w:val="24"/>
              </w:rPr>
              <w:t xml:space="preserve">Выборылидеров,активовклассов,распределение </w:t>
            </w:r>
            <w:r>
              <w:rPr>
                <w:color w:val="000009"/>
                <w:spacing w:val="-2"/>
                <w:sz w:val="24"/>
              </w:rPr>
              <w:t>обязанностей.</w:t>
            </w:r>
          </w:p>
        </w:tc>
        <w:tc>
          <w:tcPr>
            <w:tcW w:w="566" w:type="dxa"/>
          </w:tcPr>
          <w:p w:rsidR="007132CA" w:rsidRDefault="009B7D89">
            <w:pPr>
              <w:pStyle w:val="TableParagraph"/>
              <w:spacing w:line="275" w:lineRule="exact"/>
              <w:ind w:left="98"/>
              <w:rPr>
                <w:sz w:val="24"/>
              </w:rPr>
            </w:pPr>
            <w:r>
              <w:rPr>
                <w:color w:val="000009"/>
                <w:spacing w:val="-2"/>
                <w:sz w:val="24"/>
              </w:rPr>
              <w:t>1-</w:t>
            </w:r>
            <w:r>
              <w:rPr>
                <w:color w:val="000009"/>
                <w:spacing w:val="-10"/>
                <w:sz w:val="24"/>
              </w:rPr>
              <w:t>4</w:t>
            </w:r>
          </w:p>
        </w:tc>
        <w:tc>
          <w:tcPr>
            <w:tcW w:w="1000" w:type="dxa"/>
          </w:tcPr>
          <w:p w:rsidR="007132CA" w:rsidRDefault="009B7D89">
            <w:pPr>
              <w:pStyle w:val="TableParagraph"/>
              <w:spacing w:line="276" w:lineRule="exact"/>
              <w:ind w:left="99" w:right="86"/>
              <w:rPr>
                <w:sz w:val="24"/>
              </w:rPr>
            </w:pPr>
            <w:r>
              <w:rPr>
                <w:color w:val="000009"/>
                <w:spacing w:val="-2"/>
                <w:sz w:val="24"/>
              </w:rPr>
              <w:t xml:space="preserve">сентябр </w:t>
            </w:r>
            <w:r>
              <w:rPr>
                <w:color w:val="000009"/>
                <w:spacing w:val="-10"/>
                <w:sz w:val="24"/>
              </w:rPr>
              <w:t>ь</w:t>
            </w:r>
          </w:p>
        </w:tc>
        <w:tc>
          <w:tcPr>
            <w:tcW w:w="2276" w:type="dxa"/>
            <w:gridSpan w:val="2"/>
          </w:tcPr>
          <w:p w:rsidR="007132CA" w:rsidRDefault="009B7D89">
            <w:pPr>
              <w:pStyle w:val="TableParagraph"/>
              <w:spacing w:line="276" w:lineRule="exact"/>
              <w:ind w:left="119"/>
              <w:rPr>
                <w:sz w:val="24"/>
              </w:rPr>
            </w:pPr>
            <w:r>
              <w:rPr>
                <w:color w:val="000009"/>
                <w:spacing w:val="-2"/>
                <w:sz w:val="24"/>
              </w:rPr>
              <w:t xml:space="preserve">Классные </w:t>
            </w:r>
            <w:r>
              <w:rPr>
                <w:color w:val="000009"/>
                <w:spacing w:val="-4"/>
                <w:sz w:val="24"/>
              </w:rPr>
              <w:t>руководители</w:t>
            </w:r>
          </w:p>
        </w:tc>
      </w:tr>
      <w:tr w:rsidR="007132CA">
        <w:trPr>
          <w:trHeight w:val="551"/>
        </w:trPr>
        <w:tc>
          <w:tcPr>
            <w:tcW w:w="420" w:type="dxa"/>
          </w:tcPr>
          <w:p w:rsidR="007132CA" w:rsidRDefault="007132CA">
            <w:pPr>
              <w:pStyle w:val="TableParagraph"/>
              <w:ind w:left="0"/>
              <w:rPr>
                <w:sz w:val="24"/>
              </w:rPr>
            </w:pPr>
          </w:p>
        </w:tc>
        <w:tc>
          <w:tcPr>
            <w:tcW w:w="5510" w:type="dxa"/>
            <w:gridSpan w:val="2"/>
          </w:tcPr>
          <w:p w:rsidR="007132CA" w:rsidRDefault="009B7D89">
            <w:pPr>
              <w:pStyle w:val="TableParagraph"/>
              <w:spacing w:line="276" w:lineRule="exact"/>
              <w:rPr>
                <w:sz w:val="24"/>
              </w:rPr>
            </w:pPr>
            <w:r>
              <w:rPr>
                <w:color w:val="000009"/>
                <w:sz w:val="24"/>
              </w:rPr>
              <w:t>Концертнаяпрограмма,выставкарисунков«Мой любимый учитель».</w:t>
            </w:r>
          </w:p>
        </w:tc>
        <w:tc>
          <w:tcPr>
            <w:tcW w:w="566" w:type="dxa"/>
          </w:tcPr>
          <w:p w:rsidR="007132CA" w:rsidRDefault="009B7D89">
            <w:pPr>
              <w:pStyle w:val="TableParagraph"/>
              <w:spacing w:line="275" w:lineRule="exact"/>
              <w:ind w:left="98"/>
              <w:rPr>
                <w:sz w:val="24"/>
              </w:rPr>
            </w:pPr>
            <w:r>
              <w:rPr>
                <w:color w:val="000009"/>
                <w:spacing w:val="-2"/>
                <w:sz w:val="24"/>
              </w:rPr>
              <w:t>1-</w:t>
            </w:r>
            <w:r>
              <w:rPr>
                <w:color w:val="000009"/>
                <w:spacing w:val="-10"/>
                <w:sz w:val="24"/>
              </w:rPr>
              <w:t>4</w:t>
            </w:r>
          </w:p>
        </w:tc>
        <w:tc>
          <w:tcPr>
            <w:tcW w:w="1000" w:type="dxa"/>
          </w:tcPr>
          <w:p w:rsidR="007132CA" w:rsidRDefault="009B7D89">
            <w:pPr>
              <w:pStyle w:val="TableParagraph"/>
              <w:spacing w:line="275" w:lineRule="exact"/>
              <w:ind w:left="99"/>
              <w:rPr>
                <w:sz w:val="24"/>
              </w:rPr>
            </w:pPr>
            <w:r>
              <w:rPr>
                <w:color w:val="000009"/>
                <w:spacing w:val="-2"/>
                <w:sz w:val="24"/>
              </w:rPr>
              <w:t>октябрь</w:t>
            </w:r>
          </w:p>
        </w:tc>
        <w:tc>
          <w:tcPr>
            <w:tcW w:w="1737" w:type="dxa"/>
            <w:tcBorders>
              <w:right w:val="nil"/>
            </w:tcBorders>
          </w:tcPr>
          <w:p w:rsidR="007132CA" w:rsidRDefault="009B7D89">
            <w:pPr>
              <w:pStyle w:val="TableParagraph"/>
              <w:spacing w:line="276" w:lineRule="exact"/>
              <w:ind w:left="119" w:right="101"/>
              <w:rPr>
                <w:sz w:val="24"/>
              </w:rPr>
            </w:pPr>
            <w:r>
              <w:rPr>
                <w:color w:val="000009"/>
                <w:spacing w:val="-2"/>
                <w:sz w:val="24"/>
              </w:rPr>
              <w:t>Советник воспитанию</w:t>
            </w:r>
          </w:p>
        </w:tc>
        <w:tc>
          <w:tcPr>
            <w:tcW w:w="539" w:type="dxa"/>
            <w:tcBorders>
              <w:left w:val="nil"/>
            </w:tcBorders>
          </w:tcPr>
          <w:p w:rsidR="007132CA" w:rsidRDefault="009B7D89">
            <w:pPr>
              <w:pStyle w:val="TableParagraph"/>
              <w:spacing w:line="275" w:lineRule="exact"/>
              <w:ind w:left="100"/>
              <w:jc w:val="center"/>
              <w:rPr>
                <w:sz w:val="24"/>
              </w:rPr>
            </w:pPr>
            <w:r>
              <w:rPr>
                <w:color w:val="000009"/>
                <w:spacing w:val="-5"/>
                <w:sz w:val="24"/>
              </w:rPr>
              <w:t>по</w:t>
            </w:r>
          </w:p>
        </w:tc>
      </w:tr>
      <w:tr w:rsidR="007132CA">
        <w:trPr>
          <w:trHeight w:val="550"/>
        </w:trPr>
        <w:tc>
          <w:tcPr>
            <w:tcW w:w="420" w:type="dxa"/>
          </w:tcPr>
          <w:p w:rsidR="007132CA" w:rsidRDefault="007132CA">
            <w:pPr>
              <w:pStyle w:val="TableParagraph"/>
              <w:ind w:left="0"/>
              <w:rPr>
                <w:sz w:val="24"/>
              </w:rPr>
            </w:pPr>
          </w:p>
        </w:tc>
        <w:tc>
          <w:tcPr>
            <w:tcW w:w="5510" w:type="dxa"/>
            <w:gridSpan w:val="2"/>
          </w:tcPr>
          <w:p w:rsidR="007132CA" w:rsidRDefault="009B7D89">
            <w:pPr>
              <w:pStyle w:val="TableParagraph"/>
              <w:spacing w:line="274" w:lineRule="exact"/>
              <w:rPr>
                <w:sz w:val="24"/>
              </w:rPr>
            </w:pPr>
            <w:r>
              <w:rPr>
                <w:color w:val="000009"/>
                <w:sz w:val="24"/>
              </w:rPr>
              <w:t>Деньрождениядетскойорганизации</w:t>
            </w:r>
            <w:r>
              <w:rPr>
                <w:color w:val="000009"/>
                <w:spacing w:val="-2"/>
                <w:sz w:val="24"/>
              </w:rPr>
              <w:t xml:space="preserve"> «Стимул»</w:t>
            </w:r>
          </w:p>
        </w:tc>
        <w:tc>
          <w:tcPr>
            <w:tcW w:w="566" w:type="dxa"/>
          </w:tcPr>
          <w:p w:rsidR="007132CA" w:rsidRDefault="009B7D89">
            <w:pPr>
              <w:pStyle w:val="TableParagraph"/>
              <w:spacing w:line="274" w:lineRule="exact"/>
              <w:ind w:left="98"/>
              <w:rPr>
                <w:sz w:val="24"/>
              </w:rPr>
            </w:pPr>
            <w:r>
              <w:rPr>
                <w:color w:val="000009"/>
                <w:spacing w:val="-2"/>
                <w:sz w:val="24"/>
              </w:rPr>
              <w:t>1-</w:t>
            </w:r>
            <w:r>
              <w:rPr>
                <w:color w:val="000009"/>
                <w:spacing w:val="-10"/>
                <w:sz w:val="24"/>
              </w:rPr>
              <w:t>4</w:t>
            </w:r>
          </w:p>
        </w:tc>
        <w:tc>
          <w:tcPr>
            <w:tcW w:w="1000" w:type="dxa"/>
          </w:tcPr>
          <w:p w:rsidR="007132CA" w:rsidRDefault="009B7D89">
            <w:pPr>
              <w:pStyle w:val="TableParagraph"/>
              <w:spacing w:line="274" w:lineRule="exact"/>
              <w:ind w:left="99"/>
              <w:rPr>
                <w:sz w:val="24"/>
              </w:rPr>
            </w:pPr>
            <w:r>
              <w:rPr>
                <w:color w:val="000009"/>
                <w:spacing w:val="-5"/>
                <w:sz w:val="24"/>
              </w:rPr>
              <w:t>май</w:t>
            </w:r>
          </w:p>
        </w:tc>
        <w:tc>
          <w:tcPr>
            <w:tcW w:w="1737" w:type="dxa"/>
            <w:tcBorders>
              <w:right w:val="nil"/>
            </w:tcBorders>
          </w:tcPr>
          <w:p w:rsidR="007132CA" w:rsidRDefault="009B7D89">
            <w:pPr>
              <w:pStyle w:val="TableParagraph"/>
              <w:spacing w:line="276" w:lineRule="exact"/>
              <w:ind w:left="119" w:right="101"/>
              <w:rPr>
                <w:sz w:val="24"/>
              </w:rPr>
            </w:pPr>
            <w:r>
              <w:rPr>
                <w:color w:val="000009"/>
                <w:spacing w:val="-2"/>
                <w:sz w:val="24"/>
              </w:rPr>
              <w:t>Советник воспитанию</w:t>
            </w:r>
          </w:p>
        </w:tc>
        <w:tc>
          <w:tcPr>
            <w:tcW w:w="539" w:type="dxa"/>
            <w:tcBorders>
              <w:left w:val="nil"/>
            </w:tcBorders>
          </w:tcPr>
          <w:p w:rsidR="007132CA" w:rsidRDefault="009B7D89">
            <w:pPr>
              <w:pStyle w:val="TableParagraph"/>
              <w:spacing w:line="274" w:lineRule="exact"/>
              <w:ind w:left="100"/>
              <w:jc w:val="center"/>
              <w:rPr>
                <w:sz w:val="24"/>
              </w:rPr>
            </w:pPr>
            <w:r>
              <w:rPr>
                <w:color w:val="000009"/>
                <w:spacing w:val="-5"/>
                <w:sz w:val="24"/>
              </w:rPr>
              <w:t>по</w:t>
            </w:r>
          </w:p>
        </w:tc>
      </w:tr>
      <w:tr w:rsidR="007132CA">
        <w:trPr>
          <w:trHeight w:val="550"/>
        </w:trPr>
        <w:tc>
          <w:tcPr>
            <w:tcW w:w="420" w:type="dxa"/>
          </w:tcPr>
          <w:p w:rsidR="007132CA" w:rsidRDefault="007132CA">
            <w:pPr>
              <w:pStyle w:val="TableParagraph"/>
              <w:ind w:left="0"/>
              <w:rPr>
                <w:sz w:val="24"/>
              </w:rPr>
            </w:pPr>
          </w:p>
        </w:tc>
        <w:tc>
          <w:tcPr>
            <w:tcW w:w="5510" w:type="dxa"/>
            <w:gridSpan w:val="2"/>
          </w:tcPr>
          <w:p w:rsidR="007132CA" w:rsidRDefault="009B7D89">
            <w:pPr>
              <w:pStyle w:val="TableParagraph"/>
              <w:spacing w:line="274" w:lineRule="exact"/>
              <w:rPr>
                <w:sz w:val="24"/>
              </w:rPr>
            </w:pPr>
            <w:r>
              <w:rPr>
                <w:color w:val="000009"/>
                <w:sz w:val="24"/>
              </w:rPr>
              <w:t>Отчетпередклассомопроведенной</w:t>
            </w:r>
            <w:r>
              <w:rPr>
                <w:color w:val="000009"/>
                <w:spacing w:val="-2"/>
                <w:sz w:val="24"/>
              </w:rPr>
              <w:t>работе</w:t>
            </w:r>
          </w:p>
        </w:tc>
        <w:tc>
          <w:tcPr>
            <w:tcW w:w="566" w:type="dxa"/>
          </w:tcPr>
          <w:p w:rsidR="007132CA" w:rsidRDefault="009B7D89">
            <w:pPr>
              <w:pStyle w:val="TableParagraph"/>
              <w:spacing w:line="274" w:lineRule="exact"/>
              <w:ind w:left="98"/>
              <w:rPr>
                <w:sz w:val="24"/>
              </w:rPr>
            </w:pPr>
            <w:r>
              <w:rPr>
                <w:color w:val="000009"/>
                <w:spacing w:val="-2"/>
                <w:sz w:val="24"/>
              </w:rPr>
              <w:t>1-</w:t>
            </w:r>
            <w:r>
              <w:rPr>
                <w:color w:val="000009"/>
                <w:spacing w:val="-10"/>
                <w:sz w:val="24"/>
              </w:rPr>
              <w:t>4</w:t>
            </w:r>
          </w:p>
        </w:tc>
        <w:tc>
          <w:tcPr>
            <w:tcW w:w="1000" w:type="dxa"/>
          </w:tcPr>
          <w:p w:rsidR="007132CA" w:rsidRDefault="009B7D89">
            <w:pPr>
              <w:pStyle w:val="TableParagraph"/>
              <w:spacing w:line="274" w:lineRule="exact"/>
              <w:ind w:left="99"/>
              <w:rPr>
                <w:sz w:val="24"/>
              </w:rPr>
            </w:pPr>
            <w:r>
              <w:rPr>
                <w:color w:val="000009"/>
                <w:spacing w:val="-5"/>
                <w:sz w:val="24"/>
              </w:rPr>
              <w:t>май</w:t>
            </w:r>
          </w:p>
        </w:tc>
        <w:tc>
          <w:tcPr>
            <w:tcW w:w="2276" w:type="dxa"/>
            <w:gridSpan w:val="2"/>
          </w:tcPr>
          <w:p w:rsidR="007132CA" w:rsidRDefault="009B7D89">
            <w:pPr>
              <w:pStyle w:val="TableParagraph"/>
              <w:spacing w:line="276" w:lineRule="exact"/>
              <w:ind w:left="119"/>
              <w:rPr>
                <w:sz w:val="24"/>
              </w:rPr>
            </w:pPr>
            <w:r>
              <w:rPr>
                <w:color w:val="000009"/>
                <w:spacing w:val="-2"/>
                <w:sz w:val="24"/>
              </w:rPr>
              <w:t xml:space="preserve">Классные </w:t>
            </w:r>
            <w:r>
              <w:rPr>
                <w:color w:val="000009"/>
                <w:spacing w:val="-4"/>
                <w:sz w:val="24"/>
              </w:rPr>
              <w:t>руководители</w:t>
            </w:r>
          </w:p>
        </w:tc>
      </w:tr>
      <w:tr w:rsidR="007132CA">
        <w:trPr>
          <w:trHeight w:val="549"/>
        </w:trPr>
        <w:tc>
          <w:tcPr>
            <w:tcW w:w="420" w:type="dxa"/>
          </w:tcPr>
          <w:p w:rsidR="007132CA" w:rsidRDefault="007132CA">
            <w:pPr>
              <w:pStyle w:val="TableParagraph"/>
              <w:ind w:left="0"/>
              <w:rPr>
                <w:sz w:val="24"/>
              </w:rPr>
            </w:pPr>
          </w:p>
        </w:tc>
        <w:tc>
          <w:tcPr>
            <w:tcW w:w="5510" w:type="dxa"/>
            <w:gridSpan w:val="2"/>
          </w:tcPr>
          <w:p w:rsidR="007132CA" w:rsidRDefault="009B7D89">
            <w:pPr>
              <w:pStyle w:val="TableParagraph"/>
              <w:spacing w:line="276" w:lineRule="exact"/>
              <w:rPr>
                <w:sz w:val="24"/>
              </w:rPr>
            </w:pPr>
            <w:r>
              <w:rPr>
                <w:color w:val="000009"/>
                <w:sz w:val="24"/>
              </w:rPr>
              <w:t>Принятиезаконов,правилкласса.Работанаднормами поведения.</w:t>
            </w:r>
          </w:p>
        </w:tc>
        <w:tc>
          <w:tcPr>
            <w:tcW w:w="566" w:type="dxa"/>
          </w:tcPr>
          <w:p w:rsidR="007132CA" w:rsidRDefault="009B7D89">
            <w:pPr>
              <w:pStyle w:val="TableParagraph"/>
              <w:spacing w:line="273" w:lineRule="exact"/>
              <w:ind w:left="98"/>
              <w:rPr>
                <w:sz w:val="24"/>
              </w:rPr>
            </w:pPr>
            <w:r>
              <w:rPr>
                <w:color w:val="000009"/>
                <w:spacing w:val="-2"/>
                <w:sz w:val="24"/>
              </w:rPr>
              <w:t>1-</w:t>
            </w:r>
            <w:r>
              <w:rPr>
                <w:color w:val="000009"/>
                <w:spacing w:val="-10"/>
                <w:sz w:val="24"/>
              </w:rPr>
              <w:t>4</w:t>
            </w:r>
          </w:p>
        </w:tc>
        <w:tc>
          <w:tcPr>
            <w:tcW w:w="1000" w:type="dxa"/>
          </w:tcPr>
          <w:p w:rsidR="007132CA" w:rsidRDefault="009B7D89">
            <w:pPr>
              <w:pStyle w:val="TableParagraph"/>
              <w:tabs>
                <w:tab w:val="left" w:pos="518"/>
              </w:tabs>
              <w:spacing w:line="276" w:lineRule="exact"/>
              <w:ind w:left="99" w:right="82"/>
              <w:rPr>
                <w:sz w:val="24"/>
              </w:rPr>
            </w:pPr>
            <w:r>
              <w:rPr>
                <w:color w:val="000009"/>
                <w:spacing w:val="-10"/>
                <w:sz w:val="24"/>
              </w:rPr>
              <w:t>В</w:t>
            </w:r>
            <w:r>
              <w:rPr>
                <w:color w:val="000009"/>
                <w:sz w:val="24"/>
              </w:rPr>
              <w:tab/>
            </w:r>
            <w:r>
              <w:rPr>
                <w:color w:val="000009"/>
                <w:spacing w:val="-4"/>
                <w:sz w:val="24"/>
              </w:rPr>
              <w:t>теч. года</w:t>
            </w:r>
          </w:p>
        </w:tc>
        <w:tc>
          <w:tcPr>
            <w:tcW w:w="2276" w:type="dxa"/>
            <w:gridSpan w:val="2"/>
          </w:tcPr>
          <w:p w:rsidR="007132CA" w:rsidRDefault="009B7D89">
            <w:pPr>
              <w:pStyle w:val="TableParagraph"/>
              <w:spacing w:line="276" w:lineRule="exact"/>
              <w:ind w:left="119"/>
              <w:rPr>
                <w:sz w:val="24"/>
              </w:rPr>
            </w:pPr>
            <w:r>
              <w:rPr>
                <w:color w:val="000009"/>
                <w:spacing w:val="-2"/>
                <w:sz w:val="24"/>
              </w:rPr>
              <w:t xml:space="preserve">Классные </w:t>
            </w:r>
            <w:r>
              <w:rPr>
                <w:color w:val="000009"/>
                <w:spacing w:val="-4"/>
                <w:sz w:val="24"/>
              </w:rPr>
              <w:t>руководители</w:t>
            </w:r>
          </w:p>
        </w:tc>
      </w:tr>
      <w:tr w:rsidR="007132CA">
        <w:trPr>
          <w:trHeight w:val="549"/>
        </w:trPr>
        <w:tc>
          <w:tcPr>
            <w:tcW w:w="420" w:type="dxa"/>
          </w:tcPr>
          <w:p w:rsidR="007132CA" w:rsidRDefault="007132CA">
            <w:pPr>
              <w:pStyle w:val="TableParagraph"/>
              <w:ind w:left="0"/>
              <w:rPr>
                <w:sz w:val="24"/>
              </w:rPr>
            </w:pPr>
          </w:p>
        </w:tc>
        <w:tc>
          <w:tcPr>
            <w:tcW w:w="5510" w:type="dxa"/>
            <w:gridSpan w:val="2"/>
          </w:tcPr>
          <w:p w:rsidR="007132CA" w:rsidRDefault="009B7D89">
            <w:pPr>
              <w:pStyle w:val="TableParagraph"/>
              <w:spacing w:line="273" w:lineRule="exact"/>
              <w:rPr>
                <w:sz w:val="24"/>
              </w:rPr>
            </w:pPr>
            <w:r>
              <w:rPr>
                <w:color w:val="000009"/>
                <w:sz w:val="24"/>
              </w:rPr>
              <w:t xml:space="preserve">Работавсоответствиис </w:t>
            </w:r>
            <w:r>
              <w:rPr>
                <w:color w:val="000009"/>
                <w:spacing w:val="-2"/>
                <w:sz w:val="24"/>
              </w:rPr>
              <w:t>обязанностями</w:t>
            </w:r>
          </w:p>
        </w:tc>
        <w:tc>
          <w:tcPr>
            <w:tcW w:w="566" w:type="dxa"/>
          </w:tcPr>
          <w:p w:rsidR="007132CA" w:rsidRDefault="009B7D89">
            <w:pPr>
              <w:pStyle w:val="TableParagraph"/>
              <w:spacing w:line="273" w:lineRule="exact"/>
              <w:ind w:left="98"/>
              <w:rPr>
                <w:sz w:val="24"/>
              </w:rPr>
            </w:pPr>
            <w:r>
              <w:rPr>
                <w:color w:val="000009"/>
                <w:spacing w:val="-2"/>
                <w:sz w:val="24"/>
              </w:rPr>
              <w:t>1-</w:t>
            </w:r>
            <w:r>
              <w:rPr>
                <w:color w:val="000009"/>
                <w:spacing w:val="-10"/>
                <w:sz w:val="24"/>
              </w:rPr>
              <w:t>4</w:t>
            </w:r>
          </w:p>
        </w:tc>
        <w:tc>
          <w:tcPr>
            <w:tcW w:w="1000" w:type="dxa"/>
          </w:tcPr>
          <w:p w:rsidR="007132CA" w:rsidRDefault="009B7D89">
            <w:pPr>
              <w:pStyle w:val="TableParagraph"/>
              <w:tabs>
                <w:tab w:val="left" w:pos="518"/>
              </w:tabs>
              <w:spacing w:line="276" w:lineRule="exact"/>
              <w:ind w:left="99" w:right="82"/>
              <w:rPr>
                <w:sz w:val="24"/>
              </w:rPr>
            </w:pPr>
            <w:r>
              <w:rPr>
                <w:color w:val="000009"/>
                <w:spacing w:val="-10"/>
                <w:sz w:val="24"/>
              </w:rPr>
              <w:t>В</w:t>
            </w:r>
            <w:r>
              <w:rPr>
                <w:color w:val="000009"/>
                <w:sz w:val="24"/>
              </w:rPr>
              <w:tab/>
            </w:r>
            <w:r>
              <w:rPr>
                <w:color w:val="000009"/>
                <w:spacing w:val="-4"/>
                <w:sz w:val="24"/>
              </w:rPr>
              <w:t>теч. года</w:t>
            </w:r>
          </w:p>
        </w:tc>
        <w:tc>
          <w:tcPr>
            <w:tcW w:w="2276" w:type="dxa"/>
            <w:gridSpan w:val="2"/>
          </w:tcPr>
          <w:p w:rsidR="007132CA" w:rsidRDefault="009B7D89">
            <w:pPr>
              <w:pStyle w:val="TableParagraph"/>
              <w:spacing w:line="276" w:lineRule="exact"/>
              <w:ind w:left="119"/>
              <w:rPr>
                <w:sz w:val="24"/>
              </w:rPr>
            </w:pPr>
            <w:r>
              <w:rPr>
                <w:color w:val="000009"/>
                <w:spacing w:val="-2"/>
                <w:sz w:val="24"/>
              </w:rPr>
              <w:t xml:space="preserve">Классные </w:t>
            </w:r>
            <w:r>
              <w:rPr>
                <w:color w:val="000009"/>
                <w:spacing w:val="-4"/>
                <w:sz w:val="24"/>
              </w:rPr>
              <w:t>руководители</w:t>
            </w:r>
          </w:p>
        </w:tc>
      </w:tr>
      <w:tr w:rsidR="007132CA">
        <w:trPr>
          <w:trHeight w:val="551"/>
        </w:trPr>
        <w:tc>
          <w:tcPr>
            <w:tcW w:w="420" w:type="dxa"/>
          </w:tcPr>
          <w:p w:rsidR="007132CA" w:rsidRDefault="007132CA">
            <w:pPr>
              <w:pStyle w:val="TableParagraph"/>
              <w:ind w:left="0"/>
              <w:rPr>
                <w:sz w:val="24"/>
              </w:rPr>
            </w:pPr>
          </w:p>
        </w:tc>
        <w:tc>
          <w:tcPr>
            <w:tcW w:w="5510" w:type="dxa"/>
            <w:gridSpan w:val="2"/>
          </w:tcPr>
          <w:p w:rsidR="007132CA" w:rsidRDefault="009B7D89">
            <w:pPr>
              <w:pStyle w:val="TableParagraph"/>
              <w:spacing w:line="275" w:lineRule="exact"/>
              <w:rPr>
                <w:sz w:val="24"/>
              </w:rPr>
            </w:pPr>
            <w:r>
              <w:rPr>
                <w:color w:val="000009"/>
                <w:spacing w:val="-4"/>
                <w:sz w:val="24"/>
              </w:rPr>
              <w:t>Кодекс</w:t>
            </w:r>
            <w:r>
              <w:rPr>
                <w:color w:val="000009"/>
                <w:spacing w:val="-2"/>
                <w:sz w:val="24"/>
              </w:rPr>
              <w:t xml:space="preserve"> ученика.</w:t>
            </w:r>
          </w:p>
        </w:tc>
        <w:tc>
          <w:tcPr>
            <w:tcW w:w="566" w:type="dxa"/>
          </w:tcPr>
          <w:p w:rsidR="007132CA" w:rsidRDefault="009B7D89">
            <w:pPr>
              <w:pStyle w:val="TableParagraph"/>
              <w:spacing w:line="275" w:lineRule="exact"/>
              <w:ind w:left="98"/>
              <w:rPr>
                <w:sz w:val="24"/>
              </w:rPr>
            </w:pPr>
            <w:r>
              <w:rPr>
                <w:color w:val="000009"/>
                <w:spacing w:val="-2"/>
                <w:sz w:val="24"/>
              </w:rPr>
              <w:t>1-</w:t>
            </w:r>
            <w:r>
              <w:rPr>
                <w:color w:val="000009"/>
                <w:spacing w:val="-10"/>
                <w:sz w:val="24"/>
              </w:rPr>
              <w:t>4</w:t>
            </w:r>
          </w:p>
        </w:tc>
        <w:tc>
          <w:tcPr>
            <w:tcW w:w="1000" w:type="dxa"/>
          </w:tcPr>
          <w:p w:rsidR="007132CA" w:rsidRDefault="009B7D89">
            <w:pPr>
              <w:pStyle w:val="TableParagraph"/>
              <w:tabs>
                <w:tab w:val="left" w:pos="518"/>
              </w:tabs>
              <w:spacing w:line="276" w:lineRule="exact"/>
              <w:ind w:left="99" w:right="82"/>
              <w:rPr>
                <w:sz w:val="24"/>
              </w:rPr>
            </w:pPr>
            <w:r>
              <w:rPr>
                <w:color w:val="000009"/>
                <w:spacing w:val="-10"/>
                <w:sz w:val="24"/>
              </w:rPr>
              <w:t>В</w:t>
            </w:r>
            <w:r>
              <w:rPr>
                <w:color w:val="000009"/>
                <w:sz w:val="24"/>
              </w:rPr>
              <w:tab/>
            </w:r>
            <w:r>
              <w:rPr>
                <w:color w:val="000009"/>
                <w:spacing w:val="-4"/>
                <w:sz w:val="24"/>
              </w:rPr>
              <w:t>теч. года</w:t>
            </w:r>
          </w:p>
        </w:tc>
        <w:tc>
          <w:tcPr>
            <w:tcW w:w="2276" w:type="dxa"/>
            <w:gridSpan w:val="2"/>
          </w:tcPr>
          <w:p w:rsidR="007132CA" w:rsidRDefault="009B7D89">
            <w:pPr>
              <w:pStyle w:val="TableParagraph"/>
              <w:spacing w:line="276" w:lineRule="exact"/>
              <w:ind w:left="119"/>
              <w:rPr>
                <w:sz w:val="24"/>
              </w:rPr>
            </w:pPr>
            <w:r>
              <w:rPr>
                <w:color w:val="000009"/>
                <w:spacing w:val="-2"/>
                <w:sz w:val="24"/>
              </w:rPr>
              <w:t xml:space="preserve">Классные </w:t>
            </w:r>
            <w:r>
              <w:rPr>
                <w:color w:val="000009"/>
                <w:spacing w:val="-4"/>
                <w:sz w:val="24"/>
              </w:rPr>
              <w:t>руководители</w:t>
            </w:r>
          </w:p>
        </w:tc>
      </w:tr>
      <w:tr w:rsidR="007132CA">
        <w:trPr>
          <w:trHeight w:val="275"/>
        </w:trPr>
        <w:tc>
          <w:tcPr>
            <w:tcW w:w="9772" w:type="dxa"/>
            <w:gridSpan w:val="7"/>
            <w:shd w:val="clear" w:color="auto" w:fill="D9D9D9"/>
          </w:tcPr>
          <w:p w:rsidR="007132CA" w:rsidRDefault="009B7D89">
            <w:pPr>
              <w:pStyle w:val="TableParagraph"/>
              <w:spacing w:line="255" w:lineRule="exact"/>
              <w:rPr>
                <w:sz w:val="24"/>
              </w:rPr>
            </w:pPr>
            <w:r>
              <w:rPr>
                <w:color w:val="000009"/>
                <w:sz w:val="24"/>
              </w:rPr>
              <w:t>Профилактикаи</w:t>
            </w:r>
            <w:r>
              <w:rPr>
                <w:color w:val="000009"/>
                <w:spacing w:val="-2"/>
                <w:sz w:val="24"/>
              </w:rPr>
              <w:t>безопасность</w:t>
            </w:r>
          </w:p>
        </w:tc>
      </w:tr>
      <w:tr w:rsidR="007132CA">
        <w:trPr>
          <w:trHeight w:val="2207"/>
        </w:trPr>
        <w:tc>
          <w:tcPr>
            <w:tcW w:w="420" w:type="dxa"/>
          </w:tcPr>
          <w:p w:rsidR="007132CA" w:rsidRDefault="007132CA">
            <w:pPr>
              <w:pStyle w:val="TableParagraph"/>
              <w:ind w:left="0"/>
              <w:rPr>
                <w:sz w:val="24"/>
              </w:rPr>
            </w:pPr>
          </w:p>
        </w:tc>
        <w:tc>
          <w:tcPr>
            <w:tcW w:w="5510" w:type="dxa"/>
            <w:gridSpan w:val="2"/>
          </w:tcPr>
          <w:p w:rsidR="007132CA" w:rsidRDefault="009B7D89">
            <w:pPr>
              <w:pStyle w:val="TableParagraph"/>
              <w:ind w:right="103"/>
              <w:jc w:val="both"/>
              <w:rPr>
                <w:sz w:val="24"/>
              </w:rPr>
            </w:pPr>
            <w:r>
              <w:rPr>
                <w:color w:val="000009"/>
                <w:sz w:val="24"/>
              </w:rPr>
              <w:t>Мероприятия месячников безопасностии гражданской защиты детей (по профилактике ДДТТ, пожарной безопасности, экстремизма, терроризма, разработкасхемы-маршрута «Дом- школа-дом», учебно-тренировочнаяэвакуация учащихся</w:t>
            </w:r>
            <w:r>
              <w:rPr>
                <w:color w:val="000009"/>
                <w:sz w:val="24"/>
              </w:rPr>
              <w:t xml:space="preserve"> из здания)</w:t>
            </w:r>
          </w:p>
        </w:tc>
        <w:tc>
          <w:tcPr>
            <w:tcW w:w="566" w:type="dxa"/>
          </w:tcPr>
          <w:p w:rsidR="007132CA" w:rsidRDefault="009B7D89">
            <w:pPr>
              <w:pStyle w:val="TableParagraph"/>
              <w:spacing w:line="275" w:lineRule="exact"/>
              <w:ind w:left="98"/>
              <w:rPr>
                <w:sz w:val="24"/>
              </w:rPr>
            </w:pPr>
            <w:r>
              <w:rPr>
                <w:color w:val="000009"/>
                <w:spacing w:val="-2"/>
                <w:sz w:val="24"/>
              </w:rPr>
              <w:t>1-</w:t>
            </w:r>
            <w:r>
              <w:rPr>
                <w:color w:val="000009"/>
                <w:spacing w:val="-10"/>
                <w:sz w:val="24"/>
              </w:rPr>
              <w:t>4</w:t>
            </w:r>
          </w:p>
        </w:tc>
        <w:tc>
          <w:tcPr>
            <w:tcW w:w="1000" w:type="dxa"/>
          </w:tcPr>
          <w:p w:rsidR="007132CA" w:rsidRDefault="009B7D89">
            <w:pPr>
              <w:pStyle w:val="TableParagraph"/>
              <w:ind w:left="99" w:right="204"/>
              <w:rPr>
                <w:sz w:val="24"/>
              </w:rPr>
            </w:pPr>
            <w:r>
              <w:rPr>
                <w:color w:val="000009"/>
                <w:spacing w:val="-2"/>
                <w:sz w:val="24"/>
              </w:rPr>
              <w:t xml:space="preserve">сентяб </w:t>
            </w:r>
            <w:r>
              <w:rPr>
                <w:color w:val="000009"/>
                <w:spacing w:val="-6"/>
                <w:sz w:val="24"/>
              </w:rPr>
              <w:t>рь</w:t>
            </w:r>
          </w:p>
        </w:tc>
        <w:tc>
          <w:tcPr>
            <w:tcW w:w="2276" w:type="dxa"/>
            <w:gridSpan w:val="2"/>
          </w:tcPr>
          <w:p w:rsidR="007132CA" w:rsidRDefault="009B7D89">
            <w:pPr>
              <w:pStyle w:val="TableParagraph"/>
              <w:tabs>
                <w:tab w:val="left" w:pos="1364"/>
                <w:tab w:val="left" w:pos="1849"/>
              </w:tabs>
              <w:ind w:left="90" w:right="90"/>
              <w:rPr>
                <w:sz w:val="24"/>
              </w:rPr>
            </w:pPr>
            <w:r>
              <w:rPr>
                <w:color w:val="000009"/>
                <w:spacing w:val="-2"/>
                <w:sz w:val="24"/>
              </w:rPr>
              <w:t>Заместитель директора</w:t>
            </w:r>
            <w:r>
              <w:rPr>
                <w:color w:val="000009"/>
                <w:sz w:val="24"/>
              </w:rPr>
              <w:tab/>
            </w:r>
            <w:r>
              <w:rPr>
                <w:color w:val="000009"/>
                <w:spacing w:val="-6"/>
                <w:sz w:val="24"/>
              </w:rPr>
              <w:t>по</w:t>
            </w:r>
            <w:r>
              <w:rPr>
                <w:color w:val="000009"/>
                <w:sz w:val="24"/>
              </w:rPr>
              <w:tab/>
            </w:r>
            <w:r>
              <w:rPr>
                <w:color w:val="000009"/>
                <w:spacing w:val="-14"/>
                <w:sz w:val="24"/>
              </w:rPr>
              <w:t xml:space="preserve">ВР, </w:t>
            </w:r>
            <w:r>
              <w:rPr>
                <w:color w:val="000009"/>
                <w:sz w:val="24"/>
              </w:rPr>
              <w:t>рук-льотряда</w:t>
            </w:r>
            <w:r>
              <w:rPr>
                <w:color w:val="000009"/>
                <w:spacing w:val="-5"/>
                <w:sz w:val="24"/>
              </w:rPr>
              <w:t>ЮИД</w:t>
            </w:r>
          </w:p>
          <w:p w:rsidR="007132CA" w:rsidRDefault="009B7D89">
            <w:pPr>
              <w:pStyle w:val="TableParagraph"/>
              <w:spacing w:line="270" w:lineRule="atLeast"/>
              <w:ind w:left="90" w:right="145"/>
              <w:rPr>
                <w:sz w:val="24"/>
              </w:rPr>
            </w:pPr>
            <w:r>
              <w:rPr>
                <w:color w:val="000009"/>
                <w:spacing w:val="-2"/>
                <w:sz w:val="24"/>
              </w:rPr>
              <w:t xml:space="preserve">«Зебра»,классные руководители, педагог организатор, </w:t>
            </w:r>
            <w:r>
              <w:rPr>
                <w:color w:val="000009"/>
                <w:sz w:val="24"/>
              </w:rPr>
              <w:t>учитель ОБЖ</w:t>
            </w:r>
          </w:p>
        </w:tc>
      </w:tr>
      <w:tr w:rsidR="007132CA">
        <w:trPr>
          <w:trHeight w:val="551"/>
        </w:trPr>
        <w:tc>
          <w:tcPr>
            <w:tcW w:w="420" w:type="dxa"/>
          </w:tcPr>
          <w:p w:rsidR="007132CA" w:rsidRDefault="007132CA">
            <w:pPr>
              <w:pStyle w:val="TableParagraph"/>
              <w:ind w:left="0"/>
              <w:rPr>
                <w:sz w:val="24"/>
              </w:rPr>
            </w:pPr>
          </w:p>
        </w:tc>
        <w:tc>
          <w:tcPr>
            <w:tcW w:w="5510" w:type="dxa"/>
            <w:gridSpan w:val="2"/>
          </w:tcPr>
          <w:p w:rsidR="007132CA" w:rsidRDefault="009B7D89">
            <w:pPr>
              <w:pStyle w:val="TableParagraph"/>
              <w:spacing w:line="275" w:lineRule="exact"/>
              <w:rPr>
                <w:sz w:val="24"/>
              </w:rPr>
            </w:pPr>
            <w:r>
              <w:rPr>
                <w:color w:val="000009"/>
                <w:sz w:val="24"/>
              </w:rPr>
              <w:t>«Посвящениев</w:t>
            </w:r>
            <w:r>
              <w:rPr>
                <w:color w:val="000009"/>
                <w:spacing w:val="-2"/>
                <w:sz w:val="24"/>
              </w:rPr>
              <w:t>пешеходы».</w:t>
            </w:r>
          </w:p>
        </w:tc>
        <w:tc>
          <w:tcPr>
            <w:tcW w:w="566" w:type="dxa"/>
          </w:tcPr>
          <w:p w:rsidR="007132CA" w:rsidRDefault="009B7D89">
            <w:pPr>
              <w:pStyle w:val="TableParagraph"/>
              <w:spacing w:line="275" w:lineRule="exact"/>
              <w:ind w:left="98"/>
              <w:rPr>
                <w:sz w:val="24"/>
              </w:rPr>
            </w:pPr>
            <w:r>
              <w:rPr>
                <w:color w:val="000009"/>
                <w:spacing w:val="-10"/>
                <w:sz w:val="24"/>
              </w:rPr>
              <w:t>1</w:t>
            </w:r>
          </w:p>
        </w:tc>
        <w:tc>
          <w:tcPr>
            <w:tcW w:w="1000" w:type="dxa"/>
          </w:tcPr>
          <w:p w:rsidR="007132CA" w:rsidRDefault="009B7D89">
            <w:pPr>
              <w:pStyle w:val="TableParagraph"/>
              <w:spacing w:line="276" w:lineRule="exact"/>
              <w:ind w:left="99" w:right="204"/>
              <w:rPr>
                <w:sz w:val="24"/>
              </w:rPr>
            </w:pPr>
            <w:r>
              <w:rPr>
                <w:color w:val="000009"/>
                <w:spacing w:val="-2"/>
                <w:sz w:val="24"/>
              </w:rPr>
              <w:t xml:space="preserve">сентяб </w:t>
            </w:r>
            <w:r>
              <w:rPr>
                <w:color w:val="000009"/>
                <w:spacing w:val="-6"/>
                <w:sz w:val="24"/>
              </w:rPr>
              <w:t>рь</w:t>
            </w:r>
          </w:p>
        </w:tc>
        <w:tc>
          <w:tcPr>
            <w:tcW w:w="2276" w:type="dxa"/>
            <w:gridSpan w:val="2"/>
          </w:tcPr>
          <w:p w:rsidR="007132CA" w:rsidRDefault="009B7D89">
            <w:pPr>
              <w:pStyle w:val="TableParagraph"/>
              <w:spacing w:line="275" w:lineRule="exact"/>
              <w:ind w:left="90"/>
              <w:rPr>
                <w:sz w:val="24"/>
              </w:rPr>
            </w:pPr>
            <w:r>
              <w:rPr>
                <w:color w:val="000009"/>
                <w:sz w:val="24"/>
              </w:rPr>
              <w:t>рук-льотряда</w:t>
            </w:r>
            <w:r>
              <w:rPr>
                <w:color w:val="000009"/>
                <w:spacing w:val="-5"/>
                <w:sz w:val="24"/>
              </w:rPr>
              <w:t>ЮИД</w:t>
            </w:r>
          </w:p>
          <w:p w:rsidR="007132CA" w:rsidRDefault="009B7D89">
            <w:pPr>
              <w:pStyle w:val="TableParagraph"/>
              <w:spacing w:line="257" w:lineRule="exact"/>
              <w:ind w:left="90"/>
              <w:rPr>
                <w:sz w:val="24"/>
              </w:rPr>
            </w:pPr>
            <w:r>
              <w:rPr>
                <w:color w:val="000009"/>
                <w:spacing w:val="-2"/>
                <w:sz w:val="24"/>
              </w:rPr>
              <w:t>«Зебра»</w:t>
            </w:r>
          </w:p>
        </w:tc>
      </w:tr>
      <w:tr w:rsidR="007132CA">
        <w:trPr>
          <w:trHeight w:val="826"/>
        </w:trPr>
        <w:tc>
          <w:tcPr>
            <w:tcW w:w="420" w:type="dxa"/>
          </w:tcPr>
          <w:p w:rsidR="007132CA" w:rsidRDefault="007132CA">
            <w:pPr>
              <w:pStyle w:val="TableParagraph"/>
              <w:ind w:left="0"/>
              <w:rPr>
                <w:sz w:val="24"/>
              </w:rPr>
            </w:pPr>
          </w:p>
        </w:tc>
        <w:tc>
          <w:tcPr>
            <w:tcW w:w="5510" w:type="dxa"/>
            <w:gridSpan w:val="2"/>
          </w:tcPr>
          <w:p w:rsidR="007132CA" w:rsidRDefault="009B7D89">
            <w:pPr>
              <w:pStyle w:val="TableParagraph"/>
              <w:tabs>
                <w:tab w:val="left" w:pos="981"/>
                <w:tab w:val="left" w:pos="2107"/>
                <w:tab w:val="left" w:pos="3165"/>
                <w:tab w:val="left" w:pos="3491"/>
                <w:tab w:val="left" w:pos="4548"/>
              </w:tabs>
              <w:ind w:right="106"/>
              <w:rPr>
                <w:sz w:val="24"/>
              </w:rPr>
            </w:pPr>
            <w:r>
              <w:rPr>
                <w:color w:val="000009"/>
                <w:spacing w:val="-2"/>
                <w:sz w:val="24"/>
              </w:rPr>
              <w:t>Акция</w:t>
            </w:r>
            <w:r>
              <w:rPr>
                <w:color w:val="000009"/>
                <w:sz w:val="24"/>
              </w:rPr>
              <w:tab/>
            </w:r>
            <w:r>
              <w:rPr>
                <w:color w:val="000009"/>
                <w:spacing w:val="-2"/>
                <w:sz w:val="24"/>
              </w:rPr>
              <w:t>«Запиши</w:t>
            </w:r>
            <w:r>
              <w:rPr>
                <w:color w:val="000009"/>
                <w:sz w:val="24"/>
              </w:rPr>
              <w:tab/>
            </w:r>
            <w:r>
              <w:rPr>
                <w:color w:val="000009"/>
                <w:spacing w:val="-2"/>
                <w:sz w:val="24"/>
              </w:rPr>
              <w:t>телефон</w:t>
            </w:r>
            <w:r>
              <w:rPr>
                <w:color w:val="000009"/>
                <w:sz w:val="24"/>
              </w:rPr>
              <w:tab/>
            </w:r>
            <w:r>
              <w:rPr>
                <w:color w:val="000009"/>
                <w:spacing w:val="-10"/>
                <w:sz w:val="24"/>
              </w:rPr>
              <w:t>в</w:t>
            </w:r>
            <w:r>
              <w:rPr>
                <w:color w:val="000009"/>
                <w:sz w:val="24"/>
              </w:rPr>
              <w:tab/>
            </w:r>
            <w:r>
              <w:rPr>
                <w:color w:val="000009"/>
                <w:spacing w:val="-2"/>
                <w:sz w:val="24"/>
              </w:rPr>
              <w:t>дневник</w:t>
            </w:r>
            <w:r>
              <w:rPr>
                <w:color w:val="000009"/>
                <w:sz w:val="24"/>
              </w:rPr>
              <w:tab/>
            </w:r>
            <w:r>
              <w:rPr>
                <w:color w:val="000009"/>
                <w:spacing w:val="-2"/>
                <w:sz w:val="24"/>
              </w:rPr>
              <w:t>телефон доверия»</w:t>
            </w:r>
          </w:p>
        </w:tc>
        <w:tc>
          <w:tcPr>
            <w:tcW w:w="566" w:type="dxa"/>
          </w:tcPr>
          <w:p w:rsidR="007132CA" w:rsidRDefault="009B7D89">
            <w:pPr>
              <w:pStyle w:val="TableParagraph"/>
              <w:spacing w:line="274" w:lineRule="exact"/>
              <w:ind w:left="98"/>
              <w:rPr>
                <w:sz w:val="24"/>
              </w:rPr>
            </w:pPr>
            <w:r>
              <w:rPr>
                <w:color w:val="000009"/>
                <w:spacing w:val="-2"/>
                <w:sz w:val="24"/>
              </w:rPr>
              <w:t>1-</w:t>
            </w:r>
            <w:r>
              <w:rPr>
                <w:color w:val="000009"/>
                <w:spacing w:val="-10"/>
                <w:sz w:val="24"/>
              </w:rPr>
              <w:t>4</w:t>
            </w:r>
          </w:p>
        </w:tc>
        <w:tc>
          <w:tcPr>
            <w:tcW w:w="1000" w:type="dxa"/>
          </w:tcPr>
          <w:p w:rsidR="007132CA" w:rsidRDefault="009B7D89">
            <w:pPr>
              <w:pStyle w:val="TableParagraph"/>
              <w:ind w:left="99" w:right="204"/>
              <w:rPr>
                <w:sz w:val="24"/>
              </w:rPr>
            </w:pPr>
            <w:r>
              <w:rPr>
                <w:color w:val="000009"/>
                <w:spacing w:val="-2"/>
                <w:sz w:val="24"/>
              </w:rPr>
              <w:t xml:space="preserve">сентяб </w:t>
            </w:r>
            <w:r>
              <w:rPr>
                <w:color w:val="000009"/>
                <w:spacing w:val="-6"/>
                <w:sz w:val="24"/>
              </w:rPr>
              <w:t>рь</w:t>
            </w:r>
          </w:p>
        </w:tc>
        <w:tc>
          <w:tcPr>
            <w:tcW w:w="2276" w:type="dxa"/>
            <w:gridSpan w:val="2"/>
          </w:tcPr>
          <w:p w:rsidR="007132CA" w:rsidRDefault="009B7D89">
            <w:pPr>
              <w:pStyle w:val="TableParagraph"/>
              <w:tabs>
                <w:tab w:val="left" w:pos="1208"/>
              </w:tabs>
              <w:spacing w:line="276" w:lineRule="exact"/>
              <w:ind w:left="90" w:right="90"/>
              <w:rPr>
                <w:sz w:val="24"/>
              </w:rPr>
            </w:pPr>
            <w:r>
              <w:rPr>
                <w:color w:val="000009"/>
                <w:spacing w:val="-2"/>
                <w:sz w:val="24"/>
              </w:rPr>
              <w:t>Педагог-</w:t>
            </w:r>
            <w:r>
              <w:rPr>
                <w:color w:val="000009"/>
                <w:sz w:val="24"/>
              </w:rPr>
              <w:tab/>
            </w:r>
            <w:r>
              <w:rPr>
                <w:color w:val="000009"/>
                <w:spacing w:val="-6"/>
                <w:sz w:val="24"/>
              </w:rPr>
              <w:t xml:space="preserve">психолог, </w:t>
            </w:r>
            <w:r>
              <w:rPr>
                <w:color w:val="000009"/>
                <w:spacing w:val="-2"/>
                <w:sz w:val="24"/>
              </w:rPr>
              <w:t>классные руководители.</w:t>
            </w:r>
          </w:p>
        </w:tc>
      </w:tr>
      <w:tr w:rsidR="007132CA">
        <w:trPr>
          <w:trHeight w:val="826"/>
        </w:trPr>
        <w:tc>
          <w:tcPr>
            <w:tcW w:w="420" w:type="dxa"/>
          </w:tcPr>
          <w:p w:rsidR="007132CA" w:rsidRDefault="007132CA">
            <w:pPr>
              <w:pStyle w:val="TableParagraph"/>
              <w:ind w:left="0"/>
              <w:rPr>
                <w:sz w:val="24"/>
              </w:rPr>
            </w:pPr>
          </w:p>
        </w:tc>
        <w:tc>
          <w:tcPr>
            <w:tcW w:w="5510" w:type="dxa"/>
            <w:gridSpan w:val="2"/>
          </w:tcPr>
          <w:p w:rsidR="007132CA" w:rsidRDefault="009B7D89">
            <w:pPr>
              <w:pStyle w:val="TableParagraph"/>
              <w:spacing w:line="274" w:lineRule="exact"/>
              <w:rPr>
                <w:sz w:val="24"/>
              </w:rPr>
            </w:pPr>
            <w:r>
              <w:rPr>
                <w:color w:val="000009"/>
                <w:sz w:val="24"/>
              </w:rPr>
              <w:t>Конкурс«Безопасное</w:t>
            </w:r>
            <w:r>
              <w:rPr>
                <w:color w:val="000009"/>
                <w:spacing w:val="-2"/>
                <w:sz w:val="24"/>
              </w:rPr>
              <w:t>колесо»</w:t>
            </w:r>
          </w:p>
        </w:tc>
        <w:tc>
          <w:tcPr>
            <w:tcW w:w="566" w:type="dxa"/>
          </w:tcPr>
          <w:p w:rsidR="007132CA" w:rsidRDefault="009B7D89">
            <w:pPr>
              <w:pStyle w:val="TableParagraph"/>
              <w:spacing w:line="274" w:lineRule="exact"/>
              <w:ind w:left="98"/>
              <w:rPr>
                <w:sz w:val="24"/>
              </w:rPr>
            </w:pPr>
            <w:r>
              <w:rPr>
                <w:color w:val="000009"/>
                <w:spacing w:val="-2"/>
                <w:sz w:val="24"/>
              </w:rPr>
              <w:t>3-</w:t>
            </w:r>
            <w:r>
              <w:rPr>
                <w:color w:val="000009"/>
                <w:spacing w:val="-10"/>
                <w:sz w:val="24"/>
              </w:rPr>
              <w:t>4</w:t>
            </w:r>
          </w:p>
        </w:tc>
        <w:tc>
          <w:tcPr>
            <w:tcW w:w="1000" w:type="dxa"/>
          </w:tcPr>
          <w:p w:rsidR="007132CA" w:rsidRDefault="009B7D89">
            <w:pPr>
              <w:pStyle w:val="TableParagraph"/>
              <w:ind w:left="99" w:right="204"/>
              <w:rPr>
                <w:sz w:val="24"/>
              </w:rPr>
            </w:pPr>
            <w:r>
              <w:rPr>
                <w:color w:val="000009"/>
                <w:spacing w:val="-2"/>
                <w:sz w:val="24"/>
              </w:rPr>
              <w:t xml:space="preserve">сентяб </w:t>
            </w:r>
            <w:r>
              <w:rPr>
                <w:color w:val="000009"/>
                <w:spacing w:val="-6"/>
                <w:sz w:val="24"/>
              </w:rPr>
              <w:t>рь</w:t>
            </w:r>
          </w:p>
        </w:tc>
        <w:tc>
          <w:tcPr>
            <w:tcW w:w="2276" w:type="dxa"/>
            <w:gridSpan w:val="2"/>
          </w:tcPr>
          <w:p w:rsidR="007132CA" w:rsidRDefault="009B7D89">
            <w:pPr>
              <w:pStyle w:val="TableParagraph"/>
              <w:tabs>
                <w:tab w:val="left" w:pos="1355"/>
              </w:tabs>
              <w:spacing w:line="276" w:lineRule="exact"/>
              <w:ind w:left="90" w:right="95"/>
              <w:rPr>
                <w:sz w:val="24"/>
              </w:rPr>
            </w:pPr>
            <w:r>
              <w:rPr>
                <w:color w:val="000009"/>
                <w:spacing w:val="-2"/>
                <w:sz w:val="24"/>
              </w:rPr>
              <w:t>Руководительотряда</w:t>
            </w:r>
            <w:r>
              <w:rPr>
                <w:color w:val="000009"/>
                <w:sz w:val="24"/>
              </w:rPr>
              <w:tab/>
            </w:r>
            <w:r>
              <w:rPr>
                <w:color w:val="000009"/>
                <w:spacing w:val="-2"/>
                <w:sz w:val="24"/>
              </w:rPr>
              <w:t xml:space="preserve">«Зебра» </w:t>
            </w:r>
            <w:r>
              <w:rPr>
                <w:color w:val="000009"/>
                <w:spacing w:val="-4"/>
                <w:sz w:val="24"/>
              </w:rPr>
              <w:t>ЮИД</w:t>
            </w:r>
          </w:p>
        </w:tc>
      </w:tr>
      <w:tr w:rsidR="007132CA">
        <w:trPr>
          <w:trHeight w:val="553"/>
        </w:trPr>
        <w:tc>
          <w:tcPr>
            <w:tcW w:w="420" w:type="dxa"/>
          </w:tcPr>
          <w:p w:rsidR="007132CA" w:rsidRDefault="007132CA">
            <w:pPr>
              <w:pStyle w:val="TableParagraph"/>
              <w:ind w:left="0"/>
              <w:rPr>
                <w:sz w:val="24"/>
              </w:rPr>
            </w:pPr>
          </w:p>
        </w:tc>
        <w:tc>
          <w:tcPr>
            <w:tcW w:w="5510" w:type="dxa"/>
            <w:gridSpan w:val="2"/>
          </w:tcPr>
          <w:p w:rsidR="007132CA" w:rsidRDefault="009B7D89">
            <w:pPr>
              <w:pStyle w:val="TableParagraph"/>
              <w:tabs>
                <w:tab w:val="left" w:pos="1917"/>
                <w:tab w:val="left" w:pos="3414"/>
                <w:tab w:val="left" w:pos="4336"/>
              </w:tabs>
              <w:spacing w:line="276" w:lineRule="exact"/>
              <w:ind w:right="107"/>
              <w:rPr>
                <w:sz w:val="24"/>
              </w:rPr>
            </w:pPr>
            <w:r>
              <w:rPr>
                <w:color w:val="000009"/>
                <w:spacing w:val="-2"/>
                <w:sz w:val="24"/>
              </w:rPr>
              <w:t>Мероприятия</w:t>
            </w:r>
            <w:r>
              <w:rPr>
                <w:color w:val="000009"/>
                <w:sz w:val="24"/>
              </w:rPr>
              <w:tab/>
            </w:r>
            <w:r>
              <w:rPr>
                <w:color w:val="000009"/>
                <w:spacing w:val="-2"/>
                <w:sz w:val="24"/>
              </w:rPr>
              <w:t>месячника</w:t>
            </w:r>
            <w:r>
              <w:rPr>
                <w:color w:val="000009"/>
                <w:sz w:val="24"/>
              </w:rPr>
              <w:tab/>
            </w:r>
            <w:r>
              <w:rPr>
                <w:color w:val="000009"/>
                <w:spacing w:val="-4"/>
                <w:sz w:val="24"/>
              </w:rPr>
              <w:t>ЗОЖ</w:t>
            </w:r>
            <w:r>
              <w:rPr>
                <w:color w:val="000009"/>
                <w:sz w:val="24"/>
              </w:rPr>
              <w:tab/>
            </w:r>
            <w:r>
              <w:rPr>
                <w:color w:val="000009"/>
                <w:spacing w:val="-2"/>
                <w:sz w:val="24"/>
              </w:rPr>
              <w:t>«Здоровое поколение».</w:t>
            </w:r>
          </w:p>
        </w:tc>
        <w:tc>
          <w:tcPr>
            <w:tcW w:w="566" w:type="dxa"/>
          </w:tcPr>
          <w:p w:rsidR="007132CA" w:rsidRDefault="009B7D89">
            <w:pPr>
              <w:pStyle w:val="TableParagraph"/>
              <w:spacing w:line="274" w:lineRule="exact"/>
              <w:ind w:left="98"/>
              <w:rPr>
                <w:sz w:val="24"/>
              </w:rPr>
            </w:pPr>
            <w:r>
              <w:rPr>
                <w:color w:val="000009"/>
                <w:spacing w:val="-2"/>
                <w:sz w:val="24"/>
              </w:rPr>
              <w:t>1-</w:t>
            </w:r>
            <w:r>
              <w:rPr>
                <w:color w:val="000009"/>
                <w:spacing w:val="-10"/>
                <w:sz w:val="24"/>
              </w:rPr>
              <w:t>4</w:t>
            </w:r>
          </w:p>
        </w:tc>
        <w:tc>
          <w:tcPr>
            <w:tcW w:w="1000" w:type="dxa"/>
          </w:tcPr>
          <w:p w:rsidR="007132CA" w:rsidRDefault="009B7D89">
            <w:pPr>
              <w:pStyle w:val="TableParagraph"/>
              <w:spacing w:line="276" w:lineRule="exact"/>
              <w:ind w:left="99" w:right="189"/>
              <w:rPr>
                <w:sz w:val="24"/>
              </w:rPr>
            </w:pPr>
            <w:r>
              <w:rPr>
                <w:color w:val="000009"/>
                <w:spacing w:val="-2"/>
                <w:sz w:val="24"/>
              </w:rPr>
              <w:t xml:space="preserve">октябр </w:t>
            </w:r>
            <w:r>
              <w:rPr>
                <w:color w:val="000009"/>
                <w:spacing w:val="-10"/>
                <w:sz w:val="24"/>
              </w:rPr>
              <w:t>ь</w:t>
            </w:r>
          </w:p>
        </w:tc>
        <w:tc>
          <w:tcPr>
            <w:tcW w:w="1737" w:type="dxa"/>
            <w:tcBorders>
              <w:right w:val="nil"/>
            </w:tcBorders>
          </w:tcPr>
          <w:p w:rsidR="007132CA" w:rsidRDefault="009B7D89">
            <w:pPr>
              <w:pStyle w:val="TableParagraph"/>
              <w:tabs>
                <w:tab w:val="left" w:pos="1364"/>
              </w:tabs>
              <w:spacing w:line="276" w:lineRule="exact"/>
              <w:ind w:left="90" w:right="115"/>
              <w:rPr>
                <w:sz w:val="24"/>
              </w:rPr>
            </w:pPr>
            <w:r>
              <w:rPr>
                <w:color w:val="000009"/>
                <w:spacing w:val="-2"/>
                <w:sz w:val="24"/>
              </w:rPr>
              <w:t>Заместитель директора</w:t>
            </w:r>
            <w:r>
              <w:rPr>
                <w:color w:val="000009"/>
                <w:sz w:val="24"/>
              </w:rPr>
              <w:tab/>
            </w:r>
            <w:r>
              <w:rPr>
                <w:color w:val="000009"/>
                <w:spacing w:val="-6"/>
                <w:sz w:val="24"/>
              </w:rPr>
              <w:t>по</w:t>
            </w:r>
          </w:p>
        </w:tc>
        <w:tc>
          <w:tcPr>
            <w:tcW w:w="539" w:type="dxa"/>
            <w:tcBorders>
              <w:left w:val="nil"/>
            </w:tcBorders>
          </w:tcPr>
          <w:p w:rsidR="007132CA" w:rsidRDefault="009B7D89">
            <w:pPr>
              <w:pStyle w:val="TableParagraph"/>
              <w:spacing w:before="273" w:line="259" w:lineRule="exact"/>
              <w:ind w:left="25"/>
              <w:jc w:val="center"/>
              <w:rPr>
                <w:sz w:val="24"/>
              </w:rPr>
            </w:pPr>
            <w:r>
              <w:rPr>
                <w:color w:val="000009"/>
                <w:spacing w:val="-5"/>
                <w:sz w:val="24"/>
              </w:rPr>
              <w:t>ВР,</w:t>
            </w:r>
          </w:p>
        </w:tc>
      </w:tr>
    </w:tbl>
    <w:p w:rsidR="007132CA" w:rsidRDefault="007132CA">
      <w:pPr>
        <w:pStyle w:val="TableParagraph"/>
        <w:spacing w:line="259" w:lineRule="exact"/>
        <w:jc w:val="center"/>
        <w:rPr>
          <w:sz w:val="24"/>
        </w:rPr>
        <w:sectPr w:rsidR="007132CA">
          <w:type w:val="continuous"/>
          <w:pgSz w:w="11910" w:h="16840"/>
          <w:pgMar w:top="820" w:right="0" w:bottom="960" w:left="566" w:header="0" w:footer="770" w:gutter="0"/>
          <w:cols w:space="720"/>
        </w:sectPr>
      </w:pPr>
    </w:p>
    <w:tbl>
      <w:tblPr>
        <w:tblW w:w="0" w:type="auto"/>
        <w:tblInd w:w="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420"/>
        <w:gridCol w:w="4141"/>
        <w:gridCol w:w="1360"/>
        <w:gridCol w:w="566"/>
        <w:gridCol w:w="991"/>
        <w:gridCol w:w="1750"/>
        <w:gridCol w:w="547"/>
      </w:tblGrid>
      <w:tr w:rsidR="007132CA">
        <w:trPr>
          <w:trHeight w:val="1655"/>
        </w:trPr>
        <w:tc>
          <w:tcPr>
            <w:tcW w:w="420" w:type="dxa"/>
          </w:tcPr>
          <w:p w:rsidR="007132CA" w:rsidRDefault="007132CA">
            <w:pPr>
              <w:pStyle w:val="TableParagraph"/>
              <w:ind w:left="0"/>
              <w:rPr>
                <w:sz w:val="24"/>
              </w:rPr>
            </w:pPr>
          </w:p>
        </w:tc>
        <w:tc>
          <w:tcPr>
            <w:tcW w:w="5501" w:type="dxa"/>
            <w:gridSpan w:val="2"/>
          </w:tcPr>
          <w:p w:rsidR="007132CA" w:rsidRDefault="007132CA">
            <w:pPr>
              <w:pStyle w:val="TableParagraph"/>
              <w:ind w:left="0"/>
              <w:rPr>
                <w:sz w:val="24"/>
              </w:rPr>
            </w:pPr>
          </w:p>
        </w:tc>
        <w:tc>
          <w:tcPr>
            <w:tcW w:w="566" w:type="dxa"/>
          </w:tcPr>
          <w:p w:rsidR="007132CA" w:rsidRDefault="007132CA">
            <w:pPr>
              <w:pStyle w:val="TableParagraph"/>
              <w:ind w:left="0"/>
              <w:rPr>
                <w:sz w:val="24"/>
              </w:rPr>
            </w:pPr>
          </w:p>
        </w:tc>
        <w:tc>
          <w:tcPr>
            <w:tcW w:w="991" w:type="dxa"/>
          </w:tcPr>
          <w:p w:rsidR="007132CA" w:rsidRDefault="007132CA">
            <w:pPr>
              <w:pStyle w:val="TableParagraph"/>
              <w:ind w:left="0"/>
              <w:rPr>
                <w:sz w:val="24"/>
              </w:rPr>
            </w:pPr>
          </w:p>
        </w:tc>
        <w:tc>
          <w:tcPr>
            <w:tcW w:w="2297" w:type="dxa"/>
            <w:gridSpan w:val="2"/>
          </w:tcPr>
          <w:p w:rsidR="007132CA" w:rsidRDefault="009B7D89">
            <w:pPr>
              <w:pStyle w:val="TableParagraph"/>
              <w:spacing w:line="276" w:lineRule="exact"/>
              <w:ind w:left="108" w:right="356"/>
              <w:rPr>
                <w:sz w:val="24"/>
              </w:rPr>
            </w:pPr>
            <w:r>
              <w:rPr>
                <w:color w:val="000009"/>
                <w:spacing w:val="-2"/>
                <w:sz w:val="24"/>
              </w:rPr>
              <w:t xml:space="preserve">классные </w:t>
            </w:r>
            <w:r>
              <w:rPr>
                <w:color w:val="000009"/>
                <w:spacing w:val="-2"/>
                <w:sz w:val="24"/>
              </w:rPr>
              <w:t>руководители, учителя физкультуры, педагог- организаторОБЖ</w:t>
            </w:r>
          </w:p>
        </w:tc>
      </w:tr>
      <w:tr w:rsidR="007132CA">
        <w:trPr>
          <w:trHeight w:val="551"/>
        </w:trPr>
        <w:tc>
          <w:tcPr>
            <w:tcW w:w="420" w:type="dxa"/>
          </w:tcPr>
          <w:p w:rsidR="007132CA" w:rsidRDefault="009B7D89">
            <w:pPr>
              <w:pStyle w:val="TableParagraph"/>
              <w:spacing w:line="275" w:lineRule="exact"/>
              <w:ind w:left="0" w:right="72"/>
              <w:jc w:val="center"/>
              <w:rPr>
                <w:sz w:val="24"/>
              </w:rPr>
            </w:pPr>
            <w:r>
              <w:rPr>
                <w:color w:val="000009"/>
                <w:spacing w:val="-10"/>
                <w:sz w:val="24"/>
              </w:rPr>
              <w:t>2</w:t>
            </w:r>
          </w:p>
        </w:tc>
        <w:tc>
          <w:tcPr>
            <w:tcW w:w="5501" w:type="dxa"/>
            <w:gridSpan w:val="2"/>
          </w:tcPr>
          <w:p w:rsidR="007132CA" w:rsidRDefault="009B7D89">
            <w:pPr>
              <w:pStyle w:val="TableParagraph"/>
              <w:spacing w:line="275" w:lineRule="exact"/>
              <w:rPr>
                <w:sz w:val="24"/>
              </w:rPr>
            </w:pPr>
            <w:r>
              <w:rPr>
                <w:color w:val="000009"/>
                <w:sz w:val="24"/>
              </w:rPr>
              <w:t xml:space="preserve">Акция«Письмо </w:t>
            </w:r>
            <w:r>
              <w:rPr>
                <w:color w:val="000009"/>
                <w:spacing w:val="-2"/>
                <w:sz w:val="24"/>
              </w:rPr>
              <w:t>шоферу»</w:t>
            </w:r>
          </w:p>
        </w:tc>
        <w:tc>
          <w:tcPr>
            <w:tcW w:w="566" w:type="dxa"/>
          </w:tcPr>
          <w:p w:rsidR="007132CA" w:rsidRDefault="009B7D89">
            <w:pPr>
              <w:pStyle w:val="TableParagraph"/>
              <w:spacing w:line="275" w:lineRule="exact"/>
              <w:rPr>
                <w:sz w:val="24"/>
              </w:rPr>
            </w:pPr>
            <w:r>
              <w:rPr>
                <w:color w:val="000009"/>
                <w:spacing w:val="-2"/>
                <w:sz w:val="24"/>
              </w:rPr>
              <w:t>1-</w:t>
            </w:r>
            <w:r>
              <w:rPr>
                <w:color w:val="000009"/>
                <w:spacing w:val="-10"/>
                <w:sz w:val="24"/>
              </w:rPr>
              <w:t>4</w:t>
            </w:r>
          </w:p>
        </w:tc>
        <w:tc>
          <w:tcPr>
            <w:tcW w:w="991" w:type="dxa"/>
          </w:tcPr>
          <w:p w:rsidR="007132CA" w:rsidRDefault="009B7D89">
            <w:pPr>
              <w:pStyle w:val="TableParagraph"/>
              <w:spacing w:line="275" w:lineRule="exact"/>
              <w:ind w:left="108"/>
              <w:rPr>
                <w:sz w:val="24"/>
              </w:rPr>
            </w:pPr>
            <w:r>
              <w:rPr>
                <w:color w:val="000009"/>
                <w:spacing w:val="-4"/>
                <w:sz w:val="24"/>
              </w:rPr>
              <w:t>Март</w:t>
            </w:r>
          </w:p>
        </w:tc>
        <w:tc>
          <w:tcPr>
            <w:tcW w:w="2297" w:type="dxa"/>
            <w:gridSpan w:val="2"/>
          </w:tcPr>
          <w:p w:rsidR="007132CA" w:rsidRDefault="009B7D89">
            <w:pPr>
              <w:pStyle w:val="TableParagraph"/>
              <w:spacing w:line="275" w:lineRule="exact"/>
              <w:ind w:left="108"/>
              <w:rPr>
                <w:sz w:val="24"/>
              </w:rPr>
            </w:pPr>
            <w:r>
              <w:rPr>
                <w:color w:val="000009"/>
                <w:sz w:val="24"/>
              </w:rPr>
              <w:t>рук-льотряда</w:t>
            </w:r>
            <w:r>
              <w:rPr>
                <w:color w:val="000009"/>
                <w:spacing w:val="-5"/>
                <w:sz w:val="24"/>
              </w:rPr>
              <w:t>ЮИД</w:t>
            </w:r>
          </w:p>
          <w:p w:rsidR="007132CA" w:rsidRDefault="009B7D89">
            <w:pPr>
              <w:pStyle w:val="TableParagraph"/>
              <w:spacing w:line="257" w:lineRule="exact"/>
              <w:ind w:left="108"/>
              <w:rPr>
                <w:sz w:val="24"/>
              </w:rPr>
            </w:pPr>
            <w:r>
              <w:rPr>
                <w:color w:val="000009"/>
                <w:spacing w:val="-2"/>
                <w:sz w:val="24"/>
              </w:rPr>
              <w:t>«Зебра»,</w:t>
            </w:r>
          </w:p>
        </w:tc>
      </w:tr>
      <w:tr w:rsidR="007132CA">
        <w:trPr>
          <w:trHeight w:val="1103"/>
        </w:trPr>
        <w:tc>
          <w:tcPr>
            <w:tcW w:w="420" w:type="dxa"/>
          </w:tcPr>
          <w:p w:rsidR="007132CA" w:rsidRDefault="007132CA">
            <w:pPr>
              <w:pStyle w:val="TableParagraph"/>
              <w:ind w:left="0"/>
              <w:rPr>
                <w:sz w:val="24"/>
              </w:rPr>
            </w:pPr>
          </w:p>
        </w:tc>
        <w:tc>
          <w:tcPr>
            <w:tcW w:w="5501" w:type="dxa"/>
            <w:gridSpan w:val="2"/>
          </w:tcPr>
          <w:p w:rsidR="007132CA" w:rsidRDefault="009B7D89">
            <w:pPr>
              <w:pStyle w:val="TableParagraph"/>
              <w:rPr>
                <w:sz w:val="24"/>
              </w:rPr>
            </w:pPr>
            <w:r>
              <w:rPr>
                <w:color w:val="000009"/>
                <w:sz w:val="24"/>
              </w:rPr>
              <w:t>Мероприятияпоформированиюпотребностив сохранении и укреплении своего здоровья</w:t>
            </w:r>
          </w:p>
        </w:tc>
        <w:tc>
          <w:tcPr>
            <w:tcW w:w="566" w:type="dxa"/>
          </w:tcPr>
          <w:p w:rsidR="007132CA" w:rsidRDefault="009B7D89">
            <w:pPr>
              <w:pStyle w:val="TableParagraph"/>
              <w:spacing w:line="275" w:lineRule="exact"/>
              <w:rPr>
                <w:sz w:val="24"/>
              </w:rPr>
            </w:pPr>
            <w:r>
              <w:rPr>
                <w:color w:val="000009"/>
                <w:spacing w:val="-2"/>
                <w:sz w:val="24"/>
              </w:rPr>
              <w:t>1-</w:t>
            </w:r>
            <w:r>
              <w:rPr>
                <w:color w:val="000009"/>
                <w:spacing w:val="-10"/>
                <w:sz w:val="24"/>
              </w:rPr>
              <w:t>4</w:t>
            </w:r>
          </w:p>
        </w:tc>
        <w:tc>
          <w:tcPr>
            <w:tcW w:w="991" w:type="dxa"/>
          </w:tcPr>
          <w:p w:rsidR="007132CA" w:rsidRDefault="009B7D89">
            <w:pPr>
              <w:pStyle w:val="TableParagraph"/>
              <w:tabs>
                <w:tab w:val="left" w:pos="499"/>
              </w:tabs>
              <w:ind w:left="108" w:right="93"/>
              <w:rPr>
                <w:sz w:val="24"/>
              </w:rPr>
            </w:pPr>
            <w:r>
              <w:rPr>
                <w:color w:val="000009"/>
                <w:spacing w:val="-10"/>
                <w:sz w:val="24"/>
              </w:rPr>
              <w:t>В</w:t>
            </w:r>
            <w:r>
              <w:rPr>
                <w:color w:val="000009"/>
                <w:sz w:val="24"/>
              </w:rPr>
              <w:tab/>
            </w:r>
            <w:r>
              <w:rPr>
                <w:color w:val="000009"/>
                <w:spacing w:val="-4"/>
                <w:sz w:val="24"/>
              </w:rPr>
              <w:t>теч. года</w:t>
            </w:r>
          </w:p>
        </w:tc>
        <w:tc>
          <w:tcPr>
            <w:tcW w:w="1750" w:type="dxa"/>
            <w:tcBorders>
              <w:right w:val="nil"/>
            </w:tcBorders>
          </w:tcPr>
          <w:p w:rsidR="007132CA" w:rsidRDefault="009B7D89">
            <w:pPr>
              <w:pStyle w:val="TableParagraph"/>
              <w:tabs>
                <w:tab w:val="left" w:pos="1382"/>
              </w:tabs>
              <w:spacing w:line="276" w:lineRule="exact"/>
              <w:ind w:left="108" w:right="110"/>
              <w:rPr>
                <w:sz w:val="24"/>
              </w:rPr>
            </w:pPr>
            <w:r>
              <w:rPr>
                <w:color w:val="000009"/>
                <w:spacing w:val="-2"/>
                <w:sz w:val="24"/>
              </w:rPr>
              <w:t>Заместитель директора</w:t>
            </w:r>
            <w:r>
              <w:rPr>
                <w:color w:val="000009"/>
                <w:sz w:val="24"/>
              </w:rPr>
              <w:tab/>
            </w:r>
            <w:r>
              <w:rPr>
                <w:color w:val="000009"/>
                <w:spacing w:val="-6"/>
                <w:sz w:val="24"/>
              </w:rPr>
              <w:t xml:space="preserve">по </w:t>
            </w:r>
            <w:r>
              <w:rPr>
                <w:color w:val="000009"/>
                <w:spacing w:val="-2"/>
                <w:sz w:val="24"/>
              </w:rPr>
              <w:t xml:space="preserve">классные </w:t>
            </w:r>
            <w:r>
              <w:rPr>
                <w:color w:val="000009"/>
                <w:spacing w:val="-2"/>
                <w:sz w:val="24"/>
              </w:rPr>
              <w:t>руководители</w:t>
            </w:r>
          </w:p>
        </w:tc>
        <w:tc>
          <w:tcPr>
            <w:tcW w:w="547" w:type="dxa"/>
            <w:tcBorders>
              <w:left w:val="nil"/>
            </w:tcBorders>
          </w:tcPr>
          <w:p w:rsidR="007132CA" w:rsidRDefault="009B7D89">
            <w:pPr>
              <w:pStyle w:val="TableParagraph"/>
              <w:spacing w:before="275"/>
              <w:ind w:left="27"/>
              <w:jc w:val="center"/>
              <w:rPr>
                <w:sz w:val="24"/>
              </w:rPr>
            </w:pPr>
            <w:r>
              <w:rPr>
                <w:color w:val="000009"/>
                <w:spacing w:val="-5"/>
                <w:sz w:val="24"/>
              </w:rPr>
              <w:t>ВР,</w:t>
            </w:r>
          </w:p>
        </w:tc>
      </w:tr>
      <w:tr w:rsidR="007132CA">
        <w:trPr>
          <w:trHeight w:val="275"/>
        </w:trPr>
        <w:tc>
          <w:tcPr>
            <w:tcW w:w="9775" w:type="dxa"/>
            <w:gridSpan w:val="7"/>
            <w:shd w:val="clear" w:color="auto" w:fill="D9D9D9"/>
          </w:tcPr>
          <w:p w:rsidR="007132CA" w:rsidRDefault="009B7D89">
            <w:pPr>
              <w:pStyle w:val="TableParagraph"/>
              <w:spacing w:line="255" w:lineRule="exact"/>
              <w:rPr>
                <w:sz w:val="24"/>
              </w:rPr>
            </w:pPr>
            <w:r>
              <w:rPr>
                <w:color w:val="000009"/>
                <w:sz w:val="24"/>
              </w:rPr>
              <w:t>Социальное</w:t>
            </w:r>
            <w:r>
              <w:rPr>
                <w:color w:val="000009"/>
                <w:spacing w:val="-2"/>
                <w:sz w:val="24"/>
              </w:rPr>
              <w:t>партнёрство</w:t>
            </w:r>
          </w:p>
        </w:tc>
      </w:tr>
      <w:tr w:rsidR="007132CA">
        <w:trPr>
          <w:trHeight w:val="551"/>
        </w:trPr>
        <w:tc>
          <w:tcPr>
            <w:tcW w:w="420" w:type="dxa"/>
          </w:tcPr>
          <w:p w:rsidR="007132CA" w:rsidRDefault="009B7D89">
            <w:pPr>
              <w:pStyle w:val="TableParagraph"/>
              <w:spacing w:line="275" w:lineRule="exact"/>
              <w:ind w:left="0" w:right="72"/>
              <w:jc w:val="center"/>
              <w:rPr>
                <w:sz w:val="24"/>
              </w:rPr>
            </w:pPr>
            <w:r>
              <w:rPr>
                <w:color w:val="000009"/>
                <w:spacing w:val="-10"/>
                <w:sz w:val="24"/>
              </w:rPr>
              <w:t>1</w:t>
            </w:r>
          </w:p>
        </w:tc>
        <w:tc>
          <w:tcPr>
            <w:tcW w:w="5501" w:type="dxa"/>
            <w:gridSpan w:val="2"/>
          </w:tcPr>
          <w:p w:rsidR="007132CA" w:rsidRDefault="009B7D89">
            <w:pPr>
              <w:pStyle w:val="TableParagraph"/>
              <w:tabs>
                <w:tab w:val="left" w:pos="645"/>
                <w:tab w:val="left" w:pos="2159"/>
                <w:tab w:val="left" w:pos="3458"/>
                <w:tab w:val="left" w:pos="4528"/>
                <w:tab w:val="left" w:pos="4895"/>
              </w:tabs>
              <w:spacing w:line="275" w:lineRule="exact"/>
              <w:rPr>
                <w:sz w:val="24"/>
              </w:rPr>
            </w:pPr>
            <w:r>
              <w:rPr>
                <w:color w:val="000009"/>
                <w:spacing w:val="-5"/>
                <w:sz w:val="24"/>
              </w:rPr>
              <w:t>«С</w:t>
            </w:r>
            <w:r>
              <w:rPr>
                <w:color w:val="000009"/>
                <w:sz w:val="24"/>
              </w:rPr>
              <w:tab/>
            </w:r>
            <w:r>
              <w:rPr>
                <w:color w:val="000009"/>
                <w:spacing w:val="-2"/>
                <w:sz w:val="24"/>
              </w:rPr>
              <w:t>праздником,</w:t>
            </w:r>
            <w:r>
              <w:rPr>
                <w:color w:val="000009"/>
                <w:sz w:val="24"/>
              </w:rPr>
              <w:tab/>
            </w:r>
            <w:r>
              <w:rPr>
                <w:color w:val="000009"/>
                <w:spacing w:val="-2"/>
                <w:sz w:val="24"/>
              </w:rPr>
              <w:t>ветеран!»,</w:t>
            </w:r>
            <w:r>
              <w:rPr>
                <w:color w:val="000009"/>
                <w:sz w:val="24"/>
              </w:rPr>
              <w:tab/>
            </w:r>
            <w:r>
              <w:rPr>
                <w:color w:val="000009"/>
                <w:spacing w:val="-2"/>
                <w:sz w:val="24"/>
              </w:rPr>
              <w:t>концерт</w:t>
            </w:r>
            <w:r>
              <w:rPr>
                <w:color w:val="000009"/>
                <w:sz w:val="24"/>
              </w:rPr>
              <w:tab/>
            </w:r>
            <w:r>
              <w:rPr>
                <w:color w:val="000009"/>
                <w:spacing w:val="-10"/>
                <w:sz w:val="24"/>
              </w:rPr>
              <w:t>в</w:t>
            </w:r>
            <w:r>
              <w:rPr>
                <w:color w:val="000009"/>
                <w:sz w:val="24"/>
              </w:rPr>
              <w:tab/>
            </w:r>
            <w:r>
              <w:rPr>
                <w:color w:val="000009"/>
                <w:spacing w:val="-5"/>
                <w:sz w:val="24"/>
              </w:rPr>
              <w:t>КДЦ</w:t>
            </w:r>
          </w:p>
          <w:p w:rsidR="007132CA" w:rsidRDefault="009B7D89">
            <w:pPr>
              <w:pStyle w:val="TableParagraph"/>
              <w:spacing w:line="257" w:lineRule="exact"/>
              <w:rPr>
                <w:sz w:val="24"/>
              </w:rPr>
            </w:pPr>
            <w:r>
              <w:rPr>
                <w:color w:val="000009"/>
                <w:spacing w:val="-2"/>
                <w:sz w:val="24"/>
              </w:rPr>
              <w:t>«Горизонт»,</w:t>
            </w:r>
          </w:p>
        </w:tc>
        <w:tc>
          <w:tcPr>
            <w:tcW w:w="566" w:type="dxa"/>
          </w:tcPr>
          <w:p w:rsidR="007132CA" w:rsidRDefault="009B7D89">
            <w:pPr>
              <w:pStyle w:val="TableParagraph"/>
              <w:spacing w:line="275" w:lineRule="exact"/>
              <w:rPr>
                <w:sz w:val="24"/>
              </w:rPr>
            </w:pPr>
            <w:r>
              <w:rPr>
                <w:color w:val="000009"/>
                <w:spacing w:val="-2"/>
                <w:sz w:val="24"/>
              </w:rPr>
              <w:t>1-</w:t>
            </w:r>
            <w:r>
              <w:rPr>
                <w:color w:val="000009"/>
                <w:spacing w:val="-10"/>
                <w:sz w:val="24"/>
              </w:rPr>
              <w:t>4</w:t>
            </w:r>
          </w:p>
        </w:tc>
        <w:tc>
          <w:tcPr>
            <w:tcW w:w="991" w:type="dxa"/>
          </w:tcPr>
          <w:p w:rsidR="007132CA" w:rsidRDefault="009B7D89">
            <w:pPr>
              <w:pStyle w:val="TableParagraph"/>
              <w:spacing w:line="275" w:lineRule="exact"/>
              <w:ind w:left="108"/>
              <w:rPr>
                <w:sz w:val="24"/>
              </w:rPr>
            </w:pPr>
            <w:r>
              <w:rPr>
                <w:color w:val="000009"/>
                <w:spacing w:val="-5"/>
                <w:sz w:val="24"/>
              </w:rPr>
              <w:t>май</w:t>
            </w:r>
          </w:p>
        </w:tc>
        <w:tc>
          <w:tcPr>
            <w:tcW w:w="2297" w:type="dxa"/>
            <w:gridSpan w:val="2"/>
          </w:tcPr>
          <w:p w:rsidR="007132CA" w:rsidRDefault="009B7D89">
            <w:pPr>
              <w:pStyle w:val="TableParagraph"/>
              <w:spacing w:line="276" w:lineRule="exact"/>
              <w:ind w:left="108" w:right="932"/>
              <w:rPr>
                <w:sz w:val="24"/>
              </w:rPr>
            </w:pPr>
            <w:r>
              <w:rPr>
                <w:color w:val="000009"/>
                <w:spacing w:val="-2"/>
                <w:sz w:val="24"/>
              </w:rPr>
              <w:t>Педагог- организатор</w:t>
            </w:r>
          </w:p>
        </w:tc>
      </w:tr>
      <w:tr w:rsidR="007132CA">
        <w:trPr>
          <w:trHeight w:val="827"/>
        </w:trPr>
        <w:tc>
          <w:tcPr>
            <w:tcW w:w="420" w:type="dxa"/>
          </w:tcPr>
          <w:p w:rsidR="007132CA" w:rsidRDefault="009B7D89">
            <w:pPr>
              <w:pStyle w:val="TableParagraph"/>
              <w:spacing w:line="275" w:lineRule="exact"/>
              <w:ind w:left="0" w:right="72"/>
              <w:jc w:val="center"/>
              <w:rPr>
                <w:sz w:val="24"/>
              </w:rPr>
            </w:pPr>
            <w:r>
              <w:rPr>
                <w:color w:val="000009"/>
                <w:spacing w:val="-10"/>
                <w:sz w:val="24"/>
              </w:rPr>
              <w:t>2</w:t>
            </w:r>
          </w:p>
        </w:tc>
        <w:tc>
          <w:tcPr>
            <w:tcW w:w="5501" w:type="dxa"/>
            <w:gridSpan w:val="2"/>
          </w:tcPr>
          <w:p w:rsidR="007132CA" w:rsidRDefault="009B7D89">
            <w:pPr>
              <w:pStyle w:val="TableParagraph"/>
              <w:rPr>
                <w:sz w:val="24"/>
              </w:rPr>
            </w:pPr>
            <w:r>
              <w:rPr>
                <w:color w:val="000009"/>
                <w:sz w:val="24"/>
              </w:rPr>
              <w:t xml:space="preserve">СотрудничествосЦПППповопросамвведения </w:t>
            </w:r>
            <w:r>
              <w:rPr>
                <w:color w:val="000009"/>
                <w:spacing w:val="-2"/>
                <w:sz w:val="24"/>
              </w:rPr>
              <w:t>профминимума</w:t>
            </w:r>
          </w:p>
        </w:tc>
        <w:tc>
          <w:tcPr>
            <w:tcW w:w="566" w:type="dxa"/>
          </w:tcPr>
          <w:p w:rsidR="007132CA" w:rsidRDefault="009B7D89">
            <w:pPr>
              <w:pStyle w:val="TableParagraph"/>
              <w:spacing w:line="275" w:lineRule="exact"/>
              <w:rPr>
                <w:sz w:val="24"/>
              </w:rPr>
            </w:pPr>
            <w:r>
              <w:rPr>
                <w:color w:val="000009"/>
                <w:spacing w:val="-2"/>
                <w:sz w:val="24"/>
              </w:rPr>
              <w:t>1-</w:t>
            </w:r>
            <w:r>
              <w:rPr>
                <w:color w:val="000009"/>
                <w:spacing w:val="-10"/>
                <w:sz w:val="24"/>
              </w:rPr>
              <w:t>4</w:t>
            </w:r>
          </w:p>
        </w:tc>
        <w:tc>
          <w:tcPr>
            <w:tcW w:w="991" w:type="dxa"/>
          </w:tcPr>
          <w:p w:rsidR="007132CA" w:rsidRDefault="009B7D89">
            <w:pPr>
              <w:pStyle w:val="TableParagraph"/>
              <w:spacing w:line="275" w:lineRule="exact"/>
              <w:ind w:left="108"/>
              <w:rPr>
                <w:sz w:val="24"/>
              </w:rPr>
            </w:pPr>
            <w:r>
              <w:rPr>
                <w:color w:val="000009"/>
                <w:spacing w:val="-10"/>
                <w:sz w:val="24"/>
              </w:rPr>
              <w:t>В</w:t>
            </w:r>
          </w:p>
          <w:p w:rsidR="007132CA" w:rsidRDefault="009B7D89">
            <w:pPr>
              <w:pStyle w:val="TableParagraph"/>
              <w:spacing w:line="270" w:lineRule="atLeast"/>
              <w:ind w:left="108" w:right="136"/>
              <w:rPr>
                <w:sz w:val="24"/>
              </w:rPr>
            </w:pPr>
            <w:r>
              <w:rPr>
                <w:color w:val="000009"/>
                <w:spacing w:val="-4"/>
                <w:sz w:val="24"/>
              </w:rPr>
              <w:t xml:space="preserve">течени </w:t>
            </w:r>
            <w:r>
              <w:rPr>
                <w:color w:val="000009"/>
                <w:sz w:val="24"/>
              </w:rPr>
              <w:t>е года</w:t>
            </w:r>
          </w:p>
        </w:tc>
        <w:tc>
          <w:tcPr>
            <w:tcW w:w="2297" w:type="dxa"/>
            <w:gridSpan w:val="2"/>
          </w:tcPr>
          <w:p w:rsidR="007132CA" w:rsidRDefault="009B7D89">
            <w:pPr>
              <w:pStyle w:val="TableParagraph"/>
              <w:spacing w:line="275" w:lineRule="exact"/>
              <w:ind w:left="108"/>
              <w:rPr>
                <w:sz w:val="24"/>
              </w:rPr>
            </w:pPr>
            <w:r>
              <w:rPr>
                <w:color w:val="000009"/>
                <w:spacing w:val="-4"/>
                <w:sz w:val="24"/>
              </w:rPr>
              <w:t>замВР</w:t>
            </w:r>
          </w:p>
        </w:tc>
      </w:tr>
      <w:tr w:rsidR="007132CA">
        <w:trPr>
          <w:trHeight w:val="277"/>
        </w:trPr>
        <w:tc>
          <w:tcPr>
            <w:tcW w:w="9775" w:type="dxa"/>
            <w:gridSpan w:val="7"/>
            <w:shd w:val="clear" w:color="auto" w:fill="D9D9D9"/>
          </w:tcPr>
          <w:p w:rsidR="007132CA" w:rsidRDefault="009B7D89">
            <w:pPr>
              <w:pStyle w:val="TableParagraph"/>
              <w:spacing w:before="1" w:line="257" w:lineRule="exact"/>
              <w:rPr>
                <w:sz w:val="24"/>
              </w:rPr>
            </w:pPr>
            <w:r>
              <w:rPr>
                <w:color w:val="000009"/>
                <w:spacing w:val="-2"/>
                <w:sz w:val="24"/>
              </w:rPr>
              <w:t>Профориентация</w:t>
            </w:r>
          </w:p>
        </w:tc>
      </w:tr>
      <w:tr w:rsidR="007132CA">
        <w:trPr>
          <w:trHeight w:val="551"/>
        </w:trPr>
        <w:tc>
          <w:tcPr>
            <w:tcW w:w="420" w:type="dxa"/>
          </w:tcPr>
          <w:p w:rsidR="007132CA" w:rsidRDefault="007132CA">
            <w:pPr>
              <w:pStyle w:val="TableParagraph"/>
              <w:ind w:left="0"/>
              <w:rPr>
                <w:sz w:val="24"/>
              </w:rPr>
            </w:pPr>
          </w:p>
        </w:tc>
        <w:tc>
          <w:tcPr>
            <w:tcW w:w="4141" w:type="dxa"/>
            <w:tcBorders>
              <w:right w:val="nil"/>
            </w:tcBorders>
          </w:tcPr>
          <w:p w:rsidR="007132CA" w:rsidRDefault="009B7D89">
            <w:pPr>
              <w:pStyle w:val="TableParagraph"/>
              <w:tabs>
                <w:tab w:val="left" w:pos="1619"/>
              </w:tabs>
              <w:spacing w:line="276" w:lineRule="exact"/>
              <w:ind w:right="290"/>
              <w:rPr>
                <w:sz w:val="24"/>
              </w:rPr>
            </w:pPr>
            <w:r>
              <w:rPr>
                <w:color w:val="000009"/>
                <w:spacing w:val="-2"/>
                <w:sz w:val="24"/>
              </w:rPr>
              <w:t>Включение</w:t>
            </w:r>
            <w:r>
              <w:rPr>
                <w:color w:val="000009"/>
                <w:sz w:val="24"/>
              </w:rPr>
              <w:tab/>
            </w:r>
            <w:r>
              <w:rPr>
                <w:color w:val="000009"/>
                <w:spacing w:val="-2"/>
                <w:sz w:val="24"/>
              </w:rPr>
              <w:t xml:space="preserve">профориентационной </w:t>
            </w:r>
            <w:r>
              <w:rPr>
                <w:color w:val="000009"/>
                <w:sz w:val="24"/>
              </w:rPr>
              <w:t>учебные предметы</w:t>
            </w:r>
          </w:p>
        </w:tc>
        <w:tc>
          <w:tcPr>
            <w:tcW w:w="1360" w:type="dxa"/>
            <w:tcBorders>
              <w:left w:val="nil"/>
            </w:tcBorders>
          </w:tcPr>
          <w:p w:rsidR="007132CA" w:rsidRDefault="009B7D89">
            <w:pPr>
              <w:pStyle w:val="TableParagraph"/>
              <w:tabs>
                <w:tab w:val="left" w:pos="1082"/>
              </w:tabs>
              <w:spacing w:line="275" w:lineRule="exact"/>
              <w:ind w:left="0" w:right="95"/>
              <w:jc w:val="right"/>
              <w:rPr>
                <w:sz w:val="24"/>
              </w:rPr>
            </w:pPr>
            <w:r>
              <w:rPr>
                <w:color w:val="000009"/>
                <w:spacing w:val="-2"/>
                <w:sz w:val="24"/>
              </w:rPr>
              <w:t>работы</w:t>
            </w:r>
            <w:r>
              <w:rPr>
                <w:color w:val="000009"/>
                <w:sz w:val="24"/>
              </w:rPr>
              <w:tab/>
            </w:r>
            <w:r>
              <w:rPr>
                <w:color w:val="000009"/>
                <w:spacing w:val="-10"/>
                <w:sz w:val="24"/>
              </w:rPr>
              <w:t>в</w:t>
            </w:r>
          </w:p>
        </w:tc>
        <w:tc>
          <w:tcPr>
            <w:tcW w:w="566" w:type="dxa"/>
          </w:tcPr>
          <w:p w:rsidR="007132CA" w:rsidRDefault="009B7D89">
            <w:pPr>
              <w:pStyle w:val="TableParagraph"/>
              <w:spacing w:line="275" w:lineRule="exact"/>
              <w:rPr>
                <w:sz w:val="24"/>
              </w:rPr>
            </w:pPr>
            <w:r>
              <w:rPr>
                <w:color w:val="000009"/>
                <w:spacing w:val="-2"/>
                <w:sz w:val="24"/>
              </w:rPr>
              <w:t>1-</w:t>
            </w:r>
            <w:r>
              <w:rPr>
                <w:color w:val="000009"/>
                <w:spacing w:val="-10"/>
                <w:sz w:val="24"/>
              </w:rPr>
              <w:t>4</w:t>
            </w:r>
          </w:p>
        </w:tc>
        <w:tc>
          <w:tcPr>
            <w:tcW w:w="991" w:type="dxa"/>
          </w:tcPr>
          <w:p w:rsidR="007132CA" w:rsidRDefault="009B7D89">
            <w:pPr>
              <w:pStyle w:val="TableParagraph"/>
              <w:tabs>
                <w:tab w:val="left" w:pos="499"/>
              </w:tabs>
              <w:spacing w:line="276" w:lineRule="exact"/>
              <w:ind w:left="108" w:right="93"/>
              <w:rPr>
                <w:sz w:val="24"/>
              </w:rPr>
            </w:pPr>
            <w:r>
              <w:rPr>
                <w:color w:val="000009"/>
                <w:spacing w:val="-10"/>
                <w:sz w:val="24"/>
              </w:rPr>
              <w:t>В</w:t>
            </w:r>
            <w:r>
              <w:rPr>
                <w:color w:val="000009"/>
                <w:sz w:val="24"/>
              </w:rPr>
              <w:tab/>
            </w:r>
            <w:r>
              <w:rPr>
                <w:color w:val="000009"/>
                <w:spacing w:val="-4"/>
                <w:sz w:val="24"/>
              </w:rPr>
              <w:t>теч. года</w:t>
            </w:r>
          </w:p>
        </w:tc>
        <w:tc>
          <w:tcPr>
            <w:tcW w:w="2297" w:type="dxa"/>
            <w:gridSpan w:val="2"/>
          </w:tcPr>
          <w:p w:rsidR="007132CA" w:rsidRDefault="009B7D89">
            <w:pPr>
              <w:pStyle w:val="TableParagraph"/>
              <w:spacing w:line="276" w:lineRule="exact"/>
              <w:ind w:left="108" w:right="356"/>
              <w:rPr>
                <w:sz w:val="24"/>
              </w:rPr>
            </w:pPr>
            <w:r>
              <w:rPr>
                <w:color w:val="000009"/>
                <w:spacing w:val="-2"/>
                <w:sz w:val="24"/>
              </w:rPr>
              <w:t>Учителя предметники</w:t>
            </w:r>
          </w:p>
        </w:tc>
      </w:tr>
      <w:tr w:rsidR="007132CA">
        <w:trPr>
          <w:trHeight w:val="551"/>
        </w:trPr>
        <w:tc>
          <w:tcPr>
            <w:tcW w:w="420" w:type="dxa"/>
          </w:tcPr>
          <w:p w:rsidR="007132CA" w:rsidRDefault="007132CA">
            <w:pPr>
              <w:pStyle w:val="TableParagraph"/>
              <w:ind w:left="0"/>
              <w:rPr>
                <w:sz w:val="24"/>
              </w:rPr>
            </w:pPr>
          </w:p>
        </w:tc>
        <w:tc>
          <w:tcPr>
            <w:tcW w:w="5501" w:type="dxa"/>
            <w:gridSpan w:val="2"/>
          </w:tcPr>
          <w:p w:rsidR="007132CA" w:rsidRDefault="009B7D89">
            <w:pPr>
              <w:pStyle w:val="TableParagraph"/>
              <w:tabs>
                <w:tab w:val="left" w:pos="1531"/>
                <w:tab w:val="left" w:pos="2740"/>
                <w:tab w:val="left" w:pos="3196"/>
                <w:tab w:val="left" w:pos="4202"/>
                <w:tab w:val="left" w:pos="4670"/>
              </w:tabs>
              <w:spacing w:line="276" w:lineRule="exact"/>
              <w:ind w:right="100"/>
              <w:rPr>
                <w:sz w:val="24"/>
              </w:rPr>
            </w:pPr>
            <w:r>
              <w:rPr>
                <w:color w:val="000009"/>
                <w:spacing w:val="-2"/>
                <w:sz w:val="24"/>
              </w:rPr>
              <w:t>Вовлечение</w:t>
            </w:r>
            <w:r>
              <w:rPr>
                <w:color w:val="000009"/>
                <w:sz w:val="24"/>
              </w:rPr>
              <w:tab/>
            </w:r>
            <w:r>
              <w:rPr>
                <w:color w:val="000009"/>
                <w:spacing w:val="-2"/>
                <w:sz w:val="24"/>
              </w:rPr>
              <w:t>учащихся</w:t>
            </w:r>
            <w:r>
              <w:rPr>
                <w:color w:val="000009"/>
                <w:sz w:val="24"/>
              </w:rPr>
              <w:tab/>
            </w:r>
            <w:r>
              <w:rPr>
                <w:color w:val="000009"/>
                <w:spacing w:val="-6"/>
                <w:sz w:val="24"/>
              </w:rPr>
              <w:t>на</w:t>
            </w:r>
            <w:r>
              <w:rPr>
                <w:color w:val="000009"/>
                <w:sz w:val="24"/>
              </w:rPr>
              <w:tab/>
            </w:r>
            <w:r>
              <w:rPr>
                <w:color w:val="000009"/>
                <w:spacing w:val="-2"/>
                <w:sz w:val="24"/>
              </w:rPr>
              <w:t>занятия</w:t>
            </w:r>
            <w:r>
              <w:rPr>
                <w:color w:val="000009"/>
                <w:sz w:val="24"/>
              </w:rPr>
              <w:tab/>
            </w:r>
            <w:r>
              <w:rPr>
                <w:color w:val="000009"/>
                <w:spacing w:val="-6"/>
                <w:sz w:val="24"/>
              </w:rPr>
              <w:t>по</w:t>
            </w:r>
            <w:r>
              <w:rPr>
                <w:color w:val="000009"/>
                <w:sz w:val="24"/>
              </w:rPr>
              <w:tab/>
            </w:r>
            <w:r>
              <w:rPr>
                <w:color w:val="000009"/>
                <w:spacing w:val="-2"/>
                <w:sz w:val="24"/>
              </w:rPr>
              <w:t xml:space="preserve">курсам </w:t>
            </w:r>
            <w:r>
              <w:rPr>
                <w:color w:val="000009"/>
                <w:sz w:val="24"/>
              </w:rPr>
              <w:t>внеурочной деятельности.</w:t>
            </w:r>
          </w:p>
        </w:tc>
        <w:tc>
          <w:tcPr>
            <w:tcW w:w="566" w:type="dxa"/>
          </w:tcPr>
          <w:p w:rsidR="007132CA" w:rsidRDefault="009B7D89">
            <w:pPr>
              <w:pStyle w:val="TableParagraph"/>
              <w:spacing w:line="275" w:lineRule="exact"/>
              <w:rPr>
                <w:sz w:val="24"/>
              </w:rPr>
            </w:pPr>
            <w:r>
              <w:rPr>
                <w:color w:val="000009"/>
                <w:spacing w:val="-2"/>
                <w:sz w:val="24"/>
              </w:rPr>
              <w:t>1-</w:t>
            </w:r>
            <w:r>
              <w:rPr>
                <w:color w:val="000009"/>
                <w:spacing w:val="-10"/>
                <w:sz w:val="24"/>
              </w:rPr>
              <w:t>4</w:t>
            </w:r>
          </w:p>
        </w:tc>
        <w:tc>
          <w:tcPr>
            <w:tcW w:w="991" w:type="dxa"/>
          </w:tcPr>
          <w:p w:rsidR="007132CA" w:rsidRDefault="009B7D89">
            <w:pPr>
              <w:pStyle w:val="TableParagraph"/>
              <w:tabs>
                <w:tab w:val="left" w:pos="499"/>
              </w:tabs>
              <w:spacing w:line="276" w:lineRule="exact"/>
              <w:ind w:left="108" w:right="93"/>
              <w:rPr>
                <w:sz w:val="24"/>
              </w:rPr>
            </w:pPr>
            <w:r>
              <w:rPr>
                <w:color w:val="000009"/>
                <w:spacing w:val="-10"/>
                <w:sz w:val="24"/>
              </w:rPr>
              <w:t>В</w:t>
            </w:r>
            <w:r>
              <w:rPr>
                <w:color w:val="000009"/>
                <w:sz w:val="24"/>
              </w:rPr>
              <w:tab/>
            </w:r>
            <w:r>
              <w:rPr>
                <w:color w:val="000009"/>
                <w:spacing w:val="-4"/>
                <w:sz w:val="24"/>
              </w:rPr>
              <w:t>теч. года</w:t>
            </w:r>
          </w:p>
        </w:tc>
        <w:tc>
          <w:tcPr>
            <w:tcW w:w="2297" w:type="dxa"/>
            <w:gridSpan w:val="2"/>
          </w:tcPr>
          <w:p w:rsidR="007132CA" w:rsidRDefault="009B7D89">
            <w:pPr>
              <w:pStyle w:val="TableParagraph"/>
              <w:spacing w:line="276" w:lineRule="exact"/>
              <w:ind w:left="108" w:right="356"/>
              <w:rPr>
                <w:sz w:val="24"/>
              </w:rPr>
            </w:pPr>
            <w:r>
              <w:rPr>
                <w:color w:val="000009"/>
                <w:spacing w:val="-2"/>
                <w:sz w:val="24"/>
              </w:rPr>
              <w:t xml:space="preserve">Классные </w:t>
            </w:r>
            <w:r>
              <w:rPr>
                <w:color w:val="000009"/>
                <w:spacing w:val="-4"/>
                <w:sz w:val="24"/>
              </w:rPr>
              <w:t>руководители</w:t>
            </w:r>
          </w:p>
        </w:tc>
      </w:tr>
      <w:tr w:rsidR="007132CA">
        <w:trPr>
          <w:trHeight w:val="1102"/>
        </w:trPr>
        <w:tc>
          <w:tcPr>
            <w:tcW w:w="420" w:type="dxa"/>
          </w:tcPr>
          <w:p w:rsidR="007132CA" w:rsidRDefault="007132CA">
            <w:pPr>
              <w:pStyle w:val="TableParagraph"/>
              <w:ind w:left="0"/>
              <w:rPr>
                <w:sz w:val="24"/>
              </w:rPr>
            </w:pPr>
          </w:p>
        </w:tc>
        <w:tc>
          <w:tcPr>
            <w:tcW w:w="4141" w:type="dxa"/>
            <w:tcBorders>
              <w:right w:val="nil"/>
            </w:tcBorders>
          </w:tcPr>
          <w:p w:rsidR="007132CA" w:rsidRDefault="009B7D89">
            <w:pPr>
              <w:pStyle w:val="TableParagraph"/>
              <w:tabs>
                <w:tab w:val="left" w:pos="1801"/>
                <w:tab w:val="left" w:pos="2356"/>
              </w:tabs>
              <w:ind w:right="50"/>
              <w:rPr>
                <w:sz w:val="24"/>
              </w:rPr>
            </w:pPr>
            <w:r>
              <w:rPr>
                <w:color w:val="000009"/>
                <w:spacing w:val="-2"/>
                <w:sz w:val="24"/>
              </w:rPr>
              <w:t>Мероприятия</w:t>
            </w:r>
            <w:r>
              <w:rPr>
                <w:color w:val="000009"/>
                <w:sz w:val="24"/>
              </w:rPr>
              <w:tab/>
            </w:r>
            <w:r>
              <w:rPr>
                <w:color w:val="000009"/>
                <w:spacing w:val="-6"/>
                <w:sz w:val="24"/>
              </w:rPr>
              <w:t>по</w:t>
            </w:r>
            <w:r>
              <w:rPr>
                <w:color w:val="000009"/>
                <w:sz w:val="24"/>
              </w:rPr>
              <w:tab/>
            </w:r>
            <w:r>
              <w:rPr>
                <w:color w:val="000009"/>
                <w:spacing w:val="-2"/>
                <w:sz w:val="24"/>
              </w:rPr>
              <w:t>профориентации школьника</w:t>
            </w:r>
          </w:p>
        </w:tc>
        <w:tc>
          <w:tcPr>
            <w:tcW w:w="1360" w:type="dxa"/>
            <w:tcBorders>
              <w:left w:val="nil"/>
            </w:tcBorders>
          </w:tcPr>
          <w:p w:rsidR="007132CA" w:rsidRDefault="009B7D89">
            <w:pPr>
              <w:pStyle w:val="TableParagraph"/>
              <w:spacing w:line="274" w:lineRule="exact"/>
              <w:ind w:left="0" w:right="96"/>
              <w:jc w:val="right"/>
              <w:rPr>
                <w:sz w:val="24"/>
              </w:rPr>
            </w:pPr>
            <w:r>
              <w:rPr>
                <w:color w:val="000009"/>
                <w:spacing w:val="-2"/>
                <w:sz w:val="24"/>
              </w:rPr>
              <w:t>младшего</w:t>
            </w:r>
          </w:p>
        </w:tc>
        <w:tc>
          <w:tcPr>
            <w:tcW w:w="566" w:type="dxa"/>
          </w:tcPr>
          <w:p w:rsidR="007132CA" w:rsidRDefault="009B7D89">
            <w:pPr>
              <w:pStyle w:val="TableParagraph"/>
              <w:spacing w:line="274" w:lineRule="exact"/>
              <w:rPr>
                <w:sz w:val="24"/>
              </w:rPr>
            </w:pPr>
            <w:r>
              <w:rPr>
                <w:color w:val="000009"/>
                <w:spacing w:val="-2"/>
                <w:sz w:val="24"/>
              </w:rPr>
              <w:t>1-</w:t>
            </w:r>
            <w:r>
              <w:rPr>
                <w:color w:val="000009"/>
                <w:spacing w:val="-10"/>
                <w:sz w:val="24"/>
              </w:rPr>
              <w:t>4</w:t>
            </w:r>
          </w:p>
        </w:tc>
        <w:tc>
          <w:tcPr>
            <w:tcW w:w="991" w:type="dxa"/>
          </w:tcPr>
          <w:p w:rsidR="007132CA" w:rsidRDefault="009B7D89">
            <w:pPr>
              <w:pStyle w:val="TableParagraph"/>
              <w:spacing w:line="276" w:lineRule="exact"/>
              <w:ind w:left="108" w:right="126"/>
              <w:rPr>
                <w:sz w:val="24"/>
              </w:rPr>
            </w:pPr>
            <w:r>
              <w:rPr>
                <w:color w:val="000009"/>
                <w:spacing w:val="-2"/>
                <w:sz w:val="24"/>
              </w:rPr>
              <w:t xml:space="preserve">Октябр </w:t>
            </w:r>
            <w:r>
              <w:rPr>
                <w:color w:val="000009"/>
                <w:spacing w:val="-6"/>
                <w:sz w:val="24"/>
              </w:rPr>
              <w:t xml:space="preserve">ь- </w:t>
            </w:r>
            <w:r>
              <w:rPr>
                <w:color w:val="000009"/>
                <w:spacing w:val="-2"/>
                <w:sz w:val="24"/>
              </w:rPr>
              <w:t xml:space="preserve">декабр </w:t>
            </w:r>
            <w:r>
              <w:rPr>
                <w:color w:val="000009"/>
                <w:spacing w:val="-10"/>
                <w:sz w:val="24"/>
              </w:rPr>
              <w:t>ь</w:t>
            </w:r>
          </w:p>
        </w:tc>
        <w:tc>
          <w:tcPr>
            <w:tcW w:w="1750" w:type="dxa"/>
            <w:tcBorders>
              <w:right w:val="nil"/>
            </w:tcBorders>
          </w:tcPr>
          <w:p w:rsidR="007132CA" w:rsidRDefault="009B7D89">
            <w:pPr>
              <w:pStyle w:val="TableParagraph"/>
              <w:spacing w:line="276" w:lineRule="exact"/>
              <w:ind w:left="108" w:right="110"/>
              <w:rPr>
                <w:sz w:val="24"/>
              </w:rPr>
            </w:pPr>
            <w:r>
              <w:rPr>
                <w:color w:val="000009"/>
                <w:spacing w:val="-2"/>
                <w:sz w:val="24"/>
              </w:rPr>
              <w:t xml:space="preserve">Советник воспитанию, классные </w:t>
            </w:r>
            <w:r>
              <w:rPr>
                <w:color w:val="000009"/>
                <w:spacing w:val="-4"/>
                <w:sz w:val="24"/>
              </w:rPr>
              <w:t>руководители</w:t>
            </w:r>
          </w:p>
        </w:tc>
        <w:tc>
          <w:tcPr>
            <w:tcW w:w="547" w:type="dxa"/>
            <w:tcBorders>
              <w:left w:val="nil"/>
            </w:tcBorders>
          </w:tcPr>
          <w:p w:rsidR="007132CA" w:rsidRDefault="009B7D89">
            <w:pPr>
              <w:pStyle w:val="TableParagraph"/>
              <w:spacing w:line="274" w:lineRule="exact"/>
              <w:ind w:left="102"/>
              <w:jc w:val="center"/>
              <w:rPr>
                <w:sz w:val="24"/>
              </w:rPr>
            </w:pPr>
            <w:r>
              <w:rPr>
                <w:color w:val="000009"/>
                <w:spacing w:val="-5"/>
                <w:sz w:val="24"/>
              </w:rPr>
              <w:t>по</w:t>
            </w:r>
          </w:p>
        </w:tc>
      </w:tr>
      <w:tr w:rsidR="007132CA">
        <w:trPr>
          <w:trHeight w:val="550"/>
        </w:trPr>
        <w:tc>
          <w:tcPr>
            <w:tcW w:w="420" w:type="dxa"/>
          </w:tcPr>
          <w:p w:rsidR="007132CA" w:rsidRDefault="007132CA">
            <w:pPr>
              <w:pStyle w:val="TableParagraph"/>
              <w:ind w:left="0"/>
              <w:rPr>
                <w:sz w:val="24"/>
              </w:rPr>
            </w:pPr>
          </w:p>
        </w:tc>
        <w:tc>
          <w:tcPr>
            <w:tcW w:w="5501" w:type="dxa"/>
            <w:gridSpan w:val="2"/>
          </w:tcPr>
          <w:p w:rsidR="007132CA" w:rsidRDefault="009B7D89">
            <w:pPr>
              <w:pStyle w:val="TableParagraph"/>
              <w:spacing w:line="274" w:lineRule="exact"/>
              <w:rPr>
                <w:sz w:val="24"/>
              </w:rPr>
            </w:pPr>
            <w:r>
              <w:rPr>
                <w:color w:val="000009"/>
                <w:sz w:val="24"/>
              </w:rPr>
              <w:t xml:space="preserve">Проект«Профессиимоих </w:t>
            </w:r>
            <w:r>
              <w:rPr>
                <w:color w:val="000009"/>
                <w:spacing w:val="-2"/>
                <w:sz w:val="24"/>
              </w:rPr>
              <w:t>родителей»</w:t>
            </w:r>
          </w:p>
        </w:tc>
        <w:tc>
          <w:tcPr>
            <w:tcW w:w="566" w:type="dxa"/>
          </w:tcPr>
          <w:p w:rsidR="007132CA" w:rsidRDefault="009B7D89">
            <w:pPr>
              <w:pStyle w:val="TableParagraph"/>
              <w:spacing w:line="274" w:lineRule="exact"/>
              <w:rPr>
                <w:sz w:val="24"/>
              </w:rPr>
            </w:pPr>
            <w:r>
              <w:rPr>
                <w:color w:val="000009"/>
                <w:spacing w:val="-5"/>
                <w:sz w:val="24"/>
              </w:rPr>
              <w:t>1,2</w:t>
            </w:r>
          </w:p>
        </w:tc>
        <w:tc>
          <w:tcPr>
            <w:tcW w:w="991" w:type="dxa"/>
          </w:tcPr>
          <w:p w:rsidR="007132CA" w:rsidRDefault="009B7D89">
            <w:pPr>
              <w:pStyle w:val="TableParagraph"/>
              <w:spacing w:line="274" w:lineRule="exact"/>
              <w:ind w:left="108"/>
              <w:rPr>
                <w:sz w:val="24"/>
              </w:rPr>
            </w:pPr>
            <w:r>
              <w:rPr>
                <w:color w:val="000009"/>
                <w:spacing w:val="-2"/>
                <w:sz w:val="24"/>
              </w:rPr>
              <w:t>январь</w:t>
            </w:r>
          </w:p>
        </w:tc>
        <w:tc>
          <w:tcPr>
            <w:tcW w:w="2297" w:type="dxa"/>
            <w:gridSpan w:val="2"/>
          </w:tcPr>
          <w:p w:rsidR="007132CA" w:rsidRDefault="009B7D89">
            <w:pPr>
              <w:pStyle w:val="TableParagraph"/>
              <w:spacing w:line="276" w:lineRule="exact"/>
              <w:ind w:left="108" w:right="356"/>
              <w:rPr>
                <w:sz w:val="24"/>
              </w:rPr>
            </w:pPr>
            <w:r>
              <w:rPr>
                <w:color w:val="000009"/>
                <w:spacing w:val="-2"/>
                <w:sz w:val="24"/>
              </w:rPr>
              <w:t xml:space="preserve">Классные </w:t>
            </w:r>
            <w:r>
              <w:rPr>
                <w:color w:val="000009"/>
                <w:spacing w:val="-4"/>
                <w:sz w:val="24"/>
              </w:rPr>
              <w:t>руководители</w:t>
            </w:r>
          </w:p>
        </w:tc>
      </w:tr>
      <w:tr w:rsidR="007132CA">
        <w:trPr>
          <w:trHeight w:val="549"/>
        </w:trPr>
        <w:tc>
          <w:tcPr>
            <w:tcW w:w="420" w:type="dxa"/>
          </w:tcPr>
          <w:p w:rsidR="007132CA" w:rsidRDefault="009B7D89">
            <w:pPr>
              <w:pStyle w:val="TableParagraph"/>
              <w:spacing w:line="273" w:lineRule="exact"/>
              <w:ind w:left="0" w:right="72"/>
              <w:jc w:val="center"/>
              <w:rPr>
                <w:sz w:val="24"/>
              </w:rPr>
            </w:pPr>
            <w:r>
              <w:rPr>
                <w:color w:val="000009"/>
                <w:spacing w:val="-10"/>
                <w:sz w:val="24"/>
              </w:rPr>
              <w:t>1</w:t>
            </w:r>
          </w:p>
        </w:tc>
        <w:tc>
          <w:tcPr>
            <w:tcW w:w="5501" w:type="dxa"/>
            <w:gridSpan w:val="2"/>
          </w:tcPr>
          <w:p w:rsidR="007132CA" w:rsidRDefault="009B7D89">
            <w:pPr>
              <w:pStyle w:val="TableParagraph"/>
              <w:spacing w:line="273" w:lineRule="exact"/>
              <w:rPr>
                <w:sz w:val="24"/>
              </w:rPr>
            </w:pPr>
            <w:r>
              <w:rPr>
                <w:color w:val="000009"/>
                <w:sz w:val="24"/>
              </w:rPr>
              <w:t>Проект«Карта</w:t>
            </w:r>
            <w:r>
              <w:rPr>
                <w:color w:val="000009"/>
                <w:spacing w:val="-2"/>
                <w:sz w:val="24"/>
              </w:rPr>
              <w:t>профессий»</w:t>
            </w:r>
          </w:p>
        </w:tc>
        <w:tc>
          <w:tcPr>
            <w:tcW w:w="566" w:type="dxa"/>
          </w:tcPr>
          <w:p w:rsidR="007132CA" w:rsidRDefault="009B7D89">
            <w:pPr>
              <w:pStyle w:val="TableParagraph"/>
              <w:spacing w:line="273" w:lineRule="exact"/>
              <w:rPr>
                <w:sz w:val="24"/>
              </w:rPr>
            </w:pPr>
            <w:r>
              <w:rPr>
                <w:color w:val="000009"/>
                <w:spacing w:val="-5"/>
                <w:sz w:val="24"/>
              </w:rPr>
              <w:t>3,4</w:t>
            </w:r>
          </w:p>
        </w:tc>
        <w:tc>
          <w:tcPr>
            <w:tcW w:w="991" w:type="dxa"/>
          </w:tcPr>
          <w:p w:rsidR="007132CA" w:rsidRDefault="009B7D89">
            <w:pPr>
              <w:pStyle w:val="TableParagraph"/>
              <w:spacing w:line="273" w:lineRule="exact"/>
              <w:ind w:left="108"/>
              <w:rPr>
                <w:sz w:val="24"/>
              </w:rPr>
            </w:pPr>
            <w:r>
              <w:rPr>
                <w:color w:val="000009"/>
                <w:spacing w:val="-4"/>
                <w:sz w:val="24"/>
              </w:rPr>
              <w:t>Март</w:t>
            </w:r>
          </w:p>
        </w:tc>
        <w:tc>
          <w:tcPr>
            <w:tcW w:w="2297" w:type="dxa"/>
            <w:gridSpan w:val="2"/>
          </w:tcPr>
          <w:p w:rsidR="007132CA" w:rsidRDefault="009B7D89">
            <w:pPr>
              <w:pStyle w:val="TableParagraph"/>
              <w:spacing w:line="276" w:lineRule="exact"/>
              <w:ind w:left="108" w:right="356"/>
              <w:rPr>
                <w:sz w:val="24"/>
              </w:rPr>
            </w:pPr>
            <w:r>
              <w:rPr>
                <w:color w:val="000009"/>
                <w:spacing w:val="-2"/>
                <w:sz w:val="24"/>
              </w:rPr>
              <w:t xml:space="preserve">Классные </w:t>
            </w:r>
            <w:r>
              <w:rPr>
                <w:color w:val="000009"/>
                <w:spacing w:val="-4"/>
                <w:sz w:val="24"/>
              </w:rPr>
              <w:t>руководители</w:t>
            </w:r>
          </w:p>
        </w:tc>
      </w:tr>
      <w:tr w:rsidR="007132CA">
        <w:trPr>
          <w:trHeight w:val="549"/>
        </w:trPr>
        <w:tc>
          <w:tcPr>
            <w:tcW w:w="420" w:type="dxa"/>
          </w:tcPr>
          <w:p w:rsidR="007132CA" w:rsidRDefault="009B7D89">
            <w:pPr>
              <w:pStyle w:val="TableParagraph"/>
              <w:spacing w:line="273" w:lineRule="exact"/>
              <w:ind w:left="0" w:right="72"/>
              <w:jc w:val="center"/>
              <w:rPr>
                <w:sz w:val="24"/>
              </w:rPr>
            </w:pPr>
            <w:r>
              <w:rPr>
                <w:color w:val="000009"/>
                <w:spacing w:val="-10"/>
                <w:sz w:val="24"/>
              </w:rPr>
              <w:t>3</w:t>
            </w:r>
          </w:p>
        </w:tc>
        <w:tc>
          <w:tcPr>
            <w:tcW w:w="5501" w:type="dxa"/>
            <w:gridSpan w:val="2"/>
          </w:tcPr>
          <w:p w:rsidR="007132CA" w:rsidRDefault="009B7D89">
            <w:pPr>
              <w:pStyle w:val="TableParagraph"/>
              <w:tabs>
                <w:tab w:val="left" w:pos="2500"/>
              </w:tabs>
              <w:spacing w:line="273" w:lineRule="exact"/>
              <w:rPr>
                <w:sz w:val="24"/>
              </w:rPr>
            </w:pPr>
            <w:r>
              <w:rPr>
                <w:color w:val="000009"/>
                <w:sz w:val="24"/>
              </w:rPr>
              <w:t>Социальный</w:t>
            </w:r>
            <w:r>
              <w:rPr>
                <w:color w:val="000009"/>
                <w:spacing w:val="-4"/>
                <w:sz w:val="24"/>
              </w:rPr>
              <w:t>ролик</w:t>
            </w:r>
            <w:r>
              <w:rPr>
                <w:color w:val="000009"/>
                <w:sz w:val="24"/>
              </w:rPr>
              <w:tab/>
              <w:t>«Всепрофессииважны</w:t>
            </w:r>
            <w:r>
              <w:rPr>
                <w:color w:val="000009"/>
                <w:spacing w:val="-10"/>
                <w:sz w:val="24"/>
              </w:rPr>
              <w:t>–</w:t>
            </w:r>
          </w:p>
          <w:p w:rsidR="007132CA" w:rsidRDefault="009B7D89">
            <w:pPr>
              <w:pStyle w:val="TableParagraph"/>
              <w:spacing w:line="257" w:lineRule="exact"/>
              <w:rPr>
                <w:sz w:val="24"/>
              </w:rPr>
            </w:pPr>
            <w:r>
              <w:rPr>
                <w:color w:val="000009"/>
                <w:sz w:val="24"/>
              </w:rPr>
              <w:t>выбирай на</w:t>
            </w:r>
            <w:r>
              <w:rPr>
                <w:color w:val="000009"/>
                <w:spacing w:val="-2"/>
                <w:sz w:val="24"/>
              </w:rPr>
              <w:t>вкус!»</w:t>
            </w:r>
          </w:p>
        </w:tc>
        <w:tc>
          <w:tcPr>
            <w:tcW w:w="566" w:type="dxa"/>
          </w:tcPr>
          <w:p w:rsidR="007132CA" w:rsidRDefault="009B7D89">
            <w:pPr>
              <w:pStyle w:val="TableParagraph"/>
              <w:spacing w:line="273" w:lineRule="exact"/>
              <w:rPr>
                <w:sz w:val="24"/>
              </w:rPr>
            </w:pPr>
            <w:r>
              <w:rPr>
                <w:color w:val="000009"/>
                <w:spacing w:val="-2"/>
                <w:sz w:val="24"/>
              </w:rPr>
              <w:t>1-</w:t>
            </w:r>
            <w:r>
              <w:rPr>
                <w:color w:val="000009"/>
                <w:spacing w:val="-10"/>
                <w:sz w:val="24"/>
              </w:rPr>
              <w:t>4</w:t>
            </w:r>
          </w:p>
        </w:tc>
        <w:tc>
          <w:tcPr>
            <w:tcW w:w="991" w:type="dxa"/>
          </w:tcPr>
          <w:p w:rsidR="007132CA" w:rsidRDefault="009B7D89">
            <w:pPr>
              <w:pStyle w:val="TableParagraph"/>
              <w:spacing w:line="273" w:lineRule="exact"/>
              <w:ind w:left="108"/>
              <w:rPr>
                <w:sz w:val="24"/>
              </w:rPr>
            </w:pPr>
            <w:r>
              <w:rPr>
                <w:color w:val="000009"/>
                <w:spacing w:val="-4"/>
                <w:sz w:val="24"/>
              </w:rPr>
              <w:t>Март</w:t>
            </w:r>
          </w:p>
        </w:tc>
        <w:tc>
          <w:tcPr>
            <w:tcW w:w="2297" w:type="dxa"/>
            <w:gridSpan w:val="2"/>
          </w:tcPr>
          <w:p w:rsidR="007132CA" w:rsidRDefault="009B7D89">
            <w:pPr>
              <w:pStyle w:val="TableParagraph"/>
              <w:spacing w:line="276" w:lineRule="exact"/>
              <w:ind w:left="108" w:right="356"/>
              <w:rPr>
                <w:sz w:val="24"/>
              </w:rPr>
            </w:pPr>
            <w:r>
              <w:rPr>
                <w:color w:val="000009"/>
                <w:spacing w:val="-2"/>
                <w:sz w:val="24"/>
              </w:rPr>
              <w:t xml:space="preserve">Классные </w:t>
            </w:r>
            <w:r>
              <w:rPr>
                <w:color w:val="000009"/>
                <w:spacing w:val="-4"/>
                <w:sz w:val="24"/>
              </w:rPr>
              <w:t>руководители</w:t>
            </w:r>
          </w:p>
        </w:tc>
      </w:tr>
      <w:tr w:rsidR="007132CA">
        <w:trPr>
          <w:trHeight w:val="552"/>
        </w:trPr>
        <w:tc>
          <w:tcPr>
            <w:tcW w:w="420" w:type="dxa"/>
          </w:tcPr>
          <w:p w:rsidR="007132CA" w:rsidRDefault="009B7D89">
            <w:pPr>
              <w:pStyle w:val="TableParagraph"/>
              <w:spacing w:line="275" w:lineRule="exact"/>
              <w:ind w:left="0" w:right="72"/>
              <w:jc w:val="center"/>
              <w:rPr>
                <w:sz w:val="24"/>
              </w:rPr>
            </w:pPr>
            <w:r>
              <w:rPr>
                <w:color w:val="000009"/>
                <w:spacing w:val="-10"/>
                <w:sz w:val="24"/>
              </w:rPr>
              <w:t>4</w:t>
            </w:r>
          </w:p>
        </w:tc>
        <w:tc>
          <w:tcPr>
            <w:tcW w:w="5501" w:type="dxa"/>
            <w:gridSpan w:val="2"/>
          </w:tcPr>
          <w:p w:rsidR="007132CA" w:rsidRDefault="009B7D89">
            <w:pPr>
              <w:pStyle w:val="TableParagraph"/>
              <w:spacing w:line="275" w:lineRule="exact"/>
              <w:rPr>
                <w:sz w:val="24"/>
              </w:rPr>
            </w:pPr>
            <w:r>
              <w:rPr>
                <w:color w:val="000009"/>
                <w:spacing w:val="-2"/>
                <w:sz w:val="24"/>
              </w:rPr>
              <w:t>Спортивно-образовательный</w:t>
            </w:r>
            <w:r>
              <w:rPr>
                <w:color w:val="000009"/>
                <w:spacing w:val="-4"/>
                <w:sz w:val="24"/>
              </w:rPr>
              <w:t>квест</w:t>
            </w:r>
          </w:p>
        </w:tc>
        <w:tc>
          <w:tcPr>
            <w:tcW w:w="566" w:type="dxa"/>
          </w:tcPr>
          <w:p w:rsidR="007132CA" w:rsidRDefault="009B7D89">
            <w:pPr>
              <w:pStyle w:val="TableParagraph"/>
              <w:spacing w:line="275" w:lineRule="exact"/>
              <w:rPr>
                <w:sz w:val="24"/>
              </w:rPr>
            </w:pPr>
            <w:r>
              <w:rPr>
                <w:color w:val="000009"/>
                <w:spacing w:val="-10"/>
                <w:sz w:val="24"/>
              </w:rPr>
              <w:t>4</w:t>
            </w:r>
          </w:p>
        </w:tc>
        <w:tc>
          <w:tcPr>
            <w:tcW w:w="991" w:type="dxa"/>
          </w:tcPr>
          <w:p w:rsidR="007132CA" w:rsidRDefault="009B7D89">
            <w:pPr>
              <w:pStyle w:val="TableParagraph"/>
              <w:spacing w:line="276" w:lineRule="exact"/>
              <w:ind w:left="108" w:right="171"/>
              <w:rPr>
                <w:sz w:val="24"/>
              </w:rPr>
            </w:pPr>
            <w:r>
              <w:rPr>
                <w:color w:val="000009"/>
                <w:spacing w:val="-2"/>
                <w:sz w:val="24"/>
              </w:rPr>
              <w:t xml:space="preserve">октябр </w:t>
            </w:r>
            <w:r>
              <w:rPr>
                <w:color w:val="000009"/>
                <w:spacing w:val="-10"/>
                <w:sz w:val="24"/>
              </w:rPr>
              <w:t>ь</w:t>
            </w:r>
          </w:p>
        </w:tc>
        <w:tc>
          <w:tcPr>
            <w:tcW w:w="1750" w:type="dxa"/>
            <w:tcBorders>
              <w:right w:val="nil"/>
            </w:tcBorders>
          </w:tcPr>
          <w:p w:rsidR="007132CA" w:rsidRDefault="009B7D89">
            <w:pPr>
              <w:pStyle w:val="TableParagraph"/>
              <w:spacing w:line="276" w:lineRule="exact"/>
              <w:ind w:left="108" w:right="110"/>
              <w:rPr>
                <w:sz w:val="24"/>
              </w:rPr>
            </w:pPr>
            <w:r>
              <w:rPr>
                <w:color w:val="000009"/>
                <w:spacing w:val="-2"/>
                <w:sz w:val="24"/>
              </w:rPr>
              <w:t>Советник воспитанию</w:t>
            </w:r>
          </w:p>
        </w:tc>
        <w:tc>
          <w:tcPr>
            <w:tcW w:w="547" w:type="dxa"/>
            <w:tcBorders>
              <w:left w:val="nil"/>
            </w:tcBorders>
          </w:tcPr>
          <w:p w:rsidR="007132CA" w:rsidRDefault="009B7D89">
            <w:pPr>
              <w:pStyle w:val="TableParagraph"/>
              <w:spacing w:line="275" w:lineRule="exact"/>
              <w:ind w:left="102"/>
              <w:jc w:val="center"/>
              <w:rPr>
                <w:sz w:val="24"/>
              </w:rPr>
            </w:pPr>
            <w:r>
              <w:rPr>
                <w:color w:val="000009"/>
                <w:spacing w:val="-5"/>
                <w:sz w:val="24"/>
              </w:rPr>
              <w:t>по</w:t>
            </w:r>
          </w:p>
        </w:tc>
      </w:tr>
      <w:tr w:rsidR="007132CA">
        <w:trPr>
          <w:trHeight w:val="275"/>
        </w:trPr>
        <w:tc>
          <w:tcPr>
            <w:tcW w:w="9775" w:type="dxa"/>
            <w:gridSpan w:val="7"/>
            <w:shd w:val="clear" w:color="auto" w:fill="D9D9D9"/>
          </w:tcPr>
          <w:p w:rsidR="007132CA" w:rsidRDefault="009B7D89">
            <w:pPr>
              <w:pStyle w:val="TableParagraph"/>
              <w:spacing w:line="255" w:lineRule="exact"/>
              <w:rPr>
                <w:sz w:val="24"/>
              </w:rPr>
            </w:pPr>
            <w:r>
              <w:rPr>
                <w:color w:val="000009"/>
                <w:spacing w:val="-2"/>
                <w:sz w:val="24"/>
              </w:rPr>
              <w:t>Школьные</w:t>
            </w:r>
            <w:r>
              <w:rPr>
                <w:color w:val="000009"/>
                <w:spacing w:val="-4"/>
                <w:sz w:val="24"/>
              </w:rPr>
              <w:t>медиа</w:t>
            </w:r>
          </w:p>
        </w:tc>
      </w:tr>
      <w:tr w:rsidR="007132CA">
        <w:trPr>
          <w:trHeight w:val="551"/>
        </w:trPr>
        <w:tc>
          <w:tcPr>
            <w:tcW w:w="420" w:type="dxa"/>
          </w:tcPr>
          <w:p w:rsidR="007132CA" w:rsidRDefault="007132CA">
            <w:pPr>
              <w:pStyle w:val="TableParagraph"/>
              <w:ind w:left="0"/>
              <w:rPr>
                <w:sz w:val="24"/>
              </w:rPr>
            </w:pPr>
          </w:p>
        </w:tc>
        <w:tc>
          <w:tcPr>
            <w:tcW w:w="5501" w:type="dxa"/>
            <w:gridSpan w:val="2"/>
          </w:tcPr>
          <w:p w:rsidR="007132CA" w:rsidRDefault="009B7D89">
            <w:pPr>
              <w:pStyle w:val="TableParagraph"/>
              <w:spacing w:line="275" w:lineRule="exact"/>
              <w:rPr>
                <w:sz w:val="24"/>
              </w:rPr>
            </w:pPr>
            <w:r>
              <w:rPr>
                <w:color w:val="000009"/>
                <w:sz w:val="24"/>
              </w:rPr>
              <w:t>Видео-,фотосъемкаклассных</w:t>
            </w:r>
            <w:r>
              <w:rPr>
                <w:color w:val="000009"/>
                <w:spacing w:val="-2"/>
                <w:sz w:val="24"/>
              </w:rPr>
              <w:t>мероприятий.</w:t>
            </w:r>
          </w:p>
        </w:tc>
        <w:tc>
          <w:tcPr>
            <w:tcW w:w="566" w:type="dxa"/>
          </w:tcPr>
          <w:p w:rsidR="007132CA" w:rsidRDefault="009B7D89">
            <w:pPr>
              <w:pStyle w:val="TableParagraph"/>
              <w:spacing w:line="275" w:lineRule="exact"/>
              <w:rPr>
                <w:sz w:val="24"/>
              </w:rPr>
            </w:pPr>
            <w:r>
              <w:rPr>
                <w:color w:val="000009"/>
                <w:spacing w:val="-2"/>
                <w:sz w:val="24"/>
              </w:rPr>
              <w:t>1-</w:t>
            </w:r>
            <w:r>
              <w:rPr>
                <w:color w:val="000009"/>
                <w:spacing w:val="-10"/>
                <w:sz w:val="24"/>
              </w:rPr>
              <w:t>4</w:t>
            </w:r>
          </w:p>
        </w:tc>
        <w:tc>
          <w:tcPr>
            <w:tcW w:w="991" w:type="dxa"/>
          </w:tcPr>
          <w:p w:rsidR="007132CA" w:rsidRDefault="009B7D89">
            <w:pPr>
              <w:pStyle w:val="TableParagraph"/>
              <w:tabs>
                <w:tab w:val="left" w:pos="499"/>
              </w:tabs>
              <w:spacing w:line="276" w:lineRule="exact"/>
              <w:ind w:left="108" w:right="93"/>
              <w:rPr>
                <w:sz w:val="24"/>
              </w:rPr>
            </w:pPr>
            <w:r>
              <w:rPr>
                <w:color w:val="000009"/>
                <w:spacing w:val="-10"/>
                <w:sz w:val="24"/>
              </w:rPr>
              <w:t>В</w:t>
            </w:r>
            <w:r>
              <w:rPr>
                <w:color w:val="000009"/>
                <w:sz w:val="24"/>
              </w:rPr>
              <w:tab/>
            </w:r>
            <w:r>
              <w:rPr>
                <w:color w:val="000009"/>
                <w:spacing w:val="-4"/>
                <w:sz w:val="24"/>
              </w:rPr>
              <w:t>теч. года</w:t>
            </w:r>
          </w:p>
        </w:tc>
        <w:tc>
          <w:tcPr>
            <w:tcW w:w="2297" w:type="dxa"/>
            <w:gridSpan w:val="2"/>
          </w:tcPr>
          <w:p w:rsidR="007132CA" w:rsidRDefault="009B7D89">
            <w:pPr>
              <w:pStyle w:val="TableParagraph"/>
              <w:spacing w:line="276" w:lineRule="exact"/>
              <w:ind w:left="108" w:right="356"/>
              <w:rPr>
                <w:sz w:val="24"/>
              </w:rPr>
            </w:pPr>
            <w:r>
              <w:rPr>
                <w:color w:val="000009"/>
                <w:spacing w:val="-2"/>
                <w:sz w:val="24"/>
              </w:rPr>
              <w:t xml:space="preserve">Классные </w:t>
            </w:r>
            <w:r>
              <w:rPr>
                <w:color w:val="000009"/>
                <w:spacing w:val="-4"/>
                <w:sz w:val="24"/>
              </w:rPr>
              <w:t>руководители</w:t>
            </w:r>
          </w:p>
        </w:tc>
      </w:tr>
      <w:tr w:rsidR="007132CA">
        <w:trPr>
          <w:trHeight w:val="551"/>
        </w:trPr>
        <w:tc>
          <w:tcPr>
            <w:tcW w:w="420" w:type="dxa"/>
          </w:tcPr>
          <w:p w:rsidR="007132CA" w:rsidRDefault="007132CA">
            <w:pPr>
              <w:pStyle w:val="TableParagraph"/>
              <w:ind w:left="0"/>
              <w:rPr>
                <w:sz w:val="24"/>
              </w:rPr>
            </w:pPr>
          </w:p>
        </w:tc>
        <w:tc>
          <w:tcPr>
            <w:tcW w:w="5501" w:type="dxa"/>
            <w:gridSpan w:val="2"/>
          </w:tcPr>
          <w:p w:rsidR="007132CA" w:rsidRDefault="009B7D89">
            <w:pPr>
              <w:pStyle w:val="TableParagraph"/>
              <w:spacing w:line="275" w:lineRule="exact"/>
              <w:rPr>
                <w:sz w:val="24"/>
              </w:rPr>
            </w:pPr>
            <w:r>
              <w:rPr>
                <w:color w:val="000009"/>
                <w:sz w:val="24"/>
              </w:rPr>
              <w:t>Обновлениеновостейнастраничке</w:t>
            </w:r>
            <w:r>
              <w:rPr>
                <w:color w:val="000009"/>
                <w:spacing w:val="-5"/>
                <w:sz w:val="24"/>
              </w:rPr>
              <w:t>ВК</w:t>
            </w:r>
          </w:p>
        </w:tc>
        <w:tc>
          <w:tcPr>
            <w:tcW w:w="566" w:type="dxa"/>
          </w:tcPr>
          <w:p w:rsidR="007132CA" w:rsidRDefault="009B7D89">
            <w:pPr>
              <w:pStyle w:val="TableParagraph"/>
              <w:spacing w:line="275" w:lineRule="exact"/>
              <w:rPr>
                <w:sz w:val="24"/>
              </w:rPr>
            </w:pPr>
            <w:r>
              <w:rPr>
                <w:color w:val="000009"/>
                <w:spacing w:val="-2"/>
                <w:sz w:val="24"/>
              </w:rPr>
              <w:t>1-</w:t>
            </w:r>
            <w:r>
              <w:rPr>
                <w:color w:val="000009"/>
                <w:spacing w:val="-10"/>
                <w:sz w:val="24"/>
              </w:rPr>
              <w:t>4</w:t>
            </w:r>
          </w:p>
        </w:tc>
        <w:tc>
          <w:tcPr>
            <w:tcW w:w="991" w:type="dxa"/>
          </w:tcPr>
          <w:p w:rsidR="007132CA" w:rsidRDefault="009B7D89">
            <w:pPr>
              <w:pStyle w:val="TableParagraph"/>
              <w:tabs>
                <w:tab w:val="left" w:pos="499"/>
              </w:tabs>
              <w:spacing w:line="276" w:lineRule="exact"/>
              <w:ind w:left="108" w:right="93"/>
              <w:rPr>
                <w:sz w:val="24"/>
              </w:rPr>
            </w:pPr>
            <w:r>
              <w:rPr>
                <w:color w:val="000009"/>
                <w:spacing w:val="-10"/>
                <w:sz w:val="24"/>
              </w:rPr>
              <w:t>В</w:t>
            </w:r>
            <w:r>
              <w:rPr>
                <w:color w:val="000009"/>
                <w:sz w:val="24"/>
              </w:rPr>
              <w:tab/>
            </w:r>
            <w:r>
              <w:rPr>
                <w:color w:val="000009"/>
                <w:spacing w:val="-4"/>
                <w:sz w:val="24"/>
              </w:rPr>
              <w:t>теч. года</w:t>
            </w:r>
          </w:p>
        </w:tc>
        <w:tc>
          <w:tcPr>
            <w:tcW w:w="2297" w:type="dxa"/>
            <w:gridSpan w:val="2"/>
          </w:tcPr>
          <w:p w:rsidR="007132CA" w:rsidRDefault="009B7D89">
            <w:pPr>
              <w:pStyle w:val="TableParagraph"/>
              <w:spacing w:line="276" w:lineRule="exact"/>
              <w:ind w:left="108" w:right="90"/>
              <w:rPr>
                <w:sz w:val="24"/>
              </w:rPr>
            </w:pPr>
            <w:r>
              <w:rPr>
                <w:color w:val="000009"/>
                <w:sz w:val="24"/>
              </w:rPr>
              <w:t>Советникдиректора по воспитанию</w:t>
            </w:r>
          </w:p>
        </w:tc>
      </w:tr>
      <w:tr w:rsidR="007132CA">
        <w:trPr>
          <w:trHeight w:val="826"/>
        </w:trPr>
        <w:tc>
          <w:tcPr>
            <w:tcW w:w="420" w:type="dxa"/>
          </w:tcPr>
          <w:p w:rsidR="007132CA" w:rsidRDefault="007132CA">
            <w:pPr>
              <w:pStyle w:val="TableParagraph"/>
              <w:ind w:left="0"/>
              <w:rPr>
                <w:sz w:val="24"/>
              </w:rPr>
            </w:pPr>
          </w:p>
        </w:tc>
        <w:tc>
          <w:tcPr>
            <w:tcW w:w="5501" w:type="dxa"/>
            <w:gridSpan w:val="2"/>
          </w:tcPr>
          <w:p w:rsidR="007132CA" w:rsidRDefault="009B7D89">
            <w:pPr>
              <w:pStyle w:val="TableParagraph"/>
              <w:rPr>
                <w:sz w:val="24"/>
              </w:rPr>
            </w:pPr>
            <w:r>
              <w:rPr>
                <w:color w:val="000009"/>
                <w:sz w:val="24"/>
              </w:rPr>
              <w:t>Размещение</w:t>
            </w:r>
            <w:r>
              <w:rPr>
                <w:color w:val="000009"/>
                <w:sz w:val="24"/>
              </w:rPr>
              <w:t>созданныхдетьмирассказов,стихов, сказок, репортажей на страницах газеты «Лик»</w:t>
            </w:r>
          </w:p>
        </w:tc>
        <w:tc>
          <w:tcPr>
            <w:tcW w:w="566" w:type="dxa"/>
          </w:tcPr>
          <w:p w:rsidR="007132CA" w:rsidRDefault="009B7D89">
            <w:pPr>
              <w:pStyle w:val="TableParagraph"/>
              <w:spacing w:line="274" w:lineRule="exact"/>
              <w:rPr>
                <w:sz w:val="24"/>
              </w:rPr>
            </w:pPr>
            <w:r>
              <w:rPr>
                <w:color w:val="000009"/>
                <w:spacing w:val="-2"/>
                <w:sz w:val="24"/>
              </w:rPr>
              <w:t>1-</w:t>
            </w:r>
            <w:r>
              <w:rPr>
                <w:color w:val="000009"/>
                <w:spacing w:val="-10"/>
                <w:sz w:val="24"/>
              </w:rPr>
              <w:t>4</w:t>
            </w:r>
          </w:p>
        </w:tc>
        <w:tc>
          <w:tcPr>
            <w:tcW w:w="991" w:type="dxa"/>
          </w:tcPr>
          <w:p w:rsidR="007132CA" w:rsidRDefault="009B7D89">
            <w:pPr>
              <w:pStyle w:val="TableParagraph"/>
              <w:spacing w:line="274" w:lineRule="exact"/>
              <w:ind w:left="108"/>
              <w:rPr>
                <w:sz w:val="24"/>
              </w:rPr>
            </w:pPr>
            <w:r>
              <w:rPr>
                <w:color w:val="000009"/>
                <w:spacing w:val="-10"/>
                <w:sz w:val="24"/>
              </w:rPr>
              <w:t>В</w:t>
            </w:r>
          </w:p>
          <w:p w:rsidR="007132CA" w:rsidRDefault="009B7D89">
            <w:pPr>
              <w:pStyle w:val="TableParagraph"/>
              <w:spacing w:line="270" w:lineRule="atLeast"/>
              <w:ind w:left="108" w:right="162"/>
              <w:rPr>
                <w:sz w:val="24"/>
              </w:rPr>
            </w:pPr>
            <w:r>
              <w:rPr>
                <w:color w:val="000009"/>
                <w:spacing w:val="-6"/>
                <w:sz w:val="24"/>
              </w:rPr>
              <w:t xml:space="preserve">теч.год </w:t>
            </w:r>
            <w:r>
              <w:rPr>
                <w:color w:val="000009"/>
                <w:spacing w:val="-10"/>
                <w:sz w:val="24"/>
              </w:rPr>
              <w:t>а</w:t>
            </w:r>
          </w:p>
        </w:tc>
        <w:tc>
          <w:tcPr>
            <w:tcW w:w="2297" w:type="dxa"/>
            <w:gridSpan w:val="2"/>
          </w:tcPr>
          <w:p w:rsidR="007132CA" w:rsidRDefault="009B7D89">
            <w:pPr>
              <w:pStyle w:val="TableParagraph"/>
              <w:ind w:left="108" w:right="356"/>
              <w:rPr>
                <w:sz w:val="24"/>
              </w:rPr>
            </w:pPr>
            <w:r>
              <w:rPr>
                <w:color w:val="000009"/>
                <w:spacing w:val="-2"/>
                <w:sz w:val="24"/>
              </w:rPr>
              <w:t xml:space="preserve">Классные </w:t>
            </w:r>
            <w:r>
              <w:rPr>
                <w:color w:val="000009"/>
                <w:spacing w:val="-4"/>
                <w:sz w:val="24"/>
              </w:rPr>
              <w:t>руководители</w:t>
            </w:r>
          </w:p>
        </w:tc>
      </w:tr>
      <w:tr w:rsidR="007132CA">
        <w:trPr>
          <w:trHeight w:val="551"/>
        </w:trPr>
        <w:tc>
          <w:tcPr>
            <w:tcW w:w="420" w:type="dxa"/>
          </w:tcPr>
          <w:p w:rsidR="007132CA" w:rsidRDefault="007132CA">
            <w:pPr>
              <w:pStyle w:val="TableParagraph"/>
              <w:ind w:left="0"/>
              <w:rPr>
                <w:sz w:val="24"/>
              </w:rPr>
            </w:pPr>
          </w:p>
        </w:tc>
        <w:tc>
          <w:tcPr>
            <w:tcW w:w="5501" w:type="dxa"/>
            <w:gridSpan w:val="2"/>
          </w:tcPr>
          <w:p w:rsidR="007132CA" w:rsidRDefault="009B7D89">
            <w:pPr>
              <w:pStyle w:val="TableParagraph"/>
              <w:spacing w:line="275" w:lineRule="exact"/>
              <w:rPr>
                <w:sz w:val="24"/>
              </w:rPr>
            </w:pPr>
            <w:r>
              <w:rPr>
                <w:color w:val="000009"/>
                <w:sz w:val="24"/>
              </w:rPr>
              <w:t>Фотовыставка</w:t>
            </w:r>
            <w:r>
              <w:rPr>
                <w:color w:val="000009"/>
                <w:spacing w:val="-4"/>
                <w:sz w:val="24"/>
              </w:rPr>
              <w:t>«Миг»</w:t>
            </w:r>
          </w:p>
        </w:tc>
        <w:tc>
          <w:tcPr>
            <w:tcW w:w="566" w:type="dxa"/>
          </w:tcPr>
          <w:p w:rsidR="007132CA" w:rsidRDefault="009B7D89">
            <w:pPr>
              <w:pStyle w:val="TableParagraph"/>
              <w:spacing w:line="275" w:lineRule="exact"/>
              <w:rPr>
                <w:sz w:val="24"/>
              </w:rPr>
            </w:pPr>
            <w:r>
              <w:rPr>
                <w:color w:val="000009"/>
                <w:spacing w:val="-2"/>
                <w:sz w:val="24"/>
              </w:rPr>
              <w:t>1-</w:t>
            </w:r>
            <w:r>
              <w:rPr>
                <w:color w:val="000009"/>
                <w:spacing w:val="-10"/>
                <w:sz w:val="24"/>
              </w:rPr>
              <w:t>4</w:t>
            </w:r>
          </w:p>
        </w:tc>
        <w:tc>
          <w:tcPr>
            <w:tcW w:w="991" w:type="dxa"/>
          </w:tcPr>
          <w:p w:rsidR="007132CA" w:rsidRDefault="009B7D89">
            <w:pPr>
              <w:pStyle w:val="TableParagraph"/>
              <w:tabs>
                <w:tab w:val="left" w:pos="559"/>
              </w:tabs>
              <w:spacing w:line="276" w:lineRule="exact"/>
              <w:ind w:left="108" w:right="92"/>
              <w:rPr>
                <w:sz w:val="24"/>
              </w:rPr>
            </w:pPr>
            <w:r>
              <w:rPr>
                <w:color w:val="000009"/>
                <w:spacing w:val="-10"/>
                <w:sz w:val="24"/>
              </w:rPr>
              <w:t>В</w:t>
            </w:r>
            <w:r>
              <w:rPr>
                <w:color w:val="000009"/>
                <w:sz w:val="24"/>
              </w:rPr>
              <w:tab/>
            </w:r>
            <w:r>
              <w:rPr>
                <w:color w:val="000009"/>
                <w:spacing w:val="-6"/>
                <w:sz w:val="24"/>
              </w:rPr>
              <w:t xml:space="preserve">теч </w:t>
            </w:r>
            <w:r>
              <w:rPr>
                <w:color w:val="000009"/>
                <w:spacing w:val="-4"/>
                <w:sz w:val="24"/>
              </w:rPr>
              <w:t>года</w:t>
            </w:r>
          </w:p>
        </w:tc>
        <w:tc>
          <w:tcPr>
            <w:tcW w:w="2297" w:type="dxa"/>
            <w:gridSpan w:val="2"/>
          </w:tcPr>
          <w:p w:rsidR="007132CA" w:rsidRDefault="009B7D89">
            <w:pPr>
              <w:pStyle w:val="TableParagraph"/>
              <w:spacing w:line="276" w:lineRule="exact"/>
              <w:ind w:left="108" w:right="356"/>
              <w:rPr>
                <w:sz w:val="24"/>
              </w:rPr>
            </w:pPr>
            <w:r>
              <w:rPr>
                <w:color w:val="000009"/>
                <w:spacing w:val="-2"/>
                <w:sz w:val="24"/>
              </w:rPr>
              <w:t xml:space="preserve">Классные </w:t>
            </w:r>
            <w:r>
              <w:rPr>
                <w:color w:val="000009"/>
                <w:spacing w:val="-4"/>
                <w:sz w:val="24"/>
              </w:rPr>
              <w:t>руководители</w:t>
            </w:r>
          </w:p>
        </w:tc>
      </w:tr>
    </w:tbl>
    <w:p w:rsidR="007132CA" w:rsidRDefault="007132CA"/>
    <w:sectPr w:rsidR="007132CA" w:rsidSect="007132CA">
      <w:type w:val="continuous"/>
      <w:pgSz w:w="11910" w:h="16840"/>
      <w:pgMar w:top="820" w:right="0" w:bottom="960" w:left="566" w:header="0" w:footer="77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7D89" w:rsidRDefault="009B7D89">
      <w:r>
        <w:separator/>
      </w:r>
    </w:p>
  </w:endnote>
  <w:endnote w:type="continuationSeparator" w:id="1">
    <w:p w:rsidR="009B7D89" w:rsidRDefault="009B7D8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2CA" w:rsidRDefault="007132CA">
    <w:pPr>
      <w:pStyle w:val="a3"/>
      <w:spacing w:line="14" w:lineRule="auto"/>
      <w:ind w:left="0"/>
      <w:rPr>
        <w:sz w:val="20"/>
      </w:rPr>
    </w:pPr>
    <w:r>
      <w:rPr>
        <w:sz w:val="20"/>
      </w:rPr>
      <w:pict>
        <v:shapetype id="_x0000_t202" coordsize="21600,21600" o:spt="202" path="m,l,21600r21600,l21600,xe">
          <v:stroke joinstyle="miter"/>
          <v:path gradientshapeok="t" o:connecttype="rect"/>
        </v:shapetype>
        <v:shape id="Textbox 1" o:spid="_x0000_s2051" type="#_x0000_t202" style="position:absolute;margin-left:553.4pt;margin-top:778pt;width:7.6pt;height:13.05pt;z-index:-251659776;mso-position-horizontal-relative:page;mso-position-vertical-relative:page" o:gfxdata="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M04&#10;7D7aAAAADwEAAA8AAAAAAAAAAQAgAAAAIgAAAGRycy9kb3ducmV2LnhtbFBLAQIUABQAAAAIAIdO&#10;4kCCjXCprwEAAHIDAAAOAAAAAAAAAAEAIAAAACkBAABkcnMvZTJvRG9jLnhtbFBLBQYAAAAABgAG&#10;AFkBAABKBQAAAAA=&#10;" filled="f" stroked="f">
          <v:textbox inset="0,0,0,0">
            <w:txbxContent>
              <w:p w:rsidR="007132CA" w:rsidRDefault="009B7D89">
                <w:pPr>
                  <w:spacing w:line="245" w:lineRule="exact"/>
                  <w:ind w:left="20"/>
                  <w:rPr>
                    <w:rFonts w:ascii="Calibri"/>
                  </w:rPr>
                </w:pPr>
                <w:r>
                  <w:rPr>
                    <w:rFonts w:ascii="Calibri"/>
                    <w:color w:val="000009"/>
                    <w:spacing w:val="-10"/>
                  </w:rPr>
                  <w:t>0</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2CA" w:rsidRDefault="007132CA">
    <w:pPr>
      <w:pStyle w:val="a3"/>
      <w:spacing w:line="14" w:lineRule="auto"/>
      <w:ind w:left="0"/>
      <w:rPr>
        <w:sz w:val="19"/>
      </w:rPr>
    </w:pPr>
    <w:r>
      <w:rPr>
        <w:sz w:val="19"/>
      </w:rPr>
      <w:pict>
        <v:shapetype id="_x0000_t202" coordsize="21600,21600" o:spt="202" path="m,l,21600r21600,l21600,xe">
          <v:stroke joinstyle="miter"/>
          <v:path gradientshapeok="t" o:connecttype="rect"/>
        </v:shapetype>
        <v:shape id="Textbox 6" o:spid="_x0000_s2050" type="#_x0000_t202" style="position:absolute;margin-left:547.75pt;margin-top:778pt;width:16.3pt;height:13.05pt;z-index:-251658752;mso-position-horizontal-relative:page;mso-position-vertical-relative:page" o:gfxdata="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a22CcNoAAAAPAQAADwAAAAAAAAABACAAAAAiAAAAZHJzL2Rvd25yZXYueG1sUEsBAhQAFAAAAAgA&#10;h07iQFHskjGxAQAAcwMAAA4AAAAAAAAAAQAgAAAAKQEAAGRycy9lMm9Eb2MueG1sUEsFBgAAAAAG&#10;AAYAWQEAAEwFAAAAAA==&#10;" filled="f" stroked="f">
          <v:textbox inset="0,0,0,0">
            <w:txbxContent>
              <w:p w:rsidR="007132CA" w:rsidRDefault="007132CA">
                <w:pPr>
                  <w:spacing w:line="245" w:lineRule="exact"/>
                  <w:ind w:left="20"/>
                  <w:rPr>
                    <w:rFonts w:ascii="Calibri"/>
                  </w:rPr>
                </w:pPr>
                <w:r>
                  <w:rPr>
                    <w:rFonts w:ascii="Calibri"/>
                    <w:color w:val="000009"/>
                    <w:spacing w:val="-5"/>
                  </w:rPr>
                  <w:fldChar w:fldCharType="begin"/>
                </w:r>
                <w:r w:rsidR="009B7D89">
                  <w:rPr>
                    <w:rFonts w:ascii="Calibri"/>
                    <w:color w:val="000009"/>
                    <w:spacing w:val="-5"/>
                  </w:rPr>
                  <w:instrText xml:space="preserve"> PAGE </w:instrText>
                </w:r>
                <w:r>
                  <w:rPr>
                    <w:rFonts w:ascii="Calibri"/>
                    <w:color w:val="000009"/>
                    <w:spacing w:val="-5"/>
                  </w:rPr>
                  <w:fldChar w:fldCharType="separate"/>
                </w:r>
                <w:r w:rsidR="00CD2F60">
                  <w:rPr>
                    <w:rFonts w:ascii="Calibri"/>
                    <w:noProof/>
                    <w:color w:val="000009"/>
                    <w:spacing w:val="-5"/>
                  </w:rPr>
                  <w:t>86</w:t>
                </w:r>
                <w:r>
                  <w:rPr>
                    <w:rFonts w:ascii="Calibri"/>
                    <w:color w:val="000009"/>
                    <w:spacing w:val="-5"/>
                  </w:rP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2CA" w:rsidRDefault="007132CA">
    <w:pPr>
      <w:pStyle w:val="a3"/>
      <w:spacing w:line="14" w:lineRule="auto"/>
      <w:ind w:left="0"/>
      <w:rPr>
        <w:sz w:val="20"/>
      </w:rPr>
    </w:pPr>
    <w:r>
      <w:rPr>
        <w:sz w:val="20"/>
      </w:rPr>
      <w:pict>
        <v:shapetype id="_x0000_t202" coordsize="21600,21600" o:spt="202" path="m,l,21600r21600,l21600,xe">
          <v:stroke joinstyle="miter"/>
          <v:path gradientshapeok="t" o:connecttype="rect"/>
        </v:shapetype>
        <v:shape id="Textbox 27" o:spid="_x0000_s2049" type="#_x0000_t202" style="position:absolute;margin-left:309.95pt;margin-top:792.4pt;width:20.7pt;height:13.05pt;z-index:-251657728;mso-position-horizontal-relative:page;mso-position-vertical-relative:page" o:gfxdata="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gLdJ42gAAAA0BAAAPAAAAAAAAAAEAIAAAACIAAABkcnMvZG93bnJldi54bWxQSwECFAAUAAAA&#10;CACHTuJAhakt5LMBAAB1AwAADgAAAAAAAAABACAAAAApAQAAZHJzL2Uyb0RvYy54bWxQSwUGAAAA&#10;AAYABgBZAQAATgUAAAAA&#10;" filled="f" stroked="f">
          <v:textbox inset="0,0,0,0">
            <w:txbxContent>
              <w:p w:rsidR="007132CA" w:rsidRDefault="007132CA">
                <w:pPr>
                  <w:spacing w:line="245" w:lineRule="exact"/>
                  <w:ind w:left="60"/>
                  <w:rPr>
                    <w:rFonts w:ascii="Calibri"/>
                  </w:rPr>
                </w:pPr>
                <w:r>
                  <w:rPr>
                    <w:rFonts w:ascii="Calibri"/>
                    <w:color w:val="000008"/>
                    <w:spacing w:val="-5"/>
                  </w:rPr>
                  <w:fldChar w:fldCharType="begin"/>
                </w:r>
                <w:r w:rsidR="009B7D89">
                  <w:rPr>
                    <w:rFonts w:ascii="Calibri"/>
                    <w:color w:val="000008"/>
                    <w:spacing w:val="-5"/>
                  </w:rPr>
                  <w:instrText xml:space="preserve"> PAGE </w:instrText>
                </w:r>
                <w:r>
                  <w:rPr>
                    <w:rFonts w:ascii="Calibri"/>
                    <w:color w:val="000008"/>
                    <w:spacing w:val="-5"/>
                  </w:rPr>
                  <w:fldChar w:fldCharType="separate"/>
                </w:r>
                <w:r w:rsidR="00CD2F60">
                  <w:rPr>
                    <w:rFonts w:ascii="Calibri"/>
                    <w:noProof/>
                    <w:color w:val="000008"/>
                    <w:spacing w:val="-5"/>
                  </w:rPr>
                  <w:t>134</w:t>
                </w:r>
                <w:r>
                  <w:rPr>
                    <w:rFonts w:ascii="Calibri"/>
                    <w:color w:val="000008"/>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7D89" w:rsidRDefault="009B7D89">
      <w:r>
        <w:separator/>
      </w:r>
    </w:p>
  </w:footnote>
  <w:footnote w:type="continuationSeparator" w:id="1">
    <w:p w:rsidR="009B7D89" w:rsidRDefault="009B7D8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13A4B87"/>
    <w:multiLevelType w:val="multilevel"/>
    <w:tmpl w:val="813A4B87"/>
    <w:lvl w:ilvl="0">
      <w:numFmt w:val="bullet"/>
      <w:lvlText w:val=""/>
      <w:lvlJc w:val="left"/>
      <w:pPr>
        <w:ind w:left="1133" w:hanging="567"/>
      </w:pPr>
      <w:rPr>
        <w:rFonts w:ascii="Symbol" w:eastAsia="Symbol" w:hAnsi="Symbol" w:cs="Symbol" w:hint="default"/>
        <w:b w:val="0"/>
        <w:bCs w:val="0"/>
        <w:i w:val="0"/>
        <w:iCs w:val="0"/>
        <w:spacing w:val="0"/>
        <w:w w:val="100"/>
        <w:sz w:val="24"/>
        <w:szCs w:val="24"/>
        <w:lang w:val="ru-RU" w:eastAsia="en-US" w:bidi="ar-SA"/>
      </w:rPr>
    </w:lvl>
    <w:lvl w:ilvl="1">
      <w:numFmt w:val="bullet"/>
      <w:lvlText w:val="•"/>
      <w:lvlJc w:val="left"/>
      <w:pPr>
        <w:ind w:left="566"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273" w:hanging="144"/>
      </w:pPr>
      <w:rPr>
        <w:rFonts w:hint="default"/>
        <w:lang w:val="ru-RU" w:eastAsia="en-US" w:bidi="ar-SA"/>
      </w:rPr>
    </w:lvl>
    <w:lvl w:ilvl="3">
      <w:numFmt w:val="bullet"/>
      <w:lvlText w:val="•"/>
      <w:lvlJc w:val="left"/>
      <w:pPr>
        <w:ind w:left="3406" w:hanging="144"/>
      </w:pPr>
      <w:rPr>
        <w:rFonts w:hint="default"/>
        <w:lang w:val="ru-RU" w:eastAsia="en-US" w:bidi="ar-SA"/>
      </w:rPr>
    </w:lvl>
    <w:lvl w:ilvl="4">
      <w:numFmt w:val="bullet"/>
      <w:lvlText w:val="•"/>
      <w:lvlJc w:val="left"/>
      <w:pPr>
        <w:ind w:left="4540" w:hanging="144"/>
      </w:pPr>
      <w:rPr>
        <w:rFonts w:hint="default"/>
        <w:lang w:val="ru-RU" w:eastAsia="en-US" w:bidi="ar-SA"/>
      </w:rPr>
    </w:lvl>
    <w:lvl w:ilvl="5">
      <w:numFmt w:val="bullet"/>
      <w:lvlText w:val="•"/>
      <w:lvlJc w:val="left"/>
      <w:pPr>
        <w:ind w:left="5673" w:hanging="144"/>
      </w:pPr>
      <w:rPr>
        <w:rFonts w:hint="default"/>
        <w:lang w:val="ru-RU" w:eastAsia="en-US" w:bidi="ar-SA"/>
      </w:rPr>
    </w:lvl>
    <w:lvl w:ilvl="6">
      <w:numFmt w:val="bullet"/>
      <w:lvlText w:val="•"/>
      <w:lvlJc w:val="left"/>
      <w:pPr>
        <w:ind w:left="6806" w:hanging="144"/>
      </w:pPr>
      <w:rPr>
        <w:rFonts w:hint="default"/>
        <w:lang w:val="ru-RU" w:eastAsia="en-US" w:bidi="ar-SA"/>
      </w:rPr>
    </w:lvl>
    <w:lvl w:ilvl="7">
      <w:numFmt w:val="bullet"/>
      <w:lvlText w:val="•"/>
      <w:lvlJc w:val="left"/>
      <w:pPr>
        <w:ind w:left="7940" w:hanging="144"/>
      </w:pPr>
      <w:rPr>
        <w:rFonts w:hint="default"/>
        <w:lang w:val="ru-RU" w:eastAsia="en-US" w:bidi="ar-SA"/>
      </w:rPr>
    </w:lvl>
    <w:lvl w:ilvl="8">
      <w:numFmt w:val="bullet"/>
      <w:lvlText w:val="•"/>
      <w:lvlJc w:val="left"/>
      <w:pPr>
        <w:ind w:left="9073" w:hanging="144"/>
      </w:pPr>
      <w:rPr>
        <w:rFonts w:hint="default"/>
        <w:lang w:val="ru-RU" w:eastAsia="en-US" w:bidi="ar-SA"/>
      </w:rPr>
    </w:lvl>
  </w:abstractNum>
  <w:abstractNum w:abstractNumId="1">
    <w:nsid w:val="845B5372"/>
    <w:multiLevelType w:val="multilevel"/>
    <w:tmpl w:val="845B5372"/>
    <w:lvl w:ilvl="0">
      <w:numFmt w:val="bullet"/>
      <w:lvlText w:val="-"/>
      <w:lvlJc w:val="left"/>
      <w:pPr>
        <w:ind w:left="247" w:hanging="140"/>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1">
      <w:numFmt w:val="bullet"/>
      <w:lvlText w:val="•"/>
      <w:lvlJc w:val="left"/>
      <w:pPr>
        <w:ind w:left="654" w:hanging="140"/>
      </w:pPr>
      <w:rPr>
        <w:rFonts w:hint="default"/>
        <w:lang w:val="ru-RU" w:eastAsia="en-US" w:bidi="ar-SA"/>
      </w:rPr>
    </w:lvl>
    <w:lvl w:ilvl="2">
      <w:numFmt w:val="bullet"/>
      <w:lvlText w:val="•"/>
      <w:lvlJc w:val="left"/>
      <w:pPr>
        <w:ind w:left="1068" w:hanging="140"/>
      </w:pPr>
      <w:rPr>
        <w:rFonts w:hint="default"/>
        <w:lang w:val="ru-RU" w:eastAsia="en-US" w:bidi="ar-SA"/>
      </w:rPr>
    </w:lvl>
    <w:lvl w:ilvl="3">
      <w:numFmt w:val="bullet"/>
      <w:lvlText w:val="•"/>
      <w:lvlJc w:val="left"/>
      <w:pPr>
        <w:ind w:left="1482" w:hanging="140"/>
      </w:pPr>
      <w:rPr>
        <w:rFonts w:hint="default"/>
        <w:lang w:val="ru-RU" w:eastAsia="en-US" w:bidi="ar-SA"/>
      </w:rPr>
    </w:lvl>
    <w:lvl w:ilvl="4">
      <w:numFmt w:val="bullet"/>
      <w:lvlText w:val="•"/>
      <w:lvlJc w:val="left"/>
      <w:pPr>
        <w:ind w:left="1896" w:hanging="140"/>
      </w:pPr>
      <w:rPr>
        <w:rFonts w:hint="default"/>
        <w:lang w:val="ru-RU" w:eastAsia="en-US" w:bidi="ar-SA"/>
      </w:rPr>
    </w:lvl>
    <w:lvl w:ilvl="5">
      <w:numFmt w:val="bullet"/>
      <w:lvlText w:val="•"/>
      <w:lvlJc w:val="left"/>
      <w:pPr>
        <w:ind w:left="2311" w:hanging="140"/>
      </w:pPr>
      <w:rPr>
        <w:rFonts w:hint="default"/>
        <w:lang w:val="ru-RU" w:eastAsia="en-US" w:bidi="ar-SA"/>
      </w:rPr>
    </w:lvl>
    <w:lvl w:ilvl="6">
      <w:numFmt w:val="bullet"/>
      <w:lvlText w:val="•"/>
      <w:lvlJc w:val="left"/>
      <w:pPr>
        <w:ind w:left="2725" w:hanging="140"/>
      </w:pPr>
      <w:rPr>
        <w:rFonts w:hint="default"/>
        <w:lang w:val="ru-RU" w:eastAsia="en-US" w:bidi="ar-SA"/>
      </w:rPr>
    </w:lvl>
    <w:lvl w:ilvl="7">
      <w:numFmt w:val="bullet"/>
      <w:lvlText w:val="•"/>
      <w:lvlJc w:val="left"/>
      <w:pPr>
        <w:ind w:left="3139" w:hanging="140"/>
      </w:pPr>
      <w:rPr>
        <w:rFonts w:hint="default"/>
        <w:lang w:val="ru-RU" w:eastAsia="en-US" w:bidi="ar-SA"/>
      </w:rPr>
    </w:lvl>
    <w:lvl w:ilvl="8">
      <w:numFmt w:val="bullet"/>
      <w:lvlText w:val="•"/>
      <w:lvlJc w:val="left"/>
      <w:pPr>
        <w:ind w:left="3553" w:hanging="140"/>
      </w:pPr>
      <w:rPr>
        <w:rFonts w:hint="default"/>
        <w:lang w:val="ru-RU" w:eastAsia="en-US" w:bidi="ar-SA"/>
      </w:rPr>
    </w:lvl>
  </w:abstractNum>
  <w:abstractNum w:abstractNumId="2">
    <w:nsid w:val="8461FADE"/>
    <w:multiLevelType w:val="multilevel"/>
    <w:tmpl w:val="8461FADE"/>
    <w:lvl w:ilvl="0">
      <w:numFmt w:val="bullet"/>
      <w:lvlText w:val="—"/>
      <w:lvlJc w:val="left"/>
      <w:pPr>
        <w:ind w:left="566" w:hanging="300"/>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1638" w:hanging="300"/>
      </w:pPr>
      <w:rPr>
        <w:rFonts w:hint="default"/>
        <w:lang w:val="ru-RU" w:eastAsia="en-US" w:bidi="ar-SA"/>
      </w:rPr>
    </w:lvl>
    <w:lvl w:ilvl="2">
      <w:numFmt w:val="bullet"/>
      <w:lvlText w:val="•"/>
      <w:lvlJc w:val="left"/>
      <w:pPr>
        <w:ind w:left="2716" w:hanging="300"/>
      </w:pPr>
      <w:rPr>
        <w:rFonts w:hint="default"/>
        <w:lang w:val="ru-RU" w:eastAsia="en-US" w:bidi="ar-SA"/>
      </w:rPr>
    </w:lvl>
    <w:lvl w:ilvl="3">
      <w:numFmt w:val="bullet"/>
      <w:lvlText w:val="•"/>
      <w:lvlJc w:val="left"/>
      <w:pPr>
        <w:ind w:left="3794" w:hanging="300"/>
      </w:pPr>
      <w:rPr>
        <w:rFonts w:hint="default"/>
        <w:lang w:val="ru-RU" w:eastAsia="en-US" w:bidi="ar-SA"/>
      </w:rPr>
    </w:lvl>
    <w:lvl w:ilvl="4">
      <w:numFmt w:val="bullet"/>
      <w:lvlText w:val="•"/>
      <w:lvlJc w:val="left"/>
      <w:pPr>
        <w:ind w:left="4872" w:hanging="300"/>
      </w:pPr>
      <w:rPr>
        <w:rFonts w:hint="default"/>
        <w:lang w:val="ru-RU" w:eastAsia="en-US" w:bidi="ar-SA"/>
      </w:rPr>
    </w:lvl>
    <w:lvl w:ilvl="5">
      <w:numFmt w:val="bullet"/>
      <w:lvlText w:val="•"/>
      <w:lvlJc w:val="left"/>
      <w:pPr>
        <w:ind w:left="5950" w:hanging="300"/>
      </w:pPr>
      <w:rPr>
        <w:rFonts w:hint="default"/>
        <w:lang w:val="ru-RU" w:eastAsia="en-US" w:bidi="ar-SA"/>
      </w:rPr>
    </w:lvl>
    <w:lvl w:ilvl="6">
      <w:numFmt w:val="bullet"/>
      <w:lvlText w:val="•"/>
      <w:lvlJc w:val="left"/>
      <w:pPr>
        <w:ind w:left="7028" w:hanging="300"/>
      </w:pPr>
      <w:rPr>
        <w:rFonts w:hint="default"/>
        <w:lang w:val="ru-RU" w:eastAsia="en-US" w:bidi="ar-SA"/>
      </w:rPr>
    </w:lvl>
    <w:lvl w:ilvl="7">
      <w:numFmt w:val="bullet"/>
      <w:lvlText w:val="•"/>
      <w:lvlJc w:val="left"/>
      <w:pPr>
        <w:ind w:left="8106" w:hanging="300"/>
      </w:pPr>
      <w:rPr>
        <w:rFonts w:hint="default"/>
        <w:lang w:val="ru-RU" w:eastAsia="en-US" w:bidi="ar-SA"/>
      </w:rPr>
    </w:lvl>
    <w:lvl w:ilvl="8">
      <w:numFmt w:val="bullet"/>
      <w:lvlText w:val="•"/>
      <w:lvlJc w:val="left"/>
      <w:pPr>
        <w:ind w:left="9184" w:hanging="300"/>
      </w:pPr>
      <w:rPr>
        <w:rFonts w:hint="default"/>
        <w:lang w:val="ru-RU" w:eastAsia="en-US" w:bidi="ar-SA"/>
      </w:rPr>
    </w:lvl>
  </w:abstractNum>
  <w:abstractNum w:abstractNumId="3">
    <w:nsid w:val="8CAEB125"/>
    <w:multiLevelType w:val="multilevel"/>
    <w:tmpl w:val="8CAEB125"/>
    <w:lvl w:ilvl="0">
      <w:numFmt w:val="bullet"/>
      <w:lvlText w:val="-"/>
      <w:lvlJc w:val="left"/>
      <w:pPr>
        <w:ind w:left="246" w:hanging="140"/>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1">
      <w:numFmt w:val="bullet"/>
      <w:lvlText w:val="•"/>
      <w:lvlJc w:val="left"/>
      <w:pPr>
        <w:ind w:left="654" w:hanging="140"/>
      </w:pPr>
      <w:rPr>
        <w:rFonts w:hint="default"/>
        <w:lang w:val="ru-RU" w:eastAsia="en-US" w:bidi="ar-SA"/>
      </w:rPr>
    </w:lvl>
    <w:lvl w:ilvl="2">
      <w:numFmt w:val="bullet"/>
      <w:lvlText w:val="•"/>
      <w:lvlJc w:val="left"/>
      <w:pPr>
        <w:ind w:left="1068" w:hanging="140"/>
      </w:pPr>
      <w:rPr>
        <w:rFonts w:hint="default"/>
        <w:lang w:val="ru-RU" w:eastAsia="en-US" w:bidi="ar-SA"/>
      </w:rPr>
    </w:lvl>
    <w:lvl w:ilvl="3">
      <w:numFmt w:val="bullet"/>
      <w:lvlText w:val="•"/>
      <w:lvlJc w:val="left"/>
      <w:pPr>
        <w:ind w:left="1482" w:hanging="140"/>
      </w:pPr>
      <w:rPr>
        <w:rFonts w:hint="default"/>
        <w:lang w:val="ru-RU" w:eastAsia="en-US" w:bidi="ar-SA"/>
      </w:rPr>
    </w:lvl>
    <w:lvl w:ilvl="4">
      <w:numFmt w:val="bullet"/>
      <w:lvlText w:val="•"/>
      <w:lvlJc w:val="left"/>
      <w:pPr>
        <w:ind w:left="1896" w:hanging="140"/>
      </w:pPr>
      <w:rPr>
        <w:rFonts w:hint="default"/>
        <w:lang w:val="ru-RU" w:eastAsia="en-US" w:bidi="ar-SA"/>
      </w:rPr>
    </w:lvl>
    <w:lvl w:ilvl="5">
      <w:numFmt w:val="bullet"/>
      <w:lvlText w:val="•"/>
      <w:lvlJc w:val="left"/>
      <w:pPr>
        <w:ind w:left="2311" w:hanging="140"/>
      </w:pPr>
      <w:rPr>
        <w:rFonts w:hint="default"/>
        <w:lang w:val="ru-RU" w:eastAsia="en-US" w:bidi="ar-SA"/>
      </w:rPr>
    </w:lvl>
    <w:lvl w:ilvl="6">
      <w:numFmt w:val="bullet"/>
      <w:lvlText w:val="•"/>
      <w:lvlJc w:val="left"/>
      <w:pPr>
        <w:ind w:left="2725" w:hanging="140"/>
      </w:pPr>
      <w:rPr>
        <w:rFonts w:hint="default"/>
        <w:lang w:val="ru-RU" w:eastAsia="en-US" w:bidi="ar-SA"/>
      </w:rPr>
    </w:lvl>
    <w:lvl w:ilvl="7">
      <w:numFmt w:val="bullet"/>
      <w:lvlText w:val="•"/>
      <w:lvlJc w:val="left"/>
      <w:pPr>
        <w:ind w:left="3139" w:hanging="140"/>
      </w:pPr>
      <w:rPr>
        <w:rFonts w:hint="default"/>
        <w:lang w:val="ru-RU" w:eastAsia="en-US" w:bidi="ar-SA"/>
      </w:rPr>
    </w:lvl>
    <w:lvl w:ilvl="8">
      <w:numFmt w:val="bullet"/>
      <w:lvlText w:val="•"/>
      <w:lvlJc w:val="left"/>
      <w:pPr>
        <w:ind w:left="3553" w:hanging="140"/>
      </w:pPr>
      <w:rPr>
        <w:rFonts w:hint="default"/>
        <w:lang w:val="ru-RU" w:eastAsia="en-US" w:bidi="ar-SA"/>
      </w:rPr>
    </w:lvl>
  </w:abstractNum>
  <w:abstractNum w:abstractNumId="4">
    <w:nsid w:val="91995D4F"/>
    <w:multiLevelType w:val="multilevel"/>
    <w:tmpl w:val="91995D4F"/>
    <w:lvl w:ilvl="0">
      <w:numFmt w:val="bullet"/>
      <w:lvlText w:val="-"/>
      <w:lvlJc w:val="left"/>
      <w:pPr>
        <w:ind w:left="566"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1638" w:hanging="140"/>
      </w:pPr>
      <w:rPr>
        <w:rFonts w:hint="default"/>
        <w:lang w:val="ru-RU" w:eastAsia="en-US" w:bidi="ar-SA"/>
      </w:rPr>
    </w:lvl>
    <w:lvl w:ilvl="2">
      <w:numFmt w:val="bullet"/>
      <w:lvlText w:val="•"/>
      <w:lvlJc w:val="left"/>
      <w:pPr>
        <w:ind w:left="2716" w:hanging="140"/>
      </w:pPr>
      <w:rPr>
        <w:rFonts w:hint="default"/>
        <w:lang w:val="ru-RU" w:eastAsia="en-US" w:bidi="ar-SA"/>
      </w:rPr>
    </w:lvl>
    <w:lvl w:ilvl="3">
      <w:numFmt w:val="bullet"/>
      <w:lvlText w:val="•"/>
      <w:lvlJc w:val="left"/>
      <w:pPr>
        <w:ind w:left="3794" w:hanging="140"/>
      </w:pPr>
      <w:rPr>
        <w:rFonts w:hint="default"/>
        <w:lang w:val="ru-RU" w:eastAsia="en-US" w:bidi="ar-SA"/>
      </w:rPr>
    </w:lvl>
    <w:lvl w:ilvl="4">
      <w:numFmt w:val="bullet"/>
      <w:lvlText w:val="•"/>
      <w:lvlJc w:val="left"/>
      <w:pPr>
        <w:ind w:left="4872" w:hanging="140"/>
      </w:pPr>
      <w:rPr>
        <w:rFonts w:hint="default"/>
        <w:lang w:val="ru-RU" w:eastAsia="en-US" w:bidi="ar-SA"/>
      </w:rPr>
    </w:lvl>
    <w:lvl w:ilvl="5">
      <w:numFmt w:val="bullet"/>
      <w:lvlText w:val="•"/>
      <w:lvlJc w:val="left"/>
      <w:pPr>
        <w:ind w:left="5950" w:hanging="140"/>
      </w:pPr>
      <w:rPr>
        <w:rFonts w:hint="default"/>
        <w:lang w:val="ru-RU" w:eastAsia="en-US" w:bidi="ar-SA"/>
      </w:rPr>
    </w:lvl>
    <w:lvl w:ilvl="6">
      <w:numFmt w:val="bullet"/>
      <w:lvlText w:val="•"/>
      <w:lvlJc w:val="left"/>
      <w:pPr>
        <w:ind w:left="7028" w:hanging="140"/>
      </w:pPr>
      <w:rPr>
        <w:rFonts w:hint="default"/>
        <w:lang w:val="ru-RU" w:eastAsia="en-US" w:bidi="ar-SA"/>
      </w:rPr>
    </w:lvl>
    <w:lvl w:ilvl="7">
      <w:numFmt w:val="bullet"/>
      <w:lvlText w:val="•"/>
      <w:lvlJc w:val="left"/>
      <w:pPr>
        <w:ind w:left="8106" w:hanging="140"/>
      </w:pPr>
      <w:rPr>
        <w:rFonts w:hint="default"/>
        <w:lang w:val="ru-RU" w:eastAsia="en-US" w:bidi="ar-SA"/>
      </w:rPr>
    </w:lvl>
    <w:lvl w:ilvl="8">
      <w:numFmt w:val="bullet"/>
      <w:lvlText w:val="•"/>
      <w:lvlJc w:val="left"/>
      <w:pPr>
        <w:ind w:left="9184" w:hanging="140"/>
      </w:pPr>
      <w:rPr>
        <w:rFonts w:hint="default"/>
        <w:lang w:val="ru-RU" w:eastAsia="en-US" w:bidi="ar-SA"/>
      </w:rPr>
    </w:lvl>
  </w:abstractNum>
  <w:abstractNum w:abstractNumId="5">
    <w:nsid w:val="9239341B"/>
    <w:multiLevelType w:val="multilevel"/>
    <w:tmpl w:val="9239341B"/>
    <w:lvl w:ilvl="0">
      <w:start w:val="1"/>
      <w:numFmt w:val="decimal"/>
      <w:lvlText w:val="%1)"/>
      <w:lvlJc w:val="left"/>
      <w:pPr>
        <w:ind w:left="566" w:hanging="425"/>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1638" w:hanging="425"/>
      </w:pPr>
      <w:rPr>
        <w:rFonts w:hint="default"/>
        <w:lang w:val="ru-RU" w:eastAsia="en-US" w:bidi="ar-SA"/>
      </w:rPr>
    </w:lvl>
    <w:lvl w:ilvl="2">
      <w:numFmt w:val="bullet"/>
      <w:lvlText w:val="•"/>
      <w:lvlJc w:val="left"/>
      <w:pPr>
        <w:ind w:left="2716" w:hanging="425"/>
      </w:pPr>
      <w:rPr>
        <w:rFonts w:hint="default"/>
        <w:lang w:val="ru-RU" w:eastAsia="en-US" w:bidi="ar-SA"/>
      </w:rPr>
    </w:lvl>
    <w:lvl w:ilvl="3">
      <w:numFmt w:val="bullet"/>
      <w:lvlText w:val="•"/>
      <w:lvlJc w:val="left"/>
      <w:pPr>
        <w:ind w:left="3794" w:hanging="425"/>
      </w:pPr>
      <w:rPr>
        <w:rFonts w:hint="default"/>
        <w:lang w:val="ru-RU" w:eastAsia="en-US" w:bidi="ar-SA"/>
      </w:rPr>
    </w:lvl>
    <w:lvl w:ilvl="4">
      <w:numFmt w:val="bullet"/>
      <w:lvlText w:val="•"/>
      <w:lvlJc w:val="left"/>
      <w:pPr>
        <w:ind w:left="4872" w:hanging="425"/>
      </w:pPr>
      <w:rPr>
        <w:rFonts w:hint="default"/>
        <w:lang w:val="ru-RU" w:eastAsia="en-US" w:bidi="ar-SA"/>
      </w:rPr>
    </w:lvl>
    <w:lvl w:ilvl="5">
      <w:numFmt w:val="bullet"/>
      <w:lvlText w:val="•"/>
      <w:lvlJc w:val="left"/>
      <w:pPr>
        <w:ind w:left="5950" w:hanging="425"/>
      </w:pPr>
      <w:rPr>
        <w:rFonts w:hint="default"/>
        <w:lang w:val="ru-RU" w:eastAsia="en-US" w:bidi="ar-SA"/>
      </w:rPr>
    </w:lvl>
    <w:lvl w:ilvl="6">
      <w:numFmt w:val="bullet"/>
      <w:lvlText w:val="•"/>
      <w:lvlJc w:val="left"/>
      <w:pPr>
        <w:ind w:left="7028" w:hanging="425"/>
      </w:pPr>
      <w:rPr>
        <w:rFonts w:hint="default"/>
        <w:lang w:val="ru-RU" w:eastAsia="en-US" w:bidi="ar-SA"/>
      </w:rPr>
    </w:lvl>
    <w:lvl w:ilvl="7">
      <w:numFmt w:val="bullet"/>
      <w:lvlText w:val="•"/>
      <w:lvlJc w:val="left"/>
      <w:pPr>
        <w:ind w:left="8106" w:hanging="425"/>
      </w:pPr>
      <w:rPr>
        <w:rFonts w:hint="default"/>
        <w:lang w:val="ru-RU" w:eastAsia="en-US" w:bidi="ar-SA"/>
      </w:rPr>
    </w:lvl>
    <w:lvl w:ilvl="8">
      <w:numFmt w:val="bullet"/>
      <w:lvlText w:val="•"/>
      <w:lvlJc w:val="left"/>
      <w:pPr>
        <w:ind w:left="9184" w:hanging="425"/>
      </w:pPr>
      <w:rPr>
        <w:rFonts w:hint="default"/>
        <w:lang w:val="ru-RU" w:eastAsia="en-US" w:bidi="ar-SA"/>
      </w:rPr>
    </w:lvl>
  </w:abstractNum>
  <w:abstractNum w:abstractNumId="6">
    <w:nsid w:val="9288B902"/>
    <w:multiLevelType w:val="multilevel"/>
    <w:tmpl w:val="9288B902"/>
    <w:lvl w:ilvl="0">
      <w:start w:val="1"/>
      <w:numFmt w:val="decimal"/>
      <w:lvlText w:val="%1."/>
      <w:lvlJc w:val="left"/>
      <w:pPr>
        <w:ind w:left="5009" w:hanging="240"/>
        <w:jc w:val="right"/>
      </w:pPr>
      <w:rPr>
        <w:rFonts w:hint="default"/>
        <w:spacing w:val="0"/>
        <w:w w:val="100"/>
        <w:lang w:val="ru-RU" w:eastAsia="en-US" w:bidi="ar-SA"/>
      </w:rPr>
    </w:lvl>
    <w:lvl w:ilvl="1">
      <w:numFmt w:val="bullet"/>
      <w:lvlText w:val="•"/>
      <w:lvlJc w:val="left"/>
      <w:pPr>
        <w:ind w:left="5634" w:hanging="240"/>
      </w:pPr>
      <w:rPr>
        <w:rFonts w:hint="default"/>
        <w:lang w:val="ru-RU" w:eastAsia="en-US" w:bidi="ar-SA"/>
      </w:rPr>
    </w:lvl>
    <w:lvl w:ilvl="2">
      <w:numFmt w:val="bullet"/>
      <w:lvlText w:val="•"/>
      <w:lvlJc w:val="left"/>
      <w:pPr>
        <w:ind w:left="6268" w:hanging="240"/>
      </w:pPr>
      <w:rPr>
        <w:rFonts w:hint="default"/>
        <w:lang w:val="ru-RU" w:eastAsia="en-US" w:bidi="ar-SA"/>
      </w:rPr>
    </w:lvl>
    <w:lvl w:ilvl="3">
      <w:numFmt w:val="bullet"/>
      <w:lvlText w:val="•"/>
      <w:lvlJc w:val="left"/>
      <w:pPr>
        <w:ind w:left="6902" w:hanging="240"/>
      </w:pPr>
      <w:rPr>
        <w:rFonts w:hint="default"/>
        <w:lang w:val="ru-RU" w:eastAsia="en-US" w:bidi="ar-SA"/>
      </w:rPr>
    </w:lvl>
    <w:lvl w:ilvl="4">
      <w:numFmt w:val="bullet"/>
      <w:lvlText w:val="•"/>
      <w:lvlJc w:val="left"/>
      <w:pPr>
        <w:ind w:left="7536" w:hanging="240"/>
      </w:pPr>
      <w:rPr>
        <w:rFonts w:hint="default"/>
        <w:lang w:val="ru-RU" w:eastAsia="en-US" w:bidi="ar-SA"/>
      </w:rPr>
    </w:lvl>
    <w:lvl w:ilvl="5">
      <w:numFmt w:val="bullet"/>
      <w:lvlText w:val="•"/>
      <w:lvlJc w:val="left"/>
      <w:pPr>
        <w:ind w:left="8170" w:hanging="240"/>
      </w:pPr>
      <w:rPr>
        <w:rFonts w:hint="default"/>
        <w:lang w:val="ru-RU" w:eastAsia="en-US" w:bidi="ar-SA"/>
      </w:rPr>
    </w:lvl>
    <w:lvl w:ilvl="6">
      <w:numFmt w:val="bullet"/>
      <w:lvlText w:val="•"/>
      <w:lvlJc w:val="left"/>
      <w:pPr>
        <w:ind w:left="8804" w:hanging="240"/>
      </w:pPr>
      <w:rPr>
        <w:rFonts w:hint="default"/>
        <w:lang w:val="ru-RU" w:eastAsia="en-US" w:bidi="ar-SA"/>
      </w:rPr>
    </w:lvl>
    <w:lvl w:ilvl="7">
      <w:numFmt w:val="bullet"/>
      <w:lvlText w:val="•"/>
      <w:lvlJc w:val="left"/>
      <w:pPr>
        <w:ind w:left="9438" w:hanging="240"/>
      </w:pPr>
      <w:rPr>
        <w:rFonts w:hint="default"/>
        <w:lang w:val="ru-RU" w:eastAsia="en-US" w:bidi="ar-SA"/>
      </w:rPr>
    </w:lvl>
    <w:lvl w:ilvl="8">
      <w:numFmt w:val="bullet"/>
      <w:lvlText w:val="•"/>
      <w:lvlJc w:val="left"/>
      <w:pPr>
        <w:ind w:left="10072" w:hanging="240"/>
      </w:pPr>
      <w:rPr>
        <w:rFonts w:hint="default"/>
        <w:lang w:val="ru-RU" w:eastAsia="en-US" w:bidi="ar-SA"/>
      </w:rPr>
    </w:lvl>
  </w:abstractNum>
  <w:abstractNum w:abstractNumId="7">
    <w:nsid w:val="9C8AC8EF"/>
    <w:multiLevelType w:val="multilevel"/>
    <w:tmpl w:val="9C8AC8EF"/>
    <w:lvl w:ilvl="0">
      <w:numFmt w:val="bullet"/>
      <w:lvlText w:val=""/>
      <w:lvlJc w:val="left"/>
      <w:pPr>
        <w:ind w:left="1274" w:hanging="360"/>
      </w:pPr>
      <w:rPr>
        <w:rFonts w:ascii="Symbol" w:eastAsia="Symbol" w:hAnsi="Symbol" w:cs="Symbol" w:hint="default"/>
        <w:spacing w:val="0"/>
        <w:w w:val="100"/>
        <w:lang w:val="ru-RU" w:eastAsia="en-US" w:bidi="ar-SA"/>
      </w:rPr>
    </w:lvl>
    <w:lvl w:ilvl="1">
      <w:numFmt w:val="bullet"/>
      <w:lvlText w:val="•"/>
      <w:lvlJc w:val="left"/>
      <w:pPr>
        <w:ind w:left="2286" w:hanging="360"/>
      </w:pPr>
      <w:rPr>
        <w:rFonts w:hint="default"/>
        <w:lang w:val="ru-RU" w:eastAsia="en-US" w:bidi="ar-SA"/>
      </w:rPr>
    </w:lvl>
    <w:lvl w:ilvl="2">
      <w:numFmt w:val="bullet"/>
      <w:lvlText w:val="•"/>
      <w:lvlJc w:val="left"/>
      <w:pPr>
        <w:ind w:left="3292" w:hanging="360"/>
      </w:pPr>
      <w:rPr>
        <w:rFonts w:hint="default"/>
        <w:lang w:val="ru-RU" w:eastAsia="en-US" w:bidi="ar-SA"/>
      </w:rPr>
    </w:lvl>
    <w:lvl w:ilvl="3">
      <w:numFmt w:val="bullet"/>
      <w:lvlText w:val="•"/>
      <w:lvlJc w:val="left"/>
      <w:pPr>
        <w:ind w:left="4298" w:hanging="360"/>
      </w:pPr>
      <w:rPr>
        <w:rFonts w:hint="default"/>
        <w:lang w:val="ru-RU" w:eastAsia="en-US" w:bidi="ar-SA"/>
      </w:rPr>
    </w:lvl>
    <w:lvl w:ilvl="4">
      <w:numFmt w:val="bullet"/>
      <w:lvlText w:val="•"/>
      <w:lvlJc w:val="left"/>
      <w:pPr>
        <w:ind w:left="5304" w:hanging="360"/>
      </w:pPr>
      <w:rPr>
        <w:rFonts w:hint="default"/>
        <w:lang w:val="ru-RU" w:eastAsia="en-US" w:bidi="ar-SA"/>
      </w:rPr>
    </w:lvl>
    <w:lvl w:ilvl="5">
      <w:numFmt w:val="bullet"/>
      <w:lvlText w:val="•"/>
      <w:lvlJc w:val="left"/>
      <w:pPr>
        <w:ind w:left="6310" w:hanging="360"/>
      </w:pPr>
      <w:rPr>
        <w:rFonts w:hint="default"/>
        <w:lang w:val="ru-RU" w:eastAsia="en-US" w:bidi="ar-SA"/>
      </w:rPr>
    </w:lvl>
    <w:lvl w:ilvl="6">
      <w:numFmt w:val="bullet"/>
      <w:lvlText w:val="•"/>
      <w:lvlJc w:val="left"/>
      <w:pPr>
        <w:ind w:left="7316" w:hanging="360"/>
      </w:pPr>
      <w:rPr>
        <w:rFonts w:hint="default"/>
        <w:lang w:val="ru-RU" w:eastAsia="en-US" w:bidi="ar-SA"/>
      </w:rPr>
    </w:lvl>
    <w:lvl w:ilvl="7">
      <w:numFmt w:val="bullet"/>
      <w:lvlText w:val="•"/>
      <w:lvlJc w:val="left"/>
      <w:pPr>
        <w:ind w:left="8322" w:hanging="360"/>
      </w:pPr>
      <w:rPr>
        <w:rFonts w:hint="default"/>
        <w:lang w:val="ru-RU" w:eastAsia="en-US" w:bidi="ar-SA"/>
      </w:rPr>
    </w:lvl>
    <w:lvl w:ilvl="8">
      <w:numFmt w:val="bullet"/>
      <w:lvlText w:val="•"/>
      <w:lvlJc w:val="left"/>
      <w:pPr>
        <w:ind w:left="9328" w:hanging="360"/>
      </w:pPr>
      <w:rPr>
        <w:rFonts w:hint="default"/>
        <w:lang w:val="ru-RU" w:eastAsia="en-US" w:bidi="ar-SA"/>
      </w:rPr>
    </w:lvl>
  </w:abstractNum>
  <w:abstractNum w:abstractNumId="8">
    <w:nsid w:val="A0C93552"/>
    <w:multiLevelType w:val="multilevel"/>
    <w:tmpl w:val="A0C93552"/>
    <w:lvl w:ilvl="0">
      <w:start w:val="1"/>
      <w:numFmt w:val="decimal"/>
      <w:lvlText w:val="%1."/>
      <w:lvlJc w:val="left"/>
      <w:pPr>
        <w:ind w:left="1234" w:hanging="240"/>
        <w:jc w:val="right"/>
      </w:pPr>
      <w:rPr>
        <w:rFonts w:hint="default"/>
        <w:spacing w:val="0"/>
        <w:w w:val="100"/>
        <w:lang w:val="ru-RU" w:eastAsia="en-US" w:bidi="ar-SA"/>
      </w:rPr>
    </w:lvl>
    <w:lvl w:ilvl="1">
      <w:start w:val="1"/>
      <w:numFmt w:val="decimal"/>
      <w:lvlText w:val="%1.%2"/>
      <w:lvlJc w:val="left"/>
      <w:pPr>
        <w:ind w:left="3372" w:hanging="423"/>
        <w:jc w:val="right"/>
      </w:pPr>
      <w:rPr>
        <w:rFonts w:hint="default"/>
        <w:spacing w:val="-1"/>
        <w:w w:val="100"/>
        <w:lang w:val="ru-RU" w:eastAsia="en-US" w:bidi="ar-SA"/>
      </w:rPr>
    </w:lvl>
    <w:lvl w:ilvl="2">
      <w:numFmt w:val="bullet"/>
      <w:lvlText w:val="•"/>
      <w:lvlJc w:val="left"/>
      <w:pPr>
        <w:ind w:left="4264" w:hanging="423"/>
      </w:pPr>
      <w:rPr>
        <w:rFonts w:hint="default"/>
        <w:lang w:val="ru-RU" w:eastAsia="en-US" w:bidi="ar-SA"/>
      </w:rPr>
    </w:lvl>
    <w:lvl w:ilvl="3">
      <w:numFmt w:val="bullet"/>
      <w:lvlText w:val="•"/>
      <w:lvlJc w:val="left"/>
      <w:pPr>
        <w:ind w:left="5148" w:hanging="423"/>
      </w:pPr>
      <w:rPr>
        <w:rFonts w:hint="default"/>
        <w:lang w:val="ru-RU" w:eastAsia="en-US" w:bidi="ar-SA"/>
      </w:rPr>
    </w:lvl>
    <w:lvl w:ilvl="4">
      <w:numFmt w:val="bullet"/>
      <w:lvlText w:val="•"/>
      <w:lvlJc w:val="left"/>
      <w:pPr>
        <w:ind w:left="6033" w:hanging="423"/>
      </w:pPr>
      <w:rPr>
        <w:rFonts w:hint="default"/>
        <w:lang w:val="ru-RU" w:eastAsia="en-US" w:bidi="ar-SA"/>
      </w:rPr>
    </w:lvl>
    <w:lvl w:ilvl="5">
      <w:numFmt w:val="bullet"/>
      <w:lvlText w:val="•"/>
      <w:lvlJc w:val="left"/>
      <w:pPr>
        <w:ind w:left="6917" w:hanging="423"/>
      </w:pPr>
      <w:rPr>
        <w:rFonts w:hint="default"/>
        <w:lang w:val="ru-RU" w:eastAsia="en-US" w:bidi="ar-SA"/>
      </w:rPr>
    </w:lvl>
    <w:lvl w:ilvl="6">
      <w:numFmt w:val="bullet"/>
      <w:lvlText w:val="•"/>
      <w:lvlJc w:val="left"/>
      <w:pPr>
        <w:ind w:left="7802" w:hanging="423"/>
      </w:pPr>
      <w:rPr>
        <w:rFonts w:hint="default"/>
        <w:lang w:val="ru-RU" w:eastAsia="en-US" w:bidi="ar-SA"/>
      </w:rPr>
    </w:lvl>
    <w:lvl w:ilvl="7">
      <w:numFmt w:val="bullet"/>
      <w:lvlText w:val="•"/>
      <w:lvlJc w:val="left"/>
      <w:pPr>
        <w:ind w:left="8686" w:hanging="423"/>
      </w:pPr>
      <w:rPr>
        <w:rFonts w:hint="default"/>
        <w:lang w:val="ru-RU" w:eastAsia="en-US" w:bidi="ar-SA"/>
      </w:rPr>
    </w:lvl>
    <w:lvl w:ilvl="8">
      <w:numFmt w:val="bullet"/>
      <w:lvlText w:val="•"/>
      <w:lvlJc w:val="left"/>
      <w:pPr>
        <w:ind w:left="9571" w:hanging="423"/>
      </w:pPr>
      <w:rPr>
        <w:rFonts w:hint="default"/>
        <w:lang w:val="ru-RU" w:eastAsia="en-US" w:bidi="ar-SA"/>
      </w:rPr>
    </w:lvl>
  </w:abstractNum>
  <w:abstractNum w:abstractNumId="9">
    <w:nsid w:val="A0F05207"/>
    <w:multiLevelType w:val="multilevel"/>
    <w:tmpl w:val="A0F05207"/>
    <w:lvl w:ilvl="0">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713" w:hanging="140"/>
      </w:pPr>
      <w:rPr>
        <w:rFonts w:hint="default"/>
        <w:lang w:val="ru-RU" w:eastAsia="en-US" w:bidi="ar-SA"/>
      </w:rPr>
    </w:lvl>
    <w:lvl w:ilvl="2">
      <w:numFmt w:val="bullet"/>
      <w:lvlText w:val="•"/>
      <w:lvlJc w:val="left"/>
      <w:pPr>
        <w:ind w:left="1326" w:hanging="140"/>
      </w:pPr>
      <w:rPr>
        <w:rFonts w:hint="default"/>
        <w:lang w:val="ru-RU" w:eastAsia="en-US" w:bidi="ar-SA"/>
      </w:rPr>
    </w:lvl>
    <w:lvl w:ilvl="3">
      <w:numFmt w:val="bullet"/>
      <w:lvlText w:val="•"/>
      <w:lvlJc w:val="left"/>
      <w:pPr>
        <w:ind w:left="1940" w:hanging="140"/>
      </w:pPr>
      <w:rPr>
        <w:rFonts w:hint="default"/>
        <w:lang w:val="ru-RU" w:eastAsia="en-US" w:bidi="ar-SA"/>
      </w:rPr>
    </w:lvl>
    <w:lvl w:ilvl="4">
      <w:numFmt w:val="bullet"/>
      <w:lvlText w:val="•"/>
      <w:lvlJc w:val="left"/>
      <w:pPr>
        <w:ind w:left="2553" w:hanging="140"/>
      </w:pPr>
      <w:rPr>
        <w:rFonts w:hint="default"/>
        <w:lang w:val="ru-RU" w:eastAsia="en-US" w:bidi="ar-SA"/>
      </w:rPr>
    </w:lvl>
    <w:lvl w:ilvl="5">
      <w:numFmt w:val="bullet"/>
      <w:lvlText w:val="•"/>
      <w:lvlJc w:val="left"/>
      <w:pPr>
        <w:ind w:left="3167" w:hanging="140"/>
      </w:pPr>
      <w:rPr>
        <w:rFonts w:hint="default"/>
        <w:lang w:val="ru-RU" w:eastAsia="en-US" w:bidi="ar-SA"/>
      </w:rPr>
    </w:lvl>
    <w:lvl w:ilvl="6">
      <w:numFmt w:val="bullet"/>
      <w:lvlText w:val="•"/>
      <w:lvlJc w:val="left"/>
      <w:pPr>
        <w:ind w:left="3780" w:hanging="140"/>
      </w:pPr>
      <w:rPr>
        <w:rFonts w:hint="default"/>
        <w:lang w:val="ru-RU" w:eastAsia="en-US" w:bidi="ar-SA"/>
      </w:rPr>
    </w:lvl>
    <w:lvl w:ilvl="7">
      <w:numFmt w:val="bullet"/>
      <w:lvlText w:val="•"/>
      <w:lvlJc w:val="left"/>
      <w:pPr>
        <w:ind w:left="4393" w:hanging="140"/>
      </w:pPr>
      <w:rPr>
        <w:rFonts w:hint="default"/>
        <w:lang w:val="ru-RU" w:eastAsia="en-US" w:bidi="ar-SA"/>
      </w:rPr>
    </w:lvl>
    <w:lvl w:ilvl="8">
      <w:numFmt w:val="bullet"/>
      <w:lvlText w:val="•"/>
      <w:lvlJc w:val="left"/>
      <w:pPr>
        <w:ind w:left="5007" w:hanging="140"/>
      </w:pPr>
      <w:rPr>
        <w:rFonts w:hint="default"/>
        <w:lang w:val="ru-RU" w:eastAsia="en-US" w:bidi="ar-SA"/>
      </w:rPr>
    </w:lvl>
  </w:abstractNum>
  <w:abstractNum w:abstractNumId="10">
    <w:nsid w:val="B0F1ACD9"/>
    <w:multiLevelType w:val="multilevel"/>
    <w:tmpl w:val="B0F1ACD9"/>
    <w:lvl w:ilvl="0">
      <w:numFmt w:val="bullet"/>
      <w:lvlText w:val="-"/>
      <w:lvlJc w:val="left"/>
      <w:pPr>
        <w:ind w:left="566" w:hanging="202"/>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1">
      <w:numFmt w:val="bullet"/>
      <w:lvlText w:val="•"/>
      <w:lvlJc w:val="left"/>
      <w:pPr>
        <w:ind w:left="1638" w:hanging="202"/>
      </w:pPr>
      <w:rPr>
        <w:rFonts w:hint="default"/>
        <w:lang w:val="ru-RU" w:eastAsia="en-US" w:bidi="ar-SA"/>
      </w:rPr>
    </w:lvl>
    <w:lvl w:ilvl="2">
      <w:numFmt w:val="bullet"/>
      <w:lvlText w:val="•"/>
      <w:lvlJc w:val="left"/>
      <w:pPr>
        <w:ind w:left="2716" w:hanging="202"/>
      </w:pPr>
      <w:rPr>
        <w:rFonts w:hint="default"/>
        <w:lang w:val="ru-RU" w:eastAsia="en-US" w:bidi="ar-SA"/>
      </w:rPr>
    </w:lvl>
    <w:lvl w:ilvl="3">
      <w:numFmt w:val="bullet"/>
      <w:lvlText w:val="•"/>
      <w:lvlJc w:val="left"/>
      <w:pPr>
        <w:ind w:left="3794" w:hanging="202"/>
      </w:pPr>
      <w:rPr>
        <w:rFonts w:hint="default"/>
        <w:lang w:val="ru-RU" w:eastAsia="en-US" w:bidi="ar-SA"/>
      </w:rPr>
    </w:lvl>
    <w:lvl w:ilvl="4">
      <w:numFmt w:val="bullet"/>
      <w:lvlText w:val="•"/>
      <w:lvlJc w:val="left"/>
      <w:pPr>
        <w:ind w:left="4872" w:hanging="202"/>
      </w:pPr>
      <w:rPr>
        <w:rFonts w:hint="default"/>
        <w:lang w:val="ru-RU" w:eastAsia="en-US" w:bidi="ar-SA"/>
      </w:rPr>
    </w:lvl>
    <w:lvl w:ilvl="5">
      <w:numFmt w:val="bullet"/>
      <w:lvlText w:val="•"/>
      <w:lvlJc w:val="left"/>
      <w:pPr>
        <w:ind w:left="5950" w:hanging="202"/>
      </w:pPr>
      <w:rPr>
        <w:rFonts w:hint="default"/>
        <w:lang w:val="ru-RU" w:eastAsia="en-US" w:bidi="ar-SA"/>
      </w:rPr>
    </w:lvl>
    <w:lvl w:ilvl="6">
      <w:numFmt w:val="bullet"/>
      <w:lvlText w:val="•"/>
      <w:lvlJc w:val="left"/>
      <w:pPr>
        <w:ind w:left="7028" w:hanging="202"/>
      </w:pPr>
      <w:rPr>
        <w:rFonts w:hint="default"/>
        <w:lang w:val="ru-RU" w:eastAsia="en-US" w:bidi="ar-SA"/>
      </w:rPr>
    </w:lvl>
    <w:lvl w:ilvl="7">
      <w:numFmt w:val="bullet"/>
      <w:lvlText w:val="•"/>
      <w:lvlJc w:val="left"/>
      <w:pPr>
        <w:ind w:left="8106" w:hanging="202"/>
      </w:pPr>
      <w:rPr>
        <w:rFonts w:hint="default"/>
        <w:lang w:val="ru-RU" w:eastAsia="en-US" w:bidi="ar-SA"/>
      </w:rPr>
    </w:lvl>
    <w:lvl w:ilvl="8">
      <w:numFmt w:val="bullet"/>
      <w:lvlText w:val="•"/>
      <w:lvlJc w:val="left"/>
      <w:pPr>
        <w:ind w:left="9184" w:hanging="202"/>
      </w:pPr>
      <w:rPr>
        <w:rFonts w:hint="default"/>
        <w:lang w:val="ru-RU" w:eastAsia="en-US" w:bidi="ar-SA"/>
      </w:rPr>
    </w:lvl>
  </w:abstractNum>
  <w:abstractNum w:abstractNumId="11">
    <w:nsid w:val="B23A94A9"/>
    <w:multiLevelType w:val="multilevel"/>
    <w:tmpl w:val="B23A94A9"/>
    <w:lvl w:ilvl="0">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713" w:hanging="140"/>
      </w:pPr>
      <w:rPr>
        <w:rFonts w:hint="default"/>
        <w:lang w:val="ru-RU" w:eastAsia="en-US" w:bidi="ar-SA"/>
      </w:rPr>
    </w:lvl>
    <w:lvl w:ilvl="2">
      <w:numFmt w:val="bullet"/>
      <w:lvlText w:val="•"/>
      <w:lvlJc w:val="left"/>
      <w:pPr>
        <w:ind w:left="1326" w:hanging="140"/>
      </w:pPr>
      <w:rPr>
        <w:rFonts w:hint="default"/>
        <w:lang w:val="ru-RU" w:eastAsia="en-US" w:bidi="ar-SA"/>
      </w:rPr>
    </w:lvl>
    <w:lvl w:ilvl="3">
      <w:numFmt w:val="bullet"/>
      <w:lvlText w:val="•"/>
      <w:lvlJc w:val="left"/>
      <w:pPr>
        <w:ind w:left="1940" w:hanging="140"/>
      </w:pPr>
      <w:rPr>
        <w:rFonts w:hint="default"/>
        <w:lang w:val="ru-RU" w:eastAsia="en-US" w:bidi="ar-SA"/>
      </w:rPr>
    </w:lvl>
    <w:lvl w:ilvl="4">
      <w:numFmt w:val="bullet"/>
      <w:lvlText w:val="•"/>
      <w:lvlJc w:val="left"/>
      <w:pPr>
        <w:ind w:left="2553" w:hanging="140"/>
      </w:pPr>
      <w:rPr>
        <w:rFonts w:hint="default"/>
        <w:lang w:val="ru-RU" w:eastAsia="en-US" w:bidi="ar-SA"/>
      </w:rPr>
    </w:lvl>
    <w:lvl w:ilvl="5">
      <w:numFmt w:val="bullet"/>
      <w:lvlText w:val="•"/>
      <w:lvlJc w:val="left"/>
      <w:pPr>
        <w:ind w:left="3167" w:hanging="140"/>
      </w:pPr>
      <w:rPr>
        <w:rFonts w:hint="default"/>
        <w:lang w:val="ru-RU" w:eastAsia="en-US" w:bidi="ar-SA"/>
      </w:rPr>
    </w:lvl>
    <w:lvl w:ilvl="6">
      <w:numFmt w:val="bullet"/>
      <w:lvlText w:val="•"/>
      <w:lvlJc w:val="left"/>
      <w:pPr>
        <w:ind w:left="3780" w:hanging="140"/>
      </w:pPr>
      <w:rPr>
        <w:rFonts w:hint="default"/>
        <w:lang w:val="ru-RU" w:eastAsia="en-US" w:bidi="ar-SA"/>
      </w:rPr>
    </w:lvl>
    <w:lvl w:ilvl="7">
      <w:numFmt w:val="bullet"/>
      <w:lvlText w:val="•"/>
      <w:lvlJc w:val="left"/>
      <w:pPr>
        <w:ind w:left="4393" w:hanging="140"/>
      </w:pPr>
      <w:rPr>
        <w:rFonts w:hint="default"/>
        <w:lang w:val="ru-RU" w:eastAsia="en-US" w:bidi="ar-SA"/>
      </w:rPr>
    </w:lvl>
    <w:lvl w:ilvl="8">
      <w:numFmt w:val="bullet"/>
      <w:lvlText w:val="•"/>
      <w:lvlJc w:val="left"/>
      <w:pPr>
        <w:ind w:left="5007" w:hanging="140"/>
      </w:pPr>
      <w:rPr>
        <w:rFonts w:hint="default"/>
        <w:lang w:val="ru-RU" w:eastAsia="en-US" w:bidi="ar-SA"/>
      </w:rPr>
    </w:lvl>
  </w:abstractNum>
  <w:abstractNum w:abstractNumId="12">
    <w:nsid w:val="B53F3350"/>
    <w:multiLevelType w:val="multilevel"/>
    <w:tmpl w:val="B53F3350"/>
    <w:lvl w:ilvl="0">
      <w:start w:val="2"/>
      <w:numFmt w:val="decimal"/>
      <w:lvlText w:val="%1"/>
      <w:lvlJc w:val="left"/>
      <w:pPr>
        <w:ind w:left="926" w:hanging="360"/>
      </w:pPr>
      <w:rPr>
        <w:rFonts w:hint="default"/>
        <w:lang w:val="ru-RU" w:eastAsia="en-US" w:bidi="ar-SA"/>
      </w:rPr>
    </w:lvl>
    <w:lvl w:ilvl="1">
      <w:start w:val="1"/>
      <w:numFmt w:val="decimal"/>
      <w:lvlText w:val="%1.%2"/>
      <w:lvlJc w:val="left"/>
      <w:pPr>
        <w:ind w:left="926"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3004" w:hanging="360"/>
      </w:pPr>
      <w:rPr>
        <w:rFonts w:hint="default"/>
        <w:lang w:val="ru-RU" w:eastAsia="en-US" w:bidi="ar-SA"/>
      </w:rPr>
    </w:lvl>
    <w:lvl w:ilvl="3">
      <w:numFmt w:val="bullet"/>
      <w:lvlText w:val="•"/>
      <w:lvlJc w:val="left"/>
      <w:pPr>
        <w:ind w:left="4046" w:hanging="360"/>
      </w:pPr>
      <w:rPr>
        <w:rFonts w:hint="default"/>
        <w:lang w:val="ru-RU" w:eastAsia="en-US" w:bidi="ar-SA"/>
      </w:rPr>
    </w:lvl>
    <w:lvl w:ilvl="4">
      <w:numFmt w:val="bullet"/>
      <w:lvlText w:val="•"/>
      <w:lvlJc w:val="left"/>
      <w:pPr>
        <w:ind w:left="5088" w:hanging="360"/>
      </w:pPr>
      <w:rPr>
        <w:rFonts w:hint="default"/>
        <w:lang w:val="ru-RU" w:eastAsia="en-US" w:bidi="ar-SA"/>
      </w:rPr>
    </w:lvl>
    <w:lvl w:ilvl="5">
      <w:numFmt w:val="bullet"/>
      <w:lvlText w:val="•"/>
      <w:lvlJc w:val="left"/>
      <w:pPr>
        <w:ind w:left="6130" w:hanging="360"/>
      </w:pPr>
      <w:rPr>
        <w:rFonts w:hint="default"/>
        <w:lang w:val="ru-RU" w:eastAsia="en-US" w:bidi="ar-SA"/>
      </w:rPr>
    </w:lvl>
    <w:lvl w:ilvl="6">
      <w:numFmt w:val="bullet"/>
      <w:lvlText w:val="•"/>
      <w:lvlJc w:val="left"/>
      <w:pPr>
        <w:ind w:left="7172" w:hanging="360"/>
      </w:pPr>
      <w:rPr>
        <w:rFonts w:hint="default"/>
        <w:lang w:val="ru-RU" w:eastAsia="en-US" w:bidi="ar-SA"/>
      </w:rPr>
    </w:lvl>
    <w:lvl w:ilvl="7">
      <w:numFmt w:val="bullet"/>
      <w:lvlText w:val="•"/>
      <w:lvlJc w:val="left"/>
      <w:pPr>
        <w:ind w:left="8214" w:hanging="360"/>
      </w:pPr>
      <w:rPr>
        <w:rFonts w:hint="default"/>
        <w:lang w:val="ru-RU" w:eastAsia="en-US" w:bidi="ar-SA"/>
      </w:rPr>
    </w:lvl>
    <w:lvl w:ilvl="8">
      <w:numFmt w:val="bullet"/>
      <w:lvlText w:val="•"/>
      <w:lvlJc w:val="left"/>
      <w:pPr>
        <w:ind w:left="9256" w:hanging="360"/>
      </w:pPr>
      <w:rPr>
        <w:rFonts w:hint="default"/>
        <w:lang w:val="ru-RU" w:eastAsia="en-US" w:bidi="ar-SA"/>
      </w:rPr>
    </w:lvl>
  </w:abstractNum>
  <w:abstractNum w:abstractNumId="13">
    <w:nsid w:val="B5E306ED"/>
    <w:multiLevelType w:val="multilevel"/>
    <w:tmpl w:val="B5E306ED"/>
    <w:lvl w:ilvl="0">
      <w:numFmt w:val="bullet"/>
      <w:lvlText w:val="•"/>
      <w:lvlJc w:val="left"/>
      <w:pPr>
        <w:ind w:left="566"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1638" w:hanging="144"/>
      </w:pPr>
      <w:rPr>
        <w:rFonts w:hint="default"/>
        <w:lang w:val="ru-RU" w:eastAsia="en-US" w:bidi="ar-SA"/>
      </w:rPr>
    </w:lvl>
    <w:lvl w:ilvl="2">
      <w:numFmt w:val="bullet"/>
      <w:lvlText w:val="•"/>
      <w:lvlJc w:val="left"/>
      <w:pPr>
        <w:ind w:left="2716" w:hanging="144"/>
      </w:pPr>
      <w:rPr>
        <w:rFonts w:hint="default"/>
        <w:lang w:val="ru-RU" w:eastAsia="en-US" w:bidi="ar-SA"/>
      </w:rPr>
    </w:lvl>
    <w:lvl w:ilvl="3">
      <w:numFmt w:val="bullet"/>
      <w:lvlText w:val="•"/>
      <w:lvlJc w:val="left"/>
      <w:pPr>
        <w:ind w:left="3794" w:hanging="144"/>
      </w:pPr>
      <w:rPr>
        <w:rFonts w:hint="default"/>
        <w:lang w:val="ru-RU" w:eastAsia="en-US" w:bidi="ar-SA"/>
      </w:rPr>
    </w:lvl>
    <w:lvl w:ilvl="4">
      <w:numFmt w:val="bullet"/>
      <w:lvlText w:val="•"/>
      <w:lvlJc w:val="left"/>
      <w:pPr>
        <w:ind w:left="4872" w:hanging="144"/>
      </w:pPr>
      <w:rPr>
        <w:rFonts w:hint="default"/>
        <w:lang w:val="ru-RU" w:eastAsia="en-US" w:bidi="ar-SA"/>
      </w:rPr>
    </w:lvl>
    <w:lvl w:ilvl="5">
      <w:numFmt w:val="bullet"/>
      <w:lvlText w:val="•"/>
      <w:lvlJc w:val="left"/>
      <w:pPr>
        <w:ind w:left="5950" w:hanging="144"/>
      </w:pPr>
      <w:rPr>
        <w:rFonts w:hint="default"/>
        <w:lang w:val="ru-RU" w:eastAsia="en-US" w:bidi="ar-SA"/>
      </w:rPr>
    </w:lvl>
    <w:lvl w:ilvl="6">
      <w:numFmt w:val="bullet"/>
      <w:lvlText w:val="•"/>
      <w:lvlJc w:val="left"/>
      <w:pPr>
        <w:ind w:left="7028" w:hanging="144"/>
      </w:pPr>
      <w:rPr>
        <w:rFonts w:hint="default"/>
        <w:lang w:val="ru-RU" w:eastAsia="en-US" w:bidi="ar-SA"/>
      </w:rPr>
    </w:lvl>
    <w:lvl w:ilvl="7">
      <w:numFmt w:val="bullet"/>
      <w:lvlText w:val="•"/>
      <w:lvlJc w:val="left"/>
      <w:pPr>
        <w:ind w:left="8106" w:hanging="144"/>
      </w:pPr>
      <w:rPr>
        <w:rFonts w:hint="default"/>
        <w:lang w:val="ru-RU" w:eastAsia="en-US" w:bidi="ar-SA"/>
      </w:rPr>
    </w:lvl>
    <w:lvl w:ilvl="8">
      <w:numFmt w:val="bullet"/>
      <w:lvlText w:val="•"/>
      <w:lvlJc w:val="left"/>
      <w:pPr>
        <w:ind w:left="9184" w:hanging="144"/>
      </w:pPr>
      <w:rPr>
        <w:rFonts w:hint="default"/>
        <w:lang w:val="ru-RU" w:eastAsia="en-US" w:bidi="ar-SA"/>
      </w:rPr>
    </w:lvl>
  </w:abstractNum>
  <w:abstractNum w:abstractNumId="14">
    <w:nsid w:val="B88D21A8"/>
    <w:multiLevelType w:val="multilevel"/>
    <w:tmpl w:val="B88D21A8"/>
    <w:lvl w:ilvl="0">
      <w:start w:val="1"/>
      <w:numFmt w:val="decimal"/>
      <w:lvlText w:val="%1)"/>
      <w:lvlJc w:val="left"/>
      <w:pPr>
        <w:ind w:left="994"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2034" w:hanging="260"/>
      </w:pPr>
      <w:rPr>
        <w:rFonts w:hint="default"/>
        <w:lang w:val="ru-RU" w:eastAsia="en-US" w:bidi="ar-SA"/>
      </w:rPr>
    </w:lvl>
    <w:lvl w:ilvl="2">
      <w:numFmt w:val="bullet"/>
      <w:lvlText w:val="•"/>
      <w:lvlJc w:val="left"/>
      <w:pPr>
        <w:ind w:left="3068" w:hanging="260"/>
      </w:pPr>
      <w:rPr>
        <w:rFonts w:hint="default"/>
        <w:lang w:val="ru-RU" w:eastAsia="en-US" w:bidi="ar-SA"/>
      </w:rPr>
    </w:lvl>
    <w:lvl w:ilvl="3">
      <w:numFmt w:val="bullet"/>
      <w:lvlText w:val="•"/>
      <w:lvlJc w:val="left"/>
      <w:pPr>
        <w:ind w:left="4102" w:hanging="260"/>
      </w:pPr>
      <w:rPr>
        <w:rFonts w:hint="default"/>
        <w:lang w:val="ru-RU" w:eastAsia="en-US" w:bidi="ar-SA"/>
      </w:rPr>
    </w:lvl>
    <w:lvl w:ilvl="4">
      <w:numFmt w:val="bullet"/>
      <w:lvlText w:val="•"/>
      <w:lvlJc w:val="left"/>
      <w:pPr>
        <w:ind w:left="5136" w:hanging="260"/>
      </w:pPr>
      <w:rPr>
        <w:rFonts w:hint="default"/>
        <w:lang w:val="ru-RU" w:eastAsia="en-US" w:bidi="ar-SA"/>
      </w:rPr>
    </w:lvl>
    <w:lvl w:ilvl="5">
      <w:numFmt w:val="bullet"/>
      <w:lvlText w:val="•"/>
      <w:lvlJc w:val="left"/>
      <w:pPr>
        <w:ind w:left="6170" w:hanging="260"/>
      </w:pPr>
      <w:rPr>
        <w:rFonts w:hint="default"/>
        <w:lang w:val="ru-RU" w:eastAsia="en-US" w:bidi="ar-SA"/>
      </w:rPr>
    </w:lvl>
    <w:lvl w:ilvl="6">
      <w:numFmt w:val="bullet"/>
      <w:lvlText w:val="•"/>
      <w:lvlJc w:val="left"/>
      <w:pPr>
        <w:ind w:left="7204" w:hanging="260"/>
      </w:pPr>
      <w:rPr>
        <w:rFonts w:hint="default"/>
        <w:lang w:val="ru-RU" w:eastAsia="en-US" w:bidi="ar-SA"/>
      </w:rPr>
    </w:lvl>
    <w:lvl w:ilvl="7">
      <w:numFmt w:val="bullet"/>
      <w:lvlText w:val="•"/>
      <w:lvlJc w:val="left"/>
      <w:pPr>
        <w:ind w:left="8238" w:hanging="260"/>
      </w:pPr>
      <w:rPr>
        <w:rFonts w:hint="default"/>
        <w:lang w:val="ru-RU" w:eastAsia="en-US" w:bidi="ar-SA"/>
      </w:rPr>
    </w:lvl>
    <w:lvl w:ilvl="8">
      <w:numFmt w:val="bullet"/>
      <w:lvlText w:val="•"/>
      <w:lvlJc w:val="left"/>
      <w:pPr>
        <w:ind w:left="9272" w:hanging="260"/>
      </w:pPr>
      <w:rPr>
        <w:rFonts w:hint="default"/>
        <w:lang w:val="ru-RU" w:eastAsia="en-US" w:bidi="ar-SA"/>
      </w:rPr>
    </w:lvl>
  </w:abstractNum>
  <w:abstractNum w:abstractNumId="15">
    <w:nsid w:val="B8CEF35B"/>
    <w:multiLevelType w:val="multilevel"/>
    <w:tmpl w:val="B8CEF35B"/>
    <w:lvl w:ilvl="0">
      <w:numFmt w:val="bullet"/>
      <w:lvlText w:val="-"/>
      <w:lvlJc w:val="left"/>
      <w:pPr>
        <w:ind w:left="107" w:hanging="240"/>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1">
      <w:numFmt w:val="bullet"/>
      <w:lvlText w:val="•"/>
      <w:lvlJc w:val="left"/>
      <w:pPr>
        <w:ind w:left="528" w:hanging="240"/>
      </w:pPr>
      <w:rPr>
        <w:rFonts w:hint="default"/>
        <w:lang w:val="ru-RU" w:eastAsia="en-US" w:bidi="ar-SA"/>
      </w:rPr>
    </w:lvl>
    <w:lvl w:ilvl="2">
      <w:numFmt w:val="bullet"/>
      <w:lvlText w:val="•"/>
      <w:lvlJc w:val="left"/>
      <w:pPr>
        <w:ind w:left="956" w:hanging="240"/>
      </w:pPr>
      <w:rPr>
        <w:rFonts w:hint="default"/>
        <w:lang w:val="ru-RU" w:eastAsia="en-US" w:bidi="ar-SA"/>
      </w:rPr>
    </w:lvl>
    <w:lvl w:ilvl="3">
      <w:numFmt w:val="bullet"/>
      <w:lvlText w:val="•"/>
      <w:lvlJc w:val="left"/>
      <w:pPr>
        <w:ind w:left="1384" w:hanging="240"/>
      </w:pPr>
      <w:rPr>
        <w:rFonts w:hint="default"/>
        <w:lang w:val="ru-RU" w:eastAsia="en-US" w:bidi="ar-SA"/>
      </w:rPr>
    </w:lvl>
    <w:lvl w:ilvl="4">
      <w:numFmt w:val="bullet"/>
      <w:lvlText w:val="•"/>
      <w:lvlJc w:val="left"/>
      <w:pPr>
        <w:ind w:left="1812" w:hanging="240"/>
      </w:pPr>
      <w:rPr>
        <w:rFonts w:hint="default"/>
        <w:lang w:val="ru-RU" w:eastAsia="en-US" w:bidi="ar-SA"/>
      </w:rPr>
    </w:lvl>
    <w:lvl w:ilvl="5">
      <w:numFmt w:val="bullet"/>
      <w:lvlText w:val="•"/>
      <w:lvlJc w:val="left"/>
      <w:pPr>
        <w:ind w:left="2241" w:hanging="240"/>
      </w:pPr>
      <w:rPr>
        <w:rFonts w:hint="default"/>
        <w:lang w:val="ru-RU" w:eastAsia="en-US" w:bidi="ar-SA"/>
      </w:rPr>
    </w:lvl>
    <w:lvl w:ilvl="6">
      <w:numFmt w:val="bullet"/>
      <w:lvlText w:val="•"/>
      <w:lvlJc w:val="left"/>
      <w:pPr>
        <w:ind w:left="2669" w:hanging="240"/>
      </w:pPr>
      <w:rPr>
        <w:rFonts w:hint="default"/>
        <w:lang w:val="ru-RU" w:eastAsia="en-US" w:bidi="ar-SA"/>
      </w:rPr>
    </w:lvl>
    <w:lvl w:ilvl="7">
      <w:numFmt w:val="bullet"/>
      <w:lvlText w:val="•"/>
      <w:lvlJc w:val="left"/>
      <w:pPr>
        <w:ind w:left="3097" w:hanging="240"/>
      </w:pPr>
      <w:rPr>
        <w:rFonts w:hint="default"/>
        <w:lang w:val="ru-RU" w:eastAsia="en-US" w:bidi="ar-SA"/>
      </w:rPr>
    </w:lvl>
    <w:lvl w:ilvl="8">
      <w:numFmt w:val="bullet"/>
      <w:lvlText w:val="•"/>
      <w:lvlJc w:val="left"/>
      <w:pPr>
        <w:ind w:left="3525" w:hanging="240"/>
      </w:pPr>
      <w:rPr>
        <w:rFonts w:hint="default"/>
        <w:lang w:val="ru-RU" w:eastAsia="en-US" w:bidi="ar-SA"/>
      </w:rPr>
    </w:lvl>
  </w:abstractNum>
  <w:abstractNum w:abstractNumId="16">
    <w:nsid w:val="BB64CFA9"/>
    <w:multiLevelType w:val="multilevel"/>
    <w:tmpl w:val="BB64CFA9"/>
    <w:lvl w:ilvl="0">
      <w:start w:val="1"/>
      <w:numFmt w:val="upperRoman"/>
      <w:lvlText w:val="%1"/>
      <w:lvlJc w:val="left"/>
      <w:pPr>
        <w:ind w:left="566" w:hanging="305"/>
      </w:pPr>
      <w:rPr>
        <w:rFonts w:hint="default"/>
        <w:spacing w:val="0"/>
        <w:w w:val="100"/>
        <w:lang w:val="ru-RU" w:eastAsia="en-US" w:bidi="ar-SA"/>
      </w:rPr>
    </w:lvl>
    <w:lvl w:ilvl="1">
      <w:numFmt w:val="bullet"/>
      <w:lvlText w:val="•"/>
      <w:lvlJc w:val="left"/>
      <w:pPr>
        <w:ind w:left="1638" w:hanging="305"/>
      </w:pPr>
      <w:rPr>
        <w:rFonts w:hint="default"/>
        <w:lang w:val="ru-RU" w:eastAsia="en-US" w:bidi="ar-SA"/>
      </w:rPr>
    </w:lvl>
    <w:lvl w:ilvl="2">
      <w:numFmt w:val="bullet"/>
      <w:lvlText w:val="•"/>
      <w:lvlJc w:val="left"/>
      <w:pPr>
        <w:ind w:left="2716" w:hanging="305"/>
      </w:pPr>
      <w:rPr>
        <w:rFonts w:hint="default"/>
        <w:lang w:val="ru-RU" w:eastAsia="en-US" w:bidi="ar-SA"/>
      </w:rPr>
    </w:lvl>
    <w:lvl w:ilvl="3">
      <w:numFmt w:val="bullet"/>
      <w:lvlText w:val="•"/>
      <w:lvlJc w:val="left"/>
      <w:pPr>
        <w:ind w:left="3794" w:hanging="305"/>
      </w:pPr>
      <w:rPr>
        <w:rFonts w:hint="default"/>
        <w:lang w:val="ru-RU" w:eastAsia="en-US" w:bidi="ar-SA"/>
      </w:rPr>
    </w:lvl>
    <w:lvl w:ilvl="4">
      <w:numFmt w:val="bullet"/>
      <w:lvlText w:val="•"/>
      <w:lvlJc w:val="left"/>
      <w:pPr>
        <w:ind w:left="4872" w:hanging="305"/>
      </w:pPr>
      <w:rPr>
        <w:rFonts w:hint="default"/>
        <w:lang w:val="ru-RU" w:eastAsia="en-US" w:bidi="ar-SA"/>
      </w:rPr>
    </w:lvl>
    <w:lvl w:ilvl="5">
      <w:numFmt w:val="bullet"/>
      <w:lvlText w:val="•"/>
      <w:lvlJc w:val="left"/>
      <w:pPr>
        <w:ind w:left="5950" w:hanging="305"/>
      </w:pPr>
      <w:rPr>
        <w:rFonts w:hint="default"/>
        <w:lang w:val="ru-RU" w:eastAsia="en-US" w:bidi="ar-SA"/>
      </w:rPr>
    </w:lvl>
    <w:lvl w:ilvl="6">
      <w:numFmt w:val="bullet"/>
      <w:lvlText w:val="•"/>
      <w:lvlJc w:val="left"/>
      <w:pPr>
        <w:ind w:left="7028" w:hanging="305"/>
      </w:pPr>
      <w:rPr>
        <w:rFonts w:hint="default"/>
        <w:lang w:val="ru-RU" w:eastAsia="en-US" w:bidi="ar-SA"/>
      </w:rPr>
    </w:lvl>
    <w:lvl w:ilvl="7">
      <w:numFmt w:val="bullet"/>
      <w:lvlText w:val="•"/>
      <w:lvlJc w:val="left"/>
      <w:pPr>
        <w:ind w:left="8106" w:hanging="305"/>
      </w:pPr>
      <w:rPr>
        <w:rFonts w:hint="default"/>
        <w:lang w:val="ru-RU" w:eastAsia="en-US" w:bidi="ar-SA"/>
      </w:rPr>
    </w:lvl>
    <w:lvl w:ilvl="8">
      <w:numFmt w:val="bullet"/>
      <w:lvlText w:val="•"/>
      <w:lvlJc w:val="left"/>
      <w:pPr>
        <w:ind w:left="9184" w:hanging="305"/>
      </w:pPr>
      <w:rPr>
        <w:rFonts w:hint="default"/>
        <w:lang w:val="ru-RU" w:eastAsia="en-US" w:bidi="ar-SA"/>
      </w:rPr>
    </w:lvl>
  </w:abstractNum>
  <w:abstractNum w:abstractNumId="17">
    <w:nsid w:val="BE923771"/>
    <w:multiLevelType w:val="multilevel"/>
    <w:tmpl w:val="BE923771"/>
    <w:lvl w:ilvl="0">
      <w:start w:val="1"/>
      <w:numFmt w:val="decimal"/>
      <w:lvlText w:val="%1."/>
      <w:lvlJc w:val="left"/>
      <w:pPr>
        <w:ind w:left="2239" w:hanging="284"/>
      </w:pPr>
      <w:rPr>
        <w:rFonts w:ascii="Times New Roman" w:eastAsia="Times New Roman" w:hAnsi="Times New Roman" w:cs="Times New Roman" w:hint="default"/>
        <w:b/>
        <w:bCs/>
        <w:i w:val="0"/>
        <w:iCs w:val="0"/>
        <w:color w:val="000009"/>
        <w:spacing w:val="0"/>
        <w:w w:val="100"/>
        <w:sz w:val="24"/>
        <w:szCs w:val="24"/>
        <w:lang w:val="ru-RU" w:eastAsia="en-US" w:bidi="ar-SA"/>
      </w:rPr>
    </w:lvl>
    <w:lvl w:ilvl="1">
      <w:numFmt w:val="bullet"/>
      <w:lvlText w:val="•"/>
      <w:lvlJc w:val="left"/>
      <w:pPr>
        <w:ind w:left="3150" w:hanging="284"/>
      </w:pPr>
      <w:rPr>
        <w:rFonts w:hint="default"/>
        <w:lang w:val="ru-RU" w:eastAsia="en-US" w:bidi="ar-SA"/>
      </w:rPr>
    </w:lvl>
    <w:lvl w:ilvl="2">
      <w:numFmt w:val="bullet"/>
      <w:lvlText w:val="•"/>
      <w:lvlJc w:val="left"/>
      <w:pPr>
        <w:ind w:left="4060" w:hanging="284"/>
      </w:pPr>
      <w:rPr>
        <w:rFonts w:hint="default"/>
        <w:lang w:val="ru-RU" w:eastAsia="en-US" w:bidi="ar-SA"/>
      </w:rPr>
    </w:lvl>
    <w:lvl w:ilvl="3">
      <w:numFmt w:val="bullet"/>
      <w:lvlText w:val="•"/>
      <w:lvlJc w:val="left"/>
      <w:pPr>
        <w:ind w:left="4970" w:hanging="284"/>
      </w:pPr>
      <w:rPr>
        <w:rFonts w:hint="default"/>
        <w:lang w:val="ru-RU" w:eastAsia="en-US" w:bidi="ar-SA"/>
      </w:rPr>
    </w:lvl>
    <w:lvl w:ilvl="4">
      <w:numFmt w:val="bullet"/>
      <w:lvlText w:val="•"/>
      <w:lvlJc w:val="left"/>
      <w:pPr>
        <w:ind w:left="5880" w:hanging="284"/>
      </w:pPr>
      <w:rPr>
        <w:rFonts w:hint="default"/>
        <w:lang w:val="ru-RU" w:eastAsia="en-US" w:bidi="ar-SA"/>
      </w:rPr>
    </w:lvl>
    <w:lvl w:ilvl="5">
      <w:numFmt w:val="bullet"/>
      <w:lvlText w:val="•"/>
      <w:lvlJc w:val="left"/>
      <w:pPr>
        <w:ind w:left="6790" w:hanging="284"/>
      </w:pPr>
      <w:rPr>
        <w:rFonts w:hint="default"/>
        <w:lang w:val="ru-RU" w:eastAsia="en-US" w:bidi="ar-SA"/>
      </w:rPr>
    </w:lvl>
    <w:lvl w:ilvl="6">
      <w:numFmt w:val="bullet"/>
      <w:lvlText w:val="•"/>
      <w:lvlJc w:val="left"/>
      <w:pPr>
        <w:ind w:left="7700" w:hanging="284"/>
      </w:pPr>
      <w:rPr>
        <w:rFonts w:hint="default"/>
        <w:lang w:val="ru-RU" w:eastAsia="en-US" w:bidi="ar-SA"/>
      </w:rPr>
    </w:lvl>
    <w:lvl w:ilvl="7">
      <w:numFmt w:val="bullet"/>
      <w:lvlText w:val="•"/>
      <w:lvlJc w:val="left"/>
      <w:pPr>
        <w:ind w:left="8610" w:hanging="284"/>
      </w:pPr>
      <w:rPr>
        <w:rFonts w:hint="default"/>
        <w:lang w:val="ru-RU" w:eastAsia="en-US" w:bidi="ar-SA"/>
      </w:rPr>
    </w:lvl>
    <w:lvl w:ilvl="8">
      <w:numFmt w:val="bullet"/>
      <w:lvlText w:val="•"/>
      <w:lvlJc w:val="left"/>
      <w:pPr>
        <w:ind w:left="9520" w:hanging="284"/>
      </w:pPr>
      <w:rPr>
        <w:rFonts w:hint="default"/>
        <w:lang w:val="ru-RU" w:eastAsia="en-US" w:bidi="ar-SA"/>
      </w:rPr>
    </w:lvl>
  </w:abstractNum>
  <w:abstractNum w:abstractNumId="18">
    <w:nsid w:val="BF205925"/>
    <w:multiLevelType w:val="multilevel"/>
    <w:tmpl w:val="BF205925"/>
    <w:lvl w:ilvl="0">
      <w:numFmt w:val="bullet"/>
      <w:lvlText w:val="-"/>
      <w:lvlJc w:val="left"/>
      <w:pPr>
        <w:ind w:left="566" w:hanging="226"/>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1638" w:hanging="226"/>
      </w:pPr>
      <w:rPr>
        <w:rFonts w:hint="default"/>
        <w:lang w:val="ru-RU" w:eastAsia="en-US" w:bidi="ar-SA"/>
      </w:rPr>
    </w:lvl>
    <w:lvl w:ilvl="2">
      <w:numFmt w:val="bullet"/>
      <w:lvlText w:val="•"/>
      <w:lvlJc w:val="left"/>
      <w:pPr>
        <w:ind w:left="2716" w:hanging="226"/>
      </w:pPr>
      <w:rPr>
        <w:rFonts w:hint="default"/>
        <w:lang w:val="ru-RU" w:eastAsia="en-US" w:bidi="ar-SA"/>
      </w:rPr>
    </w:lvl>
    <w:lvl w:ilvl="3">
      <w:numFmt w:val="bullet"/>
      <w:lvlText w:val="•"/>
      <w:lvlJc w:val="left"/>
      <w:pPr>
        <w:ind w:left="3794" w:hanging="226"/>
      </w:pPr>
      <w:rPr>
        <w:rFonts w:hint="default"/>
        <w:lang w:val="ru-RU" w:eastAsia="en-US" w:bidi="ar-SA"/>
      </w:rPr>
    </w:lvl>
    <w:lvl w:ilvl="4">
      <w:numFmt w:val="bullet"/>
      <w:lvlText w:val="•"/>
      <w:lvlJc w:val="left"/>
      <w:pPr>
        <w:ind w:left="4872" w:hanging="226"/>
      </w:pPr>
      <w:rPr>
        <w:rFonts w:hint="default"/>
        <w:lang w:val="ru-RU" w:eastAsia="en-US" w:bidi="ar-SA"/>
      </w:rPr>
    </w:lvl>
    <w:lvl w:ilvl="5">
      <w:numFmt w:val="bullet"/>
      <w:lvlText w:val="•"/>
      <w:lvlJc w:val="left"/>
      <w:pPr>
        <w:ind w:left="5950" w:hanging="226"/>
      </w:pPr>
      <w:rPr>
        <w:rFonts w:hint="default"/>
        <w:lang w:val="ru-RU" w:eastAsia="en-US" w:bidi="ar-SA"/>
      </w:rPr>
    </w:lvl>
    <w:lvl w:ilvl="6">
      <w:numFmt w:val="bullet"/>
      <w:lvlText w:val="•"/>
      <w:lvlJc w:val="left"/>
      <w:pPr>
        <w:ind w:left="7028" w:hanging="226"/>
      </w:pPr>
      <w:rPr>
        <w:rFonts w:hint="default"/>
        <w:lang w:val="ru-RU" w:eastAsia="en-US" w:bidi="ar-SA"/>
      </w:rPr>
    </w:lvl>
    <w:lvl w:ilvl="7">
      <w:numFmt w:val="bullet"/>
      <w:lvlText w:val="•"/>
      <w:lvlJc w:val="left"/>
      <w:pPr>
        <w:ind w:left="8106" w:hanging="226"/>
      </w:pPr>
      <w:rPr>
        <w:rFonts w:hint="default"/>
        <w:lang w:val="ru-RU" w:eastAsia="en-US" w:bidi="ar-SA"/>
      </w:rPr>
    </w:lvl>
    <w:lvl w:ilvl="8">
      <w:numFmt w:val="bullet"/>
      <w:lvlText w:val="•"/>
      <w:lvlJc w:val="left"/>
      <w:pPr>
        <w:ind w:left="9184" w:hanging="226"/>
      </w:pPr>
      <w:rPr>
        <w:rFonts w:hint="default"/>
        <w:lang w:val="ru-RU" w:eastAsia="en-US" w:bidi="ar-SA"/>
      </w:rPr>
    </w:lvl>
  </w:abstractNum>
  <w:abstractNum w:abstractNumId="19">
    <w:nsid w:val="C0915F4F"/>
    <w:multiLevelType w:val="multilevel"/>
    <w:tmpl w:val="C0915F4F"/>
    <w:lvl w:ilvl="0">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713" w:hanging="140"/>
      </w:pPr>
      <w:rPr>
        <w:rFonts w:hint="default"/>
        <w:lang w:val="ru-RU" w:eastAsia="en-US" w:bidi="ar-SA"/>
      </w:rPr>
    </w:lvl>
    <w:lvl w:ilvl="2">
      <w:numFmt w:val="bullet"/>
      <w:lvlText w:val="•"/>
      <w:lvlJc w:val="left"/>
      <w:pPr>
        <w:ind w:left="1326" w:hanging="140"/>
      </w:pPr>
      <w:rPr>
        <w:rFonts w:hint="default"/>
        <w:lang w:val="ru-RU" w:eastAsia="en-US" w:bidi="ar-SA"/>
      </w:rPr>
    </w:lvl>
    <w:lvl w:ilvl="3">
      <w:numFmt w:val="bullet"/>
      <w:lvlText w:val="•"/>
      <w:lvlJc w:val="left"/>
      <w:pPr>
        <w:ind w:left="1940" w:hanging="140"/>
      </w:pPr>
      <w:rPr>
        <w:rFonts w:hint="default"/>
        <w:lang w:val="ru-RU" w:eastAsia="en-US" w:bidi="ar-SA"/>
      </w:rPr>
    </w:lvl>
    <w:lvl w:ilvl="4">
      <w:numFmt w:val="bullet"/>
      <w:lvlText w:val="•"/>
      <w:lvlJc w:val="left"/>
      <w:pPr>
        <w:ind w:left="2553" w:hanging="140"/>
      </w:pPr>
      <w:rPr>
        <w:rFonts w:hint="default"/>
        <w:lang w:val="ru-RU" w:eastAsia="en-US" w:bidi="ar-SA"/>
      </w:rPr>
    </w:lvl>
    <w:lvl w:ilvl="5">
      <w:numFmt w:val="bullet"/>
      <w:lvlText w:val="•"/>
      <w:lvlJc w:val="left"/>
      <w:pPr>
        <w:ind w:left="3167" w:hanging="140"/>
      </w:pPr>
      <w:rPr>
        <w:rFonts w:hint="default"/>
        <w:lang w:val="ru-RU" w:eastAsia="en-US" w:bidi="ar-SA"/>
      </w:rPr>
    </w:lvl>
    <w:lvl w:ilvl="6">
      <w:numFmt w:val="bullet"/>
      <w:lvlText w:val="•"/>
      <w:lvlJc w:val="left"/>
      <w:pPr>
        <w:ind w:left="3780" w:hanging="140"/>
      </w:pPr>
      <w:rPr>
        <w:rFonts w:hint="default"/>
        <w:lang w:val="ru-RU" w:eastAsia="en-US" w:bidi="ar-SA"/>
      </w:rPr>
    </w:lvl>
    <w:lvl w:ilvl="7">
      <w:numFmt w:val="bullet"/>
      <w:lvlText w:val="•"/>
      <w:lvlJc w:val="left"/>
      <w:pPr>
        <w:ind w:left="4393" w:hanging="140"/>
      </w:pPr>
      <w:rPr>
        <w:rFonts w:hint="default"/>
        <w:lang w:val="ru-RU" w:eastAsia="en-US" w:bidi="ar-SA"/>
      </w:rPr>
    </w:lvl>
    <w:lvl w:ilvl="8">
      <w:numFmt w:val="bullet"/>
      <w:lvlText w:val="•"/>
      <w:lvlJc w:val="left"/>
      <w:pPr>
        <w:ind w:left="5007" w:hanging="140"/>
      </w:pPr>
      <w:rPr>
        <w:rFonts w:hint="default"/>
        <w:lang w:val="ru-RU" w:eastAsia="en-US" w:bidi="ar-SA"/>
      </w:rPr>
    </w:lvl>
  </w:abstractNum>
  <w:abstractNum w:abstractNumId="20">
    <w:nsid w:val="C4E0D24A"/>
    <w:multiLevelType w:val="multilevel"/>
    <w:tmpl w:val="C4E0D24A"/>
    <w:lvl w:ilvl="0">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658" w:hanging="140"/>
      </w:pPr>
      <w:rPr>
        <w:rFonts w:hint="default"/>
        <w:lang w:val="ru-RU" w:eastAsia="en-US" w:bidi="ar-SA"/>
      </w:rPr>
    </w:lvl>
    <w:lvl w:ilvl="2">
      <w:numFmt w:val="bullet"/>
      <w:lvlText w:val="•"/>
      <w:lvlJc w:val="left"/>
      <w:pPr>
        <w:ind w:left="1217" w:hanging="140"/>
      </w:pPr>
      <w:rPr>
        <w:rFonts w:hint="default"/>
        <w:lang w:val="ru-RU" w:eastAsia="en-US" w:bidi="ar-SA"/>
      </w:rPr>
    </w:lvl>
    <w:lvl w:ilvl="3">
      <w:numFmt w:val="bullet"/>
      <w:lvlText w:val="•"/>
      <w:lvlJc w:val="left"/>
      <w:pPr>
        <w:ind w:left="1776" w:hanging="140"/>
      </w:pPr>
      <w:rPr>
        <w:rFonts w:hint="default"/>
        <w:lang w:val="ru-RU" w:eastAsia="en-US" w:bidi="ar-SA"/>
      </w:rPr>
    </w:lvl>
    <w:lvl w:ilvl="4">
      <w:numFmt w:val="bullet"/>
      <w:lvlText w:val="•"/>
      <w:lvlJc w:val="left"/>
      <w:pPr>
        <w:ind w:left="2334" w:hanging="140"/>
      </w:pPr>
      <w:rPr>
        <w:rFonts w:hint="default"/>
        <w:lang w:val="ru-RU" w:eastAsia="en-US" w:bidi="ar-SA"/>
      </w:rPr>
    </w:lvl>
    <w:lvl w:ilvl="5">
      <w:numFmt w:val="bullet"/>
      <w:lvlText w:val="•"/>
      <w:lvlJc w:val="left"/>
      <w:pPr>
        <w:ind w:left="2893" w:hanging="140"/>
      </w:pPr>
      <w:rPr>
        <w:rFonts w:hint="default"/>
        <w:lang w:val="ru-RU" w:eastAsia="en-US" w:bidi="ar-SA"/>
      </w:rPr>
    </w:lvl>
    <w:lvl w:ilvl="6">
      <w:numFmt w:val="bullet"/>
      <w:lvlText w:val="•"/>
      <w:lvlJc w:val="left"/>
      <w:pPr>
        <w:ind w:left="3452" w:hanging="140"/>
      </w:pPr>
      <w:rPr>
        <w:rFonts w:hint="default"/>
        <w:lang w:val="ru-RU" w:eastAsia="en-US" w:bidi="ar-SA"/>
      </w:rPr>
    </w:lvl>
    <w:lvl w:ilvl="7">
      <w:numFmt w:val="bullet"/>
      <w:lvlText w:val="•"/>
      <w:lvlJc w:val="left"/>
      <w:pPr>
        <w:ind w:left="4010" w:hanging="140"/>
      </w:pPr>
      <w:rPr>
        <w:rFonts w:hint="default"/>
        <w:lang w:val="ru-RU" w:eastAsia="en-US" w:bidi="ar-SA"/>
      </w:rPr>
    </w:lvl>
    <w:lvl w:ilvl="8">
      <w:numFmt w:val="bullet"/>
      <w:lvlText w:val="•"/>
      <w:lvlJc w:val="left"/>
      <w:pPr>
        <w:ind w:left="4569" w:hanging="140"/>
      </w:pPr>
      <w:rPr>
        <w:rFonts w:hint="default"/>
        <w:lang w:val="ru-RU" w:eastAsia="en-US" w:bidi="ar-SA"/>
      </w:rPr>
    </w:lvl>
  </w:abstractNum>
  <w:abstractNum w:abstractNumId="21">
    <w:nsid w:val="C8879AEF"/>
    <w:multiLevelType w:val="multilevel"/>
    <w:tmpl w:val="C8879AEF"/>
    <w:lvl w:ilvl="0">
      <w:start w:val="1"/>
      <w:numFmt w:val="decimal"/>
      <w:lvlText w:val="%1)"/>
      <w:lvlJc w:val="left"/>
      <w:pPr>
        <w:ind w:left="566"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1638" w:hanging="360"/>
      </w:pPr>
      <w:rPr>
        <w:rFonts w:hint="default"/>
        <w:lang w:val="ru-RU" w:eastAsia="en-US" w:bidi="ar-SA"/>
      </w:rPr>
    </w:lvl>
    <w:lvl w:ilvl="2">
      <w:numFmt w:val="bullet"/>
      <w:lvlText w:val="•"/>
      <w:lvlJc w:val="left"/>
      <w:pPr>
        <w:ind w:left="2716" w:hanging="360"/>
      </w:pPr>
      <w:rPr>
        <w:rFonts w:hint="default"/>
        <w:lang w:val="ru-RU" w:eastAsia="en-US" w:bidi="ar-SA"/>
      </w:rPr>
    </w:lvl>
    <w:lvl w:ilvl="3">
      <w:numFmt w:val="bullet"/>
      <w:lvlText w:val="•"/>
      <w:lvlJc w:val="left"/>
      <w:pPr>
        <w:ind w:left="3794" w:hanging="360"/>
      </w:pPr>
      <w:rPr>
        <w:rFonts w:hint="default"/>
        <w:lang w:val="ru-RU" w:eastAsia="en-US" w:bidi="ar-SA"/>
      </w:rPr>
    </w:lvl>
    <w:lvl w:ilvl="4">
      <w:numFmt w:val="bullet"/>
      <w:lvlText w:val="•"/>
      <w:lvlJc w:val="left"/>
      <w:pPr>
        <w:ind w:left="4872" w:hanging="360"/>
      </w:pPr>
      <w:rPr>
        <w:rFonts w:hint="default"/>
        <w:lang w:val="ru-RU" w:eastAsia="en-US" w:bidi="ar-SA"/>
      </w:rPr>
    </w:lvl>
    <w:lvl w:ilvl="5">
      <w:numFmt w:val="bullet"/>
      <w:lvlText w:val="•"/>
      <w:lvlJc w:val="left"/>
      <w:pPr>
        <w:ind w:left="5950" w:hanging="360"/>
      </w:pPr>
      <w:rPr>
        <w:rFonts w:hint="default"/>
        <w:lang w:val="ru-RU" w:eastAsia="en-US" w:bidi="ar-SA"/>
      </w:rPr>
    </w:lvl>
    <w:lvl w:ilvl="6">
      <w:numFmt w:val="bullet"/>
      <w:lvlText w:val="•"/>
      <w:lvlJc w:val="left"/>
      <w:pPr>
        <w:ind w:left="7028" w:hanging="360"/>
      </w:pPr>
      <w:rPr>
        <w:rFonts w:hint="default"/>
        <w:lang w:val="ru-RU" w:eastAsia="en-US" w:bidi="ar-SA"/>
      </w:rPr>
    </w:lvl>
    <w:lvl w:ilvl="7">
      <w:numFmt w:val="bullet"/>
      <w:lvlText w:val="•"/>
      <w:lvlJc w:val="left"/>
      <w:pPr>
        <w:ind w:left="8106" w:hanging="360"/>
      </w:pPr>
      <w:rPr>
        <w:rFonts w:hint="default"/>
        <w:lang w:val="ru-RU" w:eastAsia="en-US" w:bidi="ar-SA"/>
      </w:rPr>
    </w:lvl>
    <w:lvl w:ilvl="8">
      <w:numFmt w:val="bullet"/>
      <w:lvlText w:val="•"/>
      <w:lvlJc w:val="left"/>
      <w:pPr>
        <w:ind w:left="9184" w:hanging="360"/>
      </w:pPr>
      <w:rPr>
        <w:rFonts w:hint="default"/>
        <w:lang w:val="ru-RU" w:eastAsia="en-US" w:bidi="ar-SA"/>
      </w:rPr>
    </w:lvl>
  </w:abstractNum>
  <w:abstractNum w:abstractNumId="22">
    <w:nsid w:val="CF092B84"/>
    <w:multiLevelType w:val="multilevel"/>
    <w:tmpl w:val="CF092B84"/>
    <w:lvl w:ilvl="0">
      <w:numFmt w:val="bullet"/>
      <w:lvlText w:val=""/>
      <w:lvlJc w:val="left"/>
      <w:pPr>
        <w:ind w:left="850" w:hanging="284"/>
      </w:pPr>
      <w:rPr>
        <w:rFonts w:ascii="Symbol" w:eastAsia="Symbol" w:hAnsi="Symbol" w:cs="Symbol" w:hint="default"/>
        <w:spacing w:val="0"/>
        <w:w w:val="100"/>
        <w:lang w:val="ru-RU" w:eastAsia="en-US" w:bidi="ar-SA"/>
      </w:rPr>
    </w:lvl>
    <w:lvl w:ilvl="1">
      <w:numFmt w:val="bullet"/>
      <w:lvlText w:val="•"/>
      <w:lvlJc w:val="left"/>
      <w:pPr>
        <w:ind w:left="1890" w:hanging="284"/>
      </w:pPr>
      <w:rPr>
        <w:rFonts w:hint="default"/>
        <w:lang w:val="ru-RU" w:eastAsia="en-US" w:bidi="ar-SA"/>
      </w:rPr>
    </w:lvl>
    <w:lvl w:ilvl="2">
      <w:numFmt w:val="bullet"/>
      <w:lvlText w:val="•"/>
      <w:lvlJc w:val="left"/>
      <w:pPr>
        <w:ind w:left="2940" w:hanging="284"/>
      </w:pPr>
      <w:rPr>
        <w:rFonts w:hint="default"/>
        <w:lang w:val="ru-RU" w:eastAsia="en-US" w:bidi="ar-SA"/>
      </w:rPr>
    </w:lvl>
    <w:lvl w:ilvl="3">
      <w:numFmt w:val="bullet"/>
      <w:lvlText w:val="•"/>
      <w:lvlJc w:val="left"/>
      <w:pPr>
        <w:ind w:left="3990" w:hanging="284"/>
      </w:pPr>
      <w:rPr>
        <w:rFonts w:hint="default"/>
        <w:lang w:val="ru-RU" w:eastAsia="en-US" w:bidi="ar-SA"/>
      </w:rPr>
    </w:lvl>
    <w:lvl w:ilvl="4">
      <w:numFmt w:val="bullet"/>
      <w:lvlText w:val="•"/>
      <w:lvlJc w:val="left"/>
      <w:pPr>
        <w:ind w:left="5040" w:hanging="284"/>
      </w:pPr>
      <w:rPr>
        <w:rFonts w:hint="default"/>
        <w:lang w:val="ru-RU" w:eastAsia="en-US" w:bidi="ar-SA"/>
      </w:rPr>
    </w:lvl>
    <w:lvl w:ilvl="5">
      <w:numFmt w:val="bullet"/>
      <w:lvlText w:val="•"/>
      <w:lvlJc w:val="left"/>
      <w:pPr>
        <w:ind w:left="6090" w:hanging="284"/>
      </w:pPr>
      <w:rPr>
        <w:rFonts w:hint="default"/>
        <w:lang w:val="ru-RU" w:eastAsia="en-US" w:bidi="ar-SA"/>
      </w:rPr>
    </w:lvl>
    <w:lvl w:ilvl="6">
      <w:numFmt w:val="bullet"/>
      <w:lvlText w:val="•"/>
      <w:lvlJc w:val="left"/>
      <w:pPr>
        <w:ind w:left="7140" w:hanging="284"/>
      </w:pPr>
      <w:rPr>
        <w:rFonts w:hint="default"/>
        <w:lang w:val="ru-RU" w:eastAsia="en-US" w:bidi="ar-SA"/>
      </w:rPr>
    </w:lvl>
    <w:lvl w:ilvl="7">
      <w:numFmt w:val="bullet"/>
      <w:lvlText w:val="•"/>
      <w:lvlJc w:val="left"/>
      <w:pPr>
        <w:ind w:left="8190" w:hanging="284"/>
      </w:pPr>
      <w:rPr>
        <w:rFonts w:hint="default"/>
        <w:lang w:val="ru-RU" w:eastAsia="en-US" w:bidi="ar-SA"/>
      </w:rPr>
    </w:lvl>
    <w:lvl w:ilvl="8">
      <w:numFmt w:val="bullet"/>
      <w:lvlText w:val="•"/>
      <w:lvlJc w:val="left"/>
      <w:pPr>
        <w:ind w:left="9240" w:hanging="284"/>
      </w:pPr>
      <w:rPr>
        <w:rFonts w:hint="default"/>
        <w:lang w:val="ru-RU" w:eastAsia="en-US" w:bidi="ar-SA"/>
      </w:rPr>
    </w:lvl>
  </w:abstractNum>
  <w:abstractNum w:abstractNumId="23">
    <w:nsid w:val="D7D140E4"/>
    <w:multiLevelType w:val="multilevel"/>
    <w:tmpl w:val="D7D140E4"/>
    <w:lvl w:ilvl="0">
      <w:numFmt w:val="bullet"/>
      <w:lvlText w:val="-"/>
      <w:lvlJc w:val="left"/>
      <w:pPr>
        <w:ind w:left="107" w:hanging="140"/>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1">
      <w:numFmt w:val="bullet"/>
      <w:lvlText w:val="•"/>
      <w:lvlJc w:val="left"/>
      <w:pPr>
        <w:ind w:left="528" w:hanging="140"/>
      </w:pPr>
      <w:rPr>
        <w:rFonts w:hint="default"/>
        <w:lang w:val="ru-RU" w:eastAsia="en-US" w:bidi="ar-SA"/>
      </w:rPr>
    </w:lvl>
    <w:lvl w:ilvl="2">
      <w:numFmt w:val="bullet"/>
      <w:lvlText w:val="•"/>
      <w:lvlJc w:val="left"/>
      <w:pPr>
        <w:ind w:left="956" w:hanging="140"/>
      </w:pPr>
      <w:rPr>
        <w:rFonts w:hint="default"/>
        <w:lang w:val="ru-RU" w:eastAsia="en-US" w:bidi="ar-SA"/>
      </w:rPr>
    </w:lvl>
    <w:lvl w:ilvl="3">
      <w:numFmt w:val="bullet"/>
      <w:lvlText w:val="•"/>
      <w:lvlJc w:val="left"/>
      <w:pPr>
        <w:ind w:left="1384" w:hanging="140"/>
      </w:pPr>
      <w:rPr>
        <w:rFonts w:hint="default"/>
        <w:lang w:val="ru-RU" w:eastAsia="en-US" w:bidi="ar-SA"/>
      </w:rPr>
    </w:lvl>
    <w:lvl w:ilvl="4">
      <w:numFmt w:val="bullet"/>
      <w:lvlText w:val="•"/>
      <w:lvlJc w:val="left"/>
      <w:pPr>
        <w:ind w:left="1812" w:hanging="140"/>
      </w:pPr>
      <w:rPr>
        <w:rFonts w:hint="default"/>
        <w:lang w:val="ru-RU" w:eastAsia="en-US" w:bidi="ar-SA"/>
      </w:rPr>
    </w:lvl>
    <w:lvl w:ilvl="5">
      <w:numFmt w:val="bullet"/>
      <w:lvlText w:val="•"/>
      <w:lvlJc w:val="left"/>
      <w:pPr>
        <w:ind w:left="2241" w:hanging="140"/>
      </w:pPr>
      <w:rPr>
        <w:rFonts w:hint="default"/>
        <w:lang w:val="ru-RU" w:eastAsia="en-US" w:bidi="ar-SA"/>
      </w:rPr>
    </w:lvl>
    <w:lvl w:ilvl="6">
      <w:numFmt w:val="bullet"/>
      <w:lvlText w:val="•"/>
      <w:lvlJc w:val="left"/>
      <w:pPr>
        <w:ind w:left="2669" w:hanging="140"/>
      </w:pPr>
      <w:rPr>
        <w:rFonts w:hint="default"/>
        <w:lang w:val="ru-RU" w:eastAsia="en-US" w:bidi="ar-SA"/>
      </w:rPr>
    </w:lvl>
    <w:lvl w:ilvl="7">
      <w:numFmt w:val="bullet"/>
      <w:lvlText w:val="•"/>
      <w:lvlJc w:val="left"/>
      <w:pPr>
        <w:ind w:left="3097" w:hanging="140"/>
      </w:pPr>
      <w:rPr>
        <w:rFonts w:hint="default"/>
        <w:lang w:val="ru-RU" w:eastAsia="en-US" w:bidi="ar-SA"/>
      </w:rPr>
    </w:lvl>
    <w:lvl w:ilvl="8">
      <w:numFmt w:val="bullet"/>
      <w:lvlText w:val="•"/>
      <w:lvlJc w:val="left"/>
      <w:pPr>
        <w:ind w:left="3525" w:hanging="140"/>
      </w:pPr>
      <w:rPr>
        <w:rFonts w:hint="default"/>
        <w:lang w:val="ru-RU" w:eastAsia="en-US" w:bidi="ar-SA"/>
      </w:rPr>
    </w:lvl>
  </w:abstractNum>
  <w:abstractNum w:abstractNumId="24">
    <w:nsid w:val="D7F9FE59"/>
    <w:multiLevelType w:val="multilevel"/>
    <w:tmpl w:val="D7F9FE59"/>
    <w:lvl w:ilvl="0">
      <w:numFmt w:val="decimal"/>
      <w:lvlText w:val="%1"/>
      <w:lvlJc w:val="left"/>
      <w:pPr>
        <w:ind w:left="1313" w:hanging="180"/>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1">
      <w:numFmt w:val="bullet"/>
      <w:lvlText w:val="•"/>
      <w:lvlJc w:val="left"/>
      <w:pPr>
        <w:ind w:left="2322" w:hanging="180"/>
      </w:pPr>
      <w:rPr>
        <w:rFonts w:hint="default"/>
        <w:lang w:val="ru-RU" w:eastAsia="en-US" w:bidi="ar-SA"/>
      </w:rPr>
    </w:lvl>
    <w:lvl w:ilvl="2">
      <w:numFmt w:val="bullet"/>
      <w:lvlText w:val="•"/>
      <w:lvlJc w:val="left"/>
      <w:pPr>
        <w:ind w:left="3324" w:hanging="180"/>
      </w:pPr>
      <w:rPr>
        <w:rFonts w:hint="default"/>
        <w:lang w:val="ru-RU" w:eastAsia="en-US" w:bidi="ar-SA"/>
      </w:rPr>
    </w:lvl>
    <w:lvl w:ilvl="3">
      <w:numFmt w:val="bullet"/>
      <w:lvlText w:val="•"/>
      <w:lvlJc w:val="left"/>
      <w:pPr>
        <w:ind w:left="4326" w:hanging="180"/>
      </w:pPr>
      <w:rPr>
        <w:rFonts w:hint="default"/>
        <w:lang w:val="ru-RU" w:eastAsia="en-US" w:bidi="ar-SA"/>
      </w:rPr>
    </w:lvl>
    <w:lvl w:ilvl="4">
      <w:numFmt w:val="bullet"/>
      <w:lvlText w:val="•"/>
      <w:lvlJc w:val="left"/>
      <w:pPr>
        <w:ind w:left="5328" w:hanging="180"/>
      </w:pPr>
      <w:rPr>
        <w:rFonts w:hint="default"/>
        <w:lang w:val="ru-RU" w:eastAsia="en-US" w:bidi="ar-SA"/>
      </w:rPr>
    </w:lvl>
    <w:lvl w:ilvl="5">
      <w:numFmt w:val="bullet"/>
      <w:lvlText w:val="•"/>
      <w:lvlJc w:val="left"/>
      <w:pPr>
        <w:ind w:left="6330" w:hanging="180"/>
      </w:pPr>
      <w:rPr>
        <w:rFonts w:hint="default"/>
        <w:lang w:val="ru-RU" w:eastAsia="en-US" w:bidi="ar-SA"/>
      </w:rPr>
    </w:lvl>
    <w:lvl w:ilvl="6">
      <w:numFmt w:val="bullet"/>
      <w:lvlText w:val="•"/>
      <w:lvlJc w:val="left"/>
      <w:pPr>
        <w:ind w:left="7332" w:hanging="180"/>
      </w:pPr>
      <w:rPr>
        <w:rFonts w:hint="default"/>
        <w:lang w:val="ru-RU" w:eastAsia="en-US" w:bidi="ar-SA"/>
      </w:rPr>
    </w:lvl>
    <w:lvl w:ilvl="7">
      <w:numFmt w:val="bullet"/>
      <w:lvlText w:val="•"/>
      <w:lvlJc w:val="left"/>
      <w:pPr>
        <w:ind w:left="8334" w:hanging="180"/>
      </w:pPr>
      <w:rPr>
        <w:rFonts w:hint="default"/>
        <w:lang w:val="ru-RU" w:eastAsia="en-US" w:bidi="ar-SA"/>
      </w:rPr>
    </w:lvl>
    <w:lvl w:ilvl="8">
      <w:numFmt w:val="bullet"/>
      <w:lvlText w:val="•"/>
      <w:lvlJc w:val="left"/>
      <w:pPr>
        <w:ind w:left="9336" w:hanging="180"/>
      </w:pPr>
      <w:rPr>
        <w:rFonts w:hint="default"/>
        <w:lang w:val="ru-RU" w:eastAsia="en-US" w:bidi="ar-SA"/>
      </w:rPr>
    </w:lvl>
  </w:abstractNum>
  <w:abstractNum w:abstractNumId="25">
    <w:nsid w:val="DAD3A854"/>
    <w:multiLevelType w:val="multilevel"/>
    <w:tmpl w:val="DAD3A854"/>
    <w:lvl w:ilvl="0">
      <w:numFmt w:val="bullet"/>
      <w:lvlText w:val="–"/>
      <w:lvlJc w:val="left"/>
      <w:pPr>
        <w:ind w:left="994"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2034" w:hanging="180"/>
      </w:pPr>
      <w:rPr>
        <w:rFonts w:hint="default"/>
        <w:lang w:val="ru-RU" w:eastAsia="en-US" w:bidi="ar-SA"/>
      </w:rPr>
    </w:lvl>
    <w:lvl w:ilvl="2">
      <w:numFmt w:val="bullet"/>
      <w:lvlText w:val="•"/>
      <w:lvlJc w:val="left"/>
      <w:pPr>
        <w:ind w:left="3068" w:hanging="180"/>
      </w:pPr>
      <w:rPr>
        <w:rFonts w:hint="default"/>
        <w:lang w:val="ru-RU" w:eastAsia="en-US" w:bidi="ar-SA"/>
      </w:rPr>
    </w:lvl>
    <w:lvl w:ilvl="3">
      <w:numFmt w:val="bullet"/>
      <w:lvlText w:val="•"/>
      <w:lvlJc w:val="left"/>
      <w:pPr>
        <w:ind w:left="4102" w:hanging="180"/>
      </w:pPr>
      <w:rPr>
        <w:rFonts w:hint="default"/>
        <w:lang w:val="ru-RU" w:eastAsia="en-US" w:bidi="ar-SA"/>
      </w:rPr>
    </w:lvl>
    <w:lvl w:ilvl="4">
      <w:numFmt w:val="bullet"/>
      <w:lvlText w:val="•"/>
      <w:lvlJc w:val="left"/>
      <w:pPr>
        <w:ind w:left="5136" w:hanging="180"/>
      </w:pPr>
      <w:rPr>
        <w:rFonts w:hint="default"/>
        <w:lang w:val="ru-RU" w:eastAsia="en-US" w:bidi="ar-SA"/>
      </w:rPr>
    </w:lvl>
    <w:lvl w:ilvl="5">
      <w:numFmt w:val="bullet"/>
      <w:lvlText w:val="•"/>
      <w:lvlJc w:val="left"/>
      <w:pPr>
        <w:ind w:left="6170" w:hanging="180"/>
      </w:pPr>
      <w:rPr>
        <w:rFonts w:hint="default"/>
        <w:lang w:val="ru-RU" w:eastAsia="en-US" w:bidi="ar-SA"/>
      </w:rPr>
    </w:lvl>
    <w:lvl w:ilvl="6">
      <w:numFmt w:val="bullet"/>
      <w:lvlText w:val="•"/>
      <w:lvlJc w:val="left"/>
      <w:pPr>
        <w:ind w:left="7204" w:hanging="180"/>
      </w:pPr>
      <w:rPr>
        <w:rFonts w:hint="default"/>
        <w:lang w:val="ru-RU" w:eastAsia="en-US" w:bidi="ar-SA"/>
      </w:rPr>
    </w:lvl>
    <w:lvl w:ilvl="7">
      <w:numFmt w:val="bullet"/>
      <w:lvlText w:val="•"/>
      <w:lvlJc w:val="left"/>
      <w:pPr>
        <w:ind w:left="8238" w:hanging="180"/>
      </w:pPr>
      <w:rPr>
        <w:rFonts w:hint="default"/>
        <w:lang w:val="ru-RU" w:eastAsia="en-US" w:bidi="ar-SA"/>
      </w:rPr>
    </w:lvl>
    <w:lvl w:ilvl="8">
      <w:numFmt w:val="bullet"/>
      <w:lvlText w:val="•"/>
      <w:lvlJc w:val="left"/>
      <w:pPr>
        <w:ind w:left="9272" w:hanging="180"/>
      </w:pPr>
      <w:rPr>
        <w:rFonts w:hint="default"/>
        <w:lang w:val="ru-RU" w:eastAsia="en-US" w:bidi="ar-SA"/>
      </w:rPr>
    </w:lvl>
  </w:abstractNum>
  <w:abstractNum w:abstractNumId="26">
    <w:nsid w:val="DCBA6B53"/>
    <w:multiLevelType w:val="multilevel"/>
    <w:tmpl w:val="DCBA6B53"/>
    <w:lvl w:ilvl="0">
      <w:numFmt w:val="bullet"/>
      <w:lvlText w:val=""/>
      <w:lvlJc w:val="left"/>
      <w:pPr>
        <w:ind w:left="566" w:hanging="428"/>
      </w:pPr>
      <w:rPr>
        <w:rFonts w:ascii="Symbol" w:eastAsia="Symbol" w:hAnsi="Symbol" w:cs="Symbol" w:hint="default"/>
        <w:b w:val="0"/>
        <w:bCs w:val="0"/>
        <w:i w:val="0"/>
        <w:iCs w:val="0"/>
        <w:spacing w:val="0"/>
        <w:w w:val="100"/>
        <w:sz w:val="24"/>
        <w:szCs w:val="24"/>
        <w:lang w:val="ru-RU" w:eastAsia="en-US" w:bidi="ar-SA"/>
      </w:rPr>
    </w:lvl>
    <w:lvl w:ilvl="1">
      <w:numFmt w:val="bullet"/>
      <w:lvlText w:val="•"/>
      <w:lvlJc w:val="left"/>
      <w:pPr>
        <w:ind w:left="1638" w:hanging="428"/>
      </w:pPr>
      <w:rPr>
        <w:rFonts w:hint="default"/>
        <w:lang w:val="ru-RU" w:eastAsia="en-US" w:bidi="ar-SA"/>
      </w:rPr>
    </w:lvl>
    <w:lvl w:ilvl="2">
      <w:numFmt w:val="bullet"/>
      <w:lvlText w:val="•"/>
      <w:lvlJc w:val="left"/>
      <w:pPr>
        <w:ind w:left="2716" w:hanging="428"/>
      </w:pPr>
      <w:rPr>
        <w:rFonts w:hint="default"/>
        <w:lang w:val="ru-RU" w:eastAsia="en-US" w:bidi="ar-SA"/>
      </w:rPr>
    </w:lvl>
    <w:lvl w:ilvl="3">
      <w:numFmt w:val="bullet"/>
      <w:lvlText w:val="•"/>
      <w:lvlJc w:val="left"/>
      <w:pPr>
        <w:ind w:left="3794" w:hanging="428"/>
      </w:pPr>
      <w:rPr>
        <w:rFonts w:hint="default"/>
        <w:lang w:val="ru-RU" w:eastAsia="en-US" w:bidi="ar-SA"/>
      </w:rPr>
    </w:lvl>
    <w:lvl w:ilvl="4">
      <w:numFmt w:val="bullet"/>
      <w:lvlText w:val="•"/>
      <w:lvlJc w:val="left"/>
      <w:pPr>
        <w:ind w:left="4872" w:hanging="428"/>
      </w:pPr>
      <w:rPr>
        <w:rFonts w:hint="default"/>
        <w:lang w:val="ru-RU" w:eastAsia="en-US" w:bidi="ar-SA"/>
      </w:rPr>
    </w:lvl>
    <w:lvl w:ilvl="5">
      <w:numFmt w:val="bullet"/>
      <w:lvlText w:val="•"/>
      <w:lvlJc w:val="left"/>
      <w:pPr>
        <w:ind w:left="5950" w:hanging="428"/>
      </w:pPr>
      <w:rPr>
        <w:rFonts w:hint="default"/>
        <w:lang w:val="ru-RU" w:eastAsia="en-US" w:bidi="ar-SA"/>
      </w:rPr>
    </w:lvl>
    <w:lvl w:ilvl="6">
      <w:numFmt w:val="bullet"/>
      <w:lvlText w:val="•"/>
      <w:lvlJc w:val="left"/>
      <w:pPr>
        <w:ind w:left="7028" w:hanging="428"/>
      </w:pPr>
      <w:rPr>
        <w:rFonts w:hint="default"/>
        <w:lang w:val="ru-RU" w:eastAsia="en-US" w:bidi="ar-SA"/>
      </w:rPr>
    </w:lvl>
    <w:lvl w:ilvl="7">
      <w:numFmt w:val="bullet"/>
      <w:lvlText w:val="•"/>
      <w:lvlJc w:val="left"/>
      <w:pPr>
        <w:ind w:left="8106" w:hanging="428"/>
      </w:pPr>
      <w:rPr>
        <w:rFonts w:hint="default"/>
        <w:lang w:val="ru-RU" w:eastAsia="en-US" w:bidi="ar-SA"/>
      </w:rPr>
    </w:lvl>
    <w:lvl w:ilvl="8">
      <w:numFmt w:val="bullet"/>
      <w:lvlText w:val="•"/>
      <w:lvlJc w:val="left"/>
      <w:pPr>
        <w:ind w:left="9184" w:hanging="428"/>
      </w:pPr>
      <w:rPr>
        <w:rFonts w:hint="default"/>
        <w:lang w:val="ru-RU" w:eastAsia="en-US" w:bidi="ar-SA"/>
      </w:rPr>
    </w:lvl>
  </w:abstractNum>
  <w:abstractNum w:abstractNumId="27">
    <w:nsid w:val="E093A4B0"/>
    <w:multiLevelType w:val="multilevel"/>
    <w:tmpl w:val="E093A4B0"/>
    <w:lvl w:ilvl="0">
      <w:numFmt w:val="bullet"/>
      <w:lvlText w:val="–"/>
      <w:lvlJc w:val="left"/>
      <w:pPr>
        <w:ind w:left="566" w:hanging="305"/>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1">
      <w:numFmt w:val="bullet"/>
      <w:lvlText w:val=""/>
      <w:lvlJc w:val="left"/>
      <w:pPr>
        <w:ind w:left="1286" w:hanging="360"/>
      </w:pPr>
      <w:rPr>
        <w:rFonts w:ascii="Symbol" w:eastAsia="Symbol" w:hAnsi="Symbol" w:cs="Symbol" w:hint="default"/>
        <w:spacing w:val="0"/>
        <w:w w:val="100"/>
        <w:lang w:val="ru-RU" w:eastAsia="en-US" w:bidi="ar-SA"/>
      </w:rPr>
    </w:lvl>
    <w:lvl w:ilvl="2">
      <w:numFmt w:val="bullet"/>
      <w:lvlText w:val="•"/>
      <w:lvlJc w:val="left"/>
      <w:pPr>
        <w:ind w:left="2397" w:hanging="360"/>
      </w:pPr>
      <w:rPr>
        <w:rFonts w:hint="default"/>
        <w:lang w:val="ru-RU" w:eastAsia="en-US" w:bidi="ar-SA"/>
      </w:rPr>
    </w:lvl>
    <w:lvl w:ilvl="3">
      <w:numFmt w:val="bullet"/>
      <w:lvlText w:val="•"/>
      <w:lvlJc w:val="left"/>
      <w:pPr>
        <w:ind w:left="3515" w:hanging="360"/>
      </w:pPr>
      <w:rPr>
        <w:rFonts w:hint="default"/>
        <w:lang w:val="ru-RU" w:eastAsia="en-US" w:bidi="ar-SA"/>
      </w:rPr>
    </w:lvl>
    <w:lvl w:ilvl="4">
      <w:numFmt w:val="bullet"/>
      <w:lvlText w:val="•"/>
      <w:lvlJc w:val="left"/>
      <w:pPr>
        <w:ind w:left="4633" w:hanging="360"/>
      </w:pPr>
      <w:rPr>
        <w:rFonts w:hint="default"/>
        <w:lang w:val="ru-RU" w:eastAsia="en-US" w:bidi="ar-SA"/>
      </w:rPr>
    </w:lvl>
    <w:lvl w:ilvl="5">
      <w:numFmt w:val="bullet"/>
      <w:lvlText w:val="•"/>
      <w:lvlJc w:val="left"/>
      <w:pPr>
        <w:ind w:left="5751" w:hanging="360"/>
      </w:pPr>
      <w:rPr>
        <w:rFonts w:hint="default"/>
        <w:lang w:val="ru-RU" w:eastAsia="en-US" w:bidi="ar-SA"/>
      </w:rPr>
    </w:lvl>
    <w:lvl w:ilvl="6">
      <w:numFmt w:val="bullet"/>
      <w:lvlText w:val="•"/>
      <w:lvlJc w:val="left"/>
      <w:pPr>
        <w:ind w:left="6869" w:hanging="360"/>
      </w:pPr>
      <w:rPr>
        <w:rFonts w:hint="default"/>
        <w:lang w:val="ru-RU" w:eastAsia="en-US" w:bidi="ar-SA"/>
      </w:rPr>
    </w:lvl>
    <w:lvl w:ilvl="7">
      <w:numFmt w:val="bullet"/>
      <w:lvlText w:val="•"/>
      <w:lvlJc w:val="left"/>
      <w:pPr>
        <w:ind w:left="7986" w:hanging="360"/>
      </w:pPr>
      <w:rPr>
        <w:rFonts w:hint="default"/>
        <w:lang w:val="ru-RU" w:eastAsia="en-US" w:bidi="ar-SA"/>
      </w:rPr>
    </w:lvl>
    <w:lvl w:ilvl="8">
      <w:numFmt w:val="bullet"/>
      <w:lvlText w:val="•"/>
      <w:lvlJc w:val="left"/>
      <w:pPr>
        <w:ind w:left="9104" w:hanging="360"/>
      </w:pPr>
      <w:rPr>
        <w:rFonts w:hint="default"/>
        <w:lang w:val="ru-RU" w:eastAsia="en-US" w:bidi="ar-SA"/>
      </w:rPr>
    </w:lvl>
  </w:abstractNum>
  <w:abstractNum w:abstractNumId="28">
    <w:nsid w:val="E504947C"/>
    <w:multiLevelType w:val="multilevel"/>
    <w:tmpl w:val="E504947C"/>
    <w:lvl w:ilvl="0">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658" w:hanging="140"/>
      </w:pPr>
      <w:rPr>
        <w:rFonts w:hint="default"/>
        <w:lang w:val="ru-RU" w:eastAsia="en-US" w:bidi="ar-SA"/>
      </w:rPr>
    </w:lvl>
    <w:lvl w:ilvl="2">
      <w:numFmt w:val="bullet"/>
      <w:lvlText w:val="•"/>
      <w:lvlJc w:val="left"/>
      <w:pPr>
        <w:ind w:left="1217" w:hanging="140"/>
      </w:pPr>
      <w:rPr>
        <w:rFonts w:hint="default"/>
        <w:lang w:val="ru-RU" w:eastAsia="en-US" w:bidi="ar-SA"/>
      </w:rPr>
    </w:lvl>
    <w:lvl w:ilvl="3">
      <w:numFmt w:val="bullet"/>
      <w:lvlText w:val="•"/>
      <w:lvlJc w:val="left"/>
      <w:pPr>
        <w:ind w:left="1776" w:hanging="140"/>
      </w:pPr>
      <w:rPr>
        <w:rFonts w:hint="default"/>
        <w:lang w:val="ru-RU" w:eastAsia="en-US" w:bidi="ar-SA"/>
      </w:rPr>
    </w:lvl>
    <w:lvl w:ilvl="4">
      <w:numFmt w:val="bullet"/>
      <w:lvlText w:val="•"/>
      <w:lvlJc w:val="left"/>
      <w:pPr>
        <w:ind w:left="2334" w:hanging="140"/>
      </w:pPr>
      <w:rPr>
        <w:rFonts w:hint="default"/>
        <w:lang w:val="ru-RU" w:eastAsia="en-US" w:bidi="ar-SA"/>
      </w:rPr>
    </w:lvl>
    <w:lvl w:ilvl="5">
      <w:numFmt w:val="bullet"/>
      <w:lvlText w:val="•"/>
      <w:lvlJc w:val="left"/>
      <w:pPr>
        <w:ind w:left="2893" w:hanging="140"/>
      </w:pPr>
      <w:rPr>
        <w:rFonts w:hint="default"/>
        <w:lang w:val="ru-RU" w:eastAsia="en-US" w:bidi="ar-SA"/>
      </w:rPr>
    </w:lvl>
    <w:lvl w:ilvl="6">
      <w:numFmt w:val="bullet"/>
      <w:lvlText w:val="•"/>
      <w:lvlJc w:val="left"/>
      <w:pPr>
        <w:ind w:left="3452" w:hanging="140"/>
      </w:pPr>
      <w:rPr>
        <w:rFonts w:hint="default"/>
        <w:lang w:val="ru-RU" w:eastAsia="en-US" w:bidi="ar-SA"/>
      </w:rPr>
    </w:lvl>
    <w:lvl w:ilvl="7">
      <w:numFmt w:val="bullet"/>
      <w:lvlText w:val="•"/>
      <w:lvlJc w:val="left"/>
      <w:pPr>
        <w:ind w:left="4010" w:hanging="140"/>
      </w:pPr>
      <w:rPr>
        <w:rFonts w:hint="default"/>
        <w:lang w:val="ru-RU" w:eastAsia="en-US" w:bidi="ar-SA"/>
      </w:rPr>
    </w:lvl>
    <w:lvl w:ilvl="8">
      <w:numFmt w:val="bullet"/>
      <w:lvlText w:val="•"/>
      <w:lvlJc w:val="left"/>
      <w:pPr>
        <w:ind w:left="4569" w:hanging="140"/>
      </w:pPr>
      <w:rPr>
        <w:rFonts w:hint="default"/>
        <w:lang w:val="ru-RU" w:eastAsia="en-US" w:bidi="ar-SA"/>
      </w:rPr>
    </w:lvl>
  </w:abstractNum>
  <w:abstractNum w:abstractNumId="29">
    <w:nsid w:val="E7B27C5B"/>
    <w:multiLevelType w:val="multilevel"/>
    <w:tmpl w:val="E7B27C5B"/>
    <w:lvl w:ilvl="0">
      <w:numFmt w:val="bullet"/>
      <w:lvlText w:val="-"/>
      <w:lvlJc w:val="left"/>
      <w:pPr>
        <w:ind w:left="107"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895" w:hanging="140"/>
      </w:pPr>
      <w:rPr>
        <w:rFonts w:hint="default"/>
        <w:lang w:val="ru-RU" w:eastAsia="en-US" w:bidi="ar-SA"/>
      </w:rPr>
    </w:lvl>
    <w:lvl w:ilvl="2">
      <w:numFmt w:val="bullet"/>
      <w:lvlText w:val="•"/>
      <w:lvlJc w:val="left"/>
      <w:pPr>
        <w:ind w:left="1690" w:hanging="140"/>
      </w:pPr>
      <w:rPr>
        <w:rFonts w:hint="default"/>
        <w:lang w:val="ru-RU" w:eastAsia="en-US" w:bidi="ar-SA"/>
      </w:rPr>
    </w:lvl>
    <w:lvl w:ilvl="3">
      <w:numFmt w:val="bullet"/>
      <w:lvlText w:val="•"/>
      <w:lvlJc w:val="left"/>
      <w:pPr>
        <w:ind w:left="2485" w:hanging="140"/>
      </w:pPr>
      <w:rPr>
        <w:rFonts w:hint="default"/>
        <w:lang w:val="ru-RU" w:eastAsia="en-US" w:bidi="ar-SA"/>
      </w:rPr>
    </w:lvl>
    <w:lvl w:ilvl="4">
      <w:numFmt w:val="bullet"/>
      <w:lvlText w:val="•"/>
      <w:lvlJc w:val="left"/>
      <w:pPr>
        <w:ind w:left="3280" w:hanging="140"/>
      </w:pPr>
      <w:rPr>
        <w:rFonts w:hint="default"/>
        <w:lang w:val="ru-RU" w:eastAsia="en-US" w:bidi="ar-SA"/>
      </w:rPr>
    </w:lvl>
    <w:lvl w:ilvl="5">
      <w:numFmt w:val="bullet"/>
      <w:lvlText w:val="•"/>
      <w:lvlJc w:val="left"/>
      <w:pPr>
        <w:ind w:left="4076" w:hanging="140"/>
      </w:pPr>
      <w:rPr>
        <w:rFonts w:hint="default"/>
        <w:lang w:val="ru-RU" w:eastAsia="en-US" w:bidi="ar-SA"/>
      </w:rPr>
    </w:lvl>
    <w:lvl w:ilvl="6">
      <w:numFmt w:val="bullet"/>
      <w:lvlText w:val="•"/>
      <w:lvlJc w:val="left"/>
      <w:pPr>
        <w:ind w:left="4871" w:hanging="140"/>
      </w:pPr>
      <w:rPr>
        <w:rFonts w:hint="default"/>
        <w:lang w:val="ru-RU" w:eastAsia="en-US" w:bidi="ar-SA"/>
      </w:rPr>
    </w:lvl>
    <w:lvl w:ilvl="7">
      <w:numFmt w:val="bullet"/>
      <w:lvlText w:val="•"/>
      <w:lvlJc w:val="left"/>
      <w:pPr>
        <w:ind w:left="5666" w:hanging="140"/>
      </w:pPr>
      <w:rPr>
        <w:rFonts w:hint="default"/>
        <w:lang w:val="ru-RU" w:eastAsia="en-US" w:bidi="ar-SA"/>
      </w:rPr>
    </w:lvl>
    <w:lvl w:ilvl="8">
      <w:numFmt w:val="bullet"/>
      <w:lvlText w:val="•"/>
      <w:lvlJc w:val="left"/>
      <w:pPr>
        <w:ind w:left="6461" w:hanging="140"/>
      </w:pPr>
      <w:rPr>
        <w:rFonts w:hint="default"/>
        <w:lang w:val="ru-RU" w:eastAsia="en-US" w:bidi="ar-SA"/>
      </w:rPr>
    </w:lvl>
  </w:abstractNum>
  <w:abstractNum w:abstractNumId="30">
    <w:nsid w:val="F0E89278"/>
    <w:multiLevelType w:val="multilevel"/>
    <w:tmpl w:val="F0E89278"/>
    <w:lvl w:ilvl="0">
      <w:numFmt w:val="bullet"/>
      <w:lvlText w:val="—"/>
      <w:lvlJc w:val="left"/>
      <w:pPr>
        <w:ind w:left="566" w:hanging="377"/>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1">
      <w:numFmt w:val="bullet"/>
      <w:lvlText w:val="-"/>
      <w:lvlJc w:val="left"/>
      <w:pPr>
        <w:ind w:left="566" w:hanging="387"/>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716" w:hanging="387"/>
      </w:pPr>
      <w:rPr>
        <w:rFonts w:hint="default"/>
        <w:lang w:val="ru-RU" w:eastAsia="en-US" w:bidi="ar-SA"/>
      </w:rPr>
    </w:lvl>
    <w:lvl w:ilvl="3">
      <w:numFmt w:val="bullet"/>
      <w:lvlText w:val="•"/>
      <w:lvlJc w:val="left"/>
      <w:pPr>
        <w:ind w:left="3794" w:hanging="387"/>
      </w:pPr>
      <w:rPr>
        <w:rFonts w:hint="default"/>
        <w:lang w:val="ru-RU" w:eastAsia="en-US" w:bidi="ar-SA"/>
      </w:rPr>
    </w:lvl>
    <w:lvl w:ilvl="4">
      <w:numFmt w:val="bullet"/>
      <w:lvlText w:val="•"/>
      <w:lvlJc w:val="left"/>
      <w:pPr>
        <w:ind w:left="4872" w:hanging="387"/>
      </w:pPr>
      <w:rPr>
        <w:rFonts w:hint="default"/>
        <w:lang w:val="ru-RU" w:eastAsia="en-US" w:bidi="ar-SA"/>
      </w:rPr>
    </w:lvl>
    <w:lvl w:ilvl="5">
      <w:numFmt w:val="bullet"/>
      <w:lvlText w:val="•"/>
      <w:lvlJc w:val="left"/>
      <w:pPr>
        <w:ind w:left="5950" w:hanging="387"/>
      </w:pPr>
      <w:rPr>
        <w:rFonts w:hint="default"/>
        <w:lang w:val="ru-RU" w:eastAsia="en-US" w:bidi="ar-SA"/>
      </w:rPr>
    </w:lvl>
    <w:lvl w:ilvl="6">
      <w:numFmt w:val="bullet"/>
      <w:lvlText w:val="•"/>
      <w:lvlJc w:val="left"/>
      <w:pPr>
        <w:ind w:left="7028" w:hanging="387"/>
      </w:pPr>
      <w:rPr>
        <w:rFonts w:hint="default"/>
        <w:lang w:val="ru-RU" w:eastAsia="en-US" w:bidi="ar-SA"/>
      </w:rPr>
    </w:lvl>
    <w:lvl w:ilvl="7">
      <w:numFmt w:val="bullet"/>
      <w:lvlText w:val="•"/>
      <w:lvlJc w:val="left"/>
      <w:pPr>
        <w:ind w:left="8106" w:hanging="387"/>
      </w:pPr>
      <w:rPr>
        <w:rFonts w:hint="default"/>
        <w:lang w:val="ru-RU" w:eastAsia="en-US" w:bidi="ar-SA"/>
      </w:rPr>
    </w:lvl>
    <w:lvl w:ilvl="8">
      <w:numFmt w:val="bullet"/>
      <w:lvlText w:val="•"/>
      <w:lvlJc w:val="left"/>
      <w:pPr>
        <w:ind w:left="9184" w:hanging="387"/>
      </w:pPr>
      <w:rPr>
        <w:rFonts w:hint="default"/>
        <w:lang w:val="ru-RU" w:eastAsia="en-US" w:bidi="ar-SA"/>
      </w:rPr>
    </w:lvl>
  </w:abstractNum>
  <w:abstractNum w:abstractNumId="31">
    <w:nsid w:val="F4B5D9F5"/>
    <w:multiLevelType w:val="multilevel"/>
    <w:tmpl w:val="F4B5D9F5"/>
    <w:lvl w:ilvl="0">
      <w:start w:val="1"/>
      <w:numFmt w:val="decimal"/>
      <w:lvlText w:val="%1)"/>
      <w:lvlJc w:val="left"/>
      <w:pPr>
        <w:ind w:left="566"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1638" w:hanging="360"/>
      </w:pPr>
      <w:rPr>
        <w:rFonts w:hint="default"/>
        <w:lang w:val="ru-RU" w:eastAsia="en-US" w:bidi="ar-SA"/>
      </w:rPr>
    </w:lvl>
    <w:lvl w:ilvl="2">
      <w:numFmt w:val="bullet"/>
      <w:lvlText w:val="•"/>
      <w:lvlJc w:val="left"/>
      <w:pPr>
        <w:ind w:left="2716" w:hanging="360"/>
      </w:pPr>
      <w:rPr>
        <w:rFonts w:hint="default"/>
        <w:lang w:val="ru-RU" w:eastAsia="en-US" w:bidi="ar-SA"/>
      </w:rPr>
    </w:lvl>
    <w:lvl w:ilvl="3">
      <w:numFmt w:val="bullet"/>
      <w:lvlText w:val="•"/>
      <w:lvlJc w:val="left"/>
      <w:pPr>
        <w:ind w:left="3794" w:hanging="360"/>
      </w:pPr>
      <w:rPr>
        <w:rFonts w:hint="default"/>
        <w:lang w:val="ru-RU" w:eastAsia="en-US" w:bidi="ar-SA"/>
      </w:rPr>
    </w:lvl>
    <w:lvl w:ilvl="4">
      <w:numFmt w:val="bullet"/>
      <w:lvlText w:val="•"/>
      <w:lvlJc w:val="left"/>
      <w:pPr>
        <w:ind w:left="4872" w:hanging="360"/>
      </w:pPr>
      <w:rPr>
        <w:rFonts w:hint="default"/>
        <w:lang w:val="ru-RU" w:eastAsia="en-US" w:bidi="ar-SA"/>
      </w:rPr>
    </w:lvl>
    <w:lvl w:ilvl="5">
      <w:numFmt w:val="bullet"/>
      <w:lvlText w:val="•"/>
      <w:lvlJc w:val="left"/>
      <w:pPr>
        <w:ind w:left="5950" w:hanging="360"/>
      </w:pPr>
      <w:rPr>
        <w:rFonts w:hint="default"/>
        <w:lang w:val="ru-RU" w:eastAsia="en-US" w:bidi="ar-SA"/>
      </w:rPr>
    </w:lvl>
    <w:lvl w:ilvl="6">
      <w:numFmt w:val="bullet"/>
      <w:lvlText w:val="•"/>
      <w:lvlJc w:val="left"/>
      <w:pPr>
        <w:ind w:left="7028" w:hanging="360"/>
      </w:pPr>
      <w:rPr>
        <w:rFonts w:hint="default"/>
        <w:lang w:val="ru-RU" w:eastAsia="en-US" w:bidi="ar-SA"/>
      </w:rPr>
    </w:lvl>
    <w:lvl w:ilvl="7">
      <w:numFmt w:val="bullet"/>
      <w:lvlText w:val="•"/>
      <w:lvlJc w:val="left"/>
      <w:pPr>
        <w:ind w:left="8106" w:hanging="360"/>
      </w:pPr>
      <w:rPr>
        <w:rFonts w:hint="default"/>
        <w:lang w:val="ru-RU" w:eastAsia="en-US" w:bidi="ar-SA"/>
      </w:rPr>
    </w:lvl>
    <w:lvl w:ilvl="8">
      <w:numFmt w:val="bullet"/>
      <w:lvlText w:val="•"/>
      <w:lvlJc w:val="left"/>
      <w:pPr>
        <w:ind w:left="9184" w:hanging="360"/>
      </w:pPr>
      <w:rPr>
        <w:rFonts w:hint="default"/>
        <w:lang w:val="ru-RU" w:eastAsia="en-US" w:bidi="ar-SA"/>
      </w:rPr>
    </w:lvl>
  </w:abstractNum>
  <w:abstractNum w:abstractNumId="32">
    <w:nsid w:val="F689643B"/>
    <w:multiLevelType w:val="multilevel"/>
    <w:tmpl w:val="F689643B"/>
    <w:lvl w:ilvl="0">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713" w:hanging="140"/>
      </w:pPr>
      <w:rPr>
        <w:rFonts w:hint="default"/>
        <w:lang w:val="ru-RU" w:eastAsia="en-US" w:bidi="ar-SA"/>
      </w:rPr>
    </w:lvl>
    <w:lvl w:ilvl="2">
      <w:numFmt w:val="bullet"/>
      <w:lvlText w:val="•"/>
      <w:lvlJc w:val="left"/>
      <w:pPr>
        <w:ind w:left="1326" w:hanging="140"/>
      </w:pPr>
      <w:rPr>
        <w:rFonts w:hint="default"/>
        <w:lang w:val="ru-RU" w:eastAsia="en-US" w:bidi="ar-SA"/>
      </w:rPr>
    </w:lvl>
    <w:lvl w:ilvl="3">
      <w:numFmt w:val="bullet"/>
      <w:lvlText w:val="•"/>
      <w:lvlJc w:val="left"/>
      <w:pPr>
        <w:ind w:left="1940" w:hanging="140"/>
      </w:pPr>
      <w:rPr>
        <w:rFonts w:hint="default"/>
        <w:lang w:val="ru-RU" w:eastAsia="en-US" w:bidi="ar-SA"/>
      </w:rPr>
    </w:lvl>
    <w:lvl w:ilvl="4">
      <w:numFmt w:val="bullet"/>
      <w:lvlText w:val="•"/>
      <w:lvlJc w:val="left"/>
      <w:pPr>
        <w:ind w:left="2553" w:hanging="140"/>
      </w:pPr>
      <w:rPr>
        <w:rFonts w:hint="default"/>
        <w:lang w:val="ru-RU" w:eastAsia="en-US" w:bidi="ar-SA"/>
      </w:rPr>
    </w:lvl>
    <w:lvl w:ilvl="5">
      <w:numFmt w:val="bullet"/>
      <w:lvlText w:val="•"/>
      <w:lvlJc w:val="left"/>
      <w:pPr>
        <w:ind w:left="3167" w:hanging="140"/>
      </w:pPr>
      <w:rPr>
        <w:rFonts w:hint="default"/>
        <w:lang w:val="ru-RU" w:eastAsia="en-US" w:bidi="ar-SA"/>
      </w:rPr>
    </w:lvl>
    <w:lvl w:ilvl="6">
      <w:numFmt w:val="bullet"/>
      <w:lvlText w:val="•"/>
      <w:lvlJc w:val="left"/>
      <w:pPr>
        <w:ind w:left="3780" w:hanging="140"/>
      </w:pPr>
      <w:rPr>
        <w:rFonts w:hint="default"/>
        <w:lang w:val="ru-RU" w:eastAsia="en-US" w:bidi="ar-SA"/>
      </w:rPr>
    </w:lvl>
    <w:lvl w:ilvl="7">
      <w:numFmt w:val="bullet"/>
      <w:lvlText w:val="•"/>
      <w:lvlJc w:val="left"/>
      <w:pPr>
        <w:ind w:left="4393" w:hanging="140"/>
      </w:pPr>
      <w:rPr>
        <w:rFonts w:hint="default"/>
        <w:lang w:val="ru-RU" w:eastAsia="en-US" w:bidi="ar-SA"/>
      </w:rPr>
    </w:lvl>
    <w:lvl w:ilvl="8">
      <w:numFmt w:val="bullet"/>
      <w:lvlText w:val="•"/>
      <w:lvlJc w:val="left"/>
      <w:pPr>
        <w:ind w:left="5007" w:hanging="140"/>
      </w:pPr>
      <w:rPr>
        <w:rFonts w:hint="default"/>
        <w:lang w:val="ru-RU" w:eastAsia="en-US" w:bidi="ar-SA"/>
      </w:rPr>
    </w:lvl>
  </w:abstractNum>
  <w:abstractNum w:abstractNumId="33">
    <w:nsid w:val="F7735DC9"/>
    <w:multiLevelType w:val="multilevel"/>
    <w:tmpl w:val="F7735DC9"/>
    <w:lvl w:ilvl="0">
      <w:numFmt w:val="bullet"/>
      <w:lvlText w:val=""/>
      <w:lvlJc w:val="left"/>
      <w:pPr>
        <w:ind w:left="994" w:hanging="358"/>
      </w:pPr>
      <w:rPr>
        <w:rFonts w:ascii="Symbol" w:eastAsia="Symbol" w:hAnsi="Symbol" w:cs="Symbol" w:hint="default"/>
        <w:spacing w:val="0"/>
        <w:w w:val="100"/>
        <w:lang w:val="ru-RU" w:eastAsia="en-US" w:bidi="ar-SA"/>
      </w:rPr>
    </w:lvl>
    <w:lvl w:ilvl="1">
      <w:numFmt w:val="bullet"/>
      <w:lvlText w:val="•"/>
      <w:lvlJc w:val="left"/>
      <w:pPr>
        <w:ind w:left="2034" w:hanging="358"/>
      </w:pPr>
      <w:rPr>
        <w:rFonts w:hint="default"/>
        <w:lang w:val="ru-RU" w:eastAsia="en-US" w:bidi="ar-SA"/>
      </w:rPr>
    </w:lvl>
    <w:lvl w:ilvl="2">
      <w:numFmt w:val="bullet"/>
      <w:lvlText w:val="•"/>
      <w:lvlJc w:val="left"/>
      <w:pPr>
        <w:ind w:left="3068" w:hanging="358"/>
      </w:pPr>
      <w:rPr>
        <w:rFonts w:hint="default"/>
        <w:lang w:val="ru-RU" w:eastAsia="en-US" w:bidi="ar-SA"/>
      </w:rPr>
    </w:lvl>
    <w:lvl w:ilvl="3">
      <w:numFmt w:val="bullet"/>
      <w:lvlText w:val="•"/>
      <w:lvlJc w:val="left"/>
      <w:pPr>
        <w:ind w:left="4102" w:hanging="358"/>
      </w:pPr>
      <w:rPr>
        <w:rFonts w:hint="default"/>
        <w:lang w:val="ru-RU" w:eastAsia="en-US" w:bidi="ar-SA"/>
      </w:rPr>
    </w:lvl>
    <w:lvl w:ilvl="4">
      <w:numFmt w:val="bullet"/>
      <w:lvlText w:val="•"/>
      <w:lvlJc w:val="left"/>
      <w:pPr>
        <w:ind w:left="5136" w:hanging="358"/>
      </w:pPr>
      <w:rPr>
        <w:rFonts w:hint="default"/>
        <w:lang w:val="ru-RU" w:eastAsia="en-US" w:bidi="ar-SA"/>
      </w:rPr>
    </w:lvl>
    <w:lvl w:ilvl="5">
      <w:numFmt w:val="bullet"/>
      <w:lvlText w:val="•"/>
      <w:lvlJc w:val="left"/>
      <w:pPr>
        <w:ind w:left="6170" w:hanging="358"/>
      </w:pPr>
      <w:rPr>
        <w:rFonts w:hint="default"/>
        <w:lang w:val="ru-RU" w:eastAsia="en-US" w:bidi="ar-SA"/>
      </w:rPr>
    </w:lvl>
    <w:lvl w:ilvl="6">
      <w:numFmt w:val="bullet"/>
      <w:lvlText w:val="•"/>
      <w:lvlJc w:val="left"/>
      <w:pPr>
        <w:ind w:left="7204" w:hanging="358"/>
      </w:pPr>
      <w:rPr>
        <w:rFonts w:hint="default"/>
        <w:lang w:val="ru-RU" w:eastAsia="en-US" w:bidi="ar-SA"/>
      </w:rPr>
    </w:lvl>
    <w:lvl w:ilvl="7">
      <w:numFmt w:val="bullet"/>
      <w:lvlText w:val="•"/>
      <w:lvlJc w:val="left"/>
      <w:pPr>
        <w:ind w:left="8238" w:hanging="358"/>
      </w:pPr>
      <w:rPr>
        <w:rFonts w:hint="default"/>
        <w:lang w:val="ru-RU" w:eastAsia="en-US" w:bidi="ar-SA"/>
      </w:rPr>
    </w:lvl>
    <w:lvl w:ilvl="8">
      <w:numFmt w:val="bullet"/>
      <w:lvlText w:val="•"/>
      <w:lvlJc w:val="left"/>
      <w:pPr>
        <w:ind w:left="9272" w:hanging="358"/>
      </w:pPr>
      <w:rPr>
        <w:rFonts w:hint="default"/>
        <w:lang w:val="ru-RU" w:eastAsia="en-US" w:bidi="ar-SA"/>
      </w:rPr>
    </w:lvl>
  </w:abstractNum>
  <w:abstractNum w:abstractNumId="34">
    <w:nsid w:val="FEC2EA36"/>
    <w:multiLevelType w:val="multilevel"/>
    <w:tmpl w:val="FEC2EA36"/>
    <w:lvl w:ilvl="0">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713" w:hanging="140"/>
      </w:pPr>
      <w:rPr>
        <w:rFonts w:hint="default"/>
        <w:lang w:val="ru-RU" w:eastAsia="en-US" w:bidi="ar-SA"/>
      </w:rPr>
    </w:lvl>
    <w:lvl w:ilvl="2">
      <w:numFmt w:val="bullet"/>
      <w:lvlText w:val="•"/>
      <w:lvlJc w:val="left"/>
      <w:pPr>
        <w:ind w:left="1326" w:hanging="140"/>
      </w:pPr>
      <w:rPr>
        <w:rFonts w:hint="default"/>
        <w:lang w:val="ru-RU" w:eastAsia="en-US" w:bidi="ar-SA"/>
      </w:rPr>
    </w:lvl>
    <w:lvl w:ilvl="3">
      <w:numFmt w:val="bullet"/>
      <w:lvlText w:val="•"/>
      <w:lvlJc w:val="left"/>
      <w:pPr>
        <w:ind w:left="1940" w:hanging="140"/>
      </w:pPr>
      <w:rPr>
        <w:rFonts w:hint="default"/>
        <w:lang w:val="ru-RU" w:eastAsia="en-US" w:bidi="ar-SA"/>
      </w:rPr>
    </w:lvl>
    <w:lvl w:ilvl="4">
      <w:numFmt w:val="bullet"/>
      <w:lvlText w:val="•"/>
      <w:lvlJc w:val="left"/>
      <w:pPr>
        <w:ind w:left="2553" w:hanging="140"/>
      </w:pPr>
      <w:rPr>
        <w:rFonts w:hint="default"/>
        <w:lang w:val="ru-RU" w:eastAsia="en-US" w:bidi="ar-SA"/>
      </w:rPr>
    </w:lvl>
    <w:lvl w:ilvl="5">
      <w:numFmt w:val="bullet"/>
      <w:lvlText w:val="•"/>
      <w:lvlJc w:val="left"/>
      <w:pPr>
        <w:ind w:left="3167" w:hanging="140"/>
      </w:pPr>
      <w:rPr>
        <w:rFonts w:hint="default"/>
        <w:lang w:val="ru-RU" w:eastAsia="en-US" w:bidi="ar-SA"/>
      </w:rPr>
    </w:lvl>
    <w:lvl w:ilvl="6">
      <w:numFmt w:val="bullet"/>
      <w:lvlText w:val="•"/>
      <w:lvlJc w:val="left"/>
      <w:pPr>
        <w:ind w:left="3780" w:hanging="140"/>
      </w:pPr>
      <w:rPr>
        <w:rFonts w:hint="default"/>
        <w:lang w:val="ru-RU" w:eastAsia="en-US" w:bidi="ar-SA"/>
      </w:rPr>
    </w:lvl>
    <w:lvl w:ilvl="7">
      <w:numFmt w:val="bullet"/>
      <w:lvlText w:val="•"/>
      <w:lvlJc w:val="left"/>
      <w:pPr>
        <w:ind w:left="4393" w:hanging="140"/>
      </w:pPr>
      <w:rPr>
        <w:rFonts w:hint="default"/>
        <w:lang w:val="ru-RU" w:eastAsia="en-US" w:bidi="ar-SA"/>
      </w:rPr>
    </w:lvl>
    <w:lvl w:ilvl="8">
      <w:numFmt w:val="bullet"/>
      <w:lvlText w:val="•"/>
      <w:lvlJc w:val="left"/>
      <w:pPr>
        <w:ind w:left="5007" w:hanging="140"/>
      </w:pPr>
      <w:rPr>
        <w:rFonts w:hint="default"/>
        <w:lang w:val="ru-RU" w:eastAsia="en-US" w:bidi="ar-SA"/>
      </w:rPr>
    </w:lvl>
  </w:abstractNum>
  <w:abstractNum w:abstractNumId="35">
    <w:nsid w:val="0053208E"/>
    <w:multiLevelType w:val="multilevel"/>
    <w:tmpl w:val="0053208E"/>
    <w:lvl w:ilvl="0">
      <w:start w:val="1"/>
      <w:numFmt w:val="decimal"/>
      <w:lvlText w:val="%1."/>
      <w:lvlJc w:val="left"/>
      <w:pPr>
        <w:ind w:left="3671" w:hanging="213"/>
        <w:jc w:val="right"/>
      </w:pPr>
      <w:rPr>
        <w:rFonts w:hint="default"/>
        <w:spacing w:val="-1"/>
        <w:w w:val="91"/>
        <w:lang w:val="ru-RU" w:eastAsia="en-US" w:bidi="ar-SA"/>
      </w:rPr>
    </w:lvl>
    <w:lvl w:ilvl="1">
      <w:start w:val="1"/>
      <w:numFmt w:val="decimal"/>
      <w:lvlText w:val="%1.%2."/>
      <w:lvlJc w:val="left"/>
      <w:pPr>
        <w:ind w:left="4329" w:hanging="493"/>
        <w:jc w:val="right"/>
      </w:pPr>
      <w:rPr>
        <w:rFonts w:hint="default"/>
        <w:spacing w:val="-1"/>
        <w:w w:val="100"/>
        <w:lang w:val="ru-RU" w:eastAsia="en-US" w:bidi="ar-SA"/>
      </w:rPr>
    </w:lvl>
    <w:lvl w:ilvl="2">
      <w:numFmt w:val="bullet"/>
      <w:lvlText w:val="•"/>
      <w:lvlJc w:val="left"/>
      <w:pPr>
        <w:ind w:left="5100" w:hanging="493"/>
      </w:pPr>
      <w:rPr>
        <w:rFonts w:hint="default"/>
        <w:lang w:val="ru-RU" w:eastAsia="en-US" w:bidi="ar-SA"/>
      </w:rPr>
    </w:lvl>
    <w:lvl w:ilvl="3">
      <w:numFmt w:val="bullet"/>
      <w:lvlText w:val="•"/>
      <w:lvlJc w:val="left"/>
      <w:pPr>
        <w:ind w:left="5880" w:hanging="493"/>
      </w:pPr>
      <w:rPr>
        <w:rFonts w:hint="default"/>
        <w:lang w:val="ru-RU" w:eastAsia="en-US" w:bidi="ar-SA"/>
      </w:rPr>
    </w:lvl>
    <w:lvl w:ilvl="4">
      <w:numFmt w:val="bullet"/>
      <w:lvlText w:val="•"/>
      <w:lvlJc w:val="left"/>
      <w:pPr>
        <w:ind w:left="6660" w:hanging="493"/>
      </w:pPr>
      <w:rPr>
        <w:rFonts w:hint="default"/>
        <w:lang w:val="ru-RU" w:eastAsia="en-US" w:bidi="ar-SA"/>
      </w:rPr>
    </w:lvl>
    <w:lvl w:ilvl="5">
      <w:numFmt w:val="bullet"/>
      <w:lvlText w:val="•"/>
      <w:lvlJc w:val="left"/>
      <w:pPr>
        <w:ind w:left="7440" w:hanging="493"/>
      </w:pPr>
      <w:rPr>
        <w:rFonts w:hint="default"/>
        <w:lang w:val="ru-RU" w:eastAsia="en-US" w:bidi="ar-SA"/>
      </w:rPr>
    </w:lvl>
    <w:lvl w:ilvl="6">
      <w:numFmt w:val="bullet"/>
      <w:lvlText w:val="•"/>
      <w:lvlJc w:val="left"/>
      <w:pPr>
        <w:ind w:left="8220" w:hanging="493"/>
      </w:pPr>
      <w:rPr>
        <w:rFonts w:hint="default"/>
        <w:lang w:val="ru-RU" w:eastAsia="en-US" w:bidi="ar-SA"/>
      </w:rPr>
    </w:lvl>
    <w:lvl w:ilvl="7">
      <w:numFmt w:val="bullet"/>
      <w:lvlText w:val="•"/>
      <w:lvlJc w:val="left"/>
      <w:pPr>
        <w:ind w:left="9000" w:hanging="493"/>
      </w:pPr>
      <w:rPr>
        <w:rFonts w:hint="default"/>
        <w:lang w:val="ru-RU" w:eastAsia="en-US" w:bidi="ar-SA"/>
      </w:rPr>
    </w:lvl>
    <w:lvl w:ilvl="8">
      <w:numFmt w:val="bullet"/>
      <w:lvlText w:val="•"/>
      <w:lvlJc w:val="left"/>
      <w:pPr>
        <w:ind w:left="9780" w:hanging="493"/>
      </w:pPr>
      <w:rPr>
        <w:rFonts w:hint="default"/>
        <w:lang w:val="ru-RU" w:eastAsia="en-US" w:bidi="ar-SA"/>
      </w:rPr>
    </w:lvl>
  </w:abstractNum>
  <w:abstractNum w:abstractNumId="36">
    <w:nsid w:val="0248C179"/>
    <w:multiLevelType w:val="multilevel"/>
    <w:tmpl w:val="0248C179"/>
    <w:lvl w:ilvl="0">
      <w:start w:val="1"/>
      <w:numFmt w:val="decimal"/>
      <w:lvlText w:val="%1)"/>
      <w:lvlJc w:val="left"/>
      <w:pPr>
        <w:ind w:left="566" w:hanging="569"/>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1">
      <w:numFmt w:val="bullet"/>
      <w:lvlText w:val="•"/>
      <w:lvlJc w:val="left"/>
      <w:pPr>
        <w:ind w:left="1638" w:hanging="569"/>
      </w:pPr>
      <w:rPr>
        <w:rFonts w:hint="default"/>
        <w:lang w:val="ru-RU" w:eastAsia="en-US" w:bidi="ar-SA"/>
      </w:rPr>
    </w:lvl>
    <w:lvl w:ilvl="2">
      <w:numFmt w:val="bullet"/>
      <w:lvlText w:val="•"/>
      <w:lvlJc w:val="left"/>
      <w:pPr>
        <w:ind w:left="2716" w:hanging="569"/>
      </w:pPr>
      <w:rPr>
        <w:rFonts w:hint="default"/>
        <w:lang w:val="ru-RU" w:eastAsia="en-US" w:bidi="ar-SA"/>
      </w:rPr>
    </w:lvl>
    <w:lvl w:ilvl="3">
      <w:numFmt w:val="bullet"/>
      <w:lvlText w:val="•"/>
      <w:lvlJc w:val="left"/>
      <w:pPr>
        <w:ind w:left="3794" w:hanging="569"/>
      </w:pPr>
      <w:rPr>
        <w:rFonts w:hint="default"/>
        <w:lang w:val="ru-RU" w:eastAsia="en-US" w:bidi="ar-SA"/>
      </w:rPr>
    </w:lvl>
    <w:lvl w:ilvl="4">
      <w:numFmt w:val="bullet"/>
      <w:lvlText w:val="•"/>
      <w:lvlJc w:val="left"/>
      <w:pPr>
        <w:ind w:left="4872" w:hanging="569"/>
      </w:pPr>
      <w:rPr>
        <w:rFonts w:hint="default"/>
        <w:lang w:val="ru-RU" w:eastAsia="en-US" w:bidi="ar-SA"/>
      </w:rPr>
    </w:lvl>
    <w:lvl w:ilvl="5">
      <w:numFmt w:val="bullet"/>
      <w:lvlText w:val="•"/>
      <w:lvlJc w:val="left"/>
      <w:pPr>
        <w:ind w:left="5950" w:hanging="569"/>
      </w:pPr>
      <w:rPr>
        <w:rFonts w:hint="default"/>
        <w:lang w:val="ru-RU" w:eastAsia="en-US" w:bidi="ar-SA"/>
      </w:rPr>
    </w:lvl>
    <w:lvl w:ilvl="6">
      <w:numFmt w:val="bullet"/>
      <w:lvlText w:val="•"/>
      <w:lvlJc w:val="left"/>
      <w:pPr>
        <w:ind w:left="7028" w:hanging="569"/>
      </w:pPr>
      <w:rPr>
        <w:rFonts w:hint="default"/>
        <w:lang w:val="ru-RU" w:eastAsia="en-US" w:bidi="ar-SA"/>
      </w:rPr>
    </w:lvl>
    <w:lvl w:ilvl="7">
      <w:numFmt w:val="bullet"/>
      <w:lvlText w:val="•"/>
      <w:lvlJc w:val="left"/>
      <w:pPr>
        <w:ind w:left="8106" w:hanging="569"/>
      </w:pPr>
      <w:rPr>
        <w:rFonts w:hint="default"/>
        <w:lang w:val="ru-RU" w:eastAsia="en-US" w:bidi="ar-SA"/>
      </w:rPr>
    </w:lvl>
    <w:lvl w:ilvl="8">
      <w:numFmt w:val="bullet"/>
      <w:lvlText w:val="•"/>
      <w:lvlJc w:val="left"/>
      <w:pPr>
        <w:ind w:left="9184" w:hanging="569"/>
      </w:pPr>
      <w:rPr>
        <w:rFonts w:hint="default"/>
        <w:lang w:val="ru-RU" w:eastAsia="en-US" w:bidi="ar-SA"/>
      </w:rPr>
    </w:lvl>
  </w:abstractNum>
  <w:abstractNum w:abstractNumId="37">
    <w:nsid w:val="03A63A41"/>
    <w:multiLevelType w:val="multilevel"/>
    <w:tmpl w:val="03A63A41"/>
    <w:lvl w:ilvl="0">
      <w:numFmt w:val="bullet"/>
      <w:lvlText w:val="-"/>
      <w:lvlJc w:val="left"/>
      <w:pPr>
        <w:ind w:left="994" w:hanging="140"/>
      </w:pPr>
      <w:rPr>
        <w:rFonts w:ascii="Times New Roman" w:eastAsia="Times New Roman" w:hAnsi="Times New Roman" w:cs="Times New Roman" w:hint="default"/>
        <w:spacing w:val="0"/>
        <w:w w:val="74"/>
        <w:lang w:val="ru-RU" w:eastAsia="en-US" w:bidi="ar-SA"/>
      </w:rPr>
    </w:lvl>
    <w:lvl w:ilvl="1">
      <w:numFmt w:val="bullet"/>
      <w:lvlText w:val="•"/>
      <w:lvlJc w:val="left"/>
      <w:pPr>
        <w:ind w:left="2034" w:hanging="140"/>
      </w:pPr>
      <w:rPr>
        <w:rFonts w:hint="default"/>
        <w:lang w:val="ru-RU" w:eastAsia="en-US" w:bidi="ar-SA"/>
      </w:rPr>
    </w:lvl>
    <w:lvl w:ilvl="2">
      <w:numFmt w:val="bullet"/>
      <w:lvlText w:val="•"/>
      <w:lvlJc w:val="left"/>
      <w:pPr>
        <w:ind w:left="3068" w:hanging="140"/>
      </w:pPr>
      <w:rPr>
        <w:rFonts w:hint="default"/>
        <w:lang w:val="ru-RU" w:eastAsia="en-US" w:bidi="ar-SA"/>
      </w:rPr>
    </w:lvl>
    <w:lvl w:ilvl="3">
      <w:numFmt w:val="bullet"/>
      <w:lvlText w:val="•"/>
      <w:lvlJc w:val="left"/>
      <w:pPr>
        <w:ind w:left="4102" w:hanging="140"/>
      </w:pPr>
      <w:rPr>
        <w:rFonts w:hint="default"/>
        <w:lang w:val="ru-RU" w:eastAsia="en-US" w:bidi="ar-SA"/>
      </w:rPr>
    </w:lvl>
    <w:lvl w:ilvl="4">
      <w:numFmt w:val="bullet"/>
      <w:lvlText w:val="•"/>
      <w:lvlJc w:val="left"/>
      <w:pPr>
        <w:ind w:left="5136" w:hanging="140"/>
      </w:pPr>
      <w:rPr>
        <w:rFonts w:hint="default"/>
        <w:lang w:val="ru-RU" w:eastAsia="en-US" w:bidi="ar-SA"/>
      </w:rPr>
    </w:lvl>
    <w:lvl w:ilvl="5">
      <w:numFmt w:val="bullet"/>
      <w:lvlText w:val="•"/>
      <w:lvlJc w:val="left"/>
      <w:pPr>
        <w:ind w:left="6170" w:hanging="140"/>
      </w:pPr>
      <w:rPr>
        <w:rFonts w:hint="default"/>
        <w:lang w:val="ru-RU" w:eastAsia="en-US" w:bidi="ar-SA"/>
      </w:rPr>
    </w:lvl>
    <w:lvl w:ilvl="6">
      <w:numFmt w:val="bullet"/>
      <w:lvlText w:val="•"/>
      <w:lvlJc w:val="left"/>
      <w:pPr>
        <w:ind w:left="7204" w:hanging="140"/>
      </w:pPr>
      <w:rPr>
        <w:rFonts w:hint="default"/>
        <w:lang w:val="ru-RU" w:eastAsia="en-US" w:bidi="ar-SA"/>
      </w:rPr>
    </w:lvl>
    <w:lvl w:ilvl="7">
      <w:numFmt w:val="bullet"/>
      <w:lvlText w:val="•"/>
      <w:lvlJc w:val="left"/>
      <w:pPr>
        <w:ind w:left="8238" w:hanging="140"/>
      </w:pPr>
      <w:rPr>
        <w:rFonts w:hint="default"/>
        <w:lang w:val="ru-RU" w:eastAsia="en-US" w:bidi="ar-SA"/>
      </w:rPr>
    </w:lvl>
    <w:lvl w:ilvl="8">
      <w:numFmt w:val="bullet"/>
      <w:lvlText w:val="•"/>
      <w:lvlJc w:val="left"/>
      <w:pPr>
        <w:ind w:left="9272" w:hanging="140"/>
      </w:pPr>
      <w:rPr>
        <w:rFonts w:hint="default"/>
        <w:lang w:val="ru-RU" w:eastAsia="en-US" w:bidi="ar-SA"/>
      </w:rPr>
    </w:lvl>
  </w:abstractNum>
  <w:abstractNum w:abstractNumId="38">
    <w:nsid w:val="03D62ECE"/>
    <w:multiLevelType w:val="multilevel"/>
    <w:tmpl w:val="03D62ECE"/>
    <w:lvl w:ilvl="0">
      <w:start w:val="1"/>
      <w:numFmt w:val="decimal"/>
      <w:lvlText w:val="%1)"/>
      <w:lvlJc w:val="left"/>
      <w:pPr>
        <w:ind w:left="566" w:hanging="272"/>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1">
      <w:numFmt w:val="bullet"/>
      <w:lvlText w:val="•"/>
      <w:lvlJc w:val="left"/>
      <w:pPr>
        <w:ind w:left="1638" w:hanging="272"/>
      </w:pPr>
      <w:rPr>
        <w:rFonts w:hint="default"/>
        <w:lang w:val="ru-RU" w:eastAsia="en-US" w:bidi="ar-SA"/>
      </w:rPr>
    </w:lvl>
    <w:lvl w:ilvl="2">
      <w:numFmt w:val="bullet"/>
      <w:lvlText w:val="•"/>
      <w:lvlJc w:val="left"/>
      <w:pPr>
        <w:ind w:left="2716" w:hanging="272"/>
      </w:pPr>
      <w:rPr>
        <w:rFonts w:hint="default"/>
        <w:lang w:val="ru-RU" w:eastAsia="en-US" w:bidi="ar-SA"/>
      </w:rPr>
    </w:lvl>
    <w:lvl w:ilvl="3">
      <w:numFmt w:val="bullet"/>
      <w:lvlText w:val="•"/>
      <w:lvlJc w:val="left"/>
      <w:pPr>
        <w:ind w:left="3794" w:hanging="272"/>
      </w:pPr>
      <w:rPr>
        <w:rFonts w:hint="default"/>
        <w:lang w:val="ru-RU" w:eastAsia="en-US" w:bidi="ar-SA"/>
      </w:rPr>
    </w:lvl>
    <w:lvl w:ilvl="4">
      <w:numFmt w:val="bullet"/>
      <w:lvlText w:val="•"/>
      <w:lvlJc w:val="left"/>
      <w:pPr>
        <w:ind w:left="4872" w:hanging="272"/>
      </w:pPr>
      <w:rPr>
        <w:rFonts w:hint="default"/>
        <w:lang w:val="ru-RU" w:eastAsia="en-US" w:bidi="ar-SA"/>
      </w:rPr>
    </w:lvl>
    <w:lvl w:ilvl="5">
      <w:numFmt w:val="bullet"/>
      <w:lvlText w:val="•"/>
      <w:lvlJc w:val="left"/>
      <w:pPr>
        <w:ind w:left="5950" w:hanging="272"/>
      </w:pPr>
      <w:rPr>
        <w:rFonts w:hint="default"/>
        <w:lang w:val="ru-RU" w:eastAsia="en-US" w:bidi="ar-SA"/>
      </w:rPr>
    </w:lvl>
    <w:lvl w:ilvl="6">
      <w:numFmt w:val="bullet"/>
      <w:lvlText w:val="•"/>
      <w:lvlJc w:val="left"/>
      <w:pPr>
        <w:ind w:left="7028" w:hanging="272"/>
      </w:pPr>
      <w:rPr>
        <w:rFonts w:hint="default"/>
        <w:lang w:val="ru-RU" w:eastAsia="en-US" w:bidi="ar-SA"/>
      </w:rPr>
    </w:lvl>
    <w:lvl w:ilvl="7">
      <w:numFmt w:val="bullet"/>
      <w:lvlText w:val="•"/>
      <w:lvlJc w:val="left"/>
      <w:pPr>
        <w:ind w:left="8106" w:hanging="272"/>
      </w:pPr>
      <w:rPr>
        <w:rFonts w:hint="default"/>
        <w:lang w:val="ru-RU" w:eastAsia="en-US" w:bidi="ar-SA"/>
      </w:rPr>
    </w:lvl>
    <w:lvl w:ilvl="8">
      <w:numFmt w:val="bullet"/>
      <w:lvlText w:val="•"/>
      <w:lvlJc w:val="left"/>
      <w:pPr>
        <w:ind w:left="9184" w:hanging="272"/>
      </w:pPr>
      <w:rPr>
        <w:rFonts w:hint="default"/>
        <w:lang w:val="ru-RU" w:eastAsia="en-US" w:bidi="ar-SA"/>
      </w:rPr>
    </w:lvl>
  </w:abstractNum>
  <w:abstractNum w:abstractNumId="39">
    <w:nsid w:val="0709FD3E"/>
    <w:multiLevelType w:val="multilevel"/>
    <w:tmpl w:val="0709FD3E"/>
    <w:lvl w:ilvl="0">
      <w:numFmt w:val="bullet"/>
      <w:lvlText w:val="-"/>
      <w:lvlJc w:val="left"/>
      <w:pPr>
        <w:ind w:left="107" w:hanging="140"/>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1">
      <w:numFmt w:val="bullet"/>
      <w:lvlText w:val="•"/>
      <w:lvlJc w:val="left"/>
      <w:pPr>
        <w:ind w:left="528" w:hanging="140"/>
      </w:pPr>
      <w:rPr>
        <w:rFonts w:hint="default"/>
        <w:lang w:val="ru-RU" w:eastAsia="en-US" w:bidi="ar-SA"/>
      </w:rPr>
    </w:lvl>
    <w:lvl w:ilvl="2">
      <w:numFmt w:val="bullet"/>
      <w:lvlText w:val="•"/>
      <w:lvlJc w:val="left"/>
      <w:pPr>
        <w:ind w:left="956" w:hanging="140"/>
      </w:pPr>
      <w:rPr>
        <w:rFonts w:hint="default"/>
        <w:lang w:val="ru-RU" w:eastAsia="en-US" w:bidi="ar-SA"/>
      </w:rPr>
    </w:lvl>
    <w:lvl w:ilvl="3">
      <w:numFmt w:val="bullet"/>
      <w:lvlText w:val="•"/>
      <w:lvlJc w:val="left"/>
      <w:pPr>
        <w:ind w:left="1384" w:hanging="140"/>
      </w:pPr>
      <w:rPr>
        <w:rFonts w:hint="default"/>
        <w:lang w:val="ru-RU" w:eastAsia="en-US" w:bidi="ar-SA"/>
      </w:rPr>
    </w:lvl>
    <w:lvl w:ilvl="4">
      <w:numFmt w:val="bullet"/>
      <w:lvlText w:val="•"/>
      <w:lvlJc w:val="left"/>
      <w:pPr>
        <w:ind w:left="1812" w:hanging="140"/>
      </w:pPr>
      <w:rPr>
        <w:rFonts w:hint="default"/>
        <w:lang w:val="ru-RU" w:eastAsia="en-US" w:bidi="ar-SA"/>
      </w:rPr>
    </w:lvl>
    <w:lvl w:ilvl="5">
      <w:numFmt w:val="bullet"/>
      <w:lvlText w:val="•"/>
      <w:lvlJc w:val="left"/>
      <w:pPr>
        <w:ind w:left="2241" w:hanging="140"/>
      </w:pPr>
      <w:rPr>
        <w:rFonts w:hint="default"/>
        <w:lang w:val="ru-RU" w:eastAsia="en-US" w:bidi="ar-SA"/>
      </w:rPr>
    </w:lvl>
    <w:lvl w:ilvl="6">
      <w:numFmt w:val="bullet"/>
      <w:lvlText w:val="•"/>
      <w:lvlJc w:val="left"/>
      <w:pPr>
        <w:ind w:left="2669" w:hanging="140"/>
      </w:pPr>
      <w:rPr>
        <w:rFonts w:hint="default"/>
        <w:lang w:val="ru-RU" w:eastAsia="en-US" w:bidi="ar-SA"/>
      </w:rPr>
    </w:lvl>
    <w:lvl w:ilvl="7">
      <w:numFmt w:val="bullet"/>
      <w:lvlText w:val="•"/>
      <w:lvlJc w:val="left"/>
      <w:pPr>
        <w:ind w:left="3097" w:hanging="140"/>
      </w:pPr>
      <w:rPr>
        <w:rFonts w:hint="default"/>
        <w:lang w:val="ru-RU" w:eastAsia="en-US" w:bidi="ar-SA"/>
      </w:rPr>
    </w:lvl>
    <w:lvl w:ilvl="8">
      <w:numFmt w:val="bullet"/>
      <w:lvlText w:val="•"/>
      <w:lvlJc w:val="left"/>
      <w:pPr>
        <w:ind w:left="3525" w:hanging="140"/>
      </w:pPr>
      <w:rPr>
        <w:rFonts w:hint="default"/>
        <w:lang w:val="ru-RU" w:eastAsia="en-US" w:bidi="ar-SA"/>
      </w:rPr>
    </w:lvl>
  </w:abstractNum>
  <w:abstractNum w:abstractNumId="40">
    <w:nsid w:val="0CEF100B"/>
    <w:multiLevelType w:val="multilevel"/>
    <w:tmpl w:val="0CEF100B"/>
    <w:lvl w:ilvl="0">
      <w:numFmt w:val="bullet"/>
      <w:lvlText w:val="-"/>
      <w:lvlJc w:val="left"/>
      <w:pPr>
        <w:ind w:left="107" w:hanging="190"/>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528" w:hanging="190"/>
      </w:pPr>
      <w:rPr>
        <w:rFonts w:hint="default"/>
        <w:lang w:val="ru-RU" w:eastAsia="en-US" w:bidi="ar-SA"/>
      </w:rPr>
    </w:lvl>
    <w:lvl w:ilvl="2">
      <w:numFmt w:val="bullet"/>
      <w:lvlText w:val="•"/>
      <w:lvlJc w:val="left"/>
      <w:pPr>
        <w:ind w:left="956" w:hanging="190"/>
      </w:pPr>
      <w:rPr>
        <w:rFonts w:hint="default"/>
        <w:lang w:val="ru-RU" w:eastAsia="en-US" w:bidi="ar-SA"/>
      </w:rPr>
    </w:lvl>
    <w:lvl w:ilvl="3">
      <w:numFmt w:val="bullet"/>
      <w:lvlText w:val="•"/>
      <w:lvlJc w:val="left"/>
      <w:pPr>
        <w:ind w:left="1384" w:hanging="190"/>
      </w:pPr>
      <w:rPr>
        <w:rFonts w:hint="default"/>
        <w:lang w:val="ru-RU" w:eastAsia="en-US" w:bidi="ar-SA"/>
      </w:rPr>
    </w:lvl>
    <w:lvl w:ilvl="4">
      <w:numFmt w:val="bullet"/>
      <w:lvlText w:val="•"/>
      <w:lvlJc w:val="left"/>
      <w:pPr>
        <w:ind w:left="1812" w:hanging="190"/>
      </w:pPr>
      <w:rPr>
        <w:rFonts w:hint="default"/>
        <w:lang w:val="ru-RU" w:eastAsia="en-US" w:bidi="ar-SA"/>
      </w:rPr>
    </w:lvl>
    <w:lvl w:ilvl="5">
      <w:numFmt w:val="bullet"/>
      <w:lvlText w:val="•"/>
      <w:lvlJc w:val="left"/>
      <w:pPr>
        <w:ind w:left="2241" w:hanging="190"/>
      </w:pPr>
      <w:rPr>
        <w:rFonts w:hint="default"/>
        <w:lang w:val="ru-RU" w:eastAsia="en-US" w:bidi="ar-SA"/>
      </w:rPr>
    </w:lvl>
    <w:lvl w:ilvl="6">
      <w:numFmt w:val="bullet"/>
      <w:lvlText w:val="•"/>
      <w:lvlJc w:val="left"/>
      <w:pPr>
        <w:ind w:left="2669" w:hanging="190"/>
      </w:pPr>
      <w:rPr>
        <w:rFonts w:hint="default"/>
        <w:lang w:val="ru-RU" w:eastAsia="en-US" w:bidi="ar-SA"/>
      </w:rPr>
    </w:lvl>
    <w:lvl w:ilvl="7">
      <w:numFmt w:val="bullet"/>
      <w:lvlText w:val="•"/>
      <w:lvlJc w:val="left"/>
      <w:pPr>
        <w:ind w:left="3097" w:hanging="190"/>
      </w:pPr>
      <w:rPr>
        <w:rFonts w:hint="default"/>
        <w:lang w:val="ru-RU" w:eastAsia="en-US" w:bidi="ar-SA"/>
      </w:rPr>
    </w:lvl>
    <w:lvl w:ilvl="8">
      <w:numFmt w:val="bullet"/>
      <w:lvlText w:val="•"/>
      <w:lvlJc w:val="left"/>
      <w:pPr>
        <w:ind w:left="3525" w:hanging="190"/>
      </w:pPr>
      <w:rPr>
        <w:rFonts w:hint="default"/>
        <w:lang w:val="ru-RU" w:eastAsia="en-US" w:bidi="ar-SA"/>
      </w:rPr>
    </w:lvl>
  </w:abstractNum>
  <w:abstractNum w:abstractNumId="41">
    <w:nsid w:val="0E640482"/>
    <w:multiLevelType w:val="multilevel"/>
    <w:tmpl w:val="0E640482"/>
    <w:lvl w:ilvl="0">
      <w:start w:val="1"/>
      <w:numFmt w:val="decimal"/>
      <w:lvlText w:val="%1."/>
      <w:lvlJc w:val="left"/>
      <w:pPr>
        <w:ind w:left="1075" w:hanging="226"/>
      </w:pPr>
      <w:rPr>
        <w:rFonts w:ascii="Times New Roman" w:eastAsia="Times New Roman" w:hAnsi="Times New Roman" w:cs="Times New Roman" w:hint="default"/>
        <w:b w:val="0"/>
        <w:bCs w:val="0"/>
        <w:i w:val="0"/>
        <w:iCs w:val="0"/>
        <w:color w:val="000009"/>
        <w:spacing w:val="-5"/>
        <w:w w:val="100"/>
        <w:sz w:val="24"/>
        <w:szCs w:val="24"/>
        <w:lang w:val="ru-RU" w:eastAsia="en-US" w:bidi="ar-SA"/>
      </w:rPr>
    </w:lvl>
    <w:lvl w:ilvl="1">
      <w:numFmt w:val="bullet"/>
      <w:lvlText w:val="•"/>
      <w:lvlJc w:val="left"/>
      <w:pPr>
        <w:ind w:left="2106" w:hanging="226"/>
      </w:pPr>
      <w:rPr>
        <w:rFonts w:hint="default"/>
        <w:lang w:val="ru-RU" w:eastAsia="en-US" w:bidi="ar-SA"/>
      </w:rPr>
    </w:lvl>
    <w:lvl w:ilvl="2">
      <w:numFmt w:val="bullet"/>
      <w:lvlText w:val="•"/>
      <w:lvlJc w:val="left"/>
      <w:pPr>
        <w:ind w:left="3132" w:hanging="226"/>
      </w:pPr>
      <w:rPr>
        <w:rFonts w:hint="default"/>
        <w:lang w:val="ru-RU" w:eastAsia="en-US" w:bidi="ar-SA"/>
      </w:rPr>
    </w:lvl>
    <w:lvl w:ilvl="3">
      <w:numFmt w:val="bullet"/>
      <w:lvlText w:val="•"/>
      <w:lvlJc w:val="left"/>
      <w:pPr>
        <w:ind w:left="4158" w:hanging="226"/>
      </w:pPr>
      <w:rPr>
        <w:rFonts w:hint="default"/>
        <w:lang w:val="ru-RU" w:eastAsia="en-US" w:bidi="ar-SA"/>
      </w:rPr>
    </w:lvl>
    <w:lvl w:ilvl="4">
      <w:numFmt w:val="bullet"/>
      <w:lvlText w:val="•"/>
      <w:lvlJc w:val="left"/>
      <w:pPr>
        <w:ind w:left="5184" w:hanging="226"/>
      </w:pPr>
      <w:rPr>
        <w:rFonts w:hint="default"/>
        <w:lang w:val="ru-RU" w:eastAsia="en-US" w:bidi="ar-SA"/>
      </w:rPr>
    </w:lvl>
    <w:lvl w:ilvl="5">
      <w:numFmt w:val="bullet"/>
      <w:lvlText w:val="•"/>
      <w:lvlJc w:val="left"/>
      <w:pPr>
        <w:ind w:left="6210" w:hanging="226"/>
      </w:pPr>
      <w:rPr>
        <w:rFonts w:hint="default"/>
        <w:lang w:val="ru-RU" w:eastAsia="en-US" w:bidi="ar-SA"/>
      </w:rPr>
    </w:lvl>
    <w:lvl w:ilvl="6">
      <w:numFmt w:val="bullet"/>
      <w:lvlText w:val="•"/>
      <w:lvlJc w:val="left"/>
      <w:pPr>
        <w:ind w:left="7236" w:hanging="226"/>
      </w:pPr>
      <w:rPr>
        <w:rFonts w:hint="default"/>
        <w:lang w:val="ru-RU" w:eastAsia="en-US" w:bidi="ar-SA"/>
      </w:rPr>
    </w:lvl>
    <w:lvl w:ilvl="7">
      <w:numFmt w:val="bullet"/>
      <w:lvlText w:val="•"/>
      <w:lvlJc w:val="left"/>
      <w:pPr>
        <w:ind w:left="8262" w:hanging="226"/>
      </w:pPr>
      <w:rPr>
        <w:rFonts w:hint="default"/>
        <w:lang w:val="ru-RU" w:eastAsia="en-US" w:bidi="ar-SA"/>
      </w:rPr>
    </w:lvl>
    <w:lvl w:ilvl="8">
      <w:numFmt w:val="bullet"/>
      <w:lvlText w:val="•"/>
      <w:lvlJc w:val="left"/>
      <w:pPr>
        <w:ind w:left="9288" w:hanging="226"/>
      </w:pPr>
      <w:rPr>
        <w:rFonts w:hint="default"/>
        <w:lang w:val="ru-RU" w:eastAsia="en-US" w:bidi="ar-SA"/>
      </w:rPr>
    </w:lvl>
  </w:abstractNum>
  <w:abstractNum w:abstractNumId="42">
    <w:nsid w:val="0F9F9CCA"/>
    <w:multiLevelType w:val="multilevel"/>
    <w:tmpl w:val="0F9F9CCA"/>
    <w:lvl w:ilvl="0">
      <w:numFmt w:val="bullet"/>
      <w:lvlText w:val="-"/>
      <w:lvlJc w:val="left"/>
      <w:pPr>
        <w:ind w:left="566"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1638" w:hanging="140"/>
      </w:pPr>
      <w:rPr>
        <w:rFonts w:hint="default"/>
        <w:lang w:val="ru-RU" w:eastAsia="en-US" w:bidi="ar-SA"/>
      </w:rPr>
    </w:lvl>
    <w:lvl w:ilvl="2">
      <w:numFmt w:val="bullet"/>
      <w:lvlText w:val="•"/>
      <w:lvlJc w:val="left"/>
      <w:pPr>
        <w:ind w:left="2716" w:hanging="140"/>
      </w:pPr>
      <w:rPr>
        <w:rFonts w:hint="default"/>
        <w:lang w:val="ru-RU" w:eastAsia="en-US" w:bidi="ar-SA"/>
      </w:rPr>
    </w:lvl>
    <w:lvl w:ilvl="3">
      <w:numFmt w:val="bullet"/>
      <w:lvlText w:val="•"/>
      <w:lvlJc w:val="left"/>
      <w:pPr>
        <w:ind w:left="3794" w:hanging="140"/>
      </w:pPr>
      <w:rPr>
        <w:rFonts w:hint="default"/>
        <w:lang w:val="ru-RU" w:eastAsia="en-US" w:bidi="ar-SA"/>
      </w:rPr>
    </w:lvl>
    <w:lvl w:ilvl="4">
      <w:numFmt w:val="bullet"/>
      <w:lvlText w:val="•"/>
      <w:lvlJc w:val="left"/>
      <w:pPr>
        <w:ind w:left="4872" w:hanging="140"/>
      </w:pPr>
      <w:rPr>
        <w:rFonts w:hint="default"/>
        <w:lang w:val="ru-RU" w:eastAsia="en-US" w:bidi="ar-SA"/>
      </w:rPr>
    </w:lvl>
    <w:lvl w:ilvl="5">
      <w:numFmt w:val="bullet"/>
      <w:lvlText w:val="•"/>
      <w:lvlJc w:val="left"/>
      <w:pPr>
        <w:ind w:left="5950" w:hanging="140"/>
      </w:pPr>
      <w:rPr>
        <w:rFonts w:hint="default"/>
        <w:lang w:val="ru-RU" w:eastAsia="en-US" w:bidi="ar-SA"/>
      </w:rPr>
    </w:lvl>
    <w:lvl w:ilvl="6">
      <w:numFmt w:val="bullet"/>
      <w:lvlText w:val="•"/>
      <w:lvlJc w:val="left"/>
      <w:pPr>
        <w:ind w:left="7028" w:hanging="140"/>
      </w:pPr>
      <w:rPr>
        <w:rFonts w:hint="default"/>
        <w:lang w:val="ru-RU" w:eastAsia="en-US" w:bidi="ar-SA"/>
      </w:rPr>
    </w:lvl>
    <w:lvl w:ilvl="7">
      <w:numFmt w:val="bullet"/>
      <w:lvlText w:val="•"/>
      <w:lvlJc w:val="left"/>
      <w:pPr>
        <w:ind w:left="8106" w:hanging="140"/>
      </w:pPr>
      <w:rPr>
        <w:rFonts w:hint="default"/>
        <w:lang w:val="ru-RU" w:eastAsia="en-US" w:bidi="ar-SA"/>
      </w:rPr>
    </w:lvl>
    <w:lvl w:ilvl="8">
      <w:numFmt w:val="bullet"/>
      <w:lvlText w:val="•"/>
      <w:lvlJc w:val="left"/>
      <w:pPr>
        <w:ind w:left="9184" w:hanging="140"/>
      </w:pPr>
      <w:rPr>
        <w:rFonts w:hint="default"/>
        <w:lang w:val="ru-RU" w:eastAsia="en-US" w:bidi="ar-SA"/>
      </w:rPr>
    </w:lvl>
  </w:abstractNum>
  <w:abstractNum w:abstractNumId="43">
    <w:nsid w:val="12EADF99"/>
    <w:multiLevelType w:val="multilevel"/>
    <w:tmpl w:val="12EADF99"/>
    <w:lvl w:ilvl="0">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713" w:hanging="140"/>
      </w:pPr>
      <w:rPr>
        <w:rFonts w:hint="default"/>
        <w:lang w:val="ru-RU" w:eastAsia="en-US" w:bidi="ar-SA"/>
      </w:rPr>
    </w:lvl>
    <w:lvl w:ilvl="2">
      <w:numFmt w:val="bullet"/>
      <w:lvlText w:val="•"/>
      <w:lvlJc w:val="left"/>
      <w:pPr>
        <w:ind w:left="1326" w:hanging="140"/>
      </w:pPr>
      <w:rPr>
        <w:rFonts w:hint="default"/>
        <w:lang w:val="ru-RU" w:eastAsia="en-US" w:bidi="ar-SA"/>
      </w:rPr>
    </w:lvl>
    <w:lvl w:ilvl="3">
      <w:numFmt w:val="bullet"/>
      <w:lvlText w:val="•"/>
      <w:lvlJc w:val="left"/>
      <w:pPr>
        <w:ind w:left="1940" w:hanging="140"/>
      </w:pPr>
      <w:rPr>
        <w:rFonts w:hint="default"/>
        <w:lang w:val="ru-RU" w:eastAsia="en-US" w:bidi="ar-SA"/>
      </w:rPr>
    </w:lvl>
    <w:lvl w:ilvl="4">
      <w:numFmt w:val="bullet"/>
      <w:lvlText w:val="•"/>
      <w:lvlJc w:val="left"/>
      <w:pPr>
        <w:ind w:left="2553" w:hanging="140"/>
      </w:pPr>
      <w:rPr>
        <w:rFonts w:hint="default"/>
        <w:lang w:val="ru-RU" w:eastAsia="en-US" w:bidi="ar-SA"/>
      </w:rPr>
    </w:lvl>
    <w:lvl w:ilvl="5">
      <w:numFmt w:val="bullet"/>
      <w:lvlText w:val="•"/>
      <w:lvlJc w:val="left"/>
      <w:pPr>
        <w:ind w:left="3167" w:hanging="140"/>
      </w:pPr>
      <w:rPr>
        <w:rFonts w:hint="default"/>
        <w:lang w:val="ru-RU" w:eastAsia="en-US" w:bidi="ar-SA"/>
      </w:rPr>
    </w:lvl>
    <w:lvl w:ilvl="6">
      <w:numFmt w:val="bullet"/>
      <w:lvlText w:val="•"/>
      <w:lvlJc w:val="left"/>
      <w:pPr>
        <w:ind w:left="3780" w:hanging="140"/>
      </w:pPr>
      <w:rPr>
        <w:rFonts w:hint="default"/>
        <w:lang w:val="ru-RU" w:eastAsia="en-US" w:bidi="ar-SA"/>
      </w:rPr>
    </w:lvl>
    <w:lvl w:ilvl="7">
      <w:numFmt w:val="bullet"/>
      <w:lvlText w:val="•"/>
      <w:lvlJc w:val="left"/>
      <w:pPr>
        <w:ind w:left="4393" w:hanging="140"/>
      </w:pPr>
      <w:rPr>
        <w:rFonts w:hint="default"/>
        <w:lang w:val="ru-RU" w:eastAsia="en-US" w:bidi="ar-SA"/>
      </w:rPr>
    </w:lvl>
    <w:lvl w:ilvl="8">
      <w:numFmt w:val="bullet"/>
      <w:lvlText w:val="•"/>
      <w:lvlJc w:val="left"/>
      <w:pPr>
        <w:ind w:left="5007" w:hanging="140"/>
      </w:pPr>
      <w:rPr>
        <w:rFonts w:hint="default"/>
        <w:lang w:val="ru-RU" w:eastAsia="en-US" w:bidi="ar-SA"/>
      </w:rPr>
    </w:lvl>
  </w:abstractNum>
  <w:abstractNum w:abstractNumId="44">
    <w:nsid w:val="13097225"/>
    <w:multiLevelType w:val="multilevel"/>
    <w:tmpl w:val="1309722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5">
    <w:nsid w:val="18F74015"/>
    <w:multiLevelType w:val="multilevel"/>
    <w:tmpl w:val="18F74015"/>
    <w:lvl w:ilvl="0">
      <w:start w:val="1"/>
      <w:numFmt w:val="decimal"/>
      <w:lvlText w:val="%1."/>
      <w:lvlJc w:val="left"/>
      <w:pPr>
        <w:ind w:left="108" w:hanging="240"/>
      </w:pPr>
      <w:rPr>
        <w:rFonts w:ascii="Times New Roman" w:eastAsia="Times New Roman" w:hAnsi="Times New Roman" w:cs="Times New Roman" w:hint="default"/>
        <w:b w:val="0"/>
        <w:bCs w:val="0"/>
        <w:i w:val="0"/>
        <w:iCs w:val="0"/>
        <w:spacing w:val="0"/>
        <w:w w:val="88"/>
        <w:sz w:val="24"/>
        <w:szCs w:val="24"/>
        <w:lang w:val="ru-RU" w:eastAsia="en-US" w:bidi="ar-SA"/>
      </w:rPr>
    </w:lvl>
    <w:lvl w:ilvl="1">
      <w:numFmt w:val="bullet"/>
      <w:lvlText w:val="•"/>
      <w:lvlJc w:val="left"/>
      <w:pPr>
        <w:ind w:left="713" w:hanging="240"/>
      </w:pPr>
      <w:rPr>
        <w:rFonts w:hint="default"/>
        <w:lang w:val="ru-RU" w:eastAsia="en-US" w:bidi="ar-SA"/>
      </w:rPr>
    </w:lvl>
    <w:lvl w:ilvl="2">
      <w:numFmt w:val="bullet"/>
      <w:lvlText w:val="•"/>
      <w:lvlJc w:val="left"/>
      <w:pPr>
        <w:ind w:left="1326" w:hanging="240"/>
      </w:pPr>
      <w:rPr>
        <w:rFonts w:hint="default"/>
        <w:lang w:val="ru-RU" w:eastAsia="en-US" w:bidi="ar-SA"/>
      </w:rPr>
    </w:lvl>
    <w:lvl w:ilvl="3">
      <w:numFmt w:val="bullet"/>
      <w:lvlText w:val="•"/>
      <w:lvlJc w:val="left"/>
      <w:pPr>
        <w:ind w:left="1940" w:hanging="240"/>
      </w:pPr>
      <w:rPr>
        <w:rFonts w:hint="default"/>
        <w:lang w:val="ru-RU" w:eastAsia="en-US" w:bidi="ar-SA"/>
      </w:rPr>
    </w:lvl>
    <w:lvl w:ilvl="4">
      <w:numFmt w:val="bullet"/>
      <w:lvlText w:val="•"/>
      <w:lvlJc w:val="left"/>
      <w:pPr>
        <w:ind w:left="2553" w:hanging="240"/>
      </w:pPr>
      <w:rPr>
        <w:rFonts w:hint="default"/>
        <w:lang w:val="ru-RU" w:eastAsia="en-US" w:bidi="ar-SA"/>
      </w:rPr>
    </w:lvl>
    <w:lvl w:ilvl="5">
      <w:numFmt w:val="bullet"/>
      <w:lvlText w:val="•"/>
      <w:lvlJc w:val="left"/>
      <w:pPr>
        <w:ind w:left="3167" w:hanging="240"/>
      </w:pPr>
      <w:rPr>
        <w:rFonts w:hint="default"/>
        <w:lang w:val="ru-RU" w:eastAsia="en-US" w:bidi="ar-SA"/>
      </w:rPr>
    </w:lvl>
    <w:lvl w:ilvl="6">
      <w:numFmt w:val="bullet"/>
      <w:lvlText w:val="•"/>
      <w:lvlJc w:val="left"/>
      <w:pPr>
        <w:ind w:left="3780" w:hanging="240"/>
      </w:pPr>
      <w:rPr>
        <w:rFonts w:hint="default"/>
        <w:lang w:val="ru-RU" w:eastAsia="en-US" w:bidi="ar-SA"/>
      </w:rPr>
    </w:lvl>
    <w:lvl w:ilvl="7">
      <w:numFmt w:val="bullet"/>
      <w:lvlText w:val="•"/>
      <w:lvlJc w:val="left"/>
      <w:pPr>
        <w:ind w:left="4393" w:hanging="240"/>
      </w:pPr>
      <w:rPr>
        <w:rFonts w:hint="default"/>
        <w:lang w:val="ru-RU" w:eastAsia="en-US" w:bidi="ar-SA"/>
      </w:rPr>
    </w:lvl>
    <w:lvl w:ilvl="8">
      <w:numFmt w:val="bullet"/>
      <w:lvlText w:val="•"/>
      <w:lvlJc w:val="left"/>
      <w:pPr>
        <w:ind w:left="5007" w:hanging="240"/>
      </w:pPr>
      <w:rPr>
        <w:rFonts w:hint="default"/>
        <w:lang w:val="ru-RU" w:eastAsia="en-US" w:bidi="ar-SA"/>
      </w:rPr>
    </w:lvl>
  </w:abstractNum>
  <w:abstractNum w:abstractNumId="46">
    <w:nsid w:val="1ACDE60F"/>
    <w:multiLevelType w:val="multilevel"/>
    <w:tmpl w:val="1ACDE60F"/>
    <w:lvl w:ilvl="0">
      <w:numFmt w:val="bullet"/>
      <w:lvlText w:val="-"/>
      <w:lvlJc w:val="left"/>
      <w:pPr>
        <w:ind w:left="247" w:hanging="140"/>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1">
      <w:numFmt w:val="bullet"/>
      <w:lvlText w:val="•"/>
      <w:lvlJc w:val="left"/>
      <w:pPr>
        <w:ind w:left="654" w:hanging="140"/>
      </w:pPr>
      <w:rPr>
        <w:rFonts w:hint="default"/>
        <w:lang w:val="ru-RU" w:eastAsia="en-US" w:bidi="ar-SA"/>
      </w:rPr>
    </w:lvl>
    <w:lvl w:ilvl="2">
      <w:numFmt w:val="bullet"/>
      <w:lvlText w:val="•"/>
      <w:lvlJc w:val="left"/>
      <w:pPr>
        <w:ind w:left="1068" w:hanging="140"/>
      </w:pPr>
      <w:rPr>
        <w:rFonts w:hint="default"/>
        <w:lang w:val="ru-RU" w:eastAsia="en-US" w:bidi="ar-SA"/>
      </w:rPr>
    </w:lvl>
    <w:lvl w:ilvl="3">
      <w:numFmt w:val="bullet"/>
      <w:lvlText w:val="•"/>
      <w:lvlJc w:val="left"/>
      <w:pPr>
        <w:ind w:left="1482" w:hanging="140"/>
      </w:pPr>
      <w:rPr>
        <w:rFonts w:hint="default"/>
        <w:lang w:val="ru-RU" w:eastAsia="en-US" w:bidi="ar-SA"/>
      </w:rPr>
    </w:lvl>
    <w:lvl w:ilvl="4">
      <w:numFmt w:val="bullet"/>
      <w:lvlText w:val="•"/>
      <w:lvlJc w:val="left"/>
      <w:pPr>
        <w:ind w:left="1896" w:hanging="140"/>
      </w:pPr>
      <w:rPr>
        <w:rFonts w:hint="default"/>
        <w:lang w:val="ru-RU" w:eastAsia="en-US" w:bidi="ar-SA"/>
      </w:rPr>
    </w:lvl>
    <w:lvl w:ilvl="5">
      <w:numFmt w:val="bullet"/>
      <w:lvlText w:val="•"/>
      <w:lvlJc w:val="left"/>
      <w:pPr>
        <w:ind w:left="2311" w:hanging="140"/>
      </w:pPr>
      <w:rPr>
        <w:rFonts w:hint="default"/>
        <w:lang w:val="ru-RU" w:eastAsia="en-US" w:bidi="ar-SA"/>
      </w:rPr>
    </w:lvl>
    <w:lvl w:ilvl="6">
      <w:numFmt w:val="bullet"/>
      <w:lvlText w:val="•"/>
      <w:lvlJc w:val="left"/>
      <w:pPr>
        <w:ind w:left="2725" w:hanging="140"/>
      </w:pPr>
      <w:rPr>
        <w:rFonts w:hint="default"/>
        <w:lang w:val="ru-RU" w:eastAsia="en-US" w:bidi="ar-SA"/>
      </w:rPr>
    </w:lvl>
    <w:lvl w:ilvl="7">
      <w:numFmt w:val="bullet"/>
      <w:lvlText w:val="•"/>
      <w:lvlJc w:val="left"/>
      <w:pPr>
        <w:ind w:left="3139" w:hanging="140"/>
      </w:pPr>
      <w:rPr>
        <w:rFonts w:hint="default"/>
        <w:lang w:val="ru-RU" w:eastAsia="en-US" w:bidi="ar-SA"/>
      </w:rPr>
    </w:lvl>
    <w:lvl w:ilvl="8">
      <w:numFmt w:val="bullet"/>
      <w:lvlText w:val="•"/>
      <w:lvlJc w:val="left"/>
      <w:pPr>
        <w:ind w:left="3553" w:hanging="140"/>
      </w:pPr>
      <w:rPr>
        <w:rFonts w:hint="default"/>
        <w:lang w:val="ru-RU" w:eastAsia="en-US" w:bidi="ar-SA"/>
      </w:rPr>
    </w:lvl>
  </w:abstractNum>
  <w:abstractNum w:abstractNumId="47">
    <w:nsid w:val="1C257C7B"/>
    <w:multiLevelType w:val="multilevel"/>
    <w:tmpl w:val="1C257C7B"/>
    <w:lvl w:ilvl="0">
      <w:start w:val="1"/>
      <w:numFmt w:val="decimal"/>
      <w:lvlText w:val="%1."/>
      <w:lvlJc w:val="left"/>
      <w:pPr>
        <w:ind w:left="1286"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566" w:hanging="300"/>
      </w:pPr>
      <w:rPr>
        <w:rFonts w:ascii="Times New Roman" w:eastAsia="Times New Roman" w:hAnsi="Times New Roman" w:cs="Times New Roman" w:hint="default"/>
        <w:spacing w:val="0"/>
        <w:w w:val="100"/>
        <w:lang w:val="ru-RU" w:eastAsia="en-US" w:bidi="ar-SA"/>
      </w:rPr>
    </w:lvl>
    <w:lvl w:ilvl="2">
      <w:numFmt w:val="bullet"/>
      <w:lvlText w:val="•"/>
      <w:lvlJc w:val="left"/>
      <w:pPr>
        <w:ind w:left="2397" w:hanging="300"/>
      </w:pPr>
      <w:rPr>
        <w:rFonts w:hint="default"/>
        <w:lang w:val="ru-RU" w:eastAsia="en-US" w:bidi="ar-SA"/>
      </w:rPr>
    </w:lvl>
    <w:lvl w:ilvl="3">
      <w:numFmt w:val="bullet"/>
      <w:lvlText w:val="•"/>
      <w:lvlJc w:val="left"/>
      <w:pPr>
        <w:ind w:left="3515" w:hanging="300"/>
      </w:pPr>
      <w:rPr>
        <w:rFonts w:hint="default"/>
        <w:lang w:val="ru-RU" w:eastAsia="en-US" w:bidi="ar-SA"/>
      </w:rPr>
    </w:lvl>
    <w:lvl w:ilvl="4">
      <w:numFmt w:val="bullet"/>
      <w:lvlText w:val="•"/>
      <w:lvlJc w:val="left"/>
      <w:pPr>
        <w:ind w:left="4633" w:hanging="300"/>
      </w:pPr>
      <w:rPr>
        <w:rFonts w:hint="default"/>
        <w:lang w:val="ru-RU" w:eastAsia="en-US" w:bidi="ar-SA"/>
      </w:rPr>
    </w:lvl>
    <w:lvl w:ilvl="5">
      <w:numFmt w:val="bullet"/>
      <w:lvlText w:val="•"/>
      <w:lvlJc w:val="left"/>
      <w:pPr>
        <w:ind w:left="5751" w:hanging="300"/>
      </w:pPr>
      <w:rPr>
        <w:rFonts w:hint="default"/>
        <w:lang w:val="ru-RU" w:eastAsia="en-US" w:bidi="ar-SA"/>
      </w:rPr>
    </w:lvl>
    <w:lvl w:ilvl="6">
      <w:numFmt w:val="bullet"/>
      <w:lvlText w:val="•"/>
      <w:lvlJc w:val="left"/>
      <w:pPr>
        <w:ind w:left="6869" w:hanging="300"/>
      </w:pPr>
      <w:rPr>
        <w:rFonts w:hint="default"/>
        <w:lang w:val="ru-RU" w:eastAsia="en-US" w:bidi="ar-SA"/>
      </w:rPr>
    </w:lvl>
    <w:lvl w:ilvl="7">
      <w:numFmt w:val="bullet"/>
      <w:lvlText w:val="•"/>
      <w:lvlJc w:val="left"/>
      <w:pPr>
        <w:ind w:left="7986" w:hanging="300"/>
      </w:pPr>
      <w:rPr>
        <w:rFonts w:hint="default"/>
        <w:lang w:val="ru-RU" w:eastAsia="en-US" w:bidi="ar-SA"/>
      </w:rPr>
    </w:lvl>
    <w:lvl w:ilvl="8">
      <w:numFmt w:val="bullet"/>
      <w:lvlText w:val="•"/>
      <w:lvlJc w:val="left"/>
      <w:pPr>
        <w:ind w:left="9104" w:hanging="300"/>
      </w:pPr>
      <w:rPr>
        <w:rFonts w:hint="default"/>
        <w:lang w:val="ru-RU" w:eastAsia="en-US" w:bidi="ar-SA"/>
      </w:rPr>
    </w:lvl>
  </w:abstractNum>
  <w:abstractNum w:abstractNumId="48">
    <w:nsid w:val="23E97754"/>
    <w:multiLevelType w:val="multilevel"/>
    <w:tmpl w:val="23E97754"/>
    <w:lvl w:ilvl="0">
      <w:start w:val="1"/>
      <w:numFmt w:val="decimal"/>
      <w:lvlText w:val="%1"/>
      <w:lvlJc w:val="left"/>
      <w:pPr>
        <w:ind w:left="926" w:hanging="360"/>
      </w:pPr>
      <w:rPr>
        <w:rFonts w:hint="default"/>
        <w:lang w:val="ru-RU" w:eastAsia="en-US" w:bidi="ar-SA"/>
      </w:rPr>
    </w:lvl>
    <w:lvl w:ilvl="1">
      <w:start w:val="1"/>
      <w:numFmt w:val="decimal"/>
      <w:lvlText w:val="%1.%2"/>
      <w:lvlJc w:val="left"/>
      <w:pPr>
        <w:ind w:left="926"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3004" w:hanging="360"/>
      </w:pPr>
      <w:rPr>
        <w:rFonts w:hint="default"/>
        <w:lang w:val="ru-RU" w:eastAsia="en-US" w:bidi="ar-SA"/>
      </w:rPr>
    </w:lvl>
    <w:lvl w:ilvl="3">
      <w:numFmt w:val="bullet"/>
      <w:lvlText w:val="•"/>
      <w:lvlJc w:val="left"/>
      <w:pPr>
        <w:ind w:left="4046" w:hanging="360"/>
      </w:pPr>
      <w:rPr>
        <w:rFonts w:hint="default"/>
        <w:lang w:val="ru-RU" w:eastAsia="en-US" w:bidi="ar-SA"/>
      </w:rPr>
    </w:lvl>
    <w:lvl w:ilvl="4">
      <w:numFmt w:val="bullet"/>
      <w:lvlText w:val="•"/>
      <w:lvlJc w:val="left"/>
      <w:pPr>
        <w:ind w:left="5088" w:hanging="360"/>
      </w:pPr>
      <w:rPr>
        <w:rFonts w:hint="default"/>
        <w:lang w:val="ru-RU" w:eastAsia="en-US" w:bidi="ar-SA"/>
      </w:rPr>
    </w:lvl>
    <w:lvl w:ilvl="5">
      <w:numFmt w:val="bullet"/>
      <w:lvlText w:val="•"/>
      <w:lvlJc w:val="left"/>
      <w:pPr>
        <w:ind w:left="6130" w:hanging="360"/>
      </w:pPr>
      <w:rPr>
        <w:rFonts w:hint="default"/>
        <w:lang w:val="ru-RU" w:eastAsia="en-US" w:bidi="ar-SA"/>
      </w:rPr>
    </w:lvl>
    <w:lvl w:ilvl="6">
      <w:numFmt w:val="bullet"/>
      <w:lvlText w:val="•"/>
      <w:lvlJc w:val="left"/>
      <w:pPr>
        <w:ind w:left="7172" w:hanging="360"/>
      </w:pPr>
      <w:rPr>
        <w:rFonts w:hint="default"/>
        <w:lang w:val="ru-RU" w:eastAsia="en-US" w:bidi="ar-SA"/>
      </w:rPr>
    </w:lvl>
    <w:lvl w:ilvl="7">
      <w:numFmt w:val="bullet"/>
      <w:lvlText w:val="•"/>
      <w:lvlJc w:val="left"/>
      <w:pPr>
        <w:ind w:left="8214" w:hanging="360"/>
      </w:pPr>
      <w:rPr>
        <w:rFonts w:hint="default"/>
        <w:lang w:val="ru-RU" w:eastAsia="en-US" w:bidi="ar-SA"/>
      </w:rPr>
    </w:lvl>
    <w:lvl w:ilvl="8">
      <w:numFmt w:val="bullet"/>
      <w:lvlText w:val="•"/>
      <w:lvlJc w:val="left"/>
      <w:pPr>
        <w:ind w:left="9256" w:hanging="360"/>
      </w:pPr>
      <w:rPr>
        <w:rFonts w:hint="default"/>
        <w:lang w:val="ru-RU" w:eastAsia="en-US" w:bidi="ar-SA"/>
      </w:rPr>
    </w:lvl>
  </w:abstractNum>
  <w:abstractNum w:abstractNumId="49">
    <w:nsid w:val="243FCF68"/>
    <w:multiLevelType w:val="multilevel"/>
    <w:tmpl w:val="243FCF68"/>
    <w:lvl w:ilvl="0">
      <w:numFmt w:val="bullet"/>
      <w:lvlText w:val="•"/>
      <w:lvlJc w:val="left"/>
      <w:pPr>
        <w:ind w:left="566"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1638" w:hanging="144"/>
      </w:pPr>
      <w:rPr>
        <w:rFonts w:hint="default"/>
        <w:lang w:val="ru-RU" w:eastAsia="en-US" w:bidi="ar-SA"/>
      </w:rPr>
    </w:lvl>
    <w:lvl w:ilvl="2">
      <w:numFmt w:val="bullet"/>
      <w:lvlText w:val="•"/>
      <w:lvlJc w:val="left"/>
      <w:pPr>
        <w:ind w:left="2716" w:hanging="144"/>
      </w:pPr>
      <w:rPr>
        <w:rFonts w:hint="default"/>
        <w:lang w:val="ru-RU" w:eastAsia="en-US" w:bidi="ar-SA"/>
      </w:rPr>
    </w:lvl>
    <w:lvl w:ilvl="3">
      <w:numFmt w:val="bullet"/>
      <w:lvlText w:val="•"/>
      <w:lvlJc w:val="left"/>
      <w:pPr>
        <w:ind w:left="3794" w:hanging="144"/>
      </w:pPr>
      <w:rPr>
        <w:rFonts w:hint="default"/>
        <w:lang w:val="ru-RU" w:eastAsia="en-US" w:bidi="ar-SA"/>
      </w:rPr>
    </w:lvl>
    <w:lvl w:ilvl="4">
      <w:numFmt w:val="bullet"/>
      <w:lvlText w:val="•"/>
      <w:lvlJc w:val="left"/>
      <w:pPr>
        <w:ind w:left="4872" w:hanging="144"/>
      </w:pPr>
      <w:rPr>
        <w:rFonts w:hint="default"/>
        <w:lang w:val="ru-RU" w:eastAsia="en-US" w:bidi="ar-SA"/>
      </w:rPr>
    </w:lvl>
    <w:lvl w:ilvl="5">
      <w:numFmt w:val="bullet"/>
      <w:lvlText w:val="•"/>
      <w:lvlJc w:val="left"/>
      <w:pPr>
        <w:ind w:left="5950" w:hanging="144"/>
      </w:pPr>
      <w:rPr>
        <w:rFonts w:hint="default"/>
        <w:lang w:val="ru-RU" w:eastAsia="en-US" w:bidi="ar-SA"/>
      </w:rPr>
    </w:lvl>
    <w:lvl w:ilvl="6">
      <w:numFmt w:val="bullet"/>
      <w:lvlText w:val="•"/>
      <w:lvlJc w:val="left"/>
      <w:pPr>
        <w:ind w:left="7028" w:hanging="144"/>
      </w:pPr>
      <w:rPr>
        <w:rFonts w:hint="default"/>
        <w:lang w:val="ru-RU" w:eastAsia="en-US" w:bidi="ar-SA"/>
      </w:rPr>
    </w:lvl>
    <w:lvl w:ilvl="7">
      <w:numFmt w:val="bullet"/>
      <w:lvlText w:val="•"/>
      <w:lvlJc w:val="left"/>
      <w:pPr>
        <w:ind w:left="8106" w:hanging="144"/>
      </w:pPr>
      <w:rPr>
        <w:rFonts w:hint="default"/>
        <w:lang w:val="ru-RU" w:eastAsia="en-US" w:bidi="ar-SA"/>
      </w:rPr>
    </w:lvl>
    <w:lvl w:ilvl="8">
      <w:numFmt w:val="bullet"/>
      <w:lvlText w:val="•"/>
      <w:lvlJc w:val="left"/>
      <w:pPr>
        <w:ind w:left="9184" w:hanging="144"/>
      </w:pPr>
      <w:rPr>
        <w:rFonts w:hint="default"/>
        <w:lang w:val="ru-RU" w:eastAsia="en-US" w:bidi="ar-SA"/>
      </w:rPr>
    </w:lvl>
  </w:abstractNum>
  <w:abstractNum w:abstractNumId="50">
    <w:nsid w:val="2470EC97"/>
    <w:multiLevelType w:val="multilevel"/>
    <w:tmpl w:val="2470EC97"/>
    <w:lvl w:ilvl="0">
      <w:start w:val="1"/>
      <w:numFmt w:val="decimal"/>
      <w:lvlText w:val="%1)"/>
      <w:lvlJc w:val="left"/>
      <w:pPr>
        <w:ind w:left="566"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1638" w:hanging="360"/>
      </w:pPr>
      <w:rPr>
        <w:rFonts w:hint="default"/>
        <w:lang w:val="ru-RU" w:eastAsia="en-US" w:bidi="ar-SA"/>
      </w:rPr>
    </w:lvl>
    <w:lvl w:ilvl="2">
      <w:numFmt w:val="bullet"/>
      <w:lvlText w:val="•"/>
      <w:lvlJc w:val="left"/>
      <w:pPr>
        <w:ind w:left="2716" w:hanging="360"/>
      </w:pPr>
      <w:rPr>
        <w:rFonts w:hint="default"/>
        <w:lang w:val="ru-RU" w:eastAsia="en-US" w:bidi="ar-SA"/>
      </w:rPr>
    </w:lvl>
    <w:lvl w:ilvl="3">
      <w:numFmt w:val="bullet"/>
      <w:lvlText w:val="•"/>
      <w:lvlJc w:val="left"/>
      <w:pPr>
        <w:ind w:left="3794" w:hanging="360"/>
      </w:pPr>
      <w:rPr>
        <w:rFonts w:hint="default"/>
        <w:lang w:val="ru-RU" w:eastAsia="en-US" w:bidi="ar-SA"/>
      </w:rPr>
    </w:lvl>
    <w:lvl w:ilvl="4">
      <w:numFmt w:val="bullet"/>
      <w:lvlText w:val="•"/>
      <w:lvlJc w:val="left"/>
      <w:pPr>
        <w:ind w:left="4872" w:hanging="360"/>
      </w:pPr>
      <w:rPr>
        <w:rFonts w:hint="default"/>
        <w:lang w:val="ru-RU" w:eastAsia="en-US" w:bidi="ar-SA"/>
      </w:rPr>
    </w:lvl>
    <w:lvl w:ilvl="5">
      <w:numFmt w:val="bullet"/>
      <w:lvlText w:val="•"/>
      <w:lvlJc w:val="left"/>
      <w:pPr>
        <w:ind w:left="5950" w:hanging="360"/>
      </w:pPr>
      <w:rPr>
        <w:rFonts w:hint="default"/>
        <w:lang w:val="ru-RU" w:eastAsia="en-US" w:bidi="ar-SA"/>
      </w:rPr>
    </w:lvl>
    <w:lvl w:ilvl="6">
      <w:numFmt w:val="bullet"/>
      <w:lvlText w:val="•"/>
      <w:lvlJc w:val="left"/>
      <w:pPr>
        <w:ind w:left="7028" w:hanging="360"/>
      </w:pPr>
      <w:rPr>
        <w:rFonts w:hint="default"/>
        <w:lang w:val="ru-RU" w:eastAsia="en-US" w:bidi="ar-SA"/>
      </w:rPr>
    </w:lvl>
    <w:lvl w:ilvl="7">
      <w:numFmt w:val="bullet"/>
      <w:lvlText w:val="•"/>
      <w:lvlJc w:val="left"/>
      <w:pPr>
        <w:ind w:left="8106" w:hanging="360"/>
      </w:pPr>
      <w:rPr>
        <w:rFonts w:hint="default"/>
        <w:lang w:val="ru-RU" w:eastAsia="en-US" w:bidi="ar-SA"/>
      </w:rPr>
    </w:lvl>
    <w:lvl w:ilvl="8">
      <w:numFmt w:val="bullet"/>
      <w:lvlText w:val="•"/>
      <w:lvlJc w:val="left"/>
      <w:pPr>
        <w:ind w:left="9184" w:hanging="360"/>
      </w:pPr>
      <w:rPr>
        <w:rFonts w:hint="default"/>
        <w:lang w:val="ru-RU" w:eastAsia="en-US" w:bidi="ar-SA"/>
      </w:rPr>
    </w:lvl>
  </w:abstractNum>
  <w:abstractNum w:abstractNumId="51">
    <w:nsid w:val="25B654F3"/>
    <w:multiLevelType w:val="multilevel"/>
    <w:tmpl w:val="25B654F3"/>
    <w:lvl w:ilvl="0">
      <w:start w:val="1"/>
      <w:numFmt w:val="decimal"/>
      <w:lvlText w:val="%1)"/>
      <w:lvlJc w:val="left"/>
      <w:pPr>
        <w:ind w:left="566" w:hanging="260"/>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1">
      <w:start w:val="1"/>
      <w:numFmt w:val="decimal"/>
      <w:lvlText w:val="%2)"/>
      <w:lvlJc w:val="left"/>
      <w:pPr>
        <w:ind w:left="566" w:hanging="557"/>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716" w:hanging="557"/>
      </w:pPr>
      <w:rPr>
        <w:rFonts w:hint="default"/>
        <w:lang w:val="ru-RU" w:eastAsia="en-US" w:bidi="ar-SA"/>
      </w:rPr>
    </w:lvl>
    <w:lvl w:ilvl="3">
      <w:numFmt w:val="bullet"/>
      <w:lvlText w:val="•"/>
      <w:lvlJc w:val="left"/>
      <w:pPr>
        <w:ind w:left="3794" w:hanging="557"/>
      </w:pPr>
      <w:rPr>
        <w:rFonts w:hint="default"/>
        <w:lang w:val="ru-RU" w:eastAsia="en-US" w:bidi="ar-SA"/>
      </w:rPr>
    </w:lvl>
    <w:lvl w:ilvl="4">
      <w:numFmt w:val="bullet"/>
      <w:lvlText w:val="•"/>
      <w:lvlJc w:val="left"/>
      <w:pPr>
        <w:ind w:left="4872" w:hanging="557"/>
      </w:pPr>
      <w:rPr>
        <w:rFonts w:hint="default"/>
        <w:lang w:val="ru-RU" w:eastAsia="en-US" w:bidi="ar-SA"/>
      </w:rPr>
    </w:lvl>
    <w:lvl w:ilvl="5">
      <w:numFmt w:val="bullet"/>
      <w:lvlText w:val="•"/>
      <w:lvlJc w:val="left"/>
      <w:pPr>
        <w:ind w:left="5950" w:hanging="557"/>
      </w:pPr>
      <w:rPr>
        <w:rFonts w:hint="default"/>
        <w:lang w:val="ru-RU" w:eastAsia="en-US" w:bidi="ar-SA"/>
      </w:rPr>
    </w:lvl>
    <w:lvl w:ilvl="6">
      <w:numFmt w:val="bullet"/>
      <w:lvlText w:val="•"/>
      <w:lvlJc w:val="left"/>
      <w:pPr>
        <w:ind w:left="7028" w:hanging="557"/>
      </w:pPr>
      <w:rPr>
        <w:rFonts w:hint="default"/>
        <w:lang w:val="ru-RU" w:eastAsia="en-US" w:bidi="ar-SA"/>
      </w:rPr>
    </w:lvl>
    <w:lvl w:ilvl="7">
      <w:numFmt w:val="bullet"/>
      <w:lvlText w:val="•"/>
      <w:lvlJc w:val="left"/>
      <w:pPr>
        <w:ind w:left="8106" w:hanging="557"/>
      </w:pPr>
      <w:rPr>
        <w:rFonts w:hint="default"/>
        <w:lang w:val="ru-RU" w:eastAsia="en-US" w:bidi="ar-SA"/>
      </w:rPr>
    </w:lvl>
    <w:lvl w:ilvl="8">
      <w:numFmt w:val="bullet"/>
      <w:lvlText w:val="•"/>
      <w:lvlJc w:val="left"/>
      <w:pPr>
        <w:ind w:left="9184" w:hanging="557"/>
      </w:pPr>
      <w:rPr>
        <w:rFonts w:hint="default"/>
        <w:lang w:val="ru-RU" w:eastAsia="en-US" w:bidi="ar-SA"/>
      </w:rPr>
    </w:lvl>
  </w:abstractNum>
  <w:abstractNum w:abstractNumId="52">
    <w:nsid w:val="2A8F537B"/>
    <w:multiLevelType w:val="multilevel"/>
    <w:tmpl w:val="2A8F537B"/>
    <w:lvl w:ilvl="0">
      <w:start w:val="1"/>
      <w:numFmt w:val="decimal"/>
      <w:lvlText w:val="%1)"/>
      <w:lvlJc w:val="left"/>
      <w:pPr>
        <w:ind w:left="566" w:hanging="372"/>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1638" w:hanging="372"/>
      </w:pPr>
      <w:rPr>
        <w:rFonts w:hint="default"/>
        <w:lang w:val="ru-RU" w:eastAsia="en-US" w:bidi="ar-SA"/>
      </w:rPr>
    </w:lvl>
    <w:lvl w:ilvl="2">
      <w:numFmt w:val="bullet"/>
      <w:lvlText w:val="•"/>
      <w:lvlJc w:val="left"/>
      <w:pPr>
        <w:ind w:left="2716" w:hanging="372"/>
      </w:pPr>
      <w:rPr>
        <w:rFonts w:hint="default"/>
        <w:lang w:val="ru-RU" w:eastAsia="en-US" w:bidi="ar-SA"/>
      </w:rPr>
    </w:lvl>
    <w:lvl w:ilvl="3">
      <w:numFmt w:val="bullet"/>
      <w:lvlText w:val="•"/>
      <w:lvlJc w:val="left"/>
      <w:pPr>
        <w:ind w:left="3794" w:hanging="372"/>
      </w:pPr>
      <w:rPr>
        <w:rFonts w:hint="default"/>
        <w:lang w:val="ru-RU" w:eastAsia="en-US" w:bidi="ar-SA"/>
      </w:rPr>
    </w:lvl>
    <w:lvl w:ilvl="4">
      <w:numFmt w:val="bullet"/>
      <w:lvlText w:val="•"/>
      <w:lvlJc w:val="left"/>
      <w:pPr>
        <w:ind w:left="4872" w:hanging="372"/>
      </w:pPr>
      <w:rPr>
        <w:rFonts w:hint="default"/>
        <w:lang w:val="ru-RU" w:eastAsia="en-US" w:bidi="ar-SA"/>
      </w:rPr>
    </w:lvl>
    <w:lvl w:ilvl="5">
      <w:numFmt w:val="bullet"/>
      <w:lvlText w:val="•"/>
      <w:lvlJc w:val="left"/>
      <w:pPr>
        <w:ind w:left="5950" w:hanging="372"/>
      </w:pPr>
      <w:rPr>
        <w:rFonts w:hint="default"/>
        <w:lang w:val="ru-RU" w:eastAsia="en-US" w:bidi="ar-SA"/>
      </w:rPr>
    </w:lvl>
    <w:lvl w:ilvl="6">
      <w:numFmt w:val="bullet"/>
      <w:lvlText w:val="•"/>
      <w:lvlJc w:val="left"/>
      <w:pPr>
        <w:ind w:left="7028" w:hanging="372"/>
      </w:pPr>
      <w:rPr>
        <w:rFonts w:hint="default"/>
        <w:lang w:val="ru-RU" w:eastAsia="en-US" w:bidi="ar-SA"/>
      </w:rPr>
    </w:lvl>
    <w:lvl w:ilvl="7">
      <w:numFmt w:val="bullet"/>
      <w:lvlText w:val="•"/>
      <w:lvlJc w:val="left"/>
      <w:pPr>
        <w:ind w:left="8106" w:hanging="372"/>
      </w:pPr>
      <w:rPr>
        <w:rFonts w:hint="default"/>
        <w:lang w:val="ru-RU" w:eastAsia="en-US" w:bidi="ar-SA"/>
      </w:rPr>
    </w:lvl>
    <w:lvl w:ilvl="8">
      <w:numFmt w:val="bullet"/>
      <w:lvlText w:val="•"/>
      <w:lvlJc w:val="left"/>
      <w:pPr>
        <w:ind w:left="9184" w:hanging="372"/>
      </w:pPr>
      <w:rPr>
        <w:rFonts w:hint="default"/>
        <w:lang w:val="ru-RU" w:eastAsia="en-US" w:bidi="ar-SA"/>
      </w:rPr>
    </w:lvl>
  </w:abstractNum>
  <w:abstractNum w:abstractNumId="53">
    <w:nsid w:val="2F2D79CE"/>
    <w:multiLevelType w:val="multilevel"/>
    <w:tmpl w:val="2F2D79CE"/>
    <w:lvl w:ilvl="0">
      <w:numFmt w:val="bullet"/>
      <w:lvlText w:val="-"/>
      <w:lvlJc w:val="left"/>
      <w:pPr>
        <w:ind w:left="107"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895" w:hanging="140"/>
      </w:pPr>
      <w:rPr>
        <w:rFonts w:hint="default"/>
        <w:lang w:val="ru-RU" w:eastAsia="en-US" w:bidi="ar-SA"/>
      </w:rPr>
    </w:lvl>
    <w:lvl w:ilvl="2">
      <w:numFmt w:val="bullet"/>
      <w:lvlText w:val="•"/>
      <w:lvlJc w:val="left"/>
      <w:pPr>
        <w:ind w:left="1690" w:hanging="140"/>
      </w:pPr>
      <w:rPr>
        <w:rFonts w:hint="default"/>
        <w:lang w:val="ru-RU" w:eastAsia="en-US" w:bidi="ar-SA"/>
      </w:rPr>
    </w:lvl>
    <w:lvl w:ilvl="3">
      <w:numFmt w:val="bullet"/>
      <w:lvlText w:val="•"/>
      <w:lvlJc w:val="left"/>
      <w:pPr>
        <w:ind w:left="2485" w:hanging="140"/>
      </w:pPr>
      <w:rPr>
        <w:rFonts w:hint="default"/>
        <w:lang w:val="ru-RU" w:eastAsia="en-US" w:bidi="ar-SA"/>
      </w:rPr>
    </w:lvl>
    <w:lvl w:ilvl="4">
      <w:numFmt w:val="bullet"/>
      <w:lvlText w:val="•"/>
      <w:lvlJc w:val="left"/>
      <w:pPr>
        <w:ind w:left="3280" w:hanging="140"/>
      </w:pPr>
      <w:rPr>
        <w:rFonts w:hint="default"/>
        <w:lang w:val="ru-RU" w:eastAsia="en-US" w:bidi="ar-SA"/>
      </w:rPr>
    </w:lvl>
    <w:lvl w:ilvl="5">
      <w:numFmt w:val="bullet"/>
      <w:lvlText w:val="•"/>
      <w:lvlJc w:val="left"/>
      <w:pPr>
        <w:ind w:left="4076" w:hanging="140"/>
      </w:pPr>
      <w:rPr>
        <w:rFonts w:hint="default"/>
        <w:lang w:val="ru-RU" w:eastAsia="en-US" w:bidi="ar-SA"/>
      </w:rPr>
    </w:lvl>
    <w:lvl w:ilvl="6">
      <w:numFmt w:val="bullet"/>
      <w:lvlText w:val="•"/>
      <w:lvlJc w:val="left"/>
      <w:pPr>
        <w:ind w:left="4871" w:hanging="140"/>
      </w:pPr>
      <w:rPr>
        <w:rFonts w:hint="default"/>
        <w:lang w:val="ru-RU" w:eastAsia="en-US" w:bidi="ar-SA"/>
      </w:rPr>
    </w:lvl>
    <w:lvl w:ilvl="7">
      <w:numFmt w:val="bullet"/>
      <w:lvlText w:val="•"/>
      <w:lvlJc w:val="left"/>
      <w:pPr>
        <w:ind w:left="5666" w:hanging="140"/>
      </w:pPr>
      <w:rPr>
        <w:rFonts w:hint="default"/>
        <w:lang w:val="ru-RU" w:eastAsia="en-US" w:bidi="ar-SA"/>
      </w:rPr>
    </w:lvl>
    <w:lvl w:ilvl="8">
      <w:numFmt w:val="bullet"/>
      <w:lvlText w:val="•"/>
      <w:lvlJc w:val="left"/>
      <w:pPr>
        <w:ind w:left="6461" w:hanging="140"/>
      </w:pPr>
      <w:rPr>
        <w:rFonts w:hint="default"/>
        <w:lang w:val="ru-RU" w:eastAsia="en-US" w:bidi="ar-SA"/>
      </w:rPr>
    </w:lvl>
  </w:abstractNum>
  <w:abstractNum w:abstractNumId="54">
    <w:nsid w:val="30A0AC00"/>
    <w:multiLevelType w:val="multilevel"/>
    <w:tmpl w:val="30A0AC00"/>
    <w:lvl w:ilvl="0">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713" w:hanging="140"/>
      </w:pPr>
      <w:rPr>
        <w:rFonts w:hint="default"/>
        <w:lang w:val="ru-RU" w:eastAsia="en-US" w:bidi="ar-SA"/>
      </w:rPr>
    </w:lvl>
    <w:lvl w:ilvl="2">
      <w:numFmt w:val="bullet"/>
      <w:lvlText w:val="•"/>
      <w:lvlJc w:val="left"/>
      <w:pPr>
        <w:ind w:left="1326" w:hanging="140"/>
      </w:pPr>
      <w:rPr>
        <w:rFonts w:hint="default"/>
        <w:lang w:val="ru-RU" w:eastAsia="en-US" w:bidi="ar-SA"/>
      </w:rPr>
    </w:lvl>
    <w:lvl w:ilvl="3">
      <w:numFmt w:val="bullet"/>
      <w:lvlText w:val="•"/>
      <w:lvlJc w:val="left"/>
      <w:pPr>
        <w:ind w:left="1940" w:hanging="140"/>
      </w:pPr>
      <w:rPr>
        <w:rFonts w:hint="default"/>
        <w:lang w:val="ru-RU" w:eastAsia="en-US" w:bidi="ar-SA"/>
      </w:rPr>
    </w:lvl>
    <w:lvl w:ilvl="4">
      <w:numFmt w:val="bullet"/>
      <w:lvlText w:val="•"/>
      <w:lvlJc w:val="left"/>
      <w:pPr>
        <w:ind w:left="2553" w:hanging="140"/>
      </w:pPr>
      <w:rPr>
        <w:rFonts w:hint="default"/>
        <w:lang w:val="ru-RU" w:eastAsia="en-US" w:bidi="ar-SA"/>
      </w:rPr>
    </w:lvl>
    <w:lvl w:ilvl="5">
      <w:numFmt w:val="bullet"/>
      <w:lvlText w:val="•"/>
      <w:lvlJc w:val="left"/>
      <w:pPr>
        <w:ind w:left="3167" w:hanging="140"/>
      </w:pPr>
      <w:rPr>
        <w:rFonts w:hint="default"/>
        <w:lang w:val="ru-RU" w:eastAsia="en-US" w:bidi="ar-SA"/>
      </w:rPr>
    </w:lvl>
    <w:lvl w:ilvl="6">
      <w:numFmt w:val="bullet"/>
      <w:lvlText w:val="•"/>
      <w:lvlJc w:val="left"/>
      <w:pPr>
        <w:ind w:left="3780" w:hanging="140"/>
      </w:pPr>
      <w:rPr>
        <w:rFonts w:hint="default"/>
        <w:lang w:val="ru-RU" w:eastAsia="en-US" w:bidi="ar-SA"/>
      </w:rPr>
    </w:lvl>
    <w:lvl w:ilvl="7">
      <w:numFmt w:val="bullet"/>
      <w:lvlText w:val="•"/>
      <w:lvlJc w:val="left"/>
      <w:pPr>
        <w:ind w:left="4393" w:hanging="140"/>
      </w:pPr>
      <w:rPr>
        <w:rFonts w:hint="default"/>
        <w:lang w:val="ru-RU" w:eastAsia="en-US" w:bidi="ar-SA"/>
      </w:rPr>
    </w:lvl>
    <w:lvl w:ilvl="8">
      <w:numFmt w:val="bullet"/>
      <w:lvlText w:val="•"/>
      <w:lvlJc w:val="left"/>
      <w:pPr>
        <w:ind w:left="5007" w:hanging="140"/>
      </w:pPr>
      <w:rPr>
        <w:rFonts w:hint="default"/>
        <w:lang w:val="ru-RU" w:eastAsia="en-US" w:bidi="ar-SA"/>
      </w:rPr>
    </w:lvl>
  </w:abstractNum>
  <w:abstractNum w:abstractNumId="55">
    <w:nsid w:val="30FC5B15"/>
    <w:multiLevelType w:val="multilevel"/>
    <w:tmpl w:val="30FC5B15"/>
    <w:lvl w:ilvl="0">
      <w:numFmt w:val="bullet"/>
      <w:lvlText w:val=""/>
      <w:lvlJc w:val="left"/>
      <w:pPr>
        <w:ind w:left="1133" w:hanging="567"/>
      </w:pPr>
      <w:rPr>
        <w:rFonts w:ascii="Symbol" w:eastAsia="Symbol" w:hAnsi="Symbol" w:cs="Symbol" w:hint="default"/>
        <w:spacing w:val="0"/>
        <w:w w:val="100"/>
        <w:lang w:val="ru-RU" w:eastAsia="en-US" w:bidi="ar-SA"/>
      </w:rPr>
    </w:lvl>
    <w:lvl w:ilvl="1">
      <w:numFmt w:val="bullet"/>
      <w:lvlText w:val="•"/>
      <w:lvlJc w:val="left"/>
      <w:pPr>
        <w:ind w:left="2160" w:hanging="567"/>
      </w:pPr>
      <w:rPr>
        <w:rFonts w:hint="default"/>
        <w:lang w:val="ru-RU" w:eastAsia="en-US" w:bidi="ar-SA"/>
      </w:rPr>
    </w:lvl>
    <w:lvl w:ilvl="2">
      <w:numFmt w:val="bullet"/>
      <w:lvlText w:val="•"/>
      <w:lvlJc w:val="left"/>
      <w:pPr>
        <w:ind w:left="3180" w:hanging="567"/>
      </w:pPr>
      <w:rPr>
        <w:rFonts w:hint="default"/>
        <w:lang w:val="ru-RU" w:eastAsia="en-US" w:bidi="ar-SA"/>
      </w:rPr>
    </w:lvl>
    <w:lvl w:ilvl="3">
      <w:numFmt w:val="bullet"/>
      <w:lvlText w:val="•"/>
      <w:lvlJc w:val="left"/>
      <w:pPr>
        <w:ind w:left="4200" w:hanging="567"/>
      </w:pPr>
      <w:rPr>
        <w:rFonts w:hint="default"/>
        <w:lang w:val="ru-RU" w:eastAsia="en-US" w:bidi="ar-SA"/>
      </w:rPr>
    </w:lvl>
    <w:lvl w:ilvl="4">
      <w:numFmt w:val="bullet"/>
      <w:lvlText w:val="•"/>
      <w:lvlJc w:val="left"/>
      <w:pPr>
        <w:ind w:left="5220" w:hanging="567"/>
      </w:pPr>
      <w:rPr>
        <w:rFonts w:hint="default"/>
        <w:lang w:val="ru-RU" w:eastAsia="en-US" w:bidi="ar-SA"/>
      </w:rPr>
    </w:lvl>
    <w:lvl w:ilvl="5">
      <w:numFmt w:val="bullet"/>
      <w:lvlText w:val="•"/>
      <w:lvlJc w:val="left"/>
      <w:pPr>
        <w:ind w:left="6240" w:hanging="567"/>
      </w:pPr>
      <w:rPr>
        <w:rFonts w:hint="default"/>
        <w:lang w:val="ru-RU" w:eastAsia="en-US" w:bidi="ar-SA"/>
      </w:rPr>
    </w:lvl>
    <w:lvl w:ilvl="6">
      <w:numFmt w:val="bullet"/>
      <w:lvlText w:val="•"/>
      <w:lvlJc w:val="left"/>
      <w:pPr>
        <w:ind w:left="7260" w:hanging="567"/>
      </w:pPr>
      <w:rPr>
        <w:rFonts w:hint="default"/>
        <w:lang w:val="ru-RU" w:eastAsia="en-US" w:bidi="ar-SA"/>
      </w:rPr>
    </w:lvl>
    <w:lvl w:ilvl="7">
      <w:numFmt w:val="bullet"/>
      <w:lvlText w:val="•"/>
      <w:lvlJc w:val="left"/>
      <w:pPr>
        <w:ind w:left="8280" w:hanging="567"/>
      </w:pPr>
      <w:rPr>
        <w:rFonts w:hint="default"/>
        <w:lang w:val="ru-RU" w:eastAsia="en-US" w:bidi="ar-SA"/>
      </w:rPr>
    </w:lvl>
    <w:lvl w:ilvl="8">
      <w:numFmt w:val="bullet"/>
      <w:lvlText w:val="•"/>
      <w:lvlJc w:val="left"/>
      <w:pPr>
        <w:ind w:left="9300" w:hanging="567"/>
      </w:pPr>
      <w:rPr>
        <w:rFonts w:hint="default"/>
        <w:lang w:val="ru-RU" w:eastAsia="en-US" w:bidi="ar-SA"/>
      </w:rPr>
    </w:lvl>
  </w:abstractNum>
  <w:abstractNum w:abstractNumId="56">
    <w:nsid w:val="322D85CA"/>
    <w:multiLevelType w:val="multilevel"/>
    <w:tmpl w:val="322D85CA"/>
    <w:lvl w:ilvl="0">
      <w:numFmt w:val="bullet"/>
      <w:lvlText w:val="-"/>
      <w:lvlJc w:val="left"/>
      <w:pPr>
        <w:ind w:left="107" w:hanging="351"/>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1">
      <w:numFmt w:val="bullet"/>
      <w:lvlText w:val="•"/>
      <w:lvlJc w:val="left"/>
      <w:pPr>
        <w:ind w:left="528" w:hanging="351"/>
      </w:pPr>
      <w:rPr>
        <w:rFonts w:hint="default"/>
        <w:lang w:val="ru-RU" w:eastAsia="en-US" w:bidi="ar-SA"/>
      </w:rPr>
    </w:lvl>
    <w:lvl w:ilvl="2">
      <w:numFmt w:val="bullet"/>
      <w:lvlText w:val="•"/>
      <w:lvlJc w:val="left"/>
      <w:pPr>
        <w:ind w:left="956" w:hanging="351"/>
      </w:pPr>
      <w:rPr>
        <w:rFonts w:hint="default"/>
        <w:lang w:val="ru-RU" w:eastAsia="en-US" w:bidi="ar-SA"/>
      </w:rPr>
    </w:lvl>
    <w:lvl w:ilvl="3">
      <w:numFmt w:val="bullet"/>
      <w:lvlText w:val="•"/>
      <w:lvlJc w:val="left"/>
      <w:pPr>
        <w:ind w:left="1384" w:hanging="351"/>
      </w:pPr>
      <w:rPr>
        <w:rFonts w:hint="default"/>
        <w:lang w:val="ru-RU" w:eastAsia="en-US" w:bidi="ar-SA"/>
      </w:rPr>
    </w:lvl>
    <w:lvl w:ilvl="4">
      <w:numFmt w:val="bullet"/>
      <w:lvlText w:val="•"/>
      <w:lvlJc w:val="left"/>
      <w:pPr>
        <w:ind w:left="1812" w:hanging="351"/>
      </w:pPr>
      <w:rPr>
        <w:rFonts w:hint="default"/>
        <w:lang w:val="ru-RU" w:eastAsia="en-US" w:bidi="ar-SA"/>
      </w:rPr>
    </w:lvl>
    <w:lvl w:ilvl="5">
      <w:numFmt w:val="bullet"/>
      <w:lvlText w:val="•"/>
      <w:lvlJc w:val="left"/>
      <w:pPr>
        <w:ind w:left="2241" w:hanging="351"/>
      </w:pPr>
      <w:rPr>
        <w:rFonts w:hint="default"/>
        <w:lang w:val="ru-RU" w:eastAsia="en-US" w:bidi="ar-SA"/>
      </w:rPr>
    </w:lvl>
    <w:lvl w:ilvl="6">
      <w:numFmt w:val="bullet"/>
      <w:lvlText w:val="•"/>
      <w:lvlJc w:val="left"/>
      <w:pPr>
        <w:ind w:left="2669" w:hanging="351"/>
      </w:pPr>
      <w:rPr>
        <w:rFonts w:hint="default"/>
        <w:lang w:val="ru-RU" w:eastAsia="en-US" w:bidi="ar-SA"/>
      </w:rPr>
    </w:lvl>
    <w:lvl w:ilvl="7">
      <w:numFmt w:val="bullet"/>
      <w:lvlText w:val="•"/>
      <w:lvlJc w:val="left"/>
      <w:pPr>
        <w:ind w:left="3097" w:hanging="351"/>
      </w:pPr>
      <w:rPr>
        <w:rFonts w:hint="default"/>
        <w:lang w:val="ru-RU" w:eastAsia="en-US" w:bidi="ar-SA"/>
      </w:rPr>
    </w:lvl>
    <w:lvl w:ilvl="8">
      <w:numFmt w:val="bullet"/>
      <w:lvlText w:val="•"/>
      <w:lvlJc w:val="left"/>
      <w:pPr>
        <w:ind w:left="3525" w:hanging="351"/>
      </w:pPr>
      <w:rPr>
        <w:rFonts w:hint="default"/>
        <w:lang w:val="ru-RU" w:eastAsia="en-US" w:bidi="ar-SA"/>
      </w:rPr>
    </w:lvl>
  </w:abstractNum>
  <w:abstractNum w:abstractNumId="57">
    <w:nsid w:val="32A7AF2D"/>
    <w:multiLevelType w:val="multilevel"/>
    <w:tmpl w:val="32A7AF2D"/>
    <w:lvl w:ilvl="0">
      <w:numFmt w:val="bullet"/>
      <w:lvlText w:val="-"/>
      <w:lvlJc w:val="left"/>
      <w:pPr>
        <w:ind w:left="566" w:hanging="260"/>
      </w:pPr>
      <w:rPr>
        <w:rFonts w:ascii="Times New Roman" w:eastAsia="Times New Roman" w:hAnsi="Times New Roman" w:cs="Times New Roman" w:hint="default"/>
        <w:spacing w:val="0"/>
        <w:w w:val="100"/>
        <w:lang w:val="ru-RU" w:eastAsia="en-US" w:bidi="ar-SA"/>
      </w:rPr>
    </w:lvl>
    <w:lvl w:ilvl="1">
      <w:numFmt w:val="bullet"/>
      <w:lvlText w:val="•"/>
      <w:lvlJc w:val="left"/>
      <w:pPr>
        <w:ind w:left="1638" w:hanging="260"/>
      </w:pPr>
      <w:rPr>
        <w:rFonts w:hint="default"/>
        <w:lang w:val="ru-RU" w:eastAsia="en-US" w:bidi="ar-SA"/>
      </w:rPr>
    </w:lvl>
    <w:lvl w:ilvl="2">
      <w:numFmt w:val="bullet"/>
      <w:lvlText w:val="•"/>
      <w:lvlJc w:val="left"/>
      <w:pPr>
        <w:ind w:left="2716" w:hanging="260"/>
      </w:pPr>
      <w:rPr>
        <w:rFonts w:hint="default"/>
        <w:lang w:val="ru-RU" w:eastAsia="en-US" w:bidi="ar-SA"/>
      </w:rPr>
    </w:lvl>
    <w:lvl w:ilvl="3">
      <w:numFmt w:val="bullet"/>
      <w:lvlText w:val="•"/>
      <w:lvlJc w:val="left"/>
      <w:pPr>
        <w:ind w:left="3794" w:hanging="260"/>
      </w:pPr>
      <w:rPr>
        <w:rFonts w:hint="default"/>
        <w:lang w:val="ru-RU" w:eastAsia="en-US" w:bidi="ar-SA"/>
      </w:rPr>
    </w:lvl>
    <w:lvl w:ilvl="4">
      <w:numFmt w:val="bullet"/>
      <w:lvlText w:val="•"/>
      <w:lvlJc w:val="left"/>
      <w:pPr>
        <w:ind w:left="4872" w:hanging="260"/>
      </w:pPr>
      <w:rPr>
        <w:rFonts w:hint="default"/>
        <w:lang w:val="ru-RU" w:eastAsia="en-US" w:bidi="ar-SA"/>
      </w:rPr>
    </w:lvl>
    <w:lvl w:ilvl="5">
      <w:numFmt w:val="bullet"/>
      <w:lvlText w:val="•"/>
      <w:lvlJc w:val="left"/>
      <w:pPr>
        <w:ind w:left="5950" w:hanging="260"/>
      </w:pPr>
      <w:rPr>
        <w:rFonts w:hint="default"/>
        <w:lang w:val="ru-RU" w:eastAsia="en-US" w:bidi="ar-SA"/>
      </w:rPr>
    </w:lvl>
    <w:lvl w:ilvl="6">
      <w:numFmt w:val="bullet"/>
      <w:lvlText w:val="•"/>
      <w:lvlJc w:val="left"/>
      <w:pPr>
        <w:ind w:left="7028" w:hanging="260"/>
      </w:pPr>
      <w:rPr>
        <w:rFonts w:hint="default"/>
        <w:lang w:val="ru-RU" w:eastAsia="en-US" w:bidi="ar-SA"/>
      </w:rPr>
    </w:lvl>
    <w:lvl w:ilvl="7">
      <w:numFmt w:val="bullet"/>
      <w:lvlText w:val="•"/>
      <w:lvlJc w:val="left"/>
      <w:pPr>
        <w:ind w:left="8106" w:hanging="260"/>
      </w:pPr>
      <w:rPr>
        <w:rFonts w:hint="default"/>
        <w:lang w:val="ru-RU" w:eastAsia="en-US" w:bidi="ar-SA"/>
      </w:rPr>
    </w:lvl>
    <w:lvl w:ilvl="8">
      <w:numFmt w:val="bullet"/>
      <w:lvlText w:val="•"/>
      <w:lvlJc w:val="left"/>
      <w:pPr>
        <w:ind w:left="9184" w:hanging="260"/>
      </w:pPr>
      <w:rPr>
        <w:rFonts w:hint="default"/>
        <w:lang w:val="ru-RU" w:eastAsia="en-US" w:bidi="ar-SA"/>
      </w:rPr>
    </w:lvl>
  </w:abstractNum>
  <w:abstractNum w:abstractNumId="58">
    <w:nsid w:val="35E83B33"/>
    <w:multiLevelType w:val="multilevel"/>
    <w:tmpl w:val="35E83B33"/>
    <w:lvl w:ilvl="0">
      <w:start w:val="2"/>
      <w:numFmt w:val="decimal"/>
      <w:lvlText w:val="%1."/>
      <w:lvlJc w:val="left"/>
      <w:pPr>
        <w:ind w:left="1234"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994" w:hanging="140"/>
      </w:pPr>
      <w:rPr>
        <w:rFonts w:ascii="Times New Roman" w:eastAsia="Times New Roman" w:hAnsi="Times New Roman" w:cs="Times New Roman" w:hint="default"/>
        <w:spacing w:val="0"/>
        <w:w w:val="100"/>
        <w:lang w:val="ru-RU" w:eastAsia="en-US" w:bidi="ar-SA"/>
      </w:rPr>
    </w:lvl>
    <w:lvl w:ilvl="2">
      <w:numFmt w:val="bullet"/>
      <w:lvlText w:val="•"/>
      <w:lvlJc w:val="left"/>
      <w:pPr>
        <w:ind w:left="2362" w:hanging="140"/>
      </w:pPr>
      <w:rPr>
        <w:rFonts w:hint="default"/>
        <w:lang w:val="ru-RU" w:eastAsia="en-US" w:bidi="ar-SA"/>
      </w:rPr>
    </w:lvl>
    <w:lvl w:ilvl="3">
      <w:numFmt w:val="bullet"/>
      <w:lvlText w:val="•"/>
      <w:lvlJc w:val="left"/>
      <w:pPr>
        <w:ind w:left="3484" w:hanging="140"/>
      </w:pPr>
      <w:rPr>
        <w:rFonts w:hint="default"/>
        <w:lang w:val="ru-RU" w:eastAsia="en-US" w:bidi="ar-SA"/>
      </w:rPr>
    </w:lvl>
    <w:lvl w:ilvl="4">
      <w:numFmt w:val="bullet"/>
      <w:lvlText w:val="•"/>
      <w:lvlJc w:val="left"/>
      <w:pPr>
        <w:ind w:left="4606" w:hanging="140"/>
      </w:pPr>
      <w:rPr>
        <w:rFonts w:hint="default"/>
        <w:lang w:val="ru-RU" w:eastAsia="en-US" w:bidi="ar-SA"/>
      </w:rPr>
    </w:lvl>
    <w:lvl w:ilvl="5">
      <w:numFmt w:val="bullet"/>
      <w:lvlText w:val="•"/>
      <w:lvlJc w:val="left"/>
      <w:pPr>
        <w:ind w:left="5729" w:hanging="140"/>
      </w:pPr>
      <w:rPr>
        <w:rFonts w:hint="default"/>
        <w:lang w:val="ru-RU" w:eastAsia="en-US" w:bidi="ar-SA"/>
      </w:rPr>
    </w:lvl>
    <w:lvl w:ilvl="6">
      <w:numFmt w:val="bullet"/>
      <w:lvlText w:val="•"/>
      <w:lvlJc w:val="left"/>
      <w:pPr>
        <w:ind w:left="6851" w:hanging="140"/>
      </w:pPr>
      <w:rPr>
        <w:rFonts w:hint="default"/>
        <w:lang w:val="ru-RU" w:eastAsia="en-US" w:bidi="ar-SA"/>
      </w:rPr>
    </w:lvl>
    <w:lvl w:ilvl="7">
      <w:numFmt w:val="bullet"/>
      <w:lvlText w:val="•"/>
      <w:lvlJc w:val="left"/>
      <w:pPr>
        <w:ind w:left="7973" w:hanging="140"/>
      </w:pPr>
      <w:rPr>
        <w:rFonts w:hint="default"/>
        <w:lang w:val="ru-RU" w:eastAsia="en-US" w:bidi="ar-SA"/>
      </w:rPr>
    </w:lvl>
    <w:lvl w:ilvl="8">
      <w:numFmt w:val="bullet"/>
      <w:lvlText w:val="•"/>
      <w:lvlJc w:val="left"/>
      <w:pPr>
        <w:ind w:left="9095" w:hanging="140"/>
      </w:pPr>
      <w:rPr>
        <w:rFonts w:hint="default"/>
        <w:lang w:val="ru-RU" w:eastAsia="en-US" w:bidi="ar-SA"/>
      </w:rPr>
    </w:lvl>
  </w:abstractNum>
  <w:abstractNum w:abstractNumId="59">
    <w:nsid w:val="39A0D9AC"/>
    <w:multiLevelType w:val="multilevel"/>
    <w:tmpl w:val="39A0D9AC"/>
    <w:lvl w:ilvl="0">
      <w:start w:val="1"/>
      <w:numFmt w:val="decimal"/>
      <w:lvlText w:val="%1."/>
      <w:lvlJc w:val="left"/>
      <w:pPr>
        <w:ind w:left="866" w:hanging="300"/>
      </w:pPr>
      <w:rPr>
        <w:rFonts w:ascii="Times New Roman" w:eastAsia="Times New Roman" w:hAnsi="Times New Roman" w:cs="Times New Roman" w:hint="default"/>
        <w:b w:val="0"/>
        <w:bCs w:val="0"/>
        <w:i/>
        <w:iCs/>
        <w:spacing w:val="0"/>
        <w:w w:val="100"/>
        <w:sz w:val="24"/>
        <w:szCs w:val="24"/>
        <w:lang w:val="ru-RU" w:eastAsia="en-US" w:bidi="ar-SA"/>
      </w:rPr>
    </w:lvl>
    <w:lvl w:ilvl="1">
      <w:numFmt w:val="bullet"/>
      <w:lvlText w:val="•"/>
      <w:lvlJc w:val="left"/>
      <w:pPr>
        <w:ind w:left="1908" w:hanging="300"/>
      </w:pPr>
      <w:rPr>
        <w:rFonts w:hint="default"/>
        <w:lang w:val="ru-RU" w:eastAsia="en-US" w:bidi="ar-SA"/>
      </w:rPr>
    </w:lvl>
    <w:lvl w:ilvl="2">
      <w:numFmt w:val="bullet"/>
      <w:lvlText w:val="•"/>
      <w:lvlJc w:val="left"/>
      <w:pPr>
        <w:ind w:left="2956" w:hanging="300"/>
      </w:pPr>
      <w:rPr>
        <w:rFonts w:hint="default"/>
        <w:lang w:val="ru-RU" w:eastAsia="en-US" w:bidi="ar-SA"/>
      </w:rPr>
    </w:lvl>
    <w:lvl w:ilvl="3">
      <w:numFmt w:val="bullet"/>
      <w:lvlText w:val="•"/>
      <w:lvlJc w:val="left"/>
      <w:pPr>
        <w:ind w:left="4004" w:hanging="300"/>
      </w:pPr>
      <w:rPr>
        <w:rFonts w:hint="default"/>
        <w:lang w:val="ru-RU" w:eastAsia="en-US" w:bidi="ar-SA"/>
      </w:rPr>
    </w:lvl>
    <w:lvl w:ilvl="4">
      <w:numFmt w:val="bullet"/>
      <w:lvlText w:val="•"/>
      <w:lvlJc w:val="left"/>
      <w:pPr>
        <w:ind w:left="5052" w:hanging="300"/>
      </w:pPr>
      <w:rPr>
        <w:rFonts w:hint="default"/>
        <w:lang w:val="ru-RU" w:eastAsia="en-US" w:bidi="ar-SA"/>
      </w:rPr>
    </w:lvl>
    <w:lvl w:ilvl="5">
      <w:numFmt w:val="bullet"/>
      <w:lvlText w:val="•"/>
      <w:lvlJc w:val="left"/>
      <w:pPr>
        <w:ind w:left="6100" w:hanging="300"/>
      </w:pPr>
      <w:rPr>
        <w:rFonts w:hint="default"/>
        <w:lang w:val="ru-RU" w:eastAsia="en-US" w:bidi="ar-SA"/>
      </w:rPr>
    </w:lvl>
    <w:lvl w:ilvl="6">
      <w:numFmt w:val="bullet"/>
      <w:lvlText w:val="•"/>
      <w:lvlJc w:val="left"/>
      <w:pPr>
        <w:ind w:left="7148" w:hanging="300"/>
      </w:pPr>
      <w:rPr>
        <w:rFonts w:hint="default"/>
        <w:lang w:val="ru-RU" w:eastAsia="en-US" w:bidi="ar-SA"/>
      </w:rPr>
    </w:lvl>
    <w:lvl w:ilvl="7">
      <w:numFmt w:val="bullet"/>
      <w:lvlText w:val="•"/>
      <w:lvlJc w:val="left"/>
      <w:pPr>
        <w:ind w:left="8196" w:hanging="300"/>
      </w:pPr>
      <w:rPr>
        <w:rFonts w:hint="default"/>
        <w:lang w:val="ru-RU" w:eastAsia="en-US" w:bidi="ar-SA"/>
      </w:rPr>
    </w:lvl>
    <w:lvl w:ilvl="8">
      <w:numFmt w:val="bullet"/>
      <w:lvlText w:val="•"/>
      <w:lvlJc w:val="left"/>
      <w:pPr>
        <w:ind w:left="9244" w:hanging="300"/>
      </w:pPr>
      <w:rPr>
        <w:rFonts w:hint="default"/>
        <w:lang w:val="ru-RU" w:eastAsia="en-US" w:bidi="ar-SA"/>
      </w:rPr>
    </w:lvl>
  </w:abstractNum>
  <w:abstractNum w:abstractNumId="60">
    <w:nsid w:val="3B8127DF"/>
    <w:multiLevelType w:val="multilevel"/>
    <w:tmpl w:val="3B8127DF"/>
    <w:lvl w:ilvl="0">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713" w:hanging="140"/>
      </w:pPr>
      <w:rPr>
        <w:rFonts w:hint="default"/>
        <w:lang w:val="ru-RU" w:eastAsia="en-US" w:bidi="ar-SA"/>
      </w:rPr>
    </w:lvl>
    <w:lvl w:ilvl="2">
      <w:numFmt w:val="bullet"/>
      <w:lvlText w:val="•"/>
      <w:lvlJc w:val="left"/>
      <w:pPr>
        <w:ind w:left="1326" w:hanging="140"/>
      </w:pPr>
      <w:rPr>
        <w:rFonts w:hint="default"/>
        <w:lang w:val="ru-RU" w:eastAsia="en-US" w:bidi="ar-SA"/>
      </w:rPr>
    </w:lvl>
    <w:lvl w:ilvl="3">
      <w:numFmt w:val="bullet"/>
      <w:lvlText w:val="•"/>
      <w:lvlJc w:val="left"/>
      <w:pPr>
        <w:ind w:left="1940" w:hanging="140"/>
      </w:pPr>
      <w:rPr>
        <w:rFonts w:hint="default"/>
        <w:lang w:val="ru-RU" w:eastAsia="en-US" w:bidi="ar-SA"/>
      </w:rPr>
    </w:lvl>
    <w:lvl w:ilvl="4">
      <w:numFmt w:val="bullet"/>
      <w:lvlText w:val="•"/>
      <w:lvlJc w:val="left"/>
      <w:pPr>
        <w:ind w:left="2553" w:hanging="140"/>
      </w:pPr>
      <w:rPr>
        <w:rFonts w:hint="default"/>
        <w:lang w:val="ru-RU" w:eastAsia="en-US" w:bidi="ar-SA"/>
      </w:rPr>
    </w:lvl>
    <w:lvl w:ilvl="5">
      <w:numFmt w:val="bullet"/>
      <w:lvlText w:val="•"/>
      <w:lvlJc w:val="left"/>
      <w:pPr>
        <w:ind w:left="3167" w:hanging="140"/>
      </w:pPr>
      <w:rPr>
        <w:rFonts w:hint="default"/>
        <w:lang w:val="ru-RU" w:eastAsia="en-US" w:bidi="ar-SA"/>
      </w:rPr>
    </w:lvl>
    <w:lvl w:ilvl="6">
      <w:numFmt w:val="bullet"/>
      <w:lvlText w:val="•"/>
      <w:lvlJc w:val="left"/>
      <w:pPr>
        <w:ind w:left="3780" w:hanging="140"/>
      </w:pPr>
      <w:rPr>
        <w:rFonts w:hint="default"/>
        <w:lang w:val="ru-RU" w:eastAsia="en-US" w:bidi="ar-SA"/>
      </w:rPr>
    </w:lvl>
    <w:lvl w:ilvl="7">
      <w:numFmt w:val="bullet"/>
      <w:lvlText w:val="•"/>
      <w:lvlJc w:val="left"/>
      <w:pPr>
        <w:ind w:left="4393" w:hanging="140"/>
      </w:pPr>
      <w:rPr>
        <w:rFonts w:hint="default"/>
        <w:lang w:val="ru-RU" w:eastAsia="en-US" w:bidi="ar-SA"/>
      </w:rPr>
    </w:lvl>
    <w:lvl w:ilvl="8">
      <w:numFmt w:val="bullet"/>
      <w:lvlText w:val="•"/>
      <w:lvlJc w:val="left"/>
      <w:pPr>
        <w:ind w:left="5007" w:hanging="140"/>
      </w:pPr>
      <w:rPr>
        <w:rFonts w:hint="default"/>
        <w:lang w:val="ru-RU" w:eastAsia="en-US" w:bidi="ar-SA"/>
      </w:rPr>
    </w:lvl>
  </w:abstractNum>
  <w:abstractNum w:abstractNumId="61">
    <w:nsid w:val="40B249F9"/>
    <w:multiLevelType w:val="multilevel"/>
    <w:tmpl w:val="40B249F9"/>
    <w:lvl w:ilvl="0">
      <w:numFmt w:val="bullet"/>
      <w:lvlText w:val="-"/>
      <w:lvlJc w:val="left"/>
      <w:pPr>
        <w:ind w:left="566"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1638" w:hanging="140"/>
      </w:pPr>
      <w:rPr>
        <w:rFonts w:hint="default"/>
        <w:lang w:val="ru-RU" w:eastAsia="en-US" w:bidi="ar-SA"/>
      </w:rPr>
    </w:lvl>
    <w:lvl w:ilvl="2">
      <w:numFmt w:val="bullet"/>
      <w:lvlText w:val="•"/>
      <w:lvlJc w:val="left"/>
      <w:pPr>
        <w:ind w:left="2716" w:hanging="140"/>
      </w:pPr>
      <w:rPr>
        <w:rFonts w:hint="default"/>
        <w:lang w:val="ru-RU" w:eastAsia="en-US" w:bidi="ar-SA"/>
      </w:rPr>
    </w:lvl>
    <w:lvl w:ilvl="3">
      <w:numFmt w:val="bullet"/>
      <w:lvlText w:val="•"/>
      <w:lvlJc w:val="left"/>
      <w:pPr>
        <w:ind w:left="3794" w:hanging="140"/>
      </w:pPr>
      <w:rPr>
        <w:rFonts w:hint="default"/>
        <w:lang w:val="ru-RU" w:eastAsia="en-US" w:bidi="ar-SA"/>
      </w:rPr>
    </w:lvl>
    <w:lvl w:ilvl="4">
      <w:numFmt w:val="bullet"/>
      <w:lvlText w:val="•"/>
      <w:lvlJc w:val="left"/>
      <w:pPr>
        <w:ind w:left="4872" w:hanging="140"/>
      </w:pPr>
      <w:rPr>
        <w:rFonts w:hint="default"/>
        <w:lang w:val="ru-RU" w:eastAsia="en-US" w:bidi="ar-SA"/>
      </w:rPr>
    </w:lvl>
    <w:lvl w:ilvl="5">
      <w:numFmt w:val="bullet"/>
      <w:lvlText w:val="•"/>
      <w:lvlJc w:val="left"/>
      <w:pPr>
        <w:ind w:left="5950" w:hanging="140"/>
      </w:pPr>
      <w:rPr>
        <w:rFonts w:hint="default"/>
        <w:lang w:val="ru-RU" w:eastAsia="en-US" w:bidi="ar-SA"/>
      </w:rPr>
    </w:lvl>
    <w:lvl w:ilvl="6">
      <w:numFmt w:val="bullet"/>
      <w:lvlText w:val="•"/>
      <w:lvlJc w:val="left"/>
      <w:pPr>
        <w:ind w:left="7028" w:hanging="140"/>
      </w:pPr>
      <w:rPr>
        <w:rFonts w:hint="default"/>
        <w:lang w:val="ru-RU" w:eastAsia="en-US" w:bidi="ar-SA"/>
      </w:rPr>
    </w:lvl>
    <w:lvl w:ilvl="7">
      <w:numFmt w:val="bullet"/>
      <w:lvlText w:val="•"/>
      <w:lvlJc w:val="left"/>
      <w:pPr>
        <w:ind w:left="8106" w:hanging="140"/>
      </w:pPr>
      <w:rPr>
        <w:rFonts w:hint="default"/>
        <w:lang w:val="ru-RU" w:eastAsia="en-US" w:bidi="ar-SA"/>
      </w:rPr>
    </w:lvl>
    <w:lvl w:ilvl="8">
      <w:numFmt w:val="bullet"/>
      <w:lvlText w:val="•"/>
      <w:lvlJc w:val="left"/>
      <w:pPr>
        <w:ind w:left="9184" w:hanging="140"/>
      </w:pPr>
      <w:rPr>
        <w:rFonts w:hint="default"/>
        <w:lang w:val="ru-RU" w:eastAsia="en-US" w:bidi="ar-SA"/>
      </w:rPr>
    </w:lvl>
  </w:abstractNum>
  <w:abstractNum w:abstractNumId="62">
    <w:nsid w:val="46A08BB8"/>
    <w:multiLevelType w:val="multilevel"/>
    <w:tmpl w:val="46A08BB8"/>
    <w:lvl w:ilvl="0">
      <w:start w:val="1"/>
      <w:numFmt w:val="decimal"/>
      <w:lvlText w:val="%1."/>
      <w:lvlJc w:val="left"/>
      <w:pPr>
        <w:ind w:left="1075" w:hanging="226"/>
      </w:pPr>
      <w:rPr>
        <w:rFonts w:ascii="Times New Roman" w:eastAsia="Times New Roman" w:hAnsi="Times New Roman" w:cs="Times New Roman" w:hint="default"/>
        <w:b w:val="0"/>
        <w:bCs w:val="0"/>
        <w:i w:val="0"/>
        <w:iCs w:val="0"/>
        <w:color w:val="000009"/>
        <w:spacing w:val="-5"/>
        <w:w w:val="100"/>
        <w:sz w:val="24"/>
        <w:szCs w:val="24"/>
        <w:lang w:val="ru-RU" w:eastAsia="en-US" w:bidi="ar-SA"/>
      </w:rPr>
    </w:lvl>
    <w:lvl w:ilvl="1">
      <w:numFmt w:val="bullet"/>
      <w:lvlText w:val="•"/>
      <w:lvlJc w:val="left"/>
      <w:pPr>
        <w:ind w:left="2106" w:hanging="226"/>
      </w:pPr>
      <w:rPr>
        <w:rFonts w:hint="default"/>
        <w:lang w:val="ru-RU" w:eastAsia="en-US" w:bidi="ar-SA"/>
      </w:rPr>
    </w:lvl>
    <w:lvl w:ilvl="2">
      <w:numFmt w:val="bullet"/>
      <w:lvlText w:val="•"/>
      <w:lvlJc w:val="left"/>
      <w:pPr>
        <w:ind w:left="3132" w:hanging="226"/>
      </w:pPr>
      <w:rPr>
        <w:rFonts w:hint="default"/>
        <w:lang w:val="ru-RU" w:eastAsia="en-US" w:bidi="ar-SA"/>
      </w:rPr>
    </w:lvl>
    <w:lvl w:ilvl="3">
      <w:numFmt w:val="bullet"/>
      <w:lvlText w:val="•"/>
      <w:lvlJc w:val="left"/>
      <w:pPr>
        <w:ind w:left="4158" w:hanging="226"/>
      </w:pPr>
      <w:rPr>
        <w:rFonts w:hint="default"/>
        <w:lang w:val="ru-RU" w:eastAsia="en-US" w:bidi="ar-SA"/>
      </w:rPr>
    </w:lvl>
    <w:lvl w:ilvl="4">
      <w:numFmt w:val="bullet"/>
      <w:lvlText w:val="•"/>
      <w:lvlJc w:val="left"/>
      <w:pPr>
        <w:ind w:left="5184" w:hanging="226"/>
      </w:pPr>
      <w:rPr>
        <w:rFonts w:hint="default"/>
        <w:lang w:val="ru-RU" w:eastAsia="en-US" w:bidi="ar-SA"/>
      </w:rPr>
    </w:lvl>
    <w:lvl w:ilvl="5">
      <w:numFmt w:val="bullet"/>
      <w:lvlText w:val="•"/>
      <w:lvlJc w:val="left"/>
      <w:pPr>
        <w:ind w:left="6210" w:hanging="226"/>
      </w:pPr>
      <w:rPr>
        <w:rFonts w:hint="default"/>
        <w:lang w:val="ru-RU" w:eastAsia="en-US" w:bidi="ar-SA"/>
      </w:rPr>
    </w:lvl>
    <w:lvl w:ilvl="6">
      <w:numFmt w:val="bullet"/>
      <w:lvlText w:val="•"/>
      <w:lvlJc w:val="left"/>
      <w:pPr>
        <w:ind w:left="7236" w:hanging="226"/>
      </w:pPr>
      <w:rPr>
        <w:rFonts w:hint="default"/>
        <w:lang w:val="ru-RU" w:eastAsia="en-US" w:bidi="ar-SA"/>
      </w:rPr>
    </w:lvl>
    <w:lvl w:ilvl="7">
      <w:numFmt w:val="bullet"/>
      <w:lvlText w:val="•"/>
      <w:lvlJc w:val="left"/>
      <w:pPr>
        <w:ind w:left="8262" w:hanging="226"/>
      </w:pPr>
      <w:rPr>
        <w:rFonts w:hint="default"/>
        <w:lang w:val="ru-RU" w:eastAsia="en-US" w:bidi="ar-SA"/>
      </w:rPr>
    </w:lvl>
    <w:lvl w:ilvl="8">
      <w:numFmt w:val="bullet"/>
      <w:lvlText w:val="•"/>
      <w:lvlJc w:val="left"/>
      <w:pPr>
        <w:ind w:left="9288" w:hanging="226"/>
      </w:pPr>
      <w:rPr>
        <w:rFonts w:hint="default"/>
        <w:lang w:val="ru-RU" w:eastAsia="en-US" w:bidi="ar-SA"/>
      </w:rPr>
    </w:lvl>
  </w:abstractNum>
  <w:abstractNum w:abstractNumId="63">
    <w:nsid w:val="4C1BAE26"/>
    <w:multiLevelType w:val="multilevel"/>
    <w:tmpl w:val="4C1BAE26"/>
    <w:lvl w:ilvl="0">
      <w:numFmt w:val="bullet"/>
      <w:lvlText w:val="-"/>
      <w:lvlJc w:val="left"/>
      <w:pPr>
        <w:ind w:left="566" w:hanging="226"/>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1">
      <w:numFmt w:val="bullet"/>
      <w:lvlText w:val=""/>
      <w:lvlJc w:val="left"/>
      <w:pPr>
        <w:ind w:left="566" w:hanging="257"/>
      </w:pPr>
      <w:rPr>
        <w:rFonts w:ascii="Symbol" w:eastAsia="Symbol" w:hAnsi="Symbol" w:cs="Symbol" w:hint="default"/>
        <w:b w:val="0"/>
        <w:bCs w:val="0"/>
        <w:i w:val="0"/>
        <w:iCs w:val="0"/>
        <w:spacing w:val="0"/>
        <w:w w:val="100"/>
        <w:sz w:val="24"/>
        <w:szCs w:val="24"/>
        <w:lang w:val="ru-RU" w:eastAsia="en-US" w:bidi="ar-SA"/>
      </w:rPr>
    </w:lvl>
    <w:lvl w:ilvl="2">
      <w:numFmt w:val="bullet"/>
      <w:lvlText w:val=""/>
      <w:lvlJc w:val="left"/>
      <w:pPr>
        <w:ind w:left="850" w:hanging="140"/>
      </w:pPr>
      <w:rPr>
        <w:rFonts w:ascii="Symbol" w:eastAsia="Symbol" w:hAnsi="Symbol" w:cs="Symbol" w:hint="default"/>
        <w:b w:val="0"/>
        <w:bCs w:val="0"/>
        <w:i w:val="0"/>
        <w:iCs w:val="0"/>
        <w:spacing w:val="0"/>
        <w:w w:val="100"/>
        <w:sz w:val="24"/>
        <w:szCs w:val="24"/>
        <w:lang w:val="ru-RU" w:eastAsia="en-US" w:bidi="ar-SA"/>
      </w:rPr>
    </w:lvl>
    <w:lvl w:ilvl="3">
      <w:numFmt w:val="bullet"/>
      <w:lvlText w:val="•"/>
      <w:lvlJc w:val="left"/>
      <w:pPr>
        <w:ind w:left="3173" w:hanging="140"/>
      </w:pPr>
      <w:rPr>
        <w:rFonts w:hint="default"/>
        <w:lang w:val="ru-RU" w:eastAsia="en-US" w:bidi="ar-SA"/>
      </w:rPr>
    </w:lvl>
    <w:lvl w:ilvl="4">
      <w:numFmt w:val="bullet"/>
      <w:lvlText w:val="•"/>
      <w:lvlJc w:val="left"/>
      <w:pPr>
        <w:ind w:left="4340" w:hanging="140"/>
      </w:pPr>
      <w:rPr>
        <w:rFonts w:hint="default"/>
        <w:lang w:val="ru-RU" w:eastAsia="en-US" w:bidi="ar-SA"/>
      </w:rPr>
    </w:lvl>
    <w:lvl w:ilvl="5">
      <w:numFmt w:val="bullet"/>
      <w:lvlText w:val="•"/>
      <w:lvlJc w:val="left"/>
      <w:pPr>
        <w:ind w:left="5506" w:hanging="140"/>
      </w:pPr>
      <w:rPr>
        <w:rFonts w:hint="default"/>
        <w:lang w:val="ru-RU" w:eastAsia="en-US" w:bidi="ar-SA"/>
      </w:rPr>
    </w:lvl>
    <w:lvl w:ilvl="6">
      <w:numFmt w:val="bullet"/>
      <w:lvlText w:val="•"/>
      <w:lvlJc w:val="left"/>
      <w:pPr>
        <w:ind w:left="6673" w:hanging="140"/>
      </w:pPr>
      <w:rPr>
        <w:rFonts w:hint="default"/>
        <w:lang w:val="ru-RU" w:eastAsia="en-US" w:bidi="ar-SA"/>
      </w:rPr>
    </w:lvl>
    <w:lvl w:ilvl="7">
      <w:numFmt w:val="bullet"/>
      <w:lvlText w:val="•"/>
      <w:lvlJc w:val="left"/>
      <w:pPr>
        <w:ind w:left="7840" w:hanging="140"/>
      </w:pPr>
      <w:rPr>
        <w:rFonts w:hint="default"/>
        <w:lang w:val="ru-RU" w:eastAsia="en-US" w:bidi="ar-SA"/>
      </w:rPr>
    </w:lvl>
    <w:lvl w:ilvl="8">
      <w:numFmt w:val="bullet"/>
      <w:lvlText w:val="•"/>
      <w:lvlJc w:val="left"/>
      <w:pPr>
        <w:ind w:left="9006" w:hanging="140"/>
      </w:pPr>
      <w:rPr>
        <w:rFonts w:hint="default"/>
        <w:lang w:val="ru-RU" w:eastAsia="en-US" w:bidi="ar-SA"/>
      </w:rPr>
    </w:lvl>
  </w:abstractNum>
  <w:abstractNum w:abstractNumId="64">
    <w:nsid w:val="4C3D7A74"/>
    <w:multiLevelType w:val="multilevel"/>
    <w:tmpl w:val="4C3D7A74"/>
    <w:lvl w:ilvl="0">
      <w:numFmt w:val="bullet"/>
      <w:lvlText w:val="-"/>
      <w:lvlJc w:val="left"/>
      <w:pPr>
        <w:ind w:left="107" w:hanging="641"/>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1">
      <w:numFmt w:val="bullet"/>
      <w:lvlText w:val="•"/>
      <w:lvlJc w:val="left"/>
      <w:pPr>
        <w:ind w:left="528" w:hanging="641"/>
      </w:pPr>
      <w:rPr>
        <w:rFonts w:hint="default"/>
        <w:lang w:val="ru-RU" w:eastAsia="en-US" w:bidi="ar-SA"/>
      </w:rPr>
    </w:lvl>
    <w:lvl w:ilvl="2">
      <w:numFmt w:val="bullet"/>
      <w:lvlText w:val="•"/>
      <w:lvlJc w:val="left"/>
      <w:pPr>
        <w:ind w:left="956" w:hanging="641"/>
      </w:pPr>
      <w:rPr>
        <w:rFonts w:hint="default"/>
        <w:lang w:val="ru-RU" w:eastAsia="en-US" w:bidi="ar-SA"/>
      </w:rPr>
    </w:lvl>
    <w:lvl w:ilvl="3">
      <w:numFmt w:val="bullet"/>
      <w:lvlText w:val="•"/>
      <w:lvlJc w:val="left"/>
      <w:pPr>
        <w:ind w:left="1384" w:hanging="641"/>
      </w:pPr>
      <w:rPr>
        <w:rFonts w:hint="default"/>
        <w:lang w:val="ru-RU" w:eastAsia="en-US" w:bidi="ar-SA"/>
      </w:rPr>
    </w:lvl>
    <w:lvl w:ilvl="4">
      <w:numFmt w:val="bullet"/>
      <w:lvlText w:val="•"/>
      <w:lvlJc w:val="left"/>
      <w:pPr>
        <w:ind w:left="1812" w:hanging="641"/>
      </w:pPr>
      <w:rPr>
        <w:rFonts w:hint="default"/>
        <w:lang w:val="ru-RU" w:eastAsia="en-US" w:bidi="ar-SA"/>
      </w:rPr>
    </w:lvl>
    <w:lvl w:ilvl="5">
      <w:numFmt w:val="bullet"/>
      <w:lvlText w:val="•"/>
      <w:lvlJc w:val="left"/>
      <w:pPr>
        <w:ind w:left="2241" w:hanging="641"/>
      </w:pPr>
      <w:rPr>
        <w:rFonts w:hint="default"/>
        <w:lang w:val="ru-RU" w:eastAsia="en-US" w:bidi="ar-SA"/>
      </w:rPr>
    </w:lvl>
    <w:lvl w:ilvl="6">
      <w:numFmt w:val="bullet"/>
      <w:lvlText w:val="•"/>
      <w:lvlJc w:val="left"/>
      <w:pPr>
        <w:ind w:left="2669" w:hanging="641"/>
      </w:pPr>
      <w:rPr>
        <w:rFonts w:hint="default"/>
        <w:lang w:val="ru-RU" w:eastAsia="en-US" w:bidi="ar-SA"/>
      </w:rPr>
    </w:lvl>
    <w:lvl w:ilvl="7">
      <w:numFmt w:val="bullet"/>
      <w:lvlText w:val="•"/>
      <w:lvlJc w:val="left"/>
      <w:pPr>
        <w:ind w:left="3097" w:hanging="641"/>
      </w:pPr>
      <w:rPr>
        <w:rFonts w:hint="default"/>
        <w:lang w:val="ru-RU" w:eastAsia="en-US" w:bidi="ar-SA"/>
      </w:rPr>
    </w:lvl>
    <w:lvl w:ilvl="8">
      <w:numFmt w:val="bullet"/>
      <w:lvlText w:val="•"/>
      <w:lvlJc w:val="left"/>
      <w:pPr>
        <w:ind w:left="3525" w:hanging="641"/>
      </w:pPr>
      <w:rPr>
        <w:rFonts w:hint="default"/>
        <w:lang w:val="ru-RU" w:eastAsia="en-US" w:bidi="ar-SA"/>
      </w:rPr>
    </w:lvl>
  </w:abstractNum>
  <w:abstractNum w:abstractNumId="65">
    <w:nsid w:val="4D4DC07F"/>
    <w:multiLevelType w:val="multilevel"/>
    <w:tmpl w:val="4D4DC07F"/>
    <w:lvl w:ilvl="0">
      <w:start w:val="1"/>
      <w:numFmt w:val="decimal"/>
      <w:lvlText w:val="%1)"/>
      <w:lvlJc w:val="left"/>
      <w:pPr>
        <w:ind w:left="566"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1638" w:hanging="360"/>
      </w:pPr>
      <w:rPr>
        <w:rFonts w:hint="default"/>
        <w:lang w:val="ru-RU" w:eastAsia="en-US" w:bidi="ar-SA"/>
      </w:rPr>
    </w:lvl>
    <w:lvl w:ilvl="2">
      <w:numFmt w:val="bullet"/>
      <w:lvlText w:val="•"/>
      <w:lvlJc w:val="left"/>
      <w:pPr>
        <w:ind w:left="2716" w:hanging="360"/>
      </w:pPr>
      <w:rPr>
        <w:rFonts w:hint="default"/>
        <w:lang w:val="ru-RU" w:eastAsia="en-US" w:bidi="ar-SA"/>
      </w:rPr>
    </w:lvl>
    <w:lvl w:ilvl="3">
      <w:numFmt w:val="bullet"/>
      <w:lvlText w:val="•"/>
      <w:lvlJc w:val="left"/>
      <w:pPr>
        <w:ind w:left="3794" w:hanging="360"/>
      </w:pPr>
      <w:rPr>
        <w:rFonts w:hint="default"/>
        <w:lang w:val="ru-RU" w:eastAsia="en-US" w:bidi="ar-SA"/>
      </w:rPr>
    </w:lvl>
    <w:lvl w:ilvl="4">
      <w:numFmt w:val="bullet"/>
      <w:lvlText w:val="•"/>
      <w:lvlJc w:val="left"/>
      <w:pPr>
        <w:ind w:left="4872" w:hanging="360"/>
      </w:pPr>
      <w:rPr>
        <w:rFonts w:hint="default"/>
        <w:lang w:val="ru-RU" w:eastAsia="en-US" w:bidi="ar-SA"/>
      </w:rPr>
    </w:lvl>
    <w:lvl w:ilvl="5">
      <w:numFmt w:val="bullet"/>
      <w:lvlText w:val="•"/>
      <w:lvlJc w:val="left"/>
      <w:pPr>
        <w:ind w:left="5950" w:hanging="360"/>
      </w:pPr>
      <w:rPr>
        <w:rFonts w:hint="default"/>
        <w:lang w:val="ru-RU" w:eastAsia="en-US" w:bidi="ar-SA"/>
      </w:rPr>
    </w:lvl>
    <w:lvl w:ilvl="6">
      <w:numFmt w:val="bullet"/>
      <w:lvlText w:val="•"/>
      <w:lvlJc w:val="left"/>
      <w:pPr>
        <w:ind w:left="7028" w:hanging="360"/>
      </w:pPr>
      <w:rPr>
        <w:rFonts w:hint="default"/>
        <w:lang w:val="ru-RU" w:eastAsia="en-US" w:bidi="ar-SA"/>
      </w:rPr>
    </w:lvl>
    <w:lvl w:ilvl="7">
      <w:numFmt w:val="bullet"/>
      <w:lvlText w:val="•"/>
      <w:lvlJc w:val="left"/>
      <w:pPr>
        <w:ind w:left="8106" w:hanging="360"/>
      </w:pPr>
      <w:rPr>
        <w:rFonts w:hint="default"/>
        <w:lang w:val="ru-RU" w:eastAsia="en-US" w:bidi="ar-SA"/>
      </w:rPr>
    </w:lvl>
    <w:lvl w:ilvl="8">
      <w:numFmt w:val="bullet"/>
      <w:lvlText w:val="•"/>
      <w:lvlJc w:val="left"/>
      <w:pPr>
        <w:ind w:left="9184" w:hanging="360"/>
      </w:pPr>
      <w:rPr>
        <w:rFonts w:hint="default"/>
        <w:lang w:val="ru-RU" w:eastAsia="en-US" w:bidi="ar-SA"/>
      </w:rPr>
    </w:lvl>
  </w:abstractNum>
  <w:abstractNum w:abstractNumId="66">
    <w:nsid w:val="4D94DA66"/>
    <w:multiLevelType w:val="multilevel"/>
    <w:tmpl w:val="4D94DA66"/>
    <w:lvl w:ilvl="0">
      <w:start w:val="1"/>
      <w:numFmt w:val="decimal"/>
      <w:lvlText w:val="%1."/>
      <w:lvlJc w:val="left"/>
      <w:pPr>
        <w:ind w:left="1106" w:hanging="540"/>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566" w:hanging="284"/>
      </w:pPr>
      <w:rPr>
        <w:rFonts w:ascii="Times New Roman" w:eastAsia="Times New Roman" w:hAnsi="Times New Roman" w:cs="Times New Roman" w:hint="default"/>
        <w:spacing w:val="0"/>
        <w:w w:val="100"/>
        <w:lang w:val="ru-RU" w:eastAsia="en-US" w:bidi="ar-SA"/>
      </w:rPr>
    </w:lvl>
    <w:lvl w:ilvl="2">
      <w:numFmt w:val="bullet"/>
      <w:lvlText w:val="•"/>
      <w:lvlJc w:val="left"/>
      <w:pPr>
        <w:ind w:left="2237" w:hanging="284"/>
      </w:pPr>
      <w:rPr>
        <w:rFonts w:hint="default"/>
        <w:lang w:val="ru-RU" w:eastAsia="en-US" w:bidi="ar-SA"/>
      </w:rPr>
    </w:lvl>
    <w:lvl w:ilvl="3">
      <w:numFmt w:val="bullet"/>
      <w:lvlText w:val="•"/>
      <w:lvlJc w:val="left"/>
      <w:pPr>
        <w:ind w:left="3375" w:hanging="284"/>
      </w:pPr>
      <w:rPr>
        <w:rFonts w:hint="default"/>
        <w:lang w:val="ru-RU" w:eastAsia="en-US" w:bidi="ar-SA"/>
      </w:rPr>
    </w:lvl>
    <w:lvl w:ilvl="4">
      <w:numFmt w:val="bullet"/>
      <w:lvlText w:val="•"/>
      <w:lvlJc w:val="left"/>
      <w:pPr>
        <w:ind w:left="4513" w:hanging="284"/>
      </w:pPr>
      <w:rPr>
        <w:rFonts w:hint="default"/>
        <w:lang w:val="ru-RU" w:eastAsia="en-US" w:bidi="ar-SA"/>
      </w:rPr>
    </w:lvl>
    <w:lvl w:ilvl="5">
      <w:numFmt w:val="bullet"/>
      <w:lvlText w:val="•"/>
      <w:lvlJc w:val="left"/>
      <w:pPr>
        <w:ind w:left="5651" w:hanging="284"/>
      </w:pPr>
      <w:rPr>
        <w:rFonts w:hint="default"/>
        <w:lang w:val="ru-RU" w:eastAsia="en-US" w:bidi="ar-SA"/>
      </w:rPr>
    </w:lvl>
    <w:lvl w:ilvl="6">
      <w:numFmt w:val="bullet"/>
      <w:lvlText w:val="•"/>
      <w:lvlJc w:val="left"/>
      <w:pPr>
        <w:ind w:left="6789" w:hanging="284"/>
      </w:pPr>
      <w:rPr>
        <w:rFonts w:hint="default"/>
        <w:lang w:val="ru-RU" w:eastAsia="en-US" w:bidi="ar-SA"/>
      </w:rPr>
    </w:lvl>
    <w:lvl w:ilvl="7">
      <w:numFmt w:val="bullet"/>
      <w:lvlText w:val="•"/>
      <w:lvlJc w:val="left"/>
      <w:pPr>
        <w:ind w:left="7926" w:hanging="284"/>
      </w:pPr>
      <w:rPr>
        <w:rFonts w:hint="default"/>
        <w:lang w:val="ru-RU" w:eastAsia="en-US" w:bidi="ar-SA"/>
      </w:rPr>
    </w:lvl>
    <w:lvl w:ilvl="8">
      <w:numFmt w:val="bullet"/>
      <w:lvlText w:val="•"/>
      <w:lvlJc w:val="left"/>
      <w:pPr>
        <w:ind w:left="9064" w:hanging="284"/>
      </w:pPr>
      <w:rPr>
        <w:rFonts w:hint="default"/>
        <w:lang w:val="ru-RU" w:eastAsia="en-US" w:bidi="ar-SA"/>
      </w:rPr>
    </w:lvl>
  </w:abstractNum>
  <w:abstractNum w:abstractNumId="67">
    <w:nsid w:val="58765686"/>
    <w:multiLevelType w:val="multilevel"/>
    <w:tmpl w:val="58765686"/>
    <w:lvl w:ilvl="0">
      <w:numFmt w:val="bullet"/>
      <w:lvlText w:val="•"/>
      <w:lvlJc w:val="left"/>
      <w:pPr>
        <w:ind w:left="566" w:hanging="144"/>
      </w:pPr>
      <w:rPr>
        <w:rFonts w:ascii="Times New Roman" w:eastAsia="Times New Roman" w:hAnsi="Times New Roman" w:cs="Times New Roman" w:hint="default"/>
        <w:spacing w:val="0"/>
        <w:w w:val="100"/>
        <w:lang w:val="ru-RU" w:eastAsia="en-US" w:bidi="ar-SA"/>
      </w:rPr>
    </w:lvl>
    <w:lvl w:ilvl="1">
      <w:numFmt w:val="bullet"/>
      <w:lvlText w:val="•"/>
      <w:lvlJc w:val="left"/>
      <w:pPr>
        <w:ind w:left="1638" w:hanging="144"/>
      </w:pPr>
      <w:rPr>
        <w:rFonts w:hint="default"/>
        <w:lang w:val="ru-RU" w:eastAsia="en-US" w:bidi="ar-SA"/>
      </w:rPr>
    </w:lvl>
    <w:lvl w:ilvl="2">
      <w:numFmt w:val="bullet"/>
      <w:lvlText w:val="•"/>
      <w:lvlJc w:val="left"/>
      <w:pPr>
        <w:ind w:left="2716" w:hanging="144"/>
      </w:pPr>
      <w:rPr>
        <w:rFonts w:hint="default"/>
        <w:lang w:val="ru-RU" w:eastAsia="en-US" w:bidi="ar-SA"/>
      </w:rPr>
    </w:lvl>
    <w:lvl w:ilvl="3">
      <w:numFmt w:val="bullet"/>
      <w:lvlText w:val="•"/>
      <w:lvlJc w:val="left"/>
      <w:pPr>
        <w:ind w:left="3794" w:hanging="144"/>
      </w:pPr>
      <w:rPr>
        <w:rFonts w:hint="default"/>
        <w:lang w:val="ru-RU" w:eastAsia="en-US" w:bidi="ar-SA"/>
      </w:rPr>
    </w:lvl>
    <w:lvl w:ilvl="4">
      <w:numFmt w:val="bullet"/>
      <w:lvlText w:val="•"/>
      <w:lvlJc w:val="left"/>
      <w:pPr>
        <w:ind w:left="4872" w:hanging="144"/>
      </w:pPr>
      <w:rPr>
        <w:rFonts w:hint="default"/>
        <w:lang w:val="ru-RU" w:eastAsia="en-US" w:bidi="ar-SA"/>
      </w:rPr>
    </w:lvl>
    <w:lvl w:ilvl="5">
      <w:numFmt w:val="bullet"/>
      <w:lvlText w:val="•"/>
      <w:lvlJc w:val="left"/>
      <w:pPr>
        <w:ind w:left="5950" w:hanging="144"/>
      </w:pPr>
      <w:rPr>
        <w:rFonts w:hint="default"/>
        <w:lang w:val="ru-RU" w:eastAsia="en-US" w:bidi="ar-SA"/>
      </w:rPr>
    </w:lvl>
    <w:lvl w:ilvl="6">
      <w:numFmt w:val="bullet"/>
      <w:lvlText w:val="•"/>
      <w:lvlJc w:val="left"/>
      <w:pPr>
        <w:ind w:left="7028" w:hanging="144"/>
      </w:pPr>
      <w:rPr>
        <w:rFonts w:hint="default"/>
        <w:lang w:val="ru-RU" w:eastAsia="en-US" w:bidi="ar-SA"/>
      </w:rPr>
    </w:lvl>
    <w:lvl w:ilvl="7">
      <w:numFmt w:val="bullet"/>
      <w:lvlText w:val="•"/>
      <w:lvlJc w:val="left"/>
      <w:pPr>
        <w:ind w:left="8106" w:hanging="144"/>
      </w:pPr>
      <w:rPr>
        <w:rFonts w:hint="default"/>
        <w:lang w:val="ru-RU" w:eastAsia="en-US" w:bidi="ar-SA"/>
      </w:rPr>
    </w:lvl>
    <w:lvl w:ilvl="8">
      <w:numFmt w:val="bullet"/>
      <w:lvlText w:val="•"/>
      <w:lvlJc w:val="left"/>
      <w:pPr>
        <w:ind w:left="9184" w:hanging="144"/>
      </w:pPr>
      <w:rPr>
        <w:rFonts w:hint="default"/>
        <w:lang w:val="ru-RU" w:eastAsia="en-US" w:bidi="ar-SA"/>
      </w:rPr>
    </w:lvl>
  </w:abstractNum>
  <w:abstractNum w:abstractNumId="68">
    <w:nsid w:val="59ADCABA"/>
    <w:multiLevelType w:val="multilevel"/>
    <w:tmpl w:val="59ADCABA"/>
    <w:lvl w:ilvl="0">
      <w:numFmt w:val="bullet"/>
      <w:lvlText w:val="-"/>
      <w:lvlJc w:val="left"/>
      <w:pPr>
        <w:ind w:left="566"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1638" w:hanging="140"/>
      </w:pPr>
      <w:rPr>
        <w:rFonts w:hint="default"/>
        <w:lang w:val="ru-RU" w:eastAsia="en-US" w:bidi="ar-SA"/>
      </w:rPr>
    </w:lvl>
    <w:lvl w:ilvl="2">
      <w:numFmt w:val="bullet"/>
      <w:lvlText w:val="•"/>
      <w:lvlJc w:val="left"/>
      <w:pPr>
        <w:ind w:left="2716" w:hanging="140"/>
      </w:pPr>
      <w:rPr>
        <w:rFonts w:hint="default"/>
        <w:lang w:val="ru-RU" w:eastAsia="en-US" w:bidi="ar-SA"/>
      </w:rPr>
    </w:lvl>
    <w:lvl w:ilvl="3">
      <w:numFmt w:val="bullet"/>
      <w:lvlText w:val="•"/>
      <w:lvlJc w:val="left"/>
      <w:pPr>
        <w:ind w:left="3794" w:hanging="140"/>
      </w:pPr>
      <w:rPr>
        <w:rFonts w:hint="default"/>
        <w:lang w:val="ru-RU" w:eastAsia="en-US" w:bidi="ar-SA"/>
      </w:rPr>
    </w:lvl>
    <w:lvl w:ilvl="4">
      <w:numFmt w:val="bullet"/>
      <w:lvlText w:val="•"/>
      <w:lvlJc w:val="left"/>
      <w:pPr>
        <w:ind w:left="4872" w:hanging="140"/>
      </w:pPr>
      <w:rPr>
        <w:rFonts w:hint="default"/>
        <w:lang w:val="ru-RU" w:eastAsia="en-US" w:bidi="ar-SA"/>
      </w:rPr>
    </w:lvl>
    <w:lvl w:ilvl="5">
      <w:numFmt w:val="bullet"/>
      <w:lvlText w:val="•"/>
      <w:lvlJc w:val="left"/>
      <w:pPr>
        <w:ind w:left="5950" w:hanging="140"/>
      </w:pPr>
      <w:rPr>
        <w:rFonts w:hint="default"/>
        <w:lang w:val="ru-RU" w:eastAsia="en-US" w:bidi="ar-SA"/>
      </w:rPr>
    </w:lvl>
    <w:lvl w:ilvl="6">
      <w:numFmt w:val="bullet"/>
      <w:lvlText w:val="•"/>
      <w:lvlJc w:val="left"/>
      <w:pPr>
        <w:ind w:left="7028" w:hanging="140"/>
      </w:pPr>
      <w:rPr>
        <w:rFonts w:hint="default"/>
        <w:lang w:val="ru-RU" w:eastAsia="en-US" w:bidi="ar-SA"/>
      </w:rPr>
    </w:lvl>
    <w:lvl w:ilvl="7">
      <w:numFmt w:val="bullet"/>
      <w:lvlText w:val="•"/>
      <w:lvlJc w:val="left"/>
      <w:pPr>
        <w:ind w:left="8106" w:hanging="140"/>
      </w:pPr>
      <w:rPr>
        <w:rFonts w:hint="default"/>
        <w:lang w:val="ru-RU" w:eastAsia="en-US" w:bidi="ar-SA"/>
      </w:rPr>
    </w:lvl>
    <w:lvl w:ilvl="8">
      <w:numFmt w:val="bullet"/>
      <w:lvlText w:val="•"/>
      <w:lvlJc w:val="left"/>
      <w:pPr>
        <w:ind w:left="9184" w:hanging="140"/>
      </w:pPr>
      <w:rPr>
        <w:rFonts w:hint="default"/>
        <w:lang w:val="ru-RU" w:eastAsia="en-US" w:bidi="ar-SA"/>
      </w:rPr>
    </w:lvl>
  </w:abstractNum>
  <w:abstractNum w:abstractNumId="69">
    <w:nsid w:val="5A241D34"/>
    <w:multiLevelType w:val="multilevel"/>
    <w:tmpl w:val="5A241D34"/>
    <w:lvl w:ilvl="0">
      <w:start w:val="1"/>
      <w:numFmt w:val="decimal"/>
      <w:lvlText w:val="%1)"/>
      <w:lvlJc w:val="left"/>
      <w:pPr>
        <w:ind w:left="566" w:hanging="420"/>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1638" w:hanging="420"/>
      </w:pPr>
      <w:rPr>
        <w:rFonts w:hint="default"/>
        <w:lang w:val="ru-RU" w:eastAsia="en-US" w:bidi="ar-SA"/>
      </w:rPr>
    </w:lvl>
    <w:lvl w:ilvl="2">
      <w:numFmt w:val="bullet"/>
      <w:lvlText w:val="•"/>
      <w:lvlJc w:val="left"/>
      <w:pPr>
        <w:ind w:left="2716" w:hanging="420"/>
      </w:pPr>
      <w:rPr>
        <w:rFonts w:hint="default"/>
        <w:lang w:val="ru-RU" w:eastAsia="en-US" w:bidi="ar-SA"/>
      </w:rPr>
    </w:lvl>
    <w:lvl w:ilvl="3">
      <w:numFmt w:val="bullet"/>
      <w:lvlText w:val="•"/>
      <w:lvlJc w:val="left"/>
      <w:pPr>
        <w:ind w:left="3794" w:hanging="420"/>
      </w:pPr>
      <w:rPr>
        <w:rFonts w:hint="default"/>
        <w:lang w:val="ru-RU" w:eastAsia="en-US" w:bidi="ar-SA"/>
      </w:rPr>
    </w:lvl>
    <w:lvl w:ilvl="4">
      <w:numFmt w:val="bullet"/>
      <w:lvlText w:val="•"/>
      <w:lvlJc w:val="left"/>
      <w:pPr>
        <w:ind w:left="4872" w:hanging="420"/>
      </w:pPr>
      <w:rPr>
        <w:rFonts w:hint="default"/>
        <w:lang w:val="ru-RU" w:eastAsia="en-US" w:bidi="ar-SA"/>
      </w:rPr>
    </w:lvl>
    <w:lvl w:ilvl="5">
      <w:numFmt w:val="bullet"/>
      <w:lvlText w:val="•"/>
      <w:lvlJc w:val="left"/>
      <w:pPr>
        <w:ind w:left="5950" w:hanging="420"/>
      </w:pPr>
      <w:rPr>
        <w:rFonts w:hint="default"/>
        <w:lang w:val="ru-RU" w:eastAsia="en-US" w:bidi="ar-SA"/>
      </w:rPr>
    </w:lvl>
    <w:lvl w:ilvl="6">
      <w:numFmt w:val="bullet"/>
      <w:lvlText w:val="•"/>
      <w:lvlJc w:val="left"/>
      <w:pPr>
        <w:ind w:left="7028" w:hanging="420"/>
      </w:pPr>
      <w:rPr>
        <w:rFonts w:hint="default"/>
        <w:lang w:val="ru-RU" w:eastAsia="en-US" w:bidi="ar-SA"/>
      </w:rPr>
    </w:lvl>
    <w:lvl w:ilvl="7">
      <w:numFmt w:val="bullet"/>
      <w:lvlText w:val="•"/>
      <w:lvlJc w:val="left"/>
      <w:pPr>
        <w:ind w:left="8106" w:hanging="420"/>
      </w:pPr>
      <w:rPr>
        <w:rFonts w:hint="default"/>
        <w:lang w:val="ru-RU" w:eastAsia="en-US" w:bidi="ar-SA"/>
      </w:rPr>
    </w:lvl>
    <w:lvl w:ilvl="8">
      <w:numFmt w:val="bullet"/>
      <w:lvlText w:val="•"/>
      <w:lvlJc w:val="left"/>
      <w:pPr>
        <w:ind w:left="9184" w:hanging="420"/>
      </w:pPr>
      <w:rPr>
        <w:rFonts w:hint="default"/>
        <w:lang w:val="ru-RU" w:eastAsia="en-US" w:bidi="ar-SA"/>
      </w:rPr>
    </w:lvl>
  </w:abstractNum>
  <w:abstractNum w:abstractNumId="70">
    <w:nsid w:val="5E29AB5A"/>
    <w:multiLevelType w:val="multilevel"/>
    <w:tmpl w:val="5E29AB5A"/>
    <w:lvl w:ilvl="0">
      <w:numFmt w:val="bullet"/>
      <w:lvlText w:val="-"/>
      <w:lvlJc w:val="left"/>
      <w:pPr>
        <w:ind w:left="108" w:hanging="140"/>
      </w:pPr>
      <w:rPr>
        <w:rFonts w:ascii="Times New Roman" w:eastAsia="Times New Roman" w:hAnsi="Times New Roman" w:cs="Times New Roman" w:hint="default"/>
        <w:spacing w:val="0"/>
        <w:w w:val="100"/>
        <w:lang w:val="ru-RU" w:eastAsia="en-US" w:bidi="ar-SA"/>
      </w:rPr>
    </w:lvl>
    <w:lvl w:ilvl="1">
      <w:numFmt w:val="bullet"/>
      <w:lvlText w:val="•"/>
      <w:lvlJc w:val="left"/>
      <w:pPr>
        <w:ind w:left="528" w:hanging="140"/>
      </w:pPr>
      <w:rPr>
        <w:rFonts w:hint="default"/>
        <w:lang w:val="ru-RU" w:eastAsia="en-US" w:bidi="ar-SA"/>
      </w:rPr>
    </w:lvl>
    <w:lvl w:ilvl="2">
      <w:numFmt w:val="bullet"/>
      <w:lvlText w:val="•"/>
      <w:lvlJc w:val="left"/>
      <w:pPr>
        <w:ind w:left="956" w:hanging="140"/>
      </w:pPr>
      <w:rPr>
        <w:rFonts w:hint="default"/>
        <w:lang w:val="ru-RU" w:eastAsia="en-US" w:bidi="ar-SA"/>
      </w:rPr>
    </w:lvl>
    <w:lvl w:ilvl="3">
      <w:numFmt w:val="bullet"/>
      <w:lvlText w:val="•"/>
      <w:lvlJc w:val="left"/>
      <w:pPr>
        <w:ind w:left="1384" w:hanging="140"/>
      </w:pPr>
      <w:rPr>
        <w:rFonts w:hint="default"/>
        <w:lang w:val="ru-RU" w:eastAsia="en-US" w:bidi="ar-SA"/>
      </w:rPr>
    </w:lvl>
    <w:lvl w:ilvl="4">
      <w:numFmt w:val="bullet"/>
      <w:lvlText w:val="•"/>
      <w:lvlJc w:val="left"/>
      <w:pPr>
        <w:ind w:left="1812" w:hanging="140"/>
      </w:pPr>
      <w:rPr>
        <w:rFonts w:hint="default"/>
        <w:lang w:val="ru-RU" w:eastAsia="en-US" w:bidi="ar-SA"/>
      </w:rPr>
    </w:lvl>
    <w:lvl w:ilvl="5">
      <w:numFmt w:val="bullet"/>
      <w:lvlText w:val="•"/>
      <w:lvlJc w:val="left"/>
      <w:pPr>
        <w:ind w:left="2241" w:hanging="140"/>
      </w:pPr>
      <w:rPr>
        <w:rFonts w:hint="default"/>
        <w:lang w:val="ru-RU" w:eastAsia="en-US" w:bidi="ar-SA"/>
      </w:rPr>
    </w:lvl>
    <w:lvl w:ilvl="6">
      <w:numFmt w:val="bullet"/>
      <w:lvlText w:val="•"/>
      <w:lvlJc w:val="left"/>
      <w:pPr>
        <w:ind w:left="2669" w:hanging="140"/>
      </w:pPr>
      <w:rPr>
        <w:rFonts w:hint="default"/>
        <w:lang w:val="ru-RU" w:eastAsia="en-US" w:bidi="ar-SA"/>
      </w:rPr>
    </w:lvl>
    <w:lvl w:ilvl="7">
      <w:numFmt w:val="bullet"/>
      <w:lvlText w:val="•"/>
      <w:lvlJc w:val="left"/>
      <w:pPr>
        <w:ind w:left="3097" w:hanging="140"/>
      </w:pPr>
      <w:rPr>
        <w:rFonts w:hint="default"/>
        <w:lang w:val="ru-RU" w:eastAsia="en-US" w:bidi="ar-SA"/>
      </w:rPr>
    </w:lvl>
    <w:lvl w:ilvl="8">
      <w:numFmt w:val="bullet"/>
      <w:lvlText w:val="•"/>
      <w:lvlJc w:val="left"/>
      <w:pPr>
        <w:ind w:left="3525" w:hanging="140"/>
      </w:pPr>
      <w:rPr>
        <w:rFonts w:hint="default"/>
        <w:lang w:val="ru-RU" w:eastAsia="en-US" w:bidi="ar-SA"/>
      </w:rPr>
    </w:lvl>
  </w:abstractNum>
  <w:abstractNum w:abstractNumId="71">
    <w:nsid w:val="5FFFB1A7"/>
    <w:multiLevelType w:val="multilevel"/>
    <w:tmpl w:val="5FFFB1A7"/>
    <w:lvl w:ilvl="0">
      <w:numFmt w:val="bullet"/>
      <w:lvlText w:val="-"/>
      <w:lvlJc w:val="left"/>
      <w:pPr>
        <w:ind w:left="107" w:hanging="140"/>
      </w:pPr>
      <w:rPr>
        <w:rFonts w:ascii="Times New Roman" w:eastAsia="Times New Roman" w:hAnsi="Times New Roman" w:cs="Times New Roman" w:hint="default"/>
        <w:spacing w:val="0"/>
        <w:w w:val="100"/>
        <w:lang w:val="ru-RU" w:eastAsia="en-US" w:bidi="ar-SA"/>
      </w:rPr>
    </w:lvl>
    <w:lvl w:ilvl="1">
      <w:numFmt w:val="bullet"/>
      <w:lvlText w:val="•"/>
      <w:lvlJc w:val="left"/>
      <w:pPr>
        <w:ind w:left="528" w:hanging="140"/>
      </w:pPr>
      <w:rPr>
        <w:rFonts w:hint="default"/>
        <w:lang w:val="ru-RU" w:eastAsia="en-US" w:bidi="ar-SA"/>
      </w:rPr>
    </w:lvl>
    <w:lvl w:ilvl="2">
      <w:numFmt w:val="bullet"/>
      <w:lvlText w:val="•"/>
      <w:lvlJc w:val="left"/>
      <w:pPr>
        <w:ind w:left="956" w:hanging="140"/>
      </w:pPr>
      <w:rPr>
        <w:rFonts w:hint="default"/>
        <w:lang w:val="ru-RU" w:eastAsia="en-US" w:bidi="ar-SA"/>
      </w:rPr>
    </w:lvl>
    <w:lvl w:ilvl="3">
      <w:numFmt w:val="bullet"/>
      <w:lvlText w:val="•"/>
      <w:lvlJc w:val="left"/>
      <w:pPr>
        <w:ind w:left="1384" w:hanging="140"/>
      </w:pPr>
      <w:rPr>
        <w:rFonts w:hint="default"/>
        <w:lang w:val="ru-RU" w:eastAsia="en-US" w:bidi="ar-SA"/>
      </w:rPr>
    </w:lvl>
    <w:lvl w:ilvl="4">
      <w:numFmt w:val="bullet"/>
      <w:lvlText w:val="•"/>
      <w:lvlJc w:val="left"/>
      <w:pPr>
        <w:ind w:left="1812" w:hanging="140"/>
      </w:pPr>
      <w:rPr>
        <w:rFonts w:hint="default"/>
        <w:lang w:val="ru-RU" w:eastAsia="en-US" w:bidi="ar-SA"/>
      </w:rPr>
    </w:lvl>
    <w:lvl w:ilvl="5">
      <w:numFmt w:val="bullet"/>
      <w:lvlText w:val="•"/>
      <w:lvlJc w:val="left"/>
      <w:pPr>
        <w:ind w:left="2241" w:hanging="140"/>
      </w:pPr>
      <w:rPr>
        <w:rFonts w:hint="default"/>
        <w:lang w:val="ru-RU" w:eastAsia="en-US" w:bidi="ar-SA"/>
      </w:rPr>
    </w:lvl>
    <w:lvl w:ilvl="6">
      <w:numFmt w:val="bullet"/>
      <w:lvlText w:val="•"/>
      <w:lvlJc w:val="left"/>
      <w:pPr>
        <w:ind w:left="2669" w:hanging="140"/>
      </w:pPr>
      <w:rPr>
        <w:rFonts w:hint="default"/>
        <w:lang w:val="ru-RU" w:eastAsia="en-US" w:bidi="ar-SA"/>
      </w:rPr>
    </w:lvl>
    <w:lvl w:ilvl="7">
      <w:numFmt w:val="bullet"/>
      <w:lvlText w:val="•"/>
      <w:lvlJc w:val="left"/>
      <w:pPr>
        <w:ind w:left="3097" w:hanging="140"/>
      </w:pPr>
      <w:rPr>
        <w:rFonts w:hint="default"/>
        <w:lang w:val="ru-RU" w:eastAsia="en-US" w:bidi="ar-SA"/>
      </w:rPr>
    </w:lvl>
    <w:lvl w:ilvl="8">
      <w:numFmt w:val="bullet"/>
      <w:lvlText w:val="•"/>
      <w:lvlJc w:val="left"/>
      <w:pPr>
        <w:ind w:left="3525" w:hanging="140"/>
      </w:pPr>
      <w:rPr>
        <w:rFonts w:hint="default"/>
        <w:lang w:val="ru-RU" w:eastAsia="en-US" w:bidi="ar-SA"/>
      </w:rPr>
    </w:lvl>
  </w:abstractNum>
  <w:abstractNum w:abstractNumId="72">
    <w:nsid w:val="60382F6E"/>
    <w:multiLevelType w:val="multilevel"/>
    <w:tmpl w:val="60382F6E"/>
    <w:lvl w:ilvl="0">
      <w:numFmt w:val="bullet"/>
      <w:lvlText w:val="-"/>
      <w:lvlJc w:val="left"/>
      <w:pPr>
        <w:ind w:left="566" w:hanging="680"/>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1638" w:hanging="680"/>
      </w:pPr>
      <w:rPr>
        <w:rFonts w:hint="default"/>
        <w:lang w:val="ru-RU" w:eastAsia="en-US" w:bidi="ar-SA"/>
      </w:rPr>
    </w:lvl>
    <w:lvl w:ilvl="2">
      <w:numFmt w:val="bullet"/>
      <w:lvlText w:val="•"/>
      <w:lvlJc w:val="left"/>
      <w:pPr>
        <w:ind w:left="2716" w:hanging="680"/>
      </w:pPr>
      <w:rPr>
        <w:rFonts w:hint="default"/>
        <w:lang w:val="ru-RU" w:eastAsia="en-US" w:bidi="ar-SA"/>
      </w:rPr>
    </w:lvl>
    <w:lvl w:ilvl="3">
      <w:numFmt w:val="bullet"/>
      <w:lvlText w:val="•"/>
      <w:lvlJc w:val="left"/>
      <w:pPr>
        <w:ind w:left="3794" w:hanging="680"/>
      </w:pPr>
      <w:rPr>
        <w:rFonts w:hint="default"/>
        <w:lang w:val="ru-RU" w:eastAsia="en-US" w:bidi="ar-SA"/>
      </w:rPr>
    </w:lvl>
    <w:lvl w:ilvl="4">
      <w:numFmt w:val="bullet"/>
      <w:lvlText w:val="•"/>
      <w:lvlJc w:val="left"/>
      <w:pPr>
        <w:ind w:left="4872" w:hanging="680"/>
      </w:pPr>
      <w:rPr>
        <w:rFonts w:hint="default"/>
        <w:lang w:val="ru-RU" w:eastAsia="en-US" w:bidi="ar-SA"/>
      </w:rPr>
    </w:lvl>
    <w:lvl w:ilvl="5">
      <w:numFmt w:val="bullet"/>
      <w:lvlText w:val="•"/>
      <w:lvlJc w:val="left"/>
      <w:pPr>
        <w:ind w:left="5950" w:hanging="680"/>
      </w:pPr>
      <w:rPr>
        <w:rFonts w:hint="default"/>
        <w:lang w:val="ru-RU" w:eastAsia="en-US" w:bidi="ar-SA"/>
      </w:rPr>
    </w:lvl>
    <w:lvl w:ilvl="6">
      <w:numFmt w:val="bullet"/>
      <w:lvlText w:val="•"/>
      <w:lvlJc w:val="left"/>
      <w:pPr>
        <w:ind w:left="7028" w:hanging="680"/>
      </w:pPr>
      <w:rPr>
        <w:rFonts w:hint="default"/>
        <w:lang w:val="ru-RU" w:eastAsia="en-US" w:bidi="ar-SA"/>
      </w:rPr>
    </w:lvl>
    <w:lvl w:ilvl="7">
      <w:numFmt w:val="bullet"/>
      <w:lvlText w:val="•"/>
      <w:lvlJc w:val="left"/>
      <w:pPr>
        <w:ind w:left="8106" w:hanging="680"/>
      </w:pPr>
      <w:rPr>
        <w:rFonts w:hint="default"/>
        <w:lang w:val="ru-RU" w:eastAsia="en-US" w:bidi="ar-SA"/>
      </w:rPr>
    </w:lvl>
    <w:lvl w:ilvl="8">
      <w:numFmt w:val="bullet"/>
      <w:lvlText w:val="•"/>
      <w:lvlJc w:val="left"/>
      <w:pPr>
        <w:ind w:left="9184" w:hanging="680"/>
      </w:pPr>
      <w:rPr>
        <w:rFonts w:hint="default"/>
        <w:lang w:val="ru-RU" w:eastAsia="en-US" w:bidi="ar-SA"/>
      </w:rPr>
    </w:lvl>
  </w:abstractNum>
  <w:abstractNum w:abstractNumId="73">
    <w:nsid w:val="629F7852"/>
    <w:multiLevelType w:val="multilevel"/>
    <w:tmpl w:val="629F7852"/>
    <w:lvl w:ilvl="0">
      <w:start w:val="1"/>
      <w:numFmt w:val="decimal"/>
      <w:lvlText w:val="%1)"/>
      <w:lvlJc w:val="left"/>
      <w:pPr>
        <w:ind w:left="815" w:hanging="250"/>
      </w:pPr>
      <w:rPr>
        <w:rFonts w:ascii="Times New Roman" w:eastAsia="Times New Roman" w:hAnsi="Times New Roman" w:cs="Times New Roman" w:hint="default"/>
        <w:b w:val="0"/>
        <w:bCs w:val="0"/>
        <w:i w:val="0"/>
        <w:iCs w:val="0"/>
        <w:spacing w:val="0"/>
        <w:w w:val="100"/>
        <w:sz w:val="23"/>
        <w:szCs w:val="23"/>
        <w:lang w:val="ru-RU" w:eastAsia="en-US" w:bidi="ar-SA"/>
      </w:rPr>
    </w:lvl>
    <w:lvl w:ilvl="1">
      <w:numFmt w:val="bullet"/>
      <w:lvlText w:val="-"/>
      <w:lvlJc w:val="left"/>
      <w:pPr>
        <w:ind w:left="566"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2">
      <w:numFmt w:val="bullet"/>
      <w:lvlText w:val="•"/>
      <w:lvlJc w:val="left"/>
      <w:pPr>
        <w:ind w:left="1988" w:hanging="135"/>
      </w:pPr>
      <w:rPr>
        <w:rFonts w:hint="default"/>
        <w:lang w:val="ru-RU" w:eastAsia="en-US" w:bidi="ar-SA"/>
      </w:rPr>
    </w:lvl>
    <w:lvl w:ilvl="3">
      <w:numFmt w:val="bullet"/>
      <w:lvlText w:val="•"/>
      <w:lvlJc w:val="left"/>
      <w:pPr>
        <w:ind w:left="3157" w:hanging="135"/>
      </w:pPr>
      <w:rPr>
        <w:rFonts w:hint="default"/>
        <w:lang w:val="ru-RU" w:eastAsia="en-US" w:bidi="ar-SA"/>
      </w:rPr>
    </w:lvl>
    <w:lvl w:ilvl="4">
      <w:numFmt w:val="bullet"/>
      <w:lvlText w:val="•"/>
      <w:lvlJc w:val="left"/>
      <w:pPr>
        <w:ind w:left="4326" w:hanging="135"/>
      </w:pPr>
      <w:rPr>
        <w:rFonts w:hint="default"/>
        <w:lang w:val="ru-RU" w:eastAsia="en-US" w:bidi="ar-SA"/>
      </w:rPr>
    </w:lvl>
    <w:lvl w:ilvl="5">
      <w:numFmt w:val="bullet"/>
      <w:lvlText w:val="•"/>
      <w:lvlJc w:val="left"/>
      <w:pPr>
        <w:ind w:left="5495" w:hanging="135"/>
      </w:pPr>
      <w:rPr>
        <w:rFonts w:hint="default"/>
        <w:lang w:val="ru-RU" w:eastAsia="en-US" w:bidi="ar-SA"/>
      </w:rPr>
    </w:lvl>
    <w:lvl w:ilvl="6">
      <w:numFmt w:val="bullet"/>
      <w:lvlText w:val="•"/>
      <w:lvlJc w:val="left"/>
      <w:pPr>
        <w:ind w:left="6664" w:hanging="135"/>
      </w:pPr>
      <w:rPr>
        <w:rFonts w:hint="default"/>
        <w:lang w:val="ru-RU" w:eastAsia="en-US" w:bidi="ar-SA"/>
      </w:rPr>
    </w:lvl>
    <w:lvl w:ilvl="7">
      <w:numFmt w:val="bullet"/>
      <w:lvlText w:val="•"/>
      <w:lvlJc w:val="left"/>
      <w:pPr>
        <w:ind w:left="7833" w:hanging="135"/>
      </w:pPr>
      <w:rPr>
        <w:rFonts w:hint="default"/>
        <w:lang w:val="ru-RU" w:eastAsia="en-US" w:bidi="ar-SA"/>
      </w:rPr>
    </w:lvl>
    <w:lvl w:ilvl="8">
      <w:numFmt w:val="bullet"/>
      <w:lvlText w:val="•"/>
      <w:lvlJc w:val="left"/>
      <w:pPr>
        <w:ind w:left="9002" w:hanging="135"/>
      </w:pPr>
      <w:rPr>
        <w:rFonts w:hint="default"/>
        <w:lang w:val="ru-RU" w:eastAsia="en-US" w:bidi="ar-SA"/>
      </w:rPr>
    </w:lvl>
  </w:abstractNum>
  <w:abstractNum w:abstractNumId="74">
    <w:nsid w:val="65CD0074"/>
    <w:multiLevelType w:val="multilevel"/>
    <w:tmpl w:val="65CD0074"/>
    <w:lvl w:ilvl="0">
      <w:numFmt w:val="bullet"/>
      <w:lvlText w:val="-"/>
      <w:lvlJc w:val="left"/>
      <w:pPr>
        <w:ind w:left="246" w:hanging="140"/>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1">
      <w:numFmt w:val="bullet"/>
      <w:lvlText w:val="•"/>
      <w:lvlJc w:val="left"/>
      <w:pPr>
        <w:ind w:left="654" w:hanging="140"/>
      </w:pPr>
      <w:rPr>
        <w:rFonts w:hint="default"/>
        <w:lang w:val="ru-RU" w:eastAsia="en-US" w:bidi="ar-SA"/>
      </w:rPr>
    </w:lvl>
    <w:lvl w:ilvl="2">
      <w:numFmt w:val="bullet"/>
      <w:lvlText w:val="•"/>
      <w:lvlJc w:val="left"/>
      <w:pPr>
        <w:ind w:left="1068" w:hanging="140"/>
      </w:pPr>
      <w:rPr>
        <w:rFonts w:hint="default"/>
        <w:lang w:val="ru-RU" w:eastAsia="en-US" w:bidi="ar-SA"/>
      </w:rPr>
    </w:lvl>
    <w:lvl w:ilvl="3">
      <w:numFmt w:val="bullet"/>
      <w:lvlText w:val="•"/>
      <w:lvlJc w:val="left"/>
      <w:pPr>
        <w:ind w:left="1482" w:hanging="140"/>
      </w:pPr>
      <w:rPr>
        <w:rFonts w:hint="default"/>
        <w:lang w:val="ru-RU" w:eastAsia="en-US" w:bidi="ar-SA"/>
      </w:rPr>
    </w:lvl>
    <w:lvl w:ilvl="4">
      <w:numFmt w:val="bullet"/>
      <w:lvlText w:val="•"/>
      <w:lvlJc w:val="left"/>
      <w:pPr>
        <w:ind w:left="1896" w:hanging="140"/>
      </w:pPr>
      <w:rPr>
        <w:rFonts w:hint="default"/>
        <w:lang w:val="ru-RU" w:eastAsia="en-US" w:bidi="ar-SA"/>
      </w:rPr>
    </w:lvl>
    <w:lvl w:ilvl="5">
      <w:numFmt w:val="bullet"/>
      <w:lvlText w:val="•"/>
      <w:lvlJc w:val="left"/>
      <w:pPr>
        <w:ind w:left="2311" w:hanging="140"/>
      </w:pPr>
      <w:rPr>
        <w:rFonts w:hint="default"/>
        <w:lang w:val="ru-RU" w:eastAsia="en-US" w:bidi="ar-SA"/>
      </w:rPr>
    </w:lvl>
    <w:lvl w:ilvl="6">
      <w:numFmt w:val="bullet"/>
      <w:lvlText w:val="•"/>
      <w:lvlJc w:val="left"/>
      <w:pPr>
        <w:ind w:left="2725" w:hanging="140"/>
      </w:pPr>
      <w:rPr>
        <w:rFonts w:hint="default"/>
        <w:lang w:val="ru-RU" w:eastAsia="en-US" w:bidi="ar-SA"/>
      </w:rPr>
    </w:lvl>
    <w:lvl w:ilvl="7">
      <w:numFmt w:val="bullet"/>
      <w:lvlText w:val="•"/>
      <w:lvlJc w:val="left"/>
      <w:pPr>
        <w:ind w:left="3139" w:hanging="140"/>
      </w:pPr>
      <w:rPr>
        <w:rFonts w:hint="default"/>
        <w:lang w:val="ru-RU" w:eastAsia="en-US" w:bidi="ar-SA"/>
      </w:rPr>
    </w:lvl>
    <w:lvl w:ilvl="8">
      <w:numFmt w:val="bullet"/>
      <w:lvlText w:val="•"/>
      <w:lvlJc w:val="left"/>
      <w:pPr>
        <w:ind w:left="3553" w:hanging="140"/>
      </w:pPr>
      <w:rPr>
        <w:rFonts w:hint="default"/>
        <w:lang w:val="ru-RU" w:eastAsia="en-US" w:bidi="ar-SA"/>
      </w:rPr>
    </w:lvl>
  </w:abstractNum>
  <w:abstractNum w:abstractNumId="75">
    <w:nsid w:val="700FDCEF"/>
    <w:multiLevelType w:val="multilevel"/>
    <w:tmpl w:val="700FDCEF"/>
    <w:lvl w:ilvl="0">
      <w:numFmt w:val="bullet"/>
      <w:lvlText w:val=""/>
      <w:lvlJc w:val="left"/>
      <w:pPr>
        <w:ind w:left="994" w:hanging="192"/>
      </w:pPr>
      <w:rPr>
        <w:rFonts w:ascii="Symbol" w:eastAsia="Symbol" w:hAnsi="Symbol" w:cs="Symbol" w:hint="default"/>
        <w:b w:val="0"/>
        <w:bCs w:val="0"/>
        <w:i w:val="0"/>
        <w:iCs w:val="0"/>
        <w:spacing w:val="0"/>
        <w:w w:val="100"/>
        <w:sz w:val="24"/>
        <w:szCs w:val="24"/>
        <w:lang w:val="ru-RU" w:eastAsia="en-US" w:bidi="ar-SA"/>
      </w:rPr>
    </w:lvl>
    <w:lvl w:ilvl="1">
      <w:numFmt w:val="bullet"/>
      <w:lvlText w:val="•"/>
      <w:lvlJc w:val="left"/>
      <w:pPr>
        <w:ind w:left="2034" w:hanging="192"/>
      </w:pPr>
      <w:rPr>
        <w:rFonts w:hint="default"/>
        <w:lang w:val="ru-RU" w:eastAsia="en-US" w:bidi="ar-SA"/>
      </w:rPr>
    </w:lvl>
    <w:lvl w:ilvl="2">
      <w:numFmt w:val="bullet"/>
      <w:lvlText w:val="•"/>
      <w:lvlJc w:val="left"/>
      <w:pPr>
        <w:ind w:left="3068" w:hanging="192"/>
      </w:pPr>
      <w:rPr>
        <w:rFonts w:hint="default"/>
        <w:lang w:val="ru-RU" w:eastAsia="en-US" w:bidi="ar-SA"/>
      </w:rPr>
    </w:lvl>
    <w:lvl w:ilvl="3">
      <w:numFmt w:val="bullet"/>
      <w:lvlText w:val="•"/>
      <w:lvlJc w:val="left"/>
      <w:pPr>
        <w:ind w:left="4102" w:hanging="192"/>
      </w:pPr>
      <w:rPr>
        <w:rFonts w:hint="default"/>
        <w:lang w:val="ru-RU" w:eastAsia="en-US" w:bidi="ar-SA"/>
      </w:rPr>
    </w:lvl>
    <w:lvl w:ilvl="4">
      <w:numFmt w:val="bullet"/>
      <w:lvlText w:val="•"/>
      <w:lvlJc w:val="left"/>
      <w:pPr>
        <w:ind w:left="5136" w:hanging="192"/>
      </w:pPr>
      <w:rPr>
        <w:rFonts w:hint="default"/>
        <w:lang w:val="ru-RU" w:eastAsia="en-US" w:bidi="ar-SA"/>
      </w:rPr>
    </w:lvl>
    <w:lvl w:ilvl="5">
      <w:numFmt w:val="bullet"/>
      <w:lvlText w:val="•"/>
      <w:lvlJc w:val="left"/>
      <w:pPr>
        <w:ind w:left="6170" w:hanging="192"/>
      </w:pPr>
      <w:rPr>
        <w:rFonts w:hint="default"/>
        <w:lang w:val="ru-RU" w:eastAsia="en-US" w:bidi="ar-SA"/>
      </w:rPr>
    </w:lvl>
    <w:lvl w:ilvl="6">
      <w:numFmt w:val="bullet"/>
      <w:lvlText w:val="•"/>
      <w:lvlJc w:val="left"/>
      <w:pPr>
        <w:ind w:left="7204" w:hanging="192"/>
      </w:pPr>
      <w:rPr>
        <w:rFonts w:hint="default"/>
        <w:lang w:val="ru-RU" w:eastAsia="en-US" w:bidi="ar-SA"/>
      </w:rPr>
    </w:lvl>
    <w:lvl w:ilvl="7">
      <w:numFmt w:val="bullet"/>
      <w:lvlText w:val="•"/>
      <w:lvlJc w:val="left"/>
      <w:pPr>
        <w:ind w:left="8238" w:hanging="192"/>
      </w:pPr>
      <w:rPr>
        <w:rFonts w:hint="default"/>
        <w:lang w:val="ru-RU" w:eastAsia="en-US" w:bidi="ar-SA"/>
      </w:rPr>
    </w:lvl>
    <w:lvl w:ilvl="8">
      <w:numFmt w:val="bullet"/>
      <w:lvlText w:val="•"/>
      <w:lvlJc w:val="left"/>
      <w:pPr>
        <w:ind w:left="9272" w:hanging="192"/>
      </w:pPr>
      <w:rPr>
        <w:rFonts w:hint="default"/>
        <w:lang w:val="ru-RU" w:eastAsia="en-US" w:bidi="ar-SA"/>
      </w:rPr>
    </w:lvl>
  </w:abstractNum>
  <w:abstractNum w:abstractNumId="76">
    <w:nsid w:val="72183CF9"/>
    <w:multiLevelType w:val="multilevel"/>
    <w:tmpl w:val="72183CF9"/>
    <w:lvl w:ilvl="0">
      <w:start w:val="1"/>
      <w:numFmt w:val="decimal"/>
      <w:lvlText w:val="%1)"/>
      <w:lvlJc w:val="left"/>
      <w:pPr>
        <w:ind w:left="566" w:hanging="569"/>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1638" w:hanging="569"/>
      </w:pPr>
      <w:rPr>
        <w:rFonts w:hint="default"/>
        <w:lang w:val="ru-RU" w:eastAsia="en-US" w:bidi="ar-SA"/>
      </w:rPr>
    </w:lvl>
    <w:lvl w:ilvl="2">
      <w:numFmt w:val="bullet"/>
      <w:lvlText w:val="•"/>
      <w:lvlJc w:val="left"/>
      <w:pPr>
        <w:ind w:left="2716" w:hanging="569"/>
      </w:pPr>
      <w:rPr>
        <w:rFonts w:hint="default"/>
        <w:lang w:val="ru-RU" w:eastAsia="en-US" w:bidi="ar-SA"/>
      </w:rPr>
    </w:lvl>
    <w:lvl w:ilvl="3">
      <w:numFmt w:val="bullet"/>
      <w:lvlText w:val="•"/>
      <w:lvlJc w:val="left"/>
      <w:pPr>
        <w:ind w:left="3794" w:hanging="569"/>
      </w:pPr>
      <w:rPr>
        <w:rFonts w:hint="default"/>
        <w:lang w:val="ru-RU" w:eastAsia="en-US" w:bidi="ar-SA"/>
      </w:rPr>
    </w:lvl>
    <w:lvl w:ilvl="4">
      <w:numFmt w:val="bullet"/>
      <w:lvlText w:val="•"/>
      <w:lvlJc w:val="left"/>
      <w:pPr>
        <w:ind w:left="4872" w:hanging="569"/>
      </w:pPr>
      <w:rPr>
        <w:rFonts w:hint="default"/>
        <w:lang w:val="ru-RU" w:eastAsia="en-US" w:bidi="ar-SA"/>
      </w:rPr>
    </w:lvl>
    <w:lvl w:ilvl="5">
      <w:numFmt w:val="bullet"/>
      <w:lvlText w:val="•"/>
      <w:lvlJc w:val="left"/>
      <w:pPr>
        <w:ind w:left="5950" w:hanging="569"/>
      </w:pPr>
      <w:rPr>
        <w:rFonts w:hint="default"/>
        <w:lang w:val="ru-RU" w:eastAsia="en-US" w:bidi="ar-SA"/>
      </w:rPr>
    </w:lvl>
    <w:lvl w:ilvl="6">
      <w:numFmt w:val="bullet"/>
      <w:lvlText w:val="•"/>
      <w:lvlJc w:val="left"/>
      <w:pPr>
        <w:ind w:left="7028" w:hanging="569"/>
      </w:pPr>
      <w:rPr>
        <w:rFonts w:hint="default"/>
        <w:lang w:val="ru-RU" w:eastAsia="en-US" w:bidi="ar-SA"/>
      </w:rPr>
    </w:lvl>
    <w:lvl w:ilvl="7">
      <w:numFmt w:val="bullet"/>
      <w:lvlText w:val="•"/>
      <w:lvlJc w:val="left"/>
      <w:pPr>
        <w:ind w:left="8106" w:hanging="569"/>
      </w:pPr>
      <w:rPr>
        <w:rFonts w:hint="default"/>
        <w:lang w:val="ru-RU" w:eastAsia="en-US" w:bidi="ar-SA"/>
      </w:rPr>
    </w:lvl>
    <w:lvl w:ilvl="8">
      <w:numFmt w:val="bullet"/>
      <w:lvlText w:val="•"/>
      <w:lvlJc w:val="left"/>
      <w:pPr>
        <w:ind w:left="9184" w:hanging="569"/>
      </w:pPr>
      <w:rPr>
        <w:rFonts w:hint="default"/>
        <w:lang w:val="ru-RU" w:eastAsia="en-US" w:bidi="ar-SA"/>
      </w:rPr>
    </w:lvl>
  </w:abstractNum>
  <w:abstractNum w:abstractNumId="77">
    <w:nsid w:val="74C28B35"/>
    <w:multiLevelType w:val="multilevel"/>
    <w:tmpl w:val="74C28B35"/>
    <w:lvl w:ilvl="0">
      <w:numFmt w:val="bullet"/>
      <w:lvlText w:val="-"/>
      <w:lvlJc w:val="left"/>
      <w:pPr>
        <w:ind w:left="107" w:hanging="260"/>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1">
      <w:numFmt w:val="bullet"/>
      <w:lvlText w:val="•"/>
      <w:lvlJc w:val="left"/>
      <w:pPr>
        <w:ind w:left="528" w:hanging="260"/>
      </w:pPr>
      <w:rPr>
        <w:rFonts w:hint="default"/>
        <w:lang w:val="ru-RU" w:eastAsia="en-US" w:bidi="ar-SA"/>
      </w:rPr>
    </w:lvl>
    <w:lvl w:ilvl="2">
      <w:numFmt w:val="bullet"/>
      <w:lvlText w:val="•"/>
      <w:lvlJc w:val="left"/>
      <w:pPr>
        <w:ind w:left="956" w:hanging="260"/>
      </w:pPr>
      <w:rPr>
        <w:rFonts w:hint="default"/>
        <w:lang w:val="ru-RU" w:eastAsia="en-US" w:bidi="ar-SA"/>
      </w:rPr>
    </w:lvl>
    <w:lvl w:ilvl="3">
      <w:numFmt w:val="bullet"/>
      <w:lvlText w:val="•"/>
      <w:lvlJc w:val="left"/>
      <w:pPr>
        <w:ind w:left="1384" w:hanging="260"/>
      </w:pPr>
      <w:rPr>
        <w:rFonts w:hint="default"/>
        <w:lang w:val="ru-RU" w:eastAsia="en-US" w:bidi="ar-SA"/>
      </w:rPr>
    </w:lvl>
    <w:lvl w:ilvl="4">
      <w:numFmt w:val="bullet"/>
      <w:lvlText w:val="•"/>
      <w:lvlJc w:val="left"/>
      <w:pPr>
        <w:ind w:left="1812" w:hanging="260"/>
      </w:pPr>
      <w:rPr>
        <w:rFonts w:hint="default"/>
        <w:lang w:val="ru-RU" w:eastAsia="en-US" w:bidi="ar-SA"/>
      </w:rPr>
    </w:lvl>
    <w:lvl w:ilvl="5">
      <w:numFmt w:val="bullet"/>
      <w:lvlText w:val="•"/>
      <w:lvlJc w:val="left"/>
      <w:pPr>
        <w:ind w:left="2241" w:hanging="260"/>
      </w:pPr>
      <w:rPr>
        <w:rFonts w:hint="default"/>
        <w:lang w:val="ru-RU" w:eastAsia="en-US" w:bidi="ar-SA"/>
      </w:rPr>
    </w:lvl>
    <w:lvl w:ilvl="6">
      <w:numFmt w:val="bullet"/>
      <w:lvlText w:val="•"/>
      <w:lvlJc w:val="left"/>
      <w:pPr>
        <w:ind w:left="2669" w:hanging="260"/>
      </w:pPr>
      <w:rPr>
        <w:rFonts w:hint="default"/>
        <w:lang w:val="ru-RU" w:eastAsia="en-US" w:bidi="ar-SA"/>
      </w:rPr>
    </w:lvl>
    <w:lvl w:ilvl="7">
      <w:numFmt w:val="bullet"/>
      <w:lvlText w:val="•"/>
      <w:lvlJc w:val="left"/>
      <w:pPr>
        <w:ind w:left="3097" w:hanging="260"/>
      </w:pPr>
      <w:rPr>
        <w:rFonts w:hint="default"/>
        <w:lang w:val="ru-RU" w:eastAsia="en-US" w:bidi="ar-SA"/>
      </w:rPr>
    </w:lvl>
    <w:lvl w:ilvl="8">
      <w:numFmt w:val="bullet"/>
      <w:lvlText w:val="•"/>
      <w:lvlJc w:val="left"/>
      <w:pPr>
        <w:ind w:left="3525" w:hanging="260"/>
      </w:pPr>
      <w:rPr>
        <w:rFonts w:hint="default"/>
        <w:lang w:val="ru-RU" w:eastAsia="en-US" w:bidi="ar-SA"/>
      </w:rPr>
    </w:lvl>
  </w:abstractNum>
  <w:abstractNum w:abstractNumId="78">
    <w:nsid w:val="77633216"/>
    <w:multiLevelType w:val="multilevel"/>
    <w:tmpl w:val="77633216"/>
    <w:lvl w:ilvl="0">
      <w:numFmt w:val="bullet"/>
      <w:lvlText w:val="-"/>
      <w:lvlJc w:val="left"/>
      <w:pPr>
        <w:ind w:left="994"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2034" w:hanging="140"/>
      </w:pPr>
      <w:rPr>
        <w:rFonts w:hint="default"/>
        <w:lang w:val="ru-RU" w:eastAsia="en-US" w:bidi="ar-SA"/>
      </w:rPr>
    </w:lvl>
    <w:lvl w:ilvl="2">
      <w:numFmt w:val="bullet"/>
      <w:lvlText w:val="•"/>
      <w:lvlJc w:val="left"/>
      <w:pPr>
        <w:ind w:left="3068" w:hanging="140"/>
      </w:pPr>
      <w:rPr>
        <w:rFonts w:hint="default"/>
        <w:lang w:val="ru-RU" w:eastAsia="en-US" w:bidi="ar-SA"/>
      </w:rPr>
    </w:lvl>
    <w:lvl w:ilvl="3">
      <w:numFmt w:val="bullet"/>
      <w:lvlText w:val="•"/>
      <w:lvlJc w:val="left"/>
      <w:pPr>
        <w:ind w:left="4102" w:hanging="140"/>
      </w:pPr>
      <w:rPr>
        <w:rFonts w:hint="default"/>
        <w:lang w:val="ru-RU" w:eastAsia="en-US" w:bidi="ar-SA"/>
      </w:rPr>
    </w:lvl>
    <w:lvl w:ilvl="4">
      <w:numFmt w:val="bullet"/>
      <w:lvlText w:val="•"/>
      <w:lvlJc w:val="left"/>
      <w:pPr>
        <w:ind w:left="5136" w:hanging="140"/>
      </w:pPr>
      <w:rPr>
        <w:rFonts w:hint="default"/>
        <w:lang w:val="ru-RU" w:eastAsia="en-US" w:bidi="ar-SA"/>
      </w:rPr>
    </w:lvl>
    <w:lvl w:ilvl="5">
      <w:numFmt w:val="bullet"/>
      <w:lvlText w:val="•"/>
      <w:lvlJc w:val="left"/>
      <w:pPr>
        <w:ind w:left="6170" w:hanging="140"/>
      </w:pPr>
      <w:rPr>
        <w:rFonts w:hint="default"/>
        <w:lang w:val="ru-RU" w:eastAsia="en-US" w:bidi="ar-SA"/>
      </w:rPr>
    </w:lvl>
    <w:lvl w:ilvl="6">
      <w:numFmt w:val="bullet"/>
      <w:lvlText w:val="•"/>
      <w:lvlJc w:val="left"/>
      <w:pPr>
        <w:ind w:left="7204" w:hanging="140"/>
      </w:pPr>
      <w:rPr>
        <w:rFonts w:hint="default"/>
        <w:lang w:val="ru-RU" w:eastAsia="en-US" w:bidi="ar-SA"/>
      </w:rPr>
    </w:lvl>
    <w:lvl w:ilvl="7">
      <w:numFmt w:val="bullet"/>
      <w:lvlText w:val="•"/>
      <w:lvlJc w:val="left"/>
      <w:pPr>
        <w:ind w:left="8238" w:hanging="140"/>
      </w:pPr>
      <w:rPr>
        <w:rFonts w:hint="default"/>
        <w:lang w:val="ru-RU" w:eastAsia="en-US" w:bidi="ar-SA"/>
      </w:rPr>
    </w:lvl>
    <w:lvl w:ilvl="8">
      <w:numFmt w:val="bullet"/>
      <w:lvlText w:val="•"/>
      <w:lvlJc w:val="left"/>
      <w:pPr>
        <w:ind w:left="9272" w:hanging="140"/>
      </w:pPr>
      <w:rPr>
        <w:rFonts w:hint="default"/>
        <w:lang w:val="ru-RU" w:eastAsia="en-US" w:bidi="ar-SA"/>
      </w:rPr>
    </w:lvl>
  </w:abstractNum>
  <w:abstractNum w:abstractNumId="79">
    <w:nsid w:val="77ECEA79"/>
    <w:multiLevelType w:val="multilevel"/>
    <w:tmpl w:val="77ECEA79"/>
    <w:lvl w:ilvl="0">
      <w:numFmt w:val="bullet"/>
      <w:lvlText w:val="-"/>
      <w:lvlJc w:val="left"/>
      <w:pPr>
        <w:ind w:left="926" w:hanging="243"/>
      </w:pPr>
      <w:rPr>
        <w:rFonts w:ascii="Times New Roman" w:eastAsia="Times New Roman" w:hAnsi="Times New Roman" w:cs="Times New Roman" w:hint="default"/>
        <w:spacing w:val="0"/>
        <w:w w:val="100"/>
        <w:lang w:val="ru-RU" w:eastAsia="en-US" w:bidi="ar-SA"/>
      </w:rPr>
    </w:lvl>
    <w:lvl w:ilvl="1">
      <w:numFmt w:val="bullet"/>
      <w:lvlText w:val="•"/>
      <w:lvlJc w:val="left"/>
      <w:pPr>
        <w:ind w:left="1962" w:hanging="243"/>
      </w:pPr>
      <w:rPr>
        <w:rFonts w:hint="default"/>
        <w:lang w:val="ru-RU" w:eastAsia="en-US" w:bidi="ar-SA"/>
      </w:rPr>
    </w:lvl>
    <w:lvl w:ilvl="2">
      <w:numFmt w:val="bullet"/>
      <w:lvlText w:val="•"/>
      <w:lvlJc w:val="left"/>
      <w:pPr>
        <w:ind w:left="3004" w:hanging="243"/>
      </w:pPr>
      <w:rPr>
        <w:rFonts w:hint="default"/>
        <w:lang w:val="ru-RU" w:eastAsia="en-US" w:bidi="ar-SA"/>
      </w:rPr>
    </w:lvl>
    <w:lvl w:ilvl="3">
      <w:numFmt w:val="bullet"/>
      <w:lvlText w:val="•"/>
      <w:lvlJc w:val="left"/>
      <w:pPr>
        <w:ind w:left="4046" w:hanging="243"/>
      </w:pPr>
      <w:rPr>
        <w:rFonts w:hint="default"/>
        <w:lang w:val="ru-RU" w:eastAsia="en-US" w:bidi="ar-SA"/>
      </w:rPr>
    </w:lvl>
    <w:lvl w:ilvl="4">
      <w:numFmt w:val="bullet"/>
      <w:lvlText w:val="•"/>
      <w:lvlJc w:val="left"/>
      <w:pPr>
        <w:ind w:left="5088" w:hanging="243"/>
      </w:pPr>
      <w:rPr>
        <w:rFonts w:hint="default"/>
        <w:lang w:val="ru-RU" w:eastAsia="en-US" w:bidi="ar-SA"/>
      </w:rPr>
    </w:lvl>
    <w:lvl w:ilvl="5">
      <w:numFmt w:val="bullet"/>
      <w:lvlText w:val="•"/>
      <w:lvlJc w:val="left"/>
      <w:pPr>
        <w:ind w:left="6130" w:hanging="243"/>
      </w:pPr>
      <w:rPr>
        <w:rFonts w:hint="default"/>
        <w:lang w:val="ru-RU" w:eastAsia="en-US" w:bidi="ar-SA"/>
      </w:rPr>
    </w:lvl>
    <w:lvl w:ilvl="6">
      <w:numFmt w:val="bullet"/>
      <w:lvlText w:val="•"/>
      <w:lvlJc w:val="left"/>
      <w:pPr>
        <w:ind w:left="7172" w:hanging="243"/>
      </w:pPr>
      <w:rPr>
        <w:rFonts w:hint="default"/>
        <w:lang w:val="ru-RU" w:eastAsia="en-US" w:bidi="ar-SA"/>
      </w:rPr>
    </w:lvl>
    <w:lvl w:ilvl="7">
      <w:numFmt w:val="bullet"/>
      <w:lvlText w:val="•"/>
      <w:lvlJc w:val="left"/>
      <w:pPr>
        <w:ind w:left="8214" w:hanging="243"/>
      </w:pPr>
      <w:rPr>
        <w:rFonts w:hint="default"/>
        <w:lang w:val="ru-RU" w:eastAsia="en-US" w:bidi="ar-SA"/>
      </w:rPr>
    </w:lvl>
    <w:lvl w:ilvl="8">
      <w:numFmt w:val="bullet"/>
      <w:lvlText w:val="•"/>
      <w:lvlJc w:val="left"/>
      <w:pPr>
        <w:ind w:left="9256" w:hanging="243"/>
      </w:pPr>
      <w:rPr>
        <w:rFonts w:hint="default"/>
        <w:lang w:val="ru-RU" w:eastAsia="en-US" w:bidi="ar-SA"/>
      </w:rPr>
    </w:lvl>
  </w:abstractNum>
  <w:abstractNum w:abstractNumId="80">
    <w:nsid w:val="79AA4FA4"/>
    <w:multiLevelType w:val="multilevel"/>
    <w:tmpl w:val="79AA4FA4"/>
    <w:lvl w:ilvl="0">
      <w:numFmt w:val="bullet"/>
      <w:lvlText w:val=""/>
      <w:lvlJc w:val="left"/>
      <w:pPr>
        <w:ind w:left="1279" w:hanging="356"/>
      </w:pPr>
      <w:rPr>
        <w:rFonts w:ascii="Symbol" w:eastAsia="Symbol" w:hAnsi="Symbol" w:cs="Symbol" w:hint="default"/>
        <w:b w:val="0"/>
        <w:bCs w:val="0"/>
        <w:i w:val="0"/>
        <w:iCs w:val="0"/>
        <w:color w:val="000009"/>
        <w:spacing w:val="0"/>
        <w:w w:val="100"/>
        <w:sz w:val="24"/>
        <w:szCs w:val="24"/>
        <w:lang w:val="ru-RU" w:eastAsia="en-US" w:bidi="ar-SA"/>
      </w:rPr>
    </w:lvl>
    <w:lvl w:ilvl="1">
      <w:numFmt w:val="bullet"/>
      <w:lvlText w:val="•"/>
      <w:lvlJc w:val="left"/>
      <w:pPr>
        <w:ind w:left="2286" w:hanging="356"/>
      </w:pPr>
      <w:rPr>
        <w:rFonts w:hint="default"/>
        <w:lang w:val="ru-RU" w:eastAsia="en-US" w:bidi="ar-SA"/>
      </w:rPr>
    </w:lvl>
    <w:lvl w:ilvl="2">
      <w:numFmt w:val="bullet"/>
      <w:lvlText w:val="•"/>
      <w:lvlJc w:val="left"/>
      <w:pPr>
        <w:ind w:left="3292" w:hanging="356"/>
      </w:pPr>
      <w:rPr>
        <w:rFonts w:hint="default"/>
        <w:lang w:val="ru-RU" w:eastAsia="en-US" w:bidi="ar-SA"/>
      </w:rPr>
    </w:lvl>
    <w:lvl w:ilvl="3">
      <w:numFmt w:val="bullet"/>
      <w:lvlText w:val="•"/>
      <w:lvlJc w:val="left"/>
      <w:pPr>
        <w:ind w:left="4298" w:hanging="356"/>
      </w:pPr>
      <w:rPr>
        <w:rFonts w:hint="default"/>
        <w:lang w:val="ru-RU" w:eastAsia="en-US" w:bidi="ar-SA"/>
      </w:rPr>
    </w:lvl>
    <w:lvl w:ilvl="4">
      <w:numFmt w:val="bullet"/>
      <w:lvlText w:val="•"/>
      <w:lvlJc w:val="left"/>
      <w:pPr>
        <w:ind w:left="5304" w:hanging="356"/>
      </w:pPr>
      <w:rPr>
        <w:rFonts w:hint="default"/>
        <w:lang w:val="ru-RU" w:eastAsia="en-US" w:bidi="ar-SA"/>
      </w:rPr>
    </w:lvl>
    <w:lvl w:ilvl="5">
      <w:numFmt w:val="bullet"/>
      <w:lvlText w:val="•"/>
      <w:lvlJc w:val="left"/>
      <w:pPr>
        <w:ind w:left="6310" w:hanging="356"/>
      </w:pPr>
      <w:rPr>
        <w:rFonts w:hint="default"/>
        <w:lang w:val="ru-RU" w:eastAsia="en-US" w:bidi="ar-SA"/>
      </w:rPr>
    </w:lvl>
    <w:lvl w:ilvl="6">
      <w:numFmt w:val="bullet"/>
      <w:lvlText w:val="•"/>
      <w:lvlJc w:val="left"/>
      <w:pPr>
        <w:ind w:left="7316" w:hanging="356"/>
      </w:pPr>
      <w:rPr>
        <w:rFonts w:hint="default"/>
        <w:lang w:val="ru-RU" w:eastAsia="en-US" w:bidi="ar-SA"/>
      </w:rPr>
    </w:lvl>
    <w:lvl w:ilvl="7">
      <w:numFmt w:val="bullet"/>
      <w:lvlText w:val="•"/>
      <w:lvlJc w:val="left"/>
      <w:pPr>
        <w:ind w:left="8322" w:hanging="356"/>
      </w:pPr>
      <w:rPr>
        <w:rFonts w:hint="default"/>
        <w:lang w:val="ru-RU" w:eastAsia="en-US" w:bidi="ar-SA"/>
      </w:rPr>
    </w:lvl>
    <w:lvl w:ilvl="8">
      <w:numFmt w:val="bullet"/>
      <w:lvlText w:val="•"/>
      <w:lvlJc w:val="left"/>
      <w:pPr>
        <w:ind w:left="9328" w:hanging="356"/>
      </w:pPr>
      <w:rPr>
        <w:rFonts w:hint="default"/>
        <w:lang w:val="ru-RU" w:eastAsia="en-US" w:bidi="ar-SA"/>
      </w:rPr>
    </w:lvl>
  </w:abstractNum>
  <w:abstractNum w:abstractNumId="81">
    <w:nsid w:val="7C246926"/>
    <w:multiLevelType w:val="multilevel"/>
    <w:tmpl w:val="7C246926"/>
    <w:lvl w:ilvl="0">
      <w:numFmt w:val="bullet"/>
      <w:lvlText w:val=""/>
      <w:lvlJc w:val="left"/>
      <w:pPr>
        <w:ind w:left="566" w:hanging="257"/>
      </w:pPr>
      <w:rPr>
        <w:rFonts w:ascii="Symbol" w:eastAsia="Symbol" w:hAnsi="Symbol" w:cs="Symbol" w:hint="default"/>
        <w:b w:val="0"/>
        <w:bCs w:val="0"/>
        <w:i w:val="0"/>
        <w:iCs w:val="0"/>
        <w:spacing w:val="0"/>
        <w:w w:val="100"/>
        <w:sz w:val="24"/>
        <w:szCs w:val="24"/>
        <w:lang w:val="ru-RU" w:eastAsia="en-US" w:bidi="ar-SA"/>
      </w:rPr>
    </w:lvl>
    <w:lvl w:ilvl="1">
      <w:numFmt w:val="bullet"/>
      <w:lvlText w:val="•"/>
      <w:lvlJc w:val="left"/>
      <w:pPr>
        <w:ind w:left="1638" w:hanging="257"/>
      </w:pPr>
      <w:rPr>
        <w:rFonts w:hint="default"/>
        <w:lang w:val="ru-RU" w:eastAsia="en-US" w:bidi="ar-SA"/>
      </w:rPr>
    </w:lvl>
    <w:lvl w:ilvl="2">
      <w:numFmt w:val="bullet"/>
      <w:lvlText w:val="•"/>
      <w:lvlJc w:val="left"/>
      <w:pPr>
        <w:ind w:left="2716" w:hanging="257"/>
      </w:pPr>
      <w:rPr>
        <w:rFonts w:hint="default"/>
        <w:lang w:val="ru-RU" w:eastAsia="en-US" w:bidi="ar-SA"/>
      </w:rPr>
    </w:lvl>
    <w:lvl w:ilvl="3">
      <w:numFmt w:val="bullet"/>
      <w:lvlText w:val="•"/>
      <w:lvlJc w:val="left"/>
      <w:pPr>
        <w:ind w:left="3794" w:hanging="257"/>
      </w:pPr>
      <w:rPr>
        <w:rFonts w:hint="default"/>
        <w:lang w:val="ru-RU" w:eastAsia="en-US" w:bidi="ar-SA"/>
      </w:rPr>
    </w:lvl>
    <w:lvl w:ilvl="4">
      <w:numFmt w:val="bullet"/>
      <w:lvlText w:val="•"/>
      <w:lvlJc w:val="left"/>
      <w:pPr>
        <w:ind w:left="4872" w:hanging="257"/>
      </w:pPr>
      <w:rPr>
        <w:rFonts w:hint="default"/>
        <w:lang w:val="ru-RU" w:eastAsia="en-US" w:bidi="ar-SA"/>
      </w:rPr>
    </w:lvl>
    <w:lvl w:ilvl="5">
      <w:numFmt w:val="bullet"/>
      <w:lvlText w:val="•"/>
      <w:lvlJc w:val="left"/>
      <w:pPr>
        <w:ind w:left="5950" w:hanging="257"/>
      </w:pPr>
      <w:rPr>
        <w:rFonts w:hint="default"/>
        <w:lang w:val="ru-RU" w:eastAsia="en-US" w:bidi="ar-SA"/>
      </w:rPr>
    </w:lvl>
    <w:lvl w:ilvl="6">
      <w:numFmt w:val="bullet"/>
      <w:lvlText w:val="•"/>
      <w:lvlJc w:val="left"/>
      <w:pPr>
        <w:ind w:left="7028" w:hanging="257"/>
      </w:pPr>
      <w:rPr>
        <w:rFonts w:hint="default"/>
        <w:lang w:val="ru-RU" w:eastAsia="en-US" w:bidi="ar-SA"/>
      </w:rPr>
    </w:lvl>
    <w:lvl w:ilvl="7">
      <w:numFmt w:val="bullet"/>
      <w:lvlText w:val="•"/>
      <w:lvlJc w:val="left"/>
      <w:pPr>
        <w:ind w:left="8106" w:hanging="257"/>
      </w:pPr>
      <w:rPr>
        <w:rFonts w:hint="default"/>
        <w:lang w:val="ru-RU" w:eastAsia="en-US" w:bidi="ar-SA"/>
      </w:rPr>
    </w:lvl>
    <w:lvl w:ilvl="8">
      <w:numFmt w:val="bullet"/>
      <w:lvlText w:val="•"/>
      <w:lvlJc w:val="left"/>
      <w:pPr>
        <w:ind w:left="9184" w:hanging="257"/>
      </w:pPr>
      <w:rPr>
        <w:rFonts w:hint="default"/>
        <w:lang w:val="ru-RU" w:eastAsia="en-US" w:bidi="ar-SA"/>
      </w:rPr>
    </w:lvl>
  </w:abstractNum>
  <w:abstractNum w:abstractNumId="82">
    <w:nsid w:val="7DEC2089"/>
    <w:multiLevelType w:val="multilevel"/>
    <w:tmpl w:val="7DEC2089"/>
    <w:lvl w:ilvl="0">
      <w:numFmt w:val="bullet"/>
      <w:lvlText w:val="—"/>
      <w:lvlJc w:val="left"/>
      <w:pPr>
        <w:ind w:left="566" w:hanging="300"/>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1638" w:hanging="300"/>
      </w:pPr>
      <w:rPr>
        <w:rFonts w:hint="default"/>
        <w:lang w:val="ru-RU" w:eastAsia="en-US" w:bidi="ar-SA"/>
      </w:rPr>
    </w:lvl>
    <w:lvl w:ilvl="2">
      <w:numFmt w:val="bullet"/>
      <w:lvlText w:val="•"/>
      <w:lvlJc w:val="left"/>
      <w:pPr>
        <w:ind w:left="2716" w:hanging="300"/>
      </w:pPr>
      <w:rPr>
        <w:rFonts w:hint="default"/>
        <w:lang w:val="ru-RU" w:eastAsia="en-US" w:bidi="ar-SA"/>
      </w:rPr>
    </w:lvl>
    <w:lvl w:ilvl="3">
      <w:numFmt w:val="bullet"/>
      <w:lvlText w:val="•"/>
      <w:lvlJc w:val="left"/>
      <w:pPr>
        <w:ind w:left="3794" w:hanging="300"/>
      </w:pPr>
      <w:rPr>
        <w:rFonts w:hint="default"/>
        <w:lang w:val="ru-RU" w:eastAsia="en-US" w:bidi="ar-SA"/>
      </w:rPr>
    </w:lvl>
    <w:lvl w:ilvl="4">
      <w:numFmt w:val="bullet"/>
      <w:lvlText w:val="•"/>
      <w:lvlJc w:val="left"/>
      <w:pPr>
        <w:ind w:left="4872" w:hanging="300"/>
      </w:pPr>
      <w:rPr>
        <w:rFonts w:hint="default"/>
        <w:lang w:val="ru-RU" w:eastAsia="en-US" w:bidi="ar-SA"/>
      </w:rPr>
    </w:lvl>
    <w:lvl w:ilvl="5">
      <w:numFmt w:val="bullet"/>
      <w:lvlText w:val="•"/>
      <w:lvlJc w:val="left"/>
      <w:pPr>
        <w:ind w:left="5950" w:hanging="300"/>
      </w:pPr>
      <w:rPr>
        <w:rFonts w:hint="default"/>
        <w:lang w:val="ru-RU" w:eastAsia="en-US" w:bidi="ar-SA"/>
      </w:rPr>
    </w:lvl>
    <w:lvl w:ilvl="6">
      <w:numFmt w:val="bullet"/>
      <w:lvlText w:val="•"/>
      <w:lvlJc w:val="left"/>
      <w:pPr>
        <w:ind w:left="7028" w:hanging="300"/>
      </w:pPr>
      <w:rPr>
        <w:rFonts w:hint="default"/>
        <w:lang w:val="ru-RU" w:eastAsia="en-US" w:bidi="ar-SA"/>
      </w:rPr>
    </w:lvl>
    <w:lvl w:ilvl="7">
      <w:numFmt w:val="bullet"/>
      <w:lvlText w:val="•"/>
      <w:lvlJc w:val="left"/>
      <w:pPr>
        <w:ind w:left="8106" w:hanging="300"/>
      </w:pPr>
      <w:rPr>
        <w:rFonts w:hint="default"/>
        <w:lang w:val="ru-RU" w:eastAsia="en-US" w:bidi="ar-SA"/>
      </w:rPr>
    </w:lvl>
    <w:lvl w:ilvl="8">
      <w:numFmt w:val="bullet"/>
      <w:lvlText w:val="•"/>
      <w:lvlJc w:val="left"/>
      <w:pPr>
        <w:ind w:left="9184" w:hanging="300"/>
      </w:pPr>
      <w:rPr>
        <w:rFonts w:hint="default"/>
        <w:lang w:val="ru-RU" w:eastAsia="en-US" w:bidi="ar-SA"/>
      </w:rPr>
    </w:lvl>
  </w:abstractNum>
  <w:abstractNum w:abstractNumId="83">
    <w:nsid w:val="7E4E55E0"/>
    <w:multiLevelType w:val="multilevel"/>
    <w:tmpl w:val="7E4E55E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35"/>
  </w:num>
  <w:num w:numId="2">
    <w:abstractNumId w:val="22"/>
  </w:num>
  <w:num w:numId="3">
    <w:abstractNumId w:val="68"/>
  </w:num>
  <w:num w:numId="4">
    <w:abstractNumId w:val="18"/>
  </w:num>
  <w:num w:numId="5">
    <w:abstractNumId w:val="13"/>
  </w:num>
  <w:num w:numId="6">
    <w:abstractNumId w:val="38"/>
  </w:num>
  <w:num w:numId="7">
    <w:abstractNumId w:val="51"/>
  </w:num>
  <w:num w:numId="8">
    <w:abstractNumId w:val="76"/>
  </w:num>
  <w:num w:numId="9">
    <w:abstractNumId w:val="36"/>
  </w:num>
  <w:num w:numId="10">
    <w:abstractNumId w:val="5"/>
  </w:num>
  <w:num w:numId="11">
    <w:abstractNumId w:val="52"/>
  </w:num>
  <w:num w:numId="12">
    <w:abstractNumId w:val="69"/>
  </w:num>
  <w:num w:numId="13">
    <w:abstractNumId w:val="21"/>
  </w:num>
  <w:num w:numId="14">
    <w:abstractNumId w:val="65"/>
  </w:num>
  <w:num w:numId="15">
    <w:abstractNumId w:val="31"/>
  </w:num>
  <w:num w:numId="16">
    <w:abstractNumId w:val="50"/>
  </w:num>
  <w:num w:numId="17">
    <w:abstractNumId w:val="26"/>
  </w:num>
  <w:num w:numId="18">
    <w:abstractNumId w:val="24"/>
  </w:num>
  <w:num w:numId="19">
    <w:abstractNumId w:val="7"/>
  </w:num>
  <w:num w:numId="20">
    <w:abstractNumId w:val="63"/>
  </w:num>
  <w:num w:numId="21">
    <w:abstractNumId w:val="72"/>
  </w:num>
  <w:num w:numId="22">
    <w:abstractNumId w:val="41"/>
  </w:num>
  <w:num w:numId="23">
    <w:abstractNumId w:val="62"/>
  </w:num>
  <w:num w:numId="24">
    <w:abstractNumId w:val="10"/>
  </w:num>
  <w:num w:numId="25">
    <w:abstractNumId w:val="81"/>
  </w:num>
  <w:num w:numId="26">
    <w:abstractNumId w:val="79"/>
  </w:num>
  <w:num w:numId="27">
    <w:abstractNumId w:val="17"/>
  </w:num>
  <w:num w:numId="28">
    <w:abstractNumId w:val="73"/>
  </w:num>
  <w:num w:numId="29">
    <w:abstractNumId w:val="6"/>
  </w:num>
  <w:num w:numId="30">
    <w:abstractNumId w:val="59"/>
  </w:num>
  <w:num w:numId="31">
    <w:abstractNumId w:val="2"/>
  </w:num>
  <w:num w:numId="32">
    <w:abstractNumId w:val="67"/>
  </w:num>
  <w:num w:numId="33">
    <w:abstractNumId w:val="82"/>
  </w:num>
  <w:num w:numId="34">
    <w:abstractNumId w:val="0"/>
  </w:num>
  <w:num w:numId="35">
    <w:abstractNumId w:val="49"/>
  </w:num>
  <w:num w:numId="36">
    <w:abstractNumId w:val="66"/>
  </w:num>
  <w:num w:numId="37">
    <w:abstractNumId w:val="33"/>
  </w:num>
  <w:num w:numId="38">
    <w:abstractNumId w:val="27"/>
  </w:num>
  <w:num w:numId="39">
    <w:abstractNumId w:val="55"/>
  </w:num>
  <w:num w:numId="40">
    <w:abstractNumId w:val="80"/>
  </w:num>
  <w:num w:numId="41">
    <w:abstractNumId w:val="16"/>
  </w:num>
  <w:num w:numId="42">
    <w:abstractNumId w:val="4"/>
  </w:num>
  <w:num w:numId="43">
    <w:abstractNumId w:val="15"/>
  </w:num>
  <w:num w:numId="44">
    <w:abstractNumId w:val="70"/>
  </w:num>
  <w:num w:numId="45">
    <w:abstractNumId w:val="1"/>
  </w:num>
  <w:num w:numId="46">
    <w:abstractNumId w:val="46"/>
  </w:num>
  <w:num w:numId="47">
    <w:abstractNumId w:val="3"/>
  </w:num>
  <w:num w:numId="48">
    <w:abstractNumId w:val="71"/>
  </w:num>
  <w:num w:numId="49">
    <w:abstractNumId w:val="77"/>
  </w:num>
  <w:num w:numId="50">
    <w:abstractNumId w:val="64"/>
  </w:num>
  <w:num w:numId="51">
    <w:abstractNumId w:val="56"/>
  </w:num>
  <w:num w:numId="52">
    <w:abstractNumId w:val="74"/>
  </w:num>
  <w:num w:numId="53">
    <w:abstractNumId w:val="39"/>
  </w:num>
  <w:num w:numId="54">
    <w:abstractNumId w:val="40"/>
  </w:num>
  <w:num w:numId="55">
    <w:abstractNumId w:val="23"/>
  </w:num>
  <w:num w:numId="56">
    <w:abstractNumId w:val="57"/>
  </w:num>
  <w:num w:numId="57">
    <w:abstractNumId w:val="47"/>
  </w:num>
  <w:num w:numId="58">
    <w:abstractNumId w:val="30"/>
  </w:num>
  <w:num w:numId="59">
    <w:abstractNumId w:val="48"/>
  </w:num>
  <w:num w:numId="60">
    <w:abstractNumId w:val="12"/>
  </w:num>
  <w:num w:numId="61">
    <w:abstractNumId w:val="61"/>
  </w:num>
  <w:num w:numId="62">
    <w:abstractNumId w:val="42"/>
  </w:num>
  <w:num w:numId="63">
    <w:abstractNumId w:val="58"/>
  </w:num>
  <w:num w:numId="64">
    <w:abstractNumId w:val="37"/>
  </w:num>
  <w:num w:numId="65">
    <w:abstractNumId w:val="19"/>
  </w:num>
  <w:num w:numId="66">
    <w:abstractNumId w:val="43"/>
  </w:num>
  <w:num w:numId="67">
    <w:abstractNumId w:val="11"/>
  </w:num>
  <w:num w:numId="68">
    <w:abstractNumId w:val="60"/>
  </w:num>
  <w:num w:numId="69">
    <w:abstractNumId w:val="9"/>
  </w:num>
  <w:num w:numId="70">
    <w:abstractNumId w:val="32"/>
  </w:num>
  <w:num w:numId="71">
    <w:abstractNumId w:val="54"/>
  </w:num>
  <w:num w:numId="72">
    <w:abstractNumId w:val="34"/>
  </w:num>
  <w:num w:numId="73">
    <w:abstractNumId w:val="45"/>
  </w:num>
  <w:num w:numId="74">
    <w:abstractNumId w:val="75"/>
  </w:num>
  <w:num w:numId="75">
    <w:abstractNumId w:val="28"/>
  </w:num>
  <w:num w:numId="76">
    <w:abstractNumId w:val="20"/>
  </w:num>
  <w:num w:numId="77">
    <w:abstractNumId w:val="8"/>
  </w:num>
  <w:num w:numId="78">
    <w:abstractNumId w:val="78"/>
  </w:num>
  <w:num w:numId="79">
    <w:abstractNumId w:val="25"/>
  </w:num>
  <w:num w:numId="80">
    <w:abstractNumId w:val="14"/>
  </w:num>
  <w:num w:numId="81">
    <w:abstractNumId w:val="53"/>
  </w:num>
  <w:num w:numId="82">
    <w:abstractNumId w:val="29"/>
  </w:num>
  <w:num w:numId="83">
    <w:abstractNumId w:val="44"/>
  </w:num>
  <w:num w:numId="84">
    <w:abstractNumId w:val="83"/>
  </w:num>
  <w:numIdMacAtCleanup w:val="8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drawingGridHorizontalSpacing w:val="110"/>
  <w:displayHorizontalDrawingGridEvery w:val="2"/>
  <w:characterSpacingControl w:val="doNotCompress"/>
  <w:hdrShapeDefaults>
    <o:shapedefaults v:ext="edit" spidmax="3074" fillcolor="white">
      <v:fill color="white"/>
    </o:shapedefaults>
    <o:shapelayout v:ext="edit">
      <o:idmap v:ext="edit" data="2"/>
    </o:shapelayout>
  </w:hdrShapeDefaults>
  <w:footnotePr>
    <w:footnote w:id="0"/>
    <w:footnote w:id="1"/>
  </w:footnotePr>
  <w:endnotePr>
    <w:endnote w:id="0"/>
    <w:endnote w:id="1"/>
  </w:endnotePr>
  <w:compat>
    <w:ulTrailSpace/>
    <w:shapeLayoutLikeWW8/>
  </w:compat>
  <w:rsids>
    <w:rsidRoot w:val="007132CA"/>
    <w:rsid w:val="007132CA"/>
    <w:rsid w:val="009B7D89"/>
    <w:rsid w:val="00CD2F60"/>
    <w:rsid w:val="39273F80"/>
    <w:rsid w:val="3D5A4B68"/>
    <w:rsid w:val="704371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7132CA"/>
    <w:pPr>
      <w:widowControl w:val="0"/>
      <w:autoSpaceDE w:val="0"/>
      <w:autoSpaceDN w:val="0"/>
    </w:pPr>
    <w:rPr>
      <w:rFonts w:ascii="Times New Roman" w:eastAsia="Times New Roman" w:hAnsi="Times New Roman" w:cs="Times New Roman"/>
      <w:sz w:val="22"/>
      <w:szCs w:val="22"/>
      <w:lang w:eastAsia="en-US"/>
    </w:rPr>
  </w:style>
  <w:style w:type="paragraph" w:styleId="1">
    <w:name w:val="heading 1"/>
    <w:basedOn w:val="a"/>
    <w:uiPriority w:val="1"/>
    <w:qFormat/>
    <w:rsid w:val="007132CA"/>
    <w:pPr>
      <w:ind w:left="552" w:hanging="280"/>
      <w:outlineLvl w:val="0"/>
    </w:pPr>
    <w:rPr>
      <w:b/>
      <w:bCs/>
      <w:sz w:val="28"/>
      <w:szCs w:val="28"/>
    </w:rPr>
  </w:style>
  <w:style w:type="paragraph" w:styleId="2">
    <w:name w:val="heading 2"/>
    <w:basedOn w:val="a"/>
    <w:uiPriority w:val="1"/>
    <w:qFormat/>
    <w:rsid w:val="007132CA"/>
    <w:pPr>
      <w:ind w:left="552"/>
      <w:outlineLvl w:val="1"/>
    </w:pPr>
    <w:rPr>
      <w:b/>
      <w:bCs/>
      <w:sz w:val="28"/>
      <w:szCs w:val="28"/>
    </w:rPr>
  </w:style>
  <w:style w:type="paragraph" w:styleId="3">
    <w:name w:val="heading 3"/>
    <w:basedOn w:val="a"/>
    <w:uiPriority w:val="1"/>
    <w:qFormat/>
    <w:rsid w:val="007132CA"/>
    <w:pPr>
      <w:ind w:left="1274"/>
      <w:outlineLvl w:val="2"/>
    </w:pPr>
    <w:rPr>
      <w:b/>
      <w:bCs/>
      <w:i/>
      <w:iCs/>
      <w:sz w:val="26"/>
      <w:szCs w:val="26"/>
    </w:rPr>
  </w:style>
  <w:style w:type="paragraph" w:styleId="4">
    <w:name w:val="heading 4"/>
    <w:basedOn w:val="a"/>
    <w:uiPriority w:val="1"/>
    <w:qFormat/>
    <w:rsid w:val="007132CA"/>
    <w:pPr>
      <w:ind w:left="1133"/>
      <w:jc w:val="both"/>
      <w:outlineLvl w:val="3"/>
    </w:pPr>
    <w:rPr>
      <w:b/>
      <w:bCs/>
      <w:sz w:val="24"/>
      <w:szCs w:val="24"/>
    </w:rPr>
  </w:style>
  <w:style w:type="paragraph" w:styleId="5">
    <w:name w:val="heading 5"/>
    <w:basedOn w:val="a"/>
    <w:uiPriority w:val="1"/>
    <w:qFormat/>
    <w:rsid w:val="007132CA"/>
    <w:pPr>
      <w:ind w:left="1274"/>
      <w:jc w:val="both"/>
      <w:outlineLvl w:val="4"/>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7132CA"/>
    <w:pPr>
      <w:ind w:left="566"/>
    </w:pPr>
    <w:rPr>
      <w:sz w:val="24"/>
      <w:szCs w:val="24"/>
    </w:rPr>
  </w:style>
  <w:style w:type="table" w:customStyle="1" w:styleId="TableNormal">
    <w:name w:val="Table Normal"/>
    <w:uiPriority w:val="2"/>
    <w:semiHidden/>
    <w:unhideWhenUsed/>
    <w:qFormat/>
    <w:rsid w:val="007132CA"/>
    <w:tblPr>
      <w:tblCellMar>
        <w:top w:w="0" w:type="dxa"/>
        <w:left w:w="0" w:type="dxa"/>
        <w:bottom w:w="0" w:type="dxa"/>
        <w:right w:w="0" w:type="dxa"/>
      </w:tblCellMar>
    </w:tblPr>
  </w:style>
  <w:style w:type="paragraph" w:styleId="a4">
    <w:name w:val="List Paragraph"/>
    <w:basedOn w:val="a"/>
    <w:uiPriority w:val="1"/>
    <w:qFormat/>
    <w:rsid w:val="007132CA"/>
    <w:pPr>
      <w:ind w:left="566"/>
    </w:pPr>
  </w:style>
  <w:style w:type="paragraph" w:customStyle="1" w:styleId="TableParagraph">
    <w:name w:val="Table Paragraph"/>
    <w:basedOn w:val="a"/>
    <w:uiPriority w:val="1"/>
    <w:qFormat/>
    <w:rsid w:val="007132CA"/>
    <w:pPr>
      <w:ind w:left="107"/>
    </w:pPr>
  </w:style>
  <w:style w:type="character" w:customStyle="1" w:styleId="11pt">
    <w:name w:val="Основной текст + 11 pt"/>
    <w:basedOn w:val="a5"/>
    <w:qFormat/>
    <w:rsid w:val="007132CA"/>
    <w:rPr>
      <w:rFonts w:ascii="Times New Roman" w:eastAsia="Times New Roman" w:hAnsi="Times New Roman" w:cs="Times New Roman"/>
      <w:color w:val="000000"/>
      <w:spacing w:val="0"/>
      <w:w w:val="100"/>
      <w:position w:val="0"/>
      <w:sz w:val="22"/>
      <w:szCs w:val="22"/>
      <w:u w:val="none"/>
      <w:shd w:val="clear" w:color="auto" w:fill="FFFFFF"/>
      <w:lang w:val="ru-RU" w:eastAsia="ru-RU" w:bidi="ru-RU"/>
    </w:rPr>
  </w:style>
  <w:style w:type="character" w:customStyle="1" w:styleId="a5">
    <w:name w:val="Основной текст_"/>
    <w:basedOn w:val="a0"/>
    <w:link w:val="20"/>
    <w:qFormat/>
    <w:rsid w:val="007132CA"/>
    <w:rPr>
      <w:rFonts w:ascii="Times New Roman" w:eastAsia="Times New Roman" w:hAnsi="Times New Roman" w:cs="Times New Roman"/>
      <w:sz w:val="26"/>
      <w:szCs w:val="26"/>
    </w:rPr>
  </w:style>
  <w:style w:type="paragraph" w:customStyle="1" w:styleId="20">
    <w:name w:val="Основной текст2"/>
    <w:basedOn w:val="a"/>
    <w:link w:val="a5"/>
    <w:qFormat/>
    <w:rsid w:val="007132CA"/>
    <w:pPr>
      <w:shd w:val="clear" w:color="auto" w:fill="FFFFFF"/>
      <w:spacing w:line="322" w:lineRule="exact"/>
      <w:jc w:val="both"/>
    </w:pPr>
    <w:rPr>
      <w:sz w:val="26"/>
      <w:szCs w:val="26"/>
    </w:rPr>
  </w:style>
  <w:style w:type="paragraph" w:styleId="a6">
    <w:name w:val="No Spacing"/>
    <w:qFormat/>
    <w:rsid w:val="007132CA"/>
    <w:rPr>
      <w:rFonts w:ascii="Calibri" w:eastAsia="Times New Roman" w:hAnsi="Calibri" w:cs="Times New Roman"/>
      <w:sz w:val="22"/>
      <w:szCs w:val="22"/>
    </w:rPr>
  </w:style>
  <w:style w:type="table" w:styleId="a7">
    <w:name w:val="Table Grid"/>
    <w:basedOn w:val="a1"/>
    <w:rsid w:val="00CD2F6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s://login.consultant.ru/link/?req=doc&amp;demo=2&amp;base=LAW&amp;n=439307&amp;date=30.04.2023&amp;dst=100013&amp;field=1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https://login.consultant.ru/link/?req=doc&amp;demo=2&amp;base=LAW&amp;n=439307&amp;date=30.04.2023&amp;dst=100013&amp;field=134" TargetMode="External"/><Relationship Id="rId19" Type="http://schemas.openxmlformats.org/officeDocument/2006/relationships/hyperlink" Target="https://login.consultant.ru/link/?req=doc&amp;demo=2&amp;base=LAW&amp;n=439307&amp;date=30.04.2023&amp;dst=100013&amp;field=134"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55832</Words>
  <Characters>318249</Characters>
  <Application>Microsoft Office Word</Application>
  <DocSecurity>0</DocSecurity>
  <Lines>2652</Lines>
  <Paragraphs>746</Paragraphs>
  <ScaleCrop>false</ScaleCrop>
  <Company/>
  <LinksUpToDate>false</LinksUpToDate>
  <CharactersWithSpaces>373335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Server</cp:lastModifiedBy>
  <cp:revision>3</cp:revision>
  <cp:lastPrinted>2025-09-14T21:09:00Z</cp:lastPrinted>
  <dcterms:created xsi:type="dcterms:W3CDTF">2025-09-14T21:06:00Z</dcterms:created>
  <dcterms:modified xsi:type="dcterms:W3CDTF">2025-09-15T10:37:00Z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2024-10-30T00:00:00Z</vt:filetime>
  </property>
  <property fmtid="{D5CDD505-2E9C-101B-9397-08002B2CF9AE}" pid="3" name="Creator">
    <vt:lpwstr>Acrobat PDFMaker 22 для Word</vt:lpwstr>
  </property>
  <property fmtid="{D5CDD505-2E9C-101B-9397-08002B2CF9AE}" pid="4" name="LastSaved">
    <vt:filetime>2025-09-14T00:00:00Z</vt:filetime>
  </property>
  <property fmtid="{D5CDD505-2E9C-101B-9397-08002B2CF9AE}" pid="5" name="Producer">
    <vt:lpwstr>Adobe PDF Library 22.3.98</vt:lpwstr>
  </property>
  <property fmtid="{D5CDD505-2E9C-101B-9397-08002B2CF9AE}" pid="6" name="SourceModified">
    <vt:lpwstr>D:20241030112229</vt:lpwstr>
  </property>
  <property fmtid="{D5CDD505-2E9C-101B-9397-08002B2CF9AE}" pid="7" name="KSOProductBuildVer">
    <vt:lpwstr>1049-12.2.0.22549</vt:lpwstr>
  </property>
  <property fmtid="{D5CDD505-2E9C-101B-9397-08002B2CF9AE}" pid="8" name="ICV">
    <vt:lpwstr>740F9F0CD03A4844B817946B660588C0_12</vt:lpwstr>
  </property>
</Properties>
</file>