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85094C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ОБРАЗОВАНИЯ, НАУКИ И МОЛОДЕЖИ РЕСПУБЛИКИ КРЫМ</w:t>
      </w:r>
    </w:p>
    <w:p w:rsidR="00D51CCC" w:rsidRDefault="0085094C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АДМИНИСТРАЦИЯ ЧЕРНОМОРСКОГО РАЙОНА РЕСПУБЛИКИ КРЫМ</w:t>
      </w:r>
    </w:p>
    <w:p w:rsidR="00D51CCC" w:rsidRDefault="0085094C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ОТДЕЛ ОБРАЗОВАНИЯ, МОЛОДЕЖИ И СПОРТА</w:t>
      </w:r>
    </w:p>
    <w:p w:rsidR="00D51CCC" w:rsidRDefault="0085094C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D51CCC" w:rsidRDefault="0085094C">
      <w:pPr>
        <w:pStyle w:val="a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«МЕЖВОДНЕНСКАЯ СРЕДНЯЯ ШКОЛА ИМЕНИ ГАЙДУКОВА АНДРЕЯ НИКОЛАЕВИЧА »</w:t>
      </w:r>
    </w:p>
    <w:p w:rsidR="00D51CCC" w:rsidRDefault="00D51CCC">
      <w:pPr>
        <w:pStyle w:val="a5"/>
        <w:jc w:val="center"/>
        <w:rPr>
          <w:b/>
          <w:sz w:val="16"/>
          <w:szCs w:val="16"/>
        </w:rPr>
      </w:pPr>
      <w:r w:rsidRPr="00D51CCC">
        <w:pict>
          <v:line id="_x0000_s1026" style="position:absolute;left:0;text-align:left;flip:y;z-index:251662336" from="-20.5pt,7.5pt" to="777pt,13.7pt" o:gfxdata="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4V6INcAAAAKAQAADwAAAAAAAAABACAA&#10;AAAiAAAAZHJzL2Rvd25yZXYueG1sUEsBAhQAFAAAAAgAh07iQEqV3QgOAgAA6wMAAA4AAAAAAAAA&#10;AQAgAAAAJgEAAGRycy9lMm9Eb2MueG1sUEsFBgAAAAAGAAYAWQEAAKYFAAAAAA==&#10;" strokeweight="3pt">
            <v:stroke linestyle="thinThick"/>
          </v:line>
        </w:pict>
      </w:r>
      <w:r w:rsidR="0085094C">
        <w:rPr>
          <w:b/>
          <w:sz w:val="16"/>
          <w:szCs w:val="16"/>
        </w:rPr>
        <w:t>МУНИЦИПАЛЬНОГО ОБРАЗОВАНИЯ ЧЕРНОМОРСКИЙ РАЙОН РЕСПУБЛИКИ КРЫМ</w:t>
      </w: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tbl>
      <w:tblPr>
        <w:tblStyle w:val="a6"/>
        <w:tblW w:w="0" w:type="auto"/>
        <w:tblLook w:val="04A0"/>
      </w:tblPr>
      <w:tblGrid>
        <w:gridCol w:w="3788"/>
        <w:gridCol w:w="3738"/>
        <w:gridCol w:w="3740"/>
      </w:tblGrid>
      <w:tr w:rsidR="00C65038" w:rsidTr="004A1C5B">
        <w:tc>
          <w:tcPr>
            <w:tcW w:w="3791" w:type="dxa"/>
          </w:tcPr>
          <w:p w:rsidR="00C65038" w:rsidRDefault="00C65038" w:rsidP="004A1C5B">
            <w:pPr>
              <w:pStyle w:val="a3"/>
              <w:ind w:left="0"/>
            </w:pPr>
            <w:r>
              <w:t>ПРИНЯТА</w:t>
            </w:r>
          </w:p>
          <w:p w:rsidR="00C65038" w:rsidRDefault="00C65038" w:rsidP="004A1C5B">
            <w:pPr>
              <w:pStyle w:val="a3"/>
              <w:ind w:left="0"/>
            </w:pPr>
            <w:r>
              <w:t xml:space="preserve"> педагогическим </w:t>
            </w:r>
          </w:p>
          <w:p w:rsidR="00C65038" w:rsidRDefault="00C65038" w:rsidP="004A1C5B">
            <w:pPr>
              <w:pStyle w:val="a3"/>
              <w:ind w:left="0"/>
            </w:pPr>
            <w:r>
              <w:t xml:space="preserve">советом школы Протокол </w:t>
            </w:r>
          </w:p>
          <w:p w:rsidR="00C65038" w:rsidRDefault="00C65038" w:rsidP="004A1C5B">
            <w:pPr>
              <w:pStyle w:val="a3"/>
              <w:ind w:left="0"/>
              <w:rPr>
                <w:sz w:val="28"/>
              </w:rPr>
            </w:pPr>
            <w:r>
              <w:t xml:space="preserve">от 04.07.2025 № 15 </w:t>
            </w:r>
          </w:p>
          <w:p w:rsidR="00C65038" w:rsidRDefault="00C65038" w:rsidP="004A1C5B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741" w:type="dxa"/>
          </w:tcPr>
          <w:p w:rsidR="00C65038" w:rsidRDefault="00C65038" w:rsidP="004A1C5B">
            <w:pPr>
              <w:pStyle w:val="a3"/>
              <w:ind w:left="0"/>
            </w:pPr>
            <w:r>
              <w:t xml:space="preserve">ПРИНЯТА </w:t>
            </w:r>
          </w:p>
          <w:p w:rsidR="00C65038" w:rsidRDefault="00C65038" w:rsidP="004A1C5B">
            <w:pPr>
              <w:pStyle w:val="a3"/>
              <w:ind w:left="0"/>
            </w:pPr>
            <w:r>
              <w:t xml:space="preserve">Управляющим советом школы </w:t>
            </w:r>
          </w:p>
          <w:p w:rsidR="00C65038" w:rsidRDefault="00C65038" w:rsidP="004A1C5B">
            <w:pPr>
              <w:pStyle w:val="a3"/>
              <w:ind w:left="0"/>
              <w:rPr>
                <w:sz w:val="28"/>
              </w:rPr>
            </w:pPr>
            <w:r>
              <w:t>Протокол от 07.07.2025 г. № 3</w:t>
            </w:r>
          </w:p>
          <w:p w:rsidR="00C65038" w:rsidRDefault="00C65038" w:rsidP="004A1C5B">
            <w:pPr>
              <w:pStyle w:val="a3"/>
              <w:ind w:left="0"/>
              <w:rPr>
                <w:sz w:val="28"/>
              </w:rPr>
            </w:pPr>
          </w:p>
        </w:tc>
        <w:tc>
          <w:tcPr>
            <w:tcW w:w="3742" w:type="dxa"/>
          </w:tcPr>
          <w:p w:rsidR="00C65038" w:rsidRDefault="00C65038" w:rsidP="004A1C5B">
            <w:pPr>
              <w:pStyle w:val="a3"/>
              <w:ind w:left="0"/>
            </w:pPr>
            <w:r>
              <w:t xml:space="preserve">УТВЕРЖДЕНА </w:t>
            </w:r>
          </w:p>
          <w:p w:rsidR="00C65038" w:rsidRDefault="00C65038" w:rsidP="004A1C5B">
            <w:pPr>
              <w:pStyle w:val="a3"/>
              <w:ind w:left="0"/>
              <w:rPr>
                <w:sz w:val="28"/>
              </w:rPr>
            </w:pPr>
            <w:r>
              <w:t>Приказ МБОУ «Межводненская средняя школа им. Гайдукова А.Н» от 08.07. 2025 г. № 352</w:t>
            </w:r>
          </w:p>
        </w:tc>
      </w:tr>
    </w:tbl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spacing w:before="7"/>
        <w:ind w:left="0"/>
        <w:rPr>
          <w:sz w:val="21"/>
        </w:rPr>
      </w:pPr>
    </w:p>
    <w:p w:rsidR="00D51CCC" w:rsidRDefault="0085094C">
      <w:pPr>
        <w:pStyle w:val="2"/>
        <w:ind w:left="2356" w:right="2018"/>
        <w:jc w:val="center"/>
      </w:pPr>
      <w:r>
        <w:t xml:space="preserve">АДАПТИРОВАННАЯ </w:t>
      </w:r>
      <w:r>
        <w:t>ОСНОВНАЯ</w:t>
      </w:r>
      <w:r>
        <w:t>О</w:t>
      </w:r>
      <w:r>
        <w:t>БЩЕОБРАЗОВАТЕЛЬНАЯ</w:t>
      </w:r>
      <w:r>
        <w:t>ПРОГРАММАНАЧАЛЬНОГОО</w:t>
      </w:r>
      <w:r>
        <w:t>БЩЕГООБРАЗОВАНИЯ</w:t>
      </w:r>
    </w:p>
    <w:p w:rsidR="00D51CCC" w:rsidRDefault="0085094C">
      <w:pPr>
        <w:ind w:left="988" w:right="648"/>
        <w:jc w:val="center"/>
        <w:rPr>
          <w:b/>
          <w:sz w:val="24"/>
        </w:rPr>
      </w:pPr>
      <w:r>
        <w:rPr>
          <w:b/>
          <w:sz w:val="24"/>
        </w:rPr>
        <w:t>ДЛЯОБУЧАЮЩИХСЯ</w:t>
      </w:r>
      <w:r>
        <w:rPr>
          <w:b/>
          <w:sz w:val="24"/>
        </w:rPr>
        <w:t xml:space="preserve"> С НОДА </w:t>
      </w:r>
    </w:p>
    <w:p w:rsidR="00D51CCC" w:rsidRDefault="0085094C">
      <w:pPr>
        <w:ind w:left="988" w:right="648"/>
        <w:jc w:val="center"/>
        <w:rPr>
          <w:sz w:val="28"/>
          <w:szCs w:val="28"/>
        </w:rPr>
      </w:pPr>
      <w:r>
        <w:rPr>
          <w:sz w:val="28"/>
          <w:szCs w:val="28"/>
        </w:rPr>
        <w:t>(вариант 6.2)</w:t>
      </w:r>
    </w:p>
    <w:p w:rsidR="00D51CCC" w:rsidRDefault="00D51CCC">
      <w:pPr>
        <w:ind w:right="1046"/>
        <w:jc w:val="center"/>
        <w:rPr>
          <w:b/>
          <w:sz w:val="28"/>
          <w:szCs w:val="28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ind w:left="0"/>
        <w:rPr>
          <w:b/>
          <w:sz w:val="30"/>
        </w:rPr>
      </w:pPr>
    </w:p>
    <w:p w:rsidR="00D51CCC" w:rsidRDefault="00D51CCC">
      <w:pPr>
        <w:pStyle w:val="a3"/>
        <w:spacing w:before="10"/>
        <w:ind w:left="0"/>
        <w:rPr>
          <w:b/>
          <w:sz w:val="23"/>
        </w:rPr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85094C">
      <w:pPr>
        <w:pStyle w:val="2"/>
        <w:spacing w:before="60"/>
        <w:ind w:left="512" w:right="2018"/>
        <w:jc w:val="center"/>
      </w:pPr>
      <w:r>
        <w:t>с.Межводное, 2025г.</w:t>
      </w: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D51CCC">
      <w:pPr>
        <w:pStyle w:val="2"/>
        <w:spacing w:before="60"/>
        <w:ind w:left="512" w:right="2018"/>
        <w:jc w:val="center"/>
      </w:pPr>
    </w:p>
    <w:p w:rsidR="00D51CCC" w:rsidRDefault="0085094C">
      <w:pPr>
        <w:pStyle w:val="2"/>
        <w:spacing w:before="60"/>
        <w:ind w:left="512" w:right="2018"/>
        <w:jc w:val="center"/>
      </w:pPr>
      <w:r>
        <w:t>СОДЕРЖАНИЕ</w:t>
      </w:r>
    </w:p>
    <w:p w:rsidR="00D51CCC" w:rsidRDefault="00D51CCC">
      <w:pPr>
        <w:pStyle w:val="a3"/>
        <w:ind w:left="0"/>
        <w:rPr>
          <w:b/>
          <w:sz w:val="26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2"/>
        <w:gridCol w:w="7048"/>
        <w:gridCol w:w="1438"/>
      </w:tblGrid>
      <w:tr w:rsidR="00D51CCC">
        <w:trPr>
          <w:trHeight w:val="415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Общиеположения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0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ind w:left="4" w:right="-15" w:firstLine="659"/>
              <w:jc w:val="both"/>
              <w:rPr>
                <w:sz w:val="24"/>
              </w:rPr>
            </w:pPr>
            <w:r>
              <w:rPr>
                <w:sz w:val="24"/>
              </w:rPr>
              <w:t>ОпределениеиназначениефедеральнойадаптированнойобразовательнойпрограммыначальногообщегообразованиядляобучающихсясНОДА.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2"/>
        </w:trPr>
        <w:tc>
          <w:tcPr>
            <w:tcW w:w="862" w:type="dxa"/>
          </w:tcPr>
          <w:p w:rsidR="00D51CCC" w:rsidRDefault="0085094C">
            <w:pPr>
              <w:pStyle w:val="TableParagraph"/>
              <w:spacing w:before="1"/>
              <w:ind w:left="42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before="1"/>
              <w:ind w:left="712"/>
              <w:rPr>
                <w:sz w:val="24"/>
              </w:rPr>
            </w:pPr>
            <w:r>
              <w:rPr>
                <w:sz w:val="24"/>
              </w:rPr>
              <w:t>Психолого-педагогическаяхарактеристикаобучающихсяс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НОДА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3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42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ind w:left="4" w:right="-15" w:firstLine="539"/>
              <w:jc w:val="both"/>
              <w:rPr>
                <w:sz w:val="24"/>
              </w:rPr>
            </w:pPr>
            <w:r>
              <w:rPr>
                <w:sz w:val="24"/>
              </w:rPr>
              <w:t>Принципыиподходыкформированиюфедеральнойадаптированнойобразовательнойпрограммыначальногообщегообразованиядля обучающихся сНОДА.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2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Целевойраздел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4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Пояснительнаязаписка.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Планируемыерезультатыосвоенияобучающимисяпрограммы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начальногообщегообразования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Системаоценкидостиженияпланируемыхрезультатовосвоения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программыначальногообщегообразования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5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Содержательныйраздел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968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3.1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Рабочиепрограммыучебныхпредметов: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 xml:space="preserve">рабочая </w:t>
            </w:r>
            <w:r>
              <w:rPr>
                <w:sz w:val="24"/>
              </w:rPr>
              <w:t>программапо русскомуязыку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рабочаяпрограммаполитературномучтению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рабочаяпрограммапо английскомуязыку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рабочаяпрограммапоматематике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рабочаяпрограммапо окружающемумиру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рабочаяпрограммапоОРКСЭ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рабочаяпрограммапомузыке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рабочаяпрограммапоИЗО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рабочаяпрограммапо</w:t>
            </w:r>
            <w:r>
              <w:rPr>
                <w:spacing w:val="-1"/>
                <w:sz w:val="24"/>
              </w:rPr>
              <w:t xml:space="preserve"> Труд (</w:t>
            </w:r>
            <w:r>
              <w:rPr>
                <w:sz w:val="24"/>
              </w:rPr>
              <w:t>технология)</w:t>
            </w:r>
          </w:p>
          <w:p w:rsidR="00D51CCC" w:rsidRDefault="0085094C">
            <w:pPr>
              <w:pStyle w:val="TableParagraph"/>
              <w:numPr>
                <w:ilvl w:val="0"/>
                <w:numId w:val="1"/>
              </w:numPr>
              <w:tabs>
                <w:tab w:val="left" w:pos="204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рабочаяпрограммапофизическойкультуре (Адаптированной физической культуре)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534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Программаформированияуниверсальныхучебныхдействий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532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Программакоррекционнойработы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522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Федеральнаярабочая программавоспитания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5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Организационныйраздел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</w:tbl>
    <w:p w:rsidR="00D51CCC" w:rsidRDefault="00D51CCC">
      <w:pPr>
        <w:rPr>
          <w:sz w:val="24"/>
        </w:rPr>
        <w:sectPr w:rsidR="00D51CCC">
          <w:footerReference w:type="default" r:id="rId8"/>
          <w:pgSz w:w="11910" w:h="16840"/>
          <w:pgMar w:top="640" w:right="600" w:bottom="1200" w:left="260" w:header="0" w:footer="920" w:gutter="0"/>
          <w:cols w:space="720"/>
        </w:sect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62"/>
        <w:gridCol w:w="7048"/>
        <w:gridCol w:w="1438"/>
      </w:tblGrid>
      <w:tr w:rsidR="00D51CCC">
        <w:trPr>
          <w:trHeight w:val="414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94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Учебныйплан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2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Календарныйучебныйграфик.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5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Ппланвнеурочнойдеятельности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4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Календарныйпланвоспитательнойработы.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24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Условияреализациифедеральныхосновных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общеобразовательныхпрограмм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2"/>
        </w:trPr>
        <w:tc>
          <w:tcPr>
            <w:tcW w:w="862" w:type="dxa"/>
          </w:tcPr>
          <w:p w:rsidR="00D51CCC" w:rsidRDefault="0085094C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line="275" w:lineRule="exact"/>
              <w:ind w:left="184"/>
              <w:rPr>
                <w:sz w:val="24"/>
              </w:rPr>
            </w:pPr>
            <w:r>
              <w:rPr>
                <w:sz w:val="24"/>
              </w:rPr>
              <w:t>Кадровыеусловия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4"/>
        </w:trPr>
        <w:tc>
          <w:tcPr>
            <w:tcW w:w="862" w:type="dxa"/>
          </w:tcPr>
          <w:p w:rsidR="00D51CCC" w:rsidRDefault="0085094C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7048" w:type="dxa"/>
          </w:tcPr>
          <w:p w:rsidR="00D51CCC" w:rsidRDefault="0085094C">
            <w:pPr>
              <w:pStyle w:val="TableParagraph"/>
              <w:spacing w:before="1"/>
              <w:ind w:left="184"/>
              <w:rPr>
                <w:sz w:val="24"/>
              </w:rPr>
            </w:pPr>
            <w:r>
              <w:rPr>
                <w:sz w:val="24"/>
              </w:rPr>
              <w:t>Финансовыеусловия</w:t>
            </w:r>
          </w:p>
        </w:tc>
        <w:tc>
          <w:tcPr>
            <w:tcW w:w="1438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</w:tbl>
    <w:p w:rsidR="00D51CCC" w:rsidRDefault="00D51CCC">
      <w:pPr>
        <w:pStyle w:val="a3"/>
        <w:ind w:left="0"/>
        <w:rPr>
          <w:b/>
          <w:sz w:val="20"/>
        </w:rPr>
      </w:pPr>
    </w:p>
    <w:p w:rsidR="00D51CCC" w:rsidRDefault="00D51CCC">
      <w:pPr>
        <w:pStyle w:val="a3"/>
        <w:ind w:left="0"/>
        <w:rPr>
          <w:b/>
          <w:sz w:val="20"/>
        </w:rPr>
      </w:pPr>
    </w:p>
    <w:p w:rsidR="00D51CCC" w:rsidRDefault="00D51CCC">
      <w:pPr>
        <w:pStyle w:val="a3"/>
        <w:spacing w:before="2"/>
        <w:ind w:left="0"/>
        <w:rPr>
          <w:b/>
        </w:rPr>
      </w:pPr>
    </w:p>
    <w:p w:rsidR="00D51CCC" w:rsidRDefault="0085094C">
      <w:pPr>
        <w:spacing w:before="90"/>
        <w:ind w:left="988" w:right="593"/>
        <w:jc w:val="center"/>
        <w:rPr>
          <w:b/>
          <w:sz w:val="24"/>
        </w:rPr>
      </w:pPr>
      <w:r>
        <w:rPr>
          <w:b/>
          <w:sz w:val="24"/>
        </w:rPr>
        <w:t>IОбщиеположенияФАОПНООдляобучающихсясНОДА</w:t>
      </w:r>
    </w:p>
    <w:p w:rsidR="00D51CCC" w:rsidRDefault="00D51CCC">
      <w:pPr>
        <w:pStyle w:val="a3"/>
        <w:spacing w:before="11"/>
        <w:ind w:left="0"/>
        <w:rPr>
          <w:b/>
          <w:sz w:val="23"/>
        </w:rPr>
      </w:pPr>
    </w:p>
    <w:p w:rsidR="00D51CCC" w:rsidRDefault="0085094C">
      <w:pPr>
        <w:pStyle w:val="2"/>
        <w:numPr>
          <w:ilvl w:val="0"/>
          <w:numId w:val="2"/>
        </w:numPr>
        <w:tabs>
          <w:tab w:val="left" w:pos="1272"/>
        </w:tabs>
        <w:ind w:right="124" w:firstLine="540"/>
        <w:jc w:val="both"/>
      </w:pPr>
      <w:r>
        <w:t>Определение и назначение федеральной адаптированной образовательной программыначальногообщего образования дляобучающихся сНОДА.</w:t>
      </w:r>
    </w:p>
    <w:p w:rsidR="00D51CCC" w:rsidRDefault="0085094C">
      <w:pPr>
        <w:pStyle w:val="a3"/>
        <w:spacing w:line="360" w:lineRule="auto"/>
        <w:ind w:right="119" w:firstLine="708"/>
        <w:jc w:val="both"/>
      </w:pPr>
      <w:r>
        <w:t>Обучаясьпофедеральныйадаптированнойосновной</w:t>
      </w:r>
      <w:r>
        <w:t>общеобразовательнойпрограмменачальногообщегообразования(вариант6.2.)(далее-ФАООПНОО),обучающиесясНОДАполучают образование, сопоставимое по итоговым достижениям к моменту завершения школьногообучениясобразованиемздоровых сверстниковвпролонгированныекалендар</w:t>
      </w:r>
      <w:r>
        <w:t>ныесроки.</w:t>
      </w:r>
    </w:p>
    <w:p w:rsidR="00D51CCC" w:rsidRDefault="0085094C">
      <w:pPr>
        <w:pStyle w:val="a3"/>
        <w:spacing w:line="360" w:lineRule="auto"/>
        <w:ind w:right="125" w:firstLine="708"/>
        <w:jc w:val="both"/>
      </w:pPr>
      <w:r>
        <w:t>Сроки получения начального образования обучающимися с НОДА пролонгируются с учетомпсихофизиологическихвозможностейииндивидуальныхособенностейразвитиядетейданнойкатегории,которыеопределяются Стандартом.</w:t>
      </w:r>
    </w:p>
    <w:p w:rsidR="00D51CCC" w:rsidRDefault="0085094C">
      <w:pPr>
        <w:pStyle w:val="a3"/>
        <w:spacing w:before="2" w:line="360" w:lineRule="auto"/>
        <w:ind w:right="115" w:firstLine="720"/>
        <w:jc w:val="both"/>
      </w:pPr>
      <w:r>
        <w:t>Нормативныйсрокосвоенияадаптированнойосновно</w:t>
      </w:r>
      <w:r>
        <w:t>йобщеобразовательнойпрограммыначальногообщегообразованиядляобучающихсясНОДА(вариант6.2.)составляет5лет.Указанныесрокиобученияувеличенынаодин годвтомчислезасчётвведенияподготовительногокласса.</w:t>
      </w:r>
      <w:r>
        <w:rPr>
          <w:vertAlign w:val="superscript"/>
        </w:rPr>
        <w:t>1</w:t>
      </w:r>
    </w:p>
    <w:p w:rsidR="00D51CCC" w:rsidRDefault="0085094C">
      <w:pPr>
        <w:pStyle w:val="a3"/>
        <w:spacing w:line="360" w:lineRule="auto"/>
        <w:ind w:right="114" w:firstLine="540"/>
        <w:jc w:val="both"/>
      </w:pPr>
      <w:r>
        <w:rPr>
          <w:spacing w:val="-1"/>
        </w:rPr>
        <w:t>Обучающиеся,</w:t>
      </w:r>
      <w:r>
        <w:t>осваивающиевариант6.2.,имеетправонапрохождениетекущ</w:t>
      </w:r>
      <w:r>
        <w:t>ей,промежуточнойи государственной итоговой аттестации в иных формах</w:t>
      </w:r>
      <w:r>
        <w:rPr>
          <w:vertAlign w:val="superscript"/>
        </w:rPr>
        <w:t>2</w:t>
      </w:r>
      <w:r>
        <w:t>.Вариант 6.2.ФАООП НОО может бытьреализованвразныхформах:каксовместносдругимиобучающимися,имеющихсходныенарушения,</w:t>
      </w:r>
      <w:r>
        <w:rPr>
          <w:spacing w:val="-1"/>
        </w:rPr>
        <w:t>такивотдельныхклассах,группах</w:t>
      </w:r>
      <w:r>
        <w:t>иливотдельныхорганизациях,осуществляющихобраз</w:t>
      </w:r>
      <w:r>
        <w:t>овательнуюдеятельность.ДляобеспеченияосвоенияобучающимисясНОДАадаптированнойосновнойобщеобразовательнойпрограммыможетбытьреализованасетеваяформавзаимодействиясиспользованиемресурсов какобразовательных, так и иныхорганизаций.</w:t>
      </w:r>
    </w:p>
    <w:p w:rsidR="00D51CCC" w:rsidRDefault="0085094C">
      <w:pPr>
        <w:pStyle w:val="a3"/>
        <w:spacing w:line="360" w:lineRule="auto"/>
        <w:ind w:right="118" w:firstLine="720"/>
        <w:jc w:val="both"/>
      </w:pPr>
      <w:r>
        <w:t>Определение варианта ФАОП НОО д</w:t>
      </w:r>
      <w:r>
        <w:t>ля обучающегося с НОДА осуществляется на основерекомендацийПМПК,сформулированныхпорезультатамегокомплексногообследования,впорядке,установленномзаконодательством Российской Федерации.</w:t>
      </w:r>
    </w:p>
    <w:p w:rsidR="00D51CCC" w:rsidRDefault="0085094C">
      <w:pPr>
        <w:pStyle w:val="a3"/>
        <w:ind w:left="1168"/>
      </w:pPr>
      <w:r>
        <w:rPr>
          <w:u w:val="single"/>
        </w:rPr>
        <w:t>ФАОП НОО дляобучающегосясНОДАсодержит</w:t>
      </w:r>
      <w:r>
        <w:t>:</w:t>
      </w:r>
    </w:p>
    <w:p w:rsidR="00D51CCC" w:rsidRDefault="00D51CCC">
      <w:pPr>
        <w:pStyle w:val="a3"/>
        <w:ind w:left="0"/>
        <w:rPr>
          <w:sz w:val="20"/>
        </w:rPr>
      </w:pPr>
    </w:p>
    <w:p w:rsidR="00D51CCC" w:rsidRDefault="00D51CCC">
      <w:pPr>
        <w:pStyle w:val="a3"/>
        <w:ind w:left="0"/>
        <w:rPr>
          <w:sz w:val="13"/>
        </w:rPr>
      </w:pPr>
      <w:r w:rsidRPr="00D51CCC">
        <w:pict>
          <v:rect id="_x0000_s1028" style="position:absolute;margin-left:36pt;margin-top:9.4pt;width:144.05pt;height:.7pt;z-index:-251655168;mso-position-horizontal-relative:page" fillcolor="black" stroked="f">
            <w10:wrap type="topAndBottom" anchorx="page"/>
          </v:rect>
        </w:pict>
      </w:r>
    </w:p>
    <w:p w:rsidR="00D51CCC" w:rsidRDefault="00D51CCC">
      <w:pPr>
        <w:rPr>
          <w:sz w:val="13"/>
        </w:rPr>
        <w:sectPr w:rsidR="00D51CCC">
          <w:pgSz w:w="11910" w:h="16840"/>
          <w:pgMar w:top="70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3"/>
        </w:numPr>
        <w:tabs>
          <w:tab w:val="left" w:pos="1876"/>
          <w:tab w:val="left" w:pos="1877"/>
          <w:tab w:val="left" w:pos="3522"/>
          <w:tab w:val="left" w:pos="4943"/>
          <w:tab w:val="left" w:pos="6143"/>
          <w:tab w:val="left" w:pos="7996"/>
          <w:tab w:val="left" w:pos="9934"/>
        </w:tabs>
        <w:spacing w:before="82" w:line="338" w:lineRule="auto"/>
        <w:ind w:right="132" w:firstLine="708"/>
        <w:rPr>
          <w:sz w:val="24"/>
        </w:rPr>
      </w:pPr>
      <w:r>
        <w:rPr>
          <w:position w:val="1"/>
          <w:sz w:val="24"/>
        </w:rPr>
        <w:lastRenderedPageBreak/>
        <w:t>планируемые</w:t>
      </w:r>
      <w:r>
        <w:rPr>
          <w:position w:val="1"/>
          <w:sz w:val="24"/>
        </w:rPr>
        <w:tab/>
        <w:t>р</w:t>
      </w:r>
      <w:r>
        <w:rPr>
          <w:position w:val="1"/>
          <w:sz w:val="24"/>
        </w:rPr>
        <w:t>езультаты</w:t>
      </w:r>
      <w:r>
        <w:rPr>
          <w:position w:val="1"/>
          <w:sz w:val="24"/>
        </w:rPr>
        <w:tab/>
        <w:t>освоения</w:t>
      </w:r>
      <w:r>
        <w:rPr>
          <w:position w:val="1"/>
          <w:sz w:val="24"/>
        </w:rPr>
        <w:tab/>
        <w:t>обучающимися</w:t>
      </w:r>
      <w:r>
        <w:rPr>
          <w:position w:val="1"/>
          <w:sz w:val="24"/>
        </w:rPr>
        <w:tab/>
        <w:t>адаптированной</w:t>
      </w:r>
      <w:r>
        <w:rPr>
          <w:position w:val="1"/>
          <w:sz w:val="24"/>
        </w:rPr>
        <w:tab/>
        <w:t>основной</w:t>
      </w:r>
      <w:r>
        <w:rPr>
          <w:sz w:val="24"/>
        </w:rPr>
        <w:t>общеобразовательнойпрограммыначальногообщегообразования;</w:t>
      </w:r>
    </w:p>
    <w:p w:rsidR="00D51CCC" w:rsidRDefault="0085094C">
      <w:pPr>
        <w:pStyle w:val="a4"/>
        <w:numPr>
          <w:ilvl w:val="0"/>
          <w:numId w:val="3"/>
        </w:numPr>
        <w:tabs>
          <w:tab w:val="left" w:pos="1876"/>
          <w:tab w:val="left" w:pos="1877"/>
        </w:tabs>
        <w:spacing w:before="30" w:line="338" w:lineRule="auto"/>
        <w:ind w:right="132" w:firstLine="708"/>
        <w:rPr>
          <w:sz w:val="24"/>
        </w:rPr>
      </w:pPr>
      <w:r>
        <w:rPr>
          <w:position w:val="1"/>
          <w:sz w:val="24"/>
        </w:rPr>
        <w:t>системуоценкидостиженияобучающимисяпланируемыхрезультатовосвоения</w:t>
      </w:r>
      <w:r>
        <w:rPr>
          <w:sz w:val="24"/>
        </w:rPr>
        <w:t>адаптированнойосновнойобразовательнойпрограммыначальногообщегообразования;</w:t>
      </w:r>
    </w:p>
    <w:p w:rsidR="00D51CCC" w:rsidRDefault="0085094C">
      <w:pPr>
        <w:pStyle w:val="a4"/>
        <w:numPr>
          <w:ilvl w:val="0"/>
          <w:numId w:val="3"/>
        </w:numPr>
        <w:tabs>
          <w:tab w:val="left" w:pos="1876"/>
          <w:tab w:val="left" w:pos="1877"/>
        </w:tabs>
        <w:spacing w:before="27"/>
        <w:ind w:left="1876" w:hanging="709"/>
        <w:rPr>
          <w:sz w:val="24"/>
        </w:rPr>
      </w:pPr>
      <w:r>
        <w:rPr>
          <w:position w:val="1"/>
          <w:sz w:val="24"/>
        </w:rPr>
        <w:t>федеральныерабочиепрограммы;</w:t>
      </w:r>
    </w:p>
    <w:p w:rsidR="00D51CCC" w:rsidRDefault="0085094C">
      <w:pPr>
        <w:pStyle w:val="a4"/>
        <w:numPr>
          <w:ilvl w:val="0"/>
          <w:numId w:val="3"/>
        </w:numPr>
        <w:tabs>
          <w:tab w:val="left" w:pos="1876"/>
          <w:tab w:val="left" w:pos="1877"/>
        </w:tabs>
        <w:spacing w:before="123"/>
        <w:ind w:left="1876" w:hanging="709"/>
        <w:rPr>
          <w:sz w:val="24"/>
        </w:rPr>
      </w:pPr>
      <w:r>
        <w:rPr>
          <w:sz w:val="24"/>
        </w:rPr>
        <w:t>федеральнуюпрограммуформированияуниверсальныхучебныхдействий(далее–</w:t>
      </w:r>
    </w:p>
    <w:p w:rsidR="00D51CCC" w:rsidRDefault="00D51CCC">
      <w:pPr>
        <w:rPr>
          <w:sz w:val="24"/>
        </w:rPr>
        <w:sectPr w:rsidR="00D51CCC">
          <w:pgSz w:w="11910" w:h="16840"/>
          <w:pgMar w:top="62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136"/>
      </w:pPr>
      <w:r>
        <w:rPr>
          <w:spacing w:val="-1"/>
        </w:rPr>
        <w:lastRenderedPageBreak/>
        <w:t>УУД);</w:t>
      </w:r>
    </w:p>
    <w:p w:rsidR="00D51CCC" w:rsidRDefault="0085094C">
      <w:pPr>
        <w:pStyle w:val="a3"/>
        <w:ind w:left="0"/>
        <w:rPr>
          <w:sz w:val="28"/>
        </w:rPr>
      </w:pPr>
      <w:r>
        <w:br w:type="column"/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</w:tabs>
        <w:spacing w:before="229"/>
        <w:ind w:hanging="709"/>
        <w:rPr>
          <w:sz w:val="24"/>
        </w:rPr>
      </w:pPr>
      <w:r>
        <w:rPr>
          <w:position w:val="1"/>
          <w:sz w:val="24"/>
        </w:rPr>
        <w:t>федеральнуюпрограммувоспитания;</w:t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</w:tabs>
        <w:spacing w:before="126"/>
        <w:ind w:hanging="709"/>
        <w:rPr>
          <w:sz w:val="24"/>
        </w:rPr>
      </w:pPr>
      <w:r>
        <w:rPr>
          <w:position w:val="1"/>
          <w:sz w:val="24"/>
        </w:rPr>
        <w:t>федеральныйучебныйплан;</w:t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</w:tabs>
        <w:spacing w:before="124"/>
        <w:ind w:hanging="709"/>
        <w:rPr>
          <w:sz w:val="24"/>
        </w:rPr>
      </w:pPr>
      <w:r>
        <w:rPr>
          <w:sz w:val="24"/>
        </w:rPr>
        <w:t>программукоррекционныхкурсов;</w:t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</w:tabs>
        <w:spacing w:before="136"/>
        <w:ind w:hanging="709"/>
        <w:rPr>
          <w:sz w:val="24"/>
        </w:rPr>
      </w:pPr>
      <w:r>
        <w:rPr>
          <w:position w:val="1"/>
          <w:sz w:val="24"/>
        </w:rPr>
        <w:t>федеральнуюпрограммувоспитания;</w:t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</w:tabs>
        <w:spacing w:before="123"/>
        <w:ind w:hanging="709"/>
        <w:rPr>
          <w:sz w:val="24"/>
        </w:rPr>
      </w:pPr>
      <w:r>
        <w:rPr>
          <w:position w:val="1"/>
          <w:sz w:val="24"/>
        </w:rPr>
        <w:t>программу</w:t>
      </w:r>
      <w:r>
        <w:rPr>
          <w:position w:val="1"/>
          <w:sz w:val="24"/>
        </w:rPr>
        <w:t>внеурочнойдеятельности;</w:t>
      </w:r>
    </w:p>
    <w:p w:rsidR="00D51CCC" w:rsidRDefault="0085094C">
      <w:pPr>
        <w:pStyle w:val="a4"/>
        <w:numPr>
          <w:ilvl w:val="0"/>
          <w:numId w:val="4"/>
        </w:numPr>
        <w:tabs>
          <w:tab w:val="left" w:pos="726"/>
          <w:tab w:val="left" w:pos="727"/>
          <w:tab w:val="left" w:pos="1807"/>
          <w:tab w:val="left" w:pos="2897"/>
          <w:tab w:val="left" w:pos="4328"/>
          <w:tab w:val="left" w:pos="6257"/>
          <w:tab w:val="left" w:pos="7477"/>
        </w:tabs>
        <w:spacing w:before="124"/>
        <w:ind w:hanging="709"/>
        <w:rPr>
          <w:sz w:val="24"/>
        </w:rPr>
      </w:pPr>
      <w:r>
        <w:rPr>
          <w:position w:val="1"/>
          <w:sz w:val="24"/>
        </w:rPr>
        <w:t>систему</w:t>
      </w:r>
      <w:r>
        <w:rPr>
          <w:position w:val="1"/>
          <w:sz w:val="24"/>
        </w:rPr>
        <w:tab/>
        <w:t>условий</w:t>
      </w:r>
      <w:r>
        <w:rPr>
          <w:position w:val="1"/>
          <w:sz w:val="24"/>
        </w:rPr>
        <w:tab/>
        <w:t>реализации</w:t>
      </w:r>
      <w:r>
        <w:rPr>
          <w:position w:val="1"/>
          <w:sz w:val="24"/>
        </w:rPr>
        <w:tab/>
        <w:t>адаптированной</w:t>
      </w:r>
      <w:r>
        <w:rPr>
          <w:position w:val="1"/>
          <w:sz w:val="24"/>
        </w:rPr>
        <w:tab/>
        <w:t>основной</w:t>
      </w:r>
      <w:r>
        <w:rPr>
          <w:position w:val="1"/>
          <w:sz w:val="24"/>
        </w:rPr>
        <w:tab/>
        <w:t>общеобразовательной</w:t>
      </w:r>
    </w:p>
    <w:p w:rsidR="00D51CCC" w:rsidRDefault="00D51CCC">
      <w:pPr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1110" w:space="40"/>
            <w:col w:w="9900"/>
          </w:cols>
        </w:sectPr>
      </w:pPr>
    </w:p>
    <w:p w:rsidR="00D51CCC" w:rsidRDefault="0085094C">
      <w:pPr>
        <w:pStyle w:val="a3"/>
        <w:spacing w:before="124"/>
        <w:jc w:val="both"/>
      </w:pPr>
      <w:r>
        <w:lastRenderedPageBreak/>
        <w:t>программыначальногообщегообразованиявсоответствиистребованиямистандарта.</w:t>
      </w:r>
    </w:p>
    <w:p w:rsidR="00D51CCC" w:rsidRDefault="0085094C">
      <w:pPr>
        <w:pStyle w:val="2"/>
        <w:spacing w:before="137"/>
        <w:ind w:left="1060"/>
        <w:jc w:val="both"/>
      </w:pPr>
      <w:r>
        <w:t>Психолого-педагогическаяхарактеристикаобучающихсясНОДА</w:t>
      </w:r>
    </w:p>
    <w:p w:rsidR="00D51CCC" w:rsidRDefault="0085094C">
      <w:pPr>
        <w:pStyle w:val="a3"/>
        <w:spacing w:line="360" w:lineRule="auto"/>
        <w:ind w:right="130" w:firstLine="708"/>
        <w:jc w:val="both"/>
      </w:pPr>
      <w:r>
        <w:t>Группу</w:t>
      </w:r>
      <w:r>
        <w:t>обучающихсяповарианту6.2.составляютдетис</w:t>
      </w:r>
      <w:r>
        <w:rPr>
          <w:spacing w:val="11"/>
        </w:rPr>
        <w:t>лёгкимдефицитом</w:t>
      </w:r>
      <w:r>
        <w:rPr>
          <w:spacing w:val="12"/>
        </w:rPr>
        <w:t xml:space="preserve"> познавательных</w:t>
      </w:r>
      <w:r>
        <w:t>исоциальныхспособностей,передвигающиесяприпомощиортопедическихсредств или лишенные возможности самостоятельного передвижения, имеющие нейросенсорныенарушениявсочетаниисограничениямиманип</w:t>
      </w:r>
      <w:r>
        <w:t>улятивнойдеятельностиидизартрическимирасстройствамиразнойстепенивыраженности.</w:t>
      </w:r>
    </w:p>
    <w:p w:rsidR="00D51CCC" w:rsidRDefault="0085094C">
      <w:pPr>
        <w:pStyle w:val="a3"/>
        <w:spacing w:line="360" w:lineRule="auto"/>
        <w:ind w:right="126" w:firstLine="768"/>
        <w:jc w:val="both"/>
      </w:pPr>
      <w:r>
        <w:t>ЗадержкупсихическогоразвитияприНОДАчащевсегохарактеризуетблагоприятнаядинамика дальнейшего умственного развития детей. Они легко используют помощь взрослого приобучении, у них до</w:t>
      </w:r>
      <w:r>
        <w:t>статочное, но несколько замедленное усвоение нового материала. При адекватнойкоррекционно-педагогическойработедетичастодогоняютсверстниковвумственномразвитии.</w:t>
      </w:r>
    </w:p>
    <w:p w:rsidR="00D51CCC" w:rsidRDefault="0085094C">
      <w:pPr>
        <w:pStyle w:val="2"/>
        <w:ind w:left="1168"/>
        <w:jc w:val="both"/>
      </w:pPr>
      <w:r>
        <w:t>ОсобыеобразовательныепотребностиобучающихсясНОДА</w:t>
      </w:r>
    </w:p>
    <w:p w:rsidR="00D51CCC" w:rsidRDefault="0085094C">
      <w:pPr>
        <w:pStyle w:val="a3"/>
        <w:spacing w:before="138" w:line="360" w:lineRule="auto"/>
        <w:ind w:right="119" w:firstLine="708"/>
        <w:jc w:val="both"/>
      </w:pPr>
      <w:r>
        <w:t>Особые образовательные потребности у детей с нар</w:t>
      </w:r>
      <w:r>
        <w:t xml:space="preserve">ушениями опорно-двигательного аппаратазадаютсяспецификойдвигательныхнарушений,атакжеспецификойнарушенияпсихическогоразвития, и определяют особую логику построения учебного процесса, находят своё отражение вструктуре и содержании образования. Наряду с этим </w:t>
      </w:r>
      <w:r>
        <w:t>можно выделить особые по своему характерупотребности,свойственныевсемобучающимсясНОДА: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7"/>
        </w:tabs>
        <w:spacing w:before="2" w:line="350" w:lineRule="auto"/>
        <w:ind w:right="121" w:firstLine="708"/>
        <w:jc w:val="both"/>
        <w:rPr>
          <w:sz w:val="24"/>
        </w:rPr>
      </w:pPr>
      <w:r>
        <w:rPr>
          <w:sz w:val="24"/>
        </w:rPr>
        <w:t>обязательность непрерывности коррекционно-развивающего процесса, реализуемого,какчерезсодержаниеобразовательныхобластей,таки впроцессеиндивидуальнойработы;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7"/>
        </w:tabs>
        <w:spacing w:before="13" w:line="350" w:lineRule="auto"/>
        <w:ind w:right="127" w:firstLine="708"/>
        <w:jc w:val="both"/>
        <w:rPr>
          <w:sz w:val="24"/>
        </w:rPr>
      </w:pPr>
      <w:r>
        <w:rPr>
          <w:sz w:val="24"/>
        </w:rPr>
        <w:t xml:space="preserve">требуется </w:t>
      </w:r>
      <w:r>
        <w:rPr>
          <w:sz w:val="24"/>
        </w:rPr>
        <w:t>введение в содержание обучения специальных разделов, не присутствующихвПрограмме, адресованнойтрадиционно развивающимся сверстникам;</w:t>
      </w:r>
    </w:p>
    <w:p w:rsidR="00D51CCC" w:rsidRDefault="00D51CCC">
      <w:pPr>
        <w:spacing w:line="350" w:lineRule="auto"/>
        <w:jc w:val="both"/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</w:tabs>
        <w:spacing w:before="82" w:line="350" w:lineRule="auto"/>
        <w:ind w:right="116" w:firstLine="708"/>
        <w:rPr>
          <w:sz w:val="24"/>
        </w:rPr>
      </w:pPr>
      <w:r>
        <w:rPr>
          <w:sz w:val="24"/>
        </w:rPr>
        <w:lastRenderedPageBreak/>
        <w:t>необходимоиспользованиеспециальныхметодов,приёмовисредствобучения(втомчислеспециализированныхкомпьютерныхиа</w:t>
      </w:r>
      <w:r>
        <w:rPr>
          <w:sz w:val="24"/>
        </w:rPr>
        <w:t>ссистивныхтехнологий),обеспечивающихреализацию</w:t>
      </w:r>
    </w:p>
    <w:p w:rsidR="00D51CCC" w:rsidRDefault="0085094C">
      <w:pPr>
        <w:pStyle w:val="a3"/>
        <w:spacing w:before="11"/>
      </w:pPr>
      <w:r>
        <w:t>«обходных путей»обучения;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</w:tabs>
        <w:spacing w:before="142" w:line="348" w:lineRule="auto"/>
        <w:ind w:right="117" w:firstLine="708"/>
        <w:rPr>
          <w:sz w:val="24"/>
        </w:rPr>
      </w:pPr>
      <w:r>
        <w:rPr>
          <w:sz w:val="24"/>
        </w:rPr>
        <w:t>наглядно-действенныйхарактерсодержанияобразованияиупрощениесистемыучебно-познавательныхзадач, решаемыхвпроцессеобразования;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</w:tabs>
        <w:spacing w:before="18" w:line="348" w:lineRule="auto"/>
        <w:ind w:right="124" w:firstLine="708"/>
        <w:rPr>
          <w:sz w:val="24"/>
        </w:rPr>
      </w:pPr>
      <w:r>
        <w:rPr>
          <w:sz w:val="24"/>
        </w:rPr>
        <w:t>специальное обучение «переносу» сформированных знаний и уме</w:t>
      </w:r>
      <w:r>
        <w:rPr>
          <w:sz w:val="24"/>
        </w:rPr>
        <w:t>ний в новые ситуациивзаимодействиясдействительностью;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  <w:tab w:val="left" w:pos="3406"/>
          <w:tab w:val="left" w:pos="4466"/>
          <w:tab w:val="left" w:pos="4828"/>
          <w:tab w:val="left" w:pos="6003"/>
          <w:tab w:val="left" w:pos="7711"/>
          <w:tab w:val="left" w:pos="9133"/>
          <w:tab w:val="left" w:pos="9512"/>
        </w:tabs>
        <w:spacing w:before="18" w:line="350" w:lineRule="auto"/>
        <w:ind w:right="122" w:firstLine="708"/>
        <w:rPr>
          <w:sz w:val="24"/>
        </w:rPr>
      </w:pPr>
      <w:r>
        <w:rPr>
          <w:sz w:val="24"/>
        </w:rPr>
        <w:t>специальная</w:t>
      </w:r>
      <w:r>
        <w:rPr>
          <w:sz w:val="24"/>
        </w:rPr>
        <w:tab/>
        <w:t>помощь</w:t>
      </w:r>
      <w:r>
        <w:rPr>
          <w:sz w:val="24"/>
        </w:rPr>
        <w:tab/>
        <w:t>в</w:t>
      </w:r>
      <w:r>
        <w:rPr>
          <w:sz w:val="24"/>
        </w:rPr>
        <w:tab/>
        <w:t>развитии</w:t>
      </w:r>
      <w:r>
        <w:rPr>
          <w:sz w:val="24"/>
        </w:rPr>
        <w:tab/>
        <w:t>возможностей</w:t>
      </w:r>
      <w:r>
        <w:rPr>
          <w:sz w:val="24"/>
        </w:rPr>
        <w:tab/>
        <w:t>вербальной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невербальной</w:t>
      </w:r>
      <w:r>
        <w:rPr>
          <w:sz w:val="24"/>
        </w:rPr>
        <w:t>коммуникации;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</w:tabs>
        <w:spacing w:before="13" w:line="340" w:lineRule="auto"/>
        <w:ind w:right="116" w:firstLine="708"/>
        <w:rPr>
          <w:sz w:val="24"/>
        </w:rPr>
      </w:pPr>
      <w:r>
        <w:rPr>
          <w:position w:val="1"/>
          <w:sz w:val="24"/>
        </w:rPr>
        <w:t>коррекцияпроизносительнойстороныречи;освоениеуменияиспользоватьречьпо</w:t>
      </w:r>
      <w:r>
        <w:rPr>
          <w:sz w:val="24"/>
        </w:rPr>
        <w:t>всемуспектрукоммуникативныхситуаций;</w:t>
      </w:r>
    </w:p>
    <w:p w:rsidR="00D51CCC" w:rsidRDefault="0085094C">
      <w:pPr>
        <w:pStyle w:val="a4"/>
        <w:numPr>
          <w:ilvl w:val="1"/>
          <w:numId w:val="4"/>
        </w:numPr>
        <w:tabs>
          <w:tab w:val="left" w:pos="1876"/>
          <w:tab w:val="left" w:pos="1877"/>
        </w:tabs>
        <w:spacing w:before="24"/>
        <w:ind w:left="1876" w:hanging="709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>особойпространственнойивременнойорганизацииобразовательной</w:t>
      </w:r>
    </w:p>
    <w:p w:rsidR="00D51CCC" w:rsidRDefault="00D51CCC">
      <w:pPr>
        <w:rPr>
          <w:sz w:val="24"/>
        </w:rPr>
        <w:sectPr w:rsidR="00D51CCC">
          <w:pgSz w:w="11910" w:h="16840"/>
          <w:pgMar w:top="62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133"/>
      </w:pPr>
      <w:r>
        <w:rPr>
          <w:spacing w:val="-1"/>
        </w:rPr>
        <w:lastRenderedPageBreak/>
        <w:t>среды;</w:t>
      </w:r>
    </w:p>
    <w:p w:rsidR="00D51CCC" w:rsidRDefault="0085094C">
      <w:pPr>
        <w:pStyle w:val="a3"/>
        <w:ind w:left="0"/>
        <w:rPr>
          <w:sz w:val="28"/>
        </w:rPr>
      </w:pPr>
      <w:r>
        <w:br w:type="column"/>
      </w:r>
    </w:p>
    <w:p w:rsidR="00D51CCC" w:rsidRDefault="0085094C">
      <w:pPr>
        <w:pStyle w:val="a4"/>
        <w:numPr>
          <w:ilvl w:val="0"/>
          <w:numId w:val="4"/>
        </w:numPr>
        <w:tabs>
          <w:tab w:val="left" w:pos="694"/>
          <w:tab w:val="left" w:pos="696"/>
        </w:tabs>
        <w:spacing w:before="229"/>
        <w:ind w:left="695" w:hanging="709"/>
        <w:rPr>
          <w:sz w:val="24"/>
        </w:rPr>
      </w:pPr>
      <w:r>
        <w:rPr>
          <w:sz w:val="24"/>
        </w:rPr>
        <w:t>максимальноерасширение  образовательного  пространства  –  выход  за  пределы</w:t>
      </w:r>
    </w:p>
    <w:p w:rsidR="00D51CCC" w:rsidRDefault="00D51CCC">
      <w:pPr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1142" w:space="40"/>
            <w:col w:w="9868"/>
          </w:cols>
        </w:sectPr>
      </w:pPr>
    </w:p>
    <w:p w:rsidR="00D51CCC" w:rsidRDefault="0085094C">
      <w:pPr>
        <w:pStyle w:val="a3"/>
        <w:spacing w:before="133"/>
      </w:pPr>
      <w:r>
        <w:lastRenderedPageBreak/>
        <w:t>образовательногоучреждения.</w:t>
      </w:r>
    </w:p>
    <w:p w:rsidR="00D51CCC" w:rsidRDefault="0085094C">
      <w:pPr>
        <w:pStyle w:val="2"/>
        <w:numPr>
          <w:ilvl w:val="1"/>
          <w:numId w:val="2"/>
        </w:numPr>
        <w:tabs>
          <w:tab w:val="left" w:pos="1421"/>
        </w:tabs>
        <w:spacing w:before="139"/>
        <w:ind w:hanging="241"/>
      </w:pPr>
      <w:r>
        <w:t>Принципыформирования</w:t>
      </w:r>
      <w:r>
        <w:rPr>
          <w:b w:val="0"/>
        </w:rPr>
        <w:t>ФАОПНОО</w:t>
      </w:r>
      <w:r>
        <w:t>дляобучающ</w:t>
      </w:r>
      <w:r>
        <w:t>ихсясНОДА</w:t>
      </w:r>
    </w:p>
    <w:p w:rsidR="00D51CCC" w:rsidRDefault="0085094C">
      <w:pPr>
        <w:pStyle w:val="a3"/>
        <w:ind w:firstLine="720"/>
      </w:pPr>
      <w:r>
        <w:t>ВосновуформированияФАОПНООдляобучающихсясНОДАположеныследующиепринципы: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а)принципыгосударственнойполитикиРоссийскойФедерациивобластиобразования(гуманистическийхарактеробразования, единствообразовательногопространстванатерриторииРоссийской Федера</w:t>
      </w:r>
      <w:r>
        <w:t>ции, светский характер образования, общедоступность образования, адаптивностьсистемыобразованиякуровнямиособенностямразвитияиподготовкиобучающихсяивоспитанников);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б)принципучетатипологическихииндивидуальныхобразовательныхпотребностейобучающихся;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в)принци</w:t>
      </w:r>
      <w:r>
        <w:t>пкоррекционнойнаправленностиобразовательногопроцесса;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г) принцип развивающей направленности образовательного процесса, ориентирующий его наразвитие личности обучающегося и расширение его "зоны ближайшего развития" с учетом особыхобразовательных</w:t>
      </w:r>
      <w:r>
        <w:t>потребностей;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д)онтогенетическийпринцип;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е) принцип преемственности, предполагающий при проектировании ФАОП НОО ориентировкуна ФАОП основного общего образования обучающихся с ОВЗ, что обеспечивает непрерывностьобразованияобучающихся сОВЗ;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ж)принципцелос</w:t>
      </w:r>
      <w:r>
        <w:t>тностисодержанияобразования;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з)принципнаправленностинаформированиедеятельности,обеспечиваетвозможностьовладенияобучающимисявсемивидамидоступнойимпредметно-практическойдеятельности,способами и приемами познавательной и учебной деятельности, коммуникативной</w:t>
      </w:r>
      <w:r>
        <w:t xml:space="preserve"> деятельности инормативнымповедением;</w:t>
      </w:r>
    </w:p>
    <w:p w:rsidR="00D51CCC" w:rsidRDefault="00D51CCC">
      <w:pPr>
        <w:jc w:val="both"/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3"/>
        <w:spacing w:before="60"/>
        <w:ind w:right="123" w:firstLine="540"/>
        <w:jc w:val="both"/>
      </w:pPr>
      <w:r>
        <w:lastRenderedPageBreak/>
        <w:t>и) принцип переноса усвоенных знаний, умений, навыков и отношений, сформированных вусловияхучебнойситуации,вразличныежизненныеситуации,чтообеспечитготовностьобучающегосяксамостоятельнойориентировкеиакти</w:t>
      </w:r>
      <w:r>
        <w:t>внойдеятельности вреальноммире;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к)принципсотрудничествассемьей;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л)принципздоровьесбережения:приорганизацииобразовательнойдеятельностинедопускаетсяиспользованиетехнологий,которыемогутнанестивредфизическомуи(или)психическомуздоровьюобучающихся, приоритет и</w:t>
      </w:r>
      <w:r>
        <w:t>спользования здоровьесберегающих педагогических технологий. Объемучебнойнагрузки,организацияучебныхивнеурочныхмероприятийдолжнысоответствоватьтребованиям,предусмотреннымсанитарнымиправиламиинормами</w:t>
      </w:r>
      <w:hyperlink r:id="rId9">
        <w:r>
          <w:rPr>
            <w:color w:val="0000FF"/>
          </w:rPr>
          <w:t>СанПиН1.2.3685-21</w:t>
        </w:r>
      </w:hyperlink>
      <w:r>
        <w:t xml:space="preserve">"Гигиенические нормативы и требования к обеспечению безопасностии (или) безвредностидлячеловека факторов среды обитания", утвержденными постановлением Главного </w:t>
      </w:r>
      <w:r>
        <w:t>государственногосанитарноговрачаРоссийскойФедерацииот28января2021г.N2(зарегистрированоМинистерствомюстиции Российской Федерации 29 января 2021 г., регистрационный N 62296), действующими до 1марта2027г.(далее-Гигиеническиенормативы),исанитарнымиправилами</w:t>
      </w:r>
      <w:hyperlink r:id="rId10">
        <w:r>
          <w:rPr>
            <w:color w:val="0000FF"/>
          </w:rPr>
          <w:t>СП2.4.3648-20</w:t>
        </w:r>
      </w:hyperlink>
      <w:r>
        <w:t>"Санитарно-эпидемиологическиетребованиякорганизациямвоспитанияиобучения,отдыхаиоздоровлениядетейимолодежи",утвержденнымипос</w:t>
      </w:r>
      <w:r>
        <w:t>тановлениемГлавногогосударственногосанитарноговрачаРоссийскойФедерацииот28сентября2020г.N28(зарегистрированоМинистерством юстиции Российской Федерации 18 декабря 2020 г., регистрационный N 61573),действующимидо1января2027 г.(далее -Санитарно-эпидемиологиче</w:t>
      </w:r>
      <w:r>
        <w:t>скиетребования).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2"/>
        <w:numPr>
          <w:ilvl w:val="2"/>
          <w:numId w:val="2"/>
        </w:numPr>
        <w:tabs>
          <w:tab w:val="left" w:pos="2687"/>
          <w:tab w:val="left" w:pos="2688"/>
        </w:tabs>
        <w:jc w:val="left"/>
      </w:pPr>
      <w:r>
        <w:t>ЦелевойразделАООПНООдляобучающихся сНОДА</w:t>
      </w:r>
    </w:p>
    <w:p w:rsidR="00D51CCC" w:rsidRDefault="0085094C">
      <w:pPr>
        <w:ind w:left="988" w:right="646"/>
        <w:jc w:val="center"/>
        <w:rPr>
          <w:b/>
          <w:sz w:val="24"/>
        </w:rPr>
      </w:pPr>
      <w:r>
        <w:rPr>
          <w:b/>
          <w:sz w:val="24"/>
        </w:rPr>
        <w:t>(вариант6.2)</w:t>
      </w:r>
    </w:p>
    <w:p w:rsidR="00D51CCC" w:rsidRDefault="00D51CCC">
      <w:pPr>
        <w:pStyle w:val="a3"/>
        <w:ind w:left="0"/>
        <w:rPr>
          <w:b/>
        </w:rPr>
      </w:pPr>
    </w:p>
    <w:p w:rsidR="00D51CCC" w:rsidRDefault="0085094C">
      <w:pPr>
        <w:pStyle w:val="2"/>
        <w:tabs>
          <w:tab w:val="left" w:pos="1720"/>
        </w:tabs>
        <w:ind w:left="1060"/>
      </w:pPr>
      <w:r>
        <w:t>2.1</w:t>
      </w:r>
      <w:r>
        <w:tab/>
        <w:t>Пояснительнаязаписка</w:t>
      </w:r>
    </w:p>
    <w:p w:rsidR="00D51CCC" w:rsidRDefault="00D51CCC">
      <w:pPr>
        <w:pStyle w:val="a3"/>
        <w:ind w:left="0"/>
        <w:rPr>
          <w:b/>
        </w:rPr>
      </w:pPr>
    </w:p>
    <w:p w:rsidR="00D51CCC" w:rsidRDefault="0085094C">
      <w:pPr>
        <w:pStyle w:val="a3"/>
        <w:ind w:right="114" w:firstLine="780"/>
        <w:jc w:val="both"/>
      </w:pPr>
      <w:r>
        <w:rPr>
          <w:spacing w:val="-1"/>
        </w:rPr>
        <w:t>АООПНООдляучащихся</w:t>
      </w:r>
      <w:r>
        <w:t>сНОДА(вариант6.2)разработана</w:t>
      </w:r>
      <w:r>
        <w:rPr>
          <w:spacing w:val="-14"/>
        </w:rPr>
        <w:t xml:space="preserve"> МБОУ «Межводненская средняя школа им. Гайдукова А.Н.»</w:t>
      </w:r>
      <w:r>
        <w:t>наосновеФАООПНООдляучащихсясНОДА(вариант6.2)сучетом</w:t>
      </w:r>
      <w:r>
        <w:t>особенностейпсихофизическогоразвития,индивидуальныхвозможностейобучающихсяконкретнойнозологическойгруппы,которойонадресован, иобеспечиваетосвоение содержания образования, коррекцию нарушенийразвития исоциальную адаптацию.АООП НОО для учащихся с НОДА (вариа</w:t>
      </w:r>
      <w:r>
        <w:t>нт 6.2), имеющих инвалидность,</w:t>
      </w:r>
      <w:r>
        <w:rPr>
          <w:spacing w:val="-1"/>
        </w:rPr>
        <w:t>дополняетсяиндивидуальной</w:t>
      </w:r>
      <w:r>
        <w:t>программойреабилитации,абилитацииинвалида(далее-ИПРА)вчастисозданияспециальныхусловийполученияобразованияиобеспечения психолого-педагогическойпомощи,втомчислепсихолого-педагогическойреабилитациии абили</w:t>
      </w:r>
      <w:r>
        <w:t>тации.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4" w:firstLine="660"/>
        <w:jc w:val="both"/>
      </w:pPr>
      <w:r>
        <w:t>ЦельреализацииФАОПНОО:обеспечениевыполнениятребований</w:t>
      </w:r>
      <w:hyperlink r:id="rId11">
        <w:r>
          <w:rPr>
            <w:color w:val="0000FF"/>
          </w:rPr>
          <w:t>ФГОС</w:t>
        </w:r>
      </w:hyperlink>
      <w:r>
        <w:t>НООобучающихсяс ОВЗ посредством создания условий для максимального у</w:t>
      </w:r>
      <w:r>
        <w:t>довлетворения особых образовательныхпотребностей обучающихся с НОДА, обеспечивающих усвоение ими социального и культурногоопыта.Достижениепоставленнойцелипредусматриваетрешениеследующих основныхзадач: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255"/>
        </w:tabs>
        <w:ind w:right="119" w:firstLine="540"/>
        <w:rPr>
          <w:sz w:val="24"/>
        </w:rPr>
      </w:pPr>
      <w:r>
        <w:rPr>
          <w:sz w:val="24"/>
        </w:rPr>
        <w:t>формированиеобщейкультуры,духовно-нравственногоразвити</w:t>
      </w:r>
      <w:r>
        <w:rPr>
          <w:sz w:val="24"/>
        </w:rPr>
        <w:t>я,воспитанияобучающихсясНОДА,сохранениеиукреплениеихздоровья;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261"/>
        </w:tabs>
        <w:ind w:left="1260" w:hanging="261"/>
        <w:rPr>
          <w:sz w:val="24"/>
        </w:rPr>
      </w:pPr>
      <w:r>
        <w:rPr>
          <w:sz w:val="24"/>
        </w:rPr>
        <w:t>личностноеиинтеллектуальноеразвитиеобучающихсясНОДА;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303"/>
        </w:tabs>
        <w:ind w:right="125" w:firstLine="540"/>
        <w:rPr>
          <w:sz w:val="24"/>
        </w:rPr>
      </w:pPr>
      <w:r>
        <w:rPr>
          <w:sz w:val="24"/>
        </w:rPr>
        <w:t>удовлетворениеособыхобразовательныхпотребностей,имеющихместоуобучающихсясНОДА;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349"/>
        </w:tabs>
        <w:spacing w:before="1"/>
        <w:ind w:right="124" w:firstLine="540"/>
        <w:rPr>
          <w:sz w:val="24"/>
        </w:rPr>
      </w:pPr>
      <w:r>
        <w:rPr>
          <w:sz w:val="24"/>
        </w:rPr>
        <w:t>созданиеусловий,обеспечивающихобучающемусясНОДАдостижение</w:t>
      </w:r>
      <w:r>
        <w:rPr>
          <w:sz w:val="24"/>
        </w:rPr>
        <w:t>планируемыхрезультатовпоосвоениюучебных предметов,курсовкоррекционно-развивающейобласти;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248"/>
        </w:tabs>
        <w:spacing w:before="1"/>
        <w:ind w:right="123" w:firstLine="540"/>
        <w:rPr>
          <w:sz w:val="24"/>
        </w:rPr>
      </w:pPr>
      <w:r>
        <w:rPr>
          <w:spacing w:val="-1"/>
          <w:sz w:val="24"/>
        </w:rPr>
        <w:t>минимизациянегативноговлиянияособенностейпознавательной</w:t>
      </w:r>
      <w:r>
        <w:rPr>
          <w:sz w:val="24"/>
        </w:rPr>
        <w:t>деятельностиданнойгруппыобу</w:t>
      </w:r>
      <w:r>
        <w:rPr>
          <w:sz w:val="24"/>
        </w:rPr>
        <w:lastRenderedPageBreak/>
        <w:t>чающихсядля освоения ими АООПНООдля обучающихся сНОДА;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261"/>
        </w:tabs>
        <w:spacing w:before="60"/>
        <w:ind w:left="1260" w:hanging="261"/>
        <w:rPr>
          <w:sz w:val="24"/>
        </w:rPr>
      </w:pPr>
      <w:r>
        <w:rPr>
          <w:sz w:val="24"/>
        </w:rPr>
        <w:lastRenderedPageBreak/>
        <w:t>оптимизация</w:t>
      </w:r>
      <w:r>
        <w:rPr>
          <w:sz w:val="24"/>
        </w:rPr>
        <w:t>процессовсоциальнойадаптациииинтеграции;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286"/>
        </w:tabs>
        <w:ind w:right="123" w:firstLine="540"/>
        <w:jc w:val="both"/>
        <w:rPr>
          <w:sz w:val="24"/>
        </w:rPr>
      </w:pPr>
      <w:r>
        <w:rPr>
          <w:sz w:val="24"/>
        </w:rPr>
        <w:t>выявление и развитие способностей обучающихся с НОДА с учетом их индивидуальности,самобытности,уникальностичерезсистемуклубов,секций,студийикружков,организациюобщественнополезнойдеятельности;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313"/>
        </w:tabs>
        <w:ind w:right="122" w:firstLine="540"/>
        <w:jc w:val="both"/>
        <w:rPr>
          <w:sz w:val="24"/>
        </w:rPr>
      </w:pPr>
      <w:r>
        <w:rPr>
          <w:sz w:val="24"/>
        </w:rPr>
        <w:t>обеспечение участия п</w:t>
      </w:r>
      <w:r>
        <w:rPr>
          <w:sz w:val="24"/>
        </w:rPr>
        <w:t>едагогических работников, родителей (законных представителей) сучетоммненияобучающихся,общественностивпроектированиииразвитиивнутришкольнойсреды;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363"/>
        </w:tabs>
        <w:ind w:right="122" w:firstLine="540"/>
        <w:jc w:val="both"/>
        <w:rPr>
          <w:sz w:val="24"/>
        </w:rPr>
      </w:pPr>
      <w:r>
        <w:rPr>
          <w:sz w:val="24"/>
        </w:rPr>
        <w:t>использованиевобразовательномпроцессесовременныхобразовательныхтехнологийдеятельностноготипа,определяющихпути</w:t>
      </w:r>
      <w:r>
        <w:rPr>
          <w:sz w:val="24"/>
        </w:rPr>
        <w:t>испособыдостиженияобучающимисясоциальножелаемогоуровня(результата)личностногоипознавательногоразвитиясучетомихособыхобразовательныхпотребносте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5"/>
        </w:numPr>
        <w:tabs>
          <w:tab w:val="left" w:pos="1371"/>
        </w:tabs>
        <w:ind w:right="115" w:firstLine="540"/>
        <w:jc w:val="both"/>
        <w:rPr>
          <w:sz w:val="24"/>
        </w:rPr>
      </w:pPr>
      <w:r>
        <w:rPr>
          <w:sz w:val="24"/>
        </w:rPr>
        <w:t xml:space="preserve">предоставлениеобучающимсясНОДАвозможностинакоплениясоциальногоопыта,знаний,умений и способов деятельности, </w:t>
      </w:r>
      <w:r>
        <w:rPr>
          <w:sz w:val="24"/>
        </w:rPr>
        <w:t>сформированных в процессе изучения учебных предметов и курсовкоррекционно-развивающейобласти.</w:t>
      </w:r>
    </w:p>
    <w:p w:rsidR="00D51CCC" w:rsidRDefault="00D51CCC">
      <w:pPr>
        <w:pStyle w:val="a3"/>
        <w:spacing w:before="1"/>
        <w:ind w:left="0"/>
      </w:pPr>
    </w:p>
    <w:p w:rsidR="00D51CCC" w:rsidRDefault="0085094C">
      <w:pPr>
        <w:pStyle w:val="2"/>
        <w:jc w:val="both"/>
      </w:pPr>
      <w:r>
        <w:t>ОбщаяхарактеристикаАООПНООдляобучающихсясНОДА(вариант6.2).</w:t>
      </w:r>
    </w:p>
    <w:p w:rsidR="00D51CCC" w:rsidRDefault="0085094C">
      <w:pPr>
        <w:pStyle w:val="a3"/>
        <w:ind w:right="118" w:firstLine="540"/>
        <w:jc w:val="both"/>
      </w:pPr>
      <w:r>
        <w:t>ФАОП НОО для обучающихся с НОДА (вариант 6.2) предполагает, что обучающийся с НОДАполучает образование</w:t>
      </w:r>
      <w:r>
        <w:t>, соответствующее по итоговым достижениям к моменту завершения обучения,образованиюобучающихся,неимеющихограниченийповозможностямздоровья.ФАОПНОО(вариант6.2)предполагает пролонгированныесрокиобучения: пятьлет.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Данныйвариантпредполагаетвбольшейстепеникорре</w:t>
      </w:r>
      <w:r>
        <w:t>кциюиразвитиеуобучающихся</w:t>
      </w:r>
      <w:r>
        <w:rPr>
          <w:spacing w:val="-1"/>
        </w:rPr>
        <w:t>нарушенныхфункций,профилактикувозникновения</w:t>
      </w:r>
      <w:r>
        <w:t>вторичныхотклоненийвразвитии;оптимизациюпроцессовсоциальнойадаптациииинтеграцииобучающихся,планомерноговведениявболеесложнуюсоциальнуюсреду;развитиекомпенсаторныхспособовдеятельностивучебн</w:t>
      </w:r>
      <w:r>
        <w:t>о-познавательномпроцессеиповседневнойжизни;развитиепознавательногоинтереса,познавательнойактивности; расширение умения адекватно использовать речевые и неречевые средства общения;проявлениесоциальнойактивности.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Обязательной является организация и создание</w:t>
      </w:r>
      <w:r>
        <w:t xml:space="preserve"> образовательной среды, включающей учет впроцессеорганизацииучебнойивнеучебнойдеятельностиклиническойкартиныосновногозаболеванияобучающихся.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4" w:firstLine="540"/>
        <w:jc w:val="both"/>
      </w:pPr>
      <w:r>
        <w:t>Вариант 6.2 ФАОП НОО может быть реализован в разных формах: как совместно с другимиобучающимися,имеющимисходные</w:t>
      </w:r>
      <w:r>
        <w:t>нарушения,такивотдельныхклассах,группахиливотдельныхорганизациях,осуществляющихобразовательную деятельность.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Для обеспечения освоения обучающимися с НОДА АООП НОО может быть реализована сетеваяформавзаимодействиясиспользованиемресурсовкакобразовательных,т</w:t>
      </w:r>
      <w:r>
        <w:t>акииных организаций.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ОпределениевариантаАООПНООдляобучающегосясНОДАосуществляетсянаосноверекомендацийТПМПК,сформулированныхпорезультатамегокомплексногообследования,впорядке,установленномзаконодательством РоссийскойФедерации.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2"/>
        <w:spacing w:before="1"/>
        <w:ind w:left="1180"/>
        <w:jc w:val="both"/>
      </w:pPr>
      <w:r>
        <w:t>Особыеобразовательные</w:t>
      </w:r>
      <w:r>
        <w:t>потребностиобучающихсясНОДА.</w:t>
      </w:r>
    </w:p>
    <w:p w:rsidR="00D51CCC" w:rsidRDefault="00D51CCC">
      <w:pPr>
        <w:pStyle w:val="a3"/>
        <w:spacing w:before="9"/>
        <w:ind w:left="0"/>
        <w:rPr>
          <w:b/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Особыеобразовательныепотребностиобучающихсяснарушениямиопорно-двигательногоаппаратазадаютсяспецификойдвигательныхнарушений,атакжеспецификойнарушенияпсихического развития, и определяют особую логику построения учебного процесса</w:t>
      </w:r>
      <w:r>
        <w:t>, находят своеотражениевструктуреи содержании образования.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  <w:r>
        <w:t>Особыепотребности,свойственныевсемобучающимсясНОДА</w:t>
      </w:r>
    </w:p>
    <w:p w:rsidR="00D51CCC" w:rsidRDefault="0085094C">
      <w:pPr>
        <w:pStyle w:val="a3"/>
        <w:spacing w:before="60"/>
        <w:ind w:left="0" w:right="121"/>
        <w:jc w:val="both"/>
      </w:pPr>
      <w:r>
        <w:lastRenderedPageBreak/>
        <w:t>обязательность непрерывности коррекционно-развивающего процесса, реализуемого как черезсодержаниеобразовательныхобластей,так и в</w:t>
      </w:r>
      <w:r>
        <w:t>процессеиндивидуальной работы;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введение в содержание обучения специальных разделов, не присутствующих в образовательнойпрограмме,адресованной традиционноразвивающимся сверстникам;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использованиеспециальныхметодов,приемовисредствобучения(втомчислеспециализ</w:t>
      </w:r>
      <w:r>
        <w:t>ированныхкомпьютерныхиассистивныхтехнологий),обеспечивающихреализацию"обходныхпутей"обучения;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540"/>
        <w:jc w:val="both"/>
      </w:pPr>
      <w:r>
        <w:t>наглядно-действенныйхарактерсодержанияобразованияиупрощениесистемыучебно-познавательныхзадач, решаемыхвпроцессеобразования;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специальноеобучение"переносу"сформир</w:t>
      </w:r>
      <w:r>
        <w:t>ованныхзнанийиуменийвновыеситуациивзаимодействиясдействительностью;</w:t>
      </w:r>
    </w:p>
    <w:p w:rsidR="00D51CCC" w:rsidRDefault="0085094C">
      <w:pPr>
        <w:pStyle w:val="a3"/>
        <w:spacing w:before="7" w:line="510" w:lineRule="atLeast"/>
        <w:ind w:left="1000"/>
      </w:pPr>
      <w:r>
        <w:t>специальная помощь в развитии возможностей вербальной и невербальной коммуникации;коррекцияпроизносительнойстороныречи;освоениеуменияиспользоватьречьповсему</w:t>
      </w:r>
    </w:p>
    <w:p w:rsidR="00D51CCC" w:rsidRDefault="0085094C">
      <w:pPr>
        <w:pStyle w:val="a3"/>
        <w:spacing w:before="6"/>
      </w:pPr>
      <w:r>
        <w:t>спектрукоммуникативныхситуаций;</w:t>
      </w:r>
    </w:p>
    <w:p w:rsidR="00D51CCC" w:rsidRDefault="0085094C">
      <w:pPr>
        <w:pStyle w:val="a3"/>
        <w:spacing w:before="6" w:line="510" w:lineRule="atLeast"/>
        <w:ind w:left="1000"/>
      </w:pPr>
      <w:r>
        <w:t>обеспечение особой пространственной и временной организации образовательной среды;максимальноерасширениеобразовательногопространства-выходзапределыобразовательной</w:t>
      </w:r>
    </w:p>
    <w:p w:rsidR="00D51CCC" w:rsidRDefault="0085094C">
      <w:pPr>
        <w:pStyle w:val="a3"/>
        <w:spacing w:before="6"/>
      </w:pPr>
      <w:r>
        <w:t>организации.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УчетособенностейивозможностейобучающихсясНОДАповарианту6.2ФАОПНООреализуется ч</w:t>
      </w:r>
      <w:r>
        <w:t>ерез образовательные условия (специальные методы формирования графо-моторныхнавыков,пространственныхивременныхпредставлений,специальноеоборудование,сочетаниеучебныхикоррекционныхзанятий).Специальноеобучениеиуслугидолжныохватыватьфизическуютерапию, психолог</w:t>
      </w:r>
      <w:r>
        <w:t>ическую и логопедическую помощь. Для обучающихся с тяжелыми нарушениямиречи при церебральном параличе могут понадобиться вспомогательные технические средства длякоммуникации(отпростыхдотехническисложных:коммуникационныедоскисрисунками,символами, буквами ил</w:t>
      </w:r>
      <w:r>
        <w:t>и словами, голосовые синтезаторы и другие). Обучающиеся с нарушениямиопорно-двигательного аппарата, имеющие дефицит познавательных и социальных способностей, приосвоении программного материала нуждаются в разработке опор с детализацией в форме алгоритмовдл</w:t>
      </w:r>
      <w:r>
        <w:t>яконкретизациидействий при самостоятельной работе.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tabs>
          <w:tab w:val="left" w:pos="2260"/>
        </w:tabs>
        <w:spacing w:before="1"/>
        <w:ind w:left="1000"/>
      </w:pPr>
      <w:r>
        <w:t>2.2.</w:t>
      </w:r>
      <w:r>
        <w:tab/>
        <w:t>ПланируемыерезультатыосвоенияобучающимисясНОДА</w:t>
      </w:r>
    </w:p>
    <w:p w:rsidR="00D51CCC" w:rsidRDefault="0085094C">
      <w:pPr>
        <w:ind w:left="676" w:right="1046"/>
        <w:jc w:val="center"/>
        <w:rPr>
          <w:b/>
          <w:sz w:val="24"/>
        </w:rPr>
      </w:pPr>
      <w:r>
        <w:rPr>
          <w:b/>
          <w:sz w:val="24"/>
        </w:rPr>
        <w:t>ФАОПНОО(вариант6.2).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ind w:right="112" w:firstLine="660"/>
        <w:jc w:val="both"/>
      </w:pPr>
      <w:r>
        <w:t>Всенаполнениепрограммыначальногообщегообразования(содержаниеипланируемыерезультаты обучения, условия организации образовательной с</w:t>
      </w:r>
      <w:r>
        <w:t xml:space="preserve">реды) подчиняется современным целямначального образования, которые представлены во </w:t>
      </w:r>
      <w:hyperlink r:id="rId12">
        <w:r>
          <w:rPr>
            <w:color w:val="0000FF"/>
          </w:rPr>
          <w:t>ФГОС</w:t>
        </w:r>
      </w:hyperlink>
      <w:r>
        <w:t>НОО обучающихся с ОВЗ как системаличностных,ме</w:t>
      </w:r>
      <w:r>
        <w:t>тапредметныхипредметныхдостиженийобучающегося.Личностныерезультатывключают ценностные отношения обучающегося к окружающему миру, другим людям, а также к</w:t>
      </w:r>
      <w:r>
        <w:rPr>
          <w:spacing w:val="-1"/>
        </w:rPr>
        <w:t>самомусебекаксубъектуучебно-познавательной</w:t>
      </w:r>
      <w:r>
        <w:t>деятельности(осознаниееесоциальнойзначимости,ответственность,у</w:t>
      </w:r>
      <w:r>
        <w:t>становканапринятиеучебнойзадачи).Метапредметныерезультатыхарактеризуютуровеньсформированностипознавательных,коммуникативныхирегулятивныхУУД,которыеобеспечиваютуспешностьизученияучебныхпредметов,атакжестановлениеспособностиксамообразованию и саморазвитию. В</w:t>
      </w:r>
      <w:r>
        <w:t xml:space="preserve"> результате освоения содержания различных предметов, </w:t>
      </w:r>
      <w:r>
        <w:lastRenderedPageBreak/>
        <w:t>курсов,модулейобучающиесяовладеваютрядоммеждисциплинарныхпонятий,атакжеразличнымизнаково-символическими средствами, которые помогают обучающимся применять знания как в типовых, такивновых,нестандартныхуч</w:t>
      </w:r>
      <w:r>
        <w:t>ебныхситуациях.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6"/>
        </w:numPr>
        <w:tabs>
          <w:tab w:val="left" w:pos="1546"/>
        </w:tabs>
        <w:spacing w:before="60"/>
        <w:ind w:right="121" w:firstLine="540"/>
        <w:jc w:val="both"/>
        <w:rPr>
          <w:sz w:val="24"/>
        </w:rPr>
      </w:pPr>
      <w:r>
        <w:rPr>
          <w:sz w:val="24"/>
        </w:rPr>
        <w:lastRenderedPageBreak/>
        <w:t>Приопределенииподходовкконтрольно-оценочнойдеятельностиобучающихсяснарушениямиопорно-двигательногоаппаратаучитываютсяформыивидыконтроля,атакжетребованиякобъемуичислупроводимых контрольных,проверочных идиагностическихработ.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Всоответствиисдифференцированнымидеятельностнымподходамисодержаниепланируемыхрезультатовописываетихарактеризуетобобщенныеспособыдействийсучебнымматериалом,позволяющие обучающимся успешно решать учебные и учебно-практические задачи, а также задачи,по</w:t>
      </w:r>
      <w:r>
        <w:t>возможности максимально приближенныекреальнымжизненнымситуациям.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numPr>
          <w:ilvl w:val="1"/>
          <w:numId w:val="6"/>
        </w:numPr>
        <w:tabs>
          <w:tab w:val="left" w:pos="1483"/>
        </w:tabs>
        <w:ind w:right="115" w:firstLine="540"/>
        <w:jc w:val="both"/>
      </w:pPr>
      <w:r>
        <w:t>СистемаоценкидостиженияпланируемыхрезультатовосвоенияобучающимисясНОДААООПНОО (вариант6.2).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ind w:right="115" w:firstLine="600"/>
        <w:jc w:val="both"/>
      </w:pPr>
      <w:r>
        <w:t>При определении подходов к осуществлению оценки результатов освоения1) дифференциацииоценки дости</w:t>
      </w:r>
      <w:r>
        <w:t>жений с учетом типологических и индивидуальных особенностей развития и особыхобразовательныхпотребностей обучающихся;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7"/>
        </w:numPr>
        <w:tabs>
          <w:tab w:val="left" w:pos="1313"/>
        </w:tabs>
        <w:ind w:right="127" w:firstLine="540"/>
        <w:jc w:val="both"/>
        <w:rPr>
          <w:sz w:val="24"/>
        </w:rPr>
      </w:pPr>
      <w:r>
        <w:rPr>
          <w:sz w:val="24"/>
        </w:rPr>
        <w:t>динамичности оценки достижений, предполагающей изучение изменений психического исоциальногоразвития,индивидуальных способностей ивозможно</w:t>
      </w:r>
      <w:r>
        <w:rPr>
          <w:sz w:val="24"/>
        </w:rPr>
        <w:t>стейобучающихся;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7"/>
        </w:numPr>
        <w:tabs>
          <w:tab w:val="left" w:pos="1248"/>
        </w:tabs>
        <w:ind w:right="121" w:firstLine="540"/>
        <w:jc w:val="both"/>
        <w:rPr>
          <w:sz w:val="24"/>
        </w:rPr>
      </w:pPr>
      <w:r>
        <w:rPr>
          <w:spacing w:val="-1"/>
          <w:sz w:val="24"/>
        </w:rPr>
        <w:t>единствапараметров,</w:t>
      </w:r>
      <w:r>
        <w:rPr>
          <w:sz w:val="24"/>
        </w:rPr>
        <w:t>критериевиинструментарияоценкидостиженийвосвоениисодержанияАООПНОО,что сможет обеспечить объективностьоценки.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3" w:firstLine="540"/>
        <w:jc w:val="both"/>
      </w:pPr>
      <w:r>
        <w:t>Этипринципы,отражаяосновныезакономерностицелостногопроцессаобразованияобучающихся с НОДА, самым тесным образ</w:t>
      </w:r>
      <w:r>
        <w:t>ом взаимосвязаны и касаются одновременно разныхсторон процессаосуществления оценкирезультатов ихобразования.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600"/>
        <w:jc w:val="both"/>
      </w:pPr>
      <w:r>
        <w:t>. Основным направлением и целью оценочной деятельности в соответствии с требованиями</w:t>
      </w:r>
      <w:hyperlink r:id="rId13">
        <w:r>
          <w:rPr>
            <w:color w:val="0000FF"/>
          </w:rPr>
          <w:t>ФГОС</w:t>
        </w:r>
      </w:hyperlink>
      <w:r>
        <w:t>НООобучающихсясОВЗявляетсяоценкаобразовательных достиженийобучающихся.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660"/>
        <w:jc w:val="both"/>
      </w:pPr>
      <w:r>
        <w:t>Система оценки достижений обучающимися планируемых результатов освоения АООП НООпризванарешатьследующиезадачи: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8"/>
        </w:numPr>
        <w:tabs>
          <w:tab w:val="left" w:pos="1330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закреплятьосновныенаправленияицелиоценочнойдеятельности,описаниеобъектаи</w:t>
      </w:r>
      <w:r>
        <w:rPr>
          <w:spacing w:val="-1"/>
          <w:sz w:val="24"/>
        </w:rPr>
        <w:t>содержаниеоценки,критерии,процедуры</w:t>
      </w:r>
      <w:r>
        <w:rPr>
          <w:sz w:val="24"/>
        </w:rPr>
        <w:t>исоставинструментарияоценивания,формыпредставлениярезультатов,условия и границыприменения системы оценки;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8"/>
        </w:numPr>
        <w:tabs>
          <w:tab w:val="left" w:pos="1337"/>
        </w:tabs>
        <w:spacing w:before="1"/>
        <w:ind w:right="116" w:firstLine="540"/>
        <w:jc w:val="both"/>
        <w:rPr>
          <w:sz w:val="24"/>
        </w:rPr>
      </w:pPr>
      <w:r>
        <w:rPr>
          <w:sz w:val="24"/>
        </w:rPr>
        <w:t>ориентироватьобразовательныйпроцесснадухов</w:t>
      </w:r>
      <w:r>
        <w:rPr>
          <w:sz w:val="24"/>
        </w:rPr>
        <w:t>но-нравственноеразвитие,воспитаниеобучающихсясНОДА,надостижениепланируемыхрезультатовосвоениясодержанияучебныхпредметовНОО,курсовкоррекционно-развивающейобластииформированиеУУД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8"/>
        </w:numPr>
        <w:tabs>
          <w:tab w:val="left" w:pos="1255"/>
        </w:tabs>
        <w:ind w:right="122" w:firstLine="540"/>
        <w:jc w:val="both"/>
        <w:rPr>
          <w:sz w:val="24"/>
        </w:rPr>
      </w:pPr>
      <w:r>
        <w:rPr>
          <w:sz w:val="24"/>
        </w:rPr>
        <w:t>обеспечиватькомплексныйподходкоценкерезультатовосвоенияАООПНОО,позволяющийвес</w:t>
      </w:r>
      <w:r>
        <w:rPr>
          <w:sz w:val="24"/>
        </w:rPr>
        <w:t>ти оценкупредметных,метапредметныхиличностныхрезультатов НОО;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8"/>
        </w:numPr>
        <w:tabs>
          <w:tab w:val="left" w:pos="1261"/>
        </w:tabs>
        <w:ind w:left="1260" w:hanging="261"/>
        <w:rPr>
          <w:sz w:val="24"/>
        </w:rPr>
      </w:pPr>
      <w:r>
        <w:rPr>
          <w:sz w:val="24"/>
        </w:rPr>
        <w:t>предусматриватьоценкудостиженийобучающихся,освоившихАООПНОО;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8"/>
        </w:numPr>
        <w:tabs>
          <w:tab w:val="left" w:pos="1428"/>
        </w:tabs>
        <w:ind w:right="125" w:firstLine="540"/>
        <w:jc w:val="both"/>
        <w:rPr>
          <w:sz w:val="24"/>
        </w:rPr>
      </w:pPr>
      <w:r>
        <w:rPr>
          <w:sz w:val="24"/>
        </w:rPr>
        <w:t>обеспечиватьвозможностьосуществленияоценкидинамикиучебныхдостиженийобучающихся.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5" w:firstLine="66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 xml:space="preserve">ФГОС </w:t>
        </w:r>
      </w:hyperlink>
      <w:r>
        <w:t>НОО обучающихся с ОВЗ результаты овладения обучающимися АООПНОО являются значимыми как для оценки качества образования, так и для оценки пед</w:t>
      </w:r>
      <w:r>
        <w:t>агогическихкадров,деятельностиобразовательнойорганизации,состоянияитенденцийразвитиясистемыобразованияв целом.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2" w:firstLine="600"/>
        <w:jc w:val="both"/>
      </w:pPr>
      <w:r>
        <w:t>Система оценки достижения обучающимися с НОДА планируемых результатов освоения АООПНООпредполагаеткомплексныйподходкоценкетрехгруппрезультатовоб</w:t>
      </w:r>
      <w:r>
        <w:t>разования:личностных,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метапредметныхипредметных.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660"/>
        <w:jc w:val="both"/>
      </w:pPr>
      <w:r>
        <w:rPr>
          <w:b/>
          <w:i/>
        </w:rPr>
        <w:t>Оценкаличностныхрезультатов</w:t>
      </w:r>
      <w:r>
        <w:t>можетосуществлятьсявпроцессепроведениямониторинговыхпроцедур,содержаниекоторыхразрабатываетобразовательнаяорганизациясучетом типологических и индивидуальных особ</w:t>
      </w:r>
      <w:r>
        <w:t>енностей обучающихся, их индивидуальных особыхобразовательныхпотребностей.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Мониторинг,обладаятакимихарактеристиками,какнепрерывность,диагностичность,научность,информативность,наличиеобратнойсвязи,позволяетосуществитьнетолькооценкудостижения планируемых ли</w:t>
      </w:r>
      <w:r>
        <w:t xml:space="preserve">чностных результатов, но и корректировать (в случае необходимости)организационно-содержательные характеристики АООП НОО. В целях обеспечения своевременностииобъективностиоценкиличностныхрезультатовцелесообразноиспользоватьвсетриформымониторинга:стартовую, </w:t>
      </w:r>
      <w:r>
        <w:t>текущую ифинишную диагностику.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Для полноты оценки личностных результатов следует учитывать мнение родителей (законныхпредставителей),посколькуважнымпараметромоценкислужитформированиеуобучающихсяготовности и способности к их проявлению в повседневной жизни</w:t>
      </w:r>
      <w:r>
        <w:t xml:space="preserve"> в различных социальных средах(школьной,семейной).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 xml:space="preserve">Личностные результаты в соответствии с требованиями </w:t>
      </w:r>
      <w:hyperlink r:id="rId15">
        <w:r>
          <w:rPr>
            <w:color w:val="0000FF"/>
          </w:rPr>
          <w:t>ФГОС</w:t>
        </w:r>
      </w:hyperlink>
      <w:r>
        <w:t>НОО обучающихся с ОВЗ неп</w:t>
      </w:r>
      <w:r>
        <w:t>одлежатитоговойоценке.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 xml:space="preserve">Оценкаличностныхрезультатовпредполагает,преждевсего,оценкупродвиженияобучающегосявовладениижизненнымикомпетенциями.Всесторонняяикомплекснаяоценкаовладенияобучающимисяжизненнымикомпетенциямиможетосуществлятьсянаоснованииприменения </w:t>
      </w:r>
      <w:r>
        <w:t>метода экспертной группы. Основной формой работы участников экспертной группыявляетсяППкобразовательной организации.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660"/>
        <w:jc w:val="both"/>
      </w:pPr>
      <w:r>
        <w:t xml:space="preserve">Основным объектом оценки </w:t>
      </w:r>
      <w:r>
        <w:rPr>
          <w:b/>
          <w:i/>
        </w:rPr>
        <w:t xml:space="preserve">метапредметных результатов </w:t>
      </w:r>
      <w:r>
        <w:t>освоения обучающимися АООПНООслужитоценкапродвиженияобучающегосясНОДАвовладениирегулят</w:t>
      </w:r>
      <w:r>
        <w:t>ивными,коммуникативнымиипознавательными УУД.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ОценкауровнясформированностиуобучающихсяУУДпроводитсявформенеперсонифицированныхпроцедур.Содержаниеоценки,критерии,процедура,составинструментарияоценивания,формапредставлениярезультатовразрабатываетсясучетомтип</w:t>
      </w:r>
      <w:r>
        <w:t>ологическихииндивидуальныхособенностейобучающихся,ихиндивидуальныхособыхобразовательныхпотребностей.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3.5.3.ОценкапредметныхрезультатововладенияАООПНОО(оценкадостиженияобучающимисяс НОДА планируемых результатов по отдельным предметам, курсам коррекционно-р</w:t>
      </w:r>
      <w:r>
        <w:t>азвивающейобласти).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Впроцессеоценкидостиженияпланируемыхрезультатовдуховно-нравственногоразвития,освоенияадаптированнойосновнойобразовательнойпрограммыначальногообщегообразованиядолжныиспользоватьсяразнообразныеметодыиформы,взаимнодополняющиедругдруга(ста</w:t>
      </w:r>
      <w:r>
        <w:t>ндартизированныеписьменныеиустныеработы,проекты,практическиеработы,творческиеработы,самоанализ и самооценка, наблюдения).</w:t>
      </w:r>
    </w:p>
    <w:p w:rsidR="00D51CCC" w:rsidRDefault="00D51CCC">
      <w:pPr>
        <w:pStyle w:val="a3"/>
        <w:spacing w:before="1"/>
        <w:ind w:left="0"/>
      </w:pPr>
    </w:p>
    <w:p w:rsidR="00D51CCC" w:rsidRDefault="0085094C">
      <w:pPr>
        <w:pStyle w:val="1"/>
        <w:numPr>
          <w:ilvl w:val="2"/>
          <w:numId w:val="2"/>
        </w:numPr>
        <w:tabs>
          <w:tab w:val="left" w:pos="2008"/>
          <w:tab w:val="left" w:pos="2009"/>
        </w:tabs>
        <w:spacing w:before="1"/>
        <w:ind w:left="4867" w:right="1054" w:hanging="3467"/>
        <w:jc w:val="left"/>
      </w:pPr>
      <w:r>
        <w:t>Содержательный раздел АООП НОО для обучающихся с НОДА (вариант 6.2)</w:t>
      </w:r>
    </w:p>
    <w:p w:rsidR="00D51CCC" w:rsidRDefault="00D51CCC">
      <w:pPr>
        <w:pStyle w:val="a3"/>
        <w:spacing w:before="9"/>
        <w:ind w:left="0"/>
        <w:rPr>
          <w:b/>
          <w:sz w:val="27"/>
        </w:rPr>
      </w:pPr>
    </w:p>
    <w:p w:rsidR="00D51CCC" w:rsidRDefault="0085094C">
      <w:pPr>
        <w:pStyle w:val="2"/>
        <w:numPr>
          <w:ilvl w:val="1"/>
          <w:numId w:val="9"/>
        </w:numPr>
        <w:tabs>
          <w:tab w:val="left" w:pos="1421"/>
        </w:tabs>
        <w:ind w:hanging="421"/>
      </w:pPr>
      <w:r>
        <w:t>Федеральныерабочиепрограммыучебныхпредметов.</w:t>
      </w:r>
    </w:p>
    <w:p w:rsidR="00D51CCC" w:rsidRDefault="00D51CCC">
      <w:pPr>
        <w:pStyle w:val="a3"/>
        <w:ind w:left="0"/>
        <w:rPr>
          <w:b/>
        </w:rPr>
      </w:pPr>
    </w:p>
    <w:p w:rsidR="00D51CCC" w:rsidRDefault="0085094C">
      <w:pPr>
        <w:pStyle w:val="a4"/>
        <w:numPr>
          <w:ilvl w:val="2"/>
          <w:numId w:val="9"/>
        </w:numPr>
        <w:tabs>
          <w:tab w:val="left" w:pos="2560"/>
          <w:tab w:val="left" w:pos="2561"/>
        </w:tabs>
        <w:ind w:hanging="901"/>
        <w:jc w:val="left"/>
        <w:rPr>
          <w:b/>
          <w:sz w:val="24"/>
        </w:rPr>
      </w:pPr>
      <w:r>
        <w:rPr>
          <w:b/>
          <w:sz w:val="24"/>
        </w:rPr>
        <w:t>Рабочаяпрограммапо</w:t>
      </w:r>
      <w:r>
        <w:rPr>
          <w:b/>
          <w:sz w:val="24"/>
        </w:rPr>
        <w:t>учебномупредмету"Русскийязык".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3"/>
        <w:spacing w:before="60"/>
        <w:ind w:left="1180"/>
      </w:pPr>
      <w:r>
        <w:lastRenderedPageBreak/>
        <w:t>Пояснительнаязаписка.</w:t>
      </w:r>
    </w:p>
    <w:p w:rsidR="00D51CCC" w:rsidRDefault="00D51CCC">
      <w:pPr>
        <w:pStyle w:val="a3"/>
        <w:spacing w:before="10"/>
        <w:ind w:left="0"/>
        <w:rPr>
          <w:b/>
          <w:i/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Федеральная рабочая программа по предмету "Русский язык" на уровне начального общего</w:t>
      </w:r>
      <w:r>
        <w:rPr>
          <w:spacing w:val="-1"/>
        </w:rPr>
        <w:t>образованиясоставлена</w:t>
      </w:r>
      <w:r>
        <w:t>наосноветребованийкрезультатамосвоенияФАООПНОО,установленными</w:t>
      </w:r>
      <w:hyperlink r:id="rId16">
        <w:r>
          <w:rPr>
            <w:color w:val="0000FF"/>
          </w:rPr>
          <w:t xml:space="preserve">ФГОС </w:t>
        </w:r>
      </w:hyperlink>
      <w:r>
        <w:t>НООобучающихся сОВЗ, федеральной программы воспитания.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Русскийязыкявляетсяосновойвсегопроцессаобучениянауровненачальногообщегообразования, успехи</w:t>
      </w:r>
      <w:r>
        <w:t xml:space="preserve"> в его изучении во многом определяют результаты обучающихся по другимпредметам.Русскийязыккаксредствопознаниядействительностиобеспечиваетразвитиеинтеллектуальныхитворческихспособностейобучающихся,формируетуменияизвлекатьианализироватьинформациюизразличныхт</w:t>
      </w:r>
      <w:r>
        <w:t>екстов,навыкисамостоятельнойучебнойдеятельности.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Предмет"Русскийязык"обладаетзначительнымпотенциаломвразвитиифункциональнойграмотностиобучающихся,особеннотакихеекомпонентов,какязыковая,коммуникативная,читательская,общекультурнаяисоциальнаяграмотность.Перв</w:t>
      </w:r>
      <w:r>
        <w:t>ичноезнакомствоссистемойрусскогоязыка,богатствомеговыразительныхвозможностей,развитиеуменияправильноиэффективноиспользоватьрусскийязыквразличныхсферахиситуацияхобщенияспособствуютуспешнойсоциализации обучающегося. Русский язык, выполняя свои базовые функци</w:t>
      </w:r>
      <w:r>
        <w:t>и общения и выражениямысли,обеспечиваетмежличностноеисоциальноевзаимодействие,участвуетвформированиисамосознанияимировоззренияличности,являетсяважнейшимсредствомхраненияипередачиинформации, культурных традиций, истории русского народа и других народов Росс</w:t>
      </w:r>
      <w:r>
        <w:t>ии. Свободноевладение языком, умение выбирать нужные языковые средства во многом определяют возможностьадекватногосамовыражениявзглядов,мыслей,чувств,проявлениясебявразличныхжизненноважных для человекаобластях.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Изучениерусскогоязыкаобладаетбольшимпотенциа</w:t>
      </w:r>
      <w:r>
        <w:t>ломприсвоениятрадиционных</w:t>
      </w:r>
      <w:r>
        <w:rPr>
          <w:spacing w:val="-1"/>
        </w:rPr>
        <w:t>социокультурныхидуховно-нравственных</w:t>
      </w:r>
      <w:r>
        <w:t>ценностей,принятыхвобществеправилинормповедения,в том числе речевого, что способствует формированию внутренней позиции личности. Личностныедостижения обучающегося непосредственно связаны с осозна</w:t>
      </w:r>
      <w:r>
        <w:t>нием языка как явления национальнойкультуры,пониманиемсвязи языка имировоззрения народа.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  <w:spacing w:before="1"/>
      </w:pPr>
      <w:r>
        <w:t>Содержаниеобучения:</w:t>
      </w:r>
    </w:p>
    <w:p w:rsidR="00D51CCC" w:rsidRDefault="00D51CCC">
      <w:pPr>
        <w:pStyle w:val="a3"/>
        <w:spacing w:before="9"/>
        <w:ind w:left="0"/>
        <w:rPr>
          <w:b/>
          <w:i/>
          <w:sz w:val="20"/>
        </w:rPr>
      </w:pPr>
    </w:p>
    <w:p w:rsidR="00D51CCC" w:rsidRDefault="0085094C">
      <w:pPr>
        <w:pStyle w:val="a4"/>
        <w:numPr>
          <w:ilvl w:val="0"/>
          <w:numId w:val="10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Видыречевойдеятельности: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8" w:firstLine="540"/>
        <w:jc w:val="both"/>
      </w:pPr>
      <w:r>
        <w:rPr>
          <w:spacing w:val="-1"/>
        </w:rPr>
        <w:t>а)слушание:осознаниецелииситуацииустного</w:t>
      </w:r>
      <w:r>
        <w:t>общения,адекватноевосприятиезвучащейречи,</w:t>
      </w:r>
      <w:r>
        <w:rPr>
          <w:spacing w:val="-1"/>
        </w:rPr>
        <w:t>пониманиенаслухинформации,</w:t>
      </w:r>
      <w:r>
        <w:t>содержащейся</w:t>
      </w:r>
      <w:r>
        <w:t>впредъявляемомтексте,определениеосновноймыслитекста,передачаегосодержания по вопросам;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б) говорение: выбор языковых средств в соответствиис целями иусловиямиобщения дляэффективного решения коммуникативной задачи, практическое овладение диалогической формо</w:t>
      </w:r>
      <w:r>
        <w:t xml:space="preserve">йречи,овладениеуменияминачать,поддержать,закончитьразговор,привлечьвнимание,практическоеовладение устными монологическими высказываниями в соответствии с учебной задачей (описание,повествование, рассуждение), овладение нормами речевого этикета в ситуациях </w:t>
      </w:r>
      <w:r>
        <w:t>учебного и бытовогообщения (приветствие, прощание, извинение, благодарность, обращение с просьбой), соблюдениеорфоэпическихнормиправильной интонации;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в) чтение: понимание учебного текста, выборочное чтение с целью нахождения необходимогоматериала,нахожден</w:t>
      </w:r>
      <w:r>
        <w:t>иеинформации, заданнойвтекстевявномвиде,формулированиепростыхвыводовнаосновеинформации,содержащейсявтексте,интерпретацияиобобщениесодержащейсявтекстеинформации,анализиоценкасодержания,языковыхособенностейиструктурытекста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0" w:firstLine="540"/>
        <w:jc w:val="both"/>
      </w:pPr>
      <w:r>
        <w:t>г)письмо:письмобукв,буквосочетани</w:t>
      </w:r>
      <w:r>
        <w:t xml:space="preserve">й,слогов,слов,предложенийвсистемеобученияграмоте,овладение разборчивым, аккуратным письмом с учетом гигиенических требований к этому </w:t>
      </w:r>
      <w:r>
        <w:lastRenderedPageBreak/>
        <w:t>видуучебнойработы,списывание,письмоподдиктовкувсоответствиисизученнымиправилами,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0"/>
        <w:jc w:val="both"/>
      </w:pPr>
      <w:r>
        <w:lastRenderedPageBreak/>
        <w:t>письменное изложение сод</w:t>
      </w:r>
      <w:r>
        <w:t>ержания прослушанного и прочитанного текста (подробное, выборочное),создание небольшихсобственных текстов (рассказов) по интересной обучающимся тематике (наосновевпечатлений,литературныхпроизведений,сюжетныхкартин,серийкартин,просмотрафрагментавидеозаписи)</w:t>
      </w:r>
      <w:r>
        <w:t>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Обучениеграмоте: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а)фонетика:звукиречи,осознаниеединствазвуковогосоставасловаиегозначения,установлениечислаипоследовательностизвуковвслове,сопоставлениеслов,различающихсяоднимили несколькими звуками, различение гласных и согласных звуков, гласных ударны</w:t>
      </w:r>
      <w:r>
        <w:t>х и безударных,согласных твердых и мягких, звонких и глухих, слог как минимальная произносительная единица.Делениесловнаслоги,определениеместаударения;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 xml:space="preserve">б) графика: различение звука и буквы: буква как знак звука, овладение позиционным способомобозначения </w:t>
      </w:r>
      <w:r>
        <w:t>звуков буквами, буквы гласных как показатель твердости - мягкости согласных звуков,функция букв е, ё, ю, я, мягкий знак как показатель мягкости предшествующего согласного звука,знакомствосрусскималфавитомкак последовательностью букв;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в)чтение:формирование</w:t>
      </w:r>
      <w:r>
        <w:t>навыкаслоговогочтения(ориентациянабукву,обозначающуюгласный звук), плавное слоговое чтение и чтение целыми словами со скоростью, соответствующейиндивидуальному темпу обучающегося, осознанное чтение слов, словосочетаний, предложений икоротких текстов, чтени</w:t>
      </w:r>
      <w:r>
        <w:t>е с интонациями и паузами в соответствии со знаками препинания, развитиеосознанностиивыразительностичтениянаматериаленебольшихтекстовистихотворений,знакомство с орфоэпическим чтением (при переходе к чтению целыми словами), орфографическоечтение(проговарива</w:t>
      </w:r>
      <w:r>
        <w:t>ние)каксредствосамоконтроляприписьмеподдиктовкуиприсписывании;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г) письмо: усвоение гигиенических требований при письме, развитие мелкой моторики пальцеви свободы движения руки, развитие умения ориентироваться на пространстве листа в тетради и напространст</w:t>
      </w:r>
      <w:r>
        <w:t>векласснойдоски.Овладениеначертаниемписьменныхпрописных(заглавных)истрочныхбукв.Письмобукв,буквосочетаний,слогов,слов,предложенийссоблюдениемгигиенических норм. Овладение разборчивым письмом или печатанием на компьютере. Письмо поддиктовку слов и предложен</w:t>
      </w:r>
      <w:r>
        <w:t>ий, написание которых не расходится с их произношением. Усвоениеприемов и последовательности правильного списывания текста. Проверка написанного при помощисличениястекстомобразомипослоговогочтениянаписанныхслов.Правильноеоформлениенаписанных предложений (б</w:t>
      </w:r>
      <w:r>
        <w:t>ольшая буква в начале предложения, точка в конце). Выработка навыкаписать большую буквувименахлюдейи кличкахживотных;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д)словоипредложение:восприятиесловакакобъектаизучения,материаладляанализа.Наблюдениенадзначениемслова.Различениесловаипредложения.Работас</w:t>
      </w:r>
      <w:r>
        <w:t>предложением:выделение слов, изменение их порядка. Интонация в предложении. Моделирование предложения всоответствиисзаданной интонацией;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586"/>
      </w:pPr>
      <w:r>
        <w:t>е) орфография: знакомство с правилами правописания и их применение:раздельноенаписаниеслов;</w:t>
      </w:r>
    </w:p>
    <w:p w:rsidR="00D51CCC" w:rsidRDefault="0085094C">
      <w:pPr>
        <w:pStyle w:val="a3"/>
        <w:ind w:left="1000"/>
      </w:pPr>
      <w:r>
        <w:t>обозначениегласныхпослешип</w:t>
      </w:r>
      <w:r>
        <w:t>ящих(ча-ща, чу-щу,жи-ши);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291"/>
      </w:pPr>
      <w:r>
        <w:t>прописная (заглавная) буква в начале предложения, в именах собственных;переноссловпо слогамбезстечения согласных;</w:t>
      </w:r>
    </w:p>
    <w:p w:rsidR="00D51CCC" w:rsidRDefault="0085094C">
      <w:pPr>
        <w:pStyle w:val="a3"/>
        <w:spacing w:line="276" w:lineRule="exact"/>
        <w:ind w:left="1000"/>
      </w:pPr>
      <w:r>
        <w:lastRenderedPageBreak/>
        <w:t>знакипрепинаниявконцепредложения;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ж) развитиеречи: пониманиепрочитанноготекстаприсамостоятельном чтениивслухипри</w:t>
      </w:r>
      <w:r>
        <w:t>его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rPr>
          <w:spacing w:val="-1"/>
        </w:rPr>
        <w:lastRenderedPageBreak/>
        <w:t>прослушивании.Составление</w:t>
      </w:r>
      <w:r>
        <w:t>небольшихрассказовповествовательногохарактерапосериисюжетныхкартинок,материаламсобственныхигр,занятий,наблюдений.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Формированиеграмматическогострояречи.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Практическоеовладениеосновнымиграмматическими</w:t>
      </w:r>
      <w:r>
        <w:t>закономерностямиязыка.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Практическиеграмматическиеобобщения.Составлениепредложений.Установлениеповопросамсвязимеждусловамивпредложении, выделениеизпредложений словосочетаний.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Выделение в предложении слов, обозначающих, о ком или о чем говорится, что говор</w:t>
      </w:r>
      <w:r>
        <w:t>ится.Различениеслов,обозначающихпредметы,действияипризнаки,ихгруппировкаповопросам"кто?","что?","что делает?", "какой (-ая, -ое, -ие)?","как?", "где?".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Определениеродасуществительныхпоокончаниямначальнойформывсловосочетанияхсчислительнымиодин,одна,одно. Р</w:t>
      </w:r>
      <w:r>
        <w:t>азличениеединственногои множественногочисла.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3" w:firstLine="540"/>
        <w:jc w:val="both"/>
      </w:pPr>
      <w:r>
        <w:t>Различениевременныхформглаголаповопросам"чтоделает?""чтоделал?""чтобудетделать?",обозначаяихсоответствующимитерминами"настоящеевремя","прошедшеевремя","будущеевремя"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8" w:firstLine="540"/>
        <w:jc w:val="both"/>
      </w:pPr>
      <w:r>
        <w:t xml:space="preserve">Правильная постановка вопросов к словам и </w:t>
      </w:r>
      <w:r>
        <w:t>определение по ним слов, обозначающих предмет,признакпредмета, действиепредмета.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Определениеродаименсуществительныхпоокончаниямначальнойформы,обозначаятерминами"мужской род","среднийрод", "женский род".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Определениечисласуществительных,глагола,прилагатель</w:t>
      </w:r>
      <w:r>
        <w:t>ныхпоокончаниямвсочетаниях.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 xml:space="preserve">Составлениепредложенийссочетаниями,обозначающими:предметидействие;предметисостояниепредмета;пространственныеотношения;временныеотношения;признакидействия;переходность действия; направленность действия на предмет; косвенный </w:t>
      </w:r>
      <w:r>
        <w:t>объект; отсутствие илиотрицание.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8" w:firstLine="540"/>
        <w:jc w:val="both"/>
      </w:pPr>
      <w:r>
        <w:t>Составление предложений со словосочетаниями, включающими глаголы с приставками: пере-;на-;вз-(вс-); с-(со-); раз-(рас-).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>Составлениепредложенийсословосочетаниями,включающимисуществительныессуффиксами:-енок;онок;-ик,-чик,-</w:t>
      </w:r>
      <w:r>
        <w:t>очк, -ечк,-ник,-чик,ниц,-ист, -тель,-арь.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Ознакомлениестерминами"существительное","глагол","прилагательное".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Сведенияпограмматикеиправописанию: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а) фонетика и орфоэпия: гласные и согласные, мягкие и твердые звуки. Деление слов на слоги.Ударение,произноше</w:t>
      </w:r>
      <w:r>
        <w:t>ниезвуковисочетанийзвуковвсоответствииснормамисовременногорусскоголитературногоязыка.Переноссловпослогам,переноссловасбуквамий,ь.Парныезвонкиеиглухиесогласные звуки. Обозначение их буквами. Правописание звонких и глухих согласных на конце слов.Слоговой и з</w:t>
      </w:r>
      <w:r>
        <w:t>вуко-буквенный анализ слов, его роль в формировании навыка письма без пропусков,замены,искажений,перестановок.Обозначениемягкостисогласныхзвуковбуквамие,ё,ю,я.Различия и, й. Правописание жи, ши, ча, ща, чу, щу, чк, чн. Мягкий знак для обозначения мягкостис</w:t>
      </w:r>
      <w:r>
        <w:t>огласныхвконцеивсерединесловамеждусогласными.Ударение.Различениеударныхибезударныхслогов.Парныезвонкиеиглухиесогласныезвуки.Обозначениеихбуквами.Правописание звонких и глухих согласных на конце слов. Выделение ударных и безударных слогов вслове.Правописани</w:t>
      </w:r>
      <w:r>
        <w:t>ебезударныхгласныхвсловахиформахслов(водой-подводу).Двойные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9"/>
        <w:jc w:val="both"/>
      </w:pPr>
      <w:r>
        <w:lastRenderedPageBreak/>
        <w:t>согласные в простейших словах. Разделительный мягкий знак (ь). Правописание глухих и звонкихсогласныхвкорняхслов.Мягкийзнак(ь)какпоказательмягкостисогласных,разделительныймягкий</w:t>
      </w:r>
      <w:r>
        <w:rPr>
          <w:spacing w:val="-1"/>
        </w:rPr>
        <w:t>з</w:t>
      </w:r>
      <w:r>
        <w:rPr>
          <w:spacing w:val="-1"/>
        </w:rPr>
        <w:t>нак,двойныесогласные.</w:t>
      </w:r>
      <w:r>
        <w:t>Разделительныезнаки(буквыъ,ь),двойныесогласныевпростейшихсловах.Раздельноенаписаниесо словами предлогов с(со),из, к, от;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 xml:space="preserve">б) графика: различение звуков и букв. Обозначение на письме твердости и мягкости согласныхзвуков. Использование </w:t>
      </w:r>
      <w:r>
        <w:t>на письме разделительных ъ и ь. Использование небуквенных графическихсредств:пробеламеждусловами,знакапереноса,абзаца.Знаниеалфавита:правильноеназваниебукв,знание их последовательности. Использование алфавита при работе со словарями, справочниками,каталога</w:t>
      </w:r>
      <w:r>
        <w:t>ми. Алфавит. Знание алфавита. Умение найти слово в школьном орфографическом словарепопервойбукве.Умениерасположитьсловавалфавитномпорядке(фамилии,имена).Вопросительный ивосклицательный знаки вконце предложения(знакомство).Большая буква вименах,отчествах иф</w:t>
      </w:r>
      <w:r>
        <w:t>амилиях людей,вкличкахживотных,названияхгородов,деревень,рек;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540"/>
        <w:jc w:val="both"/>
      </w:pPr>
      <w:r>
        <w:t>в)составслова(морфемика):общеепонятиеочастяхслова:корне,приставке,суффиксе,окончании. Двойные согласные, дальнейшее развитие умения разбирать слово по составу, подбиратьоднокоренные слова и пис</w:t>
      </w:r>
      <w:r>
        <w:t>ать гласные в корне, приставках (кроме приставок на з- и с-, пре- и при-).Корень, однокоренные слова. Общее понятие о корне слова. Однокоренные слова. Выделение корнейв однокоренных (родственных) словах. Наблюдение за единообразием написания корней (корм-к</w:t>
      </w:r>
      <w:r>
        <w:t>ормить-кормушка,лес-лесник-лесной).Окончание.Правописаниебезударныхгласных,проверяемых и не проверяемых ударением, в корне слова. Правописание парных звонких и глухих,непроизносимыхсогласныхвкорнеслова.Упражнениявправильномпользованиишкольныморфографически</w:t>
      </w:r>
      <w:r>
        <w:t>м словарем. Приставка. Правописание гласных и согласных в приставках в-, о-, об-,до-,за-,на-,над-,с-,от-,под- ив соответствующихпредлогах. Умение отличатьприставку отпредлога.Разделительныймягкийзнак(ь).Суффикс.Умениеподбиратьоднокоренныесловасприставкамии</w:t>
      </w:r>
      <w:r>
        <w:t>суффиксами.Умениенаходитьсуффиксвпростыхпосоставусловах.Предлог.Раздельноенаписаниесословаминаиболеераспространенныхпредлогов(в,из,к,на,от,по,с,у);</w:t>
      </w:r>
    </w:p>
    <w:p w:rsidR="00D51CCC" w:rsidRDefault="00D51CCC">
      <w:pPr>
        <w:pStyle w:val="a3"/>
        <w:ind w:left="0"/>
        <w:rPr>
          <w:sz w:val="21"/>
        </w:rPr>
      </w:pPr>
    </w:p>
    <w:p w:rsidR="00D51CCC" w:rsidRDefault="0085094C">
      <w:pPr>
        <w:pStyle w:val="a3"/>
        <w:ind w:right="114" w:firstLine="540"/>
        <w:jc w:val="both"/>
      </w:pPr>
      <w:r>
        <w:t>г)морфология.Общие сведенияочастяхречи:имясуществительное,имяприлагательное,местоимение, глагол, предлог. И</w:t>
      </w:r>
      <w:r>
        <w:t>мя существительное. Его значение, вопросы. Род существительных:мужской, женский, средний. Изменение имен существительных по числам. Мягкий знак (ь) послешипящих в конце слова у существительных женского рода и его отсутствие у существительныхмужского рода (</w:t>
      </w:r>
      <w:r>
        <w:t>"рожь - нож", "ночь - мяч", "вещь - плащ", "мышь - камыш"). Изменение именсуществительныхпопадежамвединственномчисле(склонение);1,2,3-есклонение.Умениеразличать падежи. Правописание безударных окончаний существительных 1, 2, 3-го склонения вединственномчис</w:t>
      </w:r>
      <w:r>
        <w:t>ле(кромесуществительныхна-мя,-ий,-ин,-ин).Склонениеименсуществительныхво множественном числе. Умение правильно употреблять предлоги с именами существительными вразличныхпадежах.Имяприлагательное.Егозначение,вопросы.Изменениеименприлагательныхпопадежам,рода</w:t>
      </w:r>
      <w:r>
        <w:t>м, числамвсочетанииссуществительными(кромеприлагательныхна-ий,-ья,-ье,-ов,</w:t>
      </w:r>
    </w:p>
    <w:p w:rsidR="00D51CCC" w:rsidRDefault="0085094C">
      <w:pPr>
        <w:pStyle w:val="a3"/>
        <w:ind w:right="116"/>
        <w:jc w:val="both"/>
      </w:pPr>
      <w:r>
        <w:rPr>
          <w:spacing w:val="-1"/>
        </w:rPr>
        <w:t>-ин).Правописаниеокончаний-ий,-ий,-ая,-ля,-ое,-ее,</w:t>
      </w:r>
      <w:r>
        <w:t>-ые,-ин.Правописаниебезударныхокончаний</w:t>
      </w:r>
      <w:r>
        <w:rPr>
          <w:spacing w:val="-1"/>
        </w:rPr>
        <w:t>именприлагательных(кромеприлагательных</w:t>
      </w:r>
      <w:r>
        <w:t>сосновойнашипящиеиц).Местоимение.Местоимения1,2и3-голи</w:t>
      </w:r>
      <w:r>
        <w:t>цаединственногоимножественногочисла.Раздельноенаписаниепредлоговсместоимениями. Правильное употребление местоимений в речи (меня, мною, у него, с ней, о нем).Глагол. Его значение, вопросы. Время глагола: настоящее, прошедшее, будущее. Не с глаголами.Общееп</w:t>
      </w:r>
      <w:r>
        <w:t>онятиеонеопределеннойформеглагола.Изменениеглаголовполицамичисламвнастоящемибудущемвремени(спряжение).Правописаниебезударныхличныхокончанийглаголов.Правописание глаголов во 2-м лице единственного числа (-ешь). Изменение глаголов в прошедшемвременипородамич</w:t>
      </w:r>
      <w:r>
        <w:t>ислам.Знакомствосглаголамина-ся(-сь)иправописание -шься,-тся,-ться;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д) лексика: слова, обозначающие предметы и отвечающие на вопросы "кто?", "что?". Слова,обозначающие признаки предметов и отвечающие на вопросы "какой?", "какая?", "какое?", "какие?".Слова</w:t>
      </w:r>
      <w:r>
        <w:t>,обозначающиедействияпредметовиотвечающиенавопросы"чтоделает?","чтоделал?","чтосделает?","чтосделал?".Умениеставитьвопросыксловам.Подбороднокоренныхслов,относящихсякразличнымчастямречи.Слова,близкиеипротивоположныепозначению(именасуществительные,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9"/>
        <w:jc w:val="both"/>
      </w:pPr>
      <w:r>
        <w:lastRenderedPageBreak/>
        <w:t>имена прилагательные, глаголы). Выбор точного и образного слова для выражения мысли. Умениепользоваться в речи словами, близкими по значению. Выявление слов, значение которых требуетуточнения. Определение значения слова по тексту или уто</w:t>
      </w:r>
      <w:r>
        <w:t>чнение значения с помощью толковогословаря. Представление об однозначных и многозначных словах, о прямом и переносном значениислова;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3" w:firstLine="540"/>
        <w:jc w:val="both"/>
      </w:pPr>
      <w:r>
        <w:t>е) синтаксис: умение выделить словосочетания (пары слов), связанные между собой по смыслу(без предлога и с предлогом); сос</w:t>
      </w:r>
      <w:r>
        <w:t>тавить предложение с изученными грамматическими формами ираспространить предложение. Предложения повествовательные, вопросительные, восклицательные</w:t>
      </w:r>
      <w:r>
        <w:rPr>
          <w:spacing w:val="-1"/>
        </w:rPr>
        <w:t>выделитьголосомважные</w:t>
      </w:r>
      <w:r>
        <w:t>посмыслусловавпредложении.Главныечленыпредложения:подлежащееисказуемое.Второстепенныечле</w:t>
      </w:r>
      <w:r>
        <w:t>ныпредложения(безразделениянавиды).Предложениясоднородными членами с союзами и (без перечисления), а, но и без союзов; интонация перечисления,занятая при перечислении. Умение составить предложения с однородными членами. Знакомство сосложным предложением. С</w:t>
      </w:r>
      <w:r>
        <w:t>ложные предложения, состоящие из двух простых. Запятая в сложныхпредложениях. Умение составить сложное предложение и поставить запятую перед союзами и, а, но.Членение речи на предложения. Выделение в предложениях слов, обозначающих, о ком и о чемговорится,</w:t>
      </w:r>
      <w:r>
        <w:t xml:space="preserve"> что говорится. Главные члены предложения - подлежащее и сказуемое. Связь слов впредложении(повопросам).Наблюдениезазначениемпредложений,употреблениевконцепредложений точки, вопросительного, восклицательного знаков. Составление предложений (устно).Записьпр</w:t>
      </w:r>
      <w:r>
        <w:t>остыхпредложений, предварительнопроанализированныхвклассе.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Развитиеречи: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540"/>
        <w:jc w:val="both"/>
      </w:pPr>
      <w:r>
        <w:t>а)уточнениеиобогащениесловаря:слова,выражающиепоручения,приказания.Слова,обозначающие предметы, действие, местоположение, направление, временные отношения, качествопредметови</w:t>
      </w:r>
      <w:r>
        <w:t>действийокружающегомира.Слова,обозначающиедетенышейживотных,видытрудовойдеятельности,профессиональныезанятияипрофессии,детенышейживотных,характеризующиепредметпоматериалу,веществу,принадлежностилицуилиживотному,отношению к месту или группе лиц. Слова с общ</w:t>
      </w:r>
      <w:r>
        <w:t>им корнем, обозначающие предмет и его качество,лицо и производимое им действие: действия, различающиеся по завершенности и незавершенности идругое.Слова,обозначающиесравнениепризнаков предметов,оттенкицветов,сэмоционально-экспрессивнойокраской,выражающиемо</w:t>
      </w:r>
      <w:r>
        <w:t>рально-этическуюоценку,нравственныепонятия,спереносным значением, образные выражения. Слова, выражающие отрицание и неопределенность(отрицательные и неопределенные местоимения и наречия). Слова и словосочетания, выражающие</w:t>
      </w:r>
      <w:r>
        <w:rPr>
          <w:spacing w:val="-1"/>
        </w:rPr>
        <w:t>отношениеговорящегоктому,</w:t>
      </w:r>
      <w:r>
        <w:t>очемонгов</w:t>
      </w:r>
      <w:r>
        <w:t>орит(вводныесловаисловосочетания).Слова,придающиевысказываниюразличныесмысловыеиэмоциональныеоттенки(междометияичастицы);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5" w:firstLine="540"/>
        <w:jc w:val="both"/>
      </w:pPr>
      <w:r>
        <w:t xml:space="preserve">б) развитие связнойречи:понимание иупотребление в речипобудительныхпредложений,организующих учебный процесс; повествовательных </w:t>
      </w:r>
      <w:r>
        <w:t>предложений, организующих учебный процесс;повествовательныхнераспространенныхираспространенныхпредложений;предложенийсотрицанием; предложений с обращением; предложений с однородными членами и обобщающимисловами, с прямой речью; сложных предложений с придат</w:t>
      </w:r>
      <w:r>
        <w:t>очными причинами, цели, времени, места.Овладение краткими и полными ответами на вопросы. Составление вопросов устно и письменно.Составлениедиалоговвформевопросовиответовсиспользованиемтематическогословаря.Составлениеизаписьрассказовповествовательногохаракт</w:t>
      </w:r>
      <w:r>
        <w:t>ераотруде,играх,учебе,увлеченияхдетейи другом (по сюжетным картинкам, с помощью вопросов); составление сюжетныхрассказов поготовому плану (в форме вопросов, повествовательных предложений). Составление плана сюжетногорассказаподруководствомпедагогическогора</w:t>
      </w:r>
      <w:r>
        <w:t>ботникавформевопросов,повествовательныхпредложений. Введение в рассказы элементов описания. Понятие об изложении. Изложение подруководствомпедагогическогоработника,поготовомуиколлективносоставленномуплану.Выражение связи между частями текста и предложениям</w:t>
      </w:r>
      <w:r>
        <w:t xml:space="preserve">и с помощью слов "вдруг, потом, </w:t>
      </w:r>
      <w:r>
        <w:lastRenderedPageBreak/>
        <w:t>однажды,</w:t>
      </w:r>
      <w:r>
        <w:rPr>
          <w:spacing w:val="-1"/>
        </w:rPr>
        <w:t>вокруг,неожиданноидругих".Составление</w:t>
      </w:r>
      <w:r>
        <w:t>рассказов(сочинений)сэлементамиописаниявнешности,характера человека, с элементами рассуждения (с помощью педагогического работника). Подробныйисжатыйрассказ(сочинение)покартинкеис</w:t>
      </w:r>
      <w:r>
        <w:t>ериикартинок.Построениеустногоответапоучебному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материалу(спецификаучебно-деловойречи);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в)речевойэтикет:устноеиписьменноесоставлениетекстовприглашения,поздравления.Выражениеприветствия,благодарности,извинения,просьбы.Слова,используемыепри</w:t>
      </w:r>
      <w:r>
        <w:t>знакомстве;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г) текст: определение темы и основной мысли текста. Выделение частей текста. Озаглавливаниетекста и его частей. Сочинения по картинке, серии картинок на темы, близкие обучающимся по ихжизненному опыту, а также на основе наблюдений за природой,</w:t>
      </w:r>
      <w:r>
        <w:t xml:space="preserve"> экскурсий и других впечатлений спредварительнойколлективнойподготовкой.Определениевтекстеосновноймысли,несформулированнойпрямо.Составлениевопределеннойпоследовательностивопросовсцельювыясненияпричины,обстоятельств,времени,местасобытий(расспрашивание).Рабо</w:t>
      </w:r>
      <w:r>
        <w:t>танадкомпозицией составляемого рассказа (начало, середина, конец). План текста. Составление планов кданнымтекстам. Созданиесобственныхтекстов по предложеннымпланам.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</w:pPr>
      <w:r>
        <w:t>Планируемыерезультатыосвоенияучебногопредмета.</w:t>
      </w:r>
    </w:p>
    <w:p w:rsidR="00D51CCC" w:rsidRDefault="00D51CCC">
      <w:pPr>
        <w:pStyle w:val="a3"/>
        <w:spacing w:before="11"/>
        <w:ind w:left="0"/>
        <w:rPr>
          <w:b/>
          <w:i/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Предметные результаты освоения АООП НОО вк</w:t>
      </w:r>
      <w:r>
        <w:t>лючают освоенные обучающимися знания иумения,специфичныедляизучаемойобразовательнойобласти,готовность их применения: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1"/>
        </w:numPr>
        <w:tabs>
          <w:tab w:val="left" w:pos="1337"/>
        </w:tabs>
        <w:ind w:right="118" w:firstLine="540"/>
        <w:jc w:val="both"/>
        <w:rPr>
          <w:sz w:val="24"/>
        </w:rPr>
      </w:pPr>
      <w:r>
        <w:rPr>
          <w:sz w:val="24"/>
        </w:rPr>
        <w:t>формированиепервоначальныхпредставленийоединствеимногообразииязыковогоикультурногопространстваРоссии,о языкекакосновенациональногосамосозн</w:t>
      </w:r>
      <w:r>
        <w:rPr>
          <w:sz w:val="24"/>
        </w:rPr>
        <w:t>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1"/>
        </w:numPr>
        <w:tabs>
          <w:tab w:val="left" w:pos="1251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z w:val="24"/>
        </w:rPr>
        <w:t>обучающимисятого,чтоязыкпредставляетсобойявлениенациональнойкультурыиосновноесредствочеловеческогообщения,осознаниезначениярусскогоязыкакакгосударственногоязыкаРоссийскойФедерации,языка межнациональногообщения;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1"/>
        </w:numPr>
        <w:tabs>
          <w:tab w:val="left" w:pos="1315"/>
        </w:tabs>
        <w:ind w:right="125" w:firstLine="540"/>
        <w:jc w:val="both"/>
        <w:rPr>
          <w:sz w:val="24"/>
        </w:rPr>
      </w:pPr>
      <w:r>
        <w:rPr>
          <w:sz w:val="24"/>
        </w:rPr>
        <w:t>сформированность позитивного</w:t>
      </w:r>
      <w:r>
        <w:rPr>
          <w:sz w:val="24"/>
        </w:rPr>
        <w:t xml:space="preserve"> отношения к правильной устной и письменной речи какпоказателямобщей культуры и гражданскойпозиции человека;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1"/>
        </w:numPr>
        <w:tabs>
          <w:tab w:val="left" w:pos="1291"/>
        </w:tabs>
        <w:ind w:right="117" w:firstLine="540"/>
        <w:jc w:val="both"/>
        <w:rPr>
          <w:sz w:val="24"/>
        </w:rPr>
      </w:pPr>
      <w:r>
        <w:rPr>
          <w:sz w:val="24"/>
        </w:rPr>
        <w:t>овладение первоначальными представлениями о нормах русского и родного литературногоязыка(орфоэпических,лексических,грамматических)иправилахречевог</w:t>
      </w:r>
      <w:r>
        <w:rPr>
          <w:sz w:val="24"/>
        </w:rPr>
        <w:t>оэтикета;умениеориентироваться в целях, задачах, средствах и условиях общения, выбирать адекватные языковыесредствадляуспешного решениякоммуникативныхзадач;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1"/>
        </w:numPr>
        <w:tabs>
          <w:tab w:val="left" w:pos="1270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овладение учебными действиями с языковыми единицами и умение использовать знания длярешенияпознава</w:t>
      </w:r>
      <w:r>
        <w:rPr>
          <w:sz w:val="24"/>
        </w:rPr>
        <w:t>тельных, практическихикоммуникативныхзадач.</w:t>
      </w:r>
    </w:p>
    <w:p w:rsidR="00D51CCC" w:rsidRDefault="00D51CCC">
      <w:pPr>
        <w:pStyle w:val="a3"/>
        <w:spacing w:before="11"/>
        <w:ind w:left="0"/>
        <w:rPr>
          <w:sz w:val="23"/>
        </w:rPr>
      </w:pPr>
    </w:p>
    <w:p w:rsidR="00D51CCC" w:rsidRDefault="0085094C">
      <w:pPr>
        <w:pStyle w:val="a4"/>
        <w:numPr>
          <w:ilvl w:val="2"/>
          <w:numId w:val="9"/>
        </w:numPr>
        <w:tabs>
          <w:tab w:val="left" w:pos="1601"/>
        </w:tabs>
        <w:ind w:left="1600" w:hanging="601"/>
        <w:jc w:val="left"/>
        <w:rPr>
          <w:b/>
          <w:sz w:val="24"/>
        </w:rPr>
      </w:pPr>
      <w:r>
        <w:rPr>
          <w:b/>
          <w:sz w:val="24"/>
          <w:u w:val="thick"/>
        </w:rPr>
        <w:t>Федеральнаярабочаяпрограммапоучебномупредмету"Литературноечтение".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3"/>
      </w:pPr>
      <w:r>
        <w:t>Пояснительнаязаписка.</w:t>
      </w:r>
    </w:p>
    <w:p w:rsidR="00D51CCC" w:rsidRDefault="00D51CCC">
      <w:pPr>
        <w:pStyle w:val="a3"/>
        <w:spacing w:before="11"/>
        <w:ind w:left="0"/>
        <w:rPr>
          <w:b/>
          <w:i/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Федеральная рабочаяпрограмма по предмету "Литературное чтение" науровне начальногообщегообразованиясоставленанаосноветре</w:t>
      </w:r>
      <w:r>
        <w:t>бованийкрезультатамосвоенияАООПНОО,установленными</w:t>
      </w:r>
      <w:hyperlink r:id="rId17">
        <w:r>
          <w:rPr>
            <w:color w:val="0000FF"/>
          </w:rPr>
          <w:t>ФГОС</w:t>
        </w:r>
      </w:hyperlink>
      <w:r>
        <w:t>НООобучающихся сОВЗ,федеральной программывоспитания.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Учебныйпредмет"</w:t>
      </w:r>
      <w:r>
        <w:t>Литературноечтение" обеспечивает,наряду сдостижениемпредметныхрезультатов, становление базового умения, необходимого для успешного изучения других предметовидальнейшегообучения,читательскойграмотностиизакладываетосновыинтеллектуального,речевого,эмоциональн</w:t>
      </w:r>
      <w:r>
        <w:t>ого,духовно-нравственногоразвитияобучающихся.Учебныйпредмет"Литературное чтение" призван ввести обучающегося в мир художественной литературы, обеспечитьформированиенавыковсмысловогочтения,способовиприемовработысразличнымивидамитекстови книгой, знакомство с</w:t>
      </w:r>
      <w:r>
        <w:t xml:space="preserve"> детской литературой и с учетом этого направлен на общее и </w:t>
      </w:r>
      <w:r>
        <w:lastRenderedPageBreak/>
        <w:t>литературноеразвитиеобучающегося,реализациютворческихспособностейобучающегося,атакженаобеспечениепреемственности визучении систематическогокурсалитературы.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8" w:firstLine="540"/>
        <w:jc w:val="both"/>
      </w:pPr>
      <w:r>
        <w:lastRenderedPageBreak/>
        <w:t>Приоритетнаяцельобучени</w:t>
      </w:r>
      <w:r>
        <w:t>ялитературномучтению-становлениеграмотногочитателя,мотивированногокиспользованиючитательскойдеятельностикаксредствасамообразованияи</w:t>
      </w:r>
      <w:r>
        <w:rPr>
          <w:spacing w:val="-1"/>
        </w:rPr>
        <w:t>саморазвития,осознающегорольчтениявуспешности</w:t>
      </w:r>
      <w:r>
        <w:t>обученияиповседневнойжизни,эмоциональнооткликающегося на прослушанное или прочит</w:t>
      </w:r>
      <w:r>
        <w:t>анное произведение. Приобретенные обучающимисязнания,полученныйопытрешенияучебныхзадач,атакжесформированностьпредметныхиуниверсальных действий в процессе изучения предмета "Литературное чтение" станут фундаментомобучениявосновномзвенешколы, атакже будутвос</w:t>
      </w:r>
      <w:r>
        <w:t>требованы вжизни.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3"/>
      </w:pPr>
      <w:r>
        <w:t>Содержаниеобучения.</w:t>
      </w:r>
    </w:p>
    <w:p w:rsidR="00D51CCC" w:rsidRDefault="00D51CCC">
      <w:pPr>
        <w:pStyle w:val="a3"/>
        <w:spacing w:before="10"/>
        <w:ind w:left="0"/>
        <w:rPr>
          <w:b/>
          <w:i/>
          <w:sz w:val="20"/>
        </w:rPr>
      </w:pPr>
    </w:p>
    <w:p w:rsidR="00D51CCC" w:rsidRDefault="0085094C">
      <w:pPr>
        <w:pStyle w:val="a3"/>
        <w:ind w:left="1000"/>
      </w:pPr>
      <w:r>
        <w:t>Видыречевойичитательскойдеятельности.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Чтение: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а) чтение вслух: постепенный переход от слогового к плавному осмысленному правильномучтению целыми словами вслух (скорость чтения в соответствии с индивидуальным темпом</w:t>
      </w:r>
      <w:r>
        <w:t xml:space="preserve"> чтения),постепенное увеличение скорости чтения, позволяющей осознать текст. Соблюдение орфоэпическихиинтонационныхнормчтения.Чтениепредложенийсинтонационнымвыделениемзнаковпрепинания. Понимание смысловых особенностей разных по виду и типу текстов, передач</w:t>
      </w:r>
      <w:r>
        <w:t>а их спомощьюинтонирования;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б) чтение про себя: осознание смысла произведения при чтении про себя (доступных по объемуижанрупроизведений).Определениевидачтения(изучающее,ознакомительное,просмотровое,выборочное).Умениенаходитьвтекстенеобходимуюинформацию.П</w:t>
      </w:r>
      <w:r>
        <w:t>ониманиеособенностейразныхвидовчтения: факта, описания,дополнения высказывания;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 xml:space="preserve">в)работасразнымивидамитекста:общеепредставлениеоразныхвидахтекста:художественный, учебный, научно-популярный, их сравнение. Определение целей создания этихвидов текста. </w:t>
      </w:r>
      <w:r>
        <w:t>Особенности фольклорного текста. Практическое освоение умения отличать текст отнаборапредложений.Прогнозированиесодержаниякнигипоееназваниюиоформлению.Самостоятельное определение темы, главной мысли, структуры текста; деление текста на смысловыечасти, их о</w:t>
      </w:r>
      <w:r>
        <w:t>заглавливание. Умение работать с разными видами информации. Участие в коллективномобсуждении:умениеотвечатьнавопросы,выступатьпотеме,слушатьвыступлениядругихобучающихся,дополнятьответыпоходубеседы,используятекст.Привлечениесправочныхииллюстративно-изобрази</w:t>
      </w:r>
      <w:r>
        <w:t>тельныхматериалов;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7" w:firstLine="540"/>
        <w:jc w:val="both"/>
      </w:pPr>
      <w:r>
        <w:t>г)библиографическаякультура:книгакакособыйвидискусства.Книгакакисточникнеобходимых знаний. Книга учебная, художественная, справочная. Элементы книги: содержание илиоглавление,титульныйлист,аннотация,иллюстрации.Видыинформациивкниге:</w:t>
      </w:r>
      <w:r>
        <w:t>научная,художественная (с опорой на внешние показатели книги, ее справочно-иллюстративный материал).Типыкниг(изданий):книга-произведение,книга-сборник,собраниесочинений,периодическаяпечать,справочныеиздания(справочники,словари,энциклопедии).Выборкнигнаосно</w:t>
      </w:r>
      <w:r>
        <w:t>ве</w:t>
      </w:r>
      <w:r>
        <w:rPr>
          <w:spacing w:val="-1"/>
        </w:rPr>
        <w:t>рекомендованного</w:t>
      </w:r>
      <w:r>
        <w:t>списка,картотеки,открытогодоступакдетскимкнигамвбиблиотеке.Алфавитныйкаталог.Самостоятельноепользованиесоответствующимивозрастусловарямиисправочнойлитературо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д) работа с текстом художественного произведения. Понимание заглавия произвед</w:t>
      </w:r>
      <w:r>
        <w:t>ения, егоадекватноесоотношениессодержанием.Определениеособенностейхудожественноготекста:своеобразие выразительных средств языка (с помощью педагогического работника). Осознание того,что фольклор есть выражение общечеловеческих нравственных правил и отношен</w:t>
      </w:r>
      <w:r>
        <w:t>ий. Пониманиенравственного содержания прочитанного, осознание мотивации поведения героев, анализ поступковгероевсточкизрениянормморали.Осознаниепонятия"Родина",представленияопроявлениилюбвик Родине в литературе разных народов (на примере народов России). С</w:t>
      </w:r>
      <w:r>
        <w:t>хожесть тем, идей, героев вфольклореразныхнародов.Самостоятельноевоспроизведениетекстасиспользованием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/>
        <w:jc w:val="both"/>
      </w:pPr>
      <w:r>
        <w:lastRenderedPageBreak/>
        <w:t>выразительныхсредствязыка:последовательноевоспроизведениеэпизодасиспользованиемспецифической для данного произведения лексики (по вопрос</w:t>
      </w:r>
      <w:r>
        <w:t>ам педагогического работника), рассказпо иллюстрациям, пересказ. Характеристика героя произведения с использованием художественно-выразительных средств данного текста. Нахождение в тексте слов и выражений, характеризующихгерояисобытие.Анализ(с помощью педа</w:t>
      </w:r>
      <w:r>
        <w:t>гогическогоработника),мотивы поступка персонажа.Сопоставление поступков героев по аналогии или по контрасту. Выявление авторского отношения кгерою на основе анализа текста, авторских помет, имен героев. Характеристика героя произведения.Портрет, характер г</w:t>
      </w:r>
      <w:r>
        <w:t>ероя, выраженные через поступки и речь. Освоение разных видов пересказа</w:t>
      </w:r>
      <w:r>
        <w:rPr>
          <w:spacing w:val="-1"/>
        </w:rPr>
        <w:t>художественноготекста:</w:t>
      </w:r>
      <w:r>
        <w:t>подробный,выборочныйикраткий(передачаосновныхмыслей).Подробныйпересказ текста: определение главной мысли фрагмента, выделение опорных или ключевых слов,озаглавлива</w:t>
      </w:r>
      <w:r>
        <w:t>ние, подробный пересказ эпизода; деление текста на части, определение главной мысликаждой части и всего текста, озаглавливание каждой части и всего текста, составление плана в виденазывныхпредложенийизтекста,ввидевопросов,ввидесамостоятельносформулированно</w:t>
      </w:r>
      <w:r>
        <w:t>говысказывания.Самостоятельныйвыборочныйпересказпозаданному фрагменту:характеристикагерояпроизведения(отборслов,выраженийвтексте,позволяющихсоставитьрассказогерое),описание места действия (выбор слов, выражений в тексте, позволяющих составить данное описан</w:t>
      </w:r>
      <w:r>
        <w:t>иена основе текста). Вычленение и сопоставление эпизодов из разных произведений по общностиситуаций,эмоциональной окраске, характерупоступков героев;</w:t>
      </w:r>
    </w:p>
    <w:p w:rsidR="00D51CCC" w:rsidRDefault="00D51CCC">
      <w:pPr>
        <w:pStyle w:val="a3"/>
        <w:ind w:left="0"/>
        <w:rPr>
          <w:sz w:val="21"/>
        </w:rPr>
      </w:pPr>
    </w:p>
    <w:p w:rsidR="00D51CCC" w:rsidRDefault="0085094C">
      <w:pPr>
        <w:pStyle w:val="a3"/>
        <w:ind w:right="116" w:firstLine="540"/>
        <w:jc w:val="both"/>
      </w:pPr>
      <w:r>
        <w:t>е)работасучебными,научно-популярнымиидругимитекстами:пониманиезаглавияпроизведения; адекватное соотношени</w:t>
      </w:r>
      <w:r>
        <w:t>е с его содержанием. Определение особенностей учебного инаучно-популярного текстов (передача информации). Знакомство с простейшими приемами анализаразличных видов текста: установление причинно-следственных связей. Определение главной мыслитекста. Деление т</w:t>
      </w:r>
      <w:r>
        <w:t>екста на части. Определение микротем. Ключевые или опорные слова. Построениеалгоритма деятельности по воспроизведению текста. Воспроизведение текста с опорой на ключевыеслова, модель, схему. Подробный пересказ текста. Краткий пересказ текста (выделение гла</w:t>
      </w:r>
      <w:r>
        <w:t>вного всодержаниитекста).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Говорение(культураречевогообщения).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Осознание диалога как вида речи. Особенности диалогического общения: понимать вопросы,отвечатьнанихисамостоятельнозадаватьвопросыпотексту;выслушивать,неперебивая,собеседника.Использованиенормр</w:t>
      </w:r>
      <w:r>
        <w:t>ечевогоэтикетав условияхвнеучебного общения.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Монологкакформаречевоговысказывания.Монологическоеречевоевысказываниенебольшогообъема с опорой на авторский текст, по предложенной теме или в виде (форме) ответа на вопрос.Отражениеосновноймыслитекставвысказыва</w:t>
      </w:r>
      <w:r>
        <w:t>нии.Передачасодержанияпрочитанногоилипрослушанногосучетомспецификиучебногоихудожественноготекста.Построениепланасобственноговысказывания.Отборииспользованиевыразительныхсредствязыка(синонимы,антонимы,сравнение) сучетом особенностеймонологического высказыва</w:t>
      </w:r>
      <w:r>
        <w:t>ния.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Устноесочинениекакпродолжениепрочитанногопроизведения,отдельныхегосюжетныхлиний,короткий рассказ порисункамлибо назаданную тему.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Кругдетскогочтения.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Произведения устного народного творчества разных народов России. Произведения классиков</w:t>
      </w:r>
      <w:r>
        <w:t>отечественной литературы XIX - XX вв., классиков детской литературы, произведения современнойотечественной(сучетоммногонациональногохарактераРоссии)изарубежнойлитературы,доступныедля восприятия обучающихся.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Представленностьразныхвидовкниг:историческая,при</w:t>
      </w:r>
      <w:r>
        <w:t>ключенческая,фантастическая,научно-популярная,справочно-энциклопедическаялитература;детскиепериодическиеиздания(повыбору).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Основныетемыдетскогочтения:фольклорразныхнародов,произведенияоРодине,природе,</w:t>
      </w:r>
    </w:p>
    <w:p w:rsidR="00D51CCC" w:rsidRDefault="00D51CCC">
      <w:pPr>
        <w:sectPr w:rsidR="00D51CCC">
          <w:pgSz w:w="11910" w:h="16840"/>
          <w:pgMar w:top="640" w:right="600" w:bottom="118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детях,братьяхнашихменьших,труде,добр</w:t>
      </w:r>
      <w:r>
        <w:t>еизле,хорошихиплохихпоступках.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Литературоведческаяпропедевтика(практическоеосвоение).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rPr>
          <w:spacing w:val="-1"/>
        </w:rPr>
        <w:t>Нахождениевтексте,определение</w:t>
      </w:r>
      <w:r>
        <w:t>значениявхудожественнойречи(спомощьюпедагогического</w:t>
      </w:r>
      <w:r>
        <w:rPr>
          <w:spacing w:val="-1"/>
        </w:rPr>
        <w:t>работника)средстввыразительности:синонимов,</w:t>
      </w:r>
      <w:r>
        <w:t>антонимов,эпитетов,сравнений,метафор,гипербол</w:t>
      </w:r>
      <w:r>
        <w:t>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Ориентировкавлитературныхпонятиях:художественное произведение,автор(рассказчик),сюжет,тема;геройпроизведения:егопортрет,речь,поступки;отношениеавторакгерою.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rPr>
          <w:spacing w:val="-1"/>
        </w:rPr>
        <w:t>Общеепредставлениеокомпозиционныхособенностях</w:t>
      </w:r>
      <w:r>
        <w:t>построенияразныхвидоврассказывания:повествование (</w:t>
      </w:r>
      <w:r>
        <w:t>рассказ), описание (пейзаж, портрет, интерьер), рассуждение (монолог героя, диалоггероев).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Прозаическаяистихотворнаяречь:узнавание,различение,выделениеособенностейстихотворногопроизведения (ритм, рифма).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Фольклориавторскиехудожественныепроизведения</w:t>
      </w:r>
      <w:r>
        <w:t>(различение).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Жанровоеразнообразиепроизведений.Малыефольклорныеформы(колыбельныепесни,потешки,пословицыипоговорки,загадки)-узнавание,различение,определениеосновногосмысл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Сказки(оживотных,бытовые,волшебные).Художественныеособенностисказок:лексика,постро</w:t>
      </w:r>
      <w:r>
        <w:t>ение(композиция).Литературная (авторская)сказка.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Рассказ,стихотворение,басня-общеепредставлениеожанре,особенностяхпостроенияивыразительныхсредствах.</w:t>
      </w:r>
    </w:p>
    <w:p w:rsidR="00D51CCC" w:rsidRDefault="0085094C">
      <w:pPr>
        <w:pStyle w:val="a4"/>
        <w:numPr>
          <w:ilvl w:val="0"/>
          <w:numId w:val="12"/>
        </w:numPr>
        <w:tabs>
          <w:tab w:val="left" w:pos="1241"/>
        </w:tabs>
        <w:spacing w:before="51" w:line="516" w:lineRule="exact"/>
        <w:ind w:left="1000" w:right="116" w:firstLine="0"/>
        <w:rPr>
          <w:sz w:val="24"/>
        </w:rPr>
      </w:pPr>
      <w:r>
        <w:rPr>
          <w:sz w:val="24"/>
        </w:rPr>
        <w:t>Творческая деятельность обучающихся (на основе литературных произведений).Интерпретациятексталитературного</w:t>
      </w:r>
      <w:r>
        <w:rPr>
          <w:sz w:val="24"/>
        </w:rPr>
        <w:t>произведениявтворческойдеятельностиобучающихся:</w:t>
      </w:r>
    </w:p>
    <w:p w:rsidR="00D51CCC" w:rsidRDefault="0085094C">
      <w:pPr>
        <w:pStyle w:val="a3"/>
        <w:spacing w:line="225" w:lineRule="exact"/>
        <w:jc w:val="both"/>
      </w:pPr>
      <w:r>
        <w:t>чтениепоролям,инсценирование,драматизация;устноесловесноерисование,знакомствос</w:t>
      </w:r>
    </w:p>
    <w:p w:rsidR="00D51CCC" w:rsidRDefault="0085094C">
      <w:pPr>
        <w:pStyle w:val="a3"/>
        <w:ind w:right="115"/>
        <w:jc w:val="both"/>
      </w:pPr>
      <w:r>
        <w:t>различнымиспособамиработысдеформированнымтекстомииспользованиеих(установлениепричинно-следственных связей, последовательности соб</w:t>
      </w:r>
      <w:r>
        <w:t>ытий: соблюдение этапности в выполнениидействий);изложениесэлементамисочинения,созданиесобственноготекстанаосновехудожественногопроизведения(текстпоаналогии),репродукцийкартинхудожников,посериииллюстрацийкпроизведению илинаосновеличногоопыта.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2"/>
        </w:numPr>
        <w:tabs>
          <w:tab w:val="left" w:pos="1313"/>
        </w:tabs>
        <w:ind w:left="460" w:right="122" w:firstLine="540"/>
        <w:jc w:val="both"/>
        <w:rPr>
          <w:sz w:val="24"/>
        </w:rPr>
      </w:pPr>
      <w:r>
        <w:rPr>
          <w:sz w:val="24"/>
        </w:rPr>
        <w:t>Обучение</w:t>
      </w:r>
      <w:r>
        <w:rPr>
          <w:sz w:val="24"/>
        </w:rPr>
        <w:t>произношению.Выработкаумениясамостоятельнораспределятьдыхательныепаузы,выделяясинтагмыпричтении,припересказетекста,соблюдатьподвижностьударениясообразноизменениюформыслова,обнаруживатьошибкивсловесномударениикаквпроизношениидругихобучающихся, так исвоемсоб</w:t>
      </w:r>
      <w:r>
        <w:rPr>
          <w:sz w:val="24"/>
        </w:rPr>
        <w:t>ственномиисправлятьих: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а) речевое дыхание: произношение слитно, на одном выдохе, ряда слогов, слов, словосочетанийи фраз, выделяя дыхательными паузами необходимые синтагмы (по подражанию, по графическомузнаку,самостоятельновзнакомыхфразах).Правильноевыдел</w:t>
      </w:r>
      <w:r>
        <w:t>ениесинтагмприпомощидыхательныхпауз впроцессечтения,привоспроизведениитекста,выученногонаизусть,всамостоятельнойречи;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б)голос:изменениесилыголосавсвязисословеснымударением,громкостиивысотысобственного голоса (по подражанию и произвольно). Изменение высоты</w:t>
      </w:r>
      <w:r>
        <w:t xml:space="preserve"> и силы голоса в связи сповествовательной и вопросительной интонацией (сопряжено и отраженно). Изменение высоты исилыголосавзависимостиотрасстояниядособеседникаинеобходимостисоблюдатьтишину(громко, </w:t>
      </w:r>
      <w:r>
        <w:lastRenderedPageBreak/>
        <w:t xml:space="preserve">тихо, шепотом), в связи с побудительной (повелительной) и </w:t>
      </w:r>
      <w:r>
        <w:t>восклицательной интонацией, всвязислогическимударением(сопряженоиотраженно).Выделениеболеегромкимголосомлогическогоударенияввопросахиответах(поподражаниюисамостоятельно,руководствуясь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/>
        <w:jc w:val="both"/>
      </w:pPr>
      <w:r>
        <w:lastRenderedPageBreak/>
        <w:t>указаниемпедагогическогоработника,подчеркиваниемв</w:t>
      </w:r>
      <w:r>
        <w:t>вопросахиответахглавногослова).Соблюдениелогическогоударениявдиалоге,втекстах,заучиваемыхнаизусть.Соблюдениеподвижностиударения приизменении формы слова(рука-руки);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в)звукииихсочетания:усвоение,закреплениеправильногопроизношениявсловахзвуковречии их сочет</w:t>
      </w:r>
      <w:r>
        <w:t>аний: п, а, м, т, о, в, у, н, с, и, л, э; звукосочетаний йа (я), йо (ё), йу (ю), йэ (е) в начальнойпозиции (яблоко) и после гласных (красная); позиционное смягчение согласных перед гласными и, э</w:t>
      </w:r>
      <w:r>
        <w:rPr>
          <w:spacing w:val="-1"/>
        </w:rPr>
        <w:t>(пишет,мел);к,с,ш;я,е,ю,ёпосле</w:t>
      </w:r>
      <w:r>
        <w:t>разделительныхь,ъ(обезьяна,съел)</w:t>
      </w:r>
      <w:r>
        <w:t>;р,ф,х,б,д;мягкиесогласныет,н,х,п,м,фвконцеслов(пить,день).Правильноепроизношениевсловахзвуковиихсочетаний:ы,э,ж,г,ц,ч.Дифференцированноепроизношениевслогахисловахзвуков:и-ы,с-ш,с-з,ш-ж,б-п,д-т,ц-с,ч-ш,ц-ч.Произношениемягкихзвуковпоподражаниюисамостоятельн</w:t>
      </w:r>
      <w:r>
        <w:t>о(пять,няня,сядь,несет,пюре).Дифференцированноепроизношениезвуков,родственныхпоартикуляции,входеихусвоения.Работапокоррекцииусвоенныхзвуков.Дифференцированноепроизношениегласныхзвуковвслова:а-о, а-э, о-у, э-и, и-ы, и-у. Дифференцированное произношение согл</w:t>
      </w:r>
      <w:r>
        <w:t>асных звуков, родственных поартикуляции: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3700"/>
      </w:pPr>
      <w:r>
        <w:t>носовых и ротовых: м-п, м-б, н-т, в-д, н-д (и их мягкие пары);слитныхи щелевых:ц-с, ч-ш;</w:t>
      </w:r>
    </w:p>
    <w:p w:rsidR="00D51CCC" w:rsidRDefault="0085094C">
      <w:pPr>
        <w:pStyle w:val="a3"/>
        <w:spacing w:line="448" w:lineRule="auto"/>
        <w:ind w:left="1000" w:right="6187"/>
      </w:pPr>
      <w:r>
        <w:t>слитныхи смычных:ц-т, ч-т;свистящихишипящих:с-ш,з-ж,с-щ;</w:t>
      </w:r>
    </w:p>
    <w:p w:rsidR="00D51CCC" w:rsidRDefault="0085094C">
      <w:pPr>
        <w:pStyle w:val="a3"/>
        <w:spacing w:line="448" w:lineRule="auto"/>
        <w:ind w:left="1000" w:right="5467"/>
      </w:pPr>
      <w:r>
        <w:t>глухих и звонких: ф-в, п-б, т-д, к-г, с-з, ш-ж;аффрикат:ц-ч;</w:t>
      </w:r>
    </w:p>
    <w:p w:rsidR="00D51CCC" w:rsidRDefault="0085094C">
      <w:pPr>
        <w:pStyle w:val="a3"/>
        <w:spacing w:line="448" w:lineRule="auto"/>
        <w:ind w:left="1000" w:right="5467"/>
      </w:pPr>
      <w:r>
        <w:t>звонких</w:t>
      </w:r>
      <w:r>
        <w:t xml:space="preserve"> и глухих: б-п, д-т, г-к, з-с, в-ф, ж-ш;твердых и мягких: ф-фь,п-пь, т-ть;</w:t>
      </w:r>
    </w:p>
    <w:p w:rsidR="00D51CCC" w:rsidRDefault="0085094C">
      <w:pPr>
        <w:pStyle w:val="a3"/>
        <w:ind w:right="112" w:firstLine="540"/>
        <w:jc w:val="both"/>
      </w:pPr>
      <w:r>
        <w:t>г) слово: произношение слов слитно, голосом нормальной высоты, темпа, силы, с соблюдениемзвуковогосостава,сиспользованиемдопустимыхзвуковыхзамен,состечениемсогласных,соблюдением</w:t>
      </w:r>
      <w:r>
        <w:t>словесногоударения,изображениемритмасловаиподборсловпоритмическомуконтуру.Воспроизведениечетырех-,пятисложныхзнакомыхсловссоблюдениемихзвуковогосостава,с выделением словесногоударенияи правил орфоэпии, слитное произношение слов состечением согласных (в одн</w:t>
      </w:r>
      <w:r>
        <w:t>ом слове и на стыке предлогов со словами). Понятие "слог", "ударение".Определение количества слогов в дву-, трех-, четырех-, пятисложных слова, ударного и безударногослога; определение места ударного слога. Разделение звуков речи на гласные и согласные; со</w:t>
      </w:r>
      <w:r>
        <w:t>гласныхзвуков на звонкие иглухие. Соблюдение вречиправил орфоэпии (сопряжено иотраженно, понадстрочному знаку): безударный о произносится как [а]; звонкие согласные в конце слов и передглухими согласными оглушаются; удвоенные согласные произносятся как оди</w:t>
      </w:r>
      <w:r>
        <w:t>н долгий; слова что,чтобыпроизносятсякак[што],[штобы];кого,чегоиокончания-ого,-его-как[каво],[чево],[-ова],[-ева]; непроизносимые согласные в словах не произносятся ("чу(в)ствуют", "со(л)нце"); соблюдение вречиправильногопроизношенияследующихзвукосочетаний</w:t>
      </w:r>
      <w:r>
        <w:t xml:space="preserve">(понадстрочномузнаку):тс-дс([детство], [Братск]), стн - здн ("чес(т)но", "поз(д)но"); произношение сочетаний предлогов в, из, подс существительными ("в саду", "из сада", "под стулом"); гласный и после согласных [ш], [ж], [ц]произносятся как [ы] ("живот"); </w:t>
      </w:r>
      <w:r>
        <w:t>согласные (кроме [ш], [ж], [ц]) перед гласными [э], [и] произносятсямягко("перо","писать","Петя");предлогссуществительнымтипа"сбратом","сдедушкой"произноситсякак[збратом],[здедушкой];звук[г]перед[к],[т]произноситсякак[х]([лехко]);сочетания сч, зч, жч произ</w:t>
      </w:r>
      <w:r>
        <w:t>носятся как [щ] ("щипать"); окончания -тся, -ться произносятся как [цца];свистящие[с],[з]употребляются следующимзанимшипящим([шшил],[ижжарил]);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д)фраза:произношениесловифразвтемпе,близкомкестественному;изменениетемпа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5"/>
        <w:jc w:val="both"/>
      </w:pPr>
      <w:r>
        <w:lastRenderedPageBreak/>
        <w:t>произношения: говори</w:t>
      </w:r>
      <w:r>
        <w:t>ть быстро, медленно; воспроизведение повествовательной и вопросительнойинтонации(сопряженоиотраженно).Воспроизведениеповествовательной,вопросительной,побудительной и вопросительной интонации при чтении текста. Произношение слов и фраз в темпе,присущем разг</w:t>
      </w:r>
      <w:r>
        <w:t>оворной речи (отраженно и самостоятельно). Воспроизведение всех видов интонациипри ведении диалога. Закрепление навыков умеренно беглого темпа речи. Выразительное чтениенаизусть стихотворения, отрывка из художественной прозы. Выражение при чтении с помощью</w:t>
      </w:r>
      <w:r>
        <w:t>интонации своего отношения к прочитанному (стихотворению, отрывку из художественной прозы).Закреплениенавыковумеренно беглоготемпа речи.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3"/>
      </w:pPr>
      <w:r>
        <w:t>Планируемыерезультатыосвоенияучебногопредмета.</w:t>
      </w:r>
    </w:p>
    <w:p w:rsidR="00D51CCC" w:rsidRDefault="00D51CCC">
      <w:pPr>
        <w:pStyle w:val="a3"/>
        <w:spacing w:before="10"/>
        <w:ind w:left="0"/>
        <w:rPr>
          <w:b/>
          <w:i/>
          <w:sz w:val="20"/>
        </w:rPr>
      </w:pPr>
    </w:p>
    <w:p w:rsidR="00D51CCC" w:rsidRDefault="0085094C">
      <w:pPr>
        <w:pStyle w:val="a3"/>
        <w:ind w:left="1000"/>
      </w:pPr>
      <w:r>
        <w:t>Предметныерезультаты: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3"/>
        </w:numPr>
        <w:tabs>
          <w:tab w:val="left" w:pos="1270"/>
        </w:tabs>
        <w:ind w:right="124" w:firstLine="540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</w:t>
      </w:r>
      <w:r>
        <w:rPr>
          <w:sz w:val="24"/>
        </w:rPr>
        <w:t xml:space="preserve"> мировой культуры, средства сохраненияипередачи нравственныхценностей итрадиций;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3"/>
        </w:numPr>
        <w:tabs>
          <w:tab w:val="left" w:pos="1294"/>
        </w:tabs>
        <w:ind w:right="115" w:firstLine="540"/>
        <w:jc w:val="both"/>
        <w:rPr>
          <w:sz w:val="24"/>
        </w:rPr>
      </w:pPr>
      <w:r>
        <w:rPr>
          <w:sz w:val="24"/>
        </w:rPr>
        <w:t>осознание значимости чтения для личного развития; формирование представлений о мире,российской истории и культуре, первоначальных этических представлений, понятий о добре и з</w:t>
      </w:r>
      <w:r>
        <w:rPr>
          <w:sz w:val="24"/>
        </w:rPr>
        <w:t>ле,нравственности; успешности обучения по всем учебным предметам; формирование потребности всистематическом чтении;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3"/>
        </w:numPr>
        <w:tabs>
          <w:tab w:val="left" w:pos="1279"/>
        </w:tabs>
        <w:ind w:right="118" w:firstLine="540"/>
        <w:jc w:val="both"/>
        <w:rPr>
          <w:sz w:val="24"/>
        </w:rPr>
      </w:pPr>
      <w:r>
        <w:rPr>
          <w:sz w:val="24"/>
        </w:rPr>
        <w:t>понимание роли чтения, использование разных видов чтения (ознакомительное, изучающее,выборочное,поисковое);умениеосознанно восприниматьиоце</w:t>
      </w:r>
      <w:r>
        <w:rPr>
          <w:sz w:val="24"/>
        </w:rPr>
        <w:t>ниватьсодержаниеиспецификуразличныхтекстов,участвоватьвихобсуждении,даватьиобосновыватьнравственнуюоценкупоступковгероев;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3"/>
        </w:numPr>
        <w:tabs>
          <w:tab w:val="left" w:pos="1481"/>
        </w:tabs>
        <w:ind w:right="119" w:firstLine="540"/>
        <w:jc w:val="both"/>
        <w:rPr>
          <w:sz w:val="24"/>
        </w:rPr>
      </w:pPr>
      <w:r>
        <w:rPr>
          <w:sz w:val="24"/>
        </w:rPr>
        <w:t>достижениенеобходимогодляпродолженияобразованияуровнячитательскойкомпетентности, общего речевого развития, то есть овладение техникой</w:t>
      </w:r>
      <w:r>
        <w:rPr>
          <w:sz w:val="24"/>
        </w:rPr>
        <w:t xml:space="preserve"> чтения вслух и про себя,элементарнымиприемамиинтерпретации,анализаипреобразованияхудожественных,научно-популярныхиучебныхтекстовсиспользованиемэлементарныхлитературоведческихпонятий;</w:t>
      </w:r>
    </w:p>
    <w:p w:rsidR="00D51CCC" w:rsidRDefault="00D51CCC">
      <w:pPr>
        <w:pStyle w:val="a3"/>
        <w:ind w:left="0"/>
        <w:rPr>
          <w:sz w:val="21"/>
        </w:rPr>
      </w:pPr>
    </w:p>
    <w:p w:rsidR="00D51CCC" w:rsidRDefault="0085094C">
      <w:pPr>
        <w:pStyle w:val="2"/>
        <w:numPr>
          <w:ilvl w:val="2"/>
          <w:numId w:val="9"/>
        </w:numPr>
        <w:tabs>
          <w:tab w:val="left" w:pos="2026"/>
        </w:tabs>
        <w:ind w:left="460" w:right="122" w:firstLine="655"/>
        <w:jc w:val="both"/>
        <w:rPr>
          <w:sz w:val="28"/>
        </w:rPr>
      </w:pPr>
      <w:r>
        <w:t>РАБОЧАЯПРОГРАММАУЧЕБНОГОПРЕДМЕТА«ИНОСТРАННЫЙЯЗЫК (АНГЛИЙСКИЙ)»</w:t>
      </w:r>
    </w:p>
    <w:p w:rsidR="00D51CCC" w:rsidRDefault="0085094C">
      <w:pPr>
        <w:pStyle w:val="a3"/>
        <w:spacing w:line="275" w:lineRule="exact"/>
        <w:ind w:left="1120"/>
      </w:pPr>
      <w:r>
        <w:t>ПОЯСНИТЕ</w:t>
      </w:r>
      <w:r>
        <w:t>ЛЬНАЯЗАПИСКА</w:t>
      </w:r>
    </w:p>
    <w:p w:rsidR="00D51CCC" w:rsidRDefault="0085094C">
      <w:pPr>
        <w:pStyle w:val="a3"/>
        <w:ind w:firstLine="540"/>
      </w:pPr>
      <w:r>
        <w:t>РабочаяпрограммаразработанасучетомпрограммыформированияУУДуобучающихсяирабочейпрограммы воспитания.</w:t>
      </w:r>
    </w:p>
    <w:p w:rsidR="00D51CCC" w:rsidRDefault="0085094C">
      <w:pPr>
        <w:pStyle w:val="a3"/>
        <w:tabs>
          <w:tab w:val="left" w:pos="2161"/>
          <w:tab w:val="left" w:pos="3228"/>
          <w:tab w:val="left" w:pos="4974"/>
          <w:tab w:val="left" w:pos="6545"/>
          <w:tab w:val="left" w:pos="7368"/>
          <w:tab w:val="left" w:pos="8300"/>
          <w:tab w:val="left" w:pos="8636"/>
          <w:tab w:val="left" w:pos="10134"/>
        </w:tabs>
        <w:ind w:left="1000"/>
      </w:pPr>
      <w:r>
        <w:t>Учебный</w:t>
      </w:r>
      <w:r>
        <w:tab/>
        <w:t>предмет</w:t>
      </w:r>
      <w:r>
        <w:tab/>
        <w:t>«Иностранный</w:t>
      </w:r>
      <w:r>
        <w:tab/>
        <w:t>язык (английский)</w:t>
      </w:r>
      <w:r>
        <w:tab/>
        <w:t>»</w:t>
      </w:r>
      <w:r>
        <w:tab/>
        <w:t>входит</w:t>
      </w:r>
      <w:r>
        <w:tab/>
        <w:t>в</w:t>
      </w:r>
      <w:r>
        <w:tab/>
        <w:t>предметную</w:t>
      </w:r>
      <w:r>
        <w:tab/>
        <w:t>область</w:t>
      </w:r>
    </w:p>
    <w:p w:rsidR="00D51CCC" w:rsidRDefault="0085094C">
      <w:pPr>
        <w:pStyle w:val="a3"/>
      </w:pPr>
      <w:r>
        <w:t>«Иностранныйязык».</w:t>
      </w:r>
    </w:p>
    <w:p w:rsidR="00D51CCC" w:rsidRDefault="0085094C">
      <w:pPr>
        <w:pStyle w:val="a3"/>
        <w:ind w:left="1000"/>
      </w:pPr>
      <w:r>
        <w:t>Рабочаяпрограммаучебногопредмета«Иностранныйязы</w:t>
      </w:r>
      <w:r>
        <w:t>к (английский)»включает: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пояснительнуюзаписку;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содержаниеобучения;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планируемыерезультатыосвоенияпрограммыучебногопредмета;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291"/>
      </w:pPr>
      <w:r>
        <w:t>Пояснительнаязапискаотражаетобщиецелиизадачиизученияпредмета,характеристикупсихологическихпредпосылокк</w:t>
      </w:r>
      <w:r>
        <w:t>егоизучениюмладшими</w:t>
      </w:r>
    </w:p>
    <w:p w:rsidR="00D51CCC" w:rsidRDefault="0085094C">
      <w:pPr>
        <w:pStyle w:val="a3"/>
        <w:ind w:firstLine="540"/>
      </w:pPr>
      <w:r>
        <w:t>школьниками;местовструктуреучебногоплана,атакжеподходыкотборусодержания,планируемымрезультатами тематическомупланированию.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6" w:firstLine="540"/>
        <w:jc w:val="both"/>
      </w:pPr>
      <w:r>
        <w:lastRenderedPageBreak/>
        <w:t>Содержаниеобучения.Построениепрограммыимеетнелинейныйхарактериоснованонаконцентрическомпринципе</w:t>
      </w:r>
      <w:r>
        <w:t>. Вкаждомклассе даются новые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элементысодержанияиновыетребования.Впроцессеобученияосвоенныена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7" w:firstLine="540"/>
        <w:jc w:val="both"/>
      </w:pPr>
      <w:r>
        <w:t>определённом этапе грамматические формы и конструкции повторяются и закрепляются нановомлексическомматериалеи расширяющемся тематическом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содержанииречи.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rPr>
          <w:spacing w:val="-1"/>
        </w:rPr>
        <w:t>Рабочаяпрограммаопределяетобязательную</w:t>
      </w:r>
      <w:r>
        <w:t>(инвариантную)ивариативную(повыборуучителяс учетомособенностей иобразовательныхпотребностейобучающихся)части.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Планируемыерезультатывключаютличностные,метапредметныерезультатызапериодобучения,атакжепредметныедостижения</w:t>
      </w:r>
      <w:r>
        <w:t>младшегошкольниказакаждыйгодобучениявначальнойшколе.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176"/>
      </w:pPr>
      <w:r>
        <w:t xml:space="preserve">В тематическом планировании раскрывается программное содержание суказанием количества академических часов, отводимых на освоение каждойтемы учебного предмета, учебного курса (в т.ч. внеурочной </w:t>
      </w:r>
      <w:r>
        <w:t>деятельности),учебного модуля и возможность использования по этой теме электронных(цифровых)образовательныхресурсов,являющихсяучебно-методическими</w:t>
      </w:r>
    </w:p>
    <w:p w:rsidR="00D51CCC" w:rsidRDefault="0085094C">
      <w:pPr>
        <w:pStyle w:val="a3"/>
        <w:ind w:firstLine="540"/>
      </w:pPr>
      <w:r>
        <w:t>материалами(мультимедийныепрограммы,электронныеучебникиизадачники,электронныебиблиотеки,виртуальныелаборатори</w:t>
      </w:r>
      <w:r>
        <w:t>и, игровыепрограммы,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778"/>
      </w:pPr>
      <w:r>
        <w:t>коллекциицифровыхобразовательныхресурсов),используемымидляобученияивоспитанияразличныхгрупппользователей,представленнымивэлектронном</w:t>
      </w:r>
    </w:p>
    <w:p w:rsidR="00D51CCC" w:rsidRDefault="0085094C">
      <w:pPr>
        <w:pStyle w:val="a3"/>
        <w:ind w:firstLine="540"/>
      </w:pPr>
      <w:r>
        <w:t>(цифровом)видеиреализующимидидактическиевозможностиИКТ,содержаниекоторыхсоответствуетзаконодательству</w:t>
      </w:r>
      <w:r>
        <w:t>об образовании.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586"/>
      </w:pPr>
      <w:r>
        <w:t>Целиизученияучебногопредмета«Иностранный язык(английский)».Образовательные(обучающие) цели: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2"/>
        </w:tabs>
        <w:ind w:right="124" w:firstLine="540"/>
        <w:rPr>
          <w:sz w:val="24"/>
        </w:rPr>
      </w:pPr>
      <w:r>
        <w:rPr>
          <w:sz w:val="24"/>
        </w:rPr>
        <w:t>формированиеэлементарнойиноязычнойкоммуникативнойкомпетенции,т.е.способностииготовности общаться сносителями изучаемогоино-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043" w:firstLine="60"/>
        <w:jc w:val="both"/>
      </w:pPr>
      <w:r>
        <w:t>странного языка в устн</w:t>
      </w:r>
      <w:r>
        <w:t>ой (говорение и аудирование) и письменной (чтение иписьмо) форме с учётом возрастных возможностей и потребностей младшегошкольника;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line="276" w:lineRule="exact"/>
        <w:ind w:left="1139"/>
        <w:jc w:val="both"/>
        <w:rPr>
          <w:sz w:val="24"/>
        </w:rPr>
      </w:pPr>
      <w:r>
        <w:rPr>
          <w:sz w:val="24"/>
        </w:rPr>
        <w:t>расширениелингвистическогокругозораобучающихсязасчётовладения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tabs>
          <w:tab w:val="left" w:pos="2106"/>
          <w:tab w:val="left" w:pos="3564"/>
          <w:tab w:val="left" w:pos="5032"/>
          <w:tab w:val="left" w:pos="7080"/>
          <w:tab w:val="left" w:pos="9424"/>
        </w:tabs>
        <w:ind w:right="123" w:firstLine="540"/>
      </w:pPr>
      <w:r>
        <w:t>новыми</w:t>
      </w:r>
      <w:r>
        <w:tab/>
        <w:t>языковыми</w:t>
      </w:r>
      <w:r>
        <w:tab/>
        <w:t>средствами</w:t>
      </w:r>
      <w:r>
        <w:tab/>
        <w:t>(фонетическими,</w:t>
      </w:r>
      <w:r>
        <w:tab/>
        <w:t>орфографическими,</w:t>
      </w:r>
      <w:r>
        <w:tab/>
      </w:r>
      <w:r>
        <w:rPr>
          <w:spacing w:val="-1"/>
        </w:rPr>
        <w:t>лексическими,</w:t>
      </w:r>
      <w:r>
        <w:t>грамматическими)всоответствии cотобраннымитемами общения;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освоениезнанийоязыковых явленияхизучаемогоиностранногоязыка,о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разныхспособах выражениямыслинародномииностранномязыках;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line="448" w:lineRule="auto"/>
        <w:ind w:left="1000" w:right="2499" w:firstLine="0"/>
        <w:rPr>
          <w:sz w:val="24"/>
        </w:rPr>
      </w:pPr>
      <w:r>
        <w:rPr>
          <w:sz w:val="24"/>
        </w:rPr>
        <w:t>использование для решения учебных задач интел</w:t>
      </w:r>
      <w:r>
        <w:rPr>
          <w:sz w:val="24"/>
        </w:rPr>
        <w:t>лектуальных операций(сравнение,анализ, обобщениеи др.);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формированиеуменийработатьсинформацией,представленнойв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197"/>
      </w:pPr>
      <w:r>
        <w:t>текстах разного типа (описание, повествование, рассуждение), пользоватьсяпринеобходимости словарями поиностранномуязыку.</w:t>
      </w:r>
    </w:p>
    <w:p w:rsidR="00D51CCC" w:rsidRDefault="0085094C">
      <w:pPr>
        <w:pStyle w:val="a3"/>
        <w:ind w:left="1000"/>
      </w:pPr>
      <w:r>
        <w:t>Развивающиецели: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306"/>
        </w:tabs>
        <w:spacing w:before="1"/>
        <w:ind w:right="121" w:firstLine="540"/>
        <w:jc w:val="both"/>
        <w:rPr>
          <w:sz w:val="24"/>
        </w:rPr>
      </w:pPr>
      <w:r>
        <w:rPr>
          <w:sz w:val="24"/>
        </w:rPr>
        <w:t>осознаниемладшимишкольникамиролиязыковкаксредствамежличностногоимежкультурного взаимодействия в условиях поликультурного, многоязычного мира и инструментапознаниямираикультуры другихнародов;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становлениекоммуникативнойкультурыобучающихсяиихобщегоречевогора</w:t>
      </w:r>
      <w:r>
        <w:rPr>
          <w:sz w:val="24"/>
        </w:rPr>
        <w:t>звития;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7"/>
        </w:tabs>
        <w:ind w:right="120" w:firstLine="540"/>
        <w:jc w:val="both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ипередачеинформации вусловияхдефицита языковых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средств;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формированиерегулятивныхдействий:планированиепоследовательных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1778"/>
      </w:pPr>
      <w:r>
        <w:t>«шагов»длярешенияучебнойзадачи;контрольпр</w:t>
      </w:r>
      <w:r>
        <w:t>оцессаирезультатасвоейдеятельности; установление причины возникшей трудности и/ или ошибки,корректировкадеятельности;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31"/>
        </w:tabs>
        <w:ind w:right="124" w:firstLine="540"/>
        <w:rPr>
          <w:sz w:val="24"/>
        </w:rPr>
      </w:pPr>
      <w:r>
        <w:rPr>
          <w:sz w:val="24"/>
        </w:rPr>
        <w:t>становлениеспособностикоценкесвоихдостиженийвизучениииностранногоязыка,мотивациясовершенствоватьсвоикоммуникативные умения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наиностранномя</w:t>
      </w:r>
      <w:r>
        <w:t>зыке.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Изучениеиностранногоязыканачинаетсясо2класса.Обучающиесяданноговозрастахарактеризуются большой восприимчивостью к овладению языками, что позволяет им овладеватьосновамиобщения нановомдля нихязыке с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1915"/>
        <w:jc w:val="both"/>
      </w:pPr>
      <w:r>
        <w:t>меньшими затратами времени и усилий по сравнению с</w:t>
      </w:r>
      <w:r>
        <w:t xml:space="preserve"> обучающимися другихвозрастных групп.</w:t>
      </w:r>
    </w:p>
    <w:p w:rsidR="00D51CCC" w:rsidRDefault="0085094C">
      <w:pPr>
        <w:pStyle w:val="a3"/>
        <w:ind w:right="124" w:firstLine="540"/>
        <w:jc w:val="both"/>
      </w:pPr>
      <w:r>
        <w:t>Вначальнойшколезакладываетсябазадлявсегопоследующегоиноязычногообразованияшкольников,формируютсяосновыфункциональнойграмотности,чтопридаётособуюответственность данномуэтапуобщегообразования.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Вкладпредмета«Иностранныйя</w:t>
      </w:r>
      <w:r>
        <w:t>зык (английский)»вреализациювоспитательныхцелейобеспечивает: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right="122" w:firstLine="540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 условияхвзаимодействияразных стран и народов;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200"/>
        </w:tabs>
        <w:spacing w:before="60"/>
        <w:ind w:right="121" w:firstLine="540"/>
        <w:rPr>
          <w:sz w:val="24"/>
        </w:rPr>
      </w:pPr>
      <w:r>
        <w:rPr>
          <w:sz w:val="24"/>
        </w:rPr>
        <w:lastRenderedPageBreak/>
        <w:t>формированиепредпосылоксоциокультурной/межкультурнойк</w:t>
      </w:r>
      <w:r>
        <w:rPr>
          <w:sz w:val="24"/>
        </w:rPr>
        <w:t>омпетенции,позволяющейприобщатьсяккультуре, традициям, реалиямстран/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страныизучаемогоязыка,готовностипредставлятьсвоюстрану,еёкультурув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tabs>
          <w:tab w:val="left" w:pos="2201"/>
          <w:tab w:val="left" w:pos="4101"/>
          <w:tab w:val="left" w:pos="6447"/>
          <w:tab w:val="left" w:pos="7461"/>
          <w:tab w:val="left" w:pos="8657"/>
        </w:tabs>
        <w:ind w:right="144" w:firstLine="602"/>
      </w:pPr>
      <w:r>
        <w:t>условиях</w:t>
      </w:r>
      <w:r>
        <w:tab/>
        <w:t>межкультурного</w:t>
      </w:r>
      <w:r>
        <w:tab/>
        <w:t>общения,  соблюдая</w:t>
      </w:r>
      <w:r>
        <w:tab/>
        <w:t>речевой</w:t>
      </w:r>
      <w:r>
        <w:tab/>
        <w:t>этикет  и</w:t>
      </w:r>
      <w:r>
        <w:tab/>
        <w:t>адекватноиспользуяимеющиесяречевыеинеречевыесредства</w:t>
      </w:r>
      <w:r>
        <w:t>общения;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98"/>
        </w:tabs>
        <w:ind w:right="124" w:firstLine="540"/>
        <w:rPr>
          <w:sz w:val="24"/>
        </w:rPr>
      </w:pPr>
      <w:r>
        <w:rPr>
          <w:sz w:val="24"/>
        </w:rPr>
        <w:t>воспитаниеуважительногоотношениякинойкультурепосредствомзнакомствсдетскимпластомкультурыстран изучаемого языкаиболееглубокого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осознанияособенностейкультурысвоегонарода;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71"/>
        </w:tabs>
        <w:ind w:right="122" w:firstLine="540"/>
        <w:rPr>
          <w:sz w:val="24"/>
        </w:rPr>
      </w:pPr>
      <w:r>
        <w:rPr>
          <w:sz w:val="24"/>
        </w:rPr>
        <w:t>воспитаниеэмоциональногоипознавательногоинтересакхудожественнойкультуре</w:t>
      </w:r>
      <w:r>
        <w:rPr>
          <w:sz w:val="24"/>
        </w:rPr>
        <w:t>другихнародов;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79"/>
        </w:tabs>
        <w:ind w:right="123" w:firstLine="540"/>
        <w:rPr>
          <w:sz w:val="24"/>
        </w:rPr>
      </w:pPr>
      <w:r>
        <w:rPr>
          <w:sz w:val="24"/>
        </w:rPr>
        <w:t>формированиеположительноймотивациииустойчивогоучебно-познавательногоинтересакпредмету«Иностранный язык (английский)».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963"/>
      </w:pPr>
      <w:r>
        <w:t>Место учебного предмета «Иностранный язык (английский)» в учебном планеУчебныйпредмет«Иностранный язык(английский)»входит</w:t>
      </w:r>
      <w:r>
        <w:t>всостав</w:t>
      </w:r>
    </w:p>
    <w:p w:rsidR="00D51CCC" w:rsidRDefault="0085094C">
      <w:pPr>
        <w:pStyle w:val="a3"/>
        <w:spacing w:line="448" w:lineRule="auto"/>
        <w:ind w:left="1000" w:right="1778"/>
      </w:pPr>
      <w:r>
        <w:t>предметнойобласти«Иностранныйязык».Являетсяобязательнымпредметом,изучаемымнавсехуровняхобщегообразования:со2 по11 класс.</w:t>
      </w:r>
    </w:p>
    <w:p w:rsidR="00D51CCC" w:rsidRDefault="0085094C">
      <w:pPr>
        <w:pStyle w:val="a3"/>
        <w:ind w:firstLine="540"/>
      </w:pPr>
      <w:r>
        <w:t>Науровненачальногообщегообразованиянаизучениеиностранногоязыкавыделяется204ч.:2класс-68 ч., 3 класс-68 ч, 4 класс -68ч.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871" w:firstLine="60"/>
      </w:pPr>
      <w:r>
        <w:t>СОДЕРЖАНИЕ УЧЕБНОГО ПРЕДМЕТА «ИНОСТРАННЫЙ ЯЗЫК (АНГЛИЙСКИЙ)»2КЛАСС</w:t>
      </w:r>
    </w:p>
    <w:p w:rsidR="00D51CCC" w:rsidRDefault="0085094C">
      <w:pPr>
        <w:pStyle w:val="a3"/>
        <w:ind w:left="1000"/>
      </w:pPr>
      <w:r>
        <w:t>Тематическоесодержаниеречи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327"/>
      </w:pPr>
      <w:r>
        <w:t>Мир моего «я». Приветствие. Знакомство. Моя семья. Мой день рождения.Моялюбимая еда.</w:t>
      </w:r>
    </w:p>
    <w:p w:rsidR="00D51CCC" w:rsidRDefault="0085094C">
      <w:pPr>
        <w:pStyle w:val="a3"/>
        <w:spacing w:line="448" w:lineRule="auto"/>
        <w:ind w:left="1000" w:right="2635"/>
      </w:pPr>
      <w:r>
        <w:t>Мир моих увлечений. Любимый цвет, игрушка. Любимые занятия. Мойпитомец.Выход</w:t>
      </w:r>
      <w:r>
        <w:t>ной день.</w:t>
      </w:r>
    </w:p>
    <w:p w:rsidR="00D51CCC" w:rsidRDefault="0085094C">
      <w:pPr>
        <w:pStyle w:val="a3"/>
        <w:ind w:left="1000"/>
      </w:pPr>
      <w:r>
        <w:t>Мирвокруг меня.Мояшкола.Моидрузья.Моямалаяродина(город, село).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Роднаястранаистраныизучаемогоязыка.Названияроднойстраныи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854"/>
      </w:pPr>
      <w:r>
        <w:t>страны/ стран изучаемого языка; их столиц. Произведения детского фольклора.Литературные персонажи детских книг. Праздники ро</w:t>
      </w:r>
      <w:r>
        <w:t>дной страны и страны/странизучаемого языка(Новый год,Рождество).</w:t>
      </w:r>
    </w:p>
    <w:p w:rsidR="00D51CCC" w:rsidRDefault="0085094C">
      <w:pPr>
        <w:pStyle w:val="a3"/>
        <w:spacing w:line="276" w:lineRule="exact"/>
        <w:ind w:left="1000"/>
      </w:pPr>
      <w:r>
        <w:t>Коммуникативныеумения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Говорение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Коммуникативныеумениядиалогическойречи.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rPr>
          <w:spacing w:val="-1"/>
        </w:rPr>
        <w:t>Ведениесопоройнаречевыеситуации,</w:t>
      </w:r>
      <w:r>
        <w:t>ключевыесловаи/илииллюстрацииссоблюдениемнормречевогоэтикета, приня</w:t>
      </w:r>
      <w:r>
        <w:t>тыхвстране/ странахизучаемогоязыка: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95"/>
        </w:tabs>
        <w:ind w:right="124" w:firstLine="540"/>
        <w:rPr>
          <w:sz w:val="24"/>
        </w:rPr>
      </w:pPr>
      <w:r>
        <w:rPr>
          <w:sz w:val="24"/>
        </w:rPr>
        <w:t>диалогаэтикетногохарактера:приветствие,началоизавершениеразговора,знакомствоссобеседником;поздравлениеспраздником;выражениеблагодарностизапоздравление;извинение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right="868" w:firstLine="540"/>
        <w:rPr>
          <w:sz w:val="24"/>
        </w:rPr>
      </w:pPr>
      <w:r>
        <w:rPr>
          <w:sz w:val="24"/>
        </w:rPr>
        <w:t>диалога-расспроса: запрашивание интересующей информации;</w:t>
      </w:r>
      <w:r>
        <w:rPr>
          <w:sz w:val="24"/>
        </w:rPr>
        <w:t xml:space="preserve"> сообщение фактическойинформации,ответы навопросы собеседника.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60"/>
      </w:pPr>
      <w:r>
        <w:t>Коммуникативныеумениямонологическойречи.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495" w:firstLine="540"/>
      </w:pPr>
      <w:r>
        <w:t>Создание с опорой на ключевые слова, вопросы и/или иллюстрации устных монологическихвысказываний:описаниепредмета, реального человека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586"/>
      </w:pPr>
      <w:r>
        <w:t>илилитературног</w:t>
      </w:r>
      <w:r>
        <w:t>оперсонажа;рассказосебе,членесемьи,другеит.д.Аудирование</w:t>
      </w:r>
    </w:p>
    <w:p w:rsidR="00D51CCC" w:rsidRDefault="0085094C">
      <w:pPr>
        <w:pStyle w:val="a3"/>
        <w:ind w:right="660" w:firstLine="540"/>
      </w:pPr>
      <w:r>
        <w:t>Понимание на слух речи учителя и одноклассников и вербальная/ невербальная реакция науслышанное(принепосредственномобщении).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Восприятиеипониманиенаслухучебныхтекстов,построенныхнаизученномязыковомма</w:t>
      </w:r>
      <w:r>
        <w:t>териале,всоответствии споставленнойкоммуникативной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060"/>
      </w:pPr>
      <w:r>
        <w:t>задачей: с пониманием основного содержания, с пониманием запрашиваемойинформации(при опосредованномобщении).</w:t>
      </w:r>
    </w:p>
    <w:p w:rsidR="00D51CCC" w:rsidRDefault="0085094C">
      <w:pPr>
        <w:pStyle w:val="a3"/>
        <w:ind w:left="1000"/>
      </w:pPr>
      <w:r>
        <w:t>Аудированиеспониманиемосновногосодержаниятекстапредполагает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778"/>
      </w:pPr>
      <w:r>
        <w:t>определениеосновнойтемыиглавных</w:t>
      </w:r>
      <w:r>
        <w:t>фактов/событийввоспринимаемомнаслухтекстесопоройнаиллюстрацииисиспользованиемязыковойдогадки.</w:t>
      </w:r>
    </w:p>
    <w:p w:rsidR="00D51CCC" w:rsidRDefault="0085094C">
      <w:pPr>
        <w:pStyle w:val="a3"/>
        <w:ind w:right="123" w:firstLine="540"/>
        <w:jc w:val="both"/>
      </w:pPr>
      <w:r>
        <w:t>Аудированиеспониманиемзапрашиваемойинформациипредполагаетвыделениеизвоспринимаемого на слух текста и понимание информации фактического характера (например, имя,во</w:t>
      </w:r>
      <w:r>
        <w:t>зраст,любимоезанятие, цвет ит.д.) сопорой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наиллюстрацииисиспользованиемязыковойдогадки.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2377"/>
      </w:pPr>
      <w:r>
        <w:t>Тексты для аудирования: диалог, высказывания собеседников в ситуацияхповседневногообщения, рассказ, сказка.</w:t>
      </w:r>
    </w:p>
    <w:p w:rsidR="00D51CCC" w:rsidRDefault="0085094C">
      <w:pPr>
        <w:pStyle w:val="a3"/>
        <w:ind w:left="1000"/>
      </w:pPr>
      <w:r>
        <w:t>Смысловоечтение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Чтение вслух учебных текстов, построенных</w:t>
      </w:r>
      <w:r>
        <w:t xml:space="preserve"> на изученном языковом материале, с соблюдениемправилчтения исоответствующей интонацией;пониманиепрочитанного.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Текстыдлячтениявслух:диалог,рассказ,сказка.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Чтениепросебя учебныхтекстов,построенныхнаизученномязыковом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 xml:space="preserve">материале,с  различной  глубиной  </w:t>
      </w:r>
      <w:r>
        <w:t>проникновения  в  их  содержание  в  зависимости  от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поставленнойкоммуникативнойзадачи:спониманиемосновногосодержания,спониманиемзапрашиваемойинформации.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 xml:space="preserve">Чтение с пониманием основного содержания текста предполагает определение основной </w:t>
      </w:r>
      <w:r>
        <w:t>темы иглавныхфактов/событийвпрочитанномтекстесопоройнаиллюстрацииисиспользованиемязыковой 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Чтение с пониманием запрашиваемой информации предполагает нахождение в прочитанномтексте и понимание запрашиваемой информации фактического характера с опоро</w:t>
      </w:r>
      <w:r>
        <w:t>й на иллюстрации исиспользованиемязыковой 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/>
      </w:pPr>
      <w:r>
        <w:t>Текстыдлячтенияпросебя:диалог,рассказ,сказка,электронноесообщениеличногохарактера.Письмо</w:t>
      </w:r>
    </w:p>
    <w:p w:rsidR="00D51CCC" w:rsidRDefault="0085094C">
      <w:pPr>
        <w:pStyle w:val="a3"/>
        <w:ind w:left="1000"/>
      </w:pPr>
      <w:r>
        <w:t>Овладениетехникойписьма(полупечатноенаписаниебукв,буквосочетаний,слов).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1891"/>
      </w:pPr>
      <w:r>
        <w:t>Воспроизведение речевых образцов, списыван</w:t>
      </w:r>
      <w:r>
        <w:t>ие текста; выписывание изтекстаслов,словосочетаний,предложений;вставкапропущенныхбукввслово</w:t>
      </w:r>
    </w:p>
    <w:p w:rsidR="00D51CCC" w:rsidRDefault="0085094C">
      <w:pPr>
        <w:pStyle w:val="a3"/>
        <w:ind w:right="116" w:firstLine="540"/>
        <w:jc w:val="both"/>
      </w:pPr>
      <w:r>
        <w:rPr>
          <w:spacing w:val="-1"/>
        </w:rPr>
        <w:t>илисловвпредложение,дописываниепредложений</w:t>
      </w:r>
      <w:r>
        <w:t>всоответствиисрешаемойучебнойзадачей.Заполнение простых формуляров с указанием личной информации (имя, фамилия, возраст, с</w:t>
      </w:r>
      <w:r>
        <w:t>транапроживания)всоответствии снормами,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принятымивстране/странах изучаемогоязыка.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2291"/>
      </w:pPr>
      <w:r>
        <w:t>Написаниесопоройнаобразецкороткихпоздравленийспраздниками(сднёмрождения, Новымгодом).</w:t>
      </w:r>
    </w:p>
    <w:p w:rsidR="00D51CCC" w:rsidRDefault="0085094C">
      <w:pPr>
        <w:pStyle w:val="a3"/>
        <w:spacing w:line="448" w:lineRule="auto"/>
        <w:ind w:left="1000" w:right="7176"/>
      </w:pPr>
      <w:r>
        <w:t>Языковые знания и навыкиФонетическаясторонаречи</w:t>
      </w:r>
    </w:p>
    <w:p w:rsidR="00D51CCC" w:rsidRDefault="0085094C">
      <w:pPr>
        <w:pStyle w:val="a3"/>
        <w:spacing w:line="448" w:lineRule="auto"/>
        <w:ind w:left="1000" w:right="1642"/>
      </w:pPr>
      <w:r>
        <w:t>Буквыанглийскогоалфавита.Корректное</w:t>
      </w:r>
      <w:r>
        <w:t>называниебукванглийскогоалфавита.Нормы произношения: долгота и краткость гласных, отсутствие оглушениязвонких согласных в конце слога или слова, отсутствие смягчения согласныхпередгласными. Связующее“r”(there is/ there).</w:t>
      </w:r>
    </w:p>
    <w:p w:rsidR="00D51CCC" w:rsidRDefault="0085094C">
      <w:pPr>
        <w:pStyle w:val="a3"/>
        <w:ind w:right="122" w:firstLine="540"/>
        <w:jc w:val="both"/>
      </w:pPr>
      <w:r>
        <w:t>Различение на слух и адекватное, бе</w:t>
      </w:r>
      <w:r>
        <w:t>з ошибок, ведущих к сбою в коммуникации, произнесениесловссоблюдениемправильногоударенияифраз/предложений(повествовательного,побудительногои вопросительного: общийи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специальныйвопросы)ссоблюдениемихритмико-интонационныхособенностей.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Правилачтениягласныхв</w:t>
      </w:r>
      <w:r>
        <w:t>открытомизакрытомслогеводносложныхсловах;согласных;</w:t>
      </w:r>
      <w:r>
        <w:rPr>
          <w:spacing w:val="-1"/>
        </w:rPr>
        <w:t>основныхзвукобуквенныхсочетаний.Вычленение</w:t>
      </w:r>
      <w:r>
        <w:t>изслованекоторыхзвукобуквенныхсочетанийприанализеизученныхслов.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Чтениеновых словсогласноосновнымправиламчтенияанглийскогоязыка.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Знакианглийскойтранскрипции;отлич</w:t>
      </w:r>
      <w:r>
        <w:t>иеихотбукванглийскогоалфавита.Фонетически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337" w:right="5658"/>
        <w:jc w:val="center"/>
      </w:pPr>
      <w:r>
        <w:lastRenderedPageBreak/>
        <w:t>корректноеозвучиваниезнаковтранскрипции.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392" w:right="5770"/>
        <w:jc w:val="center"/>
      </w:pPr>
      <w:r>
        <w:t>Графика,орфографияипунктуация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tabs>
          <w:tab w:val="left" w:pos="2528"/>
          <w:tab w:val="left" w:pos="3986"/>
          <w:tab w:val="left" w:pos="5858"/>
          <w:tab w:val="left" w:pos="7227"/>
          <w:tab w:val="left" w:pos="7997"/>
          <w:tab w:val="left" w:pos="9570"/>
          <w:tab w:val="left" w:pos="10807"/>
        </w:tabs>
        <w:ind w:right="123" w:firstLine="540"/>
      </w:pPr>
      <w:r>
        <w:t>Графически</w:t>
      </w:r>
      <w:r>
        <w:tab/>
        <w:t>корректное</w:t>
      </w:r>
      <w:r>
        <w:tab/>
        <w:t>(полупечатное)</w:t>
      </w:r>
      <w:r>
        <w:tab/>
        <w:t>написание</w:t>
      </w:r>
      <w:r>
        <w:tab/>
        <w:t>букв</w:t>
      </w:r>
      <w:r>
        <w:tab/>
        <w:t>английского</w:t>
      </w:r>
      <w:r>
        <w:tab/>
        <w:t>алфавита</w:t>
      </w:r>
      <w:r>
        <w:tab/>
      </w:r>
      <w:r>
        <w:rPr>
          <w:spacing w:val="-2"/>
        </w:rPr>
        <w:t>в</w:t>
      </w:r>
      <w:r>
        <w:t>буквосочетанияхи словах.Правильноенаписание</w:t>
      </w:r>
      <w:r>
        <w:t>изученных слов.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Правильнаярасстановказнаковпрепинания:точки,вопросительногои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восклицательногознаковвконцепредложения;правильноеиспользованиеапострофавизученных сокращённыхформахглагола-связки, вспомогательногои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tabs>
          <w:tab w:val="left" w:pos="2408"/>
          <w:tab w:val="left" w:pos="3514"/>
          <w:tab w:val="left" w:pos="4857"/>
          <w:tab w:val="left" w:pos="5474"/>
          <w:tab w:val="left" w:pos="6179"/>
          <w:tab w:val="left" w:pos="6956"/>
          <w:tab w:val="left" w:pos="7942"/>
          <w:tab w:val="left" w:pos="8772"/>
          <w:tab w:val="left" w:pos="10806"/>
        </w:tabs>
        <w:ind w:right="124" w:firstLine="540"/>
      </w:pPr>
      <w:r>
        <w:t>модального</w:t>
      </w:r>
      <w:r>
        <w:tab/>
        <w:t>глаголов</w:t>
      </w:r>
      <w:r>
        <w:tab/>
        <w:t>(например,</w:t>
      </w:r>
      <w:r>
        <w:tab/>
        <w:t>I’m,</w:t>
      </w:r>
      <w:r>
        <w:tab/>
        <w:t>isn’t;</w:t>
      </w:r>
      <w:r>
        <w:tab/>
        <w:t>don’t,</w:t>
      </w:r>
      <w:r>
        <w:tab/>
        <w:t>doesn’t;</w:t>
      </w:r>
      <w:r>
        <w:tab/>
        <w:t>can’t),</w:t>
      </w:r>
      <w:r>
        <w:tab/>
        <w:t>существительных</w:t>
      </w:r>
      <w:r>
        <w:tab/>
      </w:r>
      <w:r>
        <w:rPr>
          <w:spacing w:val="-2"/>
        </w:rPr>
        <w:t>в</w:t>
      </w:r>
      <w:r>
        <w:t>притяжательномпадеже(Ann’s).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Лексическаясторонаречи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 w:right="2001"/>
      </w:pPr>
      <w:r>
        <w:t>Распознавание и употребление в устной и письменной речи не менее 200лексических единиц (слов, словосочетаний, речевых клише), обслуживающихситуацииобщенияврамка</w:t>
      </w:r>
      <w:r>
        <w:t>хтематическогосодержанияречидля2класса.</w:t>
      </w:r>
    </w:p>
    <w:p w:rsidR="00D51CCC" w:rsidRDefault="0085094C">
      <w:pPr>
        <w:pStyle w:val="a3"/>
        <w:ind w:left="1000" w:right="2906"/>
      </w:pPr>
      <w:r>
        <w:t>Распознавание в устной и письменной речи интернациональных слов(doctor,film) спомощью языковойдогадки.</w:t>
      </w:r>
    </w:p>
    <w:p w:rsidR="00D51CCC" w:rsidRDefault="0085094C">
      <w:pPr>
        <w:pStyle w:val="a3"/>
        <w:ind w:left="1000"/>
      </w:pPr>
      <w:r>
        <w:t>Грамматическаясторонаречи</w:t>
      </w:r>
    </w:p>
    <w:p w:rsidR="00D51CCC" w:rsidRDefault="0085094C">
      <w:pPr>
        <w:pStyle w:val="a3"/>
        <w:ind w:left="1000"/>
      </w:pPr>
      <w:r>
        <w:t>Распознаваниевписьменномизвучащемтекстеиупотреблениевустнойи</w:t>
      </w:r>
    </w:p>
    <w:p w:rsidR="00D51CCC" w:rsidRDefault="0085094C">
      <w:pPr>
        <w:pStyle w:val="a3"/>
        <w:tabs>
          <w:tab w:val="left" w:pos="2462"/>
          <w:tab w:val="left" w:pos="3230"/>
          <w:tab w:val="left" w:pos="4563"/>
          <w:tab w:val="left" w:pos="6623"/>
          <w:tab w:val="left" w:pos="7396"/>
          <w:tab w:val="left" w:pos="7750"/>
          <w:tab w:val="left" w:pos="9601"/>
        </w:tabs>
        <w:ind w:right="125" w:firstLine="540"/>
      </w:pPr>
      <w:r>
        <w:t>письменной</w:t>
      </w:r>
      <w:r>
        <w:tab/>
        <w:t>речи:</w:t>
      </w:r>
      <w:r>
        <w:tab/>
        <w:t>изученных</w:t>
      </w:r>
      <w:r>
        <w:tab/>
        <w:t>морфологических</w:t>
      </w:r>
      <w:r>
        <w:tab/>
        <w:t>форм</w:t>
      </w:r>
      <w:r>
        <w:tab/>
        <w:t>и</w:t>
      </w:r>
      <w:r>
        <w:tab/>
        <w:t>синтаксических</w:t>
      </w:r>
      <w:r>
        <w:tab/>
      </w:r>
      <w:r>
        <w:rPr>
          <w:spacing w:val="-1"/>
        </w:rPr>
        <w:t>конструкций</w:t>
      </w:r>
      <w:r>
        <w:t>английскогоязыка.</w:t>
      </w:r>
    </w:p>
    <w:p w:rsidR="00D51CCC" w:rsidRDefault="0085094C">
      <w:pPr>
        <w:pStyle w:val="a3"/>
        <w:ind w:firstLine="540"/>
      </w:pPr>
      <w:r>
        <w:t>Коммуникативныетипыпредложений:повествовательные(утвердительные,отрицательные),вопросительные(общий, специальный вопрос), побуди-</w:t>
      </w:r>
    </w:p>
    <w:p w:rsidR="00D51CCC" w:rsidRDefault="0085094C">
      <w:pPr>
        <w:pStyle w:val="a3"/>
        <w:ind w:left="1000" w:right="1947" w:firstLine="60"/>
      </w:pPr>
      <w:r>
        <w:t xml:space="preserve">тельные (в утвердительной форме). Нераспространённые и </w:t>
      </w:r>
      <w:r>
        <w:t>распространённыепростыепредложения.</w:t>
      </w:r>
    </w:p>
    <w:p w:rsidR="00D51CCC" w:rsidRDefault="0085094C">
      <w:pPr>
        <w:pStyle w:val="a3"/>
        <w:spacing w:before="1"/>
        <w:ind w:left="1000"/>
      </w:pPr>
      <w:r>
        <w:t>ПредложениясначальнымIt(It’s aredball.).</w:t>
      </w:r>
    </w:p>
    <w:p w:rsidR="00D51CCC" w:rsidRDefault="0085094C">
      <w:pPr>
        <w:pStyle w:val="a3"/>
        <w:ind w:left="1000"/>
        <w:rPr>
          <w:lang w:val="en-US"/>
        </w:rPr>
      </w:pPr>
      <w:r>
        <w:t>Предложениясначальным</w:t>
      </w:r>
      <w:r>
        <w:rPr>
          <w:lang w:val="en-US"/>
        </w:rPr>
        <w:t>There+to be</w:t>
      </w:r>
      <w:r>
        <w:t>в</w:t>
      </w:r>
      <w:r>
        <w:rPr>
          <w:lang w:val="en-US"/>
        </w:rPr>
        <w:t>PresentSimpleTense(Thereisa</w:t>
      </w:r>
    </w:p>
    <w:p w:rsidR="00D51CCC" w:rsidRDefault="0085094C">
      <w:pPr>
        <w:pStyle w:val="a3"/>
        <w:ind w:left="1000" w:right="2039"/>
        <w:rPr>
          <w:lang w:val="en-US"/>
        </w:rPr>
      </w:pPr>
      <w:r>
        <w:rPr>
          <w:lang w:val="en-US"/>
        </w:rPr>
        <w:t xml:space="preserve">cat in the room. Is there a cat in the room? - Yes, there is./No, there isn’t. There arefour pens on the table. Are </w:t>
      </w:r>
      <w:r>
        <w:rPr>
          <w:lang w:val="en-US"/>
        </w:rPr>
        <w:t>there four pens on the table? - Yes, there are./No, therearen’t.Howmanypensarethereon thetable?-Therearefour pens.).</w:t>
      </w:r>
    </w:p>
    <w:p w:rsidR="00D51CCC" w:rsidRDefault="0085094C">
      <w:pPr>
        <w:pStyle w:val="a3"/>
        <w:ind w:left="1000" w:right="2243"/>
        <w:rPr>
          <w:lang w:val="en-US"/>
        </w:rPr>
      </w:pPr>
      <w:r>
        <w:t>Предложенияспростымглагольнымсказуемым</w:t>
      </w:r>
      <w:r>
        <w:rPr>
          <w:lang w:val="en-US"/>
        </w:rPr>
        <w:t xml:space="preserve"> (They live in the country.),</w:t>
      </w:r>
      <w:r>
        <w:t>составнымименнымсказуемым</w:t>
      </w:r>
      <w:r>
        <w:rPr>
          <w:lang w:val="en-US"/>
        </w:rPr>
        <w:t xml:space="preserve"> (The box is small.) </w:t>
      </w:r>
      <w:r>
        <w:t>исоставнымглагольнымсказуе</w:t>
      </w:r>
      <w:r>
        <w:t>мым</w:t>
      </w:r>
      <w:r>
        <w:rPr>
          <w:lang w:val="en-US"/>
        </w:rPr>
        <w:t>(Iliketo playwith mycat. Shecan playthepiano.).</w:t>
      </w:r>
    </w:p>
    <w:p w:rsidR="00D51CCC" w:rsidRDefault="0085094C">
      <w:pPr>
        <w:pStyle w:val="a3"/>
        <w:ind w:left="1000" w:right="2271"/>
        <w:rPr>
          <w:lang w:val="en-US"/>
        </w:rPr>
      </w:pPr>
      <w:r>
        <w:t>Предложениясглаголом</w:t>
      </w:r>
      <w:r>
        <w:rPr>
          <w:lang w:val="en-US"/>
        </w:rPr>
        <w:t>-</w:t>
      </w:r>
      <w:r>
        <w:t>связкой</w:t>
      </w:r>
      <w:r>
        <w:rPr>
          <w:lang w:val="en-US"/>
        </w:rPr>
        <w:t xml:space="preserve"> to be </w:t>
      </w:r>
      <w:r>
        <w:t>в</w:t>
      </w:r>
      <w:r>
        <w:rPr>
          <w:lang w:val="en-US"/>
        </w:rPr>
        <w:t xml:space="preserve"> Present Simple Tense (My father is adoctor. Is it aredball?-Yes,it is./No,it isn’t.)</w:t>
      </w:r>
    </w:p>
    <w:p w:rsidR="00D51CCC" w:rsidRDefault="0085094C">
      <w:pPr>
        <w:pStyle w:val="a3"/>
        <w:ind w:left="1000" w:right="2646"/>
      </w:pPr>
      <w:r>
        <w:t>Предложения с краткими глагольными формами (She can’t swim. I don’tlikeporridge.).</w:t>
      </w:r>
    </w:p>
    <w:p w:rsidR="00D51CCC" w:rsidRDefault="0085094C">
      <w:pPr>
        <w:pStyle w:val="a3"/>
        <w:ind w:left="1000"/>
      </w:pPr>
      <w:r>
        <w:t>Побудительныепредложениявутвердительнойформе(Comein,please.).</w:t>
      </w:r>
    </w:p>
    <w:p w:rsidR="00D51CCC" w:rsidRDefault="0085094C">
      <w:pPr>
        <w:pStyle w:val="a3"/>
        <w:ind w:left="1000" w:right="1048"/>
      </w:pPr>
      <w:r>
        <w:t>Глаголы в Present Simple Tense в повествовательных (утвер- дительных иотрицательных)ивопросительных(общийиспециальныйвопросы)предложениях.</w:t>
      </w:r>
    </w:p>
    <w:p w:rsidR="00D51CCC" w:rsidRDefault="0085094C">
      <w:pPr>
        <w:pStyle w:val="a3"/>
        <w:ind w:left="1000" w:right="2560"/>
        <w:rPr>
          <w:lang w:val="en-US"/>
        </w:rPr>
      </w:pPr>
      <w:r>
        <w:t>Глагольнаяконструкция</w:t>
      </w:r>
      <w:r>
        <w:rPr>
          <w:lang w:val="en-US"/>
        </w:rPr>
        <w:t xml:space="preserve"> have got (I’ve got a cat. He’s/Sh</w:t>
      </w:r>
      <w:r>
        <w:rPr>
          <w:lang w:val="en-US"/>
        </w:rPr>
        <w:t>e’s got a cat. Haveyougot a cat?-Yes,Ihave./No,Ihaven’t.What haveyougot?).</w:t>
      </w:r>
    </w:p>
    <w:p w:rsidR="00D51CCC" w:rsidRDefault="0085094C">
      <w:pPr>
        <w:pStyle w:val="a3"/>
        <w:spacing w:before="1"/>
        <w:ind w:firstLine="540"/>
      </w:pPr>
      <w:r>
        <w:rPr>
          <w:spacing w:val="-1"/>
        </w:rPr>
        <w:t>Модальныйглаголcan:длявыражения</w:t>
      </w:r>
      <w:r>
        <w:t>умения(Icanplaytennis.)иотсутствияумения(Ican’tplaychess.);для получения разрешения (CanIgo out?).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540"/>
      </w:pPr>
      <w:r>
        <w:t>Определённый,неопределённыйинулевойартиклиcименами</w:t>
      </w:r>
      <w:r>
        <w:t>существительными(наиболеераспространённыеслучаи).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lastRenderedPageBreak/>
        <w:t>Существительныевомножественномчисле,образованныепоправилуи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rPr>
          <w:lang w:val="en-US"/>
        </w:rPr>
      </w:pPr>
      <w:r>
        <w:lastRenderedPageBreak/>
        <w:t>исключения</w:t>
      </w:r>
      <w:r>
        <w:rPr>
          <w:lang w:val="en-US"/>
        </w:rPr>
        <w:t xml:space="preserve"> (abook -books; aman-men).</w:t>
      </w:r>
    </w:p>
    <w:p w:rsidR="00D51CCC" w:rsidRDefault="00D51CCC">
      <w:pPr>
        <w:pStyle w:val="a3"/>
        <w:spacing w:before="10"/>
        <w:ind w:left="0"/>
        <w:rPr>
          <w:sz w:val="20"/>
          <w:lang w:val="en-US"/>
        </w:rPr>
      </w:pPr>
    </w:p>
    <w:p w:rsidR="00D51CCC" w:rsidRDefault="0085094C">
      <w:pPr>
        <w:pStyle w:val="a3"/>
        <w:ind w:right="113" w:firstLine="540"/>
        <w:jc w:val="both"/>
      </w:pPr>
      <w:r>
        <w:t>Личныеместоимения</w:t>
      </w:r>
      <w:r>
        <w:rPr>
          <w:lang w:val="en-US"/>
        </w:rPr>
        <w:t>(I,you,he/she/it,we,they).</w:t>
      </w:r>
      <w:r>
        <w:t>Притяжательныеместоимения</w:t>
      </w:r>
      <w:r>
        <w:rPr>
          <w:lang w:val="en-US"/>
        </w:rPr>
        <w:t>(my,your,his/her/its,</w:t>
      </w:r>
      <w:r>
        <w:rPr>
          <w:lang w:val="en-US"/>
        </w:rPr>
        <w:t xml:space="preserve">our,their). </w:t>
      </w:r>
      <w:r>
        <w:t>Указательныеместоимения (this-these).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Количественныечислительные(1–12).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2352"/>
        <w:rPr>
          <w:lang w:val="en-US"/>
        </w:rPr>
      </w:pPr>
      <w:r>
        <w:t>Вопросительные слова (who, what, how, where, how many). Предлогиместа</w:t>
      </w:r>
      <w:r>
        <w:rPr>
          <w:lang w:val="en-US"/>
        </w:rPr>
        <w:t>(in,on,near, under).</w:t>
      </w:r>
    </w:p>
    <w:p w:rsidR="00D51CCC" w:rsidRDefault="0085094C">
      <w:pPr>
        <w:pStyle w:val="a3"/>
        <w:ind w:left="1000"/>
      </w:pPr>
      <w:r>
        <w:t>Союзыandиbut(cоднороднымичленами).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Социокультурныезнанияиумения.Знаниеииспользо</w:t>
      </w:r>
      <w:r>
        <w:t>ваниенекоторыхсоциокультурныхэлементов речевого некоторых ситуациях общения: приветствие, прощание, знакомство, выражениеблагодарности,извинение,поздравление(сднёмрождения,Новымгодом,Рождеством).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540"/>
      </w:pPr>
      <w:r>
        <w:t>Знаниенебольшихпроизведенийдетскогофольклорастраны/странизу</w:t>
      </w:r>
      <w:r>
        <w:t>чаемогоязыка(рифмовки,стихи, песенки);персонажей детскихкниг.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60" w:right="1858" w:hanging="60"/>
      </w:pPr>
      <w:r>
        <w:t>Знание названий родной страны и страны/ стран изучаемого языка и их столиц.Компенсаторныеумения.</w:t>
      </w:r>
    </w:p>
    <w:p w:rsidR="00D51CCC" w:rsidRDefault="0085094C">
      <w:pPr>
        <w:pStyle w:val="a3"/>
        <w:ind w:firstLine="540"/>
      </w:pPr>
      <w:r>
        <w:t>Использованиепричтениииаудированииязыковойдогадки(уменияпонятьзначениенезнакомогословаилиновое</w:t>
      </w:r>
      <w:r>
        <w:t>значениезнакомого словапо контексту).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540"/>
      </w:pPr>
      <w:r>
        <w:t>Использованиевкачествеопорыприпорождениисобственныхвысказыванийключевыхслов,вопросов;иллюстраций.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5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Тематическоесодержаниеречи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Мирмоего«я». Моясемья.Мойденьрождения.Моялюбимаяеда.Мойдень(распорядокдня).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</w:pPr>
      <w:r>
        <w:t>Мирмои</w:t>
      </w:r>
      <w:r>
        <w:t>хувлечений.Любимаяигрушка,игра.Мойпитомец.Любимыезанятия.Любимаясказка.Выходной день.Каникулы.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Мирвокруг меня.Моякомната(квартира,дом).Мояшкола.Моидрузья.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Моямалаяродина(город,село).Дикиеидомашниеживотные.Погода.Временагода(месяцы).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Роднаястранаистраны</w:t>
      </w:r>
      <w:r>
        <w:t>изучаемогоязыка.Россияистрана/страныизучаемогоязыка.Ихстолицы,достопримечательностииинтересныефакты.Произведениядетскогофольклора.Литературныеперсонажидетскихкниг.Праздникироднойстраныистраны/странизучаемогоязы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7297"/>
      </w:pPr>
      <w:r>
        <w:t>Коммуникативные уменияГоворение</w:t>
      </w:r>
    </w:p>
    <w:p w:rsidR="00D51CCC" w:rsidRDefault="0085094C">
      <w:pPr>
        <w:pStyle w:val="a3"/>
        <w:ind w:left="1000"/>
      </w:pPr>
      <w:r>
        <w:t>Коммуникативныеумениядиалогическойречи.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rPr>
          <w:spacing w:val="-1"/>
        </w:rPr>
        <w:t>Ведениесопоройнаречевыеситуации,</w:t>
      </w:r>
      <w:r>
        <w:t>ключевыесловаи/илииллюстрацииссоблюдениемнормречевогоэтикета, принятыхвстране/ странахизучаемогоязыка: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95"/>
        </w:tabs>
        <w:spacing w:before="60"/>
        <w:ind w:right="124" w:firstLine="540"/>
        <w:rPr>
          <w:sz w:val="24"/>
        </w:rPr>
      </w:pPr>
      <w:r>
        <w:rPr>
          <w:sz w:val="24"/>
        </w:rPr>
        <w:lastRenderedPageBreak/>
        <w:t>диалогаэтикетногохарактера:приветствие,началоизавершениеразгов</w:t>
      </w:r>
      <w:r>
        <w:rPr>
          <w:sz w:val="24"/>
        </w:rPr>
        <w:t>ора,знакомствоссобеседником;поздравлениеспраздником;выражениеблагодарностизапоздравление;извинение;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line="448" w:lineRule="auto"/>
        <w:ind w:left="1000" w:right="2212" w:firstLine="0"/>
        <w:rPr>
          <w:sz w:val="24"/>
        </w:rPr>
      </w:pPr>
      <w:r>
        <w:rPr>
          <w:sz w:val="24"/>
        </w:rPr>
        <w:t>диалога-побуждения к действию: приглашение собеседника к совместнойдеятельности,вежливоесогласие/несогласиенапредложениесобеседника;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65"/>
        </w:tabs>
        <w:ind w:right="122" w:firstLine="540"/>
        <w:rPr>
          <w:sz w:val="24"/>
        </w:rPr>
      </w:pPr>
      <w:r>
        <w:rPr>
          <w:sz w:val="24"/>
        </w:rPr>
        <w:t>диалога-расспроса:запр</w:t>
      </w:r>
      <w:r>
        <w:rPr>
          <w:sz w:val="24"/>
        </w:rPr>
        <w:t>ашиваниеинтересующейинформации;сообщениефактическойинформации,ответы навопросы собеседника.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Коммуникативныеумениямонологическойречи.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Создание с опорой на ключевые слова, вопросы и/ или иллюстрации устных монологическихвысказываний: описание предмета, реа</w:t>
      </w:r>
      <w:r>
        <w:t>льного человека или литературного персонажа; рассказ о себе,членесемьи, другеи т. д.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>Пересказ с опорой на ключевые слова, вопросы и/ или иллюстрации основного содержанияпрочитанноготекста.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Аудирование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6" w:firstLine="540"/>
        <w:jc w:val="both"/>
      </w:pPr>
      <w:r>
        <w:t xml:space="preserve">Понимание на слух речи учителя и одноклассников и </w:t>
      </w:r>
      <w:r>
        <w:t>вербальная/ невербальная реакция науслышанное(принепосредственномобщении).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Восприятиеипониманиенаслухучебныхтекстов,построенныхнаизученномязыковомматериале,всоответствииспоставленнойкоммуникативнойзадачей:спониманиемосновногосодержания,спониманиемзапрашив</w:t>
      </w:r>
      <w:r>
        <w:t>аемойинформации(приопосредованномобщении).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Аудирование с пониманием основного содержания текста предполагает определение основнойтемы и главных фактов/ событий в воспринимаемом на слух тексте с опорой на иллюстрации и сиспользованиемязыковой, вт.ч. контек</w:t>
      </w:r>
      <w:r>
        <w:t>стуальной,догадки.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Аудированиеспониманиемзапрашиваемойинформациипредполагаетвыделениеизвоспринимаемого на слух тексте и понимание информации фактического характера с опорой наиллюстрациии сиспользованиемязыковой,вт.ч.контекстуальной, 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Текстыдляау</w:t>
      </w:r>
      <w:r>
        <w:t>дирования:диалог,высказываниясобеседниковвситуацияхповседневногообщения,рассказ, сказка.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Смысловоечтение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4" w:firstLine="540"/>
        <w:jc w:val="both"/>
      </w:pPr>
      <w:r>
        <w:t>Чтение вслух учебных текстов, построенных на изученном языковом материале, с соблюдениемправилчтения исоответствующей интонацией; понимание</w:t>
      </w:r>
      <w:r>
        <w:t>прочитанного.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Текстыдлячтениявслух:диалог,рассказ,сказка.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Чтение про себя учебных текстов, построенных на изученном языковом материале, с различнойглубинойпроникновениявихсодержаниевзависимостиотпоставленнойкоммуникативнойзадачи:спониманиемосновного соде</w:t>
      </w:r>
      <w:r>
        <w:t>ржания,спониманиемзапрашиваемойинформации.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Чтение с пониманием основного содержания текста предполагает определение основной темы иглавныхфактов/событийвпрочитанномтекстесопоройибезопорынаиллюстрацииисиспользованиемсиспользованиемязыковой, вт.ч.контекстуа</w:t>
      </w:r>
      <w:r>
        <w:t>льной, догадки.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Чтение с пониманием запрашиваемой информации предполагает нахождение в прочитанномтекстеипониманиезапрашиваемойинформациифактическогохарактерасопоройибезопорына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иллюстрации,атакжесиспользованиемязыковой,вт.ч.контекстуальн</w:t>
      </w:r>
      <w:r>
        <w:t>ой,догадки.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048"/>
      </w:pPr>
      <w:r>
        <w:t>Тексты для чтения: диалог, рассказ, сказка, электронное сообщение личного характера.Письмо.</w:t>
      </w:r>
    </w:p>
    <w:p w:rsidR="00D51CCC" w:rsidRDefault="0085094C">
      <w:pPr>
        <w:pStyle w:val="a3"/>
        <w:spacing w:before="1"/>
        <w:ind w:firstLine="540"/>
      </w:pPr>
      <w:r>
        <w:t>Списываниетекста;выписываниеизтекстаслов,словосочетаний,предложений;вставкапропущенногословавпредложениевсоответствиисрешаемой коммуникативной/ учебной</w:t>
      </w:r>
      <w:r>
        <w:t>задачей.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1253"/>
      </w:pPr>
      <w:r>
        <w:t>Создание подписей к картинкам, фотографиям с пояснением, что на них изображено.Заполнениеанкетиформуляров суказаниемличнойинформации(имя,</w:t>
      </w:r>
    </w:p>
    <w:p w:rsidR="00D51CCC" w:rsidRDefault="0085094C">
      <w:pPr>
        <w:pStyle w:val="a3"/>
        <w:ind w:right="120" w:firstLine="540"/>
      </w:pPr>
      <w:r>
        <w:t>фамилия, возраст, страна проживания, любимые занятия) в соответствии с нормами, принятымивстране/ странах</w:t>
      </w:r>
      <w:r>
        <w:t>изучаемого языка.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Написаниесопоройнаобразецпоздравленийспраздниками(сднёмрождения,Новымгодом,Рождеством)свыражениемпожеланий.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7176" w:firstLine="60"/>
      </w:pPr>
      <w:r>
        <w:t>Языковые знания и навыкиФонетическаясторонаречи</w:t>
      </w:r>
    </w:p>
    <w:p w:rsidR="00D51CCC" w:rsidRDefault="0085094C">
      <w:pPr>
        <w:pStyle w:val="a3"/>
        <w:ind w:left="1000"/>
      </w:pPr>
      <w:r>
        <w:t>Буквыанглийскогоалфавита.Фонетическикорректноеозвучиваниебукв английскогоалфавит</w:t>
      </w:r>
      <w:r>
        <w:t>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Нормы произношения: долгота и краткость гласных, правильное отсутствие оглушения звонкихсогласных в конце слога или слова, отсутствие смягчения согласных перед гласными. Связующее “r”(thereis/thereare).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 xml:space="preserve">Ритмико-интонационные особенности </w:t>
      </w:r>
      <w:r>
        <w:t>повествовательного, побудительного и вопросительного(общийи специальныйвопрос) предложений.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Различение на слух и адекватное, без ошибок произнесение слов с соблюдением правильногоударения и фраз/ предложений с соблюдением их ритмико-интонационных особенно</w:t>
      </w:r>
      <w:r>
        <w:t>стей. Чтениегласных в открытом и закрытом слоге в односложных словах, чтения гласных в третьем типе слога(гласная + r); согласных, основных звукобуквенных сочетаний, в частности сложных сочетаний букв(например,tion, ight) водносложных,двусложныхи многослож</w:t>
      </w:r>
      <w:r>
        <w:t>ныхсловах.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Вычленениенекоторыхзвукобуквенныхсочетанийприанализеизученныхслов.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rPr>
          <w:spacing w:val="-1"/>
        </w:rPr>
        <w:t>Чтениеновыхслов</w:t>
      </w:r>
      <w:r>
        <w:t>согласноосновнымправиламчтениясиспользованиемполнойиличастичнойтранскрипции.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7" w:firstLine="540"/>
        <w:jc w:val="both"/>
      </w:pPr>
      <w:r>
        <w:t>Знакианглийскойтранскрипции;отличиеихотбукванглийскогоалфавита.Фонетически</w:t>
      </w:r>
      <w:r>
        <w:t>корректноеозвучиваниезнаков транскрипции.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5943"/>
        <w:jc w:val="both"/>
      </w:pPr>
      <w:r>
        <w:t>Графика, орфография и пунктуацияПравильноенаписаниеизученныхслов.</w:t>
      </w:r>
    </w:p>
    <w:p w:rsidR="00D51CCC" w:rsidRDefault="0085094C">
      <w:pPr>
        <w:pStyle w:val="a3"/>
        <w:ind w:right="114" w:firstLine="540"/>
        <w:jc w:val="both"/>
      </w:pPr>
      <w:r>
        <w:t>Правильнаярасстановказнаковпрепинания:точки,вопросительногоивосклицательногознаковв конце предложения; правильное использование знака апострофа в с</w:t>
      </w:r>
      <w:r>
        <w:t>окращённых формах глагола-</w:t>
      </w:r>
      <w:r>
        <w:lastRenderedPageBreak/>
        <w:t>связки,вспомогательногоимодальногоглаголов,существительныхвпритяжательномпадеже.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Лексическаясторонаречи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 w:firstLine="540"/>
        <w:jc w:val="both"/>
      </w:pPr>
      <w:r>
        <w:lastRenderedPageBreak/>
        <w:t>Распознавание в письменном и звучащем тексте и употребление в устной и письменной речи неменее 350 лексичес</w:t>
      </w:r>
      <w:r>
        <w:t>ких единиц (слов, словосочетаний, речевых клише), обслуживающих ситуацииобщения в рамках тематического содержания речи для 3 класса, включая 200 лексических единиц,усвоенных на первомгодуобучения.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Распознаваниеиупотреблениевустнойиписьменнойречислов,образ</w:t>
      </w:r>
      <w:r>
        <w:t>ованныхсиспользованием основных способов словообразования: аффиксации (образование числительных спомощьюсуффиксов-teen, -ty, -th)и словосложения (sportsman).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 xml:space="preserve">Распознавание в устной и письменной речи интернациональных слов (doctor, film) с помощьюязыковой </w:t>
      </w:r>
      <w:r>
        <w:t>догадки.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  <w:jc w:val="both"/>
      </w:pPr>
      <w:r>
        <w:t>Грамматическаясторонаречи.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Распознавание в письменном и звучащем тексте и употребление в устной и письменной речиродственных слов с использованием основных способов сло-чными источниками для понимания иполучениядополнительной информации.</w:t>
      </w:r>
    </w:p>
    <w:p w:rsidR="00D51CCC" w:rsidRDefault="0085094C">
      <w:pPr>
        <w:pStyle w:val="a3"/>
        <w:spacing w:before="1"/>
        <w:ind w:right="117" w:firstLine="540"/>
        <w:jc w:val="both"/>
      </w:pPr>
      <w:r>
        <w:t>словообразования:аффиксации(суффиксычислительных-teen,-ty,-th)исловосложения(football,snowman)</w:t>
      </w:r>
    </w:p>
    <w:p w:rsidR="00D51CCC" w:rsidRDefault="0085094C">
      <w:pPr>
        <w:pStyle w:val="a3"/>
        <w:ind w:left="1000" w:right="115"/>
        <w:jc w:val="both"/>
      </w:pPr>
      <w:r>
        <w:t>Предложениясначальным</w:t>
      </w:r>
      <w:r>
        <w:rPr>
          <w:lang w:val="en-US"/>
        </w:rPr>
        <w:t>There+tobe</w:t>
      </w:r>
      <w:r>
        <w:t>в</w:t>
      </w:r>
      <w:r>
        <w:rPr>
          <w:lang w:val="en-US"/>
        </w:rPr>
        <w:t>PastSimpleTense(Therewasanoldhouseneartheriver.).</w:t>
      </w:r>
      <w:r>
        <w:t>Побудительныепредложения вотрицательной(Don’t talk, please.) форме.</w:t>
      </w:r>
    </w:p>
    <w:p w:rsidR="00D51CCC" w:rsidRDefault="0085094C">
      <w:pPr>
        <w:pStyle w:val="a3"/>
        <w:ind w:right="124" w:firstLine="540"/>
        <w:jc w:val="both"/>
      </w:pPr>
      <w:r>
        <w:t>Правильные и</w:t>
      </w:r>
      <w:r>
        <w:t xml:space="preserve"> неправильные глаголы в Past Simple Tense в повествовательных (утвердительныхиотрицательных)ивопросительных(общий испециальныйвопросы)предложениях.</w:t>
      </w:r>
    </w:p>
    <w:p w:rsidR="00D51CCC" w:rsidRDefault="0085094C">
      <w:pPr>
        <w:pStyle w:val="a3"/>
        <w:ind w:left="1000"/>
        <w:jc w:val="both"/>
        <w:rPr>
          <w:lang w:val="en-US"/>
        </w:rPr>
      </w:pPr>
      <w:r>
        <w:t>Конструкция</w:t>
      </w:r>
      <w:r>
        <w:rPr>
          <w:lang w:val="en-US"/>
        </w:rPr>
        <w:t>I’dliketo…(I’dliketoreadthisbook.).</w:t>
      </w:r>
    </w:p>
    <w:p w:rsidR="00D51CCC" w:rsidRDefault="0085094C">
      <w:pPr>
        <w:pStyle w:val="a3"/>
        <w:ind w:left="1000" w:right="1870"/>
        <w:rPr>
          <w:lang w:val="en-US"/>
        </w:rPr>
      </w:pPr>
      <w:r>
        <w:t>Конструкциисглаголамина</w:t>
      </w:r>
      <w:r>
        <w:rPr>
          <w:lang w:val="en-US"/>
        </w:rPr>
        <w:t xml:space="preserve"> -ing: to like/enjoy doing smth (I lik</w:t>
      </w:r>
      <w:r>
        <w:rPr>
          <w:lang w:val="en-US"/>
        </w:rPr>
        <w:t>e riding my bike.).</w:t>
      </w:r>
      <w:r>
        <w:t>Существительныевпритяжательномпадеже</w:t>
      </w:r>
      <w:r>
        <w:rPr>
          <w:lang w:val="en-US"/>
        </w:rPr>
        <w:t xml:space="preserve"> (Possessive Case; Ann’s dress,children’stoys,boys’books).</w:t>
      </w:r>
    </w:p>
    <w:p w:rsidR="00D51CCC" w:rsidRDefault="0085094C">
      <w:pPr>
        <w:pStyle w:val="a3"/>
        <w:ind w:firstLine="540"/>
      </w:pPr>
      <w:r>
        <w:t>Слова,выражающиеколичествосисчисляемымиинеисчисляемымисуществительными(much/many/alot of).</w:t>
      </w:r>
    </w:p>
    <w:p w:rsidR="00D51CCC" w:rsidRDefault="0085094C">
      <w:pPr>
        <w:pStyle w:val="a3"/>
        <w:spacing w:before="1"/>
        <w:ind w:left="1000"/>
      </w:pPr>
      <w:r>
        <w:t>Личныеместоимениявобъектном(me, you,him/her/it,us,t</w:t>
      </w:r>
      <w:r>
        <w:t>hem)падеже.</w:t>
      </w:r>
    </w:p>
    <w:p w:rsidR="00D51CCC" w:rsidRDefault="0085094C">
      <w:pPr>
        <w:pStyle w:val="a3"/>
        <w:ind w:firstLine="540"/>
      </w:pPr>
      <w:r>
        <w:t>Указательныеместоимения(this-these;that-those).Неопределённыеместоимения(some/any)вповествовательныхивопросительныхпредложениях(Haveyougotanyfriends?-Yes,I’vegotsome.).</w:t>
      </w:r>
    </w:p>
    <w:p w:rsidR="00D51CCC" w:rsidRDefault="0085094C">
      <w:pPr>
        <w:pStyle w:val="a3"/>
        <w:ind w:left="1000"/>
      </w:pPr>
      <w:r>
        <w:t>Наречиячастотности(usually,often).</w:t>
      </w:r>
    </w:p>
    <w:p w:rsidR="00D51CCC" w:rsidRDefault="0085094C">
      <w:pPr>
        <w:pStyle w:val="a3"/>
        <w:ind w:left="1000" w:right="2314"/>
      </w:pPr>
      <w:r>
        <w:t>Количественные числительные (13-100). По</w:t>
      </w:r>
      <w:r>
        <w:t>рядковые числительные (1-30).Вопросительныеслова (when, whose,why).</w:t>
      </w:r>
    </w:p>
    <w:p w:rsidR="00D51CCC" w:rsidRDefault="0085094C">
      <w:pPr>
        <w:pStyle w:val="a3"/>
        <w:ind w:right="116" w:firstLine="540"/>
        <w:jc w:val="both"/>
        <w:rPr>
          <w:lang w:val="en-US"/>
        </w:rPr>
      </w:pPr>
      <w:r>
        <w:t>Предлогиместа</w:t>
      </w:r>
      <w:r>
        <w:rPr>
          <w:lang w:val="en-US"/>
        </w:rPr>
        <w:t xml:space="preserve"> (next to, in front of, behind), </w:t>
      </w:r>
      <w:r>
        <w:t>направления</w:t>
      </w:r>
      <w:r>
        <w:rPr>
          <w:lang w:val="en-US"/>
        </w:rPr>
        <w:t xml:space="preserve"> (to), </w:t>
      </w:r>
      <w:r>
        <w:t>времени</w:t>
      </w:r>
      <w:r>
        <w:rPr>
          <w:lang w:val="en-US"/>
        </w:rPr>
        <w:t xml:space="preserve"> (at, in, on </w:t>
      </w:r>
      <w:r>
        <w:t>ввыражениях</w:t>
      </w:r>
      <w:r>
        <w:rPr>
          <w:lang w:val="en-US"/>
        </w:rPr>
        <w:t xml:space="preserve"> at5o’clock, in the morning, on Monday).</w:t>
      </w:r>
    </w:p>
    <w:p w:rsidR="00D51CCC" w:rsidRDefault="0085094C">
      <w:pPr>
        <w:pStyle w:val="a3"/>
        <w:ind w:left="1000"/>
        <w:jc w:val="both"/>
      </w:pPr>
      <w:r>
        <w:t>Социокультурныезнанияиумения.</w:t>
      </w:r>
    </w:p>
    <w:p w:rsidR="00D51CCC" w:rsidRDefault="0085094C">
      <w:pPr>
        <w:pStyle w:val="a3"/>
        <w:ind w:right="117" w:firstLine="540"/>
        <w:jc w:val="both"/>
      </w:pPr>
      <w:r>
        <w:t>Знаниеииспользование</w:t>
      </w:r>
      <w:r>
        <w:t>некоторыхсоциокультурныхэлементовречевогоповеденческогоэтикета,принятоговстране/странахизучаемогоязыка,внекоторыхситуацияхобщения:приветствие,прощание, знакомство, выражение благодарности, извинение, поздравление с днём рождения, Новымгодом,Рождеством.</w:t>
      </w:r>
    </w:p>
    <w:p w:rsidR="00D51CCC" w:rsidRDefault="0085094C">
      <w:pPr>
        <w:pStyle w:val="a3"/>
        <w:ind w:left="1000"/>
        <w:jc w:val="both"/>
      </w:pPr>
      <w:r>
        <w:rPr>
          <w:spacing w:val="-1"/>
        </w:rPr>
        <w:t>Зна</w:t>
      </w:r>
      <w:r>
        <w:rPr>
          <w:spacing w:val="-1"/>
        </w:rPr>
        <w:t>ниепроизведенийдетского</w:t>
      </w:r>
      <w:r>
        <w:t>фольклора(рифмовок,стихов,песенок),персонажейдетскихкниг.</w:t>
      </w:r>
    </w:p>
    <w:p w:rsidR="00D51CCC" w:rsidRDefault="0085094C">
      <w:pPr>
        <w:pStyle w:val="a3"/>
        <w:ind w:right="116" w:firstLine="540"/>
        <w:jc w:val="both"/>
      </w:pPr>
      <w:r>
        <w:t>Краткоепредставлениесвоейстраныистраны/странизучаемогоязыка(названияроднойстраныи страны/стран изучаемого языка и их столиц, название родного города/ села; цвета национальныхф</w:t>
      </w:r>
      <w:r>
        <w:t>лагов).</w:t>
      </w:r>
    </w:p>
    <w:p w:rsidR="00D51CCC" w:rsidRDefault="0085094C">
      <w:pPr>
        <w:pStyle w:val="a3"/>
        <w:spacing w:before="1"/>
        <w:ind w:left="1000"/>
        <w:jc w:val="both"/>
      </w:pPr>
      <w:r>
        <w:t>Компенсаторныеумения</w:t>
      </w:r>
    </w:p>
    <w:p w:rsidR="00D51CCC" w:rsidRDefault="0085094C">
      <w:pPr>
        <w:pStyle w:val="a3"/>
        <w:ind w:left="1000" w:right="125"/>
        <w:jc w:val="both"/>
      </w:pPr>
      <w:r>
        <w:t>Использование при чтении и аудировании языковой, в т.ч. контекстуальной, догадки.Использованиевкачествеопорыприпорождениисобственныхвысказыванийключевыхслов,</w:t>
      </w:r>
    </w:p>
    <w:p w:rsidR="00D51CCC" w:rsidRDefault="0085094C">
      <w:pPr>
        <w:pStyle w:val="a3"/>
        <w:jc w:val="both"/>
      </w:pPr>
      <w:r>
        <w:t>вопросов;иллюстраций.</w:t>
      </w:r>
    </w:p>
    <w:p w:rsidR="00D51CCC" w:rsidRDefault="0085094C">
      <w:pPr>
        <w:pStyle w:val="a3"/>
        <w:ind w:right="118" w:firstLine="540"/>
        <w:jc w:val="both"/>
      </w:pPr>
      <w:r>
        <w:t>Игнорированиеинформации,неявляющейсянеобходимой</w:t>
      </w:r>
      <w:r>
        <w:t>дляпониманияосновногосодержанияпрочитанного/прослушанноготекстаилидлянахождениявтекстезапрашиваемойинформации.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5"/>
        </w:numPr>
        <w:tabs>
          <w:tab w:val="left" w:pos="1181"/>
        </w:tabs>
        <w:spacing w:before="60"/>
        <w:ind w:hanging="181"/>
        <w:jc w:val="both"/>
        <w:rPr>
          <w:sz w:val="24"/>
        </w:rPr>
      </w:pPr>
      <w:r>
        <w:rPr>
          <w:sz w:val="24"/>
        </w:rPr>
        <w:lastRenderedPageBreak/>
        <w:t>КЛАСС</w:t>
      </w:r>
    </w:p>
    <w:p w:rsidR="00D51CCC" w:rsidRDefault="0085094C">
      <w:pPr>
        <w:pStyle w:val="a3"/>
        <w:ind w:left="1000"/>
        <w:jc w:val="both"/>
      </w:pPr>
      <w:r>
        <w:t>Тематическоесодержаниеречи</w:t>
      </w:r>
    </w:p>
    <w:p w:rsidR="00D51CCC" w:rsidRDefault="0085094C">
      <w:pPr>
        <w:pStyle w:val="a3"/>
        <w:ind w:right="118" w:firstLine="540"/>
        <w:jc w:val="both"/>
      </w:pPr>
      <w:r>
        <w:t>Мирмоего«я».Моясемья.Мойденьрождения,подарки.Моялюбимаяеда.Мойдень(распорядокдня, домашниеобяз</w:t>
      </w:r>
      <w:r>
        <w:t>анности).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t>Мирмоихувлечений.Любимаяигрушка,игра.Мойпитомец.Любимыезанятия.Занятияспортом.Любимая сказка/история/рассказ. Выходнойдень.Каникулы.</w:t>
      </w:r>
    </w:p>
    <w:p w:rsidR="00D51CCC" w:rsidRDefault="0085094C">
      <w:pPr>
        <w:pStyle w:val="a3"/>
        <w:ind w:right="118" w:firstLine="540"/>
        <w:jc w:val="both"/>
      </w:pPr>
      <w:r>
        <w:t>Мир вокруг меня. Моя комната (квартира, дом), предметы мебели и интерьера. Моя школа,любимыеучебныепредметы.Моидр</w:t>
      </w:r>
      <w:r>
        <w:t>узья,ихвнешностьи чертыхарактера.Моямалаяродина(город,село).Путешествия.Дикиеидомашниеживотные.Погода.Временагода(месяцы).Покупки.</w:t>
      </w:r>
    </w:p>
    <w:p w:rsidR="00D51CCC" w:rsidRDefault="0085094C">
      <w:pPr>
        <w:pStyle w:val="a3"/>
        <w:ind w:right="119" w:firstLine="540"/>
        <w:jc w:val="both"/>
      </w:pPr>
      <w:r>
        <w:t>Роднаястранаистраныизучаемогоязыка.Россияистрана/страныизучаемогоязыка.Ихстолицы, основные достопримечательности и интересные</w:t>
      </w:r>
      <w:r>
        <w:t xml:space="preserve"> факты. Произведения детского фольклора.Литературныеперсонажидетскихкниг.Праздникироднойстраныистраны/странизучаемогоязыка.</w:t>
      </w:r>
    </w:p>
    <w:p w:rsidR="00D51CCC" w:rsidRDefault="0085094C">
      <w:pPr>
        <w:pStyle w:val="a3"/>
        <w:ind w:left="1000" w:right="5135"/>
        <w:jc w:val="both"/>
      </w:pPr>
      <w:r>
        <w:t>Коммуникативные умения.ГоворениеКоммуникативныеумениядиалогическойречи.</w:t>
      </w:r>
    </w:p>
    <w:p w:rsidR="00D51CCC" w:rsidRDefault="0085094C">
      <w:pPr>
        <w:pStyle w:val="a3"/>
        <w:ind w:right="122" w:firstLine="540"/>
        <w:jc w:val="both"/>
      </w:pPr>
      <w:r>
        <w:rPr>
          <w:spacing w:val="-1"/>
        </w:rPr>
        <w:t>Ведениесопоройнаречевыеситуации,</w:t>
      </w:r>
      <w:r>
        <w:t>ключевыесловаи/или</w:t>
      </w:r>
      <w:r>
        <w:t>иллюстрацииссоблюдениемнормречевогоэтикета, принятыхвстране/ странахизучаемогоязыка: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right="122" w:firstLine="540"/>
        <w:jc w:val="both"/>
        <w:rPr>
          <w:sz w:val="24"/>
        </w:rPr>
      </w:pPr>
      <w:r>
        <w:rPr>
          <w:sz w:val="24"/>
        </w:rPr>
        <w:t>диалога этикетного характера: приветствие, ответ на приветствие; завершение разговора (в т.ч.потелефону), прощание; знакомство ссобеседником;</w:t>
      </w:r>
    </w:p>
    <w:p w:rsidR="00D51CCC" w:rsidRDefault="0085094C">
      <w:pPr>
        <w:pStyle w:val="a3"/>
        <w:ind w:left="1000"/>
        <w:jc w:val="both"/>
      </w:pPr>
      <w:r>
        <w:t>поздравлениеспраздником,выраж</w:t>
      </w:r>
      <w:r>
        <w:t>ениеблагодарностизапоздравление;выражениеизвинения;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83"/>
        </w:tabs>
        <w:ind w:right="118" w:firstLine="540"/>
        <w:jc w:val="both"/>
        <w:rPr>
          <w:sz w:val="24"/>
        </w:rPr>
      </w:pPr>
      <w:r>
        <w:rPr>
          <w:sz w:val="24"/>
        </w:rPr>
        <w:t>диалога-побуждения к действию: обращение к собеседнику с просьбой, вежливое согласиевыполнитьпросьбу;приглашениесобеседникаксовместнойдеятельности,вежливоесогласие/несогласиенапредложениесобеседника;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65"/>
        </w:tabs>
        <w:ind w:right="116" w:firstLine="540"/>
        <w:jc w:val="both"/>
        <w:rPr>
          <w:sz w:val="24"/>
        </w:rPr>
      </w:pPr>
      <w:r>
        <w:rPr>
          <w:sz w:val="24"/>
        </w:rPr>
        <w:t>диал</w:t>
      </w:r>
      <w:r>
        <w:rPr>
          <w:sz w:val="24"/>
        </w:rPr>
        <w:t>ога-расспроса:запрашиваниеинтересующейинформации;сообщениефактическойинформации,ответы навопросы собеседника.</w:t>
      </w:r>
    </w:p>
    <w:p w:rsidR="00D51CCC" w:rsidRDefault="0085094C">
      <w:pPr>
        <w:pStyle w:val="a3"/>
        <w:ind w:left="1000"/>
        <w:jc w:val="both"/>
      </w:pPr>
      <w:r>
        <w:t>Коммуникативныеумениямонологическойречи.</w:t>
      </w:r>
    </w:p>
    <w:p w:rsidR="00D51CCC" w:rsidRDefault="0085094C">
      <w:pPr>
        <w:pStyle w:val="a3"/>
        <w:ind w:right="119" w:firstLine="540"/>
        <w:jc w:val="both"/>
      </w:pPr>
      <w:r>
        <w:t>Создание с опорой на ключевые слова, вопросы и/или иллюстрации устных монологическихвысказываний: описани</w:t>
      </w:r>
      <w:r>
        <w:t>е предмета, внешности и одежды, черт характера реального человека илилитературного персонажа; рассказ/ сообщение (повествование) с опорой на ключевые слова, вопросыи/илииллюстрации.</w:t>
      </w:r>
    </w:p>
    <w:p w:rsidR="00D51CCC" w:rsidRDefault="0085094C">
      <w:pPr>
        <w:pStyle w:val="a3"/>
        <w:spacing w:before="1"/>
        <w:ind w:right="115" w:firstLine="540"/>
        <w:jc w:val="both"/>
      </w:pPr>
      <w:r>
        <w:t>Создание устных монологических высказываний в рамках тематического содержа</w:t>
      </w:r>
      <w:r>
        <w:t>ния речи пообразцу(свыражениемсвоегоотношения к предметуречи).</w:t>
      </w:r>
    </w:p>
    <w:p w:rsidR="00D51CCC" w:rsidRDefault="0085094C">
      <w:pPr>
        <w:pStyle w:val="a3"/>
        <w:ind w:right="124" w:firstLine="540"/>
        <w:jc w:val="both"/>
      </w:pPr>
      <w:r>
        <w:rPr>
          <w:spacing w:val="-1"/>
        </w:rPr>
        <w:t>Пересказосновного</w:t>
      </w:r>
      <w:r>
        <w:t>содержанияпрочитанноготекстасопоройнаключевыеслова,вопросы,плани/или иллюстрации.</w:t>
      </w:r>
    </w:p>
    <w:p w:rsidR="00D51CCC" w:rsidRDefault="0085094C">
      <w:pPr>
        <w:pStyle w:val="a3"/>
        <w:ind w:left="1060" w:right="1080" w:hanging="60"/>
        <w:jc w:val="both"/>
      </w:pPr>
      <w:r>
        <w:t>Краткое устное изложение результатов выполненного несложного проектного задания.Аудирование.</w:t>
      </w:r>
    </w:p>
    <w:p w:rsidR="00D51CCC" w:rsidRDefault="0085094C">
      <w:pPr>
        <w:pStyle w:val="a3"/>
        <w:ind w:left="1000"/>
        <w:jc w:val="both"/>
      </w:pPr>
      <w:r>
        <w:t>Коммуникативныеуменияаудирования.</w:t>
      </w:r>
    </w:p>
    <w:p w:rsidR="00D51CCC" w:rsidRDefault="0085094C">
      <w:pPr>
        <w:pStyle w:val="a3"/>
        <w:ind w:right="126" w:firstLine="540"/>
        <w:jc w:val="both"/>
      </w:pPr>
      <w:r>
        <w:t>Понимание на слух речи учителя и одноклассников и вербальная/ невербальная реакция науслышанное(принепосредственномобщении).</w:t>
      </w:r>
    </w:p>
    <w:p w:rsidR="00D51CCC" w:rsidRDefault="0085094C">
      <w:pPr>
        <w:pStyle w:val="a3"/>
        <w:ind w:right="115" w:firstLine="540"/>
        <w:jc w:val="both"/>
      </w:pPr>
      <w:r>
        <w:t>Восприятиеипониманиенаслухучебныхиадаптированныхаутентичныхтекстов,построенныхнаизученномязыковом</w:t>
      </w:r>
      <w:r>
        <w:t>материале,всоответствииспоставленнойкоммуникативнойзадачей:спониманиемосновногосодержания,спониманиемзапрашиваемойинформации(приопосредованномобщении).</w:t>
      </w:r>
    </w:p>
    <w:p w:rsidR="00D51CCC" w:rsidRDefault="0085094C">
      <w:pPr>
        <w:pStyle w:val="a3"/>
        <w:ind w:right="115" w:firstLine="540"/>
        <w:jc w:val="both"/>
      </w:pPr>
      <w:r>
        <w:t>Аудированиеспониманиемосновногосодержаниятекстапредполагаетумениеопределятьосновную тему и главные факты</w:t>
      </w:r>
      <w:r>
        <w:t>/ события в воспринимаемом на слух тексте с опорой и без опоры наиллюстрациии сиспользованиемязыковой,вт.ч. контекстуальной,догадки.</w:t>
      </w:r>
    </w:p>
    <w:p w:rsidR="00D51CCC" w:rsidRDefault="0085094C">
      <w:pPr>
        <w:pStyle w:val="a3"/>
        <w:ind w:right="115" w:firstLine="540"/>
        <w:jc w:val="both"/>
      </w:pPr>
      <w:r>
        <w:t>Аудированиеспониманиемзапрашиваемойинформациипредполагаетумениевыделятьзапрашиваемую информацию фактического характера с оп</w:t>
      </w:r>
      <w:r>
        <w:t>орой и без опоры на иллюстрации, а такжесиспользованиемязыковой, вт.ч.контекстуальной, догадки.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Текстыдляаудирования:диалог,высказываниясобеседниковвситуацияхповседневногообщения,рассказ, сказка, сообщениеинформационногохарактера.</w:t>
      </w:r>
    </w:p>
    <w:p w:rsidR="00D51CCC" w:rsidRDefault="0085094C">
      <w:pPr>
        <w:pStyle w:val="a3"/>
        <w:spacing w:line="275" w:lineRule="exact"/>
        <w:ind w:left="1000"/>
        <w:jc w:val="both"/>
      </w:pPr>
      <w:r>
        <w:t>Смысловоечтение</w:t>
      </w:r>
    </w:p>
    <w:p w:rsidR="00D51CCC" w:rsidRDefault="0085094C">
      <w:pPr>
        <w:pStyle w:val="a3"/>
        <w:ind w:right="122" w:firstLine="540"/>
        <w:jc w:val="both"/>
      </w:pPr>
      <w:r>
        <w:lastRenderedPageBreak/>
        <w:t>Чтение вс</w:t>
      </w:r>
      <w:r>
        <w:t>лух учебных текстов с соблюдением правил чтения и соответствующей интонацией,пониманиепрочитанного.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lastRenderedPageBreak/>
        <w:t>Текстыдлячтениявслух:диалог,рассказ,сказка.</w:t>
      </w:r>
    </w:p>
    <w:p w:rsidR="00D51CCC" w:rsidRDefault="0085094C">
      <w:pPr>
        <w:pStyle w:val="a3"/>
        <w:ind w:right="116" w:firstLine="540"/>
        <w:jc w:val="both"/>
      </w:pPr>
      <w:r>
        <w:t>Чтение про себя учебных текстов, построенных на изученном языковом материале, с различнойглуби</w:t>
      </w:r>
      <w:r>
        <w:t>нойпроникновениявихсодержаниевзависимостиотпоставленнойкоммуникативнойзадачи:спониманиемосновного содержания,спониманиемзапрашиваемойинформации.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Чтение с пониманием основного содержания текста предполагает определение основной темы иглавныхфактов/событийвп</w:t>
      </w:r>
      <w:r>
        <w:t>рочитанномтекстесопоройибезопорынаиллюстрации,сиспользованием языковой, в т.ч. контекстуальной, догадки. Чтение с пониманием запрашиваемойинформациипредполагаетнахождениевпрочитанномтекстеипониманиезапрашиваемойинформациифактическогохарактерасопоройибезопо</w:t>
      </w:r>
      <w:r>
        <w:t>рынаиллюстрации,сиспользованиемязыковой,вт.ч. контекстуальной, догадки.</w:t>
      </w:r>
    </w:p>
    <w:p w:rsidR="00D51CCC" w:rsidRDefault="0085094C">
      <w:pPr>
        <w:pStyle w:val="a3"/>
        <w:ind w:right="115" w:firstLine="540"/>
        <w:jc w:val="both"/>
      </w:pPr>
      <w:r>
        <w:t>Смысловоечтениепросебяучебныхиадаптированныхаутентичныхтекстов,содержащихотдельныенезнакомыеслова,пониманиеосновногосодержания(тема,главнаямысль,главныефакты/события) текста с опорой и</w:t>
      </w:r>
      <w:r>
        <w:t xml:space="preserve"> без опоры на иллюстрации и с использованием языковой догадки, в т.ч.контекстуальной.</w:t>
      </w:r>
    </w:p>
    <w:p w:rsidR="00D51CCC" w:rsidRDefault="0085094C">
      <w:pPr>
        <w:pStyle w:val="a3"/>
        <w:ind w:right="118" w:firstLine="540"/>
        <w:jc w:val="both"/>
      </w:pPr>
      <w:r>
        <w:t>Прогнозирование содержания текста на основе заголовка Чтение несплошных текстов (таблиц,диаграмм)ипониманиепредставленной внихинформации.</w:t>
      </w:r>
    </w:p>
    <w:p w:rsidR="00D51CCC" w:rsidRDefault="0085094C">
      <w:pPr>
        <w:pStyle w:val="a3"/>
        <w:spacing w:before="1"/>
        <w:ind w:right="125" w:firstLine="540"/>
        <w:jc w:val="both"/>
      </w:pPr>
      <w:r>
        <w:t xml:space="preserve">Тексты для чтения: диалог, </w:t>
      </w:r>
      <w:r>
        <w:t>рассказ, сказка, электронное сообщение личного характера, текстнаучно-популярногохарактера, стихотворение.</w:t>
      </w:r>
    </w:p>
    <w:p w:rsidR="00D51CCC" w:rsidRDefault="0085094C">
      <w:pPr>
        <w:pStyle w:val="a3"/>
        <w:ind w:left="1060"/>
      </w:pPr>
      <w:r>
        <w:t>Письмо</w:t>
      </w:r>
    </w:p>
    <w:p w:rsidR="00D51CCC" w:rsidRDefault="0085094C">
      <w:pPr>
        <w:pStyle w:val="a3"/>
        <w:ind w:right="101" w:firstLine="540"/>
      </w:pPr>
      <w:r>
        <w:t>Выписывание из текста слов, словосочетаний, предложений; вставка пропущенных букв в словоилисловвпредложениевсоответствиисрешаемойкоммуникатив</w:t>
      </w:r>
      <w:r>
        <w:t>ной/учебнойзадачей.</w:t>
      </w:r>
    </w:p>
    <w:p w:rsidR="00D51CCC" w:rsidRDefault="0085094C">
      <w:pPr>
        <w:pStyle w:val="a3"/>
        <w:ind w:right="114" w:firstLine="540"/>
        <w:jc w:val="both"/>
      </w:pPr>
      <w:r>
        <w:t>Заполнениепростыханкетиформуляровсуказаниемличнойинформации(имя,фамилия,возраст, местожительство (страна проживания, город), любимые занятия) в соответствии с нормами,принятымивстране/ странахизучаемогоязыка.</w:t>
      </w:r>
    </w:p>
    <w:p w:rsidR="00D51CCC" w:rsidRDefault="0085094C">
      <w:pPr>
        <w:pStyle w:val="a3"/>
        <w:ind w:right="127" w:firstLine="540"/>
        <w:jc w:val="both"/>
      </w:pPr>
      <w:r>
        <w:t>Написание с опорой на образ</w:t>
      </w:r>
      <w:r>
        <w:t>ец поздравления с праздниками (с днём рождения, Новым годом,Рождеством)свыражениемпожеланий.</w:t>
      </w:r>
    </w:p>
    <w:p w:rsidR="00D51CCC" w:rsidRDefault="0085094C">
      <w:pPr>
        <w:pStyle w:val="a3"/>
        <w:ind w:left="1000" w:right="2161"/>
        <w:jc w:val="both"/>
      </w:pPr>
      <w:r>
        <w:t>Написание электронного сообщения личного характера с опорой на образец.Языковыезнания инавыки.</w:t>
      </w:r>
    </w:p>
    <w:p w:rsidR="00D51CCC" w:rsidRDefault="0085094C">
      <w:pPr>
        <w:pStyle w:val="a3"/>
        <w:ind w:left="1000"/>
        <w:jc w:val="both"/>
      </w:pPr>
      <w:r>
        <w:t>Фонетическаясторонаречи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t>Нормыпроизношения:долготаикраткостьгласных,о</w:t>
      </w:r>
      <w:r>
        <w:t>тсутствиеоглушения звонкихсогласныхвконцеслогаилислова,отсутствиесмягчениясогласныхпередгласными.Связующее“r”(thereis/thereare).</w:t>
      </w:r>
    </w:p>
    <w:p w:rsidR="00D51CCC" w:rsidRDefault="0085094C">
      <w:pPr>
        <w:pStyle w:val="a3"/>
        <w:ind w:right="123" w:firstLine="540"/>
        <w:jc w:val="both"/>
      </w:pPr>
      <w:r>
        <w:t>Ритмико-интонационные особенности повествовательного, побудительного и вопросительного(общийи специальныйвопрос) предложений.</w:t>
      </w:r>
    </w:p>
    <w:p w:rsidR="00D51CCC" w:rsidRDefault="0085094C">
      <w:pPr>
        <w:pStyle w:val="a3"/>
        <w:ind w:right="119" w:firstLine="540"/>
        <w:jc w:val="both"/>
      </w:pPr>
      <w:r>
        <w:t>Р</w:t>
      </w:r>
      <w:r>
        <w:t>азличение на слух и адекватное, без ошибок, ведущих к сбою в коммуникации, произнесениесловссоблюдениемправильногоударенияифразссоблюдениемихритмико-интонационныхособенностей, в т.ч. соблюдение правила отсутствияударения на служебныхсловах; интонацииперечи</w:t>
      </w:r>
      <w:r>
        <w:t>сления.</w:t>
      </w:r>
    </w:p>
    <w:p w:rsidR="00D51CCC" w:rsidRDefault="0085094C">
      <w:pPr>
        <w:pStyle w:val="a3"/>
        <w:ind w:right="118" w:firstLine="540"/>
        <w:jc w:val="both"/>
      </w:pPr>
      <w:r>
        <w:t>Правилачтения:гласныхвоткрытомизакрытомслогеводносложныхсловах,гласныхвтретьемтипе слога (гласная + r); согласных; основных звукобуквенных сочетаний, в частности сложныхсочетанийбукв (например,tion,ight)водносложных,двусложныхимногосложных словах.</w:t>
      </w:r>
    </w:p>
    <w:p w:rsidR="00D51CCC" w:rsidRDefault="0085094C">
      <w:pPr>
        <w:pStyle w:val="a3"/>
        <w:ind w:left="1000"/>
        <w:jc w:val="both"/>
      </w:pPr>
      <w:r>
        <w:t>Вычленениенекоторыхзвукобуквенныхсочетанийприанализеизученныхслов.</w:t>
      </w:r>
    </w:p>
    <w:p w:rsidR="00D51CCC" w:rsidRDefault="0085094C">
      <w:pPr>
        <w:pStyle w:val="a3"/>
        <w:ind w:right="116" w:firstLine="540"/>
        <w:jc w:val="both"/>
      </w:pPr>
      <w:r>
        <w:rPr>
          <w:spacing w:val="-1"/>
        </w:rPr>
        <w:t>Чтениеновыхслов</w:t>
      </w:r>
      <w:r>
        <w:t>согласноосновнымправиламчтениясиспользованиемполнойиличастичнойтранскрипции,по аналогии.</w:t>
      </w:r>
    </w:p>
    <w:p w:rsidR="00D51CCC" w:rsidRDefault="0085094C">
      <w:pPr>
        <w:pStyle w:val="a3"/>
        <w:ind w:right="127" w:firstLine="540"/>
        <w:jc w:val="both"/>
      </w:pPr>
      <w:r>
        <w:t>Знакианглийскойтранскрипции;отличиеихотбукванглийскогоалфавита.Фонетическикорректное</w:t>
      </w:r>
      <w:r>
        <w:t>озвучиваниезнаков транскрипции.</w:t>
      </w:r>
    </w:p>
    <w:p w:rsidR="00D51CCC" w:rsidRDefault="0085094C">
      <w:pPr>
        <w:pStyle w:val="a3"/>
        <w:spacing w:before="1"/>
        <w:ind w:left="1000"/>
        <w:jc w:val="both"/>
      </w:pPr>
      <w:r>
        <w:t>Графика,орфографияипунктуация</w:t>
      </w:r>
    </w:p>
    <w:p w:rsidR="00D51CCC" w:rsidRDefault="0085094C">
      <w:pPr>
        <w:pStyle w:val="a3"/>
        <w:ind w:right="114" w:firstLine="540"/>
        <w:jc w:val="both"/>
      </w:pPr>
      <w:r>
        <w:t xml:space="preserve">Правильное написание изученных слов. Правильная расстановка знаковпрепинания: точки,вопросительногоивосклицательногознакавконцепредложения;запятойприобращениииперечислении; правильное </w:t>
      </w:r>
      <w:r>
        <w:t>использованиезнака апострофа в сокращённых формах глагола-связки,вспомогательногоимодальногоглаголов,существительныхвпритяжательномпадеже(PossessiveCase).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Лексическаясторонаречи.</w:t>
      </w:r>
    </w:p>
    <w:p w:rsidR="00D51CCC" w:rsidRDefault="00D51CCC">
      <w:pPr>
        <w:spacing w:line="274" w:lineRule="exact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 w:firstLine="540"/>
        <w:jc w:val="both"/>
      </w:pPr>
      <w:r>
        <w:lastRenderedPageBreak/>
        <w:t>Распознавание в письменном и звучащем тексте и употребление</w:t>
      </w:r>
      <w:r>
        <w:t xml:space="preserve"> в устной и письменной речи неменее 500 лексических единиц (слов, словосочетаний, речевых клише), обслуживающих ситуацииобщения в рамках тематического содержания речи для 4 класса, включая 350 лексических единиц,усвоенных впредыдущиедвагода обучения.</w:t>
      </w:r>
    </w:p>
    <w:p w:rsidR="00D51CCC" w:rsidRDefault="0085094C">
      <w:pPr>
        <w:pStyle w:val="a3"/>
        <w:spacing w:before="1"/>
        <w:ind w:right="119" w:firstLine="540"/>
        <w:jc w:val="both"/>
      </w:pPr>
      <w:r>
        <w:t>Распо</w:t>
      </w:r>
      <w:r>
        <w:t>знавание и образование в устной и письменной речи родственныхслов с использованиемосновныхспособовсловообразования:аффиксации(образованиесуществительныхспомощьюсуффиксов-er/-or,-ist (worker, actor,artist)иконверсии(to play- aplay).</w:t>
      </w:r>
    </w:p>
    <w:p w:rsidR="00D51CCC" w:rsidRDefault="0085094C">
      <w:pPr>
        <w:pStyle w:val="a3"/>
        <w:ind w:left="1000" w:right="721"/>
        <w:jc w:val="both"/>
      </w:pPr>
      <w:r>
        <w:t>Использование языковой д</w:t>
      </w:r>
      <w:r>
        <w:t>огадки для распознавания интернациональных слов (pilot, film).Грамматическаясторонаречи</w:t>
      </w:r>
    </w:p>
    <w:p w:rsidR="00D51CCC" w:rsidRDefault="0085094C">
      <w:pPr>
        <w:pStyle w:val="a3"/>
        <w:ind w:firstLine="540"/>
      </w:pPr>
      <w:r>
        <w:t>Распознаваниевписьменномизвучащемтекстеиупотреблениевустнойиписьменнойречиизученныхморфологическихформисинтаксическихконструкцийанглийскогоязыка.</w:t>
      </w:r>
    </w:p>
    <w:p w:rsidR="00D51CCC" w:rsidRDefault="0085094C">
      <w:pPr>
        <w:pStyle w:val="a3"/>
        <w:tabs>
          <w:tab w:val="left" w:pos="2084"/>
          <w:tab w:val="left" w:pos="2417"/>
          <w:tab w:val="left" w:pos="3810"/>
          <w:tab w:val="left" w:pos="4710"/>
          <w:tab w:val="left" w:pos="5562"/>
          <w:tab w:val="left" w:pos="6487"/>
          <w:tab w:val="left" w:pos="7816"/>
          <w:tab w:val="left" w:pos="8606"/>
          <w:tab w:val="left" w:pos="8939"/>
        </w:tabs>
        <w:ind w:right="119" w:firstLine="540"/>
      </w:pPr>
      <w:r>
        <w:t>Глаголы</w:t>
      </w:r>
      <w:r>
        <w:tab/>
        <w:t>в</w:t>
      </w:r>
      <w:r>
        <w:tab/>
        <w:t>Present/Past</w:t>
      </w:r>
      <w:r>
        <w:tab/>
        <w:t>Simple</w:t>
      </w:r>
      <w:r>
        <w:tab/>
        <w:t>Tense,</w:t>
      </w:r>
      <w:r>
        <w:tab/>
        <w:t>Present</w:t>
      </w:r>
      <w:r>
        <w:tab/>
        <w:t>Continuous</w:t>
      </w:r>
      <w:r>
        <w:tab/>
        <w:t>Tense</w:t>
      </w:r>
      <w:r>
        <w:tab/>
        <w:t>в</w:t>
      </w:r>
      <w:r>
        <w:tab/>
        <w:t>повествовательных</w:t>
      </w:r>
      <w:r>
        <w:rPr>
          <w:spacing w:val="-1"/>
        </w:rPr>
        <w:t>(утвердительныхиотрицательных)ивопросительных</w:t>
      </w:r>
      <w:r>
        <w:t>(общийиспециальныйвопросы)предложениях.</w:t>
      </w:r>
    </w:p>
    <w:p w:rsidR="00D51CCC" w:rsidRDefault="0085094C">
      <w:pPr>
        <w:pStyle w:val="a3"/>
        <w:ind w:left="1000"/>
      </w:pPr>
      <w:r>
        <w:t>Модальныеглаголыmustиhaveto.</w:t>
      </w:r>
    </w:p>
    <w:p w:rsidR="00D51CCC" w:rsidRDefault="0085094C">
      <w:pPr>
        <w:pStyle w:val="a3"/>
        <w:ind w:firstLine="540"/>
      </w:pPr>
      <w:r>
        <w:t>Конструкция</w:t>
      </w:r>
      <w:r>
        <w:rPr>
          <w:lang w:val="en-US"/>
        </w:rPr>
        <w:t>tobegoingto</w:t>
      </w:r>
      <w:r>
        <w:t>и</w:t>
      </w:r>
      <w:r>
        <w:rPr>
          <w:lang w:val="en-US"/>
        </w:rPr>
        <w:t>FutureSimpleTense</w:t>
      </w:r>
      <w:r>
        <w:t>длявыражениябудущегодействия</w:t>
      </w:r>
      <w:r>
        <w:rPr>
          <w:lang w:val="en-US"/>
        </w:rPr>
        <w:t>(Iamgoingtohave</w:t>
      </w:r>
      <w:r>
        <w:rPr>
          <w:lang w:val="en-US"/>
        </w:rPr>
        <w:t>mybirthdaypartyon Saturday.</w:t>
      </w:r>
      <w:r>
        <w:t>Wait,I’llhelpyou.).</w:t>
      </w:r>
    </w:p>
    <w:p w:rsidR="00D51CCC" w:rsidRDefault="0085094C">
      <w:pPr>
        <w:pStyle w:val="a3"/>
        <w:spacing w:before="1"/>
        <w:ind w:left="1000"/>
      </w:pPr>
      <w:r>
        <w:t>Отрицательноеместоимениеno.</w:t>
      </w:r>
    </w:p>
    <w:p w:rsidR="00D51CCC" w:rsidRDefault="0085094C">
      <w:pPr>
        <w:pStyle w:val="a3"/>
        <w:ind w:firstLine="540"/>
      </w:pPr>
      <w:r>
        <w:t>Степенисравненияприлагательных(формы,образованныепоправилуиисключения:good-better-(the)best, bad-worse-(the)worst.</w:t>
      </w:r>
    </w:p>
    <w:p w:rsidR="00D51CCC" w:rsidRDefault="0085094C">
      <w:pPr>
        <w:pStyle w:val="a3"/>
        <w:ind w:left="1000"/>
      </w:pPr>
      <w:r>
        <w:t>Наречиявремени.</w:t>
      </w:r>
    </w:p>
    <w:p w:rsidR="00D51CCC" w:rsidRDefault="0085094C">
      <w:pPr>
        <w:pStyle w:val="a3"/>
        <w:ind w:left="1000" w:right="2686"/>
      </w:pPr>
      <w:r>
        <w:t>Обозначение даты и года. Обозначение времени (5 o’</w:t>
      </w:r>
      <w:r>
        <w:t>clock; 3 am, 2 pm).Социокультурныезнания иумения</w:t>
      </w:r>
    </w:p>
    <w:p w:rsidR="00D51CCC" w:rsidRDefault="0085094C">
      <w:pPr>
        <w:pStyle w:val="a3"/>
        <w:ind w:right="117" w:firstLine="540"/>
        <w:jc w:val="both"/>
      </w:pPr>
      <w:r>
        <w:t>Знаниеииспользованиенекоторыхсоциокультурныхэлементовречевогоповеденческогоэтикета,принятоговстране/странахизучаемогоязыка,внекоторыхситуацияхобщения:приветствие,прощание, знакомство, выражение благодарности</w:t>
      </w:r>
      <w:r>
        <w:t>, извинение, поздравление с днём рождения, Новымгодом,Рождеством, разговорпо телефону).</w:t>
      </w:r>
    </w:p>
    <w:p w:rsidR="00D51CCC" w:rsidRDefault="0085094C">
      <w:pPr>
        <w:pStyle w:val="a3"/>
        <w:ind w:left="1000"/>
        <w:jc w:val="both"/>
      </w:pPr>
      <w:r>
        <w:t>Знаниепроизведенийдетскогофольклора(рифмовок,стихов,песенок),персонажейдетских</w:t>
      </w:r>
    </w:p>
    <w:p w:rsidR="00D51CCC" w:rsidRDefault="0085094C">
      <w:pPr>
        <w:pStyle w:val="a3"/>
      </w:pPr>
      <w:r>
        <w:t>книг.</w:t>
      </w:r>
    </w:p>
    <w:p w:rsidR="00D51CCC" w:rsidRDefault="0085094C">
      <w:pPr>
        <w:pStyle w:val="a3"/>
        <w:ind w:left="1000"/>
      </w:pPr>
      <w:r>
        <w:t>Краткоепредставлениесвоейстраныистраны/странизучаемогоязыкана(названиястраниих</w:t>
      </w:r>
    </w:p>
    <w:p w:rsidR="00D51CCC" w:rsidRDefault="0085094C">
      <w:pPr>
        <w:pStyle w:val="a3"/>
        <w:spacing w:before="1"/>
        <w:ind w:right="123"/>
        <w:jc w:val="both"/>
      </w:pPr>
      <w:r>
        <w:t>стол</w:t>
      </w:r>
      <w:r>
        <w:t>иц,названиеродногогорода/села;цветанациональныхфлагов;основныедостопримечательности).</w:t>
      </w:r>
    </w:p>
    <w:p w:rsidR="00D51CCC" w:rsidRDefault="0085094C">
      <w:pPr>
        <w:pStyle w:val="a3"/>
        <w:ind w:left="1000"/>
        <w:jc w:val="both"/>
      </w:pPr>
      <w:r>
        <w:t>Компенсаторныеумения</w:t>
      </w:r>
    </w:p>
    <w:p w:rsidR="00D51CCC" w:rsidRDefault="0085094C">
      <w:pPr>
        <w:pStyle w:val="a3"/>
        <w:ind w:right="122" w:firstLine="540"/>
        <w:jc w:val="both"/>
      </w:pPr>
      <w:r>
        <w:t>Использованиепричтениииаудированииязыковойдогадки(уменияпонятьзначениенезнакомогословаилиновоезначениезнакомого словаиз контекста).</w:t>
      </w:r>
    </w:p>
    <w:p w:rsidR="00D51CCC" w:rsidRDefault="0085094C">
      <w:pPr>
        <w:pStyle w:val="a3"/>
        <w:ind w:right="117" w:firstLine="540"/>
        <w:jc w:val="both"/>
      </w:pPr>
      <w:r>
        <w:t>Использование в к</w:t>
      </w:r>
      <w:r>
        <w:t>ачестве опоры при порождении собственных высказываний ключевых слов,вопросов;картинок, фотографий.</w:t>
      </w:r>
    </w:p>
    <w:p w:rsidR="00D51CCC" w:rsidRDefault="0085094C">
      <w:pPr>
        <w:pStyle w:val="a3"/>
        <w:ind w:left="1000"/>
        <w:jc w:val="both"/>
      </w:pPr>
      <w:r>
        <w:t>Прогнозированиесодержаниетекстадлячтениянаосновезаголовка.</w:t>
      </w:r>
    </w:p>
    <w:p w:rsidR="00D51CCC" w:rsidRDefault="0085094C">
      <w:pPr>
        <w:pStyle w:val="a3"/>
        <w:ind w:right="118" w:firstLine="540"/>
        <w:jc w:val="both"/>
      </w:pPr>
      <w:r>
        <w:t>Игнорированиеинформации,неявляющейсянеобходимойдляпониманияосновногосодержанияпрочитанного/прослуш</w:t>
      </w:r>
      <w:r>
        <w:t>анноготекстаилидля нахождениявтексте запрашиваемойинформации.</w:t>
      </w:r>
    </w:p>
    <w:p w:rsidR="00D51CCC" w:rsidRDefault="0085094C">
      <w:pPr>
        <w:pStyle w:val="a3"/>
        <w:ind w:right="118" w:firstLine="660"/>
        <w:jc w:val="both"/>
      </w:pPr>
      <w:r>
        <w:t>РЕЗУЛЬТАТЫ ОСВОЕНИЯ УЧЕБНОГО ПРЕДМЕТА «ИНОСТРАННЫЙ ЯЗЫК  (АНГЛИЙСКИЙ)»НАУРОВНЕ НОО</w:t>
      </w:r>
    </w:p>
    <w:p w:rsidR="00D51CCC" w:rsidRDefault="0085094C">
      <w:pPr>
        <w:pStyle w:val="a3"/>
        <w:ind w:left="1000"/>
        <w:jc w:val="both"/>
      </w:pPr>
      <w:r>
        <w:t>ЛИЧНОСТНЫЕРЕЗУЛЬТАТЫ</w:t>
      </w:r>
    </w:p>
    <w:p w:rsidR="00D51CCC" w:rsidRDefault="0085094C">
      <w:pPr>
        <w:pStyle w:val="a3"/>
        <w:tabs>
          <w:tab w:val="left" w:pos="2184"/>
          <w:tab w:val="left" w:pos="3319"/>
          <w:tab w:val="left" w:pos="4473"/>
          <w:tab w:val="left" w:pos="6200"/>
          <w:tab w:val="left" w:pos="7753"/>
          <w:tab w:val="left" w:pos="8555"/>
          <w:tab w:val="left" w:pos="9341"/>
        </w:tabs>
        <w:ind w:right="120" w:firstLine="540"/>
      </w:pPr>
      <w:r>
        <w:t>Изучение</w:t>
      </w:r>
      <w:r>
        <w:tab/>
        <w:t>учебного</w:t>
      </w:r>
      <w:r>
        <w:tab/>
        <w:t>предмета</w:t>
      </w:r>
      <w:r>
        <w:tab/>
        <w:t>«Иностранный</w:t>
      </w:r>
      <w:r>
        <w:tab/>
        <w:t>(английский)</w:t>
      </w:r>
      <w:r>
        <w:tab/>
        <w:t>язык»</w:t>
      </w:r>
      <w:r>
        <w:tab/>
        <w:t>будет</w:t>
      </w:r>
      <w:r>
        <w:tab/>
      </w:r>
      <w:r>
        <w:rPr>
          <w:spacing w:val="-1"/>
        </w:rPr>
        <w:t>способствовать</w:t>
      </w:r>
      <w:r>
        <w:t>достижению</w:t>
      </w:r>
      <w:r>
        <w:t>следующихличностныхобразовательныхрезультатов:</w:t>
      </w:r>
    </w:p>
    <w:p w:rsidR="00D51CCC" w:rsidRDefault="0085094C">
      <w:pPr>
        <w:pStyle w:val="a3"/>
        <w:ind w:left="1000"/>
      </w:pPr>
      <w:r>
        <w:t>гражданско-патриотическоевоспитание: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становлениеценностногоотношенияксвоейРодине-России;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осознаниесвоейэтнокультурнойироссийскойгражданскойидентичности;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сопричастность кпрошлому, настоящемуибудущемусвоейстраны</w:t>
      </w:r>
      <w:r>
        <w:rPr>
          <w:sz w:val="24"/>
        </w:rPr>
        <w:t>иродногокрая;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уважениексвоемуидругимнародам;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1"/>
        </w:tabs>
        <w:ind w:right="117" w:firstLine="540"/>
        <w:jc w:val="both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ответственности,уваженииидостоинствечеловека,онравственно-этическихнормахповеденияиправилахмежличностныхотношений;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духовно</w:t>
      </w:r>
      <w:r>
        <w:t>-нравственноевоспитание: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признаниеиндивидуальностикаждогочеловека;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проявлениесопереживания,уваженияидоброжелательности;</w:t>
      </w:r>
    </w:p>
    <w:p w:rsidR="00D51CCC" w:rsidRDefault="0085094C">
      <w:pPr>
        <w:pStyle w:val="a3"/>
        <w:spacing w:before="1"/>
        <w:ind w:firstLine="540"/>
      </w:pPr>
      <w:r>
        <w:t>-неприятиелюбыхформповедения,направленныхнапричинениефизическогоиморальноговредадругимлюдям;</w:t>
      </w:r>
    </w:p>
    <w:p w:rsidR="00D51CCC" w:rsidRDefault="0085094C">
      <w:pPr>
        <w:pStyle w:val="a3"/>
        <w:ind w:left="1000"/>
      </w:pPr>
      <w:r>
        <w:t>эстетическоевоспитание: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4"/>
        </w:tabs>
        <w:ind w:right="126" w:firstLine="540"/>
        <w:rPr>
          <w:sz w:val="24"/>
        </w:rPr>
      </w:pPr>
      <w:r>
        <w:rPr>
          <w:sz w:val="24"/>
        </w:rPr>
        <w:t>уважительноеотношен</w:t>
      </w:r>
      <w:r>
        <w:rPr>
          <w:sz w:val="24"/>
        </w:rPr>
        <w:t>иеиинтерескхудожественнойкультуре,восприимчивостькразнымвидамискусства, традициями творчествусвоегои другихнародов;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стремлениексамовыражениювразныхвидаххудожественнойдеятельности;</w:t>
      </w:r>
    </w:p>
    <w:p w:rsidR="00D51CCC" w:rsidRDefault="0085094C">
      <w:pPr>
        <w:pStyle w:val="a3"/>
        <w:ind w:left="1000"/>
      </w:pPr>
      <w:r>
        <w:t>физическоевоспитание,формированиекультурыздоровьяиэмоциональноеблагополучие: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ind w:right="119" w:firstLine="540"/>
        <w:rPr>
          <w:sz w:val="24"/>
        </w:rPr>
      </w:pPr>
      <w:r>
        <w:rPr>
          <w:sz w:val="24"/>
        </w:rPr>
        <w:t>соблюдениеправилздоровогоибезопасного(длясебяидругихлюдей)образа  жизнивокружающейсреде(вт.ч. информационной);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000" w:right="3345" w:firstLine="0"/>
        <w:rPr>
          <w:sz w:val="24"/>
        </w:rPr>
      </w:pPr>
      <w:r>
        <w:rPr>
          <w:sz w:val="24"/>
        </w:rPr>
        <w:t>бережное отношение к физическому и психическому здоровью;трудовоевоспитание: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1"/>
        </w:tabs>
        <w:ind w:right="116" w:firstLine="540"/>
        <w:jc w:val="both"/>
        <w:rPr>
          <w:sz w:val="24"/>
        </w:rPr>
      </w:pPr>
      <w:r>
        <w:rPr>
          <w:sz w:val="24"/>
        </w:rPr>
        <w:t>осознаниеценноститрудавжизничеловекаиобщества,ответственное</w:t>
      </w:r>
      <w:r>
        <w:rPr>
          <w:sz w:val="24"/>
        </w:rPr>
        <w:t>потреблениеибережноеотношениекрезультатамтруда,навыкиучастиявразличныхвидахтрудовойдеятельности,интерескразличнымпрофессиям;</w:t>
      </w:r>
    </w:p>
    <w:p w:rsidR="00D51CCC" w:rsidRDefault="0085094C">
      <w:pPr>
        <w:pStyle w:val="a3"/>
        <w:spacing w:before="1"/>
        <w:ind w:left="1000"/>
        <w:jc w:val="both"/>
      </w:pPr>
      <w:r>
        <w:t>экологическоевоспитания: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бережноеотношениекприроде;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000" w:right="5563" w:firstLine="0"/>
        <w:rPr>
          <w:sz w:val="24"/>
        </w:rPr>
      </w:pPr>
      <w:r>
        <w:rPr>
          <w:sz w:val="24"/>
        </w:rPr>
        <w:t>неприятие действий, приносящих ей вред;ценностинаучного познания: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первоначальны</w:t>
      </w:r>
      <w:r>
        <w:rPr>
          <w:sz w:val="24"/>
        </w:rPr>
        <w:t>епредставленияонаучнойкартинемира;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26"/>
        </w:tabs>
        <w:ind w:right="115" w:firstLine="540"/>
        <w:rPr>
          <w:sz w:val="24"/>
        </w:rPr>
      </w:pPr>
      <w:r>
        <w:rPr>
          <w:spacing w:val="-1"/>
          <w:sz w:val="24"/>
        </w:rPr>
        <w:t>познавательныеинтересы,активность,</w:t>
      </w:r>
      <w:r>
        <w:rPr>
          <w:sz w:val="24"/>
        </w:rPr>
        <w:t>инициативность,любознательностьисамостоятельностьвпознании.</w:t>
      </w:r>
    </w:p>
    <w:p w:rsidR="00D51CCC" w:rsidRDefault="0085094C">
      <w:pPr>
        <w:pStyle w:val="a3"/>
        <w:ind w:left="1000"/>
        <w:jc w:val="both"/>
      </w:pPr>
      <w:r>
        <w:t>МЕТАПРЕДМЕТНЫЕРЕЗУЛЬТАТЫ</w:t>
      </w:r>
    </w:p>
    <w:p w:rsidR="00D51CCC" w:rsidRDefault="0085094C">
      <w:pPr>
        <w:pStyle w:val="a3"/>
        <w:ind w:right="116" w:firstLine="540"/>
        <w:jc w:val="both"/>
      </w:pPr>
      <w:r>
        <w:t>Изучениеиностранногоязыкабудетспособствоватьработенадрядомметапредметныхрезультатов:познавательныхУУД,</w:t>
      </w:r>
      <w:r>
        <w:t>коммуникативныхУУД,регулятивныхУУД,совместнойдеятельности.</w:t>
      </w:r>
    </w:p>
    <w:p w:rsidR="00D51CCC" w:rsidRDefault="0085094C">
      <w:pPr>
        <w:pStyle w:val="a3"/>
        <w:ind w:left="1000"/>
        <w:jc w:val="both"/>
      </w:pPr>
      <w:r>
        <w:t>ПознавательныеУУД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УобучающегосябудутсформированыследующиебазовыелогическиедействиякакчастьпознавательныхУУД: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сравниватьобъекты,устанавливатьоснованиядлясравнения,устанавливатьаналогии;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объединять</w:t>
      </w:r>
      <w:r>
        <w:rPr>
          <w:sz w:val="24"/>
        </w:rPr>
        <w:t>частиобъекта(объекты)поопределённомупризнаку;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19"/>
        </w:tabs>
        <w:ind w:right="118" w:firstLine="540"/>
        <w:rPr>
          <w:sz w:val="24"/>
        </w:rPr>
      </w:pPr>
      <w:r>
        <w:rPr>
          <w:sz w:val="24"/>
        </w:rPr>
        <w:t>определятьсущественныйпризнакдляклассификации,классифицироватьпредложенныеобъекты;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5"/>
        </w:tabs>
        <w:ind w:right="117" w:firstLine="540"/>
        <w:rPr>
          <w:sz w:val="24"/>
        </w:rPr>
      </w:pPr>
      <w:r>
        <w:rPr>
          <w:sz w:val="24"/>
        </w:rPr>
        <w:t>находитьзакономерностиипротиворечияврассматриваемыхфактах,данныхинаблюденияхнаосновепредложенного педагогическимработникомалгор</w:t>
      </w:r>
      <w:r>
        <w:rPr>
          <w:sz w:val="24"/>
        </w:rPr>
        <w:t>итма;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ind w:right="118" w:firstLine="540"/>
        <w:rPr>
          <w:sz w:val="24"/>
        </w:rPr>
      </w:pPr>
      <w:r>
        <w:rPr>
          <w:sz w:val="24"/>
        </w:rPr>
        <w:t>выявлятьнедостатокинформациидлярешенияучебной(практической)задачинаосновепредложенногоалгоритма;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6"/>
        </w:tabs>
        <w:ind w:right="114" w:firstLine="540"/>
        <w:rPr>
          <w:sz w:val="24"/>
        </w:rPr>
      </w:pPr>
      <w:r>
        <w:rPr>
          <w:sz w:val="24"/>
        </w:rPr>
        <w:t>устанавливатьпричинно-следственныесвязивситуациях,поддающихсянепосредственномунаблюдениюили знакомыхпо опыту,делатьвыводы;</w:t>
      </w:r>
    </w:p>
    <w:p w:rsidR="00D51CCC" w:rsidRDefault="0085094C">
      <w:pPr>
        <w:pStyle w:val="a3"/>
        <w:ind w:firstLine="540"/>
      </w:pPr>
      <w:r>
        <w:t>Уобучающегосябудутсформированы</w:t>
      </w:r>
      <w:r>
        <w:t>следующиебазовыеисследовательскиедействиякакчасть познавательныхУУД: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0"/>
        </w:tabs>
        <w:ind w:right="114" w:firstLine="540"/>
        <w:rPr>
          <w:sz w:val="24"/>
        </w:rPr>
      </w:pPr>
      <w:r>
        <w:rPr>
          <w:sz w:val="24"/>
        </w:rPr>
        <w:t>определятьразрывмеждуреальнымижелательнымсостояниемобъекта(ситуации)наосновепредложенныхпедагогическимработникомвопросов;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2"/>
        </w:tabs>
        <w:ind w:right="117" w:firstLine="540"/>
        <w:rPr>
          <w:sz w:val="24"/>
        </w:rPr>
      </w:pPr>
      <w:r>
        <w:rPr>
          <w:sz w:val="24"/>
        </w:rPr>
        <w:t>спомощьюпедагогическогоработникаформулироватьцель,планироватьизме</w:t>
      </w:r>
      <w:r>
        <w:rPr>
          <w:sz w:val="24"/>
        </w:rPr>
        <w:t>ненияобъекта,ситуации;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9"/>
        </w:tabs>
        <w:spacing w:before="1"/>
        <w:ind w:right="116" w:firstLine="540"/>
        <w:rPr>
          <w:sz w:val="24"/>
        </w:rPr>
      </w:pPr>
      <w:r>
        <w:rPr>
          <w:sz w:val="24"/>
        </w:rPr>
        <w:t>сравниватьнесколько вариантов решения задачи, выбиратьнаиболееподходящий (на основепредложенныхкритериев);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48"/>
        </w:tabs>
        <w:ind w:right="117" w:firstLine="540"/>
        <w:rPr>
          <w:sz w:val="24"/>
        </w:rPr>
      </w:pPr>
      <w:r>
        <w:rPr>
          <w:sz w:val="24"/>
        </w:rPr>
        <w:t>проводитьпопредложенномуплануопыт,несложноеисследованиепоустановлениюособенностей объектаизученияисвязеймеждуобъектами(часть</w:t>
      </w:r>
      <w:r>
        <w:rPr>
          <w:sz w:val="24"/>
        </w:rPr>
        <w:t>целое,причинаследствие);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83"/>
          <w:tab w:val="left" w:pos="1284"/>
          <w:tab w:val="left" w:pos="3075"/>
          <w:tab w:val="left" w:pos="4070"/>
          <w:tab w:val="left" w:pos="4403"/>
          <w:tab w:val="left" w:pos="5892"/>
          <w:tab w:val="left" w:pos="6345"/>
          <w:tab w:val="left" w:pos="8367"/>
          <w:tab w:val="left" w:pos="8806"/>
          <w:tab w:val="left" w:pos="9703"/>
        </w:tabs>
        <w:ind w:right="122" w:firstLine="540"/>
        <w:rPr>
          <w:sz w:val="24"/>
        </w:rPr>
      </w:pPr>
      <w:r>
        <w:rPr>
          <w:sz w:val="24"/>
        </w:rPr>
        <w:t>формулировать</w:t>
      </w:r>
      <w:r>
        <w:rPr>
          <w:sz w:val="24"/>
        </w:rPr>
        <w:tab/>
        <w:t>выводы</w:t>
      </w:r>
      <w:r>
        <w:rPr>
          <w:sz w:val="24"/>
        </w:rPr>
        <w:tab/>
        <w:t>и</w:t>
      </w:r>
      <w:r>
        <w:rPr>
          <w:sz w:val="24"/>
        </w:rPr>
        <w:tab/>
        <w:t>подкреплять</w:t>
      </w:r>
      <w:r>
        <w:rPr>
          <w:sz w:val="24"/>
        </w:rPr>
        <w:tab/>
        <w:t>их</w:t>
      </w:r>
      <w:r>
        <w:rPr>
          <w:sz w:val="24"/>
        </w:rPr>
        <w:tab/>
        <w:t>доказательствами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</w:r>
      <w:r>
        <w:rPr>
          <w:spacing w:val="-1"/>
          <w:sz w:val="24"/>
        </w:rPr>
        <w:t>результатов</w:t>
      </w:r>
      <w:r>
        <w:rPr>
          <w:sz w:val="24"/>
        </w:rPr>
        <w:t>проведенногонаблюдения(опыта,измерения,классификации,сравнения,исследова</w:t>
      </w:r>
      <w:r>
        <w:rPr>
          <w:sz w:val="24"/>
        </w:rPr>
        <w:lastRenderedPageBreak/>
        <w:t>ния);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50"/>
        </w:tabs>
        <w:spacing w:before="60"/>
        <w:ind w:right="122" w:firstLine="540"/>
        <w:jc w:val="both"/>
        <w:rPr>
          <w:sz w:val="24"/>
        </w:rPr>
      </w:pPr>
      <w:r>
        <w:rPr>
          <w:sz w:val="24"/>
        </w:rPr>
        <w:lastRenderedPageBreak/>
        <w:t>прогнозировать возможное развитие процессов, событий и их п</w:t>
      </w:r>
      <w:r>
        <w:rPr>
          <w:sz w:val="24"/>
        </w:rPr>
        <w:t>оследствия в аналогичных илисходныхситуациях;</w:t>
      </w:r>
    </w:p>
    <w:p w:rsidR="00D51CCC" w:rsidRDefault="0085094C">
      <w:pPr>
        <w:pStyle w:val="a3"/>
        <w:ind w:right="126" w:firstLine="540"/>
        <w:jc w:val="both"/>
      </w:pPr>
      <w:r>
        <w:t>У обучающегося будут сформированы следующие умения работать с информацией как частьпознавательныхУУД: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139"/>
        <w:jc w:val="both"/>
        <w:rPr>
          <w:sz w:val="24"/>
        </w:rPr>
      </w:pPr>
      <w:r>
        <w:rPr>
          <w:sz w:val="24"/>
        </w:rPr>
        <w:t>выбиратьисточникполученияинформации;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99"/>
        </w:tabs>
        <w:ind w:right="119" w:firstLine="540"/>
        <w:jc w:val="both"/>
        <w:rPr>
          <w:sz w:val="24"/>
        </w:rPr>
      </w:pPr>
      <w:r>
        <w:rPr>
          <w:sz w:val="24"/>
        </w:rPr>
        <w:t>согласнозаданномуалгоритмунаходитьвпредложенномисточникеинформацию,пред</w:t>
      </w:r>
      <w:r>
        <w:rPr>
          <w:sz w:val="24"/>
        </w:rPr>
        <w:t>ставленнуювявномвиде;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22"/>
        </w:tabs>
        <w:ind w:right="124" w:firstLine="600"/>
        <w:jc w:val="both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основаниипредложенногопедагогическимработникомспособаеёпроверки;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87"/>
        </w:tabs>
        <w:ind w:right="115" w:firstLine="540"/>
        <w:jc w:val="both"/>
        <w:rPr>
          <w:sz w:val="24"/>
        </w:rPr>
      </w:pPr>
      <w:r>
        <w:rPr>
          <w:sz w:val="24"/>
        </w:rPr>
        <w:t>соблюдатьспомощьювзрослых(педагогическихработников,родителей(законныхпредставителей)</w:t>
      </w:r>
      <w:r>
        <w:rPr>
          <w:sz w:val="24"/>
        </w:rPr>
        <w:t>несовершеннолетнихобучающихся)правилаинформационнойбезопасностиприпоискеинформации всетиИнтернет;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53"/>
        </w:tabs>
        <w:ind w:right="114" w:firstLine="540"/>
        <w:jc w:val="both"/>
        <w:rPr>
          <w:sz w:val="24"/>
        </w:rPr>
      </w:pPr>
      <w:r>
        <w:rPr>
          <w:sz w:val="24"/>
        </w:rPr>
        <w:t>анализироватьисоздаватьтекстовую,видео,графическую,звуковую,информациювсоответствиисучебной задачей;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самостоятельносоздаватьсхемы,таблицыдляпредставленияинфор</w:t>
      </w:r>
      <w:r>
        <w:rPr>
          <w:sz w:val="24"/>
        </w:rPr>
        <w:t>мации.</w:t>
      </w:r>
    </w:p>
    <w:p w:rsidR="00D51CCC" w:rsidRDefault="0085094C">
      <w:pPr>
        <w:pStyle w:val="a3"/>
        <w:spacing w:before="1"/>
        <w:ind w:right="112" w:firstLine="540"/>
        <w:jc w:val="both"/>
      </w:pPr>
      <w:r>
        <w:t>Врезультатеизученияпредмета«Иностранный(английский)язык»науровнеНООуобучающихсябудут сформированы познавательныеУУД:</w:t>
      </w:r>
    </w:p>
    <w:p w:rsidR="00D51CCC" w:rsidRDefault="0085094C">
      <w:pPr>
        <w:pStyle w:val="a3"/>
        <w:ind w:left="1000"/>
        <w:jc w:val="both"/>
      </w:pPr>
      <w:r>
        <w:t>КоммуникативныеУУД</w:t>
      </w:r>
    </w:p>
    <w:p w:rsidR="00D51CCC" w:rsidRDefault="0085094C">
      <w:pPr>
        <w:pStyle w:val="a3"/>
        <w:ind w:left="1000" w:right="2681"/>
        <w:jc w:val="both"/>
      </w:pPr>
      <w:r>
        <w:t>У обучающегося будут сформированы следующие умения общения какчасть коммуникативныхУУД: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10"/>
        </w:tabs>
        <w:ind w:right="124" w:firstLine="540"/>
        <w:rPr>
          <w:sz w:val="24"/>
        </w:rPr>
      </w:pPr>
      <w:r>
        <w:rPr>
          <w:sz w:val="24"/>
        </w:rPr>
        <w:t>восприниматьиформулироват</w:t>
      </w:r>
      <w:r>
        <w:rPr>
          <w:sz w:val="24"/>
        </w:rPr>
        <w:t>ьсуждения,выражатьэмоциивсоответствиисцелямииусловиямиобщения взнакомой среде;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3"/>
        </w:tabs>
        <w:ind w:right="116" w:firstLine="540"/>
        <w:rPr>
          <w:sz w:val="24"/>
        </w:rPr>
      </w:pPr>
      <w:r>
        <w:rPr>
          <w:sz w:val="24"/>
        </w:rPr>
        <w:t>проявлятьуважительноеотношениексобеседнику,соблюдатьправилаведениядиалогаидискуссии;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признаватьвозможностьсуществованияразныхточекзрения;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корректноиаргументированновысказыватьсв</w:t>
      </w:r>
      <w:r>
        <w:rPr>
          <w:sz w:val="24"/>
        </w:rPr>
        <w:t>оёмнение;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строитьречевоевысказываниевсоответствииспоставленнойзадачей;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создаватьустныеиписьменныетексты(описание,рассуждение,повествование);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готовитьнебольшиепубличныевыступления;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подбиратьиллюстративныйматериал(рисунки,фото,плакаты)ктекстувыступления;</w:t>
      </w:r>
    </w:p>
    <w:p w:rsidR="00D51CCC" w:rsidRDefault="0085094C">
      <w:pPr>
        <w:pStyle w:val="a3"/>
        <w:ind w:firstLine="540"/>
      </w:pPr>
      <w:r>
        <w:t>У</w:t>
      </w:r>
      <w:r>
        <w:t>обучающегосябудутсформированыследующиеумениясовместнойдеятельностикакчастькоммуникативныхУУД: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1"/>
        </w:tabs>
        <w:ind w:right="117" w:firstLine="54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вколлективныхзадачах)встандартной(типовой)ситуациинаосновепредложенногоформатапла</w:t>
      </w:r>
      <w:r>
        <w:rPr>
          <w:sz w:val="24"/>
        </w:rPr>
        <w:t>нирования,распределения промежуточныхшагови сроков;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4"/>
        </w:tabs>
        <w:ind w:right="122" w:firstLine="54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достижению:распределятьроли,договариваться, обсуждать процесси результатсовместной работы;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проявлятьготовностьруководить,</w:t>
      </w:r>
      <w:r>
        <w:rPr>
          <w:sz w:val="24"/>
        </w:rPr>
        <w:t>выполнятьпоручения,подчиняться;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ответственновыполнятьсвоючастьработы;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оцениватьсвойвкладвобщийрезультат;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000" w:right="1726" w:firstLine="0"/>
        <w:jc w:val="both"/>
        <w:rPr>
          <w:sz w:val="24"/>
        </w:rPr>
      </w:pPr>
      <w:r>
        <w:rPr>
          <w:sz w:val="24"/>
        </w:rPr>
        <w:t>выполнять совместные проектные задания с опорой на предложенные образцы.РегулятивныеУУД</w:t>
      </w:r>
    </w:p>
    <w:p w:rsidR="00D51CCC" w:rsidRDefault="0085094C">
      <w:pPr>
        <w:pStyle w:val="a3"/>
        <w:tabs>
          <w:tab w:val="left" w:pos="10383"/>
        </w:tabs>
        <w:ind w:right="114" w:firstLine="540"/>
      </w:pPr>
      <w:r>
        <w:t>У  обучающегося  будут  сформированы  следующие  умения  самоор</w:t>
      </w:r>
      <w:r>
        <w:t>ганизации  как</w:t>
      </w:r>
      <w:r>
        <w:tab/>
      </w:r>
      <w:r>
        <w:rPr>
          <w:spacing w:val="-1"/>
        </w:rPr>
        <w:t>часть</w:t>
      </w:r>
      <w:r>
        <w:t>регулятивных УУД: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планироватьдействияпорешению учебнойзадачидляполучениярезультата;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выстраиватьпоследовательностьвыбранныхдействий;</w:t>
      </w:r>
    </w:p>
    <w:p w:rsidR="00D51CCC" w:rsidRDefault="0085094C">
      <w:pPr>
        <w:pStyle w:val="a3"/>
        <w:spacing w:before="1"/>
        <w:ind w:firstLine="540"/>
      </w:pPr>
      <w:r>
        <w:t>Уобучающегосябудутсформированыследующиеумениясамоорганизациикакчастьрегулятивных УУД:</w:t>
      </w:r>
    </w:p>
    <w:p w:rsidR="00D51CCC" w:rsidRDefault="0085094C">
      <w:pPr>
        <w:pStyle w:val="a3"/>
        <w:ind w:left="1000"/>
      </w:pPr>
      <w:r>
        <w:t>Самоконтроль: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устанавливатьпричиныуспеха/неудачучебнойдеятельности;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2" w:line="237" w:lineRule="auto"/>
        <w:ind w:left="1000" w:right="3165" w:firstLine="0"/>
        <w:rPr>
          <w:sz w:val="24"/>
        </w:rPr>
      </w:pPr>
      <w:r>
        <w:rPr>
          <w:sz w:val="24"/>
        </w:rPr>
        <w:t>корректировать свои учебные действия для преодоления ошибок.ПРЕДМЕТНЫЕРЕЗУЛЬТАТЫ</w:t>
      </w:r>
    </w:p>
    <w:p w:rsidR="00D51CCC" w:rsidRDefault="0085094C">
      <w:pPr>
        <w:pStyle w:val="a4"/>
        <w:numPr>
          <w:ilvl w:val="0"/>
          <w:numId w:val="16"/>
        </w:numPr>
        <w:tabs>
          <w:tab w:val="left" w:pos="1181"/>
        </w:tabs>
        <w:spacing w:before="1"/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7310"/>
        <w:jc w:val="both"/>
      </w:pPr>
      <w:r>
        <w:lastRenderedPageBreak/>
        <w:t>Коммуникативные уменияГоворение: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83"/>
        </w:tabs>
        <w:ind w:right="118" w:firstLine="540"/>
        <w:jc w:val="both"/>
        <w:rPr>
          <w:sz w:val="24"/>
        </w:rPr>
      </w:pPr>
      <w:r>
        <w:rPr>
          <w:sz w:val="24"/>
        </w:rPr>
        <w:t>вести разные виды диалогов (диалог этикетного характера, диалогр</w:t>
      </w:r>
      <w:r>
        <w:rPr>
          <w:sz w:val="24"/>
        </w:rPr>
        <w:t>асспрос) в стандартныхситуацияхнеофициальногообщения,используявербальныеи/илизрительныеопорыврамкахизучаемой тематики с соблюдением норм речевого этикета, принятого в стране/ странах изучаемогоязыка(неменее 3 реплик со стороны каждогособеседника);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7"/>
        </w:tabs>
        <w:spacing w:before="1"/>
        <w:ind w:right="126" w:firstLine="540"/>
        <w:jc w:val="both"/>
        <w:rPr>
          <w:sz w:val="24"/>
        </w:rPr>
      </w:pPr>
      <w:r>
        <w:rPr>
          <w:sz w:val="24"/>
        </w:rPr>
        <w:t>создават</w:t>
      </w:r>
      <w:r>
        <w:rPr>
          <w:sz w:val="24"/>
        </w:rPr>
        <w:t>ь устные связные монологические высказывания объёмом не менее 3 фраз в рамкахизучаемойтематикисопоройнакартинки,фотографиии/илиключевыеслова,вопросы.</w:t>
      </w:r>
    </w:p>
    <w:p w:rsidR="00D51CCC" w:rsidRDefault="0085094C">
      <w:pPr>
        <w:pStyle w:val="a3"/>
        <w:ind w:left="1000"/>
      </w:pPr>
      <w:r>
        <w:t>Аудирование: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восприниматьнаслухипониматьречьучителяиодноклассников;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0"/>
        </w:tabs>
        <w:ind w:right="120" w:firstLine="540"/>
        <w:jc w:val="both"/>
        <w:rPr>
          <w:sz w:val="24"/>
        </w:rPr>
      </w:pPr>
      <w:r>
        <w:rPr>
          <w:sz w:val="24"/>
        </w:rPr>
        <w:t>воспринимать на слухипониматьучебные т</w:t>
      </w:r>
      <w:r>
        <w:rPr>
          <w:sz w:val="24"/>
        </w:rPr>
        <w:t>ексты, построенные на изученном языковомматериале,сразнойглубинойпроникновениявихсодержаниевзависимостиотпоставленнойкоммуникативнойзадачи:спониманиемосновногосодержания,спониманиемзапрашиваемойинформациифактическогохарактера,используязрительныеопорыиязыко</w:t>
      </w:r>
      <w:r>
        <w:rPr>
          <w:sz w:val="24"/>
        </w:rPr>
        <w:t>вуюдогадку(времязвучания текста/ текстов для аудирования-до40 секунд).</w:t>
      </w:r>
    </w:p>
    <w:p w:rsidR="00D51CCC" w:rsidRDefault="0085094C">
      <w:pPr>
        <w:pStyle w:val="a3"/>
        <w:spacing w:before="1"/>
        <w:ind w:left="1000"/>
        <w:jc w:val="both"/>
      </w:pPr>
      <w:r>
        <w:t>Смысловоечтение: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ind w:right="114" w:firstLine="540"/>
        <w:jc w:val="both"/>
        <w:rPr>
          <w:sz w:val="24"/>
        </w:rPr>
      </w:pPr>
      <w:r>
        <w:rPr>
          <w:sz w:val="24"/>
        </w:rPr>
        <w:t>читатьвслухучебныетекстыобъёмомдо60слов,построенныенаизученномязыковомматериале, с соблюдением правил чтения и соответствующей интонации, демонстрируя понимание</w:t>
      </w:r>
      <w:r>
        <w:rPr>
          <w:sz w:val="24"/>
        </w:rPr>
        <w:t>прочитанного;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8"/>
        </w:tabs>
        <w:ind w:right="115" w:firstLine="540"/>
        <w:jc w:val="both"/>
        <w:rPr>
          <w:sz w:val="24"/>
        </w:rPr>
      </w:pPr>
      <w:r>
        <w:rPr>
          <w:sz w:val="24"/>
        </w:rPr>
        <w:t>читатьпросебяипониматьучебныетексты,построенныенаизученном языковомматериале,сразличнойглубинойпроникновениявихсодержаниевзависимостиотпоставленнойкоммуникативнойзадачи:спониманиемосновногосодержания,спониманиемзапрашиваемойинформации,использ</w:t>
      </w:r>
      <w:r>
        <w:rPr>
          <w:sz w:val="24"/>
        </w:rPr>
        <w:t>уязрительныеопорыиязыковуюдогадку(объёмтекстадлячтения-до80слов).</w:t>
      </w:r>
    </w:p>
    <w:p w:rsidR="00D51CCC" w:rsidRDefault="0085094C">
      <w:pPr>
        <w:pStyle w:val="a3"/>
        <w:ind w:left="1000"/>
      </w:pPr>
      <w:r>
        <w:t>Письмо: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7"/>
        </w:tabs>
        <w:ind w:right="121" w:firstLine="540"/>
        <w:rPr>
          <w:sz w:val="24"/>
        </w:rPr>
      </w:pPr>
      <w:r>
        <w:rPr>
          <w:sz w:val="24"/>
        </w:rPr>
        <w:t>заполнятьпростыеформуляры,сообщаяосебеосновныесведения,всоответствииснормами,принятымивстране/ странахизучаемого языка;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9"/>
        </w:tabs>
        <w:ind w:right="118" w:firstLine="540"/>
        <w:rPr>
          <w:sz w:val="24"/>
        </w:rPr>
      </w:pPr>
      <w:r>
        <w:rPr>
          <w:sz w:val="24"/>
        </w:rPr>
        <w:t>писатьсопоройнаобразецкороткиепоздравленияспраздниками(сднёмро</w:t>
      </w:r>
      <w:r>
        <w:rPr>
          <w:sz w:val="24"/>
        </w:rPr>
        <w:t>ждения,Новымгодом).</w:t>
      </w:r>
    </w:p>
    <w:p w:rsidR="00D51CCC" w:rsidRDefault="0085094C">
      <w:pPr>
        <w:pStyle w:val="a3"/>
        <w:ind w:left="1120"/>
      </w:pPr>
      <w:r>
        <w:t>Фонетическаясторонаречи: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spacing w:before="1"/>
        <w:ind w:right="120" w:firstLine="540"/>
        <w:jc w:val="both"/>
        <w:rPr>
          <w:sz w:val="24"/>
        </w:rPr>
      </w:pPr>
      <w:r>
        <w:rPr>
          <w:sz w:val="24"/>
        </w:rPr>
        <w:t>знатьбуквыалфавитаанглийскогоязыкавправильнойпоследовательности,фонетическикорректно их озвучивать и графически корректно воспроизводить (полупечатное написание букв,буквосочетаний,слов);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3"/>
        </w:tabs>
        <w:ind w:right="113" w:firstLine="540"/>
        <w:jc w:val="both"/>
        <w:rPr>
          <w:sz w:val="24"/>
        </w:rPr>
      </w:pPr>
      <w:r>
        <w:rPr>
          <w:sz w:val="24"/>
        </w:rPr>
        <w:t>применять правила чтени</w:t>
      </w:r>
      <w:r>
        <w:rPr>
          <w:sz w:val="24"/>
        </w:rPr>
        <w:t>я гласных в открытом и закрытом слоге в односложных словах,вычленятьнекоторыезвукобуквенныесочетанияприанализезнакомыхслов;озвучиватьтранскрипционныезнаки, отличатьихотбукв;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читатьновыесловасогласноосновнымправиламчтения;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9"/>
        </w:tabs>
        <w:ind w:right="116" w:firstLine="540"/>
        <w:jc w:val="both"/>
        <w:rPr>
          <w:sz w:val="24"/>
        </w:rPr>
      </w:pPr>
      <w:r>
        <w:rPr>
          <w:sz w:val="24"/>
        </w:rPr>
        <w:t xml:space="preserve">различать на слух и правильно </w:t>
      </w:r>
      <w:r>
        <w:rPr>
          <w:sz w:val="24"/>
        </w:rPr>
        <w:t>произносить слова и фразы/ предложения с соблюдением ихритмико-интонационных особенностей.</w:t>
      </w:r>
    </w:p>
    <w:p w:rsidR="00D51CCC" w:rsidRDefault="0085094C">
      <w:pPr>
        <w:pStyle w:val="a3"/>
        <w:ind w:left="1000"/>
        <w:jc w:val="both"/>
      </w:pPr>
      <w:r>
        <w:t>Графика,орфографияипунктуация: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правильнописатьизученныеслова;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заполнятьпропускисловами;дописыватьпредложения;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5"/>
        </w:tabs>
        <w:ind w:right="114" w:firstLine="540"/>
        <w:jc w:val="both"/>
        <w:rPr>
          <w:sz w:val="24"/>
        </w:rPr>
      </w:pPr>
      <w:r>
        <w:rPr>
          <w:sz w:val="24"/>
        </w:rPr>
        <w:t>правильно расставлять знаки препинания (точка, вопросит</w:t>
      </w:r>
      <w:r>
        <w:rPr>
          <w:sz w:val="24"/>
        </w:rPr>
        <w:t>ельный и восклицательный знаки вконцепредложения)ииспользоватьзнакапострофавсокращённыхформахглагола-связки,вспомогательногои модального глаголов.</w:t>
      </w:r>
    </w:p>
    <w:p w:rsidR="00D51CCC" w:rsidRDefault="0085094C">
      <w:pPr>
        <w:pStyle w:val="a3"/>
        <w:ind w:left="1000"/>
        <w:jc w:val="both"/>
      </w:pPr>
      <w:r>
        <w:t>Лексическаясторонаречи: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26"/>
        </w:tabs>
        <w:ind w:right="118" w:firstLine="540"/>
        <w:jc w:val="both"/>
        <w:rPr>
          <w:sz w:val="24"/>
        </w:rPr>
      </w:pPr>
      <w:r>
        <w:rPr>
          <w:spacing w:val="-1"/>
          <w:sz w:val="24"/>
        </w:rPr>
        <w:t>распознаватьиупотреблятьвустнойиписьменнойречине</w:t>
      </w:r>
      <w:r>
        <w:rPr>
          <w:sz w:val="24"/>
        </w:rPr>
        <w:t>менее200лексическихединиц(слов,словос</w:t>
      </w:r>
      <w:r>
        <w:rPr>
          <w:sz w:val="24"/>
        </w:rPr>
        <w:t>очетаний,речевыхклише),обслуживающихситуацииобщенияврамкахтематики,предусмотреннойнапервомгодуобучения;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1"/>
        <w:ind w:left="1000" w:right="2134" w:firstLine="0"/>
        <w:jc w:val="both"/>
        <w:rPr>
          <w:sz w:val="24"/>
        </w:rPr>
      </w:pPr>
      <w:r>
        <w:rPr>
          <w:sz w:val="24"/>
        </w:rPr>
        <w:t>использовать языковую догадку в распознавании интернациональных слов.Грамматическаясторонаречи: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7"/>
        </w:tabs>
        <w:ind w:right="121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ра</w:t>
      </w:r>
      <w:r>
        <w:rPr>
          <w:sz w:val="24"/>
        </w:rPr>
        <w:t>зличные коммуникативные типыпредложений:повествовательные(утвердительные,отрицательные),вопросительные(общий,специальный,вопросы), побудительные(вутвердительной форме);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before="60"/>
        <w:ind w:left="1139"/>
        <w:rPr>
          <w:sz w:val="24"/>
        </w:rPr>
      </w:pPr>
      <w:r>
        <w:rPr>
          <w:sz w:val="24"/>
        </w:rPr>
        <w:lastRenderedPageBreak/>
        <w:t>распознаватьи употреблятьнераспространённыеираспространённыепростыепр</w:t>
      </w:r>
      <w:r>
        <w:rPr>
          <w:sz w:val="24"/>
        </w:rPr>
        <w:t>едложения;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распознаватьи употреблятьвустнойиписьменнойречипредложениясначальнымIt;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000" w:right="2504" w:firstLine="0"/>
        <w:rPr>
          <w:sz w:val="24"/>
        </w:rPr>
      </w:pPr>
      <w:r>
        <w:rPr>
          <w:sz w:val="24"/>
        </w:rPr>
        <w:t>распознаватьи употреблятьвустнойиписьменнойречипредложениясначальнымThere +to be вPresentSimple Tense;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83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простые </w:t>
      </w:r>
      <w:r>
        <w:rPr>
          <w:sz w:val="24"/>
        </w:rPr>
        <w:t>предложения с простымглагольнымсказуемым(Hespeaks English.);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5"/>
        </w:tabs>
        <w:ind w:right="117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распознаватьиупотреблятьвустнойиписьменнойречипредложенияссоставнымглагольнымсказуемым(Iwant to dance. Shecan skate well.);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8"/>
        </w:tabs>
        <w:ind w:right="117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распознаватьиупотреблятьвустнойиписьменнойречипредложенияс глаголом-свя</w:t>
      </w:r>
      <w:r>
        <w:rPr>
          <w:sz w:val="24"/>
        </w:rPr>
        <w:t>зкойtobeв Present Simple Tense в составе таких фраз, как I’mDima, I’m eight. I’m fine. I’m sorry. It’s… Is it…?What’s …?;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5"/>
        </w:tabs>
        <w:ind w:right="116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распознаватьиупотреблятьвустнойиписьменнойречипредложенияскраткимиглагольнымиформами;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301"/>
        </w:tabs>
        <w:ind w:right="115" w:firstLine="60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распознаватьиупотреблятьвустнойиписьменнойречипо</w:t>
      </w:r>
      <w:r>
        <w:rPr>
          <w:sz w:val="24"/>
        </w:rPr>
        <w:t>велительноенаклонение:побудительныепредложения вутвердительнойформе(Come in,please.);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9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настоящее простое время (PresentSimple Tense) в повествовательных (утвердительных и отрицательных) и вопросительных </w:t>
      </w:r>
      <w:r>
        <w:rPr>
          <w:sz w:val="24"/>
        </w:rPr>
        <w:t>(общий испециальныйвопрос) предложениях;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1"/>
        </w:tabs>
        <w:ind w:right="115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распознаватьиупотреблятьвустнойиписьменнойречиглагольнуюконструкциюhavegot(I’vegot… Haveyougot …?);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8"/>
        </w:tabs>
        <w:ind w:right="119" w:firstLine="540"/>
        <w:jc w:val="both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модальный глагол сan/can’t длявыражения умения (I can ride a </w:t>
      </w:r>
      <w:r>
        <w:rPr>
          <w:sz w:val="24"/>
        </w:rPr>
        <w:t>bike.) и отсутствия умения (Ican’t ride a bike.); can для полученияразрешения (CanIgo out?);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6"/>
        </w:tabs>
        <w:ind w:right="125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неопределённый, определённый инулевойартикльссуществительными(наиболеераспространённыеслучаиупотребления);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306"/>
        </w:tabs>
        <w:ind w:right="118" w:firstLine="540"/>
        <w:jc w:val="both"/>
        <w:rPr>
          <w:sz w:val="24"/>
        </w:rPr>
      </w:pPr>
      <w:r>
        <w:rPr>
          <w:sz w:val="24"/>
        </w:rPr>
        <w:t>ра</w:t>
      </w:r>
      <w:r>
        <w:rPr>
          <w:sz w:val="24"/>
        </w:rPr>
        <w:t>спознаватьиупотреблятьвустнойиписьменнойречимножественноечислосуществительных,образованноепоправиламиисключения:a pen-pens;aman-men;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48"/>
        </w:tabs>
        <w:ind w:right="126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распознаватьиупотреблятьвустнойиписьменнойречиличныеипритяжательныеместоимения;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3"/>
        </w:tabs>
        <w:spacing w:before="1"/>
        <w:ind w:left="1132" w:hanging="133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</w:t>
      </w:r>
      <w:r>
        <w:rPr>
          <w:sz w:val="24"/>
        </w:rPr>
        <w:t>ечиуказательныеместоименияthis-these;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распознаватьи употреблятьвустнойиписьменнойречиколичественныечислительные(1-12);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5"/>
        </w:tabs>
        <w:ind w:right="115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распознаватьиупотреблятьвустнойиписьменнойречивопросительныесловаwho,what,how,where,howmany;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</w:t>
      </w:r>
      <w:r>
        <w:rPr>
          <w:sz w:val="24"/>
        </w:rPr>
        <w:t>чипредлогиместаon,in,near,under;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1"/>
        </w:tabs>
        <w:ind w:right="116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союзы and и but (при однородныхчленах).</w:t>
      </w:r>
    </w:p>
    <w:p w:rsidR="00D51CCC" w:rsidRDefault="0085094C">
      <w:pPr>
        <w:pStyle w:val="a3"/>
        <w:ind w:left="1000"/>
        <w:jc w:val="both"/>
      </w:pPr>
      <w:r>
        <w:t>Социокультурныезнанияиумения: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60"/>
        </w:tabs>
        <w:ind w:right="121" w:firstLine="540"/>
        <w:jc w:val="both"/>
        <w:rPr>
          <w:sz w:val="24"/>
        </w:rPr>
      </w:pPr>
      <w:r>
        <w:rPr>
          <w:sz w:val="24"/>
        </w:rPr>
        <w:t>владетьотдельнымисоциокультурнымиэлементамиречевогоповеденческогоэтикета,принятымиванглоязычной</w:t>
      </w:r>
      <w:r>
        <w:rPr>
          <w:sz w:val="24"/>
        </w:rPr>
        <w:t>среде,внекоторыхситуацияхобщения:приветствие,прощание,знакомство, выражение благодарности, извинение, поздравление с днём рождения, Новым годом,Рождеством;-знать названия роднойстраныистраны/ странизучаемогоязыкаиихстолиц.</w:t>
      </w:r>
    </w:p>
    <w:p w:rsidR="00D51CCC" w:rsidRDefault="0085094C">
      <w:pPr>
        <w:pStyle w:val="a4"/>
        <w:numPr>
          <w:ilvl w:val="0"/>
          <w:numId w:val="16"/>
        </w:numPr>
        <w:tabs>
          <w:tab w:val="left" w:pos="1181"/>
        </w:tabs>
        <w:ind w:hanging="181"/>
        <w:jc w:val="both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 w:right="7310"/>
        <w:jc w:val="both"/>
      </w:pPr>
      <w:r>
        <w:t>Коммуникативные уменияГовор</w:t>
      </w:r>
      <w:r>
        <w:t>ение: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31"/>
        </w:tabs>
        <w:ind w:right="112" w:firstLine="540"/>
        <w:jc w:val="both"/>
        <w:rPr>
          <w:sz w:val="24"/>
        </w:rPr>
      </w:pPr>
      <w:r>
        <w:rPr>
          <w:sz w:val="24"/>
        </w:rPr>
        <w:t>вестиразныевидыдиалогов(диалогэтикетногохарактера,диалогпобуждение,диалог-расспрос) в стандартных ситуациях неофициального общения, с вербальными и/или зрительнымиопорами в рамках изучаемой тематики с соблюдением норм речевого этикета, принятого в ст</w:t>
      </w:r>
      <w:r>
        <w:rPr>
          <w:sz w:val="24"/>
        </w:rPr>
        <w:t>ране/странахизучаемого языка(не менее4реплик состороны каждого собеседника);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5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создавать устные связные монологические высказывания (описание; повествование/ рассказ) врамках изучаемойтематикиобъёмомнеменее4фразсвербальнымии/илизрительнымиопорами;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spacing w:before="2" w:line="237" w:lineRule="auto"/>
        <w:ind w:right="125" w:firstLine="540"/>
        <w:jc w:val="both"/>
        <w:rPr>
          <w:sz w:val="24"/>
        </w:rPr>
      </w:pPr>
      <w:r>
        <w:rPr>
          <w:sz w:val="24"/>
        </w:rPr>
        <w:t>передавать</w:t>
      </w:r>
      <w:r>
        <w:rPr>
          <w:sz w:val="24"/>
        </w:rPr>
        <w:t>основноесодержаниепрочитанноготекстасвербальнымии/илизрительнымиопорами(объёммонологического высказывания-неменее4фраз).</w:t>
      </w:r>
    </w:p>
    <w:p w:rsidR="00D51CCC" w:rsidRDefault="0085094C">
      <w:pPr>
        <w:pStyle w:val="a3"/>
        <w:spacing w:before="1"/>
        <w:ind w:left="1000"/>
      </w:pPr>
      <w:r>
        <w:t>Аудирование: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4"/>
        </w:numPr>
        <w:tabs>
          <w:tab w:val="left" w:pos="1186"/>
        </w:tabs>
        <w:spacing w:before="60"/>
        <w:ind w:right="119" w:firstLine="540"/>
        <w:jc w:val="both"/>
        <w:rPr>
          <w:sz w:val="24"/>
        </w:rPr>
      </w:pPr>
      <w:r>
        <w:rPr>
          <w:sz w:val="24"/>
        </w:rPr>
        <w:lastRenderedPageBreak/>
        <w:t>воспринимать на слух и понимать речь учителя и одноклассников вербально/ невербальнореагировать на</w:t>
      </w:r>
      <w:r>
        <w:rPr>
          <w:sz w:val="24"/>
        </w:rPr>
        <w:t>услышанное;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0"/>
        </w:tabs>
        <w:ind w:right="117" w:firstLine="540"/>
        <w:jc w:val="both"/>
        <w:rPr>
          <w:sz w:val="24"/>
        </w:rPr>
      </w:pPr>
      <w:r>
        <w:rPr>
          <w:sz w:val="24"/>
        </w:rPr>
        <w:t>воспринимать на слухипониматьучебные тексты, построенные на изученном языковомматериале,сразнойглубинойпроникновениявихсодержаниевзависимостиотпоставленнойкоммуникативнойзадачи:спониманиемосновногосодержания,спониманиемзапрашиваемойинформации ф</w:t>
      </w:r>
      <w:r>
        <w:rPr>
          <w:sz w:val="24"/>
        </w:rPr>
        <w:t>актического характера, со зрительной опорой и с использованием языковой, в т.ч.контекстуальной,догадки(времязвучаниятекста/текстовдляаудирования-до1минуты).</w:t>
      </w:r>
    </w:p>
    <w:p w:rsidR="00D51CCC" w:rsidRDefault="0085094C">
      <w:pPr>
        <w:pStyle w:val="a3"/>
        <w:spacing w:before="1"/>
        <w:ind w:left="1000"/>
        <w:jc w:val="both"/>
      </w:pPr>
      <w:r>
        <w:t>Смысловоечтение: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3"/>
        </w:tabs>
        <w:ind w:right="117" w:firstLine="540"/>
        <w:jc w:val="both"/>
        <w:rPr>
          <w:sz w:val="24"/>
        </w:rPr>
      </w:pPr>
      <w:r>
        <w:rPr>
          <w:sz w:val="24"/>
        </w:rPr>
        <w:t>читатьвслухучебныетекстыобъёмомдо70слов,построенныенаизученномязыковомматериале, с</w:t>
      </w:r>
      <w:r>
        <w:rPr>
          <w:sz w:val="24"/>
        </w:rPr>
        <w:t xml:space="preserve"> соблюдением правил чтения и соответствующей интонацией, демонстрируя пониманиепрочитанного;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1"/>
        </w:tabs>
        <w:ind w:right="120" w:firstLine="540"/>
        <w:jc w:val="both"/>
        <w:rPr>
          <w:sz w:val="24"/>
        </w:rPr>
      </w:pPr>
      <w:r>
        <w:rPr>
          <w:sz w:val="24"/>
        </w:rPr>
        <w:t>читать про себя и понимать учебные тексты, содержащие отдельные незнакомые слова, сразличнойглубинойпроникновениявихсодержаниевзависимостиотпоставленнойкоммуникати</w:t>
      </w:r>
      <w:r>
        <w:rPr>
          <w:sz w:val="24"/>
        </w:rPr>
        <w:t>внойзадачи: с пониманиемосновногосодержания,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88"/>
        </w:tabs>
        <w:ind w:right="113" w:firstLine="540"/>
        <w:jc w:val="both"/>
        <w:rPr>
          <w:sz w:val="24"/>
        </w:rPr>
      </w:pPr>
      <w:r>
        <w:rPr>
          <w:sz w:val="24"/>
        </w:rPr>
        <w:t>с пониманием запрашиваемой информации, со зрительной опорой и без опоры, а также сиспользованием языковой, в т.ч. контекстуальной, догадки(объём текста/текстов для чтения - до 130слов).</w:t>
      </w:r>
    </w:p>
    <w:p w:rsidR="00D51CCC" w:rsidRDefault="0085094C">
      <w:pPr>
        <w:pStyle w:val="a3"/>
        <w:spacing w:before="1"/>
        <w:ind w:left="1000"/>
      </w:pPr>
      <w:r>
        <w:t>Письмо: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1"/>
        </w:tabs>
        <w:ind w:right="116" w:firstLine="540"/>
        <w:rPr>
          <w:sz w:val="24"/>
        </w:rPr>
      </w:pPr>
      <w:r>
        <w:rPr>
          <w:sz w:val="24"/>
        </w:rPr>
        <w:t>заполнятьанкетыиф</w:t>
      </w:r>
      <w:r>
        <w:rPr>
          <w:sz w:val="24"/>
        </w:rPr>
        <w:t>ормулярысуказаниемличнойинформации:имя,фамилия,возраст,странапроживания,любимыезанятияит.д.;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93"/>
        </w:tabs>
        <w:ind w:right="115" w:firstLine="540"/>
        <w:rPr>
          <w:sz w:val="24"/>
        </w:rPr>
      </w:pPr>
      <w:r>
        <w:rPr>
          <w:sz w:val="24"/>
        </w:rPr>
        <w:t>писатьсопоройнаобразецпоздравлениясднемрождения,Новымгодом,Рождествомсвыражениемпожеланий;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000" w:right="2289" w:firstLine="0"/>
        <w:rPr>
          <w:sz w:val="24"/>
        </w:rPr>
      </w:pPr>
      <w:r>
        <w:rPr>
          <w:sz w:val="24"/>
        </w:rPr>
        <w:t>создавать подписи к иллюстрациям с пояснением, что на них изображено.</w:t>
      </w:r>
      <w:r>
        <w:rPr>
          <w:sz w:val="24"/>
        </w:rPr>
        <w:t>Языковыезнания инавыки</w:t>
      </w:r>
    </w:p>
    <w:p w:rsidR="00D51CCC" w:rsidRDefault="0085094C">
      <w:pPr>
        <w:pStyle w:val="a3"/>
        <w:ind w:left="1000"/>
      </w:pPr>
      <w:r>
        <w:t>Фонетическаясторонаречи: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применятьправилачтениягласныхвтретьемтипеслога(гласная+r);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81"/>
        </w:tabs>
        <w:ind w:right="117" w:firstLine="540"/>
        <w:jc w:val="both"/>
        <w:rPr>
          <w:sz w:val="24"/>
        </w:rPr>
      </w:pPr>
      <w:r>
        <w:rPr>
          <w:sz w:val="24"/>
        </w:rPr>
        <w:t>применять правила чтения сложных сочетаний букв (например, -tion, ight) в односложных,двусложных и многосложныхсловах(international, night);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читатьно</w:t>
      </w:r>
      <w:r>
        <w:rPr>
          <w:sz w:val="24"/>
        </w:rPr>
        <w:t>выесловасогласноосновнымправиламчтения;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69"/>
        </w:tabs>
        <w:spacing w:before="1"/>
        <w:ind w:right="116" w:firstLine="540"/>
        <w:jc w:val="both"/>
        <w:rPr>
          <w:sz w:val="24"/>
        </w:rPr>
      </w:pPr>
      <w:r>
        <w:rPr>
          <w:sz w:val="24"/>
        </w:rPr>
        <w:t>различать на слух и правильно произносить слова и фразы/ предложения с соблюдением ихритмико-интонационных особенностей.</w:t>
      </w:r>
    </w:p>
    <w:p w:rsidR="00D51CCC" w:rsidRDefault="0085094C">
      <w:pPr>
        <w:pStyle w:val="a3"/>
        <w:ind w:left="1000"/>
        <w:jc w:val="both"/>
      </w:pPr>
      <w:r>
        <w:t>Графика,орфографияипунктуация: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правильнописатьизученныеслова;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5"/>
        </w:tabs>
        <w:ind w:right="120" w:firstLine="540"/>
        <w:jc w:val="both"/>
        <w:rPr>
          <w:sz w:val="24"/>
        </w:rPr>
      </w:pPr>
      <w:r>
        <w:rPr>
          <w:sz w:val="24"/>
        </w:rPr>
        <w:t>правильно расставлять знаки препи</w:t>
      </w:r>
      <w:r>
        <w:rPr>
          <w:sz w:val="24"/>
        </w:rPr>
        <w:t>нания (точка, вопросительный и восклицательный знаки вконцепредложения, апостроф).</w:t>
      </w:r>
    </w:p>
    <w:p w:rsidR="00D51CCC" w:rsidRDefault="0085094C">
      <w:pPr>
        <w:pStyle w:val="a3"/>
        <w:ind w:left="1000"/>
        <w:jc w:val="both"/>
      </w:pPr>
      <w:r>
        <w:t>Лексическаясторонаречи: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26"/>
        </w:tabs>
        <w:ind w:right="112" w:firstLine="540"/>
        <w:jc w:val="both"/>
        <w:rPr>
          <w:sz w:val="24"/>
        </w:rPr>
      </w:pPr>
      <w:r>
        <w:rPr>
          <w:spacing w:val="-1"/>
          <w:sz w:val="24"/>
        </w:rPr>
        <w:t>распознаватьиупотреблятьвустнойиписьменнойречине</w:t>
      </w:r>
      <w:r>
        <w:rPr>
          <w:sz w:val="24"/>
        </w:rPr>
        <w:t>менее350лексическихединиц(слов,словосочетаний,речевыхклише),включая200лексическихединиц,освоенныхнапе</w:t>
      </w:r>
      <w:r>
        <w:rPr>
          <w:sz w:val="24"/>
        </w:rPr>
        <w:t>рвомгодуобучения;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34"/>
        </w:tabs>
        <w:ind w:right="113" w:firstLine="540"/>
        <w:jc w:val="both"/>
        <w:rPr>
          <w:sz w:val="24"/>
        </w:rPr>
      </w:pPr>
      <w:r>
        <w:rPr>
          <w:sz w:val="24"/>
        </w:rPr>
        <w:t>распознаватьиобразовыватьродственныесловасиспользованиемосновныхспособовсловообразования: аффиксации (суффиксы числительных -teen, -ty, -th) и словосложения (football,snowman).</w:t>
      </w:r>
    </w:p>
    <w:p w:rsidR="00D51CCC" w:rsidRDefault="0085094C">
      <w:pPr>
        <w:pStyle w:val="a3"/>
        <w:ind w:left="1000"/>
        <w:jc w:val="both"/>
      </w:pPr>
      <w:r>
        <w:t>Грамматическаясторонаречи: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07"/>
        </w:tabs>
        <w:ind w:right="118" w:firstLine="540"/>
        <w:jc w:val="both"/>
        <w:rPr>
          <w:sz w:val="24"/>
        </w:rPr>
      </w:pPr>
      <w:r>
        <w:rPr>
          <w:sz w:val="24"/>
        </w:rPr>
        <w:t>распознаватьиупотреблятьвустнойи</w:t>
      </w:r>
      <w:r>
        <w:rPr>
          <w:sz w:val="24"/>
        </w:rPr>
        <w:t>письменнойречипобудительныепредложениявотрицательнойформе(Don’t talk, please.);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0"/>
        </w:tabs>
        <w:ind w:right="115" w:firstLine="540"/>
        <w:rPr>
          <w:sz w:val="24"/>
        </w:rPr>
      </w:pPr>
      <w:r>
        <w:rPr>
          <w:sz w:val="24"/>
        </w:rPr>
        <w:t>распознаватьиупотреблятьвустнойиписьменнойречипредложениясначальнымThere+tobeвPastSimple Tense(Therewas abridgeacross theriver.</w:t>
      </w:r>
    </w:p>
    <w:p w:rsidR="00D51CCC" w:rsidRDefault="0085094C">
      <w:pPr>
        <w:pStyle w:val="a3"/>
        <w:spacing w:before="1"/>
        <w:ind w:left="1000"/>
        <w:rPr>
          <w:lang w:val="en-US"/>
        </w:rPr>
      </w:pPr>
      <w:r>
        <w:rPr>
          <w:lang w:val="en-US"/>
        </w:rPr>
        <w:t>Thereweremountainsinthesouth.);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9"/>
        </w:tabs>
        <w:ind w:right="115" w:firstLine="540"/>
        <w:rPr>
          <w:sz w:val="24"/>
        </w:rPr>
      </w:pPr>
      <w:r>
        <w:rPr>
          <w:sz w:val="24"/>
        </w:rPr>
        <w:t>распознаватьи</w:t>
      </w:r>
      <w:r>
        <w:rPr>
          <w:sz w:val="24"/>
        </w:rPr>
        <w:t>употреблятьвустнойиписьменнойречиконструкциисглаголамина-ing:tolike/enjoydoingsomething;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spacing w:line="275" w:lineRule="exact"/>
        <w:ind w:left="1139"/>
        <w:rPr>
          <w:sz w:val="24"/>
        </w:rPr>
      </w:pPr>
      <w:r>
        <w:rPr>
          <w:sz w:val="24"/>
        </w:rPr>
        <w:t>распознаватьи употреблятьвустнойиписьменнойречиконструкциюI’dliketo…;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7"/>
        </w:tabs>
        <w:ind w:right="117" w:firstLine="540"/>
        <w:rPr>
          <w:sz w:val="24"/>
        </w:rPr>
      </w:pPr>
      <w:r>
        <w:rPr>
          <w:sz w:val="24"/>
        </w:rPr>
        <w:t>распознаватьиупотреблятьвустнойиписьменнойречиправильныеинеправильныеглаголы</w:t>
      </w:r>
      <w:r>
        <w:rPr>
          <w:spacing w:val="-1"/>
          <w:sz w:val="24"/>
        </w:rPr>
        <w:t>вPastSimpleTenseвпове</w:t>
      </w:r>
      <w:r>
        <w:rPr>
          <w:spacing w:val="-1"/>
          <w:sz w:val="24"/>
        </w:rPr>
        <w:t>ствовательных</w:t>
      </w:r>
      <w:r>
        <w:rPr>
          <w:sz w:val="24"/>
        </w:rPr>
        <w:t>(утвердительныхиотрицательных)ивопросительных(общий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испециальныйвопрос)предложениях;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5"/>
        </w:tabs>
        <w:ind w:right="117" w:firstLine="540"/>
        <w:rPr>
          <w:sz w:val="24"/>
        </w:rPr>
      </w:pPr>
      <w:r>
        <w:rPr>
          <w:sz w:val="24"/>
        </w:rPr>
        <w:t>распознаватьиупотреблятьвустнойиписьменнойречисуществительныевпритяжательномпадеже(PossessiveCase);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9"/>
        </w:tabs>
        <w:spacing w:before="1"/>
        <w:ind w:right="124" w:firstLine="540"/>
        <w:rPr>
          <w:sz w:val="24"/>
        </w:rPr>
      </w:pPr>
      <w:r>
        <w:rPr>
          <w:sz w:val="24"/>
        </w:rPr>
        <w:t>распознаватьиупотреблятьвустнойи</w:t>
      </w:r>
      <w:r>
        <w:rPr>
          <w:sz w:val="24"/>
        </w:rPr>
        <w:t>письменнойречиcлова,выражающиеколичествоcисчисляемымиинеисчисляемыми существительными(much/many/alot of);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распознаватьи употреблятьвустнойиписьменнойречинаречиячастотностиusually,often;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74"/>
        </w:tabs>
        <w:ind w:right="125" w:firstLine="540"/>
        <w:rPr>
          <w:sz w:val="24"/>
        </w:rPr>
      </w:pPr>
      <w:r>
        <w:rPr>
          <w:sz w:val="24"/>
        </w:rPr>
        <w:t>распознаватьиупотреблятьвустнойиписьменнойречиличныеместоимениявобъект</w:t>
      </w:r>
      <w:r>
        <w:rPr>
          <w:sz w:val="24"/>
        </w:rPr>
        <w:t>номпадеже;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35"/>
        </w:tabs>
        <w:ind w:left="1134" w:hanging="135"/>
        <w:rPr>
          <w:sz w:val="24"/>
        </w:rPr>
      </w:pPr>
      <w:r>
        <w:rPr>
          <w:sz w:val="24"/>
        </w:rPr>
        <w:t>распознаватьиупотреблятьвустнойиписьменнойречиуказательныеместоименияthat-those;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222"/>
        </w:tabs>
        <w:ind w:right="114" w:firstLine="540"/>
        <w:rPr>
          <w:sz w:val="24"/>
        </w:rPr>
      </w:pPr>
      <w:r>
        <w:rPr>
          <w:sz w:val="24"/>
        </w:rPr>
        <w:t>распознаватьиупотреблятьвустнойиписьменнойречинеопределённыеместоименияsome/anyвповествовательныхивопросительныхпредложениях;</w:t>
      </w:r>
    </w:p>
    <w:p w:rsidR="00D51CCC" w:rsidRDefault="0085094C">
      <w:pPr>
        <w:pStyle w:val="a4"/>
        <w:numPr>
          <w:ilvl w:val="0"/>
          <w:numId w:val="14"/>
        </w:numPr>
        <w:tabs>
          <w:tab w:val="left" w:pos="1159"/>
        </w:tabs>
        <w:ind w:left="1158" w:hanging="159"/>
        <w:rPr>
          <w:sz w:val="24"/>
        </w:rPr>
      </w:pPr>
      <w:r>
        <w:rPr>
          <w:sz w:val="24"/>
        </w:rPr>
        <w:t>распознаватьиупотреблятьвустнойиписьме</w:t>
      </w:r>
      <w:r>
        <w:rPr>
          <w:sz w:val="24"/>
        </w:rPr>
        <w:t>ннойречивопросительныесловаwhen,whose,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line="480" w:lineRule="auto"/>
        <w:ind w:right="-20"/>
      </w:pPr>
      <w:r>
        <w:lastRenderedPageBreak/>
        <w:t>why;100);</w:t>
      </w:r>
    </w:p>
    <w:p w:rsidR="00D51CCC" w:rsidRDefault="0085094C">
      <w:pPr>
        <w:pStyle w:val="a3"/>
        <w:ind w:left="0"/>
      </w:pPr>
      <w:r>
        <w:br w:type="column"/>
      </w:r>
    </w:p>
    <w:p w:rsidR="00D51CCC" w:rsidRDefault="0085094C">
      <w:pPr>
        <w:pStyle w:val="a4"/>
        <w:numPr>
          <w:ilvl w:val="0"/>
          <w:numId w:val="17"/>
        </w:numPr>
        <w:tabs>
          <w:tab w:val="left" w:pos="167"/>
        </w:tabs>
        <w:ind w:left="166" w:hanging="174"/>
        <w:rPr>
          <w:sz w:val="24"/>
        </w:rPr>
      </w:pPr>
      <w:r>
        <w:rPr>
          <w:sz w:val="24"/>
        </w:rPr>
        <w:t>распознаватьиупотреблятьвустнойиписьменнойречиколичественныечислительные(13-</w:t>
      </w:r>
    </w:p>
    <w:p w:rsidR="00D51CCC" w:rsidRDefault="00D51CCC">
      <w:pPr>
        <w:pStyle w:val="a3"/>
        <w:spacing w:before="1"/>
        <w:ind w:left="0"/>
      </w:pPr>
    </w:p>
    <w:p w:rsidR="00D51CCC" w:rsidRDefault="0085094C">
      <w:pPr>
        <w:pStyle w:val="a4"/>
        <w:numPr>
          <w:ilvl w:val="0"/>
          <w:numId w:val="17"/>
        </w:numPr>
        <w:tabs>
          <w:tab w:val="left" w:pos="134"/>
        </w:tabs>
        <w:ind w:left="133" w:hanging="141"/>
        <w:rPr>
          <w:sz w:val="24"/>
        </w:rPr>
      </w:pPr>
      <w:r>
        <w:rPr>
          <w:sz w:val="24"/>
        </w:rPr>
        <w:t>распознаватьи употреблятьвустнойиписьменнойречипорядковыечислительные(1-30);</w:t>
      </w:r>
    </w:p>
    <w:p w:rsidR="00D51CCC" w:rsidRDefault="0085094C">
      <w:pPr>
        <w:pStyle w:val="a4"/>
        <w:numPr>
          <w:ilvl w:val="0"/>
          <w:numId w:val="17"/>
        </w:numPr>
        <w:tabs>
          <w:tab w:val="left" w:pos="184"/>
        </w:tabs>
        <w:ind w:left="183" w:hanging="131"/>
        <w:rPr>
          <w:sz w:val="24"/>
        </w:rPr>
      </w:pPr>
      <w:r>
        <w:rPr>
          <w:sz w:val="24"/>
        </w:rPr>
        <w:t>распознаватьиупотреблятьвустнойи</w:t>
      </w:r>
      <w:r>
        <w:rPr>
          <w:sz w:val="24"/>
        </w:rPr>
        <w:t>письменнойречипредлогнаправлениядвиженияto(We</w:t>
      </w:r>
    </w:p>
    <w:p w:rsidR="00D51CCC" w:rsidRDefault="00D51CCC">
      <w:pPr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967" w:space="40"/>
            <w:col w:w="10043"/>
          </w:cols>
        </w:sectPr>
      </w:pPr>
    </w:p>
    <w:p w:rsidR="00D51CCC" w:rsidRDefault="0085094C">
      <w:pPr>
        <w:pStyle w:val="a3"/>
        <w:jc w:val="both"/>
        <w:rPr>
          <w:lang w:val="en-US"/>
        </w:rPr>
      </w:pPr>
      <w:r>
        <w:rPr>
          <w:lang w:val="en-US"/>
        </w:rPr>
        <w:lastRenderedPageBreak/>
        <w:t>wenttoMoscowlastyear.);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71"/>
        </w:tabs>
        <w:ind w:right="118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предлоги места next to, in front of,behind;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5"/>
        </w:tabs>
        <w:ind w:right="124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распознаватьиупотреблятьвустнойиписьменнойречипредлогивремени</w:t>
      </w:r>
      <w:r>
        <w:rPr>
          <w:sz w:val="24"/>
        </w:rPr>
        <w:t>:at,in,onввыраженияхat 4 o’clock, in the morning, onMonday.</w:t>
      </w:r>
    </w:p>
    <w:p w:rsidR="00D51CCC" w:rsidRDefault="0085094C">
      <w:pPr>
        <w:pStyle w:val="a3"/>
        <w:ind w:left="1000"/>
        <w:jc w:val="both"/>
      </w:pPr>
      <w:r>
        <w:t>Социокультурныезнанияиумения: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36"/>
        </w:tabs>
        <w:ind w:right="116" w:firstLine="540"/>
        <w:jc w:val="both"/>
        <w:rPr>
          <w:sz w:val="24"/>
        </w:rPr>
      </w:pPr>
      <w:r>
        <w:rPr>
          <w:sz w:val="24"/>
        </w:rPr>
        <w:t>владетьсоциокультурнымиэлементамиречевогоповеденческогоэтикета,принятымиванглоязычной среде, в некоторых ситуациях общения (приветствие, прощание, знакомство, просьба</w:t>
      </w:r>
      <w:r>
        <w:rPr>
          <w:sz w:val="24"/>
        </w:rPr>
        <w:t>,выражениеблагодарности, извинение,поздравлениесднёмрождения,Новымгодом,Рождеством);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544" w:firstLine="0"/>
        <w:jc w:val="both"/>
        <w:rPr>
          <w:sz w:val="24"/>
        </w:rPr>
      </w:pPr>
      <w:r>
        <w:rPr>
          <w:sz w:val="24"/>
        </w:rPr>
        <w:t>кратко представлять свою страну и страну/ страны изучаемого языка на английском языке.4КЛАСС</w:t>
      </w:r>
    </w:p>
    <w:p w:rsidR="00D51CCC" w:rsidRDefault="0085094C">
      <w:pPr>
        <w:ind w:left="1000"/>
        <w:rPr>
          <w:i/>
          <w:sz w:val="24"/>
        </w:rPr>
      </w:pPr>
      <w:r>
        <w:rPr>
          <w:i/>
          <w:sz w:val="24"/>
          <w:u w:val="single"/>
        </w:rPr>
        <w:t>Коммуникативныеумения</w:t>
      </w:r>
    </w:p>
    <w:p w:rsidR="00D51CCC" w:rsidRDefault="0085094C">
      <w:pPr>
        <w:pStyle w:val="a3"/>
        <w:spacing w:before="1"/>
        <w:ind w:left="1000"/>
      </w:pPr>
      <w:r>
        <w:t>Говорение: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31"/>
        </w:tabs>
        <w:ind w:right="112" w:firstLine="540"/>
        <w:jc w:val="both"/>
        <w:rPr>
          <w:sz w:val="24"/>
        </w:rPr>
      </w:pPr>
      <w:r>
        <w:rPr>
          <w:sz w:val="24"/>
        </w:rPr>
        <w:t>вестиразныевидыдиалогов(диалогэтикетного</w:t>
      </w:r>
      <w:r>
        <w:rPr>
          <w:sz w:val="24"/>
        </w:rPr>
        <w:t>характера,диалогпобуждение,диалог-расспрос) на основе вербальных и/ или зрительных опор с соблюдением норм речевого этикета,принятоговстране/странахизучаемогоязыка(неменее4-5репликсостороныкаждогособеседника);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5"/>
        </w:tabs>
        <w:ind w:right="118" w:firstLine="540"/>
        <w:jc w:val="both"/>
        <w:rPr>
          <w:sz w:val="24"/>
        </w:rPr>
      </w:pPr>
      <w:r>
        <w:rPr>
          <w:sz w:val="24"/>
        </w:rPr>
        <w:t>вести диалог - разговор по телефону с опорой н</w:t>
      </w:r>
      <w:r>
        <w:rPr>
          <w:sz w:val="24"/>
        </w:rPr>
        <w:t>а картинки, фотографии и/или ключевые словавстандартныхситуацияхнеофициальногообщенияссоблюдениемнормречевогоэтикетавобъёменеменее4-5 реплик со стороныкаждого собеседника;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325"/>
        </w:tabs>
        <w:ind w:right="117" w:firstLine="540"/>
        <w:jc w:val="both"/>
        <w:rPr>
          <w:sz w:val="24"/>
        </w:rPr>
      </w:pPr>
      <w:r>
        <w:rPr>
          <w:sz w:val="24"/>
        </w:rPr>
        <w:t>создаватьустныесвязныемонологическиевысказывания(описание,рассуждение;повествование/</w:t>
      </w:r>
      <w:r>
        <w:rPr>
          <w:sz w:val="24"/>
        </w:rPr>
        <w:t xml:space="preserve"> сообщение) с вербальными и/ или зрительными опорами в рамках тематическогосодержанияречидля 4класса(объёммонологическоговысказывания-неменее4-5 фраз);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31"/>
        </w:tabs>
        <w:ind w:right="118" w:firstLine="540"/>
        <w:jc w:val="both"/>
        <w:rPr>
          <w:sz w:val="24"/>
        </w:rPr>
      </w:pPr>
      <w:r>
        <w:rPr>
          <w:sz w:val="24"/>
        </w:rPr>
        <w:t>создаватьустныесвязныемонологическиевысказыванияпообразцу;выражатьсвоёотношениекпредметуречи;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3"/>
        </w:tabs>
        <w:ind w:right="118" w:firstLine="540"/>
        <w:jc w:val="both"/>
        <w:rPr>
          <w:sz w:val="24"/>
        </w:rPr>
      </w:pPr>
      <w:r>
        <w:rPr>
          <w:sz w:val="24"/>
        </w:rPr>
        <w:t>передавать</w:t>
      </w:r>
      <w:r>
        <w:rPr>
          <w:sz w:val="24"/>
        </w:rPr>
        <w:t>основноесодержаниепрочитанноготекстасвербальнымии/илизрительнымиопорамивобъёменеменее4-5 фраз.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83"/>
        </w:tabs>
        <w:ind w:right="116" w:firstLine="540"/>
        <w:jc w:val="both"/>
        <w:rPr>
          <w:sz w:val="24"/>
        </w:rPr>
      </w:pPr>
      <w:r>
        <w:rPr>
          <w:sz w:val="24"/>
        </w:rPr>
        <w:t>представлять результаты выполненной проектной работы, в т.ч. подбирая иллюстративныйматериал(рисунки, фото) ктекстувыступления, вобъёменеменее4-5 фраз.</w:t>
      </w:r>
    </w:p>
    <w:p w:rsidR="00D51CCC" w:rsidRDefault="0085094C">
      <w:pPr>
        <w:pStyle w:val="a3"/>
        <w:ind w:left="1000"/>
      </w:pPr>
      <w:r>
        <w:t>Аудирован</w:t>
      </w:r>
      <w:r>
        <w:t>ие: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79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воспринимать на слух и понимать речь учителя и одноклассников, вербально/ невербальнореагировать науслышанное;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26"/>
        </w:tabs>
        <w:ind w:right="115" w:firstLine="540"/>
        <w:jc w:val="both"/>
        <w:rPr>
          <w:sz w:val="24"/>
        </w:rPr>
      </w:pPr>
      <w:r>
        <w:rPr>
          <w:spacing w:val="-1"/>
          <w:sz w:val="24"/>
        </w:rPr>
        <w:t>восприниматьнаслухипониматьучебные</w:t>
      </w:r>
      <w:r>
        <w:rPr>
          <w:sz w:val="24"/>
        </w:rPr>
        <w:t>иадаптированныеаутентичныетексты,построенныенаизученномязыковомматериале,сразнойглубинойпроникновениявихсод</w:t>
      </w:r>
      <w:r>
        <w:rPr>
          <w:sz w:val="24"/>
        </w:rPr>
        <w:t>ержаниевзависимостиотпоставленнойкоммуникативнойзадачи:спониманиемосновногосодержания,спониманиемзапрашиваемойинформациифактическогохарактерасозрительнойопоройисиспользованиемязыковой,вт.ч.контекстуальной,догадки(времязвучаниятекста/текстовдляаудирования-д</w:t>
      </w:r>
      <w:r>
        <w:rPr>
          <w:sz w:val="24"/>
        </w:rPr>
        <w:t>о1</w:t>
      </w:r>
    </w:p>
    <w:p w:rsidR="00D51CCC" w:rsidRDefault="00D51CCC">
      <w:pPr>
        <w:jc w:val="both"/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минуты).</w:t>
      </w:r>
    </w:p>
    <w:p w:rsidR="00D51CCC" w:rsidRDefault="0085094C">
      <w:pPr>
        <w:pStyle w:val="a3"/>
        <w:ind w:left="1000"/>
        <w:jc w:val="both"/>
      </w:pPr>
      <w:r>
        <w:t>Смысловоечтение: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3"/>
        </w:tabs>
        <w:ind w:right="116" w:firstLine="540"/>
        <w:jc w:val="both"/>
        <w:rPr>
          <w:sz w:val="24"/>
        </w:rPr>
      </w:pPr>
      <w:r>
        <w:rPr>
          <w:sz w:val="24"/>
        </w:rPr>
        <w:t>читатьвслухучебныетекстыобъёмомдо70слов,построенныенаизученномязыковомматериале, с соблюдением правил чтения и соответствующей интонацией, демонстрируя пониманиепрочитанного;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95"/>
        </w:tabs>
        <w:spacing w:before="1"/>
        <w:ind w:right="122" w:firstLine="540"/>
        <w:jc w:val="both"/>
        <w:rPr>
          <w:sz w:val="24"/>
        </w:rPr>
      </w:pPr>
      <w:r>
        <w:rPr>
          <w:sz w:val="24"/>
        </w:rPr>
        <w:t xml:space="preserve">читать про себя тексты, содержащие </w:t>
      </w:r>
      <w:r>
        <w:rPr>
          <w:sz w:val="24"/>
        </w:rPr>
        <w:t>отдельные незнакомые слова, с различной глубинойпроникновениявихсодержаниевзависимостиотпоставленнойкоммуникативнойзадачи:спониманиемосновногосодержания,спониманиемзапрашиваемойинформации,созрительнойопоройибезопоры,сиспользованиемязыковой,вт.ч.контекстуал</w:t>
      </w:r>
      <w:r>
        <w:rPr>
          <w:sz w:val="24"/>
        </w:rPr>
        <w:t>ьной,догадки(объёмтекста/текстовдля чтения -до160 слов;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прогнозироватьсодержаниетекстанаосновезаголовка;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38"/>
        </w:tabs>
        <w:ind w:right="120" w:firstLine="540"/>
        <w:jc w:val="both"/>
        <w:rPr>
          <w:sz w:val="24"/>
        </w:rPr>
      </w:pPr>
      <w:r>
        <w:rPr>
          <w:sz w:val="24"/>
        </w:rPr>
        <w:t>читатьпросебянесплошныетексты(таблицы,диаграммыит.д.)ипониматьпредставленнуювнихинформацию.</w:t>
      </w:r>
    </w:p>
    <w:p w:rsidR="00D51CCC" w:rsidRDefault="0085094C">
      <w:pPr>
        <w:pStyle w:val="a3"/>
        <w:ind w:left="1000"/>
      </w:pPr>
      <w:r>
        <w:t>Письмо: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38"/>
        </w:tabs>
        <w:ind w:right="118" w:firstLine="540"/>
        <w:rPr>
          <w:sz w:val="24"/>
        </w:rPr>
      </w:pPr>
      <w:r>
        <w:rPr>
          <w:sz w:val="24"/>
        </w:rPr>
        <w:t>заполнятьанкетыиформулярысуказаниемличной</w:t>
      </w:r>
      <w:r>
        <w:rPr>
          <w:sz w:val="24"/>
        </w:rPr>
        <w:t>информации:имя, фамилия,возраст,местожительства(странапроживания, город),любимыезанятия и т.д.;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93"/>
        </w:tabs>
        <w:spacing w:before="1"/>
        <w:ind w:right="115" w:firstLine="540"/>
        <w:rPr>
          <w:sz w:val="24"/>
        </w:rPr>
      </w:pPr>
      <w:r>
        <w:rPr>
          <w:sz w:val="24"/>
        </w:rPr>
        <w:t>писатьсопоройнаобразецпоздравлениясднемрождения,Новымгодом,Рождествомсвыражениемпожеланий;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50"/>
        </w:tabs>
        <w:ind w:right="115" w:firstLine="540"/>
        <w:rPr>
          <w:sz w:val="24"/>
        </w:rPr>
      </w:pPr>
      <w:r>
        <w:rPr>
          <w:sz w:val="24"/>
        </w:rPr>
        <w:t>писатьсопоройнаобразецэлектронноесообщениеличногохарактера(объёмсообщ</w:t>
      </w:r>
      <w:r>
        <w:rPr>
          <w:sz w:val="24"/>
        </w:rPr>
        <w:t>ения-до50слов).</w:t>
      </w:r>
    </w:p>
    <w:p w:rsidR="00D51CCC" w:rsidRDefault="0085094C">
      <w:pPr>
        <w:ind w:left="1000"/>
        <w:rPr>
          <w:i/>
          <w:sz w:val="24"/>
        </w:rPr>
      </w:pPr>
      <w:r>
        <w:rPr>
          <w:i/>
          <w:sz w:val="24"/>
          <w:u w:val="single"/>
        </w:rPr>
        <w:t>Языковыезнанияинавыки</w:t>
      </w:r>
    </w:p>
    <w:p w:rsidR="00D51CCC" w:rsidRDefault="0085094C">
      <w:pPr>
        <w:pStyle w:val="a3"/>
        <w:ind w:left="1000"/>
      </w:pPr>
      <w:r>
        <w:t>Фонетическаясторонаречи: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читатьновыесловасогласноосновнымправиламчтения;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69"/>
        </w:tabs>
        <w:ind w:right="116" w:firstLine="540"/>
        <w:rPr>
          <w:sz w:val="24"/>
        </w:rPr>
      </w:pPr>
      <w:r>
        <w:rPr>
          <w:sz w:val="24"/>
        </w:rPr>
        <w:t>различатьнаслухиправильнопроизноситьсловаифразы/предложенияссоблюдениемихритмико-интонационных особенностей.</w:t>
      </w:r>
    </w:p>
    <w:p w:rsidR="00D51CCC" w:rsidRDefault="0085094C">
      <w:pPr>
        <w:pStyle w:val="a3"/>
        <w:ind w:left="1000"/>
      </w:pPr>
      <w:r>
        <w:t>Графика,орфографияипунктуация: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правильнописатьизученныеслова;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55"/>
        </w:tabs>
        <w:ind w:right="129" w:firstLine="540"/>
        <w:rPr>
          <w:sz w:val="24"/>
        </w:rPr>
      </w:pPr>
      <w:r>
        <w:rPr>
          <w:sz w:val="24"/>
        </w:rPr>
        <w:t>правильнорасставлятьзнакипрепинания(точка,вопросительныйивосклицательныйзнакивконцепредложения, апостроф, запятая приперечислении).</w:t>
      </w:r>
    </w:p>
    <w:p w:rsidR="00D51CCC" w:rsidRDefault="0085094C">
      <w:pPr>
        <w:pStyle w:val="a3"/>
        <w:spacing w:before="1"/>
        <w:ind w:left="1000"/>
      </w:pPr>
      <w:r>
        <w:t>Лексическаясторонаречи: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69"/>
        </w:tabs>
        <w:ind w:right="116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не менее 500лек</w:t>
      </w:r>
      <w:r>
        <w:rPr>
          <w:sz w:val="24"/>
        </w:rPr>
        <w:t>сических единиц(слов,словосочетаний,речевыхклише),включая350лексическихединиц,освоенныхвпредшествующиегодыобучения;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34"/>
        </w:tabs>
        <w:ind w:right="114" w:firstLine="540"/>
        <w:jc w:val="both"/>
        <w:rPr>
          <w:sz w:val="24"/>
        </w:rPr>
      </w:pPr>
      <w:r>
        <w:rPr>
          <w:sz w:val="24"/>
        </w:rPr>
        <w:t>распознаватьиобразовыватьродственныесловасиспользованиемосновныхспособовсловообразования:аффиксации(суффиксы-er/-or,-ist:teacher,actor,artis</w:t>
      </w:r>
      <w:r>
        <w:rPr>
          <w:sz w:val="24"/>
        </w:rPr>
        <w:t>t),словосложения(blackboard),конверсии(to play-aplay).</w:t>
      </w:r>
    </w:p>
    <w:p w:rsidR="00D51CCC" w:rsidRDefault="0085094C">
      <w:pPr>
        <w:pStyle w:val="a3"/>
        <w:ind w:left="1000"/>
        <w:jc w:val="both"/>
      </w:pPr>
      <w:r>
        <w:t>Грамматическаясторонаречи: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58"/>
        </w:tabs>
        <w:ind w:right="115" w:firstLine="540"/>
        <w:jc w:val="both"/>
        <w:rPr>
          <w:sz w:val="24"/>
        </w:rPr>
      </w:pPr>
      <w:r>
        <w:rPr>
          <w:sz w:val="24"/>
        </w:rPr>
        <w:t>распознаватьиупотреблятьвустнойиписьменнойречиPresentContinuousTenseвповествовательных(утвердительныхиотрицательных),вопросительных(общийиспециальныйвопрос)предложениях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15"/>
        </w:tabs>
        <w:ind w:right="118" w:firstLine="60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конструкцию to be going to и FutureSimpleTenseдля выражения будущегодействия;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3"/>
        </w:tabs>
        <w:ind w:right="124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модальные глаголы долженствованияmustиhaveto;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распознаватьи употреблят</w:t>
      </w:r>
      <w:r>
        <w:rPr>
          <w:sz w:val="24"/>
        </w:rPr>
        <w:t>ьвустнойиписьменнойречиотрицательноеместоимениеno;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64"/>
        </w:tabs>
        <w:ind w:right="118" w:firstLine="540"/>
        <w:jc w:val="both"/>
        <w:rPr>
          <w:sz w:val="24"/>
        </w:rPr>
      </w:pPr>
      <w:r>
        <w:rPr>
          <w:sz w:val="24"/>
        </w:rPr>
        <w:t>распознавать и употреблять в устной и письменной речи степени сравнения прилагательных(формы,образованныепо правилуиисключения: good-better-(the)best,bad -worse-(the)worst);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</w:rPr>
        <w:t>распознаватьиупотреблятьвустной</w:t>
      </w:r>
      <w:r>
        <w:rPr>
          <w:sz w:val="24"/>
        </w:rPr>
        <w:t>иписьменнойречинаречиявремени;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распознаватьи употреблятьвустнойиписьменнойречиобозначениедатыигода;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1763" w:firstLine="0"/>
        <w:rPr>
          <w:sz w:val="24"/>
        </w:rPr>
      </w:pPr>
      <w:r>
        <w:rPr>
          <w:sz w:val="24"/>
        </w:rPr>
        <w:t>распознавать и употреблять в устной и письменной речи обозначение времени.Социокультурныезнания иумения: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line="274" w:lineRule="exact"/>
        <w:ind w:left="1139" w:hanging="140"/>
        <w:rPr>
          <w:sz w:val="24"/>
        </w:rPr>
      </w:pPr>
      <w:r>
        <w:rPr>
          <w:sz w:val="24"/>
        </w:rPr>
        <w:t>владетьсоциокультурнымиэлементамиречевогоповеденчес</w:t>
      </w:r>
      <w:r>
        <w:rPr>
          <w:sz w:val="24"/>
        </w:rPr>
        <w:t>когоэтикета,</w:t>
      </w:r>
    </w:p>
    <w:p w:rsidR="00D51CCC" w:rsidRDefault="0085094C">
      <w:pPr>
        <w:pStyle w:val="a3"/>
        <w:ind w:left="1000"/>
      </w:pPr>
      <w:r>
        <w:t>принятымиванглоязычнойсреде,внекоторыхситуацияхобщения(приветствие,прощание,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знакомство,выражениеблагодарности,извинение,поздравлениесднёмрождения,Новымгодом,Рождеством);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знатьназванияроднойстраныистраны/странизучаемогоязыка;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знатьнекоторыхлитературныхперсонажей;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знатьнебольшиепроизведениядетскогофольклора(рифмовки,песни);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краткопредставлятьсвоюстранунаиностранномязыкеврамкахизучаемойтематики.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numPr>
          <w:ilvl w:val="1"/>
          <w:numId w:val="16"/>
        </w:numPr>
        <w:tabs>
          <w:tab w:val="left" w:pos="1541"/>
        </w:tabs>
        <w:ind w:hanging="421"/>
        <w:jc w:val="left"/>
      </w:pPr>
      <w:r>
        <w:t>4.РАБОЧАЯПРОГРАММАУЧЕБНОГОПРЕДМЕТА«МАТЕМАТИКА»</w:t>
      </w:r>
    </w:p>
    <w:p w:rsidR="00D51CCC" w:rsidRDefault="00D51CCC">
      <w:pPr>
        <w:pStyle w:val="a3"/>
        <w:ind w:left="0"/>
        <w:rPr>
          <w:b/>
        </w:rPr>
      </w:pPr>
    </w:p>
    <w:p w:rsidR="00D51CCC" w:rsidRDefault="0085094C">
      <w:pPr>
        <w:pStyle w:val="a4"/>
        <w:numPr>
          <w:ilvl w:val="0"/>
          <w:numId w:val="18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ПОЯСНИТЕЛЬНАЯЗАПИСКА</w:t>
      </w:r>
    </w:p>
    <w:p w:rsidR="00D51CCC" w:rsidRDefault="0085094C">
      <w:pPr>
        <w:pStyle w:val="a3"/>
        <w:ind w:left="1000" w:right="2454"/>
      </w:pPr>
      <w:r>
        <w:t>Рабочая програ</w:t>
      </w:r>
      <w:r>
        <w:t>мма разработана с учетом программы формирования УУДуобучающихся и рабочей программывоспитания.</w:t>
      </w:r>
    </w:p>
    <w:p w:rsidR="00D51CCC" w:rsidRDefault="0085094C">
      <w:pPr>
        <w:pStyle w:val="a3"/>
        <w:ind w:left="1000" w:right="2789"/>
      </w:pPr>
      <w:r>
        <w:t>Рабочая программа учебного предмета «Математика» (далее - рабочаяпрограмма)включает: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пояснительнуюзаписку,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содержаниеобучения,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планируемыерезультатыосвоенияпрогр</w:t>
      </w:r>
      <w:r>
        <w:rPr>
          <w:sz w:val="24"/>
        </w:rPr>
        <w:t>аммыучебногопредмета,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85094C">
      <w:pPr>
        <w:pStyle w:val="a3"/>
        <w:ind w:right="112" w:firstLine="540"/>
        <w:jc w:val="both"/>
      </w:pPr>
      <w:r>
        <w:t>Пояснительнаязапискаотражаетобщиецелиизадачиизученияпредмета,характеристикупсихологических предпосылок к его изучению младшими школьниками; место в структуре учебногоплана,атакжеподходыкотборусодержания,плани</w:t>
      </w:r>
      <w:r>
        <w:t>руемымрезультатамитематическомупланированию.</w:t>
      </w:r>
    </w:p>
    <w:p w:rsidR="00D51CCC" w:rsidRDefault="0085094C">
      <w:pPr>
        <w:pStyle w:val="a3"/>
        <w:ind w:right="123" w:firstLine="540"/>
        <w:jc w:val="both"/>
      </w:pPr>
      <w:r>
        <w:t>Содержаниеобученияраскрываетсодержательныелинии,которыепредлагаютсядляобязательногоизучения вкаждомклассеначальной школы.</w:t>
      </w:r>
    </w:p>
    <w:p w:rsidR="00D51CCC" w:rsidRDefault="0085094C">
      <w:pPr>
        <w:pStyle w:val="a3"/>
        <w:ind w:right="114" w:firstLine="540"/>
        <w:jc w:val="both"/>
      </w:pPr>
      <w:r>
        <w:t>СодержаниеобучениявкаждомклассезавершаетсяперечнемУУД-познавательных,коммуникативныхи</w:t>
      </w:r>
      <w:r>
        <w:t>регулятивных,которыевозможноформироватьсредствамиучебногопредмета</w:t>
      </w:r>
    </w:p>
    <w:p w:rsidR="00D51CCC" w:rsidRDefault="0085094C">
      <w:pPr>
        <w:pStyle w:val="a3"/>
        <w:ind w:right="126"/>
        <w:jc w:val="both"/>
      </w:pPr>
      <w:r>
        <w:t>«Математика»сучётомвозрастныхособенностеймладшихшкольников.В1и2классахпредлагаетсяпропедевтическийуровень формирования УУД.</w:t>
      </w:r>
    </w:p>
    <w:p w:rsidR="00D51CCC" w:rsidRDefault="0085094C">
      <w:pPr>
        <w:pStyle w:val="a3"/>
        <w:ind w:right="123" w:firstLine="540"/>
        <w:jc w:val="both"/>
      </w:pPr>
      <w:r>
        <w:t>В познавательных УУД выделен специальный раздел «Работа с информац</w:t>
      </w:r>
      <w:r>
        <w:t>ией». С учётом того,чтовыполнениеправилсовместнойдеятельностистроитсянаинтеграциирегулятивныхикоммуникативных УУД,ихпереченьданвспециальномразделе-«Совместнаядеятельность».</w:t>
      </w:r>
    </w:p>
    <w:p w:rsidR="00D51CCC" w:rsidRDefault="0085094C">
      <w:pPr>
        <w:pStyle w:val="a3"/>
        <w:spacing w:before="1"/>
        <w:ind w:right="122" w:firstLine="540"/>
        <w:jc w:val="both"/>
      </w:pPr>
      <w:r>
        <w:t>Планируемыерезультатывключаютличностные,метапредметныерезультатызапериодобучения,а</w:t>
      </w:r>
      <w:r>
        <w:t>такжепредметныедостижениямладшегошкольниказакаждыйгодобучениявначальнойшколе.</w:t>
      </w:r>
    </w:p>
    <w:p w:rsidR="00D51CCC" w:rsidRDefault="0085094C">
      <w:pPr>
        <w:pStyle w:val="a3"/>
        <w:ind w:right="119" w:firstLine="540"/>
        <w:jc w:val="both"/>
      </w:pPr>
      <w:r>
        <w:t xml:space="preserve">В тематическом планировании раскрывается программное содержание с указанием количестваакадемических часов, отводимых на освоение каждой темы учебного предмета, учебного курса (в </w:t>
      </w:r>
      <w:r>
        <w:t>т.ч.внеурочнойдеятельности),учебногомодуляивозможностьиспользованияпоэтойтемеэлектронных(цифровых)образовательныхресурсов,являющихсяучебно-методическимиматериалами(мультимедийныепрограммы,электронныеучебникиизадачники,электронныебиблиотеки,виртуальные лабо</w:t>
      </w:r>
      <w:r>
        <w:t>ратории, игровые программы, коллекции цифровых образовательных ресурсов),используемыми для обучения и воспитания различных групп пользователей, представленными вэлектронном(цифровом)видеиреализующимидидактическиевозможностиИКТ,содержаниекоторыхсоответствуе</w:t>
      </w:r>
      <w:r>
        <w:t>т законодательствуоб образовании.</w:t>
      </w:r>
    </w:p>
    <w:p w:rsidR="00D51CCC" w:rsidRDefault="0085094C">
      <w:pPr>
        <w:pStyle w:val="a3"/>
        <w:ind w:left="1060"/>
        <w:jc w:val="both"/>
      </w:pPr>
      <w:r>
        <w:t>ЦелиизученияматематикинауровнеНОО: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86"/>
        </w:tabs>
        <w:ind w:right="117" w:firstLine="540"/>
        <w:jc w:val="both"/>
        <w:rPr>
          <w:sz w:val="24"/>
        </w:rPr>
      </w:pPr>
      <w:r>
        <w:rPr>
          <w:sz w:val="24"/>
        </w:rPr>
        <w:t>освоение начальных математических знаний - понимание значения величин и способов ихизмерения;использованиеарифметическихспособовдляразрешениясюжетныхситуаций;формированиеумениярешатьучебн</w:t>
      </w:r>
      <w:r>
        <w:rPr>
          <w:sz w:val="24"/>
        </w:rPr>
        <w:t>ые ипрактические задачисредствамиматематики; работа салгоритмами выполнения арифметическихдействий;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74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формирование функциональной математической грамотности младшего школьника, котораяхарактеризуется наличием у него опыта решения учебно-познавательных и учеб</w:t>
      </w:r>
      <w:r>
        <w:rPr>
          <w:sz w:val="24"/>
        </w:rPr>
        <w:t>но- практическихзадач,построенныхнапониманииипримененииматематическихотношений(«часть-целое»,</w:t>
      </w:r>
    </w:p>
    <w:p w:rsidR="00D51CCC" w:rsidRDefault="0085094C">
      <w:pPr>
        <w:pStyle w:val="a3"/>
        <w:ind w:right="123"/>
        <w:jc w:val="both"/>
      </w:pPr>
      <w:r>
        <w:lastRenderedPageBreak/>
        <w:t>«больше-меньше», «равно-неравно», «порядок»), смысла арифметических действий, зависимостей(работа,движение, продолжительность события);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17"/>
        </w:numPr>
        <w:tabs>
          <w:tab w:val="left" w:pos="1167"/>
        </w:tabs>
        <w:spacing w:before="60"/>
        <w:ind w:right="115" w:firstLine="540"/>
        <w:jc w:val="both"/>
        <w:rPr>
          <w:sz w:val="24"/>
        </w:rPr>
      </w:pPr>
      <w:r>
        <w:rPr>
          <w:sz w:val="24"/>
        </w:rPr>
        <w:lastRenderedPageBreak/>
        <w:t>обеспече</w:t>
      </w:r>
      <w:r>
        <w:rPr>
          <w:sz w:val="24"/>
        </w:rPr>
        <w:t>ние математического развития младшего школьника - формирование способности кинтеллектуальнойдеятельности,пространственноговоображения,математическойречи;умениестроить рассуждения, выбирать аргументацию, различать верные (истинные) и неверные (ложные)утверж</w:t>
      </w:r>
      <w:r>
        <w:rPr>
          <w:sz w:val="24"/>
        </w:rPr>
        <w:t>дения,вестипоискинформации(примеров,основанийдляупорядочения,вариантовидр.);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79"/>
          <w:tab w:val="left" w:pos="2020"/>
          <w:tab w:val="left" w:pos="2749"/>
          <w:tab w:val="left" w:pos="2888"/>
          <w:tab w:val="left" w:pos="4284"/>
          <w:tab w:val="left" w:pos="5270"/>
          <w:tab w:val="left" w:pos="5393"/>
          <w:tab w:val="left" w:pos="7351"/>
          <w:tab w:val="left" w:pos="8999"/>
          <w:tab w:val="left" w:pos="10791"/>
        </w:tabs>
        <w:spacing w:before="1"/>
        <w:ind w:right="119" w:firstLine="540"/>
        <w:jc w:val="right"/>
        <w:rPr>
          <w:sz w:val="24"/>
        </w:rPr>
      </w:pPr>
      <w:r>
        <w:rPr>
          <w:sz w:val="24"/>
        </w:rPr>
        <w:t>становление</w:t>
      </w:r>
      <w:r>
        <w:rPr>
          <w:sz w:val="24"/>
        </w:rPr>
        <w:tab/>
        <w:t>учебно-познавательных</w:t>
      </w:r>
      <w:r>
        <w:rPr>
          <w:sz w:val="24"/>
        </w:rPr>
        <w:tab/>
      </w:r>
      <w:r>
        <w:rPr>
          <w:sz w:val="24"/>
        </w:rPr>
        <w:tab/>
        <w:t>мотивовиинтересакизучениюматематикииумственному</w:t>
      </w:r>
      <w:r>
        <w:rPr>
          <w:sz w:val="24"/>
        </w:rPr>
        <w:tab/>
        <w:t>труду;</w:t>
      </w:r>
      <w:r>
        <w:rPr>
          <w:sz w:val="24"/>
        </w:rPr>
        <w:tab/>
      </w:r>
      <w:r>
        <w:rPr>
          <w:sz w:val="24"/>
        </w:rPr>
        <w:tab/>
        <w:t>важнейших</w:t>
      </w:r>
      <w:r>
        <w:rPr>
          <w:sz w:val="24"/>
        </w:rPr>
        <w:tab/>
        <w:t>качеств</w:t>
      </w:r>
      <w:r>
        <w:rPr>
          <w:sz w:val="24"/>
        </w:rPr>
        <w:tab/>
        <w:t>интеллектуальной</w:t>
      </w:r>
      <w:r>
        <w:rPr>
          <w:sz w:val="24"/>
        </w:rPr>
        <w:tab/>
        <w:t>деятельности:</w:t>
      </w:r>
      <w:r>
        <w:rPr>
          <w:sz w:val="24"/>
        </w:rPr>
        <w:tab/>
        <w:t>теоретического</w:t>
      </w:r>
      <w:r>
        <w:rPr>
          <w:sz w:val="24"/>
        </w:rPr>
        <w:tab/>
        <w:t>ипространственного</w:t>
      </w:r>
      <w:r>
        <w:rPr>
          <w:sz w:val="24"/>
        </w:rPr>
        <w:t>мышления,воображения,математическойречи,ориентировкивматематических</w:t>
      </w:r>
      <w:r>
        <w:rPr>
          <w:spacing w:val="-1"/>
          <w:sz w:val="24"/>
        </w:rPr>
        <w:t>терминахипонятиях;прочныхнавыковиспользования</w:t>
      </w:r>
      <w:r>
        <w:rPr>
          <w:sz w:val="24"/>
        </w:rPr>
        <w:t>математическихзнанийвповседневнойжизни.</w:t>
      </w:r>
    </w:p>
    <w:p w:rsidR="00D51CCC" w:rsidRDefault="0085094C">
      <w:pPr>
        <w:pStyle w:val="a3"/>
        <w:ind w:right="125" w:firstLine="540"/>
        <w:jc w:val="both"/>
      </w:pPr>
      <w:r>
        <w:t>В основе конструирования содержания и отбора планируемых результатов лежат следующиеценности математики,</w:t>
      </w:r>
      <w:r>
        <w:t>коррелирующиесостановлениемличностимладшегошкольника: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36"/>
        </w:tabs>
        <w:ind w:right="115" w:firstLine="540"/>
        <w:jc w:val="both"/>
        <w:rPr>
          <w:sz w:val="24"/>
        </w:rPr>
      </w:pPr>
      <w:r>
        <w:rPr>
          <w:sz w:val="24"/>
        </w:rPr>
        <w:t>пониманиематематическихотношенийвыступаетсредствомпознаниязакономерностейсуществованияокружающегомира,фактов,процессовиявлений,происходящихвприродеивобществе(хронологиясобытий,протяжённостьповремени,обр</w:t>
      </w:r>
      <w:r>
        <w:rPr>
          <w:sz w:val="24"/>
        </w:rPr>
        <w:t>азованиецелогоизчастей,изменениеформы,размераит.д.);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36"/>
        </w:tabs>
        <w:ind w:right="115" w:firstLine="540"/>
        <w:jc w:val="both"/>
        <w:rPr>
          <w:sz w:val="24"/>
        </w:rPr>
      </w:pPr>
      <w:r>
        <w:rPr>
          <w:sz w:val="24"/>
        </w:rPr>
        <w:t>математическиепредставленияочислах,величинах,геометрическихфигурахявляютсяусловием целостного восприятия творений природы и человека (памятники архитектуры, сокровищаискусстваикультуры,объекты природы);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28"/>
        </w:tabs>
        <w:spacing w:before="1"/>
        <w:ind w:right="115" w:firstLine="540"/>
        <w:jc w:val="both"/>
        <w:rPr>
          <w:sz w:val="24"/>
        </w:rPr>
      </w:pPr>
      <w:r>
        <w:rPr>
          <w:spacing w:val="-1"/>
          <w:sz w:val="24"/>
        </w:rPr>
        <w:t>владениематематическимязыком,</w:t>
      </w:r>
      <w:r>
        <w:rPr>
          <w:sz w:val="24"/>
        </w:rPr>
        <w:t>элементамиалгоритмическогомышленияпозволяетученикусовершенствоватькоммуникативнуюдеятельность(аргументироватьсвоюточку зрения,строитьлогическиецепочкирассуждений;опровергатьилиподтверждатьистинностьпредположения).</w:t>
      </w:r>
    </w:p>
    <w:p w:rsidR="00D51CCC" w:rsidRDefault="0085094C">
      <w:pPr>
        <w:pStyle w:val="a3"/>
        <w:ind w:right="115" w:firstLine="540"/>
        <w:jc w:val="both"/>
      </w:pPr>
      <w:r>
        <w:t>Младшие школь</w:t>
      </w:r>
      <w:r>
        <w:t>ники проявляют интерес к математическойсущностипредметови явленийокружающейжизни-возможностиихизмерить,определитьвеличину,форму,выявитьзависимостиизакономерностиихрасположения вовремени ивпространстве.</w:t>
      </w:r>
    </w:p>
    <w:p w:rsidR="00D51CCC" w:rsidRDefault="0085094C">
      <w:pPr>
        <w:pStyle w:val="a3"/>
        <w:ind w:right="122" w:firstLine="600"/>
        <w:jc w:val="both"/>
      </w:pPr>
      <w:r>
        <w:t>Осознаниюмладшимшкольникоммногихматематическихявленийп</w:t>
      </w:r>
      <w:r>
        <w:t>омогаетеготягакмоделированию, что облегчает освоение общего способа решения учебной задачи, а также работу сразнымисредствамиинформации,вт.ч.играфическими(таблица,диаграмма,схема).</w:t>
      </w:r>
    </w:p>
    <w:p w:rsidR="00D51CCC" w:rsidRDefault="0085094C">
      <w:pPr>
        <w:pStyle w:val="a3"/>
        <w:ind w:right="124" w:firstLine="540"/>
        <w:jc w:val="both"/>
      </w:pPr>
      <w:r>
        <w:t>В начальной школе математические знания и умения применяются школьником при</w:t>
      </w:r>
      <w:r>
        <w:t xml:space="preserve"> изучениидругих учебных предметов (количественные и пространственные характеристики, оценки, расчёты иприкидка,использованиеграфическихформпредставления информации).</w:t>
      </w:r>
    </w:p>
    <w:p w:rsidR="00D51CCC" w:rsidRDefault="0085094C">
      <w:pPr>
        <w:pStyle w:val="a3"/>
        <w:spacing w:before="1"/>
        <w:ind w:right="115" w:firstLine="540"/>
        <w:jc w:val="both"/>
      </w:pPr>
      <w:r>
        <w:t>Приобретённые обучающимсяумениястроитьалгоритмы,выбиратьрациональные способыустных и письм</w:t>
      </w:r>
      <w:r>
        <w:t>енных арифметических вычислений, приёмыпроверки правильности выполнениядействий,атакжеразличение,называние,изображениегеометрическихфигур,нахождениегеометрическихвеличин(длина,периметр,площадь)становятсяпоказателямисформированнойфункциональнойграмотностимл</w:t>
      </w:r>
      <w:r>
        <w:t>адшегошкольникаипредпосылкойуспешногодальнейшегообучениявосновномзвенешколы.</w:t>
      </w:r>
    </w:p>
    <w:p w:rsidR="00D51CCC" w:rsidRDefault="0085094C">
      <w:pPr>
        <w:pStyle w:val="a3"/>
        <w:ind w:right="120" w:firstLine="540"/>
        <w:jc w:val="both"/>
      </w:pPr>
      <w:r>
        <w:t>Приобретённые младшим школьником знания, опыт выполнения предметных и универсальныхдействий на математическом материале, первоначальное овладение математическим языком станутфунда</w:t>
      </w:r>
      <w:r>
        <w:t>ментом обучения на уровне основного общего образования, а также будут востребованы вжизни.</w:t>
      </w:r>
    </w:p>
    <w:p w:rsidR="00D51CCC" w:rsidRDefault="0085094C">
      <w:pPr>
        <w:pStyle w:val="a3"/>
        <w:ind w:right="114" w:firstLine="540"/>
        <w:jc w:val="both"/>
      </w:pPr>
      <w:r>
        <w:t>Местоучебногопредмета«Математика» вучебномпланеучебныйпредмет«Математика»входитвпредметную область«Математикаи информатика».</w:t>
      </w:r>
    </w:p>
    <w:p w:rsidR="00D51CCC" w:rsidRDefault="0085094C">
      <w:pPr>
        <w:pStyle w:val="a3"/>
        <w:ind w:right="115" w:firstLine="540"/>
        <w:jc w:val="both"/>
      </w:pPr>
      <w:r>
        <w:t>Общееколичествочасов,отведённыхна</w:t>
      </w:r>
      <w:r>
        <w:t>изучениематематики –540ч.(4ч.в1классе-132ч.,во2-4классах-по 136 ч.</w:t>
      </w:r>
    </w:p>
    <w:p w:rsidR="00D51CCC" w:rsidRDefault="0085094C">
      <w:pPr>
        <w:pStyle w:val="a4"/>
        <w:numPr>
          <w:ilvl w:val="0"/>
          <w:numId w:val="18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СОДЕРЖАНИЕУЧЕБНОГОПРЕДМЕТА«МАТЕМАТИКА»</w:t>
      </w:r>
    </w:p>
    <w:p w:rsidR="00D51CCC" w:rsidRDefault="0085094C">
      <w:pPr>
        <w:pStyle w:val="a3"/>
        <w:tabs>
          <w:tab w:val="left" w:pos="2257"/>
          <w:tab w:val="left" w:pos="3727"/>
          <w:tab w:val="left" w:pos="4945"/>
          <w:tab w:val="left" w:pos="5319"/>
          <w:tab w:val="left" w:pos="6962"/>
          <w:tab w:val="left" w:pos="8351"/>
          <w:tab w:val="left" w:pos="9342"/>
          <w:tab w:val="left" w:pos="9733"/>
        </w:tabs>
        <w:ind w:left="1000"/>
      </w:pPr>
      <w:r>
        <w:t>Основное</w:t>
      </w:r>
      <w:r>
        <w:tab/>
        <w:t>содержание</w:t>
      </w:r>
      <w:r>
        <w:tab/>
        <w:t>обучения</w:t>
      </w:r>
      <w:r>
        <w:tab/>
        <w:t>в</w:t>
      </w:r>
      <w:r>
        <w:tab/>
        <w:t>представлено</w:t>
      </w:r>
      <w:r>
        <w:tab/>
        <w:t>разделами:</w:t>
      </w:r>
      <w:r>
        <w:tab/>
        <w:t>«Числа</w:t>
      </w:r>
      <w:r>
        <w:tab/>
        <w:t>и</w:t>
      </w:r>
      <w:r>
        <w:tab/>
        <w:t>величины»,</w:t>
      </w:r>
    </w:p>
    <w:p w:rsidR="00D51CCC" w:rsidRDefault="0085094C">
      <w:pPr>
        <w:pStyle w:val="a3"/>
        <w:ind w:left="1000" w:right="2586" w:hanging="541"/>
      </w:pPr>
      <w:r>
        <w:t>«Арифметические действия», «Текстовые задачи», «Пространственныеотношенияиг</w:t>
      </w:r>
      <w:r>
        <w:t>еометрическиефигуры», «Математическаяинформация».1КЛАСС</w:t>
      </w:r>
    </w:p>
    <w:p w:rsidR="00D51CCC" w:rsidRDefault="0085094C">
      <w:pPr>
        <w:pStyle w:val="a3"/>
        <w:spacing w:before="1"/>
        <w:ind w:left="1000"/>
      </w:pPr>
      <w:r>
        <w:t>Числаивеличины</w:t>
      </w:r>
    </w:p>
    <w:p w:rsidR="00D51CCC" w:rsidRDefault="0085094C">
      <w:pPr>
        <w:pStyle w:val="a3"/>
        <w:ind w:firstLine="540"/>
      </w:pPr>
      <w:r>
        <w:t>Числаот1до9:различение,чтение,запись.Единицасчёта.Десяток.Счётпредметов,записьрезультатац</w:t>
      </w:r>
      <w:r>
        <w:lastRenderedPageBreak/>
        <w:t>ифрами. Числои цифра 0 приизмерении, вычислении.</w:t>
      </w:r>
    </w:p>
    <w:p w:rsidR="00D51CCC" w:rsidRDefault="0085094C">
      <w:pPr>
        <w:pStyle w:val="a3"/>
        <w:ind w:firstLine="540"/>
      </w:pPr>
      <w:r>
        <w:t>Числавпределах20:чтение,запись,сравнение.Однозн</w:t>
      </w:r>
      <w:r>
        <w:t>ачныеидвузначныечисла.Увеличение(уменьшение)числананесколько единиц.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lastRenderedPageBreak/>
        <w:t>Длинаиеёизмерение.Единицыдлины:сантиметр,дециметр;установлениесоотношениямеждуними.</w:t>
      </w:r>
    </w:p>
    <w:p w:rsidR="00D51CCC" w:rsidRDefault="0085094C">
      <w:pPr>
        <w:pStyle w:val="a3"/>
        <w:ind w:left="1000"/>
      </w:pPr>
      <w:r>
        <w:t>Арифметическиедействия</w:t>
      </w:r>
    </w:p>
    <w:p w:rsidR="00D51CCC" w:rsidRDefault="0085094C">
      <w:pPr>
        <w:pStyle w:val="a3"/>
        <w:spacing w:before="1"/>
        <w:ind w:firstLine="600"/>
      </w:pPr>
      <w:r>
        <w:t>Сложениеивычитаниечиселвпределах20.Названиякомпонентовдействий</w:t>
      </w:r>
      <w:r>
        <w:t>,результатовдействийсложения, вычитания.Вычитаниекак действие,обратноесложению.</w:t>
      </w:r>
    </w:p>
    <w:p w:rsidR="00D51CCC" w:rsidRDefault="0085094C">
      <w:pPr>
        <w:pStyle w:val="a3"/>
        <w:ind w:left="1000"/>
      </w:pPr>
      <w:r>
        <w:t>Текстовыезадачи</w:t>
      </w:r>
    </w:p>
    <w:p w:rsidR="00D51CCC" w:rsidRDefault="0085094C">
      <w:pPr>
        <w:pStyle w:val="a3"/>
        <w:ind w:left="1000" w:right="2555"/>
      </w:pPr>
      <w:r>
        <w:t>Текстовая задача: структурные элементы, составление текстовой задачи.Решениезадачводно действие.</w:t>
      </w:r>
    </w:p>
    <w:p w:rsidR="00D51CCC" w:rsidRDefault="0085094C">
      <w:pPr>
        <w:pStyle w:val="a3"/>
        <w:ind w:left="1000"/>
      </w:pPr>
      <w:r>
        <w:t>Пространственныеотношенияигеометрическиефигуры.</w:t>
      </w:r>
    </w:p>
    <w:p w:rsidR="00D51CCC" w:rsidRDefault="0085094C">
      <w:pPr>
        <w:pStyle w:val="a3"/>
        <w:ind w:right="124" w:firstLine="540"/>
        <w:jc w:val="both"/>
      </w:pPr>
      <w:r>
        <w:t xml:space="preserve">Расположение </w:t>
      </w:r>
      <w:r>
        <w:t>предметов и объектов на плоскости, в пространстве: слева/справа, сверху/ снизу,между;установлениепространственныхотношений.</w:t>
      </w:r>
    </w:p>
    <w:p w:rsidR="00D51CCC" w:rsidRDefault="0085094C">
      <w:pPr>
        <w:pStyle w:val="a3"/>
        <w:ind w:right="118" w:firstLine="540"/>
        <w:jc w:val="both"/>
      </w:pPr>
      <w:r>
        <w:t>Геометрическиефигуры:распознаваниекруга,треугольника,прямоугольника,отрезка.Построение отрезка, квадрата, треугольника с помощью лин</w:t>
      </w:r>
      <w:r>
        <w:t>ейки на листе в клетку; измерение длиныотрезкавсантиметрах.</w:t>
      </w:r>
    </w:p>
    <w:p w:rsidR="00D51CCC" w:rsidRDefault="0085094C">
      <w:pPr>
        <w:pStyle w:val="a3"/>
        <w:ind w:left="1000"/>
        <w:jc w:val="both"/>
      </w:pPr>
      <w:r>
        <w:t>Математическаяинформация</w:t>
      </w:r>
    </w:p>
    <w:p w:rsidR="00D51CCC" w:rsidRDefault="0085094C">
      <w:pPr>
        <w:pStyle w:val="a3"/>
        <w:spacing w:before="1"/>
        <w:ind w:right="125" w:firstLine="540"/>
        <w:jc w:val="both"/>
      </w:pPr>
      <w:r>
        <w:t>Сбор данных об объекте по образцу. Характеристики объекта, группы объектов (количество,форма,размер). Группировка объектов позаданномупризнаку.</w:t>
      </w:r>
    </w:p>
    <w:p w:rsidR="00D51CCC" w:rsidRDefault="0085094C">
      <w:pPr>
        <w:pStyle w:val="a3"/>
        <w:ind w:left="1000"/>
        <w:jc w:val="both"/>
      </w:pPr>
      <w:r>
        <w:t>Закономерностьврядузаданных</w:t>
      </w:r>
      <w:r>
        <w:t xml:space="preserve"> объектов:еёобнаружение,продолжениеряда.</w:t>
      </w:r>
    </w:p>
    <w:p w:rsidR="00D51CCC" w:rsidRDefault="0085094C">
      <w:pPr>
        <w:pStyle w:val="a3"/>
        <w:ind w:right="125" w:firstLine="540"/>
        <w:jc w:val="both"/>
      </w:pPr>
      <w:r>
        <w:t>Верные (истинные) и неверные (ложные) предложения, составленные относительно заданногонабораматематических объектов.</w:t>
      </w:r>
    </w:p>
    <w:p w:rsidR="00D51CCC" w:rsidRDefault="0085094C">
      <w:pPr>
        <w:pStyle w:val="a3"/>
        <w:ind w:right="114" w:firstLine="540"/>
        <w:jc w:val="both"/>
      </w:pPr>
      <w:r>
        <w:t>Чтение таблицы (содержащей не более 4-х данных); извлечение данного из строки, столбца;внесение од</w:t>
      </w:r>
      <w:r>
        <w:t>ного-двух данных в таблицу. Чтение рисунка, схемы с одним-двумя числовыми данными(значениямиданныхвеличин).</w:t>
      </w:r>
    </w:p>
    <w:p w:rsidR="00D51CCC" w:rsidRDefault="0085094C">
      <w:pPr>
        <w:pStyle w:val="a3"/>
        <w:ind w:right="116" w:firstLine="540"/>
        <w:jc w:val="both"/>
      </w:pPr>
      <w:r>
        <w:t>Двух-трёхшаговые инструкции, связанные с вычислением, измерением длины, изображениемгеометрическойфигуры.</w:t>
      </w:r>
    </w:p>
    <w:p w:rsidR="00D51CCC" w:rsidRDefault="0085094C">
      <w:pPr>
        <w:pStyle w:val="a3"/>
        <w:ind w:right="115" w:firstLine="540"/>
        <w:jc w:val="both"/>
      </w:pPr>
      <w:r>
        <w:t>Изучение содержания учебного предмета «Мат</w:t>
      </w:r>
      <w:r>
        <w:t>ематика» в 1 классе способствует освоению напропедевтическом уровнерядаУУД.</w:t>
      </w:r>
    </w:p>
    <w:p w:rsidR="00D51CCC" w:rsidRDefault="0085094C">
      <w:pPr>
        <w:pStyle w:val="a3"/>
        <w:ind w:left="1000"/>
        <w:jc w:val="both"/>
      </w:pPr>
      <w:r>
        <w:t>ПознавательныеУУД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наблюдатьматематическиеобъекты(числа,величины)вокружающеммире;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обнаруживатьобщееиразличноевзаписиарифметическихдействий;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пониматьназначениеинеобходимостьиспользов</w:t>
      </w:r>
      <w:r>
        <w:rPr>
          <w:sz w:val="24"/>
        </w:rPr>
        <w:t>аниявеличинвжизни;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наблюдатьдействиеизмерительныхприборов;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сравниватьдваобъекта,двачисла;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распределятьобъектынагруппыпозаданномуоснованию;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копироватьизученныефигуры,рисоватьотрукипособственномузамыслу;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приводитьпримерычисел,геометрическихфигур;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2124" w:firstLine="0"/>
        <w:rPr>
          <w:sz w:val="24"/>
        </w:rPr>
      </w:pPr>
      <w:r>
        <w:rPr>
          <w:sz w:val="24"/>
        </w:rPr>
        <w:t xml:space="preserve">вести </w:t>
      </w:r>
      <w:r>
        <w:rPr>
          <w:sz w:val="24"/>
        </w:rPr>
        <w:t>порядковый и количественный счет (соблюдать последовательность).Работасинформацией: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7"/>
        </w:tabs>
        <w:ind w:right="122" w:firstLine="600"/>
        <w:rPr>
          <w:sz w:val="24"/>
        </w:rPr>
      </w:pPr>
      <w:r>
        <w:rPr>
          <w:sz w:val="24"/>
        </w:rPr>
        <w:t>понимать,чтоматематическиеявлениямогутбытьпредставленыспомощьюразныхсредств:текст,числовая запись,таблица, рисунок, схема;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1913" w:firstLine="0"/>
        <w:rPr>
          <w:sz w:val="24"/>
        </w:rPr>
      </w:pPr>
      <w:r>
        <w:rPr>
          <w:sz w:val="24"/>
        </w:rPr>
        <w:t>читать таблицу, извлекать информацию, представлен</w:t>
      </w:r>
      <w:r>
        <w:rPr>
          <w:sz w:val="24"/>
        </w:rPr>
        <w:t>ную в табличной форме.КоммуникативныеУУД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96"/>
        </w:tabs>
        <w:ind w:right="123" w:firstLine="540"/>
        <w:jc w:val="both"/>
        <w:rPr>
          <w:sz w:val="24"/>
        </w:rPr>
      </w:pPr>
      <w:r>
        <w:rPr>
          <w:sz w:val="24"/>
        </w:rPr>
        <w:t>характеризовать(описывать)число,геометрическуюфигуру,последовательностьизнесколькихчисел,записанныхпопорядку;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комментироватьходсравнениядвухобъектов;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35"/>
        </w:tabs>
        <w:ind w:right="122" w:firstLine="540"/>
        <w:jc w:val="both"/>
        <w:rPr>
          <w:sz w:val="24"/>
        </w:rPr>
      </w:pPr>
      <w:r>
        <w:rPr>
          <w:sz w:val="24"/>
        </w:rPr>
        <w:t>описыватьсвоимисловамисюжетнуюситуациюиматематическоеотношение,пр</w:t>
      </w:r>
      <w:r>
        <w:rPr>
          <w:sz w:val="24"/>
        </w:rPr>
        <w:t>едставленноев задаче; описывать положение предмета в пространстве.Различать и использовать математическиезнаки;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000" w:right="3340" w:firstLine="0"/>
        <w:rPr>
          <w:sz w:val="24"/>
        </w:rPr>
      </w:pPr>
      <w:r>
        <w:rPr>
          <w:sz w:val="24"/>
        </w:rPr>
        <w:t>строить предложения относительно заданного набора объектов.РегулятивныеУУД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line="275" w:lineRule="exact"/>
        <w:ind w:left="1139" w:hanging="140"/>
        <w:rPr>
          <w:sz w:val="24"/>
        </w:rPr>
      </w:pPr>
      <w:r>
        <w:rPr>
          <w:sz w:val="24"/>
        </w:rPr>
        <w:t>приниматьучебнуюзадачу,удерживатьеёвпроцесседеятельности;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line="275" w:lineRule="exact"/>
        <w:ind w:left="1139" w:hanging="140"/>
        <w:rPr>
          <w:sz w:val="24"/>
        </w:rPr>
      </w:pPr>
      <w:r>
        <w:rPr>
          <w:sz w:val="24"/>
        </w:rPr>
        <w:t>действовать</w:t>
      </w:r>
      <w:r>
        <w:rPr>
          <w:sz w:val="24"/>
        </w:rPr>
        <w:t>всоответствииспредложеннымобразцом,инструкцией;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3"/>
        </w:tabs>
        <w:ind w:left="1202" w:hanging="203"/>
        <w:rPr>
          <w:sz w:val="24"/>
        </w:rPr>
      </w:pPr>
      <w:r>
        <w:rPr>
          <w:sz w:val="24"/>
        </w:rPr>
        <w:t>проявлятьинтерескпроверке  результатоврешенияучебнойзадачи,спомощьюучителя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устанавливатьпричинувозникшейошибкиитрудности;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910" w:firstLine="0"/>
        <w:jc w:val="both"/>
        <w:rPr>
          <w:sz w:val="24"/>
        </w:rPr>
      </w:pPr>
      <w:r>
        <w:rPr>
          <w:sz w:val="24"/>
        </w:rPr>
        <w:t>проверять правильность вычисления с помощью другого приёма выполнени</w:t>
      </w:r>
      <w:r>
        <w:rPr>
          <w:sz w:val="24"/>
        </w:rPr>
        <w:t>я действия.Совместнаядеятельность: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74"/>
        </w:tabs>
        <w:spacing w:before="1"/>
        <w:ind w:right="116" w:firstLine="540"/>
        <w:jc w:val="both"/>
        <w:rPr>
          <w:sz w:val="24"/>
        </w:rPr>
      </w:pPr>
      <w:r>
        <w:rPr>
          <w:sz w:val="24"/>
        </w:rPr>
        <w:t>участвовать в парной работе с математическим материалом; выполнять правила совместнойдеятельности:договариваться,считатьсясмнениемпартнёра,спокойноимирноразрешатьконфликты.</w:t>
      </w:r>
    </w:p>
    <w:p w:rsidR="00D51CCC" w:rsidRDefault="0085094C">
      <w:pPr>
        <w:pStyle w:val="a3"/>
        <w:ind w:left="1000"/>
        <w:jc w:val="both"/>
      </w:pPr>
      <w:r>
        <w:t>2КЛАСС</w:t>
      </w:r>
    </w:p>
    <w:p w:rsidR="00D51CCC" w:rsidRDefault="0085094C">
      <w:pPr>
        <w:pStyle w:val="a3"/>
        <w:ind w:left="1000"/>
        <w:jc w:val="both"/>
      </w:pPr>
      <w:r>
        <w:t>Числаивеличины</w:t>
      </w:r>
    </w:p>
    <w:p w:rsidR="00D51CCC" w:rsidRDefault="0085094C">
      <w:pPr>
        <w:pStyle w:val="a3"/>
        <w:ind w:right="122" w:firstLine="540"/>
        <w:jc w:val="both"/>
      </w:pPr>
      <w:r>
        <w:t>Числавпределах100:чтение,з</w:t>
      </w:r>
      <w:r>
        <w:t>апись,десятичныйсостав,сравнение.Записьравенства,неравенства. Увеличение/ уменьшение числа на несколько единиц/ десятков; разностное сравнениечисел.</w:t>
      </w:r>
    </w:p>
    <w:p w:rsidR="00D51CCC" w:rsidRDefault="0085094C">
      <w:pPr>
        <w:pStyle w:val="a3"/>
        <w:ind w:left="1000"/>
        <w:jc w:val="both"/>
      </w:pPr>
      <w:r>
        <w:t>Величины:сравнениепомассе(единицамассы-килограмм);измерениедлины(единицыдлины</w:t>
      </w:r>
    </w:p>
    <w:p w:rsidR="00D51CCC" w:rsidRDefault="0085094C">
      <w:pPr>
        <w:pStyle w:val="a3"/>
        <w:jc w:val="both"/>
      </w:pPr>
      <w:r>
        <w:t>-метр,дециметр,сантиметр,милл</w:t>
      </w:r>
      <w:r>
        <w:t>иметр),времени</w:t>
      </w:r>
    </w:p>
    <w:p w:rsidR="00D51CCC" w:rsidRDefault="0085094C">
      <w:pPr>
        <w:pStyle w:val="a3"/>
        <w:ind w:right="116" w:firstLine="540"/>
        <w:jc w:val="both"/>
      </w:pPr>
      <w:r>
        <w:t>(единицы времени - час, минута). Соотношение между единицами величины (в пределах 100),егоприменениедля решения практическихзадач.</w:t>
      </w:r>
    </w:p>
    <w:p w:rsidR="00D51CCC" w:rsidRDefault="0085094C">
      <w:pPr>
        <w:pStyle w:val="a3"/>
        <w:spacing w:before="1"/>
        <w:ind w:left="1000"/>
        <w:jc w:val="both"/>
      </w:pPr>
      <w:r>
        <w:t>Арифметическиедействия</w:t>
      </w:r>
    </w:p>
    <w:p w:rsidR="00D51CCC" w:rsidRDefault="0085094C">
      <w:pPr>
        <w:pStyle w:val="a3"/>
        <w:ind w:left="1000"/>
        <w:jc w:val="both"/>
      </w:pPr>
      <w:r>
        <w:t>Устноесложениеивычитаниечиселвпределах100безпереходаиспереходомчерезразряд.</w:t>
      </w:r>
    </w:p>
    <w:p w:rsidR="00D51CCC" w:rsidRDefault="0085094C">
      <w:pPr>
        <w:pStyle w:val="a3"/>
        <w:jc w:val="both"/>
      </w:pPr>
      <w:r>
        <w:t>Письменное</w:t>
      </w:r>
      <w:r>
        <w:t>сложениеивычитаниечиселвпределах100.</w:t>
      </w:r>
    </w:p>
    <w:p w:rsidR="00D51CCC" w:rsidRDefault="0085094C">
      <w:pPr>
        <w:pStyle w:val="a3"/>
        <w:ind w:right="120" w:firstLine="540"/>
        <w:jc w:val="both"/>
      </w:pPr>
      <w:r>
        <w:t>Переместительное,сочетательноесвойствасложения,ихприменениедлявычислений.Взаимосвязькомпонентовирезультатадействиясложения,действиявычитания.Проверкарезультатавычисления(реальностьответа, обратноедействие).</w:t>
      </w:r>
    </w:p>
    <w:p w:rsidR="00D51CCC" w:rsidRDefault="0085094C">
      <w:pPr>
        <w:pStyle w:val="a3"/>
        <w:ind w:right="122" w:firstLine="540"/>
        <w:jc w:val="both"/>
      </w:pPr>
      <w:r>
        <w:t>Действияумно</w:t>
      </w:r>
      <w:r>
        <w:t>женияиделениячиселвпрактическихиучебныхситуациях.Названиякомпонентовдействийумножения, деления.</w:t>
      </w:r>
    </w:p>
    <w:p w:rsidR="00D51CCC" w:rsidRDefault="0085094C">
      <w:pPr>
        <w:pStyle w:val="a3"/>
        <w:ind w:right="125" w:firstLine="600"/>
        <w:jc w:val="both"/>
      </w:pPr>
      <w:r>
        <w:t>Табличное умножение в пределах 50. Табличные случаи умножения, деления при вычисленияхирешениизадач. Переместительноесвойствоумножения.</w:t>
      </w:r>
    </w:p>
    <w:p w:rsidR="00D51CCC" w:rsidRDefault="0085094C">
      <w:pPr>
        <w:pStyle w:val="a3"/>
        <w:ind w:left="1000" w:right="1492"/>
        <w:jc w:val="both"/>
      </w:pPr>
      <w:r>
        <w:t xml:space="preserve">Взаимосвязь компонентов </w:t>
      </w:r>
      <w:r>
        <w:t>и результата действия умножения, действия деления.Неизвестныйкомпонентдействиясложения,действиявычитания;егонахождение.</w:t>
      </w:r>
    </w:p>
    <w:p w:rsidR="00D51CCC" w:rsidRDefault="0085094C">
      <w:pPr>
        <w:pStyle w:val="a3"/>
        <w:ind w:right="119" w:firstLine="540"/>
        <w:jc w:val="both"/>
      </w:pPr>
      <w:r>
        <w:t>Числовое выражение: чтение, запись, вычисление значения. Порядок выполнения действий вчисловом выражении, содержащем действия сложения и</w:t>
      </w:r>
      <w:r>
        <w:t>вычитания (со скобками/ без скобок) впределах100 (неболеетрехдействий);</w:t>
      </w:r>
    </w:p>
    <w:p w:rsidR="00D51CCC" w:rsidRDefault="0085094C">
      <w:pPr>
        <w:pStyle w:val="a3"/>
        <w:spacing w:before="1"/>
        <w:ind w:right="116" w:firstLine="540"/>
        <w:jc w:val="both"/>
      </w:pPr>
      <w:r>
        <w:rPr>
          <w:spacing w:val="-1"/>
        </w:rPr>
        <w:t>нахождениеегозначения.Рациональные</w:t>
      </w:r>
      <w:r>
        <w:t>приемывычислений:использованиепереместительногоисочетательного свойства.</w:t>
      </w:r>
    </w:p>
    <w:p w:rsidR="00D51CCC" w:rsidRDefault="0085094C">
      <w:pPr>
        <w:pStyle w:val="a3"/>
        <w:ind w:left="1000"/>
        <w:jc w:val="both"/>
      </w:pPr>
      <w:r>
        <w:t>Текстовыезадачи</w:t>
      </w:r>
    </w:p>
    <w:p w:rsidR="00D51CCC" w:rsidRDefault="0085094C">
      <w:pPr>
        <w:pStyle w:val="a3"/>
        <w:ind w:right="112" w:firstLine="540"/>
        <w:jc w:val="both"/>
      </w:pPr>
      <w:r>
        <w:t>Чтение, представление текста задачи в виде рисунка, схемы или</w:t>
      </w:r>
      <w:r>
        <w:t xml:space="preserve"> другой модели. План решениязадачи в два действия, выбор соответствующих плану арифметических действий. Запись решения иответазадачи.Решениетекстовыхзадачнаприменениесмыслаарифметическогодействия(сложение,вычитание,умножение,деление).Расчётныезадачинаувели</w:t>
      </w:r>
      <w:r>
        <w:t>чение/уменьшениевеличинынанесколькоединиц/внесколькораз.Фиксацияответакзадачеиегопроверка(формулирование,проверканадостоверность,следованиеплану,соответствиепоставленномувопросу).</w:t>
      </w:r>
    </w:p>
    <w:p w:rsidR="00D51CCC" w:rsidRDefault="0085094C">
      <w:pPr>
        <w:pStyle w:val="a3"/>
        <w:ind w:left="1000"/>
        <w:jc w:val="both"/>
      </w:pPr>
      <w:r>
        <w:t>Пространственныеотношенияигеометрическиефигуры</w:t>
      </w:r>
    </w:p>
    <w:p w:rsidR="00D51CCC" w:rsidRDefault="0085094C">
      <w:pPr>
        <w:pStyle w:val="a3"/>
        <w:ind w:right="119" w:firstLine="540"/>
        <w:jc w:val="both"/>
      </w:pPr>
      <w:r>
        <w:t>Распознавание и изображение г</w:t>
      </w:r>
      <w:r>
        <w:t>еометрических фигур: точка, прямая, прямой угол, ломаная,многоугольник. Построение отрезка заданной длины с помощью линейки. Изображение на клетчатойбумаге прямоугольника с заданными длинами сторон, квадрата с заданной длиной стороны. Длиналоманой.</w:t>
      </w:r>
    </w:p>
    <w:p w:rsidR="00D51CCC" w:rsidRDefault="0085094C">
      <w:pPr>
        <w:pStyle w:val="a3"/>
        <w:ind w:right="124" w:firstLine="540"/>
        <w:jc w:val="both"/>
      </w:pPr>
      <w:r>
        <w:t>Измерение периметра данного/ изображенного прямоугольника (квадрата), запись результатаизмерениявсантиметрах.</w:t>
      </w:r>
    </w:p>
    <w:p w:rsidR="00D51CCC" w:rsidRDefault="0085094C">
      <w:pPr>
        <w:pStyle w:val="a3"/>
        <w:spacing w:before="1"/>
        <w:ind w:left="1000"/>
        <w:jc w:val="both"/>
      </w:pPr>
      <w:r>
        <w:t>Математическаяинформация</w:t>
      </w:r>
    </w:p>
    <w:p w:rsidR="00D51CCC" w:rsidRDefault="0085094C">
      <w:pPr>
        <w:pStyle w:val="a3"/>
        <w:ind w:right="120" w:firstLine="540"/>
        <w:jc w:val="both"/>
      </w:pPr>
      <w:r>
        <w:t>Нахождение, формулирование одного-двух общих признаков набора математических объектов:чисел, величин, геометрических фигу</w:t>
      </w:r>
      <w:r>
        <w:t>р. Классификация объектов по заданному или самостоятельноустановленномупризнаку.Закономерностьврядучисел,геометрическихфигур,объектовповседневнойжизни.</w:t>
      </w:r>
    </w:p>
    <w:p w:rsidR="00D51CCC" w:rsidRDefault="0085094C">
      <w:pPr>
        <w:pStyle w:val="a3"/>
        <w:ind w:right="123" w:firstLine="540"/>
        <w:jc w:val="both"/>
      </w:pPr>
      <w:r>
        <w:t>Верные(истинные)иневерные(ложные)утверждения,содержащиеколичественные,пространственныеотношения,зависимо</w:t>
      </w:r>
      <w:r>
        <w:t>стимеждучислами/величинами.Конструирование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утвержденийсиспользованиемслов«каждый», «все».</w:t>
      </w:r>
    </w:p>
    <w:p w:rsidR="00D51CCC" w:rsidRDefault="0085094C">
      <w:pPr>
        <w:pStyle w:val="a3"/>
        <w:ind w:right="116" w:firstLine="540"/>
        <w:jc w:val="both"/>
      </w:pPr>
      <w:r>
        <w:t>Работастаблицами:извлечениеииспользованиедляответанавопросинформации,представленной в таблице (таблицы сложения, умножения; график дежурств, наблюде</w:t>
      </w:r>
      <w:r>
        <w:t>ния в природеи пр.).</w:t>
      </w:r>
    </w:p>
    <w:p w:rsidR="00D51CCC" w:rsidRDefault="0085094C">
      <w:pPr>
        <w:pStyle w:val="a3"/>
        <w:spacing w:before="1"/>
        <w:ind w:right="126" w:firstLine="540"/>
        <w:jc w:val="both"/>
      </w:pPr>
      <w:r>
        <w:t>Внесение данных в таблицу, дополнение моделей (схем, изображений) готовыми числовымиданными.</w:t>
      </w:r>
    </w:p>
    <w:p w:rsidR="00D51CCC" w:rsidRDefault="0085094C">
      <w:pPr>
        <w:pStyle w:val="a3"/>
        <w:ind w:right="119" w:firstLine="540"/>
        <w:jc w:val="both"/>
      </w:pPr>
      <w:r>
        <w:t>Алгоритмы (приёмы, правила)устныхиписьменныхвычислений, измерений ипостроениягеометрическихфигур.</w:t>
      </w:r>
    </w:p>
    <w:p w:rsidR="00D51CCC" w:rsidRDefault="0085094C">
      <w:pPr>
        <w:pStyle w:val="a3"/>
        <w:ind w:right="122" w:firstLine="540"/>
        <w:jc w:val="both"/>
      </w:pPr>
      <w:r>
        <w:t>Правилаработысэлектроннымисредствамиобучения</w:t>
      </w:r>
      <w:r>
        <w:t>(электроннойформойучебника,компьютернымитренажёрами).</w:t>
      </w:r>
    </w:p>
    <w:p w:rsidR="00D51CCC" w:rsidRDefault="0085094C">
      <w:pPr>
        <w:pStyle w:val="a3"/>
        <w:ind w:left="1000" w:right="3475" w:firstLine="60"/>
      </w:pPr>
      <w:r>
        <w:t>Универсальные учебные действия (пропедевтический уровень)ПознавательныеУУД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наблюдатьматематическиеотношения(часть-целое,больше-меньше)вокружающеммире;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338"/>
          <w:tab w:val="left" w:pos="1339"/>
          <w:tab w:val="left" w:pos="3278"/>
          <w:tab w:val="left" w:pos="4691"/>
          <w:tab w:val="left" w:pos="5079"/>
          <w:tab w:val="left" w:pos="6700"/>
          <w:tab w:val="left" w:pos="8195"/>
          <w:tab w:val="left" w:pos="10028"/>
        </w:tabs>
        <w:ind w:right="115" w:firstLine="540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использовать</w:t>
      </w:r>
      <w:r>
        <w:rPr>
          <w:sz w:val="24"/>
        </w:rPr>
        <w:tab/>
      </w:r>
      <w:r>
        <w:rPr>
          <w:sz w:val="24"/>
        </w:rPr>
        <w:t>простейшие</w:t>
      </w:r>
      <w:r>
        <w:rPr>
          <w:sz w:val="24"/>
        </w:rPr>
        <w:tab/>
        <w:t>измерительные</w:t>
      </w:r>
      <w:r>
        <w:rPr>
          <w:sz w:val="24"/>
        </w:rPr>
        <w:tab/>
      </w:r>
      <w:r>
        <w:rPr>
          <w:spacing w:val="-1"/>
          <w:sz w:val="24"/>
        </w:rPr>
        <w:t>приборы</w:t>
      </w:r>
      <w:r>
        <w:rPr>
          <w:sz w:val="24"/>
        </w:rPr>
        <w:t>(сантиметроваялента, весы);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12"/>
        </w:tabs>
        <w:spacing w:before="1"/>
        <w:ind w:right="114" w:firstLine="540"/>
        <w:rPr>
          <w:sz w:val="24"/>
        </w:rPr>
      </w:pPr>
      <w:r>
        <w:rPr>
          <w:sz w:val="24"/>
        </w:rPr>
        <w:t>сравниватьгруппыобъектов(чисел,величин,геометрическихфигур)посамостоятельновыбранномуоснованию;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67"/>
        </w:tabs>
        <w:ind w:right="126" w:firstLine="540"/>
        <w:rPr>
          <w:sz w:val="24"/>
        </w:rPr>
      </w:pPr>
      <w:r>
        <w:rPr>
          <w:sz w:val="24"/>
        </w:rPr>
        <w:t>распределять(классифицировать)объекты(числа,величины,геометрическиефигуры,текстовыезадачи водно дейс</w:t>
      </w:r>
      <w:r>
        <w:rPr>
          <w:sz w:val="24"/>
        </w:rPr>
        <w:t>твие) нагруппы;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обнаруживатьмодели геометрическихфигурвокружающеммире;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вестипоискразличныхрешенийзадачи(расчётной,сгеометрическимсодержанием);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55"/>
        </w:tabs>
        <w:ind w:right="116" w:firstLine="540"/>
        <w:rPr>
          <w:sz w:val="24"/>
        </w:rPr>
      </w:pPr>
      <w:r>
        <w:rPr>
          <w:sz w:val="24"/>
        </w:rPr>
        <w:t xml:space="preserve">воспроизводитьпорядоквыполнениядействийвчисловомвыражении,содержащемдействиясложенияи вычитания(со скобками/ без </w:t>
      </w:r>
      <w:r>
        <w:rPr>
          <w:sz w:val="24"/>
        </w:rPr>
        <w:t>скобок);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устанавливатьсоответствиемеждуматематическимвыражениемиеготекстовымописанием;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3417" w:firstLine="0"/>
        <w:rPr>
          <w:sz w:val="24"/>
        </w:rPr>
      </w:pPr>
      <w:r>
        <w:rPr>
          <w:sz w:val="24"/>
        </w:rPr>
        <w:t>подбирать примеры, подтверждающие суждение, вывод, ответ.Работасинформацией: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7"/>
        </w:tabs>
        <w:ind w:right="115" w:firstLine="540"/>
        <w:rPr>
          <w:sz w:val="24"/>
        </w:rPr>
      </w:pPr>
      <w:r>
        <w:rPr>
          <w:sz w:val="24"/>
        </w:rPr>
        <w:t>извлекатьииспользоватьинформацию,представленнуювтекстовой,графической(рисунок,схема,таблица)</w:t>
      </w:r>
      <w:r>
        <w:rPr>
          <w:sz w:val="24"/>
        </w:rPr>
        <w:t xml:space="preserve"> форме,заполнять таблицы;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устанавливатьлогикупереборавариантовдлярешенияпростейшихкомбинаторныхзадач;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401" w:firstLine="0"/>
        <w:rPr>
          <w:sz w:val="24"/>
        </w:rPr>
      </w:pPr>
      <w:r>
        <w:rPr>
          <w:sz w:val="24"/>
        </w:rPr>
        <w:t>дополнять модели (схемы, изображения) готовыми числовыми данными.КоммуникативныеУУД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комментироватьходвычислений;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объяснятьвыборвеличины,соответствующей</w:t>
      </w:r>
      <w:r>
        <w:rPr>
          <w:sz w:val="24"/>
        </w:rPr>
        <w:t>ситуацииизмерения;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составлятьтекстовую задачусзаданнымотношением(готовымрешением)пообразцу;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19"/>
        </w:tabs>
        <w:ind w:right="123" w:firstLine="540"/>
        <w:rPr>
          <w:sz w:val="24"/>
        </w:rPr>
      </w:pPr>
      <w:r>
        <w:rPr>
          <w:sz w:val="24"/>
        </w:rPr>
        <w:t>использоватьматематическиезнакиитерминологиюдляописаниясюжетнойситуации;конструированияутверждений,выводовотносительноданныхобъектов,отнош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называтьчисла,величи</w:t>
      </w:r>
      <w:r>
        <w:rPr>
          <w:sz w:val="24"/>
        </w:rPr>
        <w:t>ны,геометрическиефигуры,обладающиезаданнымсвойством;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7"/>
        </w:tabs>
        <w:ind w:right="125" w:firstLine="540"/>
        <w:rPr>
          <w:sz w:val="24"/>
        </w:rPr>
      </w:pPr>
      <w:r>
        <w:rPr>
          <w:sz w:val="24"/>
        </w:rPr>
        <w:t>записывать,читатьчисло,числовоевыражение;приводитьпримеры,иллюстрирующиесмысларифметическогодействия.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652" w:firstLine="0"/>
        <w:rPr>
          <w:sz w:val="24"/>
        </w:rPr>
      </w:pPr>
      <w:r>
        <w:rPr>
          <w:sz w:val="24"/>
        </w:rPr>
        <w:t>конструироватьутверждениясиспользованиемслов«каждый»,«все».РегулятивныеУУД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31"/>
        </w:tabs>
        <w:ind w:right="123" w:firstLine="540"/>
        <w:rPr>
          <w:sz w:val="24"/>
        </w:rPr>
      </w:pPr>
      <w:r>
        <w:rPr>
          <w:spacing w:val="-1"/>
          <w:sz w:val="24"/>
        </w:rPr>
        <w:t>следоватьустановленномупра</w:t>
      </w:r>
      <w:r>
        <w:rPr>
          <w:spacing w:val="-1"/>
          <w:sz w:val="24"/>
        </w:rPr>
        <w:t>вилу,</w:t>
      </w:r>
      <w:r>
        <w:rPr>
          <w:sz w:val="24"/>
        </w:rPr>
        <w:t>покоторомусоставленрядчисел,величин,геометрическихфигур;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31"/>
        </w:tabs>
        <w:ind w:right="121" w:firstLine="540"/>
        <w:rPr>
          <w:sz w:val="24"/>
        </w:rPr>
      </w:pPr>
      <w:r>
        <w:rPr>
          <w:sz w:val="24"/>
        </w:rPr>
        <w:t>организовывать,участвовать,контролироватьходирезультатпарнойработысматематическимматериалом;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79"/>
        </w:tabs>
        <w:ind w:right="119" w:firstLine="600"/>
        <w:rPr>
          <w:sz w:val="24"/>
        </w:rPr>
      </w:pPr>
      <w:r>
        <w:rPr>
          <w:sz w:val="24"/>
        </w:rPr>
        <w:t>правильностьвычисленияспомощьюдругогоприёмавыполнениядействия,обратногодействия;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537" w:firstLine="0"/>
        <w:rPr>
          <w:sz w:val="24"/>
        </w:rPr>
      </w:pPr>
      <w:r>
        <w:rPr>
          <w:sz w:val="24"/>
        </w:rPr>
        <w:t xml:space="preserve">находить с помощью </w:t>
      </w:r>
      <w:r>
        <w:rPr>
          <w:sz w:val="24"/>
        </w:rPr>
        <w:t>учителя причину возникшей ошибки и трудности.Совместнаядеятельность: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5"/>
        </w:tabs>
        <w:ind w:right="124" w:firstLine="540"/>
        <w:rPr>
          <w:sz w:val="24"/>
        </w:rPr>
      </w:pPr>
      <w:r>
        <w:rPr>
          <w:sz w:val="24"/>
        </w:rPr>
        <w:t>приниматьправиласовместнойдеятельностиприработевпарах,группах,составленныхучителемилисамостоятельно;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98"/>
        </w:tabs>
        <w:ind w:right="116" w:firstLine="540"/>
        <w:rPr>
          <w:sz w:val="24"/>
        </w:rPr>
      </w:pPr>
      <w:r>
        <w:rPr>
          <w:sz w:val="24"/>
        </w:rPr>
        <w:t>участвоватьвпарнойигрупповойработесматематическимматериалом:обсуждатьцельдеятельности,</w:t>
      </w:r>
      <w:r>
        <w:rPr>
          <w:sz w:val="24"/>
        </w:rPr>
        <w:t>ходработы,комментироватьсвоидействия,выслушиватьмнениядругихучастников,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готовитьпрезентацию(устноевыступление)решенияилиответа;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4"/>
        </w:tabs>
        <w:ind w:right="122" w:firstLine="540"/>
        <w:jc w:val="both"/>
        <w:rPr>
          <w:sz w:val="24"/>
        </w:rPr>
      </w:pPr>
      <w:r>
        <w:rPr>
          <w:sz w:val="24"/>
        </w:rPr>
        <w:t>решать совместно математические задачи поискового и творческого характера (определять спомощью измерительных и</w:t>
      </w:r>
      <w:r>
        <w:rPr>
          <w:sz w:val="24"/>
        </w:rPr>
        <w:t>нструментов длину, определять время и продолжительность с помощьючасов;выполнятьприкидкуиоценкурезультата действий, измерений);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464" w:firstLine="0"/>
        <w:jc w:val="both"/>
        <w:rPr>
          <w:sz w:val="24"/>
        </w:rPr>
      </w:pPr>
      <w:r>
        <w:rPr>
          <w:sz w:val="24"/>
        </w:rPr>
        <w:t>совместно с учителем оценивать результаты выполнения общей работы.3КЛАСС</w:t>
      </w:r>
    </w:p>
    <w:p w:rsidR="00D51CCC" w:rsidRDefault="0085094C">
      <w:pPr>
        <w:pStyle w:val="a3"/>
        <w:ind w:left="1000"/>
      </w:pPr>
      <w:r>
        <w:t>Числаивеличины</w:t>
      </w:r>
    </w:p>
    <w:p w:rsidR="00D51CCC" w:rsidRDefault="0085094C">
      <w:pPr>
        <w:pStyle w:val="a3"/>
        <w:ind w:firstLine="540"/>
      </w:pPr>
      <w:r>
        <w:t>Числавпределах1000:чтение,запись,сравнен</w:t>
      </w:r>
      <w:r>
        <w:t>ие,представлениеввиде  суммыразрядныхслагаемых.Равенстваи неравенства: чтение,составление.</w:t>
      </w:r>
    </w:p>
    <w:p w:rsidR="00D51CCC" w:rsidRDefault="0085094C">
      <w:pPr>
        <w:pStyle w:val="a3"/>
        <w:ind w:left="1000"/>
      </w:pPr>
      <w:r>
        <w:t>Увеличение/уменьшениечислав несколькораз.Кратноесравнениечисел.</w:t>
      </w:r>
    </w:p>
    <w:p w:rsidR="00D51CCC" w:rsidRDefault="0085094C">
      <w:pPr>
        <w:pStyle w:val="a3"/>
        <w:ind w:left="1000"/>
      </w:pPr>
      <w:r>
        <w:t>Масса(единицамассы-грамм);соотношениемеждукилограммомиграммом;отношение</w:t>
      </w:r>
    </w:p>
    <w:p w:rsidR="00D51CCC" w:rsidRDefault="0085094C">
      <w:pPr>
        <w:pStyle w:val="a3"/>
      </w:pPr>
      <w:r>
        <w:t>«тяжелее/легчена/в».</w:t>
      </w:r>
    </w:p>
    <w:p w:rsidR="00D51CCC" w:rsidRDefault="0085094C">
      <w:pPr>
        <w:pStyle w:val="a3"/>
        <w:ind w:left="1000"/>
      </w:pPr>
      <w:r>
        <w:t>Стоимост</w:t>
      </w:r>
      <w:r>
        <w:t>ь(единицы-рубль,копейка);установлениеотношения«дороже/дешевлена/в».</w:t>
      </w:r>
    </w:p>
    <w:p w:rsidR="00D51CCC" w:rsidRDefault="0085094C">
      <w:pPr>
        <w:pStyle w:val="a3"/>
      </w:pPr>
      <w:r>
        <w:t>Соотношение«цена,количество,стоимость»впрактическойситуации.</w:t>
      </w:r>
    </w:p>
    <w:p w:rsidR="00D51CCC" w:rsidRDefault="0085094C">
      <w:pPr>
        <w:pStyle w:val="a3"/>
        <w:ind w:left="1000"/>
      </w:pPr>
      <w:r>
        <w:t>Время(единицавремени-секунда);установлениеотношения«быстрее/медленнеена/в».</w:t>
      </w:r>
    </w:p>
    <w:p w:rsidR="00D51CCC" w:rsidRDefault="0085094C">
      <w:pPr>
        <w:pStyle w:val="a3"/>
        <w:spacing w:before="1"/>
      </w:pPr>
      <w:r>
        <w:t>Соотношение«начало,окончание,продолжительность</w:t>
      </w:r>
      <w:r>
        <w:t>события»впрактическойситуации.</w:t>
      </w:r>
    </w:p>
    <w:p w:rsidR="00D51CCC" w:rsidRDefault="0085094C">
      <w:pPr>
        <w:pStyle w:val="a3"/>
        <w:ind w:firstLine="540"/>
      </w:pPr>
      <w:r>
        <w:t>Длина(единицадлины-миллиметр,километр);соотношениемеждувеличинамивпределахтысячи.</w:t>
      </w:r>
    </w:p>
    <w:p w:rsidR="00D51CCC" w:rsidRDefault="0085094C">
      <w:pPr>
        <w:pStyle w:val="a3"/>
        <w:ind w:firstLine="540"/>
      </w:pPr>
      <w:r>
        <w:t>Площадь(единицыплощади-квадратныйметр,квадратныйсантиметр,квадратныйдециметр,квадратныйметр).</w:t>
      </w:r>
    </w:p>
    <w:p w:rsidR="00D51CCC" w:rsidRDefault="0085094C">
      <w:pPr>
        <w:pStyle w:val="a3"/>
        <w:ind w:left="1000"/>
      </w:pPr>
      <w:r>
        <w:t>Арифметическиедействия</w:t>
      </w:r>
    </w:p>
    <w:p w:rsidR="00D51CCC" w:rsidRDefault="0085094C">
      <w:pPr>
        <w:pStyle w:val="a3"/>
        <w:ind w:firstLine="540"/>
      </w:pPr>
      <w:r>
        <w:t>Устныевычисления,сводимыек</w:t>
      </w:r>
      <w:r>
        <w:t>действиямвпределах100(табличноеивнетабличноеумножение,деление, действия скруглымичислами).</w:t>
      </w:r>
    </w:p>
    <w:p w:rsidR="00D51CCC" w:rsidRDefault="0085094C">
      <w:pPr>
        <w:pStyle w:val="a3"/>
        <w:ind w:left="1000" w:right="4104"/>
      </w:pPr>
      <w:r>
        <w:t>Письменное сложение, вычитание чисел в пределах 1000.Действиясчислами 0 и 1.</w:t>
      </w:r>
    </w:p>
    <w:p w:rsidR="00D51CCC" w:rsidRDefault="0085094C">
      <w:pPr>
        <w:pStyle w:val="a3"/>
        <w:ind w:right="116" w:firstLine="540"/>
        <w:jc w:val="both"/>
      </w:pPr>
      <w:r>
        <w:t>Письменноеумножениевстолбик,письменноеделениеуголком.Письменноеумножение,делениенаоднозн</w:t>
      </w:r>
      <w:r>
        <w:t>ачноечисловпределах100.Проверкарезультатавычисления(прикидкаилиоценкарезультата,обратноедействие,применениеалгоритма,использованиекалькулятора).</w:t>
      </w:r>
    </w:p>
    <w:p w:rsidR="00D51CCC" w:rsidRDefault="0085094C">
      <w:pPr>
        <w:pStyle w:val="a3"/>
        <w:ind w:left="1060" w:right="1380" w:hanging="60"/>
        <w:jc w:val="both"/>
      </w:pPr>
      <w:r>
        <w:t>Переместительное, сочетательное свойства сложения, умножения при вычислениях.Нахождениенеизвестного компонентаа</w:t>
      </w:r>
      <w:r>
        <w:t>рифметическогодействия.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Порядокдействийвчисловомвыражении,значениечисловоговыражения,содержащегонесколькодействий (соскобками/ безскобок),свычислениями впределах1000.</w:t>
      </w:r>
    </w:p>
    <w:p w:rsidR="00D51CCC" w:rsidRDefault="0085094C">
      <w:pPr>
        <w:pStyle w:val="a3"/>
        <w:ind w:left="1000" w:right="5160"/>
        <w:jc w:val="both"/>
      </w:pPr>
      <w:r>
        <w:t>Однородные величины: сложение и вычитание.Текстовыезадачи</w:t>
      </w:r>
    </w:p>
    <w:p w:rsidR="00D51CCC" w:rsidRDefault="0085094C">
      <w:pPr>
        <w:pStyle w:val="a3"/>
        <w:ind w:right="113" w:firstLine="540"/>
        <w:jc w:val="both"/>
      </w:pPr>
      <w:r>
        <w:t>Работастекстовойзадачей:анализ</w:t>
      </w:r>
      <w:r>
        <w:t>данныхиотношений,представлениенамодели,</w:t>
      </w:r>
      <w:r>
        <w:rPr>
          <w:spacing w:val="-1"/>
        </w:rPr>
        <w:t>планированиеходарешениязадачи,решение</w:t>
      </w:r>
      <w:r>
        <w:t>арифметическимспособом.Задачинапониманиесмыслаарифметическихдействий(вт.ч.делениясостатком),отношений(больше/меньшена/в),зависимостей(купля-продажа,</w:t>
      </w:r>
    </w:p>
    <w:p w:rsidR="00D51CCC" w:rsidRDefault="0085094C">
      <w:pPr>
        <w:pStyle w:val="a3"/>
        <w:ind w:right="125" w:firstLine="540"/>
        <w:jc w:val="both"/>
      </w:pPr>
      <w:r>
        <w:t>расчёт времени, количества), на</w:t>
      </w:r>
      <w:r>
        <w:t xml:space="preserve"> сравнение (разностное, кратное). Запись решения задачи подействиямиспомощьючисловоговыражения.Проверкарешенияиоценкаполученногорезультата.</w:t>
      </w:r>
    </w:p>
    <w:p w:rsidR="00D51CCC" w:rsidRDefault="0085094C">
      <w:pPr>
        <w:pStyle w:val="a3"/>
        <w:ind w:right="118" w:firstLine="540"/>
        <w:jc w:val="both"/>
      </w:pPr>
      <w:r>
        <w:t>Долявеличины:половина,треть,четверть,пятая,десятаячастьвпрактическойситуации;сравнениедолей однойвеличины. Задачи на</w:t>
      </w:r>
      <w:r>
        <w:t>нахождениедоливеличины.</w:t>
      </w:r>
    </w:p>
    <w:p w:rsidR="00D51CCC" w:rsidRDefault="0085094C">
      <w:pPr>
        <w:pStyle w:val="a3"/>
        <w:ind w:left="1000"/>
        <w:jc w:val="both"/>
      </w:pPr>
      <w:r>
        <w:t>Пространственныеотношенияигеометрическиефигуры</w:t>
      </w:r>
    </w:p>
    <w:p w:rsidR="00D51CCC" w:rsidRDefault="0085094C">
      <w:pPr>
        <w:pStyle w:val="a3"/>
        <w:ind w:right="124" w:firstLine="540"/>
        <w:jc w:val="both"/>
      </w:pPr>
      <w:r>
        <w:t>Конструирование геометрических фигур (разбиение фигуры на части, составление фигуры изчастей).</w:t>
      </w:r>
    </w:p>
    <w:p w:rsidR="00D51CCC" w:rsidRDefault="0085094C">
      <w:pPr>
        <w:pStyle w:val="a3"/>
        <w:ind w:left="1000"/>
        <w:jc w:val="both"/>
      </w:pPr>
      <w:r>
        <w:t>Периметрмногоугольника:измерение,вычисление,записьравенства.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Измерениеплощади,запись</w:t>
      </w:r>
      <w:r>
        <w:t>результатаизмерениявквадратныхсантиметрах.Вычислениеплощади прямоугольника(квадрата)сзаданными сторонами,</w:t>
      </w:r>
    </w:p>
    <w:p w:rsidR="00D51CCC" w:rsidRDefault="0085094C">
      <w:pPr>
        <w:pStyle w:val="a3"/>
        <w:ind w:right="117" w:firstLine="540"/>
        <w:jc w:val="both"/>
      </w:pPr>
      <w:r>
        <w:t>запись равенства. Изображение на клетчатой бумаге прямоугольника с заданным значениемплощади.Сравнениеплощадей фигур спомощьюналожения.</w:t>
      </w:r>
    </w:p>
    <w:p w:rsidR="00D51CCC" w:rsidRDefault="0085094C">
      <w:pPr>
        <w:pStyle w:val="a3"/>
        <w:spacing w:line="275" w:lineRule="exact"/>
        <w:ind w:left="1000"/>
      </w:pPr>
      <w:r>
        <w:t>Математическая</w:t>
      </w:r>
      <w:r>
        <w:t>информация</w:t>
      </w:r>
    </w:p>
    <w:p w:rsidR="00D51CCC" w:rsidRDefault="0085094C">
      <w:pPr>
        <w:pStyle w:val="a3"/>
        <w:spacing w:line="275" w:lineRule="exact"/>
        <w:ind w:left="1000"/>
      </w:pPr>
      <w:r>
        <w:t>Классификацияобъектовподвумпризнакам.</w:t>
      </w:r>
    </w:p>
    <w:p w:rsidR="00D51CCC" w:rsidRDefault="0085094C">
      <w:pPr>
        <w:pStyle w:val="a3"/>
        <w:ind w:left="1000"/>
      </w:pPr>
      <w:r>
        <w:t>Верные(истинные)иневерные(ложные) утверждения:конструирование,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lastRenderedPageBreak/>
        <w:t>проверка.Логическиерассуждениясосвязками «если…,то…»,«поэтому»,«значит».</w:t>
      </w:r>
    </w:p>
    <w:p w:rsidR="00D51CCC" w:rsidRDefault="0085094C">
      <w:pPr>
        <w:pStyle w:val="a3"/>
        <w:ind w:right="126" w:firstLine="540"/>
        <w:jc w:val="both"/>
      </w:pPr>
      <w:r>
        <w:t>Извлечение и использование для выполнения заданий инф</w:t>
      </w:r>
      <w:r>
        <w:t>ормации, представленной в таблицахс данными о реальных процессах и явлениях окружающего мира (например, расписание уроков,движенияавтобусов,поездов);внесениеданных втаблицу;дополнениечертежаданными.</w:t>
      </w:r>
    </w:p>
    <w:p w:rsidR="00D51CCC" w:rsidRDefault="0085094C">
      <w:pPr>
        <w:pStyle w:val="a3"/>
        <w:spacing w:before="1"/>
        <w:ind w:left="1000"/>
        <w:jc w:val="both"/>
      </w:pPr>
      <w:r>
        <w:t>Формализованноеописаниепоследовательностидействий(инструк</w:t>
      </w:r>
      <w:r>
        <w:t>ция,план,схема,алгоритм).</w:t>
      </w:r>
    </w:p>
    <w:p w:rsidR="00D51CCC" w:rsidRDefault="0085094C">
      <w:pPr>
        <w:pStyle w:val="a3"/>
        <w:ind w:right="124" w:firstLine="540"/>
        <w:jc w:val="both"/>
      </w:pPr>
      <w:r>
        <w:t>Столбчатая диаграмма: чтение, использование данных для решения учебных и практическихзадач.</w:t>
      </w:r>
    </w:p>
    <w:p w:rsidR="00D51CCC" w:rsidRDefault="0085094C">
      <w:pPr>
        <w:pStyle w:val="a3"/>
        <w:ind w:right="124" w:firstLine="540"/>
        <w:jc w:val="both"/>
      </w:pPr>
      <w:r>
        <w:t>Алгоритмы изучения материала, выполнения обучающих и тестовых заданий на доступныхэлектронных средствахобучения(интерактивнойдоске,компьют</w:t>
      </w:r>
      <w:r>
        <w:t>ере,другихустройствах).</w:t>
      </w:r>
    </w:p>
    <w:p w:rsidR="00D51CCC" w:rsidRDefault="0085094C">
      <w:pPr>
        <w:pStyle w:val="a3"/>
        <w:ind w:left="1000" w:right="6518"/>
      </w:pPr>
      <w:r>
        <w:t>Универсальные учебные действияПознавательныеУУД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сравниватьматематическиеобъекты(числа,величины,геометрическиефигуры);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выбиратьприёмвычисления,выполнениядействия;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конструироватьгеометрическиефигуры;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31"/>
        </w:tabs>
        <w:ind w:right="115" w:firstLine="540"/>
        <w:rPr>
          <w:sz w:val="24"/>
        </w:rPr>
      </w:pPr>
      <w:r>
        <w:rPr>
          <w:sz w:val="24"/>
        </w:rPr>
        <w:t>классифицироватьобъекты(числа,</w:t>
      </w:r>
      <w:r>
        <w:rPr>
          <w:sz w:val="24"/>
        </w:rPr>
        <w:t>величины,геометрическиефигуры,текстовыезадачиводнодействие)повыбранномупризнаку;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прикидыватьразмерыфигуры,еёэлементов;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пониматьсмыслзависимостейиматематическихотношений,описанныхвзадаче;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различатьииспользоватьразныеприёмыиалгоритмывычисления;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41"/>
        </w:tabs>
        <w:ind w:right="114" w:firstLine="540"/>
        <w:rPr>
          <w:sz w:val="24"/>
        </w:rPr>
      </w:pPr>
      <w:r>
        <w:rPr>
          <w:sz w:val="24"/>
        </w:rPr>
        <w:t>выбиратьметод</w:t>
      </w:r>
      <w:r>
        <w:rPr>
          <w:sz w:val="24"/>
        </w:rPr>
        <w:t>решения(моделированиеситуации,переборвариантов,использованиеалгоритма);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соотноситьначало,окончание,продолжительностьсобытиявпрактическойситуации;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29"/>
        </w:tabs>
        <w:ind w:right="121" w:firstLine="540"/>
        <w:rPr>
          <w:sz w:val="24"/>
        </w:rPr>
      </w:pPr>
      <w:r>
        <w:rPr>
          <w:sz w:val="24"/>
        </w:rPr>
        <w:t>составлятьрядчисел(величин,геометрическихфигур)посамостоятельновыбранномуправилу;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моделироватьпредложеннуюпрак</w:t>
      </w:r>
      <w:r>
        <w:rPr>
          <w:sz w:val="24"/>
        </w:rPr>
        <w:t>тическуюситуацию;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000" w:right="1618" w:firstLine="0"/>
        <w:rPr>
          <w:sz w:val="24"/>
        </w:rPr>
      </w:pPr>
      <w:r>
        <w:rPr>
          <w:sz w:val="24"/>
        </w:rPr>
        <w:t>устанавливать последовательность событий, действий сюжета текстовой задачи.Работасинформацией: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читатьинформацию,представленнуювразныхформах;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извлекатьиинтерпретироватьчисловыеданные,представленныевтаблице,надиаграмме;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заполнятьтаблицыслож</w:t>
      </w:r>
      <w:r>
        <w:rPr>
          <w:sz w:val="24"/>
        </w:rPr>
        <w:t>енияиумножения,дополнятьданнымичертеж;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устанавливатьсоответствиемеждуразличнымизаписямирешениязадачи;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26"/>
        </w:tabs>
        <w:ind w:right="118" w:firstLine="540"/>
        <w:rPr>
          <w:sz w:val="24"/>
        </w:rPr>
      </w:pPr>
      <w:r>
        <w:rPr>
          <w:spacing w:val="-1"/>
          <w:sz w:val="24"/>
        </w:rPr>
        <w:t>использоватьдополнительнуюлитературу</w:t>
      </w:r>
      <w:r>
        <w:rPr>
          <w:sz w:val="24"/>
        </w:rPr>
        <w:t>(справочники,словари)дляустановленияипроверкизначенияматематического термина(понятия).</w:t>
      </w:r>
    </w:p>
    <w:p w:rsidR="00D51CCC" w:rsidRDefault="0085094C">
      <w:pPr>
        <w:pStyle w:val="a3"/>
        <w:ind w:left="1000"/>
      </w:pPr>
      <w:r>
        <w:t>КоммуникативныеУУД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>математическуютерминологиюдляописанияотношенийизависимостей;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строитьречевыевысказываниядлярешениязадач;составлятьтекстовуюзадачу;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объяснятьнапримерахотношения«больше/меньшена…», «больше/меньшев…»,«равно»;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использоватьматематическуюсимволикудлясоставлениячи</w:t>
      </w:r>
      <w:r>
        <w:rPr>
          <w:sz w:val="24"/>
        </w:rPr>
        <w:t>словыхвыражений;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31"/>
        </w:tabs>
        <w:ind w:right="115" w:firstLine="540"/>
        <w:rPr>
          <w:sz w:val="24"/>
        </w:rPr>
      </w:pPr>
      <w:r>
        <w:rPr>
          <w:sz w:val="24"/>
        </w:rPr>
        <w:t>выбирать,осуществлятьпереходотоднихединицизмерениявеличиныкдругимвсоответствииспрактической ситуацией;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000" w:right="1652" w:firstLine="0"/>
        <w:rPr>
          <w:sz w:val="24"/>
        </w:rPr>
      </w:pPr>
      <w:r>
        <w:rPr>
          <w:sz w:val="24"/>
        </w:rPr>
        <w:t>участвовать в обсуждении ошибок в ходе и результате выполнения вычисления.РегулятивныеУУД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проверятьходирезультатвыполнениядействия;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вест</w:t>
      </w:r>
      <w:r>
        <w:rPr>
          <w:sz w:val="24"/>
        </w:rPr>
        <w:t>ипоискошибок,характеризоватьихиисправлять;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формулироватьответ(вывод),подтверждать егообъяснением,расчётами;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52"/>
        </w:tabs>
        <w:ind w:right="121" w:firstLine="540"/>
        <w:jc w:val="both"/>
        <w:rPr>
          <w:sz w:val="24"/>
        </w:rPr>
      </w:pPr>
      <w:r>
        <w:rPr>
          <w:sz w:val="24"/>
        </w:rPr>
        <w:t>выбирать и использовать различные приёмы прикидки и проверки правильности вычисления;проверять полнотуиправильностьзаполнениятаблицсложения,</w:t>
      </w:r>
      <w:r>
        <w:rPr>
          <w:sz w:val="24"/>
        </w:rPr>
        <w:t>умножения.</w:t>
      </w:r>
    </w:p>
    <w:p w:rsidR="00D51CCC" w:rsidRDefault="0085094C">
      <w:pPr>
        <w:pStyle w:val="a3"/>
        <w:spacing w:before="1"/>
        <w:ind w:left="1000"/>
        <w:jc w:val="both"/>
      </w:pPr>
      <w:r>
        <w:t>Совместнаядеятельность: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52"/>
        </w:tabs>
        <w:ind w:right="125" w:firstLine="540"/>
        <w:jc w:val="both"/>
        <w:rPr>
          <w:sz w:val="24"/>
        </w:rPr>
      </w:pPr>
      <w:r>
        <w:rPr>
          <w:sz w:val="24"/>
        </w:rPr>
        <w:t>при работе в группе или в паре выполнять предложенные задания (находить разные решения;</w:t>
      </w:r>
      <w:r>
        <w:rPr>
          <w:spacing w:val="-1"/>
          <w:sz w:val="24"/>
        </w:rPr>
        <w:t>определятьспомощьюцифровыхианалоговых</w:t>
      </w:r>
      <w:r>
        <w:rPr>
          <w:sz w:val="24"/>
        </w:rPr>
        <w:t>приборов,измерительныхинструментовдлину,массу,время);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70"/>
        </w:tabs>
        <w:ind w:right="122" w:firstLine="540"/>
        <w:jc w:val="both"/>
        <w:rPr>
          <w:sz w:val="24"/>
        </w:rPr>
      </w:pPr>
      <w:r>
        <w:rPr>
          <w:sz w:val="24"/>
        </w:rPr>
        <w:t>договариватьсяораспределенииобязанностейв</w:t>
      </w:r>
      <w:r>
        <w:rPr>
          <w:sz w:val="24"/>
        </w:rPr>
        <w:t>совместномтруде,выполнятьролируководителя,подчинённого,сдержанно принимать замечанияксвоейработе;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60"/>
        <w:ind w:left="1000" w:right="1644" w:firstLine="0"/>
        <w:rPr>
          <w:sz w:val="24"/>
        </w:rPr>
      </w:pPr>
      <w:r>
        <w:rPr>
          <w:sz w:val="24"/>
        </w:rPr>
        <w:lastRenderedPageBreak/>
        <w:t>выполнять совместно прикидку и оценку результата выполнения общей работы.4КЛАСС</w:t>
      </w:r>
    </w:p>
    <w:p w:rsidR="00D51CCC" w:rsidRDefault="0085094C">
      <w:pPr>
        <w:pStyle w:val="a3"/>
        <w:ind w:left="1000"/>
      </w:pPr>
      <w:r>
        <w:t>Числаивеличины</w:t>
      </w:r>
    </w:p>
    <w:p w:rsidR="00D51CCC" w:rsidRDefault="0085094C">
      <w:pPr>
        <w:pStyle w:val="a3"/>
        <w:spacing w:before="1"/>
        <w:ind w:firstLine="540"/>
      </w:pPr>
      <w:r>
        <w:t>Числавпределахмиллиона:чтение,запись,поразряд</w:t>
      </w:r>
      <w:r>
        <w:t>ноесравнениеупорядочение.Число,большееили меньшееданногочисланазаданноечислоразрядных единиц,взаданноечислораз.</w:t>
      </w:r>
    </w:p>
    <w:p w:rsidR="00D51CCC" w:rsidRDefault="0085094C">
      <w:pPr>
        <w:pStyle w:val="a3"/>
        <w:ind w:left="1000" w:right="2291"/>
      </w:pPr>
      <w:r>
        <w:t>Величины: сравнение объектов по массе, длине, площади, вместимости.Единицымассы-центнер,тонна;соотношениямеждуединицамимассы.</w:t>
      </w:r>
    </w:p>
    <w:p w:rsidR="00D51CCC" w:rsidRDefault="0085094C">
      <w:pPr>
        <w:pStyle w:val="a3"/>
        <w:ind w:left="1000"/>
      </w:pPr>
      <w:r>
        <w:t>Единицывремени(сут</w:t>
      </w:r>
      <w:r>
        <w:t>ки,неделя,месяц,год,век),соотношениемежду ними.</w:t>
      </w:r>
    </w:p>
    <w:p w:rsidR="00D51CCC" w:rsidRDefault="0085094C">
      <w:pPr>
        <w:pStyle w:val="a3"/>
        <w:ind w:right="119" w:firstLine="540"/>
        <w:jc w:val="both"/>
      </w:pPr>
      <w:r>
        <w:t>Единицыдлины(миллиметр,сантиметр,дециметр,метр,километр),площади(квадратныйметр,квадратный сантиметр), вместимости (литр), скорости километры в час, метры в минуту, метры всекунду);соотношениемеждуединицами в</w:t>
      </w:r>
      <w:r>
        <w:t>пределах100 000.</w:t>
      </w:r>
    </w:p>
    <w:p w:rsidR="00D51CCC" w:rsidRDefault="0085094C">
      <w:pPr>
        <w:pStyle w:val="a3"/>
        <w:ind w:left="1000" w:right="5955"/>
        <w:jc w:val="both"/>
      </w:pPr>
      <w:r>
        <w:t>Доля величины времени, массы, длины.Арифметическиедействия</w:t>
      </w:r>
    </w:p>
    <w:p w:rsidR="00D51CCC" w:rsidRDefault="0085094C">
      <w:pPr>
        <w:pStyle w:val="a3"/>
        <w:ind w:right="124" w:firstLine="540"/>
        <w:jc w:val="both"/>
      </w:pPr>
      <w:r>
        <w:t>Письменноесложение,вычитаниемногозначныхчиселвпределахмиллиона.Письменноеумножение,делениемногозначныхчиселнаоднозначное/</w:t>
      </w:r>
    </w:p>
    <w:p w:rsidR="00D51CCC" w:rsidRDefault="0085094C">
      <w:pPr>
        <w:pStyle w:val="a3"/>
        <w:spacing w:before="1"/>
        <w:ind w:right="123" w:firstLine="540"/>
        <w:jc w:val="right"/>
      </w:pPr>
      <w:r>
        <w:t xml:space="preserve">двузначное число в пределах 100 000; деление с остатком. </w:t>
      </w:r>
      <w:r>
        <w:t>Умножение/ деление на 10, 100,1000.</w:t>
      </w:r>
      <w:r>
        <w:rPr>
          <w:spacing w:val="-1"/>
        </w:rPr>
        <w:t xml:space="preserve">Свойства арифметических действий и их применение </w:t>
      </w:r>
      <w:r>
        <w:t>для вычислений. Поиск значения числовоговыражения,содержащегонесколькодействийвпределах100000.Проверкарезультатавычислений,в</w:t>
      </w:r>
    </w:p>
    <w:p w:rsidR="00D51CCC" w:rsidRDefault="0085094C">
      <w:pPr>
        <w:pStyle w:val="a3"/>
        <w:jc w:val="both"/>
      </w:pPr>
      <w:r>
        <w:t>т.ч.спомощьюкалькулятора.</w:t>
      </w:r>
    </w:p>
    <w:p w:rsidR="00D51CCC" w:rsidRDefault="0085094C">
      <w:pPr>
        <w:pStyle w:val="a3"/>
        <w:ind w:right="116" w:firstLine="540"/>
        <w:jc w:val="both"/>
      </w:pPr>
      <w:r>
        <w:t>Равенство, содержащее</w:t>
      </w:r>
      <w:r>
        <w:t xml:space="preserve"> неизвестный компонент арифметического действия: запись, нахождениенеизвестногокомпонента.</w:t>
      </w:r>
    </w:p>
    <w:p w:rsidR="00D51CCC" w:rsidRDefault="0085094C">
      <w:pPr>
        <w:pStyle w:val="a3"/>
        <w:ind w:left="1000" w:right="4343"/>
        <w:jc w:val="both"/>
      </w:pPr>
      <w:r>
        <w:t>Умножение и деление величины на однозначное число.Текстовыезадачи</w:t>
      </w:r>
    </w:p>
    <w:p w:rsidR="00D51CCC" w:rsidRDefault="0085094C">
      <w:pPr>
        <w:pStyle w:val="a3"/>
        <w:ind w:right="113" w:firstLine="540"/>
        <w:jc w:val="both"/>
      </w:pPr>
      <w:r>
        <w:t>Работа с текстовой задачей, решение которой содержит 2-3 действия: анализ, представление намодели;п</w:t>
      </w:r>
      <w:r>
        <w:t xml:space="preserve">ланированиеизаписьрешения;проверкарешенияиответа.Анализзависимостей,характеризующихпроцессы:движения(скорость,время,пройденныйпуть),работы(производительность,время,объём работы),купли-продажи(цена,количество,стоимость)ирешениесоответствующих задач. Задачи </w:t>
      </w:r>
      <w:r>
        <w:t>на установление времени (начало, продолжительность и окончаниесобытия), расчёта количества, расхода, изменения. Задачи на нахождение доли величины, величиныпо её доле. Разные способы решения некоторых видов изученных задач. Оформление решения подействиямсп</w:t>
      </w:r>
      <w:r>
        <w:t>ояснением,повопросам, спомощьючисловоговыражения.</w:t>
      </w:r>
    </w:p>
    <w:p w:rsidR="00D51CCC" w:rsidRDefault="0085094C">
      <w:pPr>
        <w:pStyle w:val="a3"/>
        <w:spacing w:before="1"/>
        <w:ind w:left="1000" w:right="4207"/>
        <w:jc w:val="both"/>
      </w:pPr>
      <w:r>
        <w:t>Пространственные отношения и геометрические фигурыНаглядныепредставления о симметрии.</w:t>
      </w:r>
    </w:p>
    <w:p w:rsidR="00D51CCC" w:rsidRDefault="0085094C">
      <w:pPr>
        <w:pStyle w:val="a3"/>
        <w:ind w:right="119" w:firstLine="540"/>
        <w:jc w:val="both"/>
      </w:pPr>
      <w:r>
        <w:t>Окружность, круг: распознавание и изображение; построение окружности заданного радиуса.Построениеизученныхгеометрических</w:t>
      </w:r>
      <w:r>
        <w:t>фигурспомощьюлинейки,угольника,циркуля.Пространственные геометрические фигуры (тела): шар, куб, цилиндр, конус, пирамида; различение,называние.</w:t>
      </w:r>
    </w:p>
    <w:p w:rsidR="00D51CCC" w:rsidRDefault="0085094C">
      <w:pPr>
        <w:pStyle w:val="a3"/>
        <w:ind w:right="115" w:firstLine="540"/>
        <w:jc w:val="both"/>
      </w:pPr>
      <w:r>
        <w:t>Конструирование:разбиениефигурынапрямоугольники(квадраты),составлениефигуризпрямоугольников/квадратов.</w:t>
      </w:r>
    </w:p>
    <w:p w:rsidR="00D51CCC" w:rsidRDefault="0085094C">
      <w:pPr>
        <w:pStyle w:val="a3"/>
        <w:ind w:left="1000" w:right="1149"/>
        <w:jc w:val="both"/>
      </w:pPr>
      <w:r>
        <w:t>Периметр,</w:t>
      </w:r>
      <w:r>
        <w:t xml:space="preserve"> площадь фигуры, составленной из двух-трёх прямоугольников (квадратов).Математическаяинформация</w:t>
      </w:r>
    </w:p>
    <w:p w:rsidR="00D51CCC" w:rsidRDefault="0085094C">
      <w:pPr>
        <w:pStyle w:val="a3"/>
        <w:ind w:right="126" w:firstLine="540"/>
        <w:jc w:val="both"/>
      </w:pPr>
      <w:r>
        <w:t>Работасутверждениями:конструирование,проверкаистинности;составлениеипроверкалогическихрассуждений прирешениизадач.</w:t>
      </w:r>
    </w:p>
    <w:p w:rsidR="00D51CCC" w:rsidRDefault="0085094C">
      <w:pPr>
        <w:pStyle w:val="a3"/>
        <w:ind w:right="116" w:firstLine="540"/>
        <w:jc w:val="both"/>
      </w:pPr>
      <w:r>
        <w:t>Данные о реальных процессах и явлениях окружа</w:t>
      </w:r>
      <w:r>
        <w:t xml:space="preserve">ющего мира, представленные на диаграммах,схемах, в таблицах, текстах. Сбор математических данных о заданном объекте (числе, величине,геометрическойфигуре).Поискинформациивсправочнойлитературе,сетиИнтернет.Записьинформациивпредложеннойтаблице, настолбчатой </w:t>
      </w:r>
      <w:r>
        <w:t>диаграмме.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t>Доступныеэлектронныесредстваобучения,пособия,тренажёры,ихиспользованиеподруководством педагога и самостоятельно. Правила безопасной работы с электронными источникамиинформации(электроннаяформаучебника,электронныесловари,образовательныесайты,орие</w:t>
      </w:r>
      <w:r>
        <w:t>нтированныенадетеймладшегошкольноговозраста).</w:t>
      </w:r>
    </w:p>
    <w:p w:rsidR="00D51CCC" w:rsidRDefault="0085094C">
      <w:pPr>
        <w:pStyle w:val="a3"/>
        <w:ind w:left="1000" w:right="4664"/>
        <w:jc w:val="both"/>
      </w:pPr>
      <w:r>
        <w:t>Алгоритмы решения учебных и практических задач.Универсальныеучебныедействия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ПознавательныеУУД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35"/>
        </w:tabs>
        <w:ind w:right="122" w:firstLine="540"/>
        <w:rPr>
          <w:sz w:val="24"/>
        </w:rPr>
      </w:pPr>
      <w:r>
        <w:rPr>
          <w:sz w:val="24"/>
        </w:rPr>
        <w:t>ориентироватьсявизученнойматематическойтерминологии,использоватьеёввысказыванияхирассуждениях;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9"/>
        </w:tabs>
        <w:spacing w:before="1"/>
        <w:ind w:right="117" w:firstLine="540"/>
        <w:rPr>
          <w:sz w:val="24"/>
        </w:rPr>
      </w:pPr>
      <w:r>
        <w:rPr>
          <w:sz w:val="24"/>
        </w:rPr>
        <w:t>сравниватьматематическиеобъекты(числа,величины,геометрическиефигуры),записыватьпризнаксравнения;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5"/>
        </w:tabs>
        <w:ind w:right="117" w:firstLine="540"/>
        <w:rPr>
          <w:sz w:val="24"/>
        </w:rPr>
      </w:pPr>
      <w:r>
        <w:rPr>
          <w:sz w:val="24"/>
        </w:rPr>
        <w:t>выбиратьметодрешенияматематическойзадачи(алгоритмдействия,приёмвычисления,способрешения, моделированиеситуации,перебор вариантов);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обнаруживатьмоделиизученныхг</w:t>
      </w:r>
      <w:r>
        <w:rPr>
          <w:sz w:val="24"/>
        </w:rPr>
        <w:t>еометрическихфигурвокружающеммире;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5"/>
        </w:tabs>
        <w:ind w:right="124" w:firstLine="540"/>
        <w:rPr>
          <w:sz w:val="24"/>
        </w:rPr>
      </w:pPr>
      <w:r>
        <w:rPr>
          <w:sz w:val="24"/>
        </w:rPr>
        <w:t>конструироватьгеометрическуюфигуру, обладающуюзаданнымсвойством (отрезокзаданнойдлины,ломаная определённой длины,квадрат с заданнымпериметром);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0"/>
        </w:tabs>
        <w:ind w:left="1199"/>
        <w:rPr>
          <w:sz w:val="24"/>
        </w:rPr>
      </w:pPr>
      <w:r>
        <w:rPr>
          <w:sz w:val="24"/>
        </w:rPr>
        <w:t>классифицироватьобъектыпо1-2выбраннымпризнакам;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составлятьмодельматематическо</w:t>
      </w:r>
      <w:r>
        <w:rPr>
          <w:sz w:val="24"/>
        </w:rPr>
        <w:t>йзадачи,проверятьеёсоответствиеусловиямзадачи;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83"/>
        </w:tabs>
        <w:ind w:right="117" w:firstLine="540"/>
        <w:jc w:val="both"/>
        <w:rPr>
          <w:sz w:val="24"/>
        </w:rPr>
      </w:pPr>
      <w:r>
        <w:rPr>
          <w:sz w:val="24"/>
        </w:rPr>
        <w:t>определять с помощью цифровых и аналоговых приборов: массу предмета (электронные игиревыевесы),температуру(градусник),скоростьдвижениятранспортногосредства(макетспидометра),вместимость(спомощьюизмерительныхсос</w:t>
      </w:r>
      <w:r>
        <w:rPr>
          <w:sz w:val="24"/>
        </w:rPr>
        <w:t>удов).</w:t>
      </w:r>
    </w:p>
    <w:p w:rsidR="00D51CCC" w:rsidRDefault="0085094C">
      <w:pPr>
        <w:pStyle w:val="a3"/>
        <w:spacing w:before="1"/>
        <w:ind w:left="1000"/>
        <w:jc w:val="both"/>
      </w:pPr>
      <w:r>
        <w:t>Работасинформацией: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представлятьинформациювразныхформах;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извлекатьиинтерпретироватьинформацию,представленнуювтаблице,надиаграмме;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81"/>
        </w:tabs>
        <w:ind w:right="125" w:firstLine="540"/>
        <w:jc w:val="both"/>
        <w:rPr>
          <w:sz w:val="24"/>
        </w:rPr>
      </w:pPr>
      <w:r>
        <w:rPr>
          <w:sz w:val="24"/>
        </w:rPr>
        <w:t>использовать справочную литературу для поиска информации, в т.ч. Интернет (в условияхконтролируемоговыхода).</w:t>
      </w:r>
    </w:p>
    <w:p w:rsidR="00D51CCC" w:rsidRDefault="0085094C">
      <w:pPr>
        <w:pStyle w:val="a3"/>
        <w:ind w:left="1000"/>
        <w:jc w:val="both"/>
      </w:pPr>
      <w:r>
        <w:t>КоммуникативныеУУД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97"/>
          <w:tab w:val="left" w:pos="1299"/>
          <w:tab w:val="left" w:pos="2878"/>
          <w:tab w:val="left" w:pos="4801"/>
          <w:tab w:val="left" w:pos="6533"/>
          <w:tab w:val="left" w:pos="7102"/>
          <w:tab w:val="left" w:pos="8012"/>
          <w:tab w:val="left" w:pos="9116"/>
          <w:tab w:val="left" w:pos="10550"/>
        </w:tabs>
        <w:ind w:right="118" w:firstLine="54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математическую</w:t>
      </w:r>
      <w:r>
        <w:rPr>
          <w:sz w:val="24"/>
        </w:rPr>
        <w:tab/>
        <w:t>терминологию</w:t>
      </w:r>
      <w:r>
        <w:rPr>
          <w:sz w:val="24"/>
        </w:rPr>
        <w:tab/>
        <w:t>для</w:t>
      </w:r>
      <w:r>
        <w:rPr>
          <w:sz w:val="24"/>
        </w:rPr>
        <w:tab/>
        <w:t>записи</w:t>
      </w:r>
      <w:r>
        <w:rPr>
          <w:sz w:val="24"/>
        </w:rPr>
        <w:tab/>
        <w:t>решения</w:t>
      </w:r>
      <w:r>
        <w:rPr>
          <w:sz w:val="24"/>
        </w:rPr>
        <w:tab/>
        <w:t>предметной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z w:val="24"/>
        </w:rPr>
        <w:t>практическойзадачи;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приводитьпримерыиконтрпримерыдляподтверждения/опровержениявывода,гипотезы;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конструировать,читатьчисловоевыражение;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описыватьпрактическуюситуаци</w:t>
      </w:r>
      <w:r>
        <w:rPr>
          <w:sz w:val="24"/>
        </w:rPr>
        <w:t>юсиспользованиемизученнойтерминологии;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характеризоватьматематическиеобъекты,явленияисобытияспомощьюизученныхвеличин;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составлятьинструкцию,записыватьрассуждение;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450" w:firstLine="0"/>
        <w:rPr>
          <w:sz w:val="24"/>
        </w:rPr>
      </w:pPr>
      <w:r>
        <w:rPr>
          <w:sz w:val="24"/>
        </w:rPr>
        <w:t>инициировать обсуждение разных способов выполнения задания, поиск ошибок в решении.Регулятивные</w:t>
      </w:r>
      <w:r>
        <w:rPr>
          <w:sz w:val="24"/>
        </w:rPr>
        <w:t>УУД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6"/>
        </w:tabs>
        <w:spacing w:before="1"/>
        <w:ind w:right="121" w:firstLine="540"/>
        <w:rPr>
          <w:sz w:val="24"/>
        </w:rPr>
      </w:pPr>
      <w:r>
        <w:rPr>
          <w:sz w:val="24"/>
        </w:rPr>
        <w:t>контролироватьправильностьиполнотувыполненияалгоритмаарифметическогодействия,решениятекстовой задачи,построения геометрическойфигуры, измерения;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самостоятельновыполнятьприкидкуиоценкурезультатаизмерений;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1"/>
        </w:tabs>
        <w:ind w:right="115" w:firstLine="540"/>
        <w:rPr>
          <w:sz w:val="24"/>
        </w:rPr>
      </w:pPr>
      <w:r>
        <w:rPr>
          <w:sz w:val="24"/>
        </w:rPr>
        <w:t>находить,исправлять,прогнозироватьтрудностии</w:t>
      </w:r>
      <w:r>
        <w:rPr>
          <w:sz w:val="24"/>
        </w:rPr>
        <w:t>ошибкиитрудностиврешенииучебнойзадачи.</w:t>
      </w:r>
    </w:p>
    <w:p w:rsidR="00D51CCC" w:rsidRDefault="0085094C">
      <w:pPr>
        <w:pStyle w:val="a3"/>
        <w:ind w:left="1000"/>
      </w:pPr>
      <w:r>
        <w:t>Совместнаядеятельность: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3"/>
        </w:tabs>
        <w:ind w:right="113" w:firstLine="540"/>
        <w:jc w:val="both"/>
        <w:rPr>
          <w:sz w:val="24"/>
        </w:rPr>
      </w:pPr>
      <w:r>
        <w:rPr>
          <w:sz w:val="24"/>
        </w:rPr>
        <w:t>участвоватьв совместнойдеятельности: договариваться о способе решения, распределятьработу между членами группы (например, в случае решения задач, требующих перебора большогоколичества вариантов</w:t>
      </w:r>
      <w:r>
        <w:rPr>
          <w:sz w:val="24"/>
        </w:rPr>
        <w:t>), согласовывать мнения в ходе поиска доказательств, выбора рациональногоспособа;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15"/>
        </w:tabs>
        <w:ind w:right="115" w:firstLine="540"/>
        <w:jc w:val="both"/>
        <w:rPr>
          <w:sz w:val="24"/>
        </w:rPr>
      </w:pPr>
      <w:r>
        <w:rPr>
          <w:sz w:val="24"/>
        </w:rPr>
        <w:t>договариватьсясодноклассникамивходеорганизациипроектнойработысвеличинами(составление расписания, подсчёт денег, оценка стоимости и веса покупки, рост и вес человека,приближён</w:t>
      </w:r>
      <w:r>
        <w:rPr>
          <w:sz w:val="24"/>
        </w:rPr>
        <w:t>ная оценка расстояний и временных интервалов; взвешивание; измерение температурывоздухаиводы),геометрическимифигурами(выборформыидеталейприконструировании,расчёти</w:t>
      </w:r>
    </w:p>
    <w:p w:rsidR="00D51CCC" w:rsidRDefault="0085094C">
      <w:pPr>
        <w:pStyle w:val="a3"/>
        <w:ind w:left="1000"/>
        <w:jc w:val="both"/>
      </w:pPr>
      <w:r>
        <w:t>разметка,прикидкаиоценкаконечногорезультата).</w:t>
      </w:r>
    </w:p>
    <w:p w:rsidR="00D51CCC" w:rsidRDefault="0085094C">
      <w:pPr>
        <w:pStyle w:val="a4"/>
        <w:numPr>
          <w:ilvl w:val="0"/>
          <w:numId w:val="18"/>
        </w:numPr>
        <w:tabs>
          <w:tab w:val="left" w:pos="1321"/>
        </w:tabs>
        <w:ind w:left="1000" w:right="2282" w:firstLine="60"/>
        <w:rPr>
          <w:sz w:val="24"/>
        </w:rPr>
      </w:pPr>
      <w:r>
        <w:rPr>
          <w:sz w:val="24"/>
        </w:rPr>
        <w:t>ПЛАНИРУЕМЫЕ РЕЗУЛЬТАТЫ ОСВОЕНИЯ ПРОГРАММЫУЧЕБНО</w:t>
      </w:r>
      <w:r>
        <w:rPr>
          <w:sz w:val="24"/>
        </w:rPr>
        <w:t>ГО ПРЕДМЕТА «МАТЕМАТИКА» НА УРОВНЕ НАЧАЛЬНОГООБЩЕГООБРАЗОВАНИЯ</w:t>
      </w:r>
    </w:p>
    <w:p w:rsidR="00D51CCC" w:rsidRDefault="0085094C">
      <w:pPr>
        <w:pStyle w:val="a3"/>
        <w:spacing w:before="1"/>
        <w:ind w:left="1000"/>
      </w:pPr>
      <w:r>
        <w:t>ЛИЧНОСТНЫЕРЕЗУЛЬТАТЫ</w:t>
      </w:r>
    </w:p>
    <w:p w:rsidR="00D51CCC" w:rsidRDefault="0085094C">
      <w:pPr>
        <w:pStyle w:val="a3"/>
        <w:ind w:firstLine="540"/>
      </w:pPr>
      <w:r>
        <w:t>Изучениеучебногопредмета«Математика»науровнеНООбудетспособствоватьдостижениюследующихличностныхобразовательныхрезультатов: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2"/>
        </w:tabs>
        <w:ind w:right="123" w:firstLine="540"/>
        <w:jc w:val="both"/>
        <w:rPr>
          <w:sz w:val="24"/>
        </w:rPr>
      </w:pPr>
      <w:r>
        <w:rPr>
          <w:sz w:val="24"/>
        </w:rPr>
        <w:t xml:space="preserve">осознавать необходимость изучения математики для </w:t>
      </w:r>
      <w:r>
        <w:rPr>
          <w:sz w:val="24"/>
        </w:rPr>
        <w:t>адаптации к жизненным ситуациям, дляразвитияобщейкультурычеловека;развитияспособностимыслить,рассуждать,выдвигать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предположенияидоказывать илиопровергатьих;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применятьправиласовместнойдеятельностисосверстниками,проявлять</w:t>
      </w:r>
    </w:p>
    <w:p w:rsidR="00D51CCC" w:rsidRDefault="0085094C">
      <w:pPr>
        <w:pStyle w:val="a3"/>
        <w:tabs>
          <w:tab w:val="left" w:pos="2564"/>
          <w:tab w:val="left" w:pos="4493"/>
          <w:tab w:val="left" w:pos="6014"/>
          <w:tab w:val="left" w:pos="7314"/>
          <w:tab w:val="left" w:pos="8724"/>
          <w:tab w:val="left" w:pos="10125"/>
        </w:tabs>
        <w:ind w:right="126" w:firstLine="540"/>
      </w:pPr>
      <w:r>
        <w:t>способность</w:t>
      </w:r>
      <w:r>
        <w:tab/>
      </w:r>
      <w:r>
        <w:t>договариваться,</w:t>
      </w:r>
      <w:r>
        <w:tab/>
        <w:t>лидировать,</w:t>
      </w:r>
      <w:r>
        <w:tab/>
        <w:t>следовать</w:t>
      </w:r>
      <w:r>
        <w:tab/>
        <w:t>указаниям,</w:t>
      </w:r>
      <w:r>
        <w:tab/>
        <w:t>осознавать</w:t>
      </w:r>
      <w:r>
        <w:tab/>
      </w:r>
      <w:r>
        <w:rPr>
          <w:spacing w:val="-1"/>
        </w:rPr>
        <w:t>личную</w:t>
      </w:r>
      <w:r>
        <w:t>ответственность и объективнооценивать свойвклад вобщий результат;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268" w:firstLine="0"/>
        <w:rPr>
          <w:sz w:val="24"/>
        </w:rPr>
      </w:pPr>
      <w:r>
        <w:rPr>
          <w:sz w:val="24"/>
        </w:rPr>
        <w:t>осваивать навыки организации безопасного поведения в информационнойсреде;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применятьматематикудлярешенияпрактическихзадачвпов</w:t>
      </w:r>
      <w:r>
        <w:rPr>
          <w:sz w:val="24"/>
        </w:rPr>
        <w:t>седневной</w:t>
      </w:r>
    </w:p>
    <w:p w:rsidR="00D51CCC" w:rsidRDefault="0085094C">
      <w:pPr>
        <w:pStyle w:val="a3"/>
        <w:ind w:left="1000" w:right="1908"/>
      </w:pPr>
      <w:r>
        <w:t>жизни, в т.ч. при оказании помощи одноклассникам, детям младшего возраста,взрослыми пожилымлюдям;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работатьвситуациях,расширяющихопыт примененияматематических</w:t>
      </w:r>
    </w:p>
    <w:p w:rsidR="00D51CCC" w:rsidRDefault="0085094C">
      <w:pPr>
        <w:pStyle w:val="a3"/>
        <w:ind w:firstLine="540"/>
      </w:pPr>
      <w:r>
        <w:t>отношенийвреальнойжизни,повышающихинтерескинтеллектуальномутруду иуверенностьсвоихсилахп</w:t>
      </w:r>
      <w:r>
        <w:t>рирешении поставленныхзадач,умениепреодолевать трудности;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1955" w:firstLine="0"/>
        <w:rPr>
          <w:sz w:val="24"/>
        </w:rPr>
      </w:pPr>
      <w:r>
        <w:rPr>
          <w:sz w:val="24"/>
        </w:rPr>
        <w:t>оценивать практические и учебные ситуации с точки зрения возможностипримененияматематикидлярациональногоиэффективногорешенияучебныхижизненныхпроблем;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291" w:firstLine="0"/>
        <w:rPr>
          <w:sz w:val="24"/>
        </w:rPr>
      </w:pPr>
      <w:r>
        <w:rPr>
          <w:sz w:val="24"/>
        </w:rPr>
        <w:t>оценивать свои успехи в изучении математики, нам</w:t>
      </w:r>
      <w:r>
        <w:rPr>
          <w:sz w:val="24"/>
        </w:rPr>
        <w:t>ечать пути устранениятрудностей;стремитьсяуглублятьсвоиматематическиезнанияи умения;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4"/>
        </w:tabs>
        <w:ind w:right="121" w:firstLine="540"/>
        <w:rPr>
          <w:sz w:val="24"/>
        </w:rPr>
      </w:pPr>
      <w:r>
        <w:rPr>
          <w:sz w:val="24"/>
        </w:rPr>
        <w:t>пользоватьсяразнообразнымиинформационнымисредствамидлярешенияпредложенныхисамостоятельновыбранныхучебныхпроблем, задач.</w:t>
      </w:r>
    </w:p>
    <w:p w:rsidR="00D51CCC" w:rsidRDefault="0085094C">
      <w:pPr>
        <w:pStyle w:val="a3"/>
        <w:ind w:left="1000"/>
      </w:pPr>
      <w:r>
        <w:t>МЕТАПРЕДМЕТНЫЕРЕЗУЛЬТАТЫ</w:t>
      </w:r>
    </w:p>
    <w:p w:rsidR="00D51CCC" w:rsidRDefault="0085094C">
      <w:pPr>
        <w:pStyle w:val="a3"/>
        <w:ind w:left="1000"/>
      </w:pPr>
      <w:r>
        <w:t>Врезультатеизученияматемат</w:t>
      </w:r>
      <w:r>
        <w:t>икинауровнеНООуобучающегося</w:t>
      </w:r>
    </w:p>
    <w:p w:rsidR="00D51CCC" w:rsidRDefault="0085094C">
      <w:pPr>
        <w:pStyle w:val="a3"/>
        <w:ind w:firstLine="540"/>
      </w:pPr>
      <w:r>
        <w:t>будутсформированыпознавательныеУУД,коммуникативныеУУД,регулятивныеУУД,совместнаядеятельность.</w:t>
      </w:r>
    </w:p>
    <w:p w:rsidR="00D51CCC" w:rsidRDefault="0085094C">
      <w:pPr>
        <w:pStyle w:val="a3"/>
        <w:ind w:left="1000"/>
      </w:pPr>
      <w:r>
        <w:t>ПознавательныеУУД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УобучающегосябудутсформированыследующиебазовыелогическиедействиякакчастьпознавательныхУУД: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3"/>
        </w:tabs>
        <w:ind w:left="1000" w:right="2480" w:firstLine="60"/>
        <w:rPr>
          <w:sz w:val="24"/>
        </w:rPr>
      </w:pPr>
      <w:r>
        <w:rPr>
          <w:sz w:val="24"/>
        </w:rPr>
        <w:t>устанавливатьсвязии</w:t>
      </w:r>
      <w:r>
        <w:rPr>
          <w:sz w:val="24"/>
        </w:rPr>
        <w:t>зависимостимеждуматематическимиобъектами(часть-целое;причина-следствие; протяжённость);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83"/>
        </w:tabs>
        <w:ind w:right="125" w:firstLine="540"/>
        <w:rPr>
          <w:sz w:val="24"/>
        </w:rPr>
      </w:pPr>
      <w:r>
        <w:rPr>
          <w:sz w:val="24"/>
        </w:rPr>
        <w:t>применятьбазовыелогическиеуниверсальныедействия:сравнение,анализ,классификация(группировка),обобщение;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789" w:firstLine="0"/>
        <w:rPr>
          <w:sz w:val="24"/>
        </w:rPr>
      </w:pPr>
      <w:r>
        <w:rPr>
          <w:sz w:val="24"/>
        </w:rPr>
        <w:t>приобретать практические графические и измерительные навыки дляус</w:t>
      </w:r>
      <w:r>
        <w:rPr>
          <w:sz w:val="24"/>
        </w:rPr>
        <w:t>пешногорешенияучебных и житейскихзадач;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6"/>
        </w:tabs>
        <w:ind w:right="122" w:firstLine="540"/>
        <w:rPr>
          <w:sz w:val="24"/>
        </w:rPr>
      </w:pPr>
      <w:r>
        <w:rPr>
          <w:sz w:val="24"/>
        </w:rPr>
        <w:t>представлятьтекстовуюзадачу,еёрешениеввидемодели,схемы,арифметическойзаписи,текставсоответствии спредложеннойучебной проблемой.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УобучающегосябудутсформированыследующиеисследовательскиедействиякакчастьпознавательныхУУ</w:t>
      </w:r>
      <w:r>
        <w:t>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744" w:firstLine="0"/>
        <w:rPr>
          <w:sz w:val="24"/>
        </w:rPr>
      </w:pPr>
      <w:r>
        <w:rPr>
          <w:sz w:val="24"/>
        </w:rPr>
        <w:t>проявлять способность ориентироваться в учебном материале разныхразделовкурсаматематики;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365"/>
          <w:tab w:val="left" w:pos="1366"/>
          <w:tab w:val="left" w:pos="2628"/>
          <w:tab w:val="left" w:pos="3043"/>
          <w:tab w:val="left" w:pos="4353"/>
          <w:tab w:val="left" w:pos="5998"/>
          <w:tab w:val="left" w:pos="7991"/>
          <w:tab w:val="left" w:pos="9855"/>
        </w:tabs>
        <w:ind w:right="121" w:firstLine="540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адекватно</w:t>
      </w:r>
      <w:r>
        <w:rPr>
          <w:sz w:val="24"/>
        </w:rPr>
        <w:tab/>
        <w:t>использовать</w:t>
      </w:r>
      <w:r>
        <w:rPr>
          <w:sz w:val="24"/>
        </w:rPr>
        <w:tab/>
        <w:t>математическую</w:t>
      </w:r>
      <w:r>
        <w:rPr>
          <w:sz w:val="24"/>
        </w:rPr>
        <w:tab/>
        <w:t>терминологию:</w:t>
      </w:r>
      <w:r>
        <w:rPr>
          <w:sz w:val="24"/>
        </w:rPr>
        <w:tab/>
      </w:r>
      <w:r>
        <w:rPr>
          <w:spacing w:val="-1"/>
          <w:sz w:val="24"/>
        </w:rPr>
        <w:t>различать,</w:t>
      </w:r>
      <w:r>
        <w:rPr>
          <w:sz w:val="24"/>
        </w:rPr>
        <w:t>характеризовать,использоватьдлярешенияучебных ипрактических</w:t>
      </w:r>
    </w:p>
    <w:p w:rsidR="00D51CCC" w:rsidRDefault="0085094C">
      <w:pPr>
        <w:pStyle w:val="a3"/>
        <w:ind w:left="1000"/>
      </w:pPr>
      <w:r>
        <w:t>задач;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применятьизученныеметоды</w:t>
      </w:r>
      <w:r>
        <w:rPr>
          <w:sz w:val="24"/>
        </w:rPr>
        <w:t>познания(измерение,моделирование,переборвариантов)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УобучающегосябудутсформированыследующиеуменияработатьсинформациейкакчастьпознавательныхУУД: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52"/>
        </w:tabs>
        <w:ind w:right="125" w:firstLine="540"/>
        <w:rPr>
          <w:sz w:val="24"/>
        </w:rPr>
      </w:pPr>
      <w:r>
        <w:rPr>
          <w:sz w:val="24"/>
        </w:rPr>
        <w:t>находитьииспользоватьдлярешенияучебныхзадачтекстовую,графическуюинформациювразныхисточникахинформационной среды;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853" w:firstLine="0"/>
        <w:rPr>
          <w:sz w:val="24"/>
        </w:rPr>
      </w:pPr>
      <w:r>
        <w:rPr>
          <w:sz w:val="24"/>
        </w:rPr>
        <w:t>читать, интерпретировать графически представленную информацию(схему,таблицу, диаграмму, другую модель);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представлятьинформациювзаданнойформе(дополнятьтаблицу,текст),</w:t>
      </w:r>
    </w:p>
    <w:p w:rsidR="00D51CCC" w:rsidRDefault="0085094C">
      <w:pPr>
        <w:pStyle w:val="a3"/>
        <w:ind w:left="1000"/>
      </w:pPr>
      <w:r>
        <w:t>формулироватьутверждениепообразцу,в соответствиистребованиями учебнойзадачи;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2" w:line="237" w:lineRule="auto"/>
        <w:ind w:left="1000" w:right="2472" w:firstLine="0"/>
        <w:rPr>
          <w:sz w:val="24"/>
        </w:rPr>
      </w:pPr>
      <w:r>
        <w:rPr>
          <w:sz w:val="24"/>
        </w:rPr>
        <w:t>принимать пра</w:t>
      </w:r>
      <w:r>
        <w:rPr>
          <w:sz w:val="24"/>
        </w:rPr>
        <w:t>вила, безопасно использовать предлагаемые электронныесредстваи источникиинформации.</w:t>
      </w:r>
    </w:p>
    <w:p w:rsidR="00D51CCC" w:rsidRDefault="0085094C">
      <w:pPr>
        <w:pStyle w:val="a3"/>
        <w:spacing w:before="1"/>
        <w:ind w:left="1000"/>
      </w:pPr>
      <w:r>
        <w:t>Уобучающегосябудутсформированыследующиекоммуникативные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конструироватьутверждения,проверятьихистинность;строитьлогическоерассуждение;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4"/>
        </w:tabs>
        <w:ind w:right="122" w:firstLine="540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>текстзаданиядляобъясненияспособаиходарешенияматематическойзадачи;формулировать ответ;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комментироватьпроцессвычисления,построения,решения;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объяснятьполученныйответсиспользованиемизученнойтерминологии;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7"/>
        </w:tabs>
        <w:ind w:right="119" w:firstLine="540"/>
        <w:jc w:val="both"/>
        <w:rPr>
          <w:sz w:val="24"/>
        </w:rPr>
      </w:pPr>
      <w:r>
        <w:rPr>
          <w:sz w:val="24"/>
        </w:rPr>
        <w:t>в процессе диалогов по обсуждению изученного материала -</w:t>
      </w:r>
      <w:r>
        <w:rPr>
          <w:sz w:val="24"/>
        </w:rPr>
        <w:t xml:space="preserve"> задавать вопросы, высказыватьсуждения,оцениватьвыступленияучастников,приводить</w:t>
      </w:r>
    </w:p>
    <w:p w:rsidR="00D51CCC" w:rsidRDefault="0085094C">
      <w:pPr>
        <w:pStyle w:val="a3"/>
        <w:ind w:left="1000"/>
        <w:jc w:val="both"/>
      </w:pPr>
      <w:r>
        <w:t>доказательствасвоейправоты,проявлятьэтикуобщения;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7"/>
        </w:tabs>
        <w:ind w:right="119" w:firstLine="540"/>
        <w:jc w:val="both"/>
        <w:rPr>
          <w:sz w:val="24"/>
        </w:rPr>
      </w:pPr>
      <w:r>
        <w:rPr>
          <w:sz w:val="24"/>
        </w:rPr>
        <w:t>создаватьвсоответствиисучебнойзадачейтекстыразноговида-описание(например,геометрической фигуры), рассуждение (к примеру, при р</w:t>
      </w:r>
      <w:r>
        <w:rPr>
          <w:sz w:val="24"/>
        </w:rPr>
        <w:t>ешении задачи), инструкция (например,измерениедлины отрезка);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563" w:firstLine="0"/>
        <w:rPr>
          <w:sz w:val="24"/>
        </w:rPr>
      </w:pPr>
      <w:r>
        <w:rPr>
          <w:sz w:val="24"/>
        </w:rPr>
        <w:t>ориентироваться в алгоритмах: воспроизводить, дополнять, исправлятьдеформированные;составлять по аналогии;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0"/>
        </w:tabs>
        <w:ind w:left="1000" w:right="1760" w:firstLine="60"/>
        <w:rPr>
          <w:sz w:val="24"/>
        </w:rPr>
      </w:pPr>
      <w:r>
        <w:rPr>
          <w:sz w:val="24"/>
        </w:rPr>
        <w:t>самостоятельно составлять тексты заданий, аналогичные типовым изученным.РегулятивныеУУД</w:t>
      </w:r>
    </w:p>
    <w:p w:rsidR="00D51CCC" w:rsidRDefault="0085094C">
      <w:pPr>
        <w:pStyle w:val="a3"/>
        <w:spacing w:before="1"/>
        <w:ind w:left="1000" w:right="2190"/>
      </w:pPr>
      <w:r>
        <w:t>У обучающегося будут сформированы следующие умения самоорганизациикакчастьрегулятивных 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380" w:firstLine="0"/>
        <w:rPr>
          <w:sz w:val="24"/>
        </w:rPr>
      </w:pPr>
      <w:r>
        <w:rPr>
          <w:sz w:val="24"/>
        </w:rPr>
        <w:t>планировать этапы предстоящей работы, определять последовательностьучебных действий;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754" w:firstLine="0"/>
        <w:rPr>
          <w:sz w:val="24"/>
        </w:rPr>
      </w:pPr>
      <w:r>
        <w:rPr>
          <w:sz w:val="24"/>
        </w:rPr>
        <w:t>выполнять правила безопасного использования электронных средств,предлагаемых в</w:t>
      </w:r>
      <w:r>
        <w:rPr>
          <w:sz w:val="24"/>
        </w:rPr>
        <w:t>процессеобучения.</w:t>
      </w:r>
    </w:p>
    <w:p w:rsidR="00D51CCC" w:rsidRDefault="0085094C">
      <w:pPr>
        <w:pStyle w:val="a3"/>
        <w:ind w:left="1000" w:right="2539"/>
      </w:pPr>
      <w:r>
        <w:t>У обучающегося будут сформированы следующие умения самоконтролякакчастьрегулятивных 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осуществлятьконтрольпроцессаирезультатасвоейдеятельности;объективнооцениватьих;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выбиратьипринеобходимостикорректироватьспособыдействий;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345" w:firstLine="0"/>
        <w:rPr>
          <w:sz w:val="24"/>
        </w:rPr>
      </w:pPr>
      <w:r>
        <w:rPr>
          <w:sz w:val="24"/>
        </w:rPr>
        <w:t xml:space="preserve">находить </w:t>
      </w:r>
      <w:r>
        <w:rPr>
          <w:sz w:val="24"/>
        </w:rPr>
        <w:t>ошибки в своей работе, устанавливать их причины, вести поискпутейпреодоления ошибок.</w:t>
      </w:r>
    </w:p>
    <w:p w:rsidR="00D51CCC" w:rsidRDefault="0085094C">
      <w:pPr>
        <w:pStyle w:val="a3"/>
        <w:ind w:right="125" w:firstLine="540"/>
        <w:jc w:val="both"/>
      </w:pPr>
      <w:r>
        <w:t>У обучающегося будут сформированы следующие умения самооценки организации как частьрегулятивных 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9"/>
        </w:tabs>
        <w:spacing w:before="1"/>
        <w:ind w:right="114" w:firstLine="540"/>
        <w:jc w:val="both"/>
        <w:rPr>
          <w:sz w:val="24"/>
        </w:rPr>
      </w:pPr>
      <w:r>
        <w:rPr>
          <w:sz w:val="24"/>
        </w:rPr>
        <w:t>предвидеть возможность возникновения трудностей и ошибок, предусматрив</w:t>
      </w:r>
      <w:r>
        <w:rPr>
          <w:sz w:val="24"/>
        </w:rPr>
        <w:t>ать способы ихпредупреждения(формулированиевопросов,обращениекучебнику,дополнительнымсредствамобучения,вт.ч. электронным);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оцениватьрациональностьсвоихдействий,даватьимкачественнуюхарактеристику.</w:t>
      </w:r>
    </w:p>
    <w:p w:rsidR="00D51CCC" w:rsidRDefault="0085094C">
      <w:pPr>
        <w:pStyle w:val="a3"/>
        <w:ind w:right="126" w:firstLine="540"/>
        <w:jc w:val="both"/>
      </w:pPr>
      <w:r>
        <w:t>У обучающегося будут сформированы следующие умения совместно</w:t>
      </w:r>
      <w:r>
        <w:t>й деятельности как частьрегулятивных УУД: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55"/>
        </w:tabs>
        <w:ind w:right="117" w:firstLine="540"/>
        <w:jc w:val="both"/>
        <w:rPr>
          <w:sz w:val="24"/>
        </w:rPr>
      </w:pPr>
      <w:r>
        <w:rPr>
          <w:sz w:val="24"/>
        </w:rPr>
        <w:t>участвоватьвсовместнойдеятельности:распределятьработумеждучленамигруппы(например,вслучаерешениязадач,требующихпереборабольшогоколичествавариантов,приведенияпримеровиконтрпримеров);согласовыватьмнениявходепоискадока</w:t>
      </w:r>
      <w:r>
        <w:rPr>
          <w:sz w:val="24"/>
        </w:rPr>
        <w:t>зательств,выборарациональногоспособа, анализаинформации;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jc w:val="both"/>
        <w:rPr>
          <w:sz w:val="24"/>
        </w:rPr>
      </w:pPr>
      <w:r>
        <w:rPr>
          <w:sz w:val="24"/>
        </w:rPr>
        <w:t>осуществлятьсовместныйконтрольиоценкувыполняемыхдействий,</w:t>
      </w:r>
    </w:p>
    <w:p w:rsidR="00D51CCC" w:rsidRDefault="0085094C">
      <w:pPr>
        <w:pStyle w:val="a3"/>
        <w:ind w:right="125" w:firstLine="540"/>
        <w:jc w:val="both"/>
      </w:pPr>
      <w:r>
        <w:t>предвидетьвозможностьвозникновенияошибокитрудностей,предусматриватьпутиихпредупреждения.</w:t>
      </w:r>
    </w:p>
    <w:p w:rsidR="00D51CCC" w:rsidRDefault="0085094C">
      <w:pPr>
        <w:pStyle w:val="a3"/>
        <w:ind w:left="1000" w:right="6770"/>
      </w:pPr>
      <w:r>
        <w:t>ПРЕДМЕТНЫЕ РЕЗУЛЬТАТЫ1КЛАСС</w:t>
      </w:r>
    </w:p>
    <w:p w:rsidR="00D51CCC" w:rsidRDefault="0085094C">
      <w:pPr>
        <w:pStyle w:val="a3"/>
        <w:ind w:left="1000"/>
      </w:pPr>
      <w:r>
        <w:t>Кконцуобученияв1классеоб</w:t>
      </w:r>
      <w:r>
        <w:t>учающийсянаучится: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139"/>
        <w:rPr>
          <w:sz w:val="24"/>
        </w:rPr>
      </w:pPr>
      <w:r>
        <w:rPr>
          <w:sz w:val="24"/>
        </w:rPr>
        <w:t>читать,записывать,сравнивать, упорядочиватьчислаот0до20;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752" w:firstLine="0"/>
        <w:rPr>
          <w:sz w:val="24"/>
        </w:rPr>
      </w:pPr>
      <w:r>
        <w:rPr>
          <w:sz w:val="24"/>
        </w:rPr>
        <w:t>пересчитывать различные объекты, устанавливать порядковый номеробъекта;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находитьчисла,большие/меньшиеданногочисланазаданноечисло;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2" w:line="237" w:lineRule="auto"/>
        <w:ind w:left="1000" w:right="2519" w:firstLine="0"/>
        <w:rPr>
          <w:sz w:val="24"/>
        </w:rPr>
      </w:pPr>
      <w:r>
        <w:rPr>
          <w:sz w:val="24"/>
        </w:rPr>
        <w:t xml:space="preserve">выполнять арифметические действия сложения и </w:t>
      </w:r>
      <w:r>
        <w:rPr>
          <w:sz w:val="24"/>
        </w:rPr>
        <w:t>вычитания в пределах20(устно и письменно) безпереходачерез десяток;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00"/>
        </w:tabs>
        <w:spacing w:before="1"/>
        <w:ind w:left="1199"/>
        <w:rPr>
          <w:sz w:val="24"/>
        </w:rPr>
      </w:pPr>
      <w:r>
        <w:rPr>
          <w:sz w:val="24"/>
        </w:rPr>
        <w:t>называтьиразличатькомпонентыдействийсложения(слагаемые,сумма)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ивычитания(уменьшаемое,вычитаемое,разность);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93"/>
        </w:tabs>
        <w:ind w:right="118" w:firstLine="540"/>
        <w:rPr>
          <w:sz w:val="24"/>
        </w:rPr>
      </w:pPr>
      <w:r>
        <w:rPr>
          <w:sz w:val="24"/>
        </w:rPr>
        <w:t>решатьтекстовыезадачиводнодействиенасложениеивычитание:выделять</w:t>
      </w:r>
      <w:r>
        <w:rPr>
          <w:sz w:val="24"/>
        </w:rPr>
        <w:t>условиеитребование(вопрос);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spacing w:before="1"/>
        <w:ind w:left="1000" w:right="2657" w:firstLine="0"/>
        <w:rPr>
          <w:sz w:val="24"/>
        </w:rPr>
      </w:pPr>
      <w:r>
        <w:rPr>
          <w:sz w:val="24"/>
        </w:rPr>
        <w:t>сравнивать объекты по длине, устанавливая между ними соотношениедлиннее/короче(выше /ниже,шире/уже);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4"/>
        </w:tabs>
        <w:ind w:right="121" w:firstLine="540"/>
        <w:rPr>
          <w:sz w:val="24"/>
        </w:rPr>
      </w:pPr>
      <w:r>
        <w:rPr>
          <w:sz w:val="24"/>
        </w:rPr>
        <w:t>знатьииспользоватьединицудлины-сантиметр;измерятьдлинуотрезка,чертитьотрезокзаданнойдлины (всм);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272"/>
        </w:tabs>
        <w:ind w:right="119" w:firstLine="540"/>
        <w:rPr>
          <w:sz w:val="24"/>
        </w:rPr>
      </w:pPr>
      <w:r>
        <w:rPr>
          <w:sz w:val="24"/>
        </w:rPr>
        <w:t>различатьчислоицифру;распознав</w:t>
      </w:r>
      <w:r>
        <w:rPr>
          <w:sz w:val="24"/>
        </w:rPr>
        <w:t>атьгеометрическиефигуры:круг,треугольник,прямоугольник(квадрат), отрезок;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5"/>
        </w:tabs>
        <w:ind w:right="115" w:firstLine="540"/>
        <w:rPr>
          <w:sz w:val="24"/>
        </w:rPr>
      </w:pPr>
      <w:r>
        <w:rPr>
          <w:sz w:val="24"/>
        </w:rPr>
        <w:t>устанавливать междуобъектамисоотношения:слева/справа, дальше/ближе,между,перед/за,над/ под;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69"/>
        </w:tabs>
        <w:ind w:right="119" w:firstLine="540"/>
        <w:rPr>
          <w:sz w:val="24"/>
        </w:rPr>
      </w:pPr>
      <w:r>
        <w:rPr>
          <w:sz w:val="24"/>
        </w:rPr>
        <w:t>распознаватьверные(истинные)иневерные(ложные)утвержденияотносительнозаданногонабора</w:t>
      </w:r>
      <w:r>
        <w:rPr>
          <w:sz w:val="24"/>
        </w:rPr>
        <w:t>объектов/ предметов;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74"/>
        </w:tabs>
        <w:ind w:right="122" w:firstLine="540"/>
        <w:rPr>
          <w:sz w:val="24"/>
        </w:rPr>
      </w:pPr>
      <w:r>
        <w:rPr>
          <w:sz w:val="24"/>
        </w:rPr>
        <w:t>группироватьобъектыпозаданномупризнаку;находитьиназыватьзакономерностиврядуобъектовповседневнойжизни;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52"/>
        </w:tabs>
        <w:spacing w:before="1"/>
        <w:ind w:right="120" w:firstLine="540"/>
        <w:rPr>
          <w:sz w:val="24"/>
        </w:rPr>
      </w:pPr>
      <w:r>
        <w:rPr>
          <w:sz w:val="24"/>
        </w:rPr>
        <w:t>различатьстрокиистолбцытаблицы,вноситьданноевтаблицу,извлекатьданное/данныеизтаблицы;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сравниватьдваобъекта(числа,геометрическиефигуры</w:t>
      </w:r>
      <w:r>
        <w:rPr>
          <w:sz w:val="24"/>
        </w:rPr>
        <w:t>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3419" w:firstLine="0"/>
        <w:rPr>
          <w:sz w:val="24"/>
        </w:rPr>
      </w:pPr>
      <w:r>
        <w:rPr>
          <w:sz w:val="24"/>
        </w:rPr>
        <w:t>распределять объекты на две группы по заданному основанию.2КЛАСС</w:t>
      </w:r>
    </w:p>
    <w:p w:rsidR="00D51CCC" w:rsidRDefault="0085094C">
      <w:pPr>
        <w:pStyle w:val="a3"/>
        <w:ind w:left="1000"/>
      </w:pPr>
      <w:r>
        <w:t>Кконцуобученияво2классеобучающийсянаучится: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139"/>
        <w:rPr>
          <w:sz w:val="24"/>
        </w:rPr>
      </w:pPr>
      <w:r>
        <w:rPr>
          <w:sz w:val="24"/>
        </w:rPr>
        <w:t>читать,записывать,сравнивать,упорядочиватьчиславпределах100;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0"/>
        </w:tabs>
        <w:ind w:left="1000" w:right="2220" w:firstLine="0"/>
        <w:rPr>
          <w:sz w:val="24"/>
        </w:rPr>
      </w:pPr>
      <w:r>
        <w:rPr>
          <w:sz w:val="24"/>
        </w:rPr>
        <w:t>находить число большее/ меньшее данного числа на заданное число (впределах 100);бол</w:t>
      </w:r>
      <w:r>
        <w:rPr>
          <w:sz w:val="24"/>
        </w:rPr>
        <w:t>ьшееданногочиславзаданноечислораз(впределах 20);</w:t>
      </w:r>
    </w:p>
    <w:p w:rsidR="00D51CCC" w:rsidRDefault="0085094C">
      <w:pPr>
        <w:pStyle w:val="a4"/>
        <w:numPr>
          <w:ilvl w:val="0"/>
          <w:numId w:val="19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устанавливатьисоблюдатьпорядокпривычислениизначениячислового</w:t>
      </w:r>
    </w:p>
    <w:p w:rsidR="00D51CCC" w:rsidRDefault="0085094C">
      <w:pPr>
        <w:pStyle w:val="a3"/>
        <w:ind w:left="1000"/>
      </w:pPr>
      <w:r>
        <w:t>выражения(соскобками/безскобок),содержащегодействиясложенияивычитаниявпределах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</w:pPr>
      <w:r>
        <w:lastRenderedPageBreak/>
        <w:t>100;</w:t>
      </w:r>
    </w:p>
    <w:p w:rsidR="00D51CCC" w:rsidRDefault="0085094C">
      <w:pPr>
        <w:pStyle w:val="a3"/>
        <w:ind w:left="0"/>
      </w:pPr>
      <w:r>
        <w:br w:type="column"/>
      </w:r>
    </w:p>
    <w:p w:rsidR="00D51CCC" w:rsidRDefault="0085094C">
      <w:pPr>
        <w:pStyle w:val="a3"/>
        <w:ind w:left="73"/>
      </w:pPr>
      <w:r>
        <w:t>-выполнятьарифметическиедействия:сложениеи</w:t>
      </w:r>
      <w:r>
        <w:t>вычитание,впределах</w:t>
      </w:r>
    </w:p>
    <w:p w:rsidR="00D51CCC" w:rsidRDefault="0085094C">
      <w:pPr>
        <w:pStyle w:val="a3"/>
        <w:ind w:left="73" w:right="1831"/>
      </w:pPr>
      <w:r>
        <w:t>100 - устно и письменно; умножение и деление в пределах 50 с использованиемтаблицы умножения;</w:t>
      </w:r>
    </w:p>
    <w:p w:rsidR="00D51CCC" w:rsidRDefault="0085094C">
      <w:pPr>
        <w:pStyle w:val="a3"/>
        <w:spacing w:before="1"/>
        <w:ind w:left="73" w:right="2806"/>
      </w:pPr>
      <w:r>
        <w:t>- называть и различать компоненты действий умножения (множители,произведение);деления (делимое,делитель, частное);</w:t>
      </w:r>
    </w:p>
    <w:p w:rsidR="00D51CCC" w:rsidRDefault="0085094C">
      <w:pPr>
        <w:pStyle w:val="a3"/>
        <w:ind w:left="73"/>
      </w:pPr>
      <w:r>
        <w:t>-находитьнеизвестныйкомпоне</w:t>
      </w:r>
      <w:r>
        <w:t>нтсложения,вычитания;</w:t>
      </w:r>
    </w:p>
    <w:p w:rsidR="00D51CCC" w:rsidRDefault="0085094C">
      <w:pPr>
        <w:pStyle w:val="a3"/>
        <w:ind w:left="73"/>
      </w:pPr>
      <w:r>
        <w:t>-использоватьпривыполнениипрактическихзаданийединицывеличин</w:t>
      </w:r>
    </w:p>
    <w:p w:rsidR="00D51CCC" w:rsidRDefault="0085094C">
      <w:pPr>
        <w:pStyle w:val="a3"/>
        <w:ind w:left="73" w:right="1875"/>
        <w:jc w:val="both"/>
      </w:pPr>
      <w:r>
        <w:t>длины (сантиметр, дециметр, метр), массы (килограмм), времени (минута, час);стоимости (рубль, копейка); преобразовывать одни единицы данных величин вдругие;</w:t>
      </w:r>
    </w:p>
    <w:p w:rsidR="00D51CCC" w:rsidRDefault="0085094C">
      <w:pPr>
        <w:pStyle w:val="a3"/>
        <w:ind w:left="73" w:right="1975"/>
      </w:pPr>
      <w:r>
        <w:t>- определять с по</w:t>
      </w:r>
      <w:r>
        <w:t>мощью измерительных инструментов длину; определятьвремя с помощью часов; выполнять прикидку и оценку результата измерений;сравнивать величины длины, массы, времени, стоимости, устанавливая междунимисоотношение«больше/меньшена»;</w:t>
      </w:r>
    </w:p>
    <w:p w:rsidR="00D51CCC" w:rsidRDefault="0085094C">
      <w:pPr>
        <w:pStyle w:val="a3"/>
        <w:ind w:left="133"/>
      </w:pPr>
      <w:r>
        <w:t>-решатьтекстовыезадачиводно-</w:t>
      </w:r>
      <w:r>
        <w:t>двадействия:представлятьзадачу(краткаязапись,рисунок,</w:t>
      </w:r>
    </w:p>
    <w:p w:rsidR="00D51CCC" w:rsidRDefault="00D51CCC">
      <w:p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887" w:space="40"/>
            <w:col w:w="10123"/>
          </w:cols>
        </w:sectPr>
      </w:pPr>
    </w:p>
    <w:p w:rsidR="00D51CCC" w:rsidRDefault="0085094C">
      <w:pPr>
        <w:pStyle w:val="a3"/>
      </w:pPr>
      <w:r>
        <w:lastRenderedPageBreak/>
        <w:t>таблицаили другаямодель);планироватьходрешения</w:t>
      </w:r>
    </w:p>
    <w:p w:rsidR="00D51CCC" w:rsidRDefault="0085094C">
      <w:pPr>
        <w:pStyle w:val="a3"/>
        <w:ind w:firstLine="540"/>
      </w:pPr>
      <w:r>
        <w:t>текстовойзадачивдвадействия,оформлятьеговвидеарифметическогодействия/действий,записывать ответ;</w:t>
      </w:r>
    </w:p>
    <w:p w:rsidR="00D51CCC" w:rsidRDefault="0085094C">
      <w:pPr>
        <w:pStyle w:val="a3"/>
        <w:ind w:left="1000" w:right="1778"/>
      </w:pPr>
      <w:r>
        <w:t>- различать и называть геометрич</w:t>
      </w:r>
      <w:r>
        <w:t>еские фигуры: прямой угол; ломаную,многоугольник;выделятьсредичетырехугольниковпрямоугольники,квадраты;</w:t>
      </w:r>
    </w:p>
    <w:p w:rsidR="00D51CCC" w:rsidRDefault="0085094C">
      <w:pPr>
        <w:pStyle w:val="a3"/>
        <w:spacing w:before="1"/>
        <w:ind w:left="1000"/>
      </w:pPr>
      <w:r>
        <w:t>-набумагевклеткуизображатьломаную,многоугольник;чертитьпрямой</w:t>
      </w:r>
    </w:p>
    <w:p w:rsidR="00D51CCC" w:rsidRDefault="0085094C">
      <w:pPr>
        <w:pStyle w:val="a3"/>
        <w:ind w:firstLine="540"/>
      </w:pPr>
      <w:r>
        <w:t>угол,прямоугольниксзаданнымидлинамисторон;использоватьдлявыполненияпостроенийлинейку,уголь</w:t>
      </w:r>
      <w:r>
        <w:t>ник;</w:t>
      </w:r>
    </w:p>
    <w:p w:rsidR="00D51CCC" w:rsidRDefault="0085094C">
      <w:pPr>
        <w:pStyle w:val="a3"/>
        <w:spacing w:line="275" w:lineRule="exact"/>
        <w:ind w:left="1000"/>
      </w:pPr>
      <w:r>
        <w:t>-выполнятьизмерениедлинреальныхобъектовспомощьюлинейки;</w:t>
      </w:r>
    </w:p>
    <w:p w:rsidR="00D51CCC" w:rsidRDefault="0085094C">
      <w:pPr>
        <w:pStyle w:val="a3"/>
        <w:ind w:right="123" w:firstLine="540"/>
      </w:pPr>
      <w:r>
        <w:t>-находитьдлинуломаной,состоящейиздвух-трёхзвеньев,периметрпрямоугольника(квадрата);</w:t>
      </w:r>
    </w:p>
    <w:p w:rsidR="00D51CCC" w:rsidRDefault="00D51CCC">
      <w:pPr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-распознаватьверные(истинные)иневерные(ложные)утверждениясо</w:t>
      </w:r>
    </w:p>
    <w:p w:rsidR="00D51CCC" w:rsidRDefault="0085094C">
      <w:pPr>
        <w:pStyle w:val="a3"/>
        <w:ind w:firstLine="540"/>
      </w:pPr>
      <w:r>
        <w:t>словами«все»,«каждый»;проводить</w:t>
      </w:r>
      <w:r>
        <w:t>одно-двухшаговыелогическиерассужденияиделатьвыводы;</w:t>
      </w:r>
    </w:p>
    <w:p w:rsidR="00D51CCC" w:rsidRDefault="0085094C">
      <w:pPr>
        <w:pStyle w:val="a3"/>
        <w:spacing w:before="1"/>
        <w:ind w:firstLine="540"/>
      </w:pPr>
      <w:r>
        <w:t>-находитьобщийпризнакгруппыматематическихобъектов(чисел,величин,геометрическихфигур);</w:t>
      </w:r>
    </w:p>
    <w:p w:rsidR="00D51CCC" w:rsidRDefault="0085094C">
      <w:pPr>
        <w:pStyle w:val="a3"/>
        <w:ind w:left="1000"/>
      </w:pPr>
      <w:r>
        <w:t>-находитьзакономерностьврядуобъектов(чисел,геометрическихфигур);</w:t>
      </w:r>
    </w:p>
    <w:p w:rsidR="00D51CCC" w:rsidRDefault="0085094C">
      <w:pPr>
        <w:pStyle w:val="a3"/>
        <w:ind w:left="1000" w:right="2112"/>
      </w:pPr>
      <w:r>
        <w:t>- представлять информацию в заданной форме: дополнять</w:t>
      </w:r>
      <w:r>
        <w:t xml:space="preserve"> текст задачичислами, заполнять строку/ столбец таблицы, указывать числовые данные нарисунке (изображениигеометрическихфигур);</w:t>
      </w:r>
    </w:p>
    <w:p w:rsidR="00D51CCC" w:rsidRDefault="0085094C">
      <w:pPr>
        <w:pStyle w:val="a3"/>
        <w:ind w:left="1000"/>
      </w:pPr>
      <w:r>
        <w:t>-сравниватьгруппыобъектов(находитьобщее,различное);</w:t>
      </w:r>
    </w:p>
    <w:p w:rsidR="00D51CCC" w:rsidRDefault="0085094C">
      <w:pPr>
        <w:pStyle w:val="a3"/>
        <w:ind w:left="1000"/>
      </w:pPr>
      <w:r>
        <w:t>-обнаруживатьмоделигеометрическихфигурвокружающеммире;</w:t>
      </w:r>
    </w:p>
    <w:p w:rsidR="00D51CCC" w:rsidRDefault="0085094C">
      <w:pPr>
        <w:pStyle w:val="a3"/>
        <w:ind w:left="1000"/>
      </w:pPr>
      <w:r>
        <w:t>-подбиратьпримеры,подт</w:t>
      </w:r>
      <w:r>
        <w:t>верждающиесуждение,ответ;</w:t>
      </w:r>
    </w:p>
    <w:p w:rsidR="00D51CCC" w:rsidRDefault="0085094C">
      <w:pPr>
        <w:pStyle w:val="a3"/>
        <w:ind w:left="1000"/>
      </w:pPr>
      <w:r>
        <w:t>-составлять(дополнять)текстовуюзадачу;</w:t>
      </w:r>
    </w:p>
    <w:p w:rsidR="00D51CCC" w:rsidRDefault="0085094C">
      <w:pPr>
        <w:pStyle w:val="a3"/>
        <w:ind w:left="1000" w:right="6040"/>
      </w:pPr>
      <w:r>
        <w:t>- проверять правильность вычислений.3КЛАСС</w:t>
      </w:r>
    </w:p>
    <w:p w:rsidR="00D51CCC" w:rsidRDefault="0085094C">
      <w:pPr>
        <w:pStyle w:val="a3"/>
        <w:spacing w:before="1"/>
        <w:ind w:left="1000"/>
      </w:pPr>
      <w:r>
        <w:t>Кконцуобученияв3классеобучающийсянаучится:</w:t>
      </w:r>
    </w:p>
    <w:p w:rsidR="00D51CCC" w:rsidRDefault="0085094C">
      <w:pPr>
        <w:pStyle w:val="a3"/>
        <w:ind w:left="1000"/>
      </w:pPr>
      <w:r>
        <w:t>-читать,записывать,сравнивать, упорядочиватьчиславпределах 1000;</w:t>
      </w:r>
    </w:p>
    <w:p w:rsidR="00D51CCC" w:rsidRDefault="0085094C">
      <w:pPr>
        <w:pStyle w:val="a3"/>
        <w:ind w:firstLine="540"/>
      </w:pPr>
      <w:r>
        <w:t>-находитьчислобольшее/меньшееданногочисл</w:t>
      </w:r>
      <w:r>
        <w:t>аназаданноечисло,взаданноечислораз(впределах1000);</w:t>
      </w:r>
    </w:p>
    <w:p w:rsidR="00D51CCC" w:rsidRDefault="0085094C">
      <w:pPr>
        <w:pStyle w:val="a3"/>
        <w:ind w:left="1000"/>
      </w:pPr>
      <w:r>
        <w:t>-выполнятьарифметическиедействия:сложениеивычитание(впределах</w:t>
      </w:r>
    </w:p>
    <w:p w:rsidR="00D51CCC" w:rsidRDefault="0085094C">
      <w:pPr>
        <w:pStyle w:val="a3"/>
        <w:ind w:firstLine="540"/>
      </w:pPr>
      <w:r>
        <w:t>100-устно,впределах1000-письменно); умножениеиделение наоднозначноечисло(впределах100-устно и письменно);</w:t>
      </w:r>
    </w:p>
    <w:p w:rsidR="00D51CCC" w:rsidRDefault="0085094C">
      <w:pPr>
        <w:pStyle w:val="a3"/>
        <w:ind w:left="1000" w:right="2781"/>
      </w:pPr>
      <w:r>
        <w:t>- выполнять действия умножение и деле</w:t>
      </w:r>
      <w:r>
        <w:t>ние с числами 0 и 1; деление состатком;</w:t>
      </w:r>
    </w:p>
    <w:p w:rsidR="00D51CCC" w:rsidRDefault="0085094C">
      <w:pPr>
        <w:pStyle w:val="a3"/>
        <w:ind w:left="1000" w:right="1778"/>
      </w:pPr>
      <w:r>
        <w:t>- устанавливать и соблюдать порядок действий при вычислении значениячисловоговыражения(соскобками/безскобок),содержащегоарифметическиедействиясложения, вычитания,умножения иделения;</w:t>
      </w:r>
    </w:p>
    <w:p w:rsidR="00D51CCC" w:rsidRDefault="0085094C">
      <w:pPr>
        <w:pStyle w:val="a3"/>
        <w:ind w:left="1000"/>
      </w:pPr>
      <w:r>
        <w:t>-использоватьпривычислениях</w:t>
      </w:r>
      <w:r>
        <w:t>переместительноеисочетательноесвойствасложения;</w:t>
      </w:r>
    </w:p>
    <w:p w:rsidR="00D51CCC" w:rsidRDefault="0085094C">
      <w:pPr>
        <w:pStyle w:val="a3"/>
        <w:ind w:left="1000" w:right="3519"/>
      </w:pPr>
      <w:r>
        <w:t>- находить неизвестный компонент арифметического действия;105</w:t>
      </w:r>
    </w:p>
    <w:p w:rsidR="00D51CCC" w:rsidRDefault="0085094C">
      <w:pPr>
        <w:pStyle w:val="a3"/>
        <w:spacing w:before="1"/>
        <w:ind w:left="1000"/>
      </w:pPr>
      <w:r>
        <w:t>-использоватьпривыполнениипрактическихзаданийирешениизадач</w:t>
      </w:r>
    </w:p>
    <w:p w:rsidR="00D51CCC" w:rsidRDefault="0085094C">
      <w:pPr>
        <w:pStyle w:val="a3"/>
        <w:ind w:left="1000" w:right="2291"/>
      </w:pPr>
      <w:r>
        <w:t>единицы:длины(миллиметр,сантиметр,дециметр,метр,километр),массы(грамм, килограмм), врем</w:t>
      </w:r>
      <w:r>
        <w:t>ени (минута, час, секунда), стоимости (копейка,рубль);преобразовыватьодниединицыданнойвеличинывдругие;</w:t>
      </w:r>
    </w:p>
    <w:p w:rsidR="00D51CCC" w:rsidRDefault="0085094C">
      <w:pPr>
        <w:pStyle w:val="a3"/>
        <w:ind w:right="121" w:firstLine="540"/>
        <w:jc w:val="both"/>
      </w:pPr>
      <w:r>
        <w:t xml:space="preserve">-определятьспомощьюцифровыхианалоговыхприборов,измерительныхинструментовдлину,массу, время; выполнять прикидку и оценку результата измерений; определять </w:t>
      </w:r>
      <w:r>
        <w:t>продолжительностьсобытия;</w:t>
      </w:r>
    </w:p>
    <w:p w:rsidR="00D51CCC" w:rsidRDefault="0085094C">
      <w:pPr>
        <w:pStyle w:val="a3"/>
        <w:ind w:right="123" w:firstLine="540"/>
        <w:jc w:val="both"/>
      </w:pPr>
      <w:r>
        <w:t>- сравнивать величины длины, площади, массы, времени, стоимости, устанавливая между нимисоотношение «больше/меньшена/ в»;</w:t>
      </w:r>
    </w:p>
    <w:p w:rsidR="00D51CCC" w:rsidRDefault="0085094C">
      <w:pPr>
        <w:pStyle w:val="a3"/>
        <w:ind w:left="1000"/>
        <w:jc w:val="both"/>
      </w:pPr>
      <w:r>
        <w:t>-называть,находитьдолювеличины(половина,четверть);</w:t>
      </w:r>
    </w:p>
    <w:p w:rsidR="00D51CCC" w:rsidRDefault="0085094C">
      <w:pPr>
        <w:pStyle w:val="a3"/>
        <w:ind w:left="1000"/>
        <w:jc w:val="both"/>
      </w:pPr>
      <w:r>
        <w:t>-сравниватьвеличины,выраженныедолями;</w:t>
      </w:r>
    </w:p>
    <w:p w:rsidR="00D51CCC" w:rsidRDefault="0085094C">
      <w:pPr>
        <w:pStyle w:val="a3"/>
        <w:ind w:right="124" w:firstLine="540"/>
        <w:jc w:val="both"/>
      </w:pPr>
      <w:r>
        <w:t>-знатьииспользовать</w:t>
      </w:r>
      <w:r>
        <w:t>прирешениизадачивпрактическихситуациях(покупкатовара,определениевремени, выполнениерасчётов) соотношениемежду</w:t>
      </w:r>
    </w:p>
    <w:p w:rsidR="00D51CCC" w:rsidRDefault="0085094C">
      <w:pPr>
        <w:pStyle w:val="a3"/>
        <w:ind w:right="124" w:firstLine="540"/>
        <w:jc w:val="both"/>
      </w:pPr>
      <w:r>
        <w:t>величинами; выполнять сложение и вычитание однородных величин, умножение и делениевеличинынаоднозначноечисло;</w:t>
      </w:r>
    </w:p>
    <w:p w:rsidR="00D51CCC" w:rsidRDefault="0085094C">
      <w:pPr>
        <w:pStyle w:val="a3"/>
        <w:ind w:right="122" w:firstLine="540"/>
        <w:jc w:val="both"/>
      </w:pPr>
      <w:r>
        <w:t>- решать задачи в одно-два действия:</w:t>
      </w:r>
      <w:r>
        <w:t xml:space="preserve"> представлять текст задачи, планировать ход решения,записывать решениеиответ, анализироватьрешение(искать</w:t>
      </w:r>
    </w:p>
    <w:p w:rsidR="00D51CCC" w:rsidRDefault="0085094C">
      <w:pPr>
        <w:pStyle w:val="a3"/>
        <w:spacing w:before="1"/>
        <w:ind w:left="1000" w:right="2032"/>
      </w:pPr>
      <w:r>
        <w:t>другой способ решения), оценивать ответ (устанавливать его реалистичность,проверять вычисления);</w:t>
      </w:r>
    </w:p>
    <w:p w:rsidR="00D51CCC" w:rsidRDefault="0085094C">
      <w:pPr>
        <w:pStyle w:val="a3"/>
        <w:ind w:left="1000" w:right="2586"/>
      </w:pPr>
      <w:r>
        <w:t>-конструироватьпрямоугольникизданныхфигур(квадратов),</w:t>
      </w:r>
      <w:r>
        <w:t>делитьпрямоугольник,многоугольникназаданныечасти;</w:t>
      </w:r>
    </w:p>
    <w:p w:rsidR="00D51CCC" w:rsidRDefault="0085094C">
      <w:pPr>
        <w:pStyle w:val="a3"/>
        <w:ind w:left="1000" w:right="2714"/>
      </w:pPr>
      <w:r>
        <w:t>- сравнивать фигуры по площади (наложение, сопоставление числовыхзначений);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319"/>
      </w:pPr>
      <w:r>
        <w:lastRenderedPageBreak/>
        <w:t>- находить периметр прямоугольника (квадрата), площадь прямоугольника(квадрата),используя правило/ алгоритм;</w:t>
      </w:r>
    </w:p>
    <w:p w:rsidR="00D51CCC" w:rsidRDefault="0085094C">
      <w:pPr>
        <w:pStyle w:val="a3"/>
        <w:ind w:left="1000" w:right="1960"/>
      </w:pPr>
      <w:r>
        <w:t xml:space="preserve">- </w:t>
      </w:r>
      <w:r>
        <w:t>распознавать верные (истинные) и неверные (ложные) утверждения сословами: «все», «некоторые», «и», «каждый», «если…, то…»; формулироватьутверждение (вывод), строить логические рассуждения (одно-двухшаговые), вт.ч.сиспользованиемизученныхсвязок;</w:t>
      </w:r>
    </w:p>
    <w:p w:rsidR="00D51CCC" w:rsidRDefault="0085094C">
      <w:pPr>
        <w:pStyle w:val="a3"/>
        <w:spacing w:before="1"/>
        <w:ind w:left="1000"/>
      </w:pPr>
      <w:r>
        <w:t>-классифици</w:t>
      </w:r>
      <w:r>
        <w:t>роватьобъектыпоодному-двумпризнакам;</w:t>
      </w:r>
    </w:p>
    <w:p w:rsidR="00D51CCC" w:rsidRDefault="0085094C">
      <w:pPr>
        <w:pStyle w:val="a3"/>
        <w:ind w:left="1000"/>
      </w:pPr>
      <w:r>
        <w:t>-извлекатьииспользоватьинформацию,представленнуювтаблицахс</w:t>
      </w:r>
    </w:p>
    <w:p w:rsidR="00D51CCC" w:rsidRDefault="0085094C">
      <w:pPr>
        <w:pStyle w:val="a3"/>
        <w:ind w:firstLine="540"/>
      </w:pPr>
      <w:r>
        <w:t>даннымиореальныхпроцессахиявленияхокружающегомира(например,расписание,режимработы),впредметахповседневной жизни(например, ярлык,</w:t>
      </w:r>
    </w:p>
    <w:p w:rsidR="00D51CCC" w:rsidRDefault="0085094C">
      <w:pPr>
        <w:pStyle w:val="a3"/>
        <w:ind w:left="1000"/>
      </w:pPr>
      <w:r>
        <w:t>этикетка);</w:t>
      </w:r>
    </w:p>
    <w:p w:rsidR="00D51CCC" w:rsidRDefault="0085094C">
      <w:pPr>
        <w:pStyle w:val="a3"/>
        <w:ind w:left="1000"/>
      </w:pPr>
      <w:r>
        <w:t>-структурироватьинфо</w:t>
      </w:r>
      <w:r>
        <w:t>рмацию:заполнятьпростейшиетаблицыпообразцу;</w:t>
      </w:r>
    </w:p>
    <w:p w:rsidR="00D51CCC" w:rsidRDefault="0085094C">
      <w:pPr>
        <w:pStyle w:val="a3"/>
        <w:ind w:firstLine="540"/>
      </w:pPr>
      <w:r>
        <w:t>-составлятьпланвыполненияучебногозаданияиследоватьему;выполнятьдействияпоалгоритму;</w:t>
      </w:r>
    </w:p>
    <w:p w:rsidR="00D51CCC" w:rsidRDefault="0085094C">
      <w:pPr>
        <w:pStyle w:val="a3"/>
        <w:ind w:left="1000"/>
      </w:pPr>
      <w:r>
        <w:t>-сравниватьматематическиеобъекты(находитьобщее,различное,уникальное);</w:t>
      </w:r>
    </w:p>
    <w:p w:rsidR="00D51CCC" w:rsidRDefault="0085094C">
      <w:pPr>
        <w:pStyle w:val="a3"/>
        <w:spacing w:before="1"/>
        <w:ind w:left="1000" w:right="4708"/>
      </w:pPr>
      <w:r>
        <w:t>- выбирать верное решение математической задачи.4КЛАСС</w:t>
      </w:r>
    </w:p>
    <w:p w:rsidR="00D51CCC" w:rsidRDefault="0085094C">
      <w:pPr>
        <w:pStyle w:val="a3"/>
        <w:ind w:left="1000"/>
      </w:pPr>
      <w:r>
        <w:t>Кко</w:t>
      </w:r>
      <w:r>
        <w:t>нцуобученияв4классеобучающийсянаучится:</w:t>
      </w:r>
    </w:p>
    <w:p w:rsidR="00D51CCC" w:rsidRDefault="0085094C">
      <w:pPr>
        <w:pStyle w:val="a3"/>
        <w:ind w:left="1060"/>
      </w:pPr>
      <w:r>
        <w:t>-читать,записывать,сравнивать,упорядочиватьмногозначныечисла;</w:t>
      </w:r>
    </w:p>
    <w:p w:rsidR="00D51CCC" w:rsidRDefault="0085094C">
      <w:pPr>
        <w:pStyle w:val="a3"/>
        <w:ind w:left="1000"/>
      </w:pPr>
      <w:r>
        <w:t>-находитьчислобольшее/меньшееданногочисланазаданноечисло,взаданноечислораз;</w:t>
      </w:r>
    </w:p>
    <w:p w:rsidR="00D51CCC" w:rsidRDefault="0085094C">
      <w:pPr>
        <w:pStyle w:val="a3"/>
        <w:ind w:firstLine="540"/>
      </w:pPr>
      <w:r>
        <w:t>-выполнятьарифметическиедействия:сложениеивычитаниесмногозначнымичисламиписьме</w:t>
      </w:r>
      <w:r>
        <w:t>нно(впределах100-устно);умножениеиделение</w:t>
      </w:r>
    </w:p>
    <w:p w:rsidR="00D51CCC" w:rsidRDefault="0085094C">
      <w:pPr>
        <w:pStyle w:val="a3"/>
        <w:ind w:left="1000" w:right="1778"/>
      </w:pPr>
      <w:r>
        <w:t>многозначногочисланаоднозначное,двузначноечислописьменно(впределах100-устно);делениесостатком-письменно(впределах1000);</w:t>
      </w:r>
    </w:p>
    <w:p w:rsidR="00D51CCC" w:rsidRDefault="0085094C">
      <w:pPr>
        <w:pStyle w:val="a3"/>
        <w:ind w:firstLine="540"/>
      </w:pPr>
      <w:r>
        <w:t>-вычислятьзначениечисловоговыражения(соскобками/безскобок),содержащегодействиясложения,вычитан</w:t>
      </w:r>
      <w:r>
        <w:t>ия,умножения,деления смногозначными числами;</w:t>
      </w:r>
    </w:p>
    <w:p w:rsidR="00D51CCC" w:rsidRDefault="0085094C">
      <w:pPr>
        <w:pStyle w:val="a3"/>
        <w:ind w:left="1000"/>
      </w:pPr>
      <w:r>
        <w:t>-использоватьпривычисленияхизученныесвойстваарифметическихдействий;</w:t>
      </w:r>
    </w:p>
    <w:p w:rsidR="00D51CCC" w:rsidRDefault="0085094C">
      <w:pPr>
        <w:pStyle w:val="a3"/>
        <w:ind w:firstLine="540"/>
      </w:pPr>
      <w:r>
        <w:t>-выполнятьприкидкурезультатавычислений;осуществлятьпроверкуполученногорезультатапокритериям: достоверность(реальность), соответствие</w:t>
      </w:r>
    </w:p>
    <w:p w:rsidR="00D51CCC" w:rsidRDefault="0085094C">
      <w:pPr>
        <w:pStyle w:val="a3"/>
        <w:spacing w:before="1"/>
        <w:ind w:left="1000"/>
      </w:pPr>
      <w:r>
        <w:t>правилу/ал</w:t>
      </w:r>
      <w:r>
        <w:t>горитму,атакжеспомощьюкалькулятора;</w:t>
      </w:r>
    </w:p>
    <w:p w:rsidR="00D51CCC" w:rsidRDefault="0085094C">
      <w:pPr>
        <w:pStyle w:val="a3"/>
        <w:ind w:left="1000"/>
      </w:pPr>
      <w:r>
        <w:t>-находитьдолювеличины, величинупо еедоле;</w:t>
      </w:r>
    </w:p>
    <w:p w:rsidR="00D51CCC" w:rsidRDefault="0085094C">
      <w:pPr>
        <w:pStyle w:val="a3"/>
        <w:ind w:left="1000"/>
      </w:pPr>
      <w:r>
        <w:t>-находитьнеизвестныйкомпонентарифметическогодействия;</w:t>
      </w:r>
    </w:p>
    <w:p w:rsidR="00D51CCC" w:rsidRDefault="0085094C">
      <w:pPr>
        <w:pStyle w:val="a3"/>
        <w:ind w:left="1000" w:right="2733"/>
      </w:pPr>
      <w:r>
        <w:t>- использовать единицы величин для при решении задач (длина, масса,время,вместимость, стоимость,площадь, скорость);</w:t>
      </w:r>
    </w:p>
    <w:p w:rsidR="00D51CCC" w:rsidRDefault="0085094C">
      <w:pPr>
        <w:pStyle w:val="a3"/>
        <w:ind w:left="1000"/>
      </w:pPr>
      <w:r>
        <w:t>-</w:t>
      </w:r>
      <w:r>
        <w:t>использоватьприрешениизадачединицыдлины(миллиметр,сантиметр,</w:t>
      </w:r>
    </w:p>
    <w:p w:rsidR="00D51CCC" w:rsidRDefault="0085094C">
      <w:pPr>
        <w:pStyle w:val="a3"/>
        <w:ind w:left="1000"/>
      </w:pPr>
      <w:r>
        <w:t>дециметр,метр,километр),массы(грамм,килограмм,центнер,тонна),времени</w:t>
      </w:r>
    </w:p>
    <w:p w:rsidR="00D51CCC" w:rsidRDefault="0085094C">
      <w:pPr>
        <w:pStyle w:val="a3"/>
        <w:ind w:firstLine="540"/>
      </w:pPr>
      <w:r>
        <w:t>(секунда,минута,час;сутки,неделя,месяц,год,век),вместимости(литр),стоимости(копейка,рубль),площади(квадратный метр, квадратный</w:t>
      </w:r>
      <w:r>
        <w:t xml:space="preserve"> дециметр,</w:t>
      </w:r>
    </w:p>
    <w:p w:rsidR="00D51CCC" w:rsidRDefault="0085094C">
      <w:pPr>
        <w:pStyle w:val="a3"/>
        <w:ind w:left="1000"/>
      </w:pPr>
      <w:r>
        <w:t>квадратныйсантиметр),скорости(километрвчас,метрвсекунду);</w:t>
      </w:r>
    </w:p>
    <w:p w:rsidR="00D51CCC" w:rsidRDefault="0085094C">
      <w:pPr>
        <w:pStyle w:val="a3"/>
        <w:ind w:left="1000"/>
      </w:pPr>
      <w:r>
        <w:t>-использоватьприрешениитекстовых задачивпрактическихситуациях</w:t>
      </w:r>
    </w:p>
    <w:p w:rsidR="00D51CCC" w:rsidRDefault="0085094C">
      <w:pPr>
        <w:pStyle w:val="a3"/>
        <w:ind w:firstLine="540"/>
      </w:pPr>
      <w:r>
        <w:t>соотношениямеждускоростью,временемипройденнымпутем,междупроизводительностью,временеми объёмомработы;</w:t>
      </w:r>
    </w:p>
    <w:p w:rsidR="00D51CCC" w:rsidRDefault="0085094C">
      <w:pPr>
        <w:pStyle w:val="a3"/>
        <w:ind w:firstLine="540"/>
      </w:pPr>
      <w:r>
        <w:t>-определятьспомощьюцифро</w:t>
      </w:r>
      <w:r>
        <w:t>выхианалоговыхприборовмассупредмета,температуру(например,воды,воздухавпомещении),скоростьдвижения</w:t>
      </w:r>
    </w:p>
    <w:p w:rsidR="00D51CCC" w:rsidRDefault="0085094C">
      <w:pPr>
        <w:pStyle w:val="a3"/>
        <w:ind w:right="121" w:firstLine="540"/>
        <w:jc w:val="both"/>
      </w:pPr>
      <w:r>
        <w:rPr>
          <w:spacing w:val="-1"/>
        </w:rPr>
        <w:t>транспортногосредства;определять</w:t>
      </w:r>
      <w:r>
        <w:t>спомощьюизмерительныхсосудоввместимость;выполнятьприкидкуиоценкурезультата измерений;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-решатьтекстовыезадачив1-3действия,выпол</w:t>
      </w:r>
      <w:r>
        <w:t>нятьпреобразованиезаданныхвеличин,выбирать при решении подходящие способы вычисления, сочетая устные и письменные вычисленияи используя, при необходимости, вычислительные устройства, оценивать полученный результат покритериям:достоверность/реальность, соот</w:t>
      </w:r>
      <w:r>
        <w:t>ветствиеусловию;</w:t>
      </w:r>
    </w:p>
    <w:p w:rsidR="00D51CCC" w:rsidRDefault="0085094C">
      <w:pPr>
        <w:pStyle w:val="a3"/>
        <w:ind w:right="118" w:firstLine="540"/>
        <w:jc w:val="both"/>
      </w:pPr>
      <w:r>
        <w:t xml:space="preserve">- решать практические задачи, связанные с повседневной жизнью (на покупки, движение и </w:t>
      </w:r>
      <w:r>
        <w:lastRenderedPageBreak/>
        <w:t>т.п.),в т.ч., с избыточными данными, находить недостающую информацию (например, из таблиц, схем),находитьиоцениватьразличныеспособырешения,использоватьпо</w:t>
      </w:r>
      <w:r>
        <w:t>дходящиеспособыпроверки;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-различать,называтьгеометрическиефигуры:окружность,круг;</w:t>
      </w:r>
    </w:p>
    <w:p w:rsidR="00D51CCC" w:rsidRDefault="0085094C">
      <w:pPr>
        <w:pStyle w:val="a3"/>
        <w:ind w:left="1000"/>
      </w:pPr>
      <w:r>
        <w:t>-изображатьспомощьюциркуляилинейкиокружностьзаданногорадиуса;</w:t>
      </w:r>
    </w:p>
    <w:p w:rsidR="00D51CCC" w:rsidRDefault="0085094C">
      <w:pPr>
        <w:pStyle w:val="a3"/>
        <w:ind w:firstLine="600"/>
      </w:pPr>
      <w:r>
        <w:t>-различатьизображенияпростейшихпространственныхфигур:шара,куба,цилиндра,конуса,пирамиды;распоз</w:t>
      </w:r>
      <w:r>
        <w:t>наватьвпростейшихслучаяхпроекции</w:t>
      </w:r>
    </w:p>
    <w:p w:rsidR="00D51CCC" w:rsidRDefault="0085094C">
      <w:pPr>
        <w:pStyle w:val="a3"/>
        <w:spacing w:before="1"/>
        <w:ind w:left="1000"/>
      </w:pPr>
      <w:r>
        <w:t>предметовокружающегомиранаплоскость(пол,стену);</w:t>
      </w:r>
    </w:p>
    <w:p w:rsidR="00D51CCC" w:rsidRDefault="0085094C">
      <w:pPr>
        <w:pStyle w:val="a3"/>
        <w:ind w:firstLine="540"/>
      </w:pPr>
      <w:r>
        <w:t>-выполнятьразбиение(показыватьнарисунке,чертеже)простейшейсоставнойфигурынапрямоугольники(квадраты), находить периметри площадь</w:t>
      </w:r>
    </w:p>
    <w:p w:rsidR="00D51CCC" w:rsidRDefault="0085094C">
      <w:pPr>
        <w:pStyle w:val="a3"/>
        <w:ind w:left="1000"/>
      </w:pPr>
      <w:r>
        <w:t>фигур,составленныхиздвух-трехпрямоугольников(кв</w:t>
      </w:r>
      <w:r>
        <w:t>адратов);</w:t>
      </w:r>
    </w:p>
    <w:p w:rsidR="00D51CCC" w:rsidRDefault="0085094C">
      <w:pPr>
        <w:pStyle w:val="a3"/>
        <w:ind w:firstLine="540"/>
      </w:pPr>
      <w:r>
        <w:t>-распознаватьверные(истинные)иневерные(ложные)утверждения;приводитьпример,контрпример;</w:t>
      </w:r>
    </w:p>
    <w:p w:rsidR="00D51CCC" w:rsidRDefault="0085094C">
      <w:pPr>
        <w:pStyle w:val="a3"/>
        <w:ind w:left="1000" w:right="2576"/>
      </w:pPr>
      <w:r>
        <w:t>- формулировать утверждение (вывод), строить логические рассуждения(одно-/двухшаговые) с использованиемизученных связок;</w:t>
      </w:r>
    </w:p>
    <w:p w:rsidR="00D51CCC" w:rsidRDefault="0085094C">
      <w:pPr>
        <w:pStyle w:val="a3"/>
        <w:ind w:left="1000" w:right="2377"/>
      </w:pPr>
      <w:r>
        <w:t xml:space="preserve">- классифицировать объекты по </w:t>
      </w:r>
      <w:r>
        <w:t>заданным/самостоятельно установленнымодному-двумпризнакам;</w:t>
      </w:r>
    </w:p>
    <w:p w:rsidR="00D51CCC" w:rsidRDefault="0085094C">
      <w:pPr>
        <w:pStyle w:val="a3"/>
        <w:ind w:firstLine="540"/>
      </w:pPr>
      <w:r>
        <w:t>-извлекатьииспользоватьдлявыполнениязаданийирешениязадачинформацию,представленнуювпростейшихстолбчатыхдиаграммах, таблицахс</w:t>
      </w:r>
    </w:p>
    <w:p w:rsidR="00D51CCC" w:rsidRDefault="0085094C">
      <w:pPr>
        <w:pStyle w:val="a3"/>
        <w:spacing w:before="1"/>
        <w:ind w:firstLine="540"/>
      </w:pPr>
      <w:r>
        <w:t>даннымиореальныхпроцессахиявленияхокружающегомира(например,календарь,расп</w:t>
      </w:r>
      <w:r>
        <w:t>исание),впредметахповседневной жизни(например,счет, меню,</w:t>
      </w:r>
    </w:p>
    <w:p w:rsidR="00D51CCC" w:rsidRDefault="0085094C">
      <w:pPr>
        <w:pStyle w:val="a3"/>
        <w:ind w:left="1000"/>
      </w:pPr>
      <w:r>
        <w:t>прайс-лист,объявление);</w:t>
      </w:r>
    </w:p>
    <w:p w:rsidR="00D51CCC" w:rsidRDefault="0085094C">
      <w:pPr>
        <w:pStyle w:val="a3"/>
        <w:ind w:left="1000"/>
      </w:pPr>
      <w:r>
        <w:t>-заполнятьданнымипредложеннуютаблицу,столбчатуюдиаграмму;</w:t>
      </w:r>
    </w:p>
    <w:p w:rsidR="00D51CCC" w:rsidRDefault="0085094C">
      <w:pPr>
        <w:pStyle w:val="a3"/>
        <w:ind w:left="1000"/>
      </w:pPr>
      <w:r>
        <w:t>-использоватьформализованныеописанияпоследовательностидействий</w:t>
      </w:r>
    </w:p>
    <w:p w:rsidR="00D51CCC" w:rsidRDefault="0085094C">
      <w:pPr>
        <w:pStyle w:val="a3"/>
        <w:tabs>
          <w:tab w:val="left" w:pos="2300"/>
          <w:tab w:val="left" w:pos="3057"/>
          <w:tab w:val="left" w:pos="3937"/>
          <w:tab w:val="left" w:pos="4261"/>
          <w:tab w:val="left" w:pos="5877"/>
          <w:tab w:val="left" w:pos="6220"/>
          <w:tab w:val="left" w:pos="7306"/>
          <w:tab w:val="left" w:pos="8639"/>
          <w:tab w:val="left" w:pos="9915"/>
        </w:tabs>
        <w:ind w:right="120" w:firstLine="540"/>
      </w:pPr>
      <w:r>
        <w:t>(алгоритм,</w:t>
      </w:r>
      <w:r>
        <w:tab/>
        <w:t>план,</w:t>
      </w:r>
      <w:r>
        <w:tab/>
        <w:t>схема)</w:t>
      </w:r>
      <w:r>
        <w:tab/>
        <w:t>в</w:t>
      </w:r>
      <w:r>
        <w:tab/>
        <w:t>практических</w:t>
      </w:r>
      <w:r>
        <w:tab/>
        <w:t>и</w:t>
      </w:r>
      <w:r>
        <w:tab/>
        <w:t>учебных</w:t>
      </w:r>
      <w:r>
        <w:tab/>
        <w:t>ситу</w:t>
      </w:r>
      <w:r>
        <w:t>ациях;</w:t>
      </w:r>
      <w:r>
        <w:tab/>
        <w:t>дополнять</w:t>
      </w:r>
      <w:r>
        <w:tab/>
      </w:r>
      <w:r>
        <w:rPr>
          <w:spacing w:val="-1"/>
        </w:rPr>
        <w:t>алгоритм,</w:t>
      </w:r>
      <w:r>
        <w:t>упорядочивать шаги алгоритма;</w:t>
      </w:r>
    </w:p>
    <w:p w:rsidR="00D51CCC" w:rsidRDefault="0085094C">
      <w:pPr>
        <w:pStyle w:val="a3"/>
        <w:ind w:left="1000"/>
      </w:pPr>
      <w:r>
        <w:t>-выбиратьрациональноерешение;</w:t>
      </w:r>
    </w:p>
    <w:p w:rsidR="00D51CCC" w:rsidRDefault="0085094C">
      <w:pPr>
        <w:pStyle w:val="a3"/>
        <w:ind w:left="1000"/>
      </w:pPr>
      <w:r>
        <w:t>-составлятьмодельтекстовойзадачи,числовоевыражение;</w:t>
      </w:r>
    </w:p>
    <w:p w:rsidR="00D51CCC" w:rsidRDefault="0085094C">
      <w:pPr>
        <w:pStyle w:val="a3"/>
        <w:ind w:left="1000"/>
      </w:pPr>
      <w:r>
        <w:t>-конструироватьходрешенияматематическойзадачи;</w:t>
      </w:r>
    </w:p>
    <w:p w:rsidR="00D51CCC" w:rsidRDefault="0085094C">
      <w:pPr>
        <w:pStyle w:val="a3"/>
        <w:ind w:left="1000"/>
      </w:pPr>
      <w:r>
        <w:t>-находить всеверныерешениязадачиизпредложенных.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spacing w:line="448" w:lineRule="auto"/>
        <w:ind w:left="1000" w:right="797"/>
        <w:jc w:val="both"/>
      </w:pPr>
      <w:r>
        <w:rPr>
          <w:u w:val="thick"/>
        </w:rPr>
        <w:t xml:space="preserve">3. 1. 5. Федеральная </w:t>
      </w:r>
      <w:r>
        <w:rPr>
          <w:u w:val="thick"/>
        </w:rPr>
        <w:t>рабочая программа по учебному предмету "Окружающий мир"</w:t>
      </w:r>
      <w:r>
        <w:t>Пояснительнаязаписка.</w:t>
      </w:r>
    </w:p>
    <w:p w:rsidR="00D51CCC" w:rsidRDefault="0085094C">
      <w:pPr>
        <w:pStyle w:val="a3"/>
        <w:ind w:right="116" w:firstLine="540"/>
        <w:jc w:val="both"/>
      </w:pPr>
      <w:r>
        <w:t>Федеральная рабочая программа по предмету "Окружающий мир" на уровне начального общегообразования составлена на основе требований к результатам освоения АОП НОО, установленными</w:t>
      </w:r>
      <w:hyperlink r:id="rId18">
        <w:r>
          <w:rPr>
            <w:color w:val="0000FF"/>
          </w:rPr>
          <w:t xml:space="preserve">ФГОС </w:t>
        </w:r>
      </w:hyperlink>
      <w:r>
        <w:t>НООобучающихся сОВЗ, федеральной программы воспитания.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 xml:space="preserve">Изучение предмета "Окружающий мир", интегрирующего знания о природе, </w:t>
      </w:r>
      <w:r>
        <w:t>предметном мире,обществе и взаимодействии людей в нем, соответствует потребностям и интересам обучающихсямладшегошкольного возрастаи направленонадостижениеследующихцелей: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формированиецелостноговзгляданамир,осознаниеместавнемчеловеканаосновецелостноговзгля</w:t>
      </w:r>
      <w:r>
        <w:t>да на окружающий мир (природную исоциальную среду обитания); освоение естественно-научных,обществоведческих,нравственно-этическихпонятий,представленныхвсодержанииданногоучебного предмета;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формированиеценностиздоровьячеловека,егосохраненияиукрепления,приве</w:t>
      </w:r>
      <w:r>
        <w:t>рженностиздоровомуобразужизни;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развитие умений и навыков применять полученные знания в реальной учебной и жизненнойпрактике,связаннойкакспоисково-исследовательскойдеятельностью(наблюдения,опыты,трудовая</w:t>
      </w:r>
      <w:r>
        <w:rPr>
          <w:spacing w:val="-1"/>
        </w:rPr>
        <w:t>деятельность),такистворческимисполь</w:t>
      </w:r>
      <w:r>
        <w:rPr>
          <w:spacing w:val="-1"/>
        </w:rPr>
        <w:lastRenderedPageBreak/>
        <w:t>зованием</w:t>
      </w:r>
      <w:r>
        <w:t>приобретен</w:t>
      </w:r>
      <w:r>
        <w:t>ныхзнанийвречевой,изобразительной,художественнойдеятельности;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духовно-нравственноеразвитиеивоспитаниеличностигражданинаРоссии,пониманиесвоей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0"/>
        <w:jc w:val="both"/>
      </w:pPr>
      <w:r>
        <w:lastRenderedPageBreak/>
        <w:t>принадлежностикРоссийскомугосударству,определенномуэтносу;проявлениеуважениякистории,культуре,тр</w:t>
      </w:r>
      <w:r>
        <w:t>адициямнародовРФ;освоениеобучающимисямировогокультурногоопытапосозданиюобщечеловеческихценностей,законовиправилпостроениявзаимоотношенийвсоциуме;обогащениедуховногоопытаобучающихся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развитиеспособностиобучающегосяксоциализациинаосновепринятиягуманистическ</w:t>
      </w:r>
      <w:r>
        <w:t>ихнормжизни, приобретение опыта эмоционально-положительного отношения к природе в соответствии сэкологическиминормамиповедения;становлениенавыковповседневногопроявлениякультурыобщения,гуманногоотношенияклюдям,уважительногоотношениякихвзглядам,мнениюииндиви</w:t>
      </w:r>
      <w:r>
        <w:t>дуальности.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2"/>
        <w:rPr>
          <w:b w:val="0"/>
        </w:rPr>
      </w:pPr>
      <w:r>
        <w:t>Содержаниеобучения</w:t>
      </w:r>
      <w:r>
        <w:rPr>
          <w:b w:val="0"/>
        </w:rPr>
        <w:t>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Человекиприрода.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 xml:space="preserve">Природа - то, что нас окружает, но не создано человеком. Природные объекты и предметы,созданные человеком. Неживая и живая природа. Признаки предметов (цвет, форма, сравнительныеразмеры). Примеры явлений </w:t>
      </w:r>
      <w:r>
        <w:t>природы: смена времен года, снегопад, листопад, перелеты птиц, сменавременисуток,рассвет,закат, ветер,дождь, гроза.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Вещество - то, из чего состоят все природные объекты и предметы. Разнообразие веществ в</w:t>
      </w:r>
      <w:r>
        <w:rPr>
          <w:spacing w:val="-1"/>
        </w:rPr>
        <w:t>окружающеммире.Примерывеществ:</w:t>
      </w:r>
      <w:r>
        <w:t>соль,сахар,вода,природ</w:t>
      </w:r>
      <w:r>
        <w:t>ныйгаз.Твердыетела,жидкости,газы.Простейшиепрактическиеработы с веществами, жидкостями, газами.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Звездыипланеты.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Солнце - ближайшая к нам звезда, источник света и тепла для всего живого на Земле. Земля -планета, общее представление о форме и размерах Земл</w:t>
      </w:r>
      <w:r>
        <w:t>и. Глобус как модель Земли. Географическаякартаиплан.Материкииокеаны,ихназвания,расположениенаглобусеикарте.Важнейшиеприродныеобъектысвоей страны,района. Ориентированиенаместности. Компас.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6" w:firstLine="540"/>
        <w:jc w:val="both"/>
      </w:pPr>
      <w:r>
        <w:t xml:space="preserve">Смена дня и ночи на Земле. Вращение Земли как причина смены дня и </w:t>
      </w:r>
      <w:r>
        <w:t>ночи. Времена года, ихособенности (на основенаблюдений).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6" w:firstLine="540"/>
        <w:jc w:val="both"/>
      </w:pPr>
      <w:r>
        <w:t>Обращение Земли вокруг Солнца как причина смены времен года. Смена времен года в родномкраенаосновенаблюдений.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0" w:firstLine="540"/>
        <w:jc w:val="both"/>
      </w:pPr>
      <w:r>
        <w:t>Погода, ее составляющие (температура воздуха, облачность, осадки, ветер). Наблюдение з</w:t>
      </w:r>
      <w:r>
        <w:t>апогодой своегокрая.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Формы земной поверхности: равнины, горы, холмы, овраги (общее представление, условноеобозначение равнин и гор на карте). Особенности поверхности родного края (краткая характеристиканаосновенаблюдений).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 xml:space="preserve">Водоемы, их разнообразие </w:t>
      </w:r>
      <w:r>
        <w:t>(океан, море, река, озеро, пруд); использование человеком. Водоемыродногокрая (названия, краткая характеристиканаосновенаблюдений).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Воздух-смесьгазов.Свойствавоздуха.Значениевоздухадлярастений,животных,человека.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Вода. Свойства воды. Состояния воды, ее ра</w:t>
      </w:r>
      <w:r>
        <w:t>спространение в природе, значение для живыхорганизмовихозяйственнойжизни человека.Круговоротводывприроде.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6" w:firstLine="540"/>
        <w:jc w:val="both"/>
      </w:pPr>
      <w:r>
        <w:t>Полезныеископаемые,ихзначениевхозяйствечеловека,бережноеотношениелюдейкполезнымископаемым.Полезныеископаемые родногокрая (2-3примера).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Почва,еесостав,значениедляживойприродыидляхозяйственнойжизничеловека.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3" w:firstLine="540"/>
        <w:jc w:val="both"/>
      </w:pPr>
      <w:r>
        <w:t xml:space="preserve">Растения, их разнообразие. Части растения (корень, стебель, лист, цветок, плод, семя). Условия,необходимые для жизни растения (свет, тепло, воздух, вода). Наблюдение </w:t>
      </w:r>
      <w:r>
        <w:t>роста растений, фиксацияизменений. Деревья, кустарники, травы. Дикорастущие и культурные растения. Роль растений вприродеижизнилюдей,бережноеотношениечеловекакрастениям.Растенияродногокрая,названияикраткаяхарактеристика наосновенаблюдений.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Грибы:съедобные</w:t>
      </w:r>
      <w:r>
        <w:t>иядовитые.Правиласборагрибов.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Животные, их разнообразие. Условия, необходимые для жизни животных (воздух, вода, тепло,</w:t>
      </w:r>
      <w:r>
        <w:rPr>
          <w:spacing w:val="-1"/>
        </w:rPr>
        <w:t>пища).Насекомые,</w:t>
      </w:r>
      <w:r>
        <w:t xml:space="preserve">рыбы,птицы,звери,ихотличия.Особенностипитанияразныхживотных(хищные,растительноядные, всеядные). Размножение животных </w:t>
      </w:r>
      <w:r>
        <w:t>(насекомые, рыбы, птицы, звери). Дикие идомашние животные. Роль животных в природе и жизни людей, бережное отношение человека кживотным.Животныеродногокрая,ихназвания,краткаяхарактеристиканаосновенаблюдений.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Лес, луг, водоем - единство живой и неживой при</w:t>
      </w:r>
      <w:r>
        <w:t>роды (солнечный свет, воздух, вода, почва,растения, животные). Круговорот веществ. Взаимосвязи в природном сообществе: растения - пища иукрытиедляживотных;животные-распространителиплодовисемянрастений.Влияниечеловеканаприродныесообщества.Природныесообществ</w:t>
      </w:r>
      <w:r>
        <w:t>ародногокрая(2-3примеранаосновенаблюдений).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08" w:firstLine="540"/>
        <w:jc w:val="both"/>
      </w:pPr>
      <w:r>
        <w:t>ПриродныезоныРоссии:общеепредставление,основныеприродныезоны(климат,растительный и животный мир, особенности труда и быта людей, влияние человека на природуизучаемых зон, охранаприроды).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Человек - часть природы</w:t>
      </w:r>
      <w:r>
        <w:t>. Зависимость жизни человека от природы. Этическое и эстетическоезначениеприродывжизничеловека.Освоениечеловекомзаконовжизниприродыпосредствомпрактической деятельности. Народный календарь (приметы, поговорки, пословицы), определяющийсезонныйтруд людей.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По</w:t>
      </w:r>
      <w:r>
        <w:t>ложительное и отрицательное влияние деятельности человека на природу (в том числе напримере окружающей местности). Правила поведения в природе. Охрана природных богатств: воды,воздуха, полезных ископаемых, растительного и животного мира. Заповедники, нацио</w:t>
      </w:r>
      <w:r>
        <w:t>нальные парки,их роль в охране природы. Красная книга России, ее значение, отдельные представители растений иживотных Красной книги. Посильное участие в охране природы. Личная ответственность каждогочеловеказасохранностьприроды.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5" w:firstLine="540"/>
        <w:jc w:val="both"/>
      </w:pPr>
      <w:r>
        <w:t>Общеепредставлениеостроени</w:t>
      </w:r>
      <w:r>
        <w:t>ителачеловека.Системыорганов(опорно-двигательная,пищеварительная, дыхательная, кровеносная, нервная, органы чувств), их роль в жизнедеятельностиорганизма. Гигиена систем органов. Измерение температуры тела человека, частоты пульса. Личнаяответственность ка</w:t>
      </w:r>
      <w:r>
        <w:t>ждого человека за состояние своего здоровья и здоровья окружающих его людей.Внимание, уважительное отношение к людям с ограниченными возможностями здоровья, забота оних.</w:t>
      </w:r>
    </w:p>
    <w:p w:rsidR="00D51CCC" w:rsidRDefault="00D51CCC">
      <w:pPr>
        <w:pStyle w:val="a3"/>
        <w:spacing w:before="1"/>
        <w:ind w:left="0"/>
        <w:rPr>
          <w:sz w:val="13"/>
        </w:rPr>
      </w:pPr>
    </w:p>
    <w:p w:rsidR="00D51CCC" w:rsidRDefault="0085094C">
      <w:pPr>
        <w:pStyle w:val="a4"/>
        <w:numPr>
          <w:ilvl w:val="0"/>
          <w:numId w:val="20"/>
        </w:numPr>
        <w:tabs>
          <w:tab w:val="left" w:pos="1241"/>
        </w:tabs>
        <w:spacing w:before="90"/>
        <w:ind w:hanging="241"/>
        <w:rPr>
          <w:sz w:val="24"/>
        </w:rPr>
      </w:pPr>
      <w:r>
        <w:rPr>
          <w:sz w:val="24"/>
        </w:rPr>
        <w:t>Человекиобщество.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540"/>
        <w:jc w:val="both"/>
      </w:pPr>
      <w:r>
        <w:t>Общество-совокупностьлюдей,которыеобъединеныобщейкультуройисвязаны</w:t>
      </w:r>
      <w:r>
        <w:t>другсдругомсовместнойдеятельностью во имя общей цели. Духовно-нравственные и культурные ценности-основажизнеспособностиобщества.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Человек - член общества, носитель и создатель культуры. Понимание того, как складывается иразвивается культура общества и кажд</w:t>
      </w:r>
      <w:r>
        <w:t xml:space="preserve">ого его члена. Общее представление о вкладе в </w:t>
      </w:r>
      <w:r>
        <w:lastRenderedPageBreak/>
        <w:t>культуручеловечестватрадицийирелигиозныхвоззренийразныхнародов.Взаимоотношениячеловекасдругими людьми. Культура общения с представителями разных национальностей, социальных групп:проявление уважения,взаимопомощ</w:t>
      </w:r>
      <w:r>
        <w:t>и,уменияприслушиватьсякчужомумнению.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3" w:firstLine="540"/>
        <w:jc w:val="both"/>
      </w:pPr>
      <w:r>
        <w:lastRenderedPageBreak/>
        <w:t>Семья - самое близкое окружение человека. Семейные традиции. Взаимоотношения в семье ивзаимопомощь членов семьи. Оказание посильной помощи взрослым. Забота о детях, престарелых,больных - долг каждого ч</w:t>
      </w:r>
      <w:r>
        <w:t>еловека. Родословная. Имена и фамилии членов семьи. Составление схемыродословногодрева, истории семьи.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Правила поведения в школе, на уроке. Обращение к педагогическому работнику. Классный,школьныйколлектив,совместнаяучеба,игры, отдых.Составлениережимадняш</w:t>
      </w:r>
      <w:r>
        <w:t>кольника.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Друзья,взаимоотношениямеждуними;ценностьдружбы,согласия,взаимнойпомощи.Правилавзаимоотношений со взрослыми, сверстниками, культура поведения в школе и других общественныхместах.Вниманиек сверстникам, одноклассникам.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Значение труда в жизни челов</w:t>
      </w:r>
      <w:r>
        <w:t>ека и общества. Трудолюбие как общественно значимая ценностьвкультуренародовРоссииимира.Профессиилюдей.Личнаяответственностьчеловеказарезультатысвоеготрудаи профессиональноемастерство.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Общественныйтранспорт.Транспортгородаилисела.Наземный,воздушныйиводный</w:t>
      </w:r>
      <w:r>
        <w:t>транспорт.Правилапользованиятранспортом.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Средствамассовойинформации:радио,телевидение,пресса,Интернет.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НашаРодина-Россия,РоссийскаяФедерация.Ценностно-смысловоесодержаниепонятий</w:t>
      </w:r>
      <w:r>
        <w:rPr>
          <w:spacing w:val="-1"/>
        </w:rPr>
        <w:t>"Родина","Отечество","Отчизна".Государственная</w:t>
      </w:r>
      <w:r>
        <w:t>символикаРоссии:Государственный</w:t>
      </w:r>
      <w:r>
        <w:t>гербРоссии,ГосударственныйфлагРоссии,ГосударственныйгимнРоссии;правилаповеденияприпрослушиваниигимна.</w:t>
      </w:r>
      <w:hyperlink r:id="rId19">
        <w:r>
          <w:rPr>
            <w:color w:val="0000FF"/>
          </w:rPr>
          <w:t xml:space="preserve">Конституция </w:t>
        </w:r>
      </w:hyperlink>
      <w:r>
        <w:t>-ОсновнойзаконРоссийскойФедерации.Праваребе</w:t>
      </w:r>
      <w:r>
        <w:t>нка.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Президент Российской Федерации - глава государства. Ответственность главы государства засоциальноеи духовно-нравственноеблагополучиеграждан.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 xml:space="preserve">Праздник в жизни общества как средство укрепления общественной солидарности и упрочениядуховно-нравственных </w:t>
      </w:r>
      <w:r>
        <w:t>связей между соотечественниками. Новый год, Рождество, День защитникаОтечества, 8 Марта, День весны и труда, День Победы, День России, День защиты детей, Деньнародного единства, День Конституции. Праздники и памятные даты своего региона. Оформлениеплакатаи</w:t>
      </w:r>
      <w:r>
        <w:t>листенной газеты к общественномупразднику.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Россиянакарте,государственнаяграницаРоссии.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0" w:firstLine="540"/>
        <w:jc w:val="both"/>
      </w:pPr>
      <w:r>
        <w:t>Москва-столицаРоссии.ДостопримечательностиМосквы:Кремль,Краснаяплощадь,Большойтеатр.РасположениеМосквынакарте.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Города России. Санкт-Петербург: достопримечательности (</w:t>
      </w:r>
      <w:r>
        <w:t>Зимний дворец, памятник Петру I -Медныйвсадник,разводныемостычерезНеву),городаЗолотогокольцаРоссии(повыбору).Главныйгородродногокрая:достопримечательности,историяихарактеристикаотдельныхисторическихсобытий,связанныхсни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Россия - многонациональная страна.</w:t>
      </w:r>
      <w:r>
        <w:t xml:space="preserve"> Народы, населяющие Россию, их обычаи, характерныеособенности быта (по выбору).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>Роднойкрай-частицаРоссии.Роднойгород(населенныйпункт),регион(область,край,республика): название, основные достопримечательности; музеи, театры, спортивные комплексы.Особенност</w:t>
      </w:r>
      <w:r>
        <w:t>и труда людей родного края, их профессии. Названия разных народов, проживающих вданной местности, их обычаи, характерные особенности быта. Важные сведения из истории родногокрая.Святыни родногокрая. Проведениедня памяти выдающегося земляка.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lastRenderedPageBreak/>
        <w:t>Правила</w:t>
      </w:r>
      <w:r>
        <w:rPr>
          <w:sz w:val="24"/>
        </w:rPr>
        <w:t>безопаснойжизни.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Ценностьздоровьяиздоровогообразажизни.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Режимдняобучающегося,чередованиетрудаиотдыхаврежимедня;личнаягигиена.Физическая культура, закаливание, игры на воздухе как условие сохранения и укрепления здоровья.Личная</w:t>
      </w:r>
      <w:r>
        <w:t>ответственностькаждогочеловеказасохранениеиукреплениесвоегофизическогоинравственного здоровья. Номера телефонов экстренной помощи. Первая помощь при легких травмах(ушиб,порез, ожог), обмораживании, перегреве.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Дорогаотдомадошколы,правилабезопасногоповедени</w:t>
      </w:r>
      <w:r>
        <w:t>янадорогах,влесу,наводоемевразноевремя года. Правила пожарной безопасности, основные правила обращения с газом, электричеством,водой.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Правилабезопасногоповедениявприроде.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120" w:right="338" w:hanging="120"/>
      </w:pPr>
      <w:r>
        <w:t>Забота о здоровье и безопасности окружающих людей - нравственный долг каждого челов</w:t>
      </w:r>
      <w:r>
        <w:t>ека.</w:t>
      </w:r>
      <w:r>
        <w:rPr>
          <w:u w:val="single"/>
        </w:rPr>
        <w:t>Планируемыерезультаты освоенияучебногопредмета.</w:t>
      </w:r>
    </w:p>
    <w:p w:rsidR="00D51CCC" w:rsidRDefault="0085094C">
      <w:pPr>
        <w:pStyle w:val="a3"/>
        <w:spacing w:before="1"/>
        <w:ind w:left="1000"/>
      </w:pPr>
      <w:r>
        <w:t>Предметныерезультаты: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1"/>
        </w:numPr>
        <w:tabs>
          <w:tab w:val="left" w:pos="1354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>пониманиеособойролиРоссиивмировойистории,воспитаниечувствагордостизанациональныесвершения, открытия, победы;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1"/>
        </w:numPr>
        <w:tabs>
          <w:tab w:val="left" w:pos="1262"/>
        </w:tabs>
        <w:ind w:right="121" w:firstLine="540"/>
        <w:jc w:val="both"/>
        <w:rPr>
          <w:sz w:val="24"/>
        </w:rPr>
      </w:pPr>
      <w:r>
        <w:rPr>
          <w:sz w:val="24"/>
        </w:rPr>
        <w:t xml:space="preserve">сформированность уважительного отношения к России, родному краю, своей </w:t>
      </w:r>
      <w:r>
        <w:rPr>
          <w:sz w:val="24"/>
        </w:rPr>
        <w:t>семье, истории,культуре,природенашей страны, еесовременной жизни;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1"/>
        </w:numPr>
        <w:tabs>
          <w:tab w:val="left" w:pos="1330"/>
        </w:tabs>
        <w:ind w:right="112" w:firstLine="540"/>
        <w:jc w:val="both"/>
        <w:rPr>
          <w:sz w:val="24"/>
        </w:rPr>
      </w:pPr>
      <w:r>
        <w:rPr>
          <w:sz w:val="24"/>
        </w:rPr>
        <w:t>осознаниецелостностиокружающегомира,освоениеосновэкологическойграмотности,элементарныхправилнравственногоповедениявмиреприродыилюдей,нормздоровьесберегающегоповедения вприроднойи социальной</w:t>
      </w:r>
      <w:r>
        <w:rPr>
          <w:sz w:val="24"/>
        </w:rPr>
        <w:t>среде;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1"/>
        </w:numPr>
        <w:tabs>
          <w:tab w:val="left" w:pos="1255"/>
        </w:tabs>
        <w:ind w:right="117" w:firstLine="540"/>
        <w:jc w:val="both"/>
        <w:rPr>
          <w:sz w:val="24"/>
        </w:rPr>
      </w:pPr>
      <w:r>
        <w:rPr>
          <w:sz w:val="24"/>
        </w:rPr>
        <w:t>освоениедоступныхспособовизученияприродыиобщества(наблюдение,запись,измерение,опыт,сравнение,классификацияидругие,сполучениеминформацииизсемейныхархивов,отокружающихлюдей, воткрытом информационномпространстве);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21"/>
        </w:numPr>
        <w:tabs>
          <w:tab w:val="left" w:pos="1298"/>
        </w:tabs>
        <w:ind w:right="116" w:firstLine="540"/>
        <w:jc w:val="both"/>
        <w:rPr>
          <w:sz w:val="24"/>
        </w:rPr>
      </w:pPr>
      <w:r>
        <w:rPr>
          <w:sz w:val="24"/>
        </w:rPr>
        <w:t>развитие навыков устанавливать и выя</w:t>
      </w:r>
      <w:r>
        <w:rPr>
          <w:sz w:val="24"/>
        </w:rPr>
        <w:t>влять причинно-следственные связи в окружающеммире.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a3"/>
        <w:ind w:left="1000" w:right="3584" w:firstLine="60"/>
      </w:pPr>
      <w:r>
        <w:t>СОДЕРЖАНИЕ УЧЕБНОГО ПРЕДМЕТА «ОКРУЖАЮЩИЙМИР»</w:t>
      </w:r>
    </w:p>
    <w:p w:rsidR="00D51CCC" w:rsidRDefault="0085094C">
      <w:pPr>
        <w:pStyle w:val="a4"/>
        <w:numPr>
          <w:ilvl w:val="0"/>
          <w:numId w:val="2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Человекиприрода</w:t>
      </w:r>
    </w:p>
    <w:p w:rsidR="00D51CCC" w:rsidRDefault="0085094C">
      <w:pPr>
        <w:pStyle w:val="a3"/>
        <w:ind w:firstLine="540"/>
      </w:pPr>
      <w:r>
        <w:t>Природа-то,чтонасокружает,нонесозданочеловеком.Природныеобъектыипредметы,созданныечеловеком.Неживая иживая природа. Признаки</w:t>
      </w:r>
    </w:p>
    <w:p w:rsidR="00D51CCC" w:rsidRDefault="0085094C">
      <w:pPr>
        <w:pStyle w:val="a3"/>
        <w:spacing w:before="1"/>
        <w:ind w:left="1000" w:right="1924"/>
      </w:pPr>
      <w:r>
        <w:t xml:space="preserve">предметов (цвет, </w:t>
      </w:r>
      <w:r>
        <w:t>форма, сравнительные размеры). Примеры явлений природы:смена времён года, снегопад, листопад, перелёты птиц, смена времени суток,рассвет,закат, ветер, дождь, гроза.</w:t>
      </w:r>
    </w:p>
    <w:p w:rsidR="00D51CCC" w:rsidRDefault="0085094C">
      <w:pPr>
        <w:pStyle w:val="a3"/>
        <w:ind w:firstLine="540"/>
      </w:pPr>
      <w:r>
        <w:t xml:space="preserve">Вещество-то,изчегосостоятвсеприродныеобъектыипредметы.Разнообразиевеществвокружающем мире. </w:t>
      </w:r>
      <w:r>
        <w:t>Примеры веществ: соль, сахар,вода,</w:t>
      </w:r>
    </w:p>
    <w:p w:rsidR="00D51CCC" w:rsidRDefault="0085094C">
      <w:pPr>
        <w:pStyle w:val="a3"/>
        <w:ind w:firstLine="540"/>
      </w:pPr>
      <w:r>
        <w:t>природныйгаз.Твёрдыетела,жидкости,газы.Простейшиепрактическиеработысвеществами,жидкостями,газами.</w:t>
      </w:r>
    </w:p>
    <w:p w:rsidR="00D51CCC" w:rsidRDefault="0085094C">
      <w:pPr>
        <w:pStyle w:val="a3"/>
        <w:ind w:left="1000"/>
      </w:pPr>
      <w:r>
        <w:t>Звёздыипланеты.</w:t>
      </w:r>
    </w:p>
    <w:p w:rsidR="00D51CCC" w:rsidRDefault="0085094C">
      <w:pPr>
        <w:pStyle w:val="a3"/>
        <w:ind w:left="1000" w:right="2263"/>
      </w:pPr>
      <w:r>
        <w:t>Солнце - ближайшая к нам звезда, источник света и тепла для всего живогонаЗемле.Земля-планета,общеепредстав</w:t>
      </w:r>
      <w:r>
        <w:t>лениеоформеиразмерахЗемли.</w:t>
      </w:r>
    </w:p>
    <w:p w:rsidR="00D51CCC" w:rsidRDefault="0085094C">
      <w:pPr>
        <w:pStyle w:val="a3"/>
        <w:ind w:left="1000" w:right="1817"/>
      </w:pPr>
      <w:r>
        <w:t xml:space="preserve">Глобус как модель Земли. Географическая карта и план. Материки и океаны, ихназвания, расположение на глобусе и карте. Важнейшие природные </w:t>
      </w:r>
      <w:r>
        <w:lastRenderedPageBreak/>
        <w:t>объектысвоейстраны,района.Ориентированиенаместности.Компас.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6" w:firstLine="540"/>
        <w:jc w:val="both"/>
      </w:pPr>
      <w:r>
        <w:lastRenderedPageBreak/>
        <w:t>Смена дня и н</w:t>
      </w:r>
      <w:r>
        <w:t>очи на Земле. Вращение Земли как причина смены дня и ночи. Времена года, ихособенности (на основенаблюдений).</w:t>
      </w:r>
    </w:p>
    <w:p w:rsidR="00D51CCC" w:rsidRDefault="0085094C">
      <w:pPr>
        <w:pStyle w:val="a3"/>
        <w:ind w:left="1000" w:right="2512"/>
        <w:jc w:val="both"/>
      </w:pPr>
      <w:r>
        <w:t>Обращение Земли вокруг Солнца как причина смены времён года. Сменавремёнгодавродномкраенаосновенаблюдений.</w:t>
      </w:r>
    </w:p>
    <w:p w:rsidR="00D51CCC" w:rsidRDefault="0085094C">
      <w:pPr>
        <w:pStyle w:val="a3"/>
        <w:spacing w:before="1"/>
        <w:ind w:right="120" w:firstLine="540"/>
        <w:jc w:val="both"/>
      </w:pPr>
      <w:r>
        <w:t>Погода, её составляющие (температура во</w:t>
      </w:r>
      <w:r>
        <w:t>здуха, облачность, осадки, ветер). Наблюдение запогодой своегокрая.</w:t>
      </w:r>
    </w:p>
    <w:p w:rsidR="00D51CCC" w:rsidRDefault="0085094C">
      <w:pPr>
        <w:pStyle w:val="a3"/>
        <w:ind w:right="122" w:firstLine="540"/>
        <w:jc w:val="both"/>
      </w:pPr>
      <w:r>
        <w:t>Формы земной поверхности: равнины, горы, холмы, овраги (общее представление, условноеобозначение равнин и гор на карте). Особенности поверхности родного края (краткая характеристиканаоснов</w:t>
      </w:r>
      <w:r>
        <w:t>енаблюдений).</w:t>
      </w:r>
    </w:p>
    <w:p w:rsidR="00D51CCC" w:rsidRDefault="0085094C">
      <w:pPr>
        <w:pStyle w:val="a3"/>
        <w:ind w:left="1000" w:right="1829"/>
      </w:pPr>
      <w:r>
        <w:t>Водоёмы, их разнообразие (океан, море, река, озеро, пруд); использованиечеловеком. Водоёмы родного края (названия, краткая характеристика на основенаблюдений).</w:t>
      </w:r>
    </w:p>
    <w:p w:rsidR="00D51CCC" w:rsidRDefault="0085094C">
      <w:pPr>
        <w:pStyle w:val="a3"/>
        <w:ind w:left="1000" w:right="2604"/>
      </w:pPr>
      <w:r>
        <w:t>Воздух - смесь газов. Свойства воздуха. Значение воздуха для растений,животных,чел</w:t>
      </w:r>
      <w:r>
        <w:t>овека.</w:t>
      </w:r>
    </w:p>
    <w:p w:rsidR="00D51CCC" w:rsidRDefault="0085094C">
      <w:pPr>
        <w:pStyle w:val="a3"/>
        <w:ind w:firstLine="540"/>
      </w:pPr>
      <w:r>
        <w:t>Вода.Свойстваводы.Состояния воды,еёраспространениевприроде,значениедля живыхорганизмовихозяйственнойжизни человека.Круговоротводывприроде.</w:t>
      </w:r>
    </w:p>
    <w:p w:rsidR="00D51CCC" w:rsidRDefault="0085094C">
      <w:pPr>
        <w:pStyle w:val="a3"/>
        <w:spacing w:before="1"/>
        <w:ind w:firstLine="540"/>
      </w:pPr>
      <w:r>
        <w:t>Полезныеископаемые,ихзначениевхозяйствечеловека,бережноеотношениелюдейкполезнымископаемым.Полезныеископаемые р</w:t>
      </w:r>
      <w:r>
        <w:t>одногокрая (2-3</w:t>
      </w:r>
    </w:p>
    <w:p w:rsidR="00D51CCC" w:rsidRDefault="0085094C">
      <w:pPr>
        <w:pStyle w:val="a3"/>
        <w:ind w:left="1000"/>
      </w:pPr>
      <w:r>
        <w:t>примера).</w:t>
      </w:r>
    </w:p>
    <w:p w:rsidR="00D51CCC" w:rsidRDefault="0085094C">
      <w:pPr>
        <w:pStyle w:val="a3"/>
        <w:ind w:left="1000" w:right="2339"/>
      </w:pPr>
      <w:r>
        <w:t>Почва, её состав, значение для живой природы и для хозяйственной жизничеловека.</w:t>
      </w:r>
    </w:p>
    <w:p w:rsidR="00D51CCC" w:rsidRDefault="0085094C">
      <w:pPr>
        <w:pStyle w:val="a3"/>
        <w:ind w:left="1000" w:right="1911"/>
      </w:pPr>
      <w:r>
        <w:t>Растения, их разнообразие. Части растения (корень, стебель, лист, цветок,плод, семя). Условия, необходимые для жизни растения (свет, тепло, воздух,</w:t>
      </w:r>
      <w:r>
        <w:t>вода).Наблюдениеростарастений,фиксацияизменений.Деревья,кустарники,</w:t>
      </w:r>
    </w:p>
    <w:p w:rsidR="00D51CCC" w:rsidRDefault="0085094C">
      <w:pPr>
        <w:pStyle w:val="a3"/>
        <w:ind w:left="1000" w:right="1804"/>
      </w:pPr>
      <w:r>
        <w:t>травы. Дикорастущие и культурные растения. Роль растений в природе и жизнилюдей, бережное отношение человека к растениям. Растения родного края,названияикраткаяхарактеристиканаосновенаблюд</w:t>
      </w:r>
      <w:r>
        <w:t>ений.</w:t>
      </w:r>
    </w:p>
    <w:p w:rsidR="00D51CCC" w:rsidRDefault="0085094C">
      <w:pPr>
        <w:pStyle w:val="a3"/>
        <w:ind w:left="1000"/>
      </w:pPr>
      <w:r>
        <w:t>Грибы:съедобныеиядовитые.Правиласборагрибов.</w:t>
      </w:r>
    </w:p>
    <w:p w:rsidR="00D51CCC" w:rsidRDefault="0085094C">
      <w:pPr>
        <w:pStyle w:val="a3"/>
        <w:ind w:left="1000"/>
      </w:pPr>
      <w:r>
        <w:t>Животные,ихразнообразие.Условия,необходимыедляжизниживотных</w:t>
      </w:r>
    </w:p>
    <w:p w:rsidR="00D51CCC" w:rsidRDefault="0085094C">
      <w:pPr>
        <w:pStyle w:val="a3"/>
        <w:spacing w:before="1"/>
        <w:ind w:firstLine="540"/>
      </w:pPr>
      <w:r>
        <w:t>(воздух,вода,тепло,пища).Насекомые,рыбы,птицы,звери,ихотличия.Особенностипитанияразных животных(хищные, растительноядные,всеядные).</w:t>
      </w:r>
    </w:p>
    <w:p w:rsidR="00D51CCC" w:rsidRDefault="0085094C">
      <w:pPr>
        <w:pStyle w:val="a3"/>
        <w:ind w:left="1000"/>
      </w:pPr>
      <w:r>
        <w:t>Размножениежи</w:t>
      </w:r>
      <w:r>
        <w:t>вотных(насекомые,рыбы,птицы,звери).Дикиеидомашние</w:t>
      </w:r>
    </w:p>
    <w:p w:rsidR="00D51CCC" w:rsidRDefault="0085094C">
      <w:pPr>
        <w:pStyle w:val="a3"/>
        <w:ind w:left="1000"/>
      </w:pPr>
      <w:r>
        <w:t>животные.Рольживотныхвприродеижизнилюдей,бережноеотношениечеловекакживотным.</w:t>
      </w:r>
    </w:p>
    <w:p w:rsidR="00D51CCC" w:rsidRDefault="0085094C">
      <w:pPr>
        <w:pStyle w:val="a3"/>
      </w:pPr>
      <w:r>
        <w:t>Животныеродногокрая,ихназвания,краткаяхарактеристиканаосновенаблюдений.</w:t>
      </w:r>
    </w:p>
    <w:p w:rsidR="00D51CCC" w:rsidRDefault="0085094C">
      <w:pPr>
        <w:pStyle w:val="a3"/>
        <w:ind w:left="1000" w:right="1937"/>
      </w:pPr>
      <w:r>
        <w:t>Лес, луг, водоём - единство живой и неживой природы (солн</w:t>
      </w:r>
      <w:r>
        <w:t>ечный свет,воздух, вода, почва, растения, животные). Круговорот веществ. Взаимосвязи вприродном сообществе: растения - пища и укрытие для животных; животные -распространители плодов и семян растений. Влияние человека на природныесообщества.Природныесообщес</w:t>
      </w:r>
      <w:r>
        <w:t>твародного края (2-3примеранаоснове</w:t>
      </w:r>
    </w:p>
    <w:p w:rsidR="00D51CCC" w:rsidRDefault="0085094C">
      <w:pPr>
        <w:pStyle w:val="a3"/>
        <w:ind w:left="1000"/>
      </w:pPr>
      <w:r>
        <w:t>наблюдений).</w:t>
      </w:r>
    </w:p>
    <w:p w:rsidR="00D51CCC" w:rsidRDefault="0085094C">
      <w:pPr>
        <w:pStyle w:val="a3"/>
        <w:ind w:left="1000"/>
      </w:pPr>
      <w:r>
        <w:t>ПриродныезоныРоссии:общеепредставление,основныеприродныезоны</w:t>
      </w:r>
    </w:p>
    <w:p w:rsidR="00D51CCC" w:rsidRDefault="0085094C">
      <w:pPr>
        <w:pStyle w:val="a3"/>
        <w:ind w:firstLine="540"/>
      </w:pPr>
      <w:r>
        <w:t>(климат,растительныйиживотныймир,особенноститрудаибыталюдей,влияниечеловеканаприродуизучаемыхзон, охранаприроды).</w:t>
      </w:r>
    </w:p>
    <w:p w:rsidR="00D51CCC" w:rsidRDefault="0085094C">
      <w:pPr>
        <w:pStyle w:val="a3"/>
        <w:ind w:firstLine="540"/>
      </w:pPr>
      <w:r>
        <w:t>Человек-частьприроды.Зависимость</w:t>
      </w:r>
      <w:r>
        <w:t>жизничеловекаотприроды.Этическоеиэстетическоезначениеприроды вжизничеловека. Освоениечеловеком</w:t>
      </w:r>
    </w:p>
    <w:p w:rsidR="00D51CCC" w:rsidRDefault="0085094C">
      <w:pPr>
        <w:pStyle w:val="a3"/>
        <w:ind w:left="1000" w:right="2132"/>
      </w:pPr>
      <w:r>
        <w:t>законов жизни природы посредством практической деятельности. Народныйкалендарь (приметы, поговорки, пословицы), определяющий сезонный трудлюдей.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 xml:space="preserve">Положительное и </w:t>
      </w:r>
      <w:r>
        <w:t xml:space="preserve">отрицательное влияние деятельности человека на природу (в том числе напримере окружающей местности). Правила поведения в природе. Охрана природных богатств: воды,воздуха, полезных ископаемых, растительного и животного мира. Заповедники, национальные </w:t>
      </w:r>
      <w:r>
        <w:lastRenderedPageBreak/>
        <w:t>парки,</w:t>
      </w:r>
      <w:r>
        <w:t>ихроль в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охранеприроды.КраснаякнигаРоссии,еёзначение,отдельныепредставители</w:t>
      </w:r>
    </w:p>
    <w:p w:rsidR="00D51CCC" w:rsidRDefault="00D51CCC">
      <w:pPr>
        <w:spacing w:line="274" w:lineRule="exact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178"/>
      </w:pPr>
      <w:r>
        <w:lastRenderedPageBreak/>
        <w:t>растений и животных Красной книги. Посильное участие в охране природы.Личнаяответственностькаждогочеловеказасохранность природы.</w:t>
      </w:r>
    </w:p>
    <w:p w:rsidR="00D51CCC" w:rsidRDefault="0085094C">
      <w:pPr>
        <w:pStyle w:val="a3"/>
        <w:ind w:firstLine="540"/>
      </w:pPr>
      <w:r>
        <w:t>Общеепредставлениеостроениитела</w:t>
      </w:r>
      <w:r>
        <w:t>человека.Системыорганов(опорнодвигательная,пищеварительная,дыхательная, кровеносная, нервная, органы</w:t>
      </w:r>
    </w:p>
    <w:p w:rsidR="00D51CCC" w:rsidRDefault="0085094C">
      <w:pPr>
        <w:pStyle w:val="a3"/>
        <w:spacing w:before="1"/>
        <w:ind w:firstLine="540"/>
      </w:pPr>
      <w:r>
        <w:t>чувств),ихрольвжизнедеятельностиорганизма.Гигиенасистеморганов.Измерениетемпературытелачеловека, частоты пульса.Личная ответственность</w:t>
      </w:r>
    </w:p>
    <w:p w:rsidR="00D51CCC" w:rsidRDefault="0085094C">
      <w:pPr>
        <w:pStyle w:val="a3"/>
        <w:ind w:left="1000"/>
      </w:pPr>
      <w:r>
        <w:t>каждогочеловеказасос</w:t>
      </w:r>
      <w:r>
        <w:t>тояниесвоегоздоровьяиздоровьяокружающих его</w:t>
      </w:r>
    </w:p>
    <w:p w:rsidR="00D51CCC" w:rsidRDefault="0085094C">
      <w:pPr>
        <w:pStyle w:val="a3"/>
        <w:ind w:firstLine="540"/>
      </w:pPr>
      <w:r>
        <w:rPr>
          <w:spacing w:val="-1"/>
        </w:rPr>
        <w:t>людей.</w:t>
      </w:r>
      <w:r>
        <w:t>Внимание,уважительноеотношениеклюдямсограниченнымивозможностямиздоровья,заботаоних.</w:t>
      </w:r>
    </w:p>
    <w:p w:rsidR="00D51CCC" w:rsidRDefault="0085094C">
      <w:pPr>
        <w:pStyle w:val="a4"/>
        <w:numPr>
          <w:ilvl w:val="0"/>
          <w:numId w:val="2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Человекиобщество</w:t>
      </w:r>
    </w:p>
    <w:p w:rsidR="00D51CCC" w:rsidRDefault="0085094C">
      <w:pPr>
        <w:pStyle w:val="a3"/>
        <w:ind w:left="1000"/>
        <w:jc w:val="both"/>
      </w:pPr>
      <w:r>
        <w:t>Общество-совокупностьлюдей,которыеобъединеныобщейкультуройи</w:t>
      </w:r>
    </w:p>
    <w:p w:rsidR="00D51CCC" w:rsidRDefault="0085094C">
      <w:pPr>
        <w:pStyle w:val="a3"/>
        <w:ind w:right="129" w:firstLine="540"/>
        <w:jc w:val="both"/>
      </w:pPr>
      <w:r>
        <w:t>связаны друг с другом совместной деятельность</w:t>
      </w:r>
      <w:r>
        <w:t>ю во имя общей цели. Духовнонравственные икультурныеценности-основажизнеспособностиобщества.</w:t>
      </w:r>
    </w:p>
    <w:p w:rsidR="00D51CCC" w:rsidRDefault="0085094C">
      <w:pPr>
        <w:pStyle w:val="a3"/>
        <w:ind w:left="1000"/>
        <w:jc w:val="both"/>
      </w:pPr>
      <w:r>
        <w:t>Человек-членобщества,носительисоздателькультуры.Пониманиетого,</w:t>
      </w:r>
    </w:p>
    <w:p w:rsidR="00D51CCC" w:rsidRDefault="0085094C">
      <w:pPr>
        <w:pStyle w:val="a3"/>
        <w:ind w:left="1000"/>
        <w:jc w:val="both"/>
      </w:pPr>
      <w:r>
        <w:t>какскладываетсяиразвиваетсякультураобществаикаждогоегочлена.Общее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 xml:space="preserve">представление о вкладе в культуру </w:t>
      </w:r>
      <w:r>
        <w:t>человечества традиций и религиозных воззрений разных</w:t>
      </w:r>
      <w:r>
        <w:rPr>
          <w:spacing w:val="-1"/>
        </w:rPr>
        <w:t>народов.Взаимоотношения</w:t>
      </w:r>
      <w:r>
        <w:t>человекасдругимилюдьми.Культураобщенияспредставителямиразныхнациональностей,социальныхгрупп:</w:t>
      </w:r>
    </w:p>
    <w:p w:rsidR="00D51CCC" w:rsidRDefault="0085094C">
      <w:pPr>
        <w:pStyle w:val="a3"/>
        <w:ind w:left="1000"/>
        <w:jc w:val="both"/>
      </w:pPr>
      <w:r>
        <w:t>проявлениеуважения,взаимопомощи,уменияприслушиватьсякчужомумнению.</w:t>
      </w:r>
    </w:p>
    <w:p w:rsidR="00D51CCC" w:rsidRDefault="0085094C">
      <w:pPr>
        <w:pStyle w:val="a3"/>
        <w:ind w:right="116" w:firstLine="540"/>
        <w:jc w:val="both"/>
      </w:pPr>
      <w:r>
        <w:t>Семья - самое близкое</w:t>
      </w:r>
      <w:r>
        <w:t xml:space="preserve"> окружение человека. Семейные традиции. Взаимоотношения в семье ивзаимопомощь членов семьи. Оказание посильной помощи взрослым. Забота о детях, престарелых,больных-долг каждогочеловека.</w:t>
      </w:r>
    </w:p>
    <w:p w:rsidR="00D51CCC" w:rsidRDefault="0085094C">
      <w:pPr>
        <w:pStyle w:val="a3"/>
        <w:ind w:right="123" w:firstLine="540"/>
        <w:jc w:val="both"/>
      </w:pPr>
      <w:r>
        <w:t>Родословная. Имена и фамилии членов семьи. Составление схемы родословн</w:t>
      </w:r>
      <w:r>
        <w:t>ого древа, историисемьи.</w:t>
      </w:r>
    </w:p>
    <w:p w:rsidR="00D51CCC" w:rsidRDefault="0085094C">
      <w:pPr>
        <w:pStyle w:val="a3"/>
        <w:ind w:right="123" w:firstLine="540"/>
        <w:jc w:val="both"/>
      </w:pPr>
      <w:r>
        <w:t>Правила поведения в школе, на уроке. Обращение к педагогическому работнику. Классный,школьныйколлектив,совместнаяучёба,игры, отдых.Составлениережимадняшкольника.</w:t>
      </w:r>
    </w:p>
    <w:p w:rsidR="00D51CCC" w:rsidRDefault="0085094C">
      <w:pPr>
        <w:pStyle w:val="a3"/>
        <w:ind w:right="122" w:firstLine="540"/>
        <w:jc w:val="both"/>
      </w:pPr>
      <w:r>
        <w:t>Друзья,взаимоотношениямеждуними;ценностьдружбы,согласия,взаимной</w:t>
      </w:r>
      <w:r>
        <w:t>помощи.Правилавзаимоотношений со взрослыми, сверстниками, культура поведения в школе и других общественныхместах.Вниманиек сверстникам, одноклассникам.</w:t>
      </w:r>
    </w:p>
    <w:p w:rsidR="00D51CCC" w:rsidRDefault="0085094C">
      <w:pPr>
        <w:pStyle w:val="a3"/>
        <w:spacing w:before="1"/>
        <w:ind w:right="126" w:firstLine="540"/>
        <w:jc w:val="both"/>
      </w:pPr>
      <w:r>
        <w:t>Значение труда в жизни человека и общества. Трудолюбие как общественно значимая ценностьвкультуренародов</w:t>
      </w:r>
      <w:r>
        <w:t xml:space="preserve"> России и мира. Профессиилюдей.</w:t>
      </w:r>
    </w:p>
    <w:p w:rsidR="00D51CCC" w:rsidRDefault="0085094C">
      <w:pPr>
        <w:pStyle w:val="a3"/>
        <w:ind w:left="1000"/>
        <w:jc w:val="both"/>
      </w:pPr>
      <w:r>
        <w:t>Личнаяответственностьчеловеказарезультатысвоеготрудаипрофессиональноемастерство.</w:t>
      </w:r>
    </w:p>
    <w:p w:rsidR="00D51CCC" w:rsidRDefault="0085094C">
      <w:pPr>
        <w:pStyle w:val="a3"/>
        <w:ind w:right="123" w:firstLine="540"/>
        <w:jc w:val="both"/>
      </w:pPr>
      <w:r>
        <w:t>Общественныйтранспорт.Транспортгородаилисела.Наземный,воздушныйиводныйтранспорт.Правилапользованиятранспортом.</w:t>
      </w:r>
    </w:p>
    <w:p w:rsidR="00D51CCC" w:rsidRDefault="0085094C">
      <w:pPr>
        <w:pStyle w:val="a3"/>
        <w:ind w:left="1000"/>
        <w:jc w:val="both"/>
      </w:pPr>
      <w:r>
        <w:t>Средствамассовойинформации:радио</w:t>
      </w:r>
      <w:r>
        <w:t>,телевидение,пресса,Интернет.</w:t>
      </w:r>
    </w:p>
    <w:p w:rsidR="00D51CCC" w:rsidRDefault="0085094C">
      <w:pPr>
        <w:pStyle w:val="a3"/>
        <w:ind w:left="1000"/>
        <w:jc w:val="both"/>
      </w:pPr>
      <w:r>
        <w:t>НашаРодина-Россия,РоссийскаяФедерация.Ценностно-смысловоесодержаниепонятий</w:t>
      </w:r>
    </w:p>
    <w:p w:rsidR="00D51CCC" w:rsidRDefault="0085094C">
      <w:pPr>
        <w:pStyle w:val="a3"/>
        <w:ind w:right="124"/>
        <w:jc w:val="both"/>
      </w:pPr>
      <w:r>
        <w:t>«Родина»,«Отечество»,«Отчизна».ГосударственнаясимволикаРоссии:ГосударственныйгербРоссии,Государственный флагРоссии,</w:t>
      </w:r>
    </w:p>
    <w:p w:rsidR="00D51CCC" w:rsidRDefault="0085094C">
      <w:pPr>
        <w:pStyle w:val="a3"/>
        <w:ind w:left="1000" w:right="1930"/>
      </w:pPr>
      <w:r>
        <w:t>Государственный гимн России; правил</w:t>
      </w:r>
      <w:r>
        <w:t>а поведения при прослушивании гимна.Конституция-ОсновнойзаконРоссийскойФедерации.Праваребёнка.</w:t>
      </w:r>
    </w:p>
    <w:p w:rsidR="00D51CCC" w:rsidRDefault="0085094C">
      <w:pPr>
        <w:pStyle w:val="a3"/>
        <w:ind w:left="1000"/>
      </w:pPr>
      <w:r>
        <w:t>ПрезидентРоссийскойФедерации -главагосударства.Ответственность</w:t>
      </w:r>
    </w:p>
    <w:p w:rsidR="00D51CCC" w:rsidRDefault="0085094C">
      <w:pPr>
        <w:pStyle w:val="a3"/>
        <w:ind w:left="1000"/>
      </w:pPr>
      <w:r>
        <w:t>главыгосударствазасоциальноеидуховно-нравственноеблагополучиеграждан.</w:t>
      </w:r>
    </w:p>
    <w:p w:rsidR="00D51CCC" w:rsidRDefault="0085094C">
      <w:pPr>
        <w:pStyle w:val="a3"/>
        <w:ind w:right="121" w:firstLine="540"/>
        <w:jc w:val="both"/>
      </w:pPr>
      <w:r>
        <w:t>Праздник в жизни общества ка</w:t>
      </w:r>
      <w:r>
        <w:t>к средство укрепления общественной солидарности и упрочениядуховно-нравственных связей между соотечественниками. Новый год, Рождество, День защитникаОтечества,8 Марта, День весны и</w:t>
      </w:r>
    </w:p>
    <w:p w:rsidR="00D51CCC" w:rsidRDefault="0085094C">
      <w:pPr>
        <w:pStyle w:val="a3"/>
        <w:ind w:right="120" w:firstLine="540"/>
        <w:jc w:val="both"/>
      </w:pPr>
      <w:r>
        <w:t>труда,ДеньПобеды,ДеньРоссии,Деньзащитыдетей,Деньнародногоединства,ДеньКонст</w:t>
      </w:r>
      <w:r>
        <w:t>итуции.Праздникиипамятныедатысвоегорегиона.Оформлениеплакатаилистеннойгазетыкобщественномупразднику.</w:t>
      </w:r>
    </w:p>
    <w:p w:rsidR="00D51CCC" w:rsidRDefault="0085094C">
      <w:pPr>
        <w:pStyle w:val="a3"/>
        <w:spacing w:before="1"/>
        <w:ind w:left="1000"/>
        <w:jc w:val="both"/>
      </w:pPr>
      <w:r>
        <w:t>Россиянакарте,государственнаяграницаРоссии.</w:t>
      </w:r>
    </w:p>
    <w:p w:rsidR="00D51CCC" w:rsidRDefault="0085094C">
      <w:pPr>
        <w:pStyle w:val="a3"/>
        <w:ind w:right="118" w:firstLine="540"/>
        <w:jc w:val="both"/>
      </w:pPr>
      <w:r>
        <w:t>Москва-столицаРоссии.ДостопримечательностиМосквы:Кремль,Краснаяплощадь,Большойтеатр.РасположениеМосквынакарте.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ГородаРоссии.Санкт-Петербург:достопримечательности(Зимнийдворец,</w:t>
      </w:r>
    </w:p>
    <w:p w:rsidR="00D51CCC" w:rsidRDefault="0085094C">
      <w:pPr>
        <w:pStyle w:val="a3"/>
        <w:ind w:left="1000"/>
        <w:jc w:val="both"/>
      </w:pPr>
      <w:r>
        <w:t>памятникПетруI-Медныйвсадник,разводныемостычерезНеву),городаЗолотогокольца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России (по выбору). Главный город родного края: достопримечательности, история и характеристикаотд</w:t>
      </w:r>
      <w:r>
        <w:t>ельныхисторическихсобытий, связанныхсним.</w:t>
      </w:r>
    </w:p>
    <w:p w:rsidR="00D51CCC" w:rsidRDefault="0085094C">
      <w:pPr>
        <w:pStyle w:val="a3"/>
        <w:ind w:left="1000" w:right="2828"/>
      </w:pPr>
      <w:r>
        <w:t>Россия - многонациональная страна. Народы, населяющие Россию, ихобычаи,характерныеособенностибыта(по выбору).</w:t>
      </w:r>
    </w:p>
    <w:p w:rsidR="00D51CCC" w:rsidRDefault="0085094C">
      <w:pPr>
        <w:pStyle w:val="a3"/>
        <w:spacing w:before="1"/>
        <w:ind w:left="1000"/>
      </w:pPr>
      <w:r>
        <w:t>Роднойкрай -частицаРоссии.Роднойгород(населённыйпункт),регион</w:t>
      </w:r>
    </w:p>
    <w:p w:rsidR="00D51CCC" w:rsidRDefault="0085094C">
      <w:pPr>
        <w:pStyle w:val="a3"/>
        <w:ind w:right="123" w:firstLine="540"/>
        <w:jc w:val="both"/>
      </w:pPr>
      <w:r>
        <w:t>(область,край,республика):название,основны</w:t>
      </w:r>
      <w:r>
        <w:t>едостопримечательности;музеи,театры,спортивные комплексы. Особенности труда людей родного края,их профессии. Названия разныхнародов,проживающих вданной местности,их</w:t>
      </w:r>
    </w:p>
    <w:p w:rsidR="00D51CCC" w:rsidRDefault="0085094C">
      <w:pPr>
        <w:pStyle w:val="a3"/>
        <w:ind w:left="1000" w:right="1947"/>
      </w:pPr>
      <w:r>
        <w:t>обычаи, характерные особенности быта. Важные сведения из истории родногокрая.Святыниродного</w:t>
      </w:r>
      <w:r>
        <w:t>края.Проведениедняпамятивыдающегосяземляка.</w:t>
      </w:r>
    </w:p>
    <w:p w:rsidR="00D51CCC" w:rsidRDefault="0085094C">
      <w:pPr>
        <w:pStyle w:val="a4"/>
        <w:numPr>
          <w:ilvl w:val="0"/>
          <w:numId w:val="2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Правилабезопаснойжизни</w:t>
      </w:r>
    </w:p>
    <w:p w:rsidR="00D51CCC" w:rsidRDefault="0085094C">
      <w:pPr>
        <w:pStyle w:val="a3"/>
        <w:ind w:left="1000"/>
      </w:pPr>
      <w:r>
        <w:t>Ценностьздоровьяиздоровогообразажизни.</w:t>
      </w:r>
    </w:p>
    <w:p w:rsidR="00D51CCC" w:rsidRDefault="0085094C">
      <w:pPr>
        <w:pStyle w:val="a3"/>
        <w:ind w:left="1000"/>
      </w:pPr>
      <w:r>
        <w:t>Режимдняобучающегося,чередованиетрудаиотдыхаврежимедня;личнаягигиена.</w:t>
      </w:r>
    </w:p>
    <w:p w:rsidR="00D51CCC" w:rsidRDefault="0085094C">
      <w:pPr>
        <w:pStyle w:val="a3"/>
      </w:pPr>
      <w:r>
        <w:t>Физическаякультура,закаливание,игрынавоздухекакусловие</w:t>
      </w:r>
    </w:p>
    <w:p w:rsidR="00D51CCC" w:rsidRDefault="0085094C">
      <w:pPr>
        <w:pStyle w:val="a3"/>
        <w:ind w:left="1000"/>
      </w:pPr>
      <w:r>
        <w:t>сохраненияи укрепленияздо</w:t>
      </w:r>
      <w:r>
        <w:t>ровья.Личнаяответственностькаждогочеловека</w:t>
      </w:r>
    </w:p>
    <w:p w:rsidR="00D51CCC" w:rsidRDefault="0085094C">
      <w:pPr>
        <w:pStyle w:val="a3"/>
        <w:spacing w:before="1"/>
        <w:ind w:firstLine="540"/>
      </w:pPr>
      <w:r>
        <w:t>засохранениеиукреплениесвоегофизическогоинравственногоздоровья.Номерателефоновэкстреннойпомощи. Первая помощь прилёгкихтравмах</w:t>
      </w:r>
    </w:p>
    <w:p w:rsidR="00D51CCC" w:rsidRDefault="0085094C">
      <w:pPr>
        <w:pStyle w:val="a3"/>
        <w:ind w:left="1000"/>
      </w:pPr>
      <w:r>
        <w:t>(ушиб,порез,ожог),обмораживании,перегреве.</w:t>
      </w:r>
    </w:p>
    <w:p w:rsidR="00D51CCC" w:rsidRDefault="0085094C">
      <w:pPr>
        <w:pStyle w:val="a3"/>
        <w:ind w:left="1000"/>
      </w:pPr>
      <w:r>
        <w:t>Дорогаотдомадошколы,правилабезопасного</w:t>
      </w:r>
      <w:r>
        <w:t>поведениянадорогах,в</w:t>
      </w:r>
    </w:p>
    <w:p w:rsidR="00D51CCC" w:rsidRDefault="0085094C">
      <w:pPr>
        <w:pStyle w:val="a3"/>
        <w:ind w:firstLine="540"/>
      </w:pPr>
      <w:r>
        <w:t>лесу,наводоёмевразноевремягода.Правилапожарнойбезопасности,основныеправилаобращениясгазом, электричеством, водой.</w:t>
      </w:r>
    </w:p>
    <w:p w:rsidR="00D51CCC" w:rsidRDefault="0085094C">
      <w:pPr>
        <w:pStyle w:val="a3"/>
        <w:ind w:left="1000"/>
      </w:pPr>
      <w:r>
        <w:t>Правилабезопасногоповедениявприроде.</w:t>
      </w:r>
    </w:p>
    <w:p w:rsidR="00D51CCC" w:rsidRDefault="0085094C">
      <w:pPr>
        <w:pStyle w:val="a3"/>
        <w:ind w:left="1000" w:right="2277"/>
      </w:pPr>
      <w:r>
        <w:t>Забота о здоровье и безопасности окружающих людей - нравственный долгкаждого</w:t>
      </w:r>
      <w:r>
        <w:t>человека.</w:t>
      </w:r>
    </w:p>
    <w:p w:rsidR="00D51CCC" w:rsidRDefault="0085094C">
      <w:pPr>
        <w:pStyle w:val="a3"/>
        <w:ind w:left="1000" w:right="3426" w:firstLine="120"/>
      </w:pPr>
      <w:r>
        <w:t>ПЛАНИРУЕМЫЕ РЕЗУЛЬТАТЫ ОСВОЕНИЯ ПРОГРАММЫУЧЕБНОГОПРЕДМЕТА«ОКРУЖАЮЩИЙ МИР»</w:t>
      </w:r>
    </w:p>
    <w:p w:rsidR="00D51CCC" w:rsidRDefault="0085094C">
      <w:pPr>
        <w:pStyle w:val="a3"/>
        <w:ind w:left="1000"/>
      </w:pPr>
      <w:r>
        <w:t>Предметныерезультаты:</w:t>
      </w:r>
    </w:p>
    <w:p w:rsidR="00D51CCC" w:rsidRDefault="0085094C">
      <w:pPr>
        <w:pStyle w:val="a4"/>
        <w:numPr>
          <w:ilvl w:val="0"/>
          <w:numId w:val="23"/>
        </w:numPr>
        <w:tabs>
          <w:tab w:val="left" w:pos="1261"/>
        </w:tabs>
        <w:ind w:right="2403" w:firstLine="0"/>
        <w:rPr>
          <w:sz w:val="24"/>
        </w:rPr>
      </w:pPr>
      <w:r>
        <w:rPr>
          <w:sz w:val="24"/>
        </w:rPr>
        <w:t>понимание особой роли России в мировой истории, воспитание чувствагордостизанациональныесвершения,открытия, победы;</w:t>
      </w:r>
    </w:p>
    <w:p w:rsidR="00D51CCC" w:rsidRDefault="0085094C">
      <w:pPr>
        <w:pStyle w:val="a4"/>
        <w:numPr>
          <w:ilvl w:val="0"/>
          <w:numId w:val="23"/>
        </w:numPr>
        <w:tabs>
          <w:tab w:val="left" w:pos="1261"/>
        </w:tabs>
        <w:spacing w:before="1"/>
        <w:ind w:right="1875" w:firstLine="0"/>
        <w:rPr>
          <w:sz w:val="24"/>
        </w:rPr>
      </w:pPr>
      <w:r>
        <w:rPr>
          <w:sz w:val="24"/>
        </w:rPr>
        <w:t>сформированностьуважительногоотнош</w:t>
      </w:r>
      <w:r>
        <w:rPr>
          <w:sz w:val="24"/>
        </w:rPr>
        <w:t>ениякРоссии,родномукраю,своейсемье,истории,культуре,природенашейстраны,еесовременнойжизни;</w:t>
      </w:r>
    </w:p>
    <w:p w:rsidR="00D51CCC" w:rsidRDefault="0085094C">
      <w:pPr>
        <w:pStyle w:val="a4"/>
        <w:numPr>
          <w:ilvl w:val="0"/>
          <w:numId w:val="23"/>
        </w:numPr>
        <w:tabs>
          <w:tab w:val="left" w:pos="1330"/>
        </w:tabs>
        <w:ind w:left="460" w:right="122" w:firstLine="540"/>
        <w:jc w:val="both"/>
        <w:rPr>
          <w:sz w:val="24"/>
        </w:rPr>
      </w:pPr>
      <w:r>
        <w:rPr>
          <w:sz w:val="24"/>
        </w:rPr>
        <w:t>осознаниецелостностиокружающегомира,освоениеосновэкологическойграмотности,</w:t>
      </w:r>
      <w:r>
        <w:rPr>
          <w:spacing w:val="-1"/>
          <w:sz w:val="24"/>
        </w:rPr>
        <w:t>элементарных</w:t>
      </w:r>
      <w:r>
        <w:rPr>
          <w:sz w:val="24"/>
        </w:rPr>
        <w:t>правилнравственногоповедениявмиреприродыилюдей,нормздоровьесберегающегоповедени</w:t>
      </w:r>
      <w:r>
        <w:rPr>
          <w:sz w:val="24"/>
        </w:rPr>
        <w:t>явприроднойи социальной среде;</w:t>
      </w:r>
    </w:p>
    <w:p w:rsidR="00D51CCC" w:rsidRDefault="0085094C">
      <w:pPr>
        <w:pStyle w:val="a4"/>
        <w:numPr>
          <w:ilvl w:val="0"/>
          <w:numId w:val="23"/>
        </w:numPr>
        <w:tabs>
          <w:tab w:val="left" w:pos="1255"/>
        </w:tabs>
        <w:ind w:left="460" w:right="124" w:firstLine="540"/>
        <w:jc w:val="both"/>
        <w:rPr>
          <w:sz w:val="24"/>
        </w:rPr>
      </w:pPr>
      <w:r>
        <w:rPr>
          <w:sz w:val="24"/>
        </w:rPr>
        <w:t>освоениедоступныхспособовизученияприродыиобщества(наблюдение,запись,измерение,опыт,сравнение,классификацияидругие,сполучениеминформацииизсемейныхархивов,отокружающихлюдей, воткрытом информационномпространстве);</w:t>
      </w:r>
    </w:p>
    <w:p w:rsidR="00D51CCC" w:rsidRDefault="0085094C">
      <w:pPr>
        <w:pStyle w:val="a4"/>
        <w:numPr>
          <w:ilvl w:val="0"/>
          <w:numId w:val="23"/>
        </w:numPr>
        <w:tabs>
          <w:tab w:val="left" w:pos="1261"/>
        </w:tabs>
        <w:ind w:right="2686" w:firstLine="0"/>
        <w:rPr>
          <w:sz w:val="24"/>
        </w:rPr>
      </w:pPr>
      <w:r>
        <w:rPr>
          <w:sz w:val="24"/>
        </w:rPr>
        <w:t>развитие навык</w:t>
      </w:r>
      <w:r>
        <w:rPr>
          <w:sz w:val="24"/>
        </w:rPr>
        <w:t>ов устанавливать и выявлять причинно-следственныесвязивокружающеммире.</w:t>
      </w:r>
    </w:p>
    <w:p w:rsidR="00D51CCC" w:rsidRDefault="0085094C">
      <w:pPr>
        <w:pStyle w:val="a3"/>
        <w:ind w:left="1000"/>
      </w:pPr>
      <w:r>
        <w:t>Метапредметныерезультаты:</w:t>
      </w:r>
    </w:p>
    <w:p w:rsidR="00D51CCC" w:rsidRDefault="0085094C">
      <w:pPr>
        <w:pStyle w:val="a3"/>
        <w:ind w:left="1000"/>
      </w:pPr>
      <w:r>
        <w:t>ПознавательныеУУД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УобучающегосябудутсформированыследующиебазовыелогическиедействиякакчастьпознавательныхУУД:</w:t>
      </w:r>
    </w:p>
    <w:p w:rsidR="00D51CCC" w:rsidRDefault="0085094C">
      <w:pPr>
        <w:pStyle w:val="a3"/>
        <w:ind w:firstLine="540"/>
      </w:pPr>
      <w:r>
        <w:t>-пониматьцелостностьокружающегомира(взаимосвязьпри</w:t>
      </w:r>
      <w:r>
        <w:t>роднойисоциальнойсредыобитания),проявлять способностьориентироватьсявизменяющейся действительности;</w:t>
      </w:r>
    </w:p>
    <w:p w:rsidR="00D51CCC" w:rsidRDefault="0085094C">
      <w:pPr>
        <w:pStyle w:val="a3"/>
        <w:ind w:left="1000"/>
      </w:pPr>
      <w:r>
        <w:t>113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-наосновенаблюденийдоступныхобъектовокружающегомираустанавливатьсвязиизависимостимеждуобъектами(часть-целое;причина-следствие;изменениявовремениив</w:t>
      </w:r>
      <w:r>
        <w:t>пространстве);</w:t>
      </w:r>
    </w:p>
    <w:p w:rsidR="00D51CCC" w:rsidRDefault="0085094C">
      <w:pPr>
        <w:pStyle w:val="a3"/>
        <w:ind w:left="1000" w:right="2649"/>
      </w:pPr>
      <w:r>
        <w:t>- сравнивать объекты окружающего мира, устанавливать основания длясравнения,устанавливатьаналогии;</w:t>
      </w:r>
    </w:p>
    <w:p w:rsidR="00D51CCC" w:rsidRDefault="0085094C">
      <w:pPr>
        <w:pStyle w:val="a3"/>
        <w:spacing w:line="274" w:lineRule="exact"/>
        <w:ind w:left="1000"/>
      </w:pPr>
      <w:r>
        <w:lastRenderedPageBreak/>
        <w:t>-объединятьчастиобъекта(объекты)поопределённомупризнаку;</w:t>
      </w:r>
    </w:p>
    <w:p w:rsidR="00D51CCC" w:rsidRDefault="0085094C">
      <w:pPr>
        <w:pStyle w:val="a3"/>
        <w:ind w:left="1000"/>
      </w:pPr>
      <w:r>
        <w:t>-определятьсущественныйпризнакдляклассификации,классифицироватьпредложенные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объекты;</w:t>
      </w:r>
    </w:p>
    <w:p w:rsidR="00D51CCC" w:rsidRDefault="0085094C">
      <w:pPr>
        <w:pStyle w:val="a3"/>
        <w:ind w:left="1000" w:right="2693"/>
      </w:pPr>
      <w:r>
        <w:t>- находить закономерности и противоречия в рассматриваемых фактах,данныхи наблюденияхнаосновепредложенного алгоритма;</w:t>
      </w:r>
    </w:p>
    <w:p w:rsidR="00D51CCC" w:rsidRDefault="0085094C">
      <w:pPr>
        <w:pStyle w:val="a3"/>
        <w:spacing w:before="1"/>
        <w:ind w:left="1000" w:right="2507"/>
      </w:pPr>
      <w:r>
        <w:t>- выявлять недостаток информации для решения учебной (практической)задачинаосновепредложенного алгоритма.</w:t>
      </w:r>
    </w:p>
    <w:p w:rsidR="00D51CCC" w:rsidRDefault="0085094C">
      <w:pPr>
        <w:pStyle w:val="a3"/>
        <w:ind w:firstLine="540"/>
      </w:pPr>
      <w:r>
        <w:t>Уобу</w:t>
      </w:r>
      <w:r>
        <w:t>чающегосябудутсформированыследующиебазовыеисследовательскиедействиякакчасть познавательныхУУД:</w:t>
      </w:r>
    </w:p>
    <w:p w:rsidR="00D51CCC" w:rsidRDefault="0085094C">
      <w:pPr>
        <w:pStyle w:val="a3"/>
        <w:ind w:left="1000"/>
      </w:pPr>
      <w:r>
        <w:t>-проводить(попредложенномуи самостоятельно составленномуплану</w:t>
      </w:r>
    </w:p>
    <w:p w:rsidR="00D51CCC" w:rsidRDefault="0085094C">
      <w:pPr>
        <w:pStyle w:val="a3"/>
        <w:ind w:left="1000" w:right="1921"/>
      </w:pPr>
      <w:r>
        <w:t>или выдвинутому предположению) наблюдения, несложные опыты; проявлятьинтерескэкспериментам,проводим</w:t>
      </w:r>
      <w:r>
        <w:t>ымподруководствомучителя;</w:t>
      </w:r>
    </w:p>
    <w:p w:rsidR="00D51CCC" w:rsidRDefault="0085094C">
      <w:pPr>
        <w:pStyle w:val="a3"/>
        <w:ind w:left="1000" w:right="2331"/>
      </w:pPr>
      <w:r>
        <w:t>- определять разницу между реальным и желательным состоянием объекта(ситуации)наосновепредложенныхвопросов;</w:t>
      </w:r>
    </w:p>
    <w:p w:rsidR="00D51CCC" w:rsidRDefault="0085094C">
      <w:pPr>
        <w:pStyle w:val="a3"/>
        <w:ind w:right="120" w:firstLine="540"/>
        <w:jc w:val="both"/>
      </w:pPr>
      <w:r>
        <w:t>- формулировать с помощью учителя цель предстоящей работы, прогнозировать возможноеразвитиепроцессов, событийи последствия</w:t>
      </w:r>
      <w:r>
        <w:t xml:space="preserve"> ваналогичных</w:t>
      </w:r>
    </w:p>
    <w:p w:rsidR="00D51CCC" w:rsidRDefault="0085094C">
      <w:pPr>
        <w:pStyle w:val="a3"/>
        <w:ind w:left="1000"/>
        <w:jc w:val="both"/>
      </w:pPr>
      <w:r>
        <w:t>илисходныхситуациях;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- моделировать ситуации на основе изученного материала о связях в природе (живая и неживаяприрода,цепипитания;природныезоны),атакжевсоциуме(лентавремени;поведениеиегопоследствия;коллективный труд иего</w:t>
      </w:r>
    </w:p>
    <w:p w:rsidR="00D51CCC" w:rsidRDefault="0085094C">
      <w:pPr>
        <w:pStyle w:val="a3"/>
        <w:ind w:left="1000"/>
        <w:jc w:val="both"/>
      </w:pPr>
      <w:r>
        <w:t>результатыидр.);</w:t>
      </w:r>
    </w:p>
    <w:p w:rsidR="00D51CCC" w:rsidRDefault="0085094C">
      <w:pPr>
        <w:pStyle w:val="a3"/>
        <w:ind w:left="1000" w:right="1806"/>
        <w:jc w:val="both"/>
      </w:pPr>
      <w:r>
        <w:t xml:space="preserve">- </w:t>
      </w:r>
      <w:r>
        <w:t>проводить по предложенному плану опыт, несложное исследование поустановлениюособенностейобъектаизученияисвязеймеждуобъектами(часть</w:t>
      </w:r>
    </w:p>
    <w:p w:rsidR="00D51CCC" w:rsidRDefault="0085094C">
      <w:pPr>
        <w:pStyle w:val="a3"/>
        <w:ind w:left="1000"/>
        <w:jc w:val="both"/>
      </w:pPr>
      <w:r>
        <w:t>-целое,причина-следствие);</w:t>
      </w:r>
    </w:p>
    <w:p w:rsidR="00D51CCC" w:rsidRDefault="0085094C">
      <w:pPr>
        <w:pStyle w:val="a3"/>
        <w:ind w:right="122" w:firstLine="540"/>
        <w:jc w:val="both"/>
      </w:pPr>
      <w:r>
        <w:t>-формулироватьвыводыиподкреплятьихдоказательстваминаосноверезультатовпроведённогонаблюдения (опыта</w:t>
      </w:r>
      <w:r>
        <w:t>, измерения,исследования).</w:t>
      </w:r>
    </w:p>
    <w:p w:rsidR="00D51CCC" w:rsidRDefault="0085094C">
      <w:pPr>
        <w:pStyle w:val="a3"/>
        <w:ind w:right="121" w:firstLine="540"/>
        <w:jc w:val="both"/>
      </w:pPr>
      <w:r>
        <w:t>У обучающегося будут сформированы следующие умения работать с информацией как частьпознавательныхУУД:</w:t>
      </w:r>
    </w:p>
    <w:p w:rsidR="00D51CCC" w:rsidRDefault="0085094C">
      <w:pPr>
        <w:pStyle w:val="a3"/>
        <w:ind w:left="1000" w:right="2636"/>
        <w:jc w:val="both"/>
      </w:pPr>
      <w:r>
        <w:t>- использовать различные источники для поиска информации, выбиратьисточникполученияинформациис учётомучебнойзадачи;</w:t>
      </w:r>
    </w:p>
    <w:p w:rsidR="00D51CCC" w:rsidRDefault="0085094C">
      <w:pPr>
        <w:pStyle w:val="a3"/>
        <w:tabs>
          <w:tab w:val="left" w:pos="1297"/>
          <w:tab w:val="left" w:pos="2422"/>
          <w:tab w:val="left" w:pos="3717"/>
          <w:tab w:val="left" w:pos="5005"/>
          <w:tab w:val="left" w:pos="6168"/>
          <w:tab w:val="left" w:pos="6499"/>
          <w:tab w:val="left" w:pos="8236"/>
          <w:tab w:val="left" w:pos="9516"/>
        </w:tabs>
        <w:ind w:right="121" w:firstLine="540"/>
      </w:pPr>
      <w:r>
        <w:t>-</w:t>
      </w:r>
      <w:r>
        <w:tab/>
        <w:t>согласно</w:t>
      </w:r>
      <w:r>
        <w:tab/>
      </w:r>
      <w:r>
        <w:t>заданному</w:t>
      </w:r>
      <w:r>
        <w:tab/>
        <w:t>алгоритму</w:t>
      </w:r>
      <w:r>
        <w:tab/>
        <w:t>находить</w:t>
      </w:r>
      <w:r>
        <w:tab/>
        <w:t>в</w:t>
      </w:r>
      <w:r>
        <w:tab/>
        <w:t>предложенном</w:t>
      </w:r>
      <w:r>
        <w:tab/>
        <w:t>источнике</w:t>
      </w:r>
      <w:r>
        <w:tab/>
      </w:r>
      <w:r>
        <w:rPr>
          <w:spacing w:val="-1"/>
        </w:rPr>
        <w:t>информацию,</w:t>
      </w:r>
      <w:r>
        <w:t>представленнуювявномвиде;</w:t>
      </w:r>
    </w:p>
    <w:p w:rsidR="00D51CCC" w:rsidRDefault="0085094C">
      <w:pPr>
        <w:pStyle w:val="a3"/>
        <w:spacing w:before="1"/>
        <w:ind w:firstLine="540"/>
      </w:pPr>
      <w:r>
        <w:t>-распознаватьдостовернуюинедостовернуюинформациюсамостоятельноилинаосновепредложенногоучителемспособаеёпроверки;</w:t>
      </w:r>
    </w:p>
    <w:p w:rsidR="00D51CCC" w:rsidRDefault="0085094C">
      <w:pPr>
        <w:pStyle w:val="a3"/>
        <w:tabs>
          <w:tab w:val="left" w:pos="1324"/>
          <w:tab w:val="left" w:pos="2508"/>
          <w:tab w:val="left" w:pos="2880"/>
          <w:tab w:val="left" w:pos="4486"/>
          <w:tab w:val="left" w:pos="5081"/>
          <w:tab w:val="left" w:pos="6213"/>
          <w:tab w:val="left" w:pos="7334"/>
          <w:tab w:val="left" w:pos="8128"/>
          <w:tab w:val="left" w:pos="9502"/>
        </w:tabs>
        <w:ind w:right="124" w:firstLine="540"/>
      </w:pPr>
      <w:r>
        <w:t>-</w:t>
      </w:r>
      <w:r>
        <w:tab/>
        <w:t>находить</w:t>
      </w:r>
      <w:r>
        <w:tab/>
        <w:t>и</w:t>
      </w:r>
      <w:r>
        <w:tab/>
        <w:t>использовать</w:t>
      </w:r>
      <w:r>
        <w:tab/>
        <w:t>для</w:t>
      </w:r>
      <w:r>
        <w:tab/>
        <w:t>решения</w:t>
      </w:r>
      <w:r>
        <w:tab/>
        <w:t>учебных</w:t>
      </w:r>
      <w:r>
        <w:tab/>
        <w:t>задач</w:t>
      </w:r>
      <w:r>
        <w:tab/>
      </w:r>
      <w:r>
        <w:t>текстовую,</w:t>
      </w:r>
      <w:r>
        <w:tab/>
      </w:r>
      <w:r>
        <w:rPr>
          <w:spacing w:val="-1"/>
        </w:rPr>
        <w:t>графическую,</w:t>
      </w:r>
      <w:r>
        <w:t>аудиовизуальнуюинформацию;</w:t>
      </w:r>
    </w:p>
    <w:p w:rsidR="00D51CCC" w:rsidRDefault="0085094C">
      <w:pPr>
        <w:pStyle w:val="a3"/>
        <w:ind w:left="1000" w:right="2586"/>
      </w:pPr>
      <w:r>
        <w:t>-читатьиинтерпретироватьграфическипредставленнуюинформацию(схему,таблицу, иллюстрацию);</w:t>
      </w:r>
    </w:p>
    <w:p w:rsidR="00D51CCC" w:rsidRDefault="0085094C">
      <w:pPr>
        <w:pStyle w:val="a3"/>
        <w:ind w:firstLine="600"/>
      </w:pPr>
      <w:r>
        <w:t>-соблюдатьправилаинформационнойбезопасностивусловияхконтролируемогодоступавИнтернет(спомощьюучителя);</w:t>
      </w:r>
    </w:p>
    <w:p w:rsidR="00D51CCC" w:rsidRDefault="0085094C">
      <w:pPr>
        <w:pStyle w:val="a3"/>
        <w:ind w:left="1000" w:right="2672"/>
      </w:pPr>
      <w:r>
        <w:t xml:space="preserve">- анализировать </w:t>
      </w:r>
      <w:r>
        <w:t>и создавать текстовую, видео-, графическую, звуковуюинформациювсоответствии с учебной задачей;</w:t>
      </w:r>
    </w:p>
    <w:p w:rsidR="00D51CCC" w:rsidRDefault="0085094C">
      <w:pPr>
        <w:pStyle w:val="a3"/>
        <w:ind w:firstLine="540"/>
      </w:pPr>
      <w:r>
        <w:t>- фиксировать полученные результаты в текстовой форме (отчёт, выступление, высказывание) играфическомвиде(рисунок, схема, диаграмма).</w:t>
      </w:r>
    </w:p>
    <w:p w:rsidR="00D51CCC" w:rsidRDefault="0085094C">
      <w:pPr>
        <w:pStyle w:val="a3"/>
        <w:ind w:left="1000"/>
      </w:pPr>
      <w:r>
        <w:t>КоммуникативныеУУД</w:t>
      </w:r>
    </w:p>
    <w:p w:rsidR="00D51CCC" w:rsidRDefault="0085094C">
      <w:pPr>
        <w:pStyle w:val="a3"/>
        <w:ind w:left="1000" w:right="2663"/>
      </w:pPr>
      <w:r>
        <w:t xml:space="preserve">У </w:t>
      </w:r>
      <w:r>
        <w:t>обучающегося будут сформированы следующие умения общения какчасть коммуникативныхУУД:</w:t>
      </w:r>
    </w:p>
    <w:p w:rsidR="00D51CCC" w:rsidRDefault="0085094C">
      <w:pPr>
        <w:pStyle w:val="a3"/>
        <w:ind w:left="1000"/>
      </w:pPr>
      <w:r>
        <w:t>-признаватьвозможностьсуществованияразныхточекзрения;корректно</w:t>
      </w:r>
    </w:p>
    <w:p w:rsidR="00D51CCC" w:rsidRDefault="0085094C">
      <w:pPr>
        <w:pStyle w:val="a3"/>
        <w:spacing w:before="1"/>
        <w:ind w:left="1000" w:right="1778"/>
      </w:pPr>
      <w:r>
        <w:t>иаргументированновысказыватьсвоёмнение;приводитьдоказательствасвоейправоты;</w:t>
      </w:r>
    </w:p>
    <w:p w:rsidR="00D51CCC" w:rsidRDefault="0085094C">
      <w:pPr>
        <w:pStyle w:val="a3"/>
        <w:ind w:firstLine="540"/>
      </w:pPr>
      <w:r>
        <w:t>-соблюдатьправилаведениядиалога</w:t>
      </w:r>
      <w:r>
        <w:t>идискуссии;проявлятьуважительноеотношениексобеседнику;</w:t>
      </w:r>
    </w:p>
    <w:p w:rsidR="00D51CCC" w:rsidRDefault="0085094C">
      <w:pPr>
        <w:pStyle w:val="a3"/>
        <w:spacing w:before="2" w:line="237" w:lineRule="auto"/>
        <w:ind w:left="1000" w:right="2060"/>
      </w:pPr>
      <w:r>
        <w:t xml:space="preserve">- использовать смысловое чтение для определения темы, главной </w:t>
      </w:r>
      <w:r>
        <w:lastRenderedPageBreak/>
        <w:t>мыслитекстаоприроде,социальнойжизни,взаимоотношенияхипоступкахлюдей;</w:t>
      </w:r>
    </w:p>
    <w:p w:rsidR="00D51CCC" w:rsidRDefault="0085094C">
      <w:pPr>
        <w:pStyle w:val="a3"/>
        <w:spacing w:before="1"/>
        <w:ind w:left="1000"/>
      </w:pPr>
      <w:r>
        <w:t>-создавать устныеиписьменныетексты(описание,рассуждение,повествование)</w:t>
      </w:r>
      <w:r>
        <w:t>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291"/>
      </w:pPr>
      <w:r>
        <w:lastRenderedPageBreak/>
        <w:t>-конструироватьобобщенияивыводынаосновеполученныхрезультатовнаблюденийиопытнойработы,подкреплятьихдоказательствами;</w:t>
      </w:r>
    </w:p>
    <w:p w:rsidR="00D51CCC" w:rsidRDefault="0085094C">
      <w:pPr>
        <w:pStyle w:val="a3"/>
        <w:ind w:firstLine="540"/>
      </w:pPr>
      <w:r>
        <w:rPr>
          <w:spacing w:val="-1"/>
        </w:rPr>
        <w:t>-находитьошибкиивосстанавливатьдеформированный</w:t>
      </w:r>
      <w:r>
        <w:t>текстобизученныхобъектахиявленияхприроды,событияхсоциальной жизни;</w:t>
      </w:r>
    </w:p>
    <w:p w:rsidR="00D51CCC" w:rsidRDefault="0085094C">
      <w:pPr>
        <w:pStyle w:val="a3"/>
        <w:spacing w:before="1"/>
        <w:ind w:left="1000" w:right="2291"/>
      </w:pPr>
      <w:r>
        <w:t>-готови</w:t>
      </w:r>
      <w:r>
        <w:t>тьнебольшиепубличныевыступлениясвозможнойпрезентацией(текст,рисунки, фото,плакаты и др.) к текстувыступления.</w:t>
      </w:r>
    </w:p>
    <w:p w:rsidR="00D51CCC" w:rsidRDefault="0085094C">
      <w:pPr>
        <w:pStyle w:val="a3"/>
        <w:ind w:left="1000"/>
      </w:pPr>
      <w:r>
        <w:t>РегулятивныеУУД</w:t>
      </w:r>
    </w:p>
    <w:p w:rsidR="00D51CCC" w:rsidRDefault="0085094C">
      <w:pPr>
        <w:pStyle w:val="a3"/>
        <w:ind w:left="1000" w:right="2190"/>
      </w:pPr>
      <w:r>
        <w:t>У обучающегося будут сформированы следующие умения самоорганизациикакчастирегулятивныхУУД:</w:t>
      </w:r>
    </w:p>
    <w:p w:rsidR="00D51CCC" w:rsidRDefault="0085094C">
      <w:pPr>
        <w:pStyle w:val="a3"/>
        <w:ind w:firstLine="540"/>
      </w:pPr>
      <w:r>
        <w:rPr>
          <w:spacing w:val="-1"/>
        </w:rPr>
        <w:t>-планировать</w:t>
      </w:r>
      <w:r>
        <w:t>самостоятельноилиснебольшой</w:t>
      </w:r>
      <w:r>
        <w:t>помощьюучителядействияпорешениюучебнойзадачи;</w:t>
      </w:r>
    </w:p>
    <w:p w:rsidR="00D51CCC" w:rsidRDefault="0085094C">
      <w:pPr>
        <w:pStyle w:val="a3"/>
        <w:ind w:left="1000"/>
      </w:pPr>
      <w:r>
        <w:t>-выстраиватьпоследовательностьвыбранныхдействийиопераций.</w:t>
      </w:r>
    </w:p>
    <w:p w:rsidR="00D51CCC" w:rsidRDefault="0085094C">
      <w:pPr>
        <w:pStyle w:val="a3"/>
        <w:ind w:left="1000" w:right="2539"/>
      </w:pPr>
      <w:r>
        <w:t>У обучающегося будут сформированы следующие умения самоконтролякакчастирегулятивныхУУД:</w:t>
      </w:r>
    </w:p>
    <w:p w:rsidR="00D51CCC" w:rsidRDefault="0085094C">
      <w:pPr>
        <w:pStyle w:val="a3"/>
        <w:ind w:left="1000"/>
      </w:pPr>
      <w:r>
        <w:t>-осуществлятьконтрольпроцессаирезультатасвоейдеятельности;</w:t>
      </w:r>
    </w:p>
    <w:p w:rsidR="00D51CCC" w:rsidRDefault="0085094C">
      <w:pPr>
        <w:pStyle w:val="a3"/>
        <w:spacing w:before="1"/>
        <w:ind w:firstLine="540"/>
      </w:pPr>
      <w:r>
        <w:t>-</w:t>
      </w:r>
      <w:r>
        <w:t>находитьошибкивсвоейработеиустанавливатьихпричины;корректироватьсвоидействияпринеобходимости(снебольшой помощьюучителя);</w:t>
      </w:r>
    </w:p>
    <w:p w:rsidR="00D51CCC" w:rsidRDefault="0085094C">
      <w:pPr>
        <w:pStyle w:val="a3"/>
        <w:ind w:firstLine="540"/>
      </w:pPr>
      <w:r>
        <w:t>-предвидетьвозможностьвозникновениятрудностейиошибок,предусматриватьспособыихпредупреждения,вт.ч. вжитейскихситуациях,опасных</w:t>
      </w:r>
    </w:p>
    <w:p w:rsidR="00D51CCC" w:rsidRDefault="0085094C">
      <w:pPr>
        <w:pStyle w:val="a3"/>
        <w:ind w:left="1000" w:right="7176"/>
      </w:pPr>
      <w:r>
        <w:t>для здоро</w:t>
      </w:r>
      <w:r>
        <w:t>вья и жизни.</w:t>
      </w:r>
      <w:r>
        <w:rPr>
          <w:spacing w:val="-1"/>
        </w:rPr>
        <w:t>Совместная</w:t>
      </w:r>
      <w:r>
        <w:t>деятельность</w:t>
      </w:r>
    </w:p>
    <w:p w:rsidR="00D51CCC" w:rsidRDefault="0085094C">
      <w:pPr>
        <w:pStyle w:val="a3"/>
        <w:ind w:left="1000" w:right="2351"/>
      </w:pPr>
      <w:r>
        <w:t>У обучающегося будут сформированы следующие умения самооценки какчасти регулятивныхУУД:</w:t>
      </w:r>
    </w:p>
    <w:p w:rsidR="00D51CCC" w:rsidRDefault="0085094C">
      <w:pPr>
        <w:pStyle w:val="a3"/>
        <w:ind w:left="1000" w:right="2480"/>
      </w:pPr>
      <w:r>
        <w:t>- объективно оценивать результаты своей деятельности, соотносить своюоценкусоценкойучителя;</w:t>
      </w:r>
    </w:p>
    <w:p w:rsidR="00D51CCC" w:rsidRDefault="0085094C">
      <w:pPr>
        <w:pStyle w:val="a3"/>
        <w:ind w:right="125" w:firstLine="600"/>
        <w:jc w:val="both"/>
      </w:pPr>
      <w:r>
        <w:t>-оцениватьцелесообразностьвыбранныхспособ</w:t>
      </w:r>
      <w:r>
        <w:t>овдействия,принеобходимостикорректироватьих.</w:t>
      </w:r>
    </w:p>
    <w:p w:rsidR="00D51CCC" w:rsidRDefault="0085094C">
      <w:pPr>
        <w:pStyle w:val="a3"/>
        <w:ind w:right="114" w:firstLine="540"/>
        <w:jc w:val="both"/>
      </w:pPr>
      <w:r>
        <w:t>У обучающегося будут сформированы следующие умения совместной деятельности как частирегулятивных УУД:</w:t>
      </w:r>
    </w:p>
    <w:p w:rsidR="00D51CCC" w:rsidRDefault="0085094C">
      <w:pPr>
        <w:pStyle w:val="a3"/>
        <w:spacing w:before="1"/>
        <w:ind w:left="1000"/>
        <w:jc w:val="both"/>
      </w:pPr>
      <w:r>
        <w:t>-пониматьзначениеколлективнойдеятельностидляуспешногорешения</w:t>
      </w:r>
    </w:p>
    <w:p w:rsidR="00D51CCC" w:rsidRDefault="0085094C">
      <w:pPr>
        <w:pStyle w:val="a3"/>
        <w:ind w:right="112" w:firstLine="540"/>
        <w:jc w:val="both"/>
      </w:pPr>
      <w:r>
        <w:t>учебной(практической)задачи;активноучаствоватьвф</w:t>
      </w:r>
      <w:r>
        <w:t>ормулированиикраткосрочныхидолгосрочных целей совместной деятельности (на основе изученного материала по окружающемумиру);</w:t>
      </w:r>
    </w:p>
    <w:p w:rsidR="00D51CCC" w:rsidRDefault="0085094C">
      <w:pPr>
        <w:pStyle w:val="a3"/>
        <w:ind w:left="1000"/>
        <w:jc w:val="both"/>
      </w:pPr>
      <w:r>
        <w:t>-ответственновыполнятьсвоючастьработы.</w:t>
      </w:r>
    </w:p>
    <w:p w:rsidR="00D51CCC" w:rsidRDefault="0085094C">
      <w:pPr>
        <w:pStyle w:val="a3"/>
        <w:ind w:left="1000"/>
        <w:jc w:val="both"/>
      </w:pPr>
      <w:r>
        <w:t>Личностныерезультатыосвоениярабочейпрограммыпопредмету</w:t>
      </w:r>
    </w:p>
    <w:p w:rsidR="00D51CCC" w:rsidRDefault="0085094C">
      <w:pPr>
        <w:pStyle w:val="a3"/>
        <w:ind w:left="1000"/>
        <w:jc w:val="both"/>
      </w:pPr>
      <w:r>
        <w:t>«Окружающиймир»дляобучающихсясНОДАотраж</w:t>
      </w:r>
      <w:r>
        <w:t>аютдинамику:</w:t>
      </w:r>
    </w:p>
    <w:p w:rsidR="00D51CCC" w:rsidRDefault="0085094C">
      <w:pPr>
        <w:pStyle w:val="a3"/>
        <w:ind w:left="1000" w:right="2586"/>
      </w:pPr>
      <w:r>
        <w:t>-пониманияпричинимотивовэмоциональныхпроявлений,поступков,поведениядругихлюдей;</w:t>
      </w:r>
    </w:p>
    <w:p w:rsidR="00D51CCC" w:rsidRDefault="0085094C">
      <w:pPr>
        <w:pStyle w:val="a3"/>
        <w:ind w:left="1000"/>
      </w:pPr>
      <w:r>
        <w:t>-принятияиосвоениясвоейсоциальнойроли;</w:t>
      </w:r>
    </w:p>
    <w:p w:rsidR="00D51CCC" w:rsidRDefault="0085094C">
      <w:pPr>
        <w:pStyle w:val="a3"/>
        <w:ind w:left="1000"/>
      </w:pPr>
      <w:r>
        <w:t>-формированияиразвитиямотивовучебнойдеятельности;</w:t>
      </w:r>
    </w:p>
    <w:p w:rsidR="00D51CCC" w:rsidRDefault="0085094C">
      <w:pPr>
        <w:pStyle w:val="a3"/>
        <w:ind w:left="1000"/>
      </w:pPr>
      <w:r>
        <w:t>-овладениянавыкамикоммуникацииисоциальноговзаимодействия;</w:t>
      </w:r>
    </w:p>
    <w:p w:rsidR="00D51CCC" w:rsidRDefault="0085094C">
      <w:pPr>
        <w:pStyle w:val="a3"/>
        <w:ind w:firstLine="540"/>
      </w:pPr>
      <w:r>
        <w:t>-развитиянавыков</w:t>
      </w:r>
      <w:r>
        <w:t>сотрудничествасовзрослымиисверстникамивразличныхситуацияхвзаимодействия;</w:t>
      </w:r>
    </w:p>
    <w:p w:rsidR="00D51CCC" w:rsidRDefault="0085094C">
      <w:pPr>
        <w:pStyle w:val="a3"/>
        <w:ind w:left="1000"/>
      </w:pPr>
      <w:r>
        <w:t>-способностикосмыслениюсоциальногоокружения,своегоместавнем;</w:t>
      </w:r>
    </w:p>
    <w:p w:rsidR="00D51CCC" w:rsidRDefault="0085094C">
      <w:pPr>
        <w:pStyle w:val="a3"/>
        <w:ind w:left="1000"/>
      </w:pPr>
      <w:r>
        <w:t>-принятиясоответствующих возрастуценностейисоциальныхролей;</w:t>
      </w:r>
    </w:p>
    <w:p w:rsidR="00D51CCC" w:rsidRDefault="0085094C">
      <w:pPr>
        <w:pStyle w:val="a3"/>
        <w:ind w:left="1000" w:right="2291"/>
      </w:pPr>
      <w:r>
        <w:t>-овладенияначальныминавыкамиадаптациивдинамичноизменяющейсясре</w:t>
      </w:r>
      <w:r>
        <w:t>де;</w:t>
      </w:r>
    </w:p>
    <w:p w:rsidR="00D51CCC" w:rsidRDefault="0085094C">
      <w:pPr>
        <w:pStyle w:val="a3"/>
        <w:tabs>
          <w:tab w:val="left" w:pos="1319"/>
          <w:tab w:val="left" w:pos="2614"/>
          <w:tab w:val="left" w:pos="5071"/>
          <w:tab w:val="left" w:pos="6394"/>
          <w:tab w:val="left" w:pos="8262"/>
          <w:tab w:val="left" w:pos="8615"/>
          <w:tab w:val="left" w:pos="10277"/>
        </w:tabs>
        <w:spacing w:before="1"/>
        <w:ind w:right="120" w:firstLine="540"/>
      </w:pPr>
      <w:r>
        <w:lastRenderedPageBreak/>
        <w:t>-</w:t>
      </w:r>
      <w:r>
        <w:tab/>
        <w:t>овладения</w:t>
      </w:r>
      <w:r>
        <w:tab/>
        <w:t>социально-бытовыми</w:t>
      </w:r>
      <w:r>
        <w:tab/>
        <w:t>умениями,</w:t>
      </w:r>
      <w:r>
        <w:tab/>
        <w:t>используемыми</w:t>
      </w:r>
      <w:r>
        <w:tab/>
        <w:t>в</w:t>
      </w:r>
      <w:r>
        <w:tab/>
        <w:t>повседневной</w:t>
      </w:r>
      <w:r>
        <w:tab/>
      </w:r>
      <w:r>
        <w:rPr>
          <w:spacing w:val="-1"/>
        </w:rPr>
        <w:t>жизни</w:t>
      </w:r>
      <w:r>
        <w:t>(представленияобустройстведомашней ишкольной жизни;умения</w:t>
      </w:r>
    </w:p>
    <w:p w:rsidR="00D51CCC" w:rsidRDefault="0085094C">
      <w:pPr>
        <w:pStyle w:val="a3"/>
        <w:ind w:left="1000"/>
      </w:pPr>
      <w:r>
        <w:t>включатьсявразнообразныеповседневныешкольныедела;владенияречевыми</w:t>
      </w:r>
    </w:p>
    <w:p w:rsidR="00D51CCC" w:rsidRDefault="0085094C">
      <w:pPr>
        <w:pStyle w:val="a3"/>
        <w:spacing w:before="2" w:line="237" w:lineRule="auto"/>
        <w:ind w:right="101" w:firstLine="540"/>
      </w:pPr>
      <w:r>
        <w:t>средствамидлявключениявповседневныешкольныеибытовыеде</w:t>
      </w:r>
      <w:r>
        <w:t>ла,навыкамикоммуникации,втомчислеустной,вразличныхвидахучебнойи внеурочнойдеятельности).</w:t>
      </w:r>
    </w:p>
    <w:p w:rsidR="00D51CCC" w:rsidRDefault="00D51CCC">
      <w:pPr>
        <w:spacing w:line="237" w:lineRule="auto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2"/>
        <w:numPr>
          <w:ilvl w:val="2"/>
          <w:numId w:val="24"/>
        </w:numPr>
        <w:tabs>
          <w:tab w:val="left" w:pos="1601"/>
        </w:tabs>
        <w:spacing w:before="60"/>
        <w:ind w:right="2385" w:firstLine="0"/>
      </w:pPr>
      <w:r>
        <w:lastRenderedPageBreak/>
        <w:t>РАБОЧАЯ ПРОГРАММА УЧЕБНОГО ПРЕДМЕТА «ОСНОВЫРЕЛИГИОЗНЫХКУЛЬТУРИСВЕТСКОЙ ЭТИКИ»</w:t>
      </w:r>
    </w:p>
    <w:p w:rsidR="00D51CCC" w:rsidRDefault="0085094C">
      <w:pPr>
        <w:pStyle w:val="a3"/>
        <w:ind w:left="1360"/>
      </w:pPr>
      <w:r>
        <w:t>ПОЯСНИТЕЛЬНАЯЗАПИСКА</w:t>
      </w:r>
    </w:p>
    <w:p w:rsidR="00D51CCC" w:rsidRDefault="0085094C">
      <w:pPr>
        <w:pStyle w:val="a3"/>
        <w:spacing w:before="1"/>
        <w:ind w:left="1000" w:right="2454"/>
      </w:pPr>
      <w:r>
        <w:t>Рабочая программа разработана с учетом программы ф</w:t>
      </w:r>
      <w:r>
        <w:t>ормирования УУДуобучающихся и рабочей программывоспитания.</w:t>
      </w:r>
    </w:p>
    <w:p w:rsidR="00D51CCC" w:rsidRDefault="0085094C">
      <w:pPr>
        <w:pStyle w:val="a3"/>
        <w:ind w:left="1000" w:right="2271"/>
      </w:pPr>
      <w:r>
        <w:t>Учебный предмет «Основы религиозных культур и светской этики» входитвпредметнуюобласть «Основырелигиозныхкультурисветскойэтики».</w:t>
      </w:r>
    </w:p>
    <w:p w:rsidR="00D51CCC" w:rsidRDefault="0085094C">
      <w:pPr>
        <w:pStyle w:val="a3"/>
        <w:ind w:left="1000" w:right="2615"/>
      </w:pPr>
      <w:r>
        <w:t>Рабочая программа учебного предмета «Основы религиозных культур исве</w:t>
      </w:r>
      <w:r>
        <w:t>тской этики»(далее-ОРКСЭ)включает:</w:t>
      </w:r>
    </w:p>
    <w:p w:rsidR="00D51CCC" w:rsidRDefault="0085094C">
      <w:pPr>
        <w:pStyle w:val="a3"/>
        <w:ind w:left="1000"/>
      </w:pPr>
      <w:r>
        <w:t>-пояснительнуюзаписку,</w:t>
      </w:r>
    </w:p>
    <w:p w:rsidR="00D51CCC" w:rsidRDefault="0085094C">
      <w:pPr>
        <w:pStyle w:val="a3"/>
        <w:ind w:left="1000"/>
      </w:pPr>
      <w:r>
        <w:t>-содержаниеобучения,</w:t>
      </w:r>
    </w:p>
    <w:p w:rsidR="00D51CCC" w:rsidRDefault="0085094C">
      <w:pPr>
        <w:pStyle w:val="a3"/>
        <w:ind w:left="1000"/>
      </w:pPr>
      <w:r>
        <w:t>-планируемыерезультатыосвоенияпрограммыучебногопредмета,</w:t>
      </w:r>
    </w:p>
    <w:p w:rsidR="00D51CCC" w:rsidRDefault="0085094C">
      <w:pPr>
        <w:pStyle w:val="a3"/>
        <w:ind w:left="1000"/>
      </w:pPr>
      <w:r>
        <w:t>-тематическоепланирование.</w:t>
      </w:r>
    </w:p>
    <w:p w:rsidR="00D51CCC" w:rsidRDefault="0085094C">
      <w:pPr>
        <w:pStyle w:val="a3"/>
        <w:ind w:left="1000" w:right="2403"/>
      </w:pPr>
      <w:r>
        <w:t xml:space="preserve">Пояснительная записка отражает общие цели и задачи изучения ОРКСЭ,характеристику </w:t>
      </w:r>
      <w:r>
        <w:t>психологических предпосылок к его изучению младшимишкольниками,местоОРКСЭвструктуреучебного плана.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Содержаниеобученияраскрываетсодержательныелинии,которыепредлагаютсядляобязательногоизученияв4классе сучётомвозрастных особенностейчетвероклассников.</w:t>
      </w:r>
    </w:p>
    <w:p w:rsidR="00D51CCC" w:rsidRDefault="0085094C">
      <w:pPr>
        <w:pStyle w:val="a3"/>
        <w:ind w:right="125" w:firstLine="540"/>
        <w:jc w:val="both"/>
      </w:pPr>
      <w:r>
        <w:t>Предметн</w:t>
      </w:r>
      <w:r>
        <w:t>ая область ОРКСЭ состоит из учебных модулей по выбору «Основы православнойкультуры», «Основы исламской культуры», «Основы буддийской культуры», «Основы иудейскойкультуры»,«Основы религиозных</w:t>
      </w:r>
    </w:p>
    <w:p w:rsidR="00D51CCC" w:rsidRDefault="0085094C">
      <w:pPr>
        <w:pStyle w:val="a3"/>
        <w:ind w:right="123" w:firstLine="540"/>
        <w:jc w:val="both"/>
      </w:pPr>
      <w:r>
        <w:t>культурнародовРоссии»,«Основысветскойэтики».Выбормодуляосуществля</w:t>
      </w:r>
      <w:r>
        <w:t>етсяпозаявлениюродителей(законныхпредставителей)несовершеннолетнихобучающихся.</w:t>
      </w:r>
    </w:p>
    <w:p w:rsidR="00D51CCC" w:rsidRDefault="0085094C">
      <w:pPr>
        <w:pStyle w:val="a3"/>
        <w:ind w:right="122" w:firstLine="540"/>
        <w:jc w:val="both"/>
      </w:pPr>
      <w:r>
        <w:t>ПланируемыерезультатыосвоенияпрограммыОРКСЭвключаютличностные,метапредметные,предметныерезультатызапериодобучения.Представленпереченьуниверсальныхучебныхдействий(УУД)-познавател</w:t>
      </w:r>
      <w:r>
        <w:t>ьных,коммуникативныхирегулятивных,которыевозможноформироватьсредствами предметнойобласти(учебного предмета).</w:t>
      </w:r>
    </w:p>
    <w:p w:rsidR="00D51CCC" w:rsidRDefault="0085094C">
      <w:pPr>
        <w:pStyle w:val="a3"/>
        <w:ind w:right="112" w:firstLine="540"/>
        <w:jc w:val="both"/>
      </w:pPr>
      <w:r>
        <w:t xml:space="preserve">Планируемые результаты освоения курса ОРКСЭ включают результаты по каждому учебномумодулю. При конструировании планируемых результатов учитываются </w:t>
      </w:r>
      <w:r>
        <w:t>цели обучения, требования,которыепредставленывстандарте,испецификасодержаниякаждогоучебногомодуля.Общиерезультаты содержатперечень личностных и метапредметных достижений, которые приобретаеткаждыйобучающийся, независимо от изучаемогомодуля.</w:t>
      </w:r>
    </w:p>
    <w:p w:rsidR="00D51CCC" w:rsidRDefault="0085094C">
      <w:pPr>
        <w:pStyle w:val="a3"/>
        <w:spacing w:before="1"/>
        <w:ind w:right="125" w:firstLine="540"/>
        <w:jc w:val="both"/>
      </w:pPr>
      <w:r>
        <w:t>Поскольку предм</w:t>
      </w:r>
      <w:r>
        <w:t>ет изучается один год (в 4 классе), то все результаты обучения представляютсязаэтотпериод.</w:t>
      </w:r>
    </w:p>
    <w:p w:rsidR="00D51CCC" w:rsidRDefault="0085094C">
      <w:pPr>
        <w:pStyle w:val="a3"/>
        <w:ind w:right="119" w:firstLine="540"/>
        <w:jc w:val="both"/>
      </w:pPr>
      <w:r>
        <w:t>В тематическом планировании раскрывается программное содержание с указанием количестваакадемических часов, отводимых на освоение каждой темы учебного предмета, учебн</w:t>
      </w:r>
      <w:r>
        <w:t>ого курса (в т.ч.внеурочнойдеятельности),учебногомодуляивозможностьиспользованияпоэтойтемеэлектронных(цифровых)образовательныхресурсов,являющихсяучебно-методическимиматериалами(мультимедийныепрограммы,электронныеучебникиизадачники,электронныебиблиотеки,вир</w:t>
      </w:r>
      <w:r>
        <w:t>туальные лаборатории, игровые программы, коллекции цифровых образовательных ресурсов),используемыми для обучения и воспитания различных групп пользователей, представленными вэлектронном(цифровом)видеиреализующимидидактическиевозможностиИКТ,содержаниекоторы</w:t>
      </w:r>
      <w:r>
        <w:t>хсоответствует законодательствуоб образовании.</w:t>
      </w:r>
    </w:p>
    <w:p w:rsidR="00D51CCC" w:rsidRDefault="0085094C">
      <w:pPr>
        <w:pStyle w:val="a3"/>
        <w:ind w:right="117" w:firstLine="540"/>
        <w:jc w:val="both"/>
      </w:pPr>
      <w:r>
        <w:t>ЦельюОРКСЭявляетсяформированиеуобучающегосямотивациикосознанномунравственному поведению, основанному на знании и уважении культурных и религиозных традициймногонациональногонародаРоссии,атакжекдиалогуспредстав</w:t>
      </w:r>
      <w:r>
        <w:t>ителямидругихкультуримировоззрений.</w:t>
      </w:r>
    </w:p>
    <w:p w:rsidR="00D51CCC" w:rsidRDefault="0085094C">
      <w:pPr>
        <w:pStyle w:val="a3"/>
        <w:spacing w:before="1"/>
        <w:ind w:left="1000"/>
        <w:jc w:val="both"/>
      </w:pPr>
      <w:r>
        <w:t>ОсновныезадачиОРКСЭ:</w:t>
      </w:r>
    </w:p>
    <w:p w:rsidR="00D51CCC" w:rsidRDefault="0085094C">
      <w:pPr>
        <w:pStyle w:val="a3"/>
        <w:ind w:right="124" w:firstLine="540"/>
        <w:jc w:val="both"/>
      </w:pPr>
      <w:r>
        <w:t>- знакомство обучающихся с основами православной, мусульманской, буддийской, иудейскойкультур, основами мировых религиозных культур и светской этики по выбору родителей (законныхпредставителей);</w:t>
      </w:r>
    </w:p>
    <w:p w:rsidR="00D51CCC" w:rsidRDefault="0085094C">
      <w:pPr>
        <w:pStyle w:val="a3"/>
        <w:ind w:right="118" w:firstLine="540"/>
        <w:jc w:val="both"/>
      </w:pPr>
      <w:r>
        <w:lastRenderedPageBreak/>
        <w:t xml:space="preserve">- </w:t>
      </w:r>
      <w:r>
        <w:t>развитие представлений обучающихся о значении нравственных норм иценностей в жизниличности,семьи, общества;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8" w:firstLine="540"/>
        <w:jc w:val="both"/>
      </w:pPr>
      <w:r>
        <w:lastRenderedPageBreak/>
        <w:t>-обобщениезнаний,понятийипредставленийодуховнойкультуреиморали,ранееполученныхвначальнойшколе,формированиеценностно-смысловойсферы</w:t>
      </w:r>
      <w:r>
        <w:t>личностисучётоммировоззренческихикультурных особенностей ипотребностей семьи;</w:t>
      </w:r>
    </w:p>
    <w:p w:rsidR="00D51CCC" w:rsidRDefault="0085094C">
      <w:pPr>
        <w:pStyle w:val="a3"/>
        <w:spacing w:before="1"/>
        <w:ind w:right="113" w:firstLine="540"/>
        <w:jc w:val="both"/>
      </w:pPr>
      <w:r>
        <w:t>- развитие способностей обучающихся к общению в полиэтничной, разномировоззренческой имногоконфессиональнойсреденаосновевзаимногоуваженияидиалога.Основнойметодологическийпринципр</w:t>
      </w:r>
      <w:r>
        <w:t>еализацииОРКСЭ-культурологическийподход,способствующийформированиюумладших школьников первоначальных представлений о культуре традиционных религий народовРоссии(православия,ислама,буддизма,иудаизма),российскойсветской(гражданской)этике,основаннойнаконститу</w:t>
      </w:r>
      <w:r>
        <w:t>ционныхправах,свободахиобязанностяхчеловекаигражданинавРоссийскойФедерации.</w:t>
      </w:r>
    </w:p>
    <w:p w:rsidR="00D51CCC" w:rsidRDefault="0085094C">
      <w:pPr>
        <w:pStyle w:val="a3"/>
        <w:ind w:right="114" w:firstLine="540"/>
        <w:jc w:val="both"/>
      </w:pPr>
      <w:r>
        <w:t>КультурологическаянаправленностьпредметаспособствуетразвитиюуобучающихсяпредставленийонравственныхидеалахиценностяхрелигиозныхисветскихтрадицийнародовРоссии, формированию ценностно</w:t>
      </w:r>
      <w:r>
        <w:t>го отношения к социальной реальности, осознанию роли буддизма,православия,ислама,иудаизма,светской этики висториии культуренашейстраны.</w:t>
      </w:r>
    </w:p>
    <w:p w:rsidR="00D51CCC" w:rsidRDefault="0085094C">
      <w:pPr>
        <w:pStyle w:val="a3"/>
        <w:ind w:right="118" w:firstLine="540"/>
        <w:jc w:val="both"/>
      </w:pPr>
      <w:r>
        <w:t>КоммуникативныйподходкпреподаваниюпредметаОРКСЭпредполагаеторганизациюкоммуникативной деятельностиобучающихся, требующей</w:t>
      </w:r>
      <w:r>
        <w:t xml:space="preserve"> отних умения выслушиватьпозициюпартнёра по деятельности, принимать её, согласовывать усилия для достижения поставленной цели,находить адекватные вербальныесредствапередачиинформации ирефлексии.</w:t>
      </w:r>
    </w:p>
    <w:p w:rsidR="00D51CCC" w:rsidRDefault="0085094C">
      <w:pPr>
        <w:pStyle w:val="a3"/>
        <w:spacing w:before="1"/>
        <w:ind w:right="116" w:firstLine="540"/>
        <w:jc w:val="both"/>
      </w:pPr>
      <w:r>
        <w:t>Деятельностныйподход,основывающийсянапринципедиалогичности,ос</w:t>
      </w:r>
      <w:r>
        <w:t>уществляетсявпроцессеактивноговзаимодействияобучающихся,сотрудничества,обменаинформацией,обсужденияразныхточек зренияи т.п.</w:t>
      </w:r>
    </w:p>
    <w:p w:rsidR="00D51CCC" w:rsidRDefault="0085094C">
      <w:pPr>
        <w:pStyle w:val="a3"/>
        <w:ind w:right="112" w:firstLine="540"/>
        <w:jc w:val="both"/>
      </w:pPr>
      <w:r>
        <w:rPr>
          <w:spacing w:val="-1"/>
        </w:rPr>
        <w:t>Предпосылкамиусвоения</w:t>
      </w:r>
      <w:r>
        <w:t>младшимишкольникамисодержаниякурсаявляютсяпсихологическиеособенностидетей,завершающихобучениевначальнойшколе:ин</w:t>
      </w:r>
      <w:r>
        <w:t>тересксоциальнойжизни,любознательность,принятиеавторитетавзрослого.</w:t>
      </w:r>
    </w:p>
    <w:p w:rsidR="00D51CCC" w:rsidRDefault="0085094C">
      <w:pPr>
        <w:pStyle w:val="a3"/>
        <w:ind w:right="115" w:firstLine="540"/>
        <w:jc w:val="both"/>
      </w:pPr>
      <w:r>
        <w:t xml:space="preserve">Психологиподчёркиваютестественнуюоткрытостьдетейэтоговозраста,способностьэмоциональнореагироватьнаокружающуюдействительность,острореагироватькакнадоброжелательность, отзывчивость, доброту </w:t>
      </w:r>
      <w:r>
        <w:t>другихлюдей, так и на проявление несправедливости,нанесениеобидиоскорблений.Всёэтостановитсяпредпосылкойкпониманиюзаконовсуществования в социуме и принятию их как руководства к собственному поведению. Вместе с тем впроцессеобучениянеобходимоучитывать,чтомл</w:t>
      </w:r>
      <w:r>
        <w:t>адшиешкольникиструдом усваиваютабстрактныефилософские сентенции, нравственные поучения, поэтому особое внимание должно быть уделеноэмоциональнойстороневосприятияявленийсоциальнойжизни,связаннойспроявлениемилинарушением нравственных, этических норм, обсужде</w:t>
      </w:r>
      <w:r>
        <w:t>ние конкретных жизненных ситуаций, дающихобразцынравственноценногоповедения.ВрамкахреализацииОРКСЭвчастипреподаванияучебныхмодулей поосновам религиозных культур не предусматривается подготовка обучающихся к участиювбогослужениях, обучениерелигиозной практи</w:t>
      </w:r>
      <w:r>
        <w:t>кеврелигиознойобщине.</w:t>
      </w:r>
    </w:p>
    <w:p w:rsidR="00D51CCC" w:rsidRDefault="0085094C">
      <w:pPr>
        <w:pStyle w:val="a3"/>
        <w:spacing w:before="1"/>
        <w:ind w:right="121" w:firstLine="540"/>
        <w:jc w:val="both"/>
      </w:pPr>
      <w:r>
        <w:t>Место ОРКСЭ в учебном плане учебный предмет «Основы религиозных культур и светскойэтики»входит впредметнуюобласть«Основы религиозныхкультурисветской этики».</w:t>
      </w:r>
    </w:p>
    <w:p w:rsidR="00D51CCC" w:rsidRDefault="0085094C">
      <w:pPr>
        <w:pStyle w:val="a3"/>
        <w:ind w:left="1000"/>
        <w:jc w:val="both"/>
      </w:pPr>
      <w:r>
        <w:t>ОРКСЭизучается в4классе,1 ч.внеделю(34 ч.).</w:t>
      </w:r>
    </w:p>
    <w:p w:rsidR="00D51CCC" w:rsidRDefault="0085094C">
      <w:pPr>
        <w:pStyle w:val="a3"/>
        <w:ind w:right="123" w:firstLine="660"/>
        <w:jc w:val="both"/>
      </w:pPr>
      <w:r>
        <w:t>СОДЕРЖАНИЕПРЕДМЕТНОЙОБЛАСТИ</w:t>
      </w:r>
      <w:r>
        <w:t>(УЧЕБНОГОПРЕДМЕТА)«ОСНОВЫРЕЛИГИОЗНЫХКУЛЬТУРИСВЕТСКОЙЭТИКИ»</w:t>
      </w:r>
    </w:p>
    <w:p w:rsidR="00D51CCC" w:rsidRDefault="0085094C">
      <w:pPr>
        <w:ind w:left="1000"/>
        <w:jc w:val="both"/>
        <w:rPr>
          <w:i/>
          <w:sz w:val="24"/>
        </w:rPr>
      </w:pPr>
      <w:r>
        <w:rPr>
          <w:i/>
          <w:sz w:val="24"/>
        </w:rPr>
        <w:t>Модуль«Основыправославнойкультуры»</w:t>
      </w:r>
    </w:p>
    <w:p w:rsidR="00D51CCC" w:rsidRDefault="0085094C">
      <w:pPr>
        <w:pStyle w:val="a3"/>
        <w:ind w:right="114" w:firstLine="540"/>
        <w:jc w:val="both"/>
      </w:pPr>
      <w:r>
        <w:t>Россия - наша Родина. Введение в православную традицию. Культура и религия. Во что верятправославные христиане. Добро и зло в православной традиции. Золотое прави</w:t>
      </w:r>
      <w:r>
        <w:t>ло нравственности.Любовькближнему.Отношениектруду.Долгиответственность.Милосердиеисострадание.Православие в России. Православный храм и другие святыни. Символический язык православнойкультуры:христианскоеискусство(иконы,фрески,церковноепение,прикладноеиску</w:t>
      </w:r>
      <w:r>
        <w:t>сство),православныйкалендарь. Праздники.Христианская семьяи еёценности.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Любовь и уважение к Отечеству. Патриотизм многонационального и многоконфессиональногонародаРоссии.</w:t>
      </w:r>
    </w:p>
    <w:p w:rsidR="00D51CCC" w:rsidRDefault="0085094C">
      <w:pPr>
        <w:spacing w:line="275" w:lineRule="exact"/>
        <w:ind w:left="1000"/>
        <w:jc w:val="both"/>
        <w:rPr>
          <w:i/>
          <w:sz w:val="24"/>
        </w:rPr>
      </w:pPr>
      <w:r>
        <w:rPr>
          <w:i/>
          <w:sz w:val="24"/>
        </w:rPr>
        <w:t>Модуль«Основыисламскойкультуры»</w:t>
      </w:r>
    </w:p>
    <w:p w:rsidR="00D51CCC" w:rsidRDefault="0085094C">
      <w:pPr>
        <w:pStyle w:val="a3"/>
        <w:spacing w:line="275" w:lineRule="exact"/>
        <w:ind w:left="1000"/>
        <w:jc w:val="both"/>
      </w:pPr>
      <w:r>
        <w:t>Россия-нашаРодина.Введениевисламскуютрадицию.Культура</w:t>
      </w:r>
      <w:r>
        <w:t>ирелигия.ПророкМухаммад</w:t>
      </w:r>
    </w:p>
    <w:p w:rsidR="00D51CCC" w:rsidRDefault="0085094C">
      <w:pPr>
        <w:pStyle w:val="a3"/>
        <w:jc w:val="both"/>
      </w:pPr>
      <w:r>
        <w:lastRenderedPageBreak/>
        <w:t>-образецчеловекаиучительнравственностивисламскойтрадиции.Вочтоверят мусульмане.Добро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0"/>
        <w:jc w:val="both"/>
      </w:pPr>
      <w:r>
        <w:lastRenderedPageBreak/>
        <w:t xml:space="preserve">и зло в исламской традиции.Нравственные основы ислама. Любовь к ближнему. Отношение к труду.Долг и ответственность. Милосердие и </w:t>
      </w:r>
      <w:r>
        <w:t>сострадание. Столпы ислама. Обязанности мусульман. Длячего построена и как устроена мечеть. Мусульманское летоисчисление и календарь. Ислам в России.Семьявисламе.ПраздникиисламскихнародовРоссии:ихпроисхождениеиособенностипроведения.Искусствоислама.Любовьиу</w:t>
      </w:r>
      <w:r>
        <w:t>важениекОтечеству.ПатриотизммногонациональногоимногоконфессиональногонародаРоссии.</w:t>
      </w:r>
    </w:p>
    <w:p w:rsidR="00D51CCC" w:rsidRDefault="0085094C">
      <w:pPr>
        <w:spacing w:before="1"/>
        <w:ind w:left="1000"/>
        <w:jc w:val="both"/>
        <w:rPr>
          <w:i/>
          <w:sz w:val="24"/>
        </w:rPr>
      </w:pPr>
      <w:r>
        <w:rPr>
          <w:i/>
          <w:sz w:val="24"/>
        </w:rPr>
        <w:t>Модуль«Основыбуддийскойкультуры»</w:t>
      </w:r>
    </w:p>
    <w:p w:rsidR="00D51CCC" w:rsidRDefault="0085094C">
      <w:pPr>
        <w:pStyle w:val="a3"/>
        <w:ind w:right="120" w:firstLine="540"/>
        <w:jc w:val="both"/>
      </w:pPr>
      <w:r>
        <w:t>Россия - наша Родина. Введение в буддийскую духовную традицию. Культура и религия. Буддаи его учение. Буддийские святыни. Будды и бодхисатвы</w:t>
      </w:r>
      <w:r>
        <w:t>.Семья в буддийской культуре и её ценности.Буддизм в России. Человек в буддийской картине мира. Буддийские символы. Буддийские ритуалы.Буддийские святыни. Буддийские священные сооружения. Буддийский храм. Буддийский календарь.</w:t>
      </w:r>
      <w:r>
        <w:rPr>
          <w:spacing w:val="-1"/>
        </w:rPr>
        <w:t>Праздникивбуддийскойкультуре.И</w:t>
      </w:r>
      <w:r>
        <w:rPr>
          <w:spacing w:val="-1"/>
        </w:rPr>
        <w:t>скусствов</w:t>
      </w:r>
      <w:r>
        <w:t>буддийскойкультуре.ЛюбовьиуважениекОтечеству.Патриотизммногонациональногоимногоконфессионального народаРоссии.</w:t>
      </w:r>
    </w:p>
    <w:p w:rsidR="00D51CCC" w:rsidRDefault="0085094C">
      <w:pPr>
        <w:ind w:left="1000"/>
        <w:jc w:val="both"/>
        <w:rPr>
          <w:i/>
          <w:sz w:val="24"/>
        </w:rPr>
      </w:pPr>
      <w:r>
        <w:rPr>
          <w:i/>
          <w:sz w:val="24"/>
        </w:rPr>
        <w:t>Модуль«Основыиудейскойкультуры»</w:t>
      </w:r>
    </w:p>
    <w:p w:rsidR="00D51CCC" w:rsidRDefault="0085094C">
      <w:pPr>
        <w:pStyle w:val="a3"/>
        <w:ind w:right="114" w:firstLine="540"/>
        <w:jc w:val="both"/>
      </w:pPr>
      <w:r>
        <w:t>Россия - наша Родина. Введение в иудейскую духовную традицию. Культура и религия. Тора -главная книга иу</w:t>
      </w:r>
      <w:r>
        <w:t>даизма. Классические тексты иудаизма.Патриархи еврейского народа. Пророки иправедникивиудейскойкультуре.Храмвжизнииудеев.Назначениесинагогииеёустройство.Суббота(Шабат)виудейскойтрадиции.ИудаизмвРоссии.Традициииудаизмавповседневнойжизниевреев. Ответственное</w:t>
      </w:r>
      <w:r>
        <w:t xml:space="preserve"> принятие заповедей. Еврейский дом. Еврейский календарь: его устройство иособенности. Еврейские праздники: их история и традиции. Ценности семейной жизни в иудейскойтрадиции.ЛюбовьиуважениекОтечеству.Патриотизммногонациональногоимногоконфессиональногонарод</w:t>
      </w:r>
      <w:r>
        <w:t>аРоссии.</w:t>
      </w:r>
    </w:p>
    <w:p w:rsidR="00D51CCC" w:rsidRDefault="0085094C">
      <w:pPr>
        <w:spacing w:before="1"/>
        <w:ind w:left="1000"/>
        <w:jc w:val="both"/>
        <w:rPr>
          <w:i/>
          <w:sz w:val="24"/>
        </w:rPr>
      </w:pPr>
      <w:r>
        <w:rPr>
          <w:i/>
          <w:sz w:val="24"/>
        </w:rPr>
        <w:t>Модуль«ОсновырелигиозныхкультурнародовРоссии»</w:t>
      </w:r>
    </w:p>
    <w:p w:rsidR="00D51CCC" w:rsidRDefault="0085094C">
      <w:pPr>
        <w:pStyle w:val="a3"/>
        <w:ind w:right="115" w:firstLine="540"/>
        <w:jc w:val="both"/>
      </w:pPr>
      <w:r>
        <w:t xml:space="preserve">Россия - наша Родина. Культура и религия. Религиозная культура народов России. Мировыерелигии и иудаизм. Их основатели. Священные книги христианства, ислама, иудаизма, буддизма.Хранители предания в </w:t>
      </w:r>
      <w:r>
        <w:t>религиях. Человек в религиозных традициях народов России. Добро и зло.Священныесооружения.Искусствоврелигиознойкультуре.Религияимораль.Нравственныезаповеди христианства, ислама, иудаизма, буддизма. Обычаи и обряды. Праздники и календари врелигиях. Семья, с</w:t>
      </w:r>
      <w:r>
        <w:t>емейные ценности. Долг, свобода, ответственность, труд. Милосердие, забота ослабых, взаимопомощь, социальные проблемы общества и отношение к ним разных религий. ЛюбовьиуважениекОтечеству.ПатриотизммногонациональногоимногоконфессиональногонародаРоссии.</w:t>
      </w:r>
    </w:p>
    <w:p w:rsidR="00D51CCC" w:rsidRDefault="0085094C">
      <w:pPr>
        <w:spacing w:before="1"/>
        <w:ind w:left="1000"/>
        <w:jc w:val="both"/>
        <w:rPr>
          <w:i/>
          <w:sz w:val="24"/>
        </w:rPr>
      </w:pPr>
      <w:r>
        <w:rPr>
          <w:i/>
          <w:sz w:val="24"/>
        </w:rPr>
        <w:t>Моду</w:t>
      </w:r>
      <w:r>
        <w:rPr>
          <w:i/>
          <w:sz w:val="24"/>
        </w:rPr>
        <w:t>ль«Основысветскойэтики»</w:t>
      </w:r>
    </w:p>
    <w:p w:rsidR="00D51CCC" w:rsidRDefault="0085094C">
      <w:pPr>
        <w:pStyle w:val="a3"/>
        <w:ind w:right="114" w:firstLine="540"/>
        <w:jc w:val="both"/>
      </w:pPr>
      <w:r>
        <w:t>Россия - наша Родина. Этика и её значение в жизни человека. Праздники как одна из формисторической памяти. Образцы нравственности в культуре Отечества, в культурах разных народовРоссии.Государствоиморальгражданина,основнойзакон(Конс</w:t>
      </w:r>
      <w:r>
        <w:t>титуция)вгосударствекакисточникроссийскойсветской(гражданской)этики.Трудоваямораль.Нравственныетрадициипредпринимательства.Чтозначитбытьнравственнымвнашевремя.Нравственныеценности,идеалы,принципыморали.Нормыморали.Семейныеценностииэтикасемейныхотношений.Эт</w:t>
      </w:r>
      <w:r>
        <w:t>икет.Образование как нравственная норма. Методы нравственного самосовершенствования.Любовь иуважениекОтечеству.ПатриотизммногонациональногоимногоконфессиональногонародаРоссии.</w:t>
      </w:r>
    </w:p>
    <w:p w:rsidR="00D51CCC" w:rsidRDefault="0085094C">
      <w:pPr>
        <w:pStyle w:val="a3"/>
        <w:ind w:right="117" w:firstLine="600"/>
        <w:jc w:val="both"/>
      </w:pPr>
      <w:r>
        <w:t>ПЛАНИРУЕМЫЕРЕЗУЛЬТАТЫОСВОЕНИЯУЧЕБНОГОПРЕДМЕТА«ОСНОВЫРЕЛИГИОЗНЫХКУЛЬТУРИСВЕТСКОЙЭ</w:t>
      </w:r>
      <w:r>
        <w:t>ТИКИ»НАУРОВНЕНАЧАЛЬНОГООБЩЕГООБРАЗОВАНИЯ</w:t>
      </w:r>
    </w:p>
    <w:p w:rsidR="00D51CCC" w:rsidRDefault="0085094C">
      <w:pPr>
        <w:pStyle w:val="a3"/>
        <w:ind w:left="1000"/>
        <w:jc w:val="both"/>
      </w:pPr>
      <w:r>
        <w:t>ЛИЧНОСТНЫЕРЕЗУЛЬТАТЫ</w:t>
      </w:r>
    </w:p>
    <w:p w:rsidR="00D51CCC" w:rsidRDefault="0085094C">
      <w:pPr>
        <w:pStyle w:val="a3"/>
        <w:ind w:left="1000"/>
      </w:pPr>
      <w:r>
        <w:t>Врезультатеизученияпредмета «Основырелигиозныхкультури</w:t>
      </w:r>
    </w:p>
    <w:p w:rsidR="00D51CCC" w:rsidRDefault="0085094C">
      <w:pPr>
        <w:pStyle w:val="a3"/>
        <w:ind w:firstLine="540"/>
      </w:pPr>
      <w:r>
        <w:t>светскойэтики»в4классеуобучающегосябудутсформированыследующиеличностныерезультаты: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6"/>
        </w:tabs>
        <w:spacing w:before="1"/>
        <w:ind w:right="115" w:firstLine="540"/>
        <w:rPr>
          <w:sz w:val="24"/>
        </w:rPr>
      </w:pPr>
      <w:r>
        <w:rPr>
          <w:spacing w:val="-1"/>
          <w:sz w:val="24"/>
        </w:rPr>
        <w:t>пониматьосновыроссийской</w:t>
      </w:r>
      <w:r>
        <w:rPr>
          <w:sz w:val="24"/>
        </w:rPr>
        <w:t>гражданскойидентичности,</w:t>
      </w:r>
      <w:r>
        <w:rPr>
          <w:sz w:val="24"/>
        </w:rPr>
        <w:t>испытыватьчувствогордостизасвоюРодину;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3"/>
        </w:tabs>
        <w:ind w:right="127" w:firstLine="540"/>
        <w:rPr>
          <w:sz w:val="24"/>
        </w:rPr>
      </w:pPr>
      <w:r>
        <w:rPr>
          <w:sz w:val="24"/>
        </w:rPr>
        <w:t>формировать национальную и гражданскую самоидентичность, осознавать свою этническую инациональнуюпринадлежность;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ind w:right="117" w:firstLine="540"/>
        <w:rPr>
          <w:sz w:val="24"/>
        </w:rPr>
      </w:pPr>
      <w:r>
        <w:rPr>
          <w:sz w:val="24"/>
        </w:rPr>
        <w:t>пониматьзначениегуманистическихидемократическихценностныхориентаций;осознаватьценность человеческой жизн</w:t>
      </w:r>
      <w:r>
        <w:rPr>
          <w:sz w:val="24"/>
        </w:rPr>
        <w:t>и;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spacing w:before="60"/>
        <w:ind w:right="117" w:firstLine="540"/>
        <w:jc w:val="both"/>
        <w:rPr>
          <w:sz w:val="24"/>
        </w:rPr>
      </w:pPr>
      <w:r>
        <w:rPr>
          <w:sz w:val="24"/>
        </w:rPr>
        <w:lastRenderedPageBreak/>
        <w:t>понимать значение нравственныхнорм и ценностейкакусловияжизниличности,семьи,общества;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1"/>
        </w:tabs>
        <w:ind w:right="124" w:firstLine="540"/>
        <w:jc w:val="both"/>
        <w:rPr>
          <w:sz w:val="24"/>
        </w:rPr>
      </w:pPr>
      <w:r>
        <w:rPr>
          <w:sz w:val="24"/>
        </w:rPr>
        <w:t>осознаватьправогражданинаРФисповедоватьлюбуютрадиционнуюрелигиюилинеисповедовать никакойрелигии;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8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 xml:space="preserve">строить своё общение, совместную деятельность на </w:t>
      </w:r>
      <w:r>
        <w:rPr>
          <w:sz w:val="24"/>
        </w:rPr>
        <w:t>основе правил коммуникации: умениядоговариваться,мирноразрешатьконфликты,уважатьдругоемнение,независимоотпринадлежностисобеседниковк религии или к атеизму;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9"/>
        </w:tabs>
        <w:ind w:right="117" w:firstLine="540"/>
        <w:jc w:val="both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обществе,проявлять уваже</w:t>
      </w:r>
      <w:r>
        <w:rPr>
          <w:sz w:val="24"/>
        </w:rPr>
        <w:t>ние к духовным традициям народов России, терпимость к представителям разноговероисповедания;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5" w:firstLine="540"/>
        <w:jc w:val="both"/>
        <w:rPr>
          <w:sz w:val="24"/>
        </w:rPr>
      </w:pPr>
      <w:r>
        <w:rPr>
          <w:spacing w:val="-1"/>
          <w:sz w:val="24"/>
        </w:rPr>
        <w:t>строитьсвоёповедениесучётомнравственных</w:t>
      </w:r>
      <w:r>
        <w:rPr>
          <w:sz w:val="24"/>
        </w:rPr>
        <w:t>нормиправил;проявлятьвповседневнойжизнидоброту, справедливость, доброжелательность в общении, желание при необходимости прий</w:t>
      </w:r>
      <w:r>
        <w:rPr>
          <w:sz w:val="24"/>
        </w:rPr>
        <w:t>ти напомощь;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5"/>
        </w:tabs>
        <w:ind w:right="115" w:firstLine="540"/>
        <w:jc w:val="both"/>
        <w:rPr>
          <w:sz w:val="24"/>
        </w:rPr>
      </w:pPr>
      <w:r>
        <w:rPr>
          <w:sz w:val="24"/>
        </w:rPr>
        <w:t>пониматьнеобходимостьобогащатьсвоизнанияодуховно-нравственнойкультуре,стремитьсяанализировать своё поведение, избегать негативных поступков и действий, оскорбляющих другихлюдей;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060" w:right="749" w:hanging="60"/>
        <w:jc w:val="both"/>
        <w:rPr>
          <w:sz w:val="24"/>
        </w:rPr>
      </w:pPr>
      <w:r>
        <w:rPr>
          <w:sz w:val="24"/>
        </w:rPr>
        <w:t>понимать необходимость бережного отношения к материальным и духов</w:t>
      </w:r>
      <w:r>
        <w:rPr>
          <w:sz w:val="24"/>
        </w:rPr>
        <w:t>ным ценностям.МЕТАПРЕДМЕТНЫЕ РЕЗУЛЬТАТЫ</w:t>
      </w:r>
    </w:p>
    <w:p w:rsidR="00D51CCC" w:rsidRDefault="0085094C">
      <w:pPr>
        <w:pStyle w:val="a3"/>
        <w:ind w:firstLine="540"/>
      </w:pPr>
      <w:r>
        <w:t>ВрезультатеизученияОРКСЭнауровнеНООуобучающегосябудутсформированыпознавательныеУУД,коммуникативныеУУД,регулятивныеУУД,совместнаядеятельность.</w:t>
      </w:r>
    </w:p>
    <w:p w:rsidR="00D51CCC" w:rsidRDefault="0085094C">
      <w:pPr>
        <w:pStyle w:val="a3"/>
        <w:ind w:left="1000"/>
      </w:pPr>
      <w:r>
        <w:t>ПознавательныеУУД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Уобучающегосябудутсформированыследующиебазовыелогические</w:t>
      </w:r>
      <w:r>
        <w:t>действиякакчастьпознавательныхУУД: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4"/>
        </w:tabs>
        <w:ind w:right="117" w:firstLine="540"/>
        <w:rPr>
          <w:sz w:val="24"/>
        </w:rPr>
      </w:pPr>
      <w:r>
        <w:rPr>
          <w:sz w:val="24"/>
        </w:rPr>
        <w:t>ориентироватьсявпонятиях,отражающихнравственныеценностиобщества-мораль,этика,этикет,справедливость,гуманизм, благотворительность, а</w:t>
      </w:r>
    </w:p>
    <w:p w:rsidR="00D51CCC" w:rsidRDefault="0085094C">
      <w:pPr>
        <w:pStyle w:val="a3"/>
        <w:ind w:left="1000"/>
      </w:pPr>
      <w:r>
        <w:t>такжеиспользуемыхвразныхрелигиях(впределахизученного);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6"/>
        </w:tabs>
        <w:ind w:right="116" w:firstLine="540"/>
        <w:rPr>
          <w:sz w:val="24"/>
        </w:rPr>
      </w:pPr>
      <w:r>
        <w:rPr>
          <w:sz w:val="24"/>
        </w:rPr>
        <w:t>использоватьразныеметодыполучения</w:t>
      </w:r>
      <w:r>
        <w:rPr>
          <w:sz w:val="24"/>
        </w:rPr>
        <w:t>знанийотрадиционныхрелигияхисветскойэтике(наблюдение,чтение, сравнение, вычисление);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применятьлогическиедействияиоперациидлярешенияучебныхзадач:</w:t>
      </w:r>
    </w:p>
    <w:p w:rsidR="00D51CCC" w:rsidRDefault="0085094C">
      <w:pPr>
        <w:pStyle w:val="a3"/>
        <w:spacing w:before="1"/>
        <w:ind w:firstLine="540"/>
      </w:pPr>
      <w:r>
        <w:t>сравнивать,анализировать,обобщать,делатьвыводынаосновеизучаемогофактическогоматериала;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1"/>
        </w:tabs>
        <w:ind w:right="123" w:firstLine="540"/>
        <w:rPr>
          <w:sz w:val="24"/>
        </w:rPr>
      </w:pPr>
      <w:r>
        <w:rPr>
          <w:sz w:val="24"/>
        </w:rPr>
        <w:t>признаватьвозможностьсущ</w:t>
      </w:r>
      <w:r>
        <w:rPr>
          <w:sz w:val="24"/>
        </w:rPr>
        <w:t>ествованияразныхточекзрения;обосновыватьсвоисуждения,приводитьубедительныедоказательства;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1548" w:firstLine="0"/>
        <w:rPr>
          <w:sz w:val="24"/>
        </w:rPr>
      </w:pPr>
      <w:r>
        <w:rPr>
          <w:sz w:val="24"/>
        </w:rPr>
        <w:t>выполнятьсовместныепроектныезаданияс опоройна предложенныеобразцы.Уобучающегосябудутсформированыследующиеуменияработысинформацией: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ind w:right="122" w:firstLine="540"/>
        <w:rPr>
          <w:sz w:val="24"/>
        </w:rPr>
      </w:pPr>
      <w:r>
        <w:rPr>
          <w:sz w:val="24"/>
        </w:rPr>
        <w:t>воспроизводитьпрослушанную(прочитан</w:t>
      </w:r>
      <w:r>
        <w:rPr>
          <w:sz w:val="24"/>
        </w:rPr>
        <w:t>ную)информацию,подчёркиватьеёпринадлежностькопределённой религии и/иликгражданскойэтике;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18" w:firstLine="540"/>
        <w:rPr>
          <w:sz w:val="24"/>
        </w:rPr>
      </w:pPr>
      <w:r>
        <w:rPr>
          <w:sz w:val="24"/>
        </w:rPr>
        <w:t>использоватьразныесредствадляполученияинформациивсоответствииспоставленнойучебнойзадачей (текстовую, графическую, видео);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70"/>
        </w:tabs>
        <w:ind w:right="125" w:firstLine="540"/>
        <w:rPr>
          <w:sz w:val="24"/>
        </w:rPr>
      </w:pPr>
      <w:r>
        <w:rPr>
          <w:sz w:val="24"/>
        </w:rPr>
        <w:t>находитьдополнительнуюинформациюкосновномууче</w:t>
      </w:r>
      <w:r>
        <w:rPr>
          <w:sz w:val="24"/>
        </w:rPr>
        <w:t>бномуматериалувразныхинформационныхисточниках,вт.ч.вИнтернете(вусловияхконтролируемоговхода);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9"/>
        </w:tabs>
        <w:ind w:right="123" w:firstLine="540"/>
        <w:rPr>
          <w:sz w:val="24"/>
        </w:rPr>
      </w:pPr>
      <w:r>
        <w:rPr>
          <w:sz w:val="24"/>
        </w:rPr>
        <w:t>анализировать,сравниватьинформацию,представленнуювразныхисточниках,спомощьюучителя,оцениватьеёобъективность иправильность.</w:t>
      </w:r>
    </w:p>
    <w:p w:rsidR="00D51CCC" w:rsidRDefault="0085094C">
      <w:pPr>
        <w:pStyle w:val="a3"/>
        <w:ind w:left="1000"/>
      </w:pPr>
      <w:r>
        <w:t>Уобучающегосябудутсформированы</w:t>
      </w:r>
      <w:r>
        <w:t>коммуникативныеУУД: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9"/>
        </w:tabs>
        <w:ind w:right="122" w:firstLine="540"/>
        <w:rPr>
          <w:sz w:val="24"/>
        </w:rPr>
      </w:pPr>
      <w:r>
        <w:rPr>
          <w:sz w:val="24"/>
        </w:rPr>
        <w:t>использоватьсмысловоечтениедлявыделенияглавноймыслирелигиозныхпритч,сказаний,произведенийфольклораи художественнойлитературы,</w:t>
      </w:r>
    </w:p>
    <w:p w:rsidR="00D51CCC" w:rsidRDefault="0085094C">
      <w:pPr>
        <w:pStyle w:val="a3"/>
        <w:spacing w:before="1"/>
        <w:ind w:firstLine="540"/>
      </w:pPr>
      <w:r>
        <w:t>анализаиоценкижизненныхситуаций,раскрывающихпроблемынравственности,этики,речевогоэтикета;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7"/>
        </w:tabs>
        <w:ind w:right="124" w:firstLine="540"/>
        <w:jc w:val="both"/>
        <w:rPr>
          <w:sz w:val="24"/>
        </w:rPr>
      </w:pPr>
      <w:r>
        <w:rPr>
          <w:sz w:val="24"/>
        </w:rPr>
        <w:t>соблюдать правила ве</w:t>
      </w:r>
      <w:r>
        <w:rPr>
          <w:sz w:val="24"/>
        </w:rPr>
        <w:t>дения диалога и дискуссии; корректно задавать вопросы и высказыватьсвоё мнение; проявлять уважительное отношение к собеседнику с учётом особенностей участниковобщения;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ind w:right="116" w:firstLine="540"/>
        <w:jc w:val="both"/>
        <w:rPr>
          <w:sz w:val="24"/>
        </w:rPr>
      </w:pPr>
      <w:r>
        <w:rPr>
          <w:sz w:val="24"/>
        </w:rPr>
        <w:t>создаватьнебольшиетексты-описания,тексты-рассуждениядлявоссоздания,анализаиоценкинравств</w:t>
      </w:r>
      <w:r>
        <w:rPr>
          <w:sz w:val="24"/>
        </w:rPr>
        <w:t>енно-этическихидей,представленныхврелигиозныхученияхисветской этике.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lastRenderedPageBreak/>
        <w:t>УобучающегосябудутсформированырегулятивныеУУД: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3"/>
        </w:tabs>
        <w:ind w:right="117" w:firstLine="540"/>
        <w:jc w:val="both"/>
        <w:rPr>
          <w:sz w:val="24"/>
        </w:rPr>
      </w:pPr>
      <w:r>
        <w:rPr>
          <w:sz w:val="24"/>
        </w:rPr>
        <w:t>проявлять самостоятельность, инициативность, организованность в осуществлении учебнойдеятельности и в конкретных жизненных</w:t>
      </w:r>
      <w:r>
        <w:rPr>
          <w:sz w:val="24"/>
        </w:rPr>
        <w:t xml:space="preserve"> ситуациях; контролировать состояние своего здоровья иэмоционального благополучия, предвидеть опасные для здоровья и жизни ситуации и способы ихпредупреждения;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spacing w:before="1"/>
        <w:ind w:right="121" w:firstLine="540"/>
        <w:jc w:val="both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 нравственныеправила</w:t>
      </w:r>
      <w:r>
        <w:rPr>
          <w:sz w:val="24"/>
        </w:rPr>
        <w:t>и нормы современного российского общества;</w:t>
      </w:r>
    </w:p>
    <w:p w:rsidR="00D51CCC" w:rsidRDefault="0085094C">
      <w:pPr>
        <w:pStyle w:val="a3"/>
        <w:ind w:left="1000"/>
        <w:jc w:val="both"/>
      </w:pPr>
      <w:r>
        <w:t>проявлятьспособностьксознательномусамоограничениювповедении;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7"/>
        </w:tabs>
        <w:ind w:right="128" w:firstLine="540"/>
        <w:rPr>
          <w:sz w:val="24"/>
        </w:rPr>
      </w:pPr>
      <w:r>
        <w:rPr>
          <w:sz w:val="24"/>
        </w:rPr>
        <w:t>анализироватьситуации,отражающиепримерыположительногоинегативногоотношениякокружающемумиру(природе, людям, предметамтрудовой деятельности);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2"/>
        </w:tabs>
        <w:ind w:right="121" w:firstLine="540"/>
        <w:rPr>
          <w:sz w:val="24"/>
        </w:rPr>
      </w:pPr>
      <w:r>
        <w:rPr>
          <w:sz w:val="24"/>
        </w:rPr>
        <w:t>выражатьсвоё</w:t>
      </w:r>
      <w:r>
        <w:rPr>
          <w:sz w:val="24"/>
        </w:rPr>
        <w:t>отношениеканализируемымсобытиям,поступкам,действиям:одобрятьнравственныенормыповедения;осуждатьпроявлениенесправедливости,жадности,нечестности,зл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7"/>
        </w:tabs>
        <w:ind w:right="121" w:firstLine="540"/>
        <w:rPr>
          <w:sz w:val="24"/>
        </w:rPr>
      </w:pPr>
      <w:r>
        <w:rPr>
          <w:sz w:val="24"/>
        </w:rPr>
        <w:t>проявлятьвысокийуровеньпознавательноймотивации,интерескпредмету,желаниебольшеузнать о другихрелигияхиправила</w:t>
      </w:r>
      <w:r>
        <w:rPr>
          <w:sz w:val="24"/>
        </w:rPr>
        <w:t>хсветскойэтики иэтикета.</w:t>
      </w:r>
    </w:p>
    <w:p w:rsidR="00D51CCC" w:rsidRDefault="0085094C">
      <w:pPr>
        <w:pStyle w:val="a3"/>
        <w:ind w:left="1000"/>
      </w:pPr>
      <w:r>
        <w:t>Уобучающегосябудутсформированыумениясовместнойдеятельности: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7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 корректновысказывать свои пожелания к работе, спокойно принимать замечания к своей работе, объе</w:t>
      </w:r>
      <w:r>
        <w:rPr>
          <w:sz w:val="24"/>
        </w:rPr>
        <w:t>ктивно ихоценивать;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1"/>
        </w:tabs>
        <w:ind w:right="121" w:firstLine="540"/>
        <w:jc w:val="both"/>
        <w:rPr>
          <w:sz w:val="24"/>
        </w:rPr>
      </w:pPr>
      <w:r>
        <w:rPr>
          <w:sz w:val="24"/>
        </w:rPr>
        <w:t>владетьумениямисовместнойдеятельности:подчиняться,договариваться,руководить;терпеливои спокойно разрешатьвозникающиеконфликты;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9"/>
        </w:tabs>
        <w:ind w:right="114" w:firstLine="540"/>
        <w:jc w:val="both"/>
        <w:rPr>
          <w:sz w:val="24"/>
        </w:rPr>
      </w:pPr>
      <w:r>
        <w:rPr>
          <w:sz w:val="24"/>
        </w:rPr>
        <w:t>готовить индивидуально, в парах, в группах сообщения по изученному и дополнительномуматериалусиллюстративнымм</w:t>
      </w:r>
      <w:r>
        <w:rPr>
          <w:sz w:val="24"/>
        </w:rPr>
        <w:t>атериаломивидео презентацией.</w:t>
      </w:r>
    </w:p>
    <w:p w:rsidR="00D51CCC" w:rsidRDefault="0085094C">
      <w:pPr>
        <w:pStyle w:val="a3"/>
        <w:ind w:left="1000"/>
      </w:pPr>
      <w:r>
        <w:t>ПРЕДМЕТНЫЕРЕЗУЛЬТАТЫ</w:t>
      </w:r>
    </w:p>
    <w:p w:rsidR="00D51CCC" w:rsidRDefault="0085094C">
      <w:pPr>
        <w:pStyle w:val="a3"/>
        <w:ind w:left="1000"/>
        <w:jc w:val="both"/>
      </w:pPr>
      <w:r>
        <w:t>Модуль «Основыправославнойкультуры»</w:t>
      </w:r>
    </w:p>
    <w:p w:rsidR="00D51CCC" w:rsidRDefault="0085094C">
      <w:pPr>
        <w:pStyle w:val="a3"/>
        <w:ind w:right="116" w:firstLine="540"/>
        <w:jc w:val="both"/>
      </w:pPr>
      <w:r>
        <w:t>Предметные результаты обучения по модулю «Основы православной культуры» обеспечиваютследующиедостижения обучающегося: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24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</w:t>
      </w:r>
      <w:r>
        <w:rPr>
          <w:sz w:val="24"/>
        </w:rPr>
        <w:t>сущностидуховногоразвитиякакосознания и усвоения человеком значимых для жизни представлений о себе, людях, окружающейдействительности;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spacing w:before="1"/>
        <w:ind w:right="122" w:firstLine="540"/>
        <w:jc w:val="both"/>
        <w:rPr>
          <w:sz w:val="24"/>
        </w:rPr>
      </w:pPr>
      <w:r>
        <w:rPr>
          <w:sz w:val="24"/>
        </w:rPr>
        <w:t xml:space="preserve">выражать своими словами понимание значимости нравственного совершенствования и роли вэтомличныхусилий человека,приводить </w:t>
      </w:r>
      <w:r>
        <w:rPr>
          <w:sz w:val="24"/>
        </w:rPr>
        <w:t>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>духовныхинравственныхценностей, духовно-нравственной культуры народов России, российского общества как источника иосновыдуховного развития,нравственного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9"/>
        </w:tabs>
        <w:ind w:right="114" w:firstLine="540"/>
        <w:jc w:val="both"/>
        <w:rPr>
          <w:sz w:val="24"/>
        </w:rPr>
      </w:pPr>
      <w:r>
        <w:rPr>
          <w:sz w:val="24"/>
        </w:rPr>
        <w:t>рассказыватьо</w:t>
      </w:r>
      <w:r>
        <w:rPr>
          <w:sz w:val="24"/>
        </w:rPr>
        <w:t>нравственныхзаповедях,нормаххристианскойморали,ихзначенииввыстраиванииотношений всемье,междулюдьми, вобщениии деятельности;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19" w:firstLine="540"/>
        <w:jc w:val="both"/>
        <w:rPr>
          <w:sz w:val="24"/>
        </w:rPr>
      </w:pPr>
      <w:r>
        <w:rPr>
          <w:sz w:val="24"/>
        </w:rPr>
        <w:t>раскрывать основное содержание нравственных категорий в православной культуре, традиции(любовь, вера, милосердие, прощение, покаяние</w:t>
      </w:r>
      <w:r>
        <w:rPr>
          <w:sz w:val="24"/>
        </w:rPr>
        <w:t>, сострадание, ответственность, послушание, грех как</w:t>
      </w:r>
      <w:r>
        <w:rPr>
          <w:spacing w:val="-1"/>
          <w:sz w:val="24"/>
        </w:rPr>
        <w:t>нарушениезаповедей,борьба</w:t>
      </w:r>
      <w:r>
        <w:rPr>
          <w:sz w:val="24"/>
        </w:rPr>
        <w:t>сгрехом,спасение),основноесодержаниеисоотношениеветхозаветныхДесятизаповедейиЕвангельскихзаповедейБлаженств,христианскогонравственногоидеала;объяснять«золотоеправилонравственности</w:t>
      </w:r>
      <w:r>
        <w:rPr>
          <w:sz w:val="24"/>
        </w:rPr>
        <w:t>»вправославнойхристианскойтрадиции;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23" w:firstLine="540"/>
        <w:jc w:val="both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идругихлюдей) спозиций православнойэтики;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18" w:firstLine="54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вправослави</w:t>
      </w:r>
      <w:r>
        <w:rPr>
          <w:sz w:val="24"/>
        </w:rPr>
        <w:t>и,вероученииоБоге-Троице,Творении,человеке,БогочеловекеИисусеХристекакСпасителе,Церкви;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5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рассказыватьоСвященномПисанииЦеркви-Библии(ВетхийЗавет,НовыйЗавет,Евангелияиевангелисты), апостолах, святых и житиях святых, священнослужителях, богослужениях, молитвах</w:t>
      </w:r>
      <w:r>
        <w:rPr>
          <w:sz w:val="24"/>
        </w:rPr>
        <w:t>,Таинствах(общеечислоТаинств,смыслТаинствКрещения,Причастия,Венчания,Исповеди),монашествеи монастыряхвправославной традиции;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spacing w:before="2" w:line="237" w:lineRule="auto"/>
        <w:ind w:right="122" w:firstLine="540"/>
        <w:jc w:val="both"/>
        <w:rPr>
          <w:sz w:val="24"/>
        </w:rPr>
      </w:pPr>
      <w:r>
        <w:rPr>
          <w:sz w:val="24"/>
        </w:rPr>
        <w:t xml:space="preserve">рассказывать о назначении и устройстве православного храма (собственно храм, притвор,алтарь,иконы,иконостас),нормах </w:t>
      </w:r>
      <w:r>
        <w:rPr>
          <w:sz w:val="24"/>
        </w:rPr>
        <w:lastRenderedPageBreak/>
        <w:t>поведенияв</w:t>
      </w:r>
      <w:r>
        <w:rPr>
          <w:sz w:val="24"/>
        </w:rPr>
        <w:t>храме,общениясмирянамиисвященнослужителями;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6"/>
        </w:tabs>
        <w:spacing w:before="1"/>
        <w:ind w:left="1175" w:hanging="176"/>
        <w:jc w:val="both"/>
        <w:rPr>
          <w:sz w:val="24"/>
        </w:rPr>
      </w:pPr>
      <w:r>
        <w:rPr>
          <w:sz w:val="24"/>
        </w:rPr>
        <w:t>рассказыватьоправославныхпраздниках(неменеетрёх,включаяВоскресениеХристовои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РождествоХристово),православныхпостах,назначениипоста;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раскрыватьосновноесодержаниенормотношенийвправославнойсемье,</w:t>
      </w:r>
    </w:p>
    <w:p w:rsidR="00D51CCC" w:rsidRDefault="0085094C">
      <w:pPr>
        <w:pStyle w:val="a3"/>
        <w:ind w:right="125" w:firstLine="540"/>
        <w:jc w:val="both"/>
      </w:pPr>
      <w:r>
        <w:t>об</w:t>
      </w:r>
      <w:r>
        <w:t>язанностей и ответственности членов семьи, отношении детей к отцу, матери, братьям исёстрам,старшимповозрасту, предкам;православныхсемейныхценностей;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4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распознавать христианскую символику, объяснять своими словами её смысл (православныйкрест)и значениевправо</w:t>
      </w:r>
      <w:r>
        <w:rPr>
          <w:sz w:val="24"/>
        </w:rPr>
        <w:t>славной культуре;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19" w:firstLine="540"/>
        <w:jc w:val="both"/>
        <w:rPr>
          <w:sz w:val="24"/>
        </w:rPr>
      </w:pPr>
      <w:r>
        <w:rPr>
          <w:sz w:val="24"/>
        </w:rPr>
        <w:t>рассказывать о художественной культуре в православной традиции, об иконописи; выделять иобъяснять особенностиикон всравнении скартинами;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43"/>
        </w:tabs>
        <w:ind w:right="115" w:firstLine="540"/>
        <w:jc w:val="both"/>
        <w:rPr>
          <w:sz w:val="24"/>
        </w:rPr>
      </w:pPr>
      <w:r>
        <w:rPr>
          <w:sz w:val="24"/>
        </w:rPr>
        <w:t xml:space="preserve">излагатьосновныеисторическиесведенияовозникновенииправославнойрелигиознойтрадиции в России (Крещение </w:t>
      </w:r>
      <w:r>
        <w:rPr>
          <w:sz w:val="24"/>
        </w:rPr>
        <w:t>Руси), своими словами объяснять роль православия в становлениикультурынародов России,российской культурыи 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41"/>
        </w:tabs>
        <w:ind w:right="116" w:firstLine="540"/>
        <w:jc w:val="both"/>
        <w:rPr>
          <w:sz w:val="24"/>
        </w:rPr>
      </w:pPr>
      <w:r>
        <w:rPr>
          <w:sz w:val="24"/>
        </w:rPr>
        <w:t xml:space="preserve">первоначальныйопытпоисковой,проектнойдеятельностипоизучениюправославногоисторического и культурного наследия в своей местности, </w:t>
      </w:r>
      <w:r>
        <w:rPr>
          <w:sz w:val="24"/>
        </w:rPr>
        <w:t>регионе (храмы, монастыри, святыни,памятныеи святыеместа),оформлению ипредставлению 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9" w:firstLine="540"/>
        <w:jc w:val="both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нормырелигиознойкультуры ивнутреннюю установкуличности,поступатьсогласносвоейсове</w:t>
      </w:r>
      <w:r>
        <w:rPr>
          <w:sz w:val="24"/>
        </w:rPr>
        <w:t>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выражатьсвоимисловамипониманиесвободымировоззренческоговыбора,отношениячеловека, людей в обществе к религии, свободы вероисповедания; понимание российского обществакакмногоэтничногоимногорелигиозного(приводитьпримеры),пониманиероссийскогообщенародного</w:t>
      </w:r>
      <w:r>
        <w:rPr>
          <w:sz w:val="24"/>
        </w:rPr>
        <w:t xml:space="preserve"> (общенационального, гражданского) патриотизма, любви к Отечеству, нашей общейРодине-России;приводитьпримерысотрудничествапоследователейтрадиционныхрелигий;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ind w:right="122" w:firstLine="540"/>
        <w:jc w:val="both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-1"/>
          <w:sz w:val="24"/>
        </w:rPr>
        <w:t>длякоторыхтр</w:t>
      </w:r>
      <w:r>
        <w:rPr>
          <w:spacing w:val="-1"/>
          <w:sz w:val="24"/>
        </w:rPr>
        <w:t>адиционнымирелигиямиисторически</w:t>
      </w:r>
      <w:r>
        <w:rPr>
          <w:sz w:val="24"/>
        </w:rPr>
        <w:t>являютсяправославие,ислам,буддизм,иудаизм;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15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выражатьсвоимисловамипониманиечеловеческогодостоинства,ценностичеловеческойжизнивправославнойдуховно-нравственнойкультуре, традиции.</w:t>
      </w:r>
    </w:p>
    <w:p w:rsidR="00D51CCC" w:rsidRDefault="0085094C">
      <w:pPr>
        <w:pStyle w:val="a3"/>
        <w:ind w:left="1000"/>
      </w:pPr>
      <w:r>
        <w:t>Модуль«Основыисламскойкультуры»</w:t>
      </w:r>
    </w:p>
    <w:p w:rsidR="00D51CCC" w:rsidRDefault="0085094C">
      <w:pPr>
        <w:pStyle w:val="a3"/>
        <w:ind w:left="1000"/>
      </w:pPr>
      <w:r>
        <w:t>Предметныерезульт</w:t>
      </w:r>
      <w:r>
        <w:t>атыосвоенияобразовательнойпрограммымодуля</w:t>
      </w:r>
    </w:p>
    <w:p w:rsidR="00D51CCC" w:rsidRDefault="0085094C">
      <w:pPr>
        <w:pStyle w:val="a3"/>
        <w:ind w:left="1000"/>
      </w:pPr>
      <w:r>
        <w:t>«Основыисламскойкультуры»отражаютсформированность умений: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22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выражатьсвоимисловамипервоначальноепониманиесущностидуховногоразвитиякакосознания и усвоения человеком значимых для жизни представлений о себе, людях, окруж</w:t>
      </w:r>
      <w:r>
        <w:rPr>
          <w:sz w:val="24"/>
        </w:rPr>
        <w:t>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spacing w:before="1"/>
        <w:ind w:right="113" w:firstLine="540"/>
        <w:jc w:val="both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совершенствования и роли вэтомличныхусилий человека,приводить 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 xml:space="preserve">духовныхинравственныхценностей, </w:t>
      </w:r>
      <w:r>
        <w:rPr>
          <w:sz w:val="24"/>
        </w:rPr>
        <w:t>духовно-нравственной культуры народов России, российского общества как источника иосновыдуховного развития,нравственного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рассказыватьонравственныхзаповедях,нормахисламскойрелигиозной</w:t>
      </w:r>
    </w:p>
    <w:p w:rsidR="00D51CCC" w:rsidRDefault="0085094C">
      <w:pPr>
        <w:pStyle w:val="a3"/>
        <w:ind w:right="125" w:firstLine="540"/>
        <w:jc w:val="both"/>
      </w:pPr>
      <w:r>
        <w:t>морали,ихзначенииввыстраиванииотношенийвсемье,междулюд</w:t>
      </w:r>
      <w:r>
        <w:t>ьми,вобщенииидеятельности;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1"/>
        </w:tabs>
        <w:ind w:right="116" w:firstLine="540"/>
        <w:jc w:val="both"/>
        <w:rPr>
          <w:sz w:val="24"/>
        </w:rPr>
      </w:pPr>
      <w:r>
        <w:rPr>
          <w:sz w:val="24"/>
        </w:rPr>
        <w:t>раскрывать основное содержание нравственных категорий в исламской культуре, традиции(вера,искренность,милосердие,ответственность,справедливость,честность,великодушие,скромность,верность,терпение,выдержка,достойноеповедение,стремл</w:t>
      </w:r>
      <w:r>
        <w:rPr>
          <w:sz w:val="24"/>
        </w:rPr>
        <w:t>ениекзнаниям);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19" w:firstLine="540"/>
        <w:jc w:val="both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идругихлюдей) спозиций исламской этики;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26" w:firstLine="54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висламскойкультуре,единобожии, вер</w:t>
      </w:r>
      <w:r>
        <w:rPr>
          <w:sz w:val="24"/>
        </w:rPr>
        <w:t>еи еёосновах;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рассказыватьоСвященномКоране исунне-примерахизжизнипророкаМухаммада;оправедных предках,оритуальнойпрактикевисламе (намаз,хадж,пост,закят, дуа,зикр);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right="121" w:firstLine="540"/>
        <w:jc w:val="both"/>
        <w:rPr>
          <w:sz w:val="24"/>
        </w:rPr>
      </w:pPr>
      <w:r>
        <w:rPr>
          <w:sz w:val="24"/>
        </w:rPr>
        <w:t>рассказывать о назначении и устройстве мечети (минбар, михраб), нормах поведения в мечети,общ</w:t>
      </w:r>
      <w:r>
        <w:rPr>
          <w:sz w:val="24"/>
        </w:rPr>
        <w:t>ениясверующими и служителями ислама;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line="275" w:lineRule="exact"/>
        <w:ind w:left="1139" w:hanging="140"/>
        <w:jc w:val="both"/>
        <w:rPr>
          <w:sz w:val="24"/>
        </w:rPr>
      </w:pPr>
      <w:r>
        <w:rPr>
          <w:sz w:val="24"/>
        </w:rPr>
        <w:t>рассказыватьопраздникахвисламе(Ураза-байрам,Курбан-байрам,Маулид);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1"/>
        </w:tabs>
        <w:ind w:right="116" w:firstLine="540"/>
        <w:jc w:val="both"/>
        <w:rPr>
          <w:sz w:val="24"/>
        </w:rPr>
      </w:pPr>
      <w:r>
        <w:rPr>
          <w:sz w:val="24"/>
        </w:rPr>
        <w:t>раскрыватьосновноесодержаниенормотношенийвисламскойсемье,обязанностейиответственностичленовсемьи;нормотношенийд етейкотцу,матери,братьямисёстрам,старшим</w:t>
      </w:r>
      <w:r>
        <w:rPr>
          <w:sz w:val="24"/>
        </w:rPr>
        <w:t>по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0"/>
        <w:jc w:val="both"/>
      </w:pPr>
      <w:r>
        <w:lastRenderedPageBreak/>
        <w:t>возрасту, предкам; норм отношений с дальними родственниками, соседями; исламских семейныхценностей;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19" w:firstLine="600"/>
        <w:jc w:val="both"/>
        <w:rPr>
          <w:sz w:val="24"/>
        </w:rPr>
      </w:pPr>
      <w:r>
        <w:rPr>
          <w:sz w:val="24"/>
        </w:rPr>
        <w:t>распознавать исламскую символику, объяснять своими словами её смысл и охарактеризоватьназначениеисламского орнамента;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9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>рассказыватьохудо</w:t>
      </w:r>
      <w:r>
        <w:rPr>
          <w:sz w:val="24"/>
        </w:rPr>
        <w:t>жественнойкультуревисламскойтрадиции,религиозныхнапевах,каллиграфии,архитектуре,книжнойминиатюре, религиознойатрибутике,одежде;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5"/>
        </w:tabs>
        <w:ind w:right="113" w:firstLine="540"/>
        <w:jc w:val="both"/>
        <w:rPr>
          <w:sz w:val="24"/>
        </w:rPr>
      </w:pPr>
      <w:r>
        <w:rPr>
          <w:sz w:val="24"/>
        </w:rPr>
        <w:t>излагатьосновныеисторическиесведенияовозникновенииисламскойрелигиознойтрадициивРоссии, своими словами объяснять роль ислама в ст</w:t>
      </w:r>
      <w:r>
        <w:rPr>
          <w:sz w:val="24"/>
        </w:rPr>
        <w:t>ановлении культуры народов России, российскойкультурыи 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82"/>
        </w:tabs>
        <w:ind w:right="116" w:firstLine="540"/>
        <w:jc w:val="both"/>
        <w:rPr>
          <w:sz w:val="24"/>
        </w:rPr>
      </w:pPr>
      <w:r>
        <w:rPr>
          <w:sz w:val="24"/>
        </w:rPr>
        <w:t>первоначальныйопытпоисковой,проектнойдеятельностипоизучениюисламскогоисторического и культурного наследия в своей местности, регионе (мечети, медресе, памятные исвятыеместа), оформле</w:t>
      </w:r>
      <w:r>
        <w:rPr>
          <w:sz w:val="24"/>
        </w:rPr>
        <w:t>ниюи представлению 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9" w:firstLine="540"/>
        <w:jc w:val="both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нормырелигиознойкультуры ивнутреннююустановкуличностипоступать согласносвоейсовести;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ind w:right="116" w:firstLine="540"/>
        <w:jc w:val="both"/>
        <w:rPr>
          <w:sz w:val="24"/>
        </w:rPr>
      </w:pPr>
      <w:r>
        <w:rPr>
          <w:sz w:val="24"/>
        </w:rPr>
        <w:t>выражатьсвоимисловамипониманиесвободымировоззренческого</w:t>
      </w:r>
      <w:r>
        <w:rPr>
          <w:sz w:val="24"/>
        </w:rPr>
        <w:t>выбора,отношениячеловека, людей в обществе к религии, свободы вероисповедания; понимание российского обществакакмногоэтничногоимногорелигиозного(приводитьпримеры),пониманиероссийскогообщенародного (общенационального, гражданского) патриотизма, любви к Отеч</w:t>
      </w:r>
      <w:r>
        <w:rPr>
          <w:sz w:val="24"/>
        </w:rPr>
        <w:t>еству, нашей общейРодине-России;приводитьпримерысотрудничествапоследователейтрадиционныхрелигий;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-1"/>
          <w:sz w:val="24"/>
        </w:rPr>
        <w:t>длякоторыхтрадиционнымирелигиямиисторически</w:t>
      </w:r>
      <w:r>
        <w:rPr>
          <w:sz w:val="24"/>
        </w:rPr>
        <w:t>являютсяправославие,ислам,буд</w:t>
      </w:r>
      <w:r>
        <w:rPr>
          <w:sz w:val="24"/>
        </w:rPr>
        <w:t>дизм,иудаизм;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23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выражатьсвоимисловамипониманиечеловеческогодостоинства,ценностичеловеческойжизнивисламской духовно-нравственнойкультуре, традиции.</w:t>
      </w:r>
    </w:p>
    <w:p w:rsidR="00D51CCC" w:rsidRDefault="0085094C">
      <w:pPr>
        <w:pStyle w:val="a3"/>
        <w:ind w:left="1000"/>
        <w:jc w:val="both"/>
      </w:pPr>
      <w:r>
        <w:t>Модуль«Основыбуддийскойкультуры»</w:t>
      </w:r>
    </w:p>
    <w:p w:rsidR="00D51CCC" w:rsidRDefault="0085094C">
      <w:pPr>
        <w:pStyle w:val="a3"/>
        <w:ind w:right="116" w:firstLine="540"/>
        <w:jc w:val="both"/>
      </w:pPr>
      <w:r>
        <w:t xml:space="preserve">Предметные результаты освоения образовательной программы модуля«Основы </w:t>
      </w:r>
      <w:r>
        <w:t>буддийскойкультуры»отражают сформированностьумений: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16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выражатьсвоимисловамипервоначальноепониманиесущностидуховногоразвитиякакосознания и усвоения человеком значимых для жизни представлений о себе, людях, окружающейдействительности;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3"/>
        </w:tabs>
        <w:spacing w:before="1"/>
        <w:ind w:right="122" w:firstLine="540"/>
        <w:jc w:val="both"/>
        <w:rPr>
          <w:sz w:val="24"/>
        </w:rPr>
      </w:pPr>
      <w:r>
        <w:rPr>
          <w:sz w:val="24"/>
        </w:rPr>
        <w:t>выражать своими словами п</w:t>
      </w:r>
      <w:r>
        <w:rPr>
          <w:sz w:val="24"/>
        </w:rPr>
        <w:t>онимание значимости нравственного самосовершенствования ироли вэтомличныхусилийчеловека, приводить 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>духовныхинравственныхценностей, духовно-нравственной культуры народов России, российского об</w:t>
      </w:r>
      <w:r>
        <w:rPr>
          <w:sz w:val="24"/>
        </w:rPr>
        <w:t>щества как источника иосновыдуховного развития, 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16" w:firstLine="600"/>
        <w:jc w:val="both"/>
        <w:rPr>
          <w:sz w:val="24"/>
        </w:rPr>
      </w:pPr>
      <w:r>
        <w:rPr>
          <w:sz w:val="24"/>
        </w:rPr>
        <w:t>рассказыватьонравственныхзаповедях,нормахбуддийскойрелигиознойморали,ихзначенииввыстраивании отношенийвсемье,междулюдьми, вобщении идеятельности;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7"/>
        </w:tabs>
        <w:ind w:right="116" w:firstLine="540"/>
        <w:jc w:val="both"/>
        <w:rPr>
          <w:sz w:val="24"/>
        </w:rPr>
      </w:pPr>
      <w:r>
        <w:rPr>
          <w:sz w:val="24"/>
        </w:rPr>
        <w:t xml:space="preserve">раскрывать основное </w:t>
      </w:r>
      <w:r>
        <w:rPr>
          <w:sz w:val="24"/>
        </w:rPr>
        <w:t>содержание нравственных категорий в буддийской культуре, традиции(сострадание,милосердие,любовь,ответственность,благиеинеблагиедеяния,освобождение,борьбас неведением, уверенность в себе, постоянство перемен, внимательность); основных идей (учения)Будды о с</w:t>
      </w:r>
      <w:r>
        <w:rPr>
          <w:sz w:val="24"/>
        </w:rPr>
        <w:t>ущности человеческой жизни, цикличности и значения сансары; понимание личности каксовокупностивсехпоступков;значениепонятий«правильноевоззрение»и«правильноедействие»;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24" w:firstLine="540"/>
        <w:jc w:val="both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идругихл</w:t>
      </w:r>
      <w:r>
        <w:rPr>
          <w:sz w:val="24"/>
        </w:rPr>
        <w:t>юдей) спозиций буддийской этики;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18" w:firstLine="54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вбуддийскойкультуре,ученииоБудде(буддах),бодхисаттвах,Вселенной,человеке,обществе,сангхе,</w:t>
      </w:r>
      <w:r>
        <w:rPr>
          <w:spacing w:val="-1"/>
          <w:sz w:val="24"/>
        </w:rPr>
        <w:t>сансареинирване;пониманиеценности</w:t>
      </w:r>
      <w:r>
        <w:rPr>
          <w:sz w:val="24"/>
        </w:rPr>
        <w:t>любойформыжизни</w:t>
      </w:r>
      <w:r>
        <w:rPr>
          <w:sz w:val="24"/>
        </w:rPr>
        <w:t>каксвязаннойсценностьючеловеческойжизнии бытия;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3"/>
        </w:tabs>
        <w:spacing w:before="1"/>
        <w:ind w:right="116" w:firstLine="540"/>
        <w:jc w:val="both"/>
        <w:rPr>
          <w:sz w:val="24"/>
        </w:rPr>
      </w:pPr>
      <w:r>
        <w:rPr>
          <w:sz w:val="24"/>
        </w:rPr>
        <w:t>рассказывать о буддийских писаниях, ламах, службах; смысле принятия, восьмеричном пути икарме;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25" w:firstLine="540"/>
        <w:jc w:val="both"/>
        <w:rPr>
          <w:sz w:val="24"/>
        </w:rPr>
      </w:pPr>
      <w:r>
        <w:rPr>
          <w:sz w:val="24"/>
        </w:rPr>
        <w:t>рассказыватьоназначениииустройствебуддийскогохрама,нормахповедениявхраме,общениясмирскимипоследователями и ламами</w:t>
      </w:r>
      <w:r>
        <w:rPr>
          <w:sz w:val="24"/>
        </w:rPr>
        <w:t>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line="274" w:lineRule="exact"/>
        <w:ind w:left="1139" w:hanging="140"/>
        <w:jc w:val="both"/>
        <w:rPr>
          <w:sz w:val="24"/>
        </w:rPr>
      </w:pPr>
      <w:r>
        <w:rPr>
          <w:sz w:val="24"/>
        </w:rPr>
        <w:t>рассказыватьопраздникахвбуддизме,аскезе;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9"/>
        </w:tabs>
        <w:ind w:left="1218" w:hanging="219"/>
        <w:jc w:val="both"/>
        <w:rPr>
          <w:sz w:val="24"/>
        </w:rPr>
      </w:pPr>
      <w:r>
        <w:rPr>
          <w:sz w:val="24"/>
        </w:rPr>
        <w:lastRenderedPageBreak/>
        <w:t>раскрыватьосновноесодержаниенормотношенийвбуддийскойсемье,обязанностейи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2"/>
        <w:jc w:val="both"/>
      </w:pPr>
      <w:r>
        <w:lastRenderedPageBreak/>
        <w:t>ответственности членов семьи, отношении детей к отцу, матери, братьям и сёстрам, старшим повозрасту,предкам;буддийскихсемей</w:t>
      </w:r>
      <w:r>
        <w:t>ныхценностей;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ind w:right="117" w:firstLine="540"/>
        <w:jc w:val="both"/>
        <w:rPr>
          <w:sz w:val="24"/>
        </w:rPr>
      </w:pPr>
      <w:r>
        <w:rPr>
          <w:sz w:val="24"/>
        </w:rPr>
        <w:t>распознаватьбуддийскуюсимволику,объяснятьсвоимисловамиеёсмыслизначениевбуддийскойкультуре;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</w:rPr>
        <w:t>рассказыватьохудожественнойкультуревбуддийскойтрадиции;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ind w:right="116" w:firstLine="540"/>
        <w:jc w:val="both"/>
        <w:rPr>
          <w:sz w:val="24"/>
        </w:rPr>
      </w:pPr>
      <w:r>
        <w:rPr>
          <w:sz w:val="24"/>
        </w:rPr>
        <w:t>излагатьосновныеисторическиесведенияовозникновениибуддийскойрелигиознойтрадициивисторииив</w:t>
      </w:r>
      <w:r>
        <w:rPr>
          <w:sz w:val="24"/>
        </w:rPr>
        <w:t>России,своимисловамиобъяснятьрольроссийскойкультурыигосударственности;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67"/>
        </w:tabs>
        <w:ind w:right="114" w:firstLine="540"/>
        <w:jc w:val="both"/>
        <w:rPr>
          <w:sz w:val="24"/>
        </w:rPr>
      </w:pPr>
      <w:r>
        <w:rPr>
          <w:sz w:val="24"/>
        </w:rPr>
        <w:t xml:space="preserve">первоначальныйопытпоисковой,проектнойдеятельностипоизучениюбуддийскогоисторическогоикультурногонаследиявсвоейместности,регионе(храмы,монастыри,святыни,памятныеи святыеместа),оформлению </w:t>
      </w:r>
      <w:r>
        <w:rPr>
          <w:sz w:val="24"/>
        </w:rPr>
        <w:t>и представлениюеёрезультатов;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9" w:firstLine="540"/>
        <w:jc w:val="both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нормырелигиознойкультуры ивнутреннююустановкуличности,поступатьсогласносвоейсовести;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ind w:right="113" w:firstLine="540"/>
        <w:jc w:val="both"/>
        <w:rPr>
          <w:sz w:val="24"/>
        </w:rPr>
      </w:pPr>
      <w:r>
        <w:rPr>
          <w:sz w:val="24"/>
        </w:rPr>
        <w:t>выражатьсвоимисловамипониманиесвободымировоззренческоговыбора,отн</w:t>
      </w:r>
      <w:r>
        <w:rPr>
          <w:sz w:val="24"/>
        </w:rPr>
        <w:t>ошениячеловека, людей в обществе к религии, свободы вероисповедания; понимание российского обществакакмногоэтничногоимногорелигиозного(приводитьпримеры),пониманиероссийскогообщенародного (общенационального, гражданского) патриотизма, любви к Отечеству, наш</w:t>
      </w:r>
      <w:r>
        <w:rPr>
          <w:sz w:val="24"/>
        </w:rPr>
        <w:t>ей общейРодине-России;приводитьпримерысотрудничествапоследователейтрадиционныхрелигий;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-1"/>
          <w:sz w:val="24"/>
        </w:rPr>
        <w:t>длякоторыхтрадиционнымирелигиямиисторически</w:t>
      </w:r>
      <w:r>
        <w:rPr>
          <w:sz w:val="24"/>
        </w:rPr>
        <w:t>являютсяправославие,ислам,буддизм,иудаи</w:t>
      </w:r>
      <w:r>
        <w:rPr>
          <w:sz w:val="24"/>
        </w:rPr>
        <w:t>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23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выражатьсвоимисловамипониманиечеловеческогодостоинства,ценностичеловеческойжизнивбуддийской духовно-нравственнойкультуре, традиции.</w:t>
      </w:r>
    </w:p>
    <w:p w:rsidR="00D51CCC" w:rsidRDefault="0085094C">
      <w:pPr>
        <w:pStyle w:val="a3"/>
        <w:ind w:left="1000"/>
        <w:jc w:val="both"/>
      </w:pPr>
      <w:r>
        <w:t>Модуль «Основыиудейскойкультуры»</w:t>
      </w:r>
    </w:p>
    <w:p w:rsidR="00D51CCC" w:rsidRDefault="0085094C">
      <w:pPr>
        <w:pStyle w:val="a3"/>
        <w:ind w:right="116" w:firstLine="540"/>
        <w:jc w:val="both"/>
      </w:pPr>
      <w:r>
        <w:t>Предметныерезультатыосвоенияобразовательнойпрограммымодуля«Основыиудейскойкультуры»</w:t>
      </w:r>
      <w:r>
        <w:t>должны отражают сформированностьумений: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16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выражатьсвоимисловамипервоначальноепониманиесущностидуховногоразвитиякакосознания и усвоения человеком значимых для жизни представлений о себе, людях, окружающейдействительности;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ind w:right="122" w:firstLine="540"/>
        <w:jc w:val="both"/>
        <w:rPr>
          <w:sz w:val="24"/>
        </w:rPr>
      </w:pPr>
      <w:r>
        <w:rPr>
          <w:sz w:val="24"/>
        </w:rPr>
        <w:t>выражать своими словами понимание зна</w:t>
      </w:r>
      <w:r>
        <w:rPr>
          <w:sz w:val="24"/>
        </w:rPr>
        <w:t>чимости нравственного совершенствования и роли вэтомличныхусилий человека, приводитьпримеры;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spacing w:before="1"/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>духовныхинравственныхценностей, духовно- нравственной культуры народов России, российского общества как ист</w:t>
      </w:r>
      <w:r>
        <w:rPr>
          <w:sz w:val="24"/>
        </w:rPr>
        <w:t>очника иосновыдуховного развития, 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72"/>
        </w:tabs>
        <w:ind w:right="116" w:firstLine="540"/>
        <w:jc w:val="both"/>
        <w:rPr>
          <w:sz w:val="24"/>
        </w:rPr>
      </w:pPr>
      <w:r>
        <w:rPr>
          <w:sz w:val="24"/>
        </w:rPr>
        <w:t>рассказыватьонравственныхзаповедях,нормахиудейскойморали,ихзначенииввыстраиванииотношений всемье,междулюдьми, вобщениии деятельности;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3"/>
        </w:tabs>
        <w:ind w:right="116" w:firstLine="540"/>
        <w:jc w:val="both"/>
        <w:rPr>
          <w:sz w:val="24"/>
        </w:rPr>
      </w:pPr>
      <w:r>
        <w:rPr>
          <w:sz w:val="24"/>
        </w:rPr>
        <w:t>раскрывать основное содержание нравственных категорий в</w:t>
      </w:r>
      <w:r>
        <w:rPr>
          <w:sz w:val="24"/>
        </w:rPr>
        <w:t xml:space="preserve"> иудейской культуре, традиции(любовь,вера,милосердие,прощение,покаяние,сострадание,ответственность,послушание,исполнение заповедей, борьба с грехом и спасение), основное содержание и место заповедей (преждевсего,Десятизаповедей)вжизничеловека;объяснять«зол</w:t>
      </w:r>
      <w:r>
        <w:rPr>
          <w:sz w:val="24"/>
        </w:rPr>
        <w:t>отоеправилонравственности»виудейскойрелигиознойтрадиции;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24" w:firstLine="540"/>
        <w:jc w:val="both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идругихлюдей) спозиций иудейской этики;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26" w:firstLine="54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</w:t>
      </w:r>
      <w:r>
        <w:rPr>
          <w:sz w:val="24"/>
        </w:rPr>
        <w:t>е мира) виудаизме,учениеоединобожии, обосновныхпринципахиудаизма;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ind w:right="116" w:firstLine="540"/>
        <w:jc w:val="both"/>
        <w:rPr>
          <w:sz w:val="24"/>
        </w:rPr>
      </w:pPr>
      <w:r>
        <w:rPr>
          <w:sz w:val="24"/>
        </w:rPr>
        <w:t>рассказыватьосвященныхтекстахиудаизма-Торе иТанахе,о Талмуде,произведенияхвыдающихсядеятелейиудаизма, богослужениях, молитвах;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ind w:right="117" w:firstLine="540"/>
        <w:jc w:val="both"/>
        <w:rPr>
          <w:sz w:val="24"/>
        </w:rPr>
      </w:pPr>
      <w:r>
        <w:rPr>
          <w:sz w:val="24"/>
        </w:rPr>
        <w:t xml:space="preserve">рассказывать о назначении и устройстве синагоги, о раввинах, </w:t>
      </w:r>
      <w:r>
        <w:rPr>
          <w:sz w:val="24"/>
        </w:rPr>
        <w:t>нормах поведения в синагоге,общениясмирянами ираввинами;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7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рассказывать об иудейских праздниках (не менее четырёх, включаяРош-а-Шана, Йом-Киппур,Суккот,Песах), постах,назначениипоста;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89"/>
        </w:tabs>
        <w:ind w:right="116" w:firstLine="600"/>
        <w:jc w:val="both"/>
        <w:rPr>
          <w:sz w:val="24"/>
        </w:rPr>
      </w:pPr>
      <w:r>
        <w:rPr>
          <w:sz w:val="24"/>
        </w:rPr>
        <w:t>раскрыватьосновноесодержаниенормотношенийвеврейскойсемье,обязанностейиотве</w:t>
      </w:r>
      <w:r>
        <w:rPr>
          <w:sz w:val="24"/>
        </w:rPr>
        <w:t>тственности членов семьи, отношений детей к отцу, матери, братьям и сёстрам, старшим повозрасту,предкам; иудейскихтрадиционныхсемейных ценностей;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3"/>
        </w:tabs>
        <w:spacing w:line="274" w:lineRule="exact"/>
        <w:ind w:left="1202" w:hanging="203"/>
        <w:jc w:val="both"/>
        <w:rPr>
          <w:sz w:val="24"/>
        </w:rPr>
      </w:pPr>
      <w:r>
        <w:rPr>
          <w:sz w:val="24"/>
        </w:rPr>
        <w:t>распознаватьиудейскуюсимволику,объяснять  своимисловами  еёсмысл(магендовид)и</w:t>
      </w:r>
    </w:p>
    <w:p w:rsidR="00D51CCC" w:rsidRDefault="00D51CCC">
      <w:pPr>
        <w:spacing w:line="274" w:lineRule="exact"/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значениевеврей</w:t>
      </w:r>
      <w:r>
        <w:t>скойкультуре;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4"/>
        </w:tabs>
        <w:ind w:right="125" w:firstLine="540"/>
        <w:jc w:val="both"/>
        <w:rPr>
          <w:sz w:val="24"/>
        </w:rPr>
      </w:pPr>
      <w:r>
        <w:rPr>
          <w:sz w:val="24"/>
        </w:rPr>
        <w:t>рассказывать о художественной культуре в иудейской традиции, каллиграфии, религиозныхнапевах,архитектуре,книжной миниатюре,религиознойатрибутике, одежде;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1"/>
        </w:tabs>
        <w:spacing w:before="1"/>
        <w:ind w:right="120" w:firstLine="540"/>
        <w:jc w:val="both"/>
        <w:rPr>
          <w:sz w:val="24"/>
        </w:rPr>
      </w:pPr>
      <w:r>
        <w:rPr>
          <w:sz w:val="24"/>
        </w:rPr>
        <w:t>излагатьосновныеисторическиесведенияопоявлениииудаизманатерриторииРоссии,своимисловами о</w:t>
      </w:r>
      <w:r>
        <w:rPr>
          <w:sz w:val="24"/>
        </w:rPr>
        <w:t>бъяснять роль иудаизма в становлении культуры народов России, российской культуры игосударственности;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84"/>
        </w:tabs>
        <w:ind w:right="116" w:firstLine="540"/>
        <w:jc w:val="both"/>
        <w:rPr>
          <w:sz w:val="24"/>
        </w:rPr>
      </w:pPr>
      <w:r>
        <w:rPr>
          <w:sz w:val="24"/>
        </w:rPr>
        <w:t xml:space="preserve">первоначальныйопытпоисковой,проектнойдеятельностипоизучениюиудейскогоисторического и культурного наследия в своей местности, регионе (синагоги, кладбища, </w:t>
      </w:r>
      <w:r>
        <w:rPr>
          <w:sz w:val="24"/>
        </w:rPr>
        <w:t>памятные исвятыеместа), оформлениюи представлениюеёрезультатов;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9" w:firstLine="540"/>
        <w:jc w:val="both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нормырелигиознойкультуры ивнутреннююустановкуличности,поступать согласносвоейсовести;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ind w:right="118" w:firstLine="540"/>
        <w:jc w:val="both"/>
        <w:rPr>
          <w:sz w:val="24"/>
        </w:rPr>
      </w:pPr>
      <w:r>
        <w:rPr>
          <w:sz w:val="24"/>
        </w:rPr>
        <w:t>выражатьсвоимисловамипонимание</w:t>
      </w:r>
      <w:r>
        <w:rPr>
          <w:sz w:val="24"/>
        </w:rPr>
        <w:t xml:space="preserve">свободымировоззренческоговыбора,отношениячеловека, людей в обществе к религии, свободы вероисповедания; понимание российского обществакакмногоэтничногоимногорелигиозного(приводитьпримеры),пониманиероссийскогообщенародного (общенационального, гражданского) </w:t>
      </w:r>
      <w:r>
        <w:rPr>
          <w:sz w:val="24"/>
        </w:rPr>
        <w:t>патриотизма, любви к Отечеству, нашей общейРодине-России;приводитьпримерысотрудничествапоследователейтрадиционныхрелигий;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spacing w:before="1"/>
        <w:ind w:right="119" w:firstLine="540"/>
        <w:jc w:val="both"/>
        <w:rPr>
          <w:sz w:val="24"/>
        </w:rPr>
      </w:pPr>
      <w:r>
        <w:rPr>
          <w:sz w:val="24"/>
        </w:rPr>
        <w:t>называть традиционные религии в России (не менее трёх, кроме изучаемой), народы России,</w:t>
      </w:r>
      <w:r>
        <w:rPr>
          <w:spacing w:val="-1"/>
          <w:sz w:val="24"/>
        </w:rPr>
        <w:t>длякоторыхтрадиционнымирелигиямиисторически</w:t>
      </w:r>
      <w:r>
        <w:rPr>
          <w:sz w:val="24"/>
        </w:rPr>
        <w:t>являютсяправославие,ислам,буддизм,иудаизм;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23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выражатьсвоимисловамипониманиечеловеческогодостоинства,ценностичеловеческойжизнивиудейской духовно-нравственной культуре, традиции.</w:t>
      </w:r>
    </w:p>
    <w:p w:rsidR="00D51CCC" w:rsidRDefault="0085094C">
      <w:pPr>
        <w:pStyle w:val="a3"/>
        <w:ind w:left="1000"/>
        <w:jc w:val="both"/>
      </w:pPr>
      <w:r>
        <w:t>Модуль«ОсновырелигиозныхкультурнародовРоссии»</w:t>
      </w:r>
    </w:p>
    <w:p w:rsidR="00D51CCC" w:rsidRDefault="0085094C">
      <w:pPr>
        <w:pStyle w:val="a3"/>
        <w:ind w:right="117" w:firstLine="540"/>
        <w:jc w:val="both"/>
      </w:pPr>
      <w:r>
        <w:t>Предметные результаты освоения обра</w:t>
      </w:r>
      <w:r>
        <w:t>зовательной программы модуля «Основы религиозныхкультурнародов России»отражают сформированностьумений: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22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выражатьсвоимисловамипервоначальноепониманиесущностидуховногоразвитиякакосознания и усвоения человеком значимых для жизни представлений о себе, людях, ок</w:t>
      </w:r>
      <w:r>
        <w:rPr>
          <w:sz w:val="24"/>
        </w:rPr>
        <w:t>ружающейдействительности;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3"/>
        </w:tabs>
        <w:ind w:right="122" w:firstLine="540"/>
        <w:jc w:val="both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ироливэтомличныхусилий человека, приводитьпримеры;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>духовныхинравственныхценностей, духовно-нр</w:t>
      </w:r>
      <w:r>
        <w:rPr>
          <w:sz w:val="24"/>
        </w:rPr>
        <w:t>авственной культуры народов России, российского общества как источника иосновыдуховного развития,нравственного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3"/>
        </w:tabs>
        <w:spacing w:before="1"/>
        <w:ind w:right="122" w:firstLine="540"/>
        <w:jc w:val="both"/>
        <w:rPr>
          <w:sz w:val="24"/>
        </w:rPr>
      </w:pPr>
      <w:r>
        <w:rPr>
          <w:sz w:val="24"/>
        </w:rPr>
        <w:t>рассказыватьонравственныхзаповедях, нормахмораливтрадиционныхрелигияхРоссии(православие, ислам, буддизм, иудаизм), их значении</w:t>
      </w:r>
      <w:r>
        <w:rPr>
          <w:sz w:val="24"/>
        </w:rPr>
        <w:t xml:space="preserve"> в выстраивании отношений в семье, междулюдьми;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6"/>
        </w:tabs>
        <w:ind w:right="116" w:firstLine="540"/>
        <w:jc w:val="both"/>
        <w:rPr>
          <w:sz w:val="24"/>
        </w:rPr>
      </w:pPr>
      <w:r>
        <w:rPr>
          <w:sz w:val="24"/>
        </w:rPr>
        <w:t>раскрывать основное содержание нравственных категорий (долг, свобода, ответственность,милосердие, забота о слабых, взаимопомощь) в религиозной культуре народов России (православии,</w:t>
      </w:r>
      <w:r>
        <w:rPr>
          <w:spacing w:val="-1"/>
          <w:sz w:val="24"/>
        </w:rPr>
        <w:t>исламе,буддизме,иудаизме);</w:t>
      </w:r>
      <w:r>
        <w:rPr>
          <w:sz w:val="24"/>
        </w:rPr>
        <w:t>об</w:t>
      </w:r>
      <w:r>
        <w:rPr>
          <w:sz w:val="24"/>
        </w:rPr>
        <w:t>ъяснять«золотоеправилонравственности»врелигиозныхтрадициях;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1"/>
        </w:tabs>
        <w:ind w:right="113" w:firstLine="540"/>
        <w:jc w:val="both"/>
        <w:rPr>
          <w:sz w:val="24"/>
        </w:rPr>
      </w:pPr>
      <w:r>
        <w:rPr>
          <w:sz w:val="24"/>
        </w:rPr>
        <w:t>соотноситьнравственныеформыповеденияснравственныминормами,заповедямивтрадиционныхрелигияхнародов России;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5"/>
        </w:tabs>
        <w:ind w:right="126" w:firstLine="54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 мировоззрении (картине мира) вверо</w:t>
      </w:r>
      <w:r>
        <w:rPr>
          <w:sz w:val="24"/>
        </w:rPr>
        <w:t>ученииправославия, ислама, буддизма,иудаизма;</w:t>
      </w:r>
    </w:p>
    <w:p w:rsidR="00D51CCC" w:rsidRDefault="0085094C">
      <w:pPr>
        <w:pStyle w:val="a3"/>
        <w:ind w:left="1000"/>
        <w:jc w:val="both"/>
      </w:pPr>
      <w:r>
        <w:t>обоснователях 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9"/>
        </w:tabs>
        <w:ind w:right="124" w:firstLine="540"/>
        <w:jc w:val="both"/>
        <w:rPr>
          <w:sz w:val="24"/>
        </w:rPr>
      </w:pPr>
      <w:r>
        <w:rPr>
          <w:sz w:val="24"/>
        </w:rPr>
        <w:t>рассказывать о священных писаниях традиционных религий народов России (Библия, Коран,Трипитака (Ганджур), Танах), хранителях предания и служителях религиозного культа (священники,муллы,ла</w:t>
      </w:r>
      <w:r>
        <w:rPr>
          <w:sz w:val="24"/>
        </w:rPr>
        <w:t>мы,раввины), религиозных обрядах, ритуалах,обычаях(1-2примера);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7"/>
        </w:tabs>
        <w:ind w:right="116" w:firstLine="540"/>
        <w:jc w:val="both"/>
        <w:rPr>
          <w:sz w:val="24"/>
        </w:rPr>
      </w:pPr>
      <w:r>
        <w:rPr>
          <w:sz w:val="24"/>
        </w:rPr>
        <w:t>рассказыватьоназначениииустройствесвященныхсооружений(храмов)традиционныхрелигийнародовРоссии,основныхнормахповедениявхрамах,общениясверующим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2"/>
        </w:tabs>
        <w:spacing w:before="1"/>
        <w:ind w:right="120" w:firstLine="540"/>
        <w:jc w:val="both"/>
        <w:rPr>
          <w:sz w:val="24"/>
        </w:rPr>
      </w:pPr>
      <w:r>
        <w:rPr>
          <w:sz w:val="24"/>
        </w:rPr>
        <w:t>рассказывать о религиозных календарях и праздник</w:t>
      </w:r>
      <w:r>
        <w:rPr>
          <w:sz w:val="24"/>
        </w:rPr>
        <w:t>ах традиционных религий народов России(православия,ислама,буддизма,иудаизма,неменееодногорелигиозногопраздникакаждойтрадиции);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ind w:right="114" w:firstLine="540"/>
        <w:jc w:val="both"/>
        <w:rPr>
          <w:sz w:val="24"/>
        </w:rPr>
      </w:pPr>
      <w:r>
        <w:rPr>
          <w:sz w:val="24"/>
        </w:rPr>
        <w:t>раскрыватьосновноесодержаниенормотношенийврелигиознойсемьесемейныхценностяхвтради</w:t>
      </w:r>
      <w:r>
        <w:rPr>
          <w:sz w:val="24"/>
        </w:rPr>
        <w:lastRenderedPageBreak/>
        <w:t>ционных религиях народов России; понимание отнош</w:t>
      </w:r>
      <w:r>
        <w:rPr>
          <w:sz w:val="24"/>
        </w:rPr>
        <w:t>ения к труду, учению в традиционныхрелигияхнародов России;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25"/>
        </w:numPr>
        <w:tabs>
          <w:tab w:val="left" w:pos="1174"/>
        </w:tabs>
        <w:spacing w:before="60"/>
        <w:ind w:right="115" w:firstLine="540"/>
        <w:jc w:val="both"/>
        <w:rPr>
          <w:sz w:val="24"/>
        </w:rPr>
      </w:pPr>
      <w:r>
        <w:rPr>
          <w:sz w:val="24"/>
        </w:rPr>
        <w:lastRenderedPageBreak/>
        <w:t>распознавать религиозную символику традиционных религий народов России (православия,ислама,буддизма,иудаизмаминимальнопоодномусимволу),объяснятьсвоимисловамиеёзначениеврелигиозной</w:t>
      </w:r>
      <w:r>
        <w:rPr>
          <w:sz w:val="24"/>
        </w:rPr>
        <w:t xml:space="preserve"> культуре;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6"/>
        </w:tabs>
        <w:spacing w:before="1"/>
        <w:ind w:right="122" w:firstLine="540"/>
        <w:jc w:val="both"/>
        <w:rPr>
          <w:sz w:val="24"/>
        </w:rPr>
      </w:pPr>
      <w:r>
        <w:rPr>
          <w:spacing w:val="-1"/>
          <w:sz w:val="24"/>
        </w:rPr>
        <w:t>рассказыватьохудожественной</w:t>
      </w:r>
      <w:r>
        <w:rPr>
          <w:sz w:val="24"/>
        </w:rPr>
        <w:t>культуретрадиционныхрелигийнародовРоссии(православныеиконы,исламская каллиграфия, буддийская танкопись);</w:t>
      </w:r>
    </w:p>
    <w:p w:rsidR="00D51CCC" w:rsidRDefault="0085094C">
      <w:pPr>
        <w:pStyle w:val="a3"/>
        <w:ind w:firstLine="540"/>
      </w:pPr>
      <w:r>
        <w:t>главных особенностях религиозного искусства православия, ислама, буддизма, иудаизма(архитектура,изобразительноеис</w:t>
      </w:r>
      <w:r>
        <w:t>кусство,языкипоэтикарелигиозныхтекстов,музыкиилизвуковойсреды);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right="852" w:firstLine="540"/>
        <w:rPr>
          <w:sz w:val="24"/>
        </w:rPr>
      </w:pPr>
      <w:r>
        <w:rPr>
          <w:sz w:val="24"/>
        </w:rPr>
        <w:t>излагать основные исторические сведения о роли традиционных религий в становлениикультурынародовРоссии,российскогообщества,российскойгосударственности;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right="484" w:firstLine="540"/>
        <w:rPr>
          <w:sz w:val="24"/>
        </w:rPr>
      </w:pPr>
      <w:r>
        <w:rPr>
          <w:sz w:val="24"/>
        </w:rPr>
        <w:t>первоначальный опыт поисковой, проектной</w:t>
      </w:r>
      <w:r>
        <w:rPr>
          <w:sz w:val="24"/>
        </w:rPr>
        <w:t xml:space="preserve"> деятельности по изучению исторического икультурного наследия традиционных религий народов России в своей местности, регионе (храмы,монастыри,святыни,памятныеисвятыеместа),оформлениюипредставлениюеёрезультатов;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ind w:left="1199" w:hanging="140"/>
        <w:rPr>
          <w:sz w:val="24"/>
        </w:rPr>
      </w:pPr>
      <w:r>
        <w:rPr>
          <w:sz w:val="24"/>
        </w:rPr>
        <w:t>приводитьпримерынравственныхпоступков,соверша</w:t>
      </w:r>
      <w:r>
        <w:rPr>
          <w:sz w:val="24"/>
        </w:rPr>
        <w:t>емыхсопоройна</w:t>
      </w:r>
    </w:p>
    <w:p w:rsidR="00D51CCC" w:rsidRDefault="0085094C">
      <w:pPr>
        <w:pStyle w:val="a3"/>
        <w:ind w:firstLine="540"/>
      </w:pPr>
      <w:r>
        <w:t>этические нормырелигиознойкультурыивнутреннююустановкуличностипоступатьсогласносвоейсовести;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spacing w:before="1"/>
        <w:ind w:right="114" w:firstLine="540"/>
        <w:jc w:val="both"/>
        <w:rPr>
          <w:sz w:val="24"/>
        </w:rPr>
      </w:pPr>
      <w:r>
        <w:rPr>
          <w:sz w:val="24"/>
        </w:rPr>
        <w:t>выражатьсвоимисловамипониманиесвободымировоззренческоговыбора,отношениячеловека, людей в обществе к религии, свободы вероисповедания; понимание росси</w:t>
      </w:r>
      <w:r>
        <w:rPr>
          <w:sz w:val="24"/>
        </w:rPr>
        <w:t>йского обществакакмногоэтничногоимногорелигиозного(приводитьпримеры),пониманиероссийскогообщенародного (общенационального, гражданского) патриотизма, любви к Отечеству, нашей общейРодине-России;приводитьпримерысотрудничествапоследователейтрадиционныхрелиги</w:t>
      </w:r>
      <w:r>
        <w:rPr>
          <w:sz w:val="24"/>
        </w:rPr>
        <w:t>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ind w:right="117" w:firstLine="540"/>
        <w:jc w:val="both"/>
        <w:rPr>
          <w:sz w:val="24"/>
        </w:rPr>
      </w:pPr>
      <w:r>
        <w:rPr>
          <w:sz w:val="24"/>
        </w:rPr>
        <w:t>называтьтрадиционныерелигиивРоссии,народыРоссии,длякоторыхтрадиционнымирелигиямиисторическиявляютсяправославие,ислам, буддизм,иудаизм;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23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выражатьсвоимисловамипониманиечеловеческогодостоинства,ценностичеловеческойжизнивтрадиционныхрелигияхнародов России.</w:t>
      </w:r>
    </w:p>
    <w:p w:rsidR="00D51CCC" w:rsidRDefault="0085094C">
      <w:pPr>
        <w:pStyle w:val="a3"/>
        <w:ind w:left="1000"/>
        <w:jc w:val="both"/>
      </w:pPr>
      <w:r>
        <w:t>Модуль«Основысветскойэтики»</w:t>
      </w:r>
    </w:p>
    <w:p w:rsidR="00D51CCC" w:rsidRDefault="0085094C">
      <w:pPr>
        <w:pStyle w:val="a3"/>
        <w:ind w:right="111" w:firstLine="540"/>
        <w:jc w:val="both"/>
      </w:pPr>
      <w:r>
        <w:t>Предметныерезультатыосвоенияобразовательнойпрограммымодуля«Основысветскойэтики»отражаютсформированностьумений: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2"/>
        </w:tabs>
        <w:ind w:right="124" w:firstLine="540"/>
        <w:jc w:val="both"/>
        <w:rPr>
          <w:sz w:val="24"/>
        </w:rPr>
      </w:pPr>
      <w:r>
        <w:rPr>
          <w:sz w:val="24"/>
        </w:rPr>
        <w:t>выражатьсвоимисловамипервоначальноепониманиесущностидуховногоразвитиякакосознания и усвоения человеком значимых для ж</w:t>
      </w:r>
      <w:r>
        <w:rPr>
          <w:sz w:val="24"/>
        </w:rPr>
        <w:t>изни представлений о себе, людях, окружающейдействительности;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3"/>
        </w:tabs>
        <w:spacing w:before="1"/>
        <w:ind w:right="120" w:firstLine="540"/>
        <w:jc w:val="both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ироли вэтомличныхусилий человека, приводитьпримеры;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19" w:firstLine="540"/>
        <w:jc w:val="both"/>
        <w:rPr>
          <w:sz w:val="24"/>
        </w:rPr>
      </w:pPr>
      <w:r>
        <w:rPr>
          <w:spacing w:val="-1"/>
          <w:sz w:val="24"/>
        </w:rPr>
        <w:t>выражатьпониманиеипринятиезначенияроссийскихтрадиционных</w:t>
      </w:r>
      <w:r>
        <w:rPr>
          <w:sz w:val="24"/>
        </w:rPr>
        <w:t>духов</w:t>
      </w:r>
      <w:r>
        <w:rPr>
          <w:sz w:val="24"/>
        </w:rPr>
        <w:t>ныхинравственныхценностей, духовно-нравственной культуры народов России, российского общества как источника иосновыдуховного развития, нравственного совершенствования;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6"/>
        </w:tabs>
        <w:ind w:right="117" w:firstLine="540"/>
        <w:jc w:val="both"/>
        <w:rPr>
          <w:sz w:val="24"/>
        </w:rPr>
      </w:pPr>
      <w:r>
        <w:rPr>
          <w:sz w:val="24"/>
        </w:rPr>
        <w:t>рассказывать о российской светской (гражданской) этике как общепринятых в российскомобще</w:t>
      </w:r>
      <w:r>
        <w:rPr>
          <w:sz w:val="24"/>
        </w:rPr>
        <w:t>стве нормах морали, отношений и поведения людей, основанных на российских традиционныхдуховных ценностях, конституционных правах, свободах и обязанностях человека и гражданина вРоссии;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5"/>
        </w:tabs>
        <w:ind w:right="115" w:firstLine="540"/>
        <w:jc w:val="both"/>
        <w:rPr>
          <w:sz w:val="24"/>
        </w:rPr>
      </w:pPr>
      <w:r>
        <w:rPr>
          <w:sz w:val="24"/>
        </w:rPr>
        <w:t>раскрыватьосновноесодержаниенравственныхкатегорийроссийскойсветскойэтик</w:t>
      </w:r>
      <w:r>
        <w:rPr>
          <w:sz w:val="24"/>
        </w:rPr>
        <w:t>и(справедливость,совесть,ответственность,сострадание,ценностьидостоинствочеловеческойжизни,взаимоуважение,веравдобро,человеколюбие,милосердие,добродетели,патриотизм,труд)вотношениях междулюдьмивроссийскомобществе;объяснять«золотоеправилонравственности»;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6"/>
        </w:tabs>
        <w:ind w:right="115" w:firstLine="540"/>
        <w:jc w:val="both"/>
        <w:rPr>
          <w:sz w:val="24"/>
        </w:rPr>
      </w:pPr>
      <w:r>
        <w:rPr>
          <w:sz w:val="24"/>
        </w:rPr>
        <w:t>вы</w:t>
      </w:r>
      <w:r>
        <w:rPr>
          <w:sz w:val="24"/>
        </w:rPr>
        <w:t>сказывать суждения оценочного характера о значении нравственности в жизни человека,семьи,народа, обществаигосударства;умениеразличатьмеры;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spacing w:before="1"/>
        <w:ind w:right="124" w:firstLine="540"/>
        <w:jc w:val="both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идругихлюдей) спозиций российской</w:t>
      </w:r>
      <w:r>
        <w:rPr>
          <w:sz w:val="24"/>
        </w:rPr>
        <w:t>светской(гражданской) этики;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5"/>
        </w:tabs>
        <w:ind w:right="116" w:firstLine="600"/>
        <w:jc w:val="both"/>
        <w:rPr>
          <w:sz w:val="24"/>
        </w:rPr>
      </w:pPr>
      <w:r>
        <w:rPr>
          <w:sz w:val="24"/>
        </w:rPr>
        <w:t>раскрывать своими словами первоначальные представления об основных нормах российской</w:t>
      </w:r>
      <w:r>
        <w:rPr>
          <w:spacing w:val="-1"/>
          <w:sz w:val="24"/>
        </w:rPr>
        <w:t>светской</w:t>
      </w:r>
      <w:r>
        <w:rPr>
          <w:sz w:val="24"/>
        </w:rPr>
        <w:t>(гражданской)этики:любовькРодине,российскийпатриотизмигражданственность,защитаОтечества; уважение памятипредков, исторического и культу</w:t>
      </w:r>
      <w:r>
        <w:rPr>
          <w:sz w:val="24"/>
        </w:rPr>
        <w:t>рного наследия и особенностей народов</w:t>
      </w:r>
      <w:r>
        <w:rPr>
          <w:spacing w:val="-1"/>
          <w:sz w:val="24"/>
        </w:rPr>
        <w:t>России,</w:t>
      </w:r>
      <w:r>
        <w:rPr>
          <w:sz w:val="24"/>
        </w:rPr>
        <w:t>российскогообщества;уважениечести,достоинства,доброгоименилюбогочеловека;любовькприроде,заботао животных, охранаокружающей среды;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25"/>
        </w:numPr>
        <w:tabs>
          <w:tab w:val="left" w:pos="1162"/>
        </w:tabs>
        <w:spacing w:before="60"/>
        <w:ind w:right="117" w:firstLine="540"/>
        <w:jc w:val="both"/>
        <w:rPr>
          <w:sz w:val="24"/>
        </w:rPr>
      </w:pPr>
      <w:r>
        <w:rPr>
          <w:sz w:val="24"/>
        </w:rPr>
        <w:lastRenderedPageBreak/>
        <w:t>рассказывать о праздниках как одной из форм исторической памяти,</w:t>
      </w:r>
      <w:r>
        <w:rPr>
          <w:sz w:val="24"/>
        </w:rPr>
        <w:t xml:space="preserve"> религиозные, семейныепраздники);российскихгосударственныхпраздниках,ихисторииитрадициях(неменеетрёх),религиозныхпраздниках(неменеедвухразныхтрадиционныхрелигийнародовРоссии),праздникахвсвоёмрегионе(не менееодного), оролисемейныхпраздниковвжизничеловека, с</w:t>
      </w:r>
      <w:r>
        <w:rPr>
          <w:sz w:val="24"/>
        </w:rPr>
        <w:t>емьи;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раскрывать основное содержание понимания семьи, отношений в семье на основе российскихтрадиционных духовных ценностей (семья - союз мужчины и женщины на основе взаимной любвидля совместной жизни, рождения и воспитания детей; любовь и забота родителей</w:t>
      </w:r>
      <w:r>
        <w:rPr>
          <w:sz w:val="24"/>
        </w:rPr>
        <w:t xml:space="preserve"> о детях; любовь изаботадетейонуждающихсявпомощиродителях;уважениестаршихповозрасту,предков);</w:t>
      </w:r>
    </w:p>
    <w:p w:rsidR="00D51CCC" w:rsidRDefault="0085094C">
      <w:pPr>
        <w:pStyle w:val="a3"/>
        <w:ind w:right="117" w:firstLine="540"/>
        <w:jc w:val="both"/>
      </w:pPr>
      <w:r>
        <w:t>российскихгосударственную символику, символику своего региона, объяснять её значение;выражатьуважениероссийскойгосударственности,законоввроссийскомобществе,законн</w:t>
      </w:r>
      <w:r>
        <w:t>ыхинтересови правлюдей, сограждан;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96"/>
        </w:tabs>
        <w:ind w:right="117" w:firstLine="540"/>
        <w:jc w:val="both"/>
        <w:rPr>
          <w:sz w:val="24"/>
        </w:rPr>
      </w:pPr>
      <w:r>
        <w:rPr>
          <w:sz w:val="24"/>
        </w:rPr>
        <w:t>рассказыватьотрудовойморали,нравственныхтрадицияхтрудовойдеятельности,предпринимательства в России; выражать нравственную ориентацию на трудолюбие, честный труд,уважениек труду, трудящимся, результатамтруда;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5"/>
        </w:tabs>
        <w:ind w:right="126" w:firstLine="540"/>
        <w:jc w:val="both"/>
        <w:rPr>
          <w:sz w:val="24"/>
        </w:rPr>
      </w:pPr>
      <w:r>
        <w:rPr>
          <w:sz w:val="24"/>
        </w:rPr>
        <w:t xml:space="preserve">рассказывать </w:t>
      </w:r>
      <w:r>
        <w:rPr>
          <w:sz w:val="24"/>
        </w:rPr>
        <w:t>о российских культурных и природных памятниках, о культурных и природныхдостопримечательностяхсвоегорегиона;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раскрыватьосновноесодержаниероссийскойсветской(гражданской)этикинапримерахобразцовнравственности,российскойгражданственности ипатриотизмависторииРо</w:t>
      </w:r>
      <w:r>
        <w:rPr>
          <w:sz w:val="24"/>
        </w:rPr>
        <w:t>ссии;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ind w:right="123" w:firstLine="540"/>
        <w:jc w:val="both"/>
        <w:rPr>
          <w:sz w:val="24"/>
        </w:rPr>
      </w:pPr>
      <w:r>
        <w:rPr>
          <w:sz w:val="24"/>
        </w:rPr>
        <w:t>объяснятьсвоимисловамирольсветской(гражданской) этикив становлениироссийскойгосударственности;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ind w:right="115" w:firstLine="540"/>
        <w:jc w:val="both"/>
        <w:rPr>
          <w:sz w:val="24"/>
        </w:rPr>
      </w:pPr>
      <w:r>
        <w:rPr>
          <w:sz w:val="24"/>
        </w:rPr>
        <w:t>первоначальныйопытпоисковой,проектнойдеятельностипоизучениюисторическогоикультурногонаследиянародовРоссии,российскогообществавсвоейместности,регионе,</w:t>
      </w:r>
      <w:r>
        <w:rPr>
          <w:sz w:val="24"/>
        </w:rPr>
        <w:t>оформлениюипредставлению еёрезультатов;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8" w:firstLine="540"/>
        <w:jc w:val="both"/>
        <w:rPr>
          <w:sz w:val="24"/>
        </w:rPr>
      </w:pPr>
      <w:r>
        <w:rPr>
          <w:sz w:val="24"/>
        </w:rPr>
        <w:t>приводить примеры нравственных поступков, совершаемых с опорой на этические нормыроссийской светской (гражданской) этики и внутреннюю установку личности поступать согласносвоейсовести;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36"/>
        </w:tabs>
        <w:ind w:right="118" w:firstLine="540"/>
        <w:jc w:val="both"/>
        <w:rPr>
          <w:sz w:val="24"/>
        </w:rPr>
      </w:pPr>
      <w:r>
        <w:rPr>
          <w:sz w:val="24"/>
        </w:rPr>
        <w:t>выражатьсвоимисловамипониманиес</w:t>
      </w:r>
      <w:r>
        <w:rPr>
          <w:sz w:val="24"/>
        </w:rPr>
        <w:t>вободымировоззренческоговыбора,отношениячеловека, людей в обществе к религии, свободы вероисповедания; понимание российского обществакакмногоэтничногоимногорелигиозного(приводитьпримеры),пониманиероссийскогообщенародного (общенационального, гражданского) п</w:t>
      </w:r>
      <w:r>
        <w:rPr>
          <w:sz w:val="24"/>
        </w:rPr>
        <w:t>атриотизма, любви к Отечеству, нашей общейРодине-России;приводитьпримерысотрудничествапоследователейтрадиционныхрелигий;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spacing w:before="1"/>
        <w:ind w:right="117" w:firstLine="540"/>
        <w:jc w:val="both"/>
        <w:rPr>
          <w:sz w:val="24"/>
        </w:rPr>
      </w:pPr>
      <w:r>
        <w:rPr>
          <w:sz w:val="24"/>
        </w:rPr>
        <w:t>называтьтрадиционныерелигиивРоссии,народыРоссии,длякоторыхтрадиционнымирелигиямиисторическиявляютсяправославие,ислам,буддизм, иудаизм;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5"/>
        </w:tabs>
        <w:ind w:right="116" w:firstLine="540"/>
        <w:jc w:val="both"/>
        <w:rPr>
          <w:sz w:val="24"/>
        </w:rPr>
      </w:pPr>
      <w:r>
        <w:rPr>
          <w:sz w:val="24"/>
        </w:rPr>
        <w:t>выражатьсвоимисловамипониманиечеловеческогодостоинства,ценностичеловеческойжизнивроссийской светской(гражданской)этике.</w:t>
      </w:r>
    </w:p>
    <w:p w:rsidR="00D51CCC" w:rsidRDefault="00D51CCC">
      <w:pPr>
        <w:pStyle w:val="a3"/>
        <w:spacing w:before="11"/>
        <w:ind w:left="0"/>
        <w:rPr>
          <w:sz w:val="23"/>
        </w:rPr>
      </w:pPr>
    </w:p>
    <w:p w:rsidR="00D51CCC" w:rsidRDefault="0085094C">
      <w:pPr>
        <w:pStyle w:val="2"/>
        <w:numPr>
          <w:ilvl w:val="2"/>
          <w:numId w:val="24"/>
        </w:numPr>
        <w:tabs>
          <w:tab w:val="left" w:pos="1661"/>
        </w:tabs>
        <w:ind w:left="1660" w:hanging="601"/>
      </w:pPr>
      <w:r>
        <w:t>РАБОЧАЯПРОГРАММАУЧЕБНОГОПРЕДМЕТА«МУЗЫКА»</w:t>
      </w:r>
    </w:p>
    <w:p w:rsidR="00D51CCC" w:rsidRDefault="0085094C">
      <w:pPr>
        <w:pStyle w:val="a3"/>
        <w:ind w:left="1420"/>
      </w:pPr>
      <w:r>
        <w:t>ПОЯСНИТЕЛЬНАЯЗАПИСКА</w:t>
      </w:r>
    </w:p>
    <w:p w:rsidR="00D51CCC" w:rsidRDefault="0085094C">
      <w:pPr>
        <w:pStyle w:val="a3"/>
        <w:ind w:left="1000" w:right="2454"/>
      </w:pPr>
      <w:r>
        <w:t>Рабочая программа разработана с учетом программы формирования УУДуобучающ</w:t>
      </w:r>
      <w:r>
        <w:t>ихся и рабочей программы воспитания.</w:t>
      </w:r>
    </w:p>
    <w:p w:rsidR="00D51CCC" w:rsidRDefault="0085094C">
      <w:pPr>
        <w:pStyle w:val="a3"/>
        <w:spacing w:before="1"/>
        <w:ind w:left="1000"/>
      </w:pPr>
      <w:r>
        <w:t>Учебныйпредмет«Музыка»входитвпредметнуюобласть«Искусство».</w:t>
      </w:r>
    </w:p>
    <w:p w:rsidR="00D51CCC" w:rsidRDefault="0085094C">
      <w:pPr>
        <w:pStyle w:val="a3"/>
        <w:ind w:left="1000"/>
      </w:pPr>
      <w:r>
        <w:t>Рабочаяпрограммаучебногопредмета«Музыка»(далее-рабочаяпрограмма)включает: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пояснительнуюзаписку,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содержаниеобучения,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планируемыерезультатыосвоенияпрограммы</w:t>
      </w:r>
      <w:r>
        <w:rPr>
          <w:sz w:val="24"/>
        </w:rPr>
        <w:t>учебногопредмета,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85094C">
      <w:pPr>
        <w:pStyle w:val="a3"/>
        <w:ind w:left="1000" w:right="1778"/>
      </w:pPr>
      <w:r>
        <w:t>Пояснительная записка отражает общие цели и задачи изучения музыки,характеристику психологических предпосылок к его изучению младшимишкольниками,местоизобразительногоискусствавструктуре учебногоплана.</w:t>
      </w:r>
    </w:p>
    <w:p w:rsidR="00D51CCC" w:rsidRDefault="0085094C">
      <w:pPr>
        <w:pStyle w:val="a3"/>
        <w:ind w:firstLine="540"/>
      </w:pPr>
      <w:r>
        <w:t>Содержаниеп</w:t>
      </w:r>
      <w:r>
        <w:t>редметаохватываетвсеосновныевидавизуальнопространственныхискусств(собственноизобразительных): начальныеосновы</w:t>
      </w:r>
    </w:p>
    <w:p w:rsidR="00D51CCC" w:rsidRDefault="0085094C">
      <w:pPr>
        <w:pStyle w:val="a3"/>
        <w:spacing w:line="274" w:lineRule="exact"/>
        <w:ind w:left="1000"/>
      </w:pPr>
      <w:r>
        <w:t>графики,живописиискульптуры,декоративно-прикладныеинародныевиды</w:t>
      </w:r>
    </w:p>
    <w:p w:rsidR="00D51CCC" w:rsidRDefault="0085094C">
      <w:pPr>
        <w:pStyle w:val="a3"/>
        <w:spacing w:before="1"/>
        <w:ind w:left="1000"/>
      </w:pPr>
      <w:r>
        <w:lastRenderedPageBreak/>
        <w:t>искусства,архитектуруидизайн.Особоевниманиеуделеноразвитиюэстетическоговосприятия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7"/>
        <w:jc w:val="both"/>
      </w:pPr>
      <w:r>
        <w:lastRenderedPageBreak/>
        <w:t>природы,восприятиюпроизведенийискусстваиформированиюзрительскихнавыков,художественномувосприятию предметно-бытовой</w:t>
      </w:r>
    </w:p>
    <w:p w:rsidR="00D51CCC" w:rsidRDefault="0085094C">
      <w:pPr>
        <w:pStyle w:val="a3"/>
        <w:ind w:right="125" w:firstLine="540"/>
        <w:jc w:val="both"/>
      </w:pPr>
      <w:r>
        <w:t>культуры. Для младших школьников большое значение также имеет восприятие произведенийдетского творчества, умение обсуждать</w:t>
      </w:r>
      <w:r>
        <w:t xml:space="preserve"> и анализировать детские рисунки с позиций выраженного внихсодержания,художественных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средстввыразительности,соответствияучебнойзадачи,поставленнойучителем.Такаярефлексиядетского творчестваимеет позитивный обучающийхарактер.</w:t>
      </w:r>
    </w:p>
    <w:p w:rsidR="00D51CCC" w:rsidRDefault="0085094C">
      <w:pPr>
        <w:pStyle w:val="a3"/>
        <w:ind w:right="123" w:firstLine="540"/>
        <w:jc w:val="both"/>
      </w:pPr>
      <w:r>
        <w:t>Программасоставленанаосновемодул</w:t>
      </w:r>
      <w:r>
        <w:t>ьногопринципапостроенияучебногоматериалаидопускает вариативный подход к очерёдности изучения модулей, принципам компоновки учебныхтем,форм и методов освоения содержания.</w:t>
      </w:r>
    </w:p>
    <w:p w:rsidR="00D51CCC" w:rsidRDefault="0085094C">
      <w:pPr>
        <w:pStyle w:val="a3"/>
        <w:ind w:right="120" w:firstLine="540"/>
        <w:jc w:val="both"/>
      </w:pPr>
      <w:r>
        <w:t>Содержание предмета «Музыка» структурно представлено восемью модулями (тематическими</w:t>
      </w:r>
      <w:r>
        <w:t>линиями),обеспечивающимипреемственностьсобразовательнойпрограммойдошкольногоиосновногообщегообразования,непрерывностьизученияпредметаиобразовательнойобласти</w:t>
      </w:r>
    </w:p>
    <w:p w:rsidR="00D51CCC" w:rsidRDefault="0085094C">
      <w:pPr>
        <w:pStyle w:val="a3"/>
        <w:ind w:left="1000" w:right="4187" w:hanging="541"/>
        <w:jc w:val="both"/>
      </w:pPr>
      <w:r>
        <w:t>«Искусство» на протяжении всего курса школьного обучения:модуль№1«Музыкальная грамота»;</w:t>
      </w:r>
    </w:p>
    <w:p w:rsidR="00D51CCC" w:rsidRDefault="0085094C">
      <w:pPr>
        <w:pStyle w:val="a3"/>
        <w:spacing w:before="1"/>
        <w:ind w:left="1000" w:right="5888"/>
      </w:pPr>
      <w:r>
        <w:t>модуль№2 «Н</w:t>
      </w:r>
      <w:r>
        <w:t>ароднаямузыкаРоссии»;модуль № 3 «Музыка народов мира»;модуль№4«Духовнаямузыка»;модуль№5«Классическаямузыка»;</w:t>
      </w:r>
    </w:p>
    <w:p w:rsidR="00D51CCC" w:rsidRDefault="0085094C">
      <w:pPr>
        <w:pStyle w:val="a3"/>
        <w:ind w:left="1000" w:right="4756"/>
      </w:pPr>
      <w:r>
        <w:t>модуль№6«Современнаямузыкальнаякультура»;модуль№7«Музыкатеатра икино»;</w:t>
      </w:r>
    </w:p>
    <w:p w:rsidR="00D51CCC" w:rsidRDefault="0085094C">
      <w:pPr>
        <w:pStyle w:val="a3"/>
        <w:ind w:left="1000"/>
      </w:pPr>
      <w:r>
        <w:t>модуль№8«Музыкавжизничеловека».</w:t>
      </w:r>
    </w:p>
    <w:p w:rsidR="00D51CCC" w:rsidRDefault="0085094C">
      <w:pPr>
        <w:pStyle w:val="a3"/>
        <w:ind w:right="122" w:firstLine="600"/>
        <w:jc w:val="both"/>
      </w:pPr>
      <w:r>
        <w:t>Планируемыерезультатыосвоениярабочейпрограмм</w:t>
      </w:r>
      <w:r>
        <w:t>ы«Музыка»включаютличностные,метапредметные, предметные результаты за период обучения. Представлен перечень универсальныхучебных действий (УУД) - познавательных, коммуникативных и регулятивных, которые возможноформировать</w:t>
      </w:r>
    </w:p>
    <w:p w:rsidR="00D51CCC" w:rsidRDefault="0085094C">
      <w:pPr>
        <w:pStyle w:val="a3"/>
        <w:ind w:left="1000"/>
        <w:jc w:val="both"/>
      </w:pPr>
      <w:r>
        <w:t>средствамиизобразительногоискусства</w:t>
      </w:r>
      <w:r>
        <w:t>.</w:t>
      </w:r>
    </w:p>
    <w:p w:rsidR="00D51CCC" w:rsidRDefault="0085094C">
      <w:pPr>
        <w:pStyle w:val="a3"/>
        <w:ind w:left="1000"/>
        <w:jc w:val="both"/>
      </w:pPr>
      <w:r>
        <w:t>Втематическомпланированиираскрываетсяпрограммноесодержаниес</w:t>
      </w:r>
    </w:p>
    <w:p w:rsidR="00D51CCC" w:rsidRDefault="0085094C">
      <w:pPr>
        <w:pStyle w:val="a3"/>
        <w:ind w:right="114" w:firstLine="540"/>
        <w:jc w:val="both"/>
      </w:pPr>
      <w:r>
        <w:t>указанием количества академических часов, отводимых на освоение каждой темы учебногопредмета,учебногокурса(вт.ч.внеурочнойдеятельности),учебногомодуляивозможность</w:t>
      </w:r>
      <w:r>
        <w:rPr>
          <w:spacing w:val="-1"/>
        </w:rPr>
        <w:t>использования</w:t>
      </w:r>
      <w:r>
        <w:t>поэтойтемеэлектронн</w:t>
      </w:r>
      <w:r>
        <w:t>ых(цифровых)образовательныхресурсов,являющихсяучебно-методическимиматериалами(мультимедийныепрограммы,электронныеучебникиизадачники,электронныебиблиотеки,виртуальныелаборатории,игровыепрограммы,коллекциицифровыхобразовательныхресурсов),используемымидляобуч</w:t>
      </w:r>
      <w:r>
        <w:t>енияивоспитанияразличныхгрупппользователей, представленными в электронном (цифровом) виде и реализующими дидактическиевозможности ИКТ,содержаниекоторыхсоответствуетзаконодательствуоб образовании.</w:t>
      </w:r>
    </w:p>
    <w:p w:rsidR="00D51CCC" w:rsidRDefault="0085094C">
      <w:pPr>
        <w:pStyle w:val="a3"/>
        <w:spacing w:before="1"/>
        <w:ind w:right="115" w:firstLine="540"/>
        <w:jc w:val="both"/>
      </w:pPr>
      <w:r>
        <w:t>Изучениепредмета«Музыка»предполагаетактивнуюсоциокультурнуюд</w:t>
      </w:r>
      <w:r>
        <w:t>еятельностьобучающихся,участиевмузыкальныхпраздниках,конкурсах,концертах,театрализованныхдействиях, в т.ч. основанных на межпредметных связях с такими дисциплинами образовательнойпрограммы,как«Изобразительноеискусство»,«Литературноечтение»,«Окружающиймир»,</w:t>
      </w:r>
    </w:p>
    <w:p w:rsidR="00D51CCC" w:rsidRDefault="0085094C">
      <w:pPr>
        <w:pStyle w:val="a3"/>
        <w:jc w:val="both"/>
      </w:pPr>
      <w:r>
        <w:t>«Основырелигиознойкультурыисветскойэтики»,«Иностранныйязык»идр.</w:t>
      </w:r>
    </w:p>
    <w:p w:rsidR="00D51CCC" w:rsidRDefault="0085094C">
      <w:pPr>
        <w:pStyle w:val="a3"/>
        <w:ind w:right="116" w:firstLine="540"/>
        <w:jc w:val="both"/>
      </w:pPr>
      <w:r>
        <w:t>Основная цель изучения музыки - воспитание музыкальной культуры как части всей духовнойкультурыобучающихся.</w:t>
      </w:r>
    </w:p>
    <w:p w:rsidR="00D51CCC" w:rsidRDefault="0085094C">
      <w:pPr>
        <w:pStyle w:val="a3"/>
        <w:ind w:left="1000"/>
        <w:jc w:val="both"/>
      </w:pPr>
      <w:r>
        <w:t>Задачиизучениямузыки: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3"/>
        </w:tabs>
        <w:ind w:right="116" w:firstLine="540"/>
        <w:jc w:val="both"/>
        <w:rPr>
          <w:sz w:val="24"/>
        </w:rPr>
      </w:pPr>
      <w:r>
        <w:rPr>
          <w:sz w:val="24"/>
        </w:rPr>
        <w:t>формированиеэмоционально-ценностнойотзывчивостиобучающихсяна</w:t>
      </w:r>
      <w:r>
        <w:rPr>
          <w:sz w:val="24"/>
        </w:rPr>
        <w:t>прекрасноевжизниивискусстве;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</w:rPr>
        <w:t>формированиеуобучающихсяпозитивноговзгляданаокружающиймир,</w:t>
      </w:r>
    </w:p>
    <w:p w:rsidR="00D51CCC" w:rsidRDefault="0085094C">
      <w:pPr>
        <w:pStyle w:val="a3"/>
        <w:ind w:right="126" w:firstLine="540"/>
        <w:jc w:val="both"/>
      </w:pPr>
      <w:r>
        <w:t>гармонизация взаимодействия с природой, обществом, самим собой через доступные формымузицирования;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4"/>
        </w:tabs>
        <w:ind w:right="124" w:firstLine="540"/>
        <w:jc w:val="both"/>
        <w:rPr>
          <w:sz w:val="24"/>
        </w:rPr>
      </w:pPr>
      <w:r>
        <w:rPr>
          <w:sz w:val="24"/>
        </w:rPr>
        <w:t>формированиеуобучающихсякультурыосознанноговосприятиямузыкальныхобраз</w:t>
      </w:r>
      <w:r>
        <w:rPr>
          <w:sz w:val="24"/>
        </w:rPr>
        <w:t>ов,приобщениеихкобщечеловеческимдуховнымценностямчерезсобственныйвнутреннийопытэмоциональногопереживания;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spacing w:line="274" w:lineRule="exact"/>
        <w:ind w:left="1137" w:hanging="138"/>
        <w:jc w:val="both"/>
        <w:rPr>
          <w:sz w:val="24"/>
        </w:rPr>
      </w:pPr>
      <w:r>
        <w:rPr>
          <w:sz w:val="24"/>
        </w:rPr>
        <w:lastRenderedPageBreak/>
        <w:t>развитиеэмоциональногоинтеллектавединствесдругимипознавательнымиирегулятивными</w:t>
      </w:r>
    </w:p>
    <w:p w:rsidR="00D51CCC" w:rsidRDefault="00D51CCC">
      <w:pPr>
        <w:spacing w:line="274" w:lineRule="exact"/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/>
        <w:jc w:val="both"/>
      </w:pPr>
      <w:r>
        <w:lastRenderedPageBreak/>
        <w:t>универсальнымиучебнымидействиями,развитиеассоциативно</w:t>
      </w:r>
      <w:r>
        <w:t>гомышленияипродуктивноговоображения;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94"/>
        </w:tabs>
        <w:ind w:right="115" w:firstLine="540"/>
        <w:jc w:val="both"/>
        <w:rPr>
          <w:sz w:val="24"/>
        </w:rPr>
      </w:pPr>
      <w:r>
        <w:rPr>
          <w:sz w:val="24"/>
        </w:rPr>
        <w:t>овладениепредметнымиумениямиинавыкамивразличныхвидахпрактическогомузицирования,введениеребёнкавискусствочерезразнообразиевидовмузыкальнойдеятельности,вт.ч.:</w:t>
      </w:r>
    </w:p>
    <w:p w:rsidR="00D51CCC" w:rsidRDefault="0085094C">
      <w:pPr>
        <w:pStyle w:val="a3"/>
        <w:spacing w:before="1"/>
        <w:ind w:left="1000"/>
      </w:pPr>
      <w:r>
        <w:t>слушание(воспитаниеграмотногослушателя);</w:t>
      </w:r>
    </w:p>
    <w:p w:rsidR="00D51CCC" w:rsidRDefault="0085094C">
      <w:pPr>
        <w:pStyle w:val="a3"/>
        <w:ind w:left="1000" w:right="2967"/>
      </w:pPr>
      <w:r>
        <w:t xml:space="preserve">исполнение (пение, </w:t>
      </w:r>
      <w:r>
        <w:t>игра на доступных музыкальных инструментах);сочинение(элементыимпровизации,композиции,аранжировки);</w:t>
      </w:r>
    </w:p>
    <w:p w:rsidR="00D51CCC" w:rsidRDefault="0085094C">
      <w:pPr>
        <w:pStyle w:val="a3"/>
        <w:ind w:left="1060" w:hanging="60"/>
      </w:pPr>
      <w:r>
        <w:rPr>
          <w:spacing w:val="-1"/>
        </w:rPr>
        <w:t>музыкальноедвижение(пластическое</w:t>
      </w:r>
      <w:r>
        <w:t>интонирование,танец,двигательноемоделированиеидр.);исследовательскиеитворческиепроекты;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9"/>
        </w:tabs>
        <w:ind w:right="113" w:firstLine="540"/>
        <w:jc w:val="both"/>
        <w:rPr>
          <w:sz w:val="24"/>
        </w:rPr>
      </w:pPr>
      <w:r>
        <w:rPr>
          <w:sz w:val="24"/>
        </w:rPr>
        <w:t>изучениезакономерностеймузыкального</w:t>
      </w:r>
      <w:r>
        <w:rPr>
          <w:sz w:val="24"/>
        </w:rPr>
        <w:t>искусства:интонационнаяижанроваяприродамузыки,основныевыразительныесредства,элементы музыкального языка;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5"/>
        </w:tabs>
        <w:ind w:right="114" w:firstLine="540"/>
        <w:jc w:val="both"/>
        <w:rPr>
          <w:sz w:val="24"/>
        </w:rPr>
      </w:pPr>
      <w:r>
        <w:rPr>
          <w:sz w:val="24"/>
        </w:rPr>
        <w:t>воспитаниеуважениякцивилизационномунаследиюРоссии;присвоениеинтонационно-образногостроя отечественной музыкальной культуры;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7"/>
        </w:tabs>
        <w:ind w:right="127" w:firstLine="540"/>
        <w:jc w:val="both"/>
        <w:rPr>
          <w:sz w:val="24"/>
        </w:rPr>
      </w:pPr>
      <w:r>
        <w:rPr>
          <w:sz w:val="24"/>
        </w:rPr>
        <w:t>расширениекругозора,воспита</w:t>
      </w:r>
      <w:r>
        <w:rPr>
          <w:sz w:val="24"/>
        </w:rPr>
        <w:t>ниелюбознательности,интересакмузыкальнойкультуредругихстран, культур,времён и народов.</w:t>
      </w:r>
    </w:p>
    <w:p w:rsidR="00D51CCC" w:rsidRDefault="0085094C">
      <w:pPr>
        <w:pStyle w:val="a3"/>
        <w:spacing w:before="1"/>
        <w:ind w:left="1000"/>
        <w:jc w:val="both"/>
      </w:pPr>
      <w:r>
        <w:t>Реализацийучебныхцелейизадачосуществляетсяпоследующимнаправлениям: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7"/>
        </w:tabs>
        <w:ind w:right="116" w:firstLine="540"/>
        <w:jc w:val="both"/>
        <w:rPr>
          <w:sz w:val="24"/>
        </w:rPr>
      </w:pPr>
      <w:r>
        <w:rPr>
          <w:sz w:val="24"/>
        </w:rPr>
        <w:t>становление системы ценностей обучающихся в единстве эмоциональнойи познавательнойсферы;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79"/>
        </w:tabs>
        <w:ind w:right="114" w:firstLine="540"/>
        <w:jc w:val="both"/>
        <w:rPr>
          <w:sz w:val="24"/>
        </w:rPr>
      </w:pPr>
      <w:r>
        <w:rPr>
          <w:sz w:val="24"/>
        </w:rPr>
        <w:t>развитиепотре</w:t>
      </w:r>
      <w:r>
        <w:rPr>
          <w:sz w:val="24"/>
        </w:rPr>
        <w:t>бностивобщенииспроизведениямиискусства,осознаниезначениямузыкальногоискусствакакуниверсальногоязыкаобщения,художественногоотражениямногообразияжизн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82"/>
        </w:tabs>
        <w:ind w:right="115" w:firstLine="540"/>
        <w:jc w:val="both"/>
        <w:rPr>
          <w:sz w:val="24"/>
        </w:rPr>
      </w:pPr>
      <w:r>
        <w:rPr>
          <w:sz w:val="24"/>
        </w:rPr>
        <w:t>формированиетворческихспособностейребёнка,развитиевнутреннеймотивациикмузицированию.</w:t>
      </w:r>
    </w:p>
    <w:p w:rsidR="00D51CCC" w:rsidRDefault="0085094C">
      <w:pPr>
        <w:pStyle w:val="a3"/>
        <w:ind w:right="114" w:firstLine="540"/>
        <w:jc w:val="both"/>
      </w:pPr>
      <w:r>
        <w:t>Музыкаявляетсянеотъем</w:t>
      </w:r>
      <w:r>
        <w:t>лемойчастьюкультурногонаследия,универсальнымспособомкоммуникации.Особенноважнамузыкадлястановленияличностимладшегошкольника-какспособ,формаи опыт самовыражения иестественного радостного мировосприятия.</w:t>
      </w:r>
    </w:p>
    <w:p w:rsidR="00D51CCC" w:rsidRDefault="0085094C">
      <w:pPr>
        <w:pStyle w:val="a3"/>
        <w:ind w:right="115" w:firstLine="540"/>
        <w:jc w:val="both"/>
      </w:pPr>
      <w:r>
        <w:t>Основнымсодержаниеммузыкальногообученияивоспитанияявля</w:t>
      </w:r>
      <w:r>
        <w:t>етсяличныйиколлективныйопытпроживанияиосознанияспецифическогокомплексаэмоций,чувств,образов,идей,порождаемыхситуациямиэстетическоговосприятия(постижениемирачерезпереживание,самовыражениечерезтворчество,духовно-нравственноестановление,воспитаниечуткостиквну</w:t>
      </w:r>
      <w:r>
        <w:t>треннемумирудругого человекачерез опыт сотворчестваи сопереживания).</w:t>
      </w:r>
    </w:p>
    <w:p w:rsidR="00D51CCC" w:rsidRDefault="0085094C">
      <w:pPr>
        <w:pStyle w:val="a3"/>
        <w:spacing w:before="1"/>
        <w:ind w:right="116" w:firstLine="540"/>
        <w:jc w:val="both"/>
      </w:pPr>
      <w:r>
        <w:t>В течение периода начального общего музыкального образования необходимо заложить основыбудущей музыкальной культуры личности, сформировать представления о многообразии проявлений</w:t>
      </w:r>
      <w:r>
        <w:t>музыкальногоискусствавжизнисовременногочеловекаиобщества.Поэтомувсодержанииобразования должныбытьпредставленыразличныепласты музыкальногоискусства:</w:t>
      </w:r>
    </w:p>
    <w:p w:rsidR="00D51CCC" w:rsidRDefault="0085094C">
      <w:pPr>
        <w:pStyle w:val="a3"/>
        <w:ind w:right="125" w:firstLine="540"/>
        <w:jc w:val="both"/>
      </w:pPr>
      <w:r>
        <w:t>фольклор, классическая, современная музыка, в т.ч. наиболее достойные образцы массовоймузыкальнойкультуры(дж</w:t>
      </w:r>
      <w:r>
        <w:t>аз, эстрада, музыкакинои др.).</w:t>
      </w:r>
    </w:p>
    <w:p w:rsidR="00D51CCC" w:rsidRDefault="0085094C">
      <w:pPr>
        <w:pStyle w:val="a3"/>
        <w:ind w:right="121" w:firstLine="540"/>
        <w:jc w:val="both"/>
      </w:pPr>
      <w:r>
        <w:t>Приэтомнаиболееэффективнойформойосвоениямузыкальногоискусстваявляетсяпрактическое музицирование - пение, игра на доступных музыкальных инструментах, различныеформымузыкальногодвижения.Входеактивноймузыкальнойдеятельностипроис</w:t>
      </w:r>
      <w:r>
        <w:t>ходитпостепенноеосвоениеэлементовмузыкальногоязыка,пониманиеосновныхжанровыхособенностей,принциповиформразвития музыки.</w:t>
      </w:r>
    </w:p>
    <w:p w:rsidR="00D51CCC" w:rsidRDefault="0085094C">
      <w:pPr>
        <w:pStyle w:val="a3"/>
        <w:ind w:right="112" w:firstLine="540"/>
        <w:jc w:val="both"/>
      </w:pPr>
      <w:r>
        <w:t>Программапредусматриваетзнакомствообучающихсяснекоторымколичествомявлений,фактовмузыкальнойкультуры(знаниемузыкальныхпроизведений,фамили</w:t>
      </w:r>
      <w:r>
        <w:t>йкомпозиторовиисполнителей, специальной терминологиии т.п.). Однако этотуровень содержания обучения неявляется главным. Значительно более важным является формирование эстетических потребностей,проживание и осознание тех особых мыслей и чувств, состояний, о</w:t>
      </w:r>
      <w:r>
        <w:t>тношений к жизни, самому себе,другимлюдям,которыенесётвсебемузыкакак«искусствоинтонируемогосмысла»(Б.В.Асафьев).</w:t>
      </w:r>
    </w:p>
    <w:p w:rsidR="00D51CCC" w:rsidRDefault="0085094C">
      <w:pPr>
        <w:pStyle w:val="a3"/>
        <w:spacing w:before="1"/>
        <w:ind w:right="115" w:firstLine="540"/>
        <w:jc w:val="both"/>
      </w:pPr>
      <w:r>
        <w:t>Свойственная музыкальному восприятию идентификация с лирическим героем произведения(В.В.Медушевский)являетсяуникальнымпсихологическиммеханизмом</w:t>
      </w:r>
      <w:r>
        <w:t>дляформированиямировоззренияребёнкаопосредованнымнедирективнымпутём.Поэтомуключевыммоментомявляетсяотборрепертуара,которыйдолженсочетатьвсебетакиекачества,какдоступность,высокий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художественныйуровень,соответствиесистемебазовыхнациональных</w:t>
      </w:r>
      <w:r>
        <w:t>ценностей.</w:t>
      </w:r>
    </w:p>
    <w:p w:rsidR="00D51CCC" w:rsidRDefault="0085094C">
      <w:pPr>
        <w:pStyle w:val="a3"/>
        <w:ind w:right="121" w:firstLine="540"/>
        <w:jc w:val="both"/>
      </w:pPr>
      <w:r>
        <w:t>Одним из наиболее важных развитие эмоционального интеллекта обучающихся направлениймузыкальноговоспитанияявляется.Черезопытчувственноговосприятияихудожественногоисполнения музыки формируется эмоциональная осознанность, рефлексивная установка лич</w:t>
      </w:r>
      <w:r>
        <w:t>ности вцелом.</w:t>
      </w:r>
    </w:p>
    <w:p w:rsidR="00D51CCC" w:rsidRDefault="0085094C">
      <w:pPr>
        <w:pStyle w:val="a3"/>
        <w:spacing w:before="1"/>
        <w:ind w:right="116" w:firstLine="540"/>
        <w:jc w:val="both"/>
      </w:pPr>
      <w:r>
        <w:t>Особая роль в организации музыкальных занятий младших школьников принадлежит игровымформамдеятельности,которыерассматриваютсякакширокийспектрконкретныхприёмовиметодов,внутренне присущих самому искусству - от традиционных фольклорных игр и теа</w:t>
      </w:r>
      <w:r>
        <w:t>трализованныхпредставленийкзвуковымимпровизациям,направленнымнаосвоениежанровыхособенностей,элементовмузыкального языка, композиционных принципов.</w:t>
      </w:r>
    </w:p>
    <w:p w:rsidR="00D51CCC" w:rsidRDefault="0085094C">
      <w:pPr>
        <w:pStyle w:val="a3"/>
        <w:ind w:right="116" w:firstLine="540"/>
        <w:jc w:val="both"/>
      </w:pPr>
      <w:r>
        <w:t>Место учебного предмета «Музыка» в учебном плане учебный предмет «Музыка» входит впредметную область «Искусст</w:t>
      </w:r>
      <w:r>
        <w:t>во», является обязательным для изучения и преподаётся на уровненачальногообщегообразования с1 по 4классвключительно.</w:t>
      </w:r>
    </w:p>
    <w:p w:rsidR="00D51CCC" w:rsidRDefault="0085094C">
      <w:pPr>
        <w:pStyle w:val="a3"/>
        <w:ind w:right="119" w:firstLine="540"/>
        <w:jc w:val="both"/>
      </w:pPr>
      <w:r>
        <w:t>Общее число часов, отведённых на изучение учебного предмета «Музыка»,- 135 ч. (один час внеделювкаждом классе):</w:t>
      </w:r>
    </w:p>
    <w:p w:rsidR="00D51CCC" w:rsidRDefault="0085094C">
      <w:pPr>
        <w:pStyle w:val="a3"/>
        <w:spacing w:before="1"/>
        <w:ind w:left="1120" w:right="3978" w:hanging="120"/>
        <w:jc w:val="both"/>
      </w:pPr>
      <w:r>
        <w:t xml:space="preserve">1 класс – 33 ч., 2 класс - </w:t>
      </w:r>
      <w:r>
        <w:t>34 ч., 3 класс - 34 ч., 4 класс - 34 ч.СОДЕРЖАНИЕУЧЕБНОГОПРЕДМЕТА«МУЗЫКА»</w:t>
      </w:r>
    </w:p>
    <w:p w:rsidR="00D51CCC" w:rsidRDefault="0085094C">
      <w:pPr>
        <w:pStyle w:val="a3"/>
        <w:ind w:left="1000"/>
      </w:pPr>
      <w:r>
        <w:t>Mодуль№1«Музыкальнаяграмота»</w:t>
      </w:r>
    </w:p>
    <w:p w:rsidR="00D51CCC" w:rsidRDefault="0085094C">
      <w:pPr>
        <w:pStyle w:val="a3"/>
        <w:ind w:left="1000"/>
      </w:pPr>
      <w:r>
        <w:t>Данныймодульявляетсявспомогательныминеможетизучатьсявотрыве</w:t>
      </w:r>
    </w:p>
    <w:p w:rsidR="00D51CCC" w:rsidRDefault="0085094C">
      <w:pPr>
        <w:pStyle w:val="a3"/>
        <w:ind w:left="1000"/>
      </w:pPr>
      <w:r>
        <w:t>отдругих модулей.Освоениемузыкальнойграмотынеявляетсясамоцельюи</w:t>
      </w:r>
    </w:p>
    <w:p w:rsidR="00D51CCC" w:rsidRDefault="0085094C">
      <w:pPr>
        <w:pStyle w:val="a3"/>
        <w:ind w:right="119" w:firstLine="540"/>
        <w:jc w:val="both"/>
      </w:pPr>
      <w:r>
        <w:t>всегдаподчиняетсязадачам</w:t>
      </w:r>
      <w:r>
        <w:t>освоенияисполнительского,впервуюочередьпевческогорепертуара, а также задачам воспитания грамотного слушателя. Распределение ключевых тем модуляврамкахкалендарно-тематическогопланированиявозможнопоарочномупринципулибонарегулярной основе по 5-10 минут на каж</w:t>
      </w:r>
      <w:r>
        <w:t>дом уроке. Новые понятия и навыки после их освоения неисключаютсяизучебнойдеятельности,аиспользуютсявкачествеактуальногознания,практическогобагажапри организации работынад следующиммузыкальнымматериалом.</w:t>
      </w:r>
    </w:p>
    <w:p w:rsidR="00D51CCC" w:rsidRDefault="0085094C">
      <w:pPr>
        <w:pStyle w:val="a3"/>
        <w:ind w:right="114" w:firstLine="600"/>
        <w:jc w:val="both"/>
      </w:pPr>
      <w:r>
        <w:t>Весьмирзвучит.Звукимузыкальныеишумовые.Свойствазвука</w:t>
      </w:r>
      <w:r>
        <w:t>:высота,громкость,длительность,тембр.</w:t>
      </w:r>
    </w:p>
    <w:p w:rsidR="00D51CCC" w:rsidRDefault="0085094C">
      <w:pPr>
        <w:pStyle w:val="a3"/>
        <w:ind w:right="115" w:firstLine="540"/>
        <w:jc w:val="both"/>
      </w:pPr>
      <w:r>
        <w:t>Звукоряд.Нотныйстан,скрипичныйключ.Нотыпервойоктавы.Выразительныеиизобразительныеинтонации.</w:t>
      </w:r>
    </w:p>
    <w:p w:rsidR="00D51CCC" w:rsidRDefault="0085094C">
      <w:pPr>
        <w:pStyle w:val="a3"/>
        <w:spacing w:before="1"/>
        <w:ind w:left="1000" w:right="2586"/>
      </w:pPr>
      <w:r>
        <w:t>Ритм.Звукидлинныеикороткие(восьмыеичетвертныедлительности),такт,тактовая черта.</w:t>
      </w:r>
    </w:p>
    <w:p w:rsidR="00D51CCC" w:rsidRDefault="0085094C">
      <w:pPr>
        <w:pStyle w:val="a3"/>
        <w:ind w:left="1000" w:right="2432"/>
      </w:pPr>
      <w:r>
        <w:t>Ритмический рисунок. Длительности – половинная</w:t>
      </w:r>
      <w:r>
        <w:t>, целая, шестнадцатые.Паузы.Ритмическиерисунки. Ритмическаяпартитура.</w:t>
      </w:r>
    </w:p>
    <w:p w:rsidR="00D51CCC" w:rsidRDefault="0085094C">
      <w:pPr>
        <w:pStyle w:val="a3"/>
        <w:ind w:left="1000"/>
      </w:pPr>
      <w:r>
        <w:t>Размер.Равномернаяпульсация.Сильныеислабыедоли.Размеры2/4,3/4,4/4.</w:t>
      </w:r>
    </w:p>
    <w:p w:rsidR="00D51CCC" w:rsidRDefault="0085094C">
      <w:pPr>
        <w:pStyle w:val="a3"/>
        <w:ind w:left="1000"/>
      </w:pPr>
      <w:r>
        <w:t>Музыкальныйязык.Темп,тембр.Динамика(форте,пиано,крещендо,диминуэндоидр.).</w:t>
      </w:r>
    </w:p>
    <w:p w:rsidR="00D51CCC" w:rsidRDefault="0085094C">
      <w:pPr>
        <w:pStyle w:val="a3"/>
      </w:pPr>
      <w:r>
        <w:t>Штрихи(стаккато,легато,акцентидр.).</w:t>
      </w:r>
    </w:p>
    <w:p w:rsidR="00D51CCC" w:rsidRDefault="0085094C">
      <w:pPr>
        <w:pStyle w:val="a3"/>
        <w:ind w:firstLine="540"/>
      </w:pPr>
      <w:r>
        <w:t>Высотазву</w:t>
      </w:r>
      <w:r>
        <w:t>ков.Регистры.Нотыпевческогодиапазона.Расположениенотнаклавиатуре.Знакиальтерации(диезы, бемоли, бекары).</w:t>
      </w:r>
    </w:p>
    <w:p w:rsidR="00D51CCC" w:rsidRDefault="0085094C">
      <w:pPr>
        <w:pStyle w:val="a3"/>
        <w:ind w:left="1000"/>
      </w:pPr>
      <w:r>
        <w:t>Мелодия.Мотив,музыкальнаяфраза.Поступенное,плавноедвижениемелодии,скачки.</w:t>
      </w:r>
    </w:p>
    <w:p w:rsidR="00D51CCC" w:rsidRDefault="0085094C">
      <w:pPr>
        <w:pStyle w:val="a3"/>
      </w:pPr>
      <w:r>
        <w:t>Мелодическийрисунок.</w:t>
      </w:r>
    </w:p>
    <w:p w:rsidR="00D51CCC" w:rsidRDefault="0085094C">
      <w:pPr>
        <w:pStyle w:val="a3"/>
        <w:ind w:left="1000" w:right="2820"/>
      </w:pPr>
      <w:r>
        <w:t>Сопровождение. Аккомпанемент. Остинато. Вступление, закл</w:t>
      </w:r>
      <w:r>
        <w:t>ючение,проигрыш.</w:t>
      </w:r>
    </w:p>
    <w:p w:rsidR="00D51CCC" w:rsidRDefault="0085094C">
      <w:pPr>
        <w:pStyle w:val="a3"/>
        <w:ind w:left="1000"/>
      </w:pPr>
      <w:r>
        <w:t>Песня.Куплетнаяформа.Запев,припев.</w:t>
      </w:r>
    </w:p>
    <w:p w:rsidR="00D51CCC" w:rsidRDefault="0085094C">
      <w:pPr>
        <w:pStyle w:val="a3"/>
        <w:ind w:left="1000"/>
      </w:pPr>
      <w:r>
        <w:t>Лад.Понятиелада.Семиступенныеладымажориминор.Красказвучания.Ступеневыйсостав.</w:t>
      </w:r>
    </w:p>
    <w:p w:rsidR="00D51CCC" w:rsidRDefault="0085094C">
      <w:pPr>
        <w:pStyle w:val="a3"/>
        <w:ind w:left="1000" w:right="2846"/>
      </w:pPr>
      <w:r>
        <w:t>Пентатоника. Пентатоника - пятиступенный лад, распространённый умногихнародов.</w:t>
      </w:r>
    </w:p>
    <w:p w:rsidR="00D51CCC" w:rsidRDefault="0085094C">
      <w:pPr>
        <w:pStyle w:val="a3"/>
        <w:spacing w:before="1"/>
        <w:ind w:left="1000"/>
      </w:pPr>
      <w:r>
        <w:t>Нотывразных октавах.Нотывторойималой октавы.Бас</w:t>
      </w:r>
      <w:r>
        <w:t>овыйключ.</w:t>
      </w:r>
    </w:p>
    <w:p w:rsidR="00D51CCC" w:rsidRDefault="0085094C">
      <w:pPr>
        <w:pStyle w:val="a3"/>
        <w:ind w:left="1000"/>
      </w:pPr>
      <w:r>
        <w:t>Дополнительныеобозначениявнотах.Реприза,фермата,вольта,украшения(трели,форшлаги).</w:t>
      </w:r>
    </w:p>
    <w:p w:rsidR="00D51CCC" w:rsidRDefault="0085094C">
      <w:pPr>
        <w:pStyle w:val="a3"/>
        <w:ind w:firstLine="540"/>
      </w:pPr>
      <w:r>
        <w:t>Ритмическиерисункивразмере6/8.Размер6/8.Нотасточкой.Шестнадцатые.Пунктирныйритм.</w:t>
      </w:r>
    </w:p>
    <w:p w:rsidR="00D51CCC" w:rsidRDefault="0085094C">
      <w:pPr>
        <w:pStyle w:val="a3"/>
        <w:tabs>
          <w:tab w:val="left" w:pos="9884"/>
        </w:tabs>
        <w:ind w:right="115" w:firstLine="540"/>
      </w:pPr>
      <w:r>
        <w:t>Тональность.Гамма.Тоника,тональность.Знакиприключе.Мажорныеи</w:t>
      </w:r>
      <w:r>
        <w:tab/>
      </w:r>
      <w:r>
        <w:rPr>
          <w:spacing w:val="-1"/>
        </w:rPr>
        <w:t>минорные</w:t>
      </w:r>
      <w:r>
        <w:t>тональности(до</w:t>
      </w:r>
      <w:r>
        <w:t xml:space="preserve"> 2-3 знаков приключе).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372"/>
      </w:pPr>
      <w:r>
        <w:lastRenderedPageBreak/>
        <w:t>Интервалы. Понятие музыкального интервала. Тон, полутон. Консонансы:терция,кварта,квинта,секста,октава.Диссонансы:секунда,септима.</w:t>
      </w:r>
    </w:p>
    <w:p w:rsidR="00D51CCC" w:rsidRDefault="0085094C">
      <w:pPr>
        <w:pStyle w:val="a3"/>
        <w:ind w:left="1000" w:right="2631"/>
      </w:pPr>
      <w:r>
        <w:t>Гармония. Аккорд. Трезвучие мажорное и минорное. Понятие фактуры.Фактурыаккомпанемен</w:t>
      </w:r>
      <w:r>
        <w:t>табас-аккорд, аккордовая,арпеджио</w:t>
      </w:r>
    </w:p>
    <w:p w:rsidR="00D51CCC" w:rsidRDefault="0085094C">
      <w:pPr>
        <w:pStyle w:val="a3"/>
        <w:spacing w:before="1"/>
        <w:ind w:left="1000"/>
      </w:pPr>
      <w:r>
        <w:t>Музыкальнаяформа.Контрастиповторкакпринципыстроениямузыкальногопроизведения.</w:t>
      </w:r>
    </w:p>
    <w:p w:rsidR="00D51CCC" w:rsidRDefault="0085094C">
      <w:pPr>
        <w:pStyle w:val="a3"/>
        <w:ind w:left="1000" w:right="5327" w:hanging="541"/>
      </w:pPr>
      <w:r>
        <w:t>Двухчастная, трёхчастная и трёхчастная репризнаяформа.Рондо: рефрен иэпизоды.</w:t>
      </w:r>
    </w:p>
    <w:p w:rsidR="00D51CCC" w:rsidRDefault="0085094C">
      <w:pPr>
        <w:pStyle w:val="a3"/>
        <w:ind w:left="1000" w:right="3319"/>
      </w:pPr>
      <w:r>
        <w:t>Вариации. Варьирование как принцип развития. Тема. Вариации.Модуль№</w:t>
      </w:r>
      <w:r>
        <w:t>2«Народнаямузыка России»</w:t>
      </w:r>
    </w:p>
    <w:p w:rsidR="00D51CCC" w:rsidRDefault="0085094C">
      <w:pPr>
        <w:pStyle w:val="a3"/>
        <w:ind w:left="1000"/>
      </w:pPr>
      <w:r>
        <w:t>Данныймодульявляетсяоднимизнаиболеезначимых.Целивоспитания</w:t>
      </w:r>
    </w:p>
    <w:p w:rsidR="00D51CCC" w:rsidRDefault="0085094C">
      <w:pPr>
        <w:pStyle w:val="a3"/>
        <w:ind w:right="127" w:firstLine="540"/>
        <w:jc w:val="both"/>
      </w:pPr>
      <w:r>
        <w:t>национальной и гражданской идентичности, а также принцип «вхождения в музыку от родногопорога»предполагают, что отправной точкой дляосвоения</w:t>
      </w:r>
    </w:p>
    <w:p w:rsidR="00D51CCC" w:rsidRDefault="0085094C">
      <w:pPr>
        <w:pStyle w:val="a3"/>
        <w:ind w:left="1060"/>
        <w:jc w:val="both"/>
      </w:pPr>
      <w:r>
        <w:t>всегобогатстваиразнообразиямузы</w:t>
      </w:r>
      <w:r>
        <w:t>кидолжнабытьмузыкальнаякультура</w:t>
      </w:r>
    </w:p>
    <w:p w:rsidR="00D51CCC" w:rsidRDefault="0085094C">
      <w:pPr>
        <w:pStyle w:val="a3"/>
        <w:ind w:right="125" w:firstLine="540"/>
        <w:jc w:val="both"/>
      </w:pPr>
      <w:r>
        <w:t>родного края, своего народа, других народов нашей страны. Необходимо обеспечить глубокое исодержательноеосвоениеоснов традиционного фольклора,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отталкиваясь в первую очередь от материнского и детского фольклора, календарных о</w:t>
      </w:r>
      <w:r>
        <w:t>брядов ипраздников. Особое внимание необходимо уделить подлинному, аутентичному звучанию народноймузыки,научитьдетей отличать</w:t>
      </w:r>
    </w:p>
    <w:p w:rsidR="00D51CCC" w:rsidRDefault="0085094C">
      <w:pPr>
        <w:pStyle w:val="a3"/>
        <w:ind w:left="1000" w:right="1973"/>
      </w:pPr>
      <w:r>
        <w:t>настоящую народную музыку от эстрадных шоу-программ, эксплуатирующихфольклорныйколорит.</w:t>
      </w:r>
    </w:p>
    <w:p w:rsidR="00D51CCC" w:rsidRDefault="0085094C">
      <w:pPr>
        <w:pStyle w:val="a3"/>
        <w:ind w:left="1000" w:right="2988"/>
      </w:pPr>
      <w:r>
        <w:t xml:space="preserve">Край, в котором ты живёшь. Музыкальные </w:t>
      </w:r>
      <w:r>
        <w:t>традиции малой Родины.Песни,обряды, музыкальныеинструменты.</w:t>
      </w:r>
    </w:p>
    <w:p w:rsidR="00D51CCC" w:rsidRDefault="0085094C">
      <w:pPr>
        <w:pStyle w:val="a3"/>
        <w:ind w:firstLine="540"/>
      </w:pPr>
      <w:r>
        <w:t>Русскийфольклор.Русскиенародныепесни(трудовые,солдатские,хороводныеидр.).Детскийфольклор(игровые, заклички,потешки, считалки,прибаутки).</w:t>
      </w:r>
    </w:p>
    <w:p w:rsidR="00D51CCC" w:rsidRDefault="0085094C">
      <w:pPr>
        <w:pStyle w:val="a3"/>
        <w:ind w:left="1000"/>
      </w:pPr>
      <w:r>
        <w:t>Русскиенародныемузыкальныеинструменты.Народныемузыкальные</w:t>
      </w:r>
    </w:p>
    <w:p w:rsidR="00D51CCC" w:rsidRDefault="0085094C">
      <w:pPr>
        <w:pStyle w:val="a3"/>
        <w:ind w:left="1000"/>
      </w:pPr>
      <w:r>
        <w:t>и</w:t>
      </w:r>
      <w:r>
        <w:t>нструменты(балалайка,рожок,свирель,гусли,гармонь,ложки).Инструментальныенаигрыши.</w:t>
      </w:r>
    </w:p>
    <w:p w:rsidR="00D51CCC" w:rsidRDefault="0085094C">
      <w:pPr>
        <w:pStyle w:val="a3"/>
      </w:pPr>
      <w:r>
        <w:t>Плясовыемелодии.</w:t>
      </w:r>
    </w:p>
    <w:p w:rsidR="00D51CCC" w:rsidRDefault="0085094C">
      <w:pPr>
        <w:pStyle w:val="a3"/>
        <w:ind w:left="1000" w:right="2258"/>
      </w:pPr>
      <w:r>
        <w:t>Сказки, мифы и легенды. Народные сказители. Русские народные сказания,былины.ЭпоснародовРоссии.Сказкиилегендыомузыкеимузыкантах.</w:t>
      </w:r>
    </w:p>
    <w:p w:rsidR="00D51CCC" w:rsidRDefault="0085094C">
      <w:pPr>
        <w:pStyle w:val="a3"/>
        <w:spacing w:before="1"/>
        <w:ind w:left="1000"/>
      </w:pPr>
      <w:r>
        <w:t>Жанрымузыкальногофольклора.Ф</w:t>
      </w:r>
      <w:r>
        <w:t>ольклорныежанры,общиедлявсех</w:t>
      </w:r>
    </w:p>
    <w:p w:rsidR="00D51CCC" w:rsidRDefault="0085094C">
      <w:pPr>
        <w:pStyle w:val="a3"/>
        <w:tabs>
          <w:tab w:val="left" w:pos="2106"/>
          <w:tab w:val="left" w:pos="3557"/>
          <w:tab w:val="left" w:pos="4792"/>
          <w:tab w:val="left" w:pos="6373"/>
          <w:tab w:val="left" w:pos="7240"/>
          <w:tab w:val="left" w:pos="8080"/>
          <w:tab w:val="left" w:pos="8416"/>
          <w:tab w:val="left" w:pos="9396"/>
        </w:tabs>
        <w:ind w:right="125" w:firstLine="540"/>
      </w:pPr>
      <w:r>
        <w:t>народов:</w:t>
      </w:r>
      <w:r>
        <w:tab/>
        <w:t>лирические,</w:t>
      </w:r>
      <w:r>
        <w:tab/>
        <w:t>трудовые,</w:t>
      </w:r>
      <w:r>
        <w:tab/>
        <w:t>колыбельные</w:t>
      </w:r>
      <w:r>
        <w:tab/>
        <w:t>песни,</w:t>
      </w:r>
      <w:r>
        <w:tab/>
        <w:t>танцы</w:t>
      </w:r>
      <w:r>
        <w:tab/>
        <w:t>и</w:t>
      </w:r>
      <w:r>
        <w:tab/>
        <w:t>пляски.</w:t>
      </w:r>
      <w:r>
        <w:tab/>
      </w:r>
      <w:r>
        <w:rPr>
          <w:spacing w:val="-1"/>
        </w:rPr>
        <w:t>Традиционные</w:t>
      </w:r>
      <w:r>
        <w:t>музыкальныеинструменты.</w:t>
      </w:r>
    </w:p>
    <w:p w:rsidR="00D51CCC" w:rsidRDefault="0085094C">
      <w:pPr>
        <w:pStyle w:val="a3"/>
        <w:ind w:left="1000" w:right="2477"/>
      </w:pPr>
      <w:r>
        <w:t>Народные праздники. Обряды, игры, хороводы, праздничная символика -напримереодногоилинесколькихнародныхпраздников</w:t>
      </w:r>
    </w:p>
    <w:p w:rsidR="00D51CCC" w:rsidRDefault="0085094C">
      <w:pPr>
        <w:pStyle w:val="a3"/>
        <w:ind w:left="1000" w:right="2995"/>
      </w:pPr>
      <w:r>
        <w:t>Первые арти</w:t>
      </w:r>
      <w:r>
        <w:t>сты, народный театр. Скоморохи. Ярмарочный балаган.Вертеп.</w:t>
      </w:r>
    </w:p>
    <w:p w:rsidR="00D51CCC" w:rsidRDefault="0085094C">
      <w:pPr>
        <w:pStyle w:val="a3"/>
        <w:ind w:left="1000" w:right="2107"/>
      </w:pPr>
      <w:r>
        <w:t>Фольклор народов России. Музыкальные традиции, особенности народноймузыки республик Российской Федерации. Жанры, интонации, музыкальныеинструменты,музыканты-исполнители.</w:t>
      </w:r>
    </w:p>
    <w:p w:rsidR="00D51CCC" w:rsidRDefault="0085094C">
      <w:pPr>
        <w:pStyle w:val="a3"/>
        <w:ind w:firstLine="540"/>
      </w:pPr>
      <w:r>
        <w:t>Фольклорвтворчествепрофесси</w:t>
      </w:r>
      <w:r>
        <w:t>ональныхмузыкантов.Собирателифольклора.Народныемелодиивобработкекомпозиторов.</w:t>
      </w:r>
    </w:p>
    <w:p w:rsidR="00D51CCC" w:rsidRDefault="0085094C">
      <w:pPr>
        <w:pStyle w:val="a3"/>
        <w:ind w:left="1000" w:right="2397"/>
      </w:pPr>
      <w:r>
        <w:t>Народные жанры, интонации как основа для композиторского творчества.Модуль№3«Музыка народов мира»</w:t>
      </w:r>
    </w:p>
    <w:p w:rsidR="00D51CCC" w:rsidRDefault="0085094C">
      <w:pPr>
        <w:pStyle w:val="a3"/>
        <w:ind w:left="1000" w:right="1778"/>
      </w:pPr>
      <w:r>
        <w:t>Данный модуль является продолжением и дополнением модуля «НароднаямузыкаРоссии».</w:t>
      </w:r>
      <w:r>
        <w:t xml:space="preserve"> «Междумузыкоймоегонародаимузыкойдругихнародовнет</w:t>
      </w:r>
    </w:p>
    <w:p w:rsidR="00D51CCC" w:rsidRDefault="0085094C">
      <w:pPr>
        <w:pStyle w:val="a3"/>
        <w:ind w:right="120" w:firstLine="540"/>
        <w:jc w:val="both"/>
      </w:pPr>
      <w:r>
        <w:t>непереходимых границ» - тезис, выдвинутый Д.Б. Кабалевским во второй половине ХХ века,остаётсяпо-прежнемуактуальным. Интонационная ижанровая</w:t>
      </w:r>
    </w:p>
    <w:p w:rsidR="00D51CCC" w:rsidRDefault="0085094C">
      <w:pPr>
        <w:pStyle w:val="a3"/>
        <w:spacing w:before="1"/>
        <w:ind w:left="1000"/>
        <w:jc w:val="both"/>
      </w:pPr>
      <w:r>
        <w:t>близостьрусского, украинскогоибелорусскогофольклора,межнациональн</w:t>
      </w:r>
      <w:r>
        <w:t>ые</w:t>
      </w:r>
    </w:p>
    <w:p w:rsidR="00D51CCC" w:rsidRDefault="0085094C">
      <w:pPr>
        <w:pStyle w:val="a3"/>
        <w:ind w:right="119" w:firstLine="540"/>
        <w:jc w:val="both"/>
      </w:pPr>
      <w:r>
        <w:t>семьискавказскими,среднеазиатскимикорнями-этореальнаякартинакультурногоразнообразия,сохраняющегося всовременной России.</w:t>
      </w:r>
    </w:p>
    <w:p w:rsidR="00D51CCC" w:rsidRDefault="0085094C">
      <w:pPr>
        <w:pStyle w:val="a3"/>
        <w:ind w:right="126" w:firstLine="540"/>
        <w:jc w:val="both"/>
      </w:pPr>
      <w:r>
        <w:t xml:space="preserve">Не менее важным фактором является принципиальная многомерность современной </w:t>
      </w:r>
      <w:r>
        <w:lastRenderedPageBreak/>
        <w:t>культуры,вбирающей в себя национальные традиции и стили на</w:t>
      </w:r>
      <w:r>
        <w:t>родов всего мира. Изучение данного модуля вначальнойшколесоответствует не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5" w:firstLine="540"/>
        <w:jc w:val="both"/>
      </w:pPr>
      <w:r>
        <w:lastRenderedPageBreak/>
        <w:t>толькосовременномуобликумузыкальногоискусства,ноипринципиальнымустановкамконцепции базовых национальных ценностей. Понимание и принятие через освоение произведенийи</w:t>
      </w:r>
      <w:r>
        <w:t>скусства - наиболее эффективный способ предупреждения этнических и расовых предрассудков,воспитанияуважения кпредставителямдругихнародови религий.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>Музыка наших соседей. Фольклор и музыкальные традиции Белоруссии, Украины, Прибалтики(песни,танцы, обычаи,муз</w:t>
      </w:r>
      <w:r>
        <w:t>ыкальныеинструменты).</w:t>
      </w:r>
    </w:p>
    <w:p w:rsidR="00D51CCC" w:rsidRDefault="0085094C">
      <w:pPr>
        <w:pStyle w:val="a3"/>
        <w:ind w:right="116" w:firstLine="540"/>
        <w:jc w:val="both"/>
      </w:pPr>
      <w:r>
        <w:t>Кавказские мелодии и ритмы. Музыкальные традиции и праздники, народные инструменты ижанры.Композиторыимузыканты-исполнителиГрузии,Армении,Азербайджана.Близостьмузыкальнойкультуры этихстрансроссийскими республикамиСеверногоКавказа.</w:t>
      </w:r>
    </w:p>
    <w:p w:rsidR="00D51CCC" w:rsidRDefault="0085094C">
      <w:pPr>
        <w:pStyle w:val="a3"/>
        <w:ind w:left="1000"/>
        <w:jc w:val="both"/>
      </w:pPr>
      <w:r>
        <w:t>Муз</w:t>
      </w:r>
      <w:r>
        <w:t>ыканародовЕвропы.Танцевальныйипесенныйфольклоревропейскихнародов.Канон.</w:t>
      </w:r>
    </w:p>
    <w:p w:rsidR="00D51CCC" w:rsidRDefault="0085094C">
      <w:pPr>
        <w:pStyle w:val="a3"/>
        <w:jc w:val="both"/>
      </w:pPr>
      <w:r>
        <w:t>Странствующиемузыканты.Карнавал.</w:t>
      </w:r>
    </w:p>
    <w:p w:rsidR="00D51CCC" w:rsidRDefault="0085094C">
      <w:pPr>
        <w:pStyle w:val="a3"/>
        <w:ind w:right="120" w:firstLine="540"/>
        <w:jc w:val="both"/>
      </w:pPr>
      <w:r>
        <w:t>Музыка Испании и Латинской Америки. Фламенко. Искусство игры на гитаре, кастаньеты,</w:t>
      </w:r>
      <w:r>
        <w:rPr>
          <w:spacing w:val="-1"/>
        </w:rPr>
        <w:t>латиноамериканские</w:t>
      </w:r>
      <w:r>
        <w:t>ударныеинструменты.Танцевальныежанры.Профессиональ</w:t>
      </w:r>
      <w:r>
        <w:t>ныекомпозиторыиисполнители.</w:t>
      </w:r>
    </w:p>
    <w:p w:rsidR="00D51CCC" w:rsidRDefault="0085094C">
      <w:pPr>
        <w:pStyle w:val="a3"/>
        <w:ind w:left="1000"/>
        <w:jc w:val="both"/>
      </w:pPr>
      <w:r>
        <w:t>МузыкаСША.Смешениетрадицийикультур вмузыкеСевернойАмерики.</w:t>
      </w:r>
    </w:p>
    <w:p w:rsidR="00D51CCC" w:rsidRDefault="0085094C">
      <w:pPr>
        <w:pStyle w:val="a3"/>
        <w:spacing w:before="1"/>
        <w:ind w:left="1000" w:right="115"/>
        <w:jc w:val="both"/>
      </w:pPr>
      <w:r>
        <w:t>Африканские ритмы, трудовые песни негров. Спиричуэлс. Джаз. Творчество Дж. Гершвина.МузыкаЯпониииКитая.ДревниеистокимузыкальнойкультурыстранЮго-ВосточнойАзии.</w:t>
      </w:r>
    </w:p>
    <w:p w:rsidR="00D51CCC" w:rsidRDefault="0085094C">
      <w:pPr>
        <w:pStyle w:val="a3"/>
        <w:jc w:val="both"/>
      </w:pPr>
      <w:r>
        <w:t>Императорскиецеремонии,музыкальныеинструменты.Пентатоника.</w:t>
      </w:r>
    </w:p>
    <w:p w:rsidR="00D51CCC" w:rsidRDefault="0085094C">
      <w:pPr>
        <w:pStyle w:val="a3"/>
        <w:ind w:right="123" w:firstLine="540"/>
        <w:jc w:val="both"/>
      </w:pPr>
      <w:r>
        <w:t>МузыкаСреднейАзии.Музыкальныетрадицииипраздники,народныеинструментыисовременныеисполнителиКазахстана,Киргизии идругихстранрегиона.</w:t>
      </w:r>
    </w:p>
    <w:p w:rsidR="00D51CCC" w:rsidRDefault="0085094C">
      <w:pPr>
        <w:pStyle w:val="a3"/>
        <w:ind w:right="112" w:firstLine="540"/>
        <w:jc w:val="both"/>
      </w:pPr>
      <w:r>
        <w:t>Певец своего народа. Интонации народной музыки в творчестве зарубе</w:t>
      </w:r>
      <w:r>
        <w:t>жных композиторов -яркихпредставителей национальногомузыкального стилясвоей страны.</w:t>
      </w:r>
    </w:p>
    <w:p w:rsidR="00D51CCC" w:rsidRDefault="0085094C">
      <w:pPr>
        <w:pStyle w:val="a3"/>
        <w:ind w:right="115" w:firstLine="540"/>
        <w:jc w:val="both"/>
      </w:pPr>
      <w:r>
        <w:t>Диалогкультур.Культурныесвязимеждумузыкантамиразныхстран.Образы,интонациифольклорадругихнародовистранвмузыкеотечественныхизарубежныхкомпозиторов(вт.ч.образыдругихкультурвму</w:t>
      </w:r>
      <w:r>
        <w:t>зыкерусскихкомпозиторовирусскиемузыкальныецитатывтворчествезарубежных композиторов).</w:t>
      </w:r>
    </w:p>
    <w:p w:rsidR="00D51CCC" w:rsidRDefault="0085094C">
      <w:pPr>
        <w:pStyle w:val="a3"/>
        <w:ind w:left="1000"/>
        <w:jc w:val="both"/>
      </w:pPr>
      <w:r>
        <w:t>Модуль№4«Духовная музыка»</w:t>
      </w:r>
    </w:p>
    <w:p w:rsidR="00D51CCC" w:rsidRDefault="0085094C">
      <w:pPr>
        <w:pStyle w:val="a3"/>
        <w:ind w:right="118" w:firstLine="540"/>
        <w:jc w:val="both"/>
      </w:pPr>
      <w:r>
        <w:t>МузыкальнаякультураЕвропыиРоссиинапротяжениинесколькихстолетийбылапредставленатремя главными направлениями - музыкой народной, духовной и светско</w:t>
      </w:r>
      <w:r>
        <w:t>й. В рамках религиознойкультуры были созданы подлинные шедевры музыкального искусства. Изучение данного модуляподдерживаетбаланс,позволяетврамкахкалендарно-тематическогопланированияпредставитьобучающимсямаксимально широкуюсферубытованиямузыкального искусст</w:t>
      </w:r>
      <w:r>
        <w:t>ва.</w:t>
      </w:r>
    </w:p>
    <w:p w:rsidR="00D51CCC" w:rsidRDefault="0085094C">
      <w:pPr>
        <w:pStyle w:val="a3"/>
        <w:spacing w:before="1"/>
        <w:ind w:left="1000" w:right="2537"/>
        <w:jc w:val="both"/>
      </w:pPr>
      <w:r>
        <w:t>Однако знакомство с отдельными произведениями, шедеврами духовноймузыки возможноиврамкахизучениядругихмодулей.</w:t>
      </w:r>
    </w:p>
    <w:p w:rsidR="00D51CCC" w:rsidRDefault="0085094C">
      <w:pPr>
        <w:pStyle w:val="a3"/>
        <w:ind w:left="1000" w:right="2414"/>
        <w:jc w:val="both"/>
      </w:pPr>
      <w:r>
        <w:t>Звучание храма. Колокола. Колокольные звоны (благовест, трезвон и др.).Звонарскиеприговорки.Колокольностьвмузыкерусскихкомпозиторов.</w:t>
      </w:r>
    </w:p>
    <w:p w:rsidR="00D51CCC" w:rsidRDefault="0085094C">
      <w:pPr>
        <w:pStyle w:val="a3"/>
        <w:ind w:right="125" w:firstLine="600"/>
        <w:jc w:val="both"/>
      </w:pPr>
      <w:r>
        <w:t>Песни ве</w:t>
      </w:r>
      <w:r>
        <w:t>рующих. Молитва, хорал, песнопение, духовный стих. Образы духовной музыки втворчествекомпозиторов-классиков.</w:t>
      </w:r>
    </w:p>
    <w:p w:rsidR="00D51CCC" w:rsidRDefault="0085094C">
      <w:pPr>
        <w:pStyle w:val="a3"/>
        <w:ind w:left="1000" w:right="2739"/>
      </w:pPr>
      <w:r>
        <w:t>Инструментальная музыка в церкви. Орган и его роль в богослужении.ТворчествоИ.С.Баха.</w:t>
      </w:r>
    </w:p>
    <w:p w:rsidR="00D51CCC" w:rsidRDefault="0085094C">
      <w:pPr>
        <w:pStyle w:val="a3"/>
        <w:ind w:left="1000"/>
      </w:pPr>
      <w:r>
        <w:t>ИскусствоРусскойправославнойцеркви.Музыкавправославномхраме.</w:t>
      </w:r>
    </w:p>
    <w:p w:rsidR="00D51CCC" w:rsidRDefault="0085094C">
      <w:pPr>
        <w:pStyle w:val="a3"/>
        <w:ind w:left="1000" w:right="2139"/>
      </w:pPr>
      <w:r>
        <w:t>Традиции исполнения, жанры (тропарь, стихира, величание и др.). Музыка иживопись,посвящённыесвятым. ОбразыХриста,Богородицы.</w:t>
      </w:r>
    </w:p>
    <w:p w:rsidR="00D51CCC" w:rsidRDefault="0085094C">
      <w:pPr>
        <w:pStyle w:val="a3"/>
        <w:ind w:left="1000" w:right="2549"/>
      </w:pPr>
      <w:r>
        <w:t>Религиозные праздники. Праздничная служба, вокальная (в т.ч. хоровая)музыкарелигиозного содержания.</w:t>
      </w:r>
    </w:p>
    <w:p w:rsidR="00D51CCC" w:rsidRDefault="0085094C">
      <w:pPr>
        <w:pStyle w:val="a3"/>
        <w:ind w:left="1000"/>
      </w:pPr>
      <w:r>
        <w:t>Модуль№5«Классическаямузыка»</w:t>
      </w:r>
    </w:p>
    <w:p w:rsidR="00D51CCC" w:rsidRDefault="0085094C">
      <w:pPr>
        <w:pStyle w:val="a3"/>
        <w:spacing w:before="1"/>
        <w:ind w:right="116" w:firstLine="540"/>
        <w:jc w:val="both"/>
      </w:pPr>
      <w:r>
        <w:t>Данныймодульявляетсяоднимизважнейших.Шедеврымировоймузыальнойклассикисоставляютзолотойфондмузыкальнойкультуры.Проверенныевременемобразцыкамерныхисимфонических сочинений позволяют раскрыть перед обучающимися богатую палитру мыслей ичувств,воплощённую в</w:t>
      </w:r>
    </w:p>
    <w:p w:rsidR="00D51CCC" w:rsidRDefault="0085094C">
      <w:pPr>
        <w:pStyle w:val="a3"/>
        <w:spacing w:before="2" w:line="237" w:lineRule="auto"/>
        <w:ind w:right="124" w:firstLine="540"/>
        <w:jc w:val="both"/>
      </w:pPr>
      <w:r>
        <w:t>звук</w:t>
      </w:r>
      <w:r>
        <w:t>ахмузыкальнымгениемвеликихкомпозиторов,воспитыватьихмузыкальныйвкуснаподлиннохудожественныхпроизведениях.</w:t>
      </w:r>
    </w:p>
    <w:p w:rsidR="00D51CCC" w:rsidRDefault="0085094C">
      <w:pPr>
        <w:pStyle w:val="a3"/>
        <w:spacing w:before="1"/>
        <w:ind w:left="1000"/>
        <w:jc w:val="both"/>
      </w:pPr>
      <w:r>
        <w:rPr>
          <w:spacing w:val="-1"/>
        </w:rPr>
        <w:lastRenderedPageBreak/>
        <w:t>Композитор-исполнитель–</w:t>
      </w:r>
      <w:r>
        <w:t>слушатель.Когоназываюткомпозитором,исполнителем?Нужноли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учитьсяслушатьмузыку?Чтозначит «уметьслушать</w:t>
      </w:r>
    </w:p>
    <w:p w:rsidR="00D51CCC" w:rsidRDefault="0085094C">
      <w:pPr>
        <w:pStyle w:val="a3"/>
        <w:ind w:left="1000"/>
      </w:pPr>
      <w:r>
        <w:t>музыку»?</w:t>
      </w:r>
      <w:r>
        <w:t xml:space="preserve"> Концерт,концертныйзал.Правилаповедениявконцертномзале.</w:t>
      </w:r>
    </w:p>
    <w:p w:rsidR="00D51CCC" w:rsidRDefault="0085094C">
      <w:pPr>
        <w:pStyle w:val="a3"/>
        <w:ind w:right="101" w:firstLine="540"/>
      </w:pPr>
      <w:r>
        <w:t>Композиторы – детям. Детская музыка П.И. Чайковского, С.С. Прокофьева, Д.Б. Кабалевского идр.Понятиежанра. Песня, танец, марш.</w:t>
      </w:r>
    </w:p>
    <w:p w:rsidR="00D51CCC" w:rsidRDefault="0085094C">
      <w:pPr>
        <w:pStyle w:val="a3"/>
        <w:spacing w:before="1"/>
        <w:ind w:left="1000" w:right="1778"/>
      </w:pPr>
      <w:r>
        <w:t>Оркестр. Оркестр - большой коллектив музыкантов. Дирижёр, партитура,репет</w:t>
      </w:r>
      <w:r>
        <w:t>иция.Жанрконцерта-музыкальноесоревнованиесолистасоркестром.</w:t>
      </w:r>
    </w:p>
    <w:p w:rsidR="00D51CCC" w:rsidRDefault="0085094C">
      <w:pPr>
        <w:pStyle w:val="a3"/>
        <w:ind w:right="114" w:firstLine="540"/>
        <w:jc w:val="right"/>
      </w:pPr>
      <w:r>
        <w:t>Музыкальныеинструменты.Рояльипианино.Историяизобретенияфортепиано,«секрет»</w:t>
      </w:r>
      <w:r>
        <w:rPr>
          <w:spacing w:val="-1"/>
        </w:rPr>
        <w:t>названияинструментов(форте+пиано).</w:t>
      </w:r>
      <w:r>
        <w:t>«Предки»и«наследники»фортепиано(клавесин,синтезатор).Музыкальныеинструменты.Флейта.Предк</w:t>
      </w:r>
      <w:r>
        <w:t>исовременнойфлейты.ЛегендаонимфеСиринкс.</w:t>
      </w:r>
    </w:p>
    <w:p w:rsidR="00D51CCC" w:rsidRDefault="0085094C">
      <w:pPr>
        <w:pStyle w:val="a3"/>
        <w:ind w:left="1000" w:right="5245" w:hanging="541"/>
      </w:pPr>
      <w:r>
        <w:t>Музыка для флейты соло, флейты в сопровождениифортепиано,оркестра.</w:t>
      </w:r>
    </w:p>
    <w:p w:rsidR="00D51CCC" w:rsidRDefault="0085094C">
      <w:pPr>
        <w:pStyle w:val="a3"/>
        <w:ind w:left="1000" w:right="1963"/>
      </w:pPr>
      <w:r>
        <w:t xml:space="preserve">Музыкальные инструменты. Скрипка, виолончель. Певучесть тембровструнныхсмычковыхинструментов.Композиторы,сочинявшиескрипичнуюмузыку. Знаменитые </w:t>
      </w:r>
      <w:r>
        <w:t>исполнители, мастера, изготавливавшие инструменты.Вокальнаямузыка.Человеческийголос-самыйсовершенныйинструмент.</w:t>
      </w:r>
    </w:p>
    <w:p w:rsidR="00D51CCC" w:rsidRDefault="0085094C">
      <w:pPr>
        <w:pStyle w:val="a3"/>
        <w:spacing w:before="1"/>
        <w:ind w:firstLine="540"/>
      </w:pPr>
      <w:r>
        <w:t>Бережноеотношениексвоемуголосу.Известныепевцы.Жанрывокальноймузыки:песни,вокализы,романсы, ариииз опер. Кантата.Песня, романс,вокализ,</w:t>
      </w:r>
    </w:p>
    <w:p w:rsidR="00D51CCC" w:rsidRDefault="0085094C">
      <w:pPr>
        <w:pStyle w:val="a3"/>
        <w:ind w:left="1000"/>
      </w:pPr>
      <w:r>
        <w:t>кант.</w:t>
      </w:r>
    </w:p>
    <w:p w:rsidR="00D51CCC" w:rsidRDefault="0085094C">
      <w:pPr>
        <w:pStyle w:val="a3"/>
        <w:ind w:left="1000" w:right="2531"/>
      </w:pPr>
      <w:r>
        <w:t>Инс</w:t>
      </w:r>
      <w:r>
        <w:t>трументальная музыка. Жанры камерной инструментальной музыки:этюд,пьеса. Альбом. Цикл.Сюита. Соната. Квартет.</w:t>
      </w:r>
    </w:p>
    <w:p w:rsidR="00D51CCC" w:rsidRDefault="0085094C">
      <w:pPr>
        <w:pStyle w:val="a3"/>
        <w:ind w:firstLine="540"/>
      </w:pPr>
      <w:r>
        <w:t>Программнаямузыка.Программнаямузыка.Программноеназвание,известныйсюжет,литературныйэпиграф.</w:t>
      </w:r>
    </w:p>
    <w:p w:rsidR="00D51CCC" w:rsidRDefault="0085094C">
      <w:pPr>
        <w:pStyle w:val="a3"/>
        <w:ind w:firstLine="540"/>
      </w:pPr>
      <w:r>
        <w:t>Симфоническаямузыка.Симфоническийоркестр.Тембры,группы</w:t>
      </w:r>
      <w:r>
        <w:t>инструментов.Симфония,симфоническаякартина.</w:t>
      </w:r>
    </w:p>
    <w:p w:rsidR="00D51CCC" w:rsidRDefault="0085094C">
      <w:pPr>
        <w:pStyle w:val="a3"/>
        <w:ind w:left="1000" w:right="2503"/>
      </w:pPr>
      <w:r>
        <w:t>Русские композиторы-классики. Творчество выдающихся отечественныхкомпозиторов.</w:t>
      </w:r>
    </w:p>
    <w:p w:rsidR="00D51CCC" w:rsidRDefault="0085094C">
      <w:pPr>
        <w:pStyle w:val="a3"/>
        <w:ind w:firstLine="600"/>
      </w:pPr>
      <w:r>
        <w:t>Мастерствоисполнителя.Творчество выдающихсяисполнителей-певцов, инструменталистов,дирижёров.Консерватория, филармония, Конкурс</w:t>
      </w:r>
    </w:p>
    <w:p w:rsidR="00D51CCC" w:rsidRDefault="0085094C">
      <w:pPr>
        <w:pStyle w:val="a3"/>
        <w:ind w:left="1000"/>
      </w:pPr>
      <w:r>
        <w:t>имениП</w:t>
      </w:r>
      <w:r>
        <w:t>.И.Чайковского.</w:t>
      </w:r>
    </w:p>
    <w:p w:rsidR="00D51CCC" w:rsidRDefault="0085094C">
      <w:pPr>
        <w:pStyle w:val="a3"/>
        <w:spacing w:before="1"/>
        <w:ind w:left="1000"/>
      </w:pPr>
      <w:r>
        <w:t>Модуль№6«Современнаямузыкальнаякультура»</w:t>
      </w:r>
    </w:p>
    <w:p w:rsidR="00D51CCC" w:rsidRDefault="0085094C">
      <w:pPr>
        <w:pStyle w:val="a3"/>
        <w:ind w:left="1000" w:right="1778"/>
      </w:pPr>
      <w:r>
        <w:t>Наряду с важнейшими сферами музыкальной культуры (музыка народная,духовная и светская), сформировавшимися в прошлые столетия, правомерновыделитьвотдельныйпластсовременнуюмузыку.Объективнойсложностьюв</w:t>
      </w:r>
    </w:p>
    <w:p w:rsidR="00D51CCC" w:rsidRDefault="0085094C">
      <w:pPr>
        <w:pStyle w:val="a3"/>
        <w:ind w:firstLine="540"/>
      </w:pPr>
      <w:r>
        <w:t>данномслучаеявляетсявычленениеявлений,персоналийипроизведений,действительнодостойныхвнимания, тех,которыенезабудутсячерез несколько лет</w:t>
      </w:r>
    </w:p>
    <w:p w:rsidR="00D51CCC" w:rsidRDefault="0085094C">
      <w:pPr>
        <w:pStyle w:val="a3"/>
        <w:ind w:left="1000" w:right="1778"/>
      </w:pPr>
      <w:r>
        <w:t>какслучайноевеяниемоды.Впонятие«современнаямузыка»входитширокийкругявлений(отакадемическогоавангардадофри-джаза,отэмбие</w:t>
      </w:r>
      <w:r>
        <w:t>нтадорэпа</w:t>
      </w:r>
    </w:p>
    <w:p w:rsidR="00D51CCC" w:rsidRDefault="0085094C">
      <w:pPr>
        <w:pStyle w:val="a3"/>
        <w:ind w:left="1000"/>
      </w:pPr>
      <w:r>
        <w:t>ит.д.),длявосприятиякоторыхтребуетсяспецифическийиразнообразныймузыкальныйопыт.</w:t>
      </w:r>
    </w:p>
    <w:p w:rsidR="00D51CCC" w:rsidRDefault="0085094C">
      <w:pPr>
        <w:pStyle w:val="a3"/>
      </w:pPr>
      <w:r>
        <w:t>Поэтомувначальнойшколенеобходимозаложитьосновыдля</w:t>
      </w:r>
    </w:p>
    <w:p w:rsidR="00D51CCC" w:rsidRDefault="0085094C">
      <w:pPr>
        <w:pStyle w:val="a3"/>
        <w:ind w:left="1000"/>
        <w:jc w:val="both"/>
      </w:pPr>
      <w:r>
        <w:t>последующегоразвитиявданномнаправлении.Помимоуказанныхвмодуле</w:t>
      </w:r>
    </w:p>
    <w:p w:rsidR="00D51CCC" w:rsidRDefault="0085094C">
      <w:pPr>
        <w:pStyle w:val="a3"/>
        <w:ind w:right="125" w:firstLine="540"/>
        <w:jc w:val="both"/>
      </w:pPr>
      <w:r>
        <w:t>тематическихблоков,существеннымвкладомвтакуюподготовку</w:t>
      </w:r>
      <w:r>
        <w:t>являетсяразучиваниеиисполнение песен современных композиторов, написанных современным музыкальным языком. Приэтомнеобходимоудерживатьбалансмежду</w:t>
      </w:r>
    </w:p>
    <w:p w:rsidR="00D51CCC" w:rsidRDefault="0085094C">
      <w:pPr>
        <w:pStyle w:val="a3"/>
        <w:ind w:left="1000"/>
        <w:jc w:val="both"/>
      </w:pPr>
      <w:r>
        <w:t>современностьюпеснииеёдоступностьюдетскомувосприятию,соблюдать</w:t>
      </w:r>
    </w:p>
    <w:p w:rsidR="00D51CCC" w:rsidRDefault="0085094C">
      <w:pPr>
        <w:pStyle w:val="a3"/>
        <w:ind w:right="112" w:firstLine="540"/>
        <w:jc w:val="both"/>
      </w:pPr>
      <w:r>
        <w:t xml:space="preserve">критерии отбора материала с учётом требований </w:t>
      </w:r>
      <w:r>
        <w:t>художественного вкуса, эстетичного вокально-хоровогозвучания.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Современные обработки классической музыки. Понятие обработки, творчество современныхкомпозиторов и исполнителей, обрабатывающих классическую музыку. Проблемная ситуация: зачеммузыкантыделают обр</w:t>
      </w:r>
      <w:r>
        <w:t>аботки</w:t>
      </w:r>
    </w:p>
    <w:p w:rsidR="00D51CCC" w:rsidRDefault="0085094C">
      <w:pPr>
        <w:pStyle w:val="a3"/>
        <w:ind w:left="1000"/>
      </w:pPr>
      <w:r>
        <w:t>классики?</w:t>
      </w:r>
    </w:p>
    <w:p w:rsidR="00D51CCC" w:rsidRDefault="0085094C">
      <w:pPr>
        <w:pStyle w:val="a3"/>
        <w:spacing w:line="275" w:lineRule="exact"/>
        <w:ind w:left="1000"/>
      </w:pPr>
      <w:r>
        <w:t>Джаз.Особенностиджаза:импровизационность,ритм(синкопы,триоли,</w:t>
      </w:r>
    </w:p>
    <w:p w:rsidR="00D51CCC" w:rsidRDefault="0085094C">
      <w:pPr>
        <w:pStyle w:val="a3"/>
        <w:spacing w:line="275" w:lineRule="exact"/>
        <w:ind w:left="1000"/>
      </w:pPr>
      <w:r>
        <w:lastRenderedPageBreak/>
        <w:t>свинг).Музыкальныеинструментыджаза,особыеприёмыигрынаних.Творчеств</w:t>
      </w:r>
    </w:p>
    <w:p w:rsidR="00D51CCC" w:rsidRDefault="0085094C">
      <w:pPr>
        <w:pStyle w:val="a3"/>
        <w:tabs>
          <w:tab w:val="left" w:pos="2585"/>
          <w:tab w:val="left" w:pos="4135"/>
          <w:tab w:val="left" w:pos="5185"/>
          <w:tab w:val="left" w:pos="6577"/>
          <w:tab w:val="left" w:pos="7508"/>
          <w:tab w:val="left" w:pos="8104"/>
          <w:tab w:val="left" w:pos="9495"/>
        </w:tabs>
        <w:ind w:left="1000"/>
      </w:pPr>
      <w:r>
        <w:t>Исполнители</w:t>
      </w:r>
      <w:r>
        <w:tab/>
        <w:t>современной</w:t>
      </w:r>
      <w:r>
        <w:tab/>
        <w:t>музыки.</w:t>
      </w:r>
      <w:r>
        <w:tab/>
        <w:t>Творчество</w:t>
      </w:r>
      <w:r>
        <w:tab/>
        <w:t>одного</w:t>
      </w:r>
      <w:r>
        <w:tab/>
        <w:t>или</w:t>
      </w:r>
      <w:r>
        <w:tab/>
        <w:t>нескольких</w:t>
      </w:r>
      <w:r>
        <w:tab/>
        <w:t>исполнителей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lastRenderedPageBreak/>
        <w:t>современноймуз</w:t>
      </w:r>
      <w:r>
        <w:t>ыки,популярных умолодёжи.</w:t>
      </w:r>
    </w:p>
    <w:p w:rsidR="00D51CCC" w:rsidRDefault="0085094C">
      <w:pPr>
        <w:pStyle w:val="a3"/>
        <w:ind w:right="125" w:firstLine="540"/>
        <w:jc w:val="both"/>
      </w:pPr>
      <w:r>
        <w:t>Электронныемузыкальныеинструменты.Современные«двойники»классическихмузыкальныхинструментов:синтезатор, электронная скрипка,гитара,</w:t>
      </w:r>
    </w:p>
    <w:p w:rsidR="00D51CCC" w:rsidRDefault="0085094C">
      <w:pPr>
        <w:pStyle w:val="a3"/>
        <w:spacing w:before="1"/>
        <w:ind w:left="1000" w:right="1073"/>
        <w:jc w:val="both"/>
      </w:pPr>
      <w:r>
        <w:t>барабаны и т.д. Виртуальные музыкальные инструменты в компьютерных программах.Модуль№7«Музыка театр</w:t>
      </w:r>
      <w:r>
        <w:t>а и кино»</w:t>
      </w:r>
    </w:p>
    <w:p w:rsidR="00D51CCC" w:rsidRDefault="0085094C">
      <w:pPr>
        <w:pStyle w:val="a3"/>
        <w:ind w:right="120" w:firstLine="540"/>
        <w:jc w:val="both"/>
      </w:pPr>
      <w:r>
        <w:t>Модуль «Музыка театра и кино» тесно переплетается с модулем «Классическая музыка», можетстыковаться по ряду произведений с модулями «Современная музыка» (мюзикл), «Музыка в жизничеловека»(музыкальныепортреты, музыка о войне).</w:t>
      </w:r>
    </w:p>
    <w:p w:rsidR="00D51CCC" w:rsidRDefault="0085094C">
      <w:pPr>
        <w:pStyle w:val="a3"/>
        <w:ind w:right="118" w:firstLine="540"/>
        <w:jc w:val="both"/>
      </w:pPr>
      <w:r>
        <w:t>Для данного модуля о</w:t>
      </w:r>
      <w:r>
        <w:t>собенно актуально сочетание различных видов урочной и внеурочной</w:t>
      </w:r>
      <w:r>
        <w:rPr>
          <w:spacing w:val="-1"/>
        </w:rPr>
        <w:t>деятельности,такихкактеатрализованные</w:t>
      </w:r>
      <w:r>
        <w:t>постановкисиламиобучающихся,посещениемузыкальныхтеатров,коллективныйпросмотр</w:t>
      </w:r>
    </w:p>
    <w:p w:rsidR="00D51CCC" w:rsidRDefault="0085094C">
      <w:pPr>
        <w:pStyle w:val="a3"/>
        <w:ind w:left="1000"/>
      </w:pPr>
      <w:r>
        <w:t>фильмов.</w:t>
      </w:r>
    </w:p>
    <w:p w:rsidR="00D51CCC" w:rsidRDefault="0085094C">
      <w:pPr>
        <w:pStyle w:val="a3"/>
        <w:ind w:firstLine="540"/>
      </w:pPr>
      <w:r>
        <w:t>Музыкальнаясказканасцене,наэкране.Характерыперсонажей,отражённыевмузы</w:t>
      </w:r>
      <w:r>
        <w:t>ке.Тембрголоса.Соло. Хор,ансамбль.</w:t>
      </w:r>
    </w:p>
    <w:p w:rsidR="00D51CCC" w:rsidRDefault="0085094C">
      <w:pPr>
        <w:pStyle w:val="a3"/>
        <w:ind w:left="1000" w:right="2903" w:firstLine="60"/>
      </w:pPr>
      <w:r>
        <w:t>Театр оперы и балета. Особенности музыкальных спектаклей. Балет.Опера.Солисты,хор,оркестр,дирижёрвмузыкальномспектакле.</w:t>
      </w:r>
    </w:p>
    <w:p w:rsidR="00D51CCC" w:rsidRDefault="0085094C">
      <w:pPr>
        <w:pStyle w:val="a3"/>
        <w:spacing w:before="1"/>
        <w:ind w:left="1000"/>
      </w:pPr>
      <w:r>
        <w:t>Балет.Хореография-искусствотанца.Сольныеномераимассовыесцены</w:t>
      </w:r>
    </w:p>
    <w:p w:rsidR="00D51CCC" w:rsidRDefault="0085094C">
      <w:pPr>
        <w:pStyle w:val="a3"/>
        <w:ind w:left="1000" w:right="1922"/>
      </w:pPr>
      <w:r>
        <w:t xml:space="preserve">балетного спектакля. Фрагменты, </w:t>
      </w:r>
      <w:r>
        <w:t>отдельные номера из балетов отечественныхкомпозиторов.</w:t>
      </w:r>
    </w:p>
    <w:p w:rsidR="00D51CCC" w:rsidRDefault="0085094C">
      <w:pPr>
        <w:pStyle w:val="a3"/>
        <w:ind w:left="1000"/>
      </w:pPr>
      <w:r>
        <w:t>Опера.Главныегероииномераоперногоспектакля.Ария,хор,сцена,</w:t>
      </w:r>
    </w:p>
    <w:p w:rsidR="00D51CCC" w:rsidRDefault="0085094C">
      <w:pPr>
        <w:pStyle w:val="a3"/>
        <w:ind w:firstLine="540"/>
      </w:pPr>
      <w:r>
        <w:t>увертюра-оркестровоевступление.Отдельныеномераизоперрусскихизарубежныхкомпозиторов.</w:t>
      </w:r>
    </w:p>
    <w:p w:rsidR="00D51CCC" w:rsidRDefault="0085094C">
      <w:pPr>
        <w:pStyle w:val="a3"/>
        <w:ind w:left="1000"/>
      </w:pPr>
      <w:r>
        <w:t>Сюжетмузыкальногоспектакля.Либретто.Развитиемузыкив</w:t>
      </w:r>
      <w:r>
        <w:t>соответствииссюжетом.</w:t>
      </w:r>
    </w:p>
    <w:p w:rsidR="00D51CCC" w:rsidRDefault="0085094C">
      <w:pPr>
        <w:pStyle w:val="a3"/>
        <w:ind w:left="1000" w:right="4687" w:hanging="541"/>
      </w:pPr>
      <w:r>
        <w:t>Действия и сцены в опере и балете. Контрастные образы,лейтмотивы.</w:t>
      </w:r>
    </w:p>
    <w:p w:rsidR="00D51CCC" w:rsidRDefault="0085094C">
      <w:pPr>
        <w:pStyle w:val="a3"/>
        <w:ind w:firstLine="540"/>
      </w:pPr>
      <w:r>
        <w:t>Оперетта,мюзикл.Историявозникновенияиособенностижанра.ОтдельныеномераизопереттИ.Штрауса, И.Кальмана, мюзикловР. Роджерса,Ф.Лоу</w:t>
      </w:r>
    </w:p>
    <w:p w:rsidR="00D51CCC" w:rsidRDefault="0085094C">
      <w:pPr>
        <w:pStyle w:val="a3"/>
        <w:ind w:left="1000"/>
      </w:pPr>
      <w:r>
        <w:t>и др.</w:t>
      </w:r>
    </w:p>
    <w:p w:rsidR="00D51CCC" w:rsidRDefault="0085094C">
      <w:pPr>
        <w:pStyle w:val="a3"/>
        <w:ind w:left="1000"/>
      </w:pPr>
      <w:r>
        <w:t>Ктосоздаётмузыкальныйспектакль?Проф</w:t>
      </w:r>
      <w:r>
        <w:t>ессиимузыкальноготеатра:</w:t>
      </w:r>
    </w:p>
    <w:p w:rsidR="00D51CCC" w:rsidRDefault="0085094C">
      <w:pPr>
        <w:pStyle w:val="a3"/>
        <w:spacing w:before="1"/>
        <w:ind w:left="1000" w:right="1882"/>
      </w:pPr>
      <w:r>
        <w:t>дирижёр, режиссёр, оперные певцы, балерины и танцовщики, художники и т.д.Патриотическаяи народнаятемавтеатре икино. Историясоздания,</w:t>
      </w:r>
    </w:p>
    <w:p w:rsidR="00D51CCC" w:rsidRDefault="0085094C">
      <w:pPr>
        <w:pStyle w:val="a3"/>
        <w:ind w:left="1000" w:right="1874"/>
      </w:pPr>
      <w:r>
        <w:t>значение музыкально-сценических и экранных произведений, посвящённыхнашему народу, его истории, те</w:t>
      </w:r>
      <w:r>
        <w:t>ме служения Отечеству. Фрагменты, отдельныеномераиз опер, балетов, музыкик фильмам.</w:t>
      </w:r>
    </w:p>
    <w:p w:rsidR="00D51CCC" w:rsidRDefault="0085094C">
      <w:pPr>
        <w:pStyle w:val="a3"/>
        <w:ind w:left="1000"/>
      </w:pPr>
      <w:r>
        <w:t>Модуль№8«Музыкавжизничеловека»</w:t>
      </w:r>
    </w:p>
    <w:p w:rsidR="00D51CCC" w:rsidRDefault="0085094C">
      <w:pPr>
        <w:pStyle w:val="a3"/>
        <w:ind w:left="1000" w:right="1778"/>
      </w:pPr>
      <w:r>
        <w:t>Главное содержание данного модуля сосредоточено вокруг рефлексивногоисследованияобучающимисяпсихологическойсвязимузыкальногоискусстваи</w:t>
      </w:r>
    </w:p>
    <w:p w:rsidR="00D51CCC" w:rsidRDefault="0085094C">
      <w:pPr>
        <w:pStyle w:val="a3"/>
        <w:ind w:right="116" w:firstLine="540"/>
        <w:jc w:val="both"/>
      </w:pPr>
      <w:r>
        <w:t>внутре</w:t>
      </w:r>
      <w:r>
        <w:t>ннегомирачеловека.Основнымрезультатомегоосвоенияявляетсяразвитиеэмоционального интеллекта школьников, расширение спектра переживаемых чувств и их оттенков,осознание собственных душевных движений, способность к сопереживанию как при восприятиипроизведенийис</w:t>
      </w:r>
      <w:r>
        <w:t>кусства, так ив</w:t>
      </w:r>
    </w:p>
    <w:p w:rsidR="00D51CCC" w:rsidRDefault="0085094C">
      <w:pPr>
        <w:pStyle w:val="a3"/>
        <w:ind w:right="123" w:firstLine="540"/>
        <w:jc w:val="both"/>
      </w:pPr>
      <w:r>
        <w:t>непосредственном общении с другими людьми. Формы бытования музыки, типичный комплексвыразительныхсредств музыкальныхжанроввыступают как</w:t>
      </w:r>
    </w:p>
    <w:p w:rsidR="00D51CCC" w:rsidRDefault="0085094C">
      <w:pPr>
        <w:pStyle w:val="a3"/>
        <w:ind w:right="125" w:firstLine="540"/>
        <w:jc w:val="both"/>
      </w:pPr>
      <w:r>
        <w:t>обобщённые жизненные ситуации, порождающие различные чувства и настроения. Сверхзадачамодуля -воспитание</w:t>
      </w:r>
      <w:r>
        <w:t>чувствапрекрасного,пробуждениеи</w:t>
      </w:r>
    </w:p>
    <w:p w:rsidR="00D51CCC" w:rsidRDefault="0085094C">
      <w:pPr>
        <w:pStyle w:val="a3"/>
        <w:ind w:left="1000"/>
        <w:jc w:val="both"/>
      </w:pPr>
      <w:r>
        <w:t>развитиеэстетическихпотребностей.</w:t>
      </w:r>
    </w:p>
    <w:p w:rsidR="00D51CCC" w:rsidRDefault="0085094C">
      <w:pPr>
        <w:pStyle w:val="a3"/>
        <w:spacing w:before="1"/>
        <w:ind w:left="1000"/>
        <w:jc w:val="both"/>
      </w:pPr>
      <w:r>
        <w:t>Красотаивдохновение.Стремлениечеловекаккрасоте.Особоесостояние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ind w:left="1149" w:hanging="150"/>
        <w:jc w:val="both"/>
        <w:rPr>
          <w:sz w:val="24"/>
        </w:rPr>
      </w:pPr>
      <w:r>
        <w:rPr>
          <w:sz w:val="24"/>
        </w:rPr>
        <w:t>вдохновение.Музыка-возможностьвместепереживатьвдохновение,наслаждатьсякрасотой.</w:t>
      </w:r>
    </w:p>
    <w:p w:rsidR="00D51CCC" w:rsidRDefault="0085094C">
      <w:pPr>
        <w:pStyle w:val="a3"/>
        <w:jc w:val="both"/>
      </w:pPr>
      <w:r>
        <w:t>Музыкальноеединство людей-хор,хоровод.</w:t>
      </w:r>
    </w:p>
    <w:p w:rsidR="00D51CCC" w:rsidRDefault="0085094C">
      <w:pPr>
        <w:pStyle w:val="a3"/>
        <w:ind w:right="122" w:firstLine="540"/>
        <w:jc w:val="both"/>
      </w:pPr>
      <w:r>
        <w:t>Музыкаль</w:t>
      </w:r>
      <w:r>
        <w:t>ныепейзажи.Образыприродывмузыке.Настроениемузыкальныхпейзажей.Чувствачеловека,любующегося природой. Музыка-выражение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глубокихчувств,тонких оттенковнастроения,которыетруднопередатьсловами.</w:t>
      </w:r>
    </w:p>
    <w:p w:rsidR="00D51CCC" w:rsidRDefault="0085094C">
      <w:pPr>
        <w:pStyle w:val="a3"/>
        <w:ind w:left="1000"/>
        <w:jc w:val="both"/>
      </w:pPr>
      <w:r>
        <w:t>Музыкальныепортреты.Музыка,передающаяобразчеловека,егопоходку,движен</w:t>
      </w:r>
      <w:r>
        <w:t>ия,характер,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4889" w:hanging="541"/>
      </w:pPr>
      <w:r>
        <w:lastRenderedPageBreak/>
        <w:t>манеру речи. «Портреты», выраженные в музыкальныхинтонациях.</w:t>
      </w:r>
    </w:p>
    <w:p w:rsidR="00D51CCC" w:rsidRDefault="0085094C">
      <w:pPr>
        <w:pStyle w:val="a3"/>
        <w:ind w:right="105" w:firstLine="600"/>
      </w:pPr>
      <w:r>
        <w:t>Какой же праздник без музыки? Музыка, создающая настроение праздника. Музыка в цирке, науличномшествии,спортивномпразднике.Диалогсучителемозначениимузыкинапразднике</w:t>
      </w:r>
      <w:r>
        <w:t>.</w:t>
      </w:r>
    </w:p>
    <w:p w:rsidR="00D51CCC" w:rsidRDefault="0085094C">
      <w:pPr>
        <w:pStyle w:val="a3"/>
        <w:spacing w:before="1"/>
        <w:ind w:left="1000" w:right="2238"/>
      </w:pPr>
      <w:r>
        <w:t>Танцы, игры и веселье. Музыка - игра звуками. Танец - искусство и радостьдвижения.Примеры популярныхтанцев.</w:t>
      </w:r>
    </w:p>
    <w:p w:rsidR="00D51CCC" w:rsidRDefault="0085094C">
      <w:pPr>
        <w:pStyle w:val="a3"/>
        <w:ind w:left="1000"/>
      </w:pPr>
      <w:r>
        <w:t>Музыканавойне,музыкаовойне.Военнаятемавмузыкальномискусстве.</w:t>
      </w:r>
    </w:p>
    <w:p w:rsidR="00D51CCC" w:rsidRDefault="0085094C">
      <w:pPr>
        <w:pStyle w:val="a3"/>
        <w:ind w:firstLine="540"/>
      </w:pPr>
      <w:r>
        <w:rPr>
          <w:spacing w:val="-1"/>
        </w:rPr>
        <w:t>Военныепесни,марши,интонации,</w:t>
      </w:r>
      <w:r>
        <w:t>ритмы,тембры(призывнаякварта,пунктирныйритм,тембрымалого</w:t>
      </w:r>
      <w:r>
        <w:t>барабана, трубыи т.д.).</w:t>
      </w:r>
    </w:p>
    <w:p w:rsidR="00D51CCC" w:rsidRDefault="0085094C">
      <w:pPr>
        <w:pStyle w:val="a3"/>
        <w:ind w:left="1000"/>
      </w:pPr>
      <w:r>
        <w:t>Главныймузыкальныйсимвол.ГимнРоссии-главныймузыкальныйсимволнашейстраны.</w:t>
      </w:r>
    </w:p>
    <w:p w:rsidR="00D51CCC" w:rsidRDefault="0085094C">
      <w:pPr>
        <w:pStyle w:val="a3"/>
      </w:pPr>
      <w:r>
        <w:t>ТрадицииисполненияГимнаРоссии.Другиегимны.</w:t>
      </w:r>
    </w:p>
    <w:p w:rsidR="00D51CCC" w:rsidRDefault="0085094C">
      <w:pPr>
        <w:pStyle w:val="a3"/>
        <w:spacing w:line="296" w:lineRule="exact"/>
        <w:ind w:left="1000"/>
      </w:pPr>
      <w:r>
        <w:t>Искусствовремени.Музыка-временно</w:t>
      </w:r>
      <w:r>
        <w:rPr>
          <w:position w:val="-3"/>
        </w:rPr>
        <w:t>́</w:t>
      </w:r>
      <w:r>
        <w:t>еискусство.Погружениевпоток</w:t>
      </w:r>
    </w:p>
    <w:p w:rsidR="00D51CCC" w:rsidRDefault="0085094C">
      <w:pPr>
        <w:pStyle w:val="a3"/>
        <w:spacing w:line="256" w:lineRule="exact"/>
        <w:ind w:left="1000"/>
      </w:pPr>
      <w:r>
        <w:t>музыкальногозвучания.Музыкальныеобразыдвижения,изменени</w:t>
      </w:r>
      <w:r>
        <w:t>яиразвития.</w:t>
      </w:r>
    </w:p>
    <w:p w:rsidR="00D51CCC" w:rsidRDefault="0085094C">
      <w:pPr>
        <w:pStyle w:val="a3"/>
        <w:ind w:left="1000" w:right="3578"/>
      </w:pPr>
      <w:r>
        <w:t>3) ПЛАНИРУЕМЫЕ РЕЗУЛЬТАТЫ ОСВОЕНИЯ УЧЕБНОГОПРЕДМЕТА«МУЗЫКА»НАУРОВНЕ НОО</w:t>
      </w:r>
    </w:p>
    <w:p w:rsidR="00D51CCC" w:rsidRDefault="0085094C">
      <w:pPr>
        <w:pStyle w:val="a3"/>
        <w:tabs>
          <w:tab w:val="left" w:pos="2482"/>
          <w:tab w:val="left" w:pos="4245"/>
          <w:tab w:val="left" w:pos="5782"/>
          <w:tab w:val="left" w:pos="7054"/>
          <w:tab w:val="left" w:pos="8426"/>
          <w:tab w:val="left" w:pos="10246"/>
        </w:tabs>
        <w:spacing w:before="1"/>
        <w:ind w:right="114" w:firstLine="540"/>
      </w:pPr>
      <w:r>
        <w:t>Специфика</w:t>
      </w:r>
      <w:r>
        <w:tab/>
        <w:t>эстетического</w:t>
      </w:r>
      <w:r>
        <w:tab/>
        <w:t>содержания</w:t>
      </w:r>
      <w:r>
        <w:tab/>
        <w:t>предмета</w:t>
      </w:r>
      <w:r>
        <w:tab/>
        <w:t>«Музыка»</w:t>
      </w:r>
      <w:r>
        <w:tab/>
        <w:t>обусловливает</w:t>
      </w:r>
      <w:r>
        <w:tab/>
        <w:t>тесноевзаимодействие,смысловоеединство трёхгрупп результатов:</w:t>
      </w:r>
    </w:p>
    <w:p w:rsidR="00D51CCC" w:rsidRDefault="0085094C">
      <w:pPr>
        <w:pStyle w:val="a3"/>
        <w:ind w:left="1000" w:right="5393"/>
      </w:pPr>
      <w:r>
        <w:t>личностных, метапредметных и предметных.ЛИЧ</w:t>
      </w:r>
      <w:r>
        <w:t>НОСТНЫЕРЕЗУЛЬТАТЫ</w:t>
      </w:r>
    </w:p>
    <w:p w:rsidR="00D51CCC" w:rsidRDefault="0085094C">
      <w:pPr>
        <w:pStyle w:val="a3"/>
        <w:ind w:left="1000" w:right="2289"/>
        <w:jc w:val="both"/>
      </w:pPr>
      <w:r>
        <w:t>Личностные результаты освоения рабочей программы по музыке дляначальногообщегообразованиядостигаютсявовзаимодействии учебнойи</w:t>
      </w:r>
    </w:p>
    <w:p w:rsidR="00D51CCC" w:rsidRDefault="0085094C">
      <w:pPr>
        <w:pStyle w:val="a3"/>
        <w:ind w:right="123" w:firstLine="540"/>
        <w:jc w:val="both"/>
      </w:pPr>
      <w:r>
        <w:t>воспитательной работы, урочной и внеурочной деятельности. Они должны отражать готовностьобучающихсяруководствова</w:t>
      </w:r>
      <w:r>
        <w:t>тьсясистемойпозитивныхценностныхориентаций,вт.ч.вчасти:</w:t>
      </w:r>
    </w:p>
    <w:p w:rsidR="00D51CCC" w:rsidRDefault="0085094C">
      <w:pPr>
        <w:pStyle w:val="a3"/>
        <w:ind w:left="1000"/>
        <w:jc w:val="both"/>
      </w:pPr>
      <w:r>
        <w:t>гражданско-патриотическоговоспитания:</w:t>
      </w:r>
    </w:p>
    <w:p w:rsidR="00D51CCC" w:rsidRDefault="0085094C">
      <w:pPr>
        <w:pStyle w:val="a3"/>
        <w:ind w:left="1000"/>
        <w:jc w:val="both"/>
      </w:pPr>
      <w:r>
        <w:t>осознаниероссийскойгражданскойидентичности;знаниеГимнаРоссиии</w:t>
      </w:r>
    </w:p>
    <w:p w:rsidR="00D51CCC" w:rsidRDefault="0085094C">
      <w:pPr>
        <w:pStyle w:val="a3"/>
        <w:ind w:right="125" w:firstLine="540"/>
        <w:jc w:val="both"/>
      </w:pPr>
      <w:r>
        <w:t>традиций его исполнения, уважение музыкальных символов и традиций республик РоссийскойФедерации;проя</w:t>
      </w:r>
      <w:r>
        <w:t>влениеинтересак освоениюмузыкальных</w:t>
      </w:r>
    </w:p>
    <w:p w:rsidR="00D51CCC" w:rsidRDefault="0085094C">
      <w:pPr>
        <w:pStyle w:val="a3"/>
        <w:ind w:right="124" w:firstLine="540"/>
        <w:jc w:val="both"/>
      </w:pPr>
      <w:r>
        <w:t>традицийсвоегокрая,музыкальнойкультурынародовРоссии;уважениекдостижениямотечественныхмастеровкультуры;стремлениеучаствоватьвтворческойжизнисвоейшколы,города,республики;</w:t>
      </w:r>
    </w:p>
    <w:p w:rsidR="00D51CCC" w:rsidRDefault="0085094C">
      <w:pPr>
        <w:pStyle w:val="a3"/>
        <w:spacing w:before="1"/>
        <w:ind w:left="1000"/>
        <w:jc w:val="both"/>
      </w:pPr>
      <w:r>
        <w:t>духовно-нравственноговоспитания:</w:t>
      </w:r>
    </w:p>
    <w:p w:rsidR="00D51CCC" w:rsidRDefault="0085094C">
      <w:pPr>
        <w:pStyle w:val="a3"/>
        <w:ind w:right="124" w:firstLine="540"/>
        <w:jc w:val="both"/>
      </w:pPr>
      <w:r>
        <w:t>признание</w:t>
      </w:r>
      <w:r>
        <w:t>индивидуальностикаждогочеловека;проявлениесопереживания,уваженияидоброжелательности;готовностьпридерживаться принципов</w:t>
      </w:r>
    </w:p>
    <w:p w:rsidR="00D51CCC" w:rsidRDefault="0085094C">
      <w:pPr>
        <w:pStyle w:val="a3"/>
        <w:ind w:right="123" w:firstLine="540"/>
        <w:jc w:val="both"/>
      </w:pPr>
      <w:r>
        <w:t>взаимопомощиитворческогосотрудничествавпроцессенепосредственноймузыкальнойиучебнойдеятельности;</w:t>
      </w:r>
    </w:p>
    <w:p w:rsidR="00D51CCC" w:rsidRDefault="0085094C">
      <w:pPr>
        <w:pStyle w:val="a3"/>
        <w:ind w:left="1000"/>
        <w:jc w:val="both"/>
      </w:pPr>
      <w:r>
        <w:t>эстетическоговоспитания:</w:t>
      </w:r>
    </w:p>
    <w:p w:rsidR="00D51CCC" w:rsidRDefault="0085094C">
      <w:pPr>
        <w:pStyle w:val="a3"/>
        <w:ind w:left="1000" w:right="2327"/>
      </w:pPr>
      <w:r>
        <w:t xml:space="preserve">восприимчивость </w:t>
      </w:r>
      <w:r>
        <w:t>к различным видам искусства, музыкальным традициямитворчествусвоегоидругих народов; умениевидетьпрекрасноевжизни,</w:t>
      </w:r>
    </w:p>
    <w:p w:rsidR="00D51CCC" w:rsidRDefault="0085094C">
      <w:pPr>
        <w:pStyle w:val="a3"/>
        <w:ind w:left="1000" w:right="871"/>
      </w:pPr>
      <w:r>
        <w:t>наслаждатьсякрасотой;стремлениексамовыражениювразныхвидахискусства;ценностинаучного познания:</w:t>
      </w:r>
    </w:p>
    <w:p w:rsidR="00D51CCC" w:rsidRDefault="0085094C">
      <w:pPr>
        <w:pStyle w:val="a3"/>
        <w:ind w:right="123" w:firstLine="600"/>
        <w:jc w:val="both"/>
      </w:pPr>
      <w:r>
        <w:t>первоначальные представления о единстве и особен</w:t>
      </w:r>
      <w:r>
        <w:t>ностях художественной и научной картинымира;познавательныеинтересы,активность,инициативность,любознательностьисамостоятельностьвпознании;</w:t>
      </w:r>
    </w:p>
    <w:p w:rsidR="00D51CCC" w:rsidRDefault="0085094C">
      <w:pPr>
        <w:pStyle w:val="a3"/>
        <w:ind w:left="1000" w:right="420"/>
        <w:jc w:val="both"/>
      </w:pPr>
      <w:r>
        <w:t>физического воспитания, формирования культуры здоровья и эмоционального благополучия:соблюдениеправилздоровогои безопа</w:t>
      </w:r>
      <w:r>
        <w:t>сного (длясебя и другихлюдей)</w:t>
      </w:r>
    </w:p>
    <w:p w:rsidR="00D51CCC" w:rsidRDefault="0085094C">
      <w:pPr>
        <w:pStyle w:val="a3"/>
        <w:ind w:left="1000"/>
        <w:jc w:val="both"/>
      </w:pPr>
      <w:r>
        <w:t>образажизнивокружающейсреде;бережноеотношениекфизиологическим</w:t>
      </w:r>
    </w:p>
    <w:p w:rsidR="00D51CCC" w:rsidRDefault="0085094C">
      <w:pPr>
        <w:pStyle w:val="a3"/>
        <w:ind w:right="122" w:firstLine="540"/>
        <w:jc w:val="both"/>
      </w:pPr>
      <w:r>
        <w:t>системам организма, задействованным в музыкально-исполнительской деятельности (дыхание,артикуляция,музыкальный слух, голос); профилактика</w:t>
      </w:r>
    </w:p>
    <w:p w:rsidR="00D51CCC" w:rsidRDefault="0085094C">
      <w:pPr>
        <w:pStyle w:val="a3"/>
        <w:spacing w:before="1"/>
        <w:ind w:left="1000" w:right="912"/>
      </w:pPr>
      <w:r>
        <w:t xml:space="preserve">умственного и физического </w:t>
      </w:r>
      <w:r>
        <w:t>утомления с использованием возможностей музыкотерапии;трудовоговоспитания:</w:t>
      </w:r>
    </w:p>
    <w:p w:rsidR="00D51CCC" w:rsidRDefault="0085094C">
      <w:pPr>
        <w:pStyle w:val="a3"/>
        <w:spacing w:line="275" w:lineRule="exact"/>
        <w:ind w:left="1000"/>
      </w:pPr>
      <w:r>
        <w:t>установканапосильноеактивноеучастиевпрактическойдеятельности;</w:t>
      </w:r>
    </w:p>
    <w:p w:rsidR="00D51CCC" w:rsidRDefault="0085094C">
      <w:pPr>
        <w:pStyle w:val="a3"/>
        <w:ind w:left="1000" w:right="1804"/>
      </w:pPr>
      <w:r>
        <w:t>трудолюбие в учёбе, настойчивость в достижении поставленных целей; интерескпрактическомуизучениюпрофессийвсферекультуры</w:t>
      </w:r>
      <w:r>
        <w:t>иискусства;уважение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5269"/>
      </w:pPr>
      <w:r>
        <w:lastRenderedPageBreak/>
        <w:t>к труду и результатам трудовой деятельности;экологическоговоспитания:</w:t>
      </w:r>
    </w:p>
    <w:p w:rsidR="00D51CCC" w:rsidRDefault="0085094C">
      <w:pPr>
        <w:pStyle w:val="a3"/>
        <w:ind w:left="1000" w:right="2291"/>
      </w:pPr>
      <w:r>
        <w:t>бережноеотношениекприроде;неприятиедействий,приносящихейвред.МЕТАПРЕДМЕТНЫЕ РЕЗУЛЬТАТЫ</w:t>
      </w:r>
    </w:p>
    <w:p w:rsidR="00D51CCC" w:rsidRDefault="0085094C">
      <w:pPr>
        <w:pStyle w:val="a3"/>
        <w:spacing w:before="1"/>
        <w:ind w:left="1000"/>
      </w:pPr>
      <w:r>
        <w:t>ВрезультатеизучениямузыкинауровнеНООуобучающегосябудут</w:t>
      </w:r>
    </w:p>
    <w:p w:rsidR="00D51CCC" w:rsidRDefault="0085094C">
      <w:pPr>
        <w:pStyle w:val="a3"/>
        <w:ind w:firstLine="540"/>
      </w:pPr>
      <w:r>
        <w:t>сформи</w:t>
      </w:r>
      <w:r>
        <w:t>рованыпознавательныеУУД,коммуникативныеУУД,регулятивныеУУД,совместнаядеятельность.</w:t>
      </w:r>
    </w:p>
    <w:p w:rsidR="00D51CCC" w:rsidRDefault="0085094C">
      <w:pPr>
        <w:pStyle w:val="a3"/>
        <w:ind w:left="1000"/>
      </w:pPr>
      <w:r>
        <w:t>ПознавательныеУУД</w:t>
      </w:r>
    </w:p>
    <w:p w:rsidR="00D51CCC" w:rsidRDefault="0085094C">
      <w:pPr>
        <w:pStyle w:val="a3"/>
        <w:ind w:firstLine="540"/>
      </w:pPr>
      <w:r>
        <w:t>УобучающегосябудутсформированыследующиебазовыелогическиедействиякакчастьпознавательныхУУД: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3"/>
        </w:tabs>
        <w:ind w:right="119" w:firstLine="540"/>
        <w:jc w:val="both"/>
        <w:rPr>
          <w:sz w:val="24"/>
        </w:rPr>
      </w:pPr>
      <w:r>
        <w:rPr>
          <w:sz w:val="24"/>
        </w:rPr>
        <w:t>сравниватьмузыкальные звуки,звуковыесочетания,произведения,жанры</w:t>
      </w:r>
      <w:r>
        <w:rPr>
          <w:sz w:val="24"/>
        </w:rPr>
        <w:t>;устанавливатьоснованиядлясравнения,объединятьэлементымузыкальногозвучанияпоопределённомупризнаку;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9"/>
        </w:tabs>
        <w:ind w:right="117" w:firstLine="540"/>
        <w:jc w:val="both"/>
        <w:rPr>
          <w:sz w:val="24"/>
        </w:rPr>
      </w:pPr>
      <w:r>
        <w:rPr>
          <w:sz w:val="24"/>
        </w:rPr>
        <w:t>определятьсущественныйпризнакдляклассификации,классифицироватьпредложенныеобъекты (музыкальные инструменты, элементы музыкального языка, произведения, исполн</w:t>
      </w:r>
      <w:r>
        <w:rPr>
          <w:sz w:val="24"/>
        </w:rPr>
        <w:t>ительскиесоставыи др.);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</w:rPr>
        <w:t>находитьзакономерностиипротиворечияврассматриваемыхявлениях</w:t>
      </w:r>
    </w:p>
    <w:p w:rsidR="00D51CCC" w:rsidRDefault="0085094C">
      <w:pPr>
        <w:pStyle w:val="a3"/>
        <w:ind w:left="1000" w:right="1924"/>
        <w:jc w:val="both"/>
      </w:pPr>
      <w:r>
        <w:t>музыкального искусства, сведениях и наблюдениях за звучащим музыкальнымматериаломнаосновепредложенногоучителемалгоритма;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9"/>
        </w:tabs>
        <w:ind w:right="122" w:firstLine="540"/>
        <w:jc w:val="both"/>
        <w:rPr>
          <w:sz w:val="24"/>
        </w:rPr>
      </w:pPr>
      <w:r>
        <w:rPr>
          <w:sz w:val="24"/>
        </w:rPr>
        <w:t>выявлятьнедостатокинформации,вт.ч.слуховой,</w:t>
      </w:r>
      <w:r>
        <w:rPr>
          <w:sz w:val="24"/>
        </w:rPr>
        <w:t>акустическойдлярешенияучебной(практической)задачи наосновепредложенного алгоритма;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3"/>
        </w:tabs>
        <w:ind w:left="1000" w:right="2476" w:firstLine="0"/>
        <w:jc w:val="both"/>
        <w:rPr>
          <w:sz w:val="24"/>
        </w:rPr>
      </w:pPr>
      <w:r>
        <w:rPr>
          <w:sz w:val="24"/>
        </w:rPr>
        <w:t>устанавливать причинно-следственные связи в ситуациях музыкальноговосприятияи исполнения, делать выводы.</w:t>
      </w:r>
    </w:p>
    <w:p w:rsidR="00D51CCC" w:rsidRDefault="0085094C">
      <w:pPr>
        <w:pStyle w:val="a3"/>
        <w:ind w:right="121" w:firstLine="540"/>
        <w:jc w:val="both"/>
      </w:pPr>
      <w:r>
        <w:t>Уобучающегосябудутсформированыследующие базовые исследовательские де</w:t>
      </w:r>
      <w:r>
        <w:t>йствия какчасть познавательныхУУД: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1800" w:firstLine="0"/>
        <w:rPr>
          <w:sz w:val="24"/>
        </w:rPr>
      </w:pPr>
      <w:r>
        <w:rPr>
          <w:sz w:val="24"/>
        </w:rPr>
        <w:t>на основе предложенных учителем вопросов определять разрыв междуреальным и желательным состоянием музыкальных явлений, в т.ч. в отношениисобственных музыкально-исполнительскихнавыков;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46"/>
        </w:tabs>
        <w:ind w:right="123" w:firstLine="600"/>
        <w:jc w:val="both"/>
        <w:rPr>
          <w:sz w:val="24"/>
        </w:rPr>
      </w:pPr>
      <w:r>
        <w:rPr>
          <w:sz w:val="24"/>
        </w:rPr>
        <w:t xml:space="preserve">с помощью учителя формулировать цель </w:t>
      </w:r>
      <w:r>
        <w:rPr>
          <w:sz w:val="24"/>
        </w:rPr>
        <w:t>выполнения вокальных и слуховых упражнений,планироватьизменениярезультатовсвоеймузыкальнойдеятельности,ситуациисовместногомузицирования;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jc w:val="both"/>
        <w:rPr>
          <w:sz w:val="24"/>
        </w:rPr>
      </w:pPr>
      <w:r>
        <w:rPr>
          <w:sz w:val="24"/>
        </w:rPr>
        <w:t>сравниватьнескольковариантоврешениятворческой,исполнительской</w:t>
      </w:r>
    </w:p>
    <w:p w:rsidR="00D51CCC" w:rsidRDefault="0085094C">
      <w:pPr>
        <w:pStyle w:val="a3"/>
        <w:ind w:left="1000"/>
        <w:jc w:val="both"/>
      </w:pPr>
      <w:r>
        <w:t>задачи,выбиратьнаиболееподходящий(наосновепредложенныхкри</w:t>
      </w:r>
      <w:r>
        <w:t>териев);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1875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поустановлению особенностей предмета изучения и связей между музыкальнымиобъектамии явлениями(часть-целое, причина -следствие);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84"/>
        </w:tabs>
        <w:ind w:right="121" w:firstLine="540"/>
        <w:jc w:val="both"/>
        <w:rPr>
          <w:sz w:val="24"/>
        </w:rPr>
      </w:pPr>
      <w:r>
        <w:rPr>
          <w:sz w:val="24"/>
        </w:rPr>
        <w:t>формулироватьвыводыиподкреплятьихдоказательстваминаоснове</w:t>
      </w:r>
      <w:r>
        <w:rPr>
          <w:sz w:val="24"/>
        </w:rPr>
        <w:t>результатовпроведённого наблюдения (в т.ч. в форме двигательного моделирования, звукового эксперимента,классификации,сравнения, исследования);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520" w:firstLine="0"/>
        <w:jc w:val="both"/>
        <w:rPr>
          <w:sz w:val="24"/>
        </w:rPr>
      </w:pPr>
      <w:r>
        <w:rPr>
          <w:sz w:val="24"/>
        </w:rPr>
        <w:t>прогнозировать возможное развитие музыкального процесса, эволюциикультурных явлений вразличныхусловиях.</w:t>
      </w:r>
    </w:p>
    <w:p w:rsidR="00D51CCC" w:rsidRDefault="0085094C">
      <w:pPr>
        <w:pStyle w:val="a3"/>
        <w:ind w:firstLine="540"/>
      </w:pPr>
      <w:r>
        <w:t>У</w:t>
      </w:r>
      <w:r>
        <w:t>обучающегосябудутсформированыследующиеуменияработатьсинформациейкакчастьпознавательныхУУД: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выбиратьисточникполученияинформации;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97"/>
          <w:tab w:val="left" w:pos="1299"/>
          <w:tab w:val="left" w:pos="2422"/>
          <w:tab w:val="left" w:pos="3717"/>
          <w:tab w:val="left" w:pos="5005"/>
          <w:tab w:val="left" w:pos="6168"/>
          <w:tab w:val="left" w:pos="6499"/>
          <w:tab w:val="left" w:pos="8236"/>
          <w:tab w:val="left" w:pos="9516"/>
        </w:tabs>
        <w:ind w:right="121" w:firstLine="540"/>
        <w:rPr>
          <w:sz w:val="24"/>
        </w:rPr>
      </w:pPr>
      <w:r>
        <w:rPr>
          <w:sz w:val="24"/>
        </w:rPr>
        <w:t>согласно</w:t>
      </w:r>
      <w:r>
        <w:rPr>
          <w:sz w:val="24"/>
        </w:rPr>
        <w:tab/>
        <w:t>заданному</w:t>
      </w:r>
      <w:r>
        <w:rPr>
          <w:sz w:val="24"/>
        </w:rPr>
        <w:tab/>
        <w:t>алгоритму</w:t>
      </w:r>
      <w:r>
        <w:rPr>
          <w:sz w:val="24"/>
        </w:rPr>
        <w:tab/>
        <w:t>находить</w:t>
      </w:r>
      <w:r>
        <w:rPr>
          <w:sz w:val="24"/>
        </w:rPr>
        <w:tab/>
        <w:t>в</w:t>
      </w:r>
      <w:r>
        <w:rPr>
          <w:sz w:val="24"/>
        </w:rPr>
        <w:tab/>
        <w:t>предложенном</w:t>
      </w:r>
      <w:r>
        <w:rPr>
          <w:sz w:val="24"/>
        </w:rPr>
        <w:tab/>
        <w:t>источнике</w:t>
      </w:r>
      <w:r>
        <w:rPr>
          <w:sz w:val="24"/>
        </w:rPr>
        <w:tab/>
      </w:r>
      <w:r>
        <w:rPr>
          <w:spacing w:val="-1"/>
          <w:sz w:val="24"/>
        </w:rPr>
        <w:t>информацию,</w:t>
      </w:r>
      <w:r>
        <w:rPr>
          <w:sz w:val="24"/>
        </w:rPr>
        <w:t>представленнуювявномвиде;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9"/>
        </w:tabs>
        <w:ind w:right="123" w:firstLine="540"/>
        <w:rPr>
          <w:sz w:val="24"/>
        </w:rPr>
      </w:pPr>
      <w:r>
        <w:rPr>
          <w:sz w:val="24"/>
        </w:rPr>
        <w:t>распознаватьдостовернуюинедо</w:t>
      </w:r>
      <w:r>
        <w:rPr>
          <w:sz w:val="24"/>
        </w:rPr>
        <w:t>стовернуюинформациюсамостоятельноилинаоснованиипредложенногоучителемспособаеёпроверки;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307"/>
          <w:tab w:val="left" w:pos="1308"/>
          <w:tab w:val="left" w:pos="2627"/>
          <w:tab w:val="left" w:pos="2960"/>
          <w:tab w:val="left" w:pos="4185"/>
          <w:tab w:val="left" w:pos="5370"/>
          <w:tab w:val="left" w:pos="6670"/>
          <w:tab w:val="left" w:pos="7955"/>
          <w:tab w:val="left" w:pos="9241"/>
        </w:tabs>
        <w:spacing w:before="1"/>
        <w:ind w:right="123" w:firstLine="540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  <w:t>взрослых</w:t>
      </w:r>
      <w:r>
        <w:rPr>
          <w:sz w:val="24"/>
        </w:rPr>
        <w:tab/>
        <w:t>(учителей,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z w:val="24"/>
        </w:rPr>
        <w:t>обучающихся)правилаинформационной безопасности припоиске</w:t>
      </w:r>
    </w:p>
    <w:p w:rsidR="00D51CCC" w:rsidRDefault="0085094C">
      <w:pPr>
        <w:pStyle w:val="a3"/>
        <w:ind w:left="1000"/>
      </w:pPr>
      <w:r>
        <w:t>информациивсетиИнтернет;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2" w:line="237" w:lineRule="auto"/>
        <w:ind w:left="1000" w:right="2275" w:firstLine="0"/>
        <w:rPr>
          <w:sz w:val="24"/>
        </w:rPr>
      </w:pPr>
      <w:r>
        <w:rPr>
          <w:sz w:val="24"/>
        </w:rPr>
        <w:t>анализироват</w:t>
      </w:r>
      <w:r>
        <w:rPr>
          <w:sz w:val="24"/>
        </w:rPr>
        <w:t>ь текстовую, видео-, графическую, звуковую, информацию всоответствиисучебной задачей;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spacing w:before="1"/>
        <w:ind w:left="1194" w:hanging="195"/>
        <w:rPr>
          <w:sz w:val="24"/>
        </w:rPr>
      </w:pPr>
      <w:r>
        <w:rPr>
          <w:sz w:val="24"/>
        </w:rPr>
        <w:t>анализироватьмузыкальныетексты(акустическиеинотные)попредложенномуучителем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алгоритму;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156" w:firstLine="0"/>
        <w:rPr>
          <w:sz w:val="24"/>
        </w:rPr>
      </w:pPr>
      <w:r>
        <w:rPr>
          <w:sz w:val="24"/>
        </w:rPr>
        <w:t xml:space="preserve">самостоятельно создавать схемы, таблицы для представления </w:t>
      </w:r>
      <w:r>
        <w:rPr>
          <w:sz w:val="24"/>
        </w:rPr>
        <w:t>информации.УобучающегосябудутсформированыкоммуникативныеУУД: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1"/>
        </w:tabs>
        <w:spacing w:before="1"/>
        <w:ind w:right="121" w:firstLine="540"/>
        <w:rPr>
          <w:sz w:val="24"/>
        </w:rPr>
      </w:pPr>
      <w:r>
        <w:rPr>
          <w:sz w:val="24"/>
        </w:rPr>
        <w:t>восприниматьмузыкукакспецифическуюформуобщениялюдей,стремитьсяпонятьэмоционально-образноесодержаниемузыкального высказывания;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638" w:firstLine="0"/>
        <w:rPr>
          <w:sz w:val="24"/>
        </w:rPr>
      </w:pPr>
      <w:r>
        <w:rPr>
          <w:sz w:val="24"/>
        </w:rPr>
        <w:t>выступать перед публикой в качестве исполнителя музыки (соло или вкол</w:t>
      </w:r>
      <w:r>
        <w:rPr>
          <w:sz w:val="24"/>
        </w:rPr>
        <w:t>лективе);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3"/>
        </w:tabs>
        <w:ind w:right="118" w:firstLine="540"/>
        <w:rPr>
          <w:sz w:val="24"/>
        </w:rPr>
      </w:pPr>
      <w:r>
        <w:rPr>
          <w:sz w:val="24"/>
        </w:rPr>
        <w:t>передаватьвсобственномисполнениимузыкихудожественноесодержание,выражатьнастроение,чувства, личноеотношениекисполняемомупроизведению;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осознаннопользоватьсяинтонационнойвыразительностьювобыденной</w:t>
      </w:r>
    </w:p>
    <w:p w:rsidR="00D51CCC" w:rsidRDefault="0085094C">
      <w:pPr>
        <w:pStyle w:val="a3"/>
        <w:ind w:left="1000" w:right="1399"/>
      </w:pPr>
      <w:r>
        <w:t>речи, понимать культурные нормы и значение интонации</w:t>
      </w:r>
      <w:r>
        <w:t xml:space="preserve"> в повседневном общении.Вербальнаякоммуникация: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0"/>
        </w:tabs>
        <w:ind w:right="124" w:firstLine="540"/>
        <w:rPr>
          <w:sz w:val="24"/>
        </w:rPr>
      </w:pPr>
      <w:r>
        <w:rPr>
          <w:sz w:val="24"/>
        </w:rPr>
        <w:t>восприниматьиформулироватьсуждения,выражатьэмоциивсоответствиисцелямииусловиямиобщения взнакомой среде;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ind w:left="1000" w:right="2518" w:firstLine="60"/>
        <w:rPr>
          <w:sz w:val="24"/>
        </w:rPr>
      </w:pPr>
      <w:r>
        <w:rPr>
          <w:sz w:val="24"/>
        </w:rPr>
        <w:t>проявлять уважительное отношение к собеседнику, соблюдать правилаведениядиалогаи дискуссии;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признавать</w:t>
      </w:r>
      <w:r>
        <w:rPr>
          <w:sz w:val="24"/>
        </w:rPr>
        <w:t>возможностьсуществованияразныхточекзрения;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корректноиаргументированновысказыватьсвоёмнение;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строитьречевоевысказываниевсоответствииспоставленнойзадачей;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создаватьустныеиписьменныетексты(описание,рассуждение,повествование);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готовитьнебольшиепубличные</w:t>
      </w:r>
      <w:r>
        <w:rPr>
          <w:sz w:val="24"/>
        </w:rPr>
        <w:t>выступления;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481" w:firstLine="0"/>
        <w:rPr>
          <w:sz w:val="24"/>
        </w:rPr>
      </w:pPr>
      <w:r>
        <w:rPr>
          <w:sz w:val="24"/>
        </w:rPr>
        <w:t>подбирать иллюстративный материал (рисунки, фото, плакаты) к текстувыступления.</w:t>
      </w:r>
    </w:p>
    <w:p w:rsidR="00D51CCC" w:rsidRDefault="0085094C">
      <w:pPr>
        <w:pStyle w:val="a3"/>
        <w:ind w:left="1000"/>
      </w:pPr>
      <w:r>
        <w:t>Совместнаядеятельность(сотрудничество):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424" w:firstLine="0"/>
        <w:rPr>
          <w:sz w:val="24"/>
        </w:rPr>
      </w:pPr>
      <w:r>
        <w:rPr>
          <w:sz w:val="24"/>
        </w:rPr>
        <w:t>стремиться к объединению усилий, эмоциональной эмпатии в ситуацияхсовместноговосприятия, исполнения музыки;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переключатьсяме</w:t>
      </w:r>
      <w:r>
        <w:rPr>
          <w:sz w:val="24"/>
        </w:rPr>
        <w:t>ждуразличнымиформамиколлективной,групповойи</w:t>
      </w:r>
    </w:p>
    <w:p w:rsidR="00D51CCC" w:rsidRDefault="0085094C">
      <w:pPr>
        <w:pStyle w:val="a3"/>
        <w:ind w:firstLine="540"/>
      </w:pPr>
      <w:r>
        <w:t>индивидуальнойработыприрешенииконкретнойпроблемы,выбиратьнаиболееэффективныеформывзаимодействия при решении поставленнойзадачи;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000" w:right="1925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сучётом участия в ко</w:t>
      </w:r>
      <w:r>
        <w:rPr>
          <w:sz w:val="24"/>
        </w:rPr>
        <w:t>ллективных задачах) в стандартной (типовой) ситуации наоснове предложенного формата планирования, распределения промежуточныхшагови сроков;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приниматьцельсовместнойдеятельности,коллективностроитьдействия</w:t>
      </w:r>
    </w:p>
    <w:p w:rsidR="00D51CCC" w:rsidRDefault="0085094C">
      <w:pPr>
        <w:pStyle w:val="a3"/>
        <w:ind w:firstLine="540"/>
      </w:pPr>
      <w:r>
        <w:t>поеёдостижению:распределятьроли,договариваться,обсужд</w:t>
      </w:r>
      <w:r>
        <w:t>атьпроцессирезультатсовместнойработы;проявлять готовность руководить,выполнятьпоручения,подчиняться;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ответственновыполнятьсвоючастьработы;оцениватьсвойвкладвобщийрезультат;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466" w:firstLine="0"/>
        <w:rPr>
          <w:sz w:val="24"/>
        </w:rPr>
      </w:pPr>
      <w:r>
        <w:rPr>
          <w:sz w:val="24"/>
        </w:rPr>
        <w:t xml:space="preserve">выполнять совместные проектные, творческие задания с опорой на предложенные </w:t>
      </w:r>
      <w:r>
        <w:rPr>
          <w:sz w:val="24"/>
        </w:rPr>
        <w:t>образцы.РегулятивныеУУД</w:t>
      </w:r>
    </w:p>
    <w:p w:rsidR="00D51CCC" w:rsidRDefault="0085094C">
      <w:pPr>
        <w:pStyle w:val="a3"/>
        <w:ind w:left="1000" w:right="2190"/>
      </w:pPr>
      <w:r>
        <w:t>У обучающегося будут сформированы следующие умения самоорганизациикакчастьрегулятивных 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планироватьдействияпорешениюучебнойзадачидляполучениярезультата;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выстраиватьпоследовательностьвыбранныхдействий.</w:t>
      </w:r>
    </w:p>
    <w:p w:rsidR="00D51CCC" w:rsidRDefault="0085094C">
      <w:pPr>
        <w:pStyle w:val="a3"/>
        <w:ind w:left="1000" w:right="2539"/>
      </w:pPr>
      <w:r>
        <w:t>У обучающегося будут сформи</w:t>
      </w:r>
      <w:r>
        <w:t>рованы следующие умения самоконтролякакчастьрегулятивных УУД: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устанавливатьпричиныуспеха/неудачучебнойдеятельности;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корректироватьсвоиучебныедействиядляпреодоленияошибок.</w:t>
      </w:r>
    </w:p>
    <w:p w:rsidR="00D51CCC" w:rsidRDefault="0085094C">
      <w:pPr>
        <w:pStyle w:val="a3"/>
        <w:ind w:left="1000"/>
      </w:pPr>
      <w:r>
        <w:t>ОвладениесистемойрегулятивныхУУДобеспечиваетформирование</w:t>
      </w:r>
    </w:p>
    <w:p w:rsidR="00D51CCC" w:rsidRDefault="0085094C">
      <w:pPr>
        <w:pStyle w:val="a3"/>
        <w:ind w:left="1000"/>
      </w:pPr>
      <w:r>
        <w:t>смысловыхустановокличности(в</w:t>
      </w:r>
      <w:r>
        <w:t>нутренняяпозицияличности)ижизненных</w:t>
      </w:r>
    </w:p>
    <w:p w:rsidR="00D51CCC" w:rsidRDefault="0085094C">
      <w:pPr>
        <w:pStyle w:val="a3"/>
        <w:tabs>
          <w:tab w:val="left" w:pos="2185"/>
          <w:tab w:val="left" w:pos="3468"/>
          <w:tab w:val="left" w:pos="5055"/>
          <w:tab w:val="left" w:pos="6039"/>
          <w:tab w:val="left" w:pos="8190"/>
          <w:tab w:val="left" w:pos="9792"/>
        </w:tabs>
        <w:ind w:right="124" w:firstLine="540"/>
      </w:pPr>
      <w:r>
        <w:t>навыков</w:t>
      </w:r>
      <w:r>
        <w:tab/>
        <w:t>личности</w:t>
      </w:r>
      <w:r>
        <w:tab/>
        <w:t>(управления</w:t>
      </w:r>
      <w:r>
        <w:tab/>
        <w:t>собой,</w:t>
      </w:r>
      <w:r>
        <w:tab/>
        <w:t>самодисциплины,</w:t>
      </w:r>
      <w:r>
        <w:tab/>
        <w:t>устойчивого</w:t>
      </w:r>
      <w:r>
        <w:tab/>
        <w:t>поведения,эмоциональногодушевного равновесия и т.д.).</w:t>
      </w:r>
    </w:p>
    <w:p w:rsidR="00D51CCC" w:rsidRDefault="0085094C">
      <w:pPr>
        <w:pStyle w:val="a3"/>
        <w:spacing w:line="274" w:lineRule="exact"/>
        <w:ind w:left="1060"/>
      </w:pPr>
      <w:r>
        <w:t>ПРЕДМЕТНЫЕРЕЗУЛЬТАТЫ</w:t>
      </w:r>
    </w:p>
    <w:p w:rsidR="00D51CCC" w:rsidRDefault="0085094C">
      <w:pPr>
        <w:pStyle w:val="a3"/>
        <w:ind w:left="1000"/>
      </w:pPr>
      <w:r>
        <w:t>Предметныерезультатыхарактеризуютначальныйэтапформирования у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lastRenderedPageBreak/>
        <w:t>обучающихсяосновмузыкальнойкультурыипроявляютсявспособностикмузыкальнойдеятельности,потребностиврегулярномобщении смузыкальным</w:t>
      </w:r>
    </w:p>
    <w:p w:rsidR="00D51CCC" w:rsidRDefault="0085094C">
      <w:pPr>
        <w:pStyle w:val="a3"/>
        <w:ind w:left="1000"/>
      </w:pPr>
      <w:r>
        <w:t>искусством, позитивном ценностном отношении к музыке как важному элементу своей жизни.Обучающиеся,освоившиеосновнуюобразовательну</w:t>
      </w:r>
      <w:r>
        <w:t>юпрограммупоучебномупредмету</w:t>
      </w:r>
    </w:p>
    <w:p w:rsidR="00D51CCC" w:rsidRDefault="0085094C">
      <w:pPr>
        <w:pStyle w:val="a3"/>
        <w:spacing w:before="1"/>
      </w:pPr>
      <w:r>
        <w:t>«Музыка»: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75"/>
        </w:tabs>
        <w:ind w:right="126" w:firstLine="540"/>
        <w:rPr>
          <w:sz w:val="24"/>
        </w:rPr>
      </w:pPr>
      <w:r>
        <w:rPr>
          <w:sz w:val="24"/>
        </w:rPr>
        <w:t>синтересомзанимаютсямузыкой,любятпеть,игратьнадоступныхмузыкальныхинструментах,умеют слушать серьёзную музыку, знаютправила</w:t>
      </w:r>
    </w:p>
    <w:p w:rsidR="00D51CCC" w:rsidRDefault="0085094C">
      <w:pPr>
        <w:pStyle w:val="a3"/>
        <w:ind w:left="1000"/>
      </w:pPr>
      <w:r>
        <w:t>поведениявтеатре,концертномзале;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сознательностремятсякразвитиюсвоихмузыкальныхспособностей;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63"/>
        </w:tabs>
        <w:ind w:right="127" w:firstLine="540"/>
        <w:rPr>
          <w:sz w:val="24"/>
        </w:rPr>
      </w:pPr>
      <w:r>
        <w:rPr>
          <w:sz w:val="24"/>
        </w:rPr>
        <w:t>о</w:t>
      </w:r>
      <w:r>
        <w:rPr>
          <w:sz w:val="24"/>
        </w:rPr>
        <w:t>сознаютразнообразиеформинаправлениймузыкальногоискусства,могутназватьмузыкальныепроизведения, композиторов,исполнителей, которые</w:t>
      </w:r>
    </w:p>
    <w:p w:rsidR="00D51CCC" w:rsidRDefault="0085094C">
      <w:pPr>
        <w:pStyle w:val="a3"/>
        <w:ind w:left="1000"/>
      </w:pPr>
      <w:r>
        <w:t>имнравятся,аргументироватьсвойвыбор;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391" w:firstLine="0"/>
        <w:rPr>
          <w:sz w:val="24"/>
        </w:rPr>
      </w:pPr>
      <w:r>
        <w:rPr>
          <w:sz w:val="24"/>
        </w:rPr>
        <w:t>имеют опыт восприятия, исполнения музыки разных жанров, творческойдеятельности вразличныхс</w:t>
      </w:r>
      <w:r>
        <w:rPr>
          <w:sz w:val="24"/>
        </w:rPr>
        <w:t>межных видахискусства;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суважениемотносятсякдостижениямотечественноймузыкальнойкультуры;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стремятсякрасширениюсвоегомузыкальногокругозора.</w:t>
      </w:r>
    </w:p>
    <w:p w:rsidR="00D51CCC" w:rsidRDefault="0085094C">
      <w:pPr>
        <w:pStyle w:val="a3"/>
        <w:ind w:left="1000"/>
      </w:pPr>
      <w:r>
        <w:t>Предметныерезультаты,формируемыевходеизученияучебногопредмета</w:t>
      </w:r>
    </w:p>
    <w:p w:rsidR="00D51CCC" w:rsidRDefault="0085094C">
      <w:pPr>
        <w:pStyle w:val="a3"/>
        <w:ind w:left="1000"/>
      </w:pPr>
      <w:r>
        <w:t>«Музыка»,сгруппированыпоучебныммодулямидолжныотражатьсфор</w:t>
      </w:r>
      <w:r>
        <w:t>мированностьумений:Модуль№1«Музыкальная грамота»: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536" w:firstLine="0"/>
        <w:rPr>
          <w:sz w:val="24"/>
        </w:rPr>
      </w:pPr>
      <w:r>
        <w:rPr>
          <w:sz w:val="24"/>
        </w:rPr>
        <w:t>классифицировать звуки: шумовые и музыкальные, длинные, короткие,тихие,громкие,низкие,высокие;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21" w:firstLine="540"/>
        <w:rPr>
          <w:sz w:val="24"/>
        </w:rPr>
      </w:pPr>
      <w:r>
        <w:rPr>
          <w:sz w:val="24"/>
        </w:rPr>
        <w:t>различатьэлементымузыкальногоязыка(темп,тембр,регистр,динамика,ритм,мелодия,аккомпанементидр.), уметь объяснить</w:t>
      </w:r>
      <w:r>
        <w:rPr>
          <w:sz w:val="24"/>
        </w:rPr>
        <w:t xml:space="preserve"> значениесоответствующихтерминов;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7"/>
        </w:tabs>
        <w:ind w:right="124" w:firstLine="540"/>
        <w:rPr>
          <w:sz w:val="24"/>
        </w:rPr>
      </w:pPr>
      <w:r>
        <w:rPr>
          <w:sz w:val="24"/>
        </w:rPr>
        <w:t>различатьизобразительныеивыразительныеинтонации,находитьпризнакисходстваиразличиямузыкальныхи речевыхинтонаций;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различатьнаслухпринципыразвития:повтор,контраст,варьирование;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пониматьзначениетермина«музыкальнаяформа»,опреде</w:t>
      </w:r>
      <w:r>
        <w:rPr>
          <w:sz w:val="24"/>
        </w:rPr>
        <w:t>лятьнаслух</w:t>
      </w:r>
    </w:p>
    <w:p w:rsidR="00D51CCC" w:rsidRDefault="0085094C">
      <w:pPr>
        <w:pStyle w:val="a3"/>
        <w:ind w:firstLine="540"/>
      </w:pPr>
      <w:r>
        <w:t>простыемузыкальныеформы-двухчастную,трёхчастнуюитрёхчастнуюрепризную,рондо,вариации;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ориентироватьсявнотнойзаписивпределахпевческогодиапазона;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исполнятьисоздаватьразличныеритмическиерисунки;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4422" w:firstLine="0"/>
        <w:rPr>
          <w:sz w:val="24"/>
        </w:rPr>
      </w:pPr>
      <w:r>
        <w:rPr>
          <w:sz w:val="24"/>
        </w:rPr>
        <w:t>исполнять песни с простым мелодическим рисунком.Модуль</w:t>
      </w:r>
      <w:r>
        <w:rPr>
          <w:sz w:val="24"/>
        </w:rPr>
        <w:t>№2«НароднаямузыкаРоссии»: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5"/>
        </w:tabs>
        <w:ind w:right="123" w:firstLine="540"/>
        <w:rPr>
          <w:sz w:val="24"/>
        </w:rPr>
      </w:pPr>
      <w:r>
        <w:rPr>
          <w:sz w:val="24"/>
        </w:rPr>
        <w:t>определятьпринадлежностьмузыкальныхинтонаций,изученныхпроизведенийкродномуфольклору,русской музыке, народноймузыке различных</w:t>
      </w:r>
    </w:p>
    <w:p w:rsidR="00D51CCC" w:rsidRDefault="0085094C">
      <w:pPr>
        <w:pStyle w:val="a3"/>
        <w:ind w:left="1000"/>
      </w:pPr>
      <w:r>
        <w:t>регионовРоссии;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определятьнаслух иназыватьзнакомыенародныемузыкальныеинструменты;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7"/>
        </w:tabs>
        <w:ind w:right="125" w:firstLine="600"/>
        <w:rPr>
          <w:sz w:val="24"/>
        </w:rPr>
      </w:pPr>
      <w:r>
        <w:rPr>
          <w:sz w:val="24"/>
        </w:rPr>
        <w:t>группироватьнародные</w:t>
      </w:r>
      <w:r>
        <w:rPr>
          <w:sz w:val="24"/>
        </w:rPr>
        <w:t>музыкальныеинструментыпопринципузвукоизвлечения:духовые,ударные,струнные;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305" w:firstLine="0"/>
        <w:rPr>
          <w:sz w:val="24"/>
        </w:rPr>
      </w:pPr>
      <w:r>
        <w:rPr>
          <w:sz w:val="24"/>
        </w:rPr>
        <w:t>определять принадлежность музыкальных произведений и их фрагментовккомпозиторскомуилинародномутворчеству;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430" w:firstLine="0"/>
        <w:rPr>
          <w:sz w:val="24"/>
        </w:rPr>
      </w:pPr>
      <w:r>
        <w:rPr>
          <w:sz w:val="24"/>
        </w:rPr>
        <w:t>различать манеру пения, инструментального исполнения, типы солистови</w:t>
      </w:r>
      <w:r>
        <w:rPr>
          <w:sz w:val="24"/>
        </w:rPr>
        <w:t>коллективов-народныхиакадемических;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74"/>
        </w:tabs>
        <w:ind w:right="124" w:firstLine="540"/>
        <w:rPr>
          <w:sz w:val="24"/>
        </w:rPr>
      </w:pPr>
      <w:r>
        <w:rPr>
          <w:sz w:val="24"/>
        </w:rPr>
        <w:t>создаватьритмическийаккомпанементнаударныхинструментахприисполнениинароднойпесни;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389" w:firstLine="0"/>
        <w:rPr>
          <w:sz w:val="24"/>
        </w:rPr>
      </w:pPr>
      <w:r>
        <w:rPr>
          <w:sz w:val="24"/>
        </w:rPr>
        <w:t>исполнять народные произведения различных жанров с сопровождениемибез сопровождения;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spacing w:before="1"/>
        <w:ind w:right="121" w:firstLine="540"/>
        <w:rPr>
          <w:sz w:val="24"/>
        </w:rPr>
      </w:pPr>
      <w:r>
        <w:rPr>
          <w:sz w:val="24"/>
        </w:rPr>
        <w:t>участвоватьвколлективнойигре/импровизации(вокальной,и</w:t>
      </w:r>
      <w:r>
        <w:rPr>
          <w:sz w:val="24"/>
        </w:rPr>
        <w:t>нструментальной,танцевальной)наосновеосвоенныхфольклорныхжанров.</w:t>
      </w:r>
    </w:p>
    <w:p w:rsidR="00D51CCC" w:rsidRDefault="0085094C">
      <w:pPr>
        <w:pStyle w:val="a3"/>
        <w:ind w:left="1000"/>
      </w:pPr>
      <w:r>
        <w:t>Модуль№3 «Музыканародовмира»: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2" w:line="237" w:lineRule="auto"/>
        <w:ind w:left="1000" w:right="2342" w:firstLine="0"/>
        <w:rPr>
          <w:sz w:val="24"/>
        </w:rPr>
      </w:pPr>
      <w:r>
        <w:rPr>
          <w:sz w:val="24"/>
        </w:rPr>
        <w:t>различать на слух и исполнять произведения народной и композиторскоймузыки другихстран;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38"/>
        </w:tabs>
        <w:spacing w:before="1"/>
        <w:ind w:left="1137" w:hanging="138"/>
        <w:rPr>
          <w:sz w:val="24"/>
        </w:rPr>
      </w:pPr>
      <w:r>
        <w:rPr>
          <w:sz w:val="24"/>
        </w:rPr>
        <w:t>определятьнаслухпринадлежностьнародныхмузыкальныхинструментовкгруппамдухо</w:t>
      </w:r>
      <w:r>
        <w:rPr>
          <w:sz w:val="24"/>
        </w:rPr>
        <w:t>вых,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lastRenderedPageBreak/>
        <w:t>струнных,ударно-шумовыхинструментов;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различатьнаслух иназыватьфольклорныеэлементымузыкиразных</w:t>
      </w:r>
    </w:p>
    <w:p w:rsidR="00D51CCC" w:rsidRDefault="0085094C">
      <w:pPr>
        <w:pStyle w:val="a3"/>
        <w:ind w:firstLine="540"/>
      </w:pPr>
      <w:r>
        <w:t>народовмиравсочиненияхпрофессиональныхкомпозиторов(изчислаизученныхкультурно-национальныхтрадиций и жанров);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000" w:right="2785" w:firstLine="0"/>
        <w:rPr>
          <w:sz w:val="24"/>
        </w:rPr>
      </w:pPr>
      <w:r>
        <w:rPr>
          <w:sz w:val="24"/>
        </w:rPr>
        <w:t xml:space="preserve">различать и характеризовать </w:t>
      </w:r>
      <w:r>
        <w:rPr>
          <w:sz w:val="24"/>
        </w:rPr>
        <w:t>фольклорные жанры музыки (песенные,танцевальные), вычленять и называть типичные жанровые признаки.Модуль№4«Духовнаямузыка»: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554" w:firstLine="0"/>
        <w:rPr>
          <w:sz w:val="24"/>
        </w:rPr>
      </w:pPr>
      <w:r>
        <w:rPr>
          <w:sz w:val="24"/>
        </w:rPr>
        <w:t>определять характер, настроение музыкальных произведений духовноймузыки,характеризовать еёжизненноепредназначение;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исполнятьдоступны</w:t>
      </w:r>
      <w:r>
        <w:rPr>
          <w:sz w:val="24"/>
        </w:rPr>
        <w:t>еобразцыдуховноймузыки;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24"/>
        </w:tabs>
        <w:ind w:right="118" w:firstLine="540"/>
        <w:rPr>
          <w:sz w:val="24"/>
        </w:rPr>
      </w:pPr>
      <w:r>
        <w:rPr>
          <w:sz w:val="24"/>
        </w:rPr>
        <w:t>уметьрассказыватьобособенностяхисполнения,традицияхзвучаниядуховноймузыкиРусскойправославной церкви(вариативно: другихконфессий</w:t>
      </w:r>
    </w:p>
    <w:p w:rsidR="00D51CCC" w:rsidRDefault="0085094C">
      <w:pPr>
        <w:pStyle w:val="a3"/>
        <w:ind w:left="1000" w:right="5128"/>
      </w:pPr>
      <w:r>
        <w:t>согласно региональной религиозной традиции).Модуль№5«Классическаямузыка»: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370" w:firstLine="0"/>
        <w:rPr>
          <w:sz w:val="24"/>
        </w:rPr>
      </w:pPr>
      <w:r>
        <w:rPr>
          <w:sz w:val="24"/>
        </w:rPr>
        <w:t>различатьнаслухпроизведениякла</w:t>
      </w:r>
      <w:r>
        <w:rPr>
          <w:sz w:val="24"/>
        </w:rPr>
        <w:t>ссическоймузыки,называтьавтораипроизведение,исполнительский состав;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000" w:right="2331" w:firstLine="0"/>
        <w:rPr>
          <w:sz w:val="24"/>
        </w:rPr>
      </w:pPr>
      <w:r>
        <w:rPr>
          <w:sz w:val="24"/>
        </w:rPr>
        <w:t>различать и характеризовать простейшие жанры музыки (песня, танец,марш), вычленять и называть типичные жанровые признаки песни, танца имаршавсочиненияхкомпозиторов-классиков;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различатьконц</w:t>
      </w:r>
      <w:r>
        <w:rPr>
          <w:sz w:val="24"/>
        </w:rPr>
        <w:t>ертныежанрыпоособенностямисполнения(камерныеи</w:t>
      </w:r>
    </w:p>
    <w:p w:rsidR="00D51CCC" w:rsidRDefault="0085094C">
      <w:pPr>
        <w:pStyle w:val="a3"/>
        <w:ind w:left="1000"/>
      </w:pPr>
      <w:r>
        <w:t>симфонические,вокальныеиинструментальные),знатьихразновидности,приводитьпримеры;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исполнять(вт.ч.фрагментарно,отдельнымитемами)сочинениякомпозиторов-классиков;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3"/>
        </w:tabs>
        <w:ind w:right="116" w:firstLine="540"/>
        <w:rPr>
          <w:sz w:val="24"/>
        </w:rPr>
      </w:pPr>
      <w:r>
        <w:rPr>
          <w:sz w:val="24"/>
        </w:rPr>
        <w:t>восприниматьмузыкувсоответствиисеёнастроением,</w:t>
      </w:r>
      <w:r>
        <w:rPr>
          <w:sz w:val="24"/>
        </w:rPr>
        <w:t>характером,осознаватьэмоцииичувства,вызванныемузыкальнымзвучанием,уметькратко</w:t>
      </w:r>
    </w:p>
    <w:p w:rsidR="00D51CCC" w:rsidRDefault="0085094C">
      <w:pPr>
        <w:pStyle w:val="a3"/>
        <w:ind w:left="1000"/>
      </w:pPr>
      <w:r>
        <w:t>описатьсвоивпечатленияотмузыкальноговосприятия;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00"/>
        </w:tabs>
        <w:ind w:left="1000" w:right="2272" w:firstLine="60"/>
        <w:rPr>
          <w:sz w:val="24"/>
        </w:rPr>
      </w:pPr>
      <w:r>
        <w:rPr>
          <w:sz w:val="24"/>
        </w:rPr>
        <w:t>характеризовать выразительные средства, использованные композиторомдлясоздания музыкального образа;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81"/>
        </w:tabs>
        <w:ind w:right="121" w:firstLine="540"/>
        <w:rPr>
          <w:sz w:val="24"/>
        </w:rPr>
      </w:pPr>
      <w:r>
        <w:rPr>
          <w:sz w:val="24"/>
        </w:rPr>
        <w:t>соотноситьмузыкальныепроизведе</w:t>
      </w:r>
      <w:r>
        <w:rPr>
          <w:sz w:val="24"/>
        </w:rPr>
        <w:t>нияспроизведениямиживописи,литературынаосновесходстванастроения,характера, комплексавыразительных</w:t>
      </w:r>
    </w:p>
    <w:p w:rsidR="00D51CCC" w:rsidRDefault="0085094C">
      <w:pPr>
        <w:pStyle w:val="a3"/>
        <w:spacing w:before="1"/>
        <w:ind w:left="1000"/>
      </w:pPr>
      <w:r>
        <w:t>средств.</w:t>
      </w:r>
    </w:p>
    <w:p w:rsidR="00D51CCC" w:rsidRDefault="0085094C">
      <w:pPr>
        <w:pStyle w:val="a3"/>
        <w:ind w:left="1000"/>
      </w:pPr>
      <w:r>
        <w:t>Модуль№6«Современнаямузыкальнаякультура»: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19"/>
        </w:tabs>
        <w:ind w:right="114" w:firstLine="540"/>
        <w:rPr>
          <w:sz w:val="24"/>
        </w:rPr>
      </w:pPr>
      <w:r>
        <w:rPr>
          <w:sz w:val="24"/>
        </w:rPr>
        <w:t>иметьпредставлениеоразнообразиисовременноймузыкальнойкультуры,стремитьсякрасширениюмузыкального кругозора;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28"/>
        </w:tabs>
        <w:ind w:right="121" w:firstLine="540"/>
        <w:rPr>
          <w:sz w:val="24"/>
        </w:rPr>
      </w:pPr>
      <w:r>
        <w:rPr>
          <w:spacing w:val="-1"/>
          <w:sz w:val="24"/>
        </w:rPr>
        <w:t>различатьиопределятьнаслухпринадлежность</w:t>
      </w:r>
      <w:r>
        <w:rPr>
          <w:sz w:val="24"/>
        </w:rPr>
        <w:t>музыкальныхпроизведений,исполнительскогостиляк различнымнаправлениямсовременноймузыки (вт.ч.эстрады,мюзикла,джазаидр.);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58"/>
        </w:tabs>
        <w:ind w:right="117" w:firstLine="540"/>
        <w:jc w:val="both"/>
        <w:rPr>
          <w:sz w:val="24"/>
        </w:rPr>
      </w:pPr>
      <w:r>
        <w:rPr>
          <w:sz w:val="24"/>
        </w:rPr>
        <w:t>анализировать,называтьмузыкально-выразительныесредства,определяющиеосновной</w:t>
      </w:r>
      <w:r>
        <w:rPr>
          <w:spacing w:val="-1"/>
          <w:sz w:val="24"/>
        </w:rPr>
        <w:t>характер,настроение</w:t>
      </w:r>
      <w:r>
        <w:rPr>
          <w:sz w:val="24"/>
        </w:rPr>
        <w:t>му</w:t>
      </w:r>
      <w:r>
        <w:rPr>
          <w:sz w:val="24"/>
        </w:rPr>
        <w:t>зыки,сознательнопользоватьсямузыкально-выразительнымисредствамиприисполнении;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274" w:firstLine="0"/>
        <w:rPr>
          <w:sz w:val="24"/>
        </w:rPr>
      </w:pPr>
      <w:r>
        <w:rPr>
          <w:sz w:val="24"/>
        </w:rPr>
        <w:t>исполнять современные музыкальные произведения, соблюдая певческуюкультурузвука.</w:t>
      </w:r>
    </w:p>
    <w:p w:rsidR="00D51CCC" w:rsidRDefault="0085094C">
      <w:pPr>
        <w:pStyle w:val="a3"/>
        <w:ind w:left="1000"/>
      </w:pPr>
      <w:r>
        <w:t>Модуль№7«Музыкатеатраикино»: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000" w:right="2750" w:firstLine="0"/>
        <w:rPr>
          <w:sz w:val="24"/>
        </w:rPr>
      </w:pPr>
      <w:r>
        <w:rPr>
          <w:sz w:val="24"/>
        </w:rPr>
        <w:t>определять и называть особенности музыкально-сценических жанров</w:t>
      </w:r>
      <w:r>
        <w:rPr>
          <w:sz w:val="24"/>
        </w:rPr>
        <w:t>(опера,балет, оперетта,мюзикл);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50"/>
        </w:tabs>
        <w:ind w:right="122" w:firstLine="540"/>
        <w:rPr>
          <w:sz w:val="24"/>
        </w:rPr>
      </w:pPr>
      <w:r>
        <w:rPr>
          <w:sz w:val="24"/>
        </w:rPr>
        <w:t>различатьотдельныеномерамузыкальногоспектакля(ария,хор,увертюраит.д.),узнаватьнаслухи называтьосвоенныемузыкальныепроизведения</w:t>
      </w:r>
    </w:p>
    <w:p w:rsidR="00D51CCC" w:rsidRDefault="0085094C">
      <w:pPr>
        <w:pStyle w:val="a3"/>
        <w:ind w:left="1000"/>
      </w:pPr>
      <w:r>
        <w:t>(фрагменты)иихавторов;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1"/>
        <w:ind w:left="1000" w:right="1925" w:firstLine="0"/>
        <w:rPr>
          <w:sz w:val="24"/>
        </w:rPr>
      </w:pPr>
      <w:r>
        <w:rPr>
          <w:sz w:val="24"/>
        </w:rPr>
        <w:t>различать виды музыкальных коллективов (ансамблей, оркестров, хоров),тембр</w:t>
      </w:r>
      <w:r>
        <w:rPr>
          <w:sz w:val="24"/>
        </w:rPr>
        <w:t>ы человеческих голосов и музыкальных инструментов, уметь определятьихнаслух;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98"/>
        </w:tabs>
        <w:ind w:right="115" w:firstLine="540"/>
        <w:jc w:val="both"/>
        <w:rPr>
          <w:sz w:val="24"/>
        </w:rPr>
      </w:pPr>
      <w:r>
        <w:rPr>
          <w:sz w:val="24"/>
        </w:rPr>
        <w:t>отличатьчерты профессий, связанныхс созданием музыкальногоспектакля, иихроливтворческомпроцессе:композитор,музыкант,дирижёр,сценарист,режиссёр,хореограф,певец,художники др.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Модуль</w:t>
      </w:r>
      <w:r>
        <w:t>№8 «Музыкавжизничеловека»:</w:t>
      </w:r>
    </w:p>
    <w:p w:rsidR="00D51CCC" w:rsidRDefault="00D51CCC">
      <w:pPr>
        <w:spacing w:line="274" w:lineRule="exact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spacing w:before="60"/>
        <w:ind w:left="1139" w:hanging="140"/>
        <w:rPr>
          <w:sz w:val="24"/>
        </w:rPr>
      </w:pPr>
      <w:r>
        <w:rPr>
          <w:sz w:val="24"/>
        </w:rPr>
        <w:lastRenderedPageBreak/>
        <w:t>исполнятьГимнРоссийскойФедерации,Гимнсвоейреспублики,школы,</w:t>
      </w:r>
    </w:p>
    <w:p w:rsidR="00D51CCC" w:rsidRDefault="0085094C">
      <w:pPr>
        <w:pStyle w:val="a3"/>
        <w:ind w:firstLine="540"/>
      </w:pPr>
      <w:r>
        <w:t>исполнятьпесни,посвящённыеВеликойОтечественнойвойне,песни,воспевающиекрасотуроднойприроды, выражающиеразнообразныеэмоции, чувстваи</w:t>
      </w:r>
    </w:p>
    <w:p w:rsidR="00D51CCC" w:rsidRDefault="0085094C">
      <w:pPr>
        <w:pStyle w:val="a3"/>
        <w:spacing w:before="1"/>
        <w:ind w:left="1000"/>
      </w:pPr>
      <w:r>
        <w:t>настроения;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265"/>
        </w:tabs>
        <w:ind w:right="122" w:firstLine="540"/>
        <w:jc w:val="both"/>
        <w:rPr>
          <w:sz w:val="24"/>
        </w:rPr>
      </w:pPr>
      <w:r>
        <w:rPr>
          <w:sz w:val="24"/>
        </w:rPr>
        <w:t>восприниматьмузыкальноеискусствокакотражениемногообразияжизни,различатьобобщённыежанровыесферы:напевность(лирика),танцевальностьимаршевость(связьсдвижением),декламационность, эпос(связь сословом);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67"/>
        </w:tabs>
        <w:ind w:right="125" w:firstLine="540"/>
        <w:jc w:val="both"/>
        <w:rPr>
          <w:sz w:val="24"/>
        </w:rPr>
      </w:pPr>
      <w:r>
        <w:rPr>
          <w:sz w:val="24"/>
        </w:rPr>
        <w:t>осознавать собственные чувства и мысли, эстетические пережи</w:t>
      </w:r>
      <w:r>
        <w:rPr>
          <w:sz w:val="24"/>
        </w:rPr>
        <w:t>вания, замечать прекрасное вокружающем миреи вчеловеке,стремитьсяк развитиюи</w:t>
      </w:r>
    </w:p>
    <w:p w:rsidR="00D51CCC" w:rsidRDefault="0085094C">
      <w:pPr>
        <w:pStyle w:val="a3"/>
        <w:ind w:left="1000"/>
        <w:jc w:val="both"/>
      </w:pPr>
      <w:r>
        <w:t>удовлетворениюэстетическихпотребностей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numPr>
          <w:ilvl w:val="2"/>
          <w:numId w:val="24"/>
        </w:numPr>
        <w:tabs>
          <w:tab w:val="left" w:pos="1831"/>
        </w:tabs>
        <w:ind w:left="460" w:right="121" w:firstLine="600"/>
        <w:jc w:val="both"/>
      </w:pPr>
      <w:r>
        <w:t>РАБОЧАЯПРОГРАММАУЧЕБНОГОПРЕДМЕТА«ИЗОБРАЗИТЕЛЬНОЕИСКУССТВО»</w:t>
      </w:r>
    </w:p>
    <w:p w:rsidR="00D51CCC" w:rsidRDefault="0085094C">
      <w:pPr>
        <w:pStyle w:val="a3"/>
        <w:ind w:left="1000"/>
      </w:pPr>
      <w:r>
        <w:t>1)ПОЯСНИТЕЛЬНАЯЗАПИСКА</w:t>
      </w:r>
    </w:p>
    <w:p w:rsidR="00D51CCC" w:rsidRDefault="0085094C">
      <w:pPr>
        <w:pStyle w:val="a3"/>
        <w:ind w:left="1000" w:right="2454"/>
      </w:pPr>
      <w:r>
        <w:t xml:space="preserve">Рабочая программа разработана с учетом программы </w:t>
      </w:r>
      <w:r>
        <w:t>формирования УУДуобучающихся и рабочей программывоспитания.</w:t>
      </w:r>
    </w:p>
    <w:p w:rsidR="00D51CCC" w:rsidRDefault="0085094C">
      <w:pPr>
        <w:pStyle w:val="a3"/>
        <w:spacing w:before="1"/>
        <w:ind w:left="1000" w:right="2905"/>
      </w:pPr>
      <w:r>
        <w:t>Рабочая программа учебного предмета «Изобразительное искусство»(далее -рабочая программа) включает: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пояснительнуюзаписку,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содержаниеобучения,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планируемыерезультатыосвоенияпрограммыучебногопредмета</w:t>
      </w:r>
      <w:r>
        <w:rPr>
          <w:sz w:val="24"/>
        </w:rPr>
        <w:t>,</w:t>
      </w:r>
    </w:p>
    <w:p w:rsidR="00D51CCC" w:rsidRDefault="0085094C">
      <w:pPr>
        <w:pStyle w:val="a4"/>
        <w:numPr>
          <w:ilvl w:val="0"/>
          <w:numId w:val="25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85094C">
      <w:pPr>
        <w:pStyle w:val="a3"/>
        <w:ind w:right="124" w:firstLine="540"/>
        <w:jc w:val="both"/>
      </w:pPr>
      <w:r>
        <w:t>Пояснительная записка отражает общие цели и задачи изучения изобразительного искусства,характеристикупсихологическихпредпосылоккегоизучениюмладшимишкольниками,местоизобразительногоискусствавструктуре</w:t>
      </w:r>
    </w:p>
    <w:p w:rsidR="00D51CCC" w:rsidRDefault="0085094C">
      <w:pPr>
        <w:pStyle w:val="a3"/>
        <w:ind w:left="1000"/>
        <w:jc w:val="both"/>
      </w:pPr>
      <w:r>
        <w:t>учебногоплана.</w:t>
      </w:r>
    </w:p>
    <w:p w:rsidR="00D51CCC" w:rsidRDefault="0085094C">
      <w:pPr>
        <w:pStyle w:val="a3"/>
        <w:ind w:right="120" w:firstLine="540"/>
        <w:jc w:val="both"/>
      </w:pPr>
      <w:r>
        <w:t>Содержание</w:t>
      </w:r>
      <w:r>
        <w:t>предметаохватываетвсеосновныевидавизуальнопространственныхискусств(собственноизобразительных): начальныеосновы</w:t>
      </w:r>
    </w:p>
    <w:p w:rsidR="00D51CCC" w:rsidRDefault="0085094C">
      <w:pPr>
        <w:pStyle w:val="a3"/>
        <w:ind w:left="1000"/>
        <w:jc w:val="both"/>
      </w:pPr>
      <w:r>
        <w:t>графики,живописиискульптуры,декоративно-прикладныеинародныевиды</w:t>
      </w:r>
    </w:p>
    <w:p w:rsidR="00D51CCC" w:rsidRDefault="0085094C">
      <w:pPr>
        <w:pStyle w:val="a3"/>
        <w:spacing w:before="1"/>
        <w:ind w:right="121" w:firstLine="540"/>
        <w:jc w:val="both"/>
      </w:pPr>
      <w:r>
        <w:t>искусства, архитектуру и дизайн. Особое внимание уделено развитию эстетического в</w:t>
      </w:r>
      <w:r>
        <w:t>осприятияприроды,восприятиюпроизведенийискусстваиформированиюзрительскихнавыков,художественномувосприятию предметно-бытовой</w:t>
      </w:r>
    </w:p>
    <w:p w:rsidR="00D51CCC" w:rsidRDefault="0085094C">
      <w:pPr>
        <w:pStyle w:val="a3"/>
        <w:ind w:right="120" w:firstLine="540"/>
        <w:jc w:val="both"/>
      </w:pPr>
      <w:r>
        <w:t>культуры. Для младших школьников большое значение также имеет восприятие произведенийдетского творчества, умение обсуждать и анализи</w:t>
      </w:r>
      <w:r>
        <w:t>ровать детские рисунки с позиций выраженного внихсодержания,художественных</w:t>
      </w:r>
    </w:p>
    <w:p w:rsidR="00D51CCC" w:rsidRDefault="0085094C">
      <w:pPr>
        <w:pStyle w:val="a3"/>
        <w:ind w:right="123" w:firstLine="540"/>
        <w:jc w:val="both"/>
      </w:pPr>
      <w:r>
        <w:t>средстввыразительности,соответствияучебнойзадачи,поставленнойучителем.Такаярефлексиядетского творчестваимеет позитивный обучающийхарактер.</w:t>
      </w:r>
    </w:p>
    <w:p w:rsidR="00D51CCC" w:rsidRDefault="0085094C">
      <w:pPr>
        <w:pStyle w:val="a3"/>
        <w:ind w:left="1000"/>
        <w:jc w:val="both"/>
      </w:pPr>
      <w:r>
        <w:t>Содержаниепрограммыраспределенопомодулямсу</w:t>
      </w:r>
      <w:r>
        <w:t>чётомпроверяемых</w:t>
      </w:r>
    </w:p>
    <w:p w:rsidR="00D51CCC" w:rsidRDefault="0085094C">
      <w:pPr>
        <w:pStyle w:val="a3"/>
        <w:ind w:right="127" w:firstLine="540"/>
        <w:jc w:val="both"/>
      </w:pPr>
      <w:r>
        <w:t>требованийкрезультатамосвоенияучебногопредмета,выносимымнапромежуточнуюаттестацию</w:t>
      </w:r>
    </w:p>
    <w:p w:rsidR="00D51CCC" w:rsidRDefault="0085094C">
      <w:pPr>
        <w:pStyle w:val="a3"/>
        <w:ind w:left="1000" w:right="1778"/>
      </w:pPr>
      <w:r>
        <w:t>Планируемые результаты освоения рабочей программы «Изобразительноеискусство» включают личностные, метапредметные, предметные результаты запериод обучения. Пр</w:t>
      </w:r>
      <w:r>
        <w:t>едставлен перечень универсальных учебных действий(УУД) - познавательных, коммуникативных и регулятивных, которые возможноформировать средствами изобразительногоискусства.</w:t>
      </w:r>
    </w:p>
    <w:p w:rsidR="00D51CCC" w:rsidRDefault="0085094C">
      <w:pPr>
        <w:pStyle w:val="a3"/>
        <w:ind w:left="1000"/>
      </w:pPr>
      <w:r>
        <w:t>Втематическомпланированиираскрываетсяпрограммноесодержаниес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t>указанием количества акад</w:t>
      </w:r>
      <w:r>
        <w:t>емических часов, отводимых на освоение каждой темы учебногопредмета,учебногокурса(вт.ч.внеурочнойдеятельности),учебногомодуляивозможность</w:t>
      </w:r>
      <w:r>
        <w:rPr>
          <w:spacing w:val="-1"/>
        </w:rPr>
        <w:t>использования</w:t>
      </w:r>
      <w:r>
        <w:t>поэтойтемеэлектронных(цифровых)образовательныхресурсов,являющихсяучебно-методическимиматериалами(мультимед</w:t>
      </w:r>
      <w:r>
        <w:t>ийныепрограммы,электронныеучебникиизадачники,электронныебиблиотеки,виртуальныелаборатории,игровыепрограммы,коллекциицифровыхобразовательных ресурсов), используемыми дляобученияи вос-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lastRenderedPageBreak/>
        <w:t>питанияразличныхгрупппользователей,представленнымивэлек</w:t>
      </w:r>
      <w:r>
        <w:t>тронном</w:t>
      </w:r>
    </w:p>
    <w:p w:rsidR="00D51CCC" w:rsidRDefault="0085094C">
      <w:pPr>
        <w:pStyle w:val="a3"/>
        <w:ind w:right="126" w:firstLine="540"/>
        <w:jc w:val="both"/>
      </w:pPr>
      <w:r>
        <w:t>(цифровом)видеиреализующимидидактическиевозможностиИКТ,содержаниекоторыхсоответствуетзаконодательствуоб образовании.</w:t>
      </w:r>
    </w:p>
    <w:p w:rsidR="00D51CCC" w:rsidRDefault="0085094C">
      <w:pPr>
        <w:pStyle w:val="a3"/>
        <w:spacing w:before="1"/>
        <w:ind w:right="118" w:firstLine="540"/>
        <w:jc w:val="both"/>
      </w:pPr>
      <w:r>
        <w:t xml:space="preserve">Цельпреподаванияпредмета«Изобразительноеискусство»:формированиехудожественнойкультуры обучающихся, развитие художественнообразного </w:t>
      </w:r>
      <w:r>
        <w:t>мышления и эстетического отношения кявлениямдействительности</w:t>
      </w:r>
    </w:p>
    <w:p w:rsidR="00D51CCC" w:rsidRDefault="0085094C">
      <w:pPr>
        <w:pStyle w:val="a3"/>
        <w:ind w:left="1000" w:right="2025"/>
        <w:jc w:val="both"/>
      </w:pPr>
      <w:r>
        <w:t>путёмосвоенияначальныхосновхудожественныхзнаний,умений,навыковиразвитиятворческого потенциалаобучающихся.</w:t>
      </w:r>
    </w:p>
    <w:p w:rsidR="00D51CCC" w:rsidRDefault="0085094C">
      <w:pPr>
        <w:pStyle w:val="a3"/>
        <w:tabs>
          <w:tab w:val="left" w:pos="2712"/>
          <w:tab w:val="left" w:pos="3914"/>
          <w:tab w:val="left" w:pos="5346"/>
          <w:tab w:val="left" w:pos="5835"/>
          <w:tab w:val="left" w:pos="6993"/>
          <w:tab w:val="left" w:pos="8216"/>
          <w:tab w:val="left" w:pos="9439"/>
        </w:tabs>
        <w:ind w:right="125" w:firstLine="540"/>
      </w:pPr>
      <w:r>
        <w:t>Преподавание</w:t>
      </w:r>
      <w:r>
        <w:tab/>
        <w:t>предмета</w:t>
      </w:r>
      <w:r>
        <w:tab/>
        <w:t>направлено</w:t>
      </w:r>
      <w:r>
        <w:tab/>
        <w:t>на</w:t>
      </w:r>
      <w:r>
        <w:tab/>
        <w:t>развитие</w:t>
      </w:r>
      <w:r>
        <w:tab/>
        <w:t>духовной</w:t>
      </w:r>
      <w:r>
        <w:tab/>
        <w:t>культуры</w:t>
      </w:r>
      <w:r>
        <w:tab/>
      </w:r>
      <w:r>
        <w:rPr>
          <w:spacing w:val="-1"/>
        </w:rPr>
        <w:t>обучающихся,</w:t>
      </w:r>
      <w:r>
        <w:t>формированиеак</w:t>
      </w:r>
      <w:r>
        <w:t>тивной эстетической позициипо отношению к</w:t>
      </w:r>
    </w:p>
    <w:p w:rsidR="00D51CCC" w:rsidRDefault="0085094C">
      <w:pPr>
        <w:pStyle w:val="a3"/>
        <w:ind w:firstLine="540"/>
      </w:pPr>
      <w:r>
        <w:t>действительностиипроизведениямискусства,пониманиеролиизначенияхудожественнойдеятельности вжизни людей.</w:t>
      </w:r>
    </w:p>
    <w:p w:rsidR="00D51CCC" w:rsidRDefault="0085094C">
      <w:pPr>
        <w:pStyle w:val="a3"/>
        <w:ind w:firstLine="540"/>
      </w:pPr>
      <w:r>
        <w:t>Важнейшейзадачейявляетсяформированиеактивного,ценностногоотношениякисторииотечественнойкультуры, выраженной веё</w:t>
      </w:r>
      <w:r>
        <w:t>архитектуре,</w:t>
      </w:r>
    </w:p>
    <w:p w:rsidR="00D51CCC" w:rsidRDefault="0085094C">
      <w:pPr>
        <w:pStyle w:val="a3"/>
        <w:ind w:left="1000" w:right="1916"/>
      </w:pPr>
      <w:r>
        <w:t>изобразительном искусстве, в национальных образах предметно-материальнойипространственной среды,впониманиикрасоты человека.</w:t>
      </w:r>
    </w:p>
    <w:p w:rsidR="00D51CCC" w:rsidRDefault="0085094C">
      <w:pPr>
        <w:pStyle w:val="a3"/>
        <w:spacing w:before="1"/>
        <w:ind w:right="115" w:firstLine="540"/>
        <w:jc w:val="both"/>
      </w:pPr>
      <w:r>
        <w:t>Учебныетемы,связанныесвосприятием,могутбытьреализованыкакотдельныеуроки,ночащевсегоследуетобъединятьзадачивосприятиясза</w:t>
      </w:r>
      <w:r>
        <w:t>дачамипрактическойтворческойработы(присохранении учебного времени на восприятие произведений искусства и эстетического наблюденияокружающей</w:t>
      </w:r>
    </w:p>
    <w:p w:rsidR="00D51CCC" w:rsidRDefault="0085094C">
      <w:pPr>
        <w:pStyle w:val="a3"/>
        <w:ind w:left="1000"/>
      </w:pPr>
      <w:r>
        <w:t>действительности).</w:t>
      </w:r>
    </w:p>
    <w:p w:rsidR="00D51CCC" w:rsidRDefault="0085094C">
      <w:pPr>
        <w:pStyle w:val="a3"/>
        <w:ind w:right="114" w:firstLine="540"/>
        <w:jc w:val="both"/>
      </w:pPr>
      <w:r>
        <w:t xml:space="preserve">На занятиях обучающиеся знакомятся с многообразием видов художественной деятельности итехнически </w:t>
      </w:r>
      <w:r>
        <w:t>доступным разнообразием художественных материалов. Практическая художественно-творческаядеятельностьзанимаетприоритетноепространствоучебноговремени.Приопоренавосприятие</w:t>
      </w:r>
    </w:p>
    <w:p w:rsidR="00D51CCC" w:rsidRDefault="0085094C">
      <w:pPr>
        <w:pStyle w:val="a3"/>
        <w:ind w:right="122" w:firstLine="540"/>
        <w:jc w:val="both"/>
      </w:pPr>
      <w:r>
        <w:t>произведений искусства художественно -эстетическое отношение к миру формируется преждев</w:t>
      </w:r>
      <w:r>
        <w:t>сеговсобственнойхудожественнойдеятельности,впроцессепрактическогорешенияхудожественно-творческихзадач.</w:t>
      </w:r>
    </w:p>
    <w:p w:rsidR="00D51CCC" w:rsidRDefault="0085094C">
      <w:pPr>
        <w:pStyle w:val="a3"/>
        <w:ind w:left="1000" w:right="3134"/>
      </w:pPr>
      <w:r>
        <w:t>Место учебного предмета «Изобразительное искусство» в учебномплане</w:t>
      </w:r>
    </w:p>
    <w:p w:rsidR="00D51CCC" w:rsidRDefault="0085094C">
      <w:pPr>
        <w:pStyle w:val="a3"/>
        <w:spacing w:before="1"/>
        <w:ind w:left="1000"/>
      </w:pPr>
      <w:r>
        <w:t>Учебный предмет «Изобразительное искусство» входит в предметную область «Искусство».Об</w:t>
      </w:r>
      <w:r>
        <w:t>щеечислочасов,отведённыхнаизучениеучебногопредмета «Изобразительноеискусство»,-</w:t>
      </w:r>
    </w:p>
    <w:p w:rsidR="00D51CCC" w:rsidRDefault="0085094C">
      <w:pPr>
        <w:pStyle w:val="a3"/>
        <w:ind w:left="1000" w:right="4945" w:hanging="541"/>
      </w:pPr>
      <w:r>
        <w:t>135 ч. (один час в неделю в каждом классе). 1 класс –33ч.,2 класс-34ч.,3 класс-34ч.,4 класс-34ч.</w:t>
      </w:r>
    </w:p>
    <w:p w:rsidR="00D51CCC" w:rsidRDefault="0085094C">
      <w:pPr>
        <w:pStyle w:val="a3"/>
        <w:ind w:left="1000" w:right="1149" w:firstLine="420"/>
      </w:pPr>
      <w:r>
        <w:t>СОДЕРЖАНИЕ УЧЕБНОГО ПРЕДМЕТА «ИЗОБРАЗИТЕЛЬНОЕ ИСКУССТВО»1КЛАСС (33 ч.)</w:t>
      </w:r>
    </w:p>
    <w:p w:rsidR="00D51CCC" w:rsidRDefault="0085094C">
      <w:pPr>
        <w:pStyle w:val="a3"/>
        <w:ind w:left="1000"/>
      </w:pPr>
      <w:r>
        <w:t xml:space="preserve">Модуль </w:t>
      </w:r>
      <w:r>
        <w:t>«Графика»</w:t>
      </w:r>
    </w:p>
    <w:p w:rsidR="00D51CCC" w:rsidRDefault="0085094C">
      <w:pPr>
        <w:pStyle w:val="a3"/>
        <w:ind w:right="101" w:firstLine="540"/>
      </w:pPr>
      <w:r>
        <w:t>Расположение изображения на листе. Выбор вертикального или горизонтального формата листавзависимостиот содержания изображения.</w:t>
      </w:r>
    </w:p>
    <w:p w:rsidR="00D51CCC" w:rsidRDefault="0085094C">
      <w:pPr>
        <w:pStyle w:val="a3"/>
        <w:ind w:firstLine="540"/>
      </w:pPr>
      <w:r>
        <w:t>Разныевидылиний.Линейныйрисунок.Графическиематериалыдлялинейногорисункаиихособенности.Приёмы рисования линией.</w:t>
      </w:r>
    </w:p>
    <w:p w:rsidR="00D51CCC" w:rsidRDefault="0085094C">
      <w:pPr>
        <w:pStyle w:val="a3"/>
        <w:ind w:left="1000"/>
      </w:pPr>
      <w:r>
        <w:t>Рисовани</w:t>
      </w:r>
      <w:r>
        <w:t>еснатуры:разныелистьяи ихформа.</w:t>
      </w:r>
    </w:p>
    <w:p w:rsidR="00D51CCC" w:rsidRDefault="0085094C">
      <w:pPr>
        <w:pStyle w:val="a3"/>
        <w:ind w:firstLine="540"/>
      </w:pPr>
      <w:r>
        <w:t>Представлениеопропорциях:короткое-длинное.Развитиенавыкавидениясоотношениячастейцелого(на основерисунков животных).</w:t>
      </w:r>
    </w:p>
    <w:p w:rsidR="00D51CCC" w:rsidRDefault="0085094C">
      <w:pPr>
        <w:pStyle w:val="a3"/>
        <w:ind w:firstLine="540"/>
      </w:pPr>
      <w:r>
        <w:t>Графическоепятно(ахроматическое)ипредставлениеосилуэте.Формированиенавыкавиденияцелостности.Цельнаяформаиеёч</w:t>
      </w:r>
      <w:r>
        <w:t>асти.</w:t>
      </w:r>
    </w:p>
    <w:p w:rsidR="00D51CCC" w:rsidRDefault="0085094C">
      <w:pPr>
        <w:pStyle w:val="a3"/>
        <w:spacing w:before="1"/>
        <w:ind w:left="1000"/>
      </w:pPr>
      <w:r>
        <w:t>Модуль «Живопись»</w:t>
      </w:r>
    </w:p>
    <w:p w:rsidR="00D51CCC" w:rsidRDefault="0085094C">
      <w:pPr>
        <w:pStyle w:val="a3"/>
        <w:ind w:firstLine="540"/>
      </w:pPr>
      <w:r>
        <w:t>Цветкакодноизглавныхсредстввыражениявизобразительномискусстве.Навыкиработыгуашьювусловияхурока. Краски«гуашь»,кисти, бумага</w:t>
      </w:r>
    </w:p>
    <w:p w:rsidR="00D51CCC" w:rsidRDefault="0085094C">
      <w:pPr>
        <w:pStyle w:val="a3"/>
        <w:ind w:left="1000"/>
      </w:pPr>
      <w:r>
        <w:t>цветнаяибелая.</w:t>
      </w:r>
    </w:p>
    <w:p w:rsidR="00D51CCC" w:rsidRDefault="0085094C">
      <w:pPr>
        <w:pStyle w:val="a3"/>
        <w:spacing w:before="2" w:line="237" w:lineRule="auto"/>
        <w:ind w:left="1000" w:right="2435"/>
      </w:pPr>
      <w:r>
        <w:t xml:space="preserve">Три основных цвета. Ассоциативные представления, связанные с каждымцветом.Навыкисмешения </w:t>
      </w:r>
      <w:r>
        <w:t>красокиполучениеновогоцвета.</w:t>
      </w:r>
    </w:p>
    <w:p w:rsidR="00D51CCC" w:rsidRDefault="0085094C">
      <w:pPr>
        <w:pStyle w:val="a3"/>
        <w:spacing w:before="1"/>
        <w:ind w:left="1000"/>
      </w:pPr>
      <w:r>
        <w:t>Эмоциональнаявыразительностьцвета,способывыражениенастроенияв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изображаемомсюжете.</w:t>
      </w:r>
    </w:p>
    <w:p w:rsidR="00D51CCC" w:rsidRDefault="0085094C">
      <w:pPr>
        <w:pStyle w:val="a3"/>
        <w:ind w:firstLine="540"/>
      </w:pPr>
      <w:r>
        <w:t>Живописноеизображениеразныхцветковпопредставлениюивосприятию.Развитиенавыковработыгуашью. Эмоциональная выразительностьцвета.</w:t>
      </w:r>
    </w:p>
    <w:p w:rsidR="00D51CCC" w:rsidRDefault="0085094C">
      <w:pPr>
        <w:pStyle w:val="a3"/>
        <w:spacing w:before="1"/>
        <w:ind w:left="1000"/>
      </w:pPr>
      <w:r>
        <w:t>Т</w:t>
      </w:r>
      <w:r>
        <w:t>ематическаякомпозиция«Временагода».Контрастныецветовыесостояниявремёнгода.</w:t>
      </w:r>
    </w:p>
    <w:p w:rsidR="00D51CCC" w:rsidRDefault="0085094C">
      <w:pPr>
        <w:pStyle w:val="a3"/>
      </w:pPr>
      <w:r>
        <w:t>Живопись(гуашь),аппликацияилисмешаннаятехника.</w:t>
      </w:r>
    </w:p>
    <w:p w:rsidR="00D51CCC" w:rsidRDefault="0085094C">
      <w:pPr>
        <w:pStyle w:val="a3"/>
        <w:ind w:left="1000" w:right="2446"/>
      </w:pPr>
      <w:r>
        <w:t>Техника монотипии. Представления о симметрии. Развитие воображения.Модуль«Скульптура»</w:t>
      </w:r>
    </w:p>
    <w:p w:rsidR="00D51CCC" w:rsidRDefault="0085094C">
      <w:pPr>
        <w:pStyle w:val="a3"/>
        <w:ind w:left="1000" w:right="2748"/>
      </w:pPr>
      <w:r>
        <w:t xml:space="preserve">Изображение в объёме. Приёмы работы с </w:t>
      </w:r>
      <w:r>
        <w:t>пластилином; дощечка, стек,тряпочка.</w:t>
      </w:r>
    </w:p>
    <w:p w:rsidR="00D51CCC" w:rsidRDefault="0085094C">
      <w:pPr>
        <w:pStyle w:val="a3"/>
        <w:ind w:left="1000" w:right="2473"/>
      </w:pPr>
      <w:r>
        <w:t>Лепка зверушек из цельной формы (черепашки, ёжика, зайчика, птички идр.).Приёмывытягивания,вдавливания,сгибания,скручивания.</w:t>
      </w:r>
    </w:p>
    <w:p w:rsidR="00D51CCC" w:rsidRDefault="0085094C">
      <w:pPr>
        <w:pStyle w:val="a3"/>
        <w:ind w:left="1000" w:right="2084"/>
      </w:pPr>
      <w:r>
        <w:t>Лепка игрушки, характерной для одного из наиболее известных народныххудожественных промыслов (</w:t>
      </w:r>
      <w:r>
        <w:t>дымковская или каргопольская игрушка или повыборуучителясучётомместныхпромыслов).</w:t>
      </w:r>
    </w:p>
    <w:p w:rsidR="00D51CCC" w:rsidRDefault="0085094C">
      <w:pPr>
        <w:pStyle w:val="a3"/>
        <w:ind w:left="1000" w:right="144"/>
      </w:pPr>
      <w:r>
        <w:t>Бумажная пластика. Овладение первичными приёмами надрезания, закручивания, складывания.Объёмнаяаппликацияиз бумаги и картона.</w:t>
      </w:r>
    </w:p>
    <w:p w:rsidR="00D51CCC" w:rsidRDefault="0085094C">
      <w:pPr>
        <w:pStyle w:val="a3"/>
        <w:spacing w:before="1"/>
        <w:ind w:left="1000"/>
      </w:pPr>
      <w:r>
        <w:t>Модуль«Декоративно-прикладноеискусство»</w:t>
      </w:r>
    </w:p>
    <w:p w:rsidR="00D51CCC" w:rsidRDefault="0085094C">
      <w:pPr>
        <w:pStyle w:val="a3"/>
        <w:ind w:left="1000"/>
      </w:pPr>
      <w:r>
        <w:t>Узорывпр</w:t>
      </w:r>
      <w:r>
        <w:t>ироде.Наблюдениеузороввживой природе(вусловияхурока</w:t>
      </w:r>
    </w:p>
    <w:p w:rsidR="00D51CCC" w:rsidRDefault="0085094C">
      <w:pPr>
        <w:pStyle w:val="a3"/>
        <w:ind w:left="1000"/>
      </w:pPr>
      <w:r>
        <w:t>наосновефотографий).Эмоционально-эстетическоевосприятиеобъектовдействительности.</w:t>
      </w:r>
    </w:p>
    <w:p w:rsidR="00D51CCC" w:rsidRDefault="0085094C">
      <w:pPr>
        <w:pStyle w:val="a3"/>
      </w:pPr>
      <w:r>
        <w:t>Ассоциативноесопоставлениесорнаментамивпредметахдекоративно-прикладногоискусства.</w:t>
      </w:r>
    </w:p>
    <w:p w:rsidR="00D51CCC" w:rsidRDefault="0085094C">
      <w:pPr>
        <w:pStyle w:val="a3"/>
        <w:ind w:right="123" w:firstLine="600"/>
      </w:pPr>
      <w:r>
        <w:t>Узорыиорнаменты,создаваемыелюдьми,иразноо</w:t>
      </w:r>
      <w:r>
        <w:t>бразиеихвидов.Орнаментыгеометрическиеирастительные. Декоративная композиция вкругеилив</w:t>
      </w:r>
    </w:p>
    <w:p w:rsidR="00D51CCC" w:rsidRDefault="0085094C">
      <w:pPr>
        <w:pStyle w:val="a3"/>
        <w:ind w:left="1000"/>
      </w:pPr>
      <w:r>
        <w:t>полосе.</w:t>
      </w:r>
    </w:p>
    <w:p w:rsidR="00D51CCC" w:rsidRDefault="0085094C">
      <w:pPr>
        <w:pStyle w:val="a3"/>
        <w:ind w:left="1000" w:right="2000"/>
      </w:pPr>
      <w:r>
        <w:t>Представления о симметрии и наблюдение её в природе. Последовательноеведение работы над изображением бабочки по представлению, использованиелиниисимметрииприсост</w:t>
      </w:r>
      <w:r>
        <w:t>авленииузоракрыльев.</w:t>
      </w:r>
    </w:p>
    <w:p w:rsidR="00D51CCC" w:rsidRDefault="0085094C">
      <w:pPr>
        <w:pStyle w:val="a3"/>
        <w:ind w:firstLine="540"/>
      </w:pPr>
      <w:r>
        <w:t>Орнамент,характерныйдляигрушекодногоизнаиболееизвестныхнародныххудожественныхпромыслов:дымковская иликаргопольская игрушка(или</w:t>
      </w:r>
    </w:p>
    <w:p w:rsidR="00D51CCC" w:rsidRDefault="0085094C">
      <w:pPr>
        <w:pStyle w:val="a3"/>
        <w:ind w:left="1000"/>
      </w:pPr>
      <w:r>
        <w:t>повыборуучителяс учётомместныхпромыслов).</w:t>
      </w:r>
    </w:p>
    <w:p w:rsidR="00D51CCC" w:rsidRDefault="0085094C">
      <w:pPr>
        <w:pStyle w:val="a3"/>
        <w:spacing w:before="1"/>
        <w:ind w:left="1000" w:right="2586"/>
      </w:pPr>
      <w:r>
        <w:t>Дизайнпредмета:изготовлениенаряднойупаковкипутёмскладываниябумагии</w:t>
      </w:r>
      <w:r>
        <w:t xml:space="preserve"> аппликации.</w:t>
      </w:r>
    </w:p>
    <w:p w:rsidR="00D51CCC" w:rsidRDefault="0085094C">
      <w:pPr>
        <w:pStyle w:val="a3"/>
        <w:ind w:left="1000" w:right="2522"/>
      </w:pPr>
      <w:r>
        <w:t>Оригами - создание игрушки для новогодней ёлки. Приёмы складываниябумаги.</w:t>
      </w:r>
    </w:p>
    <w:p w:rsidR="00D51CCC" w:rsidRDefault="0085094C">
      <w:pPr>
        <w:pStyle w:val="a3"/>
        <w:ind w:left="1000"/>
      </w:pPr>
      <w:r>
        <w:t>Модуль«Архитектура»</w:t>
      </w:r>
    </w:p>
    <w:p w:rsidR="00D51CCC" w:rsidRDefault="0085094C">
      <w:pPr>
        <w:pStyle w:val="a3"/>
        <w:ind w:left="1000" w:right="2291"/>
      </w:pPr>
      <w:r>
        <w:t>Наблюдение разнообразных архитектурных зданий в окружающем мире(пофотографиям),обсуждениеособенностейисоставныхчастейзданий.</w:t>
      </w:r>
    </w:p>
    <w:p w:rsidR="00D51CCC" w:rsidRDefault="0085094C">
      <w:pPr>
        <w:pStyle w:val="a3"/>
        <w:ind w:left="1000" w:right="2089"/>
      </w:pPr>
      <w:r>
        <w:t xml:space="preserve">Освоение приёмов </w:t>
      </w:r>
      <w:r>
        <w:t>конструирования из бумаги. Складывание объёмныхпростых геометрических тел. Овладение приёмами склеивания, надрезания ивырезаниядеталей; использованиеприёмасимметрии.</w:t>
      </w:r>
    </w:p>
    <w:p w:rsidR="00D51CCC" w:rsidRDefault="0085094C">
      <w:pPr>
        <w:pStyle w:val="a3"/>
        <w:ind w:firstLine="540"/>
      </w:pPr>
      <w:r>
        <w:t>Макетирование(илиаппликация)пространственнойсредысказочногогородаизбумаги,картонаилипласти</w:t>
      </w:r>
      <w:r>
        <w:t>лина.</w:t>
      </w:r>
    </w:p>
    <w:p w:rsidR="00D51CCC" w:rsidRDefault="0085094C">
      <w:pPr>
        <w:pStyle w:val="a3"/>
        <w:ind w:left="1000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 w:right="2420"/>
      </w:pPr>
      <w:r>
        <w:t>Восприятие произведений детского творчества. Обсуждение сюжетного иэмоциональногосодержания детскихработ.</w:t>
      </w:r>
    </w:p>
    <w:p w:rsidR="00D51CCC" w:rsidRDefault="0085094C">
      <w:pPr>
        <w:pStyle w:val="a3"/>
        <w:ind w:left="1000"/>
      </w:pPr>
      <w:r>
        <w:t>Художественноенаблюдениеокружающегомираприродыипредметной</w:t>
      </w:r>
    </w:p>
    <w:p w:rsidR="00D51CCC" w:rsidRDefault="0085094C">
      <w:pPr>
        <w:pStyle w:val="a3"/>
        <w:ind w:firstLine="540"/>
      </w:pPr>
      <w:r>
        <w:t>средыжизничеловекавзависимостиотпоставленнойан</w:t>
      </w:r>
      <w:r>
        <w:t>алитическойиэстетическойзадачинаблюдения(установки).</w:t>
      </w:r>
    </w:p>
    <w:p w:rsidR="00D51CCC" w:rsidRDefault="0085094C">
      <w:pPr>
        <w:pStyle w:val="a3"/>
        <w:spacing w:before="1"/>
        <w:ind w:left="1000" w:right="2618"/>
      </w:pPr>
      <w:r>
        <w:t>Рассматривание иллюстраций детской книги на основе содержательныхустановокучителявсоответствиисизучаемойтемой.</w:t>
      </w:r>
    </w:p>
    <w:p w:rsidR="00D51CCC" w:rsidRDefault="0085094C">
      <w:pPr>
        <w:pStyle w:val="a3"/>
        <w:ind w:right="111" w:firstLine="540"/>
        <w:jc w:val="both"/>
      </w:pPr>
      <w:r>
        <w:t>Знакомство с картиной, в которой ярко выражено эмоциональное состояние, или с картиной,напис</w:t>
      </w:r>
      <w:r>
        <w:t>анной на сказочный сюжет (произведения В.М. Васнецова, М.А. Врубеля и другие по выборуучителя).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Художникизритель.Освоениезрительскихуменийнаосновеполучаемых</w:t>
      </w:r>
    </w:p>
    <w:p w:rsidR="00D51CCC" w:rsidRDefault="00D51CCC">
      <w:pPr>
        <w:spacing w:line="274" w:lineRule="exact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знанийитворческихпрактическихзадач-установокнаблюдения.Ассоциации</w:t>
      </w:r>
    </w:p>
    <w:p w:rsidR="00D51CCC" w:rsidRDefault="0085094C">
      <w:pPr>
        <w:pStyle w:val="a3"/>
        <w:ind w:left="1000" w:right="1233"/>
      </w:pPr>
      <w:r>
        <w:t>из личного опыт</w:t>
      </w:r>
      <w:r>
        <w:t>а обучающихся и оценка эмоционального содержания произведений.Модуль«Азбука цифровой графики»</w:t>
      </w:r>
    </w:p>
    <w:p w:rsidR="00D51CCC" w:rsidRDefault="0085094C">
      <w:pPr>
        <w:pStyle w:val="a3"/>
        <w:spacing w:before="1"/>
        <w:ind w:left="1000" w:right="2279"/>
      </w:pPr>
      <w:r>
        <w:t>Фотографирование мелких деталей природы, выражение ярких зрительныхвпечатлений.</w:t>
      </w:r>
    </w:p>
    <w:p w:rsidR="00D51CCC" w:rsidRDefault="0085094C">
      <w:pPr>
        <w:pStyle w:val="a3"/>
        <w:ind w:left="1000" w:right="2321"/>
      </w:pPr>
      <w:r>
        <w:t>Обсуждение в условиях урока ученических фотографий, соответствующихизучаемойтеме.</w:t>
      </w:r>
    </w:p>
    <w:p w:rsidR="00D51CCC" w:rsidRDefault="0085094C">
      <w:pPr>
        <w:pStyle w:val="a4"/>
        <w:numPr>
          <w:ilvl w:val="0"/>
          <w:numId w:val="26"/>
        </w:numPr>
        <w:tabs>
          <w:tab w:val="left" w:pos="1241"/>
        </w:tabs>
        <w:ind w:hanging="181"/>
        <w:rPr>
          <w:sz w:val="24"/>
        </w:rPr>
      </w:pPr>
      <w:r>
        <w:rPr>
          <w:sz w:val="24"/>
        </w:rPr>
        <w:t>КЛАСС(34ч.)</w:t>
      </w:r>
    </w:p>
    <w:p w:rsidR="00D51CCC" w:rsidRDefault="0085094C">
      <w:pPr>
        <w:pStyle w:val="a3"/>
        <w:ind w:left="1000"/>
      </w:pPr>
      <w:r>
        <w:t>Модуль «Графика»</w:t>
      </w:r>
    </w:p>
    <w:p w:rsidR="00D51CCC" w:rsidRDefault="0085094C">
      <w:pPr>
        <w:pStyle w:val="a3"/>
        <w:ind w:firstLine="540"/>
      </w:pPr>
      <w:r>
        <w:t>Ритмлиний.Выразительностьлинии.Художественныематериалыдлялинейногорисункаиихсвойства.Развитиенавыков линейного рисунка.</w:t>
      </w:r>
    </w:p>
    <w:p w:rsidR="00D51CCC" w:rsidRDefault="0085094C">
      <w:pPr>
        <w:pStyle w:val="a3"/>
        <w:ind w:firstLine="540"/>
      </w:pPr>
      <w:r>
        <w:t>Пастельимелки-особенностиивыразительныесвойстваграфическихматериалов,приёмыработы.</w:t>
      </w:r>
    </w:p>
    <w:p w:rsidR="00D51CCC" w:rsidRDefault="0085094C">
      <w:pPr>
        <w:pStyle w:val="a3"/>
        <w:ind w:firstLine="540"/>
      </w:pPr>
      <w:r>
        <w:t>Ритмпятен:освоениеосновк</w:t>
      </w:r>
      <w:r>
        <w:t>омпозиции.Расположениепятнанаплоскостилиста:сгущение,разброс,доминанта, равновесие, спокойствиеи движение.</w:t>
      </w:r>
    </w:p>
    <w:p w:rsidR="00D51CCC" w:rsidRDefault="0085094C">
      <w:pPr>
        <w:pStyle w:val="a3"/>
        <w:spacing w:before="1"/>
        <w:ind w:left="1000"/>
      </w:pPr>
      <w:r>
        <w:rPr>
          <w:spacing w:val="-1"/>
        </w:rPr>
        <w:t>Пропорции-соотношениечастейицелого.Развитие</w:t>
      </w:r>
      <w:r>
        <w:t>аналитическихнавыковвиденияпропорций.</w:t>
      </w:r>
    </w:p>
    <w:p w:rsidR="00D51CCC" w:rsidRDefault="0085094C">
      <w:pPr>
        <w:pStyle w:val="a3"/>
      </w:pPr>
      <w:r>
        <w:t>Выразительныесвойствапропорций(наосноверисунковптиц).</w:t>
      </w:r>
    </w:p>
    <w:p w:rsidR="00D51CCC" w:rsidRDefault="0085094C">
      <w:pPr>
        <w:pStyle w:val="a3"/>
        <w:ind w:left="1000"/>
      </w:pPr>
      <w:r>
        <w:t>Рисунокснатуры</w:t>
      </w:r>
      <w:r>
        <w:t>простогопредмета.Расположениепредметаналисте</w:t>
      </w:r>
    </w:p>
    <w:p w:rsidR="00D51CCC" w:rsidRDefault="0085094C">
      <w:pPr>
        <w:pStyle w:val="a3"/>
        <w:ind w:left="1000"/>
      </w:pPr>
      <w:r>
        <w:t>бумаги.Определениеформыпредмета.Соотношениечастейпредмета.Светлые</w:t>
      </w:r>
    </w:p>
    <w:p w:rsidR="00D51CCC" w:rsidRDefault="0085094C">
      <w:pPr>
        <w:pStyle w:val="a3"/>
        <w:ind w:right="123" w:firstLine="540"/>
      </w:pPr>
      <w:r>
        <w:t>итёмныечастипредмета,теньпод предметом.Штриховка.Умениевнимательнорассматриватьианализироватьформунатурного предмета.</w:t>
      </w:r>
    </w:p>
    <w:p w:rsidR="00D51CCC" w:rsidRDefault="0085094C">
      <w:pPr>
        <w:pStyle w:val="a3"/>
        <w:ind w:left="1000" w:right="1778"/>
      </w:pPr>
      <w:r>
        <w:t xml:space="preserve">Графический рисунок </w:t>
      </w:r>
      <w:r>
        <w:t>животного с активным выражением его характера.Аналитическоерассматриваниеграфическихпроизведенийанималистическогожанра.</w:t>
      </w:r>
    </w:p>
    <w:p w:rsidR="00D51CCC" w:rsidRDefault="0085094C">
      <w:pPr>
        <w:pStyle w:val="a3"/>
        <w:ind w:left="1000"/>
      </w:pPr>
      <w:r>
        <w:t>Модуль «Живопись»</w:t>
      </w:r>
    </w:p>
    <w:p w:rsidR="00D51CCC" w:rsidRDefault="0085094C">
      <w:pPr>
        <w:pStyle w:val="a3"/>
        <w:ind w:right="124" w:firstLine="540"/>
        <w:jc w:val="both"/>
      </w:pPr>
      <w:r>
        <w:t>Цвета основные и составные. Развитие навыков смешивания красок и получения нового цвета.Приёмыработыгуашью.Разныйхарак</w:t>
      </w:r>
      <w:r>
        <w:t>термазковидвиженийкистью.Пастозное,плотноеипрозрачноенанесениекраски.</w:t>
      </w:r>
    </w:p>
    <w:p w:rsidR="00D51CCC" w:rsidRDefault="0085094C">
      <w:pPr>
        <w:pStyle w:val="a3"/>
        <w:ind w:left="1000" w:right="2581"/>
        <w:jc w:val="both"/>
      </w:pPr>
      <w:r>
        <w:t>Акварель и её свойства. Акварельные кисти. Приёмы работы акварелью.Цветтёплый ихолодный-цветовой контраст.</w:t>
      </w:r>
    </w:p>
    <w:p w:rsidR="00D51CCC" w:rsidRDefault="0085094C">
      <w:pPr>
        <w:pStyle w:val="a3"/>
        <w:spacing w:before="1"/>
        <w:ind w:right="119" w:firstLine="540"/>
        <w:jc w:val="both"/>
      </w:pPr>
      <w:r>
        <w:t xml:space="preserve">Цвет тёмный и светлый (тональные отношения). Затемнение цвета с помощью тёмной </w:t>
      </w:r>
      <w:r>
        <w:t>краски иосветлениецвета. Эмоциональная выразительность</w:t>
      </w:r>
    </w:p>
    <w:p w:rsidR="00D51CCC" w:rsidRDefault="0085094C">
      <w:pPr>
        <w:pStyle w:val="a3"/>
        <w:ind w:left="1000"/>
        <w:jc w:val="both"/>
      </w:pPr>
      <w:r>
        <w:t>цветовыхсостоянийиотношений.</w:t>
      </w:r>
    </w:p>
    <w:p w:rsidR="00D51CCC" w:rsidRDefault="0085094C">
      <w:pPr>
        <w:pStyle w:val="a3"/>
        <w:ind w:left="1000" w:right="682"/>
      </w:pPr>
      <w:r>
        <w:t xml:space="preserve">Цвет открытый - звонкий и приглушённый, тихий. Эмоциональная выразительность цвета.Изображение природы (моря) в разных контрастных состояниях погоды исоответствующих </w:t>
      </w:r>
      <w:r>
        <w:t>цветовых состояниях(туман,нежное утро,гроза,буря,ветер</w:t>
      </w:r>
    </w:p>
    <w:p w:rsidR="00D51CCC" w:rsidRDefault="0085094C">
      <w:pPr>
        <w:pStyle w:val="a3"/>
        <w:ind w:left="1000"/>
      </w:pPr>
      <w:r>
        <w:t>-повыборуучителя).ПроизведенияИ.К.Айвазовского.</w:t>
      </w:r>
    </w:p>
    <w:p w:rsidR="00D51CCC" w:rsidRDefault="0085094C">
      <w:pPr>
        <w:pStyle w:val="a3"/>
        <w:ind w:left="1000" w:right="2283"/>
      </w:pPr>
      <w:r>
        <w:t>Изображение сказочного персонажа с ярко выраженным характером (образмужскойилиженский).</w:t>
      </w:r>
    </w:p>
    <w:p w:rsidR="00D51CCC" w:rsidRDefault="0085094C">
      <w:pPr>
        <w:pStyle w:val="a3"/>
        <w:ind w:left="1000"/>
      </w:pPr>
      <w:r>
        <w:t>Модуль«Скульптура»</w:t>
      </w:r>
    </w:p>
    <w:p w:rsidR="00D51CCC" w:rsidRDefault="0085094C">
      <w:pPr>
        <w:pStyle w:val="a3"/>
        <w:ind w:right="119" w:firstLine="540"/>
        <w:jc w:val="both"/>
      </w:pPr>
      <w:r>
        <w:t>Лепка из пластилины или глины игрушки- сказочн</w:t>
      </w:r>
      <w:r>
        <w:t>ого животного по мотивам выбранногохудожественного народного промысла (филимоновская игрушка, дымковский петух, каргопольскийПолкани другиепо выборуучителя с</w:t>
      </w:r>
    </w:p>
    <w:p w:rsidR="00D51CCC" w:rsidRDefault="0085094C">
      <w:pPr>
        <w:pStyle w:val="a3"/>
        <w:ind w:left="1000"/>
        <w:jc w:val="both"/>
      </w:pPr>
      <w:r>
        <w:t>учётомместныхпромыслов).Способлепкивсоответствиистрадициямипромысла.</w:t>
      </w:r>
    </w:p>
    <w:p w:rsidR="00D51CCC" w:rsidRDefault="0085094C">
      <w:pPr>
        <w:pStyle w:val="a3"/>
        <w:ind w:left="1000"/>
        <w:jc w:val="both"/>
      </w:pPr>
      <w:r>
        <w:t>Лепкаживотных(кошка,собака,ме</w:t>
      </w:r>
      <w:r>
        <w:t>двежонокидр.)спередачейхарактернойпластикидвижения.</w:t>
      </w:r>
    </w:p>
    <w:p w:rsidR="00D51CCC" w:rsidRDefault="0085094C">
      <w:pPr>
        <w:pStyle w:val="a3"/>
        <w:ind w:left="1000" w:right="5210" w:hanging="541"/>
        <w:jc w:val="both"/>
      </w:pPr>
      <w:r>
        <w:t>Соблюдение цельности формы, её преобразование идобавлениедеталей.</w:t>
      </w:r>
    </w:p>
    <w:p w:rsidR="00D51CCC" w:rsidRDefault="0085094C">
      <w:pPr>
        <w:pStyle w:val="a3"/>
        <w:spacing w:before="1"/>
        <w:ind w:firstLine="540"/>
      </w:pPr>
      <w:r>
        <w:t>Изображениедвиженияистатикивскульптуре:лепкаизпластилинатяжёлой,неповоротливойилёгкой,стремительнойформы.</w:t>
      </w:r>
    </w:p>
    <w:p w:rsidR="00D51CCC" w:rsidRDefault="0085094C">
      <w:pPr>
        <w:pStyle w:val="a3"/>
        <w:ind w:left="1000"/>
      </w:pPr>
      <w:r>
        <w:t>Модуль«Декоративно-прикладноеиск</w:t>
      </w:r>
      <w:r>
        <w:t>усство»</w:t>
      </w:r>
    </w:p>
    <w:p w:rsidR="00D51CCC" w:rsidRDefault="0085094C">
      <w:pPr>
        <w:pStyle w:val="a3"/>
        <w:spacing w:line="275" w:lineRule="exact"/>
        <w:ind w:left="1000"/>
      </w:pPr>
      <w:r>
        <w:t>Наблюдениеузороввприроде(наосновефотографийвусловияхурока):</w:t>
      </w:r>
    </w:p>
    <w:p w:rsidR="00D51CCC" w:rsidRDefault="0085094C">
      <w:pPr>
        <w:pStyle w:val="a3"/>
        <w:ind w:firstLine="540"/>
      </w:pPr>
      <w:r>
        <w:t>снежинки, паутинки,росаналистьяхидр.Ассоциативноесопоставлениесорнаментамивпредметахдекоративно-прикладногоискусства(кружево,вышивка,ювелирныеизделияидр.)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360"/>
      </w:pPr>
      <w:r>
        <w:lastRenderedPageBreak/>
        <w:t>Рисунок геомет</w:t>
      </w:r>
      <w:r>
        <w:t>рического орнамента кружева или вышивки. Декоративнаякомпозиция.Ритмпятен вдекоративной аппликации.</w:t>
      </w:r>
    </w:p>
    <w:p w:rsidR="00D51CCC" w:rsidRDefault="0085094C">
      <w:pPr>
        <w:pStyle w:val="a3"/>
        <w:ind w:left="1000" w:right="2176"/>
      </w:pPr>
      <w:r>
        <w:t>Поделки из подручных нехудожественных материалов. Декоративныеизображения животных в игрушках народных промыслов; филимоновские,дымковские,каргопольскиеигру</w:t>
      </w:r>
      <w:r>
        <w:t>шки(идругиеповыборуучителяс учётомместныххудожественныхпромыслов).</w:t>
      </w:r>
    </w:p>
    <w:p w:rsidR="00D51CCC" w:rsidRDefault="0085094C">
      <w:pPr>
        <w:pStyle w:val="a3"/>
        <w:spacing w:before="1"/>
        <w:ind w:right="112" w:firstLine="540"/>
      </w:pPr>
      <w:r>
        <w:t>Декор одежды человека. Разнообразие украшений. Традиционные народные женские и мужскиеукрашения.Назначениеукрашений и ихроль вжизни</w:t>
      </w:r>
    </w:p>
    <w:p w:rsidR="00D51CCC" w:rsidRDefault="0085094C">
      <w:pPr>
        <w:pStyle w:val="a3"/>
        <w:ind w:left="1000"/>
      </w:pPr>
      <w:r>
        <w:t>людей.</w:t>
      </w:r>
    </w:p>
    <w:p w:rsidR="00D51CCC" w:rsidRDefault="0085094C">
      <w:pPr>
        <w:pStyle w:val="a3"/>
        <w:ind w:left="1000"/>
      </w:pPr>
      <w:r>
        <w:t>Модуль«Архитектура»</w:t>
      </w:r>
    </w:p>
    <w:p w:rsidR="00D51CCC" w:rsidRDefault="0085094C">
      <w:pPr>
        <w:pStyle w:val="a3"/>
        <w:ind w:firstLine="540"/>
      </w:pPr>
      <w:r>
        <w:t>Конструированиеизбумаги.Приёмы</w:t>
      </w:r>
      <w:r>
        <w:t>работысполосойбумаги,разныевариантыскладывания,закручивания,надрезания. Макетированиепространства</w:t>
      </w:r>
    </w:p>
    <w:p w:rsidR="00D51CCC" w:rsidRDefault="0085094C">
      <w:pPr>
        <w:pStyle w:val="a3"/>
        <w:ind w:left="1000"/>
      </w:pPr>
      <w:r>
        <w:t>детскойплощадки.</w:t>
      </w:r>
    </w:p>
    <w:p w:rsidR="00D51CCC" w:rsidRDefault="0085094C">
      <w:pPr>
        <w:pStyle w:val="a3"/>
        <w:ind w:left="1000"/>
      </w:pPr>
      <w:r>
        <w:t>Построениеигровогосказочного города избумаги(на основе сворачивания геометрическихтел</w:t>
      </w:r>
    </w:p>
    <w:p w:rsidR="00D51CCC" w:rsidRDefault="0085094C">
      <w:pPr>
        <w:pStyle w:val="a4"/>
        <w:numPr>
          <w:ilvl w:val="0"/>
          <w:numId w:val="27"/>
        </w:numPr>
        <w:tabs>
          <w:tab w:val="left" w:pos="602"/>
        </w:tabs>
        <w:ind w:right="128" w:firstLine="0"/>
        <w:rPr>
          <w:sz w:val="24"/>
        </w:rPr>
      </w:pPr>
      <w:r>
        <w:rPr>
          <w:sz w:val="24"/>
        </w:rPr>
        <w:t>параллелепипедов разной высоты, цилиндров с прорезями и</w:t>
      </w:r>
      <w:r>
        <w:rPr>
          <w:sz w:val="24"/>
        </w:rPr>
        <w:t xml:space="preserve"> наклейками); завивание, скручивание искладываниеполоски бумаги</w:t>
      </w:r>
    </w:p>
    <w:p w:rsidR="00D51CCC" w:rsidRDefault="0085094C">
      <w:pPr>
        <w:pStyle w:val="a3"/>
        <w:spacing w:before="1"/>
        <w:ind w:right="120" w:firstLine="540"/>
        <w:jc w:val="both"/>
      </w:pPr>
      <w:r>
        <w:t xml:space="preserve">(например,гармошкой).Образздания.Памятникиотечественнойилизападноевропейскойархитектуры с ярко выраженным характером здания. Рисунок дома для доброго или злого сказочногоперсонажа(иллюстрация </w:t>
      </w:r>
      <w:r>
        <w:t>сказки по выборуучителя).</w:t>
      </w:r>
    </w:p>
    <w:p w:rsidR="00D51CCC" w:rsidRDefault="0085094C">
      <w:pPr>
        <w:pStyle w:val="a3"/>
        <w:ind w:left="1000"/>
        <w:jc w:val="both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 w:right="2437"/>
        <w:jc w:val="both"/>
      </w:pPr>
      <w:r>
        <w:t>Восприятие произведений детского творчества. Обсуждение сюжетного иэмоциональногосодержания детскихработ.</w:t>
      </w:r>
    </w:p>
    <w:p w:rsidR="00D51CCC" w:rsidRDefault="0085094C">
      <w:pPr>
        <w:pStyle w:val="a3"/>
        <w:ind w:left="1000"/>
        <w:jc w:val="both"/>
      </w:pPr>
      <w:r>
        <w:t>Художественноенаблюдениеприродыикрасивых природныхдеталей,</w:t>
      </w:r>
    </w:p>
    <w:p w:rsidR="00D51CCC" w:rsidRDefault="0085094C">
      <w:pPr>
        <w:pStyle w:val="a3"/>
        <w:ind w:right="124" w:firstLine="540"/>
        <w:jc w:val="both"/>
      </w:pPr>
      <w:r>
        <w:t>анализихконструкциииэмоци</w:t>
      </w:r>
      <w:r>
        <w:t>ональноговоздействия.Сопоставлениеихсрукотворнымипроизведениями.</w:t>
      </w:r>
    </w:p>
    <w:p w:rsidR="00D51CCC" w:rsidRDefault="0085094C">
      <w:pPr>
        <w:pStyle w:val="a3"/>
        <w:ind w:right="126" w:firstLine="540"/>
        <w:jc w:val="both"/>
      </w:pPr>
      <w:r>
        <w:t>Восприятие орнаментальных произведений прикладного искусства (кружево, шитьё, резьба иросписьи др.).</w:t>
      </w:r>
    </w:p>
    <w:p w:rsidR="00D51CCC" w:rsidRDefault="0085094C">
      <w:pPr>
        <w:pStyle w:val="a3"/>
        <w:ind w:left="1000" w:right="1580"/>
        <w:jc w:val="both"/>
      </w:pPr>
      <w:r>
        <w:t>Восприятие произведений живописи с активным выражением цветовогосостояниявприроде.Произвед</w:t>
      </w:r>
      <w:r>
        <w:t>енияИ.И.Левитана,А.И.Куинджи,Н.П.Крымова.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Восприятие произведений анималистического жанра в графике (произведения В.В. Ватагина,Е.И.Чарушинаи др.) ивскульптуре(произведения</w:t>
      </w:r>
    </w:p>
    <w:p w:rsidR="00D51CCC" w:rsidRDefault="0085094C">
      <w:pPr>
        <w:pStyle w:val="a3"/>
        <w:ind w:left="1000" w:right="1810"/>
      </w:pPr>
      <w:r>
        <w:t>В.В. Ватагина). Наблюдение животных с точки зрения их пропорций, характерадвижения,</w:t>
      </w:r>
      <w:r>
        <w:t>пластики.</w:t>
      </w:r>
    </w:p>
    <w:p w:rsidR="00D51CCC" w:rsidRDefault="0085094C">
      <w:pPr>
        <w:pStyle w:val="a3"/>
        <w:ind w:left="1000"/>
      </w:pPr>
      <w:r>
        <w:t>156</w:t>
      </w:r>
    </w:p>
    <w:p w:rsidR="00D51CCC" w:rsidRDefault="0085094C">
      <w:pPr>
        <w:pStyle w:val="a3"/>
        <w:ind w:left="1000"/>
      </w:pPr>
      <w:r>
        <w:t>Модуль«Азбукацифровойграфики»</w:t>
      </w:r>
    </w:p>
    <w:p w:rsidR="00D51CCC" w:rsidRDefault="0085094C">
      <w:pPr>
        <w:pStyle w:val="a3"/>
        <w:ind w:left="1000" w:right="2323"/>
      </w:pPr>
      <w:r>
        <w:t>Компьютерные средства изображения. Виды линий (в программе Paint илидругомграфическомредакторе).</w:t>
      </w:r>
    </w:p>
    <w:p w:rsidR="00D51CCC" w:rsidRDefault="0085094C">
      <w:pPr>
        <w:pStyle w:val="a3"/>
        <w:ind w:firstLine="540"/>
      </w:pPr>
      <w:r>
        <w:t>Компьютерныесредстваизображения.Работасгеометрическимифигурами.Трансформацияикопированиегеометрическихфигур впрогра</w:t>
      </w:r>
      <w:r>
        <w:t>ммеPaint.</w:t>
      </w:r>
    </w:p>
    <w:p w:rsidR="00D51CCC" w:rsidRDefault="0085094C">
      <w:pPr>
        <w:pStyle w:val="a3"/>
        <w:ind w:left="1000" w:right="1820"/>
      </w:pPr>
      <w:r>
        <w:t>Освоениеинструментовтрадиционногорисования(карандаш,кисточка,ластик, заливка и др.) в программе Paint на основе простых сюжетов (например,образдерева).</w:t>
      </w:r>
    </w:p>
    <w:p w:rsidR="00D51CCC" w:rsidRDefault="0085094C">
      <w:pPr>
        <w:pStyle w:val="a3"/>
        <w:ind w:left="1000" w:right="1919"/>
      </w:pPr>
      <w:r>
        <w:t>ОсвоениеинструментовтрадиционногорисованиявпрограммеPaintнаоснове темы «Тёплый и холодный цвет</w:t>
      </w:r>
      <w:r>
        <w:t>а» (например, «Горящий костёр в синейночи»,«Перо жар-птицы»и др.).</w:t>
      </w:r>
    </w:p>
    <w:p w:rsidR="00D51CCC" w:rsidRDefault="0085094C">
      <w:pPr>
        <w:pStyle w:val="a3"/>
        <w:ind w:left="1000"/>
      </w:pPr>
      <w:r>
        <w:t>Художественнаяфотография.Расположениеобъектавкадре.Масштаб.</w:t>
      </w:r>
    </w:p>
    <w:p w:rsidR="00D51CCC" w:rsidRDefault="0085094C">
      <w:pPr>
        <w:pStyle w:val="a3"/>
        <w:tabs>
          <w:tab w:val="left" w:pos="5319"/>
        </w:tabs>
        <w:spacing w:before="1"/>
        <w:ind w:right="144" w:firstLine="540"/>
      </w:pPr>
      <w:r>
        <w:t>Доминанта.  Обсуждение  в  условиях</w:t>
      </w:r>
      <w:r>
        <w:tab/>
        <w:t>урокаученическихфотографий,соответствующихизучаемойтеме.</w:t>
      </w:r>
    </w:p>
    <w:p w:rsidR="00D51CCC" w:rsidRDefault="0085094C">
      <w:pPr>
        <w:pStyle w:val="a4"/>
        <w:numPr>
          <w:ilvl w:val="0"/>
          <w:numId w:val="26"/>
        </w:numPr>
        <w:tabs>
          <w:tab w:val="left" w:pos="1181"/>
        </w:tabs>
        <w:ind w:left="1180" w:hanging="181"/>
        <w:jc w:val="both"/>
        <w:rPr>
          <w:sz w:val="24"/>
        </w:rPr>
      </w:pPr>
      <w:r>
        <w:rPr>
          <w:sz w:val="24"/>
        </w:rPr>
        <w:t>КЛАСС(34ч.)</w:t>
      </w:r>
    </w:p>
    <w:p w:rsidR="00D51CCC" w:rsidRDefault="0085094C">
      <w:pPr>
        <w:pStyle w:val="a3"/>
        <w:ind w:left="1000"/>
        <w:jc w:val="both"/>
      </w:pPr>
      <w:r>
        <w:t>Модуль «Графика»</w:t>
      </w:r>
    </w:p>
    <w:p w:rsidR="00D51CCC" w:rsidRDefault="0085094C">
      <w:pPr>
        <w:pStyle w:val="a3"/>
        <w:ind w:right="122" w:firstLine="540"/>
        <w:jc w:val="both"/>
      </w:pPr>
      <w:r>
        <w:t xml:space="preserve">Эскизы </w:t>
      </w:r>
      <w:r>
        <w:t xml:space="preserve">обложки и иллюстраций к детской книге сказок (сказка по выбору). Рисунок буквицы.Макет книги-игрушки. Совмещение изображения и текста. Расположение иллюстраций и </w:t>
      </w:r>
      <w:r>
        <w:lastRenderedPageBreak/>
        <w:t>текста наразворотекниги.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1642"/>
      </w:pPr>
      <w:r>
        <w:lastRenderedPageBreak/>
        <w:t xml:space="preserve">Поздравительная открытка. Открытка-пожелание. </w:t>
      </w:r>
      <w:r>
        <w:t>Композиция открытки:совмещениетекста(шрифта)иизображения.Рисунокоткрыткиилиаппликация.</w:t>
      </w:r>
    </w:p>
    <w:p w:rsidR="00D51CCC" w:rsidRDefault="0085094C">
      <w:pPr>
        <w:pStyle w:val="a3"/>
        <w:ind w:firstLine="540"/>
      </w:pPr>
      <w:r>
        <w:t>Эскизплакатаилиафиши.Совмещениешрифтаиизображения.Особенностикомпозицииплаката.</w:t>
      </w:r>
    </w:p>
    <w:p w:rsidR="00D51CCC" w:rsidRDefault="0085094C">
      <w:pPr>
        <w:pStyle w:val="a3"/>
        <w:spacing w:before="1"/>
        <w:ind w:firstLine="540"/>
      </w:pPr>
      <w:r>
        <w:t xml:space="preserve">Графическиезарисовкикарандашамипопамятиилинаосновенаблюденийифотографийархитектурных </w:t>
      </w:r>
      <w:r>
        <w:t>достопримечательностей своего города.</w:t>
      </w:r>
    </w:p>
    <w:p w:rsidR="00D51CCC" w:rsidRDefault="0085094C">
      <w:pPr>
        <w:pStyle w:val="a3"/>
        <w:ind w:left="1000" w:right="2515"/>
      </w:pPr>
      <w:r>
        <w:t>Транспорт в городе. Рисунки реальных или фантастических машин.Изображение лица человека. Строение, пропорции, взаиморасположениечастейлица.</w:t>
      </w:r>
    </w:p>
    <w:p w:rsidR="00D51CCC" w:rsidRDefault="0085094C">
      <w:pPr>
        <w:pStyle w:val="a3"/>
        <w:ind w:left="1000" w:right="2590"/>
      </w:pPr>
      <w:r>
        <w:t>Эскиз маски для маскарада: изображение лица - маски персонажа с ярковыраженным</w:t>
      </w:r>
      <w:r>
        <w:t>характером.Аппликацияизцветной бумаги.</w:t>
      </w:r>
    </w:p>
    <w:p w:rsidR="00D51CCC" w:rsidRDefault="0085094C">
      <w:pPr>
        <w:pStyle w:val="a3"/>
        <w:ind w:left="1000"/>
      </w:pPr>
      <w:r>
        <w:t>Модуль «Живопись»</w:t>
      </w:r>
    </w:p>
    <w:p w:rsidR="00D51CCC" w:rsidRDefault="0085094C">
      <w:pPr>
        <w:pStyle w:val="a3"/>
        <w:ind w:firstLine="540"/>
      </w:pPr>
      <w:r>
        <w:t>Созданиесюжетнойкомпозиции«Вцирке»,использованиегуашииликарандашаиакварели(попамяти ипредставлению). Художник втеатре: эскиз</w:t>
      </w:r>
    </w:p>
    <w:p w:rsidR="00D51CCC" w:rsidRDefault="0085094C">
      <w:pPr>
        <w:pStyle w:val="a3"/>
        <w:ind w:left="1000" w:right="2011"/>
      </w:pPr>
      <w:r>
        <w:t>занавеса (или декораций сцены) для спектакля со сказочным сюжетом (сказкап</w:t>
      </w:r>
      <w:r>
        <w:t>овыбору).</w:t>
      </w:r>
    </w:p>
    <w:p w:rsidR="00D51CCC" w:rsidRDefault="0085094C">
      <w:pPr>
        <w:pStyle w:val="a3"/>
        <w:spacing w:before="1"/>
        <w:ind w:left="1000" w:right="2291"/>
      </w:pPr>
      <w:r>
        <w:t>Тематическаякомпозиция«Праздниквгороде».Гуашьпоцветнойбумаге,возможносовмещение снаклейкамиввидеколлажаили аппликации.</w:t>
      </w:r>
    </w:p>
    <w:p w:rsidR="00D51CCC" w:rsidRDefault="0085094C">
      <w:pPr>
        <w:pStyle w:val="a3"/>
        <w:ind w:left="1000"/>
      </w:pPr>
      <w:r>
        <w:t>Натюрмортизпростыхпредметовснатурыилипопредставлению.</w:t>
      </w:r>
    </w:p>
    <w:p w:rsidR="00D51CCC" w:rsidRDefault="0085094C">
      <w:pPr>
        <w:pStyle w:val="a3"/>
        <w:ind w:left="1000" w:right="1778"/>
      </w:pPr>
      <w:r>
        <w:t xml:space="preserve">«Натюрморт-автопортрет»изпредметов,характеризующихличностьученика.Пейзаж </w:t>
      </w:r>
      <w:r>
        <w:t>в живописи. Передача в пейзаже состояний в природе. Выбор дляизображениявременигода,временидня,характерапогодыиособенностей</w:t>
      </w:r>
    </w:p>
    <w:p w:rsidR="00D51CCC" w:rsidRDefault="0085094C">
      <w:pPr>
        <w:pStyle w:val="a3"/>
        <w:ind w:left="1060"/>
      </w:pPr>
      <w:r>
        <w:t>ландшафта(лесили поле,рекаилиозеро);количествоисостояниенебавизображении.</w:t>
      </w:r>
    </w:p>
    <w:p w:rsidR="00D51CCC" w:rsidRDefault="0085094C">
      <w:pPr>
        <w:pStyle w:val="a3"/>
        <w:ind w:right="119" w:firstLine="540"/>
        <w:jc w:val="both"/>
      </w:pPr>
      <w:r>
        <w:t>Портретчеловека попамятиипредставлениюс опорой на натуру.В</w:t>
      </w:r>
      <w:r>
        <w:t>ыражение впортрете(автопортрете) характера человека, особенностей его личностис использованием выразительныхвозможностей композиционного размещения в плоскости листа, особенностей пропорций и мимикилица,характера</w:t>
      </w:r>
    </w:p>
    <w:p w:rsidR="00D51CCC" w:rsidRDefault="0085094C">
      <w:pPr>
        <w:pStyle w:val="a3"/>
        <w:ind w:left="1000" w:right="1849"/>
      </w:pPr>
      <w:r>
        <w:t>цветового решения, сильного или мягкого кон</w:t>
      </w:r>
      <w:r>
        <w:t>траста, включения в композициюдополнительныхпредметов.</w:t>
      </w:r>
    </w:p>
    <w:p w:rsidR="00D51CCC" w:rsidRDefault="0085094C">
      <w:pPr>
        <w:pStyle w:val="a3"/>
        <w:spacing w:before="1"/>
        <w:ind w:left="1000"/>
      </w:pPr>
      <w:r>
        <w:t>Модуль«Скульптура»</w:t>
      </w:r>
    </w:p>
    <w:p w:rsidR="00D51CCC" w:rsidRDefault="0085094C">
      <w:pPr>
        <w:pStyle w:val="a3"/>
        <w:ind w:left="1000" w:right="2194"/>
      </w:pPr>
      <w:r>
        <w:t>Создание игрушки из подручного нехудожественного материала, приданиеей одушевлённого образа (добавления деталей лепных или из бумаги, нитокили другихматериалов).</w:t>
      </w:r>
    </w:p>
    <w:p w:rsidR="00D51CCC" w:rsidRDefault="0085094C">
      <w:pPr>
        <w:pStyle w:val="a3"/>
        <w:ind w:firstLine="540"/>
      </w:pPr>
      <w:r>
        <w:t>Лепкасказочного</w:t>
      </w:r>
      <w:r>
        <w:t>персонажанаосновесюжетаизвестнойсказкиилисозданиеэтогоперсонажапутёмбумагопластики.</w:t>
      </w:r>
    </w:p>
    <w:p w:rsidR="00D51CCC" w:rsidRDefault="0085094C">
      <w:pPr>
        <w:pStyle w:val="a3"/>
        <w:ind w:firstLine="540"/>
      </w:pPr>
      <w:r>
        <w:t>Освоениезнанийовидахскульптуры(поназначению)ижанрахскульптуры(посюжетуизображения).</w:t>
      </w:r>
    </w:p>
    <w:p w:rsidR="00D51CCC" w:rsidRDefault="0085094C">
      <w:pPr>
        <w:pStyle w:val="a3"/>
        <w:ind w:left="1000" w:right="2873"/>
      </w:pPr>
      <w:r>
        <w:t>Лепка эскиза парковой скульптуры. Выражение пластики движения вскульптуре.Работаспластил</w:t>
      </w:r>
      <w:r>
        <w:t>иномили глиной.</w:t>
      </w:r>
    </w:p>
    <w:p w:rsidR="00D51CCC" w:rsidRDefault="0085094C">
      <w:pPr>
        <w:pStyle w:val="a3"/>
        <w:ind w:left="1000"/>
      </w:pPr>
      <w:r>
        <w:t>Модуль«Декоративно-прикладноеискусство»</w:t>
      </w:r>
    </w:p>
    <w:p w:rsidR="00D51CCC" w:rsidRDefault="0085094C">
      <w:pPr>
        <w:pStyle w:val="a3"/>
        <w:ind w:left="1000"/>
      </w:pPr>
      <w:r>
        <w:t>Приёмыисполненияорнаментовивыполнениеэскизовукрашенияпосуды</w:t>
      </w:r>
    </w:p>
    <w:p w:rsidR="00D51CCC" w:rsidRDefault="0085094C">
      <w:pPr>
        <w:pStyle w:val="a3"/>
        <w:ind w:left="1000" w:right="1806"/>
      </w:pPr>
      <w:r>
        <w:t>из дерева и глины в традициях народных художественных промыслов ХохломыиГжели (иливтрадицияхдругихпромысловповыборуучителя).</w:t>
      </w:r>
    </w:p>
    <w:p w:rsidR="00D51CCC" w:rsidRDefault="0085094C">
      <w:pPr>
        <w:pStyle w:val="a3"/>
        <w:ind w:right="126" w:firstLine="540"/>
        <w:jc w:val="both"/>
      </w:pPr>
      <w:r>
        <w:t>Эскизы орнамент</w:t>
      </w:r>
      <w:r>
        <w:t>ов для росписи тканей. Раппорт. Трафарет и создание орнамента при помощипечаток илиштампов.</w:t>
      </w:r>
    </w:p>
    <w:p w:rsidR="00D51CCC" w:rsidRDefault="0085094C">
      <w:pPr>
        <w:pStyle w:val="a3"/>
        <w:ind w:right="121" w:firstLine="540"/>
        <w:jc w:val="both"/>
      </w:pPr>
      <w:r>
        <w:t>Эскизы орнамента для росписи платка: симметрия или асимметрия построения композиции,статика и динамика узора, ритмические чередования мотивов, наличие композиционно</w:t>
      </w:r>
      <w:r>
        <w:t>го центра,росписьпо канве.Рассматриваниепавловопосадскихплатков.</w:t>
      </w:r>
    </w:p>
    <w:p w:rsidR="00D51CCC" w:rsidRDefault="0085094C">
      <w:pPr>
        <w:pStyle w:val="a3"/>
        <w:spacing w:before="1"/>
        <w:ind w:left="1000" w:right="2394"/>
      </w:pPr>
      <w:r>
        <w:t>Проектирование (эскизы) декоративных украшений в городе: ажурныеограды, украшения фонарей, скамеек, киосков, подставок для цветов и др.Модуль«Архитектура»</w:t>
      </w:r>
    </w:p>
    <w:p w:rsidR="00D51CCC" w:rsidRDefault="0085094C">
      <w:pPr>
        <w:pStyle w:val="a3"/>
        <w:ind w:firstLine="540"/>
      </w:pPr>
      <w:r>
        <w:t>Зарисовкиисторическихпамятниковиархи</w:t>
      </w:r>
      <w:r>
        <w:t>тектурныхдостопримечательностейгородаилисела.Работапонаблюдениюипопамяти,наосновеиспользованияфотографийиобразныхпредставлений.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1" w:firstLine="540"/>
        <w:jc w:val="both"/>
      </w:pPr>
      <w:r>
        <w:lastRenderedPageBreak/>
        <w:t>Проектирование садово-паркового пространства на плоскости (аппликация, коллаж) или в видемакетасиспользованием</w:t>
      </w:r>
      <w:r>
        <w:t>бумаги, картона, пенопласта</w:t>
      </w:r>
    </w:p>
    <w:p w:rsidR="00D51CCC" w:rsidRDefault="0085094C">
      <w:pPr>
        <w:pStyle w:val="a3"/>
        <w:ind w:left="1000" w:right="2034"/>
        <w:jc w:val="both"/>
      </w:pPr>
      <w:r>
        <w:t>и других подручных материалов. Графический рисунок (индивидуально) илитематическоепанно«Образмоегогорода»(села)ввидеколлективнойработы</w:t>
      </w:r>
    </w:p>
    <w:p w:rsidR="00D51CCC" w:rsidRDefault="0085094C">
      <w:pPr>
        <w:pStyle w:val="a3"/>
        <w:spacing w:before="1"/>
        <w:ind w:right="122" w:firstLine="540"/>
        <w:jc w:val="both"/>
      </w:pPr>
      <w:r>
        <w:t>(композиционнаясклейка-аппликациярисунковзданийидругихэлементовгородскогопространства,выполне</w:t>
      </w:r>
      <w:r>
        <w:t>нныхиндивидуально).</w:t>
      </w:r>
    </w:p>
    <w:p w:rsidR="00D51CCC" w:rsidRDefault="0085094C">
      <w:pPr>
        <w:pStyle w:val="a3"/>
        <w:ind w:left="1000"/>
        <w:jc w:val="both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 w:right="1944"/>
        <w:jc w:val="both"/>
      </w:pPr>
      <w:r>
        <w:t>Иллюстрации в детских книгах и дизайн детской книги. Рассматривание иобсуждениеиллюстрацийизвестныхроссийскихиллюстраторовдетскихкниг.</w:t>
      </w:r>
    </w:p>
    <w:p w:rsidR="00D51CCC" w:rsidRDefault="0085094C">
      <w:pPr>
        <w:pStyle w:val="a3"/>
        <w:ind w:left="1060"/>
        <w:jc w:val="both"/>
      </w:pPr>
      <w:r>
        <w:t>Восприятиеобъектовокружающегомира-архитектура, улицыгородаили</w:t>
      </w:r>
    </w:p>
    <w:p w:rsidR="00D51CCC" w:rsidRDefault="0085094C">
      <w:pPr>
        <w:pStyle w:val="a3"/>
        <w:ind w:right="119" w:firstLine="540"/>
        <w:jc w:val="both"/>
      </w:pPr>
      <w:r>
        <w:t>села. Памятники архитектуры и архитектурные достопримечательности (по выбору учителя), ихзначениевсовременноммире.</w:t>
      </w:r>
    </w:p>
    <w:p w:rsidR="00D51CCC" w:rsidRDefault="0085094C">
      <w:pPr>
        <w:pStyle w:val="a3"/>
        <w:ind w:right="125" w:firstLine="540"/>
        <w:jc w:val="both"/>
      </w:pPr>
      <w:r>
        <w:t>Виртуальноепутешествие:памятникиархитектурывМосквеиСанкт-Петербурге(обзорпамятниковпо выборуучителя).</w:t>
      </w:r>
    </w:p>
    <w:p w:rsidR="00D51CCC" w:rsidRDefault="0085094C">
      <w:pPr>
        <w:pStyle w:val="a3"/>
        <w:ind w:right="114" w:firstLine="540"/>
        <w:jc w:val="both"/>
      </w:pPr>
      <w:r>
        <w:t>Художественные музеи. Виртуальные путе</w:t>
      </w:r>
      <w:r>
        <w:t>шествия в художественные музеи: ГосударственнаяТретьяковскаягалерея,ГосударственныйЭрмитаж,ГосударственныйРусскиймузей,ГосударственныймузейизобразительныхискусствимениА.С.Пушкина.Экскурсиивместныехудожественныемузеиигалереи.Виртуальныеэкскурсиивзнаменитыез</w:t>
      </w:r>
      <w:r>
        <w:t>арубежныехудожественныемузеи</w:t>
      </w:r>
    </w:p>
    <w:p w:rsidR="00D51CCC" w:rsidRDefault="0085094C">
      <w:pPr>
        <w:pStyle w:val="a3"/>
        <w:spacing w:before="1"/>
        <w:ind w:right="127" w:firstLine="540"/>
        <w:jc w:val="both"/>
      </w:pPr>
      <w:r>
        <w:t>(выбор музеев - за учителем). Осознание значимости и увлекательности посещения музеев;посещениезнаменитого музея как событие;интереск коллекции</w:t>
      </w:r>
    </w:p>
    <w:p w:rsidR="00D51CCC" w:rsidRDefault="0085094C">
      <w:pPr>
        <w:pStyle w:val="a3"/>
        <w:ind w:left="1000"/>
        <w:jc w:val="both"/>
      </w:pPr>
      <w:r>
        <w:t>музеяиискусствувцелом.</w:t>
      </w:r>
    </w:p>
    <w:p w:rsidR="00D51CCC" w:rsidRDefault="0085094C">
      <w:pPr>
        <w:pStyle w:val="a3"/>
        <w:ind w:right="116" w:firstLine="540"/>
        <w:jc w:val="both"/>
      </w:pPr>
      <w:r>
        <w:t xml:space="preserve">Знания о видах пространственных искусств: виды определяются </w:t>
      </w:r>
      <w:r>
        <w:t>по назначению произведений вжизнилюдей.</w:t>
      </w:r>
    </w:p>
    <w:p w:rsidR="00D51CCC" w:rsidRDefault="0085094C">
      <w:pPr>
        <w:pStyle w:val="a3"/>
        <w:ind w:left="1000"/>
        <w:jc w:val="both"/>
      </w:pPr>
      <w:r>
        <w:t>Жанрывизобразительномискусстве-вживописи,графике,скульптуре -</w:t>
      </w:r>
    </w:p>
    <w:p w:rsidR="00D51CCC" w:rsidRDefault="0085094C">
      <w:pPr>
        <w:pStyle w:val="a3"/>
        <w:ind w:left="1000" w:right="1795"/>
        <w:jc w:val="both"/>
      </w:pPr>
      <w:r>
        <w:t>определяются предметом изображения; классификация и сравнение содержанияпроизведенийсходногосюжета (портреты,пейзажи и др.).</w:t>
      </w:r>
    </w:p>
    <w:p w:rsidR="00D51CCC" w:rsidRDefault="0085094C">
      <w:pPr>
        <w:pStyle w:val="a3"/>
        <w:ind w:right="123" w:firstLine="540"/>
        <w:jc w:val="both"/>
      </w:pPr>
      <w:r>
        <w:t>Представленияопроизведенияхкр</w:t>
      </w:r>
      <w:r>
        <w:t>упнейшихотечественныххудожников-пейзажистов:И.И.Шишкина,И.И. Левитана, А.К.Саврасова, В.Д. Поленова,</w:t>
      </w:r>
    </w:p>
    <w:p w:rsidR="00D51CCC" w:rsidRDefault="0085094C">
      <w:pPr>
        <w:pStyle w:val="a3"/>
        <w:spacing w:before="1"/>
        <w:ind w:left="1000"/>
        <w:jc w:val="both"/>
      </w:pPr>
      <w:r>
        <w:t>А.И.Куинджи,И.К.Айвазовскогоидр.</w:t>
      </w:r>
    </w:p>
    <w:p w:rsidR="00D51CCC" w:rsidRDefault="0085094C">
      <w:pPr>
        <w:pStyle w:val="a3"/>
        <w:ind w:left="1000" w:right="2299"/>
        <w:jc w:val="both"/>
      </w:pPr>
      <w:r>
        <w:t>Представления о произведениях крупнейших отечественных портретистов:В.И.Сурикова, И.Е. Репина,В.А.Сероваи др.</w:t>
      </w:r>
    </w:p>
    <w:p w:rsidR="00D51CCC" w:rsidRDefault="0085094C">
      <w:pPr>
        <w:pStyle w:val="a3"/>
        <w:ind w:left="1000"/>
        <w:jc w:val="both"/>
      </w:pPr>
      <w:r>
        <w:t>Модуль</w:t>
      </w:r>
      <w:r>
        <w:t>«Азбукацифровойграфики»</w:t>
      </w:r>
    </w:p>
    <w:p w:rsidR="00D51CCC" w:rsidRDefault="0085094C">
      <w:pPr>
        <w:pStyle w:val="a3"/>
        <w:ind w:firstLine="540"/>
      </w:pPr>
      <w:r>
        <w:t>Построениевграфическомредактореразличныхпоэмоциональномувосприятиюритмоврасположенияпятеннаплоскости:покой (статика), разные</w:t>
      </w:r>
    </w:p>
    <w:p w:rsidR="00D51CCC" w:rsidRDefault="0085094C">
      <w:pPr>
        <w:pStyle w:val="a3"/>
        <w:ind w:left="1000"/>
      </w:pPr>
      <w:r>
        <w:t>направленияиритмыдвижения(собрались,разбежались,догоняют, улетаюти</w:t>
      </w:r>
    </w:p>
    <w:p w:rsidR="00D51CCC" w:rsidRDefault="0085094C">
      <w:pPr>
        <w:pStyle w:val="a3"/>
        <w:ind w:firstLine="540"/>
      </w:pPr>
      <w:r>
        <w:t>т.д.).Вместопятен(геометрическихфигур)мо</w:t>
      </w:r>
      <w:r>
        <w:t>гутбытьпростыесилуэтымашинок,птичек,облаков и др.</w:t>
      </w:r>
    </w:p>
    <w:p w:rsidR="00D51CCC" w:rsidRDefault="0085094C">
      <w:pPr>
        <w:pStyle w:val="a3"/>
        <w:ind w:firstLine="540"/>
      </w:pPr>
      <w:r>
        <w:t>Вграфическомредакторесозданиерисункаэлементаорнамента(паттерна),егокопирование,многократноеповторение, вт.ч. споворотами вокругоси</w:t>
      </w:r>
    </w:p>
    <w:p w:rsidR="00D51CCC" w:rsidRDefault="0085094C">
      <w:pPr>
        <w:pStyle w:val="a3"/>
        <w:ind w:firstLine="540"/>
      </w:pPr>
      <w:r>
        <w:t>рисунка,исозданиеорнамента,восновекоторогораппорт.Вариативноесозданиеорнаме</w:t>
      </w:r>
      <w:r>
        <w:t>нтовнаосновеодного и того жеэлемента.</w:t>
      </w:r>
    </w:p>
    <w:p w:rsidR="00D51CCC" w:rsidRDefault="0085094C">
      <w:pPr>
        <w:pStyle w:val="a3"/>
        <w:ind w:left="1000"/>
      </w:pPr>
      <w:r>
        <w:t>ИзображениеиизучениемимикилицавпрограммеPaint(илидругомграфическомредакторе).Совмещениеспомощьюграфического редакторавекторного изображения,</w:t>
      </w:r>
    </w:p>
    <w:p w:rsidR="00D51CCC" w:rsidRDefault="0085094C">
      <w:pPr>
        <w:pStyle w:val="a3"/>
        <w:ind w:left="1000"/>
      </w:pPr>
      <w:r>
        <w:t>фотографииишрифтадлясозданияплакатаилипоздравительнойоткрытки.</w:t>
      </w:r>
    </w:p>
    <w:p w:rsidR="00D51CCC" w:rsidRDefault="0085094C">
      <w:pPr>
        <w:pStyle w:val="a3"/>
        <w:ind w:firstLine="540"/>
      </w:pPr>
      <w:r>
        <w:t>Редактирование</w:t>
      </w:r>
      <w:r>
        <w:t>фотографийвпрограммеPictureManager:изменениеяркости,контраста,насыщенности цвета; обрезка, поворот, отражение.</w:t>
      </w:r>
    </w:p>
    <w:p w:rsidR="00D51CCC" w:rsidRDefault="0085094C">
      <w:pPr>
        <w:pStyle w:val="a3"/>
        <w:spacing w:before="1"/>
        <w:ind w:firstLine="540"/>
      </w:pPr>
      <w:r>
        <w:t>Виртуальныепутешествиявглавныехудожественныемузеиимузеиместные(повыборуучителя).</w:t>
      </w:r>
    </w:p>
    <w:p w:rsidR="00D51CCC" w:rsidRDefault="0085094C">
      <w:pPr>
        <w:pStyle w:val="a4"/>
        <w:numPr>
          <w:ilvl w:val="0"/>
          <w:numId w:val="26"/>
        </w:numPr>
        <w:tabs>
          <w:tab w:val="left" w:pos="1241"/>
        </w:tabs>
        <w:ind w:hanging="181"/>
        <w:rPr>
          <w:sz w:val="24"/>
        </w:rPr>
      </w:pPr>
      <w:r>
        <w:rPr>
          <w:sz w:val="24"/>
        </w:rPr>
        <w:t>КЛАСС(34ч.)</w:t>
      </w:r>
    </w:p>
    <w:p w:rsidR="00D51CCC" w:rsidRDefault="0085094C">
      <w:pPr>
        <w:pStyle w:val="a3"/>
        <w:spacing w:line="275" w:lineRule="exact"/>
        <w:ind w:left="1000"/>
      </w:pPr>
      <w:r>
        <w:t>Модуль «Графика»</w:t>
      </w:r>
    </w:p>
    <w:p w:rsidR="00D51CCC" w:rsidRDefault="0085094C">
      <w:pPr>
        <w:pStyle w:val="a3"/>
        <w:ind w:firstLine="540"/>
      </w:pPr>
      <w:r>
        <w:t>Правилалинейнойивоздушнойперспектив</w:t>
      </w:r>
      <w:r>
        <w:t>ы:уменьшениеразмераизображенияпомереудаленияот первого плана, смягчения цветовогоитонального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контрастов.</w:t>
      </w:r>
    </w:p>
    <w:p w:rsidR="00D51CCC" w:rsidRDefault="0085094C">
      <w:pPr>
        <w:pStyle w:val="a3"/>
        <w:ind w:firstLine="540"/>
      </w:pPr>
      <w:r>
        <w:t>Рисунокфигурычеловека:основныепропорцииивзаимоотношениечастейфигуры,передачадвиженияфигуры наплоскостилиста:бег, ходьба,сидящая истоя</w:t>
      </w:r>
      <w:r>
        <w:t>щая фигуры.</w:t>
      </w:r>
    </w:p>
    <w:p w:rsidR="00D51CCC" w:rsidRDefault="0085094C">
      <w:pPr>
        <w:pStyle w:val="a3"/>
        <w:spacing w:before="1"/>
        <w:ind w:left="1000"/>
      </w:pPr>
      <w:r>
        <w:t>Графическое изображение героев былин, древних легенд, сказок и сказаний разных народов.</w:t>
      </w:r>
      <w:r>
        <w:rPr>
          <w:spacing w:val="-1"/>
        </w:rPr>
        <w:t>Изображениегорода-тематическая</w:t>
      </w:r>
      <w:r>
        <w:t>графическаякомпозиция;использованиекарандаша,мелков,</w:t>
      </w:r>
    </w:p>
    <w:p w:rsidR="00D51CCC" w:rsidRDefault="0085094C">
      <w:pPr>
        <w:pStyle w:val="a3"/>
      </w:pPr>
      <w:r>
        <w:t>фломастеров(смешаннаятехника).</w:t>
      </w:r>
    </w:p>
    <w:p w:rsidR="00D51CCC" w:rsidRDefault="0085094C">
      <w:pPr>
        <w:pStyle w:val="a3"/>
        <w:ind w:left="1000"/>
      </w:pPr>
      <w:r>
        <w:t>Модуль «Живопись»</w:t>
      </w:r>
    </w:p>
    <w:p w:rsidR="00D51CCC" w:rsidRDefault="0085094C">
      <w:pPr>
        <w:pStyle w:val="a3"/>
        <w:ind w:firstLine="540"/>
      </w:pPr>
      <w:r>
        <w:rPr>
          <w:spacing w:val="-1"/>
        </w:rPr>
        <w:t>Красотаприродыразных</w:t>
      </w:r>
      <w:r>
        <w:rPr>
          <w:spacing w:val="-1"/>
        </w:rPr>
        <w:t>климатических</w:t>
      </w:r>
      <w:r>
        <w:t>зон,созданиепейзажныхкомпозиций(горный,степной,среднерусскийландшафт).</w:t>
      </w:r>
    </w:p>
    <w:p w:rsidR="00D51CCC" w:rsidRDefault="0085094C">
      <w:pPr>
        <w:pStyle w:val="a3"/>
        <w:ind w:left="1000"/>
      </w:pPr>
      <w:r>
        <w:t>Портретныеизображениячеловекапопредставлениюинаблюдениюс</w:t>
      </w:r>
    </w:p>
    <w:p w:rsidR="00D51CCC" w:rsidRDefault="0085094C">
      <w:pPr>
        <w:pStyle w:val="a3"/>
        <w:ind w:left="1000"/>
      </w:pPr>
      <w:r>
        <w:t>разнымсодержанием:женскийилимужскойпортрет,двойнойпортретматери</w:t>
      </w:r>
    </w:p>
    <w:p w:rsidR="00D51CCC" w:rsidRDefault="0085094C">
      <w:pPr>
        <w:pStyle w:val="a3"/>
        <w:ind w:firstLine="540"/>
      </w:pPr>
      <w:r>
        <w:t>иребёнка,портретпожилогочеловека,детскийпортретилиа</w:t>
      </w:r>
      <w:r>
        <w:t>втопортрет,портретперсонажапопредставлению(извыбраннойкультурной эпохи).</w:t>
      </w:r>
    </w:p>
    <w:p w:rsidR="00D51CCC" w:rsidRDefault="0085094C">
      <w:pPr>
        <w:pStyle w:val="a3"/>
        <w:ind w:firstLine="540"/>
      </w:pPr>
      <w:r>
        <w:t>Тематическиемногофигурныекомпозиции:коллективносозданныепанноаппликацииизиндивидуальных рисунков ивырезанныхперсонажей натемы</w:t>
      </w:r>
    </w:p>
    <w:p w:rsidR="00D51CCC" w:rsidRDefault="0085094C">
      <w:pPr>
        <w:pStyle w:val="a3"/>
        <w:spacing w:before="1"/>
        <w:ind w:left="1000" w:right="2127"/>
      </w:pPr>
      <w:r>
        <w:t>праздников народов мира или в качестве иллюстраций к сказ</w:t>
      </w:r>
      <w:r>
        <w:t>кам и легендам.Модуль«Скульптура»</w:t>
      </w:r>
    </w:p>
    <w:p w:rsidR="00D51CCC" w:rsidRDefault="0085094C">
      <w:pPr>
        <w:pStyle w:val="a3"/>
        <w:ind w:left="1000" w:right="2756"/>
      </w:pPr>
      <w:r>
        <w:t>Знакомство со скульптурными памятниками героям и мемориальнымикомплексами.</w:t>
      </w:r>
    </w:p>
    <w:p w:rsidR="00D51CCC" w:rsidRDefault="0085094C">
      <w:pPr>
        <w:pStyle w:val="a3"/>
        <w:ind w:left="1000" w:right="2523"/>
      </w:pPr>
      <w:r>
        <w:t>Создание эскиза памятника народному герою. Работа с пластилином илиглиной.Выражениезначительности,трагизмаипобедительнойсилы.</w:t>
      </w:r>
    </w:p>
    <w:p w:rsidR="00D51CCC" w:rsidRDefault="0085094C">
      <w:pPr>
        <w:pStyle w:val="a3"/>
        <w:ind w:left="1000"/>
      </w:pPr>
      <w:r>
        <w:t>Модуль«Декоративно-пр</w:t>
      </w:r>
      <w:r>
        <w:t>икладноеискусство»</w:t>
      </w:r>
    </w:p>
    <w:p w:rsidR="00D51CCC" w:rsidRDefault="0085094C">
      <w:pPr>
        <w:pStyle w:val="a3"/>
        <w:ind w:right="121" w:firstLine="540"/>
        <w:jc w:val="both"/>
      </w:pPr>
      <w:r>
        <w:t>Орнаментыразныхнародов.Подчинённостьорнаментаформеиназначениюпредмета,вхудожественнойобработкекоторогоонприменяется.Особенностисимволовиизобразительныхмотивов в орнаментах разных народов. Орнаменты в архитектуре, на тканях, одежде, предм</w:t>
      </w:r>
      <w:r>
        <w:t>етах бытаи др.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2"/>
        </w:rPr>
      </w:pPr>
    </w:p>
    <w:p w:rsidR="00D51CCC" w:rsidRDefault="0085094C">
      <w:pPr>
        <w:pStyle w:val="a3"/>
      </w:pPr>
      <w:r>
        <w:t>др.</w:t>
      </w:r>
    </w:p>
    <w:p w:rsidR="00D51CCC" w:rsidRDefault="0085094C">
      <w:pPr>
        <w:pStyle w:val="a3"/>
        <w:ind w:left="198"/>
      </w:pPr>
      <w:r>
        <w:br w:type="column"/>
      </w:r>
      <w:r>
        <w:lastRenderedPageBreak/>
        <w:t>Мотивыиназначениерусскихнародныхорнаментов.Деревяннаярезьбаи</w:t>
      </w:r>
    </w:p>
    <w:p w:rsidR="00D51CCC" w:rsidRDefault="0085094C">
      <w:pPr>
        <w:pStyle w:val="a3"/>
        <w:ind w:left="198"/>
      </w:pPr>
      <w:r>
        <w:t>роспись,украшениеналичниковидругихэлементовизбы,вышивка,декорголовныхуборови</w:t>
      </w:r>
    </w:p>
    <w:p w:rsidR="00D51CCC" w:rsidRDefault="00D51CCC">
      <w:pPr>
        <w:pStyle w:val="a3"/>
        <w:ind w:left="0"/>
      </w:pPr>
    </w:p>
    <w:p w:rsidR="00D51CCC" w:rsidRDefault="0085094C">
      <w:pPr>
        <w:pStyle w:val="a3"/>
        <w:spacing w:before="1"/>
        <w:ind w:left="198" w:right="2002"/>
      </w:pPr>
      <w:r>
        <w:t>Орнаментальноеукрашениекаменнойархитектурывпамятникахрусскойкультуры,каменная</w:t>
      </w:r>
      <w:r>
        <w:t>резьба, росписистен, изразцы.</w:t>
      </w:r>
    </w:p>
    <w:p w:rsidR="00D51CCC" w:rsidRDefault="0085094C">
      <w:pPr>
        <w:pStyle w:val="a3"/>
        <w:ind w:left="198" w:right="2002"/>
      </w:pPr>
      <w:r>
        <w:t>Народный костюм. Русский народный праздничный костюм, символы иобереги в его декоре. Головные уборы. Особенности мужской одежды разныхсословий,связьукрашениякостюмамужчинысродомегозанятий.</w:t>
      </w:r>
    </w:p>
    <w:p w:rsidR="00D51CCC" w:rsidRDefault="0085094C">
      <w:pPr>
        <w:pStyle w:val="a3"/>
        <w:ind w:left="198" w:right="3896"/>
      </w:pPr>
      <w:r>
        <w:t>Женский и мужской костюмы в традициях</w:t>
      </w:r>
      <w:r>
        <w:t xml:space="preserve"> разных народов.Своеобразиеодеждыразныхэпохикультур.</w:t>
      </w:r>
    </w:p>
    <w:p w:rsidR="00D51CCC" w:rsidRDefault="0085094C">
      <w:pPr>
        <w:pStyle w:val="a3"/>
        <w:ind w:left="258"/>
      </w:pPr>
      <w:r>
        <w:t>Модуль«Архитектура»</w:t>
      </w:r>
    </w:p>
    <w:p w:rsidR="00D51CCC" w:rsidRDefault="0085094C">
      <w:pPr>
        <w:pStyle w:val="a3"/>
        <w:ind w:left="198" w:right="1722"/>
      </w:pPr>
      <w:r>
        <w:t>Конструкция традиционных народных жилищ, их связь с окружающейприродой:домаиздерева,глины,камня;юртаиеёустройство (каркасныйдом);изображениетрадиционныхжилищ.</w:t>
      </w:r>
    </w:p>
    <w:p w:rsidR="00D51CCC" w:rsidRDefault="0085094C">
      <w:pPr>
        <w:pStyle w:val="a3"/>
        <w:ind w:left="198"/>
      </w:pPr>
      <w:r>
        <w:t>Деревяннаяизба,еёконстру</w:t>
      </w:r>
      <w:r>
        <w:t>кцияидекор.Моделированиеизбыизбумаги</w:t>
      </w:r>
    </w:p>
    <w:p w:rsidR="00D51CCC" w:rsidRDefault="0085094C">
      <w:pPr>
        <w:pStyle w:val="a3"/>
        <w:ind w:left="198"/>
      </w:pPr>
      <w:r>
        <w:t>илиизображениенаплоскостивтехникеаппликацииеёфасадаитрадиционногодекора.</w:t>
      </w:r>
    </w:p>
    <w:p w:rsidR="00D51CCC" w:rsidRDefault="00D51CCC">
      <w:p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763" w:space="40"/>
            <w:col w:w="10247"/>
          </w:cols>
        </w:sectPr>
      </w:pPr>
    </w:p>
    <w:p w:rsidR="00D51CCC" w:rsidRDefault="0085094C">
      <w:pPr>
        <w:pStyle w:val="a3"/>
      </w:pPr>
      <w:r>
        <w:lastRenderedPageBreak/>
        <w:t>Пониманиетеснойсвязикрасотыипользы,функциональногоидекоративноговархитектуретрадиционногожилогодеревянного дома. Разные</w:t>
      </w:r>
    </w:p>
    <w:p w:rsidR="00D51CCC" w:rsidRDefault="0085094C">
      <w:pPr>
        <w:pStyle w:val="a3"/>
        <w:ind w:left="1000"/>
      </w:pPr>
      <w:r>
        <w:t>видыизбинадворныхпостроек.</w:t>
      </w:r>
    </w:p>
    <w:p w:rsidR="00D51CCC" w:rsidRDefault="0085094C">
      <w:pPr>
        <w:pStyle w:val="a3"/>
        <w:ind w:right="117" w:firstLine="540"/>
      </w:pPr>
      <w:r>
        <w:t>Конструкция и изображение здания каменного собора: свод, нефы, закомары, глава, купол. Рольсобораворганизации жизни древнегогорода,собор как</w:t>
      </w:r>
    </w:p>
    <w:p w:rsidR="00D51CCC" w:rsidRDefault="0085094C">
      <w:pPr>
        <w:pStyle w:val="a3"/>
        <w:spacing w:before="1"/>
        <w:ind w:left="1000"/>
      </w:pPr>
      <w:r>
        <w:t>архитектурнаядоминанта.</w:t>
      </w:r>
    </w:p>
    <w:p w:rsidR="00D51CCC" w:rsidRDefault="0085094C">
      <w:pPr>
        <w:pStyle w:val="a3"/>
        <w:ind w:left="1000" w:right="1769"/>
      </w:pPr>
      <w:r>
        <w:t>Традиции архитектурной конструкции храмовых построек разных нар</w:t>
      </w:r>
      <w:r>
        <w:t>одов.Изображение типичной конструкции зданий: древнегреческий храм, готическийили романский собор,мечеть, пагода.</w:t>
      </w:r>
    </w:p>
    <w:p w:rsidR="00D51CCC" w:rsidRDefault="0085094C">
      <w:pPr>
        <w:pStyle w:val="a3"/>
        <w:ind w:firstLine="540"/>
      </w:pPr>
      <w:r>
        <w:t>Освоение образа и структуры архитектурного пространства древнерусского города. Крепостныестеныи башни, торг,посад, главный собор. Красотаи</w:t>
      </w:r>
    </w:p>
    <w:p w:rsidR="00D51CCC" w:rsidRDefault="00D51CCC">
      <w:pPr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lastRenderedPageBreak/>
        <w:t>мудростьворганизациигорода,жизньвгороде.</w:t>
      </w:r>
    </w:p>
    <w:p w:rsidR="00D51CCC" w:rsidRDefault="0085094C">
      <w:pPr>
        <w:pStyle w:val="a3"/>
        <w:ind w:left="1000" w:right="2586"/>
      </w:pPr>
      <w:r>
        <w:t>Пониманиезначениядлясовременныхлюдейсохранениякультурногонаследия.</w:t>
      </w:r>
    </w:p>
    <w:p w:rsidR="00D51CCC" w:rsidRDefault="0085094C">
      <w:pPr>
        <w:pStyle w:val="a3"/>
        <w:spacing w:before="1"/>
        <w:ind w:left="1000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/>
      </w:pPr>
      <w:r>
        <w:t>ПроизведенияВ.М.Васнецова,Б.М.Кустодиева,А.М.Васнецова,</w:t>
      </w:r>
    </w:p>
    <w:p w:rsidR="00D51CCC" w:rsidRDefault="0085094C">
      <w:pPr>
        <w:pStyle w:val="a3"/>
        <w:ind w:firstLine="540"/>
      </w:pPr>
      <w:r>
        <w:t>В.И.Сурикова,К.А.Коровина,А.Г.</w:t>
      </w:r>
      <w:r>
        <w:t>Венецианова,А.П.Рябушкина,И.Я.Билибинанатемыисториии традиций русской отечественнойкультуры.</w:t>
      </w:r>
    </w:p>
    <w:p w:rsidR="00D51CCC" w:rsidRDefault="0085094C">
      <w:pPr>
        <w:pStyle w:val="a3"/>
        <w:ind w:left="1000" w:right="2618"/>
      </w:pPr>
      <w:r>
        <w:t>Примеры произведений великих европейских художников: Леонардо даВинчи,Рафаэля,Рембрандта,Пикассо(идругихповыборуучителя).</w:t>
      </w:r>
    </w:p>
    <w:p w:rsidR="00D51CCC" w:rsidRDefault="0085094C">
      <w:pPr>
        <w:pStyle w:val="a3"/>
        <w:ind w:left="1000" w:right="1778"/>
      </w:pPr>
      <w:r>
        <w:t xml:space="preserve">Памятники древнерусского каменного </w:t>
      </w:r>
      <w:r>
        <w:t>зодчества: Московский Кремль,Новгородский детинец, Московский храм, Казанский кремль (и другие с учётомместныхархитектурныхкомплексов,вт.ч.монастырских).Памятникирусскогодеревянногозодчества.АрхитектурныйкомплекснаостровеКижи.</w:t>
      </w:r>
    </w:p>
    <w:p w:rsidR="00D51CCC" w:rsidRDefault="0085094C">
      <w:pPr>
        <w:pStyle w:val="a3"/>
        <w:ind w:right="121" w:firstLine="540"/>
        <w:jc w:val="both"/>
      </w:pPr>
      <w:r>
        <w:t>Художественнаякультураразныхэ</w:t>
      </w:r>
      <w:r>
        <w:t>похинародов.Представленияобархитектурных,декоративныхиизобразительныхпроизведенияхвкультуреДревнейГреции,другихкультурДревнего мира. Архитектурные памятники Западной Европы Средних веков и эпохи Возрождения.Произведенияпредметно-пространственнойкультуры,со</w:t>
      </w:r>
      <w:r>
        <w:t>ставляющиеистоки,основаниянациональных</w:t>
      </w:r>
    </w:p>
    <w:p w:rsidR="00D51CCC" w:rsidRDefault="0085094C">
      <w:pPr>
        <w:pStyle w:val="a3"/>
        <w:spacing w:before="1"/>
        <w:ind w:left="1000"/>
        <w:jc w:val="both"/>
      </w:pPr>
      <w:r>
        <w:t>культурвсовременноммире.</w:t>
      </w:r>
    </w:p>
    <w:p w:rsidR="00D51CCC" w:rsidRDefault="0085094C">
      <w:pPr>
        <w:pStyle w:val="a3"/>
        <w:ind w:left="1000"/>
        <w:jc w:val="both"/>
      </w:pPr>
      <w:r>
        <w:t>Памятникинациональнымгероям.ПамятникК.МининуиД.Пожарскому</w:t>
      </w:r>
    </w:p>
    <w:p w:rsidR="00D51CCC" w:rsidRDefault="0085094C">
      <w:pPr>
        <w:pStyle w:val="a3"/>
        <w:ind w:right="121" w:firstLine="540"/>
        <w:jc w:val="both"/>
      </w:pPr>
      <w:r>
        <w:t>скульптора И.П. Мартоса в Москве. Мемориальные ансамбли: Могила Неизвестного Солдата вМоскве; памятник-ансамбль «Героям Сталинградской</w:t>
      </w:r>
      <w:r>
        <w:t xml:space="preserve"> битвы» на Мамаевом кургане (и другие повыборуучителя).</w:t>
      </w:r>
    </w:p>
    <w:p w:rsidR="00D51CCC" w:rsidRDefault="0085094C">
      <w:pPr>
        <w:pStyle w:val="a3"/>
        <w:ind w:left="1000"/>
        <w:jc w:val="both"/>
      </w:pPr>
      <w:r>
        <w:t>Модуль«Азбукацифровойграфики»</w:t>
      </w:r>
    </w:p>
    <w:p w:rsidR="00D51CCC" w:rsidRDefault="0085094C">
      <w:pPr>
        <w:pStyle w:val="a3"/>
        <w:ind w:left="1000"/>
        <w:jc w:val="both"/>
      </w:pPr>
      <w:r>
        <w:t>ИзображениеиосвоениевпрограммеPaintправиллинейнойивоздушной</w:t>
      </w:r>
    </w:p>
    <w:p w:rsidR="00D51CCC" w:rsidRDefault="0085094C">
      <w:pPr>
        <w:pStyle w:val="a3"/>
        <w:ind w:right="123" w:firstLine="540"/>
        <w:jc w:val="both"/>
      </w:pPr>
      <w:r>
        <w:t>перспективы:изображениелиниигоризонтаиточкисхода,перспективныхсокращений,цветовых итональныхизменений.</w:t>
      </w:r>
    </w:p>
    <w:p w:rsidR="00D51CCC" w:rsidRDefault="0085094C">
      <w:pPr>
        <w:pStyle w:val="a3"/>
        <w:ind w:right="126" w:firstLine="600"/>
        <w:jc w:val="both"/>
      </w:pPr>
      <w:r>
        <w:t>Моделир</w:t>
      </w:r>
      <w:r>
        <w:t>ованиевграфическомредактореспомощьюинструментовгеометрическихфигурконструкциитрадиционногокрестьянского деревянного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дома (избы) и различных вариантов его устройства. Моделирование конструкции разных видовтрадиционныхжилищразныхнародов (юрта, каркасныйдом</w:t>
      </w:r>
    </w:p>
    <w:p w:rsidR="00D51CCC" w:rsidRDefault="0085094C">
      <w:pPr>
        <w:pStyle w:val="a3"/>
        <w:ind w:left="1000"/>
        <w:jc w:val="both"/>
      </w:pPr>
      <w:r>
        <w:t>и</w:t>
      </w:r>
      <w:r>
        <w:t>др.,вт.ч.с учётомместных традиций).</w:t>
      </w:r>
    </w:p>
    <w:p w:rsidR="00D51CCC" w:rsidRDefault="0085094C">
      <w:pPr>
        <w:pStyle w:val="a3"/>
        <w:ind w:right="120" w:firstLine="540"/>
        <w:jc w:val="both"/>
      </w:pPr>
      <w:r>
        <w:t>Моделированиевграфическомредактореспомощьюинструментовгеометрическихфигурконструкцийхрамовыхзданий разныхкультур:каменный</w:t>
      </w:r>
    </w:p>
    <w:p w:rsidR="00D51CCC" w:rsidRDefault="0085094C">
      <w:pPr>
        <w:pStyle w:val="a3"/>
        <w:ind w:left="1000"/>
        <w:jc w:val="both"/>
      </w:pPr>
      <w:r>
        <w:t>православныйсобор,готическийилироманскийсобор,пагода,мечеть.</w:t>
      </w:r>
    </w:p>
    <w:p w:rsidR="00D51CCC" w:rsidRDefault="0085094C">
      <w:pPr>
        <w:pStyle w:val="a3"/>
        <w:ind w:left="1000"/>
        <w:jc w:val="both"/>
      </w:pPr>
      <w:r>
        <w:t>Построениевграфическомредакторес</w:t>
      </w:r>
      <w:r>
        <w:t>помощьюгеометрическихфигур</w:t>
      </w:r>
    </w:p>
    <w:p w:rsidR="00D51CCC" w:rsidRDefault="0085094C">
      <w:pPr>
        <w:pStyle w:val="a3"/>
        <w:ind w:left="1000"/>
        <w:jc w:val="both"/>
      </w:pPr>
      <w:r>
        <w:t>илиналинейнойосновепропорцийфигурычеловека,изображениеразличных</w:t>
      </w:r>
    </w:p>
    <w:p w:rsidR="00D51CCC" w:rsidRDefault="0085094C">
      <w:pPr>
        <w:pStyle w:val="a3"/>
        <w:ind w:right="124" w:firstLine="540"/>
        <w:jc w:val="both"/>
      </w:pPr>
      <w:r>
        <w:t>фаз движения. Создание анимации схематического движения человека (при соответствующихтехническихусловиях).</w:t>
      </w:r>
    </w:p>
    <w:p w:rsidR="00D51CCC" w:rsidRDefault="0085094C">
      <w:pPr>
        <w:pStyle w:val="a3"/>
        <w:ind w:left="1000"/>
        <w:jc w:val="both"/>
      </w:pPr>
      <w:r>
        <w:t>Анимацияпростогодвижениянарисованнойфигурки:загрузитьдвефа</w:t>
      </w:r>
      <w:r>
        <w:t>зы</w:t>
      </w:r>
    </w:p>
    <w:p w:rsidR="00D51CCC" w:rsidRDefault="0085094C">
      <w:pPr>
        <w:pStyle w:val="a3"/>
        <w:ind w:left="1000" w:right="1868"/>
        <w:jc w:val="both"/>
      </w:pPr>
      <w:r>
        <w:t>движения фигурки в виртуальный редактор GIF-анимации и сохранить простоеповторяющеесядвижениесвоегорисунка.</w:t>
      </w:r>
    </w:p>
    <w:p w:rsidR="00D51CCC" w:rsidRDefault="0085094C">
      <w:pPr>
        <w:pStyle w:val="a3"/>
        <w:tabs>
          <w:tab w:val="left" w:pos="2184"/>
          <w:tab w:val="left" w:pos="3916"/>
          <w:tab w:val="left" w:pos="5414"/>
          <w:tab w:val="left" w:pos="5743"/>
          <w:tab w:val="left" w:pos="7060"/>
          <w:tab w:val="left" w:pos="8401"/>
          <w:tab w:val="left" w:pos="8854"/>
          <w:tab w:val="left" w:pos="9549"/>
        </w:tabs>
        <w:ind w:right="124" w:firstLine="540"/>
      </w:pPr>
      <w:r>
        <w:t>Создание</w:t>
      </w:r>
      <w:r>
        <w:tab/>
        <w:t>компьютерной</w:t>
      </w:r>
      <w:r>
        <w:tab/>
        <w:t>презентации</w:t>
      </w:r>
      <w:r>
        <w:tab/>
        <w:t>в</w:t>
      </w:r>
      <w:r>
        <w:tab/>
        <w:t>программе</w:t>
      </w:r>
      <w:r>
        <w:tab/>
        <w:t>PowerPoint</w:t>
      </w:r>
      <w:r>
        <w:tab/>
        <w:t>на</w:t>
      </w:r>
      <w:r>
        <w:tab/>
        <w:t>тему</w:t>
      </w:r>
      <w:r>
        <w:tab/>
        <w:t>архитектуры,декоративногоиизобразительного искусствавыбранной эпохи или</w:t>
      </w:r>
    </w:p>
    <w:p w:rsidR="00D51CCC" w:rsidRDefault="0085094C">
      <w:pPr>
        <w:pStyle w:val="a3"/>
        <w:ind w:left="1000"/>
      </w:pPr>
      <w:r>
        <w:t>национал</w:t>
      </w:r>
      <w:r>
        <w:t>ьнойкультуры.</w:t>
      </w:r>
    </w:p>
    <w:p w:rsidR="00D51CCC" w:rsidRDefault="0085094C">
      <w:pPr>
        <w:pStyle w:val="a3"/>
        <w:ind w:left="1000"/>
      </w:pPr>
      <w:r>
        <w:t>Виртуальныетематическиепутешествияпохудожественныммузеяммира.</w:t>
      </w:r>
    </w:p>
    <w:p w:rsidR="00D51CCC" w:rsidRDefault="0085094C">
      <w:pPr>
        <w:pStyle w:val="a3"/>
        <w:spacing w:before="1"/>
        <w:ind w:left="1000" w:right="2614"/>
      </w:pPr>
      <w:r>
        <w:t>3) ПЛАНИРУЕМЫЕ РЕЗУЛЬТАТЫ ОСВОЕНИЯ УЧЕБНОГОПРЕДМЕТА «ИЗОБРАЗИТЕЛЬНОЕ ИСКУССТВО» НА УРОВНЕ НООЛИЧНОСТНЫЕРЕЗУЛЬТАТЫ</w:t>
      </w:r>
    </w:p>
    <w:p w:rsidR="00D51CCC" w:rsidRDefault="0085094C">
      <w:pPr>
        <w:pStyle w:val="a3"/>
        <w:ind w:left="1000"/>
      </w:pPr>
      <w:r>
        <w:t>Программапризванаобеспечитьдостижениеобучающимисяличностныхрезульт</w:t>
      </w:r>
      <w:r>
        <w:t>атов: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3"/>
        </w:tabs>
        <w:spacing w:line="275" w:lineRule="exact"/>
        <w:ind w:left="1142" w:hanging="143"/>
        <w:rPr>
          <w:sz w:val="24"/>
        </w:rPr>
      </w:pPr>
      <w:r>
        <w:rPr>
          <w:sz w:val="24"/>
        </w:rPr>
        <w:t>уваженияиценностногоотношенияксвоейРодине -России;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31"/>
        </w:tabs>
        <w:ind w:right="115" w:firstLine="540"/>
        <w:rPr>
          <w:sz w:val="24"/>
        </w:rPr>
      </w:pPr>
      <w:r>
        <w:rPr>
          <w:sz w:val="24"/>
        </w:rPr>
        <w:t>ценностно-смысловыеориентациииустановки,отражающиеиндивидуально-личностныепозициии социально значимыеличностныекачества;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60"/>
        <w:ind w:left="1139" w:hanging="140"/>
        <w:rPr>
          <w:sz w:val="24"/>
        </w:rPr>
      </w:pPr>
      <w:r>
        <w:rPr>
          <w:sz w:val="24"/>
        </w:rPr>
        <w:lastRenderedPageBreak/>
        <w:t>духовно-нравственноеразвитиеобучающихся;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0"/>
        </w:tabs>
        <w:ind w:right="122" w:firstLine="540"/>
        <w:rPr>
          <w:sz w:val="24"/>
        </w:rPr>
      </w:pPr>
      <w:r>
        <w:rPr>
          <w:sz w:val="24"/>
        </w:rPr>
        <w:t>мотивациюкпознаниюи</w:t>
      </w:r>
      <w:r>
        <w:rPr>
          <w:sz w:val="24"/>
        </w:rPr>
        <w:t>обучению,готовностьксаморазвитиюиактивномуучастиювсоциально-значимойдеятельности;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9"/>
        </w:tabs>
        <w:spacing w:before="1"/>
        <w:ind w:right="125" w:firstLine="540"/>
        <w:rPr>
          <w:sz w:val="24"/>
        </w:rPr>
      </w:pPr>
      <w:r>
        <w:rPr>
          <w:sz w:val="24"/>
        </w:rPr>
        <w:t>позитивныйопытучастиявтворческойдеятельности;интерескпроизведениямискусстваилитературы,построеннымнапринципахнравственности</w:t>
      </w:r>
    </w:p>
    <w:p w:rsidR="00D51CCC" w:rsidRDefault="0085094C">
      <w:pPr>
        <w:pStyle w:val="a3"/>
        <w:ind w:left="1000" w:right="1906"/>
      </w:pPr>
      <w:r>
        <w:t xml:space="preserve">и гуманизма, уважительного отношения и интереса к </w:t>
      </w:r>
      <w:r>
        <w:t>культурным традициям итворчествусвоегои другихнародов.</w:t>
      </w:r>
    </w:p>
    <w:p w:rsidR="00D51CCC" w:rsidRDefault="0085094C">
      <w:pPr>
        <w:pStyle w:val="a3"/>
        <w:ind w:right="114" w:firstLine="540"/>
        <w:jc w:val="both"/>
      </w:pPr>
      <w:r>
        <w:t>Патриотическоевоспитаниеосуществляетсячерезосвоениешкольникамисодержаниятрадицийотечественнойкультуры,выраженнойвеёархитектуре,народном,декоративно-прикладномиизобразительномискусстве. Урок искусства в</w:t>
      </w:r>
      <w:r>
        <w:t>оспитывает патриотизм не в декларативной форме, а в процессевосприятия и освоения в личной художественной деятельности конкретныхзнанийокрасотеимудрости,заложенныхвкультурных традициях.</w:t>
      </w:r>
    </w:p>
    <w:p w:rsidR="00D51CCC" w:rsidRDefault="0085094C">
      <w:pPr>
        <w:pStyle w:val="a3"/>
        <w:ind w:left="1000" w:right="1950" w:firstLine="60"/>
        <w:jc w:val="both"/>
      </w:pPr>
      <w:r>
        <w:t>Гражданское воспитание формируется через развитие чувства личнойпричас</w:t>
      </w:r>
      <w:r>
        <w:t>тностикжизниобществаисозидающихкачествличности,приобщение</w:t>
      </w:r>
    </w:p>
    <w:p w:rsidR="00D51CCC" w:rsidRDefault="0085094C">
      <w:pPr>
        <w:pStyle w:val="a3"/>
        <w:spacing w:before="1"/>
        <w:ind w:right="128" w:firstLine="540"/>
        <w:jc w:val="both"/>
      </w:pPr>
      <w:r>
        <w:t>обучающихся к ценностям отечественной и мировой культуры. Учебный предмет способствуетпониманиюособенностей жизни разныхнародов икрасоты</w:t>
      </w:r>
    </w:p>
    <w:p w:rsidR="00D51CCC" w:rsidRDefault="0085094C">
      <w:pPr>
        <w:pStyle w:val="a3"/>
        <w:ind w:right="124" w:firstLine="540"/>
        <w:jc w:val="both"/>
      </w:pPr>
      <w:r>
        <w:t>национальных эстетических идеалов. Коллективные творческие ра</w:t>
      </w:r>
      <w:r>
        <w:t>боты создают условия дляразных форм художественно-творческой деятельности, способствуют пониманию другого человека,становлениючувстваличной ответственности.</w:t>
      </w:r>
    </w:p>
    <w:p w:rsidR="00D51CCC" w:rsidRDefault="0085094C">
      <w:pPr>
        <w:pStyle w:val="a3"/>
        <w:ind w:left="1000"/>
        <w:jc w:val="both"/>
      </w:pPr>
      <w:r>
        <w:t>Духовно-нравственноевоспитаниеявляетсястержнемхудожественного</w:t>
      </w:r>
    </w:p>
    <w:p w:rsidR="00D51CCC" w:rsidRDefault="0085094C">
      <w:pPr>
        <w:pStyle w:val="a3"/>
        <w:ind w:right="128" w:firstLine="540"/>
        <w:jc w:val="both"/>
      </w:pPr>
      <w:r>
        <w:t>развитияобучающегося,приобщенияегокис</w:t>
      </w:r>
      <w:r>
        <w:t>кусствукаксфере,концентрирующейвсебедуховно-нравственногопоиск человечества. Учебныезадания</w:t>
      </w:r>
    </w:p>
    <w:p w:rsidR="00D51CCC" w:rsidRDefault="0085094C">
      <w:pPr>
        <w:pStyle w:val="a3"/>
        <w:ind w:left="1000" w:right="2210"/>
        <w:jc w:val="both"/>
      </w:pPr>
      <w:r>
        <w:t>направлены на развитие внутреннего мира обучающегося и воспитание егоэмоционально-образной,чувственнойсферы.Занятияискусствомпомогают</w:t>
      </w:r>
    </w:p>
    <w:p w:rsidR="00D51CCC" w:rsidRDefault="0085094C">
      <w:pPr>
        <w:pStyle w:val="a3"/>
        <w:tabs>
          <w:tab w:val="left" w:pos="2381"/>
          <w:tab w:val="left" w:pos="3429"/>
          <w:tab w:val="left" w:pos="4736"/>
          <w:tab w:val="left" w:pos="5974"/>
          <w:tab w:val="left" w:pos="6971"/>
          <w:tab w:val="left" w:pos="8125"/>
          <w:tab w:val="left" w:pos="9523"/>
        </w:tabs>
        <w:ind w:right="125" w:firstLine="540"/>
      </w:pPr>
      <w:r>
        <w:t>школьнику</w:t>
      </w:r>
      <w:r>
        <w:tab/>
        <w:t>обрести</w:t>
      </w:r>
      <w:r>
        <w:tab/>
        <w:t>социально</w:t>
      </w:r>
      <w:r>
        <w:tab/>
      </w:r>
      <w:r>
        <w:t>значимые</w:t>
      </w:r>
      <w:r>
        <w:tab/>
        <w:t>знания.</w:t>
      </w:r>
      <w:r>
        <w:tab/>
        <w:t>Развитие</w:t>
      </w:r>
      <w:r>
        <w:tab/>
        <w:t>творческих</w:t>
      </w:r>
      <w:r>
        <w:tab/>
      </w:r>
      <w:r>
        <w:rPr>
          <w:spacing w:val="-1"/>
        </w:rPr>
        <w:t>способностей</w:t>
      </w:r>
      <w:r>
        <w:t>способствуетростусамосознания, осознания себякак личностии члена</w:t>
      </w:r>
    </w:p>
    <w:p w:rsidR="00D51CCC" w:rsidRDefault="0085094C">
      <w:pPr>
        <w:pStyle w:val="a3"/>
        <w:ind w:left="1000"/>
      </w:pPr>
      <w:r>
        <w:t>общества.</w:t>
      </w:r>
    </w:p>
    <w:p w:rsidR="00D51CCC" w:rsidRDefault="0085094C">
      <w:pPr>
        <w:pStyle w:val="a3"/>
        <w:ind w:left="1000" w:right="1817"/>
      </w:pPr>
      <w:r>
        <w:t>Эстетическое воспитание - важнейший компонент и условие развитиясоциальнозначимыхотношенийобучающихся,формированияпредставленийо</w:t>
      </w:r>
    </w:p>
    <w:p w:rsidR="00D51CCC" w:rsidRDefault="0085094C">
      <w:pPr>
        <w:pStyle w:val="a3"/>
        <w:spacing w:before="1"/>
        <w:ind w:right="128" w:firstLine="540"/>
        <w:jc w:val="both"/>
      </w:pPr>
      <w:r>
        <w:t>пре</w:t>
      </w:r>
      <w:r>
        <w:t>красномибезобразном,овысокоминизком.Эстетическоевоспитаниеспособствуетформированиюценностныхориентацийшкольников вотношениик</w:t>
      </w:r>
    </w:p>
    <w:p w:rsidR="00D51CCC" w:rsidRDefault="0085094C">
      <w:pPr>
        <w:pStyle w:val="a3"/>
        <w:ind w:right="125" w:firstLine="540"/>
        <w:jc w:val="both"/>
      </w:pPr>
      <w:r>
        <w:t>окружающим людям, в стремлении к их пониманию, а также в отношении к семье, природе,труду,искусству, культурномунаследию.</w:t>
      </w:r>
    </w:p>
    <w:p w:rsidR="00D51CCC" w:rsidRDefault="0085094C">
      <w:pPr>
        <w:pStyle w:val="a3"/>
        <w:ind w:right="118" w:firstLine="540"/>
        <w:jc w:val="both"/>
      </w:pPr>
      <w:r>
        <w:t xml:space="preserve">Ценности </w:t>
      </w:r>
      <w:r>
        <w:t>познавательной деятельности воспитываются как эмоционально окрашенный интерес</w:t>
      </w:r>
      <w:r>
        <w:rPr>
          <w:spacing w:val="-1"/>
        </w:rPr>
        <w:t>кжизнилюдейиприроды.Происходитэто</w:t>
      </w:r>
      <w:r>
        <w:t>впроцессеразвитиянавыковвосприятияихудожественнойрефлексиисвоихнаблюденийвхудожественно-творческойдеятельности.Навыкиисследовательской</w:t>
      </w:r>
    </w:p>
    <w:p w:rsidR="00D51CCC" w:rsidRDefault="0085094C">
      <w:pPr>
        <w:pStyle w:val="a3"/>
        <w:ind w:left="1000" w:right="2091"/>
        <w:jc w:val="both"/>
      </w:pPr>
      <w:r>
        <w:t>деятельност</w:t>
      </w:r>
      <w:r>
        <w:t>и развиваются при выполнении заданий культурно-историческойнаправленности.</w:t>
      </w:r>
    </w:p>
    <w:p w:rsidR="00D51CCC" w:rsidRDefault="0085094C">
      <w:pPr>
        <w:pStyle w:val="a3"/>
        <w:ind w:firstLine="540"/>
      </w:pPr>
      <w:r>
        <w:t>Экологическоевоспитаниепроисходитвпроцессехудожественно-эстетическогонаблюденияприродыи еёобразавпроизведенияхискусства.</w:t>
      </w:r>
    </w:p>
    <w:p w:rsidR="00D51CCC" w:rsidRDefault="0085094C">
      <w:pPr>
        <w:pStyle w:val="a3"/>
        <w:ind w:firstLine="540"/>
      </w:pPr>
      <w:r>
        <w:t>Формированиеэстетическихчувствспособствуетактивномунеприятию</w:t>
      </w:r>
      <w:r>
        <w:t>действий,приносящихвредокружающей среде.</w:t>
      </w:r>
    </w:p>
    <w:p w:rsidR="00D51CCC" w:rsidRDefault="0085094C">
      <w:pPr>
        <w:pStyle w:val="a3"/>
        <w:ind w:firstLine="540"/>
      </w:pPr>
      <w:r>
        <w:t>Трудовоевоспитаниеосуществляетсявпроцесселичнойхудожественно-творческойработыпоосвоениюхудожественныхматериаловиудовлетворения</w:t>
      </w:r>
    </w:p>
    <w:p w:rsidR="00D51CCC" w:rsidRDefault="0085094C">
      <w:pPr>
        <w:pStyle w:val="a3"/>
        <w:ind w:left="1000"/>
      </w:pPr>
      <w:r>
        <w:t>отсозданияреального,практическогопродукта.Воспитываютсястремление</w:t>
      </w:r>
    </w:p>
    <w:p w:rsidR="00D51CCC" w:rsidRDefault="0085094C">
      <w:pPr>
        <w:pStyle w:val="a3"/>
        <w:tabs>
          <w:tab w:val="left" w:pos="2058"/>
          <w:tab w:val="left" w:pos="3346"/>
          <w:tab w:val="left" w:pos="4581"/>
          <w:tab w:val="left" w:pos="5953"/>
          <w:tab w:val="left" w:pos="7459"/>
          <w:tab w:val="left" w:pos="8828"/>
          <w:tab w:val="left" w:pos="9972"/>
        </w:tabs>
        <w:spacing w:before="1"/>
        <w:ind w:right="124" w:firstLine="540"/>
      </w:pPr>
      <w:r>
        <w:t>достичь</w:t>
      </w:r>
      <w:r>
        <w:tab/>
        <w:t>результат,</w:t>
      </w:r>
      <w:r>
        <w:tab/>
      </w:r>
      <w:r>
        <w:t>упорство,</w:t>
      </w:r>
      <w:r>
        <w:tab/>
        <w:t>творческая</w:t>
      </w:r>
      <w:r>
        <w:tab/>
        <w:t>инициатива,</w:t>
      </w:r>
      <w:r>
        <w:tab/>
        <w:t>понимание</w:t>
      </w:r>
      <w:r>
        <w:tab/>
        <w:t>эстетики</w:t>
      </w:r>
      <w:r>
        <w:tab/>
      </w:r>
      <w:r>
        <w:rPr>
          <w:spacing w:val="-1"/>
        </w:rPr>
        <w:t>трудовой</w:t>
      </w:r>
      <w:r>
        <w:t>деятельности.Важны также умениясотрудничатьсодноклассниками,</w:t>
      </w:r>
    </w:p>
    <w:p w:rsidR="00D51CCC" w:rsidRDefault="0085094C">
      <w:pPr>
        <w:pStyle w:val="a3"/>
        <w:ind w:firstLine="540"/>
      </w:pPr>
      <w:r>
        <w:t>работатьвкоманде,выполнятьколлективнуюработу-обязательныетребованиякопределённымзаданиямпо программе.</w:t>
      </w:r>
    </w:p>
    <w:p w:rsidR="00D51CCC" w:rsidRDefault="0085094C">
      <w:pPr>
        <w:pStyle w:val="a3"/>
        <w:spacing w:line="275" w:lineRule="exact"/>
        <w:ind w:left="1000"/>
        <w:jc w:val="both"/>
      </w:pPr>
      <w:r>
        <w:t>МЕТАПРЕДМЕТНЫЕРЕЗУЛЬТАТЫ</w:t>
      </w:r>
    </w:p>
    <w:p w:rsidR="00D51CCC" w:rsidRDefault="0085094C">
      <w:pPr>
        <w:pStyle w:val="a3"/>
        <w:ind w:left="1000" w:right="2077"/>
        <w:jc w:val="both"/>
      </w:pPr>
      <w:r>
        <w:t xml:space="preserve">В </w:t>
      </w:r>
      <w:r>
        <w:t xml:space="preserve">результате изучения изобразительного искусства на уровне НОО </w:t>
      </w:r>
      <w:r>
        <w:lastRenderedPageBreak/>
        <w:t>уобучающегосябудутсформированыпознавательныеуниверсальныеучебные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600"/>
      </w:pPr>
      <w:r>
        <w:lastRenderedPageBreak/>
        <w:t>действия,коммуникативныеуниверсальные учебные действия,регулятивныеуниверсальныеучебныедействия, совместная деят</w:t>
      </w:r>
      <w:r>
        <w:t>ельность.</w:t>
      </w:r>
    </w:p>
    <w:p w:rsidR="00D51CCC" w:rsidRDefault="0085094C">
      <w:pPr>
        <w:pStyle w:val="a3"/>
        <w:ind w:left="1000"/>
      </w:pPr>
      <w:r>
        <w:t>ПознавательныеУУД</w:t>
      </w:r>
    </w:p>
    <w:p w:rsidR="00D51CCC" w:rsidRDefault="0085094C">
      <w:pPr>
        <w:pStyle w:val="a3"/>
        <w:spacing w:before="1"/>
        <w:ind w:left="1000" w:right="2291"/>
      </w:pPr>
      <w:r>
        <w:t>У обучающегося будут сформированы следующие пространственныепредставленияисенсорныеспособностикакчастьпознавательныхУУД: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характеризоватьформупредмета,конструкции;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47" w:firstLine="0"/>
        <w:rPr>
          <w:sz w:val="24"/>
        </w:rPr>
      </w:pPr>
      <w:r>
        <w:rPr>
          <w:sz w:val="24"/>
        </w:rPr>
        <w:t>выявлять доминантные черты (характерные особенности) в визуальном</w:t>
      </w:r>
      <w:r>
        <w:rPr>
          <w:sz w:val="24"/>
        </w:rPr>
        <w:t>образе;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сравниватьплоскостныеипространственныеобъектыпозаданнымоснованиям;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798" w:firstLine="0"/>
        <w:rPr>
          <w:sz w:val="24"/>
        </w:rPr>
      </w:pPr>
      <w:r>
        <w:rPr>
          <w:sz w:val="24"/>
        </w:rPr>
        <w:t>находить ассоциативные связи между визуальными образами разныхформи предметов;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сопоставлятьчастиицелоеввидимомобразе,предмете,конструкции;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746" w:firstLine="0"/>
        <w:rPr>
          <w:sz w:val="24"/>
        </w:rPr>
      </w:pPr>
      <w:r>
        <w:rPr>
          <w:sz w:val="24"/>
        </w:rPr>
        <w:t>анализироватьпропорциональныеотношениячаст</w:t>
      </w:r>
      <w:r>
        <w:rPr>
          <w:sz w:val="24"/>
        </w:rPr>
        <w:t>ейвнутрицелогоипредметов междусобой;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обобщатьформусоставнойконструкции;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2698" w:firstLine="0"/>
        <w:rPr>
          <w:sz w:val="24"/>
        </w:rPr>
      </w:pPr>
      <w:r>
        <w:rPr>
          <w:sz w:val="24"/>
        </w:rPr>
        <w:t>выявлять и анализировать ритмические отношения в пространстве и визображении(визуальномобразе)наустановленных основаниях;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03" w:firstLine="0"/>
        <w:jc w:val="both"/>
        <w:rPr>
          <w:sz w:val="24"/>
        </w:rPr>
      </w:pPr>
      <w:r>
        <w:rPr>
          <w:sz w:val="24"/>
        </w:rPr>
        <w:t xml:space="preserve">абстрагировать образ реальности при построении плоской </w:t>
      </w:r>
      <w:r>
        <w:rPr>
          <w:sz w:val="24"/>
        </w:rPr>
        <w:t>композиции;соотносить тональные отношения (тёмное - светлое) в пространственныхиплоскостныхобъектах;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361"/>
        </w:tabs>
        <w:ind w:right="122" w:firstLine="540"/>
        <w:jc w:val="both"/>
        <w:rPr>
          <w:sz w:val="24"/>
        </w:rPr>
      </w:pPr>
      <w:r>
        <w:rPr>
          <w:sz w:val="24"/>
        </w:rPr>
        <w:t>выявлятьианализироватьэмоциональноевоздействиецветовыхотношенийвпространственнойсредеи плоскостномизображении.</w:t>
      </w:r>
    </w:p>
    <w:p w:rsidR="00D51CCC" w:rsidRDefault="0085094C">
      <w:pPr>
        <w:pStyle w:val="a3"/>
        <w:ind w:left="1000" w:right="2733"/>
      </w:pPr>
      <w:r>
        <w:t xml:space="preserve">У обучающегося будут сформированы следующие </w:t>
      </w:r>
      <w:r>
        <w:t>базовые логическиедействиякак частьпознавательныхУУД: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78" w:firstLine="0"/>
        <w:rPr>
          <w:sz w:val="24"/>
        </w:rPr>
      </w:pPr>
      <w:r>
        <w:rPr>
          <w:sz w:val="24"/>
        </w:rPr>
        <w:t>проявлять исследовательские, экспериментальные действия в процессеосвоениявыразительныхсвойствразличныххудожественныхматериалов;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5"/>
        </w:tabs>
        <w:ind w:right="117" w:firstLine="540"/>
        <w:rPr>
          <w:sz w:val="24"/>
        </w:rPr>
      </w:pPr>
      <w:r>
        <w:rPr>
          <w:sz w:val="24"/>
        </w:rPr>
        <w:t>проявлятьтворческиеэкспериментальныедействиявпроцессесамостоятельноговыпо</w:t>
      </w:r>
      <w:r>
        <w:rPr>
          <w:sz w:val="24"/>
        </w:rPr>
        <w:t>лненияхудожественных заданий;проявлятьисследовательские</w:t>
      </w:r>
    </w:p>
    <w:p w:rsidR="00D51CCC" w:rsidRDefault="0085094C">
      <w:pPr>
        <w:pStyle w:val="a3"/>
        <w:ind w:firstLine="540"/>
      </w:pPr>
      <w:r>
        <w:t>ианалитическиедействиянаосновеопределённыхучебныхустановоквпроцессевосприятияпроизведенийизобразительного искусства, архитектурыи</w:t>
      </w:r>
    </w:p>
    <w:p w:rsidR="00D51CCC" w:rsidRDefault="0085094C">
      <w:pPr>
        <w:pStyle w:val="a3"/>
        <w:spacing w:before="1"/>
        <w:ind w:left="1000"/>
      </w:pPr>
      <w:r>
        <w:t>продуктовдетскогохудожественноготворчества;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995" w:firstLine="0"/>
        <w:rPr>
          <w:sz w:val="24"/>
        </w:rPr>
      </w:pPr>
      <w:r>
        <w:rPr>
          <w:sz w:val="24"/>
        </w:rPr>
        <w:t>использовать наблюдения дл</w:t>
      </w:r>
      <w:r>
        <w:rPr>
          <w:sz w:val="24"/>
        </w:rPr>
        <w:t>я получения информации об особенностяхобъектовисостоянияприроды,предметногомирачеловека,городскойсреды;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661" w:firstLine="0"/>
        <w:rPr>
          <w:sz w:val="24"/>
        </w:rPr>
      </w:pPr>
      <w:r>
        <w:rPr>
          <w:sz w:val="24"/>
        </w:rPr>
        <w:t>анализировать и оценивать с позиций эстетических категорий явленияприродыипредметно-пространственнуюсредужизничеловека;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05" w:firstLine="0"/>
        <w:rPr>
          <w:sz w:val="24"/>
        </w:rPr>
      </w:pPr>
      <w:r>
        <w:rPr>
          <w:sz w:val="24"/>
        </w:rPr>
        <w:t xml:space="preserve">формулировать выводы, </w:t>
      </w:r>
      <w:r>
        <w:rPr>
          <w:sz w:val="24"/>
        </w:rPr>
        <w:t>соответствующие эстетическим, аналитическимидругимучебным установкампорезультатампроведённогонаблюдения;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9"/>
        </w:tabs>
        <w:ind w:right="116" w:firstLine="540"/>
        <w:rPr>
          <w:sz w:val="24"/>
        </w:rPr>
      </w:pPr>
      <w:r>
        <w:rPr>
          <w:sz w:val="24"/>
        </w:rPr>
        <w:t>использоватьзнаково-символическиесредствадлясоставленияорнаментовидекоративныхкомпозиций;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29" w:firstLine="0"/>
        <w:rPr>
          <w:sz w:val="24"/>
        </w:rPr>
      </w:pPr>
      <w:r>
        <w:rPr>
          <w:sz w:val="24"/>
        </w:rPr>
        <w:t>классифицировать произведения искусства по видам и, соответст</w:t>
      </w:r>
      <w:r>
        <w:rPr>
          <w:sz w:val="24"/>
        </w:rPr>
        <w:t>венно,поназначению вжизнилюдей;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43" w:firstLine="0"/>
        <w:rPr>
          <w:sz w:val="24"/>
        </w:rPr>
      </w:pPr>
      <w:r>
        <w:rPr>
          <w:sz w:val="24"/>
        </w:rPr>
        <w:t>классифицироватьпроизведенияизобразительногоискусствапожанрамвкачествеинструмента анализасодержанияпроизведений;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0"/>
        </w:tabs>
        <w:ind w:left="1199" w:hanging="140"/>
        <w:rPr>
          <w:sz w:val="24"/>
        </w:rPr>
      </w:pPr>
      <w:r>
        <w:rPr>
          <w:sz w:val="24"/>
        </w:rPr>
        <w:t>ставитьииспользоватьвопросыкакисследовательскийинструментпознания.</w:t>
      </w:r>
    </w:p>
    <w:p w:rsidR="00D51CCC" w:rsidRDefault="0085094C">
      <w:pPr>
        <w:pStyle w:val="a3"/>
        <w:ind w:left="1000" w:right="2903"/>
      </w:pPr>
      <w:r>
        <w:t xml:space="preserve">У обучающегося будут сформированы следующие </w:t>
      </w:r>
      <w:r>
        <w:t>умения работать синформациейкак частьпознавательныхУУД: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использоватьэлектронныеобразовательныересурсы;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уметьработатьсэлектроннымиучебникамииучебнымипособиями;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1"/>
        </w:tabs>
        <w:ind w:right="123" w:firstLine="540"/>
        <w:rPr>
          <w:sz w:val="24"/>
        </w:rPr>
      </w:pPr>
      <w:r>
        <w:rPr>
          <w:sz w:val="24"/>
        </w:rPr>
        <w:t>выбиратьисточникдляполученияинформации:поисковыесистемыИнтернета,цифровыеэлектронныесредства,</w:t>
      </w:r>
      <w:r>
        <w:rPr>
          <w:sz w:val="24"/>
        </w:rPr>
        <w:t>справочники,художественныеальбомыидетскиекниги;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398"/>
          <w:tab w:val="left" w:pos="1399"/>
          <w:tab w:val="left" w:pos="3266"/>
          <w:tab w:val="left" w:pos="5497"/>
          <w:tab w:val="left" w:pos="6805"/>
          <w:tab w:val="left" w:pos="7253"/>
          <w:tab w:val="left" w:pos="9521"/>
        </w:tabs>
        <w:spacing w:before="2" w:line="237" w:lineRule="auto"/>
        <w:ind w:right="115" w:firstLine="540"/>
        <w:rPr>
          <w:sz w:val="24"/>
        </w:rPr>
      </w:pPr>
      <w:r>
        <w:rPr>
          <w:sz w:val="24"/>
        </w:rPr>
        <w:lastRenderedPageBreak/>
        <w:t>анализировать,</w:t>
      </w:r>
      <w:r>
        <w:rPr>
          <w:sz w:val="24"/>
        </w:rPr>
        <w:tab/>
        <w:t>интерпретировать,</w:t>
      </w:r>
      <w:r>
        <w:rPr>
          <w:sz w:val="24"/>
        </w:rPr>
        <w:tab/>
        <w:t>обобщать</w:t>
      </w:r>
      <w:r>
        <w:rPr>
          <w:sz w:val="24"/>
        </w:rPr>
        <w:tab/>
        <w:t>и</w:t>
      </w:r>
      <w:r>
        <w:rPr>
          <w:sz w:val="24"/>
        </w:rPr>
        <w:tab/>
        <w:t>систематизировать</w:t>
      </w:r>
      <w:r>
        <w:rPr>
          <w:sz w:val="24"/>
        </w:rPr>
        <w:tab/>
      </w:r>
      <w:r>
        <w:rPr>
          <w:spacing w:val="-1"/>
          <w:sz w:val="24"/>
        </w:rPr>
        <w:t>информацию,</w:t>
      </w:r>
      <w:r>
        <w:rPr>
          <w:sz w:val="24"/>
        </w:rPr>
        <w:t>представленнуювпроизведенияхискусства, текстах, таблицахи</w:t>
      </w:r>
    </w:p>
    <w:p w:rsidR="00D51CCC" w:rsidRDefault="0085094C">
      <w:pPr>
        <w:pStyle w:val="a3"/>
        <w:spacing w:before="1"/>
        <w:ind w:left="1000"/>
      </w:pPr>
      <w:r>
        <w:t>схемах;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27"/>
        </w:numPr>
        <w:tabs>
          <w:tab w:val="left" w:pos="1157"/>
        </w:tabs>
        <w:spacing w:before="60"/>
        <w:ind w:right="128" w:firstLine="540"/>
        <w:rPr>
          <w:sz w:val="24"/>
        </w:rPr>
      </w:pPr>
      <w:r>
        <w:rPr>
          <w:sz w:val="24"/>
        </w:rPr>
        <w:t>самостоятельноготовитьинформациюназаданнуюиливыбран</w:t>
      </w:r>
      <w:r>
        <w:rPr>
          <w:sz w:val="24"/>
        </w:rPr>
        <w:t>нуютемуипредставлятьеёвразличныхвидах:рисункахиэскизах, электронныхпрезентациях;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осуществлятьвиртуальныепутешествияпоархитектурнымпамятникам,</w:t>
      </w:r>
    </w:p>
    <w:p w:rsidR="00D51CCC" w:rsidRDefault="0085094C">
      <w:pPr>
        <w:pStyle w:val="a3"/>
        <w:spacing w:before="1"/>
        <w:ind w:left="1000" w:right="1778"/>
      </w:pPr>
      <w:r>
        <w:t>вотечественныехудожественныемузеиизарубежныехудожественныемузеи(галереи)наосновеустановоки квестов,предложенныхучи</w:t>
      </w:r>
      <w:r>
        <w:t>телем;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792" w:firstLine="0"/>
        <w:rPr>
          <w:sz w:val="24"/>
        </w:rPr>
      </w:pPr>
      <w:r>
        <w:rPr>
          <w:sz w:val="24"/>
        </w:rPr>
        <w:t>соблюдать правила информационной безопасности при работе в сетиИнтернет.</w:t>
      </w:r>
    </w:p>
    <w:p w:rsidR="00D51CCC" w:rsidRDefault="0085094C">
      <w:pPr>
        <w:pStyle w:val="a3"/>
        <w:ind w:left="1000" w:right="2886"/>
      </w:pPr>
      <w:r>
        <w:t>У обучающегося будут сформированы следующие коммуникативныеУУД: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1"/>
        </w:tabs>
        <w:ind w:right="113" w:firstLine="540"/>
        <w:rPr>
          <w:sz w:val="24"/>
        </w:rPr>
      </w:pPr>
      <w:r>
        <w:rPr>
          <w:sz w:val="24"/>
        </w:rPr>
        <w:t>пониматьискусствовкачествеособогоязыкаобщения-межличностного(автор-зритель),междупоколениями, международами;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81"/>
        </w:tabs>
        <w:ind w:right="120" w:firstLine="540"/>
        <w:rPr>
          <w:sz w:val="24"/>
        </w:rPr>
      </w:pPr>
      <w:r>
        <w:rPr>
          <w:sz w:val="24"/>
        </w:rPr>
        <w:t>вестидиалогиучаствоватьвдискуссии,проявляяуважительноеотношениекоппонентам,сопоставлятьсвои суждения ссуждениямиучастников</w:t>
      </w:r>
    </w:p>
    <w:p w:rsidR="00D51CCC" w:rsidRDefault="0085094C">
      <w:pPr>
        <w:pStyle w:val="a3"/>
        <w:ind w:left="1000" w:right="2024"/>
      </w:pPr>
      <w:r>
        <w:t>общения, выявляя и корректно отстаивая свои позиции в оценке и пониманииобсуждаемогоявления;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7"/>
        </w:tabs>
        <w:spacing w:before="1"/>
        <w:ind w:right="118" w:firstLine="540"/>
        <w:rPr>
          <w:sz w:val="24"/>
        </w:rPr>
      </w:pPr>
      <w:r>
        <w:rPr>
          <w:sz w:val="24"/>
        </w:rPr>
        <w:t>находитьобщеерешениеиразрешатьконфликты</w:t>
      </w:r>
      <w:r>
        <w:rPr>
          <w:sz w:val="24"/>
        </w:rPr>
        <w:t>наосновеобщихпозицийиучётаинтересоввпроцессесовместнойхудожественной 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83"/>
          <w:tab w:val="left" w:pos="1284"/>
          <w:tab w:val="left" w:pos="3250"/>
          <w:tab w:val="left" w:pos="3583"/>
          <w:tab w:val="left" w:pos="4826"/>
          <w:tab w:val="left" w:pos="6176"/>
          <w:tab w:val="left" w:pos="7044"/>
          <w:tab w:val="left" w:pos="8558"/>
          <w:tab w:val="left" w:pos="10544"/>
        </w:tabs>
        <w:ind w:right="122" w:firstLine="540"/>
        <w:rPr>
          <w:sz w:val="24"/>
        </w:rPr>
      </w:pPr>
      <w:r>
        <w:rPr>
          <w:sz w:val="24"/>
        </w:rPr>
        <w:t>демонстрировать</w:t>
      </w:r>
      <w:r>
        <w:rPr>
          <w:sz w:val="24"/>
        </w:rPr>
        <w:tab/>
        <w:t>и</w:t>
      </w:r>
      <w:r>
        <w:rPr>
          <w:sz w:val="24"/>
        </w:rPr>
        <w:tab/>
        <w:t>объяснять</w:t>
      </w:r>
      <w:r>
        <w:rPr>
          <w:sz w:val="24"/>
        </w:rPr>
        <w:tab/>
        <w:t>результаты</w:t>
      </w:r>
      <w:r>
        <w:rPr>
          <w:sz w:val="24"/>
        </w:rPr>
        <w:tab/>
        <w:t>своего</w:t>
      </w:r>
      <w:r>
        <w:rPr>
          <w:sz w:val="24"/>
        </w:rPr>
        <w:tab/>
        <w:t>творческого,</w:t>
      </w:r>
      <w:r>
        <w:rPr>
          <w:sz w:val="24"/>
        </w:rPr>
        <w:tab/>
        <w:t>художественного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z w:val="24"/>
        </w:rPr>
        <w:t>исследовательскогоопыта;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right="115" w:firstLine="540"/>
        <w:rPr>
          <w:sz w:val="24"/>
        </w:rPr>
      </w:pPr>
      <w:r>
        <w:rPr>
          <w:sz w:val="24"/>
        </w:rPr>
        <w:t>анализировать произведения детского художественного творчества с позиц</w:t>
      </w:r>
      <w:r>
        <w:rPr>
          <w:sz w:val="24"/>
        </w:rPr>
        <w:t>ий их содержания ивсоответствии сучебнойзадачей, поставленнойучителем;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28" w:firstLine="0"/>
        <w:rPr>
          <w:sz w:val="24"/>
        </w:rPr>
      </w:pPr>
      <w:r>
        <w:rPr>
          <w:sz w:val="24"/>
        </w:rPr>
        <w:t>признавать своё и чужое право на ошибку, развивать свои способностисопереживать,пониматьнамеренияипереживаниясвоиидругихлюдей;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взаимодействовать,сотрудничатьвпроцессеколлективнойработы,</w:t>
      </w:r>
    </w:p>
    <w:p w:rsidR="00D51CCC" w:rsidRDefault="0085094C">
      <w:pPr>
        <w:pStyle w:val="a3"/>
        <w:ind w:right="122" w:firstLine="540"/>
        <w:jc w:val="both"/>
      </w:pPr>
      <w:r>
        <w:t>приниматьцельсовместнойдеятельностиистроитьдействияпоеёдостижению,договариваться,выполнять поручения, подчиняться, ответственно относиться к своей задаче по достижению общегорезультата.</w:t>
      </w:r>
    </w:p>
    <w:p w:rsidR="00D51CCC" w:rsidRDefault="0085094C">
      <w:pPr>
        <w:pStyle w:val="a3"/>
        <w:ind w:left="1000"/>
        <w:jc w:val="both"/>
      </w:pPr>
      <w:r>
        <w:t>УобучающегосябудутсформированыследующиерегулятивныеУУД: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829" w:firstLine="0"/>
        <w:rPr>
          <w:sz w:val="24"/>
        </w:rPr>
      </w:pPr>
      <w:r>
        <w:rPr>
          <w:sz w:val="24"/>
        </w:rPr>
        <w:t xml:space="preserve">внимательно </w:t>
      </w:r>
      <w:r>
        <w:rPr>
          <w:sz w:val="24"/>
        </w:rPr>
        <w:t>относиться и выполнять учебные задачи, поставленныеучителем;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0"/>
        </w:tabs>
        <w:spacing w:before="1"/>
        <w:ind w:left="1199" w:hanging="140"/>
        <w:rPr>
          <w:sz w:val="24"/>
        </w:rPr>
      </w:pPr>
      <w:r>
        <w:rPr>
          <w:sz w:val="24"/>
        </w:rPr>
        <w:t>соблюдатьпоследовательностьучебныхдействийпривыполнениизадания;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7"/>
        </w:tabs>
        <w:ind w:right="123" w:firstLine="540"/>
        <w:rPr>
          <w:sz w:val="24"/>
        </w:rPr>
      </w:pPr>
      <w:r>
        <w:rPr>
          <w:sz w:val="24"/>
        </w:rPr>
        <w:t>уметьорганизовыватьсвоёрабочееместодляпрактическойработы,сохраняяпорядоквокружающемпространствеи бережноотносясь к используемыммате</w:t>
      </w:r>
      <w:r>
        <w:rPr>
          <w:sz w:val="24"/>
        </w:rPr>
        <w:t>риалам;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11" w:firstLine="0"/>
        <w:rPr>
          <w:sz w:val="24"/>
        </w:rPr>
      </w:pPr>
      <w:r>
        <w:rPr>
          <w:sz w:val="24"/>
        </w:rPr>
        <w:t>соотносить свои действия с планируемыми результатами, осуществлятьконтроль своей деятельности в процессе достижения результата.ПРЕДМЕТНЫЕРЕЗУЛЬТАТЫ</w:t>
      </w:r>
    </w:p>
    <w:p w:rsidR="00D51CCC" w:rsidRDefault="0085094C">
      <w:pPr>
        <w:pStyle w:val="a4"/>
        <w:numPr>
          <w:ilvl w:val="0"/>
          <w:numId w:val="2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Кконцуобученияв1классе обучающийсянаучится:</w:t>
      </w:r>
    </w:p>
    <w:p w:rsidR="00D51CCC" w:rsidRDefault="0085094C">
      <w:pPr>
        <w:pStyle w:val="a3"/>
        <w:ind w:left="1000"/>
      </w:pPr>
      <w:r>
        <w:t>Модуль «Графика»</w:t>
      </w:r>
    </w:p>
    <w:p w:rsidR="00D51CCC" w:rsidRDefault="0085094C">
      <w:pPr>
        <w:pStyle w:val="a3"/>
        <w:ind w:left="1000" w:right="2454"/>
      </w:pPr>
      <w:r>
        <w:t>Осваиватьнавыкиприменениясвойствп</w:t>
      </w:r>
      <w:r>
        <w:t>ростыхграфическихматериаловвсамостоятельнойтворческой работевусловияхурока.</w:t>
      </w:r>
    </w:p>
    <w:p w:rsidR="00D51CCC" w:rsidRDefault="0085094C">
      <w:pPr>
        <w:pStyle w:val="a3"/>
        <w:ind w:left="1000" w:right="2381"/>
      </w:pPr>
      <w:r>
        <w:t>Приобретать первичный опыт в создании графического рисунка на основезнакомствасо средствами изобразительного языка.</w:t>
      </w:r>
    </w:p>
    <w:p w:rsidR="00D51CCC" w:rsidRDefault="0085094C">
      <w:pPr>
        <w:pStyle w:val="a3"/>
        <w:ind w:left="1000" w:right="1642"/>
      </w:pPr>
      <w:r>
        <w:t>Приобретать опыт аналитического наблюдения формы предмета, опыто</w:t>
      </w:r>
      <w:r>
        <w:t>бобщенияигеометризациинаблюдаемойформыкакосновыобучениярисунку.</w:t>
      </w:r>
    </w:p>
    <w:p w:rsidR="00D51CCC" w:rsidRDefault="0085094C">
      <w:pPr>
        <w:pStyle w:val="a3"/>
        <w:ind w:left="1000" w:right="2974"/>
      </w:pPr>
      <w:r>
        <w:t>Приобретать опыт создания рисунка простого (плоского) предмета снатуры.</w:t>
      </w:r>
    </w:p>
    <w:p w:rsidR="00D51CCC" w:rsidRDefault="0085094C">
      <w:pPr>
        <w:pStyle w:val="a3"/>
        <w:spacing w:before="1"/>
        <w:ind w:left="1000" w:right="2673"/>
      </w:pPr>
      <w:r>
        <w:t>Учиться анализировать соотношения пропорций, визуально сравниватьпространственныевеличины.</w:t>
      </w:r>
    </w:p>
    <w:p w:rsidR="00D51CCC" w:rsidRDefault="0085094C">
      <w:pPr>
        <w:pStyle w:val="a3"/>
        <w:ind w:left="1000"/>
      </w:pPr>
      <w:r>
        <w:rPr>
          <w:spacing w:val="-1"/>
        </w:rPr>
        <w:t>Приобретатьпервичныезнанияи</w:t>
      </w:r>
      <w:r>
        <w:rPr>
          <w:spacing w:val="-1"/>
        </w:rPr>
        <w:t>навыкикомпозиционного</w:t>
      </w:r>
      <w:r>
        <w:t>расположенияизображенияналисте.</w:t>
      </w:r>
    </w:p>
    <w:p w:rsidR="00D51CCC" w:rsidRDefault="0085094C">
      <w:pPr>
        <w:pStyle w:val="a3"/>
        <w:spacing w:before="2" w:line="237" w:lineRule="auto"/>
        <w:ind w:left="1000" w:right="2835"/>
      </w:pPr>
      <w:r>
        <w:t>Уметь выбирать вертикальный или горизонтальный формат листа длявыполнениясоответствующихзадач рисунка.</w:t>
      </w:r>
    </w:p>
    <w:p w:rsidR="00D51CCC" w:rsidRDefault="0085094C">
      <w:pPr>
        <w:pStyle w:val="a3"/>
        <w:spacing w:before="1"/>
        <w:ind w:left="1000"/>
      </w:pPr>
      <w:r>
        <w:t>Восприниматьучебнуюзадачу,поставленнуюучителем,ирешатьеёв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t>своейпрактическойхудожес</w:t>
      </w:r>
      <w:r>
        <w:t>твеннойдеятельности.</w:t>
      </w:r>
    </w:p>
    <w:p w:rsidR="00D51CCC" w:rsidRDefault="0085094C">
      <w:pPr>
        <w:pStyle w:val="a3"/>
        <w:ind w:right="120" w:firstLine="540"/>
        <w:jc w:val="both"/>
      </w:pPr>
      <w:r>
        <w:t>Уметьобсуждатьрезультатысвоейпрактическойработыиработытоварищейспозицийсоответствия их поставленнойучебной задаче, спозиций выраженного в рисунке содержания играфическихсредств еговыражения (врамкахпрограммного материала).</w:t>
      </w:r>
    </w:p>
    <w:p w:rsidR="00D51CCC" w:rsidRDefault="0085094C">
      <w:pPr>
        <w:pStyle w:val="a3"/>
        <w:spacing w:before="1"/>
        <w:ind w:left="1000"/>
        <w:jc w:val="both"/>
      </w:pPr>
      <w:r>
        <w:t>Модуль «Живо</w:t>
      </w:r>
      <w:r>
        <w:t>пись»</w:t>
      </w:r>
    </w:p>
    <w:p w:rsidR="00D51CCC" w:rsidRDefault="0085094C">
      <w:pPr>
        <w:pStyle w:val="a3"/>
        <w:ind w:left="1000"/>
        <w:jc w:val="both"/>
      </w:pPr>
      <w:r>
        <w:t>Осваиватьнавыкиработыкрасками«гуашь»вусловиях урока.</w:t>
      </w:r>
    </w:p>
    <w:p w:rsidR="00D51CCC" w:rsidRDefault="0085094C">
      <w:pPr>
        <w:pStyle w:val="a3"/>
        <w:ind w:right="115" w:firstLine="540"/>
        <w:jc w:val="both"/>
      </w:pPr>
      <w:r>
        <w:t>Знатьтриосновныхцвета;обсуждатьиназыватьассоциативныепредставления,которыерождаеткаждый цвет.</w:t>
      </w:r>
    </w:p>
    <w:p w:rsidR="00D51CCC" w:rsidRDefault="0085094C">
      <w:pPr>
        <w:pStyle w:val="a3"/>
        <w:ind w:left="1000" w:right="2655"/>
        <w:jc w:val="both"/>
      </w:pPr>
      <w:r>
        <w:t>Осознавать эмоциональное звучание цвета и уметь формулировать своёмнениесопорой наопыт жизненныхассоциа</w:t>
      </w:r>
      <w:r>
        <w:t>ций.</w:t>
      </w:r>
    </w:p>
    <w:p w:rsidR="00D51CCC" w:rsidRDefault="0085094C">
      <w:pPr>
        <w:pStyle w:val="a3"/>
        <w:ind w:firstLine="540"/>
      </w:pPr>
      <w:r>
        <w:t>Приобретатьопытэкспериментирования,исследованиярезультатовсмешениякрасокиполучениянового цвета.</w:t>
      </w:r>
    </w:p>
    <w:p w:rsidR="00D51CCC" w:rsidRDefault="0085094C">
      <w:pPr>
        <w:pStyle w:val="a3"/>
        <w:tabs>
          <w:tab w:val="left" w:pos="1871"/>
          <w:tab w:val="left" w:pos="3283"/>
          <w:tab w:val="left" w:pos="4183"/>
          <w:tab w:val="left" w:pos="4624"/>
          <w:tab w:val="left" w:pos="5818"/>
          <w:tab w:val="left" w:pos="6506"/>
          <w:tab w:val="left" w:pos="6818"/>
          <w:tab w:val="left" w:pos="7763"/>
          <w:tab w:val="left" w:pos="8201"/>
          <w:tab w:val="left" w:pos="9588"/>
        </w:tabs>
        <w:ind w:right="122" w:firstLine="600"/>
      </w:pPr>
      <w:r>
        <w:t>Вести</w:t>
      </w:r>
      <w:r>
        <w:tab/>
        <w:t>творческую</w:t>
      </w:r>
      <w:r>
        <w:tab/>
        <w:t>работу</w:t>
      </w:r>
      <w:r>
        <w:tab/>
        <w:t>на</w:t>
      </w:r>
      <w:r>
        <w:tab/>
        <w:t>заданную</w:t>
      </w:r>
      <w:r>
        <w:tab/>
        <w:t>тему</w:t>
      </w:r>
      <w:r>
        <w:tab/>
        <w:t>с</w:t>
      </w:r>
      <w:r>
        <w:tab/>
        <w:t>опорой</w:t>
      </w:r>
      <w:r>
        <w:tab/>
        <w:t>на</w:t>
      </w:r>
      <w:r>
        <w:tab/>
        <w:t>зрительные</w:t>
      </w:r>
      <w:r>
        <w:tab/>
      </w:r>
      <w:r>
        <w:rPr>
          <w:spacing w:val="-1"/>
        </w:rPr>
        <w:t>впечатления,</w:t>
      </w:r>
      <w:r>
        <w:t>организованныепедагогом.</w:t>
      </w:r>
    </w:p>
    <w:p w:rsidR="00D51CCC" w:rsidRDefault="0085094C">
      <w:pPr>
        <w:pStyle w:val="a3"/>
        <w:ind w:left="1000"/>
      </w:pPr>
      <w:r>
        <w:t>Модуль«Скульптура»</w:t>
      </w:r>
    </w:p>
    <w:p w:rsidR="00D51CCC" w:rsidRDefault="0085094C">
      <w:pPr>
        <w:pStyle w:val="a3"/>
        <w:spacing w:before="1"/>
        <w:ind w:left="1000" w:right="2078"/>
      </w:pPr>
      <w:r>
        <w:t xml:space="preserve">Приобретать опыт аналитического </w:t>
      </w:r>
      <w:r>
        <w:t>наблюдения, поиска выразительныхобразных объёмных форм в природе (облака, камни, коряги, формы плодов идр.).</w:t>
      </w:r>
    </w:p>
    <w:p w:rsidR="00D51CCC" w:rsidRDefault="0085094C">
      <w:pPr>
        <w:pStyle w:val="a3"/>
        <w:ind w:firstLine="540"/>
      </w:pPr>
      <w:r>
        <w:t>Осваиватьпервичныеприёмылепкиизпластилина,приобретатьпредставленияоцелостнойформевобъёмномизображении.</w:t>
      </w:r>
    </w:p>
    <w:p w:rsidR="00D51CCC" w:rsidRDefault="0085094C">
      <w:pPr>
        <w:pStyle w:val="a3"/>
        <w:ind w:left="1000" w:right="2503"/>
      </w:pPr>
      <w:r>
        <w:t>Овладевать первичными навыками бумагопластик</w:t>
      </w:r>
      <w:r>
        <w:t>и - создания объёмныхформизбумагипутёмеёскладывания,надрезания,закручиванияидр.</w:t>
      </w:r>
    </w:p>
    <w:p w:rsidR="00D51CCC" w:rsidRDefault="0085094C">
      <w:pPr>
        <w:pStyle w:val="a3"/>
        <w:ind w:left="1000"/>
      </w:pPr>
      <w:r>
        <w:t>Модуль«Декоративно-прикладноеискусство»</w:t>
      </w:r>
    </w:p>
    <w:p w:rsidR="00D51CCC" w:rsidRDefault="0085094C">
      <w:pPr>
        <w:pStyle w:val="a3"/>
        <w:ind w:left="1000"/>
      </w:pPr>
      <w:r>
        <w:t>Уметьрассматриватьиэстетическихарактеризоватьразличныепримеры</w:t>
      </w:r>
    </w:p>
    <w:p w:rsidR="00D51CCC" w:rsidRDefault="0085094C">
      <w:pPr>
        <w:pStyle w:val="a3"/>
        <w:ind w:right="103" w:firstLine="540"/>
      </w:pPr>
      <w:r>
        <w:t>узоров в природе (в условиях урока на основе фотографий); приводить пример</w:t>
      </w:r>
      <w:r>
        <w:t>ы, сопоставлять иискать ассоциациисорнаментамивпроизведенияхдекоративно-прикладногоискусства.</w:t>
      </w:r>
    </w:p>
    <w:p w:rsidR="00D51CCC" w:rsidRDefault="0085094C">
      <w:pPr>
        <w:pStyle w:val="a3"/>
        <w:ind w:left="1000" w:right="2291"/>
      </w:pPr>
      <w:r>
        <w:t>Различатьвидыорнаментовпоизобразительныммотивам:растительные,геометрические,анималистические.</w:t>
      </w:r>
    </w:p>
    <w:p w:rsidR="00D51CCC" w:rsidRDefault="0085094C">
      <w:pPr>
        <w:pStyle w:val="a3"/>
        <w:ind w:left="1000" w:right="1641"/>
      </w:pPr>
      <w:r>
        <w:t>Учиться использовать правила симметрии в своей художественной деятел</w:t>
      </w:r>
      <w:r>
        <w:t>ьности.Приобретать опыт создания орнаментальной декоративной композиции(стилизованной:декоративныйцветокилиптица).</w:t>
      </w:r>
    </w:p>
    <w:p w:rsidR="00D51CCC" w:rsidRDefault="0085094C">
      <w:pPr>
        <w:pStyle w:val="a3"/>
        <w:spacing w:before="1"/>
        <w:ind w:left="1000"/>
      </w:pPr>
      <w:r>
        <w:t>Приобретатьзнанияозначениииназначении украшенийвжизнилюдей.</w:t>
      </w:r>
    </w:p>
    <w:p w:rsidR="00D51CCC" w:rsidRDefault="0085094C">
      <w:pPr>
        <w:pStyle w:val="a3"/>
        <w:ind w:firstLine="540"/>
      </w:pPr>
      <w:r>
        <w:t>Приобретатьпредставленияоглиняныхигрушкахотечественныхнародныххудожественныхпромы</w:t>
      </w:r>
      <w:r>
        <w:t>слов(дымковская, каргопольская игрушки или по</w:t>
      </w:r>
    </w:p>
    <w:p w:rsidR="00D51CCC" w:rsidRDefault="0085094C">
      <w:pPr>
        <w:pStyle w:val="a3"/>
        <w:ind w:firstLine="540"/>
      </w:pPr>
      <w:r>
        <w:t>выборуучителясучётомместныхпромыслов)иопытпрактическойхудожественнойдеятельности по мотивамигрушки выбранногопромысла.</w:t>
      </w:r>
    </w:p>
    <w:p w:rsidR="00D51CCC" w:rsidRDefault="0085094C">
      <w:pPr>
        <w:pStyle w:val="a3"/>
        <w:ind w:left="1000"/>
      </w:pPr>
      <w:r>
        <w:t>Иметьопытисоответствующиевозрастунавыкиподготовкииоформленияобщегопраздника.Модуль«Архитект</w:t>
      </w:r>
      <w:r>
        <w:t>ура»</w:t>
      </w:r>
    </w:p>
    <w:p w:rsidR="00D51CCC" w:rsidRDefault="0085094C">
      <w:pPr>
        <w:pStyle w:val="a3"/>
        <w:ind w:right="124" w:firstLine="540"/>
        <w:jc w:val="both"/>
      </w:pPr>
      <w:r>
        <w:t>Рассматривать различные произведения архитектуры в окружающем мире (по фотографиям вусловиях урока); анализировать и характеризовать особенности и составные части рассматриваемыхзданий.</w:t>
      </w:r>
    </w:p>
    <w:p w:rsidR="00D51CCC" w:rsidRDefault="0085094C">
      <w:pPr>
        <w:pStyle w:val="a3"/>
        <w:ind w:left="1000" w:right="2674"/>
      </w:pPr>
      <w:r>
        <w:t>Осваивать приёмы конструирования из бумаги, складывания объёмных</w:t>
      </w:r>
      <w:r>
        <w:t>простыхгеометрическихтел.</w:t>
      </w:r>
    </w:p>
    <w:p w:rsidR="00D51CCC" w:rsidRDefault="0085094C">
      <w:pPr>
        <w:pStyle w:val="a3"/>
        <w:ind w:left="1000" w:right="2398"/>
      </w:pPr>
      <w:r>
        <w:t>Приобретать опыт пространственного макетирования (сказочный город) вформеколлективной игровой деятельности.</w:t>
      </w:r>
    </w:p>
    <w:p w:rsidR="00D51CCC" w:rsidRDefault="0085094C">
      <w:pPr>
        <w:pStyle w:val="a3"/>
        <w:ind w:left="1000" w:right="2485"/>
      </w:pPr>
      <w:r>
        <w:t>Приобретать представления о конструктивной основе любого предмета ипервичныенавыки анализаегостроения.</w:t>
      </w:r>
    </w:p>
    <w:p w:rsidR="00D51CCC" w:rsidRDefault="0085094C">
      <w:pPr>
        <w:pStyle w:val="a3"/>
        <w:spacing w:before="1"/>
        <w:ind w:left="1000"/>
      </w:pPr>
      <w:r>
        <w:t>Модуль«Восприятие</w:t>
      </w:r>
      <w:r>
        <w:t>произведенийискусства»</w:t>
      </w:r>
    </w:p>
    <w:p w:rsidR="00D51CCC" w:rsidRDefault="0085094C">
      <w:pPr>
        <w:pStyle w:val="a3"/>
        <w:ind w:right="125" w:firstLine="540"/>
        <w:jc w:val="both"/>
      </w:pPr>
      <w:r>
        <w:t>Приобретать умения рассматривать, анализировать детские рисунки с позиций их содержания исюжета, настроения, композиции (расположения на листе), цвета, а также соответствияучебнойзадаче,поставленнойучителем.</w:t>
      </w:r>
    </w:p>
    <w:p w:rsidR="00D51CCC" w:rsidRDefault="0085094C">
      <w:pPr>
        <w:pStyle w:val="a3"/>
        <w:ind w:right="119" w:firstLine="600"/>
        <w:jc w:val="both"/>
      </w:pPr>
      <w:r>
        <w:t>Приобретатьопытэстетическ</w:t>
      </w:r>
      <w:r>
        <w:t>огонаблюденияприродынаосновеэмоциональныхвпечатленийсучётомучебныхзадачивизуальнойустановкиучителя.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t>Приобретатьопытхудожественногонаблюденияпредметнойсредыжизничеловекавзависимости от поставленнойаналитической иэстетической задачи(установ</w:t>
      </w:r>
      <w:r>
        <w:t>ки).</w:t>
      </w:r>
    </w:p>
    <w:p w:rsidR="00D51CCC" w:rsidRDefault="0085094C">
      <w:pPr>
        <w:pStyle w:val="a3"/>
        <w:ind w:left="1000" w:right="2487"/>
      </w:pPr>
      <w:r>
        <w:t>Осваивать опыт эстетического восприятия и аналитического наблюденияархитектурных построек.</w:t>
      </w:r>
    </w:p>
    <w:p w:rsidR="00D51CCC" w:rsidRDefault="0085094C">
      <w:pPr>
        <w:pStyle w:val="a3"/>
        <w:spacing w:before="1"/>
        <w:ind w:left="1000"/>
      </w:pPr>
      <w:r>
        <w:t>Осваиватьопытэстетического,эмоциональногообщениясостанковой</w:t>
      </w:r>
    </w:p>
    <w:p w:rsidR="00D51CCC" w:rsidRDefault="0085094C">
      <w:pPr>
        <w:pStyle w:val="a3"/>
        <w:ind w:firstLine="540"/>
      </w:pPr>
      <w:r>
        <w:t>картиной,пониматьзначениезрительскихуменийиспециальныхзнаний;приобретатьопытвосприятиякартин со сказ</w:t>
      </w:r>
      <w:r>
        <w:t>очнымсюжетом (В.М.Васнецова, М.А. Врубеля и других художников по выбору учителя), а также произведенийсярковыраженнымэмоциональнымнастроением(например,натюрморты В.ВанГогаилиА.Матисса).</w:t>
      </w:r>
    </w:p>
    <w:p w:rsidR="00D51CCC" w:rsidRDefault="0085094C">
      <w:pPr>
        <w:pStyle w:val="a3"/>
        <w:ind w:right="120" w:firstLine="540"/>
      </w:pPr>
      <w:r>
        <w:t>Осваиватьновыйопытвосприятияхудожественныхиллюстрацийвдетскихкнигахиот</w:t>
      </w:r>
      <w:r>
        <w:t>ношениякнимвсоответствии сучебнойустановкой.</w:t>
      </w:r>
    </w:p>
    <w:p w:rsidR="00D51CCC" w:rsidRDefault="0085094C">
      <w:pPr>
        <w:pStyle w:val="a3"/>
        <w:ind w:left="1000"/>
      </w:pPr>
      <w:r>
        <w:t>Модуль«Азбукацифровойграфики»</w:t>
      </w:r>
    </w:p>
    <w:p w:rsidR="00D51CCC" w:rsidRDefault="0085094C">
      <w:pPr>
        <w:pStyle w:val="a3"/>
        <w:tabs>
          <w:tab w:val="left" w:pos="2521"/>
          <w:tab w:val="left" w:pos="3240"/>
          <w:tab w:val="left" w:pos="4360"/>
          <w:tab w:val="left" w:pos="5800"/>
          <w:tab w:val="left" w:pos="6109"/>
          <w:tab w:val="left" w:pos="6958"/>
          <w:tab w:val="left" w:pos="8603"/>
          <w:tab w:val="left" w:pos="8936"/>
        </w:tabs>
        <w:ind w:right="121" w:firstLine="540"/>
      </w:pPr>
      <w:r>
        <w:t>Приобретать</w:t>
      </w:r>
      <w:r>
        <w:tab/>
        <w:t>опыт</w:t>
      </w:r>
      <w:r>
        <w:tab/>
        <w:t>создания</w:t>
      </w:r>
      <w:r>
        <w:tab/>
        <w:t>фотографий</w:t>
      </w:r>
      <w:r>
        <w:tab/>
        <w:t>с</w:t>
      </w:r>
      <w:r>
        <w:tab/>
        <w:t>целью</w:t>
      </w:r>
      <w:r>
        <w:tab/>
        <w:t>эстетического</w:t>
      </w:r>
      <w:r>
        <w:tab/>
        <w:t>и</w:t>
      </w:r>
      <w:r>
        <w:tab/>
        <w:t>целенаправленногонаблюденияприроды.</w:t>
      </w:r>
    </w:p>
    <w:p w:rsidR="00D51CCC" w:rsidRDefault="0085094C">
      <w:pPr>
        <w:pStyle w:val="a3"/>
        <w:spacing w:before="1"/>
        <w:ind w:left="1000"/>
      </w:pPr>
      <w:r>
        <w:t>Приобретатьопытобсужденияфотографийсточкизрениятого,скакой</w:t>
      </w:r>
    </w:p>
    <w:p w:rsidR="00D51CCC" w:rsidRDefault="0085094C">
      <w:pPr>
        <w:pStyle w:val="a3"/>
        <w:ind w:left="1000" w:right="1878"/>
      </w:pPr>
      <w:r>
        <w:t>целью сделан снимок, наск</w:t>
      </w:r>
      <w:r>
        <w:t>олько значимо его содержание и какова композициявкадре.</w:t>
      </w:r>
    </w:p>
    <w:p w:rsidR="00D51CCC" w:rsidRDefault="0085094C">
      <w:pPr>
        <w:pStyle w:val="a4"/>
        <w:numPr>
          <w:ilvl w:val="0"/>
          <w:numId w:val="2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Кконцуобученияво2классеобучающийсянаучится:</w:t>
      </w:r>
    </w:p>
    <w:p w:rsidR="00D51CCC" w:rsidRDefault="0085094C">
      <w:pPr>
        <w:pStyle w:val="a3"/>
        <w:ind w:left="1000"/>
      </w:pPr>
      <w:r>
        <w:t>Модуль «Графика»</w:t>
      </w:r>
    </w:p>
    <w:p w:rsidR="00D51CCC" w:rsidRDefault="0085094C">
      <w:pPr>
        <w:pStyle w:val="a3"/>
        <w:tabs>
          <w:tab w:val="left" w:pos="2312"/>
          <w:tab w:val="left" w:pos="3856"/>
          <w:tab w:val="left" w:pos="4235"/>
          <w:tab w:val="left" w:pos="5283"/>
          <w:tab w:val="left" w:pos="6269"/>
          <w:tab w:val="left" w:pos="7325"/>
          <w:tab w:val="left" w:pos="9039"/>
        </w:tabs>
        <w:ind w:right="122" w:firstLine="540"/>
      </w:pPr>
      <w:r>
        <w:t>Осваивать</w:t>
      </w:r>
      <w:r>
        <w:tab/>
        <w:t>особенности</w:t>
      </w:r>
      <w:r>
        <w:tab/>
        <w:t>и</w:t>
      </w:r>
      <w:r>
        <w:tab/>
        <w:t>приёмы</w:t>
      </w:r>
      <w:r>
        <w:tab/>
        <w:t>работы</w:t>
      </w:r>
      <w:r>
        <w:tab/>
        <w:t>новыми</w:t>
      </w:r>
      <w:r>
        <w:tab/>
        <w:t>графическими</w:t>
      </w:r>
      <w:r>
        <w:tab/>
      </w:r>
      <w:r>
        <w:rPr>
          <w:spacing w:val="-1"/>
        </w:rPr>
        <w:t>художественными</w:t>
      </w:r>
      <w:r>
        <w:t>материалами;осваиватьвыразительныесвойстватвёрдых, сухих,</w:t>
      </w:r>
    </w:p>
    <w:p w:rsidR="00D51CCC" w:rsidRDefault="0085094C">
      <w:pPr>
        <w:pStyle w:val="a3"/>
        <w:ind w:left="1000"/>
      </w:pPr>
      <w:r>
        <w:t>мягкихижидкихграфическихматериалов.</w:t>
      </w:r>
    </w:p>
    <w:p w:rsidR="00D51CCC" w:rsidRDefault="0085094C">
      <w:pPr>
        <w:pStyle w:val="a3"/>
        <w:ind w:left="1000"/>
      </w:pPr>
      <w:r>
        <w:t>Приобретатьнавыкиизображениянаосноверазнойпохарактеруиспособуналожениялинии.</w:t>
      </w:r>
    </w:p>
    <w:p w:rsidR="00D51CCC" w:rsidRDefault="0085094C">
      <w:pPr>
        <w:pStyle w:val="a3"/>
        <w:ind w:left="1000"/>
      </w:pPr>
      <w:r>
        <w:t>Овладеватьпонятием «ритм»инавыкамиритмическойорганизации</w:t>
      </w:r>
    </w:p>
    <w:p w:rsidR="00D51CCC" w:rsidRDefault="0085094C">
      <w:pPr>
        <w:pStyle w:val="a3"/>
        <w:ind w:left="1000" w:right="1723"/>
      </w:pPr>
      <w:r>
        <w:t>изображения как необходимой композиционной основы выражения содержания.Осваивать навык</w:t>
      </w:r>
      <w:r>
        <w:t xml:space="preserve"> визуального сравнения пространственных величин,приобретать умения соотносить пропорции в рисунках птиц и животных (сопоройназрительскиевпечатления и анализ).</w:t>
      </w:r>
    </w:p>
    <w:p w:rsidR="00D51CCC" w:rsidRDefault="0085094C">
      <w:pPr>
        <w:pStyle w:val="a3"/>
        <w:spacing w:before="1"/>
        <w:ind w:left="1000" w:right="1819"/>
      </w:pPr>
      <w:r>
        <w:t>Приобретать умение вести рисунок с натуры, видеть пропорции объекта,расположение его в пространст</w:t>
      </w:r>
      <w:r>
        <w:t>ве; располагать изображение на листе, соблюдаяэтапыведения рисунка,осваивая навык штриховки.</w:t>
      </w:r>
    </w:p>
    <w:p w:rsidR="00D51CCC" w:rsidRDefault="0085094C">
      <w:pPr>
        <w:pStyle w:val="a3"/>
        <w:ind w:left="1000"/>
      </w:pPr>
      <w:r>
        <w:t>Модуль «Живопись»</w:t>
      </w:r>
    </w:p>
    <w:p w:rsidR="00D51CCC" w:rsidRDefault="0085094C">
      <w:pPr>
        <w:pStyle w:val="a3"/>
        <w:ind w:left="1000" w:right="2079"/>
      </w:pPr>
      <w:r>
        <w:t>Осваивать навыки работы цветом, навыки смешения красок, пастозноеплотное и прозрачное нанесение краски; осваивать разный характер мазков и168</w:t>
      </w:r>
    </w:p>
    <w:p w:rsidR="00D51CCC" w:rsidRDefault="0085094C">
      <w:pPr>
        <w:pStyle w:val="a3"/>
        <w:ind w:left="1000"/>
      </w:pPr>
      <w:r>
        <w:t>дви</w:t>
      </w:r>
      <w:r>
        <w:t>женийкистью,навыкисозданиявыразительнойфактурыикроющиекачествагуаши.</w:t>
      </w:r>
    </w:p>
    <w:p w:rsidR="00D51CCC" w:rsidRDefault="0085094C">
      <w:pPr>
        <w:pStyle w:val="a3"/>
        <w:ind w:left="1000" w:right="2291"/>
      </w:pPr>
      <w:r>
        <w:t>Приобретатьопытработыакварельнойкраскойипониматьособенностиработыпрозрачной краской.</w:t>
      </w:r>
    </w:p>
    <w:p w:rsidR="00D51CCC" w:rsidRDefault="0085094C">
      <w:pPr>
        <w:pStyle w:val="a3"/>
        <w:ind w:firstLine="540"/>
      </w:pPr>
      <w:r>
        <w:t>Знатьназванияосновныхисоставныхцветовиспособыполученияразныхоттенковсоставногоцвета.</w:t>
      </w:r>
    </w:p>
    <w:p w:rsidR="00D51CCC" w:rsidRDefault="0085094C">
      <w:pPr>
        <w:pStyle w:val="a3"/>
        <w:ind w:firstLine="540"/>
      </w:pPr>
      <w:r>
        <w:t>Различатьисравнив</w:t>
      </w:r>
      <w:r>
        <w:t>атьтёмныеисветлыеоттенкицвета;осваиватьсмешениецветныхкрасоксбелой и чёрной (для изменения ихтона).</w:t>
      </w:r>
    </w:p>
    <w:p w:rsidR="00D51CCC" w:rsidRDefault="0085094C">
      <w:pPr>
        <w:pStyle w:val="a3"/>
        <w:ind w:firstLine="540"/>
      </w:pPr>
      <w:r>
        <w:t>Знатьоделениицветовнатёплыеихолодные;уметьразличатьисравниватьтёплыеихолодныеоттенкицвета.</w:t>
      </w:r>
    </w:p>
    <w:p w:rsidR="00D51CCC" w:rsidRDefault="0085094C">
      <w:pPr>
        <w:pStyle w:val="a3"/>
        <w:spacing w:before="1"/>
        <w:ind w:left="1000" w:right="2467"/>
      </w:pPr>
      <w:r>
        <w:t>Осваивать эмоциональную выразительность цвета: цвет звонкий и ярк</w:t>
      </w:r>
      <w:r>
        <w:t>ий,радостный;цвет мягкий,«глухой»и мрачныйидр.</w:t>
      </w:r>
    </w:p>
    <w:p w:rsidR="00D51CCC" w:rsidRDefault="0085094C">
      <w:pPr>
        <w:pStyle w:val="a3"/>
        <w:ind w:right="119" w:firstLine="540"/>
        <w:jc w:val="both"/>
      </w:pPr>
      <w:r>
        <w:rPr>
          <w:spacing w:val="-1"/>
        </w:rPr>
        <w:t>Приобретатьопытсозданияпейзажей,</w:t>
      </w:r>
      <w:r>
        <w:t>передающихразныесостоянияпогоды(туман,грозуидр.)на основе изменениятональногозвучанияцвета;приобретатьопытпередачиразногоцветовогосостоянияморя.</w:t>
      </w:r>
    </w:p>
    <w:p w:rsidR="00D51CCC" w:rsidRDefault="0085094C">
      <w:pPr>
        <w:pStyle w:val="a3"/>
        <w:spacing w:line="274" w:lineRule="exact"/>
        <w:ind w:left="1000"/>
        <w:jc w:val="both"/>
      </w:pPr>
      <w:r>
        <w:t>Уметьвизображениисказочных</w:t>
      </w:r>
      <w:r>
        <w:t>персонажейвыразитьиххарактер(герои</w:t>
      </w:r>
    </w:p>
    <w:p w:rsidR="00D51CCC" w:rsidRDefault="0085094C">
      <w:pPr>
        <w:pStyle w:val="a3"/>
        <w:ind w:left="1000"/>
        <w:jc w:val="both"/>
      </w:pPr>
      <w:r>
        <w:t>сказокдобрыеизлые,нежныеигрозные);обсуждать,объяснять,какимихудожественными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t>средствамиудалосьпоказатьхарактерсказочныхперсонажей.</w:t>
      </w:r>
    </w:p>
    <w:p w:rsidR="00D51CCC" w:rsidRDefault="0085094C">
      <w:pPr>
        <w:pStyle w:val="a3"/>
        <w:ind w:left="1000"/>
        <w:jc w:val="both"/>
      </w:pPr>
      <w:r>
        <w:t>Модуль«Скульптура»</w:t>
      </w:r>
    </w:p>
    <w:p w:rsidR="00D51CCC" w:rsidRDefault="0085094C">
      <w:pPr>
        <w:pStyle w:val="a3"/>
        <w:ind w:right="116" w:firstLine="540"/>
        <w:jc w:val="both"/>
      </w:pPr>
      <w:r>
        <w:t>Познакомиться с традиционными игрушками одного из наро</w:t>
      </w:r>
      <w:r>
        <w:t>дных художественных промыслов;освоить приёмы и последовательностьлепкиигрушки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в традициях выбранного промысла; выполнить в технике лепки фигурку сказочного зверя помотивам традиций выбранного промысла (по выбору: филимоновская, абашевская, каргопольская,ды</w:t>
      </w:r>
      <w:r>
        <w:t>мковскаяигрушкиилисучётом</w:t>
      </w:r>
    </w:p>
    <w:p w:rsidR="00D51CCC" w:rsidRDefault="0085094C">
      <w:pPr>
        <w:pStyle w:val="a3"/>
        <w:ind w:left="1000"/>
        <w:jc w:val="both"/>
      </w:pPr>
      <w:r>
        <w:t>местныхпромыслов).</w:t>
      </w:r>
    </w:p>
    <w:p w:rsidR="00D51CCC" w:rsidRDefault="0085094C">
      <w:pPr>
        <w:pStyle w:val="a3"/>
        <w:ind w:left="1000" w:right="2631"/>
      </w:pPr>
      <w:r>
        <w:t>Знать об изменениях скульптурного образа при осмотре произведения сразных сторон.</w:t>
      </w:r>
    </w:p>
    <w:p w:rsidR="00D51CCC" w:rsidRDefault="0085094C">
      <w:pPr>
        <w:pStyle w:val="a3"/>
        <w:ind w:left="1000"/>
      </w:pPr>
      <w:r>
        <w:t>Приобретатьвпроцесселепкиизпластилинаопытпередачидвижения</w:t>
      </w:r>
    </w:p>
    <w:p w:rsidR="00D51CCC" w:rsidRDefault="0085094C">
      <w:pPr>
        <w:pStyle w:val="a3"/>
        <w:ind w:left="1000" w:right="520"/>
      </w:pPr>
      <w:r>
        <w:t>цельной лепной формы и разного характера движения этой формы (изображен</w:t>
      </w:r>
      <w:r>
        <w:t>ия зверушки).Модуль«Декоративно-прикладноеискусство»</w:t>
      </w:r>
    </w:p>
    <w:p w:rsidR="00D51CCC" w:rsidRDefault="0085094C">
      <w:pPr>
        <w:pStyle w:val="a3"/>
        <w:ind w:left="1000" w:right="2908"/>
      </w:pPr>
      <w:r>
        <w:t>Рассматривать, анализировать и эстетически оценивать разнообразиеформвприроде,воспринимаемыхкакузоры.</w:t>
      </w:r>
    </w:p>
    <w:p w:rsidR="00D51CCC" w:rsidRDefault="0085094C">
      <w:pPr>
        <w:pStyle w:val="a3"/>
        <w:spacing w:before="1"/>
        <w:ind w:left="1000"/>
      </w:pPr>
      <w:r>
        <w:t>Сравнивать,сопоставлятьприродныеявления -узоры(капли,снежинки,</w:t>
      </w:r>
    </w:p>
    <w:p w:rsidR="00D51CCC" w:rsidRDefault="0085094C">
      <w:pPr>
        <w:pStyle w:val="a3"/>
        <w:ind w:firstLine="540"/>
      </w:pPr>
      <w:r>
        <w:t>паутинки,росаналистьях,серёжкивовремя</w:t>
      </w:r>
      <w:r>
        <w:t>цветениядеревьевидр.)-срукотворнымипроизведениямидекоративногоискусства(кружево,шитьё,ювелирныеизделияи др.).</w:t>
      </w:r>
    </w:p>
    <w:p w:rsidR="00D51CCC" w:rsidRDefault="0085094C">
      <w:pPr>
        <w:pStyle w:val="a3"/>
        <w:ind w:firstLine="540"/>
      </w:pPr>
      <w:r>
        <w:t>Приобретатьопытвыполненияэскизагеометрическогоорнаментакружеваиливышивкинаосновеприродныхмотивов.</w:t>
      </w:r>
    </w:p>
    <w:p w:rsidR="00D51CCC" w:rsidRDefault="0085094C">
      <w:pPr>
        <w:pStyle w:val="a3"/>
        <w:ind w:left="1000" w:right="1903"/>
      </w:pPr>
      <w:r>
        <w:t xml:space="preserve">Осваивать приёмы орнаментального оформления </w:t>
      </w:r>
      <w:r>
        <w:t>сказочных глиняныхзверушек, созданных по мотивам народного художественного промысла (повыбору: филимоновская, абашевская, каргопольская, дымковская игрушки илис учётом местныхпромыслов).</w:t>
      </w:r>
    </w:p>
    <w:p w:rsidR="00D51CCC" w:rsidRDefault="0085094C">
      <w:pPr>
        <w:pStyle w:val="a3"/>
        <w:ind w:firstLine="600"/>
      </w:pPr>
      <w:r>
        <w:t>Приобретатьопытпреобразованиябытовыхподручныхнехудожественныхматериал</w:t>
      </w:r>
      <w:r>
        <w:t>оввхудожественныеизображения и поделки.</w:t>
      </w:r>
    </w:p>
    <w:p w:rsidR="00D51CCC" w:rsidRDefault="0085094C">
      <w:pPr>
        <w:pStyle w:val="a3"/>
        <w:ind w:firstLine="540"/>
      </w:pPr>
      <w:r>
        <w:t>Рассматривать,анализировать,сравниватьукрашениячеловеканапримерахиллюстрацийкнароднымсказкамлучшиххудожников-иллюстраторов</w:t>
      </w:r>
    </w:p>
    <w:p w:rsidR="00D51CCC" w:rsidRDefault="0085094C">
      <w:pPr>
        <w:pStyle w:val="a3"/>
        <w:ind w:right="101" w:firstLine="540"/>
      </w:pPr>
      <w:r>
        <w:t>(например, И.Я.Билибина),когдаукрашенияне толькосоответствуютнароднымтрадициям, ноивыражают х</w:t>
      </w:r>
      <w:r>
        <w:t>арактер персонажа;учиться понимать, что</w:t>
      </w:r>
    </w:p>
    <w:p w:rsidR="00D51CCC" w:rsidRDefault="0085094C">
      <w:pPr>
        <w:pStyle w:val="a3"/>
        <w:spacing w:before="1"/>
        <w:ind w:left="1000" w:right="1778"/>
      </w:pPr>
      <w:r>
        <w:t>украшениячеловекарассказываютонём,выявляютособенностиегохарактера,егопредставления о красоте.</w:t>
      </w:r>
    </w:p>
    <w:p w:rsidR="00D51CCC" w:rsidRDefault="0085094C">
      <w:pPr>
        <w:pStyle w:val="a3"/>
        <w:ind w:left="1000" w:right="2541"/>
      </w:pPr>
      <w:r>
        <w:t>Приобретать опыт выполнения красками рисунков украшений народныхбылинныхперсонажей.</w:t>
      </w:r>
    </w:p>
    <w:p w:rsidR="00D51CCC" w:rsidRDefault="0085094C">
      <w:pPr>
        <w:pStyle w:val="a3"/>
        <w:ind w:left="1000"/>
      </w:pPr>
      <w:r>
        <w:t>Модуль«Архитектура»</w:t>
      </w:r>
    </w:p>
    <w:p w:rsidR="00D51CCC" w:rsidRDefault="0085094C">
      <w:pPr>
        <w:pStyle w:val="a3"/>
        <w:ind w:left="1000" w:right="2291"/>
      </w:pPr>
      <w:r>
        <w:t>Осваиватьприёмысоз</w:t>
      </w:r>
      <w:r>
        <w:t>данияобъёмныхпредметовизбумагииобъёмногодекорированияпредметов из бумаги.</w:t>
      </w:r>
    </w:p>
    <w:p w:rsidR="00D51CCC" w:rsidRDefault="0085094C">
      <w:pPr>
        <w:pStyle w:val="a3"/>
        <w:ind w:firstLine="540"/>
      </w:pPr>
      <w:r>
        <w:t>Участвоватьвколлективнойработепопостроениюизбумагипространственногомакетасказочногогородаилидетскойплощадки.</w:t>
      </w:r>
    </w:p>
    <w:p w:rsidR="00D51CCC" w:rsidRDefault="0085094C">
      <w:pPr>
        <w:pStyle w:val="a3"/>
        <w:ind w:left="1000"/>
      </w:pPr>
      <w:r>
        <w:t>Рассматривать,характеризоватьконструкциюархитектурныхстроений</w:t>
      </w:r>
    </w:p>
    <w:p w:rsidR="00D51CCC" w:rsidRDefault="0085094C">
      <w:pPr>
        <w:pStyle w:val="a3"/>
        <w:ind w:firstLine="540"/>
      </w:pPr>
      <w:r>
        <w:t>(пофотограф</w:t>
      </w:r>
      <w:r>
        <w:t>иямвусловияхурока),указываясоставныечастииихпропорциональныесоотношения.</w:t>
      </w:r>
    </w:p>
    <w:p w:rsidR="00D51CCC" w:rsidRDefault="0085094C">
      <w:pPr>
        <w:pStyle w:val="a3"/>
        <w:ind w:left="1000"/>
      </w:pPr>
      <w:r>
        <w:t>Осваиватьпониманиеобразаздания,тоестьегоэмоциональноговоздействия.</w:t>
      </w:r>
    </w:p>
    <w:p w:rsidR="00D51CCC" w:rsidRDefault="0085094C">
      <w:pPr>
        <w:pStyle w:val="a3"/>
        <w:ind w:right="123" w:firstLine="540"/>
      </w:pPr>
      <w:r>
        <w:t>Рассматривать,приводитьпримерыиобсуждатьвидразныхжилищ,домиковсказочныхгероеввиллюстрацияхизвестныххудожников детско</w:t>
      </w:r>
      <w:r>
        <w:t>йкниги,</w:t>
      </w:r>
    </w:p>
    <w:p w:rsidR="00D51CCC" w:rsidRDefault="0085094C">
      <w:pPr>
        <w:pStyle w:val="a3"/>
        <w:ind w:left="1000" w:right="2437"/>
      </w:pPr>
      <w:r>
        <w:t>развивая фантазию и внимание к архитектурным постройкам.Приобретать опыт сочинения и изображения жилья для разных по своемухарактеругероевлитературныхи народныхсказок.</w:t>
      </w:r>
    </w:p>
    <w:p w:rsidR="00D51CCC" w:rsidRDefault="0085094C">
      <w:pPr>
        <w:pStyle w:val="a3"/>
        <w:spacing w:before="1"/>
        <w:ind w:left="1000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 w:right="1778"/>
      </w:pPr>
      <w:r>
        <w:t>Обсуждать примеры детского художественно</w:t>
      </w:r>
      <w:r>
        <w:t>го творчества с точки зрениявыражениявних содержания,настроения,расположенияизображениявлисте,</w:t>
      </w:r>
    </w:p>
    <w:p w:rsidR="00D51CCC" w:rsidRDefault="0085094C">
      <w:pPr>
        <w:pStyle w:val="a3"/>
        <w:ind w:firstLine="540"/>
      </w:pPr>
      <w:r>
        <w:t>цветаидругихсредствхудожественнойвыразительности,атакжеответанапоставленнуюучебнуюзадачу.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717"/>
        <w:jc w:val="both"/>
      </w:pPr>
      <w:r>
        <w:t xml:space="preserve">Осваивать и развивать умения вести эстетическое </w:t>
      </w:r>
      <w:r>
        <w:t>наблюдение явленийприроды,атакже потребность втакомнаблюдении.</w:t>
      </w:r>
    </w:p>
    <w:p w:rsidR="00D51CCC" w:rsidRDefault="0085094C">
      <w:pPr>
        <w:pStyle w:val="a3"/>
        <w:ind w:left="1000" w:right="2403"/>
        <w:jc w:val="both"/>
      </w:pPr>
      <w:r>
        <w:t>Приобретать опыт эстетического наблюдения и художественного анализапроизведений декоративного искусства и их орнаментальной организации(кружево,шитьё,резьбаироспись подеревуиткани,чеканкаидр.).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rPr>
          <w:spacing w:val="-1"/>
        </w:rPr>
        <w:t>Приобретать</w:t>
      </w:r>
      <w:r>
        <w:t>опытвосприятия,эстетическогоанализапроизведенийотечественныххудожников-пейзажистов (И.И. Левитана, И.И. Шишкина, И.К. Айвазовского, А.И. Куинджи, Н.П. Крымова идругихпо выборуучителя),атакже</w:t>
      </w:r>
    </w:p>
    <w:p w:rsidR="00D51CCC" w:rsidRDefault="0085094C">
      <w:pPr>
        <w:pStyle w:val="a3"/>
        <w:ind w:left="1000" w:right="2062"/>
        <w:jc w:val="both"/>
      </w:pPr>
      <w:r>
        <w:t xml:space="preserve">художников-анималистов (В.В. Ватагина, Е.И. Чарушина </w:t>
      </w:r>
      <w:r>
        <w:t>и других по выборуучителя).</w:t>
      </w:r>
    </w:p>
    <w:p w:rsidR="00D51CCC" w:rsidRDefault="0085094C">
      <w:pPr>
        <w:pStyle w:val="a3"/>
        <w:ind w:right="119" w:firstLine="540"/>
        <w:jc w:val="both"/>
      </w:pPr>
      <w:r>
        <w:t>Приобретатьопытвосприятия,эстетическогоанализапроизведенийживописизападноевропейскиххудожников сактивным,яркимвыражением</w:t>
      </w:r>
    </w:p>
    <w:p w:rsidR="00D51CCC" w:rsidRDefault="0085094C">
      <w:pPr>
        <w:pStyle w:val="a3"/>
        <w:ind w:left="1060" w:right="2200" w:hanging="60"/>
        <w:jc w:val="both"/>
      </w:pPr>
      <w:r>
        <w:t>настроения (В. Ван Гога, К. Моне, А. Матисса и других по выбору учителя).Знатьименаиузнаватьнаиболееизвестн</w:t>
      </w:r>
      <w:r>
        <w:t>ыепроизведенияхудожников</w:t>
      </w:r>
    </w:p>
    <w:p w:rsidR="00D51CCC" w:rsidRDefault="0085094C">
      <w:pPr>
        <w:pStyle w:val="a3"/>
        <w:ind w:right="123" w:firstLine="540"/>
        <w:jc w:val="both"/>
      </w:pPr>
      <w:r>
        <w:t>И.И.Левитана,И.И.Шишкина,И.К.Айвазовского,В.М.Васнецова,В.В.Ватагина,Е.И.Чарушина(и другихповыборуучителя).</w:t>
      </w:r>
    </w:p>
    <w:p w:rsidR="00D51CCC" w:rsidRDefault="0085094C">
      <w:pPr>
        <w:pStyle w:val="a3"/>
        <w:spacing w:before="1"/>
        <w:ind w:left="1000"/>
        <w:jc w:val="both"/>
      </w:pPr>
      <w:r>
        <w:t>Модуль«Азбукацифровойграфики»</w:t>
      </w:r>
    </w:p>
    <w:p w:rsidR="00D51CCC" w:rsidRDefault="0085094C">
      <w:pPr>
        <w:pStyle w:val="a3"/>
        <w:ind w:left="1000" w:right="2626"/>
      </w:pPr>
      <w:r>
        <w:t>Осваивать возможности изображения с помощью разных видов линий впрограммеPaint (или другомгра</w:t>
      </w:r>
      <w:r>
        <w:t>фическомредакторе).</w:t>
      </w:r>
    </w:p>
    <w:p w:rsidR="00D51CCC" w:rsidRDefault="0085094C">
      <w:pPr>
        <w:pStyle w:val="a3"/>
        <w:ind w:left="1000"/>
      </w:pPr>
      <w:r>
        <w:t>Осваиватьприёмытрансформацииикопированиягеометрическихфигур</w:t>
      </w:r>
    </w:p>
    <w:p w:rsidR="00D51CCC" w:rsidRDefault="0085094C">
      <w:pPr>
        <w:pStyle w:val="a3"/>
        <w:ind w:left="1000"/>
      </w:pPr>
      <w:r>
        <w:t>впрограммеPaint,атакжепостроенияизнихпростых рисунковилиорнаментов.</w:t>
      </w:r>
    </w:p>
    <w:p w:rsidR="00D51CCC" w:rsidRDefault="0085094C">
      <w:pPr>
        <w:pStyle w:val="a3"/>
        <w:ind w:left="1000"/>
      </w:pPr>
      <w:r>
        <w:t>Осваиватьвкомпьютерномредакторе(например,Paint)инструментыи</w:t>
      </w:r>
    </w:p>
    <w:p w:rsidR="00D51CCC" w:rsidRDefault="0085094C">
      <w:pPr>
        <w:pStyle w:val="a3"/>
        <w:ind w:firstLine="540"/>
      </w:pPr>
      <w:r>
        <w:t>техники-карандаш,кисточка,ластик,заливкаидр.-исо</w:t>
      </w:r>
      <w:r>
        <w:t>здаватьпростыерисункииликомпозиции(например, образ дерева).</w:t>
      </w:r>
    </w:p>
    <w:p w:rsidR="00D51CCC" w:rsidRDefault="0085094C">
      <w:pPr>
        <w:pStyle w:val="a3"/>
        <w:ind w:left="1000" w:right="1808"/>
      </w:pPr>
      <w:r>
        <w:t>Осваивать композиционное построение кадра при фотографировании:расположение объекта в кадре, масштаб, доминанта. Участвовать в обсуждениикомпозиционногопостроения кадравфотографии.</w:t>
      </w:r>
    </w:p>
    <w:p w:rsidR="00D51CCC" w:rsidRDefault="0085094C">
      <w:pPr>
        <w:pStyle w:val="a4"/>
        <w:numPr>
          <w:ilvl w:val="0"/>
          <w:numId w:val="2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Кконцу</w:t>
      </w:r>
      <w:r>
        <w:t>обученияв3классеобучающийсянаучится:</w:t>
      </w:r>
    </w:p>
    <w:p w:rsidR="00D51CCC" w:rsidRDefault="0085094C">
      <w:pPr>
        <w:pStyle w:val="a3"/>
        <w:spacing w:before="1"/>
        <w:ind w:left="1000"/>
      </w:pPr>
      <w:r>
        <w:t>Модуль «Графика»</w:t>
      </w:r>
    </w:p>
    <w:p w:rsidR="00D51CCC" w:rsidRDefault="0085094C">
      <w:pPr>
        <w:pStyle w:val="a3"/>
        <w:tabs>
          <w:tab w:val="left" w:pos="2535"/>
          <w:tab w:val="left" w:pos="4250"/>
          <w:tab w:val="left" w:pos="4586"/>
          <w:tab w:val="left" w:pos="6519"/>
          <w:tab w:val="left" w:pos="8013"/>
          <w:tab w:val="left" w:pos="8891"/>
          <w:tab w:val="left" w:pos="9229"/>
          <w:tab w:val="left" w:pos="10260"/>
        </w:tabs>
        <w:ind w:right="122" w:firstLine="540"/>
      </w:pPr>
      <w:r>
        <w:t>Приобретать</w:t>
      </w:r>
      <w:r>
        <w:tab/>
        <w:t>представление</w:t>
      </w:r>
      <w:r>
        <w:tab/>
        <w:t>о</w:t>
      </w:r>
      <w:r>
        <w:tab/>
        <w:t>художественном</w:t>
      </w:r>
      <w:r>
        <w:tab/>
        <w:t>оформлении</w:t>
      </w:r>
      <w:r>
        <w:tab/>
        <w:t>книги,</w:t>
      </w:r>
      <w:r>
        <w:tab/>
        <w:t>о</w:t>
      </w:r>
      <w:r>
        <w:tab/>
        <w:t>дизайне</w:t>
      </w:r>
      <w:r>
        <w:tab/>
      </w:r>
      <w:r>
        <w:rPr>
          <w:spacing w:val="-1"/>
        </w:rPr>
        <w:t>книги,</w:t>
      </w:r>
      <w:r>
        <w:t>многообразииформ детскихкниг,о работехудожниковиллюстраторов.</w:t>
      </w:r>
    </w:p>
    <w:p w:rsidR="00D51CCC" w:rsidRDefault="0085094C">
      <w:pPr>
        <w:pStyle w:val="a3"/>
        <w:ind w:left="1000"/>
      </w:pPr>
      <w:r>
        <w:t>Получатьопытсозданияэскизакнижки-игрушкинавыбранныйсюжет:</w:t>
      </w:r>
    </w:p>
    <w:p w:rsidR="00D51CCC" w:rsidRDefault="0085094C">
      <w:pPr>
        <w:pStyle w:val="a3"/>
        <w:ind w:firstLine="540"/>
      </w:pPr>
      <w:r>
        <w:t>рисун</w:t>
      </w:r>
      <w:r>
        <w:t>окобложкиссоединениемшрифта(текста)иизображения,рисунокзаглавнойбуквицы,созданиеиллюстраций,размещениетекста ииллюстрацийна</w:t>
      </w:r>
    </w:p>
    <w:p w:rsidR="00D51CCC" w:rsidRDefault="0085094C">
      <w:pPr>
        <w:pStyle w:val="a3"/>
        <w:ind w:left="1000"/>
      </w:pPr>
      <w:r>
        <w:t>развороте.</w:t>
      </w:r>
    </w:p>
    <w:p w:rsidR="00D51CCC" w:rsidRDefault="0085094C">
      <w:pPr>
        <w:pStyle w:val="a3"/>
        <w:ind w:firstLine="540"/>
      </w:pPr>
      <w:r>
        <w:t>Узнаватьобискусствешрифтаиобразных(изобразительных)возможностяхнадписи,оработехудожниканад шрифтовой композицией.</w:t>
      </w:r>
    </w:p>
    <w:p w:rsidR="00D51CCC" w:rsidRDefault="0085094C">
      <w:pPr>
        <w:pStyle w:val="a3"/>
        <w:ind w:right="101" w:firstLine="540"/>
      </w:pPr>
      <w:r>
        <w:rPr>
          <w:spacing w:val="-1"/>
        </w:rPr>
        <w:t>Создава</w:t>
      </w:r>
      <w:r>
        <w:rPr>
          <w:spacing w:val="-1"/>
        </w:rPr>
        <w:t>тьпрактическуютворческую</w:t>
      </w:r>
      <w:r>
        <w:t>работу-поздравительнуюоткрытку,совмещаявнейшрифтиизображение.</w:t>
      </w:r>
    </w:p>
    <w:p w:rsidR="00D51CCC" w:rsidRDefault="0085094C">
      <w:pPr>
        <w:pStyle w:val="a3"/>
        <w:ind w:left="1000" w:right="1778"/>
      </w:pPr>
      <w:r>
        <w:t>Узнавать о работе художников над плакатами и афишами. Выполнятьтворческуюкомпозицию-эскизафишиквыбранномуспектаклюилифильму.</w:t>
      </w:r>
    </w:p>
    <w:p w:rsidR="00D51CCC" w:rsidRDefault="0085094C">
      <w:pPr>
        <w:pStyle w:val="a3"/>
        <w:ind w:left="1000" w:right="2769"/>
      </w:pPr>
      <w:r>
        <w:t>Узнавать основные пропорции лица человека, вз</w:t>
      </w:r>
      <w:r>
        <w:t>аимное расположениечастейлица.</w:t>
      </w:r>
    </w:p>
    <w:p w:rsidR="00D51CCC" w:rsidRDefault="0085094C">
      <w:pPr>
        <w:pStyle w:val="a3"/>
        <w:ind w:left="1000"/>
      </w:pPr>
      <w:r>
        <w:t>Приобретатьопытрисованияпортрета(лица)человека.</w:t>
      </w:r>
    </w:p>
    <w:p w:rsidR="00D51CCC" w:rsidRDefault="0085094C">
      <w:pPr>
        <w:pStyle w:val="a3"/>
        <w:ind w:left="1000" w:right="2660"/>
      </w:pPr>
      <w:r>
        <w:t>Создавать маску сказочного персонажа с ярко выраженным характеромлица(для карнавалаилиспектакля).</w:t>
      </w:r>
    </w:p>
    <w:p w:rsidR="00D51CCC" w:rsidRDefault="0085094C">
      <w:pPr>
        <w:pStyle w:val="a3"/>
        <w:spacing w:before="1"/>
        <w:ind w:left="1000"/>
      </w:pPr>
      <w:r>
        <w:t>Модуль «Живопись»</w:t>
      </w:r>
    </w:p>
    <w:p w:rsidR="00D51CCC" w:rsidRDefault="0085094C">
      <w:pPr>
        <w:pStyle w:val="a3"/>
        <w:ind w:left="1000" w:right="2586"/>
      </w:pPr>
      <w:r>
        <w:t>Осваиватьприёмысозданияживописнойкомпозиции(натюрморта)по</w:t>
      </w:r>
      <w:r>
        <w:t>наблюдениюнатуры или по представлению.</w:t>
      </w:r>
    </w:p>
    <w:p w:rsidR="00D51CCC" w:rsidRDefault="0085094C">
      <w:pPr>
        <w:pStyle w:val="a3"/>
        <w:spacing w:before="2" w:line="237" w:lineRule="auto"/>
        <w:ind w:firstLine="540"/>
      </w:pPr>
      <w:r>
        <w:t>Рассматривать,эстетическианализироватьсюжетикомпозицию,эмоциональноенастроениевнатюрмортахизвестныхотечественныххудожников.</w:t>
      </w:r>
    </w:p>
    <w:p w:rsidR="00D51CCC" w:rsidRDefault="0085094C">
      <w:pPr>
        <w:pStyle w:val="a3"/>
        <w:spacing w:before="1"/>
        <w:ind w:left="1000"/>
      </w:pPr>
      <w:r>
        <w:t>Приобретатьопытсозданиятворческойживописнойработы -натюрморта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сярко</w:t>
      </w:r>
      <w:r>
        <w:t>выраженнымнастроениемили «натюрморта-автопортрета».</w:t>
      </w:r>
    </w:p>
    <w:p w:rsidR="00D51CCC" w:rsidRDefault="0085094C">
      <w:pPr>
        <w:pStyle w:val="a3"/>
        <w:ind w:left="1000" w:right="871" w:firstLine="60"/>
      </w:pPr>
      <w:r>
        <w:t>Изображатькраскамипортретчеловекасопоройнанатуруилипопредставлению.Создавать пейзаж, передаваявнём активноесостояниеприроды.</w:t>
      </w:r>
    </w:p>
    <w:p w:rsidR="00D51CCC" w:rsidRDefault="0085094C">
      <w:pPr>
        <w:pStyle w:val="a3"/>
        <w:spacing w:before="1"/>
        <w:ind w:left="1000"/>
      </w:pPr>
      <w:r>
        <w:t>Приобрестипредставлениеодеятельностихудожникавтеатре.</w:t>
      </w:r>
    </w:p>
    <w:p w:rsidR="00D51CCC" w:rsidRDefault="0085094C">
      <w:pPr>
        <w:pStyle w:val="a3"/>
        <w:ind w:left="1000" w:right="1778"/>
      </w:pPr>
      <w:r>
        <w:t>Создатькраскамиэскиззанав</w:t>
      </w:r>
      <w:r>
        <w:t>есаилиэскиздекорацийквыбранномусюжету.Познакомитьсясработойхудожниковпооформлениюпраздников.</w:t>
      </w:r>
    </w:p>
    <w:p w:rsidR="00D51CCC" w:rsidRDefault="0085094C">
      <w:pPr>
        <w:pStyle w:val="a3"/>
        <w:ind w:left="1000" w:right="2586"/>
      </w:pPr>
      <w:r>
        <w:t>Выполнитьтематическуюкомпозицию«Праздниквгороде»наосновенаблюдений,попамяти и по представлению.</w:t>
      </w:r>
    </w:p>
    <w:p w:rsidR="00D51CCC" w:rsidRDefault="0085094C">
      <w:pPr>
        <w:pStyle w:val="a3"/>
        <w:ind w:left="1000"/>
      </w:pPr>
      <w:r>
        <w:t>Модуль«Скульптура»</w:t>
      </w:r>
    </w:p>
    <w:p w:rsidR="00D51CCC" w:rsidRDefault="0085094C">
      <w:pPr>
        <w:pStyle w:val="a3"/>
        <w:ind w:firstLine="540"/>
      </w:pPr>
      <w:r>
        <w:t>Приобрестиопыттворческойработы:лепкасказочногопе</w:t>
      </w:r>
      <w:r>
        <w:t>рсонажанаосновесюжетаизвестнойсказки(илисозданиеэтого персонажавтехникебумагопластики,повыборуучителя).</w:t>
      </w:r>
    </w:p>
    <w:p w:rsidR="00D51CCC" w:rsidRDefault="0085094C">
      <w:pPr>
        <w:pStyle w:val="a3"/>
        <w:ind w:left="1000"/>
      </w:pPr>
      <w:r>
        <w:t>Учитьсясоздаватьигрушкуизподручногонехудожественногоматериала</w:t>
      </w:r>
    </w:p>
    <w:p w:rsidR="00D51CCC" w:rsidRDefault="0085094C">
      <w:pPr>
        <w:pStyle w:val="a3"/>
        <w:ind w:left="1000"/>
      </w:pPr>
      <w:r>
        <w:t>путёмдобавлениякнейнеобходимыхдеталейитемсамым«одушевленияобраза».</w:t>
      </w:r>
    </w:p>
    <w:p w:rsidR="00D51CCC" w:rsidRDefault="0085094C">
      <w:pPr>
        <w:pStyle w:val="a3"/>
        <w:ind w:firstLine="540"/>
      </w:pPr>
      <w:r>
        <w:t>Узнаватьовидахскульптур</w:t>
      </w:r>
      <w:r>
        <w:t>ы:скульптурные памятники,парковаяскульптура,мелкаяпластика,рельеф(виды рельефа).</w:t>
      </w:r>
    </w:p>
    <w:p w:rsidR="00D51CCC" w:rsidRDefault="0085094C">
      <w:pPr>
        <w:pStyle w:val="a3"/>
        <w:spacing w:before="1"/>
        <w:ind w:left="1000" w:right="3700"/>
      </w:pPr>
      <w:r>
        <w:t>Приобретатьопытлепкиэскизапарковойскульптуры.Модуль«Декоративно-прикладноеискусство»</w:t>
      </w:r>
    </w:p>
    <w:p w:rsidR="00D51CCC" w:rsidRDefault="0085094C">
      <w:pPr>
        <w:pStyle w:val="a3"/>
        <w:ind w:right="127" w:firstLine="540"/>
        <w:jc w:val="both"/>
      </w:pPr>
      <w:r>
        <w:t>Узнавать о создании глиняной и деревянной посуды: народные художественные промыслыГжельи Х</w:t>
      </w:r>
      <w:r>
        <w:t>охлома.</w:t>
      </w:r>
    </w:p>
    <w:p w:rsidR="00D51CCC" w:rsidRDefault="0085094C">
      <w:pPr>
        <w:pStyle w:val="a3"/>
        <w:ind w:right="123" w:firstLine="540"/>
        <w:jc w:val="both"/>
      </w:pPr>
      <w:r>
        <w:t>Знакомиться с приёмами исполнения традиционных орнаментов, украшающих посуду Гжели иХохломы; осваивать простые кистевые приёмы, свойственные этим промыслам; выполнить эскизыорнаментов,украшающихпосуду(помотивам выбранногохудожественного промысла).</w:t>
      </w:r>
    </w:p>
    <w:p w:rsidR="00D51CCC" w:rsidRDefault="0085094C">
      <w:pPr>
        <w:pStyle w:val="a3"/>
        <w:ind w:left="1000"/>
        <w:jc w:val="both"/>
      </w:pPr>
      <w:r>
        <w:t>Узнатьосетчатыхвидах орнаментовиих применениивросписитканей,</w:t>
      </w:r>
    </w:p>
    <w:p w:rsidR="00D51CCC" w:rsidRDefault="0085094C">
      <w:pPr>
        <w:pStyle w:val="a3"/>
        <w:ind w:right="123" w:firstLine="540"/>
        <w:jc w:val="both"/>
      </w:pPr>
      <w:r>
        <w:t>стен и др.; уметь рассуждать с опорой на зрительный материал о видах симметрии в сетчатоморнаменте.</w:t>
      </w:r>
    </w:p>
    <w:p w:rsidR="00D51CCC" w:rsidRDefault="0085094C">
      <w:pPr>
        <w:pStyle w:val="a3"/>
        <w:ind w:left="1000" w:right="2112"/>
      </w:pPr>
      <w:r>
        <w:t xml:space="preserve">Осваиватьнавыкисозданияорнаментовприпомощиштамповитрафаретов.Получить опыт создания композиции </w:t>
      </w:r>
      <w:r>
        <w:t>орнамента в квадрате (в качествеэскизаросписи женскогоплатка).</w:t>
      </w:r>
    </w:p>
    <w:p w:rsidR="00D51CCC" w:rsidRDefault="0085094C">
      <w:pPr>
        <w:pStyle w:val="a3"/>
        <w:ind w:left="1000"/>
      </w:pPr>
      <w:r>
        <w:t>Модуль«Архитектура»</w:t>
      </w:r>
    </w:p>
    <w:p w:rsidR="00D51CCC" w:rsidRDefault="0085094C">
      <w:pPr>
        <w:pStyle w:val="a3"/>
        <w:spacing w:before="1"/>
        <w:ind w:firstLine="540"/>
      </w:pPr>
      <w:r>
        <w:t>Выполнитьзарисовкиилитворческиерисункипопамятиипопредставлениюнатемуисторических памятниковили архитектурных достопримечательностейсвоегогорода.</w:t>
      </w:r>
    </w:p>
    <w:p w:rsidR="00D51CCC" w:rsidRDefault="0085094C">
      <w:pPr>
        <w:pStyle w:val="a3"/>
        <w:ind w:firstLine="540"/>
      </w:pPr>
      <w:r>
        <w:t>Создатьэскизмакетапарковогоп</w:t>
      </w:r>
      <w:r>
        <w:t>ространстваилиучаствоватьвколлективнойработепосозданиютакого макета.</w:t>
      </w:r>
    </w:p>
    <w:p w:rsidR="00D51CCC" w:rsidRDefault="0085094C">
      <w:pPr>
        <w:pStyle w:val="a3"/>
        <w:ind w:left="1000" w:right="2107"/>
      </w:pPr>
      <w:r>
        <w:t>Создать в виде рисунков или объёмных аппликаций из цветной бумагиэскизы разнообразных малых архитектурных форм, наполняющих городскоепространство.</w:t>
      </w:r>
    </w:p>
    <w:p w:rsidR="00D51CCC" w:rsidRDefault="0085094C">
      <w:pPr>
        <w:pStyle w:val="a3"/>
        <w:ind w:left="1000" w:right="2967"/>
      </w:pPr>
      <w:r>
        <w:t xml:space="preserve">Придумать и нарисовать (или выполнить в </w:t>
      </w:r>
      <w:r>
        <w:t>технике бумагопластики)транспортноесредство.</w:t>
      </w:r>
    </w:p>
    <w:p w:rsidR="00D51CCC" w:rsidRDefault="0085094C">
      <w:pPr>
        <w:pStyle w:val="a3"/>
        <w:ind w:left="1060"/>
      </w:pPr>
      <w:r>
        <w:t>Выполнитьтворческийрисунок -создатьобразсвоегогородаилисела</w:t>
      </w:r>
    </w:p>
    <w:p w:rsidR="00D51CCC" w:rsidRDefault="0085094C">
      <w:pPr>
        <w:pStyle w:val="a3"/>
        <w:ind w:left="1000" w:right="1978"/>
      </w:pPr>
      <w:r>
        <w:t>или участвовать в коллективной работе по созданию образа своего города илисела(ввидеколлажа).</w:t>
      </w:r>
    </w:p>
    <w:p w:rsidR="00D51CCC" w:rsidRDefault="0085094C">
      <w:pPr>
        <w:pStyle w:val="a3"/>
        <w:ind w:left="1000"/>
      </w:pPr>
      <w:r>
        <w:t>Модуль«Восприятиепроизведенийискусства»</w:t>
      </w:r>
    </w:p>
    <w:p w:rsidR="00D51CCC" w:rsidRDefault="0085094C">
      <w:pPr>
        <w:pStyle w:val="a3"/>
        <w:ind w:left="1000" w:right="1829"/>
      </w:pPr>
      <w:r>
        <w:t>Рассматривать и о</w:t>
      </w:r>
      <w:r>
        <w:t>бсуждать содержание работы художника, ценностно иэстетически относиться к иллюстрациям известных отечественных художниковдетских книг, получая различную визуально-образную информацию; знатьименанесколькиххудожников детской книги.</w:t>
      </w:r>
    </w:p>
    <w:p w:rsidR="00D51CCC" w:rsidRDefault="0085094C">
      <w:pPr>
        <w:pStyle w:val="a3"/>
        <w:spacing w:before="1"/>
        <w:ind w:left="1000" w:right="2001"/>
      </w:pPr>
      <w:r>
        <w:t>Рассматривать и анализиров</w:t>
      </w:r>
      <w:r>
        <w:t>ать архитектурные постройки своего города(села), характерные особенности улиц и площадей, выделять центральные поархитектурезданияиобсуждатьихархитектурныеособенности;приобретать</w:t>
      </w:r>
    </w:p>
    <w:p w:rsidR="00D51CCC" w:rsidRDefault="0085094C">
      <w:pPr>
        <w:pStyle w:val="a3"/>
        <w:ind w:firstLine="540"/>
      </w:pPr>
      <w:r>
        <w:t>представления,аналитическийиэмоциональныйопытвосприятиянаиболееизвестныхпамят</w:t>
      </w:r>
      <w:r>
        <w:t>никовархитектуры МосквыиСанкт-Петербурга(для жителей</w:t>
      </w:r>
    </w:p>
    <w:p w:rsidR="00D51CCC" w:rsidRDefault="0085094C">
      <w:pPr>
        <w:pStyle w:val="a3"/>
        <w:ind w:left="1000" w:right="2265"/>
      </w:pPr>
      <w:r>
        <w:t>регионов на основе фотографий, телепередач и виртуальных путешествий),уметь обсуждатьувиденныепамятники.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1778"/>
      </w:pPr>
      <w:r>
        <w:t>Знать и уметь объяснять назначение основных видов пространственныхискусств:</w:t>
      </w:r>
      <w:r>
        <w:t>изобразительныхвидовискусства-живописи,графики,скульптуры;</w:t>
      </w:r>
    </w:p>
    <w:p w:rsidR="00D51CCC" w:rsidRDefault="0085094C">
      <w:pPr>
        <w:pStyle w:val="a3"/>
        <w:ind w:firstLine="540"/>
      </w:pPr>
      <w:r>
        <w:t>архитектуры,дизайна,декоративно-прикладныхвидовискусства,атакжедеятельностихудожникавкино, втеатре, напразднике.</w:t>
      </w:r>
    </w:p>
    <w:p w:rsidR="00D51CCC" w:rsidRDefault="0085094C">
      <w:pPr>
        <w:pStyle w:val="a3"/>
        <w:spacing w:before="1"/>
        <w:ind w:firstLine="540"/>
      </w:pPr>
      <w:r>
        <w:t>Знатьиуметьназыватьосновныежанрыживописи,графикиискульптуры,определяемыепредметомизо</w:t>
      </w:r>
      <w:r>
        <w:t>бражения.</w:t>
      </w:r>
    </w:p>
    <w:p w:rsidR="00D51CCC" w:rsidRDefault="0085094C">
      <w:pPr>
        <w:pStyle w:val="a3"/>
        <w:ind w:left="1000"/>
      </w:pPr>
      <w:r>
        <w:t>Знатьименакрупнейшихотечественныххудожников-пейзажистов:</w:t>
      </w:r>
    </w:p>
    <w:p w:rsidR="00D51CCC" w:rsidRDefault="0085094C">
      <w:pPr>
        <w:pStyle w:val="a3"/>
        <w:ind w:left="1000" w:right="1854"/>
      </w:pPr>
      <w:r>
        <w:t>И.И.Шишкина,И.И.Левитана,А.К.Саврасова,В.Д.Поленова,А.И.Куинджи,И.К. Айвазовского и других (по выбору учителя), приобретать представленияобихпроизведениях.</w:t>
      </w:r>
    </w:p>
    <w:p w:rsidR="00D51CCC" w:rsidRDefault="0085094C">
      <w:pPr>
        <w:pStyle w:val="a3"/>
        <w:ind w:firstLine="540"/>
      </w:pPr>
      <w:r>
        <w:t>Осуществлятьвиртуальныеинтерактив</w:t>
      </w:r>
      <w:r>
        <w:t>ныепутешествиявхудожественныемузеи,участвоватьвисследовательскихквестах,вобсуждениивпечатленийотвиртуальных путешествий.</w:t>
      </w:r>
    </w:p>
    <w:p w:rsidR="00D51CCC" w:rsidRDefault="0085094C">
      <w:pPr>
        <w:pStyle w:val="a3"/>
        <w:ind w:left="1000"/>
      </w:pPr>
      <w:r>
        <w:t>Знатьименакрупнейшихотечественныхпортретистов:В.И.Сурикова,</w:t>
      </w:r>
    </w:p>
    <w:p w:rsidR="00D51CCC" w:rsidRDefault="0085094C">
      <w:pPr>
        <w:pStyle w:val="a3"/>
        <w:ind w:firstLine="540"/>
      </w:pPr>
      <w:r>
        <w:t>И.Е.Репина,В.А.Сероваидругих(повыборуучителя),приобретатьпредставленияобихп</w:t>
      </w:r>
      <w:r>
        <w:t>роизведениях.</w:t>
      </w:r>
    </w:p>
    <w:p w:rsidR="00D51CCC" w:rsidRDefault="0085094C">
      <w:pPr>
        <w:pStyle w:val="a3"/>
        <w:spacing w:before="1"/>
        <w:ind w:left="1000"/>
      </w:pPr>
      <w:r>
        <w:t>Пониматьзначениемузеевиназывать,указывать,гденаходятсяичему</w:t>
      </w:r>
    </w:p>
    <w:p w:rsidR="00D51CCC" w:rsidRDefault="0085094C">
      <w:pPr>
        <w:pStyle w:val="a3"/>
        <w:ind w:left="1000"/>
      </w:pPr>
      <w:r>
        <w:t>посвященыихколлекции:ГосударственнаяТретьяковскаягалерея,ГосударственныйЭрмитаж,</w:t>
      </w:r>
    </w:p>
    <w:p w:rsidR="00D51CCC" w:rsidRDefault="0085094C">
      <w:pPr>
        <w:pStyle w:val="a3"/>
        <w:ind w:left="1000" w:right="3279" w:hanging="541"/>
      </w:pPr>
      <w:r>
        <w:t>ГосударственныйРусскиймузей,ГосударственныймузейизобразительныхискусствимениА.С.Пушкина.</w:t>
      </w:r>
    </w:p>
    <w:p w:rsidR="00D51CCC" w:rsidRDefault="0085094C">
      <w:pPr>
        <w:pStyle w:val="a3"/>
        <w:ind w:left="1000" w:right="2291"/>
      </w:pPr>
      <w:r>
        <w:t>Знать,чтовРо</w:t>
      </w:r>
      <w:r>
        <w:t>ссиимногозамечательныххудожественныхмузеев,иметьпредставлениеоколлекцияхсвоихрегиональных музеев.</w:t>
      </w:r>
    </w:p>
    <w:p w:rsidR="00D51CCC" w:rsidRDefault="0085094C">
      <w:pPr>
        <w:pStyle w:val="a3"/>
        <w:ind w:left="1000"/>
      </w:pPr>
      <w:r>
        <w:t>Модуль «Азбукацифровойграфики»</w:t>
      </w:r>
    </w:p>
    <w:p w:rsidR="00D51CCC" w:rsidRDefault="0085094C">
      <w:pPr>
        <w:pStyle w:val="a3"/>
        <w:ind w:firstLine="540"/>
      </w:pPr>
      <w:r>
        <w:t>Осваиватьприёмыработывграфическомредактореслиниями,геометрическимифигурами,инструментамитрадиционного рисования.</w:t>
      </w:r>
    </w:p>
    <w:p w:rsidR="00D51CCC" w:rsidRDefault="0085094C">
      <w:pPr>
        <w:pStyle w:val="a3"/>
        <w:ind w:left="1000" w:right="1811"/>
      </w:pPr>
      <w:r>
        <w:t>Применять полу</w:t>
      </w:r>
      <w:r>
        <w:t>чаемые навыки для усвоения определённых учебных тем,например: исследования свойств ритма и построения ритмических композиций,составленияорнаментовпутёмразличныхповторенийрисункаузора,простого</w:t>
      </w:r>
    </w:p>
    <w:p w:rsidR="00D51CCC" w:rsidRDefault="0085094C">
      <w:pPr>
        <w:pStyle w:val="a3"/>
        <w:ind w:left="1060"/>
      </w:pPr>
      <w:r>
        <w:t>повторения(раппорт),экспериментируянасвойствахсимметрии;создание</w:t>
      </w:r>
      <w:r>
        <w:t>паттернов.</w:t>
      </w:r>
    </w:p>
    <w:p w:rsidR="00D51CCC" w:rsidRDefault="0085094C">
      <w:pPr>
        <w:pStyle w:val="a3"/>
        <w:ind w:left="1000"/>
      </w:pPr>
      <w:r>
        <w:t>Осваиватьспомощьюсозданиясхемылицачеловекаегоконструкциюи</w:t>
      </w:r>
    </w:p>
    <w:p w:rsidR="00D51CCC" w:rsidRDefault="0085094C">
      <w:pPr>
        <w:pStyle w:val="a3"/>
        <w:spacing w:before="1"/>
        <w:ind w:firstLine="540"/>
      </w:pPr>
      <w:r>
        <w:t>пропорции;осваиватьспомощьюграфическогоредакторасхематическоеизменениемимикилица.</w:t>
      </w:r>
    </w:p>
    <w:p w:rsidR="00D51CCC" w:rsidRDefault="0085094C">
      <w:pPr>
        <w:pStyle w:val="a3"/>
        <w:tabs>
          <w:tab w:val="left" w:pos="2331"/>
          <w:tab w:val="left" w:pos="3398"/>
          <w:tab w:val="left" w:pos="4856"/>
          <w:tab w:val="left" w:pos="5924"/>
          <w:tab w:val="left" w:pos="6324"/>
          <w:tab w:val="left" w:pos="7739"/>
          <w:tab w:val="left" w:pos="9341"/>
          <w:tab w:val="left" w:pos="9989"/>
        </w:tabs>
        <w:ind w:right="123" w:firstLine="540"/>
      </w:pPr>
      <w:r>
        <w:t>Осваивать</w:t>
      </w:r>
      <w:r>
        <w:tab/>
        <w:t>приёмы</w:t>
      </w:r>
      <w:r>
        <w:tab/>
        <w:t>соединения</w:t>
      </w:r>
      <w:r>
        <w:tab/>
        <w:t>шрифта</w:t>
      </w:r>
      <w:r>
        <w:tab/>
        <w:t>и</w:t>
      </w:r>
      <w:r>
        <w:tab/>
        <w:t>векторного</w:t>
      </w:r>
      <w:r>
        <w:tab/>
        <w:t>изображения</w:t>
      </w:r>
      <w:r>
        <w:tab/>
        <w:t>при</w:t>
      </w:r>
      <w:r>
        <w:tab/>
      </w:r>
      <w:r>
        <w:rPr>
          <w:spacing w:val="-1"/>
        </w:rPr>
        <w:t>создании</w:t>
      </w:r>
      <w:r>
        <w:t xml:space="preserve">поздравительныхоткрыток, афишии </w:t>
      </w:r>
      <w:r>
        <w:t>др.</w:t>
      </w:r>
    </w:p>
    <w:p w:rsidR="00D51CCC" w:rsidRDefault="0085094C">
      <w:pPr>
        <w:pStyle w:val="a3"/>
        <w:ind w:left="1000" w:right="1778"/>
      </w:pPr>
      <w:r>
        <w:t>Осваивать приёмы редактирования цифровых фотографий с помощьюкомпьютерной программы Picture Manager (или другой): изменение яркости,контрастаинасыщенностицвета;обрезкаизображения,поворот,отражение.</w:t>
      </w:r>
    </w:p>
    <w:p w:rsidR="00D51CCC" w:rsidRDefault="0085094C">
      <w:pPr>
        <w:pStyle w:val="a3"/>
        <w:ind w:right="115" w:firstLine="540"/>
        <w:jc w:val="both"/>
      </w:pPr>
      <w:r>
        <w:t>Осуществлять виртуальные путешествия в отечественные х</w:t>
      </w:r>
      <w:r>
        <w:t>удожественные музеи и, возможно,знаменитыезарубежныехудожественныемузеинаосновеустановокиквестов,предложенныхучителем.</w:t>
      </w:r>
    </w:p>
    <w:p w:rsidR="00D51CCC" w:rsidRDefault="0085094C">
      <w:pPr>
        <w:pStyle w:val="a4"/>
        <w:numPr>
          <w:ilvl w:val="0"/>
          <w:numId w:val="2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Кконцуобученияв4классеобучающийсянааучится:</w:t>
      </w:r>
    </w:p>
    <w:p w:rsidR="00D51CCC" w:rsidRDefault="0085094C">
      <w:pPr>
        <w:pStyle w:val="a3"/>
        <w:ind w:left="1000"/>
      </w:pPr>
      <w:r>
        <w:t>Модуль «Графика»</w:t>
      </w:r>
    </w:p>
    <w:p w:rsidR="00D51CCC" w:rsidRDefault="0085094C">
      <w:pPr>
        <w:pStyle w:val="a3"/>
        <w:ind w:left="1000" w:right="1963"/>
      </w:pPr>
      <w:r>
        <w:t>Осваивать правила линейной и воздушной перспективы и применять их всво</w:t>
      </w:r>
      <w:r>
        <w:t>ей практической творческой деятельности. Изучать основные пропорциифигурычеловека,пропорциональныеотношенияотдельныхчастейфигурыиучитьсяприменятьэтизнания всвоихрисунках.</w:t>
      </w:r>
    </w:p>
    <w:p w:rsidR="00D51CCC" w:rsidRDefault="0085094C">
      <w:pPr>
        <w:pStyle w:val="a3"/>
        <w:spacing w:before="1"/>
        <w:ind w:left="1000"/>
      </w:pPr>
      <w:r>
        <w:t>Приобретатьпредставлениеотрадиционныходеждахразныхнародов и</w:t>
      </w:r>
    </w:p>
    <w:p w:rsidR="00D51CCC" w:rsidRDefault="0085094C">
      <w:pPr>
        <w:pStyle w:val="a3"/>
        <w:ind w:left="1000"/>
      </w:pPr>
      <w:r>
        <w:t>представлениеокрасотечело</w:t>
      </w:r>
      <w:r>
        <w:t>векавразныхкультурах;применятьэтизнанияв</w:t>
      </w:r>
    </w:p>
    <w:p w:rsidR="00D51CCC" w:rsidRDefault="0085094C">
      <w:pPr>
        <w:pStyle w:val="a3"/>
        <w:ind w:left="1000"/>
      </w:pPr>
      <w:r>
        <w:t>изображенииперсонажейсказанийилегендилипростопредставителейнародовразныхкультур.Создавать зарисовкипамятников отечественнойи мировойархитектуры.</w:t>
      </w:r>
    </w:p>
    <w:p w:rsidR="00D51CCC" w:rsidRDefault="0085094C">
      <w:pPr>
        <w:pStyle w:val="a3"/>
        <w:spacing w:line="275" w:lineRule="exact"/>
        <w:ind w:left="1000"/>
      </w:pPr>
      <w:r>
        <w:t>Модуль «Живопись»</w:t>
      </w:r>
    </w:p>
    <w:p w:rsidR="00D51CCC" w:rsidRDefault="0085094C">
      <w:pPr>
        <w:pStyle w:val="a3"/>
        <w:spacing w:line="275" w:lineRule="exact"/>
        <w:ind w:left="1000"/>
      </w:pPr>
      <w:r>
        <w:t>Выполнятьживописноеизображениепейзажейразныхклиматич</w:t>
      </w:r>
      <w:r>
        <w:t>еских</w:t>
      </w:r>
    </w:p>
    <w:p w:rsidR="00D51CCC" w:rsidRDefault="0085094C">
      <w:pPr>
        <w:pStyle w:val="a3"/>
        <w:ind w:left="1000"/>
      </w:pPr>
      <w:r>
        <w:t>зон(пейзажгор,пейзажстепнойилипустыннойзоны,пейзаж,типичныйдля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среднерусскойприроды).</w:t>
      </w:r>
    </w:p>
    <w:p w:rsidR="00D51CCC" w:rsidRDefault="0085094C">
      <w:pPr>
        <w:pStyle w:val="a3"/>
        <w:ind w:left="1000" w:right="2259"/>
      </w:pPr>
      <w:r>
        <w:t>Передавать в изображении народные представления о красоте человека,создавать образ женщины в русском народном костюме и образ мужчины внародном</w:t>
      </w:r>
      <w:r>
        <w:t>костюме.</w:t>
      </w:r>
    </w:p>
    <w:p w:rsidR="00D51CCC" w:rsidRDefault="0085094C">
      <w:pPr>
        <w:pStyle w:val="a3"/>
        <w:spacing w:before="1"/>
        <w:ind w:firstLine="540"/>
      </w:pPr>
      <w:r>
        <w:t>Приобретатьопытсозданияпортретовженскихимужских,портретапожилогочеловека,детскогопортрета илиавтопортрета, портрета персонажа(по</w:t>
      </w:r>
    </w:p>
    <w:p w:rsidR="00D51CCC" w:rsidRDefault="0085094C">
      <w:pPr>
        <w:pStyle w:val="a3"/>
        <w:ind w:left="1000"/>
      </w:pPr>
      <w:r>
        <w:t>представлениюизвыбраннойкультурнойэпохи).</w:t>
      </w:r>
    </w:p>
    <w:p w:rsidR="00D51CCC" w:rsidRDefault="0085094C">
      <w:pPr>
        <w:pStyle w:val="a3"/>
        <w:ind w:left="1000" w:right="2291"/>
      </w:pPr>
      <w:r>
        <w:t>Создавать двойной портрет (например, портрет матери и ребёнка).Приобретатьоп</w:t>
      </w:r>
      <w:r>
        <w:t>ытсозданиякомпозициинатему«Древнерусскийгород».</w:t>
      </w:r>
    </w:p>
    <w:p w:rsidR="00D51CCC" w:rsidRDefault="0085094C">
      <w:pPr>
        <w:pStyle w:val="a3"/>
        <w:tabs>
          <w:tab w:val="left" w:pos="2473"/>
        </w:tabs>
        <w:ind w:right="123" w:firstLine="540"/>
      </w:pPr>
      <w:r>
        <w:t>Участвовать</w:t>
      </w:r>
      <w:r>
        <w:tab/>
        <w:t>вколлективнойтворческойработепосозданиюкомпозиционногопанно(аппликацииизиндивидуальныхрисунков)на темы народных</w:t>
      </w:r>
    </w:p>
    <w:p w:rsidR="00D51CCC" w:rsidRDefault="0085094C">
      <w:pPr>
        <w:pStyle w:val="a3"/>
        <w:ind w:firstLine="540"/>
      </w:pPr>
      <w:r>
        <w:t>праздников(русскогонародногопраздникаитрадиционныхпраздниковуразныхнародов),вкоторых</w:t>
      </w:r>
      <w:r>
        <w:t>выражается обобщённый образнациональной культуры.</w:t>
      </w:r>
    </w:p>
    <w:p w:rsidR="00D51CCC" w:rsidRDefault="0085094C">
      <w:pPr>
        <w:pStyle w:val="a3"/>
        <w:ind w:left="1060"/>
      </w:pPr>
      <w:r>
        <w:t>Модуль«Скульптура»</w:t>
      </w:r>
    </w:p>
    <w:p w:rsidR="00D51CCC" w:rsidRDefault="0085094C">
      <w:pPr>
        <w:pStyle w:val="a3"/>
        <w:ind w:left="1000" w:right="2176"/>
      </w:pPr>
      <w:r>
        <w:t>Лепка из пластилина эскиза памятника выбранному герою или участие вколлективнойразработкепроектамакетамемориальногокомплекса(работа</w:t>
      </w:r>
    </w:p>
    <w:p w:rsidR="00D51CCC" w:rsidRDefault="0085094C">
      <w:pPr>
        <w:pStyle w:val="a3"/>
        <w:spacing w:before="1"/>
        <w:ind w:right="122" w:firstLine="540"/>
        <w:jc w:val="both"/>
      </w:pPr>
      <w:r>
        <w:t>выполняетсяпослеосвоениясобранногоматериалаомемориальны</w:t>
      </w:r>
      <w:r>
        <w:t>хкомплексах,существующихвнашей стране).</w:t>
      </w:r>
    </w:p>
    <w:p w:rsidR="00D51CCC" w:rsidRDefault="0085094C">
      <w:pPr>
        <w:pStyle w:val="a3"/>
        <w:ind w:left="1000"/>
        <w:jc w:val="both"/>
      </w:pPr>
      <w:r>
        <w:t>Модуль«Декоративно-прикладноеискусство»</w:t>
      </w:r>
    </w:p>
    <w:p w:rsidR="00D51CCC" w:rsidRDefault="0085094C">
      <w:pPr>
        <w:pStyle w:val="a3"/>
        <w:ind w:right="117" w:firstLine="540"/>
        <w:jc w:val="both"/>
      </w:pPr>
      <w:r>
        <w:t>Исследоватьиделатьзарисовкиособенностей,характерныхдляорнаментовразныхнародовилиисторических эпох (особенности символов и стилизованных мотивов); показать в рисунках традицииис</w:t>
      </w:r>
      <w:r>
        <w:t>пользованияорнаментов в</w:t>
      </w:r>
    </w:p>
    <w:p w:rsidR="00D51CCC" w:rsidRDefault="0085094C">
      <w:pPr>
        <w:pStyle w:val="a3"/>
        <w:ind w:left="1000" w:right="1970"/>
        <w:jc w:val="both"/>
      </w:pPr>
      <w:r>
        <w:t>архитектуре, одежде, оформлении предметов быта у разных народов, в разныеэпохи.</w:t>
      </w:r>
    </w:p>
    <w:p w:rsidR="00D51CCC" w:rsidRDefault="0085094C">
      <w:pPr>
        <w:pStyle w:val="a3"/>
        <w:ind w:firstLine="540"/>
      </w:pPr>
      <w:r>
        <w:t>Изучитьипоказатьвпрактическойтворческойработеорнаменты,традиционныемотивыисимволырусской народной культуры(вдеревянной резьбеи</w:t>
      </w:r>
    </w:p>
    <w:p w:rsidR="00D51CCC" w:rsidRDefault="0085094C">
      <w:pPr>
        <w:pStyle w:val="a3"/>
        <w:ind w:firstLine="540"/>
      </w:pPr>
      <w:r>
        <w:t>росписиподереву,вышивке,д</w:t>
      </w:r>
      <w:r>
        <w:t>екореголовныхуборов,орнаментах,которыехарактерныдляпредметовбыта).</w:t>
      </w:r>
    </w:p>
    <w:p w:rsidR="00D51CCC" w:rsidRDefault="0085094C">
      <w:pPr>
        <w:pStyle w:val="a3"/>
        <w:ind w:firstLine="540"/>
      </w:pPr>
      <w:r>
        <w:t>Получитьпредставленияокрасотерусскогонародногокостюмаиголовныхженскихуборов,особенностяхмужской одежды разныхсословий, атакже</w:t>
      </w:r>
    </w:p>
    <w:p w:rsidR="00D51CCC" w:rsidRDefault="0085094C">
      <w:pPr>
        <w:pStyle w:val="a3"/>
        <w:spacing w:before="1"/>
        <w:ind w:left="1000"/>
      </w:pPr>
      <w:r>
        <w:t>освязиукрашениякостюмамужчинысродомегозанятийиположениемв</w:t>
      </w:r>
      <w:r>
        <w:t>обществе.</w:t>
      </w:r>
    </w:p>
    <w:p w:rsidR="00D51CCC" w:rsidRDefault="0085094C">
      <w:pPr>
        <w:pStyle w:val="a3"/>
        <w:ind w:left="1000" w:right="2617"/>
      </w:pPr>
      <w:r>
        <w:t>Познакомиться с женским и мужским костюмами в традициях разныхнародов, со своеобразием одежды в разных культурах и в разные эпохи.Модуль«Архитектура»</w:t>
      </w:r>
    </w:p>
    <w:p w:rsidR="00D51CCC" w:rsidRDefault="0085094C">
      <w:pPr>
        <w:pStyle w:val="a3"/>
        <w:ind w:left="1000" w:right="2586"/>
      </w:pPr>
      <w:r>
        <w:t>Получитьпредставлениеоконструкциитрадиционныхжилищуразныхнародов,об ихсвязи сокружающей природой</w:t>
      </w:r>
      <w:r>
        <w:t>.</w:t>
      </w:r>
    </w:p>
    <w:p w:rsidR="00D51CCC" w:rsidRDefault="0085094C">
      <w:pPr>
        <w:pStyle w:val="a3"/>
        <w:ind w:right="116" w:firstLine="540"/>
        <w:jc w:val="both"/>
      </w:pPr>
      <w:r>
        <w:t>Познакомиться с конструкцией избы - традиционного деревянного жилого дома - и надворныхпостроек; уметь строить из бумаги или изображать конструкцию избы; понимать и уметь объяснятьтеснуюсвязь декора(украшений)</w:t>
      </w:r>
    </w:p>
    <w:p w:rsidR="00D51CCC" w:rsidRDefault="0085094C">
      <w:pPr>
        <w:pStyle w:val="a3"/>
        <w:ind w:left="1000" w:right="1788"/>
      </w:pPr>
      <w:r>
        <w:t>избы с функциональным значением тех же детал</w:t>
      </w:r>
      <w:r>
        <w:t>ей: единство красоты и пользы.Иметь представления о конструктивных особенностях переносного жилища -юрты.</w:t>
      </w:r>
    </w:p>
    <w:p w:rsidR="00D51CCC" w:rsidRDefault="0085094C">
      <w:pPr>
        <w:pStyle w:val="a3"/>
        <w:ind w:left="1000"/>
      </w:pPr>
      <w:r>
        <w:t>Иметьзнания,уметьобъяснятьиизображатьтрадиционнуюконструкцию</w:t>
      </w:r>
    </w:p>
    <w:p w:rsidR="00D51CCC" w:rsidRDefault="0085094C">
      <w:pPr>
        <w:pStyle w:val="a3"/>
        <w:ind w:right="121" w:firstLine="540"/>
        <w:jc w:val="both"/>
      </w:pPr>
      <w:r>
        <w:t>здания каменного древнерусского храма; знать примеры наиболее значительных древнерусскихс</w:t>
      </w:r>
      <w:r>
        <w:t>оборовигдеонинаходятся;иметьпредставлениеокрасотеиконструктивныхособенностяхпамятниковрусскогодеревянногозодчества.Иметьпредставленияобустройствеикрасотедревнерусскогогорода,его</w:t>
      </w:r>
    </w:p>
    <w:p w:rsidR="00D51CCC" w:rsidRDefault="0085094C">
      <w:pPr>
        <w:pStyle w:val="a3"/>
        <w:spacing w:before="1"/>
        <w:ind w:right="122" w:firstLine="540"/>
        <w:jc w:val="both"/>
      </w:pPr>
      <w:r>
        <w:t>архитектурномустройствеижизнивнёмлюдей.Знатьосновныеконструктивныечертыдревнег</w:t>
      </w:r>
      <w:r>
        <w:t>реческого храма, уметь его изобразить; иметь общее, целостное образное представление одревнегреческойкультуре.</w:t>
      </w:r>
    </w:p>
    <w:p w:rsidR="00D51CCC" w:rsidRDefault="0085094C">
      <w:pPr>
        <w:pStyle w:val="a3"/>
        <w:ind w:right="118" w:firstLine="540"/>
        <w:jc w:val="both"/>
      </w:pPr>
      <w:r>
        <w:t>Иметь представление об основных характерных чертах храмовых сооружений, характерных дляразныхкультур:готический(романский)соборвевропейскихгорода</w:t>
      </w:r>
      <w:r>
        <w:t>х,буддийскаяпагода,мусульманскаямечеть; уметьизображать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их.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a3"/>
        <w:ind w:firstLine="540"/>
      </w:pPr>
      <w:r>
        <w:t>Пониматьиуметьобъяснять,вчёмзаключаетсязначимостьдлясовременныхлюдейсохраненияархитектурных памятников иисторического образа</w:t>
      </w:r>
    </w:p>
    <w:p w:rsidR="00D51CCC" w:rsidRDefault="0085094C">
      <w:pPr>
        <w:pStyle w:val="a3"/>
        <w:spacing w:before="1"/>
        <w:ind w:left="1000"/>
      </w:pPr>
      <w:r>
        <w:t>своейимировойкультуры.</w:t>
      </w:r>
    </w:p>
    <w:p w:rsidR="00D51CCC" w:rsidRDefault="0085094C">
      <w:pPr>
        <w:pStyle w:val="a3"/>
        <w:ind w:left="1000"/>
      </w:pPr>
      <w:r>
        <w:t>Модуль«Восприятиепроизведений</w:t>
      </w:r>
      <w:r>
        <w:t>искусства»</w:t>
      </w:r>
    </w:p>
    <w:p w:rsidR="00D51CCC" w:rsidRDefault="0085094C">
      <w:pPr>
        <w:pStyle w:val="a3"/>
        <w:ind w:firstLine="540"/>
      </w:pPr>
      <w:r>
        <w:t>Формироватьвосприятиепроизведенийискусстванатемыисторииитрадицийрусскойотечественнойкультуры (произведения В.М. Васнецова,</w:t>
      </w:r>
    </w:p>
    <w:p w:rsidR="00D51CCC" w:rsidRDefault="0085094C">
      <w:pPr>
        <w:pStyle w:val="a3"/>
        <w:ind w:firstLine="540"/>
      </w:pPr>
      <w:r>
        <w:t>А.М.Васнецова,Б.М.Кустодиева,В.И.Сурикова,К.А.Коровина,А.Г.Венецианова,А.П.Рябушкина,И.Я. Билибинаи другихпо выбору</w:t>
      </w:r>
      <w:r>
        <w:t>учителя).</w:t>
      </w:r>
    </w:p>
    <w:p w:rsidR="00D51CCC" w:rsidRDefault="0085094C">
      <w:pPr>
        <w:pStyle w:val="a3"/>
        <w:ind w:left="1000" w:right="2291"/>
      </w:pPr>
      <w:r>
        <w:t>Иметь образные представления о каменном древнерусском зодчестве(МосковскийКремль,Новгородскийдетинец,Псковскийкром,Казанский</w:t>
      </w:r>
    </w:p>
    <w:p w:rsidR="00D51CCC" w:rsidRDefault="0085094C">
      <w:pPr>
        <w:pStyle w:val="a3"/>
        <w:ind w:right="125" w:firstLine="540"/>
        <w:jc w:val="both"/>
      </w:pPr>
      <w:r>
        <w:t>кремльидругиесучётомместныхархитектурныхкомплексов,вт.ч.монастырских),опамятникахрусского деревянногозодчества(архитектур</w:t>
      </w:r>
      <w:r>
        <w:t>ныйкомплекс</w:t>
      </w:r>
    </w:p>
    <w:p w:rsidR="00D51CCC" w:rsidRDefault="0085094C">
      <w:pPr>
        <w:pStyle w:val="a3"/>
        <w:ind w:left="1000"/>
        <w:jc w:val="both"/>
      </w:pPr>
      <w:r>
        <w:t>наостровеКижи).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Узнавать соборы Московского Кремля, Софийский собор в Великом Новгороде, храм ПокрованаНерли.</w:t>
      </w:r>
    </w:p>
    <w:p w:rsidR="00D51CCC" w:rsidRDefault="0085094C">
      <w:pPr>
        <w:pStyle w:val="a3"/>
        <w:ind w:right="118" w:firstLine="540"/>
        <w:jc w:val="both"/>
      </w:pPr>
      <w:r>
        <w:rPr>
          <w:spacing w:val="-1"/>
        </w:rPr>
        <w:t>Уметьназыватьи</w:t>
      </w:r>
      <w:r>
        <w:t>объяснятьсодержаниепамятникаК.МининуиД.ПожарскомускульптораИ.П.МартосавМоскве.</w:t>
      </w:r>
    </w:p>
    <w:p w:rsidR="00D51CCC" w:rsidRDefault="0085094C">
      <w:pPr>
        <w:pStyle w:val="a3"/>
        <w:ind w:left="1000"/>
        <w:jc w:val="both"/>
      </w:pPr>
      <w:r>
        <w:t>Знатьиузнаватьосновныепамятникинаиболее</w:t>
      </w:r>
      <w:r>
        <w:t>значимыхмемориальных</w:t>
      </w:r>
    </w:p>
    <w:p w:rsidR="00D51CCC" w:rsidRDefault="0085094C">
      <w:pPr>
        <w:pStyle w:val="a3"/>
        <w:ind w:right="123" w:firstLine="540"/>
        <w:jc w:val="both"/>
      </w:pPr>
      <w:r>
        <w:t>ансамблей и уметь объяснять их особое значение в жизни людей (мемориальные ансамбли:МогилаНеизвестного СолдатавМоскве;памятник-ансамбль</w:t>
      </w:r>
    </w:p>
    <w:p w:rsidR="00D51CCC" w:rsidRDefault="0085094C">
      <w:pPr>
        <w:pStyle w:val="a3"/>
        <w:ind w:left="1000"/>
        <w:jc w:val="both"/>
      </w:pPr>
      <w:r>
        <w:t>«ГероямСталинградскойбитвы»наМамаевомкургане;«Воин-освободитель»в</w:t>
      </w:r>
    </w:p>
    <w:p w:rsidR="00D51CCC" w:rsidRDefault="0085094C">
      <w:pPr>
        <w:pStyle w:val="a3"/>
        <w:ind w:right="117" w:firstLine="540"/>
        <w:jc w:val="both"/>
      </w:pPr>
      <w:r>
        <w:t>берлинском Трептов-парке; Пискарё</w:t>
      </w:r>
      <w:r>
        <w:t>вский мемориал в Санкт-Петербурге и другие по выборуучителя);знать о правилахповеденияприпосещениимемориальныхпамятников.</w:t>
      </w:r>
    </w:p>
    <w:p w:rsidR="00D51CCC" w:rsidRDefault="0085094C">
      <w:pPr>
        <w:pStyle w:val="a3"/>
        <w:ind w:right="119" w:firstLine="540"/>
        <w:jc w:val="both"/>
      </w:pPr>
      <w:r>
        <w:t>Иметь представления об архитектурных, декоративных и изобразительных произведениях вкультуреДревней Греции,другихкультурахДревнего</w:t>
      </w:r>
    </w:p>
    <w:p w:rsidR="00D51CCC" w:rsidRDefault="0085094C">
      <w:pPr>
        <w:pStyle w:val="a3"/>
        <w:ind w:left="1000"/>
        <w:jc w:val="both"/>
      </w:pPr>
      <w:r>
        <w:t>мир</w:t>
      </w:r>
      <w:r>
        <w:t>а,вт.ч.Древнего Востока;уметьобсуждатьэтипроизведения.</w:t>
      </w:r>
    </w:p>
    <w:p w:rsidR="00D51CCC" w:rsidRDefault="0085094C">
      <w:pPr>
        <w:pStyle w:val="a3"/>
        <w:ind w:left="1000"/>
        <w:jc w:val="both"/>
      </w:pPr>
      <w:r>
        <w:t>Узнавать,различатьобщийвидипредставлятьосновныекомпоненты</w:t>
      </w:r>
    </w:p>
    <w:p w:rsidR="00D51CCC" w:rsidRDefault="0085094C">
      <w:pPr>
        <w:pStyle w:val="a3"/>
        <w:spacing w:before="1"/>
        <w:ind w:right="120" w:firstLine="540"/>
        <w:jc w:val="both"/>
      </w:pPr>
      <w:r>
        <w:t>конструкции готических (романских) соборов; знать особенности архитектурного устройствамусульманских мечетей; иметь представление об архитектур</w:t>
      </w:r>
      <w:r>
        <w:t>ном своеобразии здания буддийскойпагоды.</w:t>
      </w:r>
    </w:p>
    <w:p w:rsidR="00D51CCC" w:rsidRDefault="0085094C">
      <w:pPr>
        <w:pStyle w:val="a3"/>
        <w:ind w:left="1000"/>
        <w:jc w:val="both"/>
      </w:pPr>
      <w:r>
        <w:t>Приводитьпримерыпроизведенийвеликихевропейскиххудожников:</w:t>
      </w:r>
    </w:p>
    <w:p w:rsidR="00D51CCC" w:rsidRDefault="0085094C">
      <w:pPr>
        <w:pStyle w:val="a3"/>
        <w:ind w:left="1000" w:right="1619"/>
        <w:jc w:val="both"/>
      </w:pPr>
      <w:r>
        <w:t>Леонардо да Винчи, Рафаэля, Рембрандта, Пикассо и других (по выбору учителя).Модуль«Азбукацифровой графики»</w:t>
      </w:r>
    </w:p>
    <w:p w:rsidR="00D51CCC" w:rsidRDefault="0085094C">
      <w:pPr>
        <w:pStyle w:val="a3"/>
        <w:ind w:right="123" w:firstLine="540"/>
        <w:jc w:val="both"/>
      </w:pPr>
      <w:r>
        <w:t>Осваиватьправилалинейнойивоздушнойперспективыс</w:t>
      </w:r>
      <w:r>
        <w:t>помощьюграфическихизображенийиихварьирования вкомпьютерной программеPaint:</w:t>
      </w:r>
    </w:p>
    <w:p w:rsidR="00D51CCC" w:rsidRDefault="0085094C">
      <w:pPr>
        <w:pStyle w:val="a3"/>
        <w:ind w:right="119" w:firstLine="540"/>
        <w:jc w:val="both"/>
      </w:pPr>
      <w:r>
        <w:t>изображениелиниигоризонтаиточкисхода,перспективныхсокращений,цветовыхитональныхизменений.</w:t>
      </w:r>
    </w:p>
    <w:p w:rsidR="00D51CCC" w:rsidRDefault="0085094C">
      <w:pPr>
        <w:pStyle w:val="a3"/>
        <w:ind w:right="126" w:firstLine="540"/>
        <w:jc w:val="both"/>
      </w:pPr>
      <w:r>
        <w:t>Моделироватьвграфическомредактореспомощьюинструментовгеометрическихфигурконструкциютрадицио</w:t>
      </w:r>
      <w:r>
        <w:t>нного крестьянского деревянного</w:t>
      </w:r>
    </w:p>
    <w:p w:rsidR="00D51CCC" w:rsidRDefault="0085094C">
      <w:pPr>
        <w:pStyle w:val="a3"/>
        <w:ind w:left="1000"/>
        <w:jc w:val="both"/>
      </w:pPr>
      <w:r>
        <w:t>дома(избы)иразличныевариантыегоустройства.</w:t>
      </w:r>
    </w:p>
    <w:p w:rsidR="00D51CCC" w:rsidRDefault="0085094C">
      <w:pPr>
        <w:pStyle w:val="a3"/>
        <w:ind w:right="120" w:firstLine="540"/>
        <w:jc w:val="both"/>
      </w:pPr>
      <w:r>
        <w:t>Использоватьпоисковуюсистемудлязнакомствасразнымивидамидеревянногодоманаосновеизбыитрадициямии еёукрашений.</w:t>
      </w:r>
    </w:p>
    <w:p w:rsidR="00D51CCC" w:rsidRDefault="0085094C">
      <w:pPr>
        <w:pStyle w:val="a3"/>
        <w:ind w:right="116" w:firstLine="600"/>
        <w:jc w:val="both"/>
      </w:pPr>
      <w:r>
        <w:t>Осваивать строение юрты, моделируя её конструкцию в графическом редакторе</w:t>
      </w:r>
      <w:r>
        <w:t xml:space="preserve"> с помощьюинструментов геометрических фигур, находить в поисковой системе разнообразные модели юрты, еёукрашения,внешний ивнутренний видюрты.</w:t>
      </w:r>
    </w:p>
    <w:p w:rsidR="00D51CCC" w:rsidRDefault="0085094C">
      <w:pPr>
        <w:pStyle w:val="a3"/>
        <w:spacing w:before="1"/>
        <w:ind w:right="126" w:firstLine="540"/>
        <w:jc w:val="both"/>
      </w:pPr>
      <w:r>
        <w:t>Моделироватьвграфическомредактореспомощьюинструментовгеометрическихфигурконструкциихрамовыхзданий разныхкультур(ка</w:t>
      </w:r>
      <w:r>
        <w:t>менный</w:t>
      </w:r>
    </w:p>
    <w:p w:rsidR="00D51CCC" w:rsidRDefault="0085094C">
      <w:pPr>
        <w:pStyle w:val="a3"/>
        <w:ind w:right="121" w:firstLine="540"/>
        <w:jc w:val="both"/>
      </w:pPr>
      <w:r>
        <w:t>православныйсоборсзакомарами,сосводами-нефами,главой,куполом;готическийилироманскийсобор; пагода; мечеть).</w:t>
      </w:r>
    </w:p>
    <w:p w:rsidR="00D51CCC" w:rsidRDefault="0085094C">
      <w:pPr>
        <w:pStyle w:val="a3"/>
        <w:ind w:right="124" w:firstLine="540"/>
        <w:jc w:val="both"/>
      </w:pPr>
      <w:r>
        <w:t>Построить пропорции фигуры человека в графическом редакторе с помощью геометрическихфигурилиналинейнойоснове; изобразить различные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t>фазыдвижения,двигаячастифигуры(присоответствующихтехническихусловияхсоздатьанимациюсхематического движения человека).</w:t>
      </w:r>
    </w:p>
    <w:p w:rsidR="00D51CCC" w:rsidRDefault="0085094C">
      <w:pPr>
        <w:pStyle w:val="a3"/>
        <w:ind w:left="1000" w:right="2666"/>
      </w:pPr>
      <w:r>
        <w:t>Освоить анимацию простого повторяющегося движения изображения ввиртуальномредактореGIF-анимации.</w:t>
      </w:r>
    </w:p>
    <w:p w:rsidR="00D51CCC" w:rsidRDefault="0085094C">
      <w:pPr>
        <w:pStyle w:val="a3"/>
        <w:spacing w:before="1"/>
        <w:ind w:left="1000"/>
      </w:pPr>
      <w:r>
        <w:t>Освоитьипроводить</w:t>
      </w:r>
      <w:r>
        <w:t>компьютерныепрезентациивпрограммеPowerPoint</w:t>
      </w:r>
    </w:p>
    <w:p w:rsidR="00D51CCC" w:rsidRDefault="0085094C">
      <w:pPr>
        <w:pStyle w:val="a3"/>
        <w:ind w:firstLine="540"/>
      </w:pPr>
      <w:r>
        <w:t>потемамизучаемогоматериала,собираявпоисковыхсистемахнужныйматериал,илинаосновесобственных фотографий ифотографий своихрисунков;</w:t>
      </w:r>
    </w:p>
    <w:p w:rsidR="00D51CCC" w:rsidRDefault="0085094C">
      <w:pPr>
        <w:pStyle w:val="a3"/>
        <w:ind w:firstLine="540"/>
      </w:pPr>
      <w:r>
        <w:t>делатьшрифтовые надписи наиболее важных определений,названий,положений, которые надо</w:t>
      </w:r>
      <w:r>
        <w:t>помнитьизнать.</w:t>
      </w:r>
    </w:p>
    <w:p w:rsidR="00D51CCC" w:rsidRDefault="0085094C">
      <w:pPr>
        <w:pStyle w:val="a3"/>
        <w:ind w:left="1000" w:right="2586"/>
      </w:pPr>
      <w:r>
        <w:t>Совершатьвиртуальныетематическиепутешествияпохудожественныммузеям мира.</w:t>
      </w:r>
    </w:p>
    <w:p w:rsidR="00D51CCC" w:rsidRDefault="0085094C">
      <w:pPr>
        <w:pStyle w:val="a3"/>
        <w:ind w:left="1000"/>
      </w:pPr>
      <w:r>
        <w:t>РАБОЧАЯПРОГРАММАУЧЕБНОГОПРЕДМЕТА«ТРУД (ТЕХНОЛОГИЯ)»</w:t>
      </w:r>
    </w:p>
    <w:p w:rsidR="00D51CCC" w:rsidRDefault="0085094C">
      <w:pPr>
        <w:pStyle w:val="a4"/>
        <w:numPr>
          <w:ilvl w:val="0"/>
          <w:numId w:val="29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ПОЯСНИТЕЛЬНАЯЗАПИСКА</w:t>
      </w:r>
    </w:p>
    <w:p w:rsidR="00D51CCC" w:rsidRDefault="0085094C">
      <w:pPr>
        <w:pStyle w:val="a3"/>
        <w:ind w:firstLine="540"/>
      </w:pPr>
      <w:r>
        <w:t>РабочаяпрограммасоставленанаосноветребованийФГОСНООкрезультатамосвоенияосновнойобразовательной п</w:t>
      </w:r>
      <w:r>
        <w:t>рограммы НОО.</w:t>
      </w:r>
    </w:p>
    <w:p w:rsidR="00D51CCC" w:rsidRDefault="0085094C">
      <w:pPr>
        <w:pStyle w:val="a3"/>
        <w:spacing w:before="1"/>
        <w:ind w:left="1000" w:right="2454"/>
      </w:pPr>
      <w:r>
        <w:t>Рабочая программа разработана с учетом программы формирования УУДуобучающихся и рабочей программывоспитания.</w:t>
      </w:r>
    </w:p>
    <w:p w:rsidR="00D51CCC" w:rsidRDefault="0085094C">
      <w:pPr>
        <w:pStyle w:val="a3"/>
        <w:ind w:left="1000"/>
      </w:pPr>
      <w:r>
        <w:t>Рабочаяпрограммаучебногопредмета«Труд (технология)»(далее-рабочаяпрограмма)включает: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пояснительнуюзаписку,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содержаниеобучения,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</w:t>
      </w:r>
      <w:r>
        <w:rPr>
          <w:sz w:val="24"/>
        </w:rPr>
        <w:t>уемыерезультатыосвоенияпрограммыучебногопредмета,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85094C">
      <w:pPr>
        <w:pStyle w:val="a3"/>
        <w:ind w:left="1000" w:right="2291"/>
      </w:pPr>
      <w:r>
        <w:t>Пояснительнаязапискаотражаетобщиецелиизадачиизученияпредмета,характеристикупсихологическихпредпосылоккегоизучениюмладшими</w:t>
      </w:r>
    </w:p>
    <w:p w:rsidR="00D51CCC" w:rsidRDefault="0085094C">
      <w:pPr>
        <w:pStyle w:val="a3"/>
        <w:ind w:right="121" w:firstLine="540"/>
        <w:jc w:val="both"/>
      </w:pPr>
      <w:r>
        <w:t>школьниками;местовструктуреучебногоплана,атакжеподходыкотб</w:t>
      </w:r>
      <w:r>
        <w:t>орусодержания,планируемымрезультатами тематическомупланированию.</w:t>
      </w:r>
    </w:p>
    <w:p w:rsidR="00D51CCC" w:rsidRDefault="0085094C">
      <w:pPr>
        <w:pStyle w:val="a3"/>
        <w:ind w:left="1000"/>
        <w:jc w:val="both"/>
      </w:pPr>
      <w:r>
        <w:t>Содержаниеобучения раскрываетсячерезмодули,которыепредлагаются</w:t>
      </w:r>
    </w:p>
    <w:p w:rsidR="00D51CCC" w:rsidRDefault="0085094C">
      <w:pPr>
        <w:pStyle w:val="a3"/>
        <w:ind w:right="118" w:firstLine="540"/>
        <w:jc w:val="both"/>
      </w:pPr>
      <w:r>
        <w:t>дляобязательногоизучениявкаждомклассеначальнойшколы.Приведёнпереченьуниверсальныхучебныхдействий-познавательных, коммуникативных</w:t>
      </w:r>
    </w:p>
    <w:p w:rsidR="00D51CCC" w:rsidRDefault="0085094C">
      <w:pPr>
        <w:pStyle w:val="a3"/>
        <w:spacing w:before="1"/>
        <w:ind w:left="1000"/>
        <w:jc w:val="both"/>
      </w:pPr>
      <w:r>
        <w:t>ирегулятивных,формированиекоторыхможетбытьдостигнутосредствами</w:t>
      </w:r>
    </w:p>
    <w:p w:rsidR="00D51CCC" w:rsidRDefault="0085094C">
      <w:pPr>
        <w:pStyle w:val="a3"/>
        <w:ind w:right="117" w:firstLine="540"/>
        <w:jc w:val="both"/>
      </w:pPr>
      <w:r>
        <w:t>учебного предмета «Технология» с учётом возрастных особенностей обучающихся начальныхклассов. В 1 и 2 классах предлагается пропедевтический уровень формирования УУД, посколькустановление униве</w:t>
      </w:r>
      <w:r>
        <w:t>рсальностидействийна</w:t>
      </w:r>
    </w:p>
    <w:p w:rsidR="00D51CCC" w:rsidRDefault="0085094C">
      <w:pPr>
        <w:pStyle w:val="a3"/>
        <w:ind w:left="1000"/>
        <w:jc w:val="both"/>
      </w:pPr>
      <w:r>
        <w:t>этомэтапеобучениятольконачинается.ВпознавательныхУУДвыделенспециальныйраздел</w:t>
      </w:r>
    </w:p>
    <w:p w:rsidR="00D51CCC" w:rsidRDefault="0085094C">
      <w:pPr>
        <w:pStyle w:val="a3"/>
        <w:ind w:right="118"/>
        <w:jc w:val="both"/>
      </w:pPr>
      <w:r>
        <w:t>«Работа с информацией». С учётом того, что выполнение правил совместной деятельности строитсянаинтеграции регулятивныхУУДи</w:t>
      </w:r>
    </w:p>
    <w:p w:rsidR="00D51CCC" w:rsidRDefault="0085094C">
      <w:pPr>
        <w:pStyle w:val="a3"/>
        <w:ind w:left="1000" w:right="2026"/>
        <w:jc w:val="both"/>
      </w:pPr>
      <w:r>
        <w:t>коммуникативныхУУД,ихпереченьданвсп</w:t>
      </w:r>
      <w:r>
        <w:t>ециальномразделе«Совместнаядеятельность».</w:t>
      </w:r>
    </w:p>
    <w:p w:rsidR="00D51CCC" w:rsidRDefault="0085094C">
      <w:pPr>
        <w:pStyle w:val="a3"/>
        <w:ind w:right="122" w:firstLine="540"/>
        <w:jc w:val="both"/>
      </w:pPr>
      <w:r>
        <w:t>Планируемыерезультатывключаютличностные,метапредметныерезультатызапериодобучения,атакжепредметныедостижениямладшегошкольниказакаждыйгодобучениявначальнойшколе.</w:t>
      </w:r>
    </w:p>
    <w:p w:rsidR="00D51CCC" w:rsidRDefault="0085094C">
      <w:pPr>
        <w:pStyle w:val="a3"/>
        <w:ind w:left="1000"/>
        <w:jc w:val="both"/>
      </w:pPr>
      <w:r>
        <w:t>Втематическомпланированиираскрываетсяпрограммное</w:t>
      </w:r>
      <w:r>
        <w:t>содержаниес</w:t>
      </w:r>
    </w:p>
    <w:p w:rsidR="00D51CCC" w:rsidRDefault="0085094C">
      <w:pPr>
        <w:pStyle w:val="a3"/>
        <w:ind w:right="114" w:firstLine="540"/>
        <w:jc w:val="both"/>
      </w:pPr>
      <w:r>
        <w:t>указанием количества академических часов, отводимых на освоение каждой темы учебногопредмета,учебногокурса(вт.ч.внеурочнойдеятельности),учебногомодуляивозможность</w:t>
      </w:r>
      <w:r>
        <w:rPr>
          <w:spacing w:val="-1"/>
        </w:rPr>
        <w:t>использования</w:t>
      </w:r>
      <w:r>
        <w:t>поэтойтемеэлектронных(цифровых)образовательныхресурсов,являющихсяучеб</w:t>
      </w:r>
      <w:r>
        <w:t>но-методическимиматериалами(мультимедийныепрограммы,электронныеучебникиизадачники,электронныебиблиотеки,виртуальныелаборатории,игровыепрограммы,коллекциицифровыхобразовательныхресурсов),используемымидляобученияивоспитанияразличныхгрупппользователей,предста</w:t>
      </w:r>
      <w:r>
        <w:t>вленными вэлектронном</w:t>
      </w:r>
    </w:p>
    <w:p w:rsidR="00D51CCC" w:rsidRDefault="0085094C">
      <w:pPr>
        <w:pStyle w:val="a3"/>
        <w:spacing w:before="1"/>
        <w:ind w:right="120" w:firstLine="540"/>
        <w:jc w:val="both"/>
      </w:pPr>
      <w:r>
        <w:t>(цифровом)видеиреализующимидидактическиевозможностиИКТ,содержаниекоторыхсоответствуетзаконодательствуоб образовании.</w:t>
      </w:r>
    </w:p>
    <w:p w:rsidR="00D51CCC" w:rsidRDefault="0085094C">
      <w:pPr>
        <w:pStyle w:val="a3"/>
        <w:ind w:right="124" w:firstLine="600"/>
        <w:jc w:val="both"/>
      </w:pPr>
      <w:r>
        <w:t xml:space="preserve">Целиизученияучебногопредмета«Технология»:успешнаясоциализацияобучающихся,формирование унихфункциональной грамотности </w:t>
      </w:r>
      <w:r>
        <w:t>набазе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7" w:firstLine="540"/>
        <w:jc w:val="both"/>
      </w:pPr>
      <w:r>
        <w:t>освоениякультурологическихиконструкторско-технологическихзнаний(орукотворноммиреиобщих правилах его создания в рамках исторически меняющихся технологий) и соответствующих импрактическихумений,представленныхвсодержанииучебного</w:t>
      </w:r>
      <w:r>
        <w:t>предмета.</w:t>
      </w:r>
    </w:p>
    <w:p w:rsidR="00D51CCC" w:rsidRDefault="0085094C">
      <w:pPr>
        <w:pStyle w:val="a3"/>
        <w:spacing w:before="1"/>
        <w:ind w:left="1000"/>
        <w:jc w:val="both"/>
      </w:pPr>
      <w:r>
        <w:t>Дляреализацииосновнойцелииконцептуальнойидеиданногопредмета</w:t>
      </w:r>
    </w:p>
    <w:p w:rsidR="00D51CCC" w:rsidRDefault="0085094C">
      <w:pPr>
        <w:pStyle w:val="a3"/>
        <w:ind w:right="123" w:firstLine="540"/>
        <w:jc w:val="both"/>
      </w:pPr>
      <w:r>
        <w:t>необходиморешениесистемыприоритетныхзадач:образовательных,развивающихивоспитательных.</w:t>
      </w:r>
    </w:p>
    <w:p w:rsidR="00D51CCC" w:rsidRDefault="0085094C">
      <w:pPr>
        <w:pStyle w:val="a3"/>
        <w:ind w:left="1000"/>
        <w:jc w:val="both"/>
      </w:pPr>
      <w:r>
        <w:t>Образовательные(обучающие)задачикурса: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92" w:firstLine="0"/>
        <w:jc w:val="both"/>
        <w:rPr>
          <w:sz w:val="24"/>
        </w:rPr>
      </w:pPr>
      <w:r>
        <w:rPr>
          <w:sz w:val="24"/>
        </w:rPr>
        <w:t>формирование общих представлений о культуре и организации тру</w:t>
      </w:r>
      <w:r>
        <w:rPr>
          <w:sz w:val="24"/>
        </w:rPr>
        <w:t>довойдеятельности какважнойчастиобщейкультурычеловека;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35"/>
        </w:tabs>
        <w:ind w:right="122" w:firstLine="540"/>
        <w:jc w:val="both"/>
        <w:rPr>
          <w:sz w:val="24"/>
        </w:rPr>
      </w:pPr>
      <w:r>
        <w:rPr>
          <w:sz w:val="24"/>
        </w:rPr>
        <w:t>становлениеэлементарныхбазовыхзнанийипредставленийопредметном(рукотворном)мирекакрезультатедеятельностичеловека,еговзаимодействиисмиромприроды,правилахитехнологияхсоздания,историческиразвивающихсяисовр</w:t>
      </w:r>
      <w:r>
        <w:rPr>
          <w:sz w:val="24"/>
        </w:rPr>
        <w:t>еменныхпроизводствахипрофессиях;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15"/>
        </w:tabs>
        <w:ind w:right="122" w:firstLine="540"/>
        <w:rPr>
          <w:sz w:val="24"/>
        </w:rPr>
      </w:pPr>
      <w:r>
        <w:rPr>
          <w:sz w:val="24"/>
        </w:rPr>
        <w:t>формированиеосновчертёжно-графическойграмотности,уменияработатьспростейшейтехнологическойдокументацией (рисунок, чертёж,эскиз,</w:t>
      </w:r>
    </w:p>
    <w:p w:rsidR="00D51CCC" w:rsidRDefault="0085094C">
      <w:pPr>
        <w:pStyle w:val="a3"/>
        <w:ind w:left="1000"/>
      </w:pPr>
      <w:r>
        <w:t>схема);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35"/>
        </w:tabs>
        <w:spacing w:before="1"/>
        <w:ind w:right="115" w:firstLine="540"/>
        <w:rPr>
          <w:sz w:val="24"/>
        </w:rPr>
      </w:pPr>
      <w:r>
        <w:rPr>
          <w:sz w:val="24"/>
        </w:rPr>
        <w:t>формированиеэлементарныхзнанийипредставленийоразличныхматериалах,технологияхихобработкии</w:t>
      </w:r>
      <w:r>
        <w:rPr>
          <w:sz w:val="24"/>
        </w:rPr>
        <w:t xml:space="preserve"> соответствующихумений.</w:t>
      </w:r>
    </w:p>
    <w:p w:rsidR="00D51CCC" w:rsidRDefault="0085094C">
      <w:pPr>
        <w:pStyle w:val="a3"/>
        <w:ind w:left="1000"/>
      </w:pPr>
      <w:r>
        <w:t>Развивающиезадачи: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317"/>
          <w:tab w:val="left" w:pos="1318"/>
          <w:tab w:val="left" w:pos="2458"/>
          <w:tab w:val="left" w:pos="4288"/>
          <w:tab w:val="left" w:pos="5634"/>
          <w:tab w:val="left" w:pos="7467"/>
          <w:tab w:val="left" w:pos="9112"/>
          <w:tab w:val="left" w:pos="10371"/>
        </w:tabs>
        <w:ind w:right="124" w:firstLine="54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сенсомоторных</w:t>
      </w:r>
      <w:r>
        <w:rPr>
          <w:sz w:val="24"/>
        </w:rPr>
        <w:tab/>
        <w:t>процессов,</w:t>
      </w:r>
      <w:r>
        <w:rPr>
          <w:sz w:val="24"/>
        </w:rPr>
        <w:tab/>
        <w:t>психомоторной</w:t>
      </w:r>
      <w:r>
        <w:rPr>
          <w:sz w:val="24"/>
        </w:rPr>
        <w:tab/>
        <w:t>координации,</w:t>
      </w:r>
      <w:r>
        <w:rPr>
          <w:sz w:val="24"/>
        </w:rPr>
        <w:tab/>
        <w:t>глазомера</w:t>
      </w:r>
      <w:r>
        <w:rPr>
          <w:sz w:val="24"/>
        </w:rPr>
        <w:tab/>
      </w:r>
      <w:r>
        <w:rPr>
          <w:spacing w:val="-1"/>
          <w:sz w:val="24"/>
        </w:rPr>
        <w:t>через</w:t>
      </w:r>
      <w:r>
        <w:rPr>
          <w:sz w:val="24"/>
        </w:rPr>
        <w:t>формированиепрактическихумений;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00" w:firstLine="0"/>
        <w:rPr>
          <w:sz w:val="24"/>
        </w:rPr>
      </w:pPr>
      <w:r>
        <w:rPr>
          <w:sz w:val="24"/>
        </w:rPr>
        <w:t>расширение культурного кругозора, развитие способности творческогоиспользованияполученныхзнанийиуменийв</w:t>
      </w:r>
      <w:r>
        <w:rPr>
          <w:sz w:val="24"/>
        </w:rPr>
        <w:t>практическойдеятельности;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развитиепознавательныхпсихическихпроцессовиприёмовумственной</w:t>
      </w:r>
    </w:p>
    <w:p w:rsidR="00D51CCC" w:rsidRDefault="0085094C">
      <w:pPr>
        <w:pStyle w:val="a3"/>
        <w:ind w:firstLine="540"/>
      </w:pPr>
      <w:r>
        <w:t>деятельностипосредствомвключениямыслительныхоперацийвходевыполненияпрактическихзаданий;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33"/>
        </w:tabs>
        <w:ind w:left="1000" w:right="119" w:firstLine="0"/>
        <w:rPr>
          <w:sz w:val="24"/>
        </w:rPr>
      </w:pPr>
      <w:r>
        <w:rPr>
          <w:sz w:val="24"/>
        </w:rPr>
        <w:t>развитиегибкостиивариативностимышления,способностейкизобретательскойдеятельности.</w:t>
      </w:r>
      <w:r>
        <w:rPr>
          <w:sz w:val="24"/>
        </w:rPr>
        <w:t>Воспитательныезадачи: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1"/>
        </w:tabs>
        <w:ind w:right="125" w:firstLine="540"/>
        <w:jc w:val="both"/>
        <w:rPr>
          <w:sz w:val="24"/>
        </w:rPr>
      </w:pPr>
      <w:r>
        <w:rPr>
          <w:sz w:val="24"/>
        </w:rPr>
        <w:t>воспитание уважительного отношения к людям труда, к культурным традициям, пониманияценностипредшествующихкультур,отражённыхвматериальноммире;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318"/>
        </w:tabs>
        <w:spacing w:before="1"/>
        <w:ind w:right="121" w:firstLine="540"/>
        <w:jc w:val="both"/>
        <w:rPr>
          <w:sz w:val="24"/>
        </w:rPr>
      </w:pPr>
      <w:r>
        <w:rPr>
          <w:sz w:val="24"/>
        </w:rPr>
        <w:t>развитиесоциальноценныхличностныхкачеств:организованности,аккуратности,добросовестногоиответ</w:t>
      </w:r>
      <w:r>
        <w:rPr>
          <w:sz w:val="24"/>
        </w:rPr>
        <w:t>ственногоотношениякработе,взаимопомощи,волевойсаморегуляции,активностии инициативности;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7"/>
        </w:tabs>
        <w:ind w:right="117" w:firstLine="540"/>
        <w:jc w:val="both"/>
        <w:rPr>
          <w:sz w:val="24"/>
        </w:rPr>
      </w:pPr>
      <w:r>
        <w:rPr>
          <w:sz w:val="24"/>
        </w:rPr>
        <w:t>воспитание интереса и творческого отношения к продуктивной созидательной деятельности,мотивацииуспехаидостижений, стремленияктворческойсамореализации;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38"/>
        </w:tabs>
        <w:ind w:right="124" w:firstLine="540"/>
        <w:jc w:val="both"/>
        <w:rPr>
          <w:sz w:val="24"/>
        </w:rPr>
      </w:pPr>
      <w:r>
        <w:rPr>
          <w:sz w:val="24"/>
        </w:rPr>
        <w:t>становлениеэколог</w:t>
      </w:r>
      <w:r>
        <w:rPr>
          <w:sz w:val="24"/>
        </w:rPr>
        <w:t>ическогосознания,внимательногоивдумчивогоотношениякокружающейприроде,осознаниевзаимосвязи рукотворногомирас</w:t>
      </w:r>
    </w:p>
    <w:p w:rsidR="00D51CCC" w:rsidRDefault="0085094C">
      <w:pPr>
        <w:pStyle w:val="a3"/>
        <w:ind w:left="1000"/>
        <w:jc w:val="both"/>
      </w:pPr>
      <w:r>
        <w:t>миромприроды;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0"/>
        </w:tabs>
        <w:ind w:right="125" w:firstLine="600"/>
        <w:jc w:val="both"/>
        <w:rPr>
          <w:sz w:val="24"/>
        </w:rPr>
      </w:pPr>
      <w:r>
        <w:rPr>
          <w:sz w:val="24"/>
        </w:rPr>
        <w:t>воспитание положительного отношения к коллективному труду, применение правил культурыобщения,проявлениеуважения к взглядами мнению</w:t>
      </w:r>
    </w:p>
    <w:p w:rsidR="00D51CCC" w:rsidRDefault="0085094C">
      <w:pPr>
        <w:pStyle w:val="a3"/>
        <w:ind w:left="1000"/>
        <w:jc w:val="both"/>
      </w:pPr>
      <w:r>
        <w:t>другихлюдей.</w:t>
      </w:r>
    </w:p>
    <w:p w:rsidR="00D51CCC" w:rsidRDefault="0085094C">
      <w:pPr>
        <w:pStyle w:val="a3"/>
        <w:ind w:left="1000"/>
        <w:jc w:val="both"/>
      </w:pPr>
      <w:r>
        <w:t>Программапредусматриваетвозможностидляреализациимежпредметныхсвязей:</w:t>
      </w:r>
    </w:p>
    <w:p w:rsidR="00D51CCC" w:rsidRDefault="0085094C">
      <w:pPr>
        <w:pStyle w:val="a3"/>
        <w:ind w:right="123" w:firstLine="540"/>
        <w:jc w:val="both"/>
      </w:pPr>
      <w:r>
        <w:t>с математикой: моделирование, выполнение расчётов, вычислений, построение форм с учетомосновгеометрии, работасгеометрическими фигурами,</w:t>
      </w:r>
    </w:p>
    <w:p w:rsidR="00D51CCC" w:rsidRDefault="0085094C">
      <w:pPr>
        <w:pStyle w:val="a3"/>
        <w:ind w:left="1000"/>
        <w:jc w:val="both"/>
      </w:pPr>
      <w:r>
        <w:t>телами,именованнымичислами;</w:t>
      </w:r>
    </w:p>
    <w:p w:rsidR="00D51CCC" w:rsidRDefault="0085094C">
      <w:pPr>
        <w:pStyle w:val="a3"/>
        <w:ind w:left="1000" w:right="1467"/>
        <w:jc w:val="both"/>
      </w:pPr>
      <w:r>
        <w:t>с изобрази</w:t>
      </w:r>
      <w:r>
        <w:t>тельным искусством: использование средств художественнойвыразительности,законовиправилдекоративно-прикладногоискусстваидизайна;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сокружающиммиром:природныеформыиконструкциикакуниверсальныйисточникинженерно-художественныхидейдлямастера;природакакисточниксырь</w:t>
      </w:r>
      <w:r>
        <w:t>я,этнокультурныетрадиции;</w:t>
      </w:r>
    </w:p>
    <w:p w:rsidR="00D51CCC" w:rsidRDefault="0085094C">
      <w:pPr>
        <w:pStyle w:val="a3"/>
        <w:ind w:left="1000"/>
        <w:jc w:val="both"/>
      </w:pPr>
      <w:r>
        <w:t>сроднымязыком:использованиеважнейших видовречевойдеятельности</w:t>
      </w:r>
    </w:p>
    <w:p w:rsidR="00D51CCC" w:rsidRDefault="0085094C">
      <w:pPr>
        <w:pStyle w:val="a3"/>
        <w:spacing w:before="2" w:line="237" w:lineRule="auto"/>
        <w:ind w:left="1000" w:right="2055"/>
      </w:pPr>
      <w:r>
        <w:t>и основных типов учебных текстов в процессе анализа заданий и обсуждениярезультатовпрактической деятельности;</w:t>
      </w:r>
    </w:p>
    <w:p w:rsidR="00D51CCC" w:rsidRDefault="0085094C">
      <w:pPr>
        <w:pStyle w:val="a3"/>
        <w:spacing w:before="1"/>
        <w:ind w:left="1000"/>
      </w:pPr>
      <w:r>
        <w:t>слитературнымчтением:работастекстамидлясозданияобраза,реал</w:t>
      </w:r>
      <w:r>
        <w:t>изуемоговизделии.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t>Важнейшаяособенностьуроковтехнологиивначальнойшколе-предметно-практическаядеятельность какнеобходимая составляющаяцелостного</w:t>
      </w:r>
    </w:p>
    <w:p w:rsidR="00D51CCC" w:rsidRDefault="0085094C">
      <w:pPr>
        <w:pStyle w:val="a3"/>
        <w:ind w:firstLine="540"/>
      </w:pPr>
      <w:r>
        <w:t>процессаинтеллектуального,атакжедуховногоинравственногоразвитияобучающихсямладшегошкольного воз</w:t>
      </w:r>
      <w:r>
        <w:t>раста.</w:t>
      </w:r>
    </w:p>
    <w:p w:rsidR="00D51CCC" w:rsidRDefault="0085094C">
      <w:pPr>
        <w:pStyle w:val="a3"/>
        <w:spacing w:before="1"/>
        <w:ind w:left="1000" w:right="1858"/>
      </w:pPr>
      <w:r>
        <w:t>Продуктивнаяпредметнаядеятельностьна уроках технологииявляетсяосновой формирования познавательных способностей школьников, стремленияактивно знакомиться с историей материальной культуры и семейных традицийсвоегоидругихнародовиуважительного отношения</w:t>
      </w:r>
      <w:r>
        <w:t>кним.</w:t>
      </w:r>
    </w:p>
    <w:p w:rsidR="00D51CCC" w:rsidRDefault="0085094C">
      <w:pPr>
        <w:pStyle w:val="a3"/>
        <w:ind w:right="121" w:firstLine="540"/>
        <w:jc w:val="both"/>
      </w:pPr>
      <w:r>
        <w:t>Занятия продуктивной деятельностью закладывают основу для формирования у обучающихсясоциально-значимыхпрактическихуменийиопытапреобразовательнойтворческойдеятельностикакпредпосылкидляуспешной социализацииличностимладшегошкольника.</w:t>
      </w:r>
    </w:p>
    <w:p w:rsidR="00D51CCC" w:rsidRDefault="0085094C">
      <w:pPr>
        <w:pStyle w:val="a3"/>
        <w:ind w:right="117" w:firstLine="540"/>
        <w:jc w:val="both"/>
      </w:pPr>
      <w:r>
        <w:t>Наурокахтехнологии</w:t>
      </w:r>
      <w:r>
        <w:t>ученикиовладеваютосновамипроектнойдеятельности,котораянаправлена на развитие творческих черт личности, коммуникабельности, чувства ответственности,уменияискатьи использоватьинформацию.</w:t>
      </w:r>
    </w:p>
    <w:p w:rsidR="00D51CCC" w:rsidRDefault="0085094C">
      <w:pPr>
        <w:pStyle w:val="a3"/>
        <w:ind w:left="1000"/>
        <w:jc w:val="both"/>
      </w:pPr>
      <w:r>
        <w:t>Местоучебногопредмета«Труд (технология)»вучебномплане</w:t>
      </w:r>
    </w:p>
    <w:p w:rsidR="00D51CCC" w:rsidRDefault="0085094C">
      <w:pPr>
        <w:pStyle w:val="a3"/>
        <w:spacing w:before="1"/>
        <w:ind w:left="1000" w:right="2033"/>
        <w:jc w:val="both"/>
      </w:pPr>
      <w:r>
        <w:t>Учебный предмет «</w:t>
      </w:r>
      <w:r>
        <w:t>Труд (технология)» входит в предметную область «Труд (технология)».Общеечислочасовна изучениекурса«Труд (технология)»в1-4классах-135(по</w:t>
      </w:r>
    </w:p>
    <w:p w:rsidR="00D51CCC" w:rsidRDefault="0085094C">
      <w:pPr>
        <w:pStyle w:val="a3"/>
        <w:ind w:left="1000"/>
        <w:jc w:val="both"/>
      </w:pPr>
      <w:r>
        <w:t>1ч.внеделю):33ч. в1классеипо 34ч. во2-4классах.</w:t>
      </w:r>
    </w:p>
    <w:p w:rsidR="00D51CCC" w:rsidRDefault="0085094C">
      <w:pPr>
        <w:pStyle w:val="a4"/>
        <w:numPr>
          <w:ilvl w:val="0"/>
          <w:numId w:val="29"/>
        </w:numPr>
        <w:tabs>
          <w:tab w:val="left" w:pos="1321"/>
        </w:tabs>
        <w:ind w:left="1320" w:hanging="261"/>
        <w:rPr>
          <w:sz w:val="24"/>
        </w:rPr>
      </w:pPr>
      <w:r>
        <w:rPr>
          <w:sz w:val="24"/>
        </w:rPr>
        <w:t>СОДЕРЖАНИЕОБУЧЕНИЯ</w:t>
      </w:r>
    </w:p>
    <w:p w:rsidR="00D51CCC" w:rsidRDefault="0085094C">
      <w:pPr>
        <w:pStyle w:val="a3"/>
        <w:ind w:firstLine="540"/>
      </w:pPr>
      <w:r>
        <w:t>Программасодержитструктурныеединицы(модули),которыесо</w:t>
      </w:r>
      <w:r>
        <w:t>ответствуютФГОСНООиявляютсяобщими для каждого годаобучения.</w:t>
      </w:r>
    </w:p>
    <w:p w:rsidR="00D51CCC" w:rsidRDefault="0085094C">
      <w:pPr>
        <w:pStyle w:val="a3"/>
        <w:ind w:left="1000"/>
      </w:pPr>
      <w:r>
        <w:t>Вместестемих содержательноенаполнениеразвиваетсяиобогащается</w:t>
      </w:r>
    </w:p>
    <w:p w:rsidR="00D51CCC" w:rsidRDefault="0085094C">
      <w:pPr>
        <w:pStyle w:val="a3"/>
        <w:ind w:firstLine="540"/>
      </w:pPr>
      <w:r>
        <w:t>концентрическиотклассакклассу.Приэтомучитывается,чтособственнаялогикаданногоучебногокурсанеявляется жёсткой, модули могут изучаться в</w:t>
      </w:r>
    </w:p>
    <w:p w:rsidR="00D51CCC" w:rsidRDefault="0085094C">
      <w:pPr>
        <w:pStyle w:val="a3"/>
        <w:ind w:left="1000"/>
      </w:pPr>
      <w:r>
        <w:t>различнойпоследовательности.</w:t>
      </w:r>
    </w:p>
    <w:p w:rsidR="00D51CCC" w:rsidRDefault="0085094C">
      <w:pPr>
        <w:pStyle w:val="a3"/>
        <w:ind w:left="1000"/>
      </w:pPr>
      <w:r>
        <w:t>Основныемодулиучебногопредмета«Труд (технология)»:</w:t>
      </w:r>
    </w:p>
    <w:p w:rsidR="00D51CCC" w:rsidRDefault="0085094C">
      <w:pPr>
        <w:pStyle w:val="a4"/>
        <w:numPr>
          <w:ilvl w:val="0"/>
          <w:numId w:val="3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Технологии,профессииипроизводства.</w:t>
      </w:r>
    </w:p>
    <w:p w:rsidR="00D51CCC" w:rsidRDefault="0085094C">
      <w:pPr>
        <w:pStyle w:val="a4"/>
        <w:numPr>
          <w:ilvl w:val="0"/>
          <w:numId w:val="3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Технологииручнойобработкиматериалов:</w:t>
      </w:r>
    </w:p>
    <w:p w:rsidR="00D51CCC" w:rsidRDefault="0085094C">
      <w:pPr>
        <w:pStyle w:val="a3"/>
        <w:ind w:left="1000"/>
      </w:pPr>
      <w:r>
        <w:t>-технологииработысбумагойикартоном;</w:t>
      </w:r>
    </w:p>
    <w:p w:rsidR="00D51CCC" w:rsidRDefault="0085094C">
      <w:pPr>
        <w:pStyle w:val="a3"/>
        <w:spacing w:before="1"/>
        <w:ind w:left="1000"/>
      </w:pPr>
      <w:r>
        <w:t>-технологииработыспластичнымиматериалами;</w:t>
      </w:r>
    </w:p>
    <w:p w:rsidR="00D51CCC" w:rsidRDefault="0085094C">
      <w:pPr>
        <w:pStyle w:val="a3"/>
        <w:ind w:left="1000"/>
      </w:pPr>
      <w:r>
        <w:t>-технологииработысприродны</w:t>
      </w:r>
      <w:r>
        <w:t>мматериалом;</w:t>
      </w:r>
    </w:p>
    <w:p w:rsidR="00D51CCC" w:rsidRDefault="0085094C">
      <w:pPr>
        <w:pStyle w:val="a3"/>
        <w:ind w:left="1000"/>
      </w:pPr>
      <w:r>
        <w:t>-технологииработыстекстильнымиматериалами;</w:t>
      </w:r>
    </w:p>
    <w:p w:rsidR="00D51CCC" w:rsidRDefault="0085094C">
      <w:pPr>
        <w:pStyle w:val="a3"/>
        <w:ind w:left="1000"/>
      </w:pPr>
      <w:r>
        <w:t>-технологииработысдругимидоступнымиматериалами.</w:t>
      </w:r>
    </w:p>
    <w:p w:rsidR="00D51CCC" w:rsidRDefault="0085094C">
      <w:pPr>
        <w:pStyle w:val="a4"/>
        <w:numPr>
          <w:ilvl w:val="0"/>
          <w:numId w:val="30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Конструированиеимоделирование:</w:t>
      </w:r>
    </w:p>
    <w:p w:rsidR="00D51CCC" w:rsidRDefault="0085094C">
      <w:pPr>
        <w:pStyle w:val="a3"/>
        <w:ind w:left="1000"/>
      </w:pPr>
      <w:r>
        <w:t>-работасконструктором;</w:t>
      </w:r>
    </w:p>
    <w:p w:rsidR="00D51CCC" w:rsidRDefault="0085094C">
      <w:pPr>
        <w:pStyle w:val="a3"/>
        <w:ind w:firstLine="540"/>
      </w:pPr>
      <w:r>
        <w:t xml:space="preserve">-конструированиеимоделированиеизбумаги,картона,пластичныхматериалов,природныхитекстильных </w:t>
      </w:r>
      <w:r>
        <w:t>материалов;</w:t>
      </w:r>
    </w:p>
    <w:p w:rsidR="00D51CCC" w:rsidRDefault="0085094C">
      <w:pPr>
        <w:pStyle w:val="a3"/>
        <w:ind w:left="1000"/>
      </w:pPr>
      <w:r>
        <w:t>-робототехника.</w:t>
      </w:r>
    </w:p>
    <w:p w:rsidR="00D51CCC" w:rsidRDefault="0085094C">
      <w:pPr>
        <w:pStyle w:val="a4"/>
        <w:numPr>
          <w:ilvl w:val="0"/>
          <w:numId w:val="30"/>
        </w:numPr>
        <w:tabs>
          <w:tab w:val="left" w:pos="1241"/>
        </w:tabs>
        <w:ind w:left="1000" w:right="4836" w:firstLine="0"/>
        <w:rPr>
          <w:sz w:val="24"/>
        </w:rPr>
      </w:pPr>
      <w:r>
        <w:rPr>
          <w:sz w:val="24"/>
        </w:rPr>
        <w:t>Информационно-коммуникативные технологии.1КЛАСС</w:t>
      </w:r>
    </w:p>
    <w:p w:rsidR="00D51CCC" w:rsidRDefault="0085094C">
      <w:pPr>
        <w:pStyle w:val="a3"/>
        <w:ind w:left="1000"/>
      </w:pPr>
      <w:r>
        <w:t>Технологии,профессииипроизводства(6ч.)</w:t>
      </w:r>
    </w:p>
    <w:p w:rsidR="00D51CCC" w:rsidRDefault="0085094C">
      <w:pPr>
        <w:pStyle w:val="a3"/>
        <w:ind w:left="1000"/>
      </w:pPr>
      <w:r>
        <w:t>Природакакисточниксырьевых ресурсовитворчества мастеров.Красота</w:t>
      </w:r>
    </w:p>
    <w:p w:rsidR="00D51CCC" w:rsidRDefault="0085094C">
      <w:pPr>
        <w:pStyle w:val="a3"/>
        <w:ind w:left="1000"/>
      </w:pPr>
      <w:r>
        <w:t>иразнообразиеприродныхформ,их передачавизделияхизразличных материалов.</w:t>
      </w:r>
    </w:p>
    <w:p w:rsidR="00D51CCC" w:rsidRDefault="0085094C">
      <w:pPr>
        <w:pStyle w:val="a3"/>
        <w:ind w:right="118" w:firstLine="540"/>
        <w:jc w:val="both"/>
      </w:pPr>
      <w:r>
        <w:t>Наблюд</w:t>
      </w:r>
      <w:r>
        <w:t>ения природы и фантазия мастера - условия создания изделия. Бережное отношение кприроде.Общеепонятиеоб изучаемыхматериалах,их</w:t>
      </w:r>
    </w:p>
    <w:p w:rsidR="00D51CCC" w:rsidRDefault="0085094C">
      <w:pPr>
        <w:pStyle w:val="a3"/>
        <w:ind w:right="120" w:firstLine="540"/>
        <w:jc w:val="both"/>
      </w:pPr>
      <w:r>
        <w:t>происхождении,разнообразии.Подготовкакработе.Рабочееместо,егоорганизациявзависимостиотвидаработы.Рациональноеразмещениенарабочемме</w:t>
      </w:r>
      <w:r>
        <w:t>стематериаловиинструментов;поддержаниепорядкаво время работы;уборка</w:t>
      </w:r>
    </w:p>
    <w:p w:rsidR="00D51CCC" w:rsidRDefault="0085094C">
      <w:pPr>
        <w:pStyle w:val="a3"/>
        <w:spacing w:before="1"/>
        <w:ind w:left="1000" w:right="2131"/>
        <w:jc w:val="both"/>
      </w:pPr>
      <w:r>
        <w:t>по окончании работы. Рациональное и безопасное использование и хранениеинструментов.</w:t>
      </w:r>
    </w:p>
    <w:p w:rsidR="00D51CCC" w:rsidRDefault="0085094C">
      <w:pPr>
        <w:pStyle w:val="a3"/>
        <w:spacing w:before="2" w:line="237" w:lineRule="auto"/>
        <w:ind w:right="123" w:firstLine="540"/>
        <w:jc w:val="both"/>
      </w:pPr>
      <w:r>
        <w:t>Профессииродныхизнакомых.Профессии,связанныесизучаемымиматериаламиипроизводствами.Профессии сферыобслуж</w:t>
      </w:r>
      <w:r>
        <w:t>ивания.</w:t>
      </w:r>
    </w:p>
    <w:p w:rsidR="00D51CCC" w:rsidRDefault="0085094C">
      <w:pPr>
        <w:pStyle w:val="a3"/>
        <w:spacing w:before="1"/>
        <w:ind w:left="1000"/>
        <w:jc w:val="both"/>
      </w:pPr>
      <w:r>
        <w:t>ТрадицииипраздникинародовРоссии,ремёсла,обычаи.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31"/>
        </w:numPr>
        <w:tabs>
          <w:tab w:val="left" w:pos="1241"/>
        </w:tabs>
        <w:spacing w:before="60"/>
        <w:ind w:right="4734" w:firstLine="0"/>
        <w:rPr>
          <w:sz w:val="24"/>
        </w:rPr>
      </w:pPr>
      <w:r>
        <w:rPr>
          <w:sz w:val="24"/>
        </w:rPr>
        <w:t>Технологии ручной обработки материалов (15 ч.)Технологииработысбумагойи картоном</w:t>
      </w:r>
    </w:p>
    <w:p w:rsidR="00D51CCC" w:rsidRDefault="0085094C">
      <w:pPr>
        <w:pStyle w:val="a3"/>
        <w:tabs>
          <w:tab w:val="left" w:pos="2341"/>
          <w:tab w:val="left" w:pos="3730"/>
          <w:tab w:val="left" w:pos="4151"/>
          <w:tab w:val="left" w:pos="5864"/>
          <w:tab w:val="left" w:pos="7667"/>
          <w:tab w:val="left" w:pos="9682"/>
        </w:tabs>
        <w:ind w:left="1000"/>
      </w:pPr>
      <w:r>
        <w:t>Бережное,</w:t>
      </w:r>
      <w:r>
        <w:tab/>
        <w:t>экономное</w:t>
      </w:r>
      <w:r>
        <w:tab/>
        <w:t>и</w:t>
      </w:r>
      <w:r>
        <w:tab/>
        <w:t>рациональное</w:t>
      </w:r>
      <w:r>
        <w:tab/>
        <w:t>использование</w:t>
      </w:r>
      <w:r>
        <w:tab/>
        <w:t>обрабатываемых</w:t>
      </w:r>
      <w:r>
        <w:tab/>
        <w:t>материалов.</w:t>
      </w:r>
    </w:p>
    <w:p w:rsidR="00D51CCC" w:rsidRDefault="0085094C">
      <w:pPr>
        <w:pStyle w:val="a3"/>
        <w:spacing w:before="1"/>
      </w:pPr>
      <w:r>
        <w:t>Использование</w:t>
      </w:r>
      <w:r>
        <w:t>конструктивныхособенностейматериаловприизготовленииизделий.</w:t>
      </w:r>
    </w:p>
    <w:p w:rsidR="00D51CCC" w:rsidRDefault="0085094C">
      <w:pPr>
        <w:pStyle w:val="a3"/>
        <w:ind w:firstLine="600"/>
      </w:pPr>
      <w:r>
        <w:t>Основныетехнологическиеоперацииручнойобработкиматериалов:разметкадеталей,выделениедеталей, формообразованиедеталей, сборкаизделия,</w:t>
      </w:r>
    </w:p>
    <w:p w:rsidR="00D51CCC" w:rsidRDefault="0085094C">
      <w:pPr>
        <w:pStyle w:val="a3"/>
        <w:ind w:left="1000"/>
      </w:pPr>
      <w:r>
        <w:t>отделкаизделияилиегодеталей.Общеепредставление.</w:t>
      </w:r>
    </w:p>
    <w:p w:rsidR="00D51CCC" w:rsidRDefault="0085094C">
      <w:pPr>
        <w:pStyle w:val="a3"/>
        <w:ind w:left="1000" w:right="1792"/>
      </w:pPr>
      <w:r>
        <w:t xml:space="preserve">Способы разметки </w:t>
      </w:r>
      <w:r>
        <w:t>деталей: на глаз и от руки, по шаблону, по линейке (какнаправляющему инструменту без откладывания размеров) с опорой на рисунки,графическуюинструкцию,простейшуюсхему.Чтениеусловныхграфических</w:t>
      </w:r>
    </w:p>
    <w:p w:rsidR="00D51CCC" w:rsidRDefault="0085094C">
      <w:pPr>
        <w:pStyle w:val="a3"/>
        <w:ind w:right="122" w:firstLine="540"/>
        <w:jc w:val="both"/>
      </w:pPr>
      <w:r>
        <w:t>изображений(называниеопераций,способовиприёмовработы,последовате</w:t>
      </w:r>
      <w:r>
        <w:t>льностиизготовленияизделий).Правилаэкономной иаккуратнойразметки.</w:t>
      </w:r>
    </w:p>
    <w:p w:rsidR="00D51CCC" w:rsidRDefault="0085094C">
      <w:pPr>
        <w:pStyle w:val="a3"/>
        <w:ind w:left="1000"/>
        <w:jc w:val="both"/>
      </w:pPr>
      <w:r>
        <w:t>Рациональнаяразметкаивырезаниенесколькиходинаковыхдеталейизбумаги.</w:t>
      </w:r>
    </w:p>
    <w:p w:rsidR="00D51CCC" w:rsidRDefault="0085094C">
      <w:pPr>
        <w:pStyle w:val="a3"/>
        <w:ind w:right="124" w:firstLine="540"/>
        <w:jc w:val="both"/>
      </w:pPr>
      <w:r>
        <w:t>Способы соединения деталей в изделии: с помощью пластилина, клея, скручивание, сшивание идр.Приёмы и правилааккуратнойработ</w:t>
      </w:r>
      <w:r>
        <w:t>ы склеем. Отделка</w:t>
      </w:r>
    </w:p>
    <w:p w:rsidR="00D51CCC" w:rsidRDefault="0085094C">
      <w:pPr>
        <w:pStyle w:val="a3"/>
        <w:spacing w:before="1"/>
        <w:ind w:left="1000"/>
        <w:jc w:val="both"/>
      </w:pPr>
      <w:r>
        <w:t>изделияили егодеталей(окрашивание,вышивка,аппликацияидр.).</w:t>
      </w:r>
    </w:p>
    <w:p w:rsidR="00D51CCC" w:rsidRDefault="0085094C">
      <w:pPr>
        <w:pStyle w:val="a3"/>
        <w:ind w:left="1000"/>
        <w:jc w:val="both"/>
      </w:pPr>
      <w:r>
        <w:t>Подборсоответствующихинструментовиспособовобработкиматериалов</w:t>
      </w:r>
    </w:p>
    <w:p w:rsidR="00D51CCC" w:rsidRDefault="0085094C">
      <w:pPr>
        <w:pStyle w:val="a3"/>
        <w:ind w:left="1000"/>
        <w:jc w:val="both"/>
      </w:pPr>
      <w:r>
        <w:t>взависимостиотихсвойствивидовизделий.Инструментыиприспособления</w:t>
      </w:r>
    </w:p>
    <w:p w:rsidR="00D51CCC" w:rsidRDefault="0085094C">
      <w:pPr>
        <w:pStyle w:val="a3"/>
        <w:ind w:right="123" w:firstLine="540"/>
        <w:jc w:val="both"/>
      </w:pPr>
      <w:r>
        <w:t>(ножницы,линейка,игла,гладилка,стека,шаблонидр.),ихпр</w:t>
      </w:r>
      <w:r>
        <w:t>авильное,рациональноеибезопасноеиспользование.</w:t>
      </w:r>
    </w:p>
    <w:p w:rsidR="00D51CCC" w:rsidRDefault="0085094C">
      <w:pPr>
        <w:pStyle w:val="a3"/>
        <w:ind w:right="122" w:firstLine="540"/>
        <w:jc w:val="both"/>
      </w:pPr>
      <w:r>
        <w:t>Пластическиемассы,ихвиды(пластилин,пластикаидр.).Приёмыизготовленияизделийдоступной по сложности формы из них: разметка на глаз, отделение части (стекой, отрыванием),приданиеформы.</w:t>
      </w:r>
    </w:p>
    <w:p w:rsidR="00D51CCC" w:rsidRDefault="0085094C">
      <w:pPr>
        <w:pStyle w:val="a3"/>
        <w:ind w:right="118" w:firstLine="540"/>
        <w:jc w:val="both"/>
      </w:pPr>
      <w:r>
        <w:t xml:space="preserve">Наиболее распространённые </w:t>
      </w:r>
      <w:r>
        <w:t>виды бумаги. Их общие свойства. Простейшие способы обработкибумагиразличныхвидов:сгибаниеискладывание, сминание, обрывание, склеивание и др. Резание бумаги ножницами. Правилабезопаснойработы,передачи ихранения ножниц.Картон.</w:t>
      </w:r>
    </w:p>
    <w:p w:rsidR="00D51CCC" w:rsidRDefault="0085094C">
      <w:pPr>
        <w:pStyle w:val="a3"/>
        <w:ind w:right="117" w:firstLine="540"/>
        <w:jc w:val="both"/>
      </w:pPr>
      <w:r>
        <w:t>Виды природных материалов (плос</w:t>
      </w:r>
      <w:r>
        <w:t>кие - листья и объёмные - орехи, шишки, семена, ветки).Приёмыработысприроднымиматериалами:подборматериаловвсоответствиисзамыслом,составление композиции,соединение деталей(приклеивание,склеивание с помощьюпрокладки,соединениеспомощью</w:t>
      </w:r>
    </w:p>
    <w:p w:rsidR="00D51CCC" w:rsidRDefault="0085094C">
      <w:pPr>
        <w:pStyle w:val="a3"/>
        <w:spacing w:before="1"/>
        <w:ind w:left="1000"/>
      </w:pPr>
      <w:r>
        <w:t>пластилина).</w:t>
      </w:r>
    </w:p>
    <w:p w:rsidR="00D51CCC" w:rsidRDefault="0085094C">
      <w:pPr>
        <w:pStyle w:val="a3"/>
        <w:ind w:right="122" w:firstLine="540"/>
        <w:jc w:val="both"/>
      </w:pPr>
      <w:r>
        <w:t>Общее пред</w:t>
      </w:r>
      <w:r>
        <w:t>ставление о тканях (текстиле), их строении и свойствах. Швейные инструменты иприспособления (иглы, булавки и др.). Отмеривание и заправка нитки в иголку, строчка прямогостежка.</w:t>
      </w:r>
    </w:p>
    <w:p w:rsidR="00D51CCC" w:rsidRDefault="0085094C">
      <w:pPr>
        <w:pStyle w:val="a3"/>
        <w:ind w:left="1000"/>
        <w:jc w:val="both"/>
      </w:pPr>
      <w:r>
        <w:t>Использованиедополнительныхотделочныхматериалов.</w:t>
      </w:r>
    </w:p>
    <w:p w:rsidR="00D51CCC" w:rsidRDefault="0085094C">
      <w:pPr>
        <w:pStyle w:val="a4"/>
        <w:numPr>
          <w:ilvl w:val="0"/>
          <w:numId w:val="31"/>
        </w:numPr>
        <w:tabs>
          <w:tab w:val="left" w:pos="1241"/>
        </w:tabs>
        <w:ind w:left="1240" w:hanging="241"/>
        <w:jc w:val="both"/>
        <w:rPr>
          <w:sz w:val="24"/>
        </w:rPr>
      </w:pPr>
      <w:r>
        <w:rPr>
          <w:sz w:val="24"/>
        </w:rPr>
        <w:t>Конструированиеимоделирование(</w:t>
      </w:r>
      <w:r>
        <w:rPr>
          <w:sz w:val="24"/>
        </w:rPr>
        <w:t>10ч.)</w:t>
      </w:r>
    </w:p>
    <w:p w:rsidR="00D51CCC" w:rsidRDefault="0085094C">
      <w:pPr>
        <w:pStyle w:val="a3"/>
        <w:ind w:left="1000" w:right="1990"/>
        <w:jc w:val="both"/>
      </w:pPr>
      <w:r>
        <w:t>Простые и объёмные конструкции из разных материалов (пластическиемассы,бумага,текстильидр.)испособыих создания.Общеепредставлениео</w:t>
      </w:r>
    </w:p>
    <w:p w:rsidR="00D51CCC" w:rsidRDefault="0085094C">
      <w:pPr>
        <w:pStyle w:val="a3"/>
        <w:ind w:right="115" w:firstLine="540"/>
        <w:jc w:val="both"/>
      </w:pPr>
      <w:r>
        <w:t>конструкции изделия; детали и части изделия, их взаимное расположение в общей конструкции.Способысоединениядеталейвизде</w:t>
      </w:r>
      <w:r>
        <w:t>лияхизразныхматериалов.Образец,анализконструкцииобразцовизделий,изготовлениеизделийпо</w:t>
      </w:r>
    </w:p>
    <w:p w:rsidR="00D51CCC" w:rsidRDefault="0085094C">
      <w:pPr>
        <w:pStyle w:val="a3"/>
        <w:ind w:left="1000" w:right="1778"/>
      </w:pPr>
      <w:r>
        <w:t>образцу, рисунку. Конструирование по модели (на плоскости). Взаимосвязьвыполняемого действия и результата. Элементарное прогнозирование порядкадействийвзависимостиотжелае</w:t>
      </w:r>
      <w:r>
        <w:t>мого/необходимогорезультата;выборспособаработывзависимости от требуемого результата/замысла.</w:t>
      </w:r>
    </w:p>
    <w:p w:rsidR="00D51CCC" w:rsidRDefault="0085094C">
      <w:pPr>
        <w:pStyle w:val="a4"/>
        <w:numPr>
          <w:ilvl w:val="0"/>
          <w:numId w:val="31"/>
        </w:numPr>
        <w:tabs>
          <w:tab w:val="left" w:pos="1301"/>
        </w:tabs>
        <w:spacing w:before="1"/>
        <w:ind w:left="1300" w:hanging="241"/>
        <w:rPr>
          <w:sz w:val="24"/>
        </w:rPr>
      </w:pPr>
      <w:r>
        <w:rPr>
          <w:sz w:val="24"/>
        </w:rPr>
        <w:t>Информационно-коммуникативныетехнологии(2ч.)</w:t>
      </w:r>
    </w:p>
    <w:p w:rsidR="00D51CCC" w:rsidRDefault="0085094C">
      <w:pPr>
        <w:pStyle w:val="a3"/>
        <w:ind w:left="1000" w:right="2054"/>
      </w:pPr>
      <w:r>
        <w:t>Демонстрация учителем готовых материалов на информационных носителях.Информация.Виды информации.</w:t>
      </w:r>
    </w:p>
    <w:p w:rsidR="00D51CCC" w:rsidRDefault="0085094C">
      <w:pPr>
        <w:pStyle w:val="a3"/>
        <w:ind w:left="1000" w:right="3279"/>
      </w:pPr>
      <w:r>
        <w:t>Универсальныеучебные</w:t>
      </w:r>
      <w:r>
        <w:t>действия(пропедевтическийуровень)ПознавательныеУУД:</w:t>
      </w:r>
    </w:p>
    <w:p w:rsidR="00D51CCC" w:rsidRDefault="0085094C">
      <w:pPr>
        <w:pStyle w:val="a3"/>
        <w:ind w:left="1000" w:right="2723"/>
      </w:pPr>
      <w:r>
        <w:t>- ориентироваться в терминах, используемых в технологии (в пределахизученного);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-восприниматьииспользоватьпредложеннуюинструкцию(устную,графическую);</w:t>
      </w:r>
    </w:p>
    <w:p w:rsidR="00D51CCC" w:rsidRDefault="0085094C">
      <w:pPr>
        <w:pStyle w:val="a3"/>
        <w:ind w:firstLine="540"/>
      </w:pPr>
      <w:r>
        <w:t>-анализироватьустройствопростых</w:t>
      </w:r>
      <w:r>
        <w:t>изделийпообразцу,рисунку,выделятьосновныеивторостепенныесоставляющиеконструкции;</w:t>
      </w:r>
    </w:p>
    <w:p w:rsidR="00D51CCC" w:rsidRDefault="0085094C">
      <w:pPr>
        <w:pStyle w:val="a3"/>
        <w:spacing w:before="1"/>
        <w:ind w:left="1000"/>
      </w:pPr>
      <w:r>
        <w:t>-сравниватьотдельныеизделия(конструкции),находитьсходствоиразличиявих устройстве.Работасинформацией:</w:t>
      </w:r>
    </w:p>
    <w:p w:rsidR="00D51CCC" w:rsidRDefault="0085094C">
      <w:pPr>
        <w:pStyle w:val="a3"/>
        <w:ind w:left="1000" w:right="2288"/>
      </w:pPr>
      <w:r>
        <w:t>- воспринимать информацию (представленную в объяснении учителя или вучебни</w:t>
      </w:r>
      <w:r>
        <w:t>ке),использоватьеёвработе;</w:t>
      </w:r>
    </w:p>
    <w:p w:rsidR="00D51CCC" w:rsidRDefault="0085094C">
      <w:pPr>
        <w:pStyle w:val="a3"/>
        <w:ind w:right="101" w:firstLine="540"/>
      </w:pPr>
      <w:r>
        <w:t>-пониматьианализироватьпростейшуюзнаково-символическуюинформацию(схема,рисунок)истроить работувсоответствии сней.</w:t>
      </w:r>
    </w:p>
    <w:p w:rsidR="00D51CCC" w:rsidRDefault="0085094C">
      <w:pPr>
        <w:pStyle w:val="a3"/>
        <w:ind w:left="1000"/>
      </w:pPr>
      <w:r>
        <w:t>КоммуникативныеУУД:</w:t>
      </w:r>
    </w:p>
    <w:p w:rsidR="00D51CCC" w:rsidRDefault="0085094C">
      <w:pPr>
        <w:pStyle w:val="a3"/>
        <w:ind w:firstLine="540"/>
      </w:pPr>
      <w:r>
        <w:t>-участвоватьвколлективномобсуждении:высказыватьсобственноемнение,отвечатьнавопросы,выполнятьпра</w:t>
      </w:r>
      <w:r>
        <w:t>вилаэтикиобщения:уважительное</w:t>
      </w:r>
    </w:p>
    <w:p w:rsidR="00D51CCC" w:rsidRDefault="0085094C">
      <w:pPr>
        <w:pStyle w:val="a3"/>
        <w:ind w:left="1000"/>
      </w:pPr>
      <w:r>
        <w:t>отношениекодноклассникам,вниманиекмнениюдругого;</w:t>
      </w:r>
    </w:p>
    <w:p w:rsidR="00D51CCC" w:rsidRDefault="0085094C">
      <w:pPr>
        <w:pStyle w:val="a3"/>
        <w:ind w:left="1000"/>
      </w:pPr>
      <w:r>
        <w:t>-строитьнесложныевысказывания,сообщениявустнойформе(посодержаниюизученныхтем).РегулятивныеУУД:</w:t>
      </w:r>
    </w:p>
    <w:p w:rsidR="00D51CCC" w:rsidRDefault="0085094C">
      <w:pPr>
        <w:pStyle w:val="a3"/>
        <w:spacing w:before="1"/>
        <w:ind w:left="1000"/>
      </w:pPr>
      <w:r>
        <w:t>-приниматьиудерживатьвпроцесседеятельностипредложеннуюучебнуюзадачу;</w:t>
      </w:r>
    </w:p>
    <w:p w:rsidR="00D51CCC" w:rsidRDefault="0085094C">
      <w:pPr>
        <w:pStyle w:val="a3"/>
        <w:ind w:left="1000"/>
      </w:pPr>
      <w:r>
        <w:t>-действоватьп</w:t>
      </w:r>
      <w:r>
        <w:t>оплану, предложенномуучителем,работатьсопоройна</w:t>
      </w:r>
    </w:p>
    <w:p w:rsidR="00D51CCC" w:rsidRDefault="0085094C">
      <w:pPr>
        <w:pStyle w:val="a3"/>
        <w:ind w:right="119" w:firstLine="540"/>
        <w:jc w:val="both"/>
      </w:pPr>
      <w:r>
        <w:t>графическую инструкцию учебника, принимать участие в коллективном построении простогопланадействий;</w:t>
      </w:r>
    </w:p>
    <w:p w:rsidR="00D51CCC" w:rsidRDefault="0085094C">
      <w:pPr>
        <w:pStyle w:val="a3"/>
        <w:ind w:right="127" w:firstLine="540"/>
        <w:jc w:val="both"/>
      </w:pPr>
      <w:r>
        <w:t>- понимать и принимать критерии оценки качества работы, руководствоваться ими в процессеанализаи оценки выпо</w:t>
      </w:r>
      <w:r>
        <w:t>лненныхработ;</w:t>
      </w:r>
    </w:p>
    <w:p w:rsidR="00D51CCC" w:rsidRDefault="0085094C">
      <w:pPr>
        <w:pStyle w:val="a3"/>
        <w:ind w:right="116" w:firstLine="540"/>
        <w:jc w:val="both"/>
      </w:pPr>
      <w:r>
        <w:t>-организовыватьсвоюдеятельность:производитьподготовкукурокурабочегоместа,поддерживать на нём порядок в течение урока, производить необходимую уборку по окончанииработы;</w:t>
      </w:r>
    </w:p>
    <w:p w:rsidR="00D51CCC" w:rsidRDefault="0085094C">
      <w:pPr>
        <w:pStyle w:val="a3"/>
        <w:ind w:left="1000" w:right="2586"/>
      </w:pPr>
      <w:r>
        <w:t>-выполнятьнесложныедействияконтроляиоценкипопредложеннымкритериям.</w:t>
      </w:r>
    </w:p>
    <w:p w:rsidR="00D51CCC" w:rsidRDefault="0085094C">
      <w:pPr>
        <w:pStyle w:val="a3"/>
        <w:ind w:left="1000"/>
      </w:pPr>
      <w:r>
        <w:t>Совместнаядеятельность:</w:t>
      </w:r>
    </w:p>
    <w:p w:rsidR="00D51CCC" w:rsidRDefault="0085094C">
      <w:pPr>
        <w:pStyle w:val="a3"/>
        <w:ind w:left="1000" w:right="2314"/>
      </w:pPr>
      <w:r>
        <w:t>- проявлять положительное отношение к включению в совместную работу,кпростым видамсотрудничества;</w:t>
      </w:r>
    </w:p>
    <w:p w:rsidR="00D51CCC" w:rsidRDefault="0085094C">
      <w:pPr>
        <w:pStyle w:val="a3"/>
        <w:spacing w:before="1"/>
        <w:ind w:left="1000" w:right="2112"/>
      </w:pPr>
      <w:r>
        <w:t>- принимать участие в парных, групповых, коллективных видах работы, впроцессеизготовленияизделийосуществлятьэлементарноесотрудничество</w:t>
      </w:r>
      <w:r>
        <w:t>.2КЛАСС (34 ч.)</w:t>
      </w:r>
    </w:p>
    <w:p w:rsidR="00D51CCC" w:rsidRDefault="0085094C">
      <w:pPr>
        <w:pStyle w:val="a4"/>
        <w:numPr>
          <w:ilvl w:val="0"/>
          <w:numId w:val="32"/>
        </w:numPr>
        <w:tabs>
          <w:tab w:val="left" w:pos="1241"/>
        </w:tabs>
        <w:ind w:hanging="241"/>
        <w:jc w:val="both"/>
        <w:rPr>
          <w:sz w:val="24"/>
        </w:rPr>
      </w:pPr>
      <w:r>
        <w:rPr>
          <w:sz w:val="24"/>
        </w:rPr>
        <w:t>Технологии,профессииипроизводства(8ч.)</w:t>
      </w:r>
    </w:p>
    <w:p w:rsidR="00D51CCC" w:rsidRDefault="0085094C">
      <w:pPr>
        <w:pStyle w:val="a3"/>
        <w:ind w:right="123" w:firstLine="540"/>
        <w:jc w:val="both"/>
      </w:pPr>
      <w:r>
        <w:t>Рукотворныймир-результаттрудачеловека.Элементарныепредставленияобосновномпринципесоздания миравещей:прочностьконструкции,</w:t>
      </w:r>
    </w:p>
    <w:p w:rsidR="00D51CCC" w:rsidRDefault="0085094C">
      <w:pPr>
        <w:pStyle w:val="a3"/>
        <w:ind w:right="122" w:firstLine="540"/>
        <w:jc w:val="both"/>
      </w:pPr>
      <w:r>
        <w:t>удобствоиспользования,эстетическаявыразительность.Средствахудожественнойвыразит</w:t>
      </w:r>
      <w:r>
        <w:t>ельности (композиция, цвет,тон и др.).Изготовлениеизделий</w:t>
      </w:r>
    </w:p>
    <w:p w:rsidR="00D51CCC" w:rsidRDefault="0085094C">
      <w:pPr>
        <w:pStyle w:val="a3"/>
        <w:ind w:right="123" w:firstLine="540"/>
        <w:jc w:val="both"/>
      </w:pPr>
      <w:r>
        <w:t>сучётомданногопринципа.Общеепредставлениеотехнологическомпроцессе:анализустройстваи назначенияизделия; выстраиваниепоследовательности</w:t>
      </w:r>
    </w:p>
    <w:p w:rsidR="00D51CCC" w:rsidRDefault="0085094C">
      <w:pPr>
        <w:pStyle w:val="a3"/>
        <w:ind w:right="117" w:firstLine="540"/>
        <w:jc w:val="both"/>
      </w:pPr>
      <w:r>
        <w:t>практическихдействийитехнологическихопераций;подборматериаловиин</w:t>
      </w:r>
      <w:r>
        <w:t>струментов;экономная разметка; обработка с целью получения (выделения) деталей, сборка, отделка изделия;проверкаизделиявдействии,внесениенеобходимыхдополненийиизменений.Изготовлениеизделийизразличныхматериаловссоблюдениемэтапов технологическогопроцесса.</w:t>
      </w:r>
    </w:p>
    <w:p w:rsidR="00D51CCC" w:rsidRDefault="0085094C">
      <w:pPr>
        <w:pStyle w:val="a3"/>
        <w:ind w:right="124" w:firstLine="540"/>
        <w:jc w:val="both"/>
      </w:pPr>
      <w:r>
        <w:t>Тр</w:t>
      </w:r>
      <w:r>
        <w:t>адицииисовременность.Новаяжизньдревнихпрофессий.Совершенствованиеихтехнологическихпроцессов. Мастераиихпрофессии; правила</w:t>
      </w:r>
    </w:p>
    <w:p w:rsidR="00D51CCC" w:rsidRDefault="0085094C">
      <w:pPr>
        <w:pStyle w:val="a3"/>
        <w:ind w:left="1000"/>
        <w:jc w:val="both"/>
      </w:pPr>
      <w:r>
        <w:t>мастера.Культурныетрадиции.</w:t>
      </w:r>
    </w:p>
    <w:p w:rsidR="00D51CCC" w:rsidRDefault="0085094C">
      <w:pPr>
        <w:pStyle w:val="a3"/>
        <w:spacing w:before="1"/>
        <w:ind w:left="1000" w:right="2176"/>
      </w:pPr>
      <w:r>
        <w:t>Элементарная творческая и проектная деятельность (создание замысла, егодетализацияивоплощение).Несложныеко</w:t>
      </w:r>
      <w:r>
        <w:t>ллективные,групповыепроекты.</w:t>
      </w:r>
    </w:p>
    <w:p w:rsidR="00D51CCC" w:rsidRDefault="0085094C">
      <w:pPr>
        <w:pStyle w:val="a4"/>
        <w:numPr>
          <w:ilvl w:val="0"/>
          <w:numId w:val="32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Технологииручнойобработкиматериалов(14ч.)</w:t>
      </w:r>
    </w:p>
    <w:p w:rsidR="00D51CCC" w:rsidRDefault="0085094C">
      <w:pPr>
        <w:pStyle w:val="a3"/>
        <w:ind w:left="1000"/>
      </w:pPr>
      <w:r>
        <w:t>Многообразиематериалов,их свойствиих практическоеприменениев</w:t>
      </w:r>
    </w:p>
    <w:p w:rsidR="00D51CCC" w:rsidRDefault="0085094C">
      <w:pPr>
        <w:pStyle w:val="a3"/>
        <w:spacing w:line="275" w:lineRule="exact"/>
        <w:ind w:left="1000"/>
      </w:pPr>
      <w:r>
        <w:t>жизни.Исследованиеисравнениеэлементарныхфизических,механическихи</w:t>
      </w:r>
    </w:p>
    <w:p w:rsidR="00D51CCC" w:rsidRDefault="0085094C">
      <w:pPr>
        <w:pStyle w:val="a3"/>
        <w:ind w:firstLine="540"/>
      </w:pPr>
      <w:r>
        <w:t>технологическихсвойствразличныхматериалов.Выборматериаловпо</w:t>
      </w:r>
      <w:r>
        <w:t>ихдекоративно-художественными конструктивнымсвойствам.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3" w:firstLine="540"/>
        <w:jc w:val="both"/>
      </w:pPr>
      <w:r>
        <w:t>Называние и выполнение основных технологических операций ручной обработки материалов впроцессеизготовленияизделия:разметкадеталей(спомощьюлинейки(угольника,циркуля),формообразованиеде</w:t>
      </w:r>
      <w:r>
        <w:t>талей (сгибание,</w:t>
      </w:r>
    </w:p>
    <w:p w:rsidR="00D51CCC" w:rsidRDefault="0085094C">
      <w:pPr>
        <w:pStyle w:val="a3"/>
        <w:spacing w:before="1"/>
        <w:ind w:left="1000"/>
        <w:jc w:val="both"/>
      </w:pPr>
      <w:r>
        <w:t>складываниетонкогокартонаиплотныхвидовбумагиидр.),сборкаизделия</w:t>
      </w:r>
    </w:p>
    <w:p w:rsidR="00D51CCC" w:rsidRDefault="0085094C">
      <w:pPr>
        <w:pStyle w:val="a3"/>
        <w:ind w:right="122" w:firstLine="540"/>
        <w:jc w:val="both"/>
      </w:pPr>
      <w:r>
        <w:t>(сшивание).Подвижноесоединениедеталейизделия.Использованиесоответствующихспособовобработкиматериаловвзависимостиот видаи назначения</w:t>
      </w:r>
    </w:p>
    <w:p w:rsidR="00D51CCC" w:rsidRDefault="0085094C">
      <w:pPr>
        <w:pStyle w:val="a3"/>
        <w:ind w:left="1000"/>
      </w:pPr>
      <w:r>
        <w:t>изделия.</w:t>
      </w:r>
    </w:p>
    <w:p w:rsidR="00D51CCC" w:rsidRDefault="0085094C">
      <w:pPr>
        <w:pStyle w:val="a3"/>
        <w:ind w:left="1000"/>
      </w:pPr>
      <w:r>
        <w:t>Видыусловныхграфическихизображений</w:t>
      </w:r>
      <w:r>
        <w:t>:рисунок,простейшийчертёж,</w:t>
      </w:r>
    </w:p>
    <w:p w:rsidR="00D51CCC" w:rsidRDefault="0085094C">
      <w:pPr>
        <w:pStyle w:val="a3"/>
        <w:ind w:right="119" w:firstLine="540"/>
        <w:jc w:val="both"/>
      </w:pPr>
      <w:r>
        <w:t>эскиз,схема.Чертёжныеинструменты-линейка(угольник,циркуль).Ихфункциональноеназначение,конструкция. Приёмыбезопаснойработыколющими</w:t>
      </w:r>
    </w:p>
    <w:p w:rsidR="00D51CCC" w:rsidRDefault="0085094C">
      <w:pPr>
        <w:pStyle w:val="a3"/>
        <w:ind w:left="1000"/>
        <w:jc w:val="both"/>
      </w:pPr>
      <w:r>
        <w:t>(циркуль)инструментами.</w:t>
      </w:r>
    </w:p>
    <w:p w:rsidR="00D51CCC" w:rsidRDefault="0085094C">
      <w:pPr>
        <w:pStyle w:val="a3"/>
        <w:ind w:right="127" w:firstLine="540"/>
        <w:jc w:val="both"/>
      </w:pPr>
      <w:r>
        <w:t>Технология обработки бумаги и картона. Назначение линий чертежа (контур, ли</w:t>
      </w:r>
      <w:r>
        <w:t>ния разреза,сгиба,выносная, размерная).Чтение условныхграфических</w:t>
      </w:r>
    </w:p>
    <w:p w:rsidR="00D51CCC" w:rsidRDefault="0085094C">
      <w:pPr>
        <w:pStyle w:val="a3"/>
        <w:ind w:left="1000"/>
        <w:jc w:val="both"/>
      </w:pPr>
      <w:r>
        <w:t>изображений.Построениепрямоугольникаотдвухпрямыхуглов(отодного</w:t>
      </w:r>
    </w:p>
    <w:p w:rsidR="00D51CCC" w:rsidRDefault="0085094C">
      <w:pPr>
        <w:pStyle w:val="a3"/>
        <w:ind w:right="124" w:firstLine="540"/>
        <w:jc w:val="both"/>
      </w:pPr>
      <w:r>
        <w:t>прямого угла). Разметка деталей с опорой на простейший чертёж, эскиз. Изготовление изделийпорисунку,простейшемучертежуилиэскизу</w:t>
      </w:r>
      <w:r>
        <w:t>,схеме.Использованиеизмерений,вычисленийипостроенийдля решения практических</w:t>
      </w:r>
    </w:p>
    <w:p w:rsidR="00D51CCC" w:rsidRDefault="0085094C">
      <w:pPr>
        <w:pStyle w:val="a3"/>
        <w:spacing w:before="1"/>
        <w:ind w:left="1000"/>
        <w:jc w:val="both"/>
      </w:pPr>
      <w:r>
        <w:t>задач.Сгибаниеискладываниетонкогокартона иплотныхвидовбумаги -</w:t>
      </w:r>
    </w:p>
    <w:p w:rsidR="00D51CCC" w:rsidRDefault="0085094C">
      <w:pPr>
        <w:pStyle w:val="a3"/>
        <w:ind w:right="123" w:firstLine="540"/>
        <w:jc w:val="both"/>
      </w:pPr>
      <w:r>
        <w:t>биговка. Подвижное соединение деталей на проволоку, толстую нитку. Технология обработкитекстильных материалов.</w:t>
      </w:r>
      <w:r>
        <w:t>Строениеткани (поперечноеи про-</w:t>
      </w:r>
    </w:p>
    <w:p w:rsidR="00D51CCC" w:rsidRDefault="0085094C">
      <w:pPr>
        <w:pStyle w:val="a3"/>
        <w:ind w:left="1000"/>
      </w:pPr>
      <w:r>
        <w:t>184</w:t>
      </w:r>
    </w:p>
    <w:p w:rsidR="00D51CCC" w:rsidRDefault="0085094C">
      <w:pPr>
        <w:pStyle w:val="a3"/>
        <w:ind w:right="112" w:firstLine="540"/>
        <w:jc w:val="both"/>
      </w:pPr>
      <w:r>
        <w:t>дольное направление нитей).Ткани и ниткирастительногопроисхождения(полученные наоснове натурального сырья). Виды ниток (швейные, мулине). Трикотаж, нетканые материалы (общеепредставление),егостроениеи основные</w:t>
      </w:r>
    </w:p>
    <w:p w:rsidR="00D51CCC" w:rsidRDefault="0085094C">
      <w:pPr>
        <w:pStyle w:val="a3"/>
        <w:ind w:left="1000" w:right="2061"/>
        <w:jc w:val="both"/>
      </w:pPr>
      <w:r>
        <w:t xml:space="preserve">свойства. </w:t>
      </w:r>
      <w:r>
        <w:t>Строчка прямого стежка и её варианты (перевивы, наборы) и/ илистрочкакосогостежкаиеёварианты(крестик,стебельчатая,ёлочка).Лекало.</w:t>
      </w:r>
    </w:p>
    <w:p w:rsidR="00D51CCC" w:rsidRDefault="0085094C">
      <w:pPr>
        <w:pStyle w:val="a3"/>
        <w:ind w:right="123" w:firstLine="540"/>
        <w:jc w:val="both"/>
      </w:pPr>
      <w:r>
        <w:t>Разметкаспомощьюлекала(простейшейвыкройки).Технологическаяпоследовательностьизготовлениянесложногошвейногоизделия (разметка</w:t>
      </w:r>
      <w:r>
        <w:t>деталей,</w:t>
      </w:r>
    </w:p>
    <w:p w:rsidR="00D51CCC" w:rsidRDefault="0085094C">
      <w:pPr>
        <w:pStyle w:val="a3"/>
        <w:ind w:left="1000"/>
        <w:jc w:val="both"/>
      </w:pPr>
      <w:r>
        <w:t>выкраиваниедеталей,отделкадеталей,сшиваниедеталей).</w:t>
      </w:r>
    </w:p>
    <w:p w:rsidR="00D51CCC" w:rsidRDefault="0085094C">
      <w:pPr>
        <w:pStyle w:val="a3"/>
        <w:spacing w:before="1"/>
        <w:ind w:left="1000" w:right="2349"/>
        <w:jc w:val="both"/>
      </w:pPr>
      <w:r>
        <w:t>Использование дополнительных материалов (например, проволока, пряжа,бусиныи др.).</w:t>
      </w:r>
    </w:p>
    <w:p w:rsidR="00D51CCC" w:rsidRDefault="0085094C">
      <w:pPr>
        <w:pStyle w:val="a4"/>
        <w:numPr>
          <w:ilvl w:val="0"/>
          <w:numId w:val="33"/>
        </w:numPr>
        <w:tabs>
          <w:tab w:val="left" w:pos="1241"/>
        </w:tabs>
        <w:ind w:hanging="241"/>
        <w:jc w:val="both"/>
        <w:rPr>
          <w:sz w:val="24"/>
        </w:rPr>
      </w:pPr>
      <w:r>
        <w:rPr>
          <w:sz w:val="24"/>
        </w:rPr>
        <w:t>Конструированиеимоделирование(10ч.)</w:t>
      </w:r>
    </w:p>
    <w:p w:rsidR="00D51CCC" w:rsidRDefault="0085094C">
      <w:pPr>
        <w:pStyle w:val="a3"/>
        <w:ind w:firstLine="540"/>
      </w:pPr>
      <w:r>
        <w:t>Основныеидополнительныедетали.Общеепредставлениеоправилахсозданиягармоничнойк</w:t>
      </w:r>
      <w:r>
        <w:t>омпозиции.Симметрия,способыразметкииконструированиясимметричныхформ.</w:t>
      </w:r>
    </w:p>
    <w:p w:rsidR="00D51CCC" w:rsidRDefault="0085094C">
      <w:pPr>
        <w:pStyle w:val="a3"/>
        <w:ind w:left="1000"/>
      </w:pPr>
      <w:r>
        <w:t>Конструированиеимоделированиеизделийизразличныхматериаловпо</w:t>
      </w:r>
    </w:p>
    <w:p w:rsidR="00D51CCC" w:rsidRDefault="0085094C">
      <w:pPr>
        <w:pStyle w:val="a3"/>
        <w:ind w:firstLine="540"/>
      </w:pPr>
      <w:r>
        <w:t>простейшемучертежуилиэскизу.Подвижноесоединениедеталейконструкции.Внесениеэлементарных конструктивныхизмененийи дополненийвизде</w:t>
      </w:r>
      <w:r>
        <w:t>лие.</w:t>
      </w:r>
    </w:p>
    <w:p w:rsidR="00D51CCC" w:rsidRDefault="0085094C">
      <w:pPr>
        <w:pStyle w:val="a4"/>
        <w:numPr>
          <w:ilvl w:val="0"/>
          <w:numId w:val="3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Информационно-коммуникативныетехнологии(2ч.)</w:t>
      </w:r>
    </w:p>
    <w:p w:rsidR="00D51CCC" w:rsidRDefault="0085094C">
      <w:pPr>
        <w:pStyle w:val="a3"/>
        <w:ind w:left="1000" w:right="2054"/>
      </w:pPr>
      <w:r>
        <w:t>Демонстрация учителем готовых материалов на информационных носителях.Поискинформации. Интернеткак источникинформации.</w:t>
      </w:r>
    </w:p>
    <w:p w:rsidR="00D51CCC" w:rsidRDefault="0085094C">
      <w:pPr>
        <w:pStyle w:val="a3"/>
        <w:ind w:left="1000" w:right="6518"/>
      </w:pPr>
      <w:r>
        <w:t>Универсальные учебные действияПознавательныеУУД:</w:t>
      </w:r>
    </w:p>
    <w:p w:rsidR="00D51CCC" w:rsidRDefault="0085094C">
      <w:pPr>
        <w:pStyle w:val="a3"/>
        <w:ind w:left="1000" w:right="2723"/>
      </w:pPr>
      <w:r>
        <w:t xml:space="preserve">- ориентироваться в терминах, </w:t>
      </w:r>
      <w:r>
        <w:t>используемых в технологии (в пределахизученного);</w:t>
      </w:r>
    </w:p>
    <w:p w:rsidR="00D51CCC" w:rsidRDefault="0085094C">
      <w:pPr>
        <w:pStyle w:val="a3"/>
        <w:ind w:left="1000" w:right="2291"/>
      </w:pPr>
      <w:r>
        <w:t>-выполнятьработувсоответствиисобразцом,инструкцией, устнойилиписьменной;</w:t>
      </w:r>
    </w:p>
    <w:p w:rsidR="00D51CCC" w:rsidRDefault="0085094C">
      <w:pPr>
        <w:pStyle w:val="a3"/>
        <w:spacing w:before="1"/>
        <w:ind w:left="1000" w:right="2291"/>
      </w:pPr>
      <w:r>
        <w:t>-выполнятьдействияанализаисинтеза,сравнения,группировкисучётомуказанных критериев;</w:t>
      </w:r>
    </w:p>
    <w:p w:rsidR="00D51CCC" w:rsidRDefault="0085094C">
      <w:pPr>
        <w:pStyle w:val="a3"/>
        <w:ind w:left="1000"/>
      </w:pPr>
      <w:r>
        <w:t>-строитьрассуждения,делатьумозаключения,проверятьи</w:t>
      </w:r>
      <w:r>
        <w:t>хвпрактическойработе;</w:t>
      </w:r>
    </w:p>
    <w:p w:rsidR="00D51CCC" w:rsidRDefault="0085094C">
      <w:pPr>
        <w:pStyle w:val="a3"/>
        <w:ind w:left="1000" w:right="2527"/>
      </w:pPr>
      <w:r>
        <w:t>- воспроизводить порядок действий при решении учебной/ практическойзадачи;</w:t>
      </w:r>
    </w:p>
    <w:p w:rsidR="00D51CCC" w:rsidRDefault="0085094C">
      <w:pPr>
        <w:pStyle w:val="a3"/>
        <w:ind w:left="1000" w:right="2306"/>
      </w:pPr>
      <w:r>
        <w:t>- осуществлять решение простых задач в умственной и материализованнойформе.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Работасинформацией:</w:t>
      </w:r>
    </w:p>
    <w:p w:rsidR="00D51CCC" w:rsidRDefault="0085094C">
      <w:pPr>
        <w:pStyle w:val="a3"/>
        <w:ind w:left="1000" w:right="2417"/>
      </w:pPr>
      <w:r>
        <w:t>- получать информацию из учебника и других ди</w:t>
      </w:r>
      <w:r>
        <w:t>дактических материалов,использовать еёвработе;</w:t>
      </w:r>
    </w:p>
    <w:p w:rsidR="00D51CCC" w:rsidRDefault="0085094C">
      <w:pPr>
        <w:pStyle w:val="a3"/>
        <w:spacing w:before="1"/>
        <w:ind w:left="1000" w:right="2287"/>
      </w:pPr>
      <w:r>
        <w:t>- понимать и анализировать знаково-символическую информацию (чертёж,эскиз,рисунок, схема) и строитьработувсоответствии сней.</w:t>
      </w:r>
    </w:p>
    <w:p w:rsidR="00D51CCC" w:rsidRDefault="0085094C">
      <w:pPr>
        <w:pStyle w:val="a3"/>
        <w:ind w:left="1000"/>
      </w:pPr>
      <w:r>
        <w:t>185</w:t>
      </w:r>
    </w:p>
    <w:p w:rsidR="00D51CCC" w:rsidRDefault="0085094C">
      <w:pPr>
        <w:pStyle w:val="a3"/>
        <w:ind w:left="1000"/>
      </w:pPr>
      <w:r>
        <w:t>КоммуникативныеУУД:</w:t>
      </w:r>
    </w:p>
    <w:p w:rsidR="00D51CCC" w:rsidRDefault="0085094C">
      <w:pPr>
        <w:pStyle w:val="a3"/>
        <w:ind w:firstLine="540"/>
      </w:pPr>
      <w:r>
        <w:t>-выполнятьправилаучастиявучебномдиалоге:задаватьвопросы,допо</w:t>
      </w:r>
      <w:r>
        <w:t>лнятьответыодноклассников,высказыватьсвоёмнение;отвечатьнавопросы;</w:t>
      </w:r>
    </w:p>
    <w:p w:rsidR="00D51CCC" w:rsidRDefault="0085094C">
      <w:pPr>
        <w:pStyle w:val="a3"/>
        <w:ind w:left="1000" w:right="2176"/>
      </w:pPr>
      <w:r>
        <w:t>проявлятьуважительноеотношениекодноклассникам,вниманиекмнениюдругого;</w:t>
      </w:r>
    </w:p>
    <w:p w:rsidR="00D51CCC" w:rsidRDefault="0085094C">
      <w:pPr>
        <w:pStyle w:val="a3"/>
        <w:ind w:left="1000" w:right="2325"/>
      </w:pPr>
      <w:r>
        <w:t>- делиться впечатлениями о прослушанном (прочитанном) тексте, рассказеучителя;о выполненнойработе, созданномизделии.</w:t>
      </w:r>
    </w:p>
    <w:p w:rsidR="00D51CCC" w:rsidRDefault="0085094C">
      <w:pPr>
        <w:pStyle w:val="a3"/>
        <w:ind w:left="1000"/>
      </w:pPr>
      <w:r>
        <w:t>Ре</w:t>
      </w:r>
      <w:r>
        <w:t>гулятивныеУУД:</w:t>
      </w:r>
    </w:p>
    <w:p w:rsidR="00D51CCC" w:rsidRDefault="0085094C">
      <w:pPr>
        <w:pStyle w:val="a3"/>
        <w:ind w:left="1000"/>
      </w:pPr>
      <w:r>
        <w:t>-пониматьипринимать учебнуюзадачу;</w:t>
      </w:r>
    </w:p>
    <w:p w:rsidR="00D51CCC" w:rsidRDefault="0085094C">
      <w:pPr>
        <w:pStyle w:val="a3"/>
        <w:spacing w:before="1"/>
        <w:ind w:left="1000"/>
      </w:pPr>
      <w:r>
        <w:t>-организовыватьсвоюдеятельность;</w:t>
      </w:r>
    </w:p>
    <w:p w:rsidR="00D51CCC" w:rsidRDefault="0085094C">
      <w:pPr>
        <w:pStyle w:val="a3"/>
        <w:ind w:left="1000"/>
      </w:pPr>
      <w:r>
        <w:t>-пониматьпредлагаемыйпландействий,действоватьпоплану;</w:t>
      </w:r>
    </w:p>
    <w:p w:rsidR="00D51CCC" w:rsidRDefault="0085094C">
      <w:pPr>
        <w:pStyle w:val="a3"/>
        <w:ind w:firstLine="540"/>
      </w:pPr>
      <w:r>
        <w:t>-прогнозироватьнеобходимыедействиядляполученияпрактическогорезультата,планироватьработу;</w:t>
      </w:r>
    </w:p>
    <w:p w:rsidR="00D51CCC" w:rsidRDefault="0085094C">
      <w:pPr>
        <w:pStyle w:val="a3"/>
        <w:ind w:left="1000"/>
      </w:pPr>
      <w:r>
        <w:t>-выполнятьдействияконтроляи</w:t>
      </w:r>
      <w:r>
        <w:t>оценки;</w:t>
      </w:r>
    </w:p>
    <w:p w:rsidR="00D51CCC" w:rsidRDefault="0085094C">
      <w:pPr>
        <w:pStyle w:val="a3"/>
        <w:ind w:left="1000" w:right="551"/>
      </w:pPr>
      <w:r>
        <w:t>- воспринимать советы, оценку учителя и одноклассников, стараться учитывать их в работе.Совместнаядеятельность:</w:t>
      </w:r>
    </w:p>
    <w:p w:rsidR="00D51CCC" w:rsidRDefault="0085094C">
      <w:pPr>
        <w:pStyle w:val="a3"/>
        <w:ind w:firstLine="540"/>
      </w:pPr>
      <w:r>
        <w:t>-выполнятьэлементарнуюсовместнуюдеятельностьвпроцессеизготовленияизделий,осуществлятьвзаимопомощь;</w:t>
      </w:r>
    </w:p>
    <w:p w:rsidR="00D51CCC" w:rsidRDefault="0085094C">
      <w:pPr>
        <w:pStyle w:val="a3"/>
        <w:ind w:firstLine="540"/>
      </w:pPr>
      <w:r>
        <w:t>-выполнятьправиласовместнойработы:спр</w:t>
      </w:r>
      <w:r>
        <w:t>аведливораспределятьработу;договариваться,выполнять ответственно своючастьработы,уважительно</w:t>
      </w:r>
    </w:p>
    <w:p w:rsidR="00D51CCC" w:rsidRDefault="0085094C">
      <w:pPr>
        <w:pStyle w:val="a3"/>
        <w:ind w:left="1000" w:right="6912"/>
      </w:pPr>
      <w:r>
        <w:t>относиться к чужому мнению.3КЛАСС (34 ч.)</w:t>
      </w:r>
    </w:p>
    <w:p w:rsidR="00D51CCC" w:rsidRDefault="0085094C">
      <w:pPr>
        <w:pStyle w:val="a3"/>
        <w:ind w:left="1000"/>
      </w:pPr>
      <w:r>
        <w:t>1.Технологии,профессииипроизводства(8ч.)</w:t>
      </w:r>
    </w:p>
    <w:p w:rsidR="00D51CCC" w:rsidRDefault="0085094C">
      <w:pPr>
        <w:pStyle w:val="a3"/>
        <w:spacing w:before="1"/>
        <w:ind w:left="1000"/>
      </w:pPr>
      <w:r>
        <w:t>Непрерывностьпроцессадеятельностногоосвоениямирачеловекомисозданиякультуры.</w:t>
      </w:r>
    </w:p>
    <w:p w:rsidR="00D51CCC" w:rsidRDefault="0085094C">
      <w:pPr>
        <w:pStyle w:val="a3"/>
        <w:ind w:left="1000" w:right="2260" w:hanging="541"/>
      </w:pPr>
      <w:r>
        <w:t>Мате</w:t>
      </w:r>
      <w:r>
        <w:t>риальные и духовные потребности человека как движущие силы прогресса.Разнообразиетворческойтрудовойдеятельностивсовременных условиях.</w:t>
      </w:r>
    </w:p>
    <w:p w:rsidR="00D51CCC" w:rsidRDefault="0085094C">
      <w:pPr>
        <w:pStyle w:val="a3"/>
        <w:ind w:left="1000"/>
      </w:pPr>
      <w:r>
        <w:t>Разнообразиепредметоврукотворногомира:архитектура,техника,предметы</w:t>
      </w:r>
    </w:p>
    <w:p w:rsidR="00D51CCC" w:rsidRDefault="0085094C">
      <w:pPr>
        <w:pStyle w:val="a3"/>
        <w:ind w:right="120" w:firstLine="540"/>
      </w:pPr>
      <w:r>
        <w:t>бытаидекоративно-прикладногоискусства.Современныепроизв</w:t>
      </w:r>
      <w:r>
        <w:t>одстваипрофессии,связанныесобработкой материалов,аналогичных используемымна</w:t>
      </w:r>
    </w:p>
    <w:p w:rsidR="00D51CCC" w:rsidRDefault="0085094C">
      <w:pPr>
        <w:pStyle w:val="a3"/>
        <w:ind w:left="1000"/>
      </w:pPr>
      <w:r>
        <w:t>урокахтехнологии.</w:t>
      </w:r>
    </w:p>
    <w:p w:rsidR="00D51CCC" w:rsidRDefault="0085094C">
      <w:pPr>
        <w:pStyle w:val="a3"/>
        <w:ind w:left="1000"/>
      </w:pPr>
      <w:r>
        <w:t>Общиеправиласоздания предметоврукотворногомира:соответствие</w:t>
      </w:r>
    </w:p>
    <w:p w:rsidR="00D51CCC" w:rsidRDefault="0085094C">
      <w:pPr>
        <w:pStyle w:val="a3"/>
        <w:ind w:left="1000"/>
      </w:pPr>
      <w:r>
        <w:t>формы,размеров,материалаивнешнегооформленияизделияегоназначению.</w:t>
      </w:r>
    </w:p>
    <w:p w:rsidR="00D51CCC" w:rsidRDefault="0085094C">
      <w:pPr>
        <w:pStyle w:val="a3"/>
        <w:ind w:firstLine="540"/>
      </w:pPr>
      <w:r>
        <w:t>Стилеваягармониявпредметномансамбле;г</w:t>
      </w:r>
      <w:r>
        <w:t>армонияпредметнойиокружающейсреды(общеепредставление).</w:t>
      </w:r>
    </w:p>
    <w:p w:rsidR="00D51CCC" w:rsidRDefault="0085094C">
      <w:pPr>
        <w:pStyle w:val="a3"/>
        <w:tabs>
          <w:tab w:val="left" w:pos="1707"/>
          <w:tab w:val="left" w:pos="3283"/>
          <w:tab w:val="left" w:pos="4422"/>
          <w:tab w:val="left" w:pos="8496"/>
          <w:tab w:val="left" w:pos="9918"/>
          <w:tab w:val="left" w:pos="10276"/>
        </w:tabs>
        <w:ind w:right="119" w:firstLine="540"/>
      </w:pPr>
      <w:r>
        <w:t>Мир</w:t>
      </w:r>
      <w:r>
        <w:tab/>
        <w:t>современной</w:t>
      </w:r>
      <w:r>
        <w:tab/>
        <w:t>техники.</w:t>
      </w:r>
      <w:r>
        <w:tab/>
        <w:t>Информационно-коммуникационные</w:t>
      </w:r>
      <w:r>
        <w:tab/>
        <w:t>технологии</w:t>
      </w:r>
      <w:r>
        <w:tab/>
        <w:t>в</w:t>
      </w:r>
      <w:r>
        <w:tab/>
        <w:t>жизнисовременногочеловека.Решениечеловекоминженерныхзадачна</w:t>
      </w:r>
    </w:p>
    <w:p w:rsidR="00D51CCC" w:rsidRDefault="0085094C">
      <w:pPr>
        <w:pStyle w:val="a3"/>
        <w:ind w:firstLine="540"/>
      </w:pPr>
      <w:r>
        <w:t>основеизученияприродныхзаконов-жёсткостьконструкции(трубчатыесооружения,</w:t>
      </w:r>
      <w:r>
        <w:t>треугольниккакустойчивая геометрическаяформаи др.).</w:t>
      </w:r>
    </w:p>
    <w:p w:rsidR="00D51CCC" w:rsidRDefault="0085094C">
      <w:pPr>
        <w:pStyle w:val="a3"/>
        <w:ind w:left="1000" w:right="2503"/>
      </w:pPr>
      <w:r>
        <w:t>Бережное и внимательное отношение к природе как источнику сырьевыхресурсови идей длятехнологий будущего.</w:t>
      </w:r>
    </w:p>
    <w:p w:rsidR="00D51CCC" w:rsidRDefault="0085094C">
      <w:pPr>
        <w:pStyle w:val="a3"/>
        <w:spacing w:before="1"/>
        <w:ind w:left="1000"/>
      </w:pPr>
      <w:r>
        <w:t>186</w:t>
      </w:r>
    </w:p>
    <w:p w:rsidR="00D51CCC" w:rsidRDefault="0085094C">
      <w:pPr>
        <w:pStyle w:val="a3"/>
        <w:tabs>
          <w:tab w:val="left" w:pos="2732"/>
          <w:tab w:val="left" w:pos="4142"/>
          <w:tab w:val="left" w:pos="4557"/>
          <w:tab w:val="left" w:pos="5883"/>
          <w:tab w:val="left" w:pos="7579"/>
          <w:tab w:val="left" w:pos="9409"/>
          <w:tab w:val="left" w:pos="10788"/>
        </w:tabs>
        <w:ind w:right="127" w:firstLine="540"/>
      </w:pPr>
      <w:r>
        <w:t>Элементарная</w:t>
      </w:r>
      <w:r>
        <w:tab/>
        <w:t>творческая</w:t>
      </w:r>
      <w:r>
        <w:tab/>
        <w:t>и</w:t>
      </w:r>
      <w:r>
        <w:tab/>
        <w:t>проектная</w:t>
      </w:r>
      <w:r>
        <w:tab/>
        <w:t>деятельность.</w:t>
      </w:r>
      <w:r>
        <w:tab/>
        <w:t>Коллективные,</w:t>
      </w:r>
      <w:r>
        <w:tab/>
        <w:t>групповые</w:t>
      </w:r>
      <w:r>
        <w:tab/>
      </w:r>
      <w:r>
        <w:rPr>
          <w:spacing w:val="-2"/>
        </w:rPr>
        <w:t>и</w:t>
      </w:r>
      <w:r>
        <w:t>индивидуальные</w:t>
      </w:r>
      <w:r>
        <w:t>проекты врамкахизучаемойтематики.Совместная</w:t>
      </w:r>
    </w:p>
    <w:p w:rsidR="00D51CCC" w:rsidRDefault="0085094C">
      <w:pPr>
        <w:pStyle w:val="a3"/>
        <w:ind w:firstLine="540"/>
      </w:pPr>
      <w:r>
        <w:t>работавмалыхгруппах,осуществлениесотрудничества;распределениеработы,выполнениесоциальныхролей (руководитель/ лидери подчинённый).</w:t>
      </w:r>
    </w:p>
    <w:p w:rsidR="00D51CCC" w:rsidRDefault="0085094C">
      <w:pPr>
        <w:pStyle w:val="a4"/>
        <w:numPr>
          <w:ilvl w:val="0"/>
          <w:numId w:val="34"/>
        </w:numPr>
        <w:tabs>
          <w:tab w:val="left" w:pos="1241"/>
        </w:tabs>
        <w:spacing w:line="274" w:lineRule="exact"/>
        <w:ind w:hanging="241"/>
        <w:rPr>
          <w:sz w:val="24"/>
        </w:rPr>
      </w:pPr>
      <w:r>
        <w:rPr>
          <w:sz w:val="24"/>
        </w:rPr>
        <w:t>Технологииручнойобработкиматериалов(10ч.)</w:t>
      </w:r>
    </w:p>
    <w:p w:rsidR="00D51CCC" w:rsidRDefault="0085094C">
      <w:pPr>
        <w:pStyle w:val="a3"/>
        <w:ind w:left="1000"/>
      </w:pPr>
      <w:r>
        <w:t>Некоторые(доступныевобработке)видыискусс</w:t>
      </w:r>
      <w:r>
        <w:t>твенныхисинтетических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t>материалов.Разнообразиетехнологийиспособовобработкиматериаловвразличныхвидахизделий;сравнительный анализтехнологийпри использовании</w:t>
      </w:r>
    </w:p>
    <w:p w:rsidR="00D51CCC" w:rsidRDefault="0085094C">
      <w:pPr>
        <w:pStyle w:val="a3"/>
        <w:ind w:left="1000"/>
      </w:pPr>
      <w:r>
        <w:t>тогоилииногоматериала(например,аппликацияизбумагииткани,коллажи</w:t>
      </w:r>
    </w:p>
    <w:p w:rsidR="00D51CCC" w:rsidRDefault="0085094C">
      <w:pPr>
        <w:pStyle w:val="a3"/>
        <w:spacing w:before="1"/>
        <w:ind w:left="1000" w:right="1781"/>
      </w:pPr>
      <w:r>
        <w:t>др.). Выбор материал</w:t>
      </w:r>
      <w:r>
        <w:t>ов по их декоративно-художественным и технологическимсвойствам, использование соответствующих способов обработки материалов взависимости от назначения изделия.</w:t>
      </w:r>
    </w:p>
    <w:p w:rsidR="00D51CCC" w:rsidRDefault="0085094C">
      <w:pPr>
        <w:pStyle w:val="a3"/>
        <w:ind w:left="1000"/>
      </w:pPr>
      <w:r>
        <w:t>Инструментыиприспособления(циркуль,угольник,канцелярскийнож,</w:t>
      </w:r>
    </w:p>
    <w:p w:rsidR="00D51CCC" w:rsidRDefault="0085094C">
      <w:pPr>
        <w:pStyle w:val="a3"/>
        <w:ind w:left="1000" w:right="1824"/>
      </w:pPr>
      <w:r>
        <w:t>шило и др.); называние и выполнение</w:t>
      </w:r>
      <w:r>
        <w:t xml:space="preserve"> приёмов их рационального и безопасногоиспользования.</w:t>
      </w:r>
    </w:p>
    <w:p w:rsidR="00D51CCC" w:rsidRDefault="0085094C">
      <w:pPr>
        <w:pStyle w:val="a3"/>
        <w:ind w:left="1000"/>
      </w:pPr>
      <w:r>
        <w:t>Углублениеобщихпредставленийотехнологическомпроцессе(анализ</w:t>
      </w:r>
    </w:p>
    <w:p w:rsidR="00D51CCC" w:rsidRDefault="0085094C">
      <w:pPr>
        <w:pStyle w:val="a3"/>
        <w:ind w:right="117" w:firstLine="540"/>
        <w:jc w:val="both"/>
      </w:pPr>
      <w:r>
        <w:t>устройства и назначения изделия; выстраивание последовательности практических действий итехнологических операций; подбор материалов и инструме</w:t>
      </w:r>
      <w:r>
        <w:t>нтов; экономная разметка материалов;обработкасцелью получения деталей,</w:t>
      </w:r>
    </w:p>
    <w:p w:rsidR="00D51CCC" w:rsidRDefault="0085094C">
      <w:pPr>
        <w:pStyle w:val="a3"/>
        <w:ind w:left="1000"/>
        <w:jc w:val="both"/>
      </w:pPr>
      <w:r>
        <w:t>сборка,отделкаизделия;проверкаизделиявдействии,внесениенеобходимых</w:t>
      </w:r>
    </w:p>
    <w:p w:rsidR="00D51CCC" w:rsidRDefault="0085094C">
      <w:pPr>
        <w:pStyle w:val="a3"/>
        <w:ind w:left="1000"/>
        <w:jc w:val="both"/>
      </w:pPr>
      <w:r>
        <w:t>дополненийи  изменений).  Рицовка.  Изготовление  объёмных  изделий  из  развёрток.</w:t>
      </w:r>
    </w:p>
    <w:p w:rsidR="00D51CCC" w:rsidRDefault="0085094C">
      <w:pPr>
        <w:pStyle w:val="a3"/>
        <w:spacing w:before="1"/>
        <w:jc w:val="both"/>
      </w:pPr>
      <w:r>
        <w:t>Преобразованиеразвёртокнесложных</w:t>
      </w:r>
      <w:r>
        <w:t>форм.</w:t>
      </w:r>
    </w:p>
    <w:p w:rsidR="00D51CCC" w:rsidRDefault="0085094C">
      <w:pPr>
        <w:pStyle w:val="a3"/>
        <w:ind w:left="1000" w:right="1836"/>
      </w:pPr>
      <w:r>
        <w:t>Технология обработки бумаги и картона. Виды картона (гофрированный,толстый, тонкий, цветной и др.). Чтение и построение простого чертежа/ эскизаразвёрткиизделия.Разметкадеталейсопоройнапростейшийчертёж,эскиз.</w:t>
      </w:r>
    </w:p>
    <w:p w:rsidR="00D51CCC" w:rsidRDefault="0085094C">
      <w:pPr>
        <w:pStyle w:val="a3"/>
        <w:ind w:left="1000" w:right="2245"/>
      </w:pPr>
      <w:r>
        <w:t>Решение задач на внесение необходимых доп</w:t>
      </w:r>
      <w:r>
        <w:t>олнений и изменений в схему,чертёж,эскиз.Выполнениеизмерений,расчётов,несложныхпостроений.</w:t>
      </w:r>
    </w:p>
    <w:p w:rsidR="00D51CCC" w:rsidRDefault="0085094C">
      <w:pPr>
        <w:pStyle w:val="a3"/>
        <w:ind w:left="1000"/>
      </w:pPr>
      <w:r>
        <w:t>Выполнениерицовкинакартонеспомощьюканцелярскогоножа,выполнениеотверстийшилом.</w:t>
      </w:r>
    </w:p>
    <w:p w:rsidR="00D51CCC" w:rsidRDefault="0085094C">
      <w:pPr>
        <w:pStyle w:val="a3"/>
        <w:ind w:left="1000" w:right="2135"/>
      </w:pPr>
      <w:r>
        <w:t>Технологияобработкитекстильныхматериалов.Использованиетрикотажаинетканыхматериаловдляиз</w:t>
      </w:r>
      <w:r>
        <w:t>готовленияизделий.Использованиевариантов</w:t>
      </w:r>
    </w:p>
    <w:p w:rsidR="00D51CCC" w:rsidRDefault="0085094C">
      <w:pPr>
        <w:pStyle w:val="a3"/>
        <w:ind w:left="1000"/>
      </w:pPr>
      <w:r>
        <w:t>строчкикосогостежка(крестик,стебельчатая идр.)и/илипетельнойстрочки</w:t>
      </w:r>
    </w:p>
    <w:p w:rsidR="00D51CCC" w:rsidRDefault="0085094C">
      <w:pPr>
        <w:pStyle w:val="a3"/>
        <w:ind w:right="118" w:firstLine="540"/>
        <w:jc w:val="both"/>
      </w:pPr>
      <w:r>
        <w:t>длясоединениядеталейизделияиотделки.Пришиваниепуговиц(сдвумя-четырьмяотверстиями).Изготовлениешвейныхизделийиз несколькихдеталей.</w:t>
      </w:r>
    </w:p>
    <w:p w:rsidR="00D51CCC" w:rsidRDefault="0085094C">
      <w:pPr>
        <w:pStyle w:val="a3"/>
        <w:ind w:right="123" w:firstLine="540"/>
        <w:jc w:val="both"/>
      </w:pPr>
      <w:r>
        <w:t>Использованиедопо</w:t>
      </w:r>
      <w:r>
        <w:t>лнительныхматериалов.Комбинированиеразныхматериаловводномизделии.</w:t>
      </w:r>
    </w:p>
    <w:p w:rsidR="00D51CCC" w:rsidRDefault="0085094C">
      <w:pPr>
        <w:pStyle w:val="a4"/>
        <w:numPr>
          <w:ilvl w:val="0"/>
          <w:numId w:val="34"/>
        </w:numPr>
        <w:tabs>
          <w:tab w:val="left" w:pos="1241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Конструированиеимоделирование(12ч.)</w:t>
      </w:r>
    </w:p>
    <w:p w:rsidR="00D51CCC" w:rsidRDefault="0085094C">
      <w:pPr>
        <w:pStyle w:val="a3"/>
        <w:ind w:left="1000"/>
        <w:jc w:val="both"/>
      </w:pPr>
      <w:r>
        <w:t>Конструированиеимоделированиеизделийизразличныхматериалов,в</w:t>
      </w:r>
    </w:p>
    <w:p w:rsidR="00D51CCC" w:rsidRDefault="0085094C">
      <w:pPr>
        <w:pStyle w:val="a3"/>
        <w:ind w:left="1000"/>
        <w:jc w:val="both"/>
      </w:pPr>
      <w:r>
        <w:t>т.ч.наборов«Конструктор»позаданнымусловиям(технико-технологическим,</w:t>
      </w:r>
    </w:p>
    <w:p w:rsidR="00D51CCC" w:rsidRDefault="0085094C">
      <w:pPr>
        <w:pStyle w:val="a3"/>
        <w:ind w:right="120" w:firstLine="540"/>
        <w:jc w:val="both"/>
      </w:pPr>
      <w:r>
        <w:t>функциональным,декоративно</w:t>
      </w:r>
      <w:r>
        <w:t>-художественным).Способыподвижногоинеподвижногосоединения деталей набора «Конструктор», их использование в изделиях; жёсткость и устойчивостьконструкции.</w:t>
      </w:r>
    </w:p>
    <w:p w:rsidR="00D51CCC" w:rsidRDefault="0085094C">
      <w:pPr>
        <w:pStyle w:val="a3"/>
        <w:ind w:right="123" w:firstLine="540"/>
        <w:jc w:val="both"/>
      </w:pPr>
      <w:r>
        <w:t>Созданиепростыхмакетовимоделейархитектурныхсооружений,техническихустройств,бытовых конструкций. Выполн</w:t>
      </w:r>
      <w:r>
        <w:t>ениезаданий надоработку</w:t>
      </w:r>
    </w:p>
    <w:p w:rsidR="00D51CCC" w:rsidRDefault="0085094C">
      <w:pPr>
        <w:pStyle w:val="a3"/>
        <w:ind w:left="1000"/>
      </w:pPr>
      <w:r>
        <w:t>187</w:t>
      </w:r>
    </w:p>
    <w:p w:rsidR="00D51CCC" w:rsidRDefault="0085094C">
      <w:pPr>
        <w:pStyle w:val="a3"/>
        <w:ind w:left="1000"/>
      </w:pPr>
      <w:r>
        <w:t>конструкций(отдельныхузлов,соединений)сучётомдополнительныхусловий</w:t>
      </w:r>
    </w:p>
    <w:p w:rsidR="00D51CCC" w:rsidRDefault="0085094C">
      <w:pPr>
        <w:pStyle w:val="a3"/>
        <w:ind w:right="118" w:firstLine="540"/>
        <w:jc w:val="both"/>
      </w:pPr>
      <w:r>
        <w:rPr>
          <w:spacing w:val="-1"/>
        </w:rPr>
        <w:t>(требований).Использованиеизмерений</w:t>
      </w:r>
      <w:r>
        <w:t>ипостроенийдлярешенияпрактическихзадач.Решениезадачнамысленнуютрансформацию трёхмернойконструкциивразвёртку(инаоборот).</w:t>
      </w:r>
    </w:p>
    <w:p w:rsidR="00D51CCC" w:rsidRDefault="0085094C">
      <w:pPr>
        <w:pStyle w:val="a4"/>
        <w:numPr>
          <w:ilvl w:val="0"/>
          <w:numId w:val="22"/>
        </w:numPr>
        <w:tabs>
          <w:tab w:val="left" w:pos="1241"/>
        </w:tabs>
        <w:ind w:hanging="241"/>
        <w:jc w:val="both"/>
        <w:rPr>
          <w:sz w:val="24"/>
        </w:rPr>
      </w:pPr>
      <w:r>
        <w:rPr>
          <w:sz w:val="24"/>
        </w:rPr>
        <w:t>Информационно-коммуникативныетехнологии(4ч.)</w:t>
      </w:r>
    </w:p>
    <w:p w:rsidR="00D51CCC" w:rsidRDefault="0085094C">
      <w:pPr>
        <w:pStyle w:val="a3"/>
        <w:ind w:right="124" w:firstLine="540"/>
        <w:jc w:val="both"/>
      </w:pPr>
      <w:r>
        <w:t>Информационная среда, основные источники (органы восприятия) информации, получаемойчеловеком.Сохранениеипередачаинформации.Информационныетехнологии.Источникиинформации,используемыечеловекомвбыту:</w:t>
      </w:r>
    </w:p>
    <w:p w:rsidR="00D51CCC" w:rsidRDefault="0085094C">
      <w:pPr>
        <w:pStyle w:val="a3"/>
        <w:ind w:right="121" w:firstLine="540"/>
        <w:jc w:val="both"/>
      </w:pPr>
      <w:r>
        <w:t>телевидение,рад</w:t>
      </w:r>
      <w:r>
        <w:t>ио,печатныеиздания,персональныйкомпьютеридр.Современный</w:t>
      </w:r>
      <w:r>
        <w:rPr>
          <w:spacing w:val="-1"/>
        </w:rPr>
        <w:t>информационныймир.Персональныйкомпьютер</w:t>
      </w:r>
      <w:r>
        <w:t>(ПК)иегоназначение.ПравилапользованияПКдлясохраненияздоровья. Назначениеосновных</w:t>
      </w:r>
    </w:p>
    <w:p w:rsidR="00D51CCC" w:rsidRDefault="0085094C">
      <w:pPr>
        <w:pStyle w:val="a3"/>
        <w:spacing w:before="1"/>
        <w:ind w:left="1000" w:right="2098"/>
      </w:pPr>
      <w:r>
        <w:t xml:space="preserve">устройств компьютера для ввода, вывода и обработки информации. Работа сдоступной </w:t>
      </w:r>
      <w:r>
        <w:t>информацией (книги, музеи, беседы (мастер-классы) с мастерами,Интернет, видео, DVD). Работа с текстовым редактором Microsoft Word илидругим.</w:t>
      </w:r>
    </w:p>
    <w:p w:rsidR="00D51CCC" w:rsidRDefault="0085094C">
      <w:pPr>
        <w:pStyle w:val="a3"/>
        <w:spacing w:line="274" w:lineRule="exact"/>
        <w:ind w:left="1000"/>
      </w:pPr>
      <w:r>
        <w:t>Универсальныеучебныедействия</w:t>
      </w:r>
    </w:p>
    <w:p w:rsidR="00D51CCC" w:rsidRDefault="00D51CCC">
      <w:pPr>
        <w:spacing w:line="274" w:lineRule="exact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ПознавательныеУУД:</w:t>
      </w:r>
    </w:p>
    <w:p w:rsidR="00D51CCC" w:rsidRDefault="0085094C">
      <w:pPr>
        <w:pStyle w:val="a3"/>
        <w:ind w:left="1000" w:right="2485"/>
      </w:pPr>
      <w:r>
        <w:t>- ориентироваться в терминах, используемых в техн</w:t>
      </w:r>
      <w:r>
        <w:t>ологии, использоватьих вответахнавопросыивысказываниях(впределах изученного);</w:t>
      </w:r>
    </w:p>
    <w:p w:rsidR="00D51CCC" w:rsidRDefault="0085094C">
      <w:pPr>
        <w:pStyle w:val="a3"/>
        <w:spacing w:before="1"/>
        <w:ind w:firstLine="540"/>
      </w:pPr>
      <w:r>
        <w:t>-осуществлятьанализпредложенныхобразцовсвыделениемсущественныхинесущественныхпризнаков;</w:t>
      </w:r>
    </w:p>
    <w:p w:rsidR="00D51CCC" w:rsidRDefault="0085094C">
      <w:pPr>
        <w:pStyle w:val="a3"/>
        <w:ind w:left="1000" w:right="2284"/>
      </w:pPr>
      <w:r>
        <w:t>- выполнять работу в соответствии с инструкцией, устной или письменной,атакже графически п</w:t>
      </w:r>
      <w:r>
        <w:t>редставленнойвсхеме, таблице;</w:t>
      </w:r>
    </w:p>
    <w:p w:rsidR="00D51CCC" w:rsidRDefault="0085094C">
      <w:pPr>
        <w:pStyle w:val="a3"/>
        <w:ind w:left="1000" w:right="2780"/>
      </w:pPr>
      <w:r>
        <w:t>- определять способы доработки конструкций с учётом предложенныхусловий;</w:t>
      </w:r>
    </w:p>
    <w:p w:rsidR="00D51CCC" w:rsidRDefault="0085094C">
      <w:pPr>
        <w:pStyle w:val="a3"/>
        <w:ind w:firstLine="540"/>
      </w:pPr>
      <w:r>
        <w:t>-классифицироватьизделияпосамостоятельнопредложенномусущественномупризнаку(используемыйматериал,форма, размер,назначение, способ сборки);</w:t>
      </w:r>
    </w:p>
    <w:p w:rsidR="00D51CCC" w:rsidRDefault="0085094C">
      <w:pPr>
        <w:pStyle w:val="a3"/>
        <w:ind w:left="1000"/>
      </w:pPr>
      <w:r>
        <w:t>-читатьи</w:t>
      </w:r>
      <w:r>
        <w:t>воспроизводитьпростойчертёж/эскизразвёрткиизделия;</w:t>
      </w:r>
    </w:p>
    <w:p w:rsidR="00D51CCC" w:rsidRDefault="0085094C">
      <w:pPr>
        <w:pStyle w:val="a3"/>
        <w:ind w:left="1000" w:right="2470"/>
      </w:pPr>
      <w:r>
        <w:t>- восстанавливать нарушенную последовательность выполнения изделия.Работасинформацией:</w:t>
      </w:r>
    </w:p>
    <w:p w:rsidR="00D51CCC" w:rsidRDefault="0085094C">
      <w:pPr>
        <w:pStyle w:val="a3"/>
        <w:ind w:firstLine="540"/>
      </w:pPr>
      <w:r>
        <w:rPr>
          <w:spacing w:val="-1"/>
        </w:rPr>
        <w:t>-анализировать</w:t>
      </w:r>
      <w:r>
        <w:t>ииспользоватьзнаково-символическиесредствапредставленияинформациидлясозданиямоделей и макетов изучаемыхо</w:t>
      </w:r>
      <w:r>
        <w:t>бъектов;</w:t>
      </w:r>
    </w:p>
    <w:p w:rsidR="00D51CCC" w:rsidRDefault="0085094C">
      <w:pPr>
        <w:pStyle w:val="a3"/>
        <w:spacing w:before="1"/>
        <w:ind w:left="1000"/>
      </w:pPr>
      <w:r>
        <w:t>-наосновеанализаинформациипроизводитьвыборнаиболееэффективныхспособовработы;</w:t>
      </w:r>
    </w:p>
    <w:p w:rsidR="00D51CCC" w:rsidRDefault="0085094C">
      <w:pPr>
        <w:pStyle w:val="a3"/>
        <w:ind w:left="1000" w:right="2382"/>
      </w:pPr>
      <w:r>
        <w:t>- осуществлять поиск необходимой информации для выполнения учебныхзаданийсиспользованиемучебной литературы;</w:t>
      </w:r>
    </w:p>
    <w:p w:rsidR="00D51CCC" w:rsidRDefault="0085094C">
      <w:pPr>
        <w:pStyle w:val="a3"/>
        <w:ind w:left="1000"/>
      </w:pPr>
      <w:r>
        <w:t>-использоватьсредстваинформационно-коммуникационныхтехнологий</w:t>
      </w:r>
    </w:p>
    <w:p w:rsidR="00D51CCC" w:rsidRDefault="0085094C">
      <w:pPr>
        <w:pStyle w:val="a3"/>
        <w:ind w:left="1000" w:right="1939"/>
      </w:pPr>
      <w:r>
        <w:t>для решения учебных и практических задач, в т.ч. Интернет под руководствомучителя.</w:t>
      </w:r>
    </w:p>
    <w:p w:rsidR="00D51CCC" w:rsidRDefault="0085094C">
      <w:pPr>
        <w:pStyle w:val="a3"/>
        <w:ind w:left="1000"/>
      </w:pPr>
      <w:r>
        <w:t>КоммуникативныеУУД:</w:t>
      </w:r>
    </w:p>
    <w:p w:rsidR="00D51CCC" w:rsidRDefault="0085094C">
      <w:pPr>
        <w:pStyle w:val="a3"/>
        <w:ind w:left="1000" w:right="2527"/>
      </w:pPr>
      <w:r>
        <w:t>- строить монологическое высказывание, владеть диалогической формойкоммуникации;</w:t>
      </w:r>
    </w:p>
    <w:p w:rsidR="00D51CCC" w:rsidRDefault="0085094C">
      <w:pPr>
        <w:pStyle w:val="a3"/>
        <w:ind w:left="1000"/>
      </w:pPr>
      <w:r>
        <w:t>188</w:t>
      </w:r>
    </w:p>
    <w:p w:rsidR="00D51CCC" w:rsidRDefault="0085094C">
      <w:pPr>
        <w:pStyle w:val="a3"/>
        <w:ind w:left="1000" w:right="2586"/>
      </w:pPr>
      <w:r>
        <w:t>-строитьрассуждениявформесвязипростыхсужденийобобъекте,егостроении,с</w:t>
      </w:r>
      <w:r>
        <w:t>войствахи способахсоздания;</w:t>
      </w:r>
    </w:p>
    <w:p w:rsidR="00D51CCC" w:rsidRDefault="0085094C">
      <w:pPr>
        <w:pStyle w:val="a3"/>
        <w:ind w:left="1000"/>
      </w:pPr>
      <w:r>
        <w:t>-описыватьпредметырукотворногомира,оцениватьихдостоинства;</w:t>
      </w:r>
    </w:p>
    <w:p w:rsidR="00D51CCC" w:rsidRDefault="0085094C">
      <w:pPr>
        <w:pStyle w:val="a3"/>
        <w:spacing w:before="1"/>
        <w:ind w:left="1000" w:right="2320"/>
      </w:pPr>
      <w:r>
        <w:t>- формулировать собственное мнение, аргументировать выбор вариантов испособоввыполнения задания.</w:t>
      </w:r>
    </w:p>
    <w:p w:rsidR="00D51CCC" w:rsidRDefault="0085094C">
      <w:pPr>
        <w:pStyle w:val="a3"/>
        <w:ind w:left="1000"/>
      </w:pPr>
      <w:r>
        <w:t>РегулятивныеУУД:</w:t>
      </w:r>
    </w:p>
    <w:p w:rsidR="00D51CCC" w:rsidRDefault="0085094C">
      <w:pPr>
        <w:pStyle w:val="a3"/>
        <w:ind w:left="1000" w:right="2382"/>
      </w:pPr>
      <w:r>
        <w:t>- принимать и сохранять учебную задачу, осуществлять по</w:t>
      </w:r>
      <w:r>
        <w:t>иск средств дляеёрешения;</w:t>
      </w:r>
    </w:p>
    <w:p w:rsidR="00D51CCC" w:rsidRDefault="0085094C">
      <w:pPr>
        <w:pStyle w:val="a3"/>
        <w:ind w:firstLine="540"/>
      </w:pPr>
      <w:r>
        <w:t>-прогнозироватьнеобходимыедействиядляполученияпрактическогорезультата,предлагатьпландействий всоответствии споставленнойзадачей,</w:t>
      </w:r>
    </w:p>
    <w:p w:rsidR="00D51CCC" w:rsidRDefault="0085094C">
      <w:pPr>
        <w:pStyle w:val="a3"/>
        <w:ind w:left="1000"/>
      </w:pPr>
      <w:r>
        <w:t>действоватьпоплану;</w:t>
      </w:r>
    </w:p>
    <w:p w:rsidR="00D51CCC" w:rsidRDefault="0085094C">
      <w:pPr>
        <w:pStyle w:val="a3"/>
        <w:ind w:left="1000" w:right="1778"/>
      </w:pPr>
      <w:r>
        <w:t>- выполнять действия контроля и оценки; выявлять ошибки и недочёты порезультатам</w:t>
      </w:r>
      <w:r>
        <w:t>работы,устанавливатьихпричиныиискатьспособыустранения;</w:t>
      </w:r>
    </w:p>
    <w:p w:rsidR="00D51CCC" w:rsidRDefault="0085094C">
      <w:pPr>
        <w:pStyle w:val="a3"/>
        <w:ind w:left="1000" w:right="3587"/>
      </w:pPr>
      <w:r>
        <w:t>- проявлять волевую саморегуляцию при выполнении задания.Совместнаядеятельность:</w:t>
      </w:r>
    </w:p>
    <w:p w:rsidR="00D51CCC" w:rsidRDefault="0085094C">
      <w:pPr>
        <w:pStyle w:val="a3"/>
        <w:ind w:right="113" w:firstLine="540"/>
      </w:pPr>
      <w:r>
        <w:t>- выбирать себе партнёров по совместной деятельности не только по симпатии, но и по деловымкачествам;</w:t>
      </w:r>
    </w:p>
    <w:p w:rsidR="00D51CCC" w:rsidRDefault="0085094C">
      <w:pPr>
        <w:pStyle w:val="a3"/>
        <w:ind w:left="1000" w:right="2486"/>
      </w:pPr>
      <w:r>
        <w:t>- справедливо расп</w:t>
      </w:r>
      <w:r>
        <w:t>ределять работу, договариваться, приходить к общемурешению,отвечатьзаобщий результатработы;</w:t>
      </w:r>
    </w:p>
    <w:p w:rsidR="00D51CCC" w:rsidRDefault="0085094C">
      <w:pPr>
        <w:pStyle w:val="a3"/>
        <w:ind w:left="1000"/>
      </w:pPr>
      <w:r>
        <w:t>-выполнятьролилидера,подчинённого,соблюдатьравноправиеидружелюбие;</w:t>
      </w:r>
    </w:p>
    <w:p w:rsidR="00D51CCC" w:rsidRDefault="0085094C">
      <w:pPr>
        <w:pStyle w:val="a3"/>
        <w:spacing w:before="1"/>
        <w:ind w:left="1000" w:right="121"/>
      </w:pPr>
      <w:r>
        <w:t>- осуществлять взаимопомощь, проявлять ответственность при выполнении своей части работы.4КЛАСС (</w:t>
      </w:r>
      <w:r>
        <w:t>34 ч.)</w:t>
      </w:r>
    </w:p>
    <w:p w:rsidR="00D51CCC" w:rsidRDefault="0085094C">
      <w:pPr>
        <w:pStyle w:val="a3"/>
        <w:ind w:left="1000"/>
        <w:jc w:val="both"/>
      </w:pPr>
      <w:r>
        <w:t>1.Технологии,профессииипроизводства(12ч.)</w:t>
      </w:r>
    </w:p>
    <w:p w:rsidR="00D51CCC" w:rsidRDefault="0085094C">
      <w:pPr>
        <w:pStyle w:val="a3"/>
        <w:ind w:left="1000"/>
        <w:jc w:val="both"/>
      </w:pPr>
      <w:r>
        <w:t>Профессииитехнологиисовременногомира.Использованиедостижений</w:t>
      </w:r>
    </w:p>
    <w:p w:rsidR="00D51CCC" w:rsidRDefault="0085094C">
      <w:pPr>
        <w:pStyle w:val="a3"/>
        <w:ind w:right="123" w:firstLine="540"/>
        <w:jc w:val="both"/>
      </w:pPr>
      <w:r>
        <w:t>наукивразвитиитехническогопрогресса.Изобретениеииспользованиесинтетическихматериалов с определёнными заданными свойствами в различных отраслях и п</w:t>
      </w:r>
      <w:r>
        <w:t>рофессиях. Нефть какуниверсальноесырьё.Материалы,получаемые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  <w:jc w:val="both"/>
      </w:pPr>
      <w:r>
        <w:t>изнефти(пластик,стеклоткань,пенопластидр.).</w:t>
      </w:r>
    </w:p>
    <w:p w:rsidR="00D51CCC" w:rsidRDefault="0085094C">
      <w:pPr>
        <w:pStyle w:val="a3"/>
        <w:ind w:left="1000" w:right="2577"/>
        <w:jc w:val="both"/>
      </w:pPr>
      <w:r>
        <w:t>Профессии, связанные с опасностями (пожарные, космонавты, химики идр.).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Информационныймир,егоместоивлияниенажизньидеятельностьлюдей.Вл</w:t>
      </w:r>
      <w:r>
        <w:t>ияниесовременныхтехнологийипреобразующейдеятельностичеловеканаокружающуюсреду,способыеёзащиты.</w:t>
      </w:r>
    </w:p>
    <w:p w:rsidR="00D51CCC" w:rsidRDefault="0085094C">
      <w:pPr>
        <w:pStyle w:val="a3"/>
        <w:ind w:right="125" w:firstLine="540"/>
        <w:jc w:val="both"/>
      </w:pPr>
      <w:r>
        <w:t>Сохранение и развитие традиций прошлого в творчестве современных мастеров. Бережное иуважительноеотношениелюдей ккультурнымтрадициям.</w:t>
      </w:r>
    </w:p>
    <w:p w:rsidR="00D51CCC" w:rsidRDefault="0085094C">
      <w:pPr>
        <w:pStyle w:val="a3"/>
        <w:ind w:right="124" w:firstLine="540"/>
        <w:jc w:val="both"/>
      </w:pPr>
      <w:r>
        <w:t>Изготовлениеизделийсучётом</w:t>
      </w:r>
      <w:r>
        <w:t>традиционныхправилисовременныхтехнологий(лепка,вязание,шитьё, вышивкаи др.).</w:t>
      </w:r>
    </w:p>
    <w:p w:rsidR="00D51CCC" w:rsidRDefault="0085094C">
      <w:pPr>
        <w:pStyle w:val="a3"/>
        <w:ind w:left="1000"/>
        <w:jc w:val="both"/>
      </w:pPr>
      <w:r>
        <w:t>Элементарнаятворческаяипроектнаядеятельность(реализациязаданного</w:t>
      </w:r>
    </w:p>
    <w:p w:rsidR="00D51CCC" w:rsidRDefault="0085094C">
      <w:pPr>
        <w:pStyle w:val="a3"/>
        <w:ind w:right="126" w:firstLine="540"/>
        <w:jc w:val="both"/>
      </w:pPr>
      <w:r>
        <w:t>или собственного замысла, поиск оптимальных конструктивных и технологических решений).Коллективные,групповыеииндив</w:t>
      </w:r>
      <w:r>
        <w:t>идуальныепроектынаосновесодержанияматериала,изучаемоговтечение учебного года.Использование</w:t>
      </w:r>
    </w:p>
    <w:p w:rsidR="00D51CCC" w:rsidRDefault="0085094C">
      <w:pPr>
        <w:pStyle w:val="a3"/>
        <w:ind w:left="1000"/>
      </w:pPr>
      <w:r>
        <w:t>189</w:t>
      </w:r>
    </w:p>
    <w:p w:rsidR="00D51CCC" w:rsidRDefault="0085094C">
      <w:pPr>
        <w:pStyle w:val="a3"/>
        <w:spacing w:before="1"/>
        <w:ind w:firstLine="540"/>
      </w:pPr>
      <w:r>
        <w:t>комбинированныхтехниксозданияконструкцийпозаданнымусловиямввыполненииучебныхпроектов.</w:t>
      </w:r>
    </w:p>
    <w:p w:rsidR="00D51CCC" w:rsidRDefault="0085094C">
      <w:pPr>
        <w:pStyle w:val="a4"/>
        <w:numPr>
          <w:ilvl w:val="0"/>
          <w:numId w:val="35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Технологииручнойобработкиматериалов(6ч.)</w:t>
      </w:r>
    </w:p>
    <w:p w:rsidR="00D51CCC" w:rsidRDefault="0085094C">
      <w:pPr>
        <w:pStyle w:val="a3"/>
        <w:ind w:right="121" w:firstLine="540"/>
        <w:jc w:val="both"/>
      </w:pPr>
      <w:r>
        <w:t>Синтетическиематериалы-ткани,полим</w:t>
      </w:r>
      <w:r>
        <w:t>еры(пластик,поролон).Ихсвойства.Созданиесинтетическихматериаловсзаданными свойствами.</w:t>
      </w:r>
    </w:p>
    <w:p w:rsidR="00D51CCC" w:rsidRDefault="0085094C">
      <w:pPr>
        <w:pStyle w:val="a3"/>
        <w:ind w:right="118" w:firstLine="540"/>
        <w:jc w:val="both"/>
      </w:pPr>
      <w:r>
        <w:rPr>
          <w:spacing w:val="-1"/>
        </w:rPr>
        <w:t>Использованиеизмерений,вычислений</w:t>
      </w:r>
      <w:r>
        <w:t>ипостроенийдлярешенияпрактическихзадач.Внесениедополнений и изменений в условные графические изображения в соответствии с дополнительными</w:t>
      </w:r>
      <w:r>
        <w:t>/изменённымитребованиями кизделию.</w:t>
      </w:r>
    </w:p>
    <w:p w:rsidR="00D51CCC" w:rsidRDefault="0085094C">
      <w:pPr>
        <w:pStyle w:val="a3"/>
        <w:ind w:right="119" w:firstLine="540"/>
        <w:jc w:val="both"/>
      </w:pPr>
      <w:r>
        <w:t>Технологияобработкибумагиикартона.Подборматериаловвсоответствиисзамыслом,особенностями конструкции изделия. Определение оптимальных способов разметки деталей, сборкиизделия.Выбор способов отделки.</w:t>
      </w:r>
    </w:p>
    <w:p w:rsidR="00D51CCC" w:rsidRDefault="0085094C">
      <w:pPr>
        <w:pStyle w:val="a3"/>
        <w:ind w:left="1000"/>
        <w:jc w:val="both"/>
      </w:pPr>
      <w:r>
        <w:t>Комбинированиеразных мат</w:t>
      </w:r>
      <w:r>
        <w:t>ериаловводномизделии.</w:t>
      </w:r>
    </w:p>
    <w:p w:rsidR="00D51CCC" w:rsidRDefault="0085094C">
      <w:pPr>
        <w:pStyle w:val="a3"/>
        <w:ind w:right="117" w:firstLine="540"/>
        <w:jc w:val="both"/>
      </w:pPr>
      <w:r>
        <w:t>Совершенствованиеуменийвыполнятьразныеспособыразметкиспомощьючертёжныхинструментов.Освоениедоступныххудожественныхтехник.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 xml:space="preserve">Технология обработки текстильных материалов. Обобщённое представление о видах тканей(натуральные,искусственные, </w:t>
      </w:r>
      <w:r>
        <w:t>синтетические), ихсвойствах</w:t>
      </w:r>
    </w:p>
    <w:p w:rsidR="00D51CCC" w:rsidRDefault="0085094C">
      <w:pPr>
        <w:pStyle w:val="a3"/>
        <w:ind w:right="121" w:firstLine="540"/>
        <w:jc w:val="both"/>
      </w:pPr>
      <w:r>
        <w:t xml:space="preserve">и областей использования. Дизайн одежды в зависимости от её назначения, моды, времени.Подбор текстильных материалов в соответствии с замыслом, особенностями конструкции изделия.Раскрой деталей по готовым лекалам (выкройкам), </w:t>
      </w:r>
      <w:r>
        <w:t>собственным несложным. Строчка петельногостежкаиеёварианты</w:t>
      </w:r>
    </w:p>
    <w:p w:rsidR="00D51CCC" w:rsidRDefault="0085094C">
      <w:pPr>
        <w:pStyle w:val="a3"/>
        <w:ind w:left="1000" w:right="1919"/>
      </w:pPr>
      <w:r>
        <w:t>(«тамбур» и др.), её назначение (соединение и отделка деталей) и/или строчкипетлеобразного и крестообразного стежков (соединительные и отделочные).Подбор ручных строчек для сшивания и отделки издел</w:t>
      </w:r>
      <w:r>
        <w:t>ий. Простейший ремонтизделий.</w:t>
      </w:r>
    </w:p>
    <w:p w:rsidR="00D51CCC" w:rsidRDefault="0085094C">
      <w:pPr>
        <w:pStyle w:val="a3"/>
        <w:ind w:firstLine="540"/>
      </w:pPr>
      <w:r>
        <w:t>Технологияобработкисинтетическихматериалов.Пластик,поролон,полиэтилен.Общеезнакомство,сравнениесвойств. Самостоятельноеопределение</w:t>
      </w:r>
    </w:p>
    <w:p w:rsidR="00D51CCC" w:rsidRDefault="0085094C">
      <w:pPr>
        <w:pStyle w:val="a3"/>
        <w:ind w:left="1000" w:right="3183"/>
      </w:pPr>
      <w:r>
        <w:t>технологий их обработки в сравнении с освоенными материалами.Комбинированноеиспользованиеразных</w:t>
      </w:r>
      <w:r>
        <w:t xml:space="preserve"> материалов.</w:t>
      </w:r>
    </w:p>
    <w:p w:rsidR="00D51CCC" w:rsidRDefault="0085094C">
      <w:pPr>
        <w:pStyle w:val="a4"/>
        <w:numPr>
          <w:ilvl w:val="0"/>
          <w:numId w:val="35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Конструированиеимоделирование (10ч.)</w:t>
      </w:r>
    </w:p>
    <w:p w:rsidR="00D51CCC" w:rsidRDefault="0085094C">
      <w:pPr>
        <w:pStyle w:val="a3"/>
        <w:ind w:right="123" w:firstLine="540"/>
        <w:jc w:val="both"/>
      </w:pPr>
      <w:r>
        <w:t>Современныетребованияктехническимустройствам(экологичность,безопасность,эргономичностьи др.).</w:t>
      </w:r>
    </w:p>
    <w:p w:rsidR="00D51CCC" w:rsidRDefault="0085094C">
      <w:pPr>
        <w:pStyle w:val="a3"/>
        <w:spacing w:before="1"/>
        <w:ind w:left="1000"/>
        <w:jc w:val="both"/>
      </w:pPr>
      <w:r>
        <w:t>Конструированиеимоделированиеизделийизразличныхматериалов,в</w:t>
      </w:r>
    </w:p>
    <w:p w:rsidR="00D51CCC" w:rsidRDefault="0085094C">
      <w:pPr>
        <w:pStyle w:val="a3"/>
        <w:ind w:right="116" w:firstLine="540"/>
        <w:jc w:val="both"/>
      </w:pPr>
      <w:r>
        <w:t>т.ч.наборов«Конструктор»попроектномузаданиюилисобств</w:t>
      </w:r>
      <w:r>
        <w:t>енномузамыслу.Поископтимальных и доступных новых решений конструктор технологических проблем на всех этапаханалитическогои технологического</w:t>
      </w:r>
    </w:p>
    <w:p w:rsidR="00D51CCC" w:rsidRDefault="0085094C">
      <w:pPr>
        <w:pStyle w:val="a3"/>
        <w:spacing w:line="275" w:lineRule="exact"/>
        <w:ind w:left="1000"/>
      </w:pPr>
      <w:r>
        <w:t>процессапривыполнениииндивидуальныхтворческихиколлективныхпроектныхработ.</w:t>
      </w:r>
    </w:p>
    <w:p w:rsidR="00D51CCC" w:rsidRDefault="0085094C">
      <w:pPr>
        <w:pStyle w:val="a3"/>
        <w:spacing w:line="275" w:lineRule="exact"/>
        <w:ind w:left="1000"/>
      </w:pPr>
      <w:r>
        <w:t>Робототехника.Конструктивные,соединительны</w:t>
      </w:r>
      <w:r>
        <w:t>еэлементыиосновные</w:t>
      </w:r>
    </w:p>
    <w:p w:rsidR="00D51CCC" w:rsidRDefault="0085094C">
      <w:pPr>
        <w:pStyle w:val="a3"/>
        <w:ind w:left="1000"/>
      </w:pPr>
      <w:r>
        <w:t>узлыробота.Инструментыидеталидлясозданияробота.Конструированиеробота.Составление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алгоритмадействийробота.Программирование,тестированиеробота.Преобразованиеконструкцииробота.Презентация робота.</w:t>
      </w:r>
    </w:p>
    <w:p w:rsidR="00D51CCC" w:rsidRDefault="0085094C">
      <w:pPr>
        <w:pStyle w:val="a4"/>
        <w:numPr>
          <w:ilvl w:val="0"/>
          <w:numId w:val="35"/>
        </w:numPr>
        <w:tabs>
          <w:tab w:val="left" w:pos="1241"/>
        </w:tabs>
        <w:ind w:left="1000" w:right="4315" w:firstLine="0"/>
        <w:rPr>
          <w:sz w:val="24"/>
        </w:rPr>
      </w:pPr>
      <w:r>
        <w:rPr>
          <w:sz w:val="24"/>
        </w:rPr>
        <w:t>Информационно-коммуникативные технологии (6 ч.)190</w:t>
      </w:r>
    </w:p>
    <w:p w:rsidR="00D51CCC" w:rsidRDefault="0085094C">
      <w:pPr>
        <w:pStyle w:val="a3"/>
        <w:spacing w:before="1"/>
        <w:ind w:left="1000" w:right="2560"/>
      </w:pPr>
      <w:r>
        <w:t>Работа с доступной информацией в Интернете и на цифровых носителяхинформации.</w:t>
      </w:r>
    </w:p>
    <w:p w:rsidR="00D51CCC" w:rsidRDefault="0085094C">
      <w:pPr>
        <w:pStyle w:val="a3"/>
        <w:ind w:firstLine="540"/>
      </w:pPr>
      <w:r>
        <w:t>Электронныеимедиаресурсывхудожественно-конструкторской,проектной,предметнойпреобразующейдеятельности.Работасготовыми цифровыми</w:t>
      </w:r>
    </w:p>
    <w:p w:rsidR="00D51CCC" w:rsidRDefault="0085094C">
      <w:pPr>
        <w:pStyle w:val="a3"/>
        <w:ind w:left="1000"/>
      </w:pPr>
      <w:r>
        <w:t>материалами.Поискдополнительнойинформациипотематикетворческих и</w:t>
      </w:r>
    </w:p>
    <w:p w:rsidR="00D51CCC" w:rsidRDefault="0085094C">
      <w:pPr>
        <w:pStyle w:val="a3"/>
        <w:ind w:left="1000"/>
      </w:pPr>
      <w:r>
        <w:t>проектныхработ,использованиерисунковизресурсакомпьютеравоформленииизделийидр.</w:t>
      </w:r>
    </w:p>
    <w:p w:rsidR="00D51CCC" w:rsidRDefault="0085094C">
      <w:pPr>
        <w:pStyle w:val="a3"/>
      </w:pPr>
      <w:r>
        <w:t>СозданиепрезентацийвпрограммеPowerPointилидругой.</w:t>
      </w:r>
    </w:p>
    <w:p w:rsidR="00D51CCC" w:rsidRDefault="0085094C">
      <w:pPr>
        <w:pStyle w:val="a3"/>
        <w:ind w:left="1000" w:right="6518"/>
      </w:pPr>
      <w:r>
        <w:t>Универсальные учебные действияПознавательныеУУД:</w:t>
      </w:r>
    </w:p>
    <w:p w:rsidR="00D51CCC" w:rsidRDefault="0085094C">
      <w:pPr>
        <w:pStyle w:val="a3"/>
        <w:ind w:left="1000" w:right="2485"/>
      </w:pPr>
      <w:r>
        <w:t>- ориентировать</w:t>
      </w:r>
      <w:r>
        <w:t>ся в терминах, используемых в технологии, использоватьих вответахнавопросыивысказываниях(впределах изученного);</w:t>
      </w:r>
    </w:p>
    <w:p w:rsidR="00D51CCC" w:rsidRDefault="0085094C">
      <w:pPr>
        <w:pStyle w:val="a3"/>
        <w:spacing w:before="1"/>
        <w:ind w:left="1000"/>
      </w:pPr>
      <w:r>
        <w:t>-анализироватьконструкциипредложенныхобразцовизделий;</w:t>
      </w:r>
    </w:p>
    <w:p w:rsidR="00D51CCC" w:rsidRDefault="0085094C">
      <w:pPr>
        <w:pStyle w:val="a3"/>
        <w:ind w:right="120" w:firstLine="540"/>
        <w:jc w:val="both"/>
      </w:pPr>
      <w:r>
        <w:t>-конструироватьимоделироватьизделияизразличныхматериаловпообразцу,рисунку,простейшему черт</w:t>
      </w:r>
      <w:r>
        <w:t>ежу, эскизу, схеме с использованием общепринятых условных обозначений и позаданным условиям;</w:t>
      </w:r>
    </w:p>
    <w:p w:rsidR="00D51CCC" w:rsidRDefault="0085094C">
      <w:pPr>
        <w:pStyle w:val="a3"/>
        <w:ind w:right="123" w:firstLine="540"/>
        <w:jc w:val="both"/>
      </w:pPr>
      <w:r>
        <w:t>-выстраиватьпоследовательностьпрактическихдействийитехнологическихопераций;подбирать материалиинструменты; выполнятьэкономную</w:t>
      </w:r>
    </w:p>
    <w:p w:rsidR="00D51CCC" w:rsidRDefault="0085094C">
      <w:pPr>
        <w:pStyle w:val="a3"/>
        <w:ind w:left="1000"/>
        <w:jc w:val="both"/>
      </w:pPr>
      <w:r>
        <w:t>разметку;сборку,отделкуизделия;</w:t>
      </w:r>
    </w:p>
    <w:p w:rsidR="00D51CCC" w:rsidRDefault="0085094C">
      <w:pPr>
        <w:pStyle w:val="a3"/>
        <w:ind w:left="1000"/>
      </w:pPr>
      <w:r>
        <w:t>-реша</w:t>
      </w:r>
      <w:r>
        <w:t>тьпростыезадачинапреобразованиеконструкции;</w:t>
      </w:r>
    </w:p>
    <w:p w:rsidR="00D51CCC" w:rsidRDefault="0085094C">
      <w:pPr>
        <w:pStyle w:val="a3"/>
        <w:ind w:left="1000"/>
      </w:pPr>
      <w:r>
        <w:t>-выполнятьработувсоответствиисинструкцией, устнойилиписьменной;</w:t>
      </w:r>
    </w:p>
    <w:p w:rsidR="00D51CCC" w:rsidRDefault="0085094C">
      <w:pPr>
        <w:pStyle w:val="a3"/>
        <w:ind w:left="1000" w:right="2367"/>
      </w:pPr>
      <w:r>
        <w:t>- соотносить результат работы с заданным алгоритмом, проверять изделиявдействии,вносить необходимыедополненияиизменения;</w:t>
      </w:r>
    </w:p>
    <w:p w:rsidR="00D51CCC" w:rsidRDefault="0085094C">
      <w:pPr>
        <w:pStyle w:val="a3"/>
        <w:ind w:firstLine="540"/>
      </w:pPr>
      <w:r>
        <w:t>-классифицироватьизделияпос</w:t>
      </w:r>
      <w:r>
        <w:t>амостоятельнопредложенномусущественномупризнаку(используемыйматериал,форма, размер,назначение, способ сборки);</w:t>
      </w:r>
    </w:p>
    <w:p w:rsidR="00D51CCC" w:rsidRDefault="0085094C">
      <w:pPr>
        <w:pStyle w:val="a3"/>
        <w:ind w:firstLine="540"/>
      </w:pPr>
      <w:r>
        <w:t>-выполнятьдействияанализаисинтеза,сравнения,классификациипредметов/изделийсучётомуказанных критериев;</w:t>
      </w:r>
    </w:p>
    <w:p w:rsidR="00D51CCC" w:rsidRDefault="0085094C">
      <w:pPr>
        <w:pStyle w:val="a3"/>
        <w:spacing w:before="1"/>
        <w:ind w:firstLine="540"/>
      </w:pPr>
      <w:r>
        <w:t>-анализироватьустройствопростыхизделийпообр</w:t>
      </w:r>
      <w:r>
        <w:t>азцу,рисунку,выделятьосновныеивторостепенныесоставляющиеконструкции.</w:t>
      </w:r>
    </w:p>
    <w:p w:rsidR="00D51CCC" w:rsidRDefault="0085094C">
      <w:pPr>
        <w:pStyle w:val="a3"/>
        <w:ind w:left="1000"/>
      </w:pPr>
      <w:r>
        <w:t>Работасинформацией:</w:t>
      </w:r>
    </w:p>
    <w:p w:rsidR="00D51CCC" w:rsidRDefault="0085094C">
      <w:pPr>
        <w:pStyle w:val="a3"/>
        <w:ind w:left="1000"/>
      </w:pPr>
      <w:r>
        <w:t>-находитьнеобходимуюдлявыполненияработыинформацию,пользуясь</w:t>
      </w:r>
    </w:p>
    <w:p w:rsidR="00D51CCC" w:rsidRDefault="0085094C">
      <w:pPr>
        <w:pStyle w:val="a3"/>
        <w:ind w:left="1000"/>
      </w:pPr>
      <w:r>
        <w:t>различнымиисточниками,анализироватьеёиотбиратьвсоответствиисрешаемойзадачей;</w:t>
      </w:r>
    </w:p>
    <w:p w:rsidR="00D51CCC" w:rsidRDefault="0085094C">
      <w:pPr>
        <w:pStyle w:val="a3"/>
        <w:ind w:left="1000"/>
      </w:pPr>
      <w:r>
        <w:t>-наосновеанализаинформации</w:t>
      </w:r>
      <w:r>
        <w:t>производитьвыборнаиболееэффективныхспособовработы;</w:t>
      </w:r>
    </w:p>
    <w:p w:rsidR="00D51CCC" w:rsidRDefault="0085094C">
      <w:pPr>
        <w:pStyle w:val="a3"/>
        <w:ind w:firstLine="540"/>
      </w:pPr>
      <w:r>
        <w:t>-использоватьзнаково-символическиесредствадлярешениязадачвумственнойилиматериализованнойформе, выполнятьдействия моделирования,</w:t>
      </w:r>
    </w:p>
    <w:p w:rsidR="00D51CCC" w:rsidRDefault="0085094C">
      <w:pPr>
        <w:pStyle w:val="a3"/>
        <w:ind w:left="1000"/>
      </w:pPr>
      <w:r>
        <w:t>работатьсмоделями;</w:t>
      </w:r>
    </w:p>
    <w:p w:rsidR="00D51CCC" w:rsidRDefault="0085094C">
      <w:pPr>
        <w:pStyle w:val="a3"/>
        <w:ind w:left="1000"/>
      </w:pPr>
      <w:r>
        <w:t>-осуществлятьпоискдополнительнойинформациипотематикетворче</w:t>
      </w:r>
      <w:r>
        <w:t>скихипроектныхработ;</w:t>
      </w:r>
    </w:p>
    <w:p w:rsidR="00D51CCC" w:rsidRDefault="0085094C">
      <w:pPr>
        <w:pStyle w:val="a3"/>
        <w:ind w:left="1000" w:right="2586"/>
      </w:pPr>
      <w:r>
        <w:t>-использоватьрисункиизресурсакомпьютеравоформленииизделийидр.;</w:t>
      </w:r>
    </w:p>
    <w:p w:rsidR="00D51CCC" w:rsidRDefault="0085094C">
      <w:pPr>
        <w:pStyle w:val="a3"/>
        <w:ind w:left="1000"/>
      </w:pPr>
      <w:r>
        <w:t>191</w:t>
      </w:r>
    </w:p>
    <w:p w:rsidR="00D51CCC" w:rsidRDefault="0085094C">
      <w:pPr>
        <w:pStyle w:val="a3"/>
        <w:ind w:left="1000"/>
      </w:pPr>
      <w:r>
        <w:t>-использоватьсредстваинформационно-коммуникационныхтехнологий</w:t>
      </w:r>
    </w:p>
    <w:p w:rsidR="00D51CCC" w:rsidRDefault="0085094C">
      <w:pPr>
        <w:pStyle w:val="a3"/>
        <w:ind w:left="1000" w:right="1778"/>
      </w:pPr>
      <w:r>
        <w:t>длярешенияучебныхипрактическихзадач,вт.ч.Интернетподруководствомучителя.</w:t>
      </w:r>
    </w:p>
    <w:p w:rsidR="00D51CCC" w:rsidRDefault="0085094C">
      <w:pPr>
        <w:pStyle w:val="a3"/>
        <w:spacing w:before="1"/>
        <w:ind w:left="1000"/>
      </w:pPr>
      <w:r>
        <w:t>КоммуникативныеУУД:</w:t>
      </w:r>
    </w:p>
    <w:p w:rsidR="00D51CCC" w:rsidRDefault="0085094C">
      <w:pPr>
        <w:pStyle w:val="a3"/>
        <w:ind w:left="1000"/>
      </w:pPr>
      <w:r>
        <w:t>-соблюдатьпра</w:t>
      </w:r>
      <w:r>
        <w:t>вилаучастиявдиалоге:ставитьвопросы,аргументировать</w:t>
      </w:r>
    </w:p>
    <w:p w:rsidR="00D51CCC" w:rsidRDefault="0085094C">
      <w:pPr>
        <w:pStyle w:val="a3"/>
        <w:ind w:left="1000"/>
      </w:pPr>
      <w:r>
        <w:t>идоказыватьсвоюточкузрения, уважительноотноситьсякчужомумнению;</w:t>
      </w:r>
    </w:p>
    <w:p w:rsidR="00D51CCC" w:rsidRDefault="0085094C">
      <w:pPr>
        <w:pStyle w:val="a3"/>
        <w:ind w:right="120" w:firstLine="540"/>
      </w:pPr>
      <w:r>
        <w:t>-описыватьфактыизисторииразвитияремёселнаРусиивРоссии,высказыватьсвоёотношениекпредметамдекоративно-прикладного искусстваразныхнародов РФ;</w:t>
      </w:r>
    </w:p>
    <w:p w:rsidR="00D51CCC" w:rsidRDefault="0085094C">
      <w:pPr>
        <w:pStyle w:val="a3"/>
        <w:ind w:left="1000" w:right="2312"/>
      </w:pPr>
      <w:r>
        <w:t xml:space="preserve">- </w:t>
      </w:r>
      <w:r>
        <w:t>создавать тексты-рассуждения: раскрывать последовательность операцийприработесразными материалами;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2108"/>
      </w:pPr>
      <w:r>
        <w:t>- осознавать культурно-исторический смысл и назначение праздников, ихроль в жизни каждого человека; ориентироваться в традициях организации</w:t>
      </w:r>
      <w:r>
        <w:t xml:space="preserve"> иоформленияпраздников.РегулятивныеУУД:</w:t>
      </w:r>
    </w:p>
    <w:p w:rsidR="00D51CCC" w:rsidRDefault="0085094C">
      <w:pPr>
        <w:pStyle w:val="a3"/>
        <w:spacing w:before="1"/>
        <w:ind w:left="1000" w:right="2399"/>
      </w:pPr>
      <w:r>
        <w:t>- понимать и принимать учебную задачу, самостоятельно определять целиучебно-познавательнойдеятельности;</w:t>
      </w:r>
    </w:p>
    <w:p w:rsidR="00D51CCC" w:rsidRDefault="0085094C">
      <w:pPr>
        <w:pStyle w:val="a3"/>
        <w:ind w:left="1000" w:right="2403"/>
      </w:pPr>
      <w:r>
        <w:t>- планировать практическую работу в соответствии с поставленной цельюивыполнять еёвсоответствии спланом;</w:t>
      </w:r>
    </w:p>
    <w:p w:rsidR="00D51CCC" w:rsidRDefault="0085094C">
      <w:pPr>
        <w:pStyle w:val="a3"/>
        <w:ind w:left="1000"/>
      </w:pPr>
      <w:r>
        <w:t>-на</w:t>
      </w:r>
      <w:r>
        <w:t>основеанализапричинно-следственныхсвязеймеждудействиямииих</w:t>
      </w:r>
    </w:p>
    <w:p w:rsidR="00D51CCC" w:rsidRDefault="0085094C">
      <w:pPr>
        <w:pStyle w:val="a3"/>
        <w:ind w:left="1000"/>
      </w:pPr>
      <w:r>
        <w:t>результатамипрогнозироватьпрактические«шаги»дляполучениянеобходимогорезультата;</w:t>
      </w:r>
    </w:p>
    <w:p w:rsidR="00D51CCC" w:rsidRDefault="0085094C">
      <w:pPr>
        <w:pStyle w:val="a3"/>
        <w:ind w:firstLine="540"/>
      </w:pPr>
      <w:r>
        <w:rPr>
          <w:spacing w:val="-1"/>
        </w:rPr>
        <w:t>-выполнятьдействияконтроля/</w:t>
      </w:r>
      <w:r>
        <w:t>самоконтроляиоценки;процессаирезультатадеятельности,принеобходимости вноситькоррективыввып</w:t>
      </w:r>
      <w:r>
        <w:t>олняемые</w:t>
      </w:r>
    </w:p>
    <w:p w:rsidR="00D51CCC" w:rsidRDefault="0085094C">
      <w:pPr>
        <w:pStyle w:val="a3"/>
        <w:ind w:left="1000"/>
      </w:pPr>
      <w:r>
        <w:t>действия;</w:t>
      </w:r>
    </w:p>
    <w:p w:rsidR="00D51CCC" w:rsidRDefault="0085094C">
      <w:pPr>
        <w:pStyle w:val="a3"/>
        <w:ind w:left="1000" w:right="3587"/>
      </w:pPr>
      <w:r>
        <w:t>- проявлять волевую саморегуляцию при выполнении задания.Совместнаядеятельность:</w:t>
      </w:r>
    </w:p>
    <w:p w:rsidR="00D51CCC" w:rsidRDefault="0085094C">
      <w:pPr>
        <w:pStyle w:val="a3"/>
        <w:ind w:left="1000"/>
      </w:pPr>
      <w:r>
        <w:t>-организовыватьподруководствомучителясовместнуюработувгруппе:</w:t>
      </w:r>
    </w:p>
    <w:p w:rsidR="00D51CCC" w:rsidRDefault="0085094C">
      <w:pPr>
        <w:pStyle w:val="a3"/>
        <w:spacing w:before="1"/>
        <w:ind w:firstLine="540"/>
      </w:pPr>
      <w:r>
        <w:t>распределятьроли,выполнятьфункциируководителяилиподчинённого,осуществлятьпродуктивноесотруднич</w:t>
      </w:r>
      <w:r>
        <w:t>ество, взаимопомощь;</w:t>
      </w:r>
    </w:p>
    <w:p w:rsidR="00D51CCC" w:rsidRDefault="0085094C">
      <w:pPr>
        <w:pStyle w:val="a3"/>
        <w:tabs>
          <w:tab w:val="left" w:pos="1288"/>
          <w:tab w:val="left" w:pos="2533"/>
          <w:tab w:val="left" w:pos="3540"/>
          <w:tab w:val="left" w:pos="3866"/>
          <w:tab w:val="left" w:pos="5440"/>
          <w:tab w:val="left" w:pos="6237"/>
          <w:tab w:val="left" w:pos="7556"/>
          <w:tab w:val="left" w:pos="7894"/>
          <w:tab w:val="left" w:pos="9340"/>
          <w:tab w:val="left" w:pos="9800"/>
          <w:tab w:val="left" w:pos="10808"/>
        </w:tabs>
        <w:ind w:right="122" w:firstLine="540"/>
      </w:pPr>
      <w:r>
        <w:t>-</w:t>
      </w:r>
      <w:r>
        <w:tab/>
        <w:t>проявлять</w:t>
      </w:r>
      <w:r>
        <w:tab/>
        <w:t>интерес</w:t>
      </w:r>
      <w:r>
        <w:tab/>
        <w:t>к</w:t>
      </w:r>
      <w:r>
        <w:tab/>
        <w:t>деятельности</w:t>
      </w:r>
      <w:r>
        <w:tab/>
        <w:t>своих</w:t>
      </w:r>
      <w:r>
        <w:tab/>
        <w:t>товарищей</w:t>
      </w:r>
      <w:r>
        <w:tab/>
        <w:t>и</w:t>
      </w:r>
      <w:r>
        <w:tab/>
        <w:t>результатам</w:t>
      </w:r>
      <w:r>
        <w:tab/>
        <w:t>их</w:t>
      </w:r>
      <w:r>
        <w:tab/>
        <w:t>работы;</w:t>
      </w:r>
      <w:r>
        <w:tab/>
      </w:r>
      <w:r>
        <w:rPr>
          <w:spacing w:val="-2"/>
        </w:rPr>
        <w:t>в</w:t>
      </w:r>
      <w:r>
        <w:t>доброжелательнойформекомментировать и оцениватьихдостижения;</w:t>
      </w:r>
    </w:p>
    <w:p w:rsidR="00D51CCC" w:rsidRDefault="0085094C">
      <w:pPr>
        <w:pStyle w:val="a3"/>
        <w:ind w:left="1000"/>
      </w:pPr>
      <w:r>
        <w:t>-впроцессеанализаиоценкисовместнойдеятельностивысказыватьсвои</w:t>
      </w:r>
    </w:p>
    <w:p w:rsidR="00D51CCC" w:rsidRDefault="0085094C">
      <w:pPr>
        <w:pStyle w:val="a3"/>
        <w:ind w:firstLine="540"/>
      </w:pPr>
      <w:r>
        <w:t>предложенияипожелания;выслушиватьи</w:t>
      </w:r>
      <w:r>
        <w:t>приниматьксведениюмнениеодноклассников,ихсоветыипожелания; с уважениемотноситься к разной оценке</w:t>
      </w:r>
    </w:p>
    <w:p w:rsidR="00D51CCC" w:rsidRDefault="0085094C">
      <w:pPr>
        <w:pStyle w:val="a3"/>
        <w:ind w:left="1000"/>
      </w:pPr>
      <w:r>
        <w:t>своихдостижений.</w:t>
      </w:r>
    </w:p>
    <w:p w:rsidR="00D51CCC" w:rsidRDefault="0085094C">
      <w:pPr>
        <w:pStyle w:val="a4"/>
        <w:numPr>
          <w:ilvl w:val="0"/>
          <w:numId w:val="29"/>
        </w:numPr>
        <w:tabs>
          <w:tab w:val="left" w:pos="1261"/>
        </w:tabs>
        <w:ind w:left="1000" w:right="3596" w:firstLine="0"/>
        <w:rPr>
          <w:sz w:val="24"/>
        </w:rPr>
      </w:pPr>
      <w:r>
        <w:rPr>
          <w:sz w:val="24"/>
        </w:rPr>
        <w:t>ПЛАНИРУЕМЫЕ РЕЗУЛЬТАТЫ ОСВОЕНИЯ УЧЕБНОГОПРЕДМЕТА «ТРУД (ТЕХНОЛОГИЯ)» НА УРОВНЕ НООЛИЧНОСТНЫЕРЕЗУЛЬТАТЫОБУЧАЮЩЕГОСЯ</w:t>
      </w:r>
    </w:p>
    <w:p w:rsidR="00D51CCC" w:rsidRDefault="0085094C">
      <w:pPr>
        <w:pStyle w:val="a3"/>
        <w:ind w:right="115" w:firstLine="540"/>
        <w:jc w:val="both"/>
      </w:pPr>
      <w:r>
        <w:t>Личностныерезультатыосвоени</w:t>
      </w:r>
      <w:r>
        <w:t>япрограммыпотехнологиихарактеризуютготовностьобучающихсяруководствоватьсятрадиционнымироссийскимисоциокультурнымиидуховно-нравственнымиценностями,принятымивобществеправиламиинормамиповеденияидолжныотражать</w:t>
      </w:r>
    </w:p>
    <w:p w:rsidR="00D51CCC" w:rsidRDefault="0085094C">
      <w:pPr>
        <w:pStyle w:val="a3"/>
        <w:spacing w:before="1"/>
        <w:ind w:left="1000"/>
      </w:pPr>
      <w:r>
        <w:t>192</w:t>
      </w:r>
    </w:p>
    <w:p w:rsidR="00D51CCC" w:rsidRDefault="0085094C">
      <w:pPr>
        <w:pStyle w:val="a3"/>
        <w:ind w:left="1000"/>
      </w:pPr>
      <w:r>
        <w:t>приобретениепервоначальногоопытадеятельностиоб</w:t>
      </w:r>
      <w:r>
        <w:t>учающихся,вчасти: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гражданско-патриотическоговоспитания:</w:t>
      </w:r>
    </w:p>
    <w:p w:rsidR="00D51CCC" w:rsidRDefault="0085094C">
      <w:pPr>
        <w:pStyle w:val="a3"/>
        <w:ind w:left="1000" w:right="2291"/>
      </w:pPr>
      <w:r>
        <w:t>- становление ценностного отношения к своей Родине - России; пониманиеособой роли многонациональнойРоссии всовременноммире;</w:t>
      </w:r>
    </w:p>
    <w:p w:rsidR="00D51CCC" w:rsidRDefault="0085094C">
      <w:pPr>
        <w:pStyle w:val="a3"/>
        <w:ind w:firstLine="540"/>
      </w:pPr>
      <w:r>
        <w:t>-осознаниесвоейэтнокультурнойироссийскойгражданскойидентичности,</w:t>
      </w:r>
      <w:r>
        <w:t>принадлежностикроссийскомународу, к своей национальной общности;</w:t>
      </w:r>
    </w:p>
    <w:p w:rsidR="00D51CCC" w:rsidRDefault="0085094C">
      <w:pPr>
        <w:pStyle w:val="a3"/>
        <w:ind w:left="1000" w:right="2586"/>
      </w:pPr>
      <w:r>
        <w:t>-сопричастность кпрошлому,настоящемуибудущемусвоейстраныиродного края;</w:t>
      </w:r>
    </w:p>
    <w:p w:rsidR="00D51CCC" w:rsidRDefault="0085094C">
      <w:pPr>
        <w:pStyle w:val="a3"/>
        <w:ind w:left="1000" w:right="2734"/>
      </w:pPr>
      <w:r>
        <w:t>- проявление интереса к истории и многонациональной культуре своейстраны, уважения к своемуи другимнародам;</w:t>
      </w:r>
    </w:p>
    <w:p w:rsidR="00D51CCC" w:rsidRDefault="0085094C">
      <w:pPr>
        <w:pStyle w:val="a3"/>
        <w:ind w:left="1000" w:right="2276"/>
      </w:pPr>
      <w:r>
        <w:t>- первоначал</w:t>
      </w:r>
      <w:r>
        <w:t>ьные представления о человеке как члене общества, осознаниеправи ответственности человекакак членаобщества;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духовно-нравственноговоспитания:</w:t>
      </w:r>
    </w:p>
    <w:p w:rsidR="00D51CCC" w:rsidRDefault="0085094C">
      <w:pPr>
        <w:pStyle w:val="a3"/>
        <w:ind w:left="1000" w:right="2573"/>
      </w:pPr>
      <w:r>
        <w:t>- проявление культуры общения, уважительного отношения к людям, ихвзглядам,признаниюихиндивидуальности;</w:t>
      </w:r>
    </w:p>
    <w:p w:rsidR="00D51CCC" w:rsidRDefault="0085094C">
      <w:pPr>
        <w:pStyle w:val="a3"/>
        <w:spacing w:before="1"/>
        <w:ind w:firstLine="540"/>
      </w:pPr>
      <w:r>
        <w:t>-принятиесу</w:t>
      </w:r>
      <w:r>
        <w:t>ществующихвобщественравственно-этическихнормповеденияиправилмежличностных отношений, которыестроятся напроявлении</w:t>
      </w:r>
    </w:p>
    <w:p w:rsidR="00D51CCC" w:rsidRDefault="0085094C">
      <w:pPr>
        <w:pStyle w:val="a3"/>
        <w:ind w:left="1000"/>
      </w:pPr>
      <w:r>
        <w:t>гуманизма,сопереживания,уваженияидоброжелательности;</w:t>
      </w:r>
    </w:p>
    <w:p w:rsidR="00D51CCC" w:rsidRDefault="0085094C">
      <w:pPr>
        <w:pStyle w:val="a3"/>
        <w:ind w:left="1000"/>
      </w:pPr>
      <w:r>
        <w:t>-применениеправилсовместнойдеятельности,проявлениеспособности</w:t>
      </w:r>
    </w:p>
    <w:p w:rsidR="00D51CCC" w:rsidRDefault="0085094C">
      <w:pPr>
        <w:pStyle w:val="a3"/>
        <w:spacing w:before="2" w:line="237" w:lineRule="auto"/>
        <w:ind w:firstLine="540"/>
      </w:pPr>
      <w:r>
        <w:t>договариваться,неприятиелюб</w:t>
      </w:r>
      <w:r>
        <w:t>ыхформповедения,направленныхнапричинениефизическогоиморальноговредадругимлюдям;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spacing w:before="1"/>
        <w:ind w:hanging="261"/>
        <w:rPr>
          <w:sz w:val="24"/>
        </w:rPr>
      </w:pPr>
      <w:r>
        <w:rPr>
          <w:sz w:val="24"/>
        </w:rPr>
        <w:t>эстетическоговоспитания: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1867"/>
      </w:pPr>
      <w:r>
        <w:t>- понимание особой роли России в развитии общемировой художественнойкультуры, проявление уважительного отношения, восприимчивости и и</w:t>
      </w:r>
      <w:r>
        <w:t>нтересакразнымвидамискусства,традициямитворчествусвоегоидругихнародов;</w:t>
      </w:r>
    </w:p>
    <w:p w:rsidR="00D51CCC" w:rsidRDefault="0085094C">
      <w:pPr>
        <w:pStyle w:val="a3"/>
        <w:spacing w:before="1"/>
        <w:ind w:firstLine="540"/>
      </w:pPr>
      <w:r>
        <w:t>-использованиеполученныхзнанийвпродуктивнойипреобразующейдеятельности,вразныхвидаххудожественной деятельности.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физическоговоспитания,формированиякультурыздоровьяиэмоционального</w:t>
      </w:r>
      <w:r>
        <w:rPr>
          <w:sz w:val="24"/>
        </w:rPr>
        <w:t>благополучия:</w:t>
      </w:r>
    </w:p>
    <w:p w:rsidR="00D51CCC" w:rsidRDefault="0085094C">
      <w:pPr>
        <w:pStyle w:val="a3"/>
        <w:ind w:left="1000"/>
      </w:pPr>
      <w:r>
        <w:t>-соблюдениеправилорганизацииздоровогоибезопасного(длясебяи</w:t>
      </w:r>
    </w:p>
    <w:p w:rsidR="00D51CCC" w:rsidRDefault="0085094C">
      <w:pPr>
        <w:pStyle w:val="a3"/>
        <w:ind w:left="1000" w:right="2317"/>
      </w:pPr>
      <w:r>
        <w:t>других людей) образа жизни; выполнение правил безопасного поведении вокружающейсреде(вт.ч. информационной);</w:t>
      </w:r>
    </w:p>
    <w:p w:rsidR="00D51CCC" w:rsidRDefault="0085094C">
      <w:pPr>
        <w:pStyle w:val="a3"/>
        <w:ind w:firstLine="540"/>
      </w:pPr>
      <w:r>
        <w:t>-приобретениеопытаэмоциональногоотношенияксредеобитания,бережноеотношениекф</w:t>
      </w:r>
      <w:r>
        <w:t>изическомуи психическомуздоровью;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ind w:hanging="261"/>
        <w:rPr>
          <w:sz w:val="24"/>
        </w:rPr>
      </w:pPr>
      <w:r>
        <w:rPr>
          <w:sz w:val="24"/>
        </w:rPr>
        <w:t>трудовоговоспитания:</w:t>
      </w:r>
    </w:p>
    <w:p w:rsidR="00D51CCC" w:rsidRDefault="0085094C">
      <w:pPr>
        <w:pStyle w:val="a3"/>
        <w:ind w:left="1000" w:right="1149"/>
      </w:pPr>
      <w:r>
        <w:t>- осознание ценности трудовой деятельности в жизни человека и общества,ответственное потребление и бережное отношение к результатам труда, навыкиучастиявразличныхвидахтрудовойдеятельности,интерескразли</w:t>
      </w:r>
      <w:r>
        <w:t>чнымпрофессиям;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spacing w:before="1"/>
        <w:ind w:hanging="261"/>
        <w:rPr>
          <w:sz w:val="24"/>
        </w:rPr>
      </w:pPr>
      <w:r>
        <w:rPr>
          <w:sz w:val="24"/>
        </w:rPr>
        <w:t>экологическоговоспитания:</w:t>
      </w:r>
    </w:p>
    <w:p w:rsidR="00D51CCC" w:rsidRDefault="0085094C">
      <w:pPr>
        <w:pStyle w:val="a3"/>
        <w:ind w:left="1000"/>
      </w:pPr>
      <w:r>
        <w:t>-осознаниероличеловекавприродеиобществе,принятиеэкологических</w:t>
      </w:r>
    </w:p>
    <w:p w:rsidR="00D51CCC" w:rsidRDefault="0085094C">
      <w:pPr>
        <w:pStyle w:val="a3"/>
        <w:ind w:left="1000" w:right="443"/>
      </w:pPr>
      <w:r>
        <w:t>норм поведения, бережного отношения к природе, неприятие действий, приносящих ей вред;193</w:t>
      </w:r>
    </w:p>
    <w:p w:rsidR="00D51CCC" w:rsidRDefault="0085094C">
      <w:pPr>
        <w:pStyle w:val="a4"/>
        <w:numPr>
          <w:ilvl w:val="0"/>
          <w:numId w:val="36"/>
        </w:numPr>
        <w:tabs>
          <w:tab w:val="left" w:pos="1261"/>
        </w:tabs>
        <w:ind w:hanging="261"/>
        <w:jc w:val="both"/>
        <w:rPr>
          <w:sz w:val="24"/>
        </w:rPr>
      </w:pPr>
      <w:r>
        <w:rPr>
          <w:sz w:val="24"/>
        </w:rPr>
        <w:t>ценностинаучногопознания:</w:t>
      </w:r>
    </w:p>
    <w:p w:rsidR="00D51CCC" w:rsidRDefault="0085094C">
      <w:pPr>
        <w:pStyle w:val="a3"/>
        <w:ind w:right="117" w:firstLine="540"/>
        <w:jc w:val="both"/>
      </w:pPr>
      <w:r>
        <w:t>-осознаниеценностипознаниядляразвити</w:t>
      </w:r>
      <w:r>
        <w:t>ячеловека,необходимостисамообразованияисаморазвития;</w:t>
      </w:r>
    </w:p>
    <w:p w:rsidR="00D51CCC" w:rsidRDefault="0085094C">
      <w:pPr>
        <w:pStyle w:val="a3"/>
        <w:ind w:right="123" w:firstLine="540"/>
        <w:jc w:val="both"/>
      </w:pPr>
      <w:r>
        <w:t>-проявлениепознавательногоинтереса,активности,инициативности,любознательностиисамостоятельности в расширении своих знаний, в т.ч. с использованием различных информационныхсредств.</w:t>
      </w:r>
    </w:p>
    <w:p w:rsidR="00D51CCC" w:rsidRDefault="0085094C">
      <w:pPr>
        <w:pStyle w:val="a3"/>
        <w:ind w:left="1000"/>
      </w:pPr>
      <w:r>
        <w:t>МЕТАПРЕДМЕТНЫЕРЕЗУЛЬТАТ</w:t>
      </w:r>
      <w:r>
        <w:t>Ы</w:t>
      </w:r>
    </w:p>
    <w:p w:rsidR="00D51CCC" w:rsidRDefault="0085094C">
      <w:pPr>
        <w:pStyle w:val="a3"/>
        <w:ind w:firstLine="540"/>
      </w:pPr>
      <w:r>
        <w:t>ВрезультатеизученияокружающегомиранауровнеНООуобучающегосябудутсформированыпознавательныеУУД,коммуникативныеУУД,</w:t>
      </w:r>
    </w:p>
    <w:p w:rsidR="00D51CCC" w:rsidRDefault="0085094C">
      <w:pPr>
        <w:pStyle w:val="a3"/>
        <w:ind w:left="1000"/>
      </w:pPr>
      <w:r>
        <w:t>регулятивныеУУД,совместнаядеятельность.</w:t>
      </w:r>
    </w:p>
    <w:p w:rsidR="00D51CCC" w:rsidRDefault="0085094C">
      <w:pPr>
        <w:pStyle w:val="a3"/>
        <w:spacing w:before="1"/>
        <w:ind w:left="1000" w:right="3134"/>
      </w:pPr>
      <w:r>
        <w:t>У обучающегося будут сформированы следующие познавательныеУУД:</w:t>
      </w:r>
    </w:p>
    <w:p w:rsidR="00D51CCC" w:rsidRDefault="0085094C">
      <w:pPr>
        <w:pStyle w:val="a3"/>
        <w:ind w:left="1000"/>
      </w:pPr>
      <w:r>
        <w:t>-ориентироватьсявтерминахипонятиях,</w:t>
      </w:r>
      <w:r>
        <w:t>используемых втехнологии(в</w:t>
      </w:r>
    </w:p>
    <w:p w:rsidR="00D51CCC" w:rsidRDefault="0085094C">
      <w:pPr>
        <w:pStyle w:val="a3"/>
        <w:ind w:left="1000" w:right="1937"/>
      </w:pPr>
      <w:r>
        <w:t>пределах изученного), использовать изученную терминологию в своих устныхиписьменныхвысказываниях;</w:t>
      </w:r>
    </w:p>
    <w:p w:rsidR="00D51CCC" w:rsidRDefault="0085094C">
      <w:pPr>
        <w:pStyle w:val="a3"/>
        <w:ind w:left="1000" w:right="2467"/>
      </w:pPr>
      <w:r>
        <w:t>- осуществлять анализ объектов и изделий с выделением существенных инесущественных признаков;</w:t>
      </w:r>
    </w:p>
    <w:p w:rsidR="00D51CCC" w:rsidRDefault="0085094C">
      <w:pPr>
        <w:pStyle w:val="a3"/>
        <w:ind w:left="1000"/>
      </w:pPr>
      <w:r>
        <w:t>-сравниватьгруппыобъектов/изделий,выд</w:t>
      </w:r>
      <w:r>
        <w:t>елятьвнихобщееиразличия;</w:t>
      </w:r>
    </w:p>
    <w:p w:rsidR="00D51CCC" w:rsidRDefault="0085094C">
      <w:pPr>
        <w:pStyle w:val="a3"/>
        <w:ind w:firstLine="540"/>
      </w:pPr>
      <w:r>
        <w:t>-делатьобобщения(технико-технологическогоидекоративно-художественногохарактера)поизучаемойтематике;</w:t>
      </w:r>
    </w:p>
    <w:p w:rsidR="00D51CCC" w:rsidRDefault="0085094C">
      <w:pPr>
        <w:pStyle w:val="a3"/>
        <w:ind w:firstLine="540"/>
      </w:pPr>
      <w:r>
        <w:t>-использоватьсхемы,моделиипростейшиечертеживсобственнойпрактическойтворческойдеятельности;</w:t>
      </w:r>
    </w:p>
    <w:p w:rsidR="00D51CCC" w:rsidRDefault="0085094C">
      <w:pPr>
        <w:pStyle w:val="a3"/>
        <w:ind w:left="1000"/>
      </w:pPr>
      <w:r>
        <w:t>-комбинироватьииспользоватьосвоенныетехн</w:t>
      </w:r>
      <w:r>
        <w:t>ологииприизготовлении</w:t>
      </w:r>
    </w:p>
    <w:p w:rsidR="00D51CCC" w:rsidRDefault="0085094C">
      <w:pPr>
        <w:pStyle w:val="a3"/>
        <w:ind w:firstLine="540"/>
      </w:pPr>
      <w:r>
        <w:t>изделийвсоответствиистехнической,технологическойилидекоративно-художественнойзадачей;</w:t>
      </w:r>
    </w:p>
    <w:p w:rsidR="00D51CCC" w:rsidRDefault="0085094C">
      <w:pPr>
        <w:pStyle w:val="a3"/>
        <w:ind w:left="1000" w:right="1898"/>
      </w:pPr>
      <w:r>
        <w:t>- понимать необходимость поиска новых технологий на основе изученияобъектов и законов природы, доступного исторического и современного опыта</w:t>
      </w:r>
      <w:r>
        <w:t>технологическойдеятельности.</w:t>
      </w:r>
    </w:p>
    <w:p w:rsidR="00D51CCC" w:rsidRDefault="0085094C">
      <w:pPr>
        <w:pStyle w:val="a3"/>
        <w:spacing w:before="1"/>
        <w:ind w:left="1000" w:right="2903"/>
      </w:pPr>
      <w:r>
        <w:t>У обучающегося будут сформированы следующие умения работать синформацией:</w:t>
      </w:r>
    </w:p>
    <w:p w:rsidR="00D51CCC" w:rsidRDefault="0085094C">
      <w:pPr>
        <w:pStyle w:val="a3"/>
        <w:ind w:left="1000"/>
      </w:pPr>
      <w:r>
        <w:t>-осуществлятьпоискнеобходимойдлявыполненияработыинформациив</w:t>
      </w:r>
    </w:p>
    <w:p w:rsidR="00D51CCC" w:rsidRDefault="0085094C">
      <w:pPr>
        <w:pStyle w:val="a3"/>
        <w:spacing w:before="2" w:line="237" w:lineRule="auto"/>
        <w:ind w:firstLine="540"/>
      </w:pPr>
      <w:r>
        <w:t>учебникеидругихдоступныхисточниках,анализироватьеёиотбиратьвсоответствиисрешаемойзадачей;</w:t>
      </w:r>
    </w:p>
    <w:p w:rsidR="00D51CCC" w:rsidRDefault="0085094C">
      <w:pPr>
        <w:pStyle w:val="a3"/>
        <w:spacing w:before="1"/>
        <w:ind w:left="1000"/>
      </w:pPr>
      <w:r>
        <w:rPr>
          <w:spacing w:val="-1"/>
        </w:rPr>
        <w:t>-ан</w:t>
      </w:r>
      <w:r>
        <w:rPr>
          <w:spacing w:val="-1"/>
        </w:rPr>
        <w:t>ализировать</w:t>
      </w:r>
      <w:r>
        <w:t>ииспользоватьзнаково-символическиесредствапредставленияинформациидля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решениязадачвумственнойиматериализованнойформе;выполнятьдействиямоделирования,работать смоделями;</w:t>
      </w:r>
    </w:p>
    <w:p w:rsidR="00D51CCC" w:rsidRDefault="0085094C">
      <w:pPr>
        <w:pStyle w:val="a3"/>
        <w:ind w:left="1000"/>
      </w:pPr>
      <w:r>
        <w:t>-использоватьсредстваинформационно-коммуникационныхтехнологи</w:t>
      </w:r>
      <w:r>
        <w:t>й</w:t>
      </w:r>
    </w:p>
    <w:p w:rsidR="00D51CCC" w:rsidRDefault="0085094C">
      <w:pPr>
        <w:pStyle w:val="a3"/>
        <w:spacing w:before="1"/>
        <w:ind w:left="1000"/>
      </w:pPr>
      <w:r>
        <w:t>длярешения учебныхипрактическихзадач(вт.ч.Интернетсконтролируемым</w:t>
      </w:r>
    </w:p>
    <w:p w:rsidR="00D51CCC" w:rsidRDefault="0085094C">
      <w:pPr>
        <w:pStyle w:val="a3"/>
        <w:ind w:firstLine="540"/>
      </w:pPr>
      <w:r>
        <w:t>выходом), оцениватьобъективностьинформации ивозможностиеё использованиядлярешенияконкретныхучебныхзадач;</w:t>
      </w:r>
    </w:p>
    <w:p w:rsidR="00D51CCC" w:rsidRDefault="0085094C">
      <w:pPr>
        <w:pStyle w:val="a3"/>
        <w:ind w:firstLine="540"/>
      </w:pPr>
      <w:r>
        <w:t>-следоватьпривыполненииработыинструкциямучителяилипредставленнымвдругих</w:t>
      </w:r>
      <w:r>
        <w:t>информационныхисточниках.</w:t>
      </w:r>
    </w:p>
    <w:p w:rsidR="00D51CCC" w:rsidRDefault="0085094C">
      <w:pPr>
        <w:pStyle w:val="a3"/>
        <w:ind w:left="1000"/>
      </w:pPr>
      <w:r>
        <w:t>194</w:t>
      </w:r>
    </w:p>
    <w:p w:rsidR="00D51CCC" w:rsidRDefault="0085094C">
      <w:pPr>
        <w:pStyle w:val="a3"/>
        <w:ind w:left="1000" w:right="2886"/>
      </w:pPr>
      <w:r>
        <w:t>У обучающегося будут сформированы следующие коммуникативныеУУД:</w:t>
      </w:r>
    </w:p>
    <w:p w:rsidR="00D51CCC" w:rsidRDefault="0085094C">
      <w:pPr>
        <w:pStyle w:val="a3"/>
        <w:ind w:right="121" w:firstLine="540"/>
        <w:jc w:val="both"/>
      </w:pPr>
      <w:r>
        <w:t>-вступатьвдиалог,задаватьсобеседникувопросы,использоватьреплики уточненияидополнения;формулироватьсобственноемнениеиидеи,аргументированноихизлагать;выслушиватьраз</w:t>
      </w:r>
      <w:r>
        <w:t>ныемнения,учитыватьихвдиалоге;</w:t>
      </w:r>
    </w:p>
    <w:p w:rsidR="00D51CCC" w:rsidRDefault="0085094C">
      <w:pPr>
        <w:pStyle w:val="a3"/>
        <w:ind w:right="112" w:firstLine="540"/>
        <w:jc w:val="both"/>
      </w:pPr>
      <w:r>
        <w:t>- создавать тексты-описания на основе наблюдений (рассматривания) изделий декоративно-прикладногоискусстванародов России;</w:t>
      </w:r>
    </w:p>
    <w:p w:rsidR="00D51CCC" w:rsidRDefault="0085094C">
      <w:pPr>
        <w:pStyle w:val="a3"/>
        <w:spacing w:before="1"/>
        <w:ind w:left="1000"/>
        <w:jc w:val="both"/>
      </w:pPr>
      <w:r>
        <w:t>-строитьрассужденияосвязяхприродногоипредметногомира,простые</w:t>
      </w:r>
    </w:p>
    <w:p w:rsidR="00D51CCC" w:rsidRDefault="0085094C">
      <w:pPr>
        <w:pStyle w:val="a3"/>
        <w:ind w:left="1000" w:right="1778"/>
      </w:pPr>
      <w:r>
        <w:t>суждения(небольшиетексты)обобъекте,егостро</w:t>
      </w:r>
      <w:r>
        <w:t>ении,свойствахиспособахсоздания;</w:t>
      </w:r>
    </w:p>
    <w:p w:rsidR="00D51CCC" w:rsidRDefault="0085094C">
      <w:pPr>
        <w:pStyle w:val="a3"/>
        <w:ind w:left="1000" w:right="1922"/>
      </w:pPr>
      <w:r>
        <w:t>- объяснять последовательность совершаемых действий при создании изделия.УобучающегосябудутсформированыследующиерегулятивныеУУД:</w:t>
      </w:r>
    </w:p>
    <w:p w:rsidR="00D51CCC" w:rsidRDefault="0085094C">
      <w:pPr>
        <w:pStyle w:val="a3"/>
        <w:ind w:left="1000" w:right="2595"/>
      </w:pPr>
      <w:r>
        <w:t>- рационально организовывать свою работу (подготовка рабочего места,поддержаниеинаведениепоряд</w:t>
      </w:r>
      <w:r>
        <w:t>ка,уборкапослеработы);</w:t>
      </w:r>
    </w:p>
    <w:p w:rsidR="00D51CCC" w:rsidRDefault="0085094C">
      <w:pPr>
        <w:pStyle w:val="a3"/>
        <w:ind w:left="1000"/>
      </w:pPr>
      <w:r>
        <w:t>-выполнятьправилабезопасноститрудапривыполненииработы;</w:t>
      </w:r>
    </w:p>
    <w:p w:rsidR="00D51CCC" w:rsidRDefault="0085094C">
      <w:pPr>
        <w:pStyle w:val="a3"/>
        <w:ind w:left="1000"/>
      </w:pPr>
      <w:r>
        <w:t>-планироватьработу,соотноситьсвоидействияспоставленнойцелью;</w:t>
      </w:r>
    </w:p>
    <w:p w:rsidR="00D51CCC" w:rsidRDefault="0085094C">
      <w:pPr>
        <w:pStyle w:val="a3"/>
        <w:ind w:firstLine="540"/>
      </w:pPr>
      <w:r>
        <w:t>-устанавливатьпричинно-следственныесвязимеждувыполняемымидействиямииихрезультатами,прогнозировать действия дляполучен</w:t>
      </w:r>
      <w:r>
        <w:t>ия необходимыхрезультатов;</w:t>
      </w:r>
    </w:p>
    <w:p w:rsidR="00D51CCC" w:rsidRDefault="0085094C">
      <w:pPr>
        <w:pStyle w:val="a3"/>
        <w:ind w:firstLine="540"/>
      </w:pPr>
      <w:r>
        <w:t>-выполнятьдействияконтроляиоценки;вноситьнеобходимыекоррективывдействиепослеегозавершениянаосновеегооценкииучёта характера</w:t>
      </w:r>
    </w:p>
    <w:p w:rsidR="00D51CCC" w:rsidRDefault="0085094C">
      <w:pPr>
        <w:pStyle w:val="a3"/>
        <w:spacing w:before="1"/>
        <w:ind w:left="1000"/>
      </w:pPr>
      <w:r>
        <w:t>сделанныхошибок;</w:t>
      </w:r>
    </w:p>
    <w:p w:rsidR="00D51CCC" w:rsidRDefault="0085094C">
      <w:pPr>
        <w:pStyle w:val="a3"/>
        <w:ind w:left="1000"/>
      </w:pPr>
      <w:r>
        <w:t>-проявлятьволевуюсаморегуляциюпривыполненииработы.</w:t>
      </w:r>
    </w:p>
    <w:p w:rsidR="00D51CCC" w:rsidRDefault="0085094C">
      <w:pPr>
        <w:pStyle w:val="a3"/>
        <w:ind w:left="1000" w:right="2777"/>
      </w:pPr>
      <w:r>
        <w:t>У обучающегося будут сформированы след</w:t>
      </w:r>
      <w:r>
        <w:t>ующие умения совместнойдеятельности:</w:t>
      </w:r>
    </w:p>
    <w:p w:rsidR="00D51CCC" w:rsidRDefault="0085094C">
      <w:pPr>
        <w:pStyle w:val="a3"/>
        <w:ind w:left="1000"/>
      </w:pPr>
      <w:r>
        <w:t>-организовыватьподруководством учителяи самостоятельносовместную</w:t>
      </w:r>
    </w:p>
    <w:p w:rsidR="00D51CCC" w:rsidRDefault="0085094C">
      <w:pPr>
        <w:pStyle w:val="a3"/>
        <w:ind w:right="125" w:firstLine="540"/>
        <w:jc w:val="both"/>
      </w:pPr>
      <w:r>
        <w:rPr>
          <w:spacing w:val="-1"/>
        </w:rPr>
        <w:t>работувгруппе:обсуждатьзадачу,</w:t>
      </w:r>
      <w:r>
        <w:t>распределятьроли,выполнятьфункциируководителя/лидераиподчинённого; осуществлять продуктивноесотрудничество;</w:t>
      </w:r>
    </w:p>
    <w:p w:rsidR="00D51CCC" w:rsidRDefault="0085094C">
      <w:pPr>
        <w:pStyle w:val="a3"/>
        <w:ind w:right="119" w:firstLine="540"/>
        <w:jc w:val="both"/>
      </w:pPr>
      <w:r>
        <w:t>-проявлять</w:t>
      </w:r>
      <w:r>
        <w:t>интерескработетоварищей;вдоброжелательнойформекомментироватьи</w:t>
      </w:r>
      <w:r>
        <w:rPr>
          <w:spacing w:val="-1"/>
        </w:rPr>
        <w:t>оцениватьихдостижения,высказывать</w:t>
      </w:r>
      <w:r>
        <w:t>своипредложенияипожелания;оказыватьпринеобходимостипомощь;</w:t>
      </w:r>
    </w:p>
    <w:p w:rsidR="00D51CCC" w:rsidRDefault="0085094C">
      <w:pPr>
        <w:pStyle w:val="a3"/>
        <w:ind w:left="1000"/>
        <w:jc w:val="both"/>
      </w:pPr>
      <w:r>
        <w:t>-пониматьособенностипроектнойдеятельности,выдвигатьнесложные</w:t>
      </w:r>
    </w:p>
    <w:p w:rsidR="00D51CCC" w:rsidRDefault="0085094C">
      <w:pPr>
        <w:pStyle w:val="a3"/>
        <w:ind w:right="122" w:firstLine="540"/>
        <w:jc w:val="both"/>
      </w:pPr>
      <w:r>
        <w:t>идеи решений предлагаемых проектных задани</w:t>
      </w:r>
      <w:r>
        <w:t>й, мысленно создавать конструктивный замысел,осуществлять выбор средств и способов для его практического воплощения; предъявлять аргументыдлязащиты продукта проектной</w:t>
      </w:r>
    </w:p>
    <w:p w:rsidR="00D51CCC" w:rsidRDefault="0085094C">
      <w:pPr>
        <w:pStyle w:val="a3"/>
        <w:ind w:left="1000" w:right="8602"/>
      </w:pPr>
      <w:r>
        <w:t>деятельности.195</w:t>
      </w:r>
    </w:p>
    <w:p w:rsidR="00D51CCC" w:rsidRDefault="0085094C">
      <w:pPr>
        <w:pStyle w:val="a3"/>
        <w:ind w:left="1000" w:right="3768"/>
      </w:pPr>
      <w:r>
        <w:t>ПРЕДМЕТНЫЕ РЕЗУЛЬТАТЫ ОСВОЕНИЯ ПРОГРАММЫ1КЛАСС</w:t>
      </w:r>
    </w:p>
    <w:p w:rsidR="00D51CCC" w:rsidRDefault="0085094C">
      <w:pPr>
        <w:pStyle w:val="a3"/>
        <w:spacing w:before="1"/>
        <w:ind w:left="1000"/>
      </w:pPr>
      <w:r>
        <w:t>Кконцуобученияв1классеобу</w:t>
      </w:r>
      <w:r>
        <w:t>чающийсянаучится:</w:t>
      </w:r>
    </w:p>
    <w:p w:rsidR="00D51CCC" w:rsidRDefault="0085094C">
      <w:pPr>
        <w:pStyle w:val="a3"/>
        <w:ind w:left="1000" w:right="2586"/>
      </w:pPr>
      <w:r>
        <w:t>- правильно организовывать свой труд: своевременно подготавливать иубиратьрабочееместо,поддерживатьпорядокнанёмвпроцессетруда;</w:t>
      </w:r>
    </w:p>
    <w:p w:rsidR="00D51CCC" w:rsidRDefault="0085094C">
      <w:pPr>
        <w:pStyle w:val="a3"/>
        <w:spacing w:before="2" w:line="237" w:lineRule="auto"/>
        <w:ind w:left="1000" w:right="2524"/>
      </w:pPr>
      <w:r>
        <w:t>- применять правила безопасной работы ножницами, иглой и аккуратнойработысклеем;</w:t>
      </w:r>
    </w:p>
    <w:p w:rsidR="00D51CCC" w:rsidRDefault="0085094C">
      <w:pPr>
        <w:pStyle w:val="a3"/>
        <w:spacing w:before="1"/>
        <w:ind w:left="1000"/>
      </w:pPr>
      <w:r>
        <w:t>-действоватьпопредложенномуобр</w:t>
      </w:r>
      <w:r>
        <w:t>азцувсоответствиисправиламирациональнойразметки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4941" w:hanging="541"/>
      </w:pPr>
      <w:r>
        <w:t>(разметка на изнаночной стороне материала; экономияматериалапри разметке);</w:t>
      </w:r>
    </w:p>
    <w:p w:rsidR="00D51CCC" w:rsidRDefault="0085094C">
      <w:pPr>
        <w:pStyle w:val="a3"/>
        <w:ind w:firstLine="540"/>
      </w:pPr>
      <w:r>
        <w:t>-определятьназванияиназначениеосновныхинструментовиприспособленийдляручноготруда(линейка, карандаш, ножницы,игла, ш</w:t>
      </w:r>
      <w:r>
        <w:t>аблон, стекаи</w:t>
      </w:r>
    </w:p>
    <w:p w:rsidR="00D51CCC" w:rsidRDefault="0085094C">
      <w:pPr>
        <w:pStyle w:val="a3"/>
        <w:spacing w:before="1"/>
        <w:ind w:left="1000"/>
      </w:pPr>
      <w:r>
        <w:t>др.),использоватьихвпрактическойработе;</w:t>
      </w:r>
    </w:p>
    <w:p w:rsidR="00D51CCC" w:rsidRDefault="0085094C">
      <w:pPr>
        <w:pStyle w:val="a3"/>
        <w:ind w:left="1000" w:right="1253"/>
      </w:pPr>
      <w:r>
        <w:t xml:space="preserve">- определять наименования отдельных материалов (бумага, картон, фольга,пластилин, природные, текстильные материалы и пр.) и способы их обработки(сгибание, отрывание, сминание, резание, лепка и пр.); </w:t>
      </w:r>
      <w:r>
        <w:t>выполнять доступныетехнологическиеприёмыручнойобработкиматериаловприизготовленииизделий;</w:t>
      </w:r>
    </w:p>
    <w:p w:rsidR="00D51CCC" w:rsidRDefault="0085094C">
      <w:pPr>
        <w:pStyle w:val="a3"/>
        <w:ind w:left="1000" w:right="2394"/>
      </w:pPr>
      <w:r>
        <w:t>- ориентироваться в наименованиях основных технологических операций:разметкадеталей, выделениедеталей,сборкаизделия;</w:t>
      </w:r>
    </w:p>
    <w:p w:rsidR="00D51CCC" w:rsidRDefault="0085094C">
      <w:pPr>
        <w:pStyle w:val="a3"/>
        <w:ind w:left="1000"/>
      </w:pPr>
      <w:r>
        <w:t>-выполнять разметкудеталейсгибанием,пошаблону,нагл</w:t>
      </w:r>
      <w:r>
        <w:t>аз,отруки;</w:t>
      </w:r>
    </w:p>
    <w:p w:rsidR="00D51CCC" w:rsidRDefault="0085094C">
      <w:pPr>
        <w:pStyle w:val="a3"/>
        <w:ind w:left="1000" w:right="2134"/>
      </w:pPr>
      <w:r>
        <w:t>выделение деталей способами обрывания, вырезания и др.; сборку изделий спомощьюклея, ниток идр.;</w:t>
      </w:r>
    </w:p>
    <w:p w:rsidR="00D51CCC" w:rsidRDefault="0085094C">
      <w:pPr>
        <w:pStyle w:val="a3"/>
        <w:ind w:left="1000"/>
      </w:pPr>
      <w:r>
        <w:t>-оформлятьизделиястрочкойпрямогостежка;</w:t>
      </w:r>
    </w:p>
    <w:p w:rsidR="00D51CCC" w:rsidRDefault="0085094C">
      <w:pPr>
        <w:pStyle w:val="a3"/>
        <w:spacing w:before="1"/>
        <w:ind w:left="1000"/>
      </w:pPr>
      <w:r>
        <w:t>-пониматьсмыслпонятий«изделие»,«детальизделия»,«образец»,«заготовка»,«материал»,</w:t>
      </w:r>
    </w:p>
    <w:p w:rsidR="00D51CCC" w:rsidRDefault="0085094C">
      <w:pPr>
        <w:pStyle w:val="a3"/>
      </w:pPr>
      <w:r>
        <w:t>«инструмент»,«приспособлени</w:t>
      </w:r>
      <w:r>
        <w:t>е»,«конструирование»,</w:t>
      </w:r>
    </w:p>
    <w:p w:rsidR="00D51CCC" w:rsidRDefault="0085094C">
      <w:pPr>
        <w:pStyle w:val="a3"/>
        <w:ind w:left="1000"/>
      </w:pPr>
      <w:r>
        <w:t>«аппликация»;</w:t>
      </w:r>
    </w:p>
    <w:p w:rsidR="00D51CCC" w:rsidRDefault="0085094C">
      <w:pPr>
        <w:pStyle w:val="a3"/>
        <w:ind w:left="1000"/>
      </w:pPr>
      <w:r>
        <w:t>-выполнятьзаданиясопоройнаготовыйплан;</w:t>
      </w:r>
    </w:p>
    <w:p w:rsidR="00D51CCC" w:rsidRDefault="0085094C">
      <w:pPr>
        <w:pStyle w:val="a3"/>
        <w:ind w:left="1000"/>
      </w:pPr>
      <w:r>
        <w:t>-обслуживать себявовремяработы:соблюдатьпорядокнарабочемместе,</w:t>
      </w:r>
    </w:p>
    <w:p w:rsidR="00D51CCC" w:rsidRDefault="0085094C">
      <w:pPr>
        <w:pStyle w:val="a3"/>
        <w:ind w:left="1000"/>
      </w:pPr>
      <w:r>
        <w:t>ухаживатьзаинструментамииправильнохранитьих;соблюдатьправилагигиенытруда;</w:t>
      </w:r>
    </w:p>
    <w:p w:rsidR="00D51CCC" w:rsidRDefault="0085094C">
      <w:pPr>
        <w:pStyle w:val="a3"/>
        <w:ind w:firstLine="540"/>
      </w:pPr>
      <w:r>
        <w:t>-рассматриватьианализироватьпростыепо</w:t>
      </w:r>
      <w:r>
        <w:t>конструкцииобразцы(повопросамучителя);анализироватьпростейшую конструкцию изделия:выделять</w:t>
      </w:r>
    </w:p>
    <w:p w:rsidR="00D51CCC" w:rsidRDefault="0085094C">
      <w:pPr>
        <w:pStyle w:val="a3"/>
        <w:ind w:left="1000" w:right="1985"/>
      </w:pPr>
      <w:r>
        <w:t>основные и дополнительные детали, называть их форму, определять взаимноерасположение,виды соединения;способы изготовления;</w:t>
      </w:r>
    </w:p>
    <w:p w:rsidR="00D51CCC" w:rsidRDefault="0085094C">
      <w:pPr>
        <w:pStyle w:val="a3"/>
        <w:ind w:firstLine="540"/>
      </w:pPr>
      <w:r>
        <w:t>-распознаватьизученныевидыматериалов(приро</w:t>
      </w:r>
      <w:r>
        <w:t>дные,пластические,бумага,тонкийкартон,текстильные,клей идр.), ихсвойства(цвет, фактура,форма, гибкость идр.);</w:t>
      </w:r>
    </w:p>
    <w:p w:rsidR="00D51CCC" w:rsidRDefault="0085094C">
      <w:pPr>
        <w:pStyle w:val="a3"/>
        <w:ind w:firstLine="540"/>
      </w:pPr>
      <w:r>
        <w:t>-называтьручныеинструменты(ножницы,игла,линейка)иприспособления(шаблон,стека,булавки и др.), безопасно хранить иработатьими;</w:t>
      </w:r>
    </w:p>
    <w:p w:rsidR="00D51CCC" w:rsidRDefault="0085094C">
      <w:pPr>
        <w:pStyle w:val="a3"/>
        <w:spacing w:before="1"/>
        <w:ind w:left="1000"/>
      </w:pPr>
      <w:r>
        <w:t>-различатьматериалыии</w:t>
      </w:r>
      <w:r>
        <w:t>нструментыпоихназначению;</w:t>
      </w:r>
    </w:p>
    <w:p w:rsidR="00D51CCC" w:rsidRDefault="0085094C">
      <w:pPr>
        <w:pStyle w:val="a3"/>
        <w:ind w:firstLine="540"/>
      </w:pPr>
      <w:r>
        <w:t>-называтьивыполнятьпоследовательностьизготовлениянесложныхизделий:разметка,резание,сборка, отделка;</w:t>
      </w:r>
    </w:p>
    <w:p w:rsidR="00D51CCC" w:rsidRDefault="0085094C">
      <w:pPr>
        <w:pStyle w:val="a3"/>
        <w:ind w:left="1000"/>
      </w:pPr>
      <w:r>
        <w:t>196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059" w:firstLine="0"/>
        <w:rPr>
          <w:sz w:val="24"/>
        </w:rPr>
      </w:pPr>
      <w:r>
        <w:rPr>
          <w:sz w:val="24"/>
        </w:rPr>
        <w:t>качественно выполнять операции и приёмы по изготовлению несложныхизделий:экономновыполнятьразметкудеталейнаглаз,отруки,пошабло</w:t>
      </w:r>
      <w:r>
        <w:rPr>
          <w:sz w:val="24"/>
        </w:rPr>
        <w:t>ну,полинейке(какнаправляющемуинструментубезоткладыванияразмеров);</w:t>
      </w:r>
    </w:p>
    <w:p w:rsidR="00D51CCC" w:rsidRDefault="0085094C">
      <w:pPr>
        <w:pStyle w:val="a3"/>
        <w:ind w:right="118" w:firstLine="540"/>
        <w:jc w:val="both"/>
      </w:pPr>
      <w:r>
        <w:t>точно резать ножницами по линиям разметки; придавать форму деталям и изделию сгибанием,складыванием, вытягиванием, отрыванием, сминанием, лепкой и пр.; собирать изделия с помощьюклея,</w:t>
      </w:r>
      <w:r>
        <w:t>пластическихмассидр.;эстетичноиаккуратновыполнятьотделкураскрашиванием,аппликацией,строч-кой</w:t>
      </w:r>
    </w:p>
    <w:p w:rsidR="00D51CCC" w:rsidRDefault="0085094C">
      <w:pPr>
        <w:pStyle w:val="a3"/>
        <w:ind w:left="1000"/>
        <w:jc w:val="both"/>
      </w:pPr>
      <w:r>
        <w:t>прямогостежка;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использоватьдлясушкиплоскихизделийпресс;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612" w:firstLine="0"/>
        <w:rPr>
          <w:sz w:val="24"/>
        </w:rPr>
      </w:pPr>
      <w:r>
        <w:rPr>
          <w:sz w:val="24"/>
        </w:rPr>
        <w:t>с помощью учителя выполнять практическую работу и самоконтроль сопоройнаинструкционнуюкарту, образец, шабло</w:t>
      </w:r>
      <w:r>
        <w:rPr>
          <w:sz w:val="24"/>
        </w:rPr>
        <w:t>н;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различатьразборныеинеразборныеконструкциинесложныхизделий;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967" w:firstLine="0"/>
        <w:rPr>
          <w:sz w:val="24"/>
        </w:rPr>
      </w:pPr>
      <w:r>
        <w:rPr>
          <w:sz w:val="24"/>
        </w:rPr>
        <w:t>понимать простейшие виды технической документации (рисунок, схема),конструироватьимоделироватьизделияизразличныхматериаловпообразцу,рисунку;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2314" w:firstLine="0"/>
        <w:rPr>
          <w:sz w:val="24"/>
        </w:rPr>
      </w:pPr>
      <w:r>
        <w:rPr>
          <w:sz w:val="24"/>
        </w:rPr>
        <w:t>осуществлять элементарное сотрудничество, участвовать</w:t>
      </w:r>
      <w:r>
        <w:rPr>
          <w:sz w:val="24"/>
        </w:rPr>
        <w:t xml:space="preserve"> в коллективныхработахпод руководствомучителя;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2" w:line="237" w:lineRule="auto"/>
        <w:ind w:left="1000" w:right="2960" w:firstLine="0"/>
        <w:rPr>
          <w:sz w:val="24"/>
        </w:rPr>
      </w:pPr>
      <w:r>
        <w:rPr>
          <w:sz w:val="24"/>
        </w:rPr>
        <w:t>выполнять несложные коллективные работы проектного характера.2КЛАСС</w:t>
      </w:r>
    </w:p>
    <w:p w:rsidR="00D51CCC" w:rsidRDefault="0085094C">
      <w:pPr>
        <w:pStyle w:val="a3"/>
        <w:spacing w:before="1"/>
        <w:ind w:left="1000"/>
        <w:jc w:val="both"/>
      </w:pPr>
      <w:r>
        <w:t>Кконцуобученияво2классеобучающийсянаучится: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60"/>
        <w:ind w:left="1139" w:hanging="140"/>
        <w:rPr>
          <w:sz w:val="24"/>
        </w:rPr>
      </w:pPr>
      <w:r>
        <w:rPr>
          <w:sz w:val="24"/>
        </w:rPr>
        <w:t>пониматьсмыслпонятий«инструкционная»(«технологическая»)карта,</w:t>
      </w:r>
    </w:p>
    <w:p w:rsidR="00D51CCC" w:rsidRDefault="0085094C">
      <w:pPr>
        <w:pStyle w:val="a3"/>
        <w:tabs>
          <w:tab w:val="left" w:pos="2259"/>
          <w:tab w:val="left" w:pos="3338"/>
          <w:tab w:val="left" w:pos="4323"/>
          <w:tab w:val="left" w:pos="5568"/>
          <w:tab w:val="left" w:pos="7089"/>
          <w:tab w:val="left" w:pos="8208"/>
          <w:tab w:val="left" w:pos="9467"/>
        </w:tabs>
        <w:ind w:left="1000"/>
      </w:pPr>
      <w:r>
        <w:t>«чертёж»,</w:t>
      </w:r>
      <w:r>
        <w:tab/>
      </w:r>
      <w:r>
        <w:t>«эскиз»,</w:t>
      </w:r>
      <w:r>
        <w:tab/>
        <w:t>«линии</w:t>
      </w:r>
      <w:r>
        <w:tab/>
        <w:t>чертежа»,</w:t>
      </w:r>
      <w:r>
        <w:tab/>
        <w:t>«развёртка»,</w:t>
      </w:r>
      <w:r>
        <w:tab/>
        <w:t>«макет»,</w:t>
      </w:r>
      <w:r>
        <w:tab/>
        <w:t>«модель»,</w:t>
      </w:r>
      <w:r>
        <w:tab/>
        <w:t>«технология»,</w:t>
      </w:r>
    </w:p>
    <w:p w:rsidR="00D51CCC" w:rsidRDefault="0085094C">
      <w:pPr>
        <w:pStyle w:val="a3"/>
        <w:ind w:left="1000" w:right="3135" w:hanging="541"/>
      </w:pPr>
      <w:r>
        <w:t>«технологические операции», «способы обработки» и использовать их впрактическойдеятельности;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выполнятьзаданияпосамостоятельносоставленномуплану;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697" w:firstLine="0"/>
        <w:rPr>
          <w:sz w:val="24"/>
        </w:rPr>
      </w:pPr>
      <w:r>
        <w:rPr>
          <w:sz w:val="24"/>
        </w:rPr>
        <w:t>распознавать элементарные общие правила</w:t>
      </w:r>
      <w:r>
        <w:rPr>
          <w:sz w:val="24"/>
        </w:rPr>
        <w:t xml:space="preserve"> создания рукотворного мира(прочность, удобство, эстетическая выразительность - симметрия, асимметрия,равновесие); наблюдать гармонию предметов и окружающей среды; называтьхарактерныеособенностиизученныхвидовдекоративно-прикладногоискусства;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31"/>
        </w:tabs>
        <w:ind w:right="121" w:firstLine="540"/>
        <w:rPr>
          <w:sz w:val="24"/>
        </w:rPr>
      </w:pPr>
      <w:r>
        <w:rPr>
          <w:sz w:val="24"/>
        </w:rPr>
        <w:t>выделять,назыв</w:t>
      </w:r>
      <w:r>
        <w:rPr>
          <w:sz w:val="24"/>
        </w:rPr>
        <w:t>атьиприменятьизученныеобщиеправиласозданиярукотворногомиравсвоейпредметно-творческойдеятельности;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4"/>
        </w:tabs>
        <w:ind w:right="125" w:firstLine="540"/>
        <w:rPr>
          <w:sz w:val="24"/>
        </w:rPr>
      </w:pPr>
      <w:r>
        <w:rPr>
          <w:sz w:val="24"/>
        </w:rPr>
        <w:t>самостоятельноготовитьрабочееместовсоответствиисвидомдеятельности,поддерживатьпорядоквовремя работы,убиратьрабочееместо;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анализироватьзадание/образецпопредлож</w:t>
      </w:r>
      <w:r>
        <w:rPr>
          <w:sz w:val="24"/>
        </w:rPr>
        <w:t>еннымвопросам,памяткеили</w:t>
      </w:r>
    </w:p>
    <w:p w:rsidR="00D51CCC" w:rsidRDefault="0085094C">
      <w:pPr>
        <w:pStyle w:val="a3"/>
        <w:ind w:firstLine="540"/>
      </w:pPr>
      <w:r>
        <w:t>инструкции,самостоятельновыполнятьдоступныезаданиясопоройнаинструкционную(технологическую)карту;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7"/>
        </w:tabs>
        <w:spacing w:before="1"/>
        <w:ind w:right="116" w:firstLine="540"/>
        <w:rPr>
          <w:sz w:val="24"/>
        </w:rPr>
      </w:pPr>
      <w:r>
        <w:rPr>
          <w:sz w:val="24"/>
        </w:rPr>
        <w:t>самостоятельноотбиратьматериалыиинструментыдляработы;исследоватьсвойствановыхизучаемых материалов(толстый картон,натуральныеткани,нитк</w:t>
      </w:r>
      <w:r>
        <w:rPr>
          <w:sz w:val="24"/>
        </w:rPr>
        <w:t>и,проволокаидр.);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читатьпростейшиечертежи(эскизы),называтьлиниичертежа(линия</w:t>
      </w:r>
    </w:p>
    <w:p w:rsidR="00D51CCC" w:rsidRDefault="0085094C">
      <w:pPr>
        <w:pStyle w:val="a3"/>
        <w:ind w:left="1000" w:right="1689"/>
      </w:pPr>
      <w:r>
        <w:t>контура и надреза, линия выносная и размерная, линия сгиба, линия симметрии);197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выполнятьэкономнуюразметкупрямоугольника(отдвухпрямых углови</w:t>
      </w:r>
    </w:p>
    <w:p w:rsidR="00D51CCC" w:rsidRDefault="0085094C">
      <w:pPr>
        <w:pStyle w:val="a3"/>
        <w:ind w:firstLine="540"/>
      </w:pPr>
      <w:r>
        <w:t>одногопрямогоугла)спомощьючертёжных</w:t>
      </w:r>
      <w:r>
        <w:t>инструментов(линейки,угольника)сопоройнапростейшийчертёж (эскиз); чертить окружностьспомощью</w:t>
      </w:r>
    </w:p>
    <w:p w:rsidR="00D51CCC" w:rsidRDefault="0085094C">
      <w:pPr>
        <w:pStyle w:val="a3"/>
        <w:ind w:left="1000"/>
      </w:pPr>
      <w:r>
        <w:t>циркуля;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выполнятьбиговку;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2"/>
        </w:tabs>
        <w:ind w:right="122" w:firstLine="540"/>
        <w:rPr>
          <w:sz w:val="24"/>
        </w:rPr>
      </w:pPr>
      <w:r>
        <w:rPr>
          <w:sz w:val="24"/>
        </w:rPr>
        <w:t>выполнятьпостроениепростейшеголекала(выкройки)правильнойгеометрическойформыиразметкудеталей кроя натканипо нему/ ней;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оформлятьизделияис</w:t>
      </w:r>
      <w:r>
        <w:rPr>
          <w:sz w:val="24"/>
        </w:rPr>
        <w:t>оединятьдеталиосвоеннымиручнымистрочками;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67"/>
        </w:tabs>
        <w:spacing w:before="1"/>
        <w:ind w:right="118" w:firstLine="540"/>
        <w:rPr>
          <w:sz w:val="24"/>
        </w:rPr>
      </w:pPr>
      <w:r>
        <w:rPr>
          <w:sz w:val="24"/>
        </w:rPr>
        <w:t>пониматьсмыслпонятия«развёртка»(трёхмерногопредмета);соотноситьобъёмнуюконструкциюсизображениями еёразвёртки;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отличатьмакетотмодели,строитьтрёхмерныймакетизготовойразвёртки;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0"/>
        </w:tabs>
        <w:ind w:right="129" w:firstLine="540"/>
        <w:rPr>
          <w:sz w:val="24"/>
        </w:rPr>
      </w:pPr>
      <w:r>
        <w:rPr>
          <w:sz w:val="24"/>
        </w:rPr>
        <w:t>определятьнеподвижныйиподвижныйспособсое</w:t>
      </w:r>
      <w:r>
        <w:rPr>
          <w:sz w:val="24"/>
        </w:rPr>
        <w:t>динениядеталейивыполнятьподвижноеинеподвижноесоединения известными способами;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4"/>
        </w:tabs>
        <w:ind w:right="122" w:firstLine="540"/>
        <w:rPr>
          <w:sz w:val="24"/>
        </w:rPr>
      </w:pPr>
      <w:r>
        <w:rPr>
          <w:sz w:val="24"/>
        </w:rPr>
        <w:t>конструироватьимоделироватьизделияизразличныхматериаловпомодели,простейшемучертежуилиэскизу;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решатьнесложныеконструкторско-технологическиезадачи;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применятьосвоенныезнанияипрактич</w:t>
      </w:r>
      <w:r>
        <w:rPr>
          <w:sz w:val="24"/>
        </w:rPr>
        <w:t>ескиеумения(технологические,</w:t>
      </w:r>
    </w:p>
    <w:p w:rsidR="00D51CCC" w:rsidRDefault="0085094C">
      <w:pPr>
        <w:pStyle w:val="a3"/>
        <w:tabs>
          <w:tab w:val="left" w:pos="2603"/>
          <w:tab w:val="left" w:pos="4670"/>
          <w:tab w:val="left" w:pos="5032"/>
          <w:tab w:val="left" w:pos="7026"/>
          <w:tab w:val="left" w:pos="9143"/>
          <w:tab w:val="left" w:pos="9522"/>
        </w:tabs>
        <w:ind w:right="122" w:firstLine="540"/>
      </w:pPr>
      <w:r>
        <w:t>графические,</w:t>
      </w:r>
      <w:r>
        <w:tab/>
        <w:t>конструкторские)</w:t>
      </w:r>
      <w:r>
        <w:tab/>
        <w:t>в</w:t>
      </w:r>
      <w:r>
        <w:tab/>
        <w:t>самостоятельной</w:t>
      </w:r>
      <w:r>
        <w:tab/>
        <w:t>интеллектуальной</w:t>
      </w:r>
      <w:r>
        <w:tab/>
        <w:t>и</w:t>
      </w:r>
      <w:r>
        <w:tab/>
      </w:r>
      <w:r>
        <w:rPr>
          <w:spacing w:val="-1"/>
        </w:rPr>
        <w:t>практической</w:t>
      </w:r>
      <w:r>
        <w:t>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делатьвыбор,какоемнениепринять-своёилидругое,высказанноевходеобсуждения;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выполнятьработувмалыхгруппах,осуществлятьсотрудничество;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12"/>
        </w:tabs>
        <w:ind w:right="121" w:firstLine="540"/>
        <w:rPr>
          <w:sz w:val="24"/>
        </w:rPr>
      </w:pPr>
      <w:r>
        <w:rPr>
          <w:sz w:val="24"/>
        </w:rPr>
        <w:t>пониматьособенностипроектнойдеятельности,осуществлятьподруководствомучителяэлементарнуюпроектнуюдеятельностьвмалыхгруппах:</w:t>
      </w:r>
    </w:p>
    <w:p w:rsidR="00D51CCC" w:rsidRDefault="0085094C">
      <w:pPr>
        <w:pStyle w:val="a3"/>
        <w:ind w:left="1000" w:right="1778"/>
      </w:pPr>
      <w:r>
        <w:t>разрабатыватьзамысел,искатьпутиегореализации,воплощатьеговпродукте,демонстрировать готовый продукт;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3271" w:firstLine="0"/>
        <w:rPr>
          <w:sz w:val="24"/>
        </w:rPr>
      </w:pPr>
      <w:r>
        <w:rPr>
          <w:sz w:val="24"/>
        </w:rPr>
        <w:t>называть профессии людей, работаю</w:t>
      </w:r>
      <w:r>
        <w:rPr>
          <w:sz w:val="24"/>
        </w:rPr>
        <w:t>щих в сфере обслуживания.3КЛАСС</w:t>
      </w:r>
    </w:p>
    <w:p w:rsidR="00D51CCC" w:rsidRDefault="0085094C">
      <w:pPr>
        <w:pStyle w:val="a3"/>
        <w:ind w:left="1000"/>
      </w:pPr>
      <w:r>
        <w:t>Кконцуобученияв3классеобучающийсянаучится: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5"/>
        </w:tabs>
        <w:ind w:right="124" w:firstLine="540"/>
        <w:rPr>
          <w:sz w:val="24"/>
        </w:rPr>
      </w:pPr>
      <w:r>
        <w:rPr>
          <w:sz w:val="24"/>
        </w:rPr>
        <w:t>пониматьсмыслпонятий«чертёжразвёртки»,«канцелярскийнож»,«шило»,«искусственныйматериал»;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1"/>
        </w:tabs>
        <w:ind w:right="119" w:firstLine="540"/>
        <w:rPr>
          <w:sz w:val="24"/>
        </w:rPr>
      </w:pPr>
      <w:r>
        <w:rPr>
          <w:sz w:val="24"/>
        </w:rPr>
        <w:t>выделятьиназыватьхарактерныеособенностиизученныхвидовдекоративно-прикладногоискусства,професс</w:t>
      </w:r>
      <w:r>
        <w:rPr>
          <w:sz w:val="24"/>
        </w:rPr>
        <w:t>ии мастеровприкладного искусства(в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рамкахизученного);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4"/>
        </w:tabs>
        <w:ind w:right="128" w:firstLine="540"/>
        <w:rPr>
          <w:sz w:val="24"/>
        </w:rPr>
      </w:pPr>
      <w:r>
        <w:rPr>
          <w:sz w:val="24"/>
        </w:rPr>
        <w:t>узнаватьиназыватьпохарактернымособенностямобразцовилипоописаниюизученныеираспространённыевкраеремёсла;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1955" w:firstLine="0"/>
        <w:rPr>
          <w:sz w:val="24"/>
        </w:rPr>
      </w:pPr>
      <w:r>
        <w:rPr>
          <w:sz w:val="24"/>
        </w:rPr>
        <w:t>называть и описывать свойства наиболее распространённых изучаемыхискусственныхи</w:t>
      </w:r>
      <w:r>
        <w:rPr>
          <w:sz w:val="24"/>
        </w:rPr>
        <w:t>синтетическихматериалов(бумага,металлы,текстильидр.);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767" w:firstLine="0"/>
        <w:rPr>
          <w:sz w:val="24"/>
        </w:rPr>
      </w:pPr>
      <w:r>
        <w:rPr>
          <w:sz w:val="24"/>
        </w:rPr>
        <w:t>читать чертёж развёртки и выполнять разметку развёрток с помощьючертёжныхинструментов(линейка,угольник,циркуль);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узнаватьиназыватьлиниичертежа(осеваяицентровая);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4332" w:firstLine="0"/>
        <w:rPr>
          <w:sz w:val="24"/>
        </w:rPr>
      </w:pPr>
      <w:r>
        <w:rPr>
          <w:sz w:val="24"/>
        </w:rPr>
        <w:t>безопасно пользоваться канцелярским ножо</w:t>
      </w:r>
      <w:r>
        <w:rPr>
          <w:sz w:val="24"/>
        </w:rPr>
        <w:t>м, шилом;198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выполнятьрицовку;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72" w:firstLine="0"/>
        <w:rPr>
          <w:sz w:val="24"/>
        </w:rPr>
      </w:pPr>
      <w:r>
        <w:rPr>
          <w:sz w:val="24"/>
        </w:rPr>
        <w:t>выполнять соединение деталей и отделку изделия освоенными ручнымистрочками;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5"/>
        </w:tabs>
        <w:ind w:right="118" w:firstLine="540"/>
        <w:rPr>
          <w:sz w:val="24"/>
        </w:rPr>
      </w:pPr>
      <w:r>
        <w:rPr>
          <w:sz w:val="24"/>
        </w:rPr>
        <w:t>решатьпростейшиезадачитехнико-технологическогохарактера по изменениювидаиспособасоединениядеталей: надостраивание, приданиеновых</w:t>
      </w:r>
    </w:p>
    <w:p w:rsidR="00D51CCC" w:rsidRDefault="0085094C">
      <w:pPr>
        <w:pStyle w:val="a3"/>
        <w:spacing w:before="1"/>
        <w:ind w:left="1000"/>
      </w:pPr>
      <w:r>
        <w:t>свойствконструкциивс</w:t>
      </w:r>
      <w:r>
        <w:t>оответствиисновыми/дополненнымитребованиями;</w:t>
      </w:r>
    </w:p>
    <w:p w:rsidR="00D51CCC" w:rsidRDefault="0085094C">
      <w:pPr>
        <w:pStyle w:val="a3"/>
        <w:tabs>
          <w:tab w:val="left" w:pos="2571"/>
          <w:tab w:val="left" w:pos="4658"/>
          <w:tab w:val="left" w:pos="5701"/>
          <w:tab w:val="left" w:pos="6288"/>
          <w:tab w:val="left" w:pos="7888"/>
          <w:tab w:val="left" w:pos="8926"/>
          <w:tab w:val="left" w:pos="9247"/>
          <w:tab w:val="left" w:pos="10814"/>
        </w:tabs>
        <w:ind w:right="123" w:firstLine="540"/>
      </w:pPr>
      <w:r>
        <w:t>использовать</w:t>
      </w:r>
      <w:r>
        <w:tab/>
        <w:t>комбинированные</w:t>
      </w:r>
      <w:r>
        <w:tab/>
        <w:t>техники</w:t>
      </w:r>
      <w:r>
        <w:tab/>
        <w:t>при</w:t>
      </w:r>
      <w:r>
        <w:tab/>
        <w:t>изготовлении</w:t>
      </w:r>
      <w:r>
        <w:tab/>
        <w:t>изделий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t>техническойилидекоративно-художественной задачей;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3"/>
        </w:tabs>
        <w:ind w:right="128" w:firstLine="540"/>
        <w:rPr>
          <w:sz w:val="24"/>
        </w:rPr>
      </w:pPr>
      <w:r>
        <w:rPr>
          <w:sz w:val="24"/>
        </w:rPr>
        <w:t xml:space="preserve">понимать технологический и практический смысл различных видов соединений в </w:t>
      </w:r>
      <w:r>
        <w:rPr>
          <w:sz w:val="24"/>
        </w:rPr>
        <w:t>техническихобъектах,простейшиеспособы достижения прочности</w:t>
      </w:r>
    </w:p>
    <w:p w:rsidR="00D51CCC" w:rsidRDefault="0085094C">
      <w:pPr>
        <w:pStyle w:val="a3"/>
        <w:ind w:left="1000"/>
      </w:pPr>
      <w:r>
        <w:t>конструкций;использоватьихприрешениипростейшихконструкторскихзадач;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конструироватьимоделироватьизделияизразныхматериаловинаборов</w:t>
      </w:r>
    </w:p>
    <w:p w:rsidR="00D51CCC" w:rsidRDefault="0085094C">
      <w:pPr>
        <w:pStyle w:val="a3"/>
        <w:ind w:firstLine="540"/>
      </w:pPr>
      <w:r>
        <w:t>«Конструктор»позаданнымтехническим,технологическимидекоративно-худож</w:t>
      </w:r>
      <w:r>
        <w:t>ественнымусловиям;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изменятьконструкциюизделияпозаданнымусловиям;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54" w:firstLine="0"/>
        <w:rPr>
          <w:sz w:val="24"/>
        </w:rPr>
      </w:pPr>
      <w:r>
        <w:rPr>
          <w:sz w:val="24"/>
        </w:rPr>
        <w:t>выбирать способ соединения и соединительный материал в зависимостиоттребованийконструкции;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28"/>
        </w:tabs>
        <w:ind w:right="124" w:firstLine="540"/>
        <w:rPr>
          <w:sz w:val="24"/>
        </w:rPr>
      </w:pPr>
      <w:r>
        <w:rPr>
          <w:spacing w:val="-1"/>
          <w:sz w:val="24"/>
        </w:rPr>
        <w:t>называтьнесколько</w:t>
      </w:r>
      <w:r>
        <w:rPr>
          <w:sz w:val="24"/>
        </w:rPr>
        <w:t>видовинформационныхтехнологийисоответствующихспособовпередачиинформации(из реальног</w:t>
      </w:r>
      <w:r>
        <w:rPr>
          <w:sz w:val="24"/>
        </w:rPr>
        <w:t>о окруженияучащихся);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2285" w:firstLine="0"/>
        <w:rPr>
          <w:sz w:val="24"/>
        </w:rPr>
      </w:pPr>
      <w:r>
        <w:rPr>
          <w:sz w:val="24"/>
        </w:rPr>
        <w:t>пониматьназначениеосновныхустройствперсональногокомпьютерадляввода,выводаи обработкиинформации;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выполнятьосновныеправилабезопаснойработынакомпьютере;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2"/>
        </w:tabs>
        <w:ind w:right="126" w:firstLine="540"/>
        <w:rPr>
          <w:sz w:val="24"/>
        </w:rPr>
      </w:pPr>
      <w:r>
        <w:rPr>
          <w:sz w:val="24"/>
        </w:rPr>
        <w:t>использоватьвозможностикомпьютераиинформационно-коммуникационныхтехнологийдляпоискан</w:t>
      </w:r>
      <w:r>
        <w:rPr>
          <w:sz w:val="24"/>
        </w:rPr>
        <w:t>еобходимойинформациипривыполненииобучающих,творческих ипроектныхзаданий;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97" w:firstLine="0"/>
        <w:rPr>
          <w:sz w:val="24"/>
        </w:rPr>
      </w:pPr>
      <w:r>
        <w:rPr>
          <w:sz w:val="24"/>
        </w:rPr>
        <w:t>выполнять проектные задания в соответствии с содержанием изученногоматериаланаосновеполученныхзнанийиумений.</w:t>
      </w:r>
    </w:p>
    <w:p w:rsidR="00D51CCC" w:rsidRDefault="0085094C">
      <w:pPr>
        <w:pStyle w:val="a3"/>
        <w:ind w:left="1000"/>
      </w:pPr>
      <w:r>
        <w:t>4КЛАСС</w:t>
      </w:r>
    </w:p>
    <w:p w:rsidR="00D51CCC" w:rsidRDefault="0085094C">
      <w:pPr>
        <w:pStyle w:val="a3"/>
        <w:ind w:left="1000"/>
      </w:pPr>
      <w:r>
        <w:t>Кконцуобученияв4классеобучающийсянаучится:</w:t>
      </w:r>
    </w:p>
    <w:p w:rsidR="00D51CCC" w:rsidRDefault="0085094C">
      <w:pPr>
        <w:pStyle w:val="a3"/>
        <w:ind w:left="1000"/>
      </w:pPr>
      <w:r>
        <w:t>-формироватьобщее</w:t>
      </w:r>
      <w:r>
        <w:t>представлениеомирепрофессий,ихсоциальном</w:t>
      </w:r>
    </w:p>
    <w:p w:rsidR="00D51CCC" w:rsidRDefault="0085094C">
      <w:pPr>
        <w:pStyle w:val="a3"/>
        <w:ind w:firstLine="540"/>
      </w:pPr>
      <w:r>
        <w:t>значении;отворчествеитворческихпрофессиях,омировыхдостиженияхвобластитехникииискусства(врамкахизученного), онаиболеезначимыхокружающихпроизводствах;</w:t>
      </w:r>
    </w:p>
    <w:p w:rsidR="00D51CCC" w:rsidRDefault="0085094C">
      <w:pPr>
        <w:pStyle w:val="a3"/>
        <w:ind w:left="1000"/>
      </w:pPr>
      <w:r>
        <w:t>-наосновеанализазаданиясамостоятельноорганизовыватьрабочееместо</w:t>
      </w:r>
    </w:p>
    <w:p w:rsidR="00D51CCC" w:rsidRDefault="0085094C">
      <w:pPr>
        <w:pStyle w:val="a3"/>
        <w:ind w:left="1000"/>
      </w:pPr>
      <w:r>
        <w:t>вз</w:t>
      </w:r>
      <w:r>
        <w:t>ависимостиотвидаработы,осуществлятьпланированиетрудовогопроцесса;</w:t>
      </w:r>
    </w:p>
    <w:p w:rsidR="00D51CCC" w:rsidRDefault="0085094C">
      <w:pPr>
        <w:pStyle w:val="a3"/>
        <w:ind w:firstLine="540"/>
      </w:pPr>
      <w:r>
        <w:t>-самостоятельнопланироватьивыполнятьпрактическоезадание(практическуюработу)сопоройнаинструкционную(технологическую)картуили</w:t>
      </w:r>
    </w:p>
    <w:p w:rsidR="00D51CCC" w:rsidRDefault="0085094C">
      <w:pPr>
        <w:pStyle w:val="a3"/>
        <w:ind w:left="1000" w:right="2034"/>
      </w:pPr>
      <w:r>
        <w:t>творческий замысел; при необходимости вносить коррективы в выполня</w:t>
      </w:r>
      <w:r>
        <w:t>емыедействия;</w:t>
      </w:r>
    </w:p>
    <w:p w:rsidR="00D51CCC" w:rsidRDefault="0085094C">
      <w:pPr>
        <w:pStyle w:val="a3"/>
        <w:spacing w:before="1"/>
        <w:ind w:left="1000" w:right="2262"/>
      </w:pPr>
      <w:r>
        <w:t>- понимать элементарные основы бытовой культуры, выполнять доступныедействияпосамообслуживаниюидоступныевидыдомашнеготруда;</w:t>
      </w:r>
    </w:p>
    <w:p w:rsidR="00D51CCC" w:rsidRDefault="0085094C">
      <w:pPr>
        <w:pStyle w:val="a3"/>
        <w:ind w:left="1000"/>
      </w:pPr>
      <w:r>
        <w:t>199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2" w:line="237" w:lineRule="auto"/>
        <w:ind w:left="1000" w:right="2189" w:firstLine="0"/>
        <w:rPr>
          <w:sz w:val="24"/>
        </w:rPr>
      </w:pPr>
      <w:r>
        <w:rPr>
          <w:sz w:val="24"/>
        </w:rPr>
        <w:t>выполнять более сложные виды работ и приёмы обработки различныхматериалов(например, плетение,шитьёивышивание,тисне</w:t>
      </w:r>
      <w:r>
        <w:rPr>
          <w:sz w:val="24"/>
        </w:rPr>
        <w:t>ниепофольгеи</w:t>
      </w:r>
    </w:p>
    <w:p w:rsidR="00D51CCC" w:rsidRDefault="0085094C">
      <w:pPr>
        <w:pStyle w:val="a3"/>
        <w:spacing w:before="1"/>
        <w:ind w:left="1000"/>
      </w:pPr>
      <w:r>
        <w:t>пр.),комбинироватьразличныеспособывзависимостииотпоставленнойзадачи;оформлять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изделияисоединятьдеталиосвоеннымиручнымистрочками;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9"/>
        </w:tabs>
        <w:ind w:right="116" w:firstLine="540"/>
        <w:rPr>
          <w:sz w:val="24"/>
        </w:rPr>
      </w:pPr>
      <w:r>
        <w:rPr>
          <w:sz w:val="24"/>
        </w:rPr>
        <w:t>выполнятьсимволическиедействиямоделирования,пониматьисоздаватьпростейшиевидытехническойдокумента</w:t>
      </w:r>
      <w:r>
        <w:rPr>
          <w:sz w:val="24"/>
        </w:rPr>
        <w:t>ции (чертёж развёртки,эскиз,</w:t>
      </w:r>
    </w:p>
    <w:p w:rsidR="00D51CCC" w:rsidRDefault="0085094C">
      <w:pPr>
        <w:pStyle w:val="a3"/>
        <w:spacing w:before="1"/>
        <w:ind w:left="1000"/>
      </w:pPr>
      <w:r>
        <w:t>техническийрисунок,схему)ивыполнятьпонейработу;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844" w:firstLine="0"/>
        <w:rPr>
          <w:sz w:val="24"/>
        </w:rPr>
      </w:pPr>
      <w:r>
        <w:rPr>
          <w:sz w:val="24"/>
        </w:rPr>
        <w:t>решать простейшие задачи рационализаторского характера по изменениюконструкции изделия: на достраивание, придание новых свойств конструкции всвязисизменениемфункционального</w:t>
      </w:r>
      <w:r>
        <w:rPr>
          <w:sz w:val="24"/>
        </w:rPr>
        <w:t>назначения изделия;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7"/>
        </w:tabs>
        <w:ind w:right="122" w:firstLine="540"/>
        <w:rPr>
          <w:sz w:val="24"/>
        </w:rPr>
      </w:pPr>
      <w:r>
        <w:rPr>
          <w:sz w:val="24"/>
        </w:rPr>
        <w:t>наосновеусвоенныхправилдизайнарешатьпростейшиехудожественно-конструкторскиезадачипо созданию изделийсзаданной функцией;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58"/>
        </w:tabs>
        <w:ind w:right="120" w:firstLine="540"/>
        <w:rPr>
          <w:sz w:val="24"/>
        </w:rPr>
      </w:pPr>
      <w:r>
        <w:rPr>
          <w:sz w:val="24"/>
        </w:rPr>
        <w:t>создаватьнебольшиетексты,презентацииипечатныепубликациисиспользованиемизображенийнаэкранекомпьютера; оформлять текст</w:t>
      </w:r>
      <w:r>
        <w:rPr>
          <w:sz w:val="24"/>
        </w:rPr>
        <w:t>(выбор</w:t>
      </w:r>
    </w:p>
    <w:p w:rsidR="00D51CCC" w:rsidRDefault="0085094C">
      <w:pPr>
        <w:pStyle w:val="a3"/>
        <w:ind w:left="1000"/>
      </w:pPr>
      <w:r>
        <w:t>шрифта,размера,цветашрифта,выравниваниеабзаца);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29" w:firstLine="0"/>
        <w:rPr>
          <w:sz w:val="24"/>
        </w:rPr>
      </w:pPr>
      <w:r>
        <w:rPr>
          <w:sz w:val="24"/>
        </w:rPr>
        <w:t>работатьсдоступнойинформацией;работатьвпрограммахWord,PowerPoint;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58"/>
        </w:tabs>
        <w:ind w:right="121" w:firstLine="540"/>
        <w:jc w:val="both"/>
        <w:rPr>
          <w:sz w:val="24"/>
        </w:rPr>
      </w:pPr>
      <w:r>
        <w:rPr>
          <w:sz w:val="24"/>
        </w:rPr>
        <w:t>решатьтворческиезадачи,мысленносоздаватьиразрабатыватьпроектныйзамысел,осуществлятьвыборсредствиспособовегопрактическоговоплощения,аргу</w:t>
      </w:r>
      <w:r>
        <w:rPr>
          <w:sz w:val="24"/>
        </w:rPr>
        <w:t>ментированнопредставлятьпродукт проектной деятельности;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67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осуществлять сотрудничество в различных видах совместной деятельности; предлагать идеидляобсуждения,уважительноотноситьсякмнениютоварищей,договариваться;участвоватьвраспределенииролей, координировать</w:t>
      </w:r>
    </w:p>
    <w:p w:rsidR="00D51CCC" w:rsidRDefault="0085094C">
      <w:pPr>
        <w:pStyle w:val="a3"/>
        <w:ind w:left="1000" w:right="5996"/>
        <w:jc w:val="both"/>
      </w:pPr>
      <w:r>
        <w:t>собственную работу в общем процессе.200</w:t>
      </w:r>
    </w:p>
    <w:p w:rsidR="00D51CCC" w:rsidRDefault="0085094C">
      <w:pPr>
        <w:pStyle w:val="2"/>
        <w:ind w:left="460" w:right="122" w:firstLine="540"/>
        <w:jc w:val="both"/>
      </w:pPr>
      <w:r>
        <w:rPr>
          <w:b w:val="0"/>
        </w:rPr>
        <w:t>3</w:t>
      </w:r>
      <w:r>
        <w:t>.1.10РАБОЧАЯПРОГРАММАУЧЕБНОГОПРЕДМЕТА«АДАПТИВНАЯФИЗИЧЕСКАЯКУЛЬТУРА»</w:t>
      </w:r>
    </w:p>
    <w:p w:rsidR="00D51CCC" w:rsidRDefault="0085094C">
      <w:pPr>
        <w:pStyle w:val="a3"/>
        <w:ind w:left="1300"/>
      </w:pPr>
      <w:r>
        <w:t>ПОЯСНИТЕЛЬНАЯЗАПИСКА</w:t>
      </w:r>
    </w:p>
    <w:p w:rsidR="00D51CCC" w:rsidRDefault="0085094C">
      <w:pPr>
        <w:pStyle w:val="a3"/>
        <w:ind w:firstLine="540"/>
      </w:pPr>
      <w:r>
        <w:t>РабочаяпрограммасоставленанаосноветребованийФГОСНООкрезультатамосвоенияосновнойобразовательной программы НОО.</w:t>
      </w:r>
    </w:p>
    <w:p w:rsidR="00D51CCC" w:rsidRDefault="0085094C">
      <w:pPr>
        <w:pStyle w:val="a3"/>
        <w:ind w:left="1000" w:right="2454"/>
      </w:pPr>
      <w:r>
        <w:t xml:space="preserve">Рабочая </w:t>
      </w:r>
      <w:r>
        <w:t>программа разработана с учетом программы формирования УУДуобучающихся и рабочейпрограммывоспитания.</w:t>
      </w:r>
    </w:p>
    <w:p w:rsidR="00D51CCC" w:rsidRDefault="0085094C">
      <w:pPr>
        <w:pStyle w:val="a3"/>
        <w:spacing w:before="1"/>
        <w:ind w:left="1000" w:right="2716"/>
      </w:pPr>
      <w:r>
        <w:t>Рабочая программа учебного предмета «Физическая культура» (далее -рабочаяпрограмма) включает: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пояснительнуюзаписку,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содержаниеобучения,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планируемыерезультат</w:t>
      </w:r>
      <w:r>
        <w:rPr>
          <w:sz w:val="24"/>
        </w:rPr>
        <w:t>ыосвоенияпрограммыучебногопредмета,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тематическоепланирование.</w:t>
      </w:r>
    </w:p>
    <w:p w:rsidR="00D51CCC" w:rsidRDefault="0085094C">
      <w:pPr>
        <w:pStyle w:val="a3"/>
        <w:ind w:left="1000" w:right="2291"/>
      </w:pPr>
      <w:r>
        <w:t>Пояснительнаязапискаотражаетобщиецелиизадачиизученияпредмета,характеристикупсихологическихпредпосылоккегоизучениюмладшими</w:t>
      </w:r>
    </w:p>
    <w:p w:rsidR="00D51CCC" w:rsidRDefault="0085094C">
      <w:pPr>
        <w:pStyle w:val="a3"/>
        <w:ind w:right="122" w:firstLine="540"/>
        <w:jc w:val="both"/>
      </w:pPr>
      <w:r>
        <w:t>школьниками;местовструктуреучебногоплана,атакжеподходыкотборусодержания,</w:t>
      </w:r>
      <w:r>
        <w:t>планируемымрезультатами тематическомупланированию.</w:t>
      </w:r>
    </w:p>
    <w:p w:rsidR="00D51CCC" w:rsidRDefault="0085094C">
      <w:pPr>
        <w:pStyle w:val="a3"/>
        <w:ind w:right="118" w:firstLine="540"/>
        <w:jc w:val="both"/>
      </w:pPr>
      <w:r>
        <w:t>Содержаниепрограммыизложенопогодамобученияираскрываетосновныееёсодержательныелинии,обязательныедля изучения вкаждомклассе:</w:t>
      </w:r>
    </w:p>
    <w:p w:rsidR="00D51CCC" w:rsidRDefault="0085094C">
      <w:pPr>
        <w:pStyle w:val="a3"/>
        <w:ind w:left="1000"/>
        <w:jc w:val="both"/>
      </w:pPr>
      <w:r>
        <w:t>«Знанияофизическойкультуре»,«Способысамостоятельнойдеятельности»и</w:t>
      </w:r>
    </w:p>
    <w:p w:rsidR="00D51CCC" w:rsidRDefault="0085094C">
      <w:pPr>
        <w:pStyle w:val="a3"/>
        <w:ind w:left="1000"/>
        <w:jc w:val="both"/>
      </w:pPr>
      <w:r>
        <w:t>«Физическоесовер</w:t>
      </w:r>
      <w:r>
        <w:t>шенствование».</w:t>
      </w:r>
    </w:p>
    <w:p w:rsidR="00D51CCC" w:rsidRDefault="0085094C">
      <w:pPr>
        <w:pStyle w:val="a3"/>
        <w:ind w:right="122" w:firstLine="540"/>
        <w:jc w:val="both"/>
      </w:pPr>
      <w:r>
        <w:t>Планируемыерезультатывключаютличностные,метапредметныерезультатызапериодобучения,атакжепредметныедостижениямладшегошкольниказакаждыйгодобучениявначальнойшколе.</w:t>
      </w:r>
    </w:p>
    <w:p w:rsidR="00D51CCC" w:rsidRDefault="0085094C">
      <w:pPr>
        <w:pStyle w:val="a3"/>
        <w:spacing w:before="1"/>
        <w:ind w:left="1000"/>
        <w:jc w:val="both"/>
      </w:pPr>
      <w:r>
        <w:t>Втематическомпланированиираскрываетсяпрограммноесодержаниес</w:t>
      </w:r>
    </w:p>
    <w:p w:rsidR="00D51CCC" w:rsidRDefault="0085094C">
      <w:pPr>
        <w:pStyle w:val="a3"/>
        <w:ind w:right="114" w:firstLine="540"/>
        <w:jc w:val="both"/>
      </w:pPr>
      <w:r>
        <w:t xml:space="preserve">указанием количества </w:t>
      </w:r>
      <w:r>
        <w:t>академических часов, отводимых на освоение каждой темы учебногопредмета,учебногокурса(вт.ч.внеурочнойдеятельности),учебногомодуляивозможность</w:t>
      </w:r>
      <w:r>
        <w:rPr>
          <w:spacing w:val="-1"/>
        </w:rPr>
        <w:t>использования</w:t>
      </w:r>
      <w:r>
        <w:t>поэтойтемеэлектронных(цифровых)образовательныхресурсов,являющихсяучебно-методическимиматериалами(мульт</w:t>
      </w:r>
      <w:r>
        <w:t>имедийныепрограммы,электронныеучебникиизадачники,электронныебиблиотеки,виртуальныелаборатории,игровыепрограммы,коллекциицифровыхобразовательныхресурсов),используемымидляобученияивоспитанияразличныхгрупп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t>пользователей,представленнымивэлект</w:t>
      </w:r>
      <w:r>
        <w:t>ронном</w:t>
      </w:r>
    </w:p>
    <w:p w:rsidR="00D51CCC" w:rsidRDefault="0085094C">
      <w:pPr>
        <w:pStyle w:val="a3"/>
        <w:ind w:right="126" w:firstLine="540"/>
        <w:jc w:val="both"/>
      </w:pPr>
      <w:r>
        <w:t>(цифровом)видеиреализующимидидактическиевозможностиИКТ,содержаниекоторыхсоответствуетзаконодательствуоб образовании.</w:t>
      </w:r>
    </w:p>
    <w:p w:rsidR="00D51CCC" w:rsidRDefault="0085094C">
      <w:pPr>
        <w:pStyle w:val="a3"/>
        <w:spacing w:before="1"/>
        <w:ind w:right="114" w:firstLine="540"/>
        <w:jc w:val="both"/>
      </w:pPr>
      <w:r>
        <w:t>Цель изучения учебного предмета «Физическая культура»: формирование у обучающихся основздорового образа жизни, активной творческой с</w:t>
      </w:r>
      <w:r>
        <w:t>амостоятельности в проведении разнообразных формзанятийфизическимиупражнениями.</w:t>
      </w:r>
    </w:p>
    <w:p w:rsidR="00D51CCC" w:rsidRDefault="0085094C">
      <w:pPr>
        <w:pStyle w:val="a3"/>
        <w:ind w:left="1000"/>
        <w:jc w:val="both"/>
      </w:pPr>
      <w:r>
        <w:t>Достижениеданнойцелиобеспечиваетсяориентациейучебногопредмета</w:t>
      </w:r>
    </w:p>
    <w:p w:rsidR="00D51CCC" w:rsidRDefault="0085094C">
      <w:pPr>
        <w:pStyle w:val="a3"/>
        <w:ind w:left="1000" w:right="1857"/>
        <w:jc w:val="both"/>
      </w:pPr>
      <w:r>
        <w:t>на укрепление и сохранение здоровья школьников, приобретение ими знаний испособов самостоятельной деятельности, ра</w:t>
      </w:r>
      <w:r>
        <w:t>звитие физических качеств и освое-201</w:t>
      </w:r>
    </w:p>
    <w:p w:rsidR="00D51CCC" w:rsidRDefault="0085094C">
      <w:pPr>
        <w:pStyle w:val="a3"/>
        <w:ind w:right="124" w:firstLine="540"/>
        <w:jc w:val="both"/>
      </w:pPr>
      <w:r>
        <w:t>ниефизическихупражненийоздоровительной,спортивнойиприкладноориентированнойнаправленности.</w:t>
      </w:r>
    </w:p>
    <w:p w:rsidR="00D51CCC" w:rsidRDefault="0085094C">
      <w:pPr>
        <w:pStyle w:val="a3"/>
        <w:ind w:right="118" w:firstLine="540"/>
        <w:jc w:val="both"/>
      </w:pPr>
      <w:r>
        <w:t>Развивающаяориентацияучебногопредмета«Физическаякультура»заключаетсявформировании у младших школьников необходимого и достаточно</w:t>
      </w:r>
      <w:r>
        <w:t>го физического здоровья, уровняразвитияфизическихкачеств иобучения</w:t>
      </w:r>
    </w:p>
    <w:p w:rsidR="00D51CCC" w:rsidRDefault="0085094C">
      <w:pPr>
        <w:pStyle w:val="a3"/>
        <w:spacing w:before="1"/>
        <w:ind w:right="124" w:firstLine="540"/>
        <w:jc w:val="both"/>
      </w:pPr>
      <w:r>
        <w:t>физическимупражнениямразнойфункциональнойнаправленности.Существеннымдостижениемтакойориентации являетсяпостепенноевовлечение</w:t>
      </w:r>
    </w:p>
    <w:p w:rsidR="00D51CCC" w:rsidRDefault="0085094C">
      <w:pPr>
        <w:pStyle w:val="a3"/>
        <w:ind w:right="120" w:firstLine="540"/>
        <w:jc w:val="both"/>
      </w:pPr>
      <w:r>
        <w:t>обучающихсявздоровыйобразжизнизасчётовладенияимизнаниямииумениям</w:t>
      </w:r>
      <w:r>
        <w:t>ипоорганизациисамостоятельныхзанятийподвижнымииграми,коррекционной,дыхательнойизрительнойгимнастикой,проведенияфизкультминутокиутреннейзарядки,закаливающихпроцедур,наблюденийзафизическим</w:t>
      </w:r>
    </w:p>
    <w:p w:rsidR="00D51CCC" w:rsidRDefault="0085094C">
      <w:pPr>
        <w:pStyle w:val="a3"/>
        <w:ind w:left="1000"/>
        <w:jc w:val="both"/>
      </w:pPr>
      <w:r>
        <w:t>развитиемифизическойподготовленностью.</w:t>
      </w:r>
    </w:p>
    <w:p w:rsidR="00D51CCC" w:rsidRDefault="0085094C">
      <w:pPr>
        <w:pStyle w:val="a3"/>
        <w:ind w:right="124" w:firstLine="540"/>
        <w:jc w:val="both"/>
      </w:pPr>
      <w:r>
        <w:t>Воспитывающеезначениеучебногоп</w:t>
      </w:r>
      <w:r>
        <w:t>редмета«Физическаякультура»раскрываетсявприобщенииобучающихся к историиитрадициямфизической</w:t>
      </w:r>
    </w:p>
    <w:p w:rsidR="00D51CCC" w:rsidRDefault="0085094C">
      <w:pPr>
        <w:pStyle w:val="a3"/>
        <w:ind w:right="120" w:firstLine="540"/>
        <w:jc w:val="both"/>
      </w:pPr>
      <w:r>
        <w:t>культуры и спорта народов России, формировании интереса к регулярным занятиям физическойкультуройи спортом, осознании ролизанятийфизической</w:t>
      </w:r>
    </w:p>
    <w:p w:rsidR="00D51CCC" w:rsidRDefault="0085094C">
      <w:pPr>
        <w:pStyle w:val="a3"/>
        <w:ind w:left="1000" w:right="1778"/>
      </w:pPr>
      <w:r>
        <w:t>культуройв укреплении</w:t>
      </w:r>
      <w:r>
        <w:t>здоровья,организацииактивногоотдыхаидосуга.Впроцессе обучения у обучающихся активно формируются положительныенавыки и способы поведения, общения и взаимодействия со сверстниками иучителями, оценивания своих действий и поступков в процессе совместнойколлект</w:t>
      </w:r>
      <w:r>
        <w:t>ивнойдеятельности.</w:t>
      </w:r>
    </w:p>
    <w:p w:rsidR="00D51CCC" w:rsidRDefault="0085094C">
      <w:pPr>
        <w:pStyle w:val="a3"/>
        <w:spacing w:before="1"/>
        <w:ind w:right="117" w:firstLine="540"/>
        <w:jc w:val="both"/>
      </w:pPr>
      <w:r>
        <w:t>Методологической основой структуры и содержания программы по физической культуре дляначальногообщегообразованияявляетсяличностно деятельностныйподход,ориентирующийпедагогическийпроцесснаразвитие</w:t>
      </w:r>
    </w:p>
    <w:p w:rsidR="00D51CCC" w:rsidRDefault="0085094C">
      <w:pPr>
        <w:pStyle w:val="a3"/>
        <w:ind w:left="1000"/>
        <w:jc w:val="both"/>
      </w:pPr>
      <w:r>
        <w:t>целостнойличностиобучающихся.</w:t>
      </w:r>
    </w:p>
    <w:p w:rsidR="00D51CCC" w:rsidRDefault="0085094C">
      <w:pPr>
        <w:pStyle w:val="a3"/>
        <w:ind w:right="124" w:firstLine="540"/>
        <w:jc w:val="both"/>
      </w:pPr>
      <w:r>
        <w:t>Достижениеце</w:t>
      </w:r>
      <w:r>
        <w:t>лостногоразвитиястановитсявозможнымблагодаряосвоениюмладшимишкольникамидвигательнойдеятельности,представляющейсобойосновусодержанияучебногопредмета«Физическаякультура».</w:t>
      </w:r>
    </w:p>
    <w:p w:rsidR="00D51CCC" w:rsidRDefault="0085094C">
      <w:pPr>
        <w:pStyle w:val="a3"/>
        <w:ind w:right="124" w:firstLine="540"/>
        <w:jc w:val="both"/>
      </w:pPr>
      <w:r>
        <w:t>Двигательная деятельность оказывает активное влияние на развитие психической и социальн</w:t>
      </w:r>
      <w:r>
        <w:t>ойприродыобучающихся.Как и любая деятельность, она</w:t>
      </w:r>
    </w:p>
    <w:p w:rsidR="00D51CCC" w:rsidRDefault="0085094C">
      <w:pPr>
        <w:pStyle w:val="a3"/>
        <w:ind w:right="124" w:firstLine="540"/>
        <w:jc w:val="both"/>
      </w:pPr>
      <w:r>
        <w:t>включаетвсебяинформационный,операциональныйимотивационно-процессуальныйкомпоненты, которые находят своё отражение в соответствующих дидактических линиях учебногопредмета.</w:t>
      </w:r>
    </w:p>
    <w:p w:rsidR="00D51CCC" w:rsidRDefault="0085094C">
      <w:pPr>
        <w:pStyle w:val="a3"/>
        <w:ind w:right="114" w:firstLine="540"/>
        <w:jc w:val="both"/>
      </w:pPr>
      <w:r>
        <w:t>Вцеляхусилениямотивационнойсоставл</w:t>
      </w:r>
      <w:r>
        <w:t>яющейучебногопредметаиподготовкишкольников квыполнениюкомплексаГТОвструктурупрограммы в</w:t>
      </w:r>
    </w:p>
    <w:p w:rsidR="00D51CCC" w:rsidRDefault="0085094C">
      <w:pPr>
        <w:pStyle w:val="a3"/>
        <w:ind w:left="1000"/>
        <w:jc w:val="both"/>
      </w:pPr>
      <w:r>
        <w:t>раздел «Физическоесовершенствование»вводитсяобразовательныймодуль</w:t>
      </w:r>
    </w:p>
    <w:p w:rsidR="00D51CCC" w:rsidRDefault="0085094C">
      <w:pPr>
        <w:pStyle w:val="a3"/>
        <w:spacing w:before="1"/>
        <w:ind w:left="1000" w:right="1863"/>
      </w:pPr>
      <w:r>
        <w:t>«Прикладно-ориентированная физическая культура». Данный модуль позволитудовлетворить интересы обучающи</w:t>
      </w:r>
      <w:r>
        <w:t>хся в занятиях спортом и активном участиив спортивных соревнованиях, развитии национальных форм соревновательнойдеятельности и системфизическоговоспитания.</w:t>
      </w:r>
    </w:p>
    <w:p w:rsidR="00D51CCC" w:rsidRDefault="0085094C">
      <w:pPr>
        <w:pStyle w:val="a3"/>
        <w:spacing w:line="275" w:lineRule="exact"/>
        <w:ind w:left="1000"/>
      </w:pPr>
      <w:r>
        <w:t>Содержаниемодуля«Прикладно-ориентированнаяфизическаякультура»</w:t>
      </w:r>
    </w:p>
    <w:p w:rsidR="00D51CCC" w:rsidRDefault="0085094C">
      <w:pPr>
        <w:pStyle w:val="a3"/>
        <w:tabs>
          <w:tab w:val="left" w:pos="2801"/>
          <w:tab w:val="left" w:pos="4391"/>
          <w:tab w:val="left" w:pos="5991"/>
          <w:tab w:val="left" w:pos="6459"/>
          <w:tab w:val="left" w:pos="7298"/>
          <w:tab w:val="left" w:pos="8260"/>
          <w:tab w:val="left" w:pos="9334"/>
        </w:tabs>
        <w:ind w:right="117" w:firstLine="540"/>
      </w:pPr>
      <w:r>
        <w:t>обеспечивается</w:t>
      </w:r>
      <w:r>
        <w:tab/>
        <w:t>Примерными</w:t>
      </w:r>
      <w:r>
        <w:tab/>
        <w:t>программами</w:t>
      </w:r>
      <w:r>
        <w:tab/>
      </w:r>
      <w:r>
        <w:t>по</w:t>
      </w:r>
      <w:r>
        <w:tab/>
        <w:t>видам</w:t>
      </w:r>
      <w:r>
        <w:tab/>
        <w:t>спорта,</w:t>
      </w:r>
      <w:r>
        <w:tab/>
        <w:t>которые</w:t>
      </w:r>
      <w:r>
        <w:tab/>
      </w:r>
      <w:r>
        <w:rPr>
          <w:spacing w:val="-1"/>
        </w:rPr>
        <w:t>рекомендуются</w:t>
      </w:r>
      <w:r>
        <w:t>МинистерствомпросвещенияРФдлязанятийфизическойкультуройимогутиспользоваться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6"/>
        <w:jc w:val="both"/>
      </w:pPr>
      <w:r>
        <w:t>образовательнымиорганизациямиисходяизинтересовучащихся,физкультурно-спортивныхтрадиций,наличиянеобходимойматериально-техниче</w:t>
      </w:r>
      <w:r>
        <w:t>скойбазы,квалификациипедагогическогосостава.</w:t>
      </w:r>
    </w:p>
    <w:p w:rsidR="00D51CCC" w:rsidRDefault="0085094C">
      <w:pPr>
        <w:pStyle w:val="a3"/>
        <w:spacing w:before="1"/>
        <w:ind w:right="123" w:firstLine="540"/>
        <w:jc w:val="both"/>
      </w:pPr>
      <w:r>
        <w:t>ПомимоПримерныхпрограмм,рекомендуемыхМинистерствомпросвещенияРФ,образовательныеорганизации могутразрабатыватьсвоё содержание</w:t>
      </w:r>
    </w:p>
    <w:p w:rsidR="00D51CCC" w:rsidRDefault="0085094C">
      <w:pPr>
        <w:pStyle w:val="a3"/>
        <w:ind w:left="1000" w:right="1963"/>
        <w:jc w:val="both"/>
      </w:pPr>
      <w:r>
        <w:t>для модуля «Прикладно-ориентированная физическая культура» и включать внего популярные</w:t>
      </w:r>
      <w:r>
        <w:t xml:space="preserve"> национальные виды спорта, подвижные игры и развлечения,основывающиеся на этнокультурных, исторических и современных традицияхрегионаи школы.</w:t>
      </w:r>
    </w:p>
    <w:p w:rsidR="00D51CCC" w:rsidRDefault="0085094C">
      <w:pPr>
        <w:pStyle w:val="a3"/>
        <w:ind w:left="1000" w:right="2600"/>
        <w:jc w:val="both"/>
      </w:pPr>
      <w:r>
        <w:t>Место учебного предмета «Физическая культура» в учебном планеУчебныйпредмет«Физическаякультура»входитвпредметнуюоб</w:t>
      </w:r>
      <w:r>
        <w:t>ласть</w:t>
      </w:r>
    </w:p>
    <w:p w:rsidR="00D51CCC" w:rsidRDefault="0085094C">
      <w:pPr>
        <w:pStyle w:val="a3"/>
        <w:ind w:left="1000"/>
        <w:jc w:val="both"/>
      </w:pPr>
      <w:r>
        <w:t>«Физическаякультура».</w:t>
      </w:r>
    </w:p>
    <w:p w:rsidR="00D51CCC" w:rsidRDefault="0085094C">
      <w:pPr>
        <w:pStyle w:val="a3"/>
        <w:ind w:right="124" w:firstLine="540"/>
        <w:jc w:val="both"/>
      </w:pPr>
      <w:r>
        <w:t>Общеечислочасов,отведённыхнаизучениеучебногопредмета«Физическаякультура»вначальнойшколе, составляет 402 ч.(три часавнеделювкаждом классе):</w:t>
      </w:r>
    </w:p>
    <w:p w:rsidR="00D51CCC" w:rsidRDefault="0085094C">
      <w:pPr>
        <w:pStyle w:val="a3"/>
        <w:ind w:left="1000"/>
        <w:jc w:val="both"/>
      </w:pPr>
      <w:r>
        <w:t>1класс-96 ч.;2 класс-102 ч.;3 класс– 102.ч;4класс -102ч.</w:t>
      </w:r>
    </w:p>
    <w:p w:rsidR="00D51CCC" w:rsidRDefault="0085094C">
      <w:pPr>
        <w:pStyle w:val="a3"/>
        <w:spacing w:before="1"/>
        <w:ind w:left="1000" w:right="2198"/>
      </w:pPr>
      <w:r>
        <w:t xml:space="preserve">2) СОДЕРЖАНИЕ УЧЕБНОГО ПРЕДМЕТА </w:t>
      </w:r>
      <w:r>
        <w:t>«ФИЗИЧЕСКАЯ КУЛЬТУРА»1КЛАСС</w:t>
      </w:r>
    </w:p>
    <w:p w:rsidR="00D51CCC" w:rsidRDefault="0085094C">
      <w:pPr>
        <w:pStyle w:val="a3"/>
        <w:ind w:left="1000"/>
      </w:pPr>
      <w:r>
        <w:t>Знанияофизическойкультуре.</w:t>
      </w:r>
    </w:p>
    <w:p w:rsidR="00D51CCC" w:rsidRDefault="0085094C">
      <w:pPr>
        <w:pStyle w:val="a3"/>
        <w:ind w:left="1000"/>
      </w:pPr>
      <w:r>
        <w:t>Понятие«физическаякультура»какзанятияфизическимиупражнениямии</w:t>
      </w:r>
    </w:p>
    <w:p w:rsidR="00D51CCC" w:rsidRDefault="0085094C">
      <w:pPr>
        <w:pStyle w:val="a3"/>
        <w:ind w:firstLine="540"/>
      </w:pPr>
      <w:r>
        <w:t>спортомпоукреплениюздоровья,физическомуразвитиюифизическойподготовке.Связьфизическихупражнений сдвижениями животныхи трудовыми</w:t>
      </w:r>
    </w:p>
    <w:p w:rsidR="00D51CCC" w:rsidRDefault="0085094C">
      <w:pPr>
        <w:pStyle w:val="a3"/>
        <w:ind w:left="1000"/>
      </w:pPr>
      <w:r>
        <w:t>действиямидр</w:t>
      </w:r>
      <w:r>
        <w:t>евнихлюдей.</w:t>
      </w:r>
    </w:p>
    <w:p w:rsidR="00D51CCC" w:rsidRDefault="0085094C">
      <w:pPr>
        <w:pStyle w:val="a3"/>
        <w:ind w:left="1000"/>
      </w:pPr>
      <w:r>
        <w:t>Способысамостоятельнойдеятельности.</w:t>
      </w:r>
    </w:p>
    <w:p w:rsidR="00D51CCC" w:rsidRDefault="0085094C">
      <w:pPr>
        <w:pStyle w:val="a3"/>
        <w:ind w:left="1000" w:right="4603"/>
      </w:pPr>
      <w:r>
        <w:t>Режим дня и правила его составления и соблюдения.Физическоесовершенствование.</w:t>
      </w:r>
    </w:p>
    <w:p w:rsidR="00D51CCC" w:rsidRDefault="0085094C">
      <w:pPr>
        <w:pStyle w:val="a3"/>
        <w:ind w:left="1000" w:right="2208"/>
      </w:pPr>
      <w:r>
        <w:t>Оздоровительная физическая культура. Гигиена человека и требования кпроведению гигиенических процедур. Осанка и комплексы упражнен</w:t>
      </w:r>
      <w:r>
        <w:t>ий дляправильного её развития. Физические упражнения для физкультминуток иутреннейзарядки.</w:t>
      </w:r>
    </w:p>
    <w:p w:rsidR="00D51CCC" w:rsidRDefault="0085094C">
      <w:pPr>
        <w:pStyle w:val="a3"/>
        <w:spacing w:before="1"/>
        <w:ind w:left="1000"/>
      </w:pPr>
      <w:r>
        <w:t>Спортивно-оздоровительнаяфизическаякультура.Правилаповедения</w:t>
      </w:r>
    </w:p>
    <w:p w:rsidR="00D51CCC" w:rsidRDefault="0085094C">
      <w:pPr>
        <w:pStyle w:val="a3"/>
        <w:ind w:firstLine="540"/>
      </w:pPr>
      <w:r>
        <w:t>наурокахфизическойкультуры,подбораодеждыдлязанятийвспортивномзалеинаоткрытомвоздухе.</w:t>
      </w:r>
    </w:p>
    <w:p w:rsidR="00D51CCC" w:rsidRDefault="0085094C">
      <w:pPr>
        <w:pStyle w:val="a3"/>
        <w:ind w:left="1000" w:right="2160"/>
      </w:pPr>
      <w:r>
        <w:t>Гимнастика с основа</w:t>
      </w:r>
      <w:r>
        <w:t>ми акробатики. Исходные положения в физическихупражнениях: стойки, упоры, седы, положения лёжа. Строевые упражнения:построениеиперестроениеводнуи двешеренги, стоя наместе; повороты</w:t>
      </w:r>
    </w:p>
    <w:p w:rsidR="00D51CCC" w:rsidRDefault="0085094C">
      <w:pPr>
        <w:pStyle w:val="a3"/>
        <w:tabs>
          <w:tab w:val="left" w:pos="2885"/>
          <w:tab w:val="left" w:pos="4395"/>
          <w:tab w:val="left" w:pos="6142"/>
          <w:tab w:val="left" w:pos="7209"/>
          <w:tab w:val="left" w:pos="8876"/>
          <w:tab w:val="left" w:pos="9922"/>
          <w:tab w:val="left" w:pos="10255"/>
        </w:tabs>
        <w:ind w:left="1000" w:right="127"/>
      </w:pPr>
      <w:r>
        <w:t>направо и налево; передвижение в колонне по одному с равномерной скоростью.</w:t>
      </w:r>
      <w:r>
        <w:t>Гимнастические</w:t>
      </w:r>
      <w:r>
        <w:tab/>
        <w:t>упражнения:</w:t>
      </w:r>
      <w:r>
        <w:tab/>
        <w:t>стилизованные</w:t>
      </w:r>
      <w:r>
        <w:tab/>
        <w:t>способы</w:t>
      </w:r>
      <w:r>
        <w:tab/>
        <w:t>передвижения</w:t>
      </w:r>
      <w:r>
        <w:tab/>
        <w:t>ходьбой</w:t>
      </w:r>
      <w:r>
        <w:tab/>
        <w:t>и</w:t>
      </w:r>
      <w:r>
        <w:tab/>
      </w:r>
      <w:r>
        <w:rPr>
          <w:spacing w:val="-1"/>
        </w:rPr>
        <w:t>бегом;</w:t>
      </w:r>
    </w:p>
    <w:p w:rsidR="00D51CCC" w:rsidRDefault="0085094C">
      <w:pPr>
        <w:pStyle w:val="a3"/>
      </w:pPr>
      <w:r>
        <w:t>упражнениясгимнастическиммячомигимнастическойскакалкой;стилизованныегимнастическиепрыжки.</w:t>
      </w:r>
    </w:p>
    <w:p w:rsidR="00D51CCC" w:rsidRDefault="0085094C">
      <w:pPr>
        <w:pStyle w:val="a3"/>
        <w:ind w:left="1000"/>
      </w:pPr>
      <w:r>
        <w:t>203</w:t>
      </w:r>
    </w:p>
    <w:p w:rsidR="00D51CCC" w:rsidRDefault="0085094C">
      <w:pPr>
        <w:pStyle w:val="a3"/>
        <w:ind w:left="1000"/>
      </w:pPr>
      <w:r>
        <w:t>Акробатическиеупражнения:подъёмтуловищаизположениялёжана</w:t>
      </w:r>
    </w:p>
    <w:p w:rsidR="00D51CCC" w:rsidRDefault="0085094C">
      <w:pPr>
        <w:pStyle w:val="a3"/>
        <w:ind w:firstLine="540"/>
      </w:pPr>
      <w:r>
        <w:t>спинеиживоте;подъёмногизпо</w:t>
      </w:r>
      <w:r>
        <w:t>ложениялёжанаживоте;сгибаниеруквположенииупорлёжа;прыжки вгруппировке, толчкомдвумя ногами;прыжкив</w:t>
      </w:r>
    </w:p>
    <w:p w:rsidR="00D51CCC" w:rsidRDefault="0085094C">
      <w:pPr>
        <w:pStyle w:val="a3"/>
        <w:ind w:left="1000"/>
      </w:pPr>
      <w:r>
        <w:t>упоренаруки,толчкомдвумяногами.</w:t>
      </w:r>
    </w:p>
    <w:p w:rsidR="00D51CCC" w:rsidRDefault="0085094C">
      <w:pPr>
        <w:pStyle w:val="a3"/>
        <w:ind w:left="1000"/>
      </w:pPr>
      <w:r>
        <w:t>Лыжнаяподготовка.Переноскалыжкместузанятия.Основнаястойка</w:t>
      </w:r>
    </w:p>
    <w:p w:rsidR="00D51CCC" w:rsidRDefault="0085094C">
      <w:pPr>
        <w:pStyle w:val="a3"/>
        <w:ind w:firstLine="540"/>
      </w:pPr>
      <w:r>
        <w:t>лыжника.Передвижениеналыжахступающимшагом(безпалок).Передвижениенал</w:t>
      </w:r>
      <w:r>
        <w:t>ыжахскользящимшагом(без палок).</w:t>
      </w:r>
    </w:p>
    <w:p w:rsidR="00D51CCC" w:rsidRDefault="0085094C">
      <w:pPr>
        <w:pStyle w:val="a3"/>
        <w:spacing w:before="1"/>
        <w:ind w:firstLine="540"/>
      </w:pPr>
      <w:r>
        <w:t>Лёгкаяатлетика.Равномернаяходьбаиравномерныйбег.Прыжкивдлинуивысотусместатолчкомдвумя ногами,ввысотуспрямого разбега.</w:t>
      </w:r>
    </w:p>
    <w:p w:rsidR="00D51CCC" w:rsidRDefault="0085094C">
      <w:pPr>
        <w:pStyle w:val="a3"/>
        <w:ind w:left="1000"/>
      </w:pPr>
      <w:r>
        <w:t>Подвижныеиспортивныеигры.Считалкидлясамостоятельнойорганизацииподвижныхигр.</w:t>
      </w:r>
    </w:p>
    <w:p w:rsidR="00D51CCC" w:rsidRDefault="0085094C">
      <w:pPr>
        <w:pStyle w:val="a3"/>
        <w:spacing w:line="275" w:lineRule="exact"/>
        <w:ind w:left="1000"/>
      </w:pPr>
      <w:r>
        <w:t>Прикладно-ориентированнаяфизич</w:t>
      </w:r>
      <w:r>
        <w:t>ескаякультура.Развитиеосновных</w:t>
      </w:r>
    </w:p>
    <w:p w:rsidR="00D51CCC" w:rsidRDefault="0085094C">
      <w:pPr>
        <w:pStyle w:val="a3"/>
        <w:ind w:left="1000" w:right="2136"/>
      </w:pPr>
      <w:r>
        <w:t>физических качеств средствами спортивных и подвижных игр. Подготовка квыполнениюнормативныхтребованийкомплексаГТО.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37"/>
        </w:numPr>
        <w:tabs>
          <w:tab w:val="left" w:pos="1181"/>
        </w:tabs>
        <w:spacing w:before="60"/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Знанияофизическойкультуре.</w:t>
      </w:r>
    </w:p>
    <w:p w:rsidR="00D51CCC" w:rsidRDefault="0085094C">
      <w:pPr>
        <w:pStyle w:val="a3"/>
        <w:ind w:firstLine="540"/>
      </w:pPr>
      <w:r>
        <w:t>Изисториивозникновенияфизическихупражненийипервыхсоревнован</w:t>
      </w:r>
      <w:r>
        <w:t>ий.ЗарождениеОлимпийскихигрдревности.</w:t>
      </w:r>
    </w:p>
    <w:p w:rsidR="00D51CCC" w:rsidRDefault="0085094C">
      <w:pPr>
        <w:pStyle w:val="a3"/>
        <w:spacing w:before="1"/>
        <w:ind w:left="1000"/>
      </w:pPr>
      <w:r>
        <w:t>Способысамостоятельнойдеятельности.</w:t>
      </w:r>
    </w:p>
    <w:p w:rsidR="00D51CCC" w:rsidRDefault="0085094C">
      <w:pPr>
        <w:pStyle w:val="a3"/>
        <w:ind w:firstLine="540"/>
      </w:pPr>
      <w:r>
        <w:t>Физическоеразвитиеиегоизмерение.Физическиекачествачеловека:сила,быстрота,выносливость,гибкость, координацияи способыихизмерения.</w:t>
      </w:r>
    </w:p>
    <w:p w:rsidR="00D51CCC" w:rsidRDefault="0085094C">
      <w:pPr>
        <w:pStyle w:val="a3"/>
        <w:ind w:left="1000" w:right="3279"/>
      </w:pPr>
      <w:r>
        <w:t>Составлениедневниканаблюденийпофизическойкультуре.</w:t>
      </w:r>
      <w:r>
        <w:t>Физическоесовершенствование.</w:t>
      </w:r>
    </w:p>
    <w:p w:rsidR="00D51CCC" w:rsidRDefault="0085094C">
      <w:pPr>
        <w:pStyle w:val="a3"/>
        <w:ind w:right="121" w:firstLine="540"/>
        <w:jc w:val="both"/>
      </w:pPr>
      <w:r>
        <w:t>Оздоровительнаяфизическаякультура.Закаливаниеорганизмаобтиранием.Составлениекомплекса утреннейзарядкиифизкультминуткидлязанятийвдомашнихусловиях.</w:t>
      </w:r>
    </w:p>
    <w:p w:rsidR="00D51CCC" w:rsidRDefault="0085094C">
      <w:pPr>
        <w:pStyle w:val="a3"/>
        <w:ind w:left="1000"/>
        <w:jc w:val="both"/>
      </w:pPr>
      <w:r>
        <w:t>Спортивно-оздоровительнаяфизическаякультура.</w:t>
      </w:r>
    </w:p>
    <w:p w:rsidR="00D51CCC" w:rsidRDefault="0085094C">
      <w:pPr>
        <w:pStyle w:val="a3"/>
        <w:ind w:right="117" w:firstLine="540"/>
        <w:jc w:val="both"/>
      </w:pPr>
      <w:r>
        <w:t>Гимнастикасосновамиакробатики.Правил</w:t>
      </w:r>
      <w:r>
        <w:t>аповеденияназанятияхгимнастикойиакробатикой.Строевыекомандывпостроениииперестроенииводнушеренгуиколоннупоодному;приповоротахнаправо и налево, стоя на месте и в движении. Передвижение в колонне по одному с равномерной иизменяющейсяскоростью движения.</w:t>
      </w:r>
    </w:p>
    <w:p w:rsidR="00D51CCC" w:rsidRDefault="0085094C">
      <w:pPr>
        <w:pStyle w:val="a3"/>
        <w:spacing w:before="1"/>
        <w:ind w:left="1000" w:right="2158"/>
      </w:pPr>
      <w:r>
        <w:t>Упражн</w:t>
      </w:r>
      <w:r>
        <w:t>ения разминки перед выполнением гимнастических упражнений.Прыжки со скакалкой на двух ногах и поочерёдно на правой и левой ноге наместе. Упражнения с гимнастическим мячом: подбрасывание, перекаты инаклонысмячомвруках.Танцевальный хороводныйшаг,танецгалоп.</w:t>
      </w:r>
    </w:p>
    <w:p w:rsidR="00D51CCC" w:rsidRDefault="0085094C">
      <w:pPr>
        <w:pStyle w:val="a3"/>
        <w:ind w:firstLine="540"/>
      </w:pPr>
      <w:r>
        <w:t>Лыжнаяподготовка.Правилаповеденияназанятияхлыжнойподготовкой.Упражненияналыжах:передвижениедвухшажнымпопеременнымходом;</w:t>
      </w:r>
    </w:p>
    <w:p w:rsidR="00D51CCC" w:rsidRDefault="0085094C">
      <w:pPr>
        <w:pStyle w:val="a3"/>
        <w:ind w:left="1000" w:right="1922"/>
      </w:pPr>
      <w:r>
        <w:t>спуск с небольшого склона в основной стойке; торможение лыжными палкамина учебной трассеипадениемнабоквовремяспуска.</w:t>
      </w:r>
    </w:p>
    <w:p w:rsidR="00D51CCC" w:rsidRDefault="0085094C">
      <w:pPr>
        <w:pStyle w:val="a3"/>
        <w:ind w:firstLine="540"/>
      </w:pPr>
      <w:r>
        <w:t>Лёгкаяатлетика.Прав</w:t>
      </w:r>
      <w:r>
        <w:t>ила  поведенияна  занятияхлёгкойатлетикой.Броскималогомячавнеподвижнуюмишень разными способами изположения стоя,</w:t>
      </w:r>
    </w:p>
    <w:p w:rsidR="00D51CCC" w:rsidRDefault="0085094C">
      <w:pPr>
        <w:pStyle w:val="a3"/>
        <w:ind w:left="1000" w:right="1890"/>
      </w:pPr>
      <w:r>
        <w:t>сидя и лёжа. Разнообразные сложно-координированные прыжки толчком одной204</w:t>
      </w:r>
    </w:p>
    <w:p w:rsidR="00D51CCC" w:rsidRDefault="0085094C">
      <w:pPr>
        <w:pStyle w:val="a3"/>
        <w:ind w:firstLine="540"/>
      </w:pPr>
      <w:r>
        <w:t>ногойидвумяногамисместа,вдвижениивразныхнаправлениях,сразной</w:t>
      </w:r>
      <w:r>
        <w:t>амплитудойитраекториейполёта. Прыжок ввысотуспрямогоразбега. Ходьбапо</w:t>
      </w:r>
    </w:p>
    <w:p w:rsidR="00D51CCC" w:rsidRDefault="0085094C">
      <w:pPr>
        <w:pStyle w:val="a3"/>
        <w:tabs>
          <w:tab w:val="left" w:pos="2871"/>
          <w:tab w:val="left" w:pos="4026"/>
          <w:tab w:val="left" w:pos="4350"/>
          <w:tab w:val="left" w:pos="5799"/>
          <w:tab w:val="left" w:pos="6940"/>
          <w:tab w:val="left" w:pos="7286"/>
          <w:tab w:val="left" w:pos="8801"/>
          <w:tab w:val="left" w:pos="10079"/>
        </w:tabs>
        <w:spacing w:before="1"/>
        <w:ind w:right="120" w:firstLine="540"/>
      </w:pPr>
      <w:r>
        <w:t>гимнастической</w:t>
      </w:r>
      <w:r>
        <w:tab/>
        <w:t>скамейке</w:t>
      </w:r>
      <w:r>
        <w:tab/>
        <w:t>с</w:t>
      </w:r>
      <w:r>
        <w:tab/>
        <w:t>изменением</w:t>
      </w:r>
      <w:r>
        <w:tab/>
        <w:t>скорости</w:t>
      </w:r>
      <w:r>
        <w:tab/>
        <w:t>и</w:t>
      </w:r>
      <w:r>
        <w:tab/>
        <w:t>направления</w:t>
      </w:r>
      <w:r>
        <w:tab/>
        <w:t>движения.</w:t>
      </w:r>
      <w:r>
        <w:tab/>
      </w:r>
      <w:r>
        <w:rPr>
          <w:spacing w:val="-1"/>
        </w:rPr>
        <w:t>Беговые</w:t>
      </w:r>
      <w:r>
        <w:t>сложно-координационныеупражнения:ускорения изразныхисходных</w:t>
      </w:r>
    </w:p>
    <w:p w:rsidR="00D51CCC" w:rsidRDefault="0085094C">
      <w:pPr>
        <w:pStyle w:val="a3"/>
        <w:ind w:left="1000"/>
      </w:pPr>
      <w:r>
        <w:t>положений;змейкой;покругу;обеганиемпредметов;спре</w:t>
      </w:r>
      <w:r>
        <w:t>одолениемнебольших препятствий.</w:t>
      </w:r>
    </w:p>
    <w:p w:rsidR="00D51CCC" w:rsidRDefault="0085094C">
      <w:pPr>
        <w:pStyle w:val="a3"/>
        <w:ind w:left="1000" w:right="2288"/>
      </w:pPr>
      <w:r>
        <w:t>Подвижные игры. Подвижные игры с техническими приёмами спортивныхигр(баскетбол, футбол).</w:t>
      </w:r>
    </w:p>
    <w:p w:rsidR="00D51CCC" w:rsidRDefault="0085094C">
      <w:pPr>
        <w:pStyle w:val="a3"/>
        <w:ind w:firstLine="540"/>
      </w:pPr>
      <w:r>
        <w:t>Прикладно-ориентированнаяфизическаякультура.ПодготовкаксоревнованиямпокомплексуГТО.Развитиеосновныхфизическихкачествсредствамиподвижных</w:t>
      </w:r>
      <w:r>
        <w:t>испортивныхигр.</w:t>
      </w:r>
    </w:p>
    <w:p w:rsidR="00D51CCC" w:rsidRDefault="0085094C">
      <w:pPr>
        <w:pStyle w:val="a4"/>
        <w:numPr>
          <w:ilvl w:val="0"/>
          <w:numId w:val="37"/>
        </w:numPr>
        <w:tabs>
          <w:tab w:val="left" w:pos="1181"/>
        </w:tabs>
        <w:ind w:hanging="181"/>
        <w:jc w:val="both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Знанияофизическойкультуре.</w:t>
      </w:r>
    </w:p>
    <w:p w:rsidR="00D51CCC" w:rsidRDefault="0085094C">
      <w:pPr>
        <w:pStyle w:val="a3"/>
        <w:ind w:left="1000" w:right="2286"/>
      </w:pPr>
      <w:r>
        <w:t>Из истории развития физической культуры у древних народов, населявшихтерриториюРоссии. Историяпоявления современногоспорта.</w:t>
      </w:r>
    </w:p>
    <w:p w:rsidR="00D51CCC" w:rsidRDefault="0085094C">
      <w:pPr>
        <w:pStyle w:val="a3"/>
        <w:ind w:left="1000"/>
      </w:pPr>
      <w:r>
        <w:t>Способысамостоятельнойдеятельности.</w:t>
      </w:r>
    </w:p>
    <w:p w:rsidR="00D51CCC" w:rsidRDefault="0085094C">
      <w:pPr>
        <w:pStyle w:val="a3"/>
        <w:ind w:right="123" w:firstLine="540"/>
        <w:jc w:val="both"/>
      </w:pPr>
      <w:r>
        <w:t>Видыфизическихупражнений,используемыхнауроках</w:t>
      </w:r>
      <w:r>
        <w:t>физическойкультуры:общеразвивающие,подготовительные,соревновательные,ихотличительныепризнакиипредназначение.Способы измеренияпульсаназанятиях</w:t>
      </w:r>
    </w:p>
    <w:p w:rsidR="00D51CCC" w:rsidRDefault="0085094C">
      <w:pPr>
        <w:pStyle w:val="a3"/>
        <w:ind w:left="1000" w:right="2171"/>
        <w:jc w:val="both"/>
      </w:pPr>
      <w:r>
        <w:t>физической культурой (наложение руки под грудь). Дозировка нагрузки приразвитиифизическихкачествнаурокахфизической</w:t>
      </w:r>
      <w:r>
        <w:t>культуры.Дозирование</w:t>
      </w:r>
    </w:p>
    <w:p w:rsidR="00D51CCC" w:rsidRDefault="0085094C">
      <w:pPr>
        <w:pStyle w:val="a3"/>
        <w:spacing w:before="1"/>
        <w:ind w:left="1000" w:right="1841"/>
        <w:jc w:val="both"/>
      </w:pPr>
      <w:r>
        <w:t>физических упражнений для комплексов физкультминутки и утренней зарядки.Составление графика занятий по развитию физических качеств на учебный год.Физическоесовершенствование.</w:t>
      </w:r>
    </w:p>
    <w:p w:rsidR="00D51CCC" w:rsidRDefault="0085094C">
      <w:pPr>
        <w:pStyle w:val="a3"/>
        <w:ind w:right="114" w:firstLine="540"/>
        <w:jc w:val="both"/>
      </w:pPr>
      <w:r>
        <w:t>Оздоровительнаяфизическаякультура.Закаливаниеорганизмаприпом</w:t>
      </w:r>
      <w:r>
        <w:t>ощиобливанияподдушем.Упражнениядыхательнойизрительнойгимнастики,ихвлияниенавосстановлениеорганизмапосле умственной и физической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нагрузки.</w:t>
      </w:r>
    </w:p>
    <w:p w:rsidR="00D51CCC" w:rsidRDefault="0085094C">
      <w:pPr>
        <w:pStyle w:val="a3"/>
        <w:ind w:left="1000"/>
      </w:pPr>
      <w:r>
        <w:t>Спортивно-оздоровительнаяфизическаякультура.</w:t>
      </w:r>
    </w:p>
    <w:p w:rsidR="00D51CCC" w:rsidRDefault="0085094C">
      <w:pPr>
        <w:pStyle w:val="a3"/>
        <w:ind w:left="1000" w:right="1778"/>
      </w:pPr>
      <w:r>
        <w:t>Гимнастика с основами акробатики. Строевые упражнения в</w:t>
      </w:r>
      <w:r>
        <w:t xml:space="preserve"> движениипротивоходом;перестроениииз колонныпо одномувколоннупо три, стоя на</w:t>
      </w:r>
    </w:p>
    <w:p w:rsidR="00D51CCC" w:rsidRDefault="0085094C">
      <w:pPr>
        <w:pStyle w:val="a3"/>
        <w:spacing w:before="1"/>
        <w:ind w:firstLine="540"/>
      </w:pPr>
      <w:r>
        <w:t>местеивдвижении.Упражнениявлазаниипоканатувтриприёма.Упражнениянагимнастическойскамейкевпередвижении стилизованнымиспособами</w:t>
      </w:r>
    </w:p>
    <w:p w:rsidR="00D51CCC" w:rsidRDefault="0085094C">
      <w:pPr>
        <w:pStyle w:val="a3"/>
        <w:ind w:left="1000" w:right="1808"/>
      </w:pPr>
      <w:r>
        <w:t>ходьбы: вперёд, назад, с высоким подниманием колен и и</w:t>
      </w:r>
      <w:r>
        <w:t>зменением положениярук, приставным шагом правым и левым боком. Передвижения по наклоннойгимнастической скамейке: равномерной ходьбой с поворотом в разные стороныидвижениемруками; приставнымшагомправыми левымбоком.</w:t>
      </w:r>
    </w:p>
    <w:p w:rsidR="00D51CCC" w:rsidRDefault="0085094C">
      <w:pPr>
        <w:pStyle w:val="a3"/>
        <w:ind w:firstLine="540"/>
      </w:pPr>
      <w:r>
        <w:t>Упражнениявпередвижениипогимнастической</w:t>
      </w:r>
      <w:r>
        <w:t>стенке:ходьбаприставнымшагомправымилевымбокомпо нижней жерди; лазаньеразноимённым</w:t>
      </w:r>
    </w:p>
    <w:p w:rsidR="00D51CCC" w:rsidRDefault="0085094C">
      <w:pPr>
        <w:pStyle w:val="a3"/>
        <w:ind w:left="1000"/>
      </w:pPr>
      <w:r>
        <w:t>способом.Прыжкичерезскакалкусизменяющейсяскоростьювращенияна</w:t>
      </w:r>
    </w:p>
    <w:p w:rsidR="00D51CCC" w:rsidRDefault="0085094C">
      <w:pPr>
        <w:pStyle w:val="a3"/>
        <w:ind w:left="1000" w:right="1902"/>
      </w:pPr>
      <w:r>
        <w:t>двух ногах и поочерёдно на правой и левой ноге; прыжки через скакалку назадс равномерной скоростью. Ритмическая г</w:t>
      </w:r>
      <w:r>
        <w:t>имнастика: стилизованные наклоны иповороты туловища с изменением положения рук; стилизованные шаги на ме-205</w:t>
      </w:r>
    </w:p>
    <w:p w:rsidR="00D51CCC" w:rsidRDefault="0085094C">
      <w:pPr>
        <w:pStyle w:val="a3"/>
        <w:spacing w:before="1"/>
        <w:ind w:left="1000" w:right="1946"/>
      </w:pPr>
      <w:r>
        <w:t>сте в сочетании с движением рук, ног и туловища. Упражнения в танцах галопиполька.</w:t>
      </w:r>
    </w:p>
    <w:p w:rsidR="00D51CCC" w:rsidRDefault="0085094C">
      <w:pPr>
        <w:pStyle w:val="a3"/>
        <w:ind w:right="97" w:firstLine="540"/>
      </w:pPr>
      <w:r>
        <w:t>Лёгкая атлетика. Прыжок в длину с разбега, способом согнув ноги.</w:t>
      </w:r>
      <w:r>
        <w:t xml:space="preserve"> Броски набивного мяча из-заголовывположениисидя истоя наместе. Беговые</w:t>
      </w:r>
    </w:p>
    <w:p w:rsidR="00D51CCC" w:rsidRDefault="0085094C">
      <w:pPr>
        <w:pStyle w:val="a3"/>
        <w:ind w:left="1000" w:right="1925"/>
      </w:pPr>
      <w:r>
        <w:t>упражнения скоростной и координационной направленности: челночный бег;бег с преодолением препятствий; с ускорением и торможением; максимальнойскоростьюнадистанции 30 м.</w:t>
      </w:r>
    </w:p>
    <w:p w:rsidR="00D51CCC" w:rsidRDefault="0085094C">
      <w:pPr>
        <w:pStyle w:val="a3"/>
        <w:ind w:left="1000" w:right="1882"/>
      </w:pPr>
      <w:r>
        <w:t>Лыжная подготов</w:t>
      </w:r>
      <w:r>
        <w:t>ка. Передвижение одновременным двухшажным ходом.Упражнения в поворотах на лыжах переступанием стоя на месте и в движении.Торможениеплугом.</w:t>
      </w:r>
    </w:p>
    <w:p w:rsidR="00D51CCC" w:rsidRDefault="0085094C">
      <w:pPr>
        <w:pStyle w:val="a3"/>
        <w:ind w:right="121" w:firstLine="540"/>
        <w:jc w:val="both"/>
      </w:pPr>
      <w:r>
        <w:t>Плавательнаяподготовка.Правилаповедениявбассейне.Видысовременногоспортивногоплавания:кроль нагрудииспине; брас. Упраж</w:t>
      </w:r>
      <w:r>
        <w:t>нения</w:t>
      </w:r>
    </w:p>
    <w:p w:rsidR="00D51CCC" w:rsidRDefault="0085094C">
      <w:pPr>
        <w:pStyle w:val="a3"/>
        <w:spacing w:before="1"/>
        <w:ind w:right="128" w:firstLine="540"/>
        <w:jc w:val="both"/>
      </w:pPr>
      <w:r>
        <w:t>ознакомительного плавания: передвижение по дну ходьбой и прыжками; погружение в воду ивсплывание;скольжениенаводе. Упражнениявплавании</w:t>
      </w:r>
    </w:p>
    <w:p w:rsidR="00D51CCC" w:rsidRDefault="0085094C">
      <w:pPr>
        <w:pStyle w:val="a3"/>
        <w:ind w:left="1000"/>
        <w:jc w:val="both"/>
      </w:pPr>
      <w:r>
        <w:t>кролемнагруди.</w:t>
      </w:r>
    </w:p>
    <w:p w:rsidR="00D51CCC" w:rsidRDefault="0085094C">
      <w:pPr>
        <w:pStyle w:val="a3"/>
        <w:ind w:left="1000"/>
        <w:jc w:val="both"/>
      </w:pPr>
      <w:r>
        <w:t>Подвижныеиспортивныеигры.Подвижныеигрынаточностьдвиженийс</w:t>
      </w:r>
    </w:p>
    <w:p w:rsidR="00D51CCC" w:rsidRDefault="0085094C">
      <w:pPr>
        <w:pStyle w:val="a3"/>
        <w:ind w:right="118" w:firstLine="540"/>
        <w:jc w:val="both"/>
      </w:pPr>
      <w:r>
        <w:rPr>
          <w:spacing w:val="-1"/>
        </w:rPr>
        <w:t>приёмамиспортивныхигр</w:t>
      </w:r>
      <w:r>
        <w:t>илыжнойподготовки.Бас</w:t>
      </w:r>
      <w:r>
        <w:t>кетбол:ведениебаскетбольногомяча;ловляи передача баскетбольного мяча. Волейбол: прямая нижняя подача; приём и передача мяча снизудвумяруками наместеи вдвижении.</w:t>
      </w:r>
    </w:p>
    <w:p w:rsidR="00D51CCC" w:rsidRDefault="0085094C">
      <w:pPr>
        <w:pStyle w:val="a3"/>
        <w:ind w:left="1000"/>
        <w:jc w:val="both"/>
      </w:pPr>
      <w:r>
        <w:t>Футбол:ведениефутбольногомяча; ударпонеподвижномуфутбольномумячу.</w:t>
      </w:r>
    </w:p>
    <w:p w:rsidR="00D51CCC" w:rsidRDefault="0085094C">
      <w:pPr>
        <w:pStyle w:val="a3"/>
        <w:ind w:left="1000"/>
        <w:jc w:val="both"/>
      </w:pPr>
      <w:r>
        <w:t>Прикладно-ориентированнаяфизи</w:t>
      </w:r>
      <w:r>
        <w:t>ческаякультура.Развитиеосновных</w:t>
      </w:r>
    </w:p>
    <w:p w:rsidR="00D51CCC" w:rsidRDefault="0085094C">
      <w:pPr>
        <w:pStyle w:val="a3"/>
        <w:ind w:right="124" w:firstLine="540"/>
        <w:jc w:val="both"/>
      </w:pPr>
      <w:r>
        <w:t>физических качеств средствами базовых видов спорта. Подготовка к выполнению нормативныхтребованийкомплексаГТО.</w:t>
      </w:r>
    </w:p>
    <w:p w:rsidR="00D51CCC" w:rsidRDefault="0085094C">
      <w:pPr>
        <w:pStyle w:val="a4"/>
        <w:numPr>
          <w:ilvl w:val="0"/>
          <w:numId w:val="37"/>
        </w:numPr>
        <w:tabs>
          <w:tab w:val="left" w:pos="1181"/>
        </w:tabs>
        <w:ind w:hanging="181"/>
        <w:jc w:val="both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  <w:jc w:val="both"/>
      </w:pPr>
      <w:r>
        <w:t>Знанияофизическойкультуре.</w:t>
      </w:r>
    </w:p>
    <w:p w:rsidR="00D51CCC" w:rsidRDefault="0085094C">
      <w:pPr>
        <w:pStyle w:val="a3"/>
        <w:ind w:right="121" w:firstLine="540"/>
        <w:jc w:val="both"/>
      </w:pPr>
      <w:r>
        <w:t xml:space="preserve">Из истории развития физической культуры в России. Развитие национальных видов </w:t>
      </w:r>
      <w:r>
        <w:t>спорта вРоссии.</w:t>
      </w:r>
    </w:p>
    <w:p w:rsidR="00D51CCC" w:rsidRDefault="0085094C">
      <w:pPr>
        <w:pStyle w:val="a3"/>
        <w:ind w:left="1000"/>
        <w:jc w:val="both"/>
      </w:pPr>
      <w:r>
        <w:t>Способысамостоятельнойдеятельности.</w:t>
      </w:r>
    </w:p>
    <w:p w:rsidR="00D51CCC" w:rsidRDefault="0085094C">
      <w:pPr>
        <w:pStyle w:val="a3"/>
        <w:ind w:right="125" w:firstLine="540"/>
        <w:jc w:val="both"/>
      </w:pPr>
      <w:r>
        <w:t>Физическаяподготовка.Влияниезанятийфизическойподготовкойнаработуорганизма.Регулированиефизическойнагрузкипопульсунасамостоятельныхзанятияхфизическойподготовкой.Определениетяжестинагрузки на</w:t>
      </w:r>
    </w:p>
    <w:p w:rsidR="00D51CCC" w:rsidRDefault="0085094C">
      <w:pPr>
        <w:pStyle w:val="a3"/>
        <w:spacing w:before="1"/>
        <w:ind w:left="1000" w:right="1818"/>
      </w:pPr>
      <w:r>
        <w:t>самостоятельны</w:t>
      </w:r>
      <w:r>
        <w:t>х занятиях физической подготовкой по внешним признакам исамочувствию. Определение возрастных особенностей физического развития ифизической подготовленности посредством регулярного наблюдения. Оказаниепервой помощи при травмах во время самостоятельных занят</w:t>
      </w:r>
      <w:r>
        <w:t>ий физическойкультурой.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>Физическоесовершенствование.</w:t>
      </w:r>
    </w:p>
    <w:p w:rsidR="00D51CCC" w:rsidRDefault="0085094C">
      <w:pPr>
        <w:pStyle w:val="a3"/>
        <w:ind w:left="1000"/>
      </w:pPr>
      <w:r>
        <w:t>Оздоровительнаяфизическаякультура.Оценкасостоянияосанки,</w:t>
      </w:r>
    </w:p>
    <w:p w:rsidR="00D51CCC" w:rsidRDefault="0085094C">
      <w:pPr>
        <w:pStyle w:val="a3"/>
        <w:ind w:left="1000" w:right="1974"/>
      </w:pPr>
      <w:r>
        <w:t>упражнения для профилактики её нарушения (на расслабление мышц спины ипрофилактикусутулости).Упражнениядляснижения массытелазасч</w:t>
      </w:r>
      <w:r>
        <w:t>ёт</w:t>
      </w:r>
    </w:p>
    <w:p w:rsidR="00D51CCC" w:rsidRDefault="0085094C">
      <w:pPr>
        <w:pStyle w:val="a3"/>
        <w:spacing w:before="1"/>
        <w:ind w:firstLine="540"/>
      </w:pPr>
      <w:r>
        <w:t>упражненийсвысокойактивностьюработыбольшихмышечныхгрупп.Закаливающиепроцедуры:купаниевестественныхводоёмах;солнечныеивоздушныепроцедуры.</w:t>
      </w:r>
    </w:p>
    <w:p w:rsidR="00D51CCC" w:rsidRDefault="0085094C">
      <w:pPr>
        <w:pStyle w:val="a3"/>
        <w:ind w:left="1000"/>
      </w:pPr>
      <w:r>
        <w:t>206</w:t>
      </w:r>
    </w:p>
    <w:p w:rsidR="00D51CCC" w:rsidRDefault="0085094C">
      <w:pPr>
        <w:pStyle w:val="a3"/>
        <w:ind w:left="1000"/>
      </w:pPr>
      <w:r>
        <w:t>Спортивно-оздоровительнаяфизическаякультура.</w:t>
      </w:r>
    </w:p>
    <w:p w:rsidR="00D51CCC" w:rsidRDefault="0085094C">
      <w:pPr>
        <w:pStyle w:val="a3"/>
        <w:ind w:left="1000" w:right="1778"/>
      </w:pPr>
      <w:r>
        <w:t>Гимнастика с основами акробатики. Предупреждение травматизма привып</w:t>
      </w:r>
      <w:r>
        <w:t>олнениигимнастическихиакробатическихупражнений.Акробатические</w:t>
      </w:r>
    </w:p>
    <w:p w:rsidR="00D51CCC" w:rsidRDefault="0085094C">
      <w:pPr>
        <w:pStyle w:val="a3"/>
        <w:ind w:right="123" w:firstLine="540"/>
      </w:pPr>
      <w:r>
        <w:t>комбинацииизхорошоосвоенныхупражнений.Опорныйпрыжокчерезгимнастическогокозласразбегаспособом напрыгивания. Упражнения нанизкой</w:t>
      </w:r>
    </w:p>
    <w:p w:rsidR="00D51CCC" w:rsidRDefault="0085094C">
      <w:pPr>
        <w:pStyle w:val="a3"/>
        <w:ind w:left="1000" w:right="1835"/>
      </w:pPr>
      <w:r>
        <w:t xml:space="preserve">гимнастической перекладине: висы и упоры, подъём переворотом. </w:t>
      </w:r>
      <w:r>
        <w:t>Упражнениявтанце«Летка-енка».</w:t>
      </w:r>
    </w:p>
    <w:p w:rsidR="00D51CCC" w:rsidRDefault="0085094C">
      <w:pPr>
        <w:pStyle w:val="a3"/>
        <w:ind w:left="1000" w:right="1840"/>
      </w:pPr>
      <w:r>
        <w:t>Лёгкая атлетика. Предупреждение травматизма во время выполнениялегкоатлетических упражнений. Прыжок в высоту с разбега перешагиванием.Технические действия при беге по легкоатлетической дистанции: низкий старт;стартовое ускорен</w:t>
      </w:r>
      <w:r>
        <w:t>ие, финиширование. Метание малого мяча на дальность стоянаместе.</w:t>
      </w:r>
    </w:p>
    <w:p w:rsidR="00D51CCC" w:rsidRDefault="0085094C">
      <w:pPr>
        <w:pStyle w:val="a3"/>
        <w:spacing w:before="1"/>
        <w:ind w:left="1000"/>
      </w:pPr>
      <w:r>
        <w:t>Лыжнаяподготовка.Предупреждениетравматизмавовремязанятий</w:t>
      </w:r>
    </w:p>
    <w:p w:rsidR="00D51CCC" w:rsidRDefault="0085094C">
      <w:pPr>
        <w:pStyle w:val="a3"/>
        <w:ind w:left="1000" w:right="1977"/>
      </w:pPr>
      <w:r>
        <w:t>лыжной подготовкой. Упражнения в передвижении на лыжах одновременнымодношажнымходом.</w:t>
      </w:r>
    </w:p>
    <w:p w:rsidR="00D51CCC" w:rsidRDefault="0085094C">
      <w:pPr>
        <w:pStyle w:val="a3"/>
        <w:ind w:left="1000"/>
      </w:pPr>
      <w:r>
        <w:t>Плавательнаяподготовка.Предупреждениетравматизмав</w:t>
      </w:r>
      <w:r>
        <w:t>овремязанятий</w:t>
      </w:r>
    </w:p>
    <w:p w:rsidR="00D51CCC" w:rsidRDefault="0085094C">
      <w:pPr>
        <w:pStyle w:val="a3"/>
        <w:ind w:right="123" w:firstLine="540"/>
        <w:jc w:val="both"/>
      </w:pPr>
      <w:r>
        <w:t>плавательнойподготовкой.Упражнениявплаваниикролемнагруди;ознакомительныеупражнениявплаваниикролемнаспине.</w:t>
      </w:r>
    </w:p>
    <w:p w:rsidR="00D51CCC" w:rsidRDefault="0085094C">
      <w:pPr>
        <w:pStyle w:val="a3"/>
        <w:ind w:right="122" w:firstLine="540"/>
        <w:jc w:val="both"/>
      </w:pPr>
      <w:r>
        <w:t xml:space="preserve">Подвижныеиспортивныеигры.Предупреждениетравматизманазанятияхподвижнымииграми.Подвижные игры общефизической подготовки. Волейбол: нижняя </w:t>
      </w:r>
      <w:r>
        <w:t>боковая подача; приём и передачамячасверху;выполнениеосвоенныхтехническихдействийвусловияхигровойдеятельности.</w:t>
      </w:r>
    </w:p>
    <w:p w:rsidR="00D51CCC" w:rsidRDefault="0085094C">
      <w:pPr>
        <w:pStyle w:val="a3"/>
        <w:jc w:val="both"/>
      </w:pPr>
      <w:r>
        <w:t>Баскетбол:бросокмячадвумярукамиотгрудисместа;выполнениеосвоенныхтехнических</w:t>
      </w:r>
    </w:p>
    <w:p w:rsidR="00D51CCC" w:rsidRDefault="0085094C">
      <w:pPr>
        <w:pStyle w:val="a3"/>
        <w:spacing w:before="1"/>
        <w:ind w:right="125" w:firstLine="540"/>
        <w:jc w:val="both"/>
      </w:pPr>
      <w:r>
        <w:t>действий в условиях игровой деятельности. Футбол: остановки катящегос</w:t>
      </w:r>
      <w:r>
        <w:t>я мяча внутреннейсторонойстопы; выполнениеосвоенныхтехническихдействий в</w:t>
      </w:r>
    </w:p>
    <w:p w:rsidR="00D51CCC" w:rsidRDefault="0085094C">
      <w:pPr>
        <w:pStyle w:val="a3"/>
        <w:ind w:left="1000"/>
        <w:jc w:val="both"/>
      </w:pPr>
      <w:r>
        <w:t>условияхигровойдеятельности.</w:t>
      </w:r>
    </w:p>
    <w:p w:rsidR="00D51CCC" w:rsidRDefault="0085094C">
      <w:pPr>
        <w:pStyle w:val="a3"/>
        <w:ind w:right="123" w:firstLine="540"/>
        <w:jc w:val="both"/>
      </w:pPr>
      <w:r>
        <w:t>Прикладно-ориентированнаяфизическаякультура.Упражненияфизическойподготовкинаразвитиеосновныхфизическихкачеств. Подготовкак</w:t>
      </w:r>
    </w:p>
    <w:p w:rsidR="00D51CCC" w:rsidRDefault="0085094C">
      <w:pPr>
        <w:pStyle w:val="a3"/>
        <w:ind w:left="1000" w:right="3503"/>
      </w:pPr>
      <w:r>
        <w:t>выполнению нормативных требован</w:t>
      </w:r>
      <w:r>
        <w:t>ий комплекса ГТО.ПЛАНИРУЕМЫЕ РЕЗУЛЬТАТЫ ОСВОЕНИЯ УЧЕБНОГОПРЕДМЕТА «ФИЗИЧЕСКАЯ КУЛЬТУРА» НА УРОВНЕ НООЛИЧНОСТНЫЕРЕЗУЛЬТАТЫ</w:t>
      </w:r>
    </w:p>
    <w:p w:rsidR="00D51CCC" w:rsidRDefault="0085094C">
      <w:pPr>
        <w:pStyle w:val="a3"/>
        <w:ind w:right="118" w:firstLine="540"/>
        <w:jc w:val="both"/>
      </w:pPr>
      <w:r>
        <w:t>Личностные результаты освоения учебного предмета «Физическая культура» на уровне НООдостигаютсявединствеучебнойивоспитательнойдеятельн</w:t>
      </w:r>
      <w:r>
        <w:t>остиорганизациивсоответствиистрадиционными российскими социокультурными и духовно-нравственными ценностями, принятымивобществеправиламиинормамиповеденияиспособствуютпроцессамсамопознания,самовоспитанияисаморазвития, формированиявнутреннейпозиции личности.</w:t>
      </w:r>
    </w:p>
    <w:p w:rsidR="00D51CCC" w:rsidRDefault="0085094C">
      <w:pPr>
        <w:pStyle w:val="a3"/>
        <w:ind w:left="1000" w:right="2671"/>
      </w:pPr>
      <w:r>
        <w:t>Личностные результаты характеризуют готовность обучающихсяруководствоваться ценностями и приобретение первоначального опытадеятельности наихоснове:</w:t>
      </w:r>
    </w:p>
    <w:p w:rsidR="00D51CCC" w:rsidRDefault="0085094C">
      <w:pPr>
        <w:pStyle w:val="a3"/>
        <w:spacing w:before="1"/>
        <w:ind w:left="1000"/>
      </w:pPr>
      <w:r>
        <w:t>гражданско-патриотическоговоспитания:</w:t>
      </w:r>
    </w:p>
    <w:p w:rsidR="00D51CCC" w:rsidRDefault="0085094C">
      <w:pPr>
        <w:pStyle w:val="a3"/>
        <w:ind w:left="1000"/>
      </w:pPr>
      <w:r>
        <w:t>207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становлениеценностногоотношенияксвоейРодине-России;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пониманиеособо</w:t>
      </w:r>
      <w:r>
        <w:rPr>
          <w:sz w:val="24"/>
        </w:rPr>
        <w:t>йролимногонациональнойРоссиивсовременноммире;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2"/>
        </w:tabs>
        <w:spacing w:before="2" w:line="237" w:lineRule="auto"/>
        <w:ind w:right="124" w:firstLine="540"/>
        <w:rPr>
          <w:sz w:val="24"/>
        </w:rPr>
      </w:pPr>
      <w:r>
        <w:rPr>
          <w:sz w:val="24"/>
        </w:rPr>
        <w:t>осознаниесвоейэтнокультурнойироссийскойгражданскойидентичности,принадлежностикроссийскомународу, к своей национальной общности;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сопричастностькпрошлому,настоящемуибудущемусвоейстраныи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/>
      </w:pPr>
      <w:r>
        <w:t xml:space="preserve">родного </w:t>
      </w:r>
      <w:r>
        <w:t>края;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751" w:firstLine="0"/>
        <w:rPr>
          <w:sz w:val="24"/>
        </w:rPr>
      </w:pPr>
      <w:r>
        <w:rPr>
          <w:sz w:val="24"/>
        </w:rPr>
        <w:t>проявление интереса к истории и многонациональной культуре своейстраны, уважения к своемуи другимнародам;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2292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осознаниеправи ответственности человекакак членаобщества;</w:t>
      </w:r>
    </w:p>
    <w:p w:rsidR="00D51CCC" w:rsidRDefault="0085094C">
      <w:pPr>
        <w:pStyle w:val="a3"/>
        <w:ind w:left="1000"/>
      </w:pPr>
      <w:r>
        <w:t>духовно-нравственноговоспи</w:t>
      </w:r>
      <w:r>
        <w:t>тания: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89" w:firstLine="0"/>
        <w:rPr>
          <w:sz w:val="24"/>
        </w:rPr>
      </w:pPr>
      <w:r>
        <w:rPr>
          <w:sz w:val="24"/>
        </w:rPr>
        <w:t>проявление культуры общения, уважительного отношения к людям, ихвзглядам,признаниюихиндивидуальности;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39"/>
        </w:tabs>
        <w:ind w:right="118" w:firstLine="540"/>
        <w:rPr>
          <w:sz w:val="24"/>
        </w:rPr>
      </w:pPr>
      <w:r>
        <w:rPr>
          <w:sz w:val="24"/>
        </w:rPr>
        <w:t>принятиесуществующихвобщественравственно-этическихнормповеденияиправилмежличностных отношений, которыестроятся напроявлении</w:t>
      </w:r>
    </w:p>
    <w:p w:rsidR="00D51CCC" w:rsidRDefault="0085094C">
      <w:pPr>
        <w:pStyle w:val="a3"/>
        <w:ind w:left="1000"/>
      </w:pPr>
      <w:r>
        <w:t>гуманизма,</w:t>
      </w:r>
      <w:r>
        <w:t>сопереживания,уваженияидоброжелательности;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применениеправилсовместнойдеятельности,проявлениеспособности</w:t>
      </w:r>
    </w:p>
    <w:p w:rsidR="00D51CCC" w:rsidRDefault="0085094C">
      <w:pPr>
        <w:pStyle w:val="a3"/>
        <w:ind w:firstLine="540"/>
      </w:pPr>
      <w:r>
        <w:t>договариваться,неприятиелюбыхформповедения,направленныхнапричинениефизическогоиморальноговредадругимлюдям;</w:t>
      </w:r>
    </w:p>
    <w:p w:rsidR="00D51CCC" w:rsidRDefault="0085094C">
      <w:pPr>
        <w:pStyle w:val="a3"/>
        <w:ind w:left="1000"/>
      </w:pPr>
      <w:r>
        <w:t>физическоговоспитания,формированиякультурыздо</w:t>
      </w:r>
      <w:r>
        <w:t>ровьяиэмоциональногоблагополучия: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000" w:right="2709" w:firstLine="0"/>
        <w:rPr>
          <w:sz w:val="24"/>
        </w:rPr>
      </w:pPr>
      <w:r>
        <w:rPr>
          <w:sz w:val="24"/>
        </w:rPr>
        <w:t>стремление к формированию культуры здоровья, соблюдению правилздоровогообразажизни;</w:t>
      </w:r>
    </w:p>
    <w:p w:rsidR="00D51CCC" w:rsidRDefault="0085094C">
      <w:pPr>
        <w:pStyle w:val="a3"/>
        <w:ind w:left="1000"/>
      </w:pPr>
      <w:r>
        <w:t>трудовоговоспитания: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03" w:firstLine="0"/>
        <w:rPr>
          <w:sz w:val="24"/>
        </w:rPr>
      </w:pPr>
      <w:r>
        <w:rPr>
          <w:sz w:val="24"/>
        </w:rPr>
        <w:t>становление ценностного отношения к истории и развитию физическойкультуры народов России, осознание её связи с трудов</w:t>
      </w:r>
      <w:r>
        <w:rPr>
          <w:sz w:val="24"/>
        </w:rPr>
        <w:t>ой деятельностью иукреплениемздоровья человека;</w:t>
      </w:r>
    </w:p>
    <w:p w:rsidR="00D51CCC" w:rsidRDefault="0085094C">
      <w:pPr>
        <w:pStyle w:val="a3"/>
        <w:ind w:left="1000"/>
      </w:pPr>
      <w:r>
        <w:t>экологическоговоспитания: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18" w:firstLine="0"/>
        <w:rPr>
          <w:sz w:val="24"/>
        </w:rPr>
      </w:pPr>
      <w:r>
        <w:rPr>
          <w:sz w:val="24"/>
        </w:rPr>
        <w:t>осознание роли человека в природе и обществе, принятие экологическихнормповедения;</w:t>
      </w:r>
    </w:p>
    <w:p w:rsidR="00D51CCC" w:rsidRDefault="0085094C">
      <w:pPr>
        <w:pStyle w:val="a3"/>
        <w:ind w:left="1000"/>
      </w:pPr>
      <w:r>
        <w:t>ценностинаучногопознания: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59"/>
        </w:tabs>
        <w:ind w:right="123" w:firstLine="540"/>
        <w:jc w:val="both"/>
        <w:rPr>
          <w:sz w:val="24"/>
        </w:rPr>
      </w:pPr>
      <w:r>
        <w:rPr>
          <w:sz w:val="24"/>
        </w:rPr>
        <w:t xml:space="preserve">проявление интереса к исследованию индивидуальных особенностей </w:t>
      </w:r>
      <w:r>
        <w:rPr>
          <w:sz w:val="24"/>
        </w:rPr>
        <w:t>физического развития ифизическойподготовленности,влияниязанятийфизическойкультуройиспортомнаих показатели.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15"/>
        </w:tabs>
        <w:ind w:right="123" w:firstLine="540"/>
        <w:jc w:val="both"/>
        <w:rPr>
          <w:sz w:val="24"/>
        </w:rPr>
      </w:pPr>
      <w:r>
        <w:rPr>
          <w:sz w:val="24"/>
        </w:rPr>
        <w:t>осознаниеценностипознаниядляразвитиячеловека,необходимостисамообразованияисаморазвития;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24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>проявлениепознавательногоинтереса,активности,инициативности,л</w:t>
      </w:r>
      <w:r>
        <w:rPr>
          <w:sz w:val="24"/>
        </w:rPr>
        <w:t>юбознательностиисамостоятельности в расширении своих знаний, в т.ч. с использованием различных информационныхсредств.</w:t>
      </w:r>
    </w:p>
    <w:p w:rsidR="00D51CCC" w:rsidRDefault="0085094C">
      <w:pPr>
        <w:pStyle w:val="a3"/>
        <w:ind w:left="1000"/>
      </w:pPr>
      <w:r>
        <w:t>208</w:t>
      </w:r>
    </w:p>
    <w:p w:rsidR="00D51CCC" w:rsidRDefault="0085094C">
      <w:pPr>
        <w:pStyle w:val="a3"/>
        <w:ind w:left="1000"/>
      </w:pPr>
      <w:r>
        <w:t>МЕТАПРЕДМЕТНЫЕРЕЗУЛЬТАТЫ</w:t>
      </w:r>
    </w:p>
    <w:p w:rsidR="00D51CCC" w:rsidRDefault="0085094C">
      <w:pPr>
        <w:pStyle w:val="a3"/>
        <w:ind w:firstLine="540"/>
      </w:pPr>
      <w:r>
        <w:t>ВрезультатеизученияфизическойкультурынауровнеНООуобучающегосябудутсформированыпознавательныеУУД,коммуникативн</w:t>
      </w:r>
      <w:r>
        <w:t>ые</w:t>
      </w:r>
    </w:p>
    <w:p w:rsidR="00D51CCC" w:rsidRDefault="0085094C">
      <w:pPr>
        <w:pStyle w:val="a3"/>
        <w:ind w:left="1000" w:right="4680"/>
      </w:pPr>
      <w:r>
        <w:t>УУД, регулятивные УУД, совместная деятельность.1КЛАСС</w:t>
      </w:r>
    </w:p>
    <w:p w:rsidR="00D51CCC" w:rsidRDefault="0085094C">
      <w:pPr>
        <w:pStyle w:val="a3"/>
        <w:ind w:left="1000"/>
      </w:pPr>
      <w:r>
        <w:t>УобучающегосябудутсформированыпознавательныеУУД: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44" w:firstLine="0"/>
        <w:rPr>
          <w:sz w:val="24"/>
        </w:rPr>
      </w:pPr>
      <w:r>
        <w:rPr>
          <w:sz w:val="24"/>
        </w:rPr>
        <w:t>находить общие и отличительные признаки в передвижениях человека иживотных;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88"/>
          <w:tab w:val="left" w:pos="1289"/>
          <w:tab w:val="left" w:pos="2955"/>
          <w:tab w:val="left" w:pos="3696"/>
          <w:tab w:val="left" w:pos="4564"/>
          <w:tab w:val="left" w:pos="5833"/>
          <w:tab w:val="left" w:pos="7323"/>
          <w:tab w:val="left" w:pos="8364"/>
          <w:tab w:val="left" w:pos="9225"/>
          <w:tab w:val="left" w:pos="9558"/>
        </w:tabs>
        <w:ind w:right="122" w:firstLine="540"/>
        <w:rPr>
          <w:sz w:val="24"/>
        </w:rPr>
      </w:pPr>
      <w:r>
        <w:rPr>
          <w:sz w:val="24"/>
        </w:rPr>
        <w:t>устанавливать</w:t>
      </w:r>
      <w:r>
        <w:rPr>
          <w:sz w:val="24"/>
        </w:rPr>
        <w:tab/>
        <w:t>связь</w:t>
      </w:r>
      <w:r>
        <w:rPr>
          <w:sz w:val="24"/>
        </w:rPr>
        <w:tab/>
        <w:t>между</w:t>
      </w:r>
      <w:r>
        <w:rPr>
          <w:sz w:val="24"/>
        </w:rPr>
        <w:tab/>
        <w:t>бытовыми</w:t>
      </w:r>
      <w:r>
        <w:rPr>
          <w:sz w:val="24"/>
        </w:rPr>
        <w:tab/>
        <w:t>движениями</w:t>
      </w:r>
      <w:r>
        <w:rPr>
          <w:sz w:val="24"/>
        </w:rPr>
        <w:tab/>
        <w:t>древних</w:t>
      </w:r>
      <w:r>
        <w:rPr>
          <w:sz w:val="24"/>
        </w:rPr>
        <w:tab/>
        <w:t>людей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физическими</w:t>
      </w:r>
      <w:r>
        <w:rPr>
          <w:sz w:val="24"/>
        </w:rPr>
        <w:t>упражнениямииз современныхвидов спорта;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46"/>
        </w:tabs>
        <w:ind w:right="125" w:firstLine="540"/>
        <w:rPr>
          <w:sz w:val="24"/>
        </w:rPr>
      </w:pPr>
      <w:r>
        <w:rPr>
          <w:sz w:val="24"/>
        </w:rPr>
        <w:t>сравниватьспособыпередвиженияходьбойибегом,находитьмеждунимиобщиеиотличительныепризнаки;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86"/>
        </w:tabs>
        <w:ind w:right="125" w:firstLine="540"/>
        <w:rPr>
          <w:sz w:val="24"/>
        </w:rPr>
      </w:pPr>
      <w:r>
        <w:rPr>
          <w:sz w:val="24"/>
        </w:rPr>
        <w:t>выявлятьпризнакиправильнойинеправильнойосанки,приводитьвозможныепричиныеёнарушений.</w:t>
      </w:r>
    </w:p>
    <w:p w:rsidR="00D51CCC" w:rsidRDefault="0085094C">
      <w:pPr>
        <w:pStyle w:val="a3"/>
        <w:spacing w:before="1"/>
        <w:ind w:left="1000"/>
      </w:pPr>
      <w:r>
        <w:t>Уобучающегосябудутсформированы</w:t>
      </w:r>
      <w:r>
        <w:t>коммуникативныеУУД: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воспроизводитьназванияразучиваемыхфизическихупражненийиихисходныеположения;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753" w:firstLine="0"/>
        <w:rPr>
          <w:sz w:val="24"/>
        </w:rPr>
      </w:pPr>
      <w:r>
        <w:rPr>
          <w:sz w:val="24"/>
        </w:rPr>
        <w:t>высказыватьмнениеоположительномвлияниизанятийфизическойкультурой,оцениватьвлияниегигиеническихпроцедурнаукреплениездоровья;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8"/>
        </w:tabs>
        <w:ind w:right="122" w:firstLine="540"/>
        <w:rPr>
          <w:sz w:val="24"/>
        </w:rPr>
      </w:pPr>
      <w:r>
        <w:rPr>
          <w:sz w:val="24"/>
        </w:rPr>
        <w:t>обсуждатьправилапроведенияподвижныхи</w:t>
      </w:r>
      <w:r>
        <w:rPr>
          <w:sz w:val="24"/>
        </w:rPr>
        <w:t>гр,обосновыватьобъективностьопределенияпобедителей;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60"/>
        <w:ind w:left="1000" w:right="2438" w:firstLine="0"/>
        <w:rPr>
          <w:sz w:val="24"/>
        </w:rPr>
      </w:pPr>
      <w:r>
        <w:rPr>
          <w:sz w:val="24"/>
        </w:rPr>
        <w:t>проявлять уважительное отношение к участникам совместной игровой исоревновательнойдеятельности.</w:t>
      </w:r>
    </w:p>
    <w:p w:rsidR="00D51CCC" w:rsidRDefault="0085094C">
      <w:pPr>
        <w:pStyle w:val="a3"/>
        <w:ind w:left="1000"/>
      </w:pPr>
      <w:r>
        <w:t>УобучающегосябудутсформированырегулятивныеУУД: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1"/>
        </w:tabs>
        <w:spacing w:before="1"/>
        <w:ind w:right="126" w:firstLine="540"/>
        <w:rPr>
          <w:sz w:val="24"/>
        </w:rPr>
      </w:pPr>
      <w:r>
        <w:rPr>
          <w:sz w:val="24"/>
        </w:rPr>
        <w:t>управлятьэмоциямивовремязанятийфизическойку</w:t>
      </w:r>
      <w:r>
        <w:rPr>
          <w:sz w:val="24"/>
        </w:rPr>
        <w:t>льтуройипроведенияподвижныхигр,соблюдать правилаповедения и положительноотноситься</w:t>
      </w:r>
    </w:p>
    <w:p w:rsidR="00D51CCC" w:rsidRDefault="0085094C">
      <w:pPr>
        <w:pStyle w:val="a3"/>
        <w:ind w:left="1000"/>
      </w:pPr>
      <w:r>
        <w:t>кзамечаниямдругих учащихсяиучителя;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41" w:firstLine="0"/>
        <w:rPr>
          <w:sz w:val="24"/>
        </w:rPr>
      </w:pPr>
      <w:r>
        <w:rPr>
          <w:sz w:val="24"/>
        </w:rPr>
        <w:t>выполнять комплексы физкультминуток, утренней зарядки, упражненийпопрофилактикенарушенияи коррекцииосанки;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19"/>
        </w:tabs>
        <w:ind w:right="124" w:firstLine="540"/>
        <w:rPr>
          <w:sz w:val="24"/>
        </w:rPr>
      </w:pPr>
      <w:r>
        <w:rPr>
          <w:sz w:val="24"/>
        </w:rPr>
        <w:t>выполнятьучебныезаданияпо</w:t>
      </w:r>
      <w:r>
        <w:rPr>
          <w:sz w:val="24"/>
        </w:rPr>
        <w:t>обучениюновымфизическимупражнениямиразвитиюфизическихкачеств.</w:t>
      </w:r>
    </w:p>
    <w:p w:rsidR="00D51CCC" w:rsidRDefault="0085094C">
      <w:pPr>
        <w:pStyle w:val="a4"/>
        <w:numPr>
          <w:ilvl w:val="0"/>
          <w:numId w:val="3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УобучающегосябудутсформированыпознавательныеУУД:</w:t>
      </w:r>
    </w:p>
    <w:p w:rsidR="00D51CCC" w:rsidRDefault="0085094C">
      <w:pPr>
        <w:pStyle w:val="a3"/>
        <w:ind w:left="1000" w:right="2586"/>
      </w:pPr>
      <w:r>
        <w:t>-характеризоватьпонятие«физическиекачества»,называтьфизическиекачестваи определятьихотличительныепризнаки;</w:t>
      </w:r>
    </w:p>
    <w:p w:rsidR="00D51CCC" w:rsidRDefault="0085094C">
      <w:pPr>
        <w:pStyle w:val="a3"/>
        <w:ind w:left="1000"/>
      </w:pPr>
      <w:r>
        <w:t>-пониматьсвязьмеждузакаливающими</w:t>
      </w:r>
      <w:r>
        <w:t>процедурамии укреплениемздоровья;</w:t>
      </w:r>
    </w:p>
    <w:p w:rsidR="00D51CCC" w:rsidRDefault="0085094C">
      <w:pPr>
        <w:pStyle w:val="a3"/>
        <w:spacing w:before="1"/>
        <w:ind w:firstLine="540"/>
      </w:pPr>
      <w:r>
        <w:t>-выявлятьотличительныепризнакиупражненийнаразвитиеразныхфизическихкачеств,приводить примеры и демонстрировать ихвыполнение;</w:t>
      </w:r>
    </w:p>
    <w:p w:rsidR="00D51CCC" w:rsidRDefault="0085094C">
      <w:pPr>
        <w:pStyle w:val="a3"/>
        <w:ind w:left="1000"/>
      </w:pPr>
      <w:r>
        <w:t>209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1822" w:firstLine="0"/>
        <w:rPr>
          <w:sz w:val="24"/>
        </w:rPr>
      </w:pPr>
      <w:r>
        <w:rPr>
          <w:sz w:val="24"/>
        </w:rPr>
        <w:t>обобщать знания, полученные в практической деятельности, составлятьиндивидуальные комплексы уп</w:t>
      </w:r>
      <w:r>
        <w:rPr>
          <w:sz w:val="24"/>
        </w:rPr>
        <w:t>ражнений физкультминуток и утренней зарядки,упражненийнапрофилактикунарушения осанки;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40" w:firstLine="0"/>
        <w:rPr>
          <w:sz w:val="24"/>
        </w:rPr>
      </w:pPr>
      <w:r>
        <w:rPr>
          <w:sz w:val="24"/>
        </w:rPr>
        <w:t>вести наблюдения за изменениями показателей физического развития ифизическихкачеств,проводитьпроцедурыихизмерения.</w:t>
      </w:r>
    </w:p>
    <w:p w:rsidR="00D51CCC" w:rsidRDefault="0085094C">
      <w:pPr>
        <w:pStyle w:val="a3"/>
        <w:ind w:left="1000"/>
      </w:pPr>
      <w:r>
        <w:t>УобучающегосябудутсформированыкоммуникативныеУУД: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3"/>
        </w:tabs>
        <w:ind w:right="127" w:firstLine="540"/>
        <w:rPr>
          <w:sz w:val="24"/>
        </w:rPr>
      </w:pPr>
      <w:r>
        <w:rPr>
          <w:sz w:val="24"/>
        </w:rPr>
        <w:t>объяс</w:t>
      </w:r>
      <w:r>
        <w:rPr>
          <w:sz w:val="24"/>
        </w:rPr>
        <w:t>нять назначение упражнений утренней зарядки, приводить соответствующие примеры еёположительноговлияния наорганизмшкольников(в</w:t>
      </w:r>
    </w:p>
    <w:p w:rsidR="00D51CCC" w:rsidRDefault="0085094C">
      <w:pPr>
        <w:pStyle w:val="a3"/>
        <w:ind w:left="1000"/>
      </w:pPr>
      <w:r>
        <w:t>пределахизученного);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24" w:firstLine="0"/>
        <w:rPr>
          <w:sz w:val="24"/>
        </w:rPr>
      </w:pPr>
      <w:r>
        <w:rPr>
          <w:sz w:val="24"/>
        </w:rPr>
        <w:t>исполнять роль капитана и судьи в подвижных играх, аргументированновысказывать сужденияосвоихдействияхипринят</w:t>
      </w:r>
      <w:r>
        <w:rPr>
          <w:sz w:val="24"/>
        </w:rPr>
        <w:t>ыхрешениях;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делатьнебольшиесообщенияпоисториивозникновенияподвижныхигр</w:t>
      </w:r>
    </w:p>
    <w:p w:rsidR="00D51CCC" w:rsidRDefault="0085094C">
      <w:pPr>
        <w:pStyle w:val="a3"/>
        <w:ind w:left="1000" w:right="2025"/>
      </w:pPr>
      <w:r>
        <w:t>и спортивных соревнований, планированию режима дня, способам измеренияпоказателейфизическогоразвитияифизическойподготовленности.</w:t>
      </w:r>
    </w:p>
    <w:p w:rsidR="00D51CCC" w:rsidRDefault="0085094C">
      <w:pPr>
        <w:pStyle w:val="a3"/>
        <w:ind w:left="1000"/>
      </w:pPr>
      <w:r>
        <w:t>УобучающегосябудутсформированырегулятивныеУУД: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>правилаповедениянаурокахфизическойкультурысучётом</w:t>
      </w:r>
    </w:p>
    <w:p w:rsidR="00D51CCC" w:rsidRDefault="0085094C">
      <w:pPr>
        <w:pStyle w:val="a3"/>
        <w:ind w:firstLine="540"/>
      </w:pPr>
      <w:r>
        <w:t>ихучебногосодержания,находитьвнихразличия(легкоатлетические,гимнастическиеиигровые уроки, занятиялыжнойиплавательной подготовкой);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188" w:firstLine="0"/>
        <w:rPr>
          <w:sz w:val="24"/>
        </w:rPr>
      </w:pPr>
      <w:r>
        <w:rPr>
          <w:sz w:val="24"/>
        </w:rPr>
        <w:t>выполнятьучебныезаданияпоосвоениюновыхфизическихупражненийи развитию физиче</w:t>
      </w:r>
      <w:r>
        <w:rPr>
          <w:sz w:val="24"/>
        </w:rPr>
        <w:t>ских качеств в соответствии с указаниями и замечаниямиучителя;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05"/>
        </w:tabs>
        <w:ind w:right="124" w:firstLine="540"/>
        <w:rPr>
          <w:sz w:val="24"/>
        </w:rPr>
      </w:pPr>
      <w:r>
        <w:rPr>
          <w:sz w:val="24"/>
        </w:rPr>
        <w:t>взаимодействоватьсосверстникамивпроцессевыполненияучебных  заданий,соблюдатькультуруобщения иуважительного обращения к другим</w:t>
      </w:r>
    </w:p>
    <w:p w:rsidR="00D51CCC" w:rsidRDefault="0085094C">
      <w:pPr>
        <w:pStyle w:val="a3"/>
        <w:ind w:left="1000"/>
      </w:pPr>
      <w:r>
        <w:t>учащимся;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5"/>
        </w:tabs>
        <w:ind w:right="122" w:firstLine="540"/>
        <w:rPr>
          <w:sz w:val="24"/>
        </w:rPr>
      </w:pPr>
      <w:r>
        <w:rPr>
          <w:sz w:val="24"/>
        </w:rPr>
        <w:t>контролироватьсоответствиедвигательныхдействийправилампод</w:t>
      </w:r>
      <w:r>
        <w:rPr>
          <w:sz w:val="24"/>
        </w:rPr>
        <w:t>вижныхигр,проявлятьэмоциональнуюсдержанностьпри возникновенииошибок.</w:t>
      </w:r>
    </w:p>
    <w:p w:rsidR="00D51CCC" w:rsidRDefault="0085094C">
      <w:pPr>
        <w:pStyle w:val="a4"/>
        <w:numPr>
          <w:ilvl w:val="0"/>
          <w:numId w:val="3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УобучающегосябудутсформированыпознавательныеУУД: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1"/>
        </w:tabs>
        <w:spacing w:before="1"/>
        <w:ind w:right="120" w:firstLine="540"/>
        <w:rPr>
          <w:sz w:val="24"/>
        </w:rPr>
      </w:pPr>
      <w:r>
        <w:rPr>
          <w:sz w:val="24"/>
        </w:rPr>
        <w:t>пониматьисторическуюсвязьразвитияфизическихупражненийструдовымидействиями,приводитьпримерыупражненийдревних людейвсовременныхспортив</w:t>
      </w:r>
      <w:r>
        <w:rPr>
          <w:sz w:val="24"/>
        </w:rPr>
        <w:t>ных соревнованиях;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03" w:firstLine="0"/>
        <w:rPr>
          <w:sz w:val="24"/>
        </w:rPr>
      </w:pPr>
      <w:r>
        <w:rPr>
          <w:sz w:val="24"/>
        </w:rPr>
        <w:t>объяснятьпонятие«дозировканагрузки»,правильноприменятьспособыеёрегулирования назанятияхфизическойкультурой;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231"/>
        </w:tabs>
        <w:spacing w:before="2" w:line="237" w:lineRule="auto"/>
        <w:ind w:right="124" w:firstLine="540"/>
        <w:rPr>
          <w:sz w:val="24"/>
        </w:rPr>
      </w:pPr>
      <w:r>
        <w:rPr>
          <w:sz w:val="24"/>
        </w:rPr>
        <w:t>пониматьвлияниедыхательнойизрительнойгимнастикинапредупреждениеразвитияутомленияпри выполнениифизическихиумственныхнагрузок;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обобщатьзнания,полученныевпрактическойдеятельности,выполнять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left="1000" w:right="1988"/>
      </w:pPr>
      <w:r>
        <w:t>правила поведения на уроках физической культуры, проводить закаливающиепроцедуры,занятия попредупреждению нарушенияосанки;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4"/>
        </w:tabs>
        <w:ind w:right="125" w:firstLine="540"/>
        <w:rPr>
          <w:sz w:val="24"/>
        </w:rPr>
      </w:pPr>
      <w:r>
        <w:rPr>
          <w:sz w:val="24"/>
        </w:rPr>
        <w:t>вестинаблюдениязадинамикойпоказателейфизическогоразвит</w:t>
      </w:r>
      <w:r>
        <w:rPr>
          <w:sz w:val="24"/>
        </w:rPr>
        <w:t>ияифизическихкачестввтечение учебного года,определятьихприросты поучебным</w:t>
      </w:r>
    </w:p>
    <w:p w:rsidR="00D51CCC" w:rsidRDefault="0085094C">
      <w:pPr>
        <w:pStyle w:val="a3"/>
        <w:spacing w:before="1"/>
        <w:ind w:left="1000" w:right="7509"/>
      </w:pPr>
      <w:r>
        <w:t>четвертям (триместрам).210</w:t>
      </w:r>
    </w:p>
    <w:p w:rsidR="00D51CCC" w:rsidRDefault="0085094C">
      <w:pPr>
        <w:pStyle w:val="a3"/>
        <w:ind w:left="1000"/>
      </w:pPr>
      <w:r>
        <w:t>обучающегосябудутсформированыкоммуникативныеУУД: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91" w:firstLine="0"/>
        <w:rPr>
          <w:sz w:val="24"/>
        </w:rPr>
      </w:pPr>
      <w:r>
        <w:rPr>
          <w:sz w:val="24"/>
        </w:rPr>
        <w:t>организовывать совместные подвижные игры, принимать в них активноеучастиессоблюдениемправилинормэтического</w:t>
      </w:r>
      <w:r>
        <w:rPr>
          <w:sz w:val="24"/>
        </w:rPr>
        <w:t>поведения;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5"/>
        </w:tabs>
        <w:ind w:right="119" w:firstLine="540"/>
        <w:rPr>
          <w:sz w:val="24"/>
        </w:rPr>
      </w:pPr>
      <w:r>
        <w:rPr>
          <w:sz w:val="24"/>
        </w:rPr>
        <w:t>правильноиспользоватьстроевыекоманды,названияупражненийиспособовдеятельностивовремясовместного выполненияучебныхзаданий;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активноучаствоватьвобсужденииучебныхзаданий,анализевыполнения</w:t>
      </w:r>
    </w:p>
    <w:p w:rsidR="00D51CCC" w:rsidRDefault="0085094C">
      <w:pPr>
        <w:pStyle w:val="a3"/>
        <w:ind w:left="1000"/>
      </w:pPr>
      <w:r>
        <w:t>физическихупражненийитехническихдействийизосваиваемыхвидов</w:t>
      </w:r>
      <w:r>
        <w:t>спорта;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81"/>
        </w:tabs>
        <w:ind w:right="119" w:firstLine="540"/>
        <w:rPr>
          <w:sz w:val="24"/>
        </w:rPr>
      </w:pPr>
      <w:r>
        <w:rPr>
          <w:sz w:val="24"/>
        </w:rPr>
        <w:t>делатьнебольшиесообщенияпорезультатамвыполненияучебныхзаданий,организацииипроведениясамостоятельныхзанятий физическойкультурой.</w:t>
      </w:r>
    </w:p>
    <w:p w:rsidR="00D51CCC" w:rsidRDefault="0085094C">
      <w:pPr>
        <w:pStyle w:val="a3"/>
        <w:spacing w:before="1"/>
        <w:ind w:left="1000"/>
      </w:pPr>
      <w:r>
        <w:t>УобучающегосябудутсформированырегулятивныеУУД: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354" w:firstLine="0"/>
        <w:rPr>
          <w:sz w:val="24"/>
        </w:rPr>
      </w:pPr>
      <w:r>
        <w:rPr>
          <w:sz w:val="24"/>
        </w:rPr>
        <w:t>контролироватьвыполнениефизическихупражнений,корректироватьихнаосновесрав</w:t>
      </w:r>
      <w:r>
        <w:rPr>
          <w:sz w:val="24"/>
        </w:rPr>
        <w:t>нения сзаданными образцами;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300"/>
          <w:tab w:val="left" w:pos="1301"/>
          <w:tab w:val="left" w:pos="3471"/>
          <w:tab w:val="left" w:pos="3917"/>
          <w:tab w:val="left" w:pos="5555"/>
          <w:tab w:val="left" w:pos="5888"/>
          <w:tab w:val="left" w:pos="7032"/>
          <w:tab w:val="left" w:pos="8097"/>
          <w:tab w:val="left" w:pos="8447"/>
          <w:tab w:val="left" w:pos="9495"/>
        </w:tabs>
        <w:ind w:right="121" w:firstLine="540"/>
        <w:rPr>
          <w:sz w:val="24"/>
        </w:rPr>
      </w:pPr>
      <w:r>
        <w:rPr>
          <w:sz w:val="24"/>
        </w:rPr>
        <w:t>взаимодействовать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учебной</w:t>
      </w:r>
      <w:r>
        <w:rPr>
          <w:sz w:val="24"/>
        </w:rPr>
        <w:tab/>
        <w:t>и</w:t>
      </w:r>
      <w:r>
        <w:rPr>
          <w:sz w:val="24"/>
        </w:rPr>
        <w:tab/>
        <w:t>игровой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z w:val="24"/>
        </w:rPr>
        <w:t>контролировать соответствиевыполненияигровыхдействийправиламподвижныхигр;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79"/>
        </w:tabs>
        <w:ind w:right="126" w:firstLine="540"/>
        <w:rPr>
          <w:sz w:val="24"/>
        </w:rPr>
      </w:pPr>
      <w:r>
        <w:rPr>
          <w:sz w:val="24"/>
        </w:rPr>
        <w:t>оцениватьсложностьвозникающихигровыхзадач,предлагатьихсовместноеколлективноере</w:t>
      </w:r>
      <w:r>
        <w:rPr>
          <w:sz w:val="24"/>
        </w:rPr>
        <w:t>шение.</w:t>
      </w:r>
    </w:p>
    <w:p w:rsidR="00D51CCC" w:rsidRDefault="0085094C">
      <w:pPr>
        <w:pStyle w:val="a4"/>
        <w:numPr>
          <w:ilvl w:val="0"/>
          <w:numId w:val="38"/>
        </w:numPr>
        <w:tabs>
          <w:tab w:val="left" w:pos="1181"/>
        </w:tabs>
        <w:ind w:hanging="181"/>
        <w:rPr>
          <w:sz w:val="24"/>
        </w:rPr>
      </w:pPr>
      <w:r>
        <w:rPr>
          <w:sz w:val="24"/>
        </w:rPr>
        <w:t>КЛАСС</w:t>
      </w:r>
    </w:p>
    <w:p w:rsidR="00D51CCC" w:rsidRDefault="0085094C">
      <w:pPr>
        <w:pStyle w:val="a3"/>
        <w:ind w:left="1000"/>
      </w:pPr>
      <w:r>
        <w:t>УобучающегосябудутсформированыпознавательныеУУД: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28"/>
        </w:tabs>
        <w:ind w:right="124" w:firstLine="540"/>
        <w:rPr>
          <w:sz w:val="24"/>
        </w:rPr>
      </w:pPr>
      <w:r>
        <w:rPr>
          <w:spacing w:val="-1"/>
          <w:sz w:val="24"/>
        </w:rPr>
        <w:t>сравниватьпоказателииндивидуальногофизического</w:t>
      </w:r>
      <w:r>
        <w:rPr>
          <w:sz w:val="24"/>
        </w:rPr>
        <w:t>развитияифизическойподготовленностисвозрастными стандартами,находитьобщиеиотличительныеособенности;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88"/>
        </w:tabs>
        <w:ind w:right="121" w:firstLine="540"/>
        <w:rPr>
          <w:sz w:val="24"/>
        </w:rPr>
      </w:pPr>
      <w:r>
        <w:rPr>
          <w:sz w:val="24"/>
        </w:rPr>
        <w:t>выявлятьотставаниевразвитиифизическихкачествот</w:t>
      </w:r>
      <w:r>
        <w:rPr>
          <w:sz w:val="24"/>
        </w:rPr>
        <w:t>возрастныхстандартов,приводитьпримерыфизическихупражненийпо ихустранению;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143" w:firstLine="0"/>
        <w:rPr>
          <w:sz w:val="24"/>
        </w:rPr>
      </w:pPr>
      <w:r>
        <w:rPr>
          <w:sz w:val="24"/>
        </w:rPr>
        <w:t>объединять физические упражнения по их целевому предназначению: напрофилактику нарушения осанки, развитие силы, быстроты и выносливости.УобучающегосябудутсформированыкоммуникативныеУ</w:t>
      </w:r>
      <w:r>
        <w:rPr>
          <w:sz w:val="24"/>
        </w:rPr>
        <w:t>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91"/>
        </w:tabs>
        <w:spacing w:before="1"/>
        <w:ind w:right="126" w:firstLine="540"/>
        <w:rPr>
          <w:sz w:val="24"/>
        </w:rPr>
      </w:pPr>
      <w:r>
        <w:rPr>
          <w:sz w:val="24"/>
        </w:rPr>
        <w:t>взаимодействоватьсучителемиучащимися,воспроизводитьранееизученныйматериалиотвечать навопросы впроцессеучебногодиалога;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использоватьспециальныетерминыипонятиявобщениисучителеми</w:t>
      </w:r>
    </w:p>
    <w:p w:rsidR="00D51CCC" w:rsidRDefault="0085094C">
      <w:pPr>
        <w:pStyle w:val="a3"/>
        <w:ind w:firstLine="540"/>
      </w:pPr>
      <w:r>
        <w:t>учащимися,применятьтерминыприобученииновымфизическимупражнениям,развитиифизи</w:t>
      </w:r>
      <w:r>
        <w:t>ческихкачеств;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888" w:firstLine="0"/>
        <w:rPr>
          <w:sz w:val="24"/>
        </w:rPr>
      </w:pPr>
      <w:r>
        <w:rPr>
          <w:sz w:val="24"/>
        </w:rPr>
        <w:t>оказывать посильную первую помощь во время занятий физическойкультурой.</w:t>
      </w:r>
    </w:p>
    <w:p w:rsidR="00D51CCC" w:rsidRDefault="0085094C">
      <w:pPr>
        <w:pStyle w:val="a3"/>
        <w:ind w:left="1000"/>
      </w:pPr>
      <w:r>
        <w:t>УобучающегосябудутсформированырегулятивныеУУД: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426" w:firstLine="0"/>
        <w:rPr>
          <w:sz w:val="24"/>
        </w:rPr>
      </w:pPr>
      <w:r>
        <w:rPr>
          <w:sz w:val="24"/>
        </w:rPr>
        <w:t>выполнять указания учителя, проявлять активность и самостоятельностьпривыполненииучебныхзаданий;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000" w:right="2578" w:firstLine="0"/>
        <w:rPr>
          <w:sz w:val="24"/>
        </w:rPr>
      </w:pPr>
      <w:r>
        <w:rPr>
          <w:sz w:val="24"/>
        </w:rPr>
        <w:t xml:space="preserve">самостоятельно проводить </w:t>
      </w:r>
      <w:r>
        <w:rPr>
          <w:sz w:val="24"/>
        </w:rPr>
        <w:t>занятия на основе изученного материала и сучётомсобственныхинтересов;</w:t>
      </w:r>
    </w:p>
    <w:p w:rsidR="00D51CCC" w:rsidRDefault="0085094C">
      <w:pPr>
        <w:pStyle w:val="a4"/>
        <w:numPr>
          <w:ilvl w:val="1"/>
          <w:numId w:val="2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оцениватьсвоиуспехивзанятияхфизическойкультурой,проявлять</w:t>
      </w:r>
    </w:p>
    <w:p w:rsidR="00D51CCC" w:rsidRDefault="0085094C">
      <w:pPr>
        <w:pStyle w:val="a3"/>
        <w:ind w:left="1000"/>
      </w:pPr>
      <w:r>
        <w:t>стремлениекразвитиюфизическихкачеств,выполнениюнормативныхтребованийкомплекса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</w:pPr>
      <w:r>
        <w:rPr>
          <w:spacing w:val="-1"/>
        </w:rPr>
        <w:t>ГТО.</w:t>
      </w:r>
    </w:p>
    <w:p w:rsidR="00D51CCC" w:rsidRDefault="0085094C">
      <w:pPr>
        <w:pStyle w:val="a3"/>
        <w:ind w:left="0"/>
      </w:pPr>
      <w:r>
        <w:br w:type="column"/>
      </w:r>
    </w:p>
    <w:p w:rsidR="00D51CCC" w:rsidRDefault="0085094C">
      <w:pPr>
        <w:pStyle w:val="a3"/>
        <w:spacing w:before="1"/>
        <w:ind w:left="-19" w:right="3708" w:firstLine="60"/>
      </w:pPr>
      <w:r>
        <w:t xml:space="preserve">ПРЕДМЕТНЫЕ РЕЗУЛЬТАТЫ </w:t>
      </w:r>
      <w:r>
        <w:t>ОСВОЕНИЯ ПРОГРАММЫ1КЛАСС</w:t>
      </w:r>
    </w:p>
    <w:p w:rsidR="00D51CCC" w:rsidRDefault="0085094C">
      <w:pPr>
        <w:pStyle w:val="a3"/>
        <w:ind w:left="-19"/>
      </w:pPr>
      <w:r>
        <w:t>Кконцуобученияв1классеобучающийсянаучится:</w:t>
      </w:r>
    </w:p>
    <w:p w:rsidR="00D51CCC" w:rsidRDefault="0085094C">
      <w:pPr>
        <w:pStyle w:val="a4"/>
        <w:numPr>
          <w:ilvl w:val="0"/>
          <w:numId w:val="17"/>
        </w:numPr>
        <w:tabs>
          <w:tab w:val="left" w:pos="119"/>
        </w:tabs>
        <w:ind w:left="118" w:hanging="138"/>
        <w:rPr>
          <w:sz w:val="24"/>
        </w:rPr>
      </w:pPr>
      <w:r>
        <w:rPr>
          <w:sz w:val="24"/>
        </w:rPr>
        <w:t>приводитьпримерыосновныхдневныхделиихраспределениевиндивидуальномрежимедня;</w:t>
      </w:r>
    </w:p>
    <w:p w:rsidR="00D51CCC" w:rsidRDefault="0085094C">
      <w:pPr>
        <w:pStyle w:val="a4"/>
        <w:numPr>
          <w:ilvl w:val="0"/>
          <w:numId w:val="17"/>
        </w:numPr>
        <w:tabs>
          <w:tab w:val="left" w:pos="138"/>
        </w:tabs>
        <w:ind w:left="137" w:hanging="157"/>
        <w:rPr>
          <w:sz w:val="24"/>
        </w:rPr>
      </w:pPr>
      <w:r>
        <w:rPr>
          <w:sz w:val="24"/>
        </w:rPr>
        <w:t>соблюдатьправилаповедениянаурокахфизическойкультурой,приводитьпримерыподбора</w:t>
      </w:r>
    </w:p>
    <w:p w:rsidR="00D51CCC" w:rsidRDefault="00D51CCC">
      <w:pPr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num="2" w:space="720" w:equalWidth="0">
            <w:col w:w="979" w:space="40"/>
            <w:col w:w="10031"/>
          </w:cols>
        </w:sectPr>
      </w:pPr>
    </w:p>
    <w:p w:rsidR="00D51CCC" w:rsidRDefault="0085094C">
      <w:pPr>
        <w:pStyle w:val="a3"/>
        <w:spacing w:line="273" w:lineRule="exact"/>
      </w:pPr>
      <w:r>
        <w:t>одеждыдл</w:t>
      </w:r>
      <w:r>
        <w:t>ясамостоятельных занятий;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выполнятьупражненияутреннейзарядкиифизкультминуток;</w:t>
      </w:r>
    </w:p>
    <w:p w:rsidR="00D51CCC" w:rsidRDefault="00D51CCC">
      <w:pPr>
        <w:rPr>
          <w:sz w:val="24"/>
        </w:rPr>
        <w:sectPr w:rsidR="00D51CCC">
          <w:type w:val="continuous"/>
          <w:pgSz w:w="11910" w:h="16840"/>
          <w:pgMar w:top="1180" w:right="600" w:bottom="1120" w:left="260" w:header="720" w:footer="720" w:gutter="0"/>
          <w:cols w:space="720"/>
        </w:sectPr>
      </w:pPr>
    </w:p>
    <w:p w:rsidR="00D51CCC" w:rsidRDefault="0085094C">
      <w:pPr>
        <w:pStyle w:val="a4"/>
        <w:numPr>
          <w:ilvl w:val="1"/>
          <w:numId w:val="17"/>
        </w:numPr>
        <w:tabs>
          <w:tab w:val="left" w:pos="1135"/>
        </w:tabs>
        <w:spacing w:before="60"/>
        <w:ind w:right="117" w:firstLine="540"/>
        <w:rPr>
          <w:sz w:val="24"/>
        </w:rPr>
      </w:pPr>
      <w:r>
        <w:rPr>
          <w:sz w:val="24"/>
        </w:rPr>
        <w:t>анализироватьпричинынарушенияосанкиидемонстрироватьупражненияпопрофилактикееёнарушения;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2136" w:firstLine="0"/>
        <w:rPr>
          <w:sz w:val="24"/>
        </w:rPr>
      </w:pPr>
      <w:r>
        <w:rPr>
          <w:sz w:val="24"/>
        </w:rPr>
        <w:t>демонстрировать построение и перестроение из одной шеренги в две и вколонн</w:t>
      </w:r>
      <w:r>
        <w:rPr>
          <w:sz w:val="24"/>
        </w:rPr>
        <w:t>у по одному; выполнять ходьбу и бег с равномерной и изменяющейсяскоростьюпередвижения;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before="1"/>
        <w:ind w:left="1000" w:right="2310" w:firstLine="0"/>
        <w:jc w:val="both"/>
        <w:rPr>
          <w:sz w:val="24"/>
        </w:rPr>
      </w:pPr>
      <w:r>
        <w:rPr>
          <w:sz w:val="24"/>
        </w:rPr>
        <w:t>демонстрировать передвижения стилизованным гимнастическим шагом ибегом, прыжки на месте с поворотами в разные стороны и в длину толчкомдвумяногами;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передвигатьсяналыжах</w:t>
      </w:r>
      <w:r>
        <w:rPr>
          <w:sz w:val="24"/>
        </w:rPr>
        <w:t>ступающимискользящимшагом(безпалок);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3193" w:firstLine="0"/>
        <w:jc w:val="both"/>
        <w:rPr>
          <w:sz w:val="24"/>
        </w:rPr>
      </w:pPr>
      <w:r>
        <w:rPr>
          <w:sz w:val="24"/>
        </w:rPr>
        <w:t>играть в подвижные игры с общеразвивающей направленностью.2КЛАСС</w:t>
      </w:r>
    </w:p>
    <w:p w:rsidR="00D51CCC" w:rsidRDefault="0085094C">
      <w:pPr>
        <w:pStyle w:val="a3"/>
        <w:ind w:left="1000"/>
      </w:pPr>
      <w:r>
        <w:t>Кконцуобученияво2классеобучающийсянаучится: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2137" w:firstLine="0"/>
        <w:rPr>
          <w:sz w:val="24"/>
        </w:rPr>
      </w:pPr>
      <w:r>
        <w:rPr>
          <w:sz w:val="24"/>
        </w:rPr>
        <w:t>демонстрировать примеры основных физических качеств и высказыватьсвоёсуждениеобихсвязисукреплениемздоровьяифиз</w:t>
      </w:r>
      <w:r>
        <w:rPr>
          <w:sz w:val="24"/>
        </w:rPr>
        <w:t>ическимразвитием;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2306" w:firstLine="0"/>
        <w:rPr>
          <w:sz w:val="24"/>
        </w:rPr>
      </w:pPr>
      <w:r>
        <w:rPr>
          <w:sz w:val="24"/>
        </w:rPr>
        <w:t>измерять показатели длины и массы тела, физических качеств с помощьюспециальныхтестовыхупражнений,вестинаблюдениязаихизменениями;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93"/>
        </w:tabs>
        <w:spacing w:before="1"/>
        <w:ind w:right="123" w:firstLine="540"/>
        <w:jc w:val="both"/>
        <w:rPr>
          <w:sz w:val="24"/>
        </w:rPr>
      </w:pPr>
      <w:r>
        <w:rPr>
          <w:sz w:val="24"/>
        </w:rPr>
        <w:t>выполнять броски малого (теннисного) мяча в мишень из разных исходных положений иразными способами, демонстр</w:t>
      </w:r>
      <w:r>
        <w:rPr>
          <w:sz w:val="24"/>
        </w:rPr>
        <w:t>ировать упражнения в подбрасывании гимнастического мяча правой илевойрукой, перебрасывании егос</w:t>
      </w:r>
    </w:p>
    <w:p w:rsidR="00D51CCC" w:rsidRDefault="0085094C">
      <w:pPr>
        <w:pStyle w:val="a3"/>
        <w:ind w:left="1000"/>
        <w:jc w:val="both"/>
      </w:pPr>
      <w:r>
        <w:t>рукинаруку,перекатыванию;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jc w:val="both"/>
        <w:rPr>
          <w:sz w:val="24"/>
        </w:rPr>
      </w:pPr>
      <w:r>
        <w:rPr>
          <w:sz w:val="24"/>
        </w:rPr>
        <w:t>демонстрироватьтанцевальныйхороводныйшагвсовместномпередвижении;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81"/>
        </w:tabs>
        <w:ind w:right="126" w:firstLine="540"/>
        <w:jc w:val="both"/>
        <w:rPr>
          <w:sz w:val="24"/>
        </w:rPr>
      </w:pPr>
      <w:r>
        <w:rPr>
          <w:sz w:val="24"/>
        </w:rPr>
        <w:t xml:space="preserve">выполнять прыжки по разметкам на разное расстояние и с разной </w:t>
      </w:r>
      <w:r>
        <w:rPr>
          <w:sz w:val="24"/>
        </w:rPr>
        <w:t>амплитудой; в высоту спрямогоразбега;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000" w:right="2531" w:firstLine="0"/>
        <w:jc w:val="both"/>
        <w:rPr>
          <w:sz w:val="24"/>
        </w:rPr>
      </w:pPr>
      <w:r>
        <w:rPr>
          <w:sz w:val="24"/>
        </w:rPr>
        <w:t>передвигаться на лыжах двухшажным переменным ходом; спускаться спологогосклонаи тормозить падением;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93"/>
        </w:tabs>
        <w:ind w:right="124" w:firstLine="540"/>
        <w:rPr>
          <w:sz w:val="24"/>
        </w:rPr>
      </w:pPr>
      <w:r>
        <w:rPr>
          <w:sz w:val="24"/>
        </w:rPr>
        <w:t>организовыватьиигратьвподвижныеигрынаразвитиеосновныхфизическихкачеств,сиспользованиемтехническихприёмов изспортивныхи</w:t>
      </w:r>
      <w:r>
        <w:rPr>
          <w:sz w:val="24"/>
        </w:rPr>
        <w:t>гр;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ind w:left="1139" w:hanging="140"/>
        <w:rPr>
          <w:sz w:val="24"/>
        </w:rPr>
      </w:pPr>
      <w:r>
        <w:rPr>
          <w:sz w:val="24"/>
        </w:rPr>
        <w:t>выполнятьупражнениянаразвитиефизических качеств.</w:t>
      </w:r>
    </w:p>
    <w:p w:rsidR="00D51CCC" w:rsidRDefault="0085094C">
      <w:pPr>
        <w:pStyle w:val="2"/>
        <w:numPr>
          <w:ilvl w:val="1"/>
          <w:numId w:val="16"/>
        </w:numPr>
        <w:tabs>
          <w:tab w:val="left" w:pos="1720"/>
          <w:tab w:val="left" w:pos="1721"/>
        </w:tabs>
        <w:ind w:left="1720" w:hanging="721"/>
        <w:jc w:val="left"/>
      </w:pPr>
      <w:r>
        <w:t>ПрограммаформированияУУД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spacing w:before="1"/>
        <w:ind w:firstLine="660"/>
      </w:pPr>
      <w:r>
        <w:t>ПрограммаформированияУУДобучающихсясНОДАнауровненачальногообщегообразованиядолжнасодержать: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540"/>
      </w:pPr>
      <w:r>
        <w:t>--описаниеценностныхориентировобразованияобучающихсясНОДАнауровненачальногообщего</w:t>
      </w:r>
      <w:r>
        <w:t>образования;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  <w:jc w:val="both"/>
      </w:pPr>
      <w:r>
        <w:t>--связьУУДссодержаниемучебныхпредметов;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tabs>
          <w:tab w:val="left" w:pos="1367"/>
          <w:tab w:val="left" w:pos="3192"/>
          <w:tab w:val="left" w:pos="4701"/>
          <w:tab w:val="left" w:pos="6398"/>
          <w:tab w:val="left" w:pos="8312"/>
          <w:tab w:val="left" w:pos="10415"/>
        </w:tabs>
        <w:ind w:right="125" w:firstLine="540"/>
      </w:pPr>
      <w:r>
        <w:t>--</w:t>
      </w:r>
      <w:r>
        <w:tab/>
        <w:t>характеристики</w:t>
      </w:r>
      <w:r>
        <w:tab/>
        <w:t>личностных,</w:t>
      </w:r>
      <w:r>
        <w:tab/>
        <w:t>регулятивных,</w:t>
      </w:r>
      <w:r>
        <w:tab/>
        <w:t>познавательных,</w:t>
      </w:r>
      <w:r>
        <w:tab/>
        <w:t>коммуникативных</w:t>
      </w:r>
      <w:r>
        <w:tab/>
      </w:r>
      <w:r>
        <w:rPr>
          <w:spacing w:val="-1"/>
        </w:rPr>
        <w:t>УУД</w:t>
      </w:r>
      <w:r>
        <w:t>обучающихся;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tabs>
          <w:tab w:val="left" w:pos="1408"/>
          <w:tab w:val="left" w:pos="2521"/>
          <w:tab w:val="left" w:pos="3451"/>
          <w:tab w:val="left" w:pos="5205"/>
          <w:tab w:val="left" w:pos="6754"/>
          <w:tab w:val="left" w:pos="8492"/>
          <w:tab w:val="left" w:pos="10451"/>
        </w:tabs>
        <w:ind w:right="117" w:firstLine="540"/>
      </w:pPr>
      <w:r>
        <w:t>--</w:t>
      </w:r>
      <w:r>
        <w:tab/>
        <w:t>типовые</w:t>
      </w:r>
      <w:r>
        <w:tab/>
        <w:t>задачи</w:t>
      </w:r>
      <w:r>
        <w:tab/>
        <w:t>формирования</w:t>
      </w:r>
      <w:r>
        <w:tab/>
        <w:t>личностных,</w:t>
      </w:r>
      <w:r>
        <w:tab/>
        <w:t>регулятивных,</w:t>
      </w:r>
      <w:r>
        <w:tab/>
        <w:t>познавательных,</w:t>
      </w:r>
      <w:r>
        <w:tab/>
        <w:t>ком-муникативныхУУД;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--описание</w:t>
      </w:r>
      <w:r>
        <w:t>преемственностипрограммыформированияУУДприпереходеотдошкольногокначальномуобщемуобразованию.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660"/>
      </w:pPr>
      <w:r>
        <w:t>СформированностьУУДуобучающихсясНОДАнауровненачальногообщегообразованиядолжнабытьопределенанаэтапезавершения обучениявначальной школе.</w:t>
      </w:r>
    </w:p>
    <w:p w:rsidR="00D51CCC" w:rsidRDefault="00D51CCC">
      <w:pPr>
        <w:pStyle w:val="a3"/>
        <w:spacing w:before="11"/>
        <w:ind w:left="0"/>
        <w:rPr>
          <w:sz w:val="23"/>
        </w:rPr>
      </w:pPr>
    </w:p>
    <w:p w:rsidR="00D51CCC" w:rsidRDefault="0085094C">
      <w:pPr>
        <w:pStyle w:val="2"/>
      </w:pPr>
      <w:r>
        <w:t>СвязьУУДссодержаниемучебны</w:t>
      </w:r>
      <w:r>
        <w:t>хпредметов.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ind w:firstLine="600"/>
      </w:pPr>
      <w:r>
        <w:rPr>
          <w:b/>
        </w:rPr>
        <w:t>.Русскийязык</w:t>
      </w:r>
      <w:r>
        <w:t>.Формированиепознавательных,коммуникативныхирегулятивныхдействий(процессыанализа,синтеза,установлениепричинно-следственныхсвязей);развитиезнаково-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6"/>
        <w:jc w:val="both"/>
      </w:pPr>
      <w:r>
        <w:t>символическихдействий-замещения,моделированияипреобразованиямодели</w:t>
      </w:r>
      <w:r>
        <w:t>-сучетоминдивидуальных особенностей психофизического развития и возможностей каждого обучающегося сНОДА.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5" w:firstLine="660"/>
        <w:jc w:val="both"/>
      </w:pPr>
      <w:r>
        <w:rPr>
          <w:b/>
        </w:rPr>
        <w:t>Литературноечтение</w:t>
      </w:r>
      <w:r>
        <w:t>.ФормированиевсехвидовУУД:личностных,коммуникативных,познавательныхирегулятивных(сприоритетомразвитияценностно-смысловойсферыи</w:t>
      </w:r>
      <w:r>
        <w:rPr>
          <w:spacing w:val="-1"/>
        </w:rPr>
        <w:t>коммун</w:t>
      </w:r>
      <w:r>
        <w:rPr>
          <w:spacing w:val="-1"/>
        </w:rPr>
        <w:t>икации)-сучетоминдивидуальныхособенностей</w:t>
      </w:r>
      <w:r>
        <w:t>психофизическогоразвитияивозможностейкаждогообучающегосясНОДА.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660"/>
        <w:jc w:val="both"/>
      </w:pPr>
      <w:r>
        <w:rPr>
          <w:b/>
          <w:spacing w:val="-1"/>
        </w:rPr>
        <w:t>Математика.</w:t>
      </w:r>
      <w:r>
        <w:rPr>
          <w:spacing w:val="-1"/>
        </w:rPr>
        <w:t>Развитиепознавательных</w:t>
      </w:r>
      <w:r>
        <w:t xml:space="preserve">универсальныхдействий,впервуюочередьлогическихи алгоритмических; формирование учебных действий планирования </w:t>
      </w:r>
      <w:r>
        <w:t>последовательности шагов прирешении задач; различение способа и результата действия; использование знаково-символическихсредств моделирования математической ситуации; формирование общего приема решения задач какУУД - с учетом индивидуальных особенностей пс</w:t>
      </w:r>
      <w:r>
        <w:t>ихофизического развития и возможностей каждогообучающегосясНОДА.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660"/>
        <w:jc w:val="both"/>
      </w:pPr>
      <w:r>
        <w:rPr>
          <w:b/>
        </w:rPr>
        <w:t>Окружающий мир</w:t>
      </w:r>
      <w:r>
        <w:t>. Учебная работа по своей мотивационной наполненности близка к игровойдеятельностисхарактернойдлянееактуализациейсоревновательныхмотивов,инициативнымповедениеми активнымвзаимод</w:t>
      </w:r>
      <w:r>
        <w:t>ействием.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660"/>
        <w:jc w:val="both"/>
      </w:pPr>
      <w:r>
        <w:rPr>
          <w:b/>
        </w:rPr>
        <w:t xml:space="preserve">Труд (технология). </w:t>
      </w:r>
      <w:r>
        <w:t>Становится опорным предметом для формирования системы УУД в начальнойшколе(планирование,преобразование,оценкапродукта,умениераспознаватьиставитьзадачи,добиватьсядостижениярезультата)-сучетоминдивидуальныхособенностейпсихофизич</w:t>
      </w:r>
      <w:r>
        <w:t>ескогоразвитияи возможностей каждого обучающегося сНОДА.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ПрограммаформированияУУДсамостоятельноразрабатываетсяобразовательнойорганизациейнаосновепрограммы,разработаннойдляобразовательнойорганизации,сучетомспецификиобразовательныхпотребностей разныхгрупп о</w:t>
      </w:r>
      <w:r>
        <w:t>бучающихся сНОДА.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  <w:numPr>
          <w:ilvl w:val="1"/>
          <w:numId w:val="16"/>
        </w:numPr>
        <w:tabs>
          <w:tab w:val="left" w:pos="1421"/>
        </w:tabs>
        <w:ind w:left="1420" w:hanging="421"/>
        <w:jc w:val="left"/>
      </w:pPr>
      <w:r>
        <w:t>Программакоррекционнойработы.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spacing w:before="1"/>
        <w:ind w:right="116" w:firstLine="660"/>
        <w:jc w:val="both"/>
      </w:pPr>
      <w:r>
        <w:t>Предметы (курсы) коррекционно-развивающей направленности (индивидуальные и групповыезанятия по логопедии, по психологической коррекции, по двигательной коррекции, а также занятия,направленные на развитие ос</w:t>
      </w:r>
      <w:r>
        <w:t>ознания,ощущений,ориентировкив пространствеина плоскости)</w:t>
      </w:r>
      <w:r>
        <w:rPr>
          <w:spacing w:val="-1"/>
        </w:rPr>
        <w:t>являются</w:t>
      </w:r>
      <w:r>
        <w:t>основойдляразвитияжизненныхкомпетенций.Чемсложнеенарушениеразвития,темболеенеобходимыданныекоррекционно-развивающиезанятия.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3" w:firstLine="660"/>
        <w:jc w:val="both"/>
      </w:pPr>
      <w:r>
        <w:t>Коррекционно-развивающиезанятияпроводятсясобучающимисяпомеревыявле</w:t>
      </w:r>
      <w:r>
        <w:t>нияпедагогическим работником, педагогом-психологом, учителем-дефектологом, учителем-логопедоминдивидуальных пробелов в их развитии и обучении. При изучении индивидуальных особенностейобучающегосяпринимаютсявовниманиеследующиепоказатели:психофизическоесосто</w:t>
      </w:r>
      <w:r>
        <w:t>яниеиразвитие, особенности и уровень развития познавательной сферы, особенности усвоения знаний,умений,навыков, предусмотренныхпрограммой.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Приподготовкеипроведениикоррекционно-развивающихзанятийучитываютсяиндивидуальныеособенностикаждого обучающегося.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1" w:firstLine="660"/>
        <w:jc w:val="both"/>
      </w:pPr>
      <w:r>
        <w:t>Коррекционно-развивающиезанятиясобучающимисясНОДАпредусматривают:занятияЛФК, логопедические занятия и индивидуальные и групповые занятия по коррекции и развитиюкогнитивныхфункций.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3"/>
        <w:spacing w:before="1"/>
        <w:rPr>
          <w:b w:val="0"/>
          <w:i w:val="0"/>
        </w:rPr>
      </w:pPr>
      <w:r>
        <w:t>Задачамикоррекционно-развивающихзанятий</w:t>
      </w:r>
      <w:r>
        <w:rPr>
          <w:b w:val="0"/>
          <w:i w:val="0"/>
        </w:rPr>
        <w:t>являются: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>--предупреждениевторичных</w:t>
      </w:r>
      <w:r>
        <w:t>биологическихисоциальныхотклоненийвразвитии,затрудняющихобразованиеисоциализацию обучающегося;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5" w:firstLine="540"/>
        <w:jc w:val="both"/>
      </w:pPr>
      <w:r>
        <w:t>--исправлениенарушенийпсихофизическогоразвитиямедицинскими,психологическими,педагогическимисредствами;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-- формирование у обучающихся средств к</w:t>
      </w:r>
      <w:r>
        <w:t>омпенсации дефицитарных психомоторных функций,неподдающихся исправлению;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--формированиеспособовпознавательнойдеятельности,позволяющихобучающемусяосваиватьучебныепредметы.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7" w:firstLine="660"/>
        <w:jc w:val="both"/>
      </w:pPr>
      <w:r>
        <w:t>Комплексная реабилитация обучающихся с НОДА предусматриваетконсультации логопеда и</w:t>
      </w:r>
      <w:r>
        <w:t>социальногопедагогапо запросамродителей, психологическую коррекцию.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600"/>
        <w:jc w:val="both"/>
      </w:pPr>
      <w:r>
        <w:t xml:space="preserve">У большинства обучающихся с НОДА наблюдается выраженная дисгармония в способностяхусваивать разные циклы учебных дисциплин. При хороших (и даже высоких) показателях усвоенияодних учебных </w:t>
      </w:r>
      <w:r>
        <w:t>предметов они могут испытывать значительные затруднения при обучении другимпредметам. Это связано и с направленностью личности обучающегося, но чаще - со спецификойпознавательнойдеятельности, обусловленной поражениемЦНС</w:t>
      </w: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ind w:left="0"/>
        <w:rPr>
          <w:sz w:val="26"/>
        </w:rPr>
      </w:pPr>
    </w:p>
    <w:p w:rsidR="00D51CCC" w:rsidRDefault="0085094C">
      <w:pPr>
        <w:pStyle w:val="2"/>
        <w:numPr>
          <w:ilvl w:val="1"/>
          <w:numId w:val="39"/>
        </w:numPr>
        <w:tabs>
          <w:tab w:val="left" w:pos="1601"/>
        </w:tabs>
        <w:spacing w:before="159" w:line="448" w:lineRule="auto"/>
        <w:ind w:right="4347" w:hanging="120"/>
        <w:jc w:val="both"/>
      </w:pPr>
      <w:r>
        <w:t>ПРОГРАММА КОРРЕКЦИОННОЙ РАБОТЫЦель</w:t>
      </w:r>
      <w:r>
        <w:t>изадачипрограммыкоррекционнойработы:</w:t>
      </w:r>
    </w:p>
    <w:p w:rsidR="00D51CCC" w:rsidRDefault="0085094C">
      <w:pPr>
        <w:pStyle w:val="a3"/>
        <w:ind w:right="116" w:firstLine="540"/>
        <w:jc w:val="both"/>
      </w:pPr>
      <w:r>
        <w:t>Определение одного из вариантов АОП НОО для обучающихся с НОДА осуществляется наосноверекомендацийпсихолого-медико-педагогическойкомиссии(далее-ПМПК),сформулированныхпорезультатамегокомплексногообследования,сучетомИПРА(</w:t>
      </w:r>
      <w:r>
        <w:t>приналичии).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Программакоррекционнойработыпредусматриваетиндивидуализациюспециальногосопровожденияобучающегося сНОДА.</w:t>
      </w:r>
    </w:p>
    <w:p w:rsidR="00D51CCC" w:rsidRDefault="0085094C">
      <w:pPr>
        <w:pStyle w:val="a3"/>
        <w:ind w:right="114" w:firstLine="540"/>
        <w:jc w:val="both"/>
      </w:pPr>
      <w:r>
        <w:t>Цельпрограммыкоррекционнойработы:созданиесистемыкомплексногопсихолого-педагогическогосопровожденияпроцессаосвоенияАОПНООобучающимисясНОДА,</w:t>
      </w:r>
      <w:r>
        <w:t>позволяющегоучитыватьихособыеобразовательныепотребностинаосновеосуществленияиндивидуальногои дифференцированногоподходавобразовательномпроцессе.</w:t>
      </w:r>
    </w:p>
    <w:p w:rsidR="00D51CCC" w:rsidRDefault="0085094C">
      <w:pPr>
        <w:pStyle w:val="a3"/>
        <w:ind w:right="114" w:firstLine="540"/>
        <w:jc w:val="both"/>
      </w:pPr>
      <w:r>
        <w:t>Программапредусматриваетсозданиеспециальныхусловийобученияивоспитания,позволяющихучитывать особыеобразовательны</w:t>
      </w:r>
      <w:r>
        <w:t>епотребностиобучающихсясНОДА.</w:t>
      </w:r>
    </w:p>
    <w:p w:rsidR="00D51CCC" w:rsidRDefault="0085094C">
      <w:pPr>
        <w:pStyle w:val="a3"/>
        <w:ind w:right="124" w:firstLine="540"/>
        <w:jc w:val="both"/>
      </w:pPr>
      <w:r>
        <w:t>Реализация программы коррекционной работы обеспечивает развитие жизненной компетенцииобучающегосясНОДА.</w:t>
      </w:r>
    </w:p>
    <w:p w:rsidR="00D51CCC" w:rsidRDefault="0085094C">
      <w:pPr>
        <w:pStyle w:val="a3"/>
        <w:ind w:left="1000"/>
        <w:jc w:val="both"/>
      </w:pPr>
      <w:r>
        <w:t>Задачипрограммыкоррекционнойработы: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05"/>
        </w:tabs>
        <w:ind w:right="116" w:firstLine="540"/>
        <w:jc w:val="both"/>
        <w:rPr>
          <w:sz w:val="24"/>
        </w:rPr>
      </w:pPr>
      <w:r>
        <w:rPr>
          <w:sz w:val="24"/>
        </w:rPr>
        <w:t>выявлениеособыхобразовательныхпотребностейобучающихсясНОДА,обусловленныхнедостаткамиви</w:t>
      </w:r>
      <w:r>
        <w:rPr>
          <w:sz w:val="24"/>
        </w:rPr>
        <w:t>хразвитии;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45"/>
        </w:tabs>
        <w:spacing w:before="1"/>
        <w:ind w:right="121" w:firstLine="540"/>
        <w:jc w:val="both"/>
        <w:rPr>
          <w:sz w:val="24"/>
        </w:rPr>
      </w:pPr>
      <w:r>
        <w:rPr>
          <w:sz w:val="24"/>
        </w:rPr>
        <w:t>организация специальных условий образования в соответствии с особенностями обучающихсясНОДА;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98"/>
        </w:tabs>
        <w:spacing w:line="276" w:lineRule="auto"/>
        <w:ind w:right="117" w:firstLine="540"/>
        <w:jc w:val="both"/>
        <w:rPr>
          <w:sz w:val="24"/>
        </w:rPr>
      </w:pPr>
      <w:r>
        <w:rPr>
          <w:sz w:val="24"/>
        </w:rPr>
        <w:t xml:space="preserve">осуществление индивидуально ориентированной психолого-медико-педагогической помощиобучающимся с НОДА с учетом особенностей их психофизического развития </w:t>
      </w:r>
      <w:r>
        <w:rPr>
          <w:sz w:val="24"/>
        </w:rPr>
        <w:t>и индивидуальныхвозможностей;</w:t>
      </w:r>
    </w:p>
    <w:p w:rsidR="00D51CCC" w:rsidRDefault="00D51CCC">
      <w:pPr>
        <w:pStyle w:val="a3"/>
        <w:spacing w:before="8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17"/>
        </w:numPr>
        <w:tabs>
          <w:tab w:val="left" w:pos="1140"/>
        </w:tabs>
        <w:spacing w:line="484" w:lineRule="auto"/>
        <w:ind w:left="1000" w:right="697" w:firstLine="0"/>
        <w:rPr>
          <w:sz w:val="24"/>
        </w:rPr>
      </w:pPr>
      <w:r>
        <w:rPr>
          <w:sz w:val="24"/>
        </w:rPr>
        <w:t>оказание коррекционной помощи в овладении адаптированной основнойобщеобразовательной программой начального общего образования, в том числеорганизацияиндивидуальныхифронтальныхзанятийпоразвитиюобучающихсясНОДА;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179"/>
        </w:tabs>
        <w:spacing w:before="1"/>
        <w:ind w:left="1178" w:hanging="179"/>
        <w:jc w:val="both"/>
        <w:rPr>
          <w:sz w:val="24"/>
        </w:rPr>
      </w:pPr>
      <w:r>
        <w:rPr>
          <w:sz w:val="24"/>
        </w:rPr>
        <w:t>организацияспец</w:t>
      </w:r>
      <w:r>
        <w:rPr>
          <w:sz w:val="24"/>
        </w:rPr>
        <w:t>иальнойпсихолого-педагогическойпомощивформированииполноценной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жизненнойкомпетенцииобучающихсясНОДА;</w:t>
      </w:r>
    </w:p>
    <w:p w:rsidR="00D51CCC" w:rsidRDefault="00D51CCC">
      <w:pPr>
        <w:pStyle w:val="a3"/>
        <w:spacing w:before="5"/>
        <w:ind w:left="0"/>
      </w:pPr>
    </w:p>
    <w:p w:rsidR="00D51CCC" w:rsidRDefault="0085094C">
      <w:pPr>
        <w:pStyle w:val="a4"/>
        <w:numPr>
          <w:ilvl w:val="1"/>
          <w:numId w:val="17"/>
        </w:numPr>
        <w:tabs>
          <w:tab w:val="left" w:pos="1272"/>
        </w:tabs>
        <w:ind w:right="116" w:firstLine="540"/>
        <w:jc w:val="both"/>
        <w:rPr>
          <w:sz w:val="24"/>
        </w:rPr>
      </w:pPr>
      <w:r>
        <w:rPr>
          <w:sz w:val="24"/>
        </w:rPr>
        <w:t>созданиеблагоприятныхусловийдлянаиболееполноценноголичностногоразвития,приобщенияксоциокультурнымнормам,традициямсемьи,обществаигосударст</w:t>
      </w:r>
      <w:r>
        <w:rPr>
          <w:sz w:val="24"/>
        </w:rPr>
        <w:t>васучетомвозможностейиособых образовательныхпотребностейкаждогообучающегосясНОДА;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17"/>
        </w:numPr>
        <w:tabs>
          <w:tab w:val="left" w:pos="1193"/>
        </w:tabs>
        <w:ind w:right="115" w:firstLine="540"/>
        <w:jc w:val="both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(законнымпредставителям)обучающихсясНОДА.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2"/>
        <w:rPr>
          <w:b w:val="0"/>
        </w:rPr>
      </w:pPr>
      <w:r>
        <w:t>Направленияпрограммыкоррекционнойработы</w:t>
      </w:r>
      <w:r>
        <w:rPr>
          <w:b w:val="0"/>
        </w:rPr>
        <w:t>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Программакоррекционнойработыдля</w:t>
      </w:r>
      <w:r>
        <w:t>обучающихсясНОДА(вариант6.2)включаетвсебявзаимосвязанныенаправления, отражающиееёосновноесодержание: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0"/>
        </w:numPr>
        <w:tabs>
          <w:tab w:val="left" w:pos="1265"/>
        </w:tabs>
        <w:ind w:right="116" w:firstLine="540"/>
        <w:jc w:val="both"/>
        <w:rPr>
          <w:sz w:val="24"/>
        </w:rPr>
      </w:pPr>
      <w:r>
        <w:rPr>
          <w:sz w:val="24"/>
        </w:rPr>
        <w:t>мониторинг имеющихся в образовательной организации условий для удовлетворения особыхобразовательныхпотребностей иусловий обученияобучающихся сНОДА;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0"/>
        </w:numPr>
        <w:tabs>
          <w:tab w:val="left" w:pos="1479"/>
        </w:tabs>
        <w:spacing w:before="1"/>
        <w:ind w:right="115" w:firstLine="540"/>
        <w:jc w:val="both"/>
        <w:rPr>
          <w:sz w:val="24"/>
        </w:rPr>
      </w:pPr>
      <w:r>
        <w:rPr>
          <w:sz w:val="24"/>
        </w:rPr>
        <w:t>корре</w:t>
      </w:r>
      <w:r>
        <w:rPr>
          <w:sz w:val="24"/>
        </w:rPr>
        <w:t>кционныемероприятия,обеспечивающиеобучающимсясНОДАудовлетворениеособых образовательных потребностей, их интеграцию (инклюзию) в образовательной организации иосвоениеими АОПНОО:</w:t>
      </w:r>
    </w:p>
    <w:p w:rsidR="00D51CCC" w:rsidRDefault="0085094C">
      <w:pPr>
        <w:pStyle w:val="a4"/>
        <w:numPr>
          <w:ilvl w:val="1"/>
          <w:numId w:val="40"/>
        </w:numPr>
        <w:tabs>
          <w:tab w:val="left" w:pos="1380"/>
        </w:tabs>
        <w:rPr>
          <w:sz w:val="24"/>
        </w:rPr>
      </w:pPr>
      <w:r>
        <w:rPr>
          <w:sz w:val="24"/>
        </w:rPr>
        <w:t>коррекционныезанятияспедагогом-психологом;</w:t>
      </w:r>
    </w:p>
    <w:p w:rsidR="00D51CCC" w:rsidRDefault="0085094C">
      <w:pPr>
        <w:pStyle w:val="a4"/>
        <w:numPr>
          <w:ilvl w:val="1"/>
          <w:numId w:val="40"/>
        </w:numPr>
        <w:tabs>
          <w:tab w:val="left" w:pos="1320"/>
        </w:tabs>
        <w:ind w:left="1319" w:hanging="140"/>
        <w:rPr>
          <w:sz w:val="24"/>
        </w:rPr>
      </w:pPr>
      <w:r>
        <w:rPr>
          <w:sz w:val="24"/>
        </w:rPr>
        <w:t>консультациисоциальногопедагогапозап</w:t>
      </w:r>
      <w:r>
        <w:rPr>
          <w:sz w:val="24"/>
        </w:rPr>
        <w:t>росамродителей;</w:t>
      </w:r>
    </w:p>
    <w:p w:rsidR="00D51CCC" w:rsidRDefault="0085094C">
      <w:pPr>
        <w:pStyle w:val="a4"/>
        <w:numPr>
          <w:ilvl w:val="1"/>
          <w:numId w:val="40"/>
        </w:numPr>
        <w:tabs>
          <w:tab w:val="left" w:pos="1320"/>
        </w:tabs>
        <w:ind w:left="1319" w:hanging="140"/>
        <w:rPr>
          <w:sz w:val="24"/>
        </w:rPr>
      </w:pPr>
      <w:r>
        <w:rPr>
          <w:sz w:val="24"/>
        </w:rPr>
        <w:t>консультацииучителя-логопедапозапросамродителей</w:t>
      </w:r>
    </w:p>
    <w:p w:rsidR="00D51CCC" w:rsidRDefault="0085094C">
      <w:pPr>
        <w:pStyle w:val="2"/>
      </w:pPr>
      <w:r>
        <w:t>Принципыпрограммыкоррекционнойработы: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60"/>
        </w:tabs>
        <w:ind w:left="1259" w:hanging="200"/>
        <w:rPr>
          <w:sz w:val="24"/>
        </w:rPr>
      </w:pPr>
      <w:r>
        <w:rPr>
          <w:sz w:val="24"/>
        </w:rPr>
        <w:t>соблюдениеинтересовобучающихсясНОДА;</w:t>
      </w:r>
    </w:p>
    <w:p w:rsidR="00D51CCC" w:rsidRDefault="0085094C">
      <w:pPr>
        <w:pStyle w:val="a4"/>
        <w:numPr>
          <w:ilvl w:val="1"/>
          <w:numId w:val="17"/>
        </w:numPr>
        <w:tabs>
          <w:tab w:val="left" w:pos="1267"/>
        </w:tabs>
        <w:ind w:right="115" w:firstLine="660"/>
        <w:rPr>
          <w:sz w:val="24"/>
        </w:rPr>
      </w:pPr>
      <w:r>
        <w:rPr>
          <w:sz w:val="24"/>
        </w:rPr>
        <w:t>созданиевобразовательнойорганизацииусловийдляреализацииихвозможностейиособыхобразовательныхпотребностей,наиболее</w:t>
      </w:r>
      <w:r>
        <w:rPr>
          <w:sz w:val="24"/>
        </w:rPr>
        <w:t>полноценногоразвития,социальнойадаптации;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246"/>
        </w:tabs>
        <w:ind w:right="115" w:firstLine="540"/>
        <w:rPr>
          <w:sz w:val="24"/>
        </w:rPr>
      </w:pPr>
      <w:r>
        <w:rPr>
          <w:sz w:val="24"/>
        </w:rPr>
        <w:t>приобщениеобучающихсяксоциокультурнымнормам,традициямсемьи,обществаигосударства;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251"/>
        </w:tabs>
        <w:ind w:right="116" w:firstLine="540"/>
        <w:jc w:val="both"/>
        <w:rPr>
          <w:sz w:val="24"/>
        </w:rPr>
      </w:pPr>
      <w:r>
        <w:rPr>
          <w:sz w:val="24"/>
        </w:rPr>
        <w:t>взаимодействиевсехспециалистовобразовательнойорганизации,родителей(законныхпредставителей) обучающихся при решении образовательно-к</w:t>
      </w:r>
      <w:r>
        <w:rPr>
          <w:sz w:val="24"/>
        </w:rPr>
        <w:t>оррекционных задач, а также оказаниисогласованной помощи в процессе формирования и развития личности ребенка, его адаптации иинтеграциивобществе;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143"/>
        </w:tabs>
        <w:ind w:left="1142" w:hanging="143"/>
        <w:rPr>
          <w:sz w:val="24"/>
        </w:rPr>
      </w:pPr>
      <w:r>
        <w:rPr>
          <w:sz w:val="24"/>
        </w:rPr>
        <w:t>учётсоциальныхфактороввформировании личностиобучающегося;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140"/>
        </w:tabs>
        <w:spacing w:line="448" w:lineRule="auto"/>
        <w:ind w:left="1000" w:right="2177" w:firstLine="0"/>
        <w:rPr>
          <w:sz w:val="24"/>
        </w:rPr>
      </w:pPr>
      <w:r>
        <w:rPr>
          <w:sz w:val="24"/>
        </w:rPr>
        <w:t>содействие созданию благоприятной социальной ситуа</w:t>
      </w:r>
      <w:r>
        <w:rPr>
          <w:sz w:val="24"/>
        </w:rPr>
        <w:t>ции развития иобучения в соответствии с возрастными и индивидуальными особенностямиобучающегося,егоособыми образовательнымипотребностями;</w:t>
      </w:r>
    </w:p>
    <w:p w:rsidR="00D51CCC" w:rsidRDefault="0085094C">
      <w:pPr>
        <w:pStyle w:val="a4"/>
        <w:numPr>
          <w:ilvl w:val="0"/>
          <w:numId w:val="41"/>
        </w:numPr>
        <w:tabs>
          <w:tab w:val="left" w:pos="1140"/>
        </w:tabs>
        <w:spacing w:before="1"/>
        <w:ind w:left="1139" w:hanging="140"/>
        <w:rPr>
          <w:sz w:val="24"/>
        </w:rPr>
      </w:pPr>
      <w:r>
        <w:rPr>
          <w:sz w:val="24"/>
        </w:rPr>
        <w:t>реализациявразличныхжизненныхситуацияхдостиженийобучающихся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вобразовательно-коррекционномпроцессе,обеспечениеподготов</w:t>
      </w:r>
      <w:r>
        <w:t>ленностиобучающихсякадаптациииинтеграциивобществе,развитияихсамостоятельностиприрешениижизненныхзадач;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198"/>
        </w:tabs>
        <w:ind w:right="116" w:firstLine="540"/>
        <w:jc w:val="both"/>
        <w:rPr>
          <w:sz w:val="24"/>
        </w:rPr>
      </w:pPr>
      <w:r>
        <w:rPr>
          <w:sz w:val="24"/>
        </w:rPr>
        <w:t>обеспечение развития обучающихся с НОДА сучетом ихиндивидуальныхособенностей,максимальноеобогащениеихречевойпрактики,развитиежизненныхкомпетенцийпри</w:t>
      </w:r>
      <w:r>
        <w:rPr>
          <w:sz w:val="24"/>
        </w:rPr>
        <w:t>взаимодействиисдругимидетьмиивзрослымивусловияхдеятельности,интереснойиполезнойвсемееучастникам.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</w:pPr>
      <w:r>
        <w:t>Психолого-медико-педагогическоесопровождениеобучающихся: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423"/>
        </w:tabs>
        <w:spacing w:before="60"/>
        <w:ind w:right="114" w:firstLine="600"/>
        <w:jc w:val="both"/>
        <w:rPr>
          <w:sz w:val="24"/>
        </w:rPr>
      </w:pPr>
      <w:r>
        <w:rPr>
          <w:sz w:val="24"/>
        </w:rPr>
        <w:t>проведениепсихолого-педагогическогообследованиядетейприпоступлениивобразовательную</w:t>
      </w:r>
      <w:r>
        <w:rPr>
          <w:sz w:val="24"/>
        </w:rPr>
        <w:t>организациюсцельювыявленияихвозможностейиособыхобразовательныхпотребностей,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200"/>
        </w:tabs>
        <w:spacing w:line="448" w:lineRule="auto"/>
        <w:ind w:left="1000" w:right="241" w:firstLine="0"/>
        <w:jc w:val="both"/>
        <w:rPr>
          <w:sz w:val="24"/>
        </w:rPr>
      </w:pPr>
      <w:r>
        <w:rPr>
          <w:sz w:val="24"/>
        </w:rPr>
        <w:t>составление программы индивидуального маршрута с учетом фактического уровня развития,индивидуальных особенностей;</w:t>
      </w:r>
    </w:p>
    <w:p w:rsidR="00D51CCC" w:rsidRDefault="0085094C">
      <w:pPr>
        <w:pStyle w:val="a4"/>
        <w:numPr>
          <w:ilvl w:val="0"/>
          <w:numId w:val="41"/>
        </w:numPr>
        <w:tabs>
          <w:tab w:val="left" w:pos="1241"/>
        </w:tabs>
        <w:ind w:right="126" w:firstLine="540"/>
        <w:jc w:val="both"/>
        <w:rPr>
          <w:sz w:val="24"/>
        </w:rPr>
      </w:pPr>
      <w:r>
        <w:rPr>
          <w:sz w:val="24"/>
        </w:rPr>
        <w:t>учёт рекомендаций к составлению коррекционных программ, учитывающ</w:t>
      </w:r>
      <w:r>
        <w:rPr>
          <w:sz w:val="24"/>
        </w:rPr>
        <w:t>их индивидуальныеособенности обучающихся;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320"/>
        </w:tabs>
        <w:ind w:right="115" w:firstLine="540"/>
        <w:jc w:val="both"/>
        <w:rPr>
          <w:sz w:val="24"/>
        </w:rPr>
      </w:pPr>
      <w:r>
        <w:rPr>
          <w:sz w:val="24"/>
        </w:rPr>
        <w:t>проведениекоррекционно-развивающейработысучетомособыхобразовательныхпотребностейкаждогообучающегося сНОДА;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279"/>
        </w:tabs>
        <w:ind w:right="118" w:firstLine="540"/>
        <w:jc w:val="both"/>
        <w:rPr>
          <w:sz w:val="24"/>
        </w:rPr>
      </w:pPr>
      <w:r>
        <w:rPr>
          <w:sz w:val="24"/>
        </w:rPr>
        <w:t>мониторингдинамикиразвитияобучающихся,достиженияпланируемыхрезультатовкоррекционно-развивающейработы.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270"/>
        </w:tabs>
        <w:spacing w:before="1"/>
        <w:ind w:right="116" w:firstLine="540"/>
        <w:jc w:val="both"/>
        <w:rPr>
          <w:sz w:val="24"/>
        </w:rPr>
      </w:pPr>
      <w:r>
        <w:rPr>
          <w:sz w:val="24"/>
        </w:rPr>
        <w:t>Психолого-педагогическоесопровождениеобучающихсясНОДАвсоответствиисрекомендациямиТПМПК;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660"/>
        <w:jc w:val="both"/>
      </w:pPr>
      <w:r>
        <w:t>Программукоррекционнойработыможетосуществлятьспециалист,работающийвинойорганизации(Центрепсихолого-педагогической коррекциииреабилитации,ПМПК).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При возникновении труд</w:t>
      </w:r>
      <w:r>
        <w:t>ностей в освоении обучающимся с НОДА содержания ФАОП НООпедагогическиеработники,осуществляющиепсихолого-педагогическоесопровождение,должныоперативнодополнитьструктурупрограммыкоррекционнойработысоответствующимнаправлением</w:t>
      </w:r>
      <w:r>
        <w:rPr>
          <w:spacing w:val="-1"/>
        </w:rPr>
        <w:t>работы,котороебудет</w:t>
      </w:r>
      <w:r>
        <w:t>сохранятьсвоюакт</w:t>
      </w:r>
      <w:r>
        <w:t>уальностьдомоментапреодолениявозникшихзатруднений.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Вслучаенарастаниязначительныхстойкихзатрудненийвобучении,взаимодействиисучителями и обучающимися школы (класса) обучающийся с НОДА направляется на комплексноеобследованиевПМПКсцельювыработкирешенияоперспе</w:t>
      </w:r>
      <w:r>
        <w:t>ктивахегодальнейшегообучения.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КоррекцияикомпенсациядвигательныхнарушенийобучающихсяреализуютсявсоответствиисмедицинскимрекомендациямиучителямиадаптивнойфизическойкультурыиинструкторамиЛФК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D51CCC">
      <w:pPr>
        <w:pStyle w:val="a3"/>
        <w:ind w:right="119" w:firstLine="540"/>
        <w:jc w:val="both"/>
      </w:pPr>
      <w:r>
        <w:pict>
          <v:rect id="_x0000_s1029" style="position:absolute;left:0;text-align:left;margin-left:317.45pt;margin-top:26.3pt;width:3pt;height:1.2pt;z-index:251660288;mso-position-horizontal-relative:page" fillcolor="black" stroked="f">
            <w10:wrap anchorx="page"/>
          </v:rect>
        </w:pict>
      </w:r>
      <w:r w:rsidR="0085094C">
        <w:t>Индивидуальные занятия по адаптивной физической культуры и ЛФКоб</w:t>
      </w:r>
      <w:r w:rsidR="0085094C">
        <w:t>еспечивают коррекциюс учетом индивидуальных двигательныхособенностейобучающихся.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1"/>
        <w:numPr>
          <w:ilvl w:val="1"/>
          <w:numId w:val="39"/>
        </w:numPr>
        <w:tabs>
          <w:tab w:val="left" w:pos="3280"/>
          <w:tab w:val="left" w:pos="3281"/>
        </w:tabs>
        <w:spacing w:before="154"/>
        <w:ind w:left="4152" w:right="2187" w:hanging="3092"/>
      </w:pPr>
      <w:r>
        <w:t>Рабочая программа воспитанияАОП НООдляобучающихсяс ОВЗ</w:t>
      </w:r>
    </w:p>
    <w:p w:rsidR="00D51CCC" w:rsidRDefault="00D51CCC">
      <w:pPr>
        <w:pStyle w:val="a3"/>
        <w:spacing w:before="9"/>
        <w:ind w:left="0"/>
        <w:rPr>
          <w:b/>
          <w:sz w:val="23"/>
        </w:rPr>
      </w:pPr>
    </w:p>
    <w:p w:rsidR="00D51CCC" w:rsidRDefault="0085094C">
      <w:pPr>
        <w:pStyle w:val="2"/>
        <w:spacing w:before="1"/>
      </w:pPr>
      <w:r>
        <w:t>Пояснительнаязаписка.</w:t>
      </w:r>
    </w:p>
    <w:p w:rsidR="00D51CCC" w:rsidRDefault="00D51CCC">
      <w:pPr>
        <w:pStyle w:val="a3"/>
        <w:spacing w:before="9"/>
        <w:ind w:left="0"/>
        <w:rPr>
          <w:b/>
          <w:sz w:val="20"/>
        </w:rPr>
      </w:pPr>
    </w:p>
    <w:p w:rsidR="00D51CCC" w:rsidRDefault="0085094C">
      <w:pPr>
        <w:pStyle w:val="a3"/>
        <w:spacing w:before="1"/>
        <w:ind w:right="114" w:firstLine="660"/>
        <w:jc w:val="both"/>
      </w:pPr>
      <w:r>
        <w:t xml:space="preserve">Федеральная рабочая программа воспитания для образовательных организаций, </w:t>
      </w:r>
      <w:r>
        <w:t>реализующихадаптированные образовательные программы начального общего образования (далее - Программа)служитосновойдляразработкирабочейпрограммывоспитанияосновнойобразовательнойпрограммы образовательной организации. Программа основывается на единстве и прее</w:t>
      </w:r>
      <w:r>
        <w:t>мственностиобразовательного процесса всех уровней общего образования, соотносится с рабочими программамивоспитаниядляобразовательныхорганизацийдошкольногоисреднегопрофессиональногообразования.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660"/>
        <w:jc w:val="both"/>
      </w:pPr>
      <w:r>
        <w:t>Программапредназначенадляпланированияиорганизациисистемнойвосп</w:t>
      </w:r>
      <w:r>
        <w:t>итательнойдеятельности;разрабатываетсяиутверждаетсясучастиемколлегиальныхоргановуправленияобразовательнойорганизацией, в том числе советов обучающихся, советов родителей(законныхпредставителей);реализуетсявединствеурочнойивнеурочнойдеятельности,осуществляе</w:t>
      </w:r>
      <w:r>
        <w:t>мойсовместно с семьей и другими участниками образовательных отношений, социальными институтамивоспитания;предусматриваетприобщениеобучающихсясОВЗкроссийскимтрадиционнымдуховным ценностям, включая ценности своей этнической группы, правилам и нормам поведени</w:t>
      </w:r>
      <w:r>
        <w:t>я,принятымвроссийскомобщественаосновероссийскихбазовыхконституционныхнормиценностей;историческоепросвещение,формированиероссийскойкультурнойигражданскойидентичностиобучающихся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left="1120"/>
      </w:pPr>
      <w:r>
        <w:t>Программавключаеттрираздела:целевой,содержательный,организационный.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  <w:ind w:left="1240"/>
      </w:pPr>
      <w:r>
        <w:t>Целевойра</w:t>
      </w:r>
      <w:r>
        <w:t>здел.</w:t>
      </w:r>
    </w:p>
    <w:p w:rsidR="00D51CCC" w:rsidRDefault="00D51CCC">
      <w:pPr>
        <w:pStyle w:val="a3"/>
        <w:spacing w:before="10"/>
        <w:ind w:left="0"/>
        <w:rPr>
          <w:b/>
          <w:i/>
          <w:sz w:val="20"/>
        </w:rPr>
      </w:pPr>
    </w:p>
    <w:p w:rsidR="00D51CCC" w:rsidRDefault="0085094C">
      <w:pPr>
        <w:pStyle w:val="a3"/>
        <w:ind w:right="114" w:firstLine="660"/>
        <w:jc w:val="both"/>
      </w:pPr>
      <w:r>
        <w:t>Участникамиобразовательныхотношенийявляютсяпедагогическиеидругиеработникиобразовательнойорганизации,обучающиесясОВЗ,ихродители(законныепредставители),представители иных организаций, участвующие в реализации образовательного процесса. Родители(законн</w:t>
      </w:r>
      <w:r>
        <w:t xml:space="preserve">ые представители) несовершеннолетних обучающихся имеют преимущественное право навоспитаниесвоихдетей.Содержаниевоспитанияобучающихсявобразовательнойорганизацииопределяется содержанием российских базовых (гражданских, национальных) норм и ценностей,которые </w:t>
      </w:r>
      <w:r>
        <w:t xml:space="preserve">закреплены в </w:t>
      </w:r>
      <w:hyperlink r:id="rId20">
        <w:r>
          <w:rPr>
            <w:color w:val="0000FF"/>
          </w:rPr>
          <w:t>Конституции</w:t>
        </w:r>
      </w:hyperlink>
      <w:r>
        <w:t>РоссийскойФедерации. Этиценности инормы определяютинвариантное содержание воспитания обучающихся с ОВЗ. Вариативный компонент содерж</w:t>
      </w:r>
      <w:r>
        <w:t>аниявоспитанияобучающихсявключаетдуховно-нравственныеценностикультуры,традиционныхрелигийнародов России.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0" w:firstLine="600"/>
        <w:jc w:val="both"/>
      </w:pPr>
      <w:r>
        <w:t>Воспитательная деятельность впланируется и осуществляется в соответствии с приоритетамигосударственнойполитикивсферевоспитания.ПриоритетнойзадачейРосс</w:t>
      </w:r>
      <w:r>
        <w:t xml:space="preserve">ийскойФедерациивсферевоспитаниядетейявляетсяразвитиевысоконравственнойличности,разделяющейроссийскиетрадиционныедуховныеценности,обладающейактуальнымизнаниямииумениями,способнойреализовать свой потенциал в условиях современного общества, готовой к мирному </w:t>
      </w:r>
      <w:r>
        <w:t>созиданию изащитеРодины.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</w:pPr>
      <w:r>
        <w:t>Цельизадачивоспитанияобучающихсяс ОВЗ.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3"/>
        <w:rPr>
          <w:b w:val="0"/>
          <w:i w:val="0"/>
        </w:rPr>
      </w:pPr>
      <w:r>
        <w:t>ЦеливоспитанияобучающихсясОВЗвобразовательнойорганизац</w:t>
      </w:r>
      <w:r>
        <w:rPr>
          <w:b w:val="0"/>
          <w:i w:val="0"/>
        </w:rPr>
        <w:t>ии:</w:t>
      </w:r>
    </w:p>
    <w:p w:rsidR="00D51CCC" w:rsidRDefault="00D51CCC">
      <w:pPr>
        <w:sectPr w:rsidR="00D51CCC">
          <w:pgSz w:w="11910" w:h="16840"/>
          <w:pgMar w:top="158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8" w:firstLine="540"/>
        <w:jc w:val="both"/>
      </w:pPr>
      <w:r>
        <w:t xml:space="preserve">--создатьусловиядлясамоопределенияисоциализацииобучающихсянаосновесоциокультурных, духовно-нравственных ценностей </w:t>
      </w:r>
      <w:r>
        <w:t>и принятых в российском обществе правил инормповедения винтересахчеловека,семьи,обществаи государства;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-- формировать у обучающихся чувства патриотизма, гражданственности, уважения к памятизащитниковОтечестваиподвигамГероевОтечества,закону иправопорядку,ч</w:t>
      </w:r>
      <w:r>
        <w:t>еловекутрудаистаршемупоколению,взаимногоуважения,бережногоотношенияккультурномунаследиюитрадицияммногонациональногонародаРоссийскойФедерации,природеиокружающейсред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  <w:jc w:val="both"/>
        <w:rPr>
          <w:b w:val="0"/>
          <w:i w:val="0"/>
        </w:rPr>
      </w:pPr>
      <w:r>
        <w:t>ЗадачивоспитанияобучающихсясОВЗвобразовательнойорганизации</w:t>
      </w:r>
      <w:r>
        <w:rPr>
          <w:b w:val="0"/>
          <w:i w:val="0"/>
        </w:rPr>
        <w:t>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1"/>
        </w:numPr>
        <w:tabs>
          <w:tab w:val="left" w:pos="1157"/>
        </w:tabs>
        <w:ind w:right="118" w:firstLine="540"/>
        <w:jc w:val="both"/>
        <w:rPr>
          <w:sz w:val="24"/>
        </w:rPr>
      </w:pPr>
      <w:r>
        <w:rPr>
          <w:sz w:val="24"/>
        </w:rPr>
        <w:t>усвоение ими знаний норм, ду</w:t>
      </w:r>
      <w:r>
        <w:rPr>
          <w:sz w:val="24"/>
        </w:rPr>
        <w:t>ховно-нравственных ценностей, традиций, которые выработалороссийскоеобщество(социальнозначимыхзнаний);формированиеиразвитиеличностныхотношенийк этимнормам, ценностям,традициям(ихосвоение, принятие);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rPr>
          <w:spacing w:val="-1"/>
        </w:rPr>
        <w:t>--приобретениесоответствующегоэтим</w:t>
      </w:r>
      <w:r>
        <w:t>нормам,ценностям,тради</w:t>
      </w:r>
      <w:r>
        <w:t xml:space="preserve">циямсоциокультурногоопытаповедения, общения, межличностных и социальных отношений, применения полученных знаний;достижениеличностныхрезультатовосвоенияАОПНООвсоответствиис </w:t>
      </w:r>
      <w:hyperlink r:id="rId21">
        <w:r>
          <w:rPr>
            <w:color w:val="0000FF"/>
          </w:rPr>
          <w:t>ФГОС</w:t>
        </w:r>
      </w:hyperlink>
      <w:r>
        <w:t>НООобучающихсяс ОВЗ. Личностные результаты освоения обучающимися АОП НОО включают осознание российскойгражданскойидентичности,сформированностьценностейсамостоятельностииинициативы,готовностьобучающихсяксаморазвити</w:t>
      </w:r>
      <w:r>
        <w:t>ю,самостоятельностииличностномусамоопределению,наличиемотивациикцеленаправленнойсоциальнозначимойдеятельности,сформированностьвнутренней позиции личности как особого ценностного отношения к себе, окружающим людям ижизнивцелом.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5" w:firstLine="660"/>
        <w:jc w:val="both"/>
      </w:pPr>
      <w:r>
        <w:t>Воспитательнаядеятельностьво</w:t>
      </w:r>
      <w:r>
        <w:t>бразовательнойорганизациипланируетсяиосуществляетсянаоснове аксиологического, антропологического, культурно-исторического, системно-деятельностного,личностно-ориентированногоподходовисучетомпринциповвоспитания:гуманистическойнаправленности воспитания, совм</w:t>
      </w:r>
      <w:r>
        <w:t>естной деятельности детей и взрослых, следования нравственномупримеру,безопасной жизнедеятельности,инклюзивности.</w:t>
      </w:r>
    </w:p>
    <w:p w:rsidR="00D51CCC" w:rsidRDefault="0085094C">
      <w:pPr>
        <w:pStyle w:val="2"/>
        <w:spacing w:before="1"/>
        <w:jc w:val="both"/>
      </w:pPr>
      <w:r>
        <w:t>Направлениявоспитания.</w:t>
      </w:r>
    </w:p>
    <w:p w:rsidR="00D51CCC" w:rsidRDefault="00D51CCC">
      <w:pPr>
        <w:pStyle w:val="a3"/>
        <w:spacing w:before="9"/>
        <w:ind w:left="0"/>
        <w:rPr>
          <w:b/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Программа реализуется в единстве учебной и воспитательной деятельности образовательной</w:t>
      </w:r>
      <w:r>
        <w:t xml:space="preserve">организации по основным направлениям воспитания в соответствии с </w:t>
      </w:r>
      <w:hyperlink r:id="rId22">
        <w:r>
          <w:rPr>
            <w:color w:val="0000FF"/>
          </w:rPr>
          <w:t>ФГОС</w:t>
        </w:r>
      </w:hyperlink>
      <w:r>
        <w:t>НОО обучающихся сОВЗ:</w:t>
      </w:r>
    </w:p>
    <w:p w:rsidR="00D51CCC" w:rsidRDefault="00D51CCC">
      <w:pPr>
        <w:pStyle w:val="a3"/>
        <w:ind w:left="0"/>
        <w:rPr>
          <w:sz w:val="13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483"/>
        </w:tabs>
        <w:spacing w:before="90"/>
        <w:ind w:right="120" w:firstLine="540"/>
        <w:jc w:val="both"/>
        <w:rPr>
          <w:sz w:val="24"/>
        </w:rPr>
      </w:pPr>
      <w:r>
        <w:rPr>
          <w:sz w:val="24"/>
        </w:rPr>
        <w:t>гражданскоевоспитание:формированиероссийс</w:t>
      </w:r>
      <w:r>
        <w:rPr>
          <w:sz w:val="24"/>
        </w:rPr>
        <w:t>койгражданскойидентичности,принадлежности к общности граждан Российской Федерации, к народу России как источнику властивРоссийскомгосударствеисубъектутысячелетнейроссийскойгосударственности,уважениякправам,свободамиобязанностямгражданинаРоссии,правовойипол</w:t>
      </w:r>
      <w:r>
        <w:rPr>
          <w:sz w:val="24"/>
        </w:rPr>
        <w:t>итическойкультуры;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315"/>
        </w:tabs>
        <w:ind w:right="120" w:firstLine="540"/>
        <w:jc w:val="both"/>
        <w:rPr>
          <w:sz w:val="24"/>
        </w:rPr>
      </w:pPr>
      <w:r>
        <w:rPr>
          <w:sz w:val="24"/>
        </w:rPr>
        <w:t>патриотическое воспитание: воспитание любви к родному краю, Родине, своему народу,уважениякдругимнародамРоссии;историческоепросвещение,формированиероссийскогонациональногоисторическогосознания, российскойкультурнойидентичности;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310"/>
        </w:tabs>
        <w:ind w:right="119" w:firstLine="540"/>
        <w:jc w:val="both"/>
        <w:rPr>
          <w:sz w:val="24"/>
        </w:rPr>
      </w:pPr>
      <w:r>
        <w:rPr>
          <w:sz w:val="24"/>
        </w:rPr>
        <w:t>духовно</w:t>
      </w:r>
      <w:r>
        <w:rPr>
          <w:sz w:val="24"/>
        </w:rPr>
        <w:t>-нравственное воспитание: воспитание на основе духовно-нравственной культурынародов России, традиционных религий народов России, формирование традиционных российскихсемейных ценностей; воспитание честности, доброты, милосердия, справедливости, дружелюбия и</w:t>
      </w:r>
      <w:r>
        <w:rPr>
          <w:sz w:val="24"/>
        </w:rPr>
        <w:t>взаимопомощи,уважения к старшим, кпамятипредков;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354"/>
        </w:tabs>
        <w:ind w:right="117" w:firstLine="540"/>
        <w:jc w:val="both"/>
        <w:rPr>
          <w:sz w:val="24"/>
        </w:rPr>
      </w:pPr>
      <w:r>
        <w:rPr>
          <w:sz w:val="24"/>
        </w:rPr>
        <w:t>эстетическоевоспитание:формированиеэстетическойкультурынаосновероссийскихтрадиционных духовных ценностей, приобщение к лучшим образцам отечественного и мировогоискусства;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277"/>
        </w:tabs>
        <w:spacing w:before="1"/>
        <w:ind w:left="1276" w:hanging="277"/>
        <w:rPr>
          <w:sz w:val="24"/>
        </w:rPr>
      </w:pPr>
      <w:r>
        <w:rPr>
          <w:sz w:val="24"/>
        </w:rPr>
        <w:t>физическоевоспитание,формирование</w:t>
      </w:r>
      <w:r>
        <w:rPr>
          <w:sz w:val="24"/>
        </w:rPr>
        <w:t>культурыздоровогообразажизнииэмоционального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благополучия:развитиефизическихспособностейсучетомвозможностейисостоянияздоровья,навыковбезопасногоповедениявприроднойисоциальнойсреде,чрезвычайных ситуациях;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258"/>
        </w:tabs>
        <w:ind w:right="122" w:firstLine="540"/>
        <w:jc w:val="both"/>
        <w:rPr>
          <w:sz w:val="24"/>
        </w:rPr>
      </w:pPr>
      <w:r>
        <w:rPr>
          <w:sz w:val="24"/>
        </w:rPr>
        <w:t>трудовоевоспитание:воспитаниеуваже</w:t>
      </w:r>
      <w:r>
        <w:rPr>
          <w:sz w:val="24"/>
        </w:rPr>
        <w:t>нияктруду,трудящимся,результатамтруда(своегоидругихлюдей),ориентациянатрудовуюдеятельность,получениепрофессии,личностноесамовыражение в продуктивном, нравственно достойном труде в российском обществе, достижениевыдающихсярезультатов впрофессиональнойдеятел</w:t>
      </w:r>
      <w:r>
        <w:rPr>
          <w:sz w:val="24"/>
        </w:rPr>
        <w:t>ьности;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261"/>
        </w:tabs>
        <w:ind w:left="1260" w:hanging="261"/>
        <w:rPr>
          <w:sz w:val="24"/>
        </w:rPr>
      </w:pPr>
      <w:r>
        <w:rPr>
          <w:sz w:val="24"/>
        </w:rPr>
        <w:t>экологическоевоспитание:формированиеэкологическойкультуры,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ответственного, бережного отношения к природе, окружающей среде на основе российскихтрадиционныхдуховныхценностей,навыковохраны,защиты,восстановленияприроды,окружающейсреды;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2"/>
        </w:numPr>
        <w:tabs>
          <w:tab w:val="left" w:pos="1322"/>
        </w:tabs>
        <w:ind w:right="115" w:firstLine="540"/>
        <w:jc w:val="both"/>
        <w:rPr>
          <w:sz w:val="24"/>
        </w:rPr>
      </w:pPr>
      <w:r>
        <w:rPr>
          <w:sz w:val="24"/>
        </w:rPr>
        <w:t>ценностинауч</w:t>
      </w:r>
      <w:r>
        <w:rPr>
          <w:sz w:val="24"/>
        </w:rPr>
        <w:t>ногопознания:воспитание стремлениякпознаниюсебяидругихлюдей,</w:t>
      </w:r>
      <w:r>
        <w:rPr>
          <w:spacing w:val="-1"/>
          <w:sz w:val="24"/>
        </w:rPr>
        <w:t>природыиобщества,кполучениюзнаний,качественного</w:t>
      </w:r>
      <w:r>
        <w:rPr>
          <w:sz w:val="24"/>
        </w:rPr>
        <w:t>образованиясучетомличностныхинтересовиобщественныхпотребностей.</w:t>
      </w:r>
    </w:p>
    <w:p w:rsidR="00D51CCC" w:rsidRDefault="00D51CCC">
      <w:pPr>
        <w:pStyle w:val="a3"/>
        <w:spacing w:before="1"/>
        <w:ind w:left="0"/>
      </w:pPr>
    </w:p>
    <w:p w:rsidR="00D51CCC" w:rsidRDefault="0085094C">
      <w:pPr>
        <w:pStyle w:val="2"/>
      </w:pPr>
      <w:r>
        <w:t>Целевыеориентирырезультатоввоспитания.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ind w:right="114" w:firstLine="660"/>
        <w:jc w:val="both"/>
      </w:pPr>
      <w:r>
        <w:t>Требования к личностным результатам освоения</w:t>
      </w:r>
      <w:r>
        <w:t xml:space="preserve"> обучающимися образовательных программначальногообщего,образованияустановленыв</w:t>
      </w:r>
      <w:hyperlink r:id="rId23">
        <w:r>
          <w:rPr>
            <w:color w:val="0000FF"/>
          </w:rPr>
          <w:t xml:space="preserve">ФГОС </w:t>
        </w:r>
      </w:hyperlink>
      <w:r>
        <w:t>НООобучающихся сОВЗ.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На основании этих требований</w:t>
      </w:r>
      <w:r>
        <w:t xml:space="preserve"> в данном разделе представлены целевые ориентиры результатовв воспитании, развитии личности обучающихся, на достижение которых должна быть направленадеятельность педагогического коллектива для выполнения требований </w:t>
      </w:r>
      <w:hyperlink r:id="rId24">
        <w:r>
          <w:rPr>
            <w:color w:val="0000FF"/>
          </w:rPr>
          <w:t xml:space="preserve">ФГОС </w:t>
        </w:r>
      </w:hyperlink>
      <w:r>
        <w:t>НОО обучающихся сОВЗ.</w:t>
      </w:r>
    </w:p>
    <w:p w:rsidR="00D51CCC" w:rsidRDefault="00D51CCC">
      <w:pPr>
        <w:pStyle w:val="a3"/>
        <w:spacing w:before="1"/>
        <w:ind w:left="0"/>
        <w:rPr>
          <w:sz w:val="13"/>
        </w:rPr>
      </w:pPr>
    </w:p>
    <w:p w:rsidR="00D51CCC" w:rsidRDefault="0085094C">
      <w:pPr>
        <w:pStyle w:val="a3"/>
        <w:spacing w:before="90"/>
        <w:ind w:right="114" w:firstLine="540"/>
        <w:jc w:val="both"/>
      </w:pPr>
      <w:r>
        <w:t>Целевыеориентирыопределенывсоответствиисинвариантнымсодержаниемвоспитанияобучающихсянаосновероссийскихбазовых(гражданских,конституциональных)ценно</w:t>
      </w:r>
      <w:r>
        <w:t>стей,обеспечиваютединство воспитания, воспитательногопространства.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</w:pPr>
      <w:r>
        <w:t>Целевыеориентирырезультатоввоспитаниянауровненачальногообщегообразования:</w:t>
      </w:r>
    </w:p>
    <w:p w:rsidR="00D51CCC" w:rsidRDefault="00D51CCC">
      <w:pPr>
        <w:pStyle w:val="a3"/>
        <w:spacing w:before="10"/>
        <w:ind w:left="0"/>
        <w:rPr>
          <w:b/>
          <w:i/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Гражданско-патриотическоевоспитание.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3" w:firstLine="540"/>
        <w:jc w:val="both"/>
      </w:pPr>
      <w:r>
        <w:rPr>
          <w:spacing w:val="-1"/>
        </w:rPr>
        <w:t>Знающийилюбящийсвоюмалуюродину,</w:t>
      </w:r>
      <w:r>
        <w:t>свойкрай,имеющийпредставлениеоРодине-России,</w:t>
      </w:r>
      <w:r>
        <w:t>еетерритории, расположении.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7" w:firstLine="540"/>
        <w:jc w:val="both"/>
      </w:pPr>
      <w:r>
        <w:t>Сознающий принадлежность к своему народу и к общности граждан России, проявляющийуважениек своемуи другимнародам.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Понимающий свою сопричастность к прошлому, настоящему и будущему родного края, своейРодины-России, Российского г</w:t>
      </w:r>
      <w:r>
        <w:t>осударства.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Понимающийзначениегражданскихсимволов(государственнаясимволикаРоссии,своегорегиона),праздников,местпочитаниягероевизащитниковОтечества,проявляющийкнимуваже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 xml:space="preserve">Имеющий первоначальные представления о правах и ответственности человека в </w:t>
      </w:r>
      <w:r>
        <w:t>обществе,гражданскихправахи обязанностях.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Принимающий участие в жизни класса, образовательной организации, в доступной по возрастусоциальнозначимой 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Духовно-нравственноевоспитание.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3" w:firstLine="540"/>
        <w:jc w:val="both"/>
      </w:pPr>
      <w:r>
        <w:t>Уважающий духовно-нравственную культуру св</w:t>
      </w:r>
      <w:r>
        <w:t>оей семьи, своего народа, семейные ценности сучетомнациональной,религиознойпринадлежности.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Сознающийценностькаждойчеловеческойжизни,признающийиндивидуальностьидостоинствокаждого человека.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 xml:space="preserve">Доброжелательный, проявляющий сопереживание, готовность оказывать </w:t>
      </w:r>
      <w:r>
        <w:t>помощь, выражающийнеприятие поведения, причиняющего физический и моральный вред другим людям, уважающийстарших.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Умеющий оценивать поступки с позиции их соответствия нравственным нормам, осознающийответственность засвои поступки.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Владеющий представлениями</w:t>
      </w:r>
      <w:r>
        <w:t xml:space="preserve"> о многообразии языкового и культурного пространства России,имеющийпервоначальныенавыкиобщенияслюдьмиразныхнародов,вероисповеданий.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Сознающийнравственнуюиэстетическуюценностьлитературы,родногоязыка,русскогоязыка,проявляющийинтереск чтению.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Эстетическоево</w:t>
      </w:r>
      <w:r>
        <w:rPr>
          <w:sz w:val="24"/>
        </w:rPr>
        <w:t>спитание.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Способныйвосприниматьичувствоватьпрекрасноевбыту,природе,искусстве,творчествелюдей.</w:t>
      </w:r>
    </w:p>
    <w:p w:rsidR="00D51CCC" w:rsidRDefault="0085094C">
      <w:pPr>
        <w:pStyle w:val="a3"/>
        <w:spacing w:before="6" w:line="510" w:lineRule="atLeast"/>
        <w:ind w:left="1000"/>
      </w:pPr>
      <w:r>
        <w:t>Проявляющий интерес и уважение к отечественной и мировой художественной культуре.Проявляющийстремлениексамовыражениювразныхвидаххудожественнойдеятельности,</w:t>
      </w:r>
    </w:p>
    <w:p w:rsidR="00D51CCC" w:rsidRDefault="0085094C">
      <w:pPr>
        <w:pStyle w:val="a3"/>
        <w:spacing w:before="6"/>
      </w:pPr>
      <w:r>
        <w:t>искус</w:t>
      </w:r>
      <w:r>
        <w:t>стве.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Физическоевоспитание,формированиекультурыздоровьяиэмоциональногоблагополучия.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Бережноотносящийсякфизическомуздоровью,соблюдающийосновныеправилаздоровогоибезопасногодлясебяи другихлюдейобразажизни,втомчислевинформационнойсреде.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firstLine="540"/>
      </w:pPr>
      <w:r>
        <w:t>Владеющийосновнымина</w:t>
      </w:r>
      <w:r>
        <w:t>выкамиличнойиобщественнойгигиены,безопасногоповедениявбыту,природе, обществе.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tabs>
          <w:tab w:val="left" w:pos="3103"/>
          <w:tab w:val="left" w:pos="3547"/>
          <w:tab w:val="left" w:pos="4938"/>
          <w:tab w:val="left" w:pos="6046"/>
          <w:tab w:val="left" w:pos="6367"/>
          <w:tab w:val="left" w:pos="7295"/>
          <w:tab w:val="left" w:pos="8965"/>
          <w:tab w:val="left" w:pos="10143"/>
        </w:tabs>
        <w:spacing w:before="1"/>
        <w:ind w:right="116" w:firstLine="540"/>
      </w:pPr>
      <w:r>
        <w:t>Ориентированный</w:t>
      </w:r>
      <w:r>
        <w:tab/>
        <w:t>на</w:t>
      </w:r>
      <w:r>
        <w:tab/>
        <w:t>физическое</w:t>
      </w:r>
      <w:r>
        <w:tab/>
        <w:t>развитие</w:t>
      </w:r>
      <w:r>
        <w:tab/>
        <w:t>с</w:t>
      </w:r>
      <w:r>
        <w:tab/>
        <w:t>учетом</w:t>
      </w:r>
      <w:r>
        <w:tab/>
        <w:t>возможностей</w:t>
      </w:r>
      <w:r>
        <w:tab/>
        <w:t>здоровья,</w:t>
      </w:r>
      <w:r>
        <w:tab/>
      </w:r>
      <w:r>
        <w:rPr>
          <w:spacing w:val="-1"/>
        </w:rPr>
        <w:t>занятия</w:t>
      </w:r>
      <w:r>
        <w:t>физкультуройи спортом.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tabs>
          <w:tab w:val="left" w:pos="2491"/>
          <w:tab w:val="left" w:pos="2880"/>
          <w:tab w:val="left" w:pos="4652"/>
          <w:tab w:val="left" w:pos="5432"/>
          <w:tab w:val="left" w:pos="6590"/>
          <w:tab w:val="left" w:pos="8607"/>
          <w:tab w:val="left" w:pos="10687"/>
        </w:tabs>
        <w:spacing w:before="1"/>
        <w:ind w:right="122" w:firstLine="540"/>
      </w:pPr>
      <w:r>
        <w:t>Сознающий</w:t>
      </w:r>
      <w:r>
        <w:tab/>
        <w:t>и</w:t>
      </w:r>
      <w:r>
        <w:tab/>
        <w:t>принимающий</w:t>
      </w:r>
      <w:r>
        <w:tab/>
        <w:t>свою</w:t>
      </w:r>
      <w:r>
        <w:tab/>
        <w:t>половую</w:t>
      </w:r>
      <w:r>
        <w:tab/>
        <w:t>принадлежность,</w:t>
      </w:r>
      <w:r>
        <w:tab/>
        <w:t>соответствующие</w:t>
      </w:r>
      <w:r>
        <w:tab/>
      </w:r>
      <w:r>
        <w:rPr>
          <w:spacing w:val="-1"/>
        </w:rPr>
        <w:t>ей</w:t>
      </w:r>
      <w:r>
        <w:t>психофизическиеиповеденческиеособенностисучетом возраста.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Трудовоевоспитание.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Сознающийценностьтрудавжизничеловека,семьи,общества.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Проявляющийуважениектруду,людямтруда,бережноеотношениекрезультатамтруда,ответственноепотребление.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Проявляющийинтерескразн</w:t>
      </w:r>
      <w:r>
        <w:t>ымпрофессиям.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Участвующийвразличныхвидах доступногоповозрастутруда,трудовойдеятельности.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Экологическоевоспитание.</w:t>
      </w:r>
    </w:p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4" w:firstLine="540"/>
        <w:jc w:val="both"/>
      </w:pPr>
      <w:r>
        <w:t>Понимающий ценность природы, зависимость жизни людей от природы, влияние людей наприроду,окружающуюсреду.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 xml:space="preserve">Проявляющий </w:t>
      </w:r>
      <w:r>
        <w:t>любовь и бережное отношение к природе, неприятие действий, приносящих вредприроде,особенно живымсуществам.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Выражающийготовностьвсвоейдеятельностипридерживатьсяэкологическихнорм.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3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Ценностинаучногопознания.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Выражающий познавательные интересы, активность, л</w:t>
      </w:r>
      <w:r>
        <w:t>юбознательность и самостоятельность впознании,интересиуважениек научнымзнаниям,науке.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Обладающийпервоначальнымипредставлениямиоприродныхисоциальныхобъектах,многообразии объектов и явлений природы, связи живой и неживой природы, о науке, научномзнании.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Им</w:t>
      </w:r>
      <w:r>
        <w:t>еющийпервоначальныенавыкинаблюдений,систематизациииосмысленияопытавестественно-научнойи гуманитарной областях знания.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2"/>
      </w:pPr>
      <w:r>
        <w:t>Виды,формыисодержаниевоспитательнойдеятельности.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Виды, формы и содержание воспитательной деятельности в данном разделе планируются и</w:t>
      </w:r>
      <w:r>
        <w:t>представляются по модулям. Модули являются частью рабочей программы воспитания, в которыхописываютсявиды,формыисодержаниевоспитательнойработывучебномгодуврамкахопределенногонаправлениядеятельностивобразовательнойорганизации.Каждыйизмодулейобладаетвоспитате</w:t>
      </w:r>
      <w:r>
        <w:t>льнымпотенциаломсособымиусловиями,средствами,возможностямивоспитания(урочнаядеятельность,внеурочнаядеятельность,взаимодействиесродителями(законнымипредставителями) идругое).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1" w:firstLine="540"/>
        <w:jc w:val="both"/>
      </w:pPr>
      <w:r>
        <w:t>Последовательностьописаниямодулейявляетсяориентировочной,врабочейпрограммевоспита</w:t>
      </w:r>
      <w:r>
        <w:t>нияобразовательнойорганизацииихможнорасположитьвпоследовательности,соответствующейзначимостиввоспитательнойдеятельностиобразовательнойорганизациипосамооценкепедагогического коллектива: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Урочнаядеятельность.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7" w:firstLine="540"/>
        <w:jc w:val="both"/>
      </w:pPr>
      <w:r>
        <w:t>Реализация воспитательного потенциала уроков (ур</w:t>
      </w:r>
      <w:r>
        <w:t>очной деятельности, аудиторных занятий врамкахмаксимальнодопустимойучебнойнагрузки)может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rPr>
          <w:spacing w:val="-1"/>
        </w:rPr>
        <w:t>максимальноеиспользованиевоспитательных</w:t>
      </w:r>
      <w:r>
        <w:t>возможностейсодержанияучеб</w:t>
      </w:r>
      <w:r>
        <w:t>ныхпредметовдляформирования у обучающихся российских традиционных духовно-нравственных и социокультурныхценностей,российскогоисторическогосознаниянаосновеисторическогопросвещения;подборсоответствующего содержания уроков, заданий, вспомогательных материалов</w:t>
      </w:r>
      <w:r>
        <w:t>, проблемных ситуацийдляобсуждений;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включение учителями в рабочие программы по учебным предметам, курсам, модулям целевыхориентироврезультатоввоспитания,ихучетвопределениивоспитательныхзадачуроков,занятий;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 xml:space="preserve">включение учителями в рабочие программы учебных </w:t>
      </w:r>
      <w:r>
        <w:t>предметов, курсов, модулей тематики всоответствиискалендарнымпланомвоспитательной работы;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выбор методов, методик, технологий, оказывающих воспитательное воздействие на личность всоответствиисвоспитательнымидеалом,цельюизадачамивоспитания,целевыми  ориенти</w:t>
      </w:r>
      <w:r>
        <w:t>рами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результатоввоспитания;реализациюприоритетавоспитаниявучебнойдеятельности;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 xml:space="preserve">привлечение внимания обучающихся к ценностному аспекту изучаемых на уроках предметов,явлений и событий, инициирование обсуждений, высказываний своего мнения, </w:t>
      </w:r>
      <w:r>
        <w:t>выработки своеголичностногоотношения к изучаемым событиям, явлениям, лицам;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применениеинтерактивныхформучебнойработы-интеллектуальных,стимулирующихпознавательную мотивацию, игровых методик, дискуссий, дающих возможность приобрести опытведения конструктивн</w:t>
      </w:r>
      <w:r>
        <w:t>ого диалога; групповой работы, которая учит строить отношения и действоватьвкоманде, способствует развитию критическогомышления;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побуждениеобучающихсясОВЗсоблюдатьнормыповедения,правилаобщениясосверстникамиипедагогическимиработниками,соответствующиеукладу</w:t>
      </w:r>
      <w:r>
        <w:t>образовательнойорганизации,установлениеиподдержкудоброжелательной атмосферы;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организацию шефства мотивированных и эрудированных обучающихся над неуспевающимиодноклассниками, в том числе с особыми образовательными потребностями, дающего обучающимсясоциальн</w:t>
      </w:r>
      <w:r>
        <w:t>означимый опыт сотрудничестваивзаимнойпомощи;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инициирование и поддержку исследовательской деятельности обучающихся, планирование ивыполнениеиндивидуальныхигрупповыхпроектоввоспитательнойнаправленности.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Внеурочнаядеятельность.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Реализациявоспитательного</w:t>
      </w:r>
      <w:r>
        <w:t>потенциалавнеурочнойдеятельностивцеляхобеспеченияиндивидуальныхпотребностейобучающихсяосуществляетсяврамкахвыбранныхимикурсов,занятий(указываютсяконкретныекурсы,занятия,другиеформыработыврамкахвнеурочнойдеятельности,реализуемыевобразовательнойорганизацииил</w:t>
      </w:r>
      <w:r>
        <w:t>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курсы,занятияисторическогопросвещения,патриотической,гражданско-патриотической,военно-патриотической,краеведческой,историко-культурной направленности;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4" w:firstLine="540"/>
        <w:jc w:val="both"/>
      </w:pPr>
      <w:r>
        <w:t>курсы,занятиядуховно-нравственнойнаправленностипорелигиознымкультурамнародовРоссии,</w:t>
      </w:r>
      <w:r>
        <w:t>основамдуховно-нравственнойкультурынародовРоссии,духовно-историческомукраеведению;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/>
      </w:pPr>
      <w:r>
        <w:t>курсы,занятияпознавательной,научной,исследовательской,просветительскойнаправленности;курсы,занятия экологической,природоохранной направленности;</w:t>
      </w:r>
    </w:p>
    <w:p w:rsidR="00D51CCC" w:rsidRDefault="0085094C">
      <w:pPr>
        <w:pStyle w:val="a3"/>
        <w:spacing w:line="448" w:lineRule="auto"/>
        <w:ind w:left="1000" w:right="902"/>
      </w:pPr>
      <w:r>
        <w:t>курсы, занятия в области ис</w:t>
      </w:r>
      <w:r>
        <w:t>кусств, художественного творчества разных видов и жанров;курсы,занятия туристско-краеведческойнаправленности;</w:t>
      </w:r>
    </w:p>
    <w:p w:rsidR="00D51CCC" w:rsidRDefault="0085094C">
      <w:pPr>
        <w:pStyle w:val="a3"/>
        <w:ind w:left="1000"/>
      </w:pPr>
      <w:r>
        <w:t>курсы,занятияоздоровительнойиспортивнойнаправленности.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Классноеруководство.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Реализациявоспитательногопотенциалаклассногоруководствакакособоговид</w:t>
      </w:r>
      <w:r>
        <w:t>апедагогическойдеятельности,направленной,впервуюочередь,нарешениезадачвоспитанияисоциализации обучающихся, может предусматривать (указываются конкретные позиции, имеющиесявобразовательной организации илизапланированные):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планированиеипроведениеклассныхчас</w:t>
      </w:r>
      <w:r>
        <w:t>овцелевойвоспитательнойтематическойнаправленности;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3" w:firstLine="540"/>
        <w:jc w:val="both"/>
      </w:pPr>
      <w:r>
        <w:t>инициированиеиподдержку класснымируководителямиучастияклассоввобщешкольныхделах, мероприятиях, оказание необходимой помощи обучающимся в их подготовке, проведении ианализе;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 xml:space="preserve">организацию </w:t>
      </w:r>
      <w:r>
        <w:t>интересных и полезных для личностного развития обучающихся совместных дел,позволяющихвовлекатьвнихобучающихсясразнымипотребностями,способностями,даватьвозможности для самореализации, устанавливать и укреплять доверительные отношения, стать длянихзначимымвз</w:t>
      </w:r>
      <w:r>
        <w:t>рослым, задающимобразцыповедения;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сплочение коллектива класса через игры и тренинги на командообразование, внеучебные ивнешкольныемероприятия,походы,экскурсии,празднованияднейрожденияобучающихся,классныевечера;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выработку совместно с обучающимися правил п</w:t>
      </w:r>
      <w:r>
        <w:t>оведения класса, участие в выработке такихправил поведения вобразовательной организации;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изучениеособенностейличностногоразвитияобучающихсяпутемнаблюдениязаихповедением, в специально создаваемых педагогических ситуациях, в играх, беседах по нравственнымпр</w:t>
      </w:r>
      <w:r>
        <w:t>облемам;результатынаблюдениясверяютсясрезультатамибеседсродителями(законнымипредставителями), учителями,атакже(при необходимости)со школьнымпсихологом;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доверительноеобщениеиподдержкуобучающихсяврешениипроблем(налаживаниевзаимоотношенийсодноклассникамиилип</w:t>
      </w:r>
      <w:r>
        <w:t>едагогическимиработниками,успеваемость),совместныйпоискрешенийпроблем,коррекциюповеденияобучающихсячерезчастныебеседы,индивидуальноивместе сихродителями(законнымипредставителями),сдругимиобучающимисякласса;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индивидуальную работу с обучающимися класса по в</w:t>
      </w:r>
      <w:r>
        <w:t>едению личных портфолио, в которых онификсируютсвоиучебные,творческие, спортивные,личностныедостижения;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регулярныеконсультациисучителями-предметниками,направленныенаформированиеединстватребованийповопросамвоспитанияиобучения,предупреждениеи(или)разрешение</w:t>
      </w:r>
      <w:r>
        <w:t>конфликтовмеждуучителями и обучающимисясОВЗ;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7" w:firstLine="540"/>
        <w:jc w:val="both"/>
      </w:pPr>
      <w:r>
        <w:t>проведениемини-педсоветовдлярешенияконкретныхпроблемкласса,интеграциивоспитательныхвлиянийпедагогическихработниковнаобучающихся,привлечениеучителей-предметников к участию в классных делах, дающих им возможность</w:t>
      </w:r>
      <w:r>
        <w:t xml:space="preserve"> лучше узнавать и пониматьобучающихся,общаясьинаблюдаяихвовнеучебнойобстановке,участвоватьвродительскихсобранияхкласса;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 xml:space="preserve">организацию ипроведение регулярныхродительскихсобраний,информирование родителей(законных представителей) об успехах и проблемах </w:t>
      </w:r>
      <w:r>
        <w:t>обучающихся, их положении в классе, жизникласса в целом, помощь родителям (законным представителям) и иным членам семьи в отношениях сучителями,администрацией;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созданиеиорганизациюработыродительскогокомитетакласса,участвующеговрешениивопросоввоспитания ио</w:t>
      </w:r>
      <w:r>
        <w:t>бучениявклассе,образовательной организации;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привлечениеродителей(законныхпредставителей),членовсемейобучающихсякорганизацииипроведениювоспитательныхдел,мероприятийвклассеиобразовательнойорганиз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проведениевклассепраздников,конкурсов,соревнованийидруг</w:t>
      </w:r>
      <w:r>
        <w:t>их.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Основныешкольныедела.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Реализациявоспитательногопотенциалаосновныхшкольныхделможетпредусматривать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0"/>
        <w:jc w:val="both"/>
      </w:pPr>
      <w:r>
        <w:t>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общешкольныепраздники,ежегодныетворческие(театр</w:t>
      </w:r>
      <w:r>
        <w:t>ализованные,музыкальные,литературные)мероприятия,связанныесобщероссийскими,региональнымипраздниками,памятнымидатами, вкоторыхучаствуют всеклассы;</w:t>
      </w:r>
    </w:p>
    <w:p w:rsidR="00D51CCC" w:rsidRDefault="0085094C">
      <w:pPr>
        <w:pStyle w:val="a3"/>
        <w:spacing w:before="6" w:line="510" w:lineRule="atLeast"/>
        <w:ind w:left="1000" w:right="123"/>
        <w:jc w:val="both"/>
      </w:pPr>
      <w:r>
        <w:t>участие во всероссийских акциях, посвященных значимым событиям в России, мире;торжественныемероприятия,</w:t>
      </w:r>
      <w:r>
        <w:t>связанныесзавершениемобразования,переходомнаследующий</w:t>
      </w:r>
    </w:p>
    <w:p w:rsidR="00D51CCC" w:rsidRDefault="0085094C">
      <w:pPr>
        <w:pStyle w:val="a3"/>
        <w:spacing w:before="6"/>
        <w:ind w:right="115"/>
        <w:jc w:val="both"/>
      </w:pPr>
      <w:r>
        <w:rPr>
          <w:spacing w:val="-1"/>
        </w:rPr>
        <w:t>уровеньобразования,</w:t>
      </w:r>
      <w:r>
        <w:t>символизирующиеприобретениеновыхсоциальныхстатусоввобразовательнойорганизации,обществе;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церемонии награждения (по итогам учебного периода, года) обучающихся и педагогическихработнико</w:t>
      </w:r>
      <w:r>
        <w:t>взаучастиевжизниобразовательнойорганизации,достижениявконкурсах,соревнованиях,олимпиадах,вкладвразвитиеобразовательнойорганизации,своейместност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rPr>
          <w:spacing w:val="-1"/>
        </w:rPr>
        <w:t>социальныепроектывобразовательной</w:t>
      </w:r>
      <w:r>
        <w:t>организации,совместноразрабатываемыеиреализуемыеобучающимися и педагогически</w:t>
      </w:r>
      <w:r>
        <w:t>ми работниками, в том числе с участием социальных партнеров,комплексыделблаготворительной,экологической,патриотической,трудовойидругойнаправленности;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проводимые для жителей поселения, своей местности и организуемые совместно с семьямиобучающихсяпраздники,</w:t>
      </w:r>
      <w:r>
        <w:t>фестивали,представлениявсвязиспамятнымидатами,значимымисобытиямидляжителей поселения;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разновозрастныесборы,многодневныевыездныесобытия,включающиевсебякомплекс</w:t>
      </w:r>
      <w:r>
        <w:rPr>
          <w:spacing w:val="-1"/>
        </w:rPr>
        <w:t>коллективныхтворческихделгражданской,</w:t>
      </w:r>
      <w:r>
        <w:t>патриотической,историко-краеведческой,экологической,трудовой</w:t>
      </w:r>
      <w:r>
        <w:t>,спортивно-оздоровительной и другоенаправленности;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вовлечениеповозможностикаждогообучающегосявшкольныеделавразныхролях(сценаристов, постановщиков, исполнителей, корреспондентов, ведущих, декораторов, музыкальныхредакторов, ответственных за костюмы и обору</w:t>
      </w:r>
      <w:r>
        <w:t>дование, за приглашение и встречу гостей), помощьобучающимсявосвоениинавыковподготовки,проведения,анализаобщешкольныхдел;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8" w:firstLine="540"/>
        <w:jc w:val="both"/>
      </w:pPr>
      <w:r>
        <w:rPr>
          <w:spacing w:val="-1"/>
        </w:rPr>
        <w:t>наблюдениезаповедениемобучающихся</w:t>
      </w:r>
      <w:r>
        <w:t>вситуацияхподготовки,проведения,анализаосновныхшкольныхдел,мероприятий,ихотношениямисобучающимисяраз</w:t>
      </w:r>
      <w:r>
        <w:t>ныхвозрастов, спедагогическимиработникамии другимивзрослыми.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Внешкольныемероприятия.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Реализация воспитательного потенциала внешкольных мероприятий может 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общиевнешкольныемероприятия,втомчислеорганизуемыесовместноссоциальнымипартнерамиобразовательной организации;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внешкольныетематическиемероприятиявоспитательнойнаправленности,организуемыепедагогическими работниками по изучаемым в образовательной организаци</w:t>
      </w:r>
      <w:r>
        <w:t>и учебным предметам,курсам,модулям;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1" w:firstLine="540"/>
        <w:jc w:val="both"/>
      </w:pPr>
      <w:r>
        <w:t>экскурсии, походы выходного дня (в музей, картинную галерею, технопарк, на предприятие идругое), организуемые в классах классными руководителями, в том числе совместно с родителями(законнымипредставителями)обучающихсясп</w:t>
      </w:r>
      <w:r>
        <w:t>ривлечениемихкпланированию,организации,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проведению,оценкемероприятия;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литературные, исторические, экологические и другие походы, экскурсии, экспедиции, слеты идругие,организуемыепедагогическимиработниками,втомчислесовместносродителями(за</w:t>
      </w:r>
      <w:r>
        <w:t>коннымипредставителями)обучающихсядляизученияисторико-культурныхмест,событий,биографийпроживавшихвэтойместностироссийскихпоэтовиписателей,деятелейнауки,природныхи историко-культурных ландшафтов,флорыи фауныи другого;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выездные события, включающие в себя ко</w:t>
      </w:r>
      <w:r>
        <w:t>мплекс коллективных творческих дел, в процессекоторыхскладываетсядетско-взрослаяобщность,характеризующаясядоверительнымивзаимоотношениями,ответственнымотношениемкделу,атмосферойэмоционально-психологическогокомфорт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Организацияпредметно-пространственной</w:t>
      </w:r>
      <w:r>
        <w:rPr>
          <w:sz w:val="24"/>
        </w:rPr>
        <w:t>среды.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Реализациявоспитательногопотенциалапредметно-пространственнойсредыможетпредусматриватьсовместнуюдеятельностьпедагогическихработников,обучающихся,другихучастниковобразовательныхотношенийпоеесозданию,поддержанию,использованиюввоспитательномпроцессе(у</w:t>
      </w:r>
      <w:r>
        <w:t>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t>оформление внешнего вида здания, фасада, холла при входе в образовательную организациюгосударственнойсимволикойРоссийскойФедерации,субъектаРоссийскойФедерации,муниципальн</w:t>
      </w:r>
      <w:r>
        <w:t>ого образования (флаг, герб), изображениями символики Российского государства вразныепериоды тысячелетнейистории, историческойсимволики региона;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организацию и проведение церемоний поднятия (спуска) государственного флага РоссийскойФедерации;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размещение к</w:t>
      </w:r>
      <w:r>
        <w:t>арт России, регионов, муниципальных образований (современных и исторических,точныхистилизованных,географических,природных,культурологических,художественнооформленных,втомчислематериалами,подготовленнымиобучающимися)сизображениямизначимых культурных объекто</w:t>
      </w:r>
      <w:r>
        <w:t>в местности, региона, России, памятных исторических, гражданских,народных, религиозных мест почитания, портретов выдающихся государственных деятелей России,деятелейкультуры,науки,производства,искусства,военных,героевизащитниковОтечества;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изготовление,разм</w:t>
      </w:r>
      <w:r>
        <w:t>ещение,обновлениехудожественныхизображений(символических,живописных, фотографических, интерактивных аудио и видео) природы России, региона, местности,предметовтрадиционнойкультуры ибыта,духовной культурынародовРоссии;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540"/>
        <w:jc w:val="both"/>
      </w:pPr>
      <w:r>
        <w:rPr>
          <w:spacing w:val="-1"/>
        </w:rPr>
        <w:t>организацию</w:t>
      </w:r>
      <w:r>
        <w:t>иподдержаниевобразовательн</w:t>
      </w:r>
      <w:r>
        <w:t>ойорганизациизвуковогопространствапозитивнойдуховно-нравственной,гражданско-патриотическойвоспитательнойнаправленности(звонки-мелодии,музыка,информационныесообщения),исполнениегимнаРоссийскойФедер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разработку,оформление,поддержание,использованиев</w:t>
      </w:r>
      <w:r>
        <w:t>воспитательномпроцессе"местгражданского почитания" (в том числе, если образовательная организация носит имя выдающегося</w:t>
      </w:r>
      <w:r>
        <w:rPr>
          <w:spacing w:val="-1"/>
        </w:rPr>
        <w:t>историческогодеятеля,ученого,</w:t>
      </w:r>
      <w:r>
        <w:t>героя,защитникаОтечестваидругих)впомещенияхобразовательнойорганизации или на прилегающей территории для обще</w:t>
      </w:r>
      <w:r>
        <w:t>ственно-гражданского почитания лиц, мест,событийвистории России;мемориаловвоинскойславы, памятников,памятныхдосок;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 xml:space="preserve">оформлениеиобновление"местновостей",стендоввпомещениях(холлпервогоэтажа,рекреации), содержащих в доступной, привлекательной форме новостную </w:t>
      </w:r>
      <w:r>
        <w:t>информацию позитивногогражданско-патриотического,духовно-нравственногосодержания,фотоотчетыобинтересныхсобытиях,поздравленияпедагогическихработникови обучающихсяи другое;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5" w:firstLine="540"/>
        <w:jc w:val="both"/>
      </w:pPr>
      <w:r>
        <w:t>разработку и популяризацию символики образовательной организации (э</w:t>
      </w:r>
      <w:r>
        <w:t>мблема, флаг, логотип,элементыкостюмаобучающихся),используемойкакповседневно,такивторжественныемоменты;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подготовку и размещение регулярно сменяемых экспозиций творческих  работ обучающихся вразныхпредметныхобластях,демонстрирующихихспособности,знакомящихс</w:t>
      </w:r>
      <w:r>
        <w:t>работамидругдруга;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поддержаниеэстетическоговидаиблагоустройствовсехпомещенийвобразовательнойорганизации,доступныхибезопасныхрекреационныхзон,озеленениетерриторииприобразовательнойорганиз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разработку, оформление, поддержание и использование игровых пр</w:t>
      </w:r>
      <w:r>
        <w:t>остранств, спортивных иигровыхплощадок, зонактивногои тихого отдыха;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создание и поддержание в вестибюле или библиотеке стеллажей свободного книгообмена, накоторыеобучающиеся,родители(законныепредставители),педагогическиеработникимогутвыставлятьдляобщегоис</w:t>
      </w:r>
      <w:r>
        <w:t>пользованиясвои книги,братьдлячтения другие;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деятельностьклассныхруководителейидругихпедагогическихработниковвместесобучающимисясОВЗ,ихродителями(законнымипредставителями)поблагоустройству,оформлениюшкольных аудиторий, пришкольной территории;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 xml:space="preserve">разработку </w:t>
      </w:r>
      <w:r>
        <w:t>и оформление пространств проведения значимых событий, праздников, церемоний,торжественных линеек,творческихвечеров(событийный дизайн);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rPr>
          <w:spacing w:val="-1"/>
        </w:rPr>
        <w:t>разработкуиобновление</w:t>
      </w:r>
      <w:r>
        <w:t>материалов(стендов,плакатов,инсталляцийидругое),акцентирующихвниманиеобучающихсянаважныхдля</w:t>
      </w:r>
      <w:r>
        <w:t>воспитанияценностях,правилах,традициях,укладеобразовательнойорганизации,актуальных вопросахпрофилактикиибезопасности.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Предметно-пространственная среда строится как максимально доступная для обучающихся сособымиобразовательнымипотребностями.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spacing w:before="1"/>
        <w:ind w:hanging="241"/>
        <w:rPr>
          <w:sz w:val="24"/>
        </w:rPr>
      </w:pPr>
      <w:r>
        <w:rPr>
          <w:sz w:val="24"/>
        </w:rPr>
        <w:t>Взаимодействиесродителями(законнымипредставителями).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Реализациявоспитательногопотенциалавзаимодействиясродителями(законнымипредставителями)обучающихсяможетпредусматривать(указываютсяконкретныепозиции,имеющиесявобразовательнойорганизацииили запланированные</w:t>
      </w:r>
      <w:r>
        <w:t>):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1" w:firstLine="540"/>
        <w:jc w:val="both"/>
      </w:pPr>
      <w:r>
        <w:t>создание и деятельность в образовательной организации, в классах представительных органовродительскогосообщества(родительскогокомитетаобразовательнойорганизации,классов),</w:t>
      </w:r>
      <w:r>
        <w:rPr>
          <w:spacing w:val="-1"/>
        </w:rPr>
        <w:t>участвующихвобсужденииирешениивопросов</w:t>
      </w:r>
      <w:r>
        <w:t>воспитанияиобучения,деятельностьпредставител</w:t>
      </w:r>
      <w:r>
        <w:t>ейродительскогосообществавУправляющемсоветеобразовательной организации;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тематическиеродительскиесобраниявклассах,общешкольныеродительскиесобранияповопросамвоспитания,взаимоотношенийобучающихсяипедагогическихработников,условийобученияи воспитания;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5" w:firstLine="540"/>
        <w:jc w:val="both"/>
      </w:pPr>
      <w:r>
        <w:t>родител</w:t>
      </w:r>
      <w:r>
        <w:t>ьскиедни,вкоторыеродители(законныепредставители)могутпосещатьурокиивнеурочныезанятия;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4" w:firstLine="540"/>
        <w:jc w:val="both"/>
      </w:pPr>
      <w:r>
        <w:t>работусемейныхклубов,родительскихгостиных,предоставляющихродителям(законнымпредставителям), педагогическим работникам и обучающимся площадку для совместного досуга и</w:t>
      </w:r>
      <w:r>
        <w:t>общения,собсуждениемактуальныхвопросов воспитания;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проведениетематическихсобраний(втомчислепоинициативеродителей(законныхпредставителей),накоторыхонимогутполучатьсоветыповопросамвоспитания,консультации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психологов,врачей,социальныхработни</w:t>
      </w:r>
      <w:r>
        <w:t>ков,обмениватьсяопытом;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участиеродителей(законныхпредставителей)вППквслучаях,предусмотренныхнормативнымидокументамиоППквобразовательнойорганизациивсоответствииспорядкомпривлеченияродителей (законныхпредставителей);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привлечениеродителей(законныхпредставит</w:t>
      </w:r>
      <w:r>
        <w:t>елей)кподготовкеипроведению классныхиобщешкольныхмероприятий;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при наличии среди обучающихся детей-сирот, оставшихся без попечения родителей (законныхпредставителей),приемных детейцелевоевзаимодействиесихзаконнымипредставителями.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Самоуправление.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Реализациявоспитательногопотенциалаученическогосамоуправлениявобразовательнойорганизацииможет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организацию и деятельность органов ученического самоуправлен</w:t>
      </w:r>
      <w:r>
        <w:t>ия (совет обучающихся илидругое),избранныхобучающимися;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представлениеорганамиученическогосамоуправленияинтересовобучающихсявпроцессеуправленияобразовательной организацией;</w:t>
      </w:r>
    </w:p>
    <w:p w:rsidR="00D51CCC" w:rsidRDefault="0085094C">
      <w:pPr>
        <w:pStyle w:val="a3"/>
        <w:spacing w:before="6" w:line="510" w:lineRule="atLeast"/>
        <w:ind w:left="1000"/>
      </w:pPr>
      <w:r>
        <w:t>защиту органами ученического самоуправления законных интересов и прав обучающихся;у</w:t>
      </w:r>
      <w:r>
        <w:t>частиепредставителейоргановученическогосамоуправлениявразработке,обсуждениии</w:t>
      </w:r>
    </w:p>
    <w:p w:rsidR="00D51CCC" w:rsidRDefault="0085094C">
      <w:pPr>
        <w:pStyle w:val="a3"/>
        <w:spacing w:before="6"/>
      </w:pPr>
      <w:r>
        <w:t>реализациирабочейпрограммывоспитания,календарногопланавоспитательнойработы,ванализевоспитательнойдеятельностивобразовательнойорганизации.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241"/>
        </w:tabs>
        <w:ind w:hanging="241"/>
        <w:rPr>
          <w:sz w:val="24"/>
        </w:rPr>
      </w:pPr>
      <w:r>
        <w:rPr>
          <w:sz w:val="24"/>
        </w:rPr>
        <w:t>Профилактикаибезопасность.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Реализацияво</w:t>
      </w:r>
      <w:r>
        <w:t>спитательногопотенциалапрофилактическойдеятельностивцеляхформированияиподдержкибезопаснойикомфортнойсредывобразовательнойорганизацииможет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8" w:firstLine="540"/>
        <w:jc w:val="both"/>
      </w:pPr>
      <w:r>
        <w:t>организациюдеяте</w:t>
      </w:r>
      <w:r>
        <w:t>льностипедагогическогоколлективапосозданиювобразовательнойорганизации эффективной профилактической среды обеспечения безопасности жизнедеятельностикакусловияуспешной воспитательной деятельности;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9" w:firstLine="540"/>
        <w:jc w:val="both"/>
      </w:pPr>
      <w:r>
        <w:t>проведениеисследований,мониторингарисковбезопасностииресурсо</w:t>
      </w:r>
      <w:r>
        <w:t>вповышениябезопасности, выделение и психолого-педагогическое сопровождение групп риска обучающихся поразнымнаправлениям(агрессивноеповедение, зависимости и другое);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проведениекоррекционно-воспитательнойработысобучающимсягрупприскасиламипедагогического</w:t>
      </w:r>
      <w:r>
        <w:t>коллективаиспривлечениемспециалистов издругихорганизаций;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разработкуиреализациюпрофилактическихпрограмм,направленныхнаработукаксдевиантнымиобучающимися,такисихокружением;организациюмежведомственноговзаимодейств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>вовлечениеобучающихсяввоспитательнуюдеят</w:t>
      </w:r>
      <w:r>
        <w:t>ельность,проекты,программыпрофилактической направленности социальных и природных рисков в образовательной организацииивсоциокультурномокруженииспедагогическимиработниками,родителями(законными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9"/>
        <w:jc w:val="both"/>
      </w:pPr>
      <w:r>
        <w:t>представителями), социальными партнерами (анти</w:t>
      </w:r>
      <w:r>
        <w:t>наркотические, антиалкогольные, против курения,вовлечения в деструктивные детские и молодежные объединения, культы, субкультуры, группы в</w:t>
      </w:r>
      <w:r>
        <w:rPr>
          <w:spacing w:val="-1"/>
        </w:rPr>
        <w:t>социальныхсетях;побезопасностивцифровой</w:t>
      </w:r>
      <w:r>
        <w:t>среде,натранспорте,наводе,безопасностидорожногодвижения,противопожарнойбезопасно</w:t>
      </w:r>
      <w:r>
        <w:t>сти,антитеррористическойиантиэкстремистскойбезопасности,гражданской обороне);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организацию превентивной работы с обучающимися со сценариями социально одобряемогоповедения,поразвитиюнавыковсаморефлексии,самоконтроля,устойчивостикнегативнымвоздействиям,групп</w:t>
      </w:r>
      <w:r>
        <w:t>овомудавлению;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профилактикуправонарушений,девиацийпосредствоморганизациидеятельности,альтернативной девиантному поведению, - познания (путешествия), испытания себя (походы, спорт),значимогообщения,творчества,деятельности(втомчислепрофессиональной,религиоз</w:t>
      </w:r>
      <w:r>
        <w:t>но-духовной,благотворительной,художественной и другое);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предупреждение,профилактикуицеленаправленнуюдеятельностьвслучаяхпоявления,расширения, влияния в образовательной организации групп обучающихся, оставивших обучение, сагрессивнымповедениеми другое;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пр</w:t>
      </w:r>
      <w:r>
        <w:t>офилактику расширениягрупп,семейобучающихся,требующихспециальнойпсихолого-педагогической поддержки и сопровождения (слабоуспевающие, социально запущенные, социальнонеадаптированныедети-мигранты, обучающиеся сОВЗ и другие).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361"/>
        </w:tabs>
        <w:ind w:left="1360" w:hanging="361"/>
        <w:rPr>
          <w:sz w:val="24"/>
        </w:rPr>
      </w:pPr>
      <w:r>
        <w:rPr>
          <w:sz w:val="24"/>
        </w:rPr>
        <w:t>Социальноепартнерство.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Реализациявоспитательногопотенциаласоциальногопартнерстваможет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участие представителей организаций-партнеров, в том числе в соответствии с договорами осотр</w:t>
      </w:r>
      <w:r>
        <w:t>удничестве, в проведении отдельных мероприятий в рамках рабочей программы воспитания икалендарного плана воспитательной работы (дни открытых дверей, государственные, региональные,школьныепраздники,торжественныемероприятия идругие);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2" w:firstLine="540"/>
        <w:jc w:val="both"/>
      </w:pPr>
      <w:r>
        <w:t xml:space="preserve">участие представителей </w:t>
      </w:r>
      <w:r>
        <w:t>организаций-партнеров в проведении отдельных уроков, внеурочныхзанятий,внешкольныхмероприятийсоответствующейтематической направленности;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проведениенабазеорганизаций-партнеровотдельныхуроков,занятий,внешкольныхмероприятий,акций воспитательной направленност</w:t>
      </w:r>
      <w:r>
        <w:t>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проведениеоткрытыхдискуссионныхплощадок(детских,педагогических,родительских)спредставителями организаций-партнеров для обсуждений актуальных проблем, касающихся жизниобразовательнойорганизации,муниципального образования,региона,страны;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540"/>
        <w:jc w:val="both"/>
      </w:pPr>
      <w:r>
        <w:rPr>
          <w:spacing w:val="-1"/>
        </w:rPr>
        <w:t>реализациясоциа</w:t>
      </w:r>
      <w:r>
        <w:rPr>
          <w:spacing w:val="-1"/>
        </w:rPr>
        <w:t>льных</w:t>
      </w:r>
      <w:r>
        <w:t>проектов,совместноразрабатываемыхобучающимися,педагогическимиработникамисорганизациями-партнерамиблаготворительной,экологической,патриотической,трудовойнаправленности,ориентированныхнавоспитаниеобучающихся,преобразованиеокружающегосоциума,позитивноево</w:t>
      </w:r>
      <w:r>
        <w:t>здействиенасоциальноеокружение.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0"/>
          <w:numId w:val="44"/>
        </w:numPr>
        <w:tabs>
          <w:tab w:val="left" w:pos="1361"/>
        </w:tabs>
        <w:spacing w:before="1"/>
        <w:ind w:left="1360" w:hanging="361"/>
        <w:rPr>
          <w:sz w:val="24"/>
        </w:rPr>
      </w:pPr>
      <w:r>
        <w:rPr>
          <w:sz w:val="24"/>
        </w:rPr>
        <w:t>Профориентация.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6" w:firstLine="540"/>
        <w:jc w:val="both"/>
      </w:pPr>
      <w:r>
        <w:t>Реализациявоспитательногопотенциалапрофориентационнойработыобразовательнойорганизацииможетпредусматривать(указываютсяконкретныепозиции,имеющиесявобразовательнойорганизацииилизапланированные):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6" w:firstLine="540"/>
        <w:jc w:val="both"/>
      </w:pPr>
      <w:r>
        <w:t>проведение циклов профориентационных часов, направленных на подготовку обучающегося косознанномупланированиюи реализациисвоегопрофессиональногобудущего;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профориентационныеигры(игры-симуляции,деловыеигры,квесты,кейсы),расширяющиезнанияоп</w:t>
      </w:r>
      <w:r>
        <w:t>рофессиях,способахвыборапрофессий,особенностях,условияхразнойпрофессиональнойдеятельности;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экскурсии на предприятия, в организации, дающие начальные представления о существующихпрофессияхиусловияхработы;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посещениепрофориентационныхвыставок,ярмарокпрофесс</w:t>
      </w:r>
      <w:r>
        <w:t>ий,тематическихпрофориентационныхпарков,лагерей,днейоткрытыхдверейворганизацияхсреднегопрофессиональногообразования, высшегообразования;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организацию на базе детского лагеря при образовательной организации профориентационныхсмен с участием экспертов в обла</w:t>
      </w:r>
      <w:r>
        <w:t>сти профориентации, где обучающиеся могут познакомиться спрофессиями, получить представление об их специфике, попробовать свои силы в той или инойпрофессии,развить соответствующиенавыки;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совместноеспедагогическимиработникамиизучениеобучающимися</w:t>
      </w:r>
      <w:r>
        <w:t>Интернет-ресурсов,посвященных выбору профессий, прохождение профориентационного онлайн-тестирования, онлайн-курсовпоинтересующимпрофессияминаправлениямпрофессиональногообразования;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участиевработевсероссийскихпрофориентационныхпроектов;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3" w:firstLine="540"/>
        <w:jc w:val="both"/>
      </w:pPr>
      <w:r>
        <w:t>индивидуальноеконс</w:t>
      </w:r>
      <w:r>
        <w:t>ультированиепсихологомобучающихсяиихродителей(законныхпредставителей)повопросамсклонностей,способностей,иныхиндивидуальныхособенностейобучающихся,которыемогутиметьзначениеввыбореими будущей профессии;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освоениеобучающимисяосновпрофессииврамкахразличныхкурс</w:t>
      </w:r>
      <w:r>
        <w:t>ов,включенныхвобязательную часть образовательной программы, в рамках компонента участников образовательныхотношений,внеурочной деятельности,дополнительногообразования.</w:t>
      </w:r>
    </w:p>
    <w:p w:rsidR="00D51CCC" w:rsidRDefault="00D51CCC">
      <w:pPr>
        <w:pStyle w:val="a3"/>
        <w:ind w:left="0"/>
      </w:pPr>
    </w:p>
    <w:p w:rsidR="00D51CCC" w:rsidRDefault="0085094C">
      <w:pPr>
        <w:pStyle w:val="a4"/>
        <w:numPr>
          <w:ilvl w:val="2"/>
          <w:numId w:val="2"/>
        </w:numPr>
        <w:tabs>
          <w:tab w:val="left" w:pos="1447"/>
        </w:tabs>
        <w:spacing w:before="1"/>
        <w:ind w:left="1446" w:hanging="387"/>
        <w:jc w:val="left"/>
        <w:rPr>
          <w:b/>
          <w:sz w:val="24"/>
        </w:rPr>
      </w:pPr>
      <w:r>
        <w:rPr>
          <w:b/>
          <w:sz w:val="24"/>
          <w:u w:val="thick"/>
        </w:rPr>
        <w:t>Организационныйраздел</w:t>
      </w:r>
    </w:p>
    <w:p w:rsidR="00D51CCC" w:rsidRDefault="00D51CCC">
      <w:pPr>
        <w:pStyle w:val="a3"/>
        <w:spacing w:before="2"/>
        <w:ind w:left="0"/>
        <w:rPr>
          <w:b/>
          <w:sz w:val="16"/>
        </w:rPr>
      </w:pPr>
    </w:p>
    <w:p w:rsidR="00D51CCC" w:rsidRDefault="0085094C">
      <w:pPr>
        <w:pStyle w:val="a4"/>
        <w:numPr>
          <w:ilvl w:val="0"/>
          <w:numId w:val="45"/>
        </w:numPr>
        <w:tabs>
          <w:tab w:val="left" w:pos="1241"/>
        </w:tabs>
        <w:spacing w:before="90"/>
        <w:ind w:hanging="241"/>
        <w:jc w:val="both"/>
        <w:rPr>
          <w:b/>
          <w:sz w:val="24"/>
        </w:rPr>
      </w:pPr>
      <w:r>
        <w:rPr>
          <w:b/>
          <w:sz w:val="24"/>
        </w:rPr>
        <w:t>1.УчебныйпланАОПНООдляобучающихсясНОДА(вариант 6.2).</w:t>
      </w:r>
    </w:p>
    <w:p w:rsidR="00D51CCC" w:rsidRDefault="0085094C">
      <w:pPr>
        <w:pStyle w:val="a3"/>
        <w:ind w:right="114" w:firstLine="600"/>
        <w:jc w:val="both"/>
      </w:pPr>
      <w:r>
        <w:t>Всоответств</w:t>
      </w:r>
      <w:r>
        <w:t>иисприказомМинистерстваПросвещенияРФот31.05.21г.№286«ОбутвержденииФедеральногоГосударственногоОбразовательногостандартаначальногообщегообразования», Федеральным учебным планом начального общего образования для обучающихся сНОДА(вариант 6.2)учебный план(дал</w:t>
      </w:r>
      <w:r>
        <w:t>ееУП)МБОУ «Межводненская средняя школа им. Гайдукова А.Н.»определяет:</w:t>
      </w:r>
    </w:p>
    <w:p w:rsidR="00D51CCC" w:rsidRDefault="0085094C">
      <w:pPr>
        <w:pStyle w:val="a4"/>
        <w:numPr>
          <w:ilvl w:val="1"/>
          <w:numId w:val="45"/>
        </w:numPr>
        <w:tabs>
          <w:tab w:val="left" w:pos="1597"/>
          <w:tab w:val="left" w:pos="1599"/>
        </w:tabs>
        <w:spacing w:line="294" w:lineRule="exact"/>
        <w:ind w:hanging="361"/>
        <w:rPr>
          <w:sz w:val="24"/>
        </w:rPr>
      </w:pPr>
      <w:r>
        <w:rPr>
          <w:sz w:val="24"/>
        </w:rPr>
        <w:t>общийобъемнагрузкиобучающихся;</w:t>
      </w:r>
    </w:p>
    <w:p w:rsidR="00D51CCC" w:rsidRDefault="0085094C">
      <w:pPr>
        <w:pStyle w:val="a4"/>
        <w:numPr>
          <w:ilvl w:val="1"/>
          <w:numId w:val="45"/>
        </w:numPr>
        <w:tabs>
          <w:tab w:val="left" w:pos="1597"/>
          <w:tab w:val="left" w:pos="1599"/>
        </w:tabs>
        <w:spacing w:before="35"/>
        <w:ind w:hanging="361"/>
        <w:rPr>
          <w:sz w:val="24"/>
        </w:rPr>
      </w:pPr>
      <w:r>
        <w:rPr>
          <w:sz w:val="24"/>
        </w:rPr>
        <w:t>составиструктуруобязательныхпредметных областейпоклассам (годамобучения);</w:t>
      </w:r>
    </w:p>
    <w:p w:rsidR="00D51CCC" w:rsidRDefault="0085094C">
      <w:pPr>
        <w:pStyle w:val="a4"/>
        <w:numPr>
          <w:ilvl w:val="1"/>
          <w:numId w:val="45"/>
        </w:numPr>
        <w:tabs>
          <w:tab w:val="left" w:pos="1597"/>
          <w:tab w:val="left" w:pos="1599"/>
        </w:tabs>
        <w:spacing w:before="42"/>
        <w:ind w:hanging="361"/>
        <w:rPr>
          <w:sz w:val="24"/>
        </w:rPr>
      </w:pPr>
      <w:r>
        <w:rPr>
          <w:sz w:val="24"/>
        </w:rPr>
        <w:t>переченьучебныхпредметов,учебныхкурсов,учебныхмодулей;</w:t>
      </w:r>
    </w:p>
    <w:p w:rsidR="00D51CCC" w:rsidRDefault="0085094C">
      <w:pPr>
        <w:pStyle w:val="a4"/>
        <w:numPr>
          <w:ilvl w:val="1"/>
          <w:numId w:val="45"/>
        </w:numPr>
        <w:tabs>
          <w:tab w:val="left" w:pos="1599"/>
        </w:tabs>
        <w:spacing w:before="40" w:line="273" w:lineRule="auto"/>
        <w:ind w:right="888"/>
        <w:jc w:val="both"/>
        <w:rPr>
          <w:sz w:val="24"/>
        </w:rPr>
      </w:pPr>
      <w:r>
        <w:rPr>
          <w:sz w:val="24"/>
        </w:rPr>
        <w:t xml:space="preserve">учебную нагрузку в </w:t>
      </w:r>
      <w:r>
        <w:rPr>
          <w:sz w:val="24"/>
        </w:rPr>
        <w:t>соответствии с требованиями к организации образовательнойдеятельности, к учебной нагрузке и предусмотренными Санитарными правилами инормами СанПиН 1.2.3685-21.</w:t>
      </w:r>
    </w:p>
    <w:p w:rsidR="00D51CCC" w:rsidRDefault="0085094C">
      <w:pPr>
        <w:pStyle w:val="a3"/>
        <w:spacing w:before="3" w:line="360" w:lineRule="auto"/>
        <w:ind w:left="1026" w:right="118"/>
        <w:jc w:val="both"/>
      </w:pPr>
      <w:r>
        <w:t>Учебный план МБОУ «Межводненская средняя школа им. Гайдукова А.Н.»определяет общие рамкипри отбо</w:t>
      </w:r>
      <w:r>
        <w:t>ре учебного материала,</w:t>
      </w:r>
      <w:r>
        <w:rPr>
          <w:w w:val="95"/>
        </w:rPr>
        <w:t>формированииперечнярезультатовобразованияиорга</w:t>
      </w:r>
      <w:r>
        <w:rPr>
          <w:b/>
          <w:w w:val="95"/>
        </w:rPr>
        <w:t>ни</w:t>
      </w:r>
      <w:r>
        <w:rPr>
          <w:w w:val="95"/>
        </w:rPr>
        <w:t>зацииобразовательнойдеятельности.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780"/>
        <w:jc w:val="both"/>
      </w:pPr>
      <w:r>
        <w:t>Учебный план МБОУ «Межводненская средняя школа им. Гайдукова А.Н.»соответствует законодательству Российской Федерации вобластиобразования,обеспечиваетв</w:t>
      </w:r>
      <w:r>
        <w:t>ведениевдействиеиреализациютребований</w:t>
      </w:r>
      <w:hyperlink r:id="rId25">
        <w:r>
          <w:rPr>
            <w:color w:val="0000FF"/>
          </w:rPr>
          <w:t>ФГОС</w:t>
        </w:r>
      </w:hyperlink>
      <w:r>
        <w:t>НОО</w:t>
      </w:r>
      <w:r>
        <w:rPr>
          <w:spacing w:val="-1"/>
        </w:rPr>
        <w:t>обучающихся</w:t>
      </w:r>
      <w:r>
        <w:t>сОВЗ,ФАОПНООдляобучающихсясНОДАивыполнениегигиеническихтребований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16"/>
      </w:pPr>
      <w:r>
        <w:t>крежимуобразовательногопроцесса,которыепредусмотреныГигиеническими</w:t>
      </w:r>
      <w:hyperlink r:id="rId26">
        <w:r>
          <w:rPr>
            <w:color w:val="0000FF"/>
          </w:rPr>
          <w:t>нормативами</w:t>
        </w:r>
      </w:hyperlink>
      <w:r>
        <w:t>иСанитарно-эпидемиологическими</w:t>
      </w:r>
      <w:hyperlink r:id="rId27">
        <w:r>
          <w:rPr>
            <w:color w:val="0000FF"/>
          </w:rPr>
          <w:t>требованиями</w:t>
        </w:r>
      </w:hyperlink>
      <w:r>
        <w:t>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780"/>
        <w:jc w:val="both"/>
      </w:pPr>
      <w:r>
        <w:rPr>
          <w:spacing w:val="-1"/>
        </w:rPr>
        <w:t>Федеральныйучебныйплан</w:t>
      </w:r>
      <w:r>
        <w:t>состоитиздвухчастей-обязательнойчастиичасти,формируемойучастникамиобразовательныхотношений.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660"/>
        <w:jc w:val="both"/>
      </w:pPr>
      <w:r>
        <w:t>Обязательн</w:t>
      </w:r>
      <w:r>
        <w:t>аячастьфедеральногоучебногопланаопределяетсоставучебныхпредметов,обязательныхпредметныхобластей,которыедолжныбытьреализованывовсехимеющихгосударственнуюаккредитациюобразовательныхорганизациях,реализующихАОПНООдляобучающихся с НОДА, и учебное время, отводим</w:t>
      </w:r>
      <w:r>
        <w:t>ое на их изучение по годам обучения. Обязательнаячастьучебного плана определяет состав учебных предметов обязательных предметных областейиучебноевремя,отводимоенаихизучениепоклассам(годам)обучения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6" w:firstLine="540"/>
        <w:jc w:val="both"/>
      </w:pPr>
      <w:r>
        <w:t>Образовательнаяорганизациясамостоятельнаввыборевидов</w:t>
      </w:r>
      <w:r>
        <w:t>деятельностипокаждомупредмету,курсукоррекционно-развивающейобласти(проектнаядеятельность,практическиезанятия,экскурсии).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22" w:firstLine="660"/>
        <w:jc w:val="both"/>
      </w:pPr>
      <w:r>
        <w:t>Часть,формируемаяучастникамиобразовательныхотношений,обеспечиваетреализациюособых (специфических) образовательных потребностей, характ</w:t>
      </w:r>
      <w:r>
        <w:t>ерных для обучающихся, а также ихиндивидуальных потребностей.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660"/>
        <w:jc w:val="both"/>
      </w:pPr>
      <w:r>
        <w:t>Неотъемлемойчастьюобразовательно-коррекционногопроцессаявляетсявнеурочнаядеятельность, которая организуется по различным направлениям, способствующим всестороннемуразвитиюобучающихся.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0" w:firstLine="540"/>
        <w:jc w:val="both"/>
      </w:pPr>
      <w:r>
        <w:t>Количест</w:t>
      </w:r>
      <w:r>
        <w:t>во часов, отводимых в неделю на занятия внеурочной деятельностью, составляет неболее 10 часов (в том числе не менее 5 часов в неделю на коррекционно-образовательную область втечение всего срока обучения на уровне начального общего образования) (</w:t>
      </w:r>
      <w:hyperlink r:id="rId28">
        <w:r>
          <w:rPr>
            <w:color w:val="0000FF"/>
          </w:rPr>
          <w:t xml:space="preserve">пункт 3.4.16 </w:t>
        </w:r>
      </w:hyperlink>
      <w:r>
        <w:t>Санитарно-эпидемиологическихтребований).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4" w:firstLine="660"/>
        <w:jc w:val="both"/>
      </w:pPr>
      <w:r>
        <w:t>Обязательнойчастьювнеурочнойдеятельности,поддерживающейпроцессосвоенияобучающимисясодержа</w:t>
      </w:r>
      <w:r>
        <w:t>нияАОПНОО,являетсякоррекционно-развивающаяобласть.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3" w:firstLine="540"/>
        <w:jc w:val="both"/>
      </w:pPr>
      <w:r>
        <w:t>Коррекционно-развивающая область включает занятия по программе коррекционной работывсоответствиисрекомендациями ТПМПК.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20" w:firstLine="540"/>
        <w:jc w:val="both"/>
      </w:pPr>
      <w:r>
        <w:t>Образовательнаяорганизациявправесамостоятельноопределятьтехнологии,способыорганизаци</w:t>
      </w:r>
      <w:r>
        <w:t>и деятельности обучающихся в процессе освоения курсов коррекционно-развивающейобласти.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2" w:firstLine="600"/>
        <w:jc w:val="both"/>
      </w:pPr>
      <w:r>
        <w:t>Реализация коррекционно-развивающей области осуществляется за счет часов, отводимых навнеурочнуюдеятельность(количествочасовнакоррекционно-образовательнуюобластьдолжно</w:t>
      </w:r>
      <w:r>
        <w:t>бытьнеменее5часоввнеделювтечениевсегосрокаобучения)(</w:t>
      </w:r>
      <w:hyperlink r:id="rId29">
        <w:r>
          <w:rPr>
            <w:color w:val="0000FF"/>
          </w:rPr>
          <w:t>пункт3.4.16</w:t>
        </w:r>
      </w:hyperlink>
      <w:r>
        <w:t>Санитарно-эпидемиологическихтребований).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6" w:firstLine="540"/>
        <w:jc w:val="both"/>
      </w:pPr>
      <w:r>
        <w:t>Вучебномпланеколичествочасов</w:t>
      </w:r>
      <w:r>
        <w:t>внеделюнакоррекционныекурсыуказанонаодногообучающегося.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4" w:firstLine="600"/>
        <w:jc w:val="both"/>
      </w:pPr>
      <w:r>
        <w:t>Продолжительность учебного года в подготовительных и 1 классах составляет 33 недели, во 2 -4 классах - 34 недели. Продолжительность каникул в течение учебного года составляет не менее 30календарных д</w:t>
      </w:r>
      <w:r>
        <w:t>ней, летом-неменее8 недель.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2" w:firstLine="540"/>
        <w:jc w:val="both"/>
      </w:pPr>
      <w:r>
        <w:t>Дляобучающихсявподготовительныхи1классахустанавливаютсявтечениегодадополнительныенедельныеканикулы.</w:t>
      </w:r>
    </w:p>
    <w:p w:rsidR="00D51CCC" w:rsidRDefault="00D51CCC">
      <w:pPr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5" w:firstLine="540"/>
        <w:jc w:val="both"/>
      </w:pPr>
      <w:r>
        <w:t>Продолжительность урока и распределение учебной нагрузки в течение учебного дня и учебнойнеделисоответствуетГ</w:t>
      </w:r>
      <w:r>
        <w:t>игиеническим</w:t>
      </w:r>
      <w:hyperlink r:id="rId30">
        <w:r>
          <w:rPr>
            <w:color w:val="0000FF"/>
          </w:rPr>
          <w:t>нормативам</w:t>
        </w:r>
      </w:hyperlink>
      <w:r>
        <w:t>иСанитарно-эпидемиологическими</w:t>
      </w:r>
      <w:hyperlink r:id="rId31">
        <w:r>
          <w:rPr>
            <w:color w:val="0000FF"/>
          </w:rPr>
          <w:t>требованиям</w:t>
        </w:r>
      </w:hyperlink>
      <w:r>
        <w:t>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Обучение в подготовительных и первых классах проводится без балльного оценивания знанийобучающихсяи домашнихзаданий.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600"/>
        <w:jc w:val="both"/>
      </w:pPr>
      <w:r>
        <w:t>Для начального уровня общего образования обучающихся с НОДА представлены два вариа</w:t>
      </w:r>
      <w:r>
        <w:t>нтафедеральногоучебного плана:</w:t>
      </w:r>
    </w:p>
    <w:p w:rsidR="00D51CCC" w:rsidRDefault="0085094C">
      <w:pPr>
        <w:pStyle w:val="a3"/>
        <w:spacing w:line="360" w:lineRule="auto"/>
        <w:ind w:right="115" w:firstLine="566"/>
        <w:jc w:val="both"/>
      </w:pPr>
      <w:r>
        <w:t>Содержание образования при получении начального общегообразования по АОП НОО дляобучающихсясНОДАреализуетсяпреимущественнозасчётучебныхкурсов,обеспечивающихцелостноевосприятиемира,системно-деятельностныйподходи</w:t>
      </w:r>
      <w:r>
        <w:t>индивидуализациюобучения.</w:t>
      </w:r>
    </w:p>
    <w:p w:rsidR="00D51CCC" w:rsidRDefault="0085094C">
      <w:pPr>
        <w:pStyle w:val="a3"/>
        <w:spacing w:line="360" w:lineRule="auto"/>
        <w:ind w:right="115" w:firstLine="624"/>
        <w:jc w:val="both"/>
      </w:pPr>
      <w:r>
        <w:t>Вариативность содержания образовательных программ начального общегообразования дляобучающихся с НОДА (вариант 6.2) реализуется через возможностьс учетом образовательныхпотребностей испособностейобучающихся.</w:t>
      </w:r>
    </w:p>
    <w:p w:rsidR="00D51CCC" w:rsidRDefault="0085094C">
      <w:pPr>
        <w:pStyle w:val="a3"/>
        <w:spacing w:before="1"/>
        <w:ind w:left="1086"/>
      </w:pPr>
      <w:r>
        <w:t>.</w:t>
      </w:r>
    </w:p>
    <w:p w:rsidR="00D51CCC" w:rsidRDefault="0085094C">
      <w:pPr>
        <w:pStyle w:val="a3"/>
        <w:spacing w:before="137" w:line="360" w:lineRule="auto"/>
        <w:ind w:right="114" w:firstLine="684"/>
        <w:jc w:val="both"/>
      </w:pPr>
      <w:r>
        <w:rPr>
          <w:spacing w:val="-1"/>
        </w:rPr>
        <w:t>Расписаниеучебныхзаня</w:t>
      </w:r>
      <w:r>
        <w:rPr>
          <w:spacing w:val="-1"/>
        </w:rPr>
        <w:t>тийсоставляется</w:t>
      </w:r>
      <w:r>
        <w:t>сучётомдневнойинедельнойдинамикиумственной</w:t>
      </w:r>
      <w:r>
        <w:rPr>
          <w:w w:val="95"/>
        </w:rPr>
        <w:t>работоспособности обучающихся и шкалы трудностиучебныхпредметов. Образовательная недельная</w:t>
      </w:r>
      <w:r>
        <w:t>нагрузкараспределяетсяравномерновтечение учебнойнедели,приэтомобъёммаксимальнодопустимой нагрузки в течение д</w:t>
      </w:r>
      <w:r>
        <w:t>ня должен соответствовать действующим санитарным правилам инормативам.</w:t>
      </w:r>
    </w:p>
    <w:p w:rsidR="00D51CCC" w:rsidRDefault="0085094C">
      <w:pPr>
        <w:pStyle w:val="a3"/>
        <w:spacing w:before="1" w:line="360" w:lineRule="auto"/>
        <w:ind w:right="116" w:firstLine="624"/>
        <w:jc w:val="both"/>
      </w:pPr>
      <w:r>
        <w:rPr>
          <w:b/>
          <w:w w:val="95"/>
        </w:rPr>
        <w:t>Урочнаядеятельность</w:t>
      </w:r>
      <w:r>
        <w:rPr>
          <w:w w:val="95"/>
        </w:rPr>
        <w:t>направленанадостижениеобучающимисяпланируемыхрезультатов</w:t>
      </w:r>
      <w:r>
        <w:t>освоения программы начального общего образования с учётом обязательных для изучения учебныхпредметов.</w:t>
      </w:r>
    </w:p>
    <w:p w:rsidR="00D51CCC" w:rsidRDefault="0085094C">
      <w:pPr>
        <w:pStyle w:val="a3"/>
        <w:spacing w:line="360" w:lineRule="auto"/>
        <w:ind w:right="112" w:firstLine="566"/>
        <w:jc w:val="both"/>
      </w:pPr>
      <w:r>
        <w:t xml:space="preserve">Часть </w:t>
      </w:r>
      <w:r>
        <w:t>учебного плана, формируемая участниками образовательных отношений, обеспечиваетреализацию индивидуальных потребностей обучающихся. Время, отводимое на данную часть внутри</w:t>
      </w:r>
      <w:r>
        <w:rPr>
          <w:spacing w:val="-1"/>
        </w:rPr>
        <w:t>максимальнодопустимой</w:t>
      </w:r>
      <w:r>
        <w:t>недельнойнагрузкиобучающихся,можетбытьиспользованонаувеличение</w:t>
      </w:r>
      <w:r>
        <w:rPr>
          <w:spacing w:val="-1"/>
        </w:rPr>
        <w:t>уче</w:t>
      </w:r>
      <w:r>
        <w:rPr>
          <w:spacing w:val="-1"/>
        </w:rPr>
        <w:t xml:space="preserve">бных часов,отводимыхнаизучениеотдельныхучебныхпредметов, </w:t>
      </w:r>
      <w:r>
        <w:t>учебных курсов, учебныхмодулей по выбору родителей (законных представителей) несовершеннолетних обучающихся, в томчислепредусматривающихуглублённоеизучениеучебныхпредметов,сцельюудовлетворенияразличн</w:t>
      </w:r>
      <w:r>
        <w:t>ых интересов обучающихся, потребностей в физическом развитии и совершенствовании, атакжеучитывающихэтнокультурныеинтересы.</w:t>
      </w:r>
    </w:p>
    <w:p w:rsidR="00D51CCC" w:rsidRDefault="0085094C">
      <w:pPr>
        <w:pStyle w:val="a3"/>
        <w:spacing w:line="259" w:lineRule="auto"/>
        <w:ind w:right="443" w:firstLine="360"/>
      </w:pPr>
      <w:r>
        <w:t>При изучении предметной области «Основы религиозных культур и светской этики» (ОРКСЭ)выбор учебного модуля осуществляется по заявлени</w:t>
      </w:r>
      <w:r>
        <w:t>ю родителей (законных представителей)несовершеннолетних обучающихся. В связи с этим при суммарном подсчете аудиторной нагрузкиучитываетсятолько один курсиз областиОРКСЭ.</w:t>
      </w:r>
    </w:p>
    <w:p w:rsidR="00D51CCC" w:rsidRDefault="0085094C">
      <w:pPr>
        <w:pStyle w:val="a3"/>
        <w:spacing w:before="159" w:line="360" w:lineRule="auto"/>
        <w:ind w:right="116" w:firstLine="566"/>
        <w:jc w:val="both"/>
      </w:pPr>
      <w:r>
        <w:rPr>
          <w:b/>
        </w:rPr>
        <w:t>Внеурочнаядеятельность</w:t>
      </w:r>
      <w:r>
        <w:t>направленанадостижениепланируемыхрезультатовосвоенияпрограммынач</w:t>
      </w:r>
      <w:r>
        <w:t>альногообщегообразованиясучётомвыбораучастникамиобразовательныхотношений учебных курсов внеурочной деятельности из перечня, предлагаемого образовательнойорганизацией.Осуществляетсявформах,отличныхотурочной(экскурсии,походы,соревнования,</w:t>
      </w:r>
    </w:p>
    <w:p w:rsidR="00D51CCC" w:rsidRDefault="00D51CCC">
      <w:pPr>
        <w:spacing w:line="360" w:lineRule="auto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jc w:val="both"/>
      </w:pPr>
      <w:r>
        <w:t>п</w:t>
      </w:r>
      <w:r>
        <w:t>осещениятеатров,музеев,проведениеобщественно-полезныхпрактикииные формы).</w:t>
      </w:r>
    </w:p>
    <w:p w:rsidR="00D51CCC" w:rsidRDefault="0085094C">
      <w:pPr>
        <w:pStyle w:val="a3"/>
        <w:spacing w:before="137" w:line="360" w:lineRule="auto"/>
        <w:ind w:right="117" w:firstLine="566"/>
        <w:jc w:val="both"/>
      </w:pPr>
      <w:r>
        <w:rPr>
          <w:w w:val="95"/>
        </w:rPr>
        <w:t>Организация занятий по направлениям внеурочной деятельности является неотъемлемой частью</w:t>
      </w:r>
      <w:r>
        <w:t>образовательнойдеятельностивобразовательнойорганизации.Образовательныеорганизации,осуществляющ</w:t>
      </w:r>
      <w:r>
        <w:t>ие образовательную деятельность, предоставляют обучающимся возможность выбораширокогоспектразанятий,направленныхнаихразвитие.</w:t>
      </w:r>
    </w:p>
    <w:p w:rsidR="00D51CCC" w:rsidRDefault="0085094C">
      <w:pPr>
        <w:pStyle w:val="a3"/>
        <w:spacing w:before="1" w:line="360" w:lineRule="auto"/>
        <w:ind w:right="113" w:firstLine="566"/>
        <w:jc w:val="both"/>
      </w:pPr>
      <w:r>
        <w:t>Формыорганизацииобразовательнойдеятельности,чередованиеурочнойивнеурочной</w:t>
      </w:r>
      <w:r>
        <w:rPr>
          <w:spacing w:val="-1"/>
        </w:rPr>
        <w:t xml:space="preserve">деятельности при реализации основной образовательной </w:t>
      </w:r>
      <w:r>
        <w:t>программы начального общего образованияопределяеторганизация,осуществляющаяобразовательнуюдеятельность.</w:t>
      </w:r>
    </w:p>
    <w:p w:rsidR="00D51CCC" w:rsidRDefault="0085094C">
      <w:pPr>
        <w:pStyle w:val="a3"/>
        <w:spacing w:before="1" w:line="360" w:lineRule="auto"/>
        <w:ind w:right="114" w:firstLine="566"/>
        <w:jc w:val="both"/>
      </w:pPr>
      <w:r>
        <w:t>Вцеляхудовлетворенияобразовательныхпотребностейиинтересовобучающихсямогутразрабатываться индивидуальные учебные планы, в том числе для ускоренного обуче</w:t>
      </w:r>
      <w:r>
        <w:t>ния, в пределахосваиваемойпрограммыначальногообщегообразования в порядке, установленном локальными</w:t>
      </w:r>
      <w:r>
        <w:rPr>
          <w:spacing w:val="-1"/>
        </w:rPr>
        <w:t>нормативными актами образовательной</w:t>
      </w:r>
      <w:r>
        <w:t xml:space="preserve"> организации. </w:t>
      </w:r>
    </w:p>
    <w:p w:rsidR="00D51CCC" w:rsidRDefault="0085094C">
      <w:pPr>
        <w:pStyle w:val="a3"/>
        <w:spacing w:line="360" w:lineRule="auto"/>
        <w:ind w:right="116" w:firstLine="566"/>
        <w:jc w:val="both"/>
      </w:pPr>
      <w:r>
        <w:rPr>
          <w:spacing w:val="-1"/>
        </w:rPr>
        <w:t xml:space="preserve">Время, отведённое </w:t>
      </w:r>
      <w:r>
        <w:t>на внеурочную деятельность, не учитывается при определении максимально</w:t>
      </w:r>
      <w:r>
        <w:rPr>
          <w:w w:val="95"/>
        </w:rPr>
        <w:t xml:space="preserve">допустимойнедельной </w:t>
      </w:r>
      <w:r>
        <w:rPr>
          <w:w w:val="95"/>
        </w:rPr>
        <w:t>учебнойнагрузкиобучающихся,ноучитываетсяприопределенииобъёмов</w:t>
      </w:r>
      <w:r>
        <w:t>финансирования,направляемых нареализацию основнойобразовательнойпрограммы.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600"/>
        <w:jc w:val="both"/>
      </w:pPr>
      <w:r>
        <w:t>Вучебномпланеколичествочасоввнеделюнакоррекционныекурсыуказанонаодногообучающегося.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600"/>
        <w:jc w:val="both"/>
      </w:pPr>
      <w:r>
        <w:t xml:space="preserve">Продолжительность учебного года в </w:t>
      </w:r>
      <w:r>
        <w:t>подготовительных и 1 классах составляет 33 недели, во 2 -4 классах - 34 недели. Продолжительность каникул в течение учебного года составляет не менее 30календарных дней, летом-неменее8 недель.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9" w:firstLine="540"/>
        <w:jc w:val="both"/>
      </w:pPr>
      <w:r>
        <w:t>Дляобучающихсявподготовительныхи1классахустанавливаютсявтечени</w:t>
      </w:r>
      <w:r>
        <w:t>егодадополнительныенедельныеканикулы.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8" w:firstLine="540"/>
        <w:jc w:val="both"/>
      </w:pPr>
      <w:r>
        <w:t>Продолжительность урока и распределение учебной нагрузки в течение учебного дня и учебнойнеделидолжнысоответствоватьГигиеническим</w:t>
      </w:r>
      <w:hyperlink r:id="rId32">
        <w:r>
          <w:rPr>
            <w:color w:val="0000FF"/>
          </w:rPr>
          <w:t>нормативам</w:t>
        </w:r>
      </w:hyperlink>
      <w:r>
        <w:t>иСанитарно-эпидемиологическими</w:t>
      </w:r>
      <w:hyperlink r:id="rId33">
        <w:r>
          <w:rPr>
            <w:color w:val="0000FF"/>
          </w:rPr>
          <w:t>требованиям</w:t>
        </w:r>
      </w:hyperlink>
      <w:r>
        <w:t>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4" w:firstLine="540"/>
        <w:jc w:val="both"/>
      </w:pPr>
      <w:r>
        <w:t>Обучение в подготовительных и первых классах</w:t>
      </w:r>
      <w:r>
        <w:t xml:space="preserve"> проводится без балльного оценивания знанийобучающихсяи домашнихзаданий.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600"/>
        <w:jc w:val="both"/>
      </w:pPr>
      <w:r>
        <w:t>Для начального уровня общего образования обучающихся с НОДА представлены два вариантафедеральногоучебного плана: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3"/>
        <w:ind w:left="1000"/>
      </w:pPr>
      <w:r>
        <w:t>Федеральныйучебный планФАОПНООдляобучающихсясНОДА (вариант 6.2).</w:t>
      </w:r>
    </w:p>
    <w:p w:rsidR="00D51CCC" w:rsidRDefault="00D51CCC">
      <w:pPr>
        <w:pStyle w:val="a3"/>
        <w:ind w:left="0"/>
        <w:rPr>
          <w:b/>
          <w:i/>
        </w:rPr>
      </w:pPr>
    </w:p>
    <w:p w:rsidR="00D51CCC" w:rsidRDefault="0085094C">
      <w:pPr>
        <w:pStyle w:val="a3"/>
        <w:ind w:left="0" w:right="116"/>
        <w:jc w:val="right"/>
      </w:pPr>
      <w:r>
        <w:t>Ва</w:t>
      </w:r>
      <w:r>
        <w:t>риантN1</w:t>
      </w:r>
    </w:p>
    <w:p w:rsidR="00D51CCC" w:rsidRDefault="00D51CCC">
      <w:pPr>
        <w:pStyle w:val="a3"/>
        <w:spacing w:before="1"/>
        <w:ind w:left="0"/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1"/>
        <w:gridCol w:w="2213"/>
        <w:gridCol w:w="1303"/>
        <w:gridCol w:w="561"/>
        <w:gridCol w:w="561"/>
        <w:gridCol w:w="562"/>
        <w:gridCol w:w="564"/>
        <w:gridCol w:w="907"/>
      </w:tblGrid>
      <w:tr w:rsidR="00D51CCC">
        <w:trPr>
          <w:trHeight w:val="479"/>
        </w:trPr>
        <w:tc>
          <w:tcPr>
            <w:tcW w:w="2381" w:type="dxa"/>
            <w:vMerge w:val="restart"/>
          </w:tcPr>
          <w:p w:rsidR="00D51CCC" w:rsidRDefault="0085094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Предметныеобласти</w:t>
            </w:r>
          </w:p>
        </w:tc>
        <w:tc>
          <w:tcPr>
            <w:tcW w:w="2213" w:type="dxa"/>
            <w:tcBorders>
              <w:bottom w:val="nil"/>
            </w:tcBorders>
          </w:tcPr>
          <w:p w:rsidR="00D51CCC" w:rsidRDefault="0085094C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Учебныепредметы</w:t>
            </w:r>
          </w:p>
        </w:tc>
        <w:tc>
          <w:tcPr>
            <w:tcW w:w="4458" w:type="dxa"/>
            <w:gridSpan w:val="6"/>
          </w:tcPr>
          <w:p w:rsidR="00D51CCC" w:rsidRDefault="0085094C">
            <w:pPr>
              <w:pStyle w:val="TableParagraph"/>
              <w:spacing w:before="99"/>
              <w:ind w:left="816"/>
              <w:rPr>
                <w:sz w:val="24"/>
              </w:rPr>
            </w:pPr>
            <w:r>
              <w:rPr>
                <w:sz w:val="24"/>
              </w:rPr>
              <w:t>Количествочасоввнеделю</w:t>
            </w:r>
          </w:p>
        </w:tc>
      </w:tr>
      <w:tr w:rsidR="00D51CCC">
        <w:trPr>
          <w:trHeight w:val="755"/>
        </w:trPr>
        <w:tc>
          <w:tcPr>
            <w:tcW w:w="2381" w:type="dxa"/>
            <w:vMerge/>
            <w:tcBorders>
              <w:top w:val="nil"/>
            </w:tcBorders>
          </w:tcPr>
          <w:p w:rsidR="00D51CCC" w:rsidRDefault="00D51CCC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D51CCC" w:rsidRDefault="0085094C">
            <w:pPr>
              <w:pStyle w:val="TableParagraph"/>
              <w:spacing w:before="99"/>
              <w:ind w:left="139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03" w:type="dxa"/>
          </w:tcPr>
          <w:p w:rsidR="00D51CCC" w:rsidRDefault="0085094C">
            <w:pPr>
              <w:pStyle w:val="TableParagraph"/>
              <w:spacing w:before="99"/>
              <w:ind w:left="221" w:right="83" w:hanging="123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</w:t>
            </w:r>
            <w:r>
              <w:rPr>
                <w:sz w:val="24"/>
              </w:rPr>
              <w:t>тельный</w:t>
            </w:r>
          </w:p>
        </w:tc>
        <w:tc>
          <w:tcPr>
            <w:tcW w:w="561" w:type="dxa"/>
          </w:tcPr>
          <w:p w:rsidR="00D51CCC" w:rsidRDefault="0085094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61" w:type="dxa"/>
          </w:tcPr>
          <w:p w:rsidR="00D51CCC" w:rsidRDefault="0085094C">
            <w:pPr>
              <w:pStyle w:val="TableParagraph"/>
              <w:spacing w:before="99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99"/>
              <w:ind w:left="162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4" w:type="dxa"/>
          </w:tcPr>
          <w:p w:rsidR="00D51CCC" w:rsidRDefault="0085094C">
            <w:pPr>
              <w:pStyle w:val="TableParagraph"/>
              <w:spacing w:before="99"/>
              <w:ind w:left="155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07" w:type="dxa"/>
          </w:tcPr>
          <w:p w:rsidR="00D51CCC" w:rsidRDefault="0085094C">
            <w:pPr>
              <w:pStyle w:val="TableParagraph"/>
              <w:spacing w:before="99"/>
              <w:ind w:left="158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:rsidR="00D51CCC" w:rsidRDefault="00D51CCC">
      <w:pPr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43"/>
        <w:gridCol w:w="2547"/>
        <w:gridCol w:w="1504"/>
        <w:gridCol w:w="647"/>
        <w:gridCol w:w="647"/>
        <w:gridCol w:w="648"/>
        <w:gridCol w:w="650"/>
        <w:gridCol w:w="1046"/>
      </w:tblGrid>
      <w:tr w:rsidR="00D51CCC">
        <w:trPr>
          <w:trHeight w:val="485"/>
        </w:trPr>
        <w:tc>
          <w:tcPr>
            <w:tcW w:w="2743" w:type="dxa"/>
            <w:vMerge w:val="restart"/>
          </w:tcPr>
          <w:p w:rsidR="00D51CCC" w:rsidRDefault="0085094C">
            <w:pPr>
              <w:pStyle w:val="TableParagraph"/>
              <w:spacing w:before="102"/>
              <w:ind w:left="62" w:right="162"/>
              <w:rPr>
                <w:sz w:val="24"/>
              </w:rPr>
            </w:pPr>
            <w:r>
              <w:rPr>
                <w:sz w:val="24"/>
              </w:rPr>
              <w:t>Русский язык илитературноечтение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51CCC">
        <w:trPr>
          <w:trHeight w:val="766"/>
        </w:trPr>
        <w:tc>
          <w:tcPr>
            <w:tcW w:w="2743" w:type="dxa"/>
            <w:vMerge/>
            <w:tcBorders>
              <w:top w:val="nil"/>
            </w:tcBorders>
          </w:tcPr>
          <w:p w:rsidR="00D51CCC" w:rsidRDefault="00D51CC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 w:right="702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z w:val="24"/>
              </w:rPr>
              <w:t>чтение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51CCC">
        <w:trPr>
          <w:trHeight w:val="485"/>
        </w:trPr>
        <w:tc>
          <w:tcPr>
            <w:tcW w:w="2743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3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51CCC">
        <w:trPr>
          <w:trHeight w:val="767"/>
        </w:trPr>
        <w:tc>
          <w:tcPr>
            <w:tcW w:w="2743" w:type="dxa"/>
          </w:tcPr>
          <w:p w:rsidR="00D51CCC" w:rsidRDefault="0085094C">
            <w:pPr>
              <w:pStyle w:val="TableParagraph"/>
              <w:spacing w:before="102"/>
              <w:ind w:left="62" w:right="869"/>
              <w:rPr>
                <w:sz w:val="24"/>
              </w:rPr>
            </w:pPr>
            <w:r>
              <w:rPr>
                <w:sz w:val="24"/>
              </w:rPr>
              <w:t>Математикаиинформатика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51CCC">
        <w:trPr>
          <w:trHeight w:val="1045"/>
        </w:trPr>
        <w:tc>
          <w:tcPr>
            <w:tcW w:w="2743" w:type="dxa"/>
          </w:tcPr>
          <w:p w:rsidR="00D51CCC" w:rsidRDefault="0085094C">
            <w:pPr>
              <w:pStyle w:val="TableParagraph"/>
              <w:spacing w:before="99"/>
              <w:ind w:left="62" w:right="258"/>
              <w:rPr>
                <w:sz w:val="24"/>
              </w:rPr>
            </w:pPr>
            <w:r>
              <w:rPr>
                <w:sz w:val="24"/>
              </w:rPr>
              <w:t>Обществознание иестествознание(Окружающиймир)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Окружающиймир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99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9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51CCC">
        <w:trPr>
          <w:trHeight w:val="1325"/>
        </w:trPr>
        <w:tc>
          <w:tcPr>
            <w:tcW w:w="2743" w:type="dxa"/>
          </w:tcPr>
          <w:p w:rsidR="00D51CCC" w:rsidRDefault="0085094C">
            <w:pPr>
              <w:pStyle w:val="TableParagraph"/>
              <w:spacing w:before="99"/>
              <w:ind w:left="62" w:right="115"/>
              <w:rPr>
                <w:sz w:val="24"/>
              </w:rPr>
            </w:pPr>
            <w:r>
              <w:rPr>
                <w:sz w:val="24"/>
              </w:rPr>
              <w:t>Основырелигиозныхкультур и светскойэтики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99"/>
              <w:ind w:left="62" w:right="175"/>
              <w:rPr>
                <w:sz w:val="24"/>
              </w:rPr>
            </w:pPr>
            <w:r>
              <w:rPr>
                <w:sz w:val="24"/>
              </w:rPr>
              <w:t>Основырелигиозныхкультурисветскойэтики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99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3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3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99"/>
              <w:ind w:right="23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9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1CCC">
        <w:trPr>
          <w:trHeight w:val="485"/>
        </w:trPr>
        <w:tc>
          <w:tcPr>
            <w:tcW w:w="2743" w:type="dxa"/>
            <w:vMerge w:val="restart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1CCC">
        <w:trPr>
          <w:trHeight w:val="765"/>
        </w:trPr>
        <w:tc>
          <w:tcPr>
            <w:tcW w:w="2743" w:type="dxa"/>
            <w:vMerge/>
            <w:tcBorders>
              <w:top w:val="nil"/>
            </w:tcBorders>
          </w:tcPr>
          <w:p w:rsidR="00D51CCC" w:rsidRDefault="00D51CCC">
            <w:pPr>
              <w:rPr>
                <w:sz w:val="2"/>
                <w:szCs w:val="2"/>
              </w:rPr>
            </w:pP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 w:right="363"/>
              <w:rPr>
                <w:sz w:val="24"/>
              </w:rPr>
            </w:pPr>
            <w:r>
              <w:rPr>
                <w:sz w:val="24"/>
              </w:rPr>
              <w:t>Изобразительноеискусство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1CCC">
        <w:trPr>
          <w:trHeight w:val="485"/>
        </w:trPr>
        <w:tc>
          <w:tcPr>
            <w:tcW w:w="2743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47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1CCC">
        <w:trPr>
          <w:trHeight w:val="1042"/>
        </w:trPr>
        <w:tc>
          <w:tcPr>
            <w:tcW w:w="2743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254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left="62" w:right="913"/>
              <w:jc w:val="both"/>
              <w:rPr>
                <w:sz w:val="24"/>
              </w:rPr>
            </w:pPr>
            <w:r>
              <w:rPr>
                <w:sz w:val="24"/>
              </w:rPr>
              <w:t>Адаптивнаяфизическаякультура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0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6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51CCC">
        <w:trPr>
          <w:trHeight w:val="485"/>
        </w:trPr>
        <w:tc>
          <w:tcPr>
            <w:tcW w:w="2743" w:type="dxa"/>
            <w:tcBorders>
              <w:top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547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left="6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7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47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48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0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46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00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D51CCC">
        <w:trPr>
          <w:trHeight w:val="1045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99"/>
              <w:ind w:left="62" w:right="340"/>
              <w:rPr>
                <w:sz w:val="24"/>
              </w:rPr>
            </w:pPr>
            <w:r>
              <w:rPr>
                <w:sz w:val="24"/>
              </w:rPr>
              <w:t xml:space="preserve">Часть учебного плана, формируемаяучастникамиобразовательногопроцессапри5-дневной </w:t>
            </w:r>
            <w:r>
              <w:rPr>
                <w:sz w:val="24"/>
              </w:rPr>
              <w:t>неделе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99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9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51CCC">
        <w:trPr>
          <w:trHeight w:val="1045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99"/>
              <w:ind w:left="62" w:right="295"/>
              <w:rPr>
                <w:sz w:val="24"/>
              </w:rPr>
            </w:pPr>
            <w:r>
              <w:rPr>
                <w:sz w:val="24"/>
              </w:rPr>
              <w:t>Максимально допустимая аудиторнаяучебнаянагрузкапри5-дневнойучебнойнеделе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99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9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99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99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D51CCC">
        <w:trPr>
          <w:trHeight w:val="485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Кол-воучебныхнедель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D51CCC">
        <w:trPr>
          <w:trHeight w:val="486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Внеурочнаядеятельность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51CCC">
        <w:trPr>
          <w:trHeight w:val="765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102"/>
              <w:ind w:left="62" w:right="298"/>
              <w:rPr>
                <w:sz w:val="24"/>
              </w:rPr>
            </w:pPr>
            <w:r>
              <w:rPr>
                <w:sz w:val="24"/>
              </w:rPr>
              <w:t>индивидуальныеигрупповыезанятияпопрограммекоррекционной</w:t>
            </w:r>
            <w:r>
              <w:rPr>
                <w:sz w:val="24"/>
              </w:rPr>
              <w:t>работы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51CCC">
        <w:trPr>
          <w:trHeight w:val="768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102"/>
              <w:ind w:left="62" w:right="1156"/>
              <w:rPr>
                <w:sz w:val="24"/>
              </w:rPr>
            </w:pPr>
            <w:r>
              <w:rPr>
                <w:sz w:val="24"/>
              </w:rPr>
              <w:t>Другиенаправлениявнеурочнойдеятельности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51CCC">
        <w:trPr>
          <w:trHeight w:val="485"/>
        </w:trPr>
        <w:tc>
          <w:tcPr>
            <w:tcW w:w="5290" w:type="dxa"/>
            <w:gridSpan w:val="2"/>
          </w:tcPr>
          <w:p w:rsidR="00D51CCC" w:rsidRDefault="0085094C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04" w:type="dxa"/>
          </w:tcPr>
          <w:p w:rsidR="00D51CCC" w:rsidRDefault="0085094C">
            <w:pPr>
              <w:pStyle w:val="TableParagraph"/>
              <w:spacing w:before="99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47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48" w:type="dxa"/>
          </w:tcPr>
          <w:p w:rsidR="00D51CCC" w:rsidRDefault="0085094C">
            <w:pPr>
              <w:pStyle w:val="TableParagraph"/>
              <w:spacing w:before="9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0" w:type="dxa"/>
          </w:tcPr>
          <w:p w:rsidR="00D51CCC" w:rsidRDefault="0085094C">
            <w:pPr>
              <w:pStyle w:val="TableParagraph"/>
              <w:spacing w:before="99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46" w:type="dxa"/>
          </w:tcPr>
          <w:p w:rsidR="00D51CCC" w:rsidRDefault="0085094C">
            <w:pPr>
              <w:pStyle w:val="TableParagraph"/>
              <w:spacing w:before="99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</w:tbl>
    <w:p w:rsidR="00D51CCC" w:rsidRDefault="00D51CCC">
      <w:pPr>
        <w:pStyle w:val="a3"/>
        <w:spacing w:before="1"/>
        <w:ind w:left="0"/>
        <w:rPr>
          <w:sz w:val="16"/>
        </w:rPr>
      </w:pPr>
    </w:p>
    <w:p w:rsidR="00D51CCC" w:rsidRDefault="0085094C">
      <w:pPr>
        <w:pStyle w:val="a3"/>
        <w:spacing w:before="90"/>
        <w:ind w:right="113" w:firstLine="540"/>
        <w:jc w:val="both"/>
      </w:pPr>
      <w:r>
        <w:t xml:space="preserve">Приреализацииданноговариантаучебногопланасподготовительногопо4классырекомендуется введение дополнительного часа в неделю на изучение предмета "Русский </w:t>
      </w:r>
      <w:r>
        <w:t>язык" изчастиучебногоплана,формируемойучастникамиобразовательныхотношений.Этопозволяетучитыватьтрудностивформированииграфо-моторныхнавыков,атакжеформировать</w:t>
      </w:r>
    </w:p>
    <w:p w:rsidR="00D51CCC" w:rsidRDefault="00D51CCC">
      <w:pPr>
        <w:jc w:val="both"/>
        <w:sectPr w:rsidR="00D51CCC">
          <w:pgSz w:w="11910" w:h="16840"/>
          <w:pgMar w:top="70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альтернативныеспособыписьма вслучаях, еслиформирование графо-моторныхнавыковзатру</w:t>
      </w:r>
      <w:r>
        <w:t>дненоилиневозможно.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В подготовительном и первом классе возможно введение дополнительного часа в неделю наизучениепредмета"Математика",чтопозволяеткорректироватьилиформироватьпространственные,плоскостные представления, сформировать элементарные математичес</w:t>
      </w:r>
      <w:r>
        <w:t>кие представления, заложитьосновысчета.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1" w:firstLine="540"/>
        <w:jc w:val="both"/>
      </w:pPr>
      <w:r>
        <w:t>Впредметнойобласти"Физическаякультура"вучебномпланедолженбытьпредмет"Адаптивная физическая культура". При необходимости можно предусмотреть деление класса наподгруппы,таккакводномклассемогутобучатьсяобучающиесясразн</w:t>
      </w:r>
      <w:r>
        <w:t>ойстепеньютяжестидвигательных нарушений. Допустимы замены групповых занятий адаптивной физической культуройиндивидуальнымизанятиямидляобучающихсястяжелымидвигательныминарушениями.Педагогический работник в таком случае может эффективно работать по коррекции</w:t>
      </w:r>
      <w:r>
        <w:t xml:space="preserve"> двигательныхнарушенийконкретного обучающегося.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7" w:firstLine="540"/>
        <w:jc w:val="both"/>
      </w:pPr>
      <w:r>
        <w:t>Большинство обучающихся с НОДА имеет низкий уровень сформированности двигательныхфункций.Навыкисамообслуживаниянесформированыилисформированычастично,чтосущественно затрудняет овладение графическими, изобрази</w:t>
      </w:r>
      <w:r>
        <w:t>тельными, трудовыми навыками. В связис этим рекомендуется организация занятий по формированию навыков самообслуживания и ручнойумелости врамкахвнеурочной деятельности.</w:t>
      </w:r>
    </w:p>
    <w:p w:rsidR="00D51CCC" w:rsidRDefault="00D51CCC">
      <w:pPr>
        <w:pStyle w:val="a3"/>
        <w:ind w:left="0"/>
      </w:pPr>
    </w:p>
    <w:p w:rsidR="00D51CCC" w:rsidRDefault="0085094C">
      <w:pPr>
        <w:ind w:left="1060"/>
        <w:rPr>
          <w:b/>
          <w:i/>
          <w:sz w:val="24"/>
        </w:rPr>
      </w:pPr>
      <w:r>
        <w:rPr>
          <w:b/>
          <w:i/>
          <w:sz w:val="24"/>
        </w:rPr>
        <w:t>ФедеральныйучебныйпланФАОПНООдляобучающихсясНОДА (вариант 6.2).</w:t>
      </w:r>
    </w:p>
    <w:p w:rsidR="00D51CCC" w:rsidRDefault="00D51CCC">
      <w:pPr>
        <w:pStyle w:val="a3"/>
        <w:ind w:left="0"/>
        <w:rPr>
          <w:b/>
          <w:i/>
        </w:rPr>
      </w:pPr>
    </w:p>
    <w:p w:rsidR="00D51CCC" w:rsidRDefault="0085094C">
      <w:pPr>
        <w:pStyle w:val="2"/>
        <w:ind w:left="0" w:right="114"/>
        <w:jc w:val="right"/>
      </w:pPr>
      <w:r>
        <w:t>Вариант N2</w:t>
      </w:r>
    </w:p>
    <w:p w:rsidR="00D51CCC" w:rsidRDefault="00D51CCC">
      <w:pPr>
        <w:pStyle w:val="a3"/>
        <w:spacing w:before="1"/>
        <w:ind w:left="0"/>
        <w:rPr>
          <w:b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84"/>
        <w:gridCol w:w="2211"/>
        <w:gridCol w:w="1304"/>
        <w:gridCol w:w="562"/>
        <w:gridCol w:w="562"/>
        <w:gridCol w:w="563"/>
        <w:gridCol w:w="565"/>
        <w:gridCol w:w="908"/>
      </w:tblGrid>
      <w:tr w:rsidR="00D51CCC">
        <w:trPr>
          <w:trHeight w:val="479"/>
        </w:trPr>
        <w:tc>
          <w:tcPr>
            <w:tcW w:w="2384" w:type="dxa"/>
            <w:vMerge w:val="restart"/>
          </w:tcPr>
          <w:p w:rsidR="00D51CCC" w:rsidRDefault="0085094C">
            <w:pPr>
              <w:pStyle w:val="TableParagraph"/>
              <w:spacing w:before="99"/>
              <w:ind w:left="115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z w:val="24"/>
              </w:rPr>
              <w:t>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D51CCC" w:rsidRDefault="0085094C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z w:val="24"/>
              </w:rPr>
              <w:t>Учебныепредметы</w:t>
            </w:r>
          </w:p>
        </w:tc>
        <w:tc>
          <w:tcPr>
            <w:tcW w:w="4464" w:type="dxa"/>
            <w:gridSpan w:val="6"/>
          </w:tcPr>
          <w:p w:rsidR="00D51CCC" w:rsidRDefault="0085094C">
            <w:pPr>
              <w:pStyle w:val="TableParagraph"/>
              <w:spacing w:before="99"/>
              <w:ind w:left="815"/>
              <w:rPr>
                <w:sz w:val="24"/>
              </w:rPr>
            </w:pPr>
            <w:r>
              <w:rPr>
                <w:sz w:val="24"/>
              </w:rPr>
              <w:t>Количествочасоввнеделю</w:t>
            </w:r>
          </w:p>
        </w:tc>
      </w:tr>
      <w:tr w:rsidR="00D51CCC">
        <w:trPr>
          <w:trHeight w:val="969"/>
        </w:trPr>
        <w:tc>
          <w:tcPr>
            <w:tcW w:w="2384" w:type="dxa"/>
            <w:vMerge/>
            <w:tcBorders>
              <w:top w:val="nil"/>
            </w:tcBorders>
          </w:tcPr>
          <w:p w:rsidR="00D51CCC" w:rsidRDefault="00D51CC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D51CCC" w:rsidRDefault="00D51CCC">
            <w:pPr>
              <w:pStyle w:val="TableParagraph"/>
              <w:rPr>
                <w:b/>
                <w:sz w:val="26"/>
              </w:rPr>
            </w:pPr>
          </w:p>
          <w:p w:rsidR="00D51CCC" w:rsidRDefault="00D51CCC">
            <w:pPr>
              <w:pStyle w:val="TableParagraph"/>
              <w:spacing w:before="5"/>
              <w:rPr>
                <w:b/>
                <w:sz w:val="25"/>
              </w:rPr>
            </w:pPr>
          </w:p>
          <w:p w:rsidR="00D51CCC" w:rsidRDefault="0085094C">
            <w:pPr>
              <w:pStyle w:val="TableParagraph"/>
              <w:ind w:left="138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Подгот.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197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132" w:right="133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51CCC">
        <w:trPr>
          <w:trHeight w:val="479"/>
        </w:trPr>
        <w:tc>
          <w:tcPr>
            <w:tcW w:w="9059" w:type="dxa"/>
            <w:gridSpan w:val="8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Обязательнаячасть</w:t>
            </w:r>
          </w:p>
        </w:tc>
      </w:tr>
      <w:tr w:rsidR="00D51CCC">
        <w:trPr>
          <w:trHeight w:val="482"/>
        </w:trPr>
        <w:tc>
          <w:tcPr>
            <w:tcW w:w="2384" w:type="dxa"/>
            <w:vMerge w:val="restart"/>
          </w:tcPr>
          <w:p w:rsidR="00D51CCC" w:rsidRDefault="0085094C">
            <w:pPr>
              <w:pStyle w:val="TableParagraph"/>
              <w:spacing w:before="102"/>
              <w:ind w:left="62" w:right="165"/>
              <w:rPr>
                <w:sz w:val="24"/>
              </w:rPr>
            </w:pPr>
            <w:r>
              <w:rPr>
                <w:sz w:val="24"/>
              </w:rPr>
              <w:t>Русский язык илитературноечтение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Русскийязык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51CCC">
        <w:trPr>
          <w:trHeight w:val="755"/>
        </w:trPr>
        <w:tc>
          <w:tcPr>
            <w:tcW w:w="2384" w:type="dxa"/>
            <w:vMerge/>
            <w:tcBorders>
              <w:top w:val="nil"/>
            </w:tcBorders>
          </w:tcPr>
          <w:p w:rsidR="00D51CCC" w:rsidRDefault="00D51CCC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99"/>
              <w:ind w:left="59" w:right="705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z w:val="24"/>
              </w:rPr>
              <w:t>чтение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9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99"/>
              <w:ind w:left="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99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99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51CCC">
        <w:trPr>
          <w:trHeight w:val="479"/>
        </w:trPr>
        <w:tc>
          <w:tcPr>
            <w:tcW w:w="2384" w:type="dxa"/>
          </w:tcPr>
          <w:p w:rsidR="00D51CCC" w:rsidRDefault="0085094C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99"/>
              <w:ind w:left="59"/>
              <w:rPr>
                <w:sz w:val="24"/>
              </w:rPr>
            </w:pPr>
            <w:r>
              <w:rPr>
                <w:sz w:val="24"/>
              </w:rPr>
              <w:t>Иностранныйязык</w:t>
            </w:r>
          </w:p>
        </w:tc>
        <w:tc>
          <w:tcPr>
            <w:tcW w:w="130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99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99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99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51CCC">
        <w:trPr>
          <w:trHeight w:val="756"/>
        </w:trPr>
        <w:tc>
          <w:tcPr>
            <w:tcW w:w="2384" w:type="dxa"/>
          </w:tcPr>
          <w:p w:rsidR="00D51CCC" w:rsidRDefault="0085094C">
            <w:pPr>
              <w:pStyle w:val="TableParagraph"/>
              <w:spacing w:before="102"/>
              <w:ind w:left="62" w:right="872"/>
              <w:rPr>
                <w:sz w:val="24"/>
              </w:rPr>
            </w:pPr>
            <w:r>
              <w:rPr>
                <w:sz w:val="24"/>
              </w:rPr>
              <w:t>Математикаи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2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132" w:right="13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51CCC">
        <w:trPr>
          <w:trHeight w:val="1031"/>
        </w:trPr>
        <w:tc>
          <w:tcPr>
            <w:tcW w:w="2384" w:type="dxa"/>
          </w:tcPr>
          <w:p w:rsidR="00D51CCC" w:rsidRDefault="0085094C">
            <w:pPr>
              <w:pStyle w:val="TableParagraph"/>
              <w:spacing w:before="102"/>
              <w:ind w:left="62" w:right="261"/>
              <w:rPr>
                <w:sz w:val="24"/>
              </w:rPr>
            </w:pPr>
            <w:r>
              <w:rPr>
                <w:sz w:val="24"/>
              </w:rPr>
              <w:t>Обществознание иестествознание(Окружающиймир)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Окружающиймир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21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D51CCC">
        <w:trPr>
          <w:trHeight w:val="1307"/>
        </w:trPr>
        <w:tc>
          <w:tcPr>
            <w:tcW w:w="2384" w:type="dxa"/>
          </w:tcPr>
          <w:p w:rsidR="00D51CCC" w:rsidRDefault="0085094C">
            <w:pPr>
              <w:pStyle w:val="TableParagraph"/>
              <w:spacing w:before="102"/>
              <w:ind w:left="62" w:right="118"/>
              <w:rPr>
                <w:sz w:val="24"/>
              </w:rPr>
            </w:pPr>
            <w:r>
              <w:rPr>
                <w:sz w:val="24"/>
              </w:rPr>
              <w:t>Основырелигиозныхкультур и светскойэтики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102"/>
              <w:ind w:left="59" w:right="178"/>
              <w:rPr>
                <w:sz w:val="24"/>
              </w:rPr>
            </w:pPr>
            <w:r>
              <w:rPr>
                <w:sz w:val="24"/>
              </w:rPr>
              <w:t>Основырелигиозныхкультурисветскойэтики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23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23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51CCC">
        <w:trPr>
          <w:trHeight w:val="481"/>
        </w:trPr>
        <w:tc>
          <w:tcPr>
            <w:tcW w:w="2384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211" w:type="dxa"/>
          </w:tcPr>
          <w:p w:rsidR="00D51CCC" w:rsidRDefault="0085094C">
            <w:pPr>
              <w:pStyle w:val="TableParagraph"/>
              <w:spacing w:before="102"/>
              <w:ind w:left="5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304" w:type="dxa"/>
          </w:tcPr>
          <w:p w:rsidR="00D51CCC" w:rsidRDefault="0085094C">
            <w:pPr>
              <w:pStyle w:val="TableParagraph"/>
              <w:spacing w:before="10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" w:type="dxa"/>
          </w:tcPr>
          <w:p w:rsidR="00D51CCC" w:rsidRDefault="0085094C">
            <w:pPr>
              <w:pStyle w:val="TableParagraph"/>
              <w:spacing w:before="102"/>
              <w:ind w:left="21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" w:type="dxa"/>
          </w:tcPr>
          <w:p w:rsidR="00D51CCC" w:rsidRDefault="0085094C">
            <w:pPr>
              <w:pStyle w:val="TableParagraph"/>
              <w:spacing w:before="102"/>
              <w:ind w:right="2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" w:type="dxa"/>
          </w:tcPr>
          <w:p w:rsidR="00D51CCC" w:rsidRDefault="0085094C">
            <w:pPr>
              <w:pStyle w:val="TableParagraph"/>
              <w:spacing w:before="10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D51CCC" w:rsidRDefault="00D51CCC">
      <w:pPr>
        <w:jc w:val="center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tbl>
      <w:tblPr>
        <w:tblW w:w="10687" w:type="dxa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09"/>
        <w:gridCol w:w="2610"/>
        <w:gridCol w:w="1541"/>
        <w:gridCol w:w="663"/>
        <w:gridCol w:w="663"/>
        <w:gridCol w:w="664"/>
        <w:gridCol w:w="666"/>
        <w:gridCol w:w="1071"/>
      </w:tblGrid>
      <w:tr w:rsidR="00D51CCC">
        <w:trPr>
          <w:trHeight w:val="765"/>
        </w:trPr>
        <w:tc>
          <w:tcPr>
            <w:tcW w:w="2809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D51CCC" w:rsidRDefault="0085094C">
            <w:pPr>
              <w:pStyle w:val="TableParagraph"/>
              <w:spacing w:before="102"/>
              <w:ind w:left="62" w:right="363"/>
              <w:rPr>
                <w:sz w:val="24"/>
              </w:rPr>
            </w:pPr>
            <w:r>
              <w:rPr>
                <w:sz w:val="24"/>
              </w:rPr>
              <w:t>Изобразительноеискусство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1CCC">
        <w:trPr>
          <w:trHeight w:val="486"/>
        </w:trPr>
        <w:tc>
          <w:tcPr>
            <w:tcW w:w="2809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609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Труд (технология)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51CCC">
        <w:trPr>
          <w:trHeight w:val="1045"/>
        </w:trPr>
        <w:tc>
          <w:tcPr>
            <w:tcW w:w="2809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Физическаякультура</w:t>
            </w:r>
          </w:p>
        </w:tc>
        <w:tc>
          <w:tcPr>
            <w:tcW w:w="2609" w:type="dxa"/>
          </w:tcPr>
          <w:p w:rsidR="00D51CCC" w:rsidRDefault="0085094C">
            <w:pPr>
              <w:pStyle w:val="TableParagraph"/>
              <w:spacing w:before="102"/>
              <w:ind w:left="62" w:right="913"/>
              <w:jc w:val="both"/>
              <w:rPr>
                <w:sz w:val="24"/>
              </w:rPr>
            </w:pPr>
            <w:r>
              <w:rPr>
                <w:sz w:val="24"/>
              </w:rPr>
              <w:t>Адаптивнаяфизическаякультура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51CCC">
        <w:trPr>
          <w:trHeight w:val="488"/>
        </w:trPr>
        <w:tc>
          <w:tcPr>
            <w:tcW w:w="2809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609" w:type="dxa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D51CCC">
        <w:trPr>
          <w:trHeight w:val="1045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99"/>
              <w:ind w:left="62" w:right="340"/>
              <w:rPr>
                <w:sz w:val="24"/>
              </w:rPr>
            </w:pPr>
            <w:r>
              <w:rPr>
                <w:sz w:val="24"/>
              </w:rPr>
              <w:t>Часть учебного плана, формируемаяучастникамиобразовательногопроцессапри5-дневнойнеделе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9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99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99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99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51CCC">
        <w:trPr>
          <w:trHeight w:val="766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99"/>
              <w:ind w:left="62" w:right="44"/>
              <w:rPr>
                <w:sz w:val="24"/>
              </w:rPr>
            </w:pPr>
            <w:r>
              <w:rPr>
                <w:sz w:val="24"/>
              </w:rPr>
              <w:t>Предельнодопустимаяаудиторнаяучебнаянагрузкапри5-дневнойучебнойнеделе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99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9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99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99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D51CCC">
        <w:trPr>
          <w:trHeight w:val="485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Кол-воучебныхнедель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D51CCC">
        <w:trPr>
          <w:trHeight w:val="485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102"/>
              <w:ind w:left="62"/>
              <w:rPr>
                <w:sz w:val="24"/>
              </w:rPr>
            </w:pPr>
            <w:r>
              <w:rPr>
                <w:sz w:val="24"/>
              </w:rPr>
              <w:t>Внеурочнаядеятельность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51CCC">
        <w:trPr>
          <w:trHeight w:val="765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102"/>
              <w:ind w:left="62" w:right="298"/>
              <w:rPr>
                <w:sz w:val="24"/>
              </w:rPr>
            </w:pPr>
            <w:r>
              <w:rPr>
                <w:sz w:val="24"/>
              </w:rPr>
              <w:t>индивидуальныеигрупповыезанятияпопрограммекоррекционнойработы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51CCC">
        <w:trPr>
          <w:trHeight w:val="767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102"/>
              <w:ind w:left="62" w:right="1195"/>
              <w:rPr>
                <w:sz w:val="24"/>
              </w:rPr>
            </w:pPr>
            <w:r>
              <w:rPr>
                <w:sz w:val="24"/>
              </w:rPr>
              <w:t>другиенаправлениявнеурочнойдеятельности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10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102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102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102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102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51CCC">
        <w:trPr>
          <w:trHeight w:val="485"/>
        </w:trPr>
        <w:tc>
          <w:tcPr>
            <w:tcW w:w="5419" w:type="dxa"/>
            <w:gridSpan w:val="2"/>
          </w:tcPr>
          <w:p w:rsidR="00D51CCC" w:rsidRDefault="0085094C">
            <w:pPr>
              <w:pStyle w:val="TableParagraph"/>
              <w:spacing w:before="99"/>
              <w:ind w:left="6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541" w:type="dxa"/>
          </w:tcPr>
          <w:p w:rsidR="00D51CCC" w:rsidRDefault="0085094C">
            <w:pPr>
              <w:pStyle w:val="TableParagraph"/>
              <w:spacing w:before="99"/>
              <w:ind w:left="513" w:right="50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3" w:type="dxa"/>
          </w:tcPr>
          <w:p w:rsidR="00D51CCC" w:rsidRDefault="0085094C">
            <w:pPr>
              <w:pStyle w:val="TableParagraph"/>
              <w:spacing w:before="99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4" w:type="dxa"/>
          </w:tcPr>
          <w:p w:rsidR="00D51CCC" w:rsidRDefault="0085094C">
            <w:pPr>
              <w:pStyle w:val="TableParagraph"/>
              <w:spacing w:before="99"/>
              <w:ind w:right="152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" w:type="dxa"/>
          </w:tcPr>
          <w:p w:rsidR="00D51CCC" w:rsidRDefault="0085094C">
            <w:pPr>
              <w:pStyle w:val="TableParagraph"/>
              <w:spacing w:before="99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071" w:type="dxa"/>
          </w:tcPr>
          <w:p w:rsidR="00D51CCC" w:rsidRDefault="0085094C">
            <w:pPr>
              <w:pStyle w:val="TableParagraph"/>
              <w:spacing w:before="99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161</w:t>
            </w:r>
          </w:p>
        </w:tc>
      </w:tr>
    </w:tbl>
    <w:p w:rsidR="00D51CCC" w:rsidRDefault="00D51CCC">
      <w:pPr>
        <w:pStyle w:val="a3"/>
        <w:spacing w:before="1"/>
        <w:ind w:left="0"/>
        <w:rPr>
          <w:b/>
          <w:sz w:val="16"/>
        </w:rPr>
      </w:pPr>
    </w:p>
    <w:p w:rsidR="00D51CCC" w:rsidRDefault="0085094C">
      <w:pPr>
        <w:pStyle w:val="a3"/>
        <w:spacing w:before="90"/>
        <w:ind w:right="123" w:firstLine="540"/>
        <w:jc w:val="both"/>
      </w:pPr>
      <w:r>
        <w:t>Приреализацииданноговариантаучебногопланасподготовительногопо4класс1часвнеделючастиучебногоплана,формируемойучастникамиобразовательныхотношений,рекомендуется</w:t>
      </w:r>
      <w:r>
        <w:t>использовать на изучение учебного предмета "Русский язык". Это позволит учитывать трудности вформировании графомоторных навыков, а также формировать альтернативные способы письма вслучаях,еслиформированиеэтихнавыковзатруднено или невозможно;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Сподготовител</w:t>
      </w:r>
      <w:r>
        <w:t>ьногопо4класс1часвнеделючастиучебногоплана,формируемойучастникамиобразовательныхотношений,рекомендуетсяиспользоватьнаизучениеучебногопредмета"Математика", что обусловлено низким уровнем готовности к школе, выраженными двигательнымирасстройствами,медленными</w:t>
      </w:r>
      <w:r>
        <w:t>неустойчивымформированиемпространственных,плоскостныхипервоначальныхматематическихпредставлений,замедленнымтемпомусвоенияучебногоматериала.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ПосравнениюспервымвариантомфедеральногоучебногопланаФАОПНООдляобучающихсясНОДА,второйвариантучебногопланапредполага</w:t>
      </w:r>
      <w:r>
        <w:t>етвозможностьвведениятолько1часаиностранногоязыкавнеделю,таккакдвигательныенарушенияразнойстепенивыраженности,дефицитпознавательныхисоциальныхспособностейуобучающихсясНОДА,осложненные</w:t>
      </w:r>
      <w:r>
        <w:rPr>
          <w:spacing w:val="-1"/>
        </w:rPr>
        <w:t>речевыми,втомчиследизартрическими</w:t>
      </w:r>
      <w:r>
        <w:t>нарушениями,нарушениямизренияи(или)слуха</w:t>
      </w:r>
      <w:r>
        <w:t>затрудняютосвоениеосновиностранногоязыка.Иностранныйязыкможетизучатьсявигровойформе,какразвивающийязыковыевозможностиобучающихся.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4" w:firstLine="540"/>
        <w:jc w:val="both"/>
      </w:pPr>
      <w:r>
        <w:t>Решение об изучении учебного предмета "Иностранный язык" принимается образовательнойорганизациейисходяизпсихофизическихособен</w:t>
      </w:r>
      <w:r>
        <w:t>ностейобучающихсяснарушениемопорно-двигательного аппарата. В случае исключения данного предмета из учебного плана, освободившийсячасможетбыть добавленнаизучениекакого-либопредметаизобязательнойчастиучебногоплана.</w:t>
      </w:r>
    </w:p>
    <w:p w:rsidR="00D51CCC" w:rsidRDefault="00D51CCC">
      <w:pPr>
        <w:jc w:val="both"/>
        <w:sectPr w:rsidR="00D51CCC">
          <w:pgSz w:w="11910" w:h="16840"/>
          <w:pgMar w:top="70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right="121" w:firstLine="540"/>
        <w:jc w:val="both"/>
      </w:pPr>
      <w:r>
        <w:t>Приналичиизапросовучастни</w:t>
      </w:r>
      <w:r>
        <w:t>ковобразовательныхотношенийиотсутствииуказанногопредмета в учебном плане образовательная организация предоставляет обучающимся возможностьизучать иностранныйязык факультативноврамкахвнеурочнойдеятельности.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Вобласти"Физическаякультура"вучебномпланедолженбы</w:t>
      </w:r>
      <w:r>
        <w:t>тьпредмет"Адаптивнаяфизическая культура".В случае необходимостицелесообразно предусмотретьделение классанаподгруппы,таккакводномклассемогутобучатьсяобучающиесясразнойстепеньютяжестидвигательных нарушений. Допустимы замены групповых занятий адаптивной физич</w:t>
      </w:r>
      <w:r>
        <w:t>еской культуройиндивидуальнымизанятиямидляобучающихсястяжелымидвигательныминарушениями.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22" w:firstLine="540"/>
        <w:jc w:val="both"/>
      </w:pPr>
      <w:r>
        <w:t>ОбучающиесясНОДАимеютнизкийуровеньсформированностидвигательныхфункций.Навыки самообслуживания у них не сформированы или сформированы частично, что существеннозатрудняе</w:t>
      </w:r>
      <w:r>
        <w:t>товладениеграфическими,изобразительными,трудовыминавыками.Всвязисэтим</w:t>
      </w:r>
      <w:r>
        <w:rPr>
          <w:spacing w:val="-1"/>
        </w:rPr>
        <w:t>рекомендуетсяорганизациязанятийпоформированию</w:t>
      </w:r>
      <w:r>
        <w:t>навыковсамообслуживанияиручнойумелостиврамкахвнеурочной деятельности.</w:t>
      </w:r>
    </w:p>
    <w:p w:rsidR="00D51CCC" w:rsidRDefault="00D51CCC">
      <w:pPr>
        <w:pStyle w:val="a3"/>
        <w:spacing w:before="1"/>
        <w:ind w:left="0"/>
      </w:pPr>
    </w:p>
    <w:p w:rsidR="00D51CCC" w:rsidRDefault="0085094C">
      <w:pPr>
        <w:pStyle w:val="2"/>
        <w:ind w:left="1000"/>
      </w:pPr>
      <w:r>
        <w:t>4.2.Федеральныйкалендарныйучебныйграфик.</w:t>
      </w:r>
    </w:p>
    <w:p w:rsidR="00D51CCC" w:rsidRDefault="00D51CCC">
      <w:pPr>
        <w:pStyle w:val="a3"/>
        <w:spacing w:before="10"/>
        <w:ind w:left="0"/>
        <w:rPr>
          <w:b/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11"/>
        </w:tabs>
        <w:ind w:right="114" w:firstLine="540"/>
        <w:jc w:val="both"/>
        <w:rPr>
          <w:sz w:val="24"/>
        </w:rPr>
      </w:pPr>
      <w:r>
        <w:rPr>
          <w:sz w:val="24"/>
        </w:rPr>
        <w:t>Организацияобразовательной</w:t>
      </w:r>
      <w:r>
        <w:rPr>
          <w:sz w:val="24"/>
        </w:rPr>
        <w:t>деятельностиосуществляетсяпоучебнымчетвертям.Урочнаядеятельность обучающихся с ограниченными возможностями здоровья организуется по 5-дневнойучебнойнеделе,всубботувозможнаорганизацияипроведениезанятийврамкахвнеурочнойдеятельности.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541"/>
        </w:tabs>
        <w:ind w:right="124" w:firstLine="540"/>
        <w:jc w:val="both"/>
        <w:rPr>
          <w:sz w:val="24"/>
        </w:rPr>
      </w:pPr>
      <w:r>
        <w:rPr>
          <w:sz w:val="24"/>
        </w:rPr>
        <w:t>Продолжительностьучебног</w:t>
      </w:r>
      <w:r>
        <w:rPr>
          <w:sz w:val="24"/>
        </w:rPr>
        <w:t>огодаприполученииначальногообщегообразованиясоставляет34 недели, вподготовительноми в1классе-33 недели.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500"/>
        </w:tabs>
        <w:ind w:right="121" w:firstLine="540"/>
        <w:jc w:val="both"/>
        <w:rPr>
          <w:sz w:val="24"/>
        </w:rPr>
      </w:pPr>
      <w:r>
        <w:rPr>
          <w:sz w:val="24"/>
        </w:rPr>
        <w:t>Сцельюпрофилактикипереутомлениявфедеральномкалендарномучебномграфикепредусматривается чередование периодов учебного времени и каникул. Продолжительност</w:t>
      </w:r>
      <w:r>
        <w:rPr>
          <w:sz w:val="24"/>
        </w:rPr>
        <w:t>ь каникулдолжнасоставлять неменее7 календарныхдней.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71"/>
        </w:tabs>
        <w:spacing w:before="1"/>
        <w:ind w:right="118" w:firstLine="540"/>
        <w:jc w:val="both"/>
        <w:rPr>
          <w:sz w:val="24"/>
        </w:rPr>
      </w:pPr>
      <w:r>
        <w:rPr>
          <w:sz w:val="24"/>
        </w:rPr>
        <w:t>Продолжительность учебных четвертей составляет: 1 четверть - 8 учебных недель (дляподготовительных и 1 - 4 классов); 2 четверть - 8 учебных недель (для подготовительных и 1 - 4классов);3четверть-10учебны</w:t>
      </w:r>
      <w:r>
        <w:rPr>
          <w:sz w:val="24"/>
        </w:rPr>
        <w:t>хнедель(для2-4классов),9 учебныхнедель(дляподготовительныхи1классов); 4четверть-7учебных недель (дляподготовительныхи1-4 классов).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21"/>
        </w:tabs>
        <w:spacing w:before="1"/>
        <w:ind w:left="1420" w:hanging="421"/>
        <w:rPr>
          <w:sz w:val="24"/>
        </w:rPr>
      </w:pPr>
      <w:r>
        <w:rPr>
          <w:sz w:val="24"/>
        </w:rPr>
        <w:t>Продолжительностьканикулсоставляет: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/>
        <w:ind w:right="114" w:firstLine="540"/>
        <w:jc w:val="both"/>
      </w:pPr>
      <w:r>
        <w:t xml:space="preserve">по окончании 1 четверти (осенние каникулы) - 10 календарных дней (для подготовительных </w:t>
      </w:r>
      <w:r>
        <w:t>и 1 -4классов);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8" w:firstLine="540"/>
        <w:jc w:val="both"/>
      </w:pPr>
      <w:r>
        <w:t>поокончании2четверти(зимниеканикулы)-15календарныхдней(дляподготовительныхи1-4классов);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дополнительныеканикулы-10календарных дней(дляподготовительныхи1классов);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поокончании3четверти(весенниеканикулы)-9календарныхдней(дляподготовительныхи</w:t>
      </w:r>
      <w:r>
        <w:t>1</w:t>
      </w:r>
    </w:p>
    <w:p w:rsidR="00D51CCC" w:rsidRDefault="0085094C">
      <w:pPr>
        <w:pStyle w:val="a3"/>
      </w:pPr>
      <w:r>
        <w:t>-4классов);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поокончанииучебногогода(летниеканикулы)-неменее8недель.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21"/>
        </w:tabs>
        <w:spacing w:before="1"/>
        <w:ind w:left="1420" w:hanging="421"/>
        <w:rPr>
          <w:sz w:val="24"/>
        </w:rPr>
      </w:pPr>
      <w:r>
        <w:rPr>
          <w:sz w:val="24"/>
        </w:rPr>
        <w:t>Продолжительностьурока–</w:t>
      </w:r>
      <w:r>
        <w:rPr>
          <w:spacing w:val="-4"/>
          <w:sz w:val="24"/>
        </w:rPr>
        <w:t xml:space="preserve"> 30-</w:t>
      </w:r>
      <w:r>
        <w:rPr>
          <w:sz w:val="24"/>
        </w:rPr>
        <w:t>40минут.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95"/>
        </w:tabs>
        <w:spacing w:before="1"/>
        <w:ind w:right="120" w:firstLine="540"/>
        <w:jc w:val="both"/>
        <w:rPr>
          <w:sz w:val="24"/>
        </w:rPr>
      </w:pPr>
      <w:r>
        <w:rPr>
          <w:sz w:val="24"/>
        </w:rPr>
        <w:t>Продолжительностьпеременмеждуурокамисоставляетнеменее10минут,большойперемены (после 2 или 3 урока) - 20 - 30 минут. Вместо одной большой перемены д</w:t>
      </w:r>
      <w:r>
        <w:rPr>
          <w:sz w:val="24"/>
        </w:rPr>
        <w:t>опускается после2и 3уроков устанавливатьдвепеременыпо 20 минуткаждая.</w:t>
      </w:r>
    </w:p>
    <w:p w:rsidR="00D51CCC" w:rsidRDefault="00D51CCC">
      <w:pPr>
        <w:jc w:val="both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  <w:ind w:firstLine="540"/>
      </w:pPr>
      <w:r>
        <w:t>Продолжительностьпеременымеждуурочнойивнеурочнойдеятельностьюдолжнасоставлятьнеменее20 -30 минут.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613"/>
        </w:tabs>
        <w:ind w:right="114" w:firstLine="540"/>
        <w:jc w:val="both"/>
        <w:rPr>
          <w:sz w:val="24"/>
        </w:rPr>
      </w:pPr>
      <w:r>
        <w:rPr>
          <w:sz w:val="24"/>
        </w:rPr>
        <w:t>Расписаниеуроковсоставляетсясучетомдневнойинедельнойумственной</w:t>
      </w:r>
      <w:r>
        <w:rPr>
          <w:sz w:val="24"/>
        </w:rPr>
        <w:t>работоспособностиобучающихсяишкалытрудностиучебныхпредметов,определеннойГигиеническими</w:t>
      </w:r>
      <w:hyperlink r:id="rId34">
        <w:r>
          <w:rPr>
            <w:color w:val="0000FF"/>
            <w:sz w:val="24"/>
          </w:rPr>
          <w:t>нормативами</w:t>
        </w:r>
      </w:hyperlink>
      <w:r>
        <w:rPr>
          <w:sz w:val="24"/>
        </w:rPr>
        <w:t>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4"/>
        <w:numPr>
          <w:ilvl w:val="1"/>
          <w:numId w:val="46"/>
        </w:numPr>
        <w:tabs>
          <w:tab w:val="left" w:pos="1423"/>
        </w:tabs>
        <w:ind w:right="125" w:firstLine="540"/>
        <w:jc w:val="both"/>
        <w:rPr>
          <w:sz w:val="24"/>
        </w:rPr>
      </w:pPr>
      <w:r>
        <w:rPr>
          <w:sz w:val="24"/>
        </w:rPr>
        <w:t xml:space="preserve">Образовательная недельная </w:t>
      </w:r>
      <w:r>
        <w:rPr>
          <w:sz w:val="24"/>
        </w:rPr>
        <w:t>нагрузка распределяется равномерно в течение учебной недели,приэтом объеммаксимально допустимойнагрузки втечениеднясоставляет: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0" w:firstLine="540"/>
      </w:pPr>
      <w:r>
        <w:t>для обучающихся подготовительных и 1-х классов - не должен превышать 4 уроков и один раз внеделю -5уроков, засчетурокафизической</w:t>
      </w:r>
      <w:r>
        <w:t xml:space="preserve"> культуры;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дляобучающихся2-4классов-неболее5уроковиодинразвнеделю6уроковзасчетурокафизическойкультуры.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ind w:left="1060"/>
        <w:rPr>
          <w:sz w:val="24"/>
        </w:rPr>
      </w:pPr>
      <w:r>
        <w:rPr>
          <w:b/>
          <w:sz w:val="24"/>
          <w:u w:val="thick"/>
        </w:rPr>
        <w:t>Обучениев1классеосуществляетсяссоблюдениемследующихтребований</w:t>
      </w:r>
      <w:r>
        <w:rPr>
          <w:sz w:val="24"/>
        </w:rPr>
        <w:t>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01" w:firstLine="540"/>
      </w:pPr>
      <w:r>
        <w:t>-- учебные занятия проводятся по 5-дневной учебной неделе и только в первую смену, обуч</w:t>
      </w:r>
      <w:r>
        <w:t>ениев первомполугодии:всентябре - октябре-по3урокавденьпо35минуткаждый,в ноябре-декабре</w:t>
      </w:r>
    </w:p>
    <w:p w:rsidR="00D51CCC" w:rsidRDefault="0085094C">
      <w:pPr>
        <w:pStyle w:val="a3"/>
      </w:pPr>
      <w:r>
        <w:t>-по4урокавденьпо35минуткаждый;вянваре-мае-по4урокавденьпо40минуткаждый;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firstLine="540"/>
      </w:pPr>
      <w:r>
        <w:t>--всерединеучебногодняорганизуетсядинамическаяпаузапродолжительностьюнеменее40минут;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  <w:jc w:val="both"/>
      </w:pPr>
      <w:r>
        <w:t>--предост</w:t>
      </w:r>
      <w:r>
        <w:t>авляютсядополнительныенедельныеканикулывсерединетретьейчетверти.</w:t>
      </w:r>
    </w:p>
    <w:p w:rsidR="00D51CCC" w:rsidRDefault="0085094C">
      <w:pPr>
        <w:pStyle w:val="a3"/>
        <w:spacing w:line="448" w:lineRule="auto"/>
        <w:ind w:left="1120" w:right="1480" w:hanging="661"/>
        <w:jc w:val="both"/>
      </w:pPr>
      <w:r>
        <w:t>Возможна организация дополнительных каникул независимо от четвертей (триместров).Занятияначинаютсянеранее8часовутраизаканчиваютсянепозднее19часов.</w:t>
      </w:r>
    </w:p>
    <w:p w:rsidR="00D51CCC" w:rsidRDefault="0085094C">
      <w:pPr>
        <w:pStyle w:val="a3"/>
        <w:ind w:right="115" w:firstLine="720"/>
        <w:jc w:val="both"/>
      </w:pPr>
      <w:r>
        <w:t>Календарныйучебныйграфикобразовательной</w:t>
      </w:r>
      <w:r>
        <w:t>организациисоставленсучетоммненийучастников образовательных отношений и определяет чередование учебной деятельности (урочной ивнеурочной)иплановыхперерывовприполученииобразованиядляотдыхаииныхсоциальныхцелей(каникул)по календарнымпериодамучебногогода.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right="115" w:firstLine="600"/>
        <w:jc w:val="both"/>
      </w:pPr>
      <w:r>
        <w:t>При</w:t>
      </w:r>
      <w:r>
        <w:t xml:space="preserve"> составлении календарного учебного графикаМБОУ «Межводненская средняя школа им. Гайдукова А.Н.» использует организациюучебногогодапо триместрам.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2"/>
        <w:ind w:left="2646" w:right="2586" w:hanging="1527"/>
      </w:pPr>
      <w:r>
        <w:t>4.3.КАЛЕНДАРНЫЙ ПЛАН ВОСПИТАТЕЛЬНОЙ РАБОТЫПояснительнаязаписка</w:t>
      </w:r>
    </w:p>
    <w:p w:rsidR="00D51CCC" w:rsidRDefault="00D51CCC">
      <w:pPr>
        <w:pStyle w:val="a3"/>
        <w:ind w:left="0"/>
        <w:rPr>
          <w:b/>
          <w:sz w:val="26"/>
        </w:rPr>
      </w:pPr>
    </w:p>
    <w:p w:rsidR="00D51CCC" w:rsidRDefault="0085094C">
      <w:pPr>
        <w:pStyle w:val="a3"/>
        <w:spacing w:line="360" w:lineRule="auto"/>
        <w:ind w:right="113" w:firstLine="566"/>
        <w:jc w:val="both"/>
      </w:pPr>
      <w:r>
        <w:t>Календарныйпланвоспитательнойработысоставляетс</w:t>
      </w:r>
      <w:r>
        <w:t>янатекущийучебныйгод.Внем</w:t>
      </w:r>
      <w:r>
        <w:rPr>
          <w:spacing w:val="-1"/>
        </w:rPr>
        <w:t>конкретизируетсязаявленнаявпрограммевоспитания</w:t>
      </w:r>
      <w:r>
        <w:t>работаприменительнокданномуучебномугодуиуровнюобразования.</w:t>
      </w:r>
    </w:p>
    <w:p w:rsidR="00D51CCC" w:rsidRDefault="0085094C">
      <w:pPr>
        <w:pStyle w:val="a3"/>
        <w:spacing w:before="159" w:line="360" w:lineRule="auto"/>
        <w:ind w:right="115" w:firstLine="566"/>
        <w:jc w:val="both"/>
      </w:pPr>
      <w:r>
        <w:t>Календарныйпланразрабатываетсявсоответствиисмодулямирабочейпрограммывоспитания:как инвариантными, так и вариативными — выбранн</w:t>
      </w:r>
      <w:r>
        <w:t>ыми самой образовательной организацией. При</w:t>
      </w:r>
      <w:r>
        <w:rPr>
          <w:spacing w:val="-1"/>
        </w:rPr>
        <w:t>этомвразделахплана,вкоторыхотражается</w:t>
      </w:r>
      <w:r>
        <w:t>индивидуальнаяработасразунесколькихпедагогическихработников(«Классноеруководство»,«Школьныйурок»и «Курсы внеурочной деятельности»),</w:t>
      </w:r>
      <w:r>
        <w:rPr>
          <w:w w:val="95"/>
        </w:rPr>
        <w:t>делаетсятолькоссылкана соответствующиеиндивид</w:t>
      </w:r>
      <w:r>
        <w:rPr>
          <w:w w:val="95"/>
        </w:rPr>
        <w:t>уальныепрограммыипланыработыданных</w:t>
      </w:r>
      <w:r>
        <w:t>педагогов.</w:t>
      </w:r>
    </w:p>
    <w:p w:rsidR="00D51CCC" w:rsidRDefault="00D51CCC">
      <w:pPr>
        <w:spacing w:line="360" w:lineRule="auto"/>
        <w:jc w:val="both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 w:line="360" w:lineRule="auto"/>
        <w:ind w:right="113" w:firstLine="566"/>
        <w:jc w:val="both"/>
      </w:pPr>
      <w:r>
        <w:rPr>
          <w:spacing w:val="-1"/>
        </w:rPr>
        <w:t>Участиешкольниковвовсехделах,событиях,мероприятия календарногопланаосновывается</w:t>
      </w:r>
      <w:r>
        <w:t>напринципах добровольности, взаимодействия обучающихся разных классов и параллелей, совместной</w:t>
      </w:r>
      <w:r>
        <w:rPr>
          <w:spacing w:val="-1"/>
        </w:rPr>
        <w:t>совзрослымипосильной</w:t>
      </w:r>
      <w:r>
        <w:rPr>
          <w:spacing w:val="-1"/>
        </w:rPr>
        <w:t>ответственностизаихпланирование,</w:t>
      </w:r>
      <w:r>
        <w:t>подготовку,проведениеианализ.</w:t>
      </w:r>
    </w:p>
    <w:p w:rsidR="00D51CCC" w:rsidRDefault="0085094C">
      <w:pPr>
        <w:pStyle w:val="a3"/>
        <w:spacing w:line="360" w:lineRule="auto"/>
        <w:ind w:right="112" w:firstLine="566"/>
        <w:jc w:val="both"/>
      </w:pPr>
      <w:r>
        <w:t>Педагогическиеработники,ответственныезаорганизациюдел,событий,мероприятийкалендарногоплана,назначаются вкаждойобразовательнойорганизациивсоответствиис</w:t>
      </w:r>
      <w:r>
        <w:rPr>
          <w:spacing w:val="-1"/>
        </w:rPr>
        <w:t>имеющимисявеёштатеединицами.</w:t>
      </w:r>
      <w:r>
        <w:t>Имимогутбытьзаме</w:t>
      </w:r>
      <w:r>
        <w:t>ститель директораповоспитательнойработе,</w:t>
      </w:r>
      <w:r>
        <w:rPr>
          <w:spacing w:val="-1"/>
        </w:rPr>
        <w:t>советникповоспитанию,педагог-организатор,</w:t>
      </w:r>
      <w:r>
        <w:t>вожатый,социальныйпедагог,классный руководитель,</w:t>
      </w:r>
      <w:r>
        <w:rPr>
          <w:spacing w:val="-1"/>
        </w:rPr>
        <w:t xml:space="preserve">педагогдополнительногообразования,учитель. </w:t>
      </w:r>
      <w:r>
        <w:t>Целесообразнопривлечениекорганизациитакжеродителей (законных представителей), социал</w:t>
      </w:r>
      <w:r>
        <w:t>ьных партнёров образовательной организации и самихобучающихся.</w:t>
      </w:r>
    </w:p>
    <w:p w:rsidR="00D51CCC" w:rsidRDefault="0085094C">
      <w:pPr>
        <w:pStyle w:val="a3"/>
        <w:spacing w:before="2" w:line="360" w:lineRule="auto"/>
        <w:ind w:right="114" w:firstLine="566"/>
        <w:jc w:val="both"/>
      </w:pPr>
      <w:r>
        <w:t xml:space="preserve">При формировании календарного плана воспитательной работы образовательная организациявправе включать в него мероприятия, рекомендованные федеральными и региональными органамиисполнительной </w:t>
      </w:r>
      <w:r>
        <w:t xml:space="preserve">власти, осуществляющими государственное управление в сфере образования, в томчисле из Календаря образовательных событий, приуроченных к государственным и национальнымпраздникам Российской Федерации, памятным датам и событиям российской истории и культуры, </w:t>
      </w:r>
      <w:r>
        <w:t>атакже перечня всероссийских мероприятий, реализуемых детскими и молодёжными общественнымиобъединениями.</w:t>
      </w:r>
    </w:p>
    <w:p w:rsidR="00D51CCC" w:rsidRDefault="0085094C">
      <w:pPr>
        <w:pStyle w:val="a3"/>
        <w:spacing w:line="360" w:lineRule="auto"/>
        <w:ind w:right="112" w:firstLine="566"/>
        <w:jc w:val="both"/>
      </w:pPr>
      <w:r>
        <w:t>Календарныйпланможеткорректироватьсявтечениеучебногогода всвязис происходящимивработеобразовательной организацииизменениями:организационными,кадровыми,</w:t>
      </w:r>
      <w:r>
        <w:t>финансовымиит.п.</w:t>
      </w:r>
    </w:p>
    <w:p w:rsidR="00D51CCC" w:rsidRDefault="0085094C">
      <w:pPr>
        <w:pStyle w:val="a3"/>
        <w:spacing w:before="1" w:line="360" w:lineRule="auto"/>
        <w:ind w:right="115" w:firstLine="566"/>
        <w:jc w:val="both"/>
      </w:pPr>
      <w:r>
        <w:t>Ниже представлен возможный образец наполнения календарного плана воспитательной работы.Приведённый в нём перечень дел, событий, мероприятий носит ориентировочный, иллюстративныйхарактер—ондолженбытьизменён,сокращёнилидополненвсоответствиис</w:t>
      </w:r>
      <w:r>
        <w:t>реальнойвоспитательной работой, проводимой в образовательной организации. В соответствии с ней должныбыть заполненытакжеграфы«Участники»,«Время»и«Ответственные».</w:t>
      </w: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644"/>
        <w:gridCol w:w="1133"/>
        <w:gridCol w:w="2102"/>
      </w:tblGrid>
      <w:tr w:rsidR="00D51CCC">
        <w:trPr>
          <w:trHeight w:val="1243"/>
        </w:trPr>
        <w:tc>
          <w:tcPr>
            <w:tcW w:w="10146" w:type="dxa"/>
            <w:gridSpan w:val="4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4" w:firstLine="566"/>
              <w:rPr>
                <w:sz w:val="24"/>
              </w:rPr>
            </w:pPr>
            <w:r>
              <w:rPr>
                <w:w w:val="105"/>
                <w:sz w:val="24"/>
              </w:rPr>
              <w:t>ПРИМЕРНЫЙКАЛЕНДАРНЫЙПЛАНВОСПИТАТЕЛЬНОЙРАБОТЫНАУЧЕБНЫЙГОД</w:t>
            </w:r>
          </w:p>
          <w:p w:rsidR="00D51CCC" w:rsidRDefault="0085094C">
            <w:pPr>
              <w:pStyle w:val="TableParagraph"/>
              <w:ind w:left="571"/>
              <w:rPr>
                <w:sz w:val="24"/>
              </w:rPr>
            </w:pPr>
            <w:r>
              <w:rPr>
                <w:w w:val="105"/>
                <w:sz w:val="24"/>
              </w:rPr>
              <w:t>(НАЧАЛЬНОЕОБЩЕЕОБРАЗОВАНИЕ)</w:t>
            </w:r>
          </w:p>
        </w:tc>
      </w:tr>
      <w:tr w:rsidR="00D51CCC">
        <w:trPr>
          <w:trHeight w:val="412"/>
        </w:trPr>
        <w:tc>
          <w:tcPr>
            <w:tcW w:w="10146" w:type="dxa"/>
            <w:gridSpan w:val="4"/>
            <w:tcBorders>
              <w:top w:val="single" w:sz="6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</w:t>
            </w:r>
            <w:r>
              <w:rPr>
                <w:b/>
                <w:sz w:val="24"/>
              </w:rPr>
              <w:t>лючевыеобщешкольныедела»</w:t>
            </w:r>
          </w:p>
        </w:tc>
      </w:tr>
      <w:tr w:rsidR="00D51CCC">
        <w:trPr>
          <w:trHeight w:val="830"/>
        </w:trPr>
        <w:tc>
          <w:tcPr>
            <w:tcW w:w="5267" w:type="dxa"/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</w:tcPr>
          <w:p w:rsidR="00D51CCC" w:rsidRDefault="0085094C">
            <w:pPr>
              <w:pStyle w:val="TableParagraph"/>
              <w:spacing w:before="1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2" w:type="dxa"/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7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412"/>
        </w:trPr>
        <w:tc>
          <w:tcPr>
            <w:tcW w:w="526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Праздникпервогозвонка.Деньзнаний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4" w:firstLine="566"/>
              <w:rPr>
                <w:sz w:val="24"/>
              </w:rPr>
            </w:pPr>
            <w:r>
              <w:rPr>
                <w:w w:val="95"/>
                <w:sz w:val="24"/>
              </w:rPr>
              <w:t>Общешкольныйфестивальподелокизприродногоматериала«Осеннеенастроение</w:t>
            </w:r>
          </w:p>
          <w:p w:rsidR="00D51CCC" w:rsidRDefault="00850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природы»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</w:pPr>
          </w:p>
        </w:tc>
      </w:tr>
    </w:tbl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tbl>
      <w:tblPr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644"/>
        <w:gridCol w:w="1133"/>
        <w:gridCol w:w="2102"/>
      </w:tblGrid>
      <w:tr w:rsidR="00D51CCC">
        <w:trPr>
          <w:trHeight w:val="1243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Сборвначальнойшколе«Мы»</w:t>
            </w:r>
          </w:p>
          <w:p w:rsidR="00D51CCC" w:rsidRDefault="0085094C">
            <w:pPr>
              <w:pStyle w:val="TableParagraph"/>
              <w:spacing w:before="5" w:line="410" w:lineRule="atLeast"/>
              <w:ind w:left="4" w:right="446"/>
              <w:rPr>
                <w:sz w:val="24"/>
              </w:rPr>
            </w:pPr>
            <w:r>
              <w:rPr>
                <w:sz w:val="24"/>
              </w:rPr>
              <w:t>(формулируемправилажизнившколе,учимсядружить)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0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Новогоднееколлективноетворческоедело</w:t>
            </w:r>
          </w:p>
          <w:p w:rsidR="00D51CCC" w:rsidRDefault="0085094C">
            <w:pPr>
              <w:pStyle w:val="TableParagraph"/>
              <w:spacing w:before="28" w:line="416" w:lineRule="exact"/>
              <w:ind w:left="4" w:right="37"/>
              <w:rPr>
                <w:sz w:val="24"/>
              </w:rPr>
            </w:pPr>
            <w:r>
              <w:rPr>
                <w:sz w:val="24"/>
              </w:rPr>
              <w:t>«Постраницамлюбимыхмультфильмов,фильмовикниг»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29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1"/>
              <w:rPr>
                <w:sz w:val="24"/>
              </w:rPr>
            </w:pPr>
            <w:r>
              <w:rPr>
                <w:sz w:val="24"/>
              </w:rPr>
              <w:t>«Праздникбукваря»:творческиеподарки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первоклассникамот2—4классов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right="883"/>
              <w:jc w:val="right"/>
              <w:rPr>
                <w:sz w:val="24"/>
              </w:rPr>
            </w:pPr>
            <w:r>
              <w:rPr>
                <w:sz w:val="24"/>
              </w:rPr>
              <w:t>Фестиваль«Живаягазета«Дорогав</w:t>
            </w:r>
          </w:p>
          <w:p w:rsidR="00D51CCC" w:rsidRDefault="0085094C">
            <w:pPr>
              <w:pStyle w:val="TableParagraph"/>
              <w:spacing w:before="137"/>
              <w:ind w:right="883"/>
              <w:jc w:val="right"/>
              <w:rPr>
                <w:sz w:val="24"/>
              </w:rPr>
            </w:pPr>
            <w:r>
              <w:rPr>
                <w:sz w:val="24"/>
              </w:rPr>
              <w:t>космос»,посвящённый</w:t>
            </w:r>
            <w:r>
              <w:rPr>
                <w:sz w:val="24"/>
              </w:rPr>
              <w:t>Днюкосмонавтики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655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4" w:right="392" w:firstLine="566"/>
              <w:rPr>
                <w:sz w:val="24"/>
              </w:rPr>
            </w:pPr>
            <w:r>
              <w:rPr>
                <w:sz w:val="24"/>
              </w:rPr>
              <w:t>Коллективный исследовательский проектклассов</w:t>
            </w:r>
          </w:p>
          <w:p w:rsidR="00D51CCC" w:rsidRDefault="0085094C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«Стараяфотографияизсемейногоархива»,</w:t>
            </w:r>
          </w:p>
          <w:p w:rsidR="00D51CCC" w:rsidRDefault="0085094C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посвящённыйДнюПобеды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Коллективноетворческоедело«Праздник</w:t>
            </w:r>
          </w:p>
          <w:p w:rsidR="00D51CCC" w:rsidRDefault="0085094C">
            <w:pPr>
              <w:pStyle w:val="TableParagraph"/>
              <w:spacing w:before="5" w:line="410" w:lineRule="atLeast"/>
              <w:ind w:left="4" w:right="4"/>
              <w:rPr>
                <w:sz w:val="24"/>
              </w:rPr>
            </w:pPr>
            <w:r>
              <w:rPr>
                <w:sz w:val="24"/>
              </w:rPr>
              <w:t>Честишколы»:чествованиеучеников,проявившихсебя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7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1242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вучебной,исследовательской,</w:t>
            </w:r>
            <w:r>
              <w:rPr>
                <w:spacing w:val="-1"/>
                <w:sz w:val="24"/>
              </w:rPr>
              <w:t>спортивной,</w:t>
            </w:r>
          </w:p>
          <w:p w:rsidR="00D51CCC" w:rsidRDefault="0085094C">
            <w:pPr>
              <w:pStyle w:val="TableParagraph"/>
              <w:spacing w:before="5" w:line="410" w:lineRule="atLeast"/>
              <w:ind w:left="4" w:right="196"/>
              <w:rPr>
                <w:sz w:val="24"/>
              </w:rPr>
            </w:pPr>
            <w:r>
              <w:rPr>
                <w:sz w:val="24"/>
              </w:rPr>
              <w:t>творческой,общественной деятельности на благошколы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0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4" w:right="589" w:firstLine="566"/>
              <w:rPr>
                <w:sz w:val="24"/>
              </w:rPr>
            </w:pPr>
            <w:r>
              <w:rPr>
                <w:sz w:val="24"/>
              </w:rPr>
              <w:t>Театрализованное представление длячетвероклассников отучеников 1—3классов</w:t>
            </w:r>
          </w:p>
          <w:p w:rsidR="00D51CCC" w:rsidRDefault="00850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«Прощаниесначальнойшколой»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4"/>
        </w:trPr>
        <w:tc>
          <w:tcPr>
            <w:tcW w:w="1014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Модуль«Школьныемедиа»</w:t>
            </w:r>
          </w:p>
        </w:tc>
      </w:tr>
      <w:tr w:rsidR="00D51CCC">
        <w:trPr>
          <w:trHeight w:val="828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</w:t>
            </w:r>
            <w:r>
              <w:rPr>
                <w:b/>
                <w:i/>
                <w:sz w:val="24"/>
              </w:rPr>
              <w:t>мероприятия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9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827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w w:val="95"/>
                <w:sz w:val="24"/>
              </w:rPr>
              <w:t>Организационноесобраниечленовшкольного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медиацентра(младшаягруппа)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4" w:right="488" w:firstLine="566"/>
              <w:rPr>
                <w:sz w:val="24"/>
              </w:rPr>
            </w:pPr>
            <w:r>
              <w:rPr>
                <w:sz w:val="24"/>
              </w:rPr>
              <w:t>Сериярегулярныхигровыхзанятий,знакомящихдетейс основамисозданиямедиа,</w:t>
            </w:r>
          </w:p>
          <w:p w:rsidR="00D51CCC" w:rsidRDefault="00850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«Играемв…»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30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Коллективноетворческоедело«Учусь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делатьгазету»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</w:tbl>
    <w:p w:rsidR="00D51CCC" w:rsidRDefault="00D51CCC">
      <w:p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5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644"/>
        <w:gridCol w:w="1133"/>
        <w:gridCol w:w="2102"/>
      </w:tblGrid>
      <w:tr w:rsidR="00D51CCC">
        <w:trPr>
          <w:trHeight w:val="414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Коллективноедело«Учусьбратьинтервью»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0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7" w:right="628" w:firstLine="566"/>
              <w:rPr>
                <w:sz w:val="24"/>
              </w:rPr>
            </w:pPr>
            <w:r>
              <w:rPr>
                <w:sz w:val="24"/>
              </w:rPr>
              <w:t>«Мойучитель»:конкурсрисунковдляшкольнойгазеты,приуроченный к</w:t>
            </w:r>
          </w:p>
          <w:p w:rsidR="00D51CCC" w:rsidRDefault="0085094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Международномуднюучителя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3"/>
              <w:rPr>
                <w:sz w:val="24"/>
              </w:rPr>
            </w:pPr>
            <w:r>
              <w:rPr>
                <w:sz w:val="24"/>
              </w:rPr>
              <w:t>Выпусктематическихстенгазетвдар:</w:t>
            </w:r>
          </w:p>
          <w:p w:rsidR="00D51CCC" w:rsidRDefault="0085094C">
            <w:pPr>
              <w:pStyle w:val="TableParagraph"/>
              <w:numPr>
                <w:ilvl w:val="0"/>
                <w:numId w:val="47"/>
              </w:numPr>
              <w:tabs>
                <w:tab w:val="left" w:pos="716"/>
              </w:tabs>
              <w:spacing w:before="28" w:line="416" w:lineRule="exact"/>
              <w:ind w:right="1075" w:firstLine="566"/>
              <w:rPr>
                <w:sz w:val="24"/>
              </w:rPr>
            </w:pPr>
            <w:r>
              <w:rPr>
                <w:spacing w:val="-1"/>
                <w:sz w:val="24"/>
              </w:rPr>
              <w:t>дому</w:t>
            </w:r>
            <w:r>
              <w:rPr>
                <w:sz w:val="24"/>
              </w:rPr>
              <w:t>престарелых(коДнюгероевОтечества9декабря);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2899"/>
        </w:trPr>
        <w:tc>
          <w:tcPr>
            <w:tcW w:w="5267" w:type="dxa"/>
            <w:tcBorders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numPr>
                <w:ilvl w:val="0"/>
                <w:numId w:val="48"/>
              </w:numPr>
              <w:tabs>
                <w:tab w:val="left" w:pos="716"/>
              </w:tabs>
              <w:spacing w:line="357" w:lineRule="auto"/>
              <w:ind w:right="474" w:firstLine="566"/>
              <w:rPr>
                <w:sz w:val="24"/>
              </w:rPr>
            </w:pPr>
            <w:r>
              <w:rPr>
                <w:sz w:val="24"/>
              </w:rPr>
              <w:t>городскойполиклинике(к</w:t>
            </w:r>
            <w:r>
              <w:rPr>
                <w:sz w:val="24"/>
              </w:rPr>
              <w:t>Всемирномуднюиммунитета1марта);</w:t>
            </w:r>
          </w:p>
          <w:p w:rsidR="00D51CCC" w:rsidRDefault="0085094C">
            <w:pPr>
              <w:pStyle w:val="TableParagraph"/>
              <w:numPr>
                <w:ilvl w:val="0"/>
                <w:numId w:val="48"/>
              </w:numPr>
              <w:tabs>
                <w:tab w:val="left" w:pos="716"/>
              </w:tabs>
              <w:spacing w:before="4" w:line="357" w:lineRule="auto"/>
              <w:ind w:right="532" w:firstLine="566"/>
              <w:rPr>
                <w:sz w:val="24"/>
              </w:rPr>
            </w:pPr>
            <w:r>
              <w:rPr>
                <w:spacing w:val="-1"/>
                <w:sz w:val="24"/>
              </w:rPr>
              <w:t>городскомутеатру</w:t>
            </w:r>
            <w:r>
              <w:rPr>
                <w:sz w:val="24"/>
              </w:rPr>
              <w:t>(коДнюславянскойписьменностиикультуры24мая);</w:t>
            </w:r>
          </w:p>
          <w:p w:rsidR="00D51CCC" w:rsidRDefault="0085094C">
            <w:pPr>
              <w:pStyle w:val="TableParagraph"/>
              <w:numPr>
                <w:ilvl w:val="0"/>
                <w:numId w:val="48"/>
              </w:numPr>
              <w:tabs>
                <w:tab w:val="left" w:pos="716"/>
              </w:tabs>
              <w:spacing w:before="6"/>
              <w:ind w:left="715" w:hanging="143"/>
              <w:rPr>
                <w:sz w:val="24"/>
              </w:rPr>
            </w:pPr>
            <w:r>
              <w:rPr>
                <w:sz w:val="24"/>
              </w:rPr>
              <w:t>советуветеранов(коДнюПобеды);</w:t>
            </w:r>
          </w:p>
          <w:p w:rsidR="00D51CCC" w:rsidRDefault="0085094C">
            <w:pPr>
              <w:pStyle w:val="TableParagraph"/>
              <w:numPr>
                <w:ilvl w:val="0"/>
                <w:numId w:val="48"/>
              </w:numPr>
              <w:tabs>
                <w:tab w:val="left" w:pos="716"/>
              </w:tabs>
              <w:spacing w:before="6" w:line="410" w:lineRule="atLeast"/>
              <w:ind w:right="204" w:firstLine="566"/>
              <w:rPr>
                <w:sz w:val="24"/>
              </w:rPr>
            </w:pPr>
            <w:r>
              <w:rPr>
                <w:spacing w:val="-1"/>
                <w:sz w:val="24"/>
              </w:rPr>
              <w:t>местнойадминистрации(коДнюместного</w:t>
            </w:r>
            <w:r>
              <w:rPr>
                <w:sz w:val="24"/>
              </w:rPr>
              <w:t>самоуправления21апреля)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2"/>
        </w:trPr>
        <w:tc>
          <w:tcPr>
            <w:tcW w:w="5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 w:right="-15"/>
              <w:rPr>
                <w:sz w:val="24"/>
              </w:rPr>
            </w:pPr>
            <w:r>
              <w:rPr>
                <w:sz w:val="24"/>
              </w:rPr>
              <w:t>Кинотеатр наперемене:«Тывбезопасности»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7" w:right="620" w:firstLine="566"/>
              <w:rPr>
                <w:sz w:val="24"/>
              </w:rPr>
            </w:pPr>
            <w:r>
              <w:rPr>
                <w:sz w:val="24"/>
              </w:rPr>
              <w:t>Регулярныйвыпусквидеороликов</w:t>
            </w:r>
            <w:r>
              <w:rPr>
                <w:sz w:val="24"/>
              </w:rPr>
              <w:t>дляшкольноготелевиденияособытияхизжизни</w:t>
            </w:r>
          </w:p>
          <w:p w:rsidR="00D51CCC" w:rsidRDefault="0085094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начальной школы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655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7" w:right="492" w:firstLine="566"/>
              <w:rPr>
                <w:sz w:val="24"/>
              </w:rPr>
            </w:pPr>
            <w:r>
              <w:rPr>
                <w:sz w:val="24"/>
              </w:rPr>
              <w:t>Фотовыставка«МояфамилияназащитеРодины»,приуроченная ко Дню защитникаОтечества</w:t>
            </w:r>
          </w:p>
          <w:p w:rsidR="00D51CCC" w:rsidRDefault="0085094C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23февраля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7" w:right="373" w:firstLine="566"/>
              <w:rPr>
                <w:sz w:val="24"/>
              </w:rPr>
            </w:pPr>
            <w:r>
              <w:rPr>
                <w:sz w:val="24"/>
              </w:rPr>
              <w:t>Трансляцияна школьномтелевиденииматериаловсозданнойрукамиучащихсяКниги</w:t>
            </w:r>
          </w:p>
          <w:p w:rsidR="00D51CCC" w:rsidRDefault="0085094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памяти«Историямоейсемьи—история</w:t>
            </w:r>
            <w:r>
              <w:rPr>
                <w:sz w:val="24"/>
              </w:rPr>
              <w:t>страны»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4"/>
        </w:trPr>
        <w:tc>
          <w:tcPr>
            <w:tcW w:w="10146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Модуль«Детскиеобщественныеобъединения»</w:t>
            </w:r>
          </w:p>
        </w:tc>
      </w:tr>
      <w:tr w:rsidR="00D51CCC">
        <w:trPr>
          <w:trHeight w:val="827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9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9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1242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«1+1»:организационноесобраниедетских</w:t>
            </w:r>
          </w:p>
          <w:p w:rsidR="00D51CCC" w:rsidRDefault="0085094C">
            <w:pPr>
              <w:pStyle w:val="TableParagraph"/>
              <w:spacing w:before="5" w:line="410" w:lineRule="atLeast"/>
              <w:ind w:left="7" w:right="59"/>
              <w:rPr>
                <w:sz w:val="24"/>
              </w:rPr>
            </w:pPr>
            <w:r>
              <w:rPr>
                <w:sz w:val="24"/>
              </w:rPr>
              <w:t>общественныхобъединений(ДОО),действующихвшколе (младшиегруппы)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Игра-планирование«Сделаемжизнь</w:t>
            </w:r>
          </w:p>
          <w:p w:rsidR="00D51CCC" w:rsidRDefault="0085094C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z w:val="24"/>
              </w:rPr>
              <w:t>интереснее»</w:t>
            </w:r>
          </w:p>
        </w:tc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2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4"/>
        </w:trPr>
        <w:tc>
          <w:tcPr>
            <w:tcW w:w="5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6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Время</w:t>
            </w: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</w:tbl>
    <w:p w:rsidR="00D51CCC" w:rsidRDefault="00D51CCC">
      <w:pPr>
        <w:spacing w:line="275" w:lineRule="exact"/>
        <w:rPr>
          <w:sz w:val="24"/>
        </w:r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644"/>
        <w:gridCol w:w="1133"/>
        <w:gridCol w:w="2102"/>
      </w:tblGrid>
      <w:tr w:rsidR="00D51CCC">
        <w:trPr>
          <w:trHeight w:val="3311"/>
        </w:trPr>
        <w:tc>
          <w:tcPr>
            <w:tcW w:w="5267" w:type="dxa"/>
            <w:tcBorders>
              <w:left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6" w:right="5" w:firstLine="566"/>
              <w:rPr>
                <w:sz w:val="24"/>
              </w:rPr>
            </w:pPr>
            <w:r>
              <w:rPr>
                <w:sz w:val="24"/>
              </w:rPr>
              <w:t>Реализация запланированных социальныхпроектовиинициатив ДООв ближайшем социуме:</w:t>
            </w:r>
          </w:p>
          <w:p w:rsidR="00D51CCC" w:rsidRDefault="0085094C">
            <w:pPr>
              <w:pStyle w:val="TableParagraph"/>
              <w:numPr>
                <w:ilvl w:val="0"/>
                <w:numId w:val="49"/>
              </w:numPr>
              <w:tabs>
                <w:tab w:val="left" w:pos="716"/>
              </w:tabs>
              <w:spacing w:line="357" w:lineRule="auto"/>
              <w:ind w:right="211" w:firstLine="566"/>
              <w:rPr>
                <w:sz w:val="24"/>
              </w:rPr>
            </w:pPr>
            <w:r>
              <w:rPr>
                <w:sz w:val="24"/>
              </w:rPr>
              <w:t>коллективноетворческоедело«Поможемпожилымлюдямподготовитьсякзиме»;</w:t>
            </w:r>
          </w:p>
          <w:p w:rsidR="00D51CCC" w:rsidRDefault="0085094C">
            <w:pPr>
              <w:pStyle w:val="TableParagraph"/>
              <w:numPr>
                <w:ilvl w:val="0"/>
                <w:numId w:val="49"/>
              </w:numPr>
              <w:tabs>
                <w:tab w:val="left" w:pos="716"/>
              </w:tabs>
              <w:spacing w:before="5"/>
              <w:ind w:left="715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акцияпомощи</w:t>
            </w:r>
            <w:r>
              <w:rPr>
                <w:spacing w:val="-1"/>
                <w:sz w:val="24"/>
              </w:rPr>
              <w:t>бездомнымживотным</w:t>
            </w:r>
          </w:p>
          <w:p w:rsidR="00D51CCC" w:rsidRDefault="0085094C">
            <w:pPr>
              <w:pStyle w:val="TableParagraph"/>
              <w:spacing w:before="139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«Сезоны</w:t>
            </w:r>
            <w:r>
              <w:rPr>
                <w:spacing w:val="-1"/>
                <w:sz w:val="24"/>
              </w:rPr>
              <w:t>добра»;</w:t>
            </w:r>
          </w:p>
          <w:p w:rsidR="00D51CCC" w:rsidRDefault="0085094C">
            <w:pPr>
              <w:pStyle w:val="TableParagraph"/>
              <w:numPr>
                <w:ilvl w:val="0"/>
                <w:numId w:val="49"/>
              </w:numPr>
              <w:tabs>
                <w:tab w:val="left" w:pos="716"/>
              </w:tabs>
              <w:spacing w:before="28" w:line="416" w:lineRule="exact"/>
              <w:ind w:right="229" w:firstLine="566"/>
              <w:rPr>
                <w:sz w:val="24"/>
              </w:rPr>
            </w:pPr>
            <w:r>
              <w:rPr>
                <w:sz w:val="24"/>
              </w:rPr>
              <w:t>благотворительнаяакция«Ветеранживётрядом»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3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Реализациясоциальнозначимыхтитульных</w:t>
            </w:r>
          </w:p>
          <w:p w:rsidR="00D51CCC" w:rsidRDefault="0085094C">
            <w:pPr>
              <w:pStyle w:val="TableParagraph"/>
              <w:spacing w:before="5" w:line="410" w:lineRule="atLeast"/>
              <w:ind w:left="7" w:right="298"/>
              <w:rPr>
                <w:sz w:val="24"/>
              </w:rPr>
            </w:pPr>
            <w:r>
              <w:rPr>
                <w:sz w:val="24"/>
              </w:rPr>
              <w:t>делиакцийрегиональныхифедеральныхДОО,членамикоторыхявляютсяшкольники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Подготовкаиреализацияпроекта«Наёлкус</w:t>
            </w:r>
          </w:p>
          <w:p w:rsidR="00D51CCC" w:rsidRDefault="0085094C">
            <w:pPr>
              <w:pStyle w:val="TableParagraph"/>
              <w:spacing w:before="137"/>
              <w:ind w:left="7"/>
              <w:rPr>
                <w:sz w:val="24"/>
              </w:rPr>
            </w:pPr>
            <w:r>
              <w:rPr>
                <w:sz w:val="24"/>
              </w:rPr>
              <w:t>ДОО»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Зимнийлагерьдлячленов</w:t>
            </w:r>
            <w:r>
              <w:rPr>
                <w:sz w:val="24"/>
              </w:rPr>
              <w:t>детских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sz w:val="24"/>
              </w:rPr>
            </w:pPr>
            <w:r>
              <w:rPr>
                <w:sz w:val="24"/>
              </w:rPr>
              <w:t>общественныхобъединений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«Снамиинтереснее»:рекрутинговаяакцияв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sz w:val="24"/>
              </w:rPr>
            </w:pPr>
            <w:r>
              <w:rPr>
                <w:sz w:val="24"/>
              </w:rPr>
              <w:t>младшихклассах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30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ФестивальДОО,посвящённыйДнюдетских</w:t>
            </w:r>
          </w:p>
          <w:p w:rsidR="00D51CCC" w:rsidRDefault="0085094C">
            <w:pPr>
              <w:pStyle w:val="TableParagraph"/>
              <w:spacing w:before="137"/>
              <w:ind w:right="77"/>
              <w:jc w:val="right"/>
              <w:rPr>
                <w:sz w:val="24"/>
              </w:rPr>
            </w:pPr>
            <w:r>
              <w:rPr>
                <w:sz w:val="24"/>
              </w:rPr>
              <w:t>общественныхобъединенийиорганизаций19мая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2"/>
        </w:trPr>
        <w:tc>
          <w:tcPr>
            <w:tcW w:w="1014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Модуль«Экскурсии,экспедиции,походы»</w:t>
            </w:r>
          </w:p>
        </w:tc>
      </w:tr>
      <w:tr w:rsidR="00D51CCC">
        <w:trPr>
          <w:trHeight w:val="829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Участники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Время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7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1240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>Установочныебеседыв классахнатему</w:t>
            </w:r>
          </w:p>
          <w:p w:rsidR="00D51CCC" w:rsidRDefault="0085094C">
            <w:pPr>
              <w:pStyle w:val="TableParagraph"/>
              <w:spacing w:before="28" w:line="416" w:lineRule="exact"/>
              <w:ind w:left="7" w:right="618"/>
              <w:rPr>
                <w:sz w:val="24"/>
              </w:rPr>
            </w:pPr>
            <w:r>
              <w:rPr>
                <w:sz w:val="24"/>
              </w:rPr>
              <w:t>«Правилабезопасности во время экскурсий ипоходов»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30"/>
        </w:trPr>
        <w:tc>
          <w:tcPr>
            <w:tcW w:w="5267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right="790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Коллективообразующиесентябрьские</w:t>
            </w:r>
          </w:p>
          <w:p w:rsidR="00D51CCC" w:rsidRDefault="0085094C">
            <w:pPr>
              <w:pStyle w:val="TableParagraph"/>
              <w:spacing w:before="137"/>
              <w:ind w:right="810"/>
              <w:jc w:val="right"/>
              <w:rPr>
                <w:sz w:val="24"/>
              </w:rPr>
            </w:pPr>
            <w:r>
              <w:rPr>
                <w:sz w:val="24"/>
              </w:rPr>
              <w:t>походывыходногодня«Мысновавместе»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0"/>
        </w:trPr>
        <w:tc>
          <w:tcPr>
            <w:tcW w:w="5267" w:type="dxa"/>
          </w:tcPr>
          <w:p w:rsidR="00D51CCC" w:rsidRDefault="0085094C">
            <w:pPr>
              <w:pStyle w:val="TableParagraph"/>
              <w:spacing w:line="360" w:lineRule="auto"/>
              <w:ind w:left="7" w:right="-8"/>
              <w:rPr>
                <w:sz w:val="24"/>
              </w:rPr>
            </w:pPr>
            <w:r>
              <w:rPr>
                <w:sz w:val="24"/>
              </w:rPr>
              <w:t>Игра-путешествие «Где живут книги»: экскурсия вбиблиотеку(вМеждународный день</w:t>
            </w:r>
            <w:r>
              <w:rPr>
                <w:sz w:val="24"/>
              </w:rPr>
              <w:t>школьных</w:t>
            </w:r>
          </w:p>
          <w:p w:rsidR="00D51CCC" w:rsidRDefault="0085094C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библиотек25октября)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2"/>
        </w:trPr>
        <w:tc>
          <w:tcPr>
            <w:tcW w:w="5267" w:type="dxa"/>
          </w:tcPr>
          <w:p w:rsidR="00D51CCC" w:rsidRDefault="0085094C">
            <w:pPr>
              <w:pStyle w:val="TableParagraph"/>
              <w:spacing w:line="360" w:lineRule="auto"/>
              <w:ind w:left="7" w:right="827" w:firstLine="566"/>
              <w:rPr>
                <w:sz w:val="24"/>
              </w:rPr>
            </w:pPr>
            <w:r>
              <w:rPr>
                <w:sz w:val="24"/>
              </w:rPr>
              <w:t>Походвыходногодняспоследующейфотовыставкой</w:t>
            </w:r>
          </w:p>
          <w:p w:rsidR="00D51CCC" w:rsidRDefault="0085094C">
            <w:pPr>
              <w:pStyle w:val="TableParagraph"/>
              <w:ind w:left="573"/>
              <w:rPr>
                <w:sz w:val="24"/>
              </w:rPr>
            </w:pPr>
            <w:r>
              <w:rPr>
                <w:w w:val="105"/>
                <w:sz w:val="24"/>
              </w:rPr>
              <w:t>«Любимыепейзажи»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</w:tbl>
    <w:p w:rsidR="00D51CCC" w:rsidRDefault="00D51CCC">
      <w:pPr>
        <w:rPr>
          <w:sz w:val="24"/>
        </w:r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7"/>
        <w:gridCol w:w="1644"/>
        <w:gridCol w:w="1133"/>
        <w:gridCol w:w="2102"/>
      </w:tblGrid>
      <w:tr w:rsidR="00D51CCC">
        <w:trPr>
          <w:trHeight w:val="2483"/>
        </w:trPr>
        <w:tc>
          <w:tcPr>
            <w:tcW w:w="526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4" w:right="4" w:firstLine="566"/>
              <w:rPr>
                <w:sz w:val="24"/>
              </w:rPr>
            </w:pPr>
            <w:r>
              <w:rPr>
                <w:sz w:val="24"/>
              </w:rPr>
              <w:t>Игра-путешествиепосказкамА.С.Пушкина(знакомство с содержанием сказок, экскурсии вмузеиикартинныегалереи,обсуждениепрочитанного</w:t>
            </w:r>
          </w:p>
          <w:p w:rsidR="00D51CCC" w:rsidRDefault="0085094C">
            <w:pPr>
              <w:pStyle w:val="TableParagraph"/>
              <w:ind w:left="571"/>
              <w:rPr>
                <w:sz w:val="24"/>
              </w:rPr>
            </w:pPr>
            <w:r>
              <w:rPr>
                <w:spacing w:val="-1"/>
                <w:sz w:val="24"/>
              </w:rPr>
              <w:t>иувиденного,</w:t>
            </w:r>
            <w:r>
              <w:rPr>
                <w:spacing w:val="-1"/>
                <w:sz w:val="24"/>
              </w:rPr>
              <w:t>подготовкатеатральных</w:t>
            </w:r>
          </w:p>
          <w:p w:rsidR="00D51CCC" w:rsidRDefault="0085094C">
            <w:pPr>
              <w:pStyle w:val="TableParagraph"/>
              <w:spacing w:before="138"/>
              <w:ind w:left="4"/>
              <w:rPr>
                <w:sz w:val="24"/>
              </w:rPr>
            </w:pPr>
            <w:r>
              <w:rPr>
                <w:sz w:val="24"/>
              </w:rPr>
              <w:t>миниатюркПушкинскомупразднику)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Походвыходногодня«ОперацияЗимовье»:</w:t>
            </w:r>
          </w:p>
          <w:p w:rsidR="00D51CCC" w:rsidRDefault="0085094C">
            <w:pPr>
              <w:pStyle w:val="TableParagraph"/>
              <w:spacing w:before="5" w:line="410" w:lineRule="atLeast"/>
              <w:ind w:left="4" w:right="456"/>
              <w:rPr>
                <w:sz w:val="24"/>
              </w:rPr>
            </w:pPr>
            <w:r>
              <w:rPr>
                <w:sz w:val="24"/>
              </w:rPr>
              <w:t>развешиваниевлесукормушекдлязимующихптиц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0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pacing w:val="-1"/>
                <w:sz w:val="24"/>
              </w:rPr>
              <w:t>Гдеработаютнаширодители:</w:t>
            </w:r>
            <w:r>
              <w:rPr>
                <w:sz w:val="24"/>
              </w:rPr>
              <w:t>экскурсии</w:t>
            </w:r>
          </w:p>
          <w:p w:rsidR="00D51CCC" w:rsidRDefault="0085094C">
            <w:pPr>
              <w:pStyle w:val="TableParagraph"/>
              <w:spacing w:before="6" w:line="410" w:lineRule="atLeast"/>
              <w:ind w:left="4" w:right="142"/>
              <w:rPr>
                <w:sz w:val="24"/>
              </w:rPr>
            </w:pPr>
            <w:r>
              <w:rPr>
                <w:sz w:val="24"/>
              </w:rPr>
              <w:t>классовначальной школы на предприятия города,села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4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1"/>
              <w:rPr>
                <w:sz w:val="24"/>
              </w:rPr>
            </w:pPr>
            <w:r>
              <w:rPr>
                <w:sz w:val="24"/>
              </w:rPr>
              <w:t>Деньздоровья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z w:val="24"/>
              </w:rPr>
              <w:t>проект«Придорожный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мусор»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2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4" w:right="421"/>
              <w:rPr>
                <w:sz w:val="24"/>
              </w:rPr>
            </w:pPr>
            <w:r>
              <w:rPr>
                <w:sz w:val="24"/>
              </w:rPr>
              <w:t>«Как это делается?»: экскурсии на фабрикумороженого,игрушек,кондитерскуюфабрику,</w:t>
            </w:r>
          </w:p>
          <w:p w:rsidR="00D51CCC" w:rsidRDefault="00850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хлебозаводит. п.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5"/>
        </w:trPr>
        <w:tc>
          <w:tcPr>
            <w:tcW w:w="10146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Модуль«Организацияпредметно-эстетическойсреды»</w:t>
            </w: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Участники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Время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9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827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Конкурсналучшее</w:t>
            </w:r>
            <w:r>
              <w:rPr>
                <w:sz w:val="24"/>
              </w:rPr>
              <w:t>оформлениеигрового</w:t>
            </w:r>
          </w:p>
          <w:p w:rsidR="00D51CCC" w:rsidRDefault="0085094C">
            <w:pPr>
              <w:pStyle w:val="TableParagraph"/>
              <w:spacing w:before="139"/>
              <w:ind w:left="4"/>
              <w:rPr>
                <w:sz w:val="24"/>
              </w:rPr>
            </w:pPr>
            <w:r>
              <w:rPr>
                <w:sz w:val="24"/>
              </w:rPr>
              <w:t>уголкавклассе</w:t>
            </w:r>
          </w:p>
        </w:tc>
        <w:tc>
          <w:tcPr>
            <w:tcW w:w="1644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9"/>
        </w:trPr>
        <w:tc>
          <w:tcPr>
            <w:tcW w:w="5267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0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7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828"/>
        </w:trPr>
        <w:tc>
          <w:tcPr>
            <w:tcW w:w="5267" w:type="dxa"/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sz w:val="24"/>
              </w:rPr>
              <w:t>Проект«Выращиваемрастение дляшколы: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отросткадо цветка»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0"/>
        </w:trPr>
        <w:tc>
          <w:tcPr>
            <w:tcW w:w="5267" w:type="dxa"/>
            <w:tcBorders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4" w:right="48" w:firstLine="566"/>
              <w:rPr>
                <w:sz w:val="24"/>
              </w:rPr>
            </w:pPr>
            <w:r>
              <w:rPr>
                <w:sz w:val="24"/>
              </w:rPr>
              <w:t>Выставка благотворительных творческихработшкольников«Яэтоумею»,приуроченнаяко</w:t>
            </w:r>
          </w:p>
          <w:p w:rsidR="00D51CCC" w:rsidRDefault="008509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ДнюдобровольцавРоссии5</w:t>
            </w:r>
            <w:r>
              <w:rPr>
                <w:sz w:val="24"/>
              </w:rPr>
              <w:t>декабря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2071"/>
        </w:trPr>
        <w:tc>
          <w:tcPr>
            <w:tcW w:w="5267" w:type="dxa"/>
            <w:tcBorders>
              <w:top w:val="single" w:sz="6" w:space="0" w:color="000000"/>
              <w:bottom w:val="single" w:sz="6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4" w:right="750" w:firstLine="566"/>
              <w:rPr>
                <w:sz w:val="24"/>
              </w:rPr>
            </w:pPr>
            <w:r>
              <w:rPr>
                <w:sz w:val="24"/>
              </w:rPr>
              <w:t>Торжественное открытие в вестибюленачальной школы уголка книгообмена «Япрочёл»:мероприятие,приуроченноек</w:t>
            </w:r>
          </w:p>
          <w:p w:rsidR="00D51CCC" w:rsidRDefault="0085094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Международномуднюшкольныхбиблиотек25</w:t>
            </w:r>
          </w:p>
          <w:p w:rsidR="00D51CCC" w:rsidRDefault="0085094C">
            <w:pPr>
              <w:pStyle w:val="TableParagraph"/>
              <w:spacing w:before="140"/>
              <w:ind w:left="4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644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</w:tbl>
    <w:p w:rsidR="00D51CCC" w:rsidRDefault="00D51CCC">
      <w:pPr>
        <w:rPr>
          <w:sz w:val="24"/>
        </w:r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3"/>
        <w:gridCol w:w="1644"/>
        <w:gridCol w:w="1133"/>
        <w:gridCol w:w="2102"/>
      </w:tblGrid>
      <w:tr w:rsidR="00D51CCC">
        <w:trPr>
          <w:trHeight w:val="1243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ДеньКонституцииРФ:выставка,</w:t>
            </w:r>
          </w:p>
          <w:p w:rsidR="00D51CCC" w:rsidRDefault="0085094C">
            <w:pPr>
              <w:pStyle w:val="TableParagraph"/>
              <w:spacing w:before="5" w:line="410" w:lineRule="atLeast"/>
              <w:ind w:left="1" w:right="545"/>
              <w:rPr>
                <w:sz w:val="24"/>
              </w:rPr>
            </w:pPr>
            <w:r>
              <w:rPr>
                <w:sz w:val="24"/>
              </w:rPr>
              <w:t>посвящённаягосударственной символике и её</w:t>
            </w:r>
            <w:r>
              <w:rPr>
                <w:sz w:val="24"/>
              </w:rPr>
              <w:t>истории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0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1" w:right="1532" w:firstLine="566"/>
              <w:rPr>
                <w:sz w:val="24"/>
              </w:rPr>
            </w:pPr>
            <w:r>
              <w:rPr>
                <w:sz w:val="24"/>
              </w:rPr>
              <w:t>Парад новогодних костюмов(подготовленныйиорганизованный</w:t>
            </w:r>
          </w:p>
          <w:p w:rsidR="00D51CCC" w:rsidRDefault="0085094C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старшеклассникамишколы)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2486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1" w:right="407" w:firstLine="566"/>
              <w:rPr>
                <w:sz w:val="24"/>
              </w:rPr>
            </w:pPr>
            <w:r>
              <w:rPr>
                <w:sz w:val="24"/>
              </w:rPr>
              <w:t>Мини-концерты учащихся,учителейиродителей(законныхпредставителей)вхоллахшкольногоздания«Музыканапеременах»,приуроченные</w:t>
            </w:r>
          </w:p>
          <w:p w:rsidR="00D51CCC" w:rsidRDefault="0085094C">
            <w:pPr>
              <w:pStyle w:val="TableParagraph"/>
              <w:spacing w:before="1"/>
              <w:ind w:left="567"/>
              <w:rPr>
                <w:sz w:val="24"/>
              </w:rPr>
            </w:pPr>
            <w:r>
              <w:rPr>
                <w:sz w:val="24"/>
              </w:rPr>
              <w:t>кВсероссийскойнеделемузыки21—27</w:t>
            </w:r>
          </w:p>
          <w:p w:rsidR="00D51CCC" w:rsidRDefault="0085094C">
            <w:pPr>
              <w:pStyle w:val="TableParagraph"/>
              <w:spacing w:before="137"/>
              <w:ind w:left="1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Общешкольныйпроект«Мойкласс—</w:t>
            </w:r>
          </w:p>
          <w:p w:rsidR="00D51CCC" w:rsidRDefault="0085094C">
            <w:pPr>
              <w:pStyle w:val="TableParagraph"/>
              <w:spacing w:before="137"/>
              <w:ind w:left="1"/>
              <w:rPr>
                <w:sz w:val="24"/>
              </w:rPr>
            </w:pPr>
            <w:r>
              <w:rPr>
                <w:sz w:val="24"/>
              </w:rPr>
              <w:t>самыйкрасивый»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7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Школьныйконкурс-выставка моделейиз</w:t>
            </w:r>
          </w:p>
          <w:p w:rsidR="00D51CCC" w:rsidRDefault="0085094C">
            <w:pPr>
              <w:pStyle w:val="TableParagraph"/>
              <w:spacing w:before="139"/>
              <w:ind w:left="1"/>
              <w:rPr>
                <w:sz w:val="24"/>
              </w:rPr>
            </w:pPr>
            <w:r>
              <w:rPr>
                <w:sz w:val="24"/>
              </w:rPr>
              <w:t>Lego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242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7"/>
              <w:rPr>
                <w:sz w:val="24"/>
              </w:rPr>
            </w:pPr>
            <w:r>
              <w:rPr>
                <w:sz w:val="24"/>
              </w:rPr>
              <w:t>«Памятныймай»:тематическоеоформление</w:t>
            </w:r>
          </w:p>
          <w:p w:rsidR="00D51CCC" w:rsidRDefault="0085094C">
            <w:pPr>
              <w:pStyle w:val="TableParagraph"/>
              <w:spacing w:before="5" w:line="410" w:lineRule="atLeast"/>
              <w:ind w:left="1" w:right="262"/>
              <w:rPr>
                <w:sz w:val="24"/>
              </w:rPr>
            </w:pPr>
            <w:r>
              <w:rPr>
                <w:sz w:val="24"/>
              </w:rPr>
              <w:t>классныхкабинетов рукамишкольниковкоДнюПобеды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655"/>
        </w:trPr>
        <w:tc>
          <w:tcPr>
            <w:tcW w:w="5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8" w:right="95" w:firstLine="708"/>
              <w:rPr>
                <w:sz w:val="24"/>
              </w:rPr>
            </w:pPr>
            <w:r>
              <w:rPr>
                <w:sz w:val="24"/>
              </w:rPr>
              <w:t>Сменные фотовыставкишкольников«Моидрузья»,</w:t>
            </w:r>
          </w:p>
          <w:p w:rsidR="00D51CCC" w:rsidRDefault="0085094C">
            <w:pPr>
              <w:pStyle w:val="TableParagraph"/>
              <w:ind w:left="575"/>
              <w:rPr>
                <w:sz w:val="24"/>
              </w:rPr>
            </w:pPr>
            <w:r>
              <w:rPr>
                <w:w w:val="105"/>
                <w:sz w:val="24"/>
              </w:rPr>
              <w:t>«Моясемья»,«Моилюбимыеживотные»,</w:t>
            </w:r>
          </w:p>
          <w:p w:rsidR="00D51CCC" w:rsidRDefault="0085094C">
            <w:pPr>
              <w:pStyle w:val="TableParagraph"/>
              <w:spacing w:before="135"/>
              <w:ind w:left="8"/>
              <w:rPr>
                <w:sz w:val="24"/>
              </w:rPr>
            </w:pPr>
            <w:r>
              <w:rPr>
                <w:w w:val="105"/>
                <w:sz w:val="24"/>
              </w:rPr>
              <w:t>«Моелюбимоезанятие»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414"/>
        </w:trPr>
        <w:tc>
          <w:tcPr>
            <w:tcW w:w="101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5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Модуль«Работасродителями(законнымипредставителями)»</w:t>
            </w:r>
          </w:p>
        </w:tc>
      </w:tr>
      <w:tr w:rsidR="00D51CCC">
        <w:trPr>
          <w:trHeight w:val="412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Время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Ответственные</w:t>
            </w:r>
          </w:p>
        </w:tc>
      </w:tr>
      <w:tr w:rsidR="00D51CCC">
        <w:trPr>
          <w:trHeight w:val="124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2" w:lineRule="auto"/>
              <w:ind w:left="8" w:right="350" w:firstLine="566"/>
              <w:rPr>
                <w:sz w:val="24"/>
              </w:rPr>
            </w:pPr>
            <w:r>
              <w:rPr>
                <w:sz w:val="24"/>
              </w:rPr>
              <w:t>Собраниеродителейучащихсяначальныхклассов</w:t>
            </w:r>
          </w:p>
          <w:p w:rsidR="00D51CCC" w:rsidRDefault="0085094C">
            <w:pPr>
              <w:pStyle w:val="TableParagraph"/>
              <w:spacing w:line="271" w:lineRule="exact"/>
              <w:ind w:left="575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«Правила</w:t>
            </w:r>
            <w:r>
              <w:rPr>
                <w:w w:val="105"/>
                <w:sz w:val="24"/>
              </w:rPr>
              <w:t>нашегокласса»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1655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360" w:lineRule="auto"/>
              <w:ind w:left="8" w:right="692" w:firstLine="566"/>
              <w:rPr>
                <w:sz w:val="24"/>
              </w:rPr>
            </w:pPr>
            <w:r>
              <w:rPr>
                <w:sz w:val="24"/>
              </w:rPr>
              <w:t>Открытаясреда:деньиндивидуальныхонлайн-</w:t>
            </w:r>
          </w:p>
          <w:p w:rsidR="00D51CCC" w:rsidRDefault="0085094C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1"/>
                <w:sz w:val="24"/>
              </w:rPr>
              <w:t>и</w:t>
            </w:r>
            <w:r>
              <w:rPr>
                <w:spacing w:val="-1"/>
                <w:sz w:val="24"/>
              </w:rPr>
              <w:t>офлайн-консультаций</w:t>
            </w:r>
            <w:r>
              <w:rPr>
                <w:sz w:val="24"/>
              </w:rPr>
              <w:t>родителей(законных</w:t>
            </w:r>
          </w:p>
          <w:p w:rsidR="00D51CCC" w:rsidRDefault="0085094C">
            <w:pPr>
              <w:pStyle w:val="TableParagraph"/>
              <w:spacing w:before="138"/>
              <w:ind w:left="8"/>
              <w:rPr>
                <w:sz w:val="24"/>
              </w:rPr>
            </w:pPr>
            <w:r>
              <w:rPr>
                <w:sz w:val="24"/>
              </w:rPr>
              <w:t>представителей)сучителями-предметниками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  <w:tr w:rsidR="00D51CCC">
        <w:trPr>
          <w:trHeight w:val="829"/>
        </w:trPr>
        <w:tc>
          <w:tcPr>
            <w:tcW w:w="5263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ЗаседанияОбщешкольногородительского</w:t>
            </w:r>
          </w:p>
          <w:p w:rsidR="00D51CCC" w:rsidRDefault="0085094C">
            <w:pPr>
              <w:pStyle w:val="TableParagraph"/>
              <w:spacing w:before="139"/>
              <w:ind w:left="8"/>
              <w:rPr>
                <w:sz w:val="24"/>
              </w:rPr>
            </w:pPr>
            <w:r>
              <w:rPr>
                <w:sz w:val="24"/>
              </w:rPr>
              <w:t>комитетаиУправляющегоСоветашколы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  <w:rPr>
                <w:sz w:val="24"/>
              </w:rPr>
            </w:pPr>
          </w:p>
        </w:tc>
      </w:tr>
    </w:tbl>
    <w:p w:rsidR="00D51CCC" w:rsidRDefault="00D51CCC">
      <w:pPr>
        <w:rPr>
          <w:sz w:val="24"/>
        </w:r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6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62"/>
        <w:gridCol w:w="1644"/>
        <w:gridCol w:w="1133"/>
        <w:gridCol w:w="2100"/>
      </w:tblGrid>
      <w:tr w:rsidR="00D51CCC">
        <w:trPr>
          <w:trHeight w:val="5796"/>
        </w:trPr>
        <w:tc>
          <w:tcPr>
            <w:tcW w:w="5262" w:type="dxa"/>
            <w:tcBorders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>РегулярныесобранияРодительскогоклуба</w:t>
            </w:r>
          </w:p>
          <w:p w:rsidR="00D51CCC" w:rsidRDefault="0085094C">
            <w:pPr>
              <w:pStyle w:val="TableParagraph"/>
              <w:spacing w:before="139"/>
              <w:ind w:left="9"/>
              <w:rPr>
                <w:sz w:val="24"/>
              </w:rPr>
            </w:pPr>
            <w:r>
              <w:rPr>
                <w:sz w:val="24"/>
              </w:rPr>
              <w:t>«Школаответственногородительства»: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7"/>
              <w:ind w:left="261" w:hanging="100"/>
              <w:rPr>
                <w:sz w:val="24"/>
              </w:rPr>
            </w:pPr>
            <w:r>
              <w:rPr>
                <w:sz w:val="24"/>
              </w:rPr>
              <w:t>«Режимдня</w:t>
            </w:r>
            <w:r>
              <w:rPr>
                <w:sz w:val="24"/>
              </w:rPr>
              <w:t>учениканачальнойшколы»;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9"/>
              <w:ind w:left="261" w:hanging="100"/>
              <w:rPr>
                <w:sz w:val="24"/>
              </w:rPr>
            </w:pPr>
            <w:r>
              <w:rPr>
                <w:sz w:val="24"/>
              </w:rPr>
              <w:t>«Каквыполнятьдомашниезадания»;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7"/>
              <w:ind w:left="261" w:hanging="100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«Помощьребёнка</w:t>
            </w:r>
            <w:r>
              <w:rPr>
                <w:w w:val="105"/>
                <w:sz w:val="24"/>
              </w:rPr>
              <w:t>семье»;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9"/>
              <w:ind w:left="261" w:hanging="100"/>
              <w:rPr>
                <w:sz w:val="24"/>
              </w:rPr>
            </w:pPr>
            <w:r>
              <w:rPr>
                <w:w w:val="105"/>
                <w:sz w:val="24"/>
              </w:rPr>
              <w:t>«Помощьребёнкувсемье»;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7"/>
              <w:ind w:left="261" w:hanging="100"/>
              <w:rPr>
                <w:sz w:val="24"/>
              </w:rPr>
            </w:pPr>
            <w:r>
              <w:rPr>
                <w:sz w:val="24"/>
              </w:rPr>
              <w:t>«Рациональноепитаниешкольника»;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9" w:line="355" w:lineRule="auto"/>
              <w:ind w:right="94" w:firstLine="153"/>
              <w:rPr>
                <w:sz w:val="24"/>
              </w:rPr>
            </w:pPr>
            <w:r>
              <w:rPr>
                <w:sz w:val="24"/>
              </w:rPr>
              <w:t>«Простые упражнения для развития вниманияипамяти»;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2"/>
              <w:ind w:left="261" w:hanging="100"/>
              <w:rPr>
                <w:sz w:val="24"/>
              </w:rPr>
            </w:pPr>
            <w:r>
              <w:rPr>
                <w:sz w:val="24"/>
              </w:rPr>
              <w:t>«Развивающиенастольныеигры»;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7" w:line="357" w:lineRule="auto"/>
              <w:ind w:right="482" w:firstLine="153"/>
              <w:rPr>
                <w:sz w:val="24"/>
              </w:rPr>
            </w:pPr>
            <w:r>
              <w:rPr>
                <w:sz w:val="24"/>
              </w:rPr>
              <w:t>«Конфликтыидетскиеистерики:реакциииповедение</w:t>
            </w:r>
            <w:r>
              <w:rPr>
                <w:sz w:val="24"/>
              </w:rPr>
              <w:t>взрослых»;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6"/>
              <w:ind w:left="261" w:hanging="100"/>
              <w:rPr>
                <w:sz w:val="24"/>
              </w:rPr>
            </w:pPr>
            <w:r>
              <w:rPr>
                <w:sz w:val="24"/>
              </w:rPr>
              <w:t>«Гаджетыипсихическоездоровьеребёнка»;</w:t>
            </w:r>
          </w:p>
          <w:p w:rsidR="00D51CCC" w:rsidRDefault="0085094C">
            <w:pPr>
              <w:pStyle w:val="TableParagraph"/>
              <w:numPr>
                <w:ilvl w:val="0"/>
                <w:numId w:val="50"/>
              </w:numPr>
              <w:tabs>
                <w:tab w:val="left" w:pos="262"/>
              </w:tabs>
              <w:spacing w:before="139"/>
              <w:ind w:left="261" w:hanging="100"/>
              <w:rPr>
                <w:sz w:val="24"/>
              </w:rPr>
            </w:pPr>
            <w:r>
              <w:rPr>
                <w:sz w:val="24"/>
              </w:rPr>
              <w:t>«Поощренияинаказания»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827"/>
        </w:trPr>
        <w:tc>
          <w:tcPr>
            <w:tcW w:w="5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Дела,события,мероприятия</w:t>
            </w:r>
          </w:p>
        </w:tc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Участни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4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Вре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мя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Ответствен</w:t>
            </w:r>
          </w:p>
          <w:p w:rsidR="00D51CCC" w:rsidRDefault="0085094C">
            <w:pPr>
              <w:pStyle w:val="TableParagraph"/>
              <w:spacing w:before="139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ные</w:t>
            </w:r>
          </w:p>
        </w:tc>
      </w:tr>
      <w:tr w:rsidR="00D51CCC">
        <w:trPr>
          <w:trHeight w:val="827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sz w:val="24"/>
              </w:rPr>
            </w:pPr>
            <w:r>
              <w:rPr>
                <w:sz w:val="24"/>
              </w:rPr>
              <w:t>Семейнаяигра«Папа,мама,я—спортивная</w:t>
            </w:r>
          </w:p>
          <w:p w:rsidR="00D51CCC" w:rsidRDefault="0085094C">
            <w:pPr>
              <w:pStyle w:val="TableParagraph"/>
              <w:spacing w:before="139"/>
              <w:ind w:left="2"/>
              <w:rPr>
                <w:sz w:val="24"/>
              </w:rPr>
            </w:pPr>
            <w:r>
              <w:rPr>
                <w:sz w:val="24"/>
              </w:rPr>
              <w:t>семья»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5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69"/>
              <w:rPr>
                <w:sz w:val="24"/>
              </w:rPr>
            </w:pPr>
            <w:r>
              <w:rPr>
                <w:sz w:val="24"/>
              </w:rPr>
              <w:t>Гостиная«Семейныетрадиции»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4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sz w:val="24"/>
              </w:rPr>
            </w:pPr>
            <w:r>
              <w:rPr>
                <w:sz w:val="24"/>
              </w:rPr>
              <w:t>Семейныйфестиваль«Игрынашегодетства»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2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sz w:val="24"/>
              </w:rPr>
            </w:pPr>
            <w:r>
              <w:rPr>
                <w:w w:val="105"/>
                <w:sz w:val="24"/>
              </w:rPr>
              <w:t>Акция«Бессмертныйполк»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1242"/>
        </w:trPr>
        <w:tc>
          <w:tcPr>
            <w:tcW w:w="5262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 w:line="360" w:lineRule="auto"/>
              <w:ind w:left="2" w:right="581" w:firstLine="566"/>
              <w:rPr>
                <w:sz w:val="24"/>
              </w:rPr>
            </w:pPr>
            <w:r>
              <w:rPr>
                <w:spacing w:val="-1"/>
                <w:sz w:val="24"/>
              </w:rPr>
              <w:t>Отчётныеконцерты</w:t>
            </w:r>
            <w:r>
              <w:rPr>
                <w:sz w:val="24"/>
              </w:rPr>
              <w:t>детскихтворческихколлективовдляродителей(законных</w:t>
            </w:r>
          </w:p>
          <w:p w:rsidR="00D51CCC" w:rsidRDefault="0085094C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3312"/>
        </w:trPr>
        <w:tc>
          <w:tcPr>
            <w:tcW w:w="5262" w:type="dxa"/>
            <w:tcBorders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8"/>
              <w:rPr>
                <w:sz w:val="24"/>
              </w:rPr>
            </w:pPr>
            <w:r>
              <w:rPr>
                <w:sz w:val="24"/>
              </w:rPr>
              <w:t>Созданиенашкольномсайтевкладки</w:t>
            </w:r>
          </w:p>
          <w:p w:rsidR="00D51CCC" w:rsidRDefault="0085094C">
            <w:pPr>
              <w:pStyle w:val="TableParagraph"/>
              <w:spacing w:before="139" w:line="360" w:lineRule="auto"/>
              <w:ind w:left="2" w:right="506"/>
              <w:rPr>
                <w:sz w:val="24"/>
              </w:rPr>
            </w:pPr>
            <w:r>
              <w:rPr>
                <w:sz w:val="24"/>
              </w:rPr>
              <w:t>«Родителям(законнымпредставителям)»ирегулярноеобновлениематериаловеёрубрик:</w:t>
            </w:r>
          </w:p>
          <w:p w:rsidR="00D51CCC" w:rsidRDefault="0085094C">
            <w:pPr>
              <w:pStyle w:val="TableParagraph"/>
              <w:numPr>
                <w:ilvl w:val="0"/>
                <w:numId w:val="51"/>
              </w:numPr>
              <w:tabs>
                <w:tab w:val="left" w:pos="711"/>
              </w:tabs>
              <w:spacing w:before="1"/>
              <w:ind w:hanging="143"/>
              <w:rPr>
                <w:sz w:val="24"/>
              </w:rPr>
            </w:pPr>
            <w:r>
              <w:rPr>
                <w:w w:val="105"/>
                <w:sz w:val="24"/>
              </w:rPr>
              <w:t>«Чемпомочьмалышу?»;</w:t>
            </w:r>
          </w:p>
          <w:p w:rsidR="00D51CCC" w:rsidRDefault="0085094C">
            <w:pPr>
              <w:pStyle w:val="TableParagraph"/>
              <w:numPr>
                <w:ilvl w:val="0"/>
                <w:numId w:val="51"/>
              </w:numPr>
              <w:tabs>
                <w:tab w:val="left" w:pos="711"/>
              </w:tabs>
              <w:spacing w:before="136"/>
              <w:ind w:hanging="143"/>
              <w:rPr>
                <w:sz w:val="24"/>
              </w:rPr>
            </w:pPr>
            <w:r>
              <w:rPr>
                <w:w w:val="105"/>
                <w:sz w:val="24"/>
              </w:rPr>
              <w:t>«Школьные</w:t>
            </w:r>
            <w:r>
              <w:rPr>
                <w:w w:val="105"/>
                <w:sz w:val="24"/>
              </w:rPr>
              <w:t>события»;</w:t>
            </w:r>
          </w:p>
          <w:p w:rsidR="00D51CCC" w:rsidRDefault="0085094C">
            <w:pPr>
              <w:pStyle w:val="TableParagraph"/>
              <w:numPr>
                <w:ilvl w:val="0"/>
                <w:numId w:val="51"/>
              </w:numPr>
              <w:tabs>
                <w:tab w:val="left" w:pos="711"/>
              </w:tabs>
              <w:spacing w:before="140"/>
              <w:ind w:hanging="143"/>
              <w:rPr>
                <w:sz w:val="24"/>
              </w:rPr>
            </w:pPr>
            <w:r>
              <w:rPr>
                <w:sz w:val="24"/>
              </w:rPr>
              <w:t>«Консультациясемейногопсихолога»;</w:t>
            </w:r>
          </w:p>
          <w:p w:rsidR="00D51CCC" w:rsidRDefault="0085094C">
            <w:pPr>
              <w:pStyle w:val="TableParagraph"/>
              <w:numPr>
                <w:ilvl w:val="0"/>
                <w:numId w:val="51"/>
              </w:numPr>
              <w:tabs>
                <w:tab w:val="left" w:pos="711"/>
              </w:tabs>
              <w:spacing w:before="136"/>
              <w:ind w:hanging="143"/>
              <w:rPr>
                <w:sz w:val="24"/>
              </w:rPr>
            </w:pPr>
            <w:r>
              <w:rPr>
                <w:sz w:val="24"/>
              </w:rPr>
              <w:t>«Семейнаябиблиотека»;</w:t>
            </w:r>
          </w:p>
          <w:p w:rsidR="00D51CCC" w:rsidRDefault="0085094C">
            <w:pPr>
              <w:pStyle w:val="TableParagraph"/>
              <w:numPr>
                <w:ilvl w:val="0"/>
                <w:numId w:val="51"/>
              </w:numPr>
              <w:tabs>
                <w:tab w:val="left" w:pos="711"/>
              </w:tabs>
              <w:spacing w:before="140"/>
              <w:ind w:hanging="143"/>
              <w:rPr>
                <w:sz w:val="24"/>
              </w:rPr>
            </w:pPr>
            <w:r>
              <w:rPr>
                <w:sz w:val="24"/>
              </w:rPr>
              <w:t>«Семейнаяигротека»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1CCC" w:rsidRDefault="00D51CCC">
            <w:pPr>
              <w:pStyle w:val="TableParagraph"/>
            </w:pPr>
          </w:p>
        </w:tc>
      </w:tr>
      <w:tr w:rsidR="00D51CCC">
        <w:trPr>
          <w:trHeight w:val="414"/>
        </w:trPr>
        <w:tc>
          <w:tcPr>
            <w:tcW w:w="1013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Модуль«Классноеруководство»</w:t>
            </w:r>
          </w:p>
        </w:tc>
      </w:tr>
      <w:tr w:rsidR="00D51CCC">
        <w:trPr>
          <w:trHeight w:val="414"/>
        </w:trPr>
        <w:tc>
          <w:tcPr>
            <w:tcW w:w="10139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sz w:val="24"/>
              </w:rPr>
            </w:pPr>
            <w:r>
              <w:rPr>
                <w:sz w:val="24"/>
              </w:rPr>
              <w:t>Согласноиндивидуальнымпланамвоспитательнойработыклассныхруководителей</w:t>
            </w:r>
          </w:p>
        </w:tc>
      </w:tr>
      <w:tr w:rsidR="00D51CCC">
        <w:trPr>
          <w:trHeight w:val="415"/>
        </w:trPr>
        <w:tc>
          <w:tcPr>
            <w:tcW w:w="10139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6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</w:tbl>
    <w:p w:rsidR="00D51CCC" w:rsidRDefault="00D51CCC">
      <w:pPr>
        <w:spacing w:line="275" w:lineRule="exact"/>
        <w:rPr>
          <w:sz w:val="24"/>
        </w:r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tbl>
      <w:tblPr>
        <w:tblW w:w="0" w:type="auto"/>
        <w:tblInd w:w="5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42"/>
      </w:tblGrid>
      <w:tr w:rsidR="00D51CCC">
        <w:trPr>
          <w:trHeight w:val="414"/>
        </w:trPr>
        <w:tc>
          <w:tcPr>
            <w:tcW w:w="10142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sz w:val="24"/>
              </w:rPr>
            </w:pPr>
            <w:r>
              <w:rPr>
                <w:w w:val="95"/>
                <w:sz w:val="24"/>
              </w:rPr>
              <w:t>Согласно</w:t>
            </w:r>
            <w:r>
              <w:rPr>
                <w:w w:val="95"/>
                <w:sz w:val="24"/>
              </w:rPr>
              <w:t>календарно-тематическимпланамучителей-предметников</w:t>
            </w:r>
          </w:p>
        </w:tc>
      </w:tr>
      <w:tr w:rsidR="00D51CCC">
        <w:trPr>
          <w:trHeight w:val="412"/>
        </w:trPr>
        <w:tc>
          <w:tcPr>
            <w:tcW w:w="101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7E8"/>
          </w:tcPr>
          <w:p w:rsidR="00D51CCC" w:rsidRDefault="0085094C">
            <w:pPr>
              <w:pStyle w:val="TableParagraph"/>
              <w:spacing w:line="275" w:lineRule="exact"/>
              <w:ind w:left="57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Модуль«Курсывнеурочнойдеятельности»</w:t>
            </w:r>
          </w:p>
        </w:tc>
      </w:tr>
      <w:tr w:rsidR="00D51CCC">
        <w:trPr>
          <w:trHeight w:val="830"/>
        </w:trPr>
        <w:tc>
          <w:tcPr>
            <w:tcW w:w="10142" w:type="dxa"/>
            <w:tcBorders>
              <w:left w:val="single" w:sz="4" w:space="0" w:color="000000"/>
              <w:right w:val="single" w:sz="4" w:space="0" w:color="000000"/>
            </w:tcBorders>
          </w:tcPr>
          <w:p w:rsidR="00D51CCC" w:rsidRDefault="0085094C">
            <w:pPr>
              <w:pStyle w:val="TableParagraph"/>
              <w:spacing w:before="1"/>
              <w:ind w:left="571"/>
              <w:rPr>
                <w:sz w:val="24"/>
              </w:rPr>
            </w:pPr>
            <w:r>
              <w:rPr>
                <w:spacing w:val="-1"/>
                <w:sz w:val="24"/>
              </w:rPr>
              <w:t>Согласнопрограммамипланамвнеурочнойдеятельности</w:t>
            </w:r>
            <w:r>
              <w:rPr>
                <w:sz w:val="24"/>
              </w:rPr>
              <w:t>педагоговобразовательной</w:t>
            </w:r>
          </w:p>
          <w:p w:rsidR="00D51CCC" w:rsidRDefault="0085094C">
            <w:pPr>
              <w:pStyle w:val="TableParagraph"/>
              <w:spacing w:before="137"/>
              <w:ind w:left="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</w:tbl>
    <w:p w:rsidR="00D51CCC" w:rsidRDefault="0085094C">
      <w:pPr>
        <w:pStyle w:val="2"/>
        <w:ind w:left="460" w:right="121" w:firstLine="540"/>
        <w:jc w:val="both"/>
      </w:pPr>
      <w:r>
        <w:t>Переченьосновныхгосударственныхинародныхпраздников,памятныхдатвкалендарномплане</w:t>
      </w:r>
      <w:r>
        <w:t>воспитательнойработы.</w:t>
      </w:r>
    </w:p>
    <w:p w:rsidR="00D51CCC" w:rsidRDefault="00D51CCC">
      <w:pPr>
        <w:pStyle w:val="a3"/>
        <w:spacing w:before="9"/>
        <w:ind w:left="0"/>
        <w:rPr>
          <w:b/>
          <w:sz w:val="20"/>
        </w:rPr>
      </w:pPr>
    </w:p>
    <w:p w:rsidR="00D51CCC" w:rsidRDefault="0085094C">
      <w:pPr>
        <w:pStyle w:val="a3"/>
        <w:ind w:right="120" w:firstLine="540"/>
        <w:jc w:val="both"/>
      </w:pPr>
      <w:r>
        <w:t>Переченьдополняетсяиактуализируетсяежегодновсоответствииспамятнымидатами,юбилеями общероссийского, регионального, местного значения, памятными датами образовательнойорганизации.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Сентябрь: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before="1"/>
        <w:ind w:left="1000"/>
      </w:pPr>
      <w:r>
        <w:t>1сентября:Деньзнаний;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/>
      </w:pPr>
      <w:r>
        <w:t>3сентября:День</w:t>
      </w:r>
      <w:r>
        <w:t>окончанияВтороймировойвойны,Деньсолидарностивборьбестерроризмом.Октябрь:</w:t>
      </w:r>
    </w:p>
    <w:p w:rsidR="00D51CCC" w:rsidRDefault="0085094C">
      <w:pPr>
        <w:pStyle w:val="a3"/>
        <w:spacing w:line="448" w:lineRule="auto"/>
        <w:ind w:left="1000" w:right="4862"/>
      </w:pPr>
      <w:r>
        <w:t>1 октября: Международный день пожилых людей;4октября: Деньзащиты животных;</w:t>
      </w:r>
    </w:p>
    <w:p w:rsidR="00D51CCC" w:rsidRDefault="0085094C">
      <w:pPr>
        <w:pStyle w:val="a3"/>
        <w:ind w:left="1000"/>
      </w:pPr>
      <w:r>
        <w:t>5октября:День учителя;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Третьевоскресеньеоктября:Деньотца;</w:t>
      </w:r>
    </w:p>
    <w:p w:rsidR="00D51CCC" w:rsidRDefault="00D51CCC">
      <w:pPr>
        <w:pStyle w:val="a3"/>
        <w:spacing w:before="11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4169"/>
      </w:pPr>
      <w:r>
        <w:t>30 октября: День памяти жертв политических репре</w:t>
      </w:r>
      <w:r>
        <w:t>ссий.Ноябрь:</w:t>
      </w:r>
    </w:p>
    <w:p w:rsidR="00D51CCC" w:rsidRDefault="0085094C">
      <w:pPr>
        <w:pStyle w:val="a3"/>
        <w:spacing w:line="448" w:lineRule="auto"/>
        <w:ind w:left="1000" w:right="6343"/>
      </w:pPr>
      <w:r>
        <w:t>4 ноября: День народного единства.Декабрь:</w:t>
      </w:r>
    </w:p>
    <w:p w:rsidR="00D51CCC" w:rsidRDefault="0085094C">
      <w:pPr>
        <w:pStyle w:val="a3"/>
        <w:ind w:left="1000"/>
      </w:pPr>
      <w:r>
        <w:t>3декабря:Международныйденьинвалидов;</w:t>
      </w:r>
    </w:p>
    <w:p w:rsidR="00D51CCC" w:rsidRDefault="00D51CCC">
      <w:pPr>
        <w:pStyle w:val="a3"/>
        <w:spacing w:before="9"/>
        <w:ind w:left="0"/>
        <w:rPr>
          <w:sz w:val="20"/>
        </w:rPr>
      </w:pPr>
    </w:p>
    <w:p w:rsidR="00D51CCC" w:rsidRDefault="0085094C">
      <w:pPr>
        <w:pStyle w:val="a3"/>
        <w:spacing w:before="1" w:line="448" w:lineRule="auto"/>
        <w:ind w:left="1000" w:right="3285"/>
      </w:pPr>
      <w:r>
        <w:t>5 декабря: Битва за Москву, Международный день добровольцев;6декабря: День АлександраНевского;</w:t>
      </w:r>
    </w:p>
    <w:p w:rsidR="00D51CCC" w:rsidRDefault="0085094C">
      <w:pPr>
        <w:pStyle w:val="a3"/>
        <w:spacing w:line="448" w:lineRule="auto"/>
        <w:ind w:left="1000" w:right="6475"/>
      </w:pPr>
      <w:r>
        <w:t>9 декабря: День Героев Отечества;10декабря:Деньправчеловека;</w:t>
      </w:r>
    </w:p>
    <w:p w:rsidR="00D51CCC" w:rsidRDefault="0085094C">
      <w:pPr>
        <w:pStyle w:val="a3"/>
        <w:spacing w:line="448" w:lineRule="auto"/>
        <w:ind w:left="1000" w:right="4354"/>
      </w:pPr>
      <w:r>
        <w:t xml:space="preserve">12 </w:t>
      </w:r>
      <w:r>
        <w:t>декабря: День Конституции Российской Федерации;27декабря: День спасателя.</w:t>
      </w:r>
    </w:p>
    <w:p w:rsidR="00D51CCC" w:rsidRDefault="0085094C">
      <w:pPr>
        <w:pStyle w:val="a3"/>
        <w:ind w:left="1000"/>
      </w:pPr>
      <w:r>
        <w:t>Январь: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1января:Новыйгод;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7января:РождествоХристово;</w:t>
      </w:r>
    </w:p>
    <w:p w:rsidR="00D51CCC" w:rsidRDefault="00D51CCC">
      <w:pPr>
        <w:sectPr w:rsidR="00D51CCC">
          <w:pgSz w:w="11910" w:h="16840"/>
          <w:pgMar w:top="700" w:right="600" w:bottom="1120" w:left="260" w:header="0" w:footer="920" w:gutter="0"/>
          <w:cols w:space="720"/>
        </w:sectPr>
      </w:pPr>
    </w:p>
    <w:p w:rsidR="00D51CCC" w:rsidRDefault="0085094C">
      <w:pPr>
        <w:pStyle w:val="a3"/>
        <w:spacing w:before="60" w:line="448" w:lineRule="auto"/>
        <w:ind w:left="1000" w:right="4910"/>
      </w:pPr>
      <w:r>
        <w:t>25 января: "Татьянин день" (праздник студентов);27января:ДеньснятияблокадыЛенинграда.</w:t>
      </w:r>
    </w:p>
    <w:p w:rsidR="00D51CCC" w:rsidRDefault="0085094C">
      <w:pPr>
        <w:pStyle w:val="a3"/>
        <w:spacing w:before="1"/>
        <w:ind w:left="1000"/>
      </w:pPr>
      <w:r>
        <w:t>Февраль: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5843"/>
      </w:pPr>
      <w:r>
        <w:t>2 февраля: Де</w:t>
      </w:r>
      <w:r>
        <w:t>нь воинской славы России;8февраля:День русскойнауки;</w:t>
      </w:r>
    </w:p>
    <w:p w:rsidR="00D51CCC" w:rsidRDefault="0085094C">
      <w:pPr>
        <w:pStyle w:val="a3"/>
        <w:spacing w:line="448" w:lineRule="auto"/>
        <w:ind w:left="1000" w:right="4896"/>
      </w:pPr>
      <w:r>
        <w:t>21 февраля: Международный день родного языка;23февраля:ДеньзащитникаОтечества.</w:t>
      </w:r>
    </w:p>
    <w:p w:rsidR="00D51CCC" w:rsidRDefault="0085094C">
      <w:pPr>
        <w:pStyle w:val="a3"/>
        <w:ind w:left="1000"/>
      </w:pPr>
      <w:r>
        <w:t>Март: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ind w:left="1000"/>
      </w:pPr>
      <w:r>
        <w:t>8марта:Международныйженскийдень;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5043"/>
      </w:pPr>
      <w:r>
        <w:t>18 марта: День воссоединения Крыма с Россией.Апрель:</w:t>
      </w:r>
    </w:p>
    <w:p w:rsidR="00D51CCC" w:rsidRDefault="0085094C">
      <w:pPr>
        <w:pStyle w:val="a3"/>
        <w:spacing w:line="448" w:lineRule="auto"/>
        <w:ind w:left="1000" w:right="6841"/>
      </w:pPr>
      <w:r>
        <w:t>12 апреля: День космонавтики.</w:t>
      </w:r>
      <w:r>
        <w:t>Май:</w:t>
      </w:r>
    </w:p>
    <w:p w:rsidR="00D51CCC" w:rsidRDefault="0085094C">
      <w:pPr>
        <w:pStyle w:val="a3"/>
        <w:spacing w:line="448" w:lineRule="auto"/>
        <w:ind w:left="1000" w:right="6711"/>
      </w:pPr>
      <w:r>
        <w:t>1 мая: Праздник Весны и Труда;9мая: ДеньПобеды;</w:t>
      </w:r>
    </w:p>
    <w:p w:rsidR="00D51CCC" w:rsidRDefault="0085094C">
      <w:pPr>
        <w:pStyle w:val="a3"/>
        <w:spacing w:line="448" w:lineRule="auto"/>
        <w:ind w:left="1000" w:right="4721"/>
      </w:pPr>
      <w:r>
        <w:t>24 мая: День славянской письменности и культуры.Июнь:</w:t>
      </w:r>
    </w:p>
    <w:p w:rsidR="00D51CCC" w:rsidRDefault="0085094C">
      <w:pPr>
        <w:pStyle w:val="a3"/>
        <w:spacing w:line="448" w:lineRule="auto"/>
        <w:ind w:left="1000" w:right="5371"/>
      </w:pPr>
      <w:r>
        <w:t>1 июня: Международный день защиты детей;5июня: День эколога;</w:t>
      </w:r>
    </w:p>
    <w:p w:rsidR="00D51CCC" w:rsidRDefault="0085094C">
      <w:pPr>
        <w:pStyle w:val="a3"/>
        <w:spacing w:line="448" w:lineRule="auto"/>
        <w:ind w:left="1000" w:right="6468"/>
      </w:pPr>
      <w:r>
        <w:t>6 июня: Пушкинский день России;12июня: День России;</w:t>
      </w:r>
    </w:p>
    <w:p w:rsidR="00D51CCC" w:rsidRDefault="0085094C">
      <w:pPr>
        <w:pStyle w:val="a3"/>
        <w:spacing w:line="448" w:lineRule="auto"/>
        <w:ind w:left="1000" w:right="6729"/>
      </w:pPr>
      <w:r>
        <w:t>22 июня: День памяти и скорби;27июня</w:t>
      </w:r>
      <w:r>
        <w:t>: Деньмолодежи.</w:t>
      </w:r>
    </w:p>
    <w:p w:rsidR="00D51CCC" w:rsidRDefault="0085094C">
      <w:pPr>
        <w:pStyle w:val="a3"/>
        <w:ind w:left="1000"/>
      </w:pPr>
      <w:r>
        <w:t>Июль:</w:t>
      </w:r>
    </w:p>
    <w:p w:rsidR="00D51CCC" w:rsidRDefault="00D51CCC">
      <w:pPr>
        <w:pStyle w:val="a3"/>
        <w:spacing w:before="10"/>
        <w:ind w:left="0"/>
        <w:rPr>
          <w:sz w:val="20"/>
        </w:rPr>
      </w:pPr>
    </w:p>
    <w:p w:rsidR="00D51CCC" w:rsidRDefault="0085094C">
      <w:pPr>
        <w:pStyle w:val="a3"/>
        <w:spacing w:line="448" w:lineRule="auto"/>
        <w:ind w:left="1000" w:right="5995"/>
      </w:pPr>
      <w:r>
        <w:t>8 июля: День семьи, любви и верности.Август:</w:t>
      </w:r>
    </w:p>
    <w:p w:rsidR="00D51CCC" w:rsidRDefault="0085094C">
      <w:pPr>
        <w:pStyle w:val="a3"/>
        <w:spacing w:line="448" w:lineRule="auto"/>
        <w:ind w:left="1000" w:right="3253"/>
      </w:pPr>
      <w:r>
        <w:t>22 августа: День Государственного флага Российской Федерации;25августа: День воинскойславыРоссии.</w:t>
      </w:r>
    </w:p>
    <w:p w:rsidR="00D51CCC" w:rsidRDefault="00D51CCC">
      <w:pPr>
        <w:spacing w:line="448" w:lineRule="auto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2"/>
          <w:numId w:val="2"/>
        </w:numPr>
        <w:tabs>
          <w:tab w:val="left" w:pos="1591"/>
        </w:tabs>
        <w:spacing w:before="79"/>
        <w:ind w:left="1590" w:hanging="293"/>
        <w:jc w:val="left"/>
        <w:rPr>
          <w:b/>
          <w:sz w:val="24"/>
        </w:rPr>
      </w:pPr>
      <w:r>
        <w:rPr>
          <w:sz w:val="24"/>
          <w:u w:val="thick"/>
        </w:rPr>
        <w:t>С</w:t>
      </w:r>
      <w:r>
        <w:rPr>
          <w:b/>
          <w:sz w:val="24"/>
          <w:u w:val="thick"/>
        </w:rPr>
        <w:t>ИСТЕМАУСЛОВИЙРЕАЛИЗАЦИИПРОГРАММЫНОО</w:t>
      </w:r>
    </w:p>
    <w:p w:rsidR="00D51CCC" w:rsidRDefault="00D51CCC">
      <w:pPr>
        <w:pStyle w:val="a3"/>
        <w:ind w:left="0"/>
        <w:rPr>
          <w:b/>
          <w:sz w:val="20"/>
        </w:rPr>
      </w:pPr>
    </w:p>
    <w:p w:rsidR="00D51CCC" w:rsidRDefault="00D51CCC">
      <w:pPr>
        <w:pStyle w:val="a3"/>
        <w:spacing w:before="11"/>
        <w:ind w:left="0"/>
        <w:rPr>
          <w:b/>
          <w:sz w:val="23"/>
        </w:rPr>
      </w:pPr>
    </w:p>
    <w:p w:rsidR="00D51CCC" w:rsidRDefault="0085094C">
      <w:pPr>
        <w:tabs>
          <w:tab w:val="left" w:pos="1119"/>
        </w:tabs>
        <w:spacing w:before="90"/>
        <w:ind w:left="520"/>
        <w:rPr>
          <w:b/>
          <w:sz w:val="24"/>
        </w:rPr>
      </w:pPr>
      <w:r>
        <w:rPr>
          <w:b/>
          <w:sz w:val="24"/>
        </w:rPr>
        <w:t>5.1</w:t>
      </w:r>
      <w:r>
        <w:rPr>
          <w:b/>
          <w:sz w:val="24"/>
        </w:rPr>
        <w:tab/>
        <w:t>Кадровыеусловияреализации</w:t>
      </w:r>
      <w:r>
        <w:rPr>
          <w:b/>
          <w:sz w:val="24"/>
        </w:rPr>
        <w:t>основнойобразовательнойпрограммы</w:t>
      </w:r>
    </w:p>
    <w:p w:rsidR="00D51CCC" w:rsidRDefault="0085094C">
      <w:pPr>
        <w:pStyle w:val="a3"/>
        <w:spacing w:before="137" w:line="360" w:lineRule="auto"/>
        <w:ind w:right="447"/>
      </w:pPr>
      <w:r>
        <w:t>Описание кадровых условий реализации основной образовательной программы основного общегообразованиявключает:</w:t>
      </w:r>
    </w:p>
    <w:p w:rsidR="00D51CCC" w:rsidRDefault="0085094C">
      <w:pPr>
        <w:pStyle w:val="a4"/>
        <w:numPr>
          <w:ilvl w:val="0"/>
          <w:numId w:val="52"/>
        </w:numPr>
        <w:tabs>
          <w:tab w:val="left" w:pos="604"/>
        </w:tabs>
        <w:spacing w:before="161"/>
        <w:ind w:left="603"/>
        <w:rPr>
          <w:sz w:val="24"/>
        </w:rPr>
      </w:pPr>
      <w:r>
        <w:rPr>
          <w:sz w:val="24"/>
        </w:rPr>
        <w:t>характеристикуукомплектованностиобразовательногоучреждения;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2"/>
        </w:numPr>
        <w:tabs>
          <w:tab w:val="left" w:pos="604"/>
        </w:tabs>
        <w:spacing w:line="360" w:lineRule="auto"/>
        <w:ind w:right="469" w:firstLine="0"/>
        <w:rPr>
          <w:sz w:val="24"/>
        </w:rPr>
      </w:pPr>
      <w:r>
        <w:rPr>
          <w:sz w:val="24"/>
        </w:rPr>
        <w:t>описаниеуровняквалификацииработниковобразовательного</w:t>
      </w:r>
      <w:r>
        <w:rPr>
          <w:sz w:val="24"/>
        </w:rPr>
        <w:t>учрежденияиихфункциональныеобязанности;</w:t>
      </w:r>
    </w:p>
    <w:p w:rsidR="00D51CCC" w:rsidRDefault="0085094C">
      <w:pPr>
        <w:pStyle w:val="a4"/>
        <w:numPr>
          <w:ilvl w:val="0"/>
          <w:numId w:val="52"/>
        </w:numPr>
        <w:tabs>
          <w:tab w:val="left" w:pos="604"/>
        </w:tabs>
        <w:spacing w:before="161" w:line="360" w:lineRule="auto"/>
        <w:ind w:right="731" w:firstLine="0"/>
        <w:rPr>
          <w:sz w:val="24"/>
        </w:rPr>
      </w:pPr>
      <w:r>
        <w:rPr>
          <w:sz w:val="24"/>
        </w:rPr>
        <w:t>описание реализуемой системы непрерывного профессионального развития черезповышениеквалификациипедагогическихработников.</w:t>
      </w:r>
    </w:p>
    <w:p w:rsidR="00D51CCC" w:rsidRDefault="0085094C">
      <w:pPr>
        <w:pStyle w:val="3"/>
        <w:spacing w:before="161"/>
        <w:ind w:left="3521"/>
      </w:pPr>
      <w:r>
        <w:t>Кадровоеобеспечение</w:t>
      </w:r>
    </w:p>
    <w:p w:rsidR="00D51CCC" w:rsidRDefault="00D51CCC">
      <w:pPr>
        <w:pStyle w:val="a3"/>
        <w:spacing w:before="1"/>
        <w:ind w:left="0"/>
        <w:rPr>
          <w:b/>
          <w:i/>
          <w:sz w:val="26"/>
        </w:rPr>
      </w:pPr>
    </w:p>
    <w:p w:rsidR="00D51CCC" w:rsidRDefault="0085094C">
      <w:pPr>
        <w:pStyle w:val="a4"/>
        <w:numPr>
          <w:ilvl w:val="0"/>
          <w:numId w:val="53"/>
        </w:numPr>
        <w:tabs>
          <w:tab w:val="left" w:pos="460"/>
        </w:tabs>
        <w:spacing w:line="355" w:lineRule="auto"/>
        <w:ind w:right="115"/>
        <w:jc w:val="both"/>
        <w:rPr>
          <w:sz w:val="24"/>
        </w:rPr>
      </w:pPr>
      <w:r>
        <w:rPr>
          <w:sz w:val="24"/>
        </w:rPr>
        <w:t>Образовательноеучреждениеукомплектованокадрами,имеющиминеобходимую</w:t>
      </w:r>
      <w:r>
        <w:rPr>
          <w:sz w:val="24"/>
        </w:rPr>
        <w:t>квалификациюдлярешениязадач,определённыхобразовательнойпрограммойначальногообщегообразования,способнымик инновационной профессиональнойдеятельности.</w:t>
      </w:r>
    </w:p>
    <w:p w:rsidR="00D51CCC" w:rsidRDefault="0085094C">
      <w:pPr>
        <w:pStyle w:val="a3"/>
        <w:spacing w:before="3" w:line="360" w:lineRule="auto"/>
        <w:ind w:right="112"/>
        <w:jc w:val="both"/>
      </w:pPr>
      <w:r>
        <w:t>Основой для разработки должностных инструкций, содержащих конкретный перечень должностныхобязанностей работ</w:t>
      </w:r>
      <w:r>
        <w:t>ников, с учётом особенностей организации труда и управления, а также прав,ответственностиикомпетентностиработниковобразовательногоучрежденияслужатквалификационныехарактеристики,представленныевЕдиномквалификационномсправочникедолжностей руководителей, специ</w:t>
      </w:r>
      <w:r>
        <w:t>алистов и служащих (раздел1«Квалификационные характеристикидолжностейработниковобразования»).</w:t>
      </w:r>
    </w:p>
    <w:p w:rsidR="00D51CCC" w:rsidRDefault="0085094C">
      <w:pPr>
        <w:pStyle w:val="a4"/>
        <w:numPr>
          <w:ilvl w:val="0"/>
          <w:numId w:val="53"/>
        </w:numPr>
        <w:tabs>
          <w:tab w:val="left" w:pos="460"/>
        </w:tabs>
        <w:spacing w:before="164" w:line="350" w:lineRule="auto"/>
        <w:ind w:right="122"/>
        <w:jc w:val="both"/>
        <w:rPr>
          <w:sz w:val="24"/>
        </w:rPr>
      </w:pPr>
      <w:r>
        <w:rPr>
          <w:sz w:val="24"/>
        </w:rPr>
        <w:t>Образовательное учреждение укомплектовано медицинскими работниками, работниками пищеблока,вспомогательнымперсоналом.</w:t>
      </w:r>
    </w:p>
    <w:p w:rsidR="00D51CCC" w:rsidRDefault="0085094C">
      <w:pPr>
        <w:pStyle w:val="2"/>
        <w:spacing w:before="10" w:line="499" w:lineRule="auto"/>
        <w:ind w:left="3161" w:right="2561" w:hanging="1381"/>
        <w:jc w:val="both"/>
      </w:pPr>
      <w:r>
        <w:t>Кадровое обеспечение реализации основной обра</w:t>
      </w:r>
      <w:r>
        <w:t>зовательнойпрограммыначального общегообразования</w:t>
      </w:r>
    </w:p>
    <w:p w:rsidR="00D51CCC" w:rsidRDefault="00D51CCC">
      <w:pPr>
        <w:pStyle w:val="a3"/>
        <w:spacing w:before="11"/>
        <w:ind w:left="0"/>
        <w:rPr>
          <w:b/>
          <w:sz w:val="21"/>
        </w:rPr>
      </w:pPr>
    </w:p>
    <w:p w:rsidR="00D51CCC" w:rsidRDefault="0085094C">
      <w:pPr>
        <w:pStyle w:val="a3"/>
        <w:spacing w:before="90" w:line="360" w:lineRule="auto"/>
        <w:ind w:firstLine="420"/>
      </w:pPr>
      <w:r>
        <w:t xml:space="preserve">Педагогишколыпостоянноповышаютсвойпрофессиональныйуровеньчерезкурсовуюпереподготовкупри </w:t>
      </w:r>
      <w:r>
        <w:t>КРИППО</w:t>
      </w:r>
      <w:bookmarkStart w:id="0" w:name="_GoBack"/>
      <w:bookmarkEnd w:id="0"/>
      <w:r>
        <w:t>,через обучениенатематическихкурсах.</w:t>
      </w:r>
    </w:p>
    <w:p w:rsidR="00D51CCC" w:rsidRDefault="0085094C">
      <w:pPr>
        <w:pStyle w:val="2"/>
        <w:spacing w:before="161"/>
        <w:ind w:left="460"/>
      </w:pPr>
      <w:r>
        <w:t>5.2.ФинансовыеусловияреализацииПрограммы</w:t>
      </w:r>
    </w:p>
    <w:p w:rsidR="00D51CCC" w:rsidRDefault="00D51CCC">
      <w:pPr>
        <w:pStyle w:val="a3"/>
        <w:spacing w:before="10"/>
        <w:ind w:left="0"/>
        <w:rPr>
          <w:b/>
          <w:sz w:val="25"/>
        </w:rPr>
      </w:pPr>
    </w:p>
    <w:p w:rsidR="00D51CCC" w:rsidRDefault="0085094C">
      <w:pPr>
        <w:pStyle w:val="a3"/>
        <w:spacing w:line="360" w:lineRule="auto"/>
        <w:ind w:right="226" w:firstLine="60"/>
      </w:pPr>
      <w:r>
        <w:t>Финансовое обеспечение реализации</w:t>
      </w:r>
      <w:r>
        <w:t xml:space="preserve"> образовательной программы начального общего образованияопирается на исполнение расходных обязательств, обеспечивающих государственные гарантии правна получение общедоступного и бесплатного начального общего образования. Объём действующихрасходных обязател</w:t>
      </w:r>
      <w:r>
        <w:t>ьствотражаетсявМуниципальномзаданииобразовательнойорганизации.</w:t>
      </w:r>
    </w:p>
    <w:p w:rsidR="00D51CCC" w:rsidRDefault="0085094C">
      <w:pPr>
        <w:pStyle w:val="a3"/>
        <w:spacing w:before="161" w:line="360" w:lineRule="auto"/>
        <w:ind w:right="884" w:firstLine="60"/>
      </w:pPr>
      <w:r>
        <w:t>Муниципальное задание устанавливает показатели, характеризующие качество и (или) объём(содержание)муниципальнойуслуги(работы),атакжепорядокеёоказания(выполнения).</w:t>
      </w:r>
    </w:p>
    <w:p w:rsidR="00D51CCC" w:rsidRDefault="0085094C">
      <w:pPr>
        <w:pStyle w:val="a3"/>
        <w:spacing w:before="161" w:line="360" w:lineRule="auto"/>
        <w:ind w:right="333" w:firstLine="60"/>
      </w:pPr>
      <w:r>
        <w:t>Финансовое обеспечение реализа</w:t>
      </w:r>
      <w:r>
        <w:t>ции образовательной программы начального общего образованияавтономного учреждения осуществляется исходя из расходных обязательств на основеуниципальногозаданияпооказаниюмуниципальныхобразовательныхуслуг.</w:t>
      </w:r>
    </w:p>
    <w:p w:rsidR="00D51CCC" w:rsidRDefault="0085094C">
      <w:pPr>
        <w:pStyle w:val="a3"/>
        <w:spacing w:before="161"/>
        <w:ind w:left="520"/>
      </w:pPr>
      <w:r>
        <w:t>Обеспечениегосударственныхгарантийреализацииправна</w:t>
      </w:r>
      <w:r>
        <w:t>получениеобщедоступногои</w:t>
      </w:r>
    </w:p>
    <w:p w:rsidR="00D51CCC" w:rsidRDefault="0085094C">
      <w:pPr>
        <w:pStyle w:val="a3"/>
        <w:spacing w:before="136" w:line="360" w:lineRule="auto"/>
        <w:ind w:right="123"/>
      </w:pPr>
      <w:r>
        <w:t>бесплатногоначальногообщегообразованиявобщеобразовательныхорганизацияхосуществляетсявсоответствии с нормативами, определяемыми органами государственной власти субъектовРоссийскойФедерации.</w:t>
      </w:r>
    </w:p>
    <w:p w:rsidR="00D51CCC" w:rsidRDefault="0085094C">
      <w:pPr>
        <w:pStyle w:val="a3"/>
        <w:spacing w:before="160" w:line="360" w:lineRule="auto"/>
        <w:ind w:right="560" w:firstLine="60"/>
      </w:pPr>
      <w:r>
        <w:t>Норматив затрат на реализацию образователь</w:t>
      </w:r>
      <w:r>
        <w:t>ной программы начального общего образования —гарантированный минимально допустимый объём финансовых средств в год в расчёте на одногообучающегося, необходимый для реализации образовательной программы начального общегообразования,включая:</w:t>
      </w:r>
    </w:p>
    <w:p w:rsidR="00D51CCC" w:rsidRDefault="0085094C">
      <w:pPr>
        <w:pStyle w:val="a4"/>
        <w:numPr>
          <w:ilvl w:val="0"/>
          <w:numId w:val="54"/>
        </w:numPr>
        <w:tabs>
          <w:tab w:val="left" w:pos="720"/>
        </w:tabs>
        <w:spacing w:before="161"/>
        <w:rPr>
          <w:sz w:val="24"/>
        </w:rPr>
      </w:pPr>
      <w:r>
        <w:rPr>
          <w:sz w:val="24"/>
        </w:rPr>
        <w:t>расходынаоплатутру</w:t>
      </w:r>
      <w:r>
        <w:rPr>
          <w:sz w:val="24"/>
        </w:rPr>
        <w:t>даработников,участвующих вразработкеиреализации</w:t>
      </w:r>
    </w:p>
    <w:p w:rsidR="00D51CCC" w:rsidRDefault="00D51CCC">
      <w:pPr>
        <w:rPr>
          <w:sz w:val="24"/>
        </w:rPr>
        <w:sectPr w:rsidR="00D51CCC">
          <w:pgSz w:w="11910" w:h="16840"/>
          <w:pgMar w:top="700" w:right="600" w:bottom="1160" w:left="260" w:header="0" w:footer="920" w:gutter="0"/>
          <w:cols w:space="720"/>
        </w:sectPr>
      </w:pPr>
    </w:p>
    <w:p w:rsidR="00D51CCC" w:rsidRDefault="0085094C">
      <w:pPr>
        <w:pStyle w:val="a3"/>
        <w:spacing w:before="60"/>
      </w:pPr>
      <w:r>
        <w:t>образовательнойпрограммыначальногообщегообразования;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4"/>
        </w:numPr>
        <w:tabs>
          <w:tab w:val="left" w:pos="720"/>
        </w:tabs>
        <w:spacing w:before="1"/>
        <w:rPr>
          <w:sz w:val="24"/>
        </w:rPr>
      </w:pPr>
      <w:r>
        <w:rPr>
          <w:sz w:val="24"/>
        </w:rPr>
        <w:t>расходынаприобретениеучебникови учебныхпособий,средствобучения;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4"/>
        </w:numPr>
        <w:tabs>
          <w:tab w:val="left" w:pos="720"/>
        </w:tabs>
        <w:spacing w:line="499" w:lineRule="auto"/>
        <w:ind w:left="460" w:right="2615" w:firstLine="0"/>
        <w:rPr>
          <w:sz w:val="24"/>
        </w:rPr>
      </w:pPr>
      <w:r>
        <w:rPr>
          <w:sz w:val="24"/>
        </w:rPr>
        <w:t>прочие расходы (за исключением расходов на содержание зданий и оплатуко</w:t>
      </w:r>
      <w:r>
        <w:rPr>
          <w:sz w:val="24"/>
        </w:rPr>
        <w:t>ммунальныхуслуг,осуществляемых из местных бюджетов).</w:t>
      </w:r>
    </w:p>
    <w:p w:rsidR="00D51CCC" w:rsidRDefault="0085094C">
      <w:pPr>
        <w:pStyle w:val="a3"/>
        <w:spacing w:before="2" w:line="360" w:lineRule="auto"/>
        <w:ind w:firstLine="60"/>
      </w:pPr>
      <w:r>
        <w:t>Нормативные затраты на оказание муниципальной услуги в сфере образованияопределяются покаждому виду и направленности образовательных программ с учётом форм обучения, типаобразовательной организации, сете</w:t>
      </w:r>
      <w:r>
        <w:t>вой формы реализации образовательных программ,образовательныхтехнологий,обеспечениядополнительногопрофессиональногообразования</w:t>
      </w:r>
    </w:p>
    <w:p w:rsidR="00D51CCC" w:rsidRDefault="0085094C">
      <w:pPr>
        <w:pStyle w:val="a3"/>
      </w:pPr>
      <w:r>
        <w:t>педагогическимработникам,обеспечениябезопасныхусловийобученияивоспитания,охраны</w:t>
      </w:r>
    </w:p>
    <w:p w:rsidR="00D51CCC" w:rsidRDefault="0085094C">
      <w:pPr>
        <w:pStyle w:val="a3"/>
        <w:spacing w:before="137" w:line="360" w:lineRule="auto"/>
        <w:ind w:right="123"/>
      </w:pPr>
      <w:r>
        <w:t>здоровьяобучающихся,атакжес учётоминыхпредусмотре</w:t>
      </w:r>
      <w:r>
        <w:t>нныхзаконодательствомособенностейорганизации и осуществления образовательной деятельности (для различных категорийобучающихся), за исключением образовательной деятельности, осуществляемой в соответствии собразовательными стандартами, в расчёте на одного об</w:t>
      </w:r>
      <w:r>
        <w:t>учающегося, если иное не установлено 246законодательствомРФилисубъекта РФ.</w:t>
      </w:r>
    </w:p>
    <w:p w:rsidR="00D51CCC" w:rsidRDefault="0085094C">
      <w:pPr>
        <w:pStyle w:val="a3"/>
        <w:spacing w:before="160" w:line="360" w:lineRule="auto"/>
        <w:ind w:firstLine="60"/>
      </w:pPr>
      <w:r>
        <w:t>Органы местного самоуправления вправе осуществлять за счёт средств местных бюджетовфинансовоеобеспечениепредоставленияначальногообщегообразованиямуниципальными</w:t>
      </w:r>
    </w:p>
    <w:p w:rsidR="00D51CCC" w:rsidRDefault="0085094C">
      <w:pPr>
        <w:pStyle w:val="a3"/>
        <w:spacing w:line="360" w:lineRule="auto"/>
        <w:ind w:right="112"/>
      </w:pPr>
      <w:r>
        <w:t xml:space="preserve">общеобразовательными </w:t>
      </w:r>
      <w:r>
        <w:t>организациями в части расходов на оплату труда работников, реализующихобразовательную программу начального общего образования, расходов на приобретение учебников иучебныхпособий,средствобучения,игр,игрушексверхнормативафинансовогообеспечения,</w:t>
      </w:r>
    </w:p>
    <w:p w:rsidR="00D51CCC" w:rsidRDefault="0085094C">
      <w:pPr>
        <w:pStyle w:val="a3"/>
        <w:spacing w:before="2"/>
      </w:pPr>
      <w:r>
        <w:t>определённого</w:t>
      </w:r>
      <w:r>
        <w:t>субъектомРоссийскойФедерации.Реализацияподходанормативного</w:t>
      </w:r>
    </w:p>
    <w:p w:rsidR="00D51CCC" w:rsidRDefault="0085094C">
      <w:pPr>
        <w:pStyle w:val="a3"/>
        <w:spacing w:before="137"/>
      </w:pPr>
      <w:r>
        <w:t>финансированияврасчетенаодногообучающегосяосуществляетсянатрехследующихуровнях: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5"/>
        </w:numPr>
        <w:tabs>
          <w:tab w:val="left" w:pos="600"/>
        </w:tabs>
        <w:ind w:left="599"/>
        <w:rPr>
          <w:sz w:val="24"/>
        </w:rPr>
      </w:pPr>
      <w:r>
        <w:rPr>
          <w:sz w:val="24"/>
        </w:rPr>
        <w:t>межбюджетныеотношения(бюджетсубъектаРоссийскойФедерации–местныйбюджет);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5"/>
        </w:numPr>
        <w:tabs>
          <w:tab w:val="left" w:pos="600"/>
        </w:tabs>
        <w:spacing w:line="360" w:lineRule="auto"/>
        <w:ind w:right="1330" w:firstLine="0"/>
        <w:rPr>
          <w:sz w:val="24"/>
        </w:rPr>
      </w:pPr>
      <w:r>
        <w:rPr>
          <w:sz w:val="24"/>
        </w:rPr>
        <w:t>внутрибюджетные отношения (местный бюджет –</w:t>
      </w:r>
      <w:r>
        <w:rPr>
          <w:sz w:val="24"/>
        </w:rPr>
        <w:t xml:space="preserve"> муниципальная общеобразовательнаяорганизация);</w:t>
      </w:r>
    </w:p>
    <w:p w:rsidR="00D51CCC" w:rsidRDefault="0085094C">
      <w:pPr>
        <w:pStyle w:val="a4"/>
        <w:numPr>
          <w:ilvl w:val="0"/>
          <w:numId w:val="55"/>
        </w:numPr>
        <w:tabs>
          <w:tab w:val="left" w:pos="600"/>
        </w:tabs>
        <w:spacing w:before="161"/>
        <w:ind w:left="599"/>
        <w:rPr>
          <w:sz w:val="24"/>
        </w:rPr>
      </w:pPr>
      <w:r>
        <w:rPr>
          <w:sz w:val="24"/>
        </w:rPr>
        <w:t>общеобразовательнаяорганизация.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3"/>
        <w:spacing w:before="1" w:line="360" w:lineRule="auto"/>
        <w:ind w:right="176" w:firstLine="60"/>
      </w:pPr>
      <w:r>
        <w:t>Порядок определения и доведения до общеобразовательных организаций бюджетных ассигнований,рассчитанных с использованием нормативов бюджетного финансирования в расчете на одног</w:t>
      </w:r>
      <w:r>
        <w:t>ообучающегося, должен обеспечить нормативно правовое регулирование на региональном уровнеследующихположений:</w:t>
      </w:r>
    </w:p>
    <w:p w:rsidR="00D51CCC" w:rsidRDefault="0085094C">
      <w:pPr>
        <w:pStyle w:val="a4"/>
        <w:numPr>
          <w:ilvl w:val="0"/>
          <w:numId w:val="55"/>
        </w:numPr>
        <w:tabs>
          <w:tab w:val="left" w:pos="600"/>
        </w:tabs>
        <w:spacing w:before="160" w:line="360" w:lineRule="auto"/>
        <w:ind w:right="226" w:firstLine="0"/>
        <w:rPr>
          <w:sz w:val="24"/>
        </w:rPr>
      </w:pPr>
      <w:r>
        <w:rPr>
          <w:sz w:val="24"/>
        </w:rPr>
        <w:t>сохранение уровня финансирования по статьям расходов, включенным в величину нормативазатратнареализациюобразовательнойпрограммыосновногообщегообраз</w:t>
      </w:r>
      <w:r>
        <w:rPr>
          <w:sz w:val="24"/>
        </w:rPr>
        <w:t>ования(заработнаяплата</w:t>
      </w:r>
    </w:p>
    <w:p w:rsidR="00D51CCC" w:rsidRDefault="00D51CCC">
      <w:pPr>
        <w:spacing w:line="360" w:lineRule="auto"/>
        <w:rPr>
          <w:sz w:val="24"/>
        </w:r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 w:line="360" w:lineRule="auto"/>
        <w:ind w:right="606"/>
        <w:jc w:val="both"/>
      </w:pPr>
      <w:r>
        <w:t>с начислениями, прочие текущие расходына обеспечение материальных затрат, непосредственносвязанных с учебной деятельностьюобщеобразовательныхорганизаций);</w:t>
      </w:r>
    </w:p>
    <w:p w:rsidR="00D51CCC" w:rsidRDefault="0085094C">
      <w:pPr>
        <w:pStyle w:val="a4"/>
        <w:numPr>
          <w:ilvl w:val="0"/>
          <w:numId w:val="55"/>
        </w:numPr>
        <w:tabs>
          <w:tab w:val="left" w:pos="600"/>
        </w:tabs>
        <w:spacing w:before="162" w:line="360" w:lineRule="auto"/>
        <w:ind w:right="310" w:firstLine="0"/>
        <w:jc w:val="both"/>
        <w:rPr>
          <w:sz w:val="24"/>
        </w:rPr>
      </w:pPr>
      <w:r>
        <w:rPr>
          <w:sz w:val="24"/>
        </w:rPr>
        <w:t xml:space="preserve">возможность использования нормативов не только на уровне </w:t>
      </w:r>
      <w:r>
        <w:rPr>
          <w:sz w:val="24"/>
        </w:rPr>
        <w:t>межбюджетных отношений (бюджетсубъекта Российской Федерации – местный бюджет), но и на уровне внутрибюджетных отношений(местныйбюджет –общеобразовательная организация)иобщеобразовательнойорганизации.</w:t>
      </w:r>
    </w:p>
    <w:p w:rsidR="00D51CCC" w:rsidRDefault="0085094C">
      <w:pPr>
        <w:pStyle w:val="a3"/>
        <w:spacing w:before="159" w:line="360" w:lineRule="auto"/>
        <w:ind w:right="323" w:firstLine="60"/>
        <w:jc w:val="both"/>
      </w:pPr>
      <w:r>
        <w:t>Для обеспечения требований Стандарта на основе проведенн</w:t>
      </w:r>
      <w:r>
        <w:t>ого анализа материально-техническихусловийреализации ООПНООобразовательная организация:</w:t>
      </w:r>
    </w:p>
    <w:p w:rsidR="00D51CCC" w:rsidRDefault="0085094C">
      <w:pPr>
        <w:pStyle w:val="a3"/>
        <w:spacing w:before="159"/>
        <w:jc w:val="both"/>
      </w:pPr>
      <w:r>
        <w:t>‒проводитэкономическийрасчетстоимостиобеспечениятребованийСтандартапокаждойпозиции;</w:t>
      </w:r>
    </w:p>
    <w:p w:rsidR="00D51CCC" w:rsidRDefault="00D51CCC">
      <w:pPr>
        <w:pStyle w:val="a3"/>
        <w:spacing w:before="1"/>
        <w:ind w:left="0"/>
        <w:rPr>
          <w:sz w:val="26"/>
        </w:rPr>
      </w:pPr>
    </w:p>
    <w:p w:rsidR="00D51CCC" w:rsidRDefault="0085094C">
      <w:pPr>
        <w:pStyle w:val="a3"/>
        <w:spacing w:line="360" w:lineRule="auto"/>
        <w:ind w:right="119"/>
      </w:pPr>
      <w:r>
        <w:t>‒устанавливает предмет закупок, количество и стоимость пополняемого оборудования, а</w:t>
      </w:r>
      <w:r>
        <w:t xml:space="preserve"> также работдляобеспечения требований кусловиямреализации ООПНОО;</w:t>
      </w:r>
    </w:p>
    <w:p w:rsidR="00D51CCC" w:rsidRDefault="0085094C">
      <w:pPr>
        <w:pStyle w:val="a3"/>
        <w:spacing w:before="159"/>
        <w:jc w:val="both"/>
      </w:pPr>
      <w:r>
        <w:t>‒определяетвеличинузатратнаобеспечениетребованийк условиямреализацииООПНОО;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3"/>
        <w:spacing w:line="360" w:lineRule="auto"/>
      </w:pPr>
      <w:r>
        <w:t>‒определяетраспределениепогодамосвоениясредствнаобеспечениетребованийкусловиямреализацииООПНООвсоответствии сФГОС</w:t>
      </w:r>
      <w:r>
        <w:t>;</w:t>
      </w:r>
    </w:p>
    <w:p w:rsidR="00D51CCC" w:rsidRDefault="0085094C">
      <w:pPr>
        <w:pStyle w:val="a3"/>
        <w:spacing w:before="161" w:line="360" w:lineRule="auto"/>
      </w:pPr>
      <w:r>
        <w:t>‒определяет объемы финансирования, обеспечивающие реализацию внеурочной деятельностиобучающихся,включеннойвосновнуюобразовательнуюпрограммуобразовательногоучреждения;</w:t>
      </w:r>
    </w:p>
    <w:p w:rsidR="00D51CCC" w:rsidRDefault="0085094C">
      <w:pPr>
        <w:pStyle w:val="a3"/>
        <w:spacing w:before="161" w:line="360" w:lineRule="auto"/>
      </w:pPr>
      <w:r>
        <w:t>‒разрабатывает финансовый механизм интеграции между общеобразовательным учреждением иуч</w:t>
      </w:r>
      <w:r>
        <w:t>реждениями дополнительного образования детей, а также другими социальными партнерами,организующимивнеурочнуюдеятельностьобучающихся,иотражаетеговсвоихлокальныхактах.</w:t>
      </w:r>
    </w:p>
    <w:p w:rsidR="00D51CCC" w:rsidRDefault="0085094C">
      <w:pPr>
        <w:pStyle w:val="a3"/>
        <w:spacing w:before="160"/>
        <w:ind w:left="520"/>
      </w:pPr>
      <w:r>
        <w:t>Приэтомучитывается,чтовзаимодействиеможетосуществляться: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3"/>
        <w:spacing w:line="360" w:lineRule="auto"/>
        <w:ind w:right="306"/>
        <w:jc w:val="both"/>
      </w:pPr>
      <w:r>
        <w:t>‒на основе договоров на проведен</w:t>
      </w:r>
      <w:r>
        <w:t>ие занятий в рамках кружков, секций, клубов и др. по различнымнаправлениям внеурочной деятельности на базе школы (учреждения дополнительного образования,клуба,спортивного комплексаи др.);</w:t>
      </w:r>
    </w:p>
    <w:p w:rsidR="00D51CCC" w:rsidRDefault="0085094C">
      <w:pPr>
        <w:pStyle w:val="a3"/>
        <w:spacing w:before="160" w:line="360" w:lineRule="auto"/>
        <w:ind w:right="667"/>
      </w:pPr>
      <w:r>
        <w:t>‒за счет выделения ставок педагогов дополнительного образования, кот</w:t>
      </w:r>
      <w:r>
        <w:t>орые обеспечиваютреализацию для обучающихся в общеобразовательном учреждении широкого спектра программвнеурочнойдеятельности.</w:t>
      </w:r>
    </w:p>
    <w:p w:rsidR="00D51CCC" w:rsidRDefault="0085094C">
      <w:pPr>
        <w:pStyle w:val="a3"/>
        <w:spacing w:before="160" w:line="360" w:lineRule="auto"/>
        <w:ind w:firstLine="60"/>
      </w:pPr>
      <w:r>
        <w:t xml:space="preserve">Образовательная организация самостоятельно принимает решение в части направления ирасходования средств муниципального задания. И </w:t>
      </w:r>
      <w:r>
        <w:t>самостоятельно определяет долю средств,направляемыхнаоплатутрудаииныенужды,необходимыедлявыполнениямуниципльного</w:t>
      </w:r>
    </w:p>
    <w:p w:rsidR="00D51CCC" w:rsidRDefault="0085094C">
      <w:pPr>
        <w:pStyle w:val="a3"/>
        <w:spacing w:before="1" w:line="360" w:lineRule="auto"/>
        <w:ind w:right="511"/>
      </w:pPr>
      <w:r>
        <w:t>задания, придерживаясь при этом принципа соответствия структуры направления и расходованиябюджетных средств структуре норматива затрат на реали</w:t>
      </w:r>
      <w:r>
        <w:t>зацию образовательной программыначальногообщегообразования(заработнаяплатасначислениями,прочиетекущиерасходына</w:t>
      </w:r>
    </w:p>
    <w:p w:rsidR="00D51CCC" w:rsidRDefault="00D51CCC">
      <w:pPr>
        <w:spacing w:line="360" w:lineRule="auto"/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3"/>
        <w:spacing w:before="60" w:line="360" w:lineRule="auto"/>
        <w:ind w:right="1410"/>
      </w:pPr>
      <w:r>
        <w:t>обеспечение материальных затрат, непосредственно связанных с учебной деятельностьюобщеобразовательныхорганизаций).</w:t>
      </w:r>
    </w:p>
    <w:p w:rsidR="00D51CCC" w:rsidRDefault="0085094C">
      <w:pPr>
        <w:pStyle w:val="a3"/>
        <w:spacing w:before="162" w:line="360" w:lineRule="auto"/>
        <w:ind w:right="215" w:firstLine="60"/>
      </w:pPr>
      <w:r>
        <w:t xml:space="preserve">Нормативные </w:t>
      </w:r>
      <w:r>
        <w:t>затраты на оказание муниципальных услуг включают в себя затраты на оплату трудапедагогических работников с учётом обеспечения уровня средней заработной платы педагогическихработниковзавыполняемуюимиучебную(преподавательскую)работуидругуюработу,</w:t>
      </w:r>
    </w:p>
    <w:p w:rsidR="00D51CCC" w:rsidRDefault="0085094C">
      <w:pPr>
        <w:pStyle w:val="a3"/>
        <w:spacing w:line="360" w:lineRule="auto"/>
        <w:ind w:right="123"/>
      </w:pPr>
      <w:r>
        <w:t>определяемо</w:t>
      </w:r>
      <w:r>
        <w:t>го в соответствии с Указами Президента Российской Федерации, нормативно-правовымиактамиПравительстваРоссийскойФедерации,органовгосударственнойвласти</w:t>
      </w:r>
    </w:p>
    <w:p w:rsidR="00D51CCC" w:rsidRDefault="0085094C">
      <w:pPr>
        <w:pStyle w:val="a3"/>
        <w:spacing w:line="360" w:lineRule="auto"/>
        <w:ind w:right="756"/>
      </w:pPr>
      <w:r>
        <w:t>субъектов Российской Федерации, органов местного самоуправления. Расходы на оплату трудапедагогических рабо</w:t>
      </w:r>
      <w:r>
        <w:t>тников муниципальных общеобразовательных организаций, включаемыеорганами государственной власти субъектов Российской Федерации в нормативы финансовогообеспечения, не могут быть ниже уровня, соответствующего средней заработной плате всоответствующемсубъекте</w:t>
      </w:r>
      <w:r>
        <w:t>РоссийскойФедерации,натерриториикоторогорасположены</w:t>
      </w:r>
    </w:p>
    <w:p w:rsidR="00D51CCC" w:rsidRDefault="0085094C">
      <w:pPr>
        <w:pStyle w:val="a3"/>
        <w:spacing w:line="360" w:lineRule="auto"/>
        <w:ind w:right="252"/>
      </w:pPr>
      <w:r>
        <w:t>общеобразовательные организации. В связи с требованиями ФГОС НОО при расчёте региональногонорматива учитываются затраты рабочего времени педагогических работников образовательныхорганизацийна урочнуюивнеу</w:t>
      </w:r>
      <w:r>
        <w:t>рочнуюдеятельность.Формированиефондаоплатытруда</w:t>
      </w:r>
    </w:p>
    <w:p w:rsidR="00D51CCC" w:rsidRDefault="0085094C">
      <w:pPr>
        <w:pStyle w:val="a3"/>
        <w:spacing w:line="360" w:lineRule="auto"/>
        <w:ind w:right="1364"/>
      </w:pPr>
      <w:r>
        <w:t>бразовательной организации осуществляется в пределах объёма средств образовательнойорганизациинатекущийфинансовыйгод,установленноговсоответствииснормативами</w:t>
      </w:r>
    </w:p>
    <w:p w:rsidR="00D51CCC" w:rsidRDefault="0085094C">
      <w:pPr>
        <w:pStyle w:val="a3"/>
        <w:spacing w:line="360" w:lineRule="auto"/>
      </w:pPr>
      <w:r>
        <w:t>финансового обеспечения, определёнными органами гос</w:t>
      </w:r>
      <w:r>
        <w:t xml:space="preserve">ударственной власти субъекта РоссийскойФедерации,количествомобучающихся,соответствующимипоправочнымикоэффициентами(приихналичии) и локальным нормативным актом образовательной организации, устанавливающимположение об оплате труда работников образовательной </w:t>
      </w:r>
      <w:r>
        <w:t>организации. Размеры, порядок и условияосуществления стимулирующих выплат определяются локальными нормативными актамиобразовательнойорганизации.Влокальныхнормативных актах остимулирующих выплатах</w:t>
      </w:r>
    </w:p>
    <w:p w:rsidR="00D51CCC" w:rsidRDefault="0085094C">
      <w:pPr>
        <w:pStyle w:val="a3"/>
        <w:spacing w:line="360" w:lineRule="auto"/>
        <w:ind w:right="740"/>
      </w:pPr>
      <w:r>
        <w:t>определены критерии и показатели результативности и качества</w:t>
      </w:r>
      <w:r>
        <w:t xml:space="preserve"> деятельности образовательнойорганизацииидостигнутыхрезультатов,разработанныевсоответствиистребованиями</w:t>
      </w:r>
    </w:p>
    <w:p w:rsidR="00D51CCC" w:rsidRDefault="0085094C">
      <w:pPr>
        <w:pStyle w:val="a3"/>
        <w:spacing w:before="159" w:line="362" w:lineRule="auto"/>
        <w:ind w:right="355"/>
      </w:pPr>
      <w:r>
        <w:t>ФГОС к результатам освоения образовательной программы начального общего образования. В нихвключаются:динамикаучебныхдостиженийобучающихся,активностьих у</w:t>
      </w:r>
      <w:r>
        <w:t>частиявовнеурочной</w:t>
      </w:r>
    </w:p>
    <w:p w:rsidR="00D51CCC" w:rsidRDefault="0085094C">
      <w:pPr>
        <w:pStyle w:val="a3"/>
        <w:spacing w:line="360" w:lineRule="auto"/>
        <w:ind w:right="553"/>
      </w:pPr>
      <w:r>
        <w:t>деятельности; использование педагогическими работниками современных педагогическихтехнологий, в том числе здоровьесберегающих; участие в методической работе, распространениепередовогопедагогическогоопыта;повышение уровняпрофессионального</w:t>
      </w:r>
      <w:r>
        <w:t>мастерстваидр.</w:t>
      </w:r>
    </w:p>
    <w:p w:rsidR="00D51CCC" w:rsidRDefault="0085094C">
      <w:pPr>
        <w:pStyle w:val="3"/>
        <w:spacing w:before="157"/>
        <w:ind w:left="520"/>
      </w:pPr>
      <w:r>
        <w:t>Образовательнаяорганизациясамостоятельноопределяет:</w:t>
      </w:r>
    </w:p>
    <w:p w:rsidR="00D51CCC" w:rsidRDefault="00D51CCC">
      <w:pPr>
        <w:pStyle w:val="a3"/>
        <w:spacing w:before="10"/>
        <w:ind w:left="0"/>
        <w:rPr>
          <w:b/>
          <w:i/>
          <w:sz w:val="25"/>
        </w:rPr>
      </w:pPr>
    </w:p>
    <w:p w:rsidR="00D51CCC" w:rsidRDefault="0085094C">
      <w:pPr>
        <w:pStyle w:val="a4"/>
        <w:numPr>
          <w:ilvl w:val="0"/>
          <w:numId w:val="56"/>
        </w:numPr>
        <w:tabs>
          <w:tab w:val="left" w:pos="720"/>
        </w:tabs>
        <w:rPr>
          <w:sz w:val="24"/>
        </w:rPr>
      </w:pPr>
      <w:r>
        <w:rPr>
          <w:sz w:val="24"/>
        </w:rPr>
        <w:t>соотношениебазовойистимулирующейчастейфондаоплатытруда;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6"/>
        </w:numPr>
        <w:tabs>
          <w:tab w:val="left" w:pos="720"/>
        </w:tabs>
        <w:rPr>
          <w:sz w:val="24"/>
        </w:rPr>
      </w:pPr>
      <w:r>
        <w:rPr>
          <w:sz w:val="24"/>
        </w:rPr>
        <w:t>соотношениефондаоплатытрударуководящего,педагогического,инженерно-технического,</w:t>
      </w:r>
    </w:p>
    <w:p w:rsidR="00D51CCC" w:rsidRDefault="0085094C">
      <w:pPr>
        <w:pStyle w:val="a3"/>
        <w:spacing w:before="137"/>
      </w:pPr>
      <w:r>
        <w:t>административно-хозяйственного,производственного,</w:t>
      </w:r>
      <w:r>
        <w:t>учебно-вспомогательногоииногоперсонала;</w:t>
      </w:r>
    </w:p>
    <w:p w:rsidR="00D51CCC" w:rsidRDefault="00D51CCC">
      <w:pPr>
        <w:sectPr w:rsidR="00D51CCC">
          <w:pgSz w:w="11910" w:h="16840"/>
          <w:pgMar w:top="640" w:right="600" w:bottom="1200" w:left="260" w:header="0" w:footer="920" w:gutter="0"/>
          <w:cols w:space="720"/>
        </w:sectPr>
      </w:pPr>
    </w:p>
    <w:p w:rsidR="00D51CCC" w:rsidRDefault="0085094C">
      <w:pPr>
        <w:pStyle w:val="a4"/>
        <w:numPr>
          <w:ilvl w:val="0"/>
          <w:numId w:val="56"/>
        </w:numPr>
        <w:tabs>
          <w:tab w:val="left" w:pos="720"/>
        </w:tabs>
        <w:spacing w:before="60"/>
        <w:rPr>
          <w:sz w:val="24"/>
        </w:rPr>
      </w:pPr>
      <w:r>
        <w:rPr>
          <w:sz w:val="24"/>
        </w:rPr>
        <w:t>соотношениеобщейиспециальнойчастейвнутрибазовойчастифондаоплаты труда;</w:t>
      </w:r>
    </w:p>
    <w:p w:rsidR="00D51CCC" w:rsidRDefault="00D51CCC">
      <w:pPr>
        <w:pStyle w:val="a3"/>
        <w:spacing w:before="10"/>
        <w:ind w:left="0"/>
        <w:rPr>
          <w:sz w:val="25"/>
        </w:rPr>
      </w:pPr>
    </w:p>
    <w:p w:rsidR="00D51CCC" w:rsidRDefault="0085094C">
      <w:pPr>
        <w:pStyle w:val="a4"/>
        <w:numPr>
          <w:ilvl w:val="0"/>
          <w:numId w:val="56"/>
        </w:numPr>
        <w:tabs>
          <w:tab w:val="left" w:pos="720"/>
        </w:tabs>
        <w:spacing w:before="1" w:line="362" w:lineRule="auto"/>
        <w:ind w:left="460" w:right="1648" w:firstLine="0"/>
        <w:rPr>
          <w:sz w:val="24"/>
        </w:rPr>
      </w:pPr>
      <w:r>
        <w:rPr>
          <w:sz w:val="24"/>
        </w:rPr>
        <w:t>порядок распределения стимулирующей части фонда оплаты труда в соответствии срегиональнымиимуниципальныминормативнымиправовыми</w:t>
      </w:r>
      <w:r>
        <w:rPr>
          <w:sz w:val="24"/>
        </w:rPr>
        <w:t>актами.</w:t>
      </w:r>
    </w:p>
    <w:p w:rsidR="00D51CCC" w:rsidRDefault="0085094C">
      <w:pPr>
        <w:pStyle w:val="a3"/>
        <w:spacing w:before="155" w:line="360" w:lineRule="auto"/>
        <w:ind w:right="420" w:firstLine="120"/>
      </w:pPr>
      <w:r>
        <w:t>В распределении стимулирующей части фонда оплаты труда учитывается мнение коллегиальныхорганов управления образовательной организации, выборного органа первичной профсоюзнойорганизации.</w:t>
      </w:r>
    </w:p>
    <w:p w:rsidR="00D51CCC" w:rsidRDefault="0085094C">
      <w:pPr>
        <w:pStyle w:val="a3"/>
        <w:spacing w:before="160" w:line="360" w:lineRule="auto"/>
        <w:ind w:right="171" w:firstLine="60"/>
      </w:pPr>
      <w:r>
        <w:t>При реализации основной образовательной программы с привлечени</w:t>
      </w:r>
      <w:r>
        <w:t>ем ресурсов иных организаций,на условиях сетевого взаимодействия образовательная организация разрабатывает финансовыймеханизм взаимодействия между образовательной организацией и организациями дополнительногообразованиядетей,атакжедругимисоциальнымипартнера</w:t>
      </w:r>
      <w:r>
        <w:t>ми,организующимивнеурочную</w:t>
      </w:r>
    </w:p>
    <w:p w:rsidR="00D51CCC" w:rsidRDefault="0085094C">
      <w:pPr>
        <w:pStyle w:val="a3"/>
        <w:spacing w:before="1" w:line="499" w:lineRule="auto"/>
        <w:ind w:left="520" w:right="2012" w:hanging="60"/>
      </w:pPr>
      <w:r>
        <w:t>деятельность обучающихся, и отражает его в своих локальных нормативных актах.Взаимодействиеосуществляется:</w:t>
      </w:r>
    </w:p>
    <w:p w:rsidR="00D51CCC" w:rsidRDefault="0085094C">
      <w:pPr>
        <w:pStyle w:val="a3"/>
        <w:spacing w:line="360" w:lineRule="auto"/>
        <w:ind w:right="208"/>
      </w:pPr>
      <w:r>
        <w:t>1) на основе соглашений и договоров о сетевой форме реализации образовательных программ напроведение занятий в рамках круж</w:t>
      </w:r>
      <w:r>
        <w:t>ков, секций, клубов и др. поразличным направлениям внеурочнойдеятельности на базе образовательной организации (организации дополнительного образования,клуба,спортивного комплексаи др.);</w:t>
      </w:r>
    </w:p>
    <w:p w:rsidR="00D51CCC" w:rsidRDefault="00D51CCC">
      <w:pPr>
        <w:pStyle w:val="a3"/>
        <w:ind w:left="0"/>
        <w:rPr>
          <w:sz w:val="26"/>
        </w:rPr>
      </w:pPr>
    </w:p>
    <w:p w:rsidR="00D51CCC" w:rsidRDefault="00D51CCC">
      <w:pPr>
        <w:pStyle w:val="a3"/>
        <w:spacing w:before="9"/>
        <w:ind w:left="0"/>
        <w:rPr>
          <w:sz w:val="37"/>
        </w:rPr>
      </w:pPr>
    </w:p>
    <w:p w:rsidR="00D51CCC" w:rsidRDefault="0085094C">
      <w:pPr>
        <w:pStyle w:val="a3"/>
        <w:spacing w:line="360" w:lineRule="auto"/>
        <w:ind w:firstLine="60"/>
      </w:pPr>
      <w:r>
        <w:t>Календарныйучебныйграфикреализацииобразовательнойпрограммы,примерные</w:t>
      </w:r>
      <w:r>
        <w:t>условияобразовательнойдеятельности,включая примерныерасчёты</w:t>
      </w:r>
    </w:p>
    <w:p w:rsidR="00D51CCC" w:rsidRDefault="0085094C">
      <w:pPr>
        <w:pStyle w:val="a3"/>
        <w:spacing w:before="161" w:line="360" w:lineRule="auto"/>
      </w:pPr>
      <w:r>
        <w:t>нормативныхзатратоказаниягосударственныхуслугпореализацииобразовательнойпрограммыразрабатываютсявсоответствии сФедеральнымзаконом№</w:t>
      </w:r>
    </w:p>
    <w:p w:rsidR="00D51CCC" w:rsidRDefault="0085094C">
      <w:pPr>
        <w:pStyle w:val="a3"/>
        <w:spacing w:before="159"/>
      </w:pPr>
      <w:r>
        <w:t>273-ФЗ«ОбобразованиивРоссийскойФедерации»(ст.2,п.10).</w:t>
      </w:r>
    </w:p>
    <w:p w:rsidR="00D51CCC" w:rsidRDefault="0085094C">
      <w:pPr>
        <w:pStyle w:val="a3"/>
        <w:spacing w:before="62" w:line="574" w:lineRule="exact"/>
        <w:ind w:right="1570" w:firstLine="60"/>
      </w:pPr>
      <w:r>
        <w:t>Примерный р</w:t>
      </w:r>
      <w:r>
        <w:t>асчёт нормативных затрат оказания государственных услуг пореализацииобразовательнойпрограммыначальногообщегообразованиясоответствует</w:t>
      </w:r>
    </w:p>
    <w:p w:rsidR="00D51CCC" w:rsidRDefault="0085094C">
      <w:pPr>
        <w:pStyle w:val="a3"/>
        <w:spacing w:before="77" w:line="360" w:lineRule="auto"/>
        <w:ind w:right="134"/>
      </w:pPr>
      <w:r>
        <w:t>нормативнымзатратам,определённымПриказомМинистерствапросвещенияРоссийскойФедерацииот 22сентября2021г. № 662«Обутвержденииоб</w:t>
      </w:r>
      <w:r>
        <w:t>щихтребованийкопределениюнормативныхзатрат на оказание государственных (муниципальных) услуг в сфере дошкольного, начальногообщего,основногообщего,среднегообщего,среднегопрофессиональногообразования,</w:t>
      </w:r>
    </w:p>
    <w:p w:rsidR="00D51CCC" w:rsidRDefault="0085094C">
      <w:pPr>
        <w:pStyle w:val="a3"/>
        <w:spacing w:line="360" w:lineRule="auto"/>
        <w:ind w:right="323"/>
      </w:pPr>
      <w:r>
        <w:t>дополнительного образования детей и взрослых, дополнител</w:t>
      </w:r>
      <w:r>
        <w:t>ьного профессионального образованиядля лиц, имеющих или получающих среднее профессиональное образование, профессиональногообучения, применяемых при расчёте объёма субсидии нафинансовое обеспечение выполнениягосударственного(муниципального)заданиянаоказание</w:t>
      </w:r>
      <w:r>
        <w:t>государственных(муниципальных)услуг</w:t>
      </w:r>
    </w:p>
    <w:p w:rsidR="00D51CCC" w:rsidRDefault="00D51CCC">
      <w:pPr>
        <w:spacing w:line="360" w:lineRule="auto"/>
        <w:sectPr w:rsidR="00D51CCC">
          <w:pgSz w:w="11910" w:h="16840"/>
          <w:pgMar w:top="640" w:right="600" w:bottom="1160" w:left="260" w:header="0" w:footer="920" w:gutter="0"/>
          <w:cols w:space="720"/>
        </w:sectPr>
      </w:pPr>
    </w:p>
    <w:p w:rsidR="00D51CCC" w:rsidRDefault="0085094C">
      <w:pPr>
        <w:pStyle w:val="a3"/>
        <w:spacing w:before="60" w:line="360" w:lineRule="auto"/>
      </w:pPr>
      <w:r>
        <w:t>(выполнение работ) государственным (муниципальным) учреждением» (зарегистрированМинистерствомюстицииРоссийскойФедерации15ноября2021г.,регистрационный№65811).</w:t>
      </w:r>
    </w:p>
    <w:p w:rsidR="00D51CCC" w:rsidRDefault="0085094C">
      <w:pPr>
        <w:pStyle w:val="a3"/>
        <w:spacing w:before="162" w:line="360" w:lineRule="auto"/>
        <w:ind w:right="776" w:firstLine="60"/>
      </w:pPr>
      <w:r>
        <w:t>Примерный расчёт нормативных затрат оказания</w:t>
      </w:r>
      <w:r>
        <w:t xml:space="preserve"> государственных услуг по реализацииобразовательной программы начального общего образования определяет нормативные затратысубъекта Российской Федерации (муниципального образования), связанные с оказаниемгосударственными(муниципальными)организациями,осущест</w:t>
      </w:r>
      <w:r>
        <w:t>вляющимиобразовательную</w:t>
      </w:r>
    </w:p>
    <w:p w:rsidR="00D51CCC" w:rsidRDefault="0085094C">
      <w:pPr>
        <w:pStyle w:val="a3"/>
        <w:spacing w:line="360" w:lineRule="auto"/>
        <w:ind w:right="235"/>
      </w:pPr>
      <w:r>
        <w:t>деятельность, государственных услуг по реализации образовательных программ в соответствии сФедеральным законом «Об образовании в Российской Федерации» (ст. 2, п. 10). Финансовоеобеспечение оказания государственных услуг осуществляет</w:t>
      </w:r>
      <w:r>
        <w:t>ся в пределах бюджетных ассигнований,предусмотренных образовательнойорганизациейнаочереднойфинансовыйгод.</w:t>
      </w:r>
    </w:p>
    <w:sectPr w:rsidR="00D51CCC" w:rsidSect="00D51CCC">
      <w:pgSz w:w="11910" w:h="16840"/>
      <w:pgMar w:top="640" w:right="600" w:bottom="1200" w:left="260" w:header="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94C" w:rsidRDefault="0085094C" w:rsidP="00D51CCC">
      <w:pPr>
        <w:pStyle w:val="a3"/>
      </w:pPr>
      <w:r>
        <w:separator/>
      </w:r>
    </w:p>
  </w:endnote>
  <w:endnote w:type="continuationSeparator" w:id="1">
    <w:p w:rsidR="0085094C" w:rsidRDefault="0085094C" w:rsidP="00D51CCC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CCC" w:rsidRDefault="00D51CCC">
    <w:pPr>
      <w:pStyle w:val="a3"/>
      <w:spacing w:line="14" w:lineRule="auto"/>
      <w:ind w:left="0"/>
      <w:rPr>
        <w:sz w:val="14"/>
      </w:rPr>
    </w:pPr>
    <w:r w:rsidRPr="00D51C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75pt;margin-top:780.9pt;width:22.8pt;height:13.05pt;z-index:-251658752;mso-position-horizontal-relative:page;mso-position-vertical-relative:page" filled="f" stroked="f">
          <v:textbox inset="0,0,0,0">
            <w:txbxContent>
              <w:p w:rsidR="00D51CCC" w:rsidRDefault="00D51CC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85094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65038">
                  <w:rPr>
                    <w:rFonts w:ascii="Calibri"/>
                    <w:noProof/>
                  </w:rPr>
                  <w:t>137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94C" w:rsidRDefault="0085094C" w:rsidP="00D51CCC">
      <w:pPr>
        <w:pStyle w:val="a3"/>
      </w:pPr>
      <w:r>
        <w:separator/>
      </w:r>
    </w:p>
  </w:footnote>
  <w:footnote w:type="continuationSeparator" w:id="1">
    <w:p w:rsidR="0085094C" w:rsidRDefault="0085094C" w:rsidP="00D51CCC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3A4B87"/>
    <w:multiLevelType w:val="multilevel"/>
    <w:tmpl w:val="813A4B87"/>
    <w:lvl w:ilvl="0">
      <w:start w:val="2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1">
    <w:nsid w:val="845B5372"/>
    <w:multiLevelType w:val="multilevel"/>
    <w:tmpl w:val="845B5372"/>
    <w:lvl w:ilvl="0">
      <w:start w:val="4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ind w:left="15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7" w:hanging="360"/>
      </w:pPr>
      <w:rPr>
        <w:rFonts w:hint="default"/>
        <w:lang w:val="ru-RU" w:eastAsia="en-US" w:bidi="ar-SA"/>
      </w:rPr>
    </w:lvl>
  </w:abstractNum>
  <w:abstractNum w:abstractNumId="2">
    <w:nsid w:val="8461FADE"/>
    <w:multiLevelType w:val="multilevel"/>
    <w:tmpl w:val="8461FADE"/>
    <w:lvl w:ilvl="0">
      <w:start w:val="2"/>
      <w:numFmt w:val="decimal"/>
      <w:lvlText w:val="%1."/>
      <w:lvlJc w:val="left"/>
      <w:pPr>
        <w:ind w:left="10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04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240"/>
      </w:pPr>
      <w:rPr>
        <w:rFonts w:hint="default"/>
        <w:lang w:val="ru-RU" w:eastAsia="en-US" w:bidi="ar-SA"/>
      </w:rPr>
    </w:lvl>
  </w:abstractNum>
  <w:abstractNum w:abstractNumId="3">
    <w:nsid w:val="8CAEB125"/>
    <w:multiLevelType w:val="multilevel"/>
    <w:tmpl w:val="8CAEB125"/>
    <w:lvl w:ilvl="0">
      <w:numFmt w:val="bullet"/>
      <w:lvlText w:val="■"/>
      <w:lvlJc w:val="left"/>
      <w:pPr>
        <w:ind w:left="7" w:hanging="142"/>
      </w:pPr>
      <w:rPr>
        <w:rFonts w:ascii="Lucida Sans Unicode" w:eastAsia="Lucida Sans Unicode" w:hAnsi="Lucida Sans Unicode" w:cs="Lucida Sans Unicode" w:hint="default"/>
        <w:w w:val="61"/>
        <w:position w:val="1"/>
        <w:sz w:val="14"/>
        <w:szCs w:val="14"/>
        <w:lang w:val="ru-RU" w:eastAsia="en-US" w:bidi="ar-SA"/>
      </w:rPr>
    </w:lvl>
    <w:lvl w:ilvl="1">
      <w:numFmt w:val="bullet"/>
      <w:lvlText w:val="•"/>
      <w:lvlJc w:val="left"/>
      <w:pPr>
        <w:ind w:left="525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7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02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8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4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9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05" w:hanging="142"/>
      </w:pPr>
      <w:rPr>
        <w:rFonts w:hint="default"/>
        <w:lang w:val="ru-RU" w:eastAsia="en-US" w:bidi="ar-SA"/>
      </w:rPr>
    </w:lvl>
  </w:abstractNum>
  <w:abstractNum w:abstractNumId="4">
    <w:nsid w:val="91995D4F"/>
    <w:multiLevelType w:val="multilevel"/>
    <w:tmpl w:val="91995D4F"/>
    <w:lvl w:ilvl="0">
      <w:start w:val="1"/>
      <w:numFmt w:val="decimal"/>
      <w:lvlText w:val="%1)"/>
      <w:lvlJc w:val="left"/>
      <w:pPr>
        <w:ind w:left="460" w:hanging="4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48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483"/>
      </w:pPr>
      <w:rPr>
        <w:rFonts w:hint="default"/>
        <w:lang w:val="ru-RU" w:eastAsia="en-US" w:bidi="ar-SA"/>
      </w:rPr>
    </w:lvl>
  </w:abstractNum>
  <w:abstractNum w:abstractNumId="5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6">
    <w:nsid w:val="9288B902"/>
    <w:multiLevelType w:val="multilevel"/>
    <w:tmpl w:val="9288B902"/>
    <w:lvl w:ilvl="0">
      <w:start w:val="1"/>
      <w:numFmt w:val="decimal"/>
      <w:lvlText w:val="%1)"/>
      <w:lvlJc w:val="left"/>
      <w:pPr>
        <w:ind w:left="12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260"/>
      </w:pPr>
      <w:rPr>
        <w:rFonts w:hint="default"/>
        <w:lang w:val="ru-RU" w:eastAsia="en-US" w:bidi="ar-SA"/>
      </w:rPr>
    </w:lvl>
  </w:abstractNum>
  <w:abstractNum w:abstractNumId="7">
    <w:nsid w:val="9C8AC8EF"/>
    <w:multiLevelType w:val="multilevel"/>
    <w:tmpl w:val="9C8AC8EF"/>
    <w:lvl w:ilvl="0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8">
    <w:nsid w:val="B0F1ACD9"/>
    <w:multiLevelType w:val="multilevel"/>
    <w:tmpl w:val="B0F1ACD9"/>
    <w:lvl w:ilvl="0">
      <w:start w:val="3"/>
      <w:numFmt w:val="decimal"/>
      <w:lvlText w:val="%1"/>
      <w:lvlJc w:val="left"/>
      <w:pPr>
        <w:ind w:left="1000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0" w:hanging="600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00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1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600"/>
      </w:pPr>
      <w:rPr>
        <w:rFonts w:hint="default"/>
        <w:lang w:val="ru-RU" w:eastAsia="en-US" w:bidi="ar-SA"/>
      </w:rPr>
    </w:lvl>
  </w:abstractNum>
  <w:abstractNum w:abstractNumId="9">
    <w:nsid w:val="B5E306ED"/>
    <w:multiLevelType w:val="multilevel"/>
    <w:tmpl w:val="B5E306ED"/>
    <w:lvl w:ilvl="0">
      <w:start w:val="1"/>
      <w:numFmt w:val="decimal"/>
      <w:lvlText w:val="%1)"/>
      <w:lvlJc w:val="left"/>
      <w:pPr>
        <w:ind w:left="460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25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2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255"/>
      </w:pPr>
      <w:rPr>
        <w:rFonts w:hint="default"/>
        <w:lang w:val="ru-RU" w:eastAsia="en-US" w:bidi="ar-SA"/>
      </w:rPr>
    </w:lvl>
  </w:abstractNum>
  <w:abstractNum w:abstractNumId="10">
    <w:nsid w:val="B8CEF35B"/>
    <w:multiLevelType w:val="multilevel"/>
    <w:tmpl w:val="B8CEF35B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11">
    <w:nsid w:val="BB64CFA9"/>
    <w:multiLevelType w:val="multilevel"/>
    <w:tmpl w:val="BB64CFA9"/>
    <w:lvl w:ilvl="0">
      <w:numFmt w:val="bullet"/>
      <w:lvlText w:val="-"/>
      <w:lvlJc w:val="left"/>
      <w:pPr>
        <w:ind w:left="460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24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2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245"/>
      </w:pPr>
      <w:rPr>
        <w:rFonts w:hint="default"/>
        <w:lang w:val="ru-RU" w:eastAsia="en-US" w:bidi="ar-SA"/>
      </w:rPr>
    </w:lvl>
  </w:abstractNum>
  <w:abstractNum w:abstractNumId="12">
    <w:nsid w:val="BE923771"/>
    <w:multiLevelType w:val="multilevel"/>
    <w:tmpl w:val="BE923771"/>
    <w:lvl w:ilvl="0">
      <w:numFmt w:val="bullet"/>
      <w:lvlText w:val="-"/>
      <w:lvlJc w:val="left"/>
      <w:pPr>
        <w:ind w:left="46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6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42"/>
      </w:pPr>
      <w:rPr>
        <w:rFonts w:hint="default"/>
        <w:lang w:val="ru-RU" w:eastAsia="en-US" w:bidi="ar-SA"/>
      </w:rPr>
    </w:lvl>
  </w:abstractNum>
  <w:abstractNum w:abstractNumId="13">
    <w:nsid w:val="BF205925"/>
    <w:multiLevelType w:val="multilevel"/>
    <w:tmpl w:val="BF205925"/>
    <w:lvl w:ilvl="0">
      <w:numFmt w:val="bullet"/>
      <w:lvlText w:val=""/>
      <w:lvlJc w:val="left"/>
      <w:pPr>
        <w:ind w:left="726" w:hanging="708"/>
      </w:pPr>
      <w:rPr>
        <w:rFonts w:ascii="Symbol" w:eastAsia="Symbol" w:hAnsi="Symbol" w:cs="Symbol" w:hint="default"/>
        <w:color w:val="44536A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ind w:left="460" w:hanging="708"/>
      </w:pPr>
      <w:rPr>
        <w:rFonts w:ascii="Symbol" w:eastAsia="Symbol" w:hAnsi="Symbol" w:cs="Symbol" w:hint="default"/>
        <w:color w:val="44536A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3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7" w:hanging="708"/>
      </w:pPr>
      <w:rPr>
        <w:rFonts w:hint="default"/>
        <w:lang w:val="ru-RU" w:eastAsia="en-US" w:bidi="ar-SA"/>
      </w:rPr>
    </w:lvl>
  </w:abstractNum>
  <w:abstractNum w:abstractNumId="14">
    <w:nsid w:val="C8879AEF"/>
    <w:multiLevelType w:val="multilevel"/>
    <w:tmpl w:val="C8879AEF"/>
    <w:lvl w:ilvl="0">
      <w:start w:val="1"/>
      <w:numFmt w:val="decimal"/>
      <w:lvlText w:val="%1)"/>
      <w:lvlJc w:val="left"/>
      <w:pPr>
        <w:ind w:left="46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26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2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269"/>
      </w:pPr>
      <w:rPr>
        <w:rFonts w:hint="default"/>
        <w:lang w:val="ru-RU" w:eastAsia="en-US" w:bidi="ar-SA"/>
      </w:rPr>
    </w:lvl>
  </w:abstractNum>
  <w:abstractNum w:abstractNumId="15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460" w:hanging="2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687" w:hanging="138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numFmt w:val="bullet"/>
      <w:lvlText w:val="•"/>
      <w:lvlJc w:val="left"/>
      <w:pPr>
        <w:ind w:left="3725" w:hanging="1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1" w:hanging="1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1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1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1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1388"/>
      </w:pPr>
      <w:rPr>
        <w:rFonts w:hint="default"/>
        <w:lang w:val="ru-RU" w:eastAsia="en-US" w:bidi="ar-SA"/>
      </w:rPr>
    </w:lvl>
  </w:abstractNum>
  <w:abstractNum w:abstractNumId="16">
    <w:nsid w:val="D7D140E4"/>
    <w:multiLevelType w:val="multilevel"/>
    <w:tmpl w:val="D7D140E4"/>
    <w:lvl w:ilvl="0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7">
    <w:nsid w:val="D7F9FE59"/>
    <w:multiLevelType w:val="multilevel"/>
    <w:tmpl w:val="D7F9FE59"/>
    <w:lvl w:ilvl="0">
      <w:start w:val="1"/>
      <w:numFmt w:val="decimal"/>
      <w:lvlText w:val="%1)"/>
      <w:lvlJc w:val="left"/>
      <w:pPr>
        <w:ind w:left="12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260"/>
      </w:pPr>
      <w:rPr>
        <w:rFonts w:hint="default"/>
        <w:lang w:val="ru-RU" w:eastAsia="en-US" w:bidi="ar-SA"/>
      </w:rPr>
    </w:lvl>
  </w:abstractNum>
  <w:abstractNum w:abstractNumId="18">
    <w:nsid w:val="DCBA6B53"/>
    <w:multiLevelType w:val="multilevel"/>
    <w:tmpl w:val="DCBA6B53"/>
    <w:lvl w:ilvl="0">
      <w:numFmt w:val="bullet"/>
      <w:lvlText w:val="-"/>
      <w:lvlJc w:val="left"/>
      <w:pPr>
        <w:ind w:left="73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60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29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59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9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9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171"/>
      </w:pPr>
      <w:rPr>
        <w:rFonts w:hint="default"/>
        <w:lang w:val="ru-RU" w:eastAsia="en-US" w:bidi="ar-SA"/>
      </w:rPr>
    </w:lvl>
  </w:abstractNum>
  <w:abstractNum w:abstractNumId="19">
    <w:nsid w:val="E093A4B0"/>
    <w:multiLevelType w:val="multilevel"/>
    <w:tmpl w:val="E093A4B0"/>
    <w:lvl w:ilvl="0">
      <w:start w:val="2"/>
      <w:numFmt w:val="decimal"/>
      <w:lvlText w:val="%1"/>
      <w:lvlJc w:val="left"/>
      <w:pPr>
        <w:ind w:left="11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6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20">
    <w:nsid w:val="F4B5D9F5"/>
    <w:multiLevelType w:val="multilevel"/>
    <w:tmpl w:val="F4B5D9F5"/>
    <w:lvl w:ilvl="0">
      <w:start w:val="3"/>
      <w:numFmt w:val="decimal"/>
      <w:lvlText w:val="%1"/>
      <w:lvlJc w:val="left"/>
      <w:pPr>
        <w:ind w:left="11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6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21">
    <w:nsid w:val="F7735DC9"/>
    <w:multiLevelType w:val="multilevel"/>
    <w:tmpl w:val="F7735DC9"/>
    <w:lvl w:ilvl="0">
      <w:start w:val="2"/>
      <w:numFmt w:val="decimal"/>
      <w:lvlText w:val="%1"/>
      <w:lvlJc w:val="left"/>
      <w:pPr>
        <w:ind w:left="11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6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22">
    <w:nsid w:val="0053208E"/>
    <w:multiLevelType w:val="multilevel"/>
    <w:tmpl w:val="0053208E"/>
    <w:lvl w:ilvl="0">
      <w:numFmt w:val="bullet"/>
      <w:lvlText w:val="-"/>
      <w:lvlJc w:val="left"/>
      <w:pPr>
        <w:ind w:left="20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883" w:hanging="20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567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1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3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02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6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0" w:hanging="200"/>
      </w:pPr>
      <w:rPr>
        <w:rFonts w:hint="default"/>
        <w:lang w:val="ru-RU" w:eastAsia="en-US" w:bidi="ar-SA"/>
      </w:rPr>
    </w:lvl>
  </w:abstractNum>
  <w:abstractNum w:abstractNumId="23">
    <w:nsid w:val="0248C179"/>
    <w:multiLevelType w:val="multilevel"/>
    <w:tmpl w:val="0248C179"/>
    <w:lvl w:ilvl="0">
      <w:start w:val="3"/>
      <w:numFmt w:val="decimal"/>
      <w:lvlText w:val="%1"/>
      <w:lvlJc w:val="left"/>
      <w:pPr>
        <w:ind w:left="14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60" w:hanging="9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445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1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7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900"/>
      </w:pPr>
      <w:rPr>
        <w:rFonts w:hint="default"/>
        <w:lang w:val="ru-RU" w:eastAsia="en-US" w:bidi="ar-SA"/>
      </w:rPr>
    </w:lvl>
  </w:abstractNum>
  <w:abstractNum w:abstractNumId="24">
    <w:nsid w:val="03D62ECE"/>
    <w:multiLevelType w:val="multilevel"/>
    <w:tmpl w:val="03D62ECE"/>
    <w:lvl w:ilvl="0">
      <w:start w:val="2"/>
      <w:numFmt w:val="decimal"/>
      <w:lvlText w:val="%1"/>
      <w:lvlJc w:val="left"/>
      <w:pPr>
        <w:ind w:left="460" w:hanging="54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60" w:hanging="54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77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545"/>
      </w:pPr>
      <w:rPr>
        <w:rFonts w:hint="default"/>
        <w:lang w:val="ru-RU" w:eastAsia="en-US" w:bidi="ar-SA"/>
      </w:rPr>
    </w:lvl>
  </w:abstractNum>
  <w:abstractNum w:abstractNumId="25">
    <w:nsid w:val="0709FD3E"/>
    <w:multiLevelType w:val="multilevel"/>
    <w:tmpl w:val="0709FD3E"/>
    <w:lvl w:ilvl="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60"/>
      </w:pPr>
      <w:rPr>
        <w:rFonts w:hint="default"/>
        <w:lang w:val="ru-RU" w:eastAsia="en-US" w:bidi="ar-SA"/>
      </w:rPr>
    </w:lvl>
  </w:abstractNum>
  <w:abstractNum w:abstractNumId="26">
    <w:nsid w:val="0CEF100B"/>
    <w:multiLevelType w:val="multilevel"/>
    <w:tmpl w:val="0CEF100B"/>
    <w:lvl w:ilvl="0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260"/>
      </w:pPr>
      <w:rPr>
        <w:rFonts w:hint="default"/>
        <w:lang w:val="ru-RU" w:eastAsia="en-US" w:bidi="ar-SA"/>
      </w:rPr>
    </w:lvl>
  </w:abstractNum>
  <w:abstractNum w:abstractNumId="27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28">
    <w:nsid w:val="1ACDE60F"/>
    <w:multiLevelType w:val="multilevel"/>
    <w:tmpl w:val="1ACDE60F"/>
    <w:lvl w:ilvl="0">
      <w:start w:val="2"/>
      <w:numFmt w:val="decimal"/>
      <w:lvlText w:val="%1"/>
      <w:lvlJc w:val="left"/>
      <w:pPr>
        <w:ind w:left="460" w:hanging="4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0" w:hanging="4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411"/>
      </w:pPr>
      <w:rPr>
        <w:rFonts w:hint="default"/>
        <w:lang w:val="ru-RU" w:eastAsia="en-US" w:bidi="ar-SA"/>
      </w:rPr>
    </w:lvl>
  </w:abstractNum>
  <w:abstractNum w:abstractNumId="29">
    <w:nsid w:val="243FCF68"/>
    <w:multiLevelType w:val="multilevel"/>
    <w:tmpl w:val="243FCF68"/>
    <w:lvl w:ilvl="0">
      <w:start w:val="2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30">
    <w:nsid w:val="2470EC97"/>
    <w:multiLevelType w:val="multilevel"/>
    <w:tmpl w:val="2470EC97"/>
    <w:lvl w:ilvl="0">
      <w:start w:val="2"/>
      <w:numFmt w:val="decimal"/>
      <w:lvlText w:val="%1"/>
      <w:lvlJc w:val="left"/>
      <w:pPr>
        <w:ind w:left="11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0"/>
      </w:pPr>
      <w:rPr>
        <w:rFonts w:hint="default"/>
        <w:lang w:val="ru-RU" w:eastAsia="en-US" w:bidi="ar-SA"/>
      </w:rPr>
    </w:lvl>
  </w:abstractNum>
  <w:abstractNum w:abstractNumId="31">
    <w:nsid w:val="25B654F3"/>
    <w:multiLevelType w:val="multilevel"/>
    <w:tmpl w:val="25B654F3"/>
    <w:lvl w:ilvl="0">
      <w:start w:val="2"/>
      <w:numFmt w:val="decimal"/>
      <w:lvlText w:val="%1)"/>
      <w:lvlJc w:val="left"/>
      <w:pPr>
        <w:ind w:left="46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3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3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12"/>
      </w:pPr>
      <w:rPr>
        <w:rFonts w:hint="default"/>
        <w:lang w:val="ru-RU" w:eastAsia="en-US" w:bidi="ar-SA"/>
      </w:rPr>
    </w:lvl>
  </w:abstractNum>
  <w:abstractNum w:abstractNumId="32">
    <w:nsid w:val="2A8F537B"/>
    <w:multiLevelType w:val="multilevel"/>
    <w:tmpl w:val="2A8F537B"/>
    <w:lvl w:ilvl="0">
      <w:start w:val="1"/>
      <w:numFmt w:val="decimal"/>
      <w:lvlText w:val="%1)"/>
      <w:lvlJc w:val="left"/>
      <w:pPr>
        <w:ind w:left="460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33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3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36"/>
      </w:pPr>
      <w:rPr>
        <w:rFonts w:hint="default"/>
        <w:lang w:val="ru-RU" w:eastAsia="en-US" w:bidi="ar-SA"/>
      </w:rPr>
    </w:lvl>
  </w:abstractNum>
  <w:abstractNum w:abstractNumId="33">
    <w:nsid w:val="30FC5B15"/>
    <w:multiLevelType w:val="multilevel"/>
    <w:tmpl w:val="30FC5B15"/>
    <w:lvl w:ilvl="0">
      <w:start w:val="3"/>
      <w:numFmt w:val="decimal"/>
      <w:lvlText w:val="%1"/>
      <w:lvlJc w:val="left"/>
      <w:pPr>
        <w:ind w:left="1120" w:hanging="60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2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0"/>
      </w:pPr>
      <w:rPr>
        <w:rFonts w:hint="default"/>
        <w:lang w:val="ru-RU" w:eastAsia="en-US" w:bidi="ar-SA"/>
      </w:rPr>
    </w:lvl>
  </w:abstractNum>
  <w:abstractNum w:abstractNumId="34">
    <w:nsid w:val="322D85CA"/>
    <w:multiLevelType w:val="multilevel"/>
    <w:tmpl w:val="322D85CA"/>
    <w:lvl w:ilvl="0">
      <w:numFmt w:val="bullet"/>
      <w:lvlText w:val="■"/>
      <w:lvlJc w:val="left"/>
      <w:pPr>
        <w:ind w:left="710" w:hanging="142"/>
      </w:pPr>
      <w:rPr>
        <w:rFonts w:ascii="Lucida Sans Unicode" w:eastAsia="Lucida Sans Unicode" w:hAnsi="Lucida Sans Unicode" w:cs="Lucida Sans Unicode" w:hint="default"/>
        <w:w w:val="61"/>
        <w:position w:val="1"/>
        <w:sz w:val="14"/>
        <w:szCs w:val="14"/>
        <w:lang w:val="ru-RU" w:eastAsia="en-US" w:bidi="ar-SA"/>
      </w:rPr>
    </w:lvl>
    <w:lvl w:ilvl="1">
      <w:numFmt w:val="bullet"/>
      <w:lvlText w:val="•"/>
      <w:lvlJc w:val="left"/>
      <w:pPr>
        <w:ind w:left="1172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625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3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84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37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89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343" w:hanging="142"/>
      </w:pPr>
      <w:rPr>
        <w:rFonts w:hint="default"/>
        <w:lang w:val="ru-RU" w:eastAsia="en-US" w:bidi="ar-SA"/>
      </w:rPr>
    </w:lvl>
  </w:abstractNum>
  <w:abstractNum w:abstractNumId="35">
    <w:nsid w:val="32A7AF2D"/>
    <w:multiLevelType w:val="multilevel"/>
    <w:tmpl w:val="32A7AF2D"/>
    <w:lvl w:ilvl="0">
      <w:start w:val="1"/>
      <w:numFmt w:val="decimal"/>
      <w:lvlText w:val="%1)"/>
      <w:lvlJc w:val="left"/>
      <w:pPr>
        <w:ind w:left="71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752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85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260"/>
      </w:pPr>
      <w:rPr>
        <w:rFonts w:hint="default"/>
        <w:lang w:val="ru-RU" w:eastAsia="en-US" w:bidi="ar-SA"/>
      </w:rPr>
    </w:lvl>
  </w:abstractNum>
  <w:abstractNum w:abstractNumId="36">
    <w:nsid w:val="39A0D9AC"/>
    <w:multiLevelType w:val="multilevel"/>
    <w:tmpl w:val="39A0D9AC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37">
    <w:nsid w:val="46A08BB8"/>
    <w:multiLevelType w:val="multilevel"/>
    <w:tmpl w:val="46A08BB8"/>
    <w:lvl w:ilvl="0">
      <w:start w:val="1"/>
      <w:numFmt w:val="decimal"/>
      <w:lvlText w:val="%1)"/>
      <w:lvlJc w:val="left"/>
      <w:pPr>
        <w:ind w:left="10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04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9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8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7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2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260"/>
      </w:pPr>
      <w:rPr>
        <w:rFonts w:hint="default"/>
        <w:lang w:val="ru-RU" w:eastAsia="en-US" w:bidi="ar-SA"/>
      </w:rPr>
    </w:lvl>
  </w:abstractNum>
  <w:abstractNum w:abstractNumId="38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39">
    <w:nsid w:val="4C3D7A74"/>
    <w:multiLevelType w:val="multilevel"/>
    <w:tmpl w:val="4C3D7A74"/>
    <w:lvl w:ilvl="0">
      <w:numFmt w:val="bullet"/>
      <w:lvlText w:val="■"/>
      <w:lvlJc w:val="left"/>
      <w:pPr>
        <w:ind w:left="9" w:hanging="99"/>
      </w:pPr>
      <w:rPr>
        <w:rFonts w:ascii="Lucida Sans Unicode" w:eastAsia="Lucida Sans Unicode" w:hAnsi="Lucida Sans Unicode" w:cs="Lucida Sans Unicode" w:hint="default"/>
        <w:w w:val="61"/>
        <w:position w:val="1"/>
        <w:sz w:val="14"/>
        <w:szCs w:val="14"/>
        <w:lang w:val="ru-RU" w:eastAsia="en-US" w:bidi="ar-SA"/>
      </w:rPr>
    </w:lvl>
    <w:lvl w:ilvl="1">
      <w:numFmt w:val="bullet"/>
      <w:lvlText w:val="•"/>
      <w:lvlJc w:val="left"/>
      <w:pPr>
        <w:ind w:left="524" w:hanging="9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49" w:hanging="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4" w:hanging="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9" w:hanging="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4" w:hanging="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49" w:hanging="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4" w:hanging="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99" w:hanging="99"/>
      </w:pPr>
      <w:rPr>
        <w:rFonts w:hint="default"/>
        <w:lang w:val="ru-RU" w:eastAsia="en-US" w:bidi="ar-SA"/>
      </w:rPr>
    </w:lvl>
  </w:abstractNum>
  <w:abstractNum w:abstractNumId="40">
    <w:nsid w:val="4D4DC07F"/>
    <w:multiLevelType w:val="multilevel"/>
    <w:tmpl w:val="4D4DC07F"/>
    <w:lvl w:ilvl="0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41">
    <w:nsid w:val="4D94DA66"/>
    <w:multiLevelType w:val="multilevel"/>
    <w:tmpl w:val="4D94DA66"/>
    <w:lvl w:ilvl="0">
      <w:start w:val="1"/>
      <w:numFmt w:val="decimal"/>
      <w:lvlText w:val="%1)"/>
      <w:lvlJc w:val="left"/>
      <w:pPr>
        <w:ind w:left="126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17" w:hanging="2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4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260"/>
      </w:pPr>
      <w:rPr>
        <w:rFonts w:hint="default"/>
        <w:lang w:val="ru-RU" w:eastAsia="en-US" w:bidi="ar-SA"/>
      </w:rPr>
    </w:lvl>
  </w:abstractNum>
  <w:abstractNum w:abstractNumId="42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43">
    <w:nsid w:val="59ADCABA"/>
    <w:multiLevelType w:val="multilevel"/>
    <w:tmpl w:val="59ADCABA"/>
    <w:lvl w:ilvl="0">
      <w:numFmt w:val="bullet"/>
      <w:lvlText w:val=""/>
      <w:lvlJc w:val="left"/>
      <w:pPr>
        <w:ind w:left="460" w:hanging="708"/>
      </w:pPr>
      <w:rPr>
        <w:rFonts w:ascii="Symbol" w:eastAsia="Symbol" w:hAnsi="Symbol" w:cs="Symbol" w:hint="default"/>
        <w:color w:val="44536A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708"/>
      </w:pPr>
      <w:rPr>
        <w:rFonts w:hint="default"/>
        <w:lang w:val="ru-RU" w:eastAsia="en-US" w:bidi="ar-SA"/>
      </w:rPr>
    </w:lvl>
  </w:abstractNum>
  <w:abstractNum w:abstractNumId="44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45">
    <w:nsid w:val="5E29AB5A"/>
    <w:multiLevelType w:val="multilevel"/>
    <w:tmpl w:val="5E29AB5A"/>
    <w:lvl w:ilvl="0">
      <w:start w:val="1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abstractNum w:abstractNumId="46">
    <w:nsid w:val="5FFFB1A7"/>
    <w:multiLevelType w:val="multilevel"/>
    <w:tmpl w:val="5FFFB1A7"/>
    <w:lvl w:ilvl="0">
      <w:numFmt w:val="bullet"/>
      <w:lvlText w:val="■"/>
      <w:lvlJc w:val="left"/>
      <w:pPr>
        <w:ind w:left="6" w:hanging="142"/>
      </w:pPr>
      <w:rPr>
        <w:rFonts w:ascii="Lucida Sans Unicode" w:eastAsia="Lucida Sans Unicode" w:hAnsi="Lucida Sans Unicode" w:cs="Lucida Sans Unicode" w:hint="default"/>
        <w:w w:val="61"/>
        <w:position w:val="1"/>
        <w:sz w:val="14"/>
        <w:szCs w:val="14"/>
        <w:lang w:val="ru-RU" w:eastAsia="en-US" w:bidi="ar-SA"/>
      </w:rPr>
    </w:lvl>
    <w:lvl w:ilvl="1">
      <w:numFmt w:val="bullet"/>
      <w:lvlText w:val="•"/>
      <w:lvlJc w:val="left"/>
      <w:pPr>
        <w:ind w:left="525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0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0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2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03" w:hanging="142"/>
      </w:pPr>
      <w:rPr>
        <w:rFonts w:hint="default"/>
        <w:lang w:val="ru-RU" w:eastAsia="en-US" w:bidi="ar-SA"/>
      </w:rPr>
    </w:lvl>
  </w:abstractNum>
  <w:abstractNum w:abstractNumId="47">
    <w:nsid w:val="60382F6E"/>
    <w:multiLevelType w:val="multilevel"/>
    <w:tmpl w:val="60382F6E"/>
    <w:lvl w:ilvl="0">
      <w:start w:val="1"/>
      <w:numFmt w:val="decimal"/>
      <w:lvlText w:val="%1)"/>
      <w:lvlJc w:val="left"/>
      <w:pPr>
        <w:ind w:left="460" w:hanging="3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35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53"/>
      </w:pPr>
      <w:rPr>
        <w:rFonts w:hint="default"/>
        <w:lang w:val="ru-RU" w:eastAsia="en-US" w:bidi="ar-SA"/>
      </w:rPr>
    </w:lvl>
  </w:abstractNum>
  <w:abstractNum w:abstractNumId="48">
    <w:nsid w:val="629F7852"/>
    <w:multiLevelType w:val="multilevel"/>
    <w:tmpl w:val="629F7852"/>
    <w:lvl w:ilvl="0">
      <w:start w:val="1"/>
      <w:numFmt w:val="decimal"/>
      <w:lvlText w:val="%1"/>
      <w:lvlJc w:val="left"/>
      <w:pPr>
        <w:ind w:left="118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66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53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9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180"/>
      </w:pPr>
      <w:rPr>
        <w:rFonts w:hint="default"/>
        <w:lang w:val="ru-RU" w:eastAsia="en-US" w:bidi="ar-SA"/>
      </w:rPr>
    </w:lvl>
  </w:abstractNum>
  <w:abstractNum w:abstractNumId="49">
    <w:nsid w:val="65CD0074"/>
    <w:multiLevelType w:val="multilevel"/>
    <w:tmpl w:val="65CD0074"/>
    <w:lvl w:ilvl="0">
      <w:numFmt w:val="bullet"/>
      <w:lvlText w:val="•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14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44"/>
      </w:pPr>
      <w:rPr>
        <w:rFonts w:hint="default"/>
        <w:lang w:val="ru-RU" w:eastAsia="en-US" w:bidi="ar-SA"/>
      </w:rPr>
    </w:lvl>
  </w:abstractNum>
  <w:abstractNum w:abstractNumId="50">
    <w:nsid w:val="72183CF9"/>
    <w:multiLevelType w:val="multilevel"/>
    <w:tmpl w:val="72183CF9"/>
    <w:lvl w:ilvl="0">
      <w:start w:val="1"/>
      <w:numFmt w:val="decimal"/>
      <w:lvlText w:val="%1)"/>
      <w:lvlJc w:val="left"/>
      <w:pPr>
        <w:ind w:left="460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32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3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3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3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3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3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329"/>
      </w:pPr>
      <w:rPr>
        <w:rFonts w:hint="default"/>
        <w:lang w:val="ru-RU" w:eastAsia="en-US" w:bidi="ar-SA"/>
      </w:rPr>
    </w:lvl>
  </w:abstractNum>
  <w:abstractNum w:abstractNumId="51">
    <w:nsid w:val="74C28B35"/>
    <w:multiLevelType w:val="multilevel"/>
    <w:tmpl w:val="74C28B35"/>
    <w:lvl w:ilvl="0">
      <w:numFmt w:val="bullet"/>
      <w:lvlText w:val="■"/>
      <w:lvlJc w:val="left"/>
      <w:pPr>
        <w:ind w:left="6" w:hanging="142"/>
      </w:pPr>
      <w:rPr>
        <w:rFonts w:ascii="Lucida Sans Unicode" w:eastAsia="Lucida Sans Unicode" w:hAnsi="Lucida Sans Unicode" w:cs="Lucida Sans Unicode" w:hint="default"/>
        <w:w w:val="61"/>
        <w:position w:val="1"/>
        <w:sz w:val="14"/>
        <w:szCs w:val="14"/>
        <w:lang w:val="ru-RU" w:eastAsia="en-US" w:bidi="ar-SA"/>
      </w:rPr>
    </w:lvl>
    <w:lvl w:ilvl="1">
      <w:numFmt w:val="bullet"/>
      <w:lvlText w:val="•"/>
      <w:lvlJc w:val="left"/>
      <w:pPr>
        <w:ind w:left="525" w:hanging="14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050" w:hanging="1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76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01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7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52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78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203" w:hanging="142"/>
      </w:pPr>
      <w:rPr>
        <w:rFonts w:hint="default"/>
        <w:lang w:val="ru-RU" w:eastAsia="en-US" w:bidi="ar-SA"/>
      </w:rPr>
    </w:lvl>
  </w:abstractNum>
  <w:abstractNum w:abstractNumId="52">
    <w:nsid w:val="77ECEA79"/>
    <w:multiLevelType w:val="multilevel"/>
    <w:tmpl w:val="77ECEA79"/>
    <w:lvl w:ilvl="0">
      <w:start w:val="2"/>
      <w:numFmt w:val="decimal"/>
      <w:lvlText w:val="%1"/>
      <w:lvlJc w:val="left"/>
      <w:pPr>
        <w:ind w:left="124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1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180"/>
      </w:pPr>
      <w:rPr>
        <w:rFonts w:hint="default"/>
        <w:lang w:val="ru-RU" w:eastAsia="en-US" w:bidi="ar-SA"/>
      </w:rPr>
    </w:lvl>
  </w:abstractNum>
  <w:abstractNum w:abstractNumId="53">
    <w:nsid w:val="79AA4FA4"/>
    <w:multiLevelType w:val="multilevel"/>
    <w:tmpl w:val="79AA4FA4"/>
    <w:lvl w:ilvl="0">
      <w:start w:val="1"/>
      <w:numFmt w:val="decimal"/>
      <w:lvlText w:val="%1)"/>
      <w:lvlJc w:val="left"/>
      <w:pPr>
        <w:ind w:left="46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379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4" w:hanging="2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2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6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8" w:hanging="200"/>
      </w:pPr>
      <w:rPr>
        <w:rFonts w:hint="default"/>
        <w:lang w:val="ru-RU" w:eastAsia="en-US" w:bidi="ar-SA"/>
      </w:rPr>
    </w:lvl>
  </w:abstractNum>
  <w:abstractNum w:abstractNumId="54">
    <w:nsid w:val="7C246926"/>
    <w:multiLevelType w:val="multilevel"/>
    <w:tmpl w:val="7C246926"/>
    <w:lvl w:ilvl="0">
      <w:numFmt w:val="bullet"/>
      <w:lvlText w:val="-"/>
      <w:lvlJc w:val="left"/>
      <w:pPr>
        <w:ind w:left="460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8" w:hanging="1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7" w:hanging="1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5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4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1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9" w:hanging="125"/>
      </w:pPr>
      <w:rPr>
        <w:rFonts w:hint="default"/>
        <w:lang w:val="ru-RU" w:eastAsia="en-US" w:bidi="ar-SA"/>
      </w:rPr>
    </w:lvl>
  </w:abstractNum>
  <w:abstractNum w:abstractNumId="55">
    <w:nsid w:val="7DEC2089"/>
    <w:multiLevelType w:val="multilevel"/>
    <w:tmpl w:val="7DEC2089"/>
    <w:lvl w:ilvl="0">
      <w:start w:val="3"/>
      <w:numFmt w:val="decimal"/>
      <w:lvlText w:val="%1."/>
      <w:lvlJc w:val="left"/>
      <w:pPr>
        <w:ind w:left="12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220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5" w:hanging="240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43"/>
  </w:num>
  <w:num w:numId="4">
    <w:abstractNumId w:val="13"/>
  </w:num>
  <w:num w:numId="5">
    <w:abstractNumId w:val="9"/>
  </w:num>
  <w:num w:numId="6">
    <w:abstractNumId w:val="24"/>
  </w:num>
  <w:num w:numId="7">
    <w:abstractNumId w:val="31"/>
  </w:num>
  <w:num w:numId="8">
    <w:abstractNumId w:val="50"/>
  </w:num>
  <w:num w:numId="9">
    <w:abstractNumId w:val="23"/>
  </w:num>
  <w:num w:numId="10">
    <w:abstractNumId w:val="5"/>
  </w:num>
  <w:num w:numId="11">
    <w:abstractNumId w:val="32"/>
  </w:num>
  <w:num w:numId="12">
    <w:abstractNumId w:val="44"/>
  </w:num>
  <w:num w:numId="13">
    <w:abstractNumId w:val="14"/>
  </w:num>
  <w:num w:numId="14">
    <w:abstractNumId w:val="40"/>
  </w:num>
  <w:num w:numId="15">
    <w:abstractNumId w:val="20"/>
  </w:num>
  <w:num w:numId="16">
    <w:abstractNumId w:val="30"/>
  </w:num>
  <w:num w:numId="17">
    <w:abstractNumId w:val="18"/>
  </w:num>
  <w:num w:numId="18">
    <w:abstractNumId w:val="17"/>
  </w:num>
  <w:num w:numId="19">
    <w:abstractNumId w:val="7"/>
  </w:num>
  <w:num w:numId="20">
    <w:abstractNumId w:val="38"/>
  </w:num>
  <w:num w:numId="21">
    <w:abstractNumId w:val="47"/>
  </w:num>
  <w:num w:numId="22">
    <w:abstractNumId w:val="27"/>
  </w:num>
  <w:num w:numId="23">
    <w:abstractNumId w:val="37"/>
  </w:num>
  <w:num w:numId="24">
    <w:abstractNumId w:val="8"/>
  </w:num>
  <w:num w:numId="25">
    <w:abstractNumId w:val="54"/>
  </w:num>
  <w:num w:numId="26">
    <w:abstractNumId w:val="52"/>
  </w:num>
  <w:num w:numId="27">
    <w:abstractNumId w:val="12"/>
  </w:num>
  <w:num w:numId="28">
    <w:abstractNumId w:val="48"/>
  </w:num>
  <w:num w:numId="29">
    <w:abstractNumId w:val="6"/>
  </w:num>
  <w:num w:numId="30">
    <w:abstractNumId w:val="36"/>
  </w:num>
  <w:num w:numId="31">
    <w:abstractNumId w:val="2"/>
  </w:num>
  <w:num w:numId="32">
    <w:abstractNumId w:val="42"/>
  </w:num>
  <w:num w:numId="33">
    <w:abstractNumId w:val="55"/>
  </w:num>
  <w:num w:numId="34">
    <w:abstractNumId w:val="0"/>
  </w:num>
  <w:num w:numId="35">
    <w:abstractNumId w:val="29"/>
  </w:num>
  <w:num w:numId="36">
    <w:abstractNumId w:val="41"/>
  </w:num>
  <w:num w:numId="37">
    <w:abstractNumId w:val="21"/>
  </w:num>
  <w:num w:numId="38">
    <w:abstractNumId w:val="19"/>
  </w:num>
  <w:num w:numId="39">
    <w:abstractNumId w:val="33"/>
  </w:num>
  <w:num w:numId="40">
    <w:abstractNumId w:val="53"/>
  </w:num>
  <w:num w:numId="41">
    <w:abstractNumId w:val="11"/>
  </w:num>
  <w:num w:numId="42">
    <w:abstractNumId w:val="4"/>
  </w:num>
  <w:num w:numId="43">
    <w:abstractNumId w:val="10"/>
  </w:num>
  <w:num w:numId="44">
    <w:abstractNumId w:val="45"/>
  </w:num>
  <w:num w:numId="45">
    <w:abstractNumId w:val="1"/>
  </w:num>
  <w:num w:numId="46">
    <w:abstractNumId w:val="28"/>
  </w:num>
  <w:num w:numId="47">
    <w:abstractNumId w:val="3"/>
  </w:num>
  <w:num w:numId="48">
    <w:abstractNumId w:val="46"/>
  </w:num>
  <w:num w:numId="49">
    <w:abstractNumId w:val="51"/>
  </w:num>
  <w:num w:numId="50">
    <w:abstractNumId w:val="39"/>
  </w:num>
  <w:num w:numId="51">
    <w:abstractNumId w:val="34"/>
  </w:num>
  <w:num w:numId="52">
    <w:abstractNumId w:val="49"/>
  </w:num>
  <w:num w:numId="53">
    <w:abstractNumId w:val="25"/>
  </w:num>
  <w:num w:numId="54">
    <w:abstractNumId w:val="26"/>
  </w:num>
  <w:num w:numId="55">
    <w:abstractNumId w:val="16"/>
  </w:num>
  <w:num w:numId="56">
    <w:abstractNumId w:val="35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E72F7"/>
    <w:rsid w:val="00271372"/>
    <w:rsid w:val="0046187F"/>
    <w:rsid w:val="006E72F7"/>
    <w:rsid w:val="00795801"/>
    <w:rsid w:val="007B788A"/>
    <w:rsid w:val="0085094C"/>
    <w:rsid w:val="00A12293"/>
    <w:rsid w:val="00AC4300"/>
    <w:rsid w:val="00C65038"/>
    <w:rsid w:val="00D51CCC"/>
    <w:rsid w:val="68D0075E"/>
    <w:rsid w:val="772B3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iPriority="1" w:unhideWhenUsed="0" w:qFormat="1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1CC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D51CCC"/>
    <w:pPr>
      <w:ind w:left="113" w:right="104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51CCC"/>
    <w:pPr>
      <w:ind w:left="112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D51CCC"/>
    <w:pPr>
      <w:ind w:left="112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1CCC"/>
    <w:pPr>
      <w:ind w:left="46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51C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D51CCC"/>
    <w:pPr>
      <w:ind w:left="460" w:firstLine="540"/>
    </w:pPr>
  </w:style>
  <w:style w:type="paragraph" w:customStyle="1" w:styleId="TableParagraph">
    <w:name w:val="Table Paragraph"/>
    <w:basedOn w:val="a"/>
    <w:uiPriority w:val="1"/>
    <w:qFormat/>
    <w:rsid w:val="00D51CCC"/>
  </w:style>
  <w:style w:type="paragraph" w:styleId="a5">
    <w:name w:val="No Spacing"/>
    <w:qFormat/>
    <w:rsid w:val="00D51CCC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rsid w:val="00C650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demo=2&amp;base=LAW&amp;n=439307&amp;date=30.04.2023&amp;dst=100013&amp;field=134" TargetMode="External"/><Relationship Id="rId18" Type="http://schemas.openxmlformats.org/officeDocument/2006/relationships/hyperlink" Target="https://login.consultant.ru/link/?req=doc&amp;demo=2&amp;base=LAW&amp;n=439307&amp;date=30.04.2023&amp;dst=100013&amp;field=134" TargetMode="External"/><Relationship Id="rId26" Type="http://schemas.openxmlformats.org/officeDocument/2006/relationships/hyperlink" Target="https://login.consultant.ru/link/?req=doc&amp;demo=2&amp;base=LAW&amp;n=441707&amp;date=30.04.2023&amp;dst=100137&amp;fie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439307&amp;date=30.04.2023&amp;dst=100013&amp;field=134" TargetMode="External"/><Relationship Id="rId34" Type="http://schemas.openxmlformats.org/officeDocument/2006/relationships/hyperlink" Target="https://login.consultant.ru/link/?req=doc&amp;demo=2&amp;base=LAW&amp;n=441707&amp;date=30.04.2023&amp;dst=100137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439307&amp;date=30.04.2023&amp;dst=100013&amp;field=134" TargetMode="External"/><Relationship Id="rId17" Type="http://schemas.openxmlformats.org/officeDocument/2006/relationships/hyperlink" Target="https://login.consultant.ru/link/?req=doc&amp;demo=2&amp;base=LAW&amp;n=439307&amp;date=30.04.2023&amp;dst=100013&amp;field=134" TargetMode="External"/><Relationship Id="rId25" Type="http://schemas.openxmlformats.org/officeDocument/2006/relationships/hyperlink" Target="https://login.consultant.ru/link/?req=doc&amp;demo=2&amp;base=LAW&amp;n=439307&amp;date=30.04.2023&amp;dst=100013&amp;field=134" TargetMode="External"/><Relationship Id="rId33" Type="http://schemas.openxmlformats.org/officeDocument/2006/relationships/hyperlink" Target="https://login.consultant.ru/link/?req=doc&amp;demo=2&amp;base=LAW&amp;n=371594&amp;date=30.04.2023&amp;dst=10004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439307&amp;date=30.04.2023&amp;dst=100013&amp;field=134" TargetMode="External"/><Relationship Id="rId20" Type="http://schemas.openxmlformats.org/officeDocument/2006/relationships/hyperlink" Target="https://login.consultant.ru/link/?req=doc&amp;demo=2&amp;base=LAW&amp;n=2875&amp;date=30.04.2023" TargetMode="External"/><Relationship Id="rId29" Type="http://schemas.openxmlformats.org/officeDocument/2006/relationships/hyperlink" Target="https://login.consultant.ru/link/?req=doc&amp;demo=2&amp;base=LAW&amp;n=371594&amp;date=30.04.2023&amp;dst=10047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39307&amp;date=30.04.2023&amp;dst=100013&amp;field=134" TargetMode="External"/><Relationship Id="rId24" Type="http://schemas.openxmlformats.org/officeDocument/2006/relationships/hyperlink" Target="https://login.consultant.ru/link/?req=doc&amp;demo=2&amp;base=LAW&amp;n=439307&amp;date=30.04.2023&amp;dst=100013&amp;field=134" TargetMode="External"/><Relationship Id="rId32" Type="http://schemas.openxmlformats.org/officeDocument/2006/relationships/hyperlink" Target="https://login.consultant.ru/link/?req=doc&amp;demo=2&amp;base=LAW&amp;n=441707&amp;date=30.04.2023&amp;dst=100137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39307&amp;date=30.04.2023&amp;dst=100013&amp;field=134" TargetMode="External"/><Relationship Id="rId23" Type="http://schemas.openxmlformats.org/officeDocument/2006/relationships/hyperlink" Target="https://login.consultant.ru/link/?req=doc&amp;demo=2&amp;base=LAW&amp;n=439307&amp;date=30.04.2023&amp;dst=100013&amp;field=134" TargetMode="External"/><Relationship Id="rId28" Type="http://schemas.openxmlformats.org/officeDocument/2006/relationships/hyperlink" Target="https://login.consultant.ru/link/?req=doc&amp;demo=2&amp;base=LAW&amp;n=371594&amp;date=30.04.2023&amp;dst=100471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demo=2&amp;base=LAW&amp;n=371594&amp;date=30.04.2023&amp;dst=100047&amp;field=134" TargetMode="External"/><Relationship Id="rId19" Type="http://schemas.openxmlformats.org/officeDocument/2006/relationships/hyperlink" Target="https://login.consultant.ru/link/?req=doc&amp;demo=2&amp;base=LAW&amp;n=2875&amp;date=30.04.2023" TargetMode="External"/><Relationship Id="rId31" Type="http://schemas.openxmlformats.org/officeDocument/2006/relationships/hyperlink" Target="https://login.consultant.ru/link/?req=doc&amp;demo=2&amp;base=LAW&amp;n=371594&amp;date=30.04.2023&amp;dst=10004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41707&amp;date=30.04.2023&amp;dst=100137&amp;field=134" TargetMode="External"/><Relationship Id="rId14" Type="http://schemas.openxmlformats.org/officeDocument/2006/relationships/hyperlink" Target="https://login.consultant.ru/link/?req=doc&amp;demo=2&amp;base=LAW&amp;n=439307&amp;date=30.04.2023&amp;dst=100013&amp;field=134" TargetMode="External"/><Relationship Id="rId22" Type="http://schemas.openxmlformats.org/officeDocument/2006/relationships/hyperlink" Target="https://login.consultant.ru/link/?req=doc&amp;demo=2&amp;base=LAW&amp;n=439307&amp;date=30.04.2023&amp;dst=100013&amp;field=134" TargetMode="External"/><Relationship Id="rId27" Type="http://schemas.openxmlformats.org/officeDocument/2006/relationships/hyperlink" Target="https://login.consultant.ru/link/?req=doc&amp;demo=2&amp;base=LAW&amp;n=371594&amp;date=30.04.2023&amp;dst=100047&amp;field=134" TargetMode="External"/><Relationship Id="rId30" Type="http://schemas.openxmlformats.org/officeDocument/2006/relationships/hyperlink" Target="https://login.consultant.ru/link/?req=doc&amp;demo=2&amp;base=LAW&amp;n=441707&amp;date=30.04.2023&amp;dst=100137&amp;field=1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 textRotate="1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138</Pages>
  <Words>72470</Words>
  <Characters>413080</Characters>
  <Application>Microsoft Office Word</Application>
  <DocSecurity>0</DocSecurity>
  <Lines>3442</Lines>
  <Paragraphs>969</Paragraphs>
  <ScaleCrop>false</ScaleCrop>
  <Company/>
  <LinksUpToDate>false</LinksUpToDate>
  <CharactersWithSpaces>484581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СШ №22</dc:creator>
  <cp:lastModifiedBy>Server</cp:lastModifiedBy>
  <cp:revision>4</cp:revision>
  <dcterms:created xsi:type="dcterms:W3CDTF">2024-09-30T07:51:00Z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2024-09-30T00:00:00Z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6164D6C4E5D149FC9FD47231816007C4_12</vt:lpwstr>
  </property>
</Properties>
</file>