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F85" w:rsidRDefault="00DB23C3" w:rsidP="00DB23C3">
      <w:pPr>
        <w:widowControl w:val="0"/>
        <w:shd w:val="clear" w:color="auto" w:fill="FFFFFF"/>
        <w:spacing w:after="0" w:line="240" w:lineRule="auto"/>
        <w:ind w:right="141"/>
        <w:rPr>
          <w:rFonts w:ascii="Times New Roman" w:eastAsia="Arial Unicode MS" w:hAnsi="Times New Roman"/>
          <w:b/>
          <w:color w:val="000000"/>
          <w:sz w:val="24"/>
          <w:szCs w:val="24"/>
          <w:lang w:bidi="ru-RU"/>
        </w:rPr>
      </w:pPr>
      <w:r w:rsidRPr="00DB23C3">
        <w:rPr>
          <w:rFonts w:ascii="Times New Roman" w:eastAsia="Arial Unicode MS" w:hAnsi="Times New Roman"/>
          <w:b/>
          <w:color w:val="000000"/>
          <w:sz w:val="24"/>
          <w:szCs w:val="24"/>
          <w:lang w:bidi="ru-RU"/>
        </w:rPr>
        <w:t xml:space="preserve"> </w:t>
      </w:r>
    </w:p>
    <w:tbl>
      <w:tblPr>
        <w:tblStyle w:val="a7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54"/>
        <w:gridCol w:w="4858"/>
      </w:tblGrid>
      <w:tr w:rsidR="005E305C" w:rsidRPr="00A4059E" w:rsidTr="005E305C">
        <w:tc>
          <w:tcPr>
            <w:tcW w:w="4854" w:type="dxa"/>
            <w:hideMark/>
          </w:tcPr>
          <w:p w:rsidR="005E305C" w:rsidRPr="00A4059E" w:rsidRDefault="005E305C" w:rsidP="005E30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59E">
              <w:rPr>
                <w:rFonts w:ascii="Times New Roman" w:hAnsi="Times New Roman"/>
                <w:b/>
                <w:bCs/>
                <w:sz w:val="24"/>
                <w:szCs w:val="24"/>
              </w:rPr>
              <w:t>ПРИНЯТО</w:t>
            </w:r>
          </w:p>
          <w:p w:rsidR="005E305C" w:rsidRPr="00A4059E" w:rsidRDefault="005E305C" w:rsidP="005E30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4059E">
              <w:rPr>
                <w:rFonts w:ascii="Times New Roman" w:hAnsi="Times New Roman"/>
                <w:bCs/>
                <w:sz w:val="24"/>
                <w:szCs w:val="24"/>
              </w:rPr>
              <w:t xml:space="preserve">на заседании педагогического совета </w:t>
            </w:r>
          </w:p>
          <w:p w:rsidR="005E305C" w:rsidRPr="00A4059E" w:rsidRDefault="005E305C" w:rsidP="005E30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4059E">
              <w:rPr>
                <w:rFonts w:ascii="Times New Roman" w:hAnsi="Times New Roman"/>
                <w:bCs/>
                <w:sz w:val="24"/>
                <w:szCs w:val="24"/>
              </w:rPr>
              <w:t>Муниципального общеобразовательного учреждения «Азовская школа-гимназия имени Николая Саввы»</w:t>
            </w:r>
          </w:p>
          <w:p w:rsidR="005E305C" w:rsidRPr="00A4059E" w:rsidRDefault="005E305C" w:rsidP="005E30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4059E">
              <w:rPr>
                <w:rFonts w:ascii="Times New Roman" w:hAnsi="Times New Roman"/>
                <w:bCs/>
                <w:sz w:val="24"/>
                <w:szCs w:val="24"/>
              </w:rPr>
              <w:t>Протокол № __ от ___________20___ г.</w:t>
            </w:r>
          </w:p>
        </w:tc>
        <w:tc>
          <w:tcPr>
            <w:tcW w:w="4858" w:type="dxa"/>
            <w:hideMark/>
          </w:tcPr>
          <w:p w:rsidR="005E305C" w:rsidRPr="00A4059E" w:rsidRDefault="005E305C" w:rsidP="005E305C">
            <w:pPr>
              <w:widowControl w:val="0"/>
              <w:autoSpaceDE w:val="0"/>
              <w:autoSpaceDN w:val="0"/>
              <w:spacing w:after="0" w:line="240" w:lineRule="auto"/>
              <w:ind w:left="46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59E">
              <w:rPr>
                <w:rFonts w:ascii="Times New Roman" w:hAnsi="Times New Roman"/>
                <w:b/>
                <w:bCs/>
                <w:sz w:val="24"/>
                <w:szCs w:val="24"/>
              </w:rPr>
              <w:t>УТВЕРЖДАЮ</w:t>
            </w:r>
          </w:p>
          <w:p w:rsidR="005E305C" w:rsidRPr="00A4059E" w:rsidRDefault="005E305C" w:rsidP="005E305C">
            <w:pPr>
              <w:widowControl w:val="0"/>
              <w:autoSpaceDE w:val="0"/>
              <w:autoSpaceDN w:val="0"/>
              <w:spacing w:after="0" w:line="240" w:lineRule="auto"/>
              <w:ind w:left="460"/>
              <w:rPr>
                <w:rFonts w:ascii="Times New Roman" w:hAnsi="Times New Roman"/>
                <w:bCs/>
                <w:sz w:val="24"/>
                <w:szCs w:val="24"/>
              </w:rPr>
            </w:pPr>
            <w:r w:rsidRPr="00A4059E">
              <w:rPr>
                <w:rFonts w:ascii="Times New Roman" w:hAnsi="Times New Roman"/>
                <w:bCs/>
                <w:sz w:val="24"/>
                <w:szCs w:val="24"/>
              </w:rPr>
              <w:t xml:space="preserve">Директор Муниципального общеобразовательного учреждения «Азовская школа-гимназия имени </w:t>
            </w:r>
          </w:p>
          <w:p w:rsidR="005E305C" w:rsidRPr="00A4059E" w:rsidRDefault="005E305C" w:rsidP="005E305C">
            <w:pPr>
              <w:widowControl w:val="0"/>
              <w:autoSpaceDE w:val="0"/>
              <w:autoSpaceDN w:val="0"/>
              <w:spacing w:after="0" w:line="240" w:lineRule="auto"/>
              <w:ind w:left="4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4059E">
              <w:rPr>
                <w:rFonts w:ascii="Times New Roman" w:hAnsi="Times New Roman"/>
                <w:bCs/>
                <w:sz w:val="24"/>
                <w:szCs w:val="24"/>
              </w:rPr>
              <w:t>Николая Саввы»</w:t>
            </w:r>
          </w:p>
          <w:p w:rsidR="005E305C" w:rsidRPr="00A4059E" w:rsidRDefault="005E305C" w:rsidP="005E305C">
            <w:pPr>
              <w:widowControl w:val="0"/>
              <w:autoSpaceDE w:val="0"/>
              <w:autoSpaceDN w:val="0"/>
              <w:spacing w:after="0" w:line="240" w:lineRule="auto"/>
              <w:ind w:left="4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4059E">
              <w:rPr>
                <w:rFonts w:ascii="Times New Roman" w:hAnsi="Times New Roman"/>
                <w:bCs/>
                <w:sz w:val="24"/>
                <w:szCs w:val="24"/>
              </w:rPr>
              <w:t>______А.П.Немыкина</w:t>
            </w:r>
            <w:proofErr w:type="spellEnd"/>
          </w:p>
          <w:p w:rsidR="005E305C" w:rsidRPr="00A4059E" w:rsidRDefault="005E305C" w:rsidP="005E305C">
            <w:pPr>
              <w:widowControl w:val="0"/>
              <w:autoSpaceDE w:val="0"/>
              <w:autoSpaceDN w:val="0"/>
              <w:spacing w:after="0" w:line="240" w:lineRule="auto"/>
              <w:ind w:left="4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4059E">
              <w:rPr>
                <w:rFonts w:ascii="Times New Roman" w:hAnsi="Times New Roman"/>
                <w:bCs/>
                <w:sz w:val="24"/>
                <w:szCs w:val="24"/>
              </w:rPr>
              <w:t>Приказ № __ от ____________ 20__ г.</w:t>
            </w:r>
          </w:p>
        </w:tc>
      </w:tr>
    </w:tbl>
    <w:p w:rsidR="00DB23C3" w:rsidRDefault="00DB23C3" w:rsidP="001B4D33">
      <w:pPr>
        <w:spacing w:after="69" w:line="240" w:lineRule="auto"/>
        <w:ind w:firstLine="567"/>
        <w:contextualSpacing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bidi="ru-RU"/>
        </w:rPr>
      </w:pPr>
    </w:p>
    <w:p w:rsidR="00810031" w:rsidRDefault="00810031" w:rsidP="001B4D33">
      <w:pPr>
        <w:spacing w:after="69" w:line="240" w:lineRule="auto"/>
        <w:ind w:firstLine="567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B4D33" w:rsidRDefault="00300C82" w:rsidP="001B4D33">
      <w:pPr>
        <w:spacing w:after="69" w:line="240" w:lineRule="auto"/>
        <w:ind w:firstLine="567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1B4D33">
        <w:rPr>
          <w:rFonts w:ascii="Times New Roman" w:hAnsi="Times New Roman"/>
          <w:b/>
          <w:bCs/>
          <w:sz w:val="24"/>
          <w:szCs w:val="24"/>
        </w:rPr>
        <w:t>П</w:t>
      </w:r>
      <w:r w:rsidR="00AC7F85">
        <w:rPr>
          <w:rFonts w:ascii="Times New Roman" w:hAnsi="Times New Roman"/>
          <w:b/>
          <w:bCs/>
          <w:sz w:val="24"/>
          <w:szCs w:val="24"/>
        </w:rPr>
        <w:t xml:space="preserve">ОЛОЖЕНИЕ </w:t>
      </w:r>
    </w:p>
    <w:p w:rsidR="00AC7F85" w:rsidRDefault="00300C82" w:rsidP="00810031">
      <w:pPr>
        <w:spacing w:after="69" w:line="240" w:lineRule="auto"/>
        <w:ind w:firstLine="567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1B4D33">
        <w:rPr>
          <w:rFonts w:ascii="Times New Roman" w:hAnsi="Times New Roman"/>
          <w:b/>
          <w:bCs/>
          <w:sz w:val="24"/>
          <w:szCs w:val="24"/>
        </w:rPr>
        <w:t>о порядке выявления</w:t>
      </w:r>
      <w:r w:rsidR="001B4D33">
        <w:rPr>
          <w:rFonts w:ascii="Times New Roman" w:hAnsi="Times New Roman"/>
          <w:b/>
          <w:bCs/>
          <w:sz w:val="24"/>
          <w:szCs w:val="24"/>
        </w:rPr>
        <w:t xml:space="preserve"> и</w:t>
      </w:r>
      <w:r w:rsidRPr="001B4D33">
        <w:rPr>
          <w:rFonts w:ascii="Times New Roman" w:hAnsi="Times New Roman"/>
          <w:b/>
          <w:bCs/>
          <w:sz w:val="24"/>
          <w:szCs w:val="24"/>
        </w:rPr>
        <w:t xml:space="preserve"> учет</w:t>
      </w:r>
      <w:r w:rsidR="00C33F29">
        <w:rPr>
          <w:rFonts w:ascii="Times New Roman" w:hAnsi="Times New Roman"/>
          <w:b/>
          <w:bCs/>
          <w:sz w:val="24"/>
          <w:szCs w:val="24"/>
        </w:rPr>
        <w:t>а</w:t>
      </w:r>
      <w:r w:rsidR="00810031">
        <w:rPr>
          <w:rFonts w:ascii="Times New Roman" w:hAnsi="Times New Roman"/>
          <w:b/>
          <w:bCs/>
          <w:sz w:val="24"/>
          <w:szCs w:val="24"/>
        </w:rPr>
        <w:t> уча</w:t>
      </w:r>
      <w:r w:rsidRPr="001B4D33">
        <w:rPr>
          <w:rFonts w:ascii="Times New Roman" w:hAnsi="Times New Roman"/>
          <w:b/>
          <w:bCs/>
          <w:sz w:val="24"/>
          <w:szCs w:val="24"/>
        </w:rPr>
        <w:t>щихся,</w:t>
      </w:r>
      <w:r w:rsidR="00AC7F8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B4D33">
        <w:rPr>
          <w:rFonts w:ascii="Times New Roman" w:hAnsi="Times New Roman"/>
          <w:b/>
          <w:bCs/>
          <w:sz w:val="24"/>
          <w:szCs w:val="24"/>
        </w:rPr>
        <w:t>от</w:t>
      </w:r>
      <w:r w:rsidR="00AC7F85">
        <w:rPr>
          <w:rFonts w:ascii="Times New Roman" w:hAnsi="Times New Roman"/>
          <w:b/>
          <w:bCs/>
          <w:sz w:val="24"/>
          <w:szCs w:val="24"/>
        </w:rPr>
        <w:t xml:space="preserve">сутствующих на учебных занятиях </w:t>
      </w:r>
    </w:p>
    <w:p w:rsidR="00810031" w:rsidRDefault="00810031" w:rsidP="00AC7F85">
      <w:pPr>
        <w:spacing w:after="69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7273B" w:rsidRPr="00B7273B" w:rsidRDefault="00300C82" w:rsidP="00B7273B">
      <w:pPr>
        <w:pStyle w:val="a3"/>
        <w:numPr>
          <w:ilvl w:val="0"/>
          <w:numId w:val="11"/>
        </w:numPr>
        <w:spacing w:after="69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7273B">
        <w:rPr>
          <w:rFonts w:ascii="Times New Roman" w:hAnsi="Times New Roman"/>
          <w:b/>
          <w:bCs/>
          <w:sz w:val="24"/>
          <w:szCs w:val="24"/>
        </w:rPr>
        <w:t>Общие положения</w:t>
      </w:r>
    </w:p>
    <w:p w:rsidR="00300C82" w:rsidRPr="001B4D33" w:rsidRDefault="00300C82" w:rsidP="00B7273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4D33">
        <w:rPr>
          <w:rFonts w:ascii="Times New Roman" w:hAnsi="Times New Roman"/>
          <w:sz w:val="24"/>
          <w:szCs w:val="24"/>
        </w:rPr>
        <w:t>1.1. Порядок выявления, учета обучающихся, воспитанников, отсутствующих по уважительной причине, разработан в целях повышения эффективности профилактической работы  по обеспечению обязательности общего образования в соответствии с Законом РФ  «Об образовании».</w:t>
      </w:r>
    </w:p>
    <w:p w:rsidR="00300C82" w:rsidRPr="001B4D33" w:rsidRDefault="00300C82" w:rsidP="00B7273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4D33">
        <w:rPr>
          <w:rFonts w:ascii="Times New Roman" w:hAnsi="Times New Roman"/>
          <w:sz w:val="24"/>
          <w:szCs w:val="24"/>
        </w:rPr>
        <w:t xml:space="preserve">1.2. Положение составлено на основании Закона РФ «Об основах системы профилактики безнадзорности и правонарушений несовершеннолетних» от 24.06.1999 г. № 120-ФЗ, </w:t>
      </w:r>
      <w:r w:rsidR="00C33F29">
        <w:rPr>
          <w:rFonts w:ascii="Times New Roman" w:hAnsi="Times New Roman"/>
          <w:sz w:val="24"/>
          <w:szCs w:val="24"/>
        </w:rPr>
        <w:t xml:space="preserve">Семейным Кодексом, </w:t>
      </w:r>
      <w:bookmarkStart w:id="0" w:name="_GoBack"/>
      <w:bookmarkEnd w:id="0"/>
      <w:r w:rsidRPr="001B4D33">
        <w:rPr>
          <w:rFonts w:ascii="Times New Roman" w:hAnsi="Times New Roman"/>
          <w:sz w:val="24"/>
          <w:szCs w:val="24"/>
        </w:rPr>
        <w:t>Устава школы.</w:t>
      </w:r>
    </w:p>
    <w:p w:rsidR="00DE2250" w:rsidRPr="00DE2250" w:rsidRDefault="00300C82" w:rsidP="00B7273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E2250">
        <w:rPr>
          <w:rFonts w:ascii="Times New Roman" w:hAnsi="Times New Roman"/>
          <w:sz w:val="24"/>
          <w:szCs w:val="24"/>
        </w:rPr>
        <w:t xml:space="preserve">1.3. </w:t>
      </w:r>
      <w:r w:rsidR="00DE2250" w:rsidRPr="00DE2250">
        <w:rPr>
          <w:rFonts w:ascii="Times New Roman" w:hAnsi="Times New Roman"/>
          <w:sz w:val="24"/>
          <w:szCs w:val="24"/>
        </w:rPr>
        <w:t xml:space="preserve">Настоящее Положение разработано с целью: </w:t>
      </w:r>
    </w:p>
    <w:p w:rsidR="00DE2250" w:rsidRPr="00DE2250" w:rsidRDefault="00DE2250" w:rsidP="00B7273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E2250">
        <w:rPr>
          <w:rFonts w:ascii="Times New Roman" w:hAnsi="Times New Roman"/>
          <w:sz w:val="24"/>
          <w:szCs w:val="24"/>
        </w:rPr>
        <w:t xml:space="preserve">- укрепление дисциплины обучающихся; </w:t>
      </w:r>
    </w:p>
    <w:p w:rsidR="00DE2250" w:rsidRPr="00DE2250" w:rsidRDefault="00DE2250" w:rsidP="00B7273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E2250">
        <w:rPr>
          <w:rFonts w:ascii="Times New Roman" w:hAnsi="Times New Roman"/>
          <w:sz w:val="24"/>
          <w:szCs w:val="24"/>
        </w:rPr>
        <w:t>- выявления и ведения учета несовершеннолетних, не посещающих или систематически пропускающих по неуважительным причинам занятия в школе, своевременного принятия мер по их воспитанию и получению ими образования;</w:t>
      </w:r>
    </w:p>
    <w:p w:rsidR="00DE2250" w:rsidRPr="00DE2250" w:rsidRDefault="00DE2250" w:rsidP="00B7273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E2250">
        <w:rPr>
          <w:rFonts w:ascii="Times New Roman" w:hAnsi="Times New Roman"/>
          <w:sz w:val="24"/>
          <w:szCs w:val="24"/>
        </w:rPr>
        <w:t xml:space="preserve"> - выявления причин и условий, способствующих пропуску занятий по неуважительным причинам; </w:t>
      </w:r>
    </w:p>
    <w:p w:rsidR="00DE2250" w:rsidRPr="00DE2250" w:rsidRDefault="00DE2250" w:rsidP="00B7273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E2250">
        <w:rPr>
          <w:rFonts w:ascii="Times New Roman" w:hAnsi="Times New Roman"/>
          <w:sz w:val="24"/>
          <w:szCs w:val="24"/>
        </w:rPr>
        <w:t xml:space="preserve">- ведения документации по учету и движению обучающихся и своевременного информирования управления образования и районную комиссию по делам несовершеннолетних и защите их прав о детях, прекративших или уклоняющихся от обучения. </w:t>
      </w:r>
    </w:p>
    <w:p w:rsidR="00DE2250" w:rsidRPr="005E305C" w:rsidRDefault="00DE2250" w:rsidP="00B7273B">
      <w:pPr>
        <w:spacing w:after="0" w:line="240" w:lineRule="auto"/>
        <w:contextualSpacing/>
        <w:jc w:val="center"/>
        <w:rPr>
          <w:sz w:val="8"/>
          <w:szCs w:val="8"/>
        </w:rPr>
      </w:pPr>
    </w:p>
    <w:p w:rsidR="00B7273B" w:rsidRPr="00B7273B" w:rsidRDefault="00607B5C" w:rsidP="00B7273B">
      <w:pPr>
        <w:pStyle w:val="a3"/>
        <w:numPr>
          <w:ilvl w:val="0"/>
          <w:numId w:val="11"/>
        </w:numPr>
        <w:spacing w:after="69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7273B">
        <w:rPr>
          <w:rFonts w:ascii="Times New Roman" w:hAnsi="Times New Roman"/>
          <w:b/>
          <w:bCs/>
          <w:sz w:val="24"/>
          <w:szCs w:val="24"/>
        </w:rPr>
        <w:t>Основные понятия и определения</w:t>
      </w:r>
    </w:p>
    <w:p w:rsidR="00DE2250" w:rsidRPr="005A6C72" w:rsidRDefault="00300C82" w:rsidP="00B7273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A6C72">
        <w:rPr>
          <w:rFonts w:ascii="Times New Roman" w:hAnsi="Times New Roman"/>
          <w:sz w:val="24"/>
          <w:szCs w:val="24"/>
        </w:rPr>
        <w:t>2.1</w:t>
      </w:r>
      <w:r w:rsidR="00DE2250" w:rsidRPr="005A6C72">
        <w:rPr>
          <w:rFonts w:ascii="Times New Roman" w:hAnsi="Times New Roman"/>
          <w:sz w:val="24"/>
          <w:szCs w:val="24"/>
        </w:rPr>
        <w:t xml:space="preserve"> </w:t>
      </w:r>
      <w:r w:rsidR="005A6C72" w:rsidRPr="005A6C72">
        <w:rPr>
          <w:rFonts w:ascii="Times New Roman" w:hAnsi="Times New Roman"/>
          <w:sz w:val="24"/>
          <w:szCs w:val="24"/>
        </w:rPr>
        <w:t xml:space="preserve">Пропуск, непосещение учебного занятия </w:t>
      </w:r>
      <w:r w:rsidR="005A6C72">
        <w:rPr>
          <w:rFonts w:ascii="Times New Roman" w:hAnsi="Times New Roman"/>
          <w:sz w:val="24"/>
          <w:szCs w:val="24"/>
        </w:rPr>
        <w:t>(дня</w:t>
      </w:r>
      <w:r w:rsidR="005A6C72" w:rsidRPr="005A6C72">
        <w:rPr>
          <w:rFonts w:ascii="Times New Roman" w:hAnsi="Times New Roman"/>
          <w:sz w:val="24"/>
          <w:szCs w:val="24"/>
        </w:rPr>
        <w:t xml:space="preserve">) учащимся </w:t>
      </w:r>
      <w:r w:rsidR="005A6C72" w:rsidRPr="004A2C77">
        <w:rPr>
          <w:rFonts w:ascii="Times New Roman" w:hAnsi="Times New Roman"/>
          <w:b/>
          <w:i/>
          <w:sz w:val="24"/>
          <w:szCs w:val="24"/>
        </w:rPr>
        <w:t>по болезни</w:t>
      </w:r>
      <w:r w:rsidR="00DE2250" w:rsidRPr="005A6C72">
        <w:rPr>
          <w:rFonts w:ascii="Times New Roman" w:hAnsi="Times New Roman"/>
          <w:sz w:val="24"/>
          <w:szCs w:val="24"/>
        </w:rPr>
        <w:t xml:space="preserve">: </w:t>
      </w:r>
    </w:p>
    <w:p w:rsidR="00F9371A" w:rsidRDefault="005A6C72" w:rsidP="00B7273B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5A6C72">
        <w:rPr>
          <w:rFonts w:ascii="Times New Roman" w:hAnsi="Times New Roman"/>
          <w:sz w:val="24"/>
          <w:szCs w:val="24"/>
        </w:rPr>
        <w:t xml:space="preserve">- отсутствие учащегося в связи с болезнью (прохождением лечения в учреждениях здравоохранения),  посещение медицинского учреждения, </w:t>
      </w:r>
      <w:r w:rsidR="00F9371A">
        <w:rPr>
          <w:rFonts w:ascii="Times New Roman" w:hAnsi="Times New Roman"/>
          <w:sz w:val="24"/>
          <w:szCs w:val="24"/>
        </w:rPr>
        <w:t>санаторно-курортное лечение.</w:t>
      </w:r>
      <w:r w:rsidRPr="005A6C72">
        <w:rPr>
          <w:rFonts w:ascii="Times New Roman" w:hAnsi="Times New Roman"/>
          <w:sz w:val="24"/>
          <w:szCs w:val="24"/>
        </w:rPr>
        <w:t xml:space="preserve"> </w:t>
      </w:r>
    </w:p>
    <w:p w:rsidR="00F9371A" w:rsidRPr="001B4D33" w:rsidRDefault="00F9371A" w:rsidP="00B7273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Документ, по которому</w:t>
      </w:r>
      <w:r w:rsidRPr="001B4D33">
        <w:rPr>
          <w:rFonts w:ascii="Times New Roman" w:hAnsi="Times New Roman"/>
          <w:sz w:val="24"/>
          <w:szCs w:val="24"/>
        </w:rPr>
        <w:t xml:space="preserve"> пропуск учебных занятий является пропуском по </w:t>
      </w:r>
      <w:r>
        <w:rPr>
          <w:rFonts w:ascii="Times New Roman" w:hAnsi="Times New Roman"/>
          <w:sz w:val="24"/>
          <w:szCs w:val="24"/>
        </w:rPr>
        <w:t>болезни -</w:t>
      </w:r>
    </w:p>
    <w:p w:rsidR="00F9371A" w:rsidRDefault="00F9371A" w:rsidP="00B7273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1B4D33">
        <w:rPr>
          <w:rFonts w:ascii="Times New Roman" w:hAnsi="Times New Roman"/>
          <w:sz w:val="24"/>
          <w:szCs w:val="24"/>
        </w:rPr>
        <w:t>правка от врача (предоставляется классному руководителю).</w:t>
      </w:r>
    </w:p>
    <w:p w:rsidR="00F9371A" w:rsidRPr="00F9371A" w:rsidRDefault="00F9371A" w:rsidP="00B7273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9371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Родители обязаны известить классного руководителя о болезни ребёнка в день заболевания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:rsidR="00300C82" w:rsidRPr="001B4D33" w:rsidRDefault="005A6C72" w:rsidP="00B7273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П</w:t>
      </w:r>
      <w:r w:rsidR="00300C82" w:rsidRPr="001B4D33">
        <w:rPr>
          <w:rFonts w:ascii="Times New Roman" w:hAnsi="Times New Roman"/>
          <w:sz w:val="24"/>
          <w:szCs w:val="24"/>
        </w:rPr>
        <w:t>ропуск, непосещен</w:t>
      </w:r>
      <w:r>
        <w:rPr>
          <w:rFonts w:ascii="Times New Roman" w:hAnsi="Times New Roman"/>
          <w:sz w:val="24"/>
          <w:szCs w:val="24"/>
        </w:rPr>
        <w:t>ие учебного занятия (дня</w:t>
      </w:r>
      <w:r w:rsidR="00300C82" w:rsidRPr="001B4D33">
        <w:rPr>
          <w:rFonts w:ascii="Times New Roman" w:hAnsi="Times New Roman"/>
          <w:sz w:val="24"/>
          <w:szCs w:val="24"/>
        </w:rPr>
        <w:t xml:space="preserve">) </w:t>
      </w:r>
      <w:r w:rsidR="00300C82" w:rsidRPr="004A2C77">
        <w:rPr>
          <w:rFonts w:ascii="Times New Roman" w:hAnsi="Times New Roman"/>
          <w:b/>
          <w:i/>
          <w:sz w:val="24"/>
          <w:szCs w:val="24"/>
        </w:rPr>
        <w:t>по уважительной причине</w:t>
      </w:r>
      <w:r w:rsidR="00300C82" w:rsidRPr="001B4D33">
        <w:rPr>
          <w:rFonts w:ascii="Times New Roman" w:hAnsi="Times New Roman"/>
          <w:sz w:val="24"/>
          <w:szCs w:val="24"/>
        </w:rPr>
        <w:t>:</w:t>
      </w:r>
    </w:p>
    <w:p w:rsidR="00F9371A" w:rsidRPr="00F9371A" w:rsidRDefault="00F9371A" w:rsidP="00B7273B">
      <w:pPr>
        <w:tabs>
          <w:tab w:val="left" w:pos="709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F9371A">
        <w:rPr>
          <w:rFonts w:ascii="Times New Roman" w:hAnsi="Times New Roman"/>
          <w:sz w:val="24"/>
          <w:szCs w:val="24"/>
        </w:rPr>
        <w:t>- семейные обстоятельства (заявление родителей (законных представителей) с указанием причин отсутствия ребенка); </w:t>
      </w:r>
    </w:p>
    <w:p w:rsidR="00300C82" w:rsidRDefault="00F9371A" w:rsidP="00B7273B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участие в районных, региональных, республиканских</w:t>
      </w:r>
      <w:r w:rsidR="00300C82" w:rsidRPr="001B4D33">
        <w:rPr>
          <w:rFonts w:ascii="Times New Roman" w:hAnsi="Times New Roman"/>
          <w:sz w:val="24"/>
          <w:szCs w:val="24"/>
        </w:rPr>
        <w:t>,  Всероссийски</w:t>
      </w:r>
      <w:r>
        <w:rPr>
          <w:rFonts w:ascii="Times New Roman" w:hAnsi="Times New Roman"/>
          <w:sz w:val="24"/>
          <w:szCs w:val="24"/>
        </w:rPr>
        <w:t>х и международных мероприятиях;</w:t>
      </w:r>
    </w:p>
    <w:p w:rsidR="00F9371A" w:rsidRPr="00F9371A" w:rsidRDefault="00F9371A" w:rsidP="00B7273B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F9371A">
        <w:rPr>
          <w:rFonts w:ascii="Times New Roman" w:hAnsi="Times New Roman"/>
          <w:sz w:val="24"/>
          <w:szCs w:val="24"/>
        </w:rPr>
        <w:t>- участие в олимпиадах, конкурсах, соревнованиях районных, региональных, республиканских,  Всероссийских и международных уровней;</w:t>
      </w:r>
    </w:p>
    <w:p w:rsidR="00F9371A" w:rsidRDefault="00F9371A" w:rsidP="00B7273B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F9371A">
        <w:rPr>
          <w:rFonts w:ascii="Times New Roman" w:hAnsi="Times New Roman"/>
          <w:sz w:val="24"/>
          <w:szCs w:val="24"/>
        </w:rPr>
        <w:t>- вызов в военкомат, право</w:t>
      </w:r>
      <w:r>
        <w:rPr>
          <w:rFonts w:ascii="Times New Roman" w:hAnsi="Times New Roman"/>
          <w:sz w:val="24"/>
          <w:szCs w:val="24"/>
        </w:rPr>
        <w:t>охранительные органы (повестка).</w:t>
      </w:r>
    </w:p>
    <w:p w:rsidR="00B6290B" w:rsidRPr="00B6290B" w:rsidRDefault="00F9371A" w:rsidP="00B7273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6290B">
        <w:rPr>
          <w:rFonts w:ascii="Times New Roman" w:hAnsi="Times New Roman"/>
          <w:sz w:val="24"/>
          <w:szCs w:val="24"/>
        </w:rPr>
        <w:t xml:space="preserve">2.3. </w:t>
      </w:r>
      <w:r w:rsidRPr="004A2C77">
        <w:rPr>
          <w:rFonts w:ascii="Times New Roman" w:hAnsi="Times New Roman"/>
          <w:b/>
          <w:i/>
          <w:sz w:val="24"/>
          <w:szCs w:val="24"/>
        </w:rPr>
        <w:t>Неуважительными причинами</w:t>
      </w:r>
      <w:r w:rsidRPr="00B6290B">
        <w:rPr>
          <w:rFonts w:ascii="Times New Roman" w:hAnsi="Times New Roman"/>
          <w:sz w:val="24"/>
          <w:szCs w:val="24"/>
        </w:rPr>
        <w:t xml:space="preserve"> считаются: </w:t>
      </w:r>
    </w:p>
    <w:p w:rsidR="00F9371A" w:rsidRDefault="00B6290B" w:rsidP="00B7273B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B6290B">
        <w:rPr>
          <w:rFonts w:ascii="Times New Roman" w:hAnsi="Times New Roman"/>
          <w:sz w:val="24"/>
          <w:szCs w:val="24"/>
        </w:rPr>
        <w:t xml:space="preserve">- </w:t>
      </w:r>
      <w:r w:rsidR="00F9371A" w:rsidRPr="00B6290B">
        <w:rPr>
          <w:rFonts w:ascii="Times New Roman" w:hAnsi="Times New Roman"/>
          <w:sz w:val="24"/>
          <w:szCs w:val="24"/>
        </w:rPr>
        <w:t>Пропуски урока или уроков без соответствующих документов, подтверждающих уважительную причину отсутствия учащегося.</w:t>
      </w:r>
    </w:p>
    <w:p w:rsidR="00FD0B72" w:rsidRDefault="00FD0B72" w:rsidP="00F9371A">
      <w:pPr>
        <w:spacing w:after="69" w:line="240" w:lineRule="auto"/>
        <w:ind w:firstLine="426"/>
        <w:contextualSpacing/>
        <w:jc w:val="both"/>
      </w:pPr>
    </w:p>
    <w:p w:rsidR="00FD0B72" w:rsidRDefault="00FD0B72" w:rsidP="002E1340">
      <w:pPr>
        <w:spacing w:after="69" w:line="240" w:lineRule="auto"/>
        <w:ind w:firstLine="426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E1340">
        <w:rPr>
          <w:rFonts w:ascii="Times New Roman" w:hAnsi="Times New Roman"/>
          <w:b/>
          <w:sz w:val="24"/>
          <w:szCs w:val="24"/>
        </w:rPr>
        <w:t>III.</w:t>
      </w:r>
      <w:r w:rsidR="00DB491D">
        <w:rPr>
          <w:rFonts w:ascii="Times New Roman" w:hAnsi="Times New Roman"/>
          <w:b/>
          <w:sz w:val="24"/>
          <w:szCs w:val="24"/>
        </w:rPr>
        <w:t xml:space="preserve"> </w:t>
      </w:r>
      <w:r w:rsidRPr="002E1340">
        <w:rPr>
          <w:rFonts w:ascii="Times New Roman" w:hAnsi="Times New Roman"/>
          <w:b/>
          <w:sz w:val="24"/>
          <w:szCs w:val="24"/>
        </w:rPr>
        <w:t>Организация учёта посещаемости учебных занятий</w:t>
      </w:r>
    </w:p>
    <w:p w:rsidR="005E305C" w:rsidRPr="005E305C" w:rsidRDefault="005E305C" w:rsidP="002E1340">
      <w:pPr>
        <w:spacing w:after="69" w:line="240" w:lineRule="auto"/>
        <w:ind w:firstLine="426"/>
        <w:contextualSpacing/>
        <w:jc w:val="center"/>
        <w:rPr>
          <w:rFonts w:ascii="Times New Roman" w:hAnsi="Times New Roman"/>
          <w:b/>
          <w:sz w:val="10"/>
          <w:szCs w:val="10"/>
        </w:rPr>
      </w:pPr>
    </w:p>
    <w:p w:rsidR="00E1081A" w:rsidRDefault="00FD0B72" w:rsidP="00810031">
      <w:pPr>
        <w:spacing w:after="69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E1340">
        <w:rPr>
          <w:rFonts w:ascii="Times New Roman" w:hAnsi="Times New Roman"/>
          <w:sz w:val="24"/>
          <w:szCs w:val="24"/>
        </w:rPr>
        <w:lastRenderedPageBreak/>
        <w:t xml:space="preserve">3.1. </w:t>
      </w:r>
      <w:r w:rsidR="00E1081A" w:rsidRPr="00E1081A">
        <w:rPr>
          <w:rFonts w:ascii="Times New Roman" w:hAnsi="Times New Roman"/>
          <w:sz w:val="24"/>
          <w:szCs w:val="24"/>
        </w:rPr>
        <w:t xml:space="preserve">Учёт посещаемости учебных занятий ведётся на различных уровнях: </w:t>
      </w:r>
    </w:p>
    <w:p w:rsidR="00E1081A" w:rsidRDefault="00E1081A" w:rsidP="00810031">
      <w:pPr>
        <w:spacing w:after="69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 уровне каждого учащегося;</w:t>
      </w:r>
    </w:p>
    <w:p w:rsidR="00E1081A" w:rsidRDefault="00E1081A" w:rsidP="00810031">
      <w:pPr>
        <w:spacing w:after="69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 уровне класса;</w:t>
      </w:r>
      <w:r w:rsidRPr="00E1081A">
        <w:rPr>
          <w:rFonts w:ascii="Times New Roman" w:hAnsi="Times New Roman"/>
          <w:sz w:val="24"/>
          <w:szCs w:val="24"/>
        </w:rPr>
        <w:t xml:space="preserve"> </w:t>
      </w:r>
    </w:p>
    <w:p w:rsidR="00FD0B72" w:rsidRDefault="00E1081A" w:rsidP="00810031">
      <w:pPr>
        <w:spacing w:after="69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E1081A">
        <w:rPr>
          <w:rFonts w:ascii="Times New Roman" w:hAnsi="Times New Roman"/>
          <w:sz w:val="24"/>
          <w:szCs w:val="24"/>
        </w:rPr>
        <w:t>на уро</w:t>
      </w:r>
      <w:r>
        <w:rPr>
          <w:rFonts w:ascii="Times New Roman" w:hAnsi="Times New Roman"/>
          <w:sz w:val="24"/>
          <w:szCs w:val="24"/>
        </w:rPr>
        <w:t>вне образовательного учреждения.</w:t>
      </w:r>
    </w:p>
    <w:p w:rsidR="00E1081A" w:rsidRDefault="00E1081A" w:rsidP="00810031">
      <w:pPr>
        <w:spacing w:after="69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Pr="00E1081A">
        <w:rPr>
          <w:rFonts w:ascii="Times New Roman" w:hAnsi="Times New Roman"/>
          <w:sz w:val="24"/>
          <w:szCs w:val="24"/>
        </w:rPr>
        <w:t xml:space="preserve">. Учёт посещаемости на уровне каждого учащегося (персональный учёт) осуществляется на всех учебных занятиях посредствам фиксирования в классном журнале (электронном журнале) допущенных учащимися опозданий, пропусков и непосещений. Ответственными за ведение персонального учёта посещаемости учебных занятий на уровне каждого учащегося являются </w:t>
      </w:r>
      <w:r>
        <w:rPr>
          <w:rFonts w:ascii="Times New Roman" w:hAnsi="Times New Roman"/>
          <w:sz w:val="24"/>
          <w:szCs w:val="24"/>
        </w:rPr>
        <w:t>учителя - предметники</w:t>
      </w:r>
      <w:r w:rsidRPr="00E1081A">
        <w:rPr>
          <w:rFonts w:ascii="Times New Roman" w:hAnsi="Times New Roman"/>
          <w:sz w:val="24"/>
          <w:szCs w:val="24"/>
        </w:rPr>
        <w:t>, ведущие урок в классе. Они несут ответственность за своевременность занесения в классный журнал по своему предмету сведений об опозданиях, пропусках и непосещениях учащихся по окончании каждого учебного занятия.</w:t>
      </w:r>
    </w:p>
    <w:p w:rsidR="00E1081A" w:rsidRDefault="00E1081A" w:rsidP="00810031">
      <w:pPr>
        <w:spacing w:after="69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1081A">
        <w:rPr>
          <w:rFonts w:ascii="Times New Roman" w:hAnsi="Times New Roman"/>
          <w:sz w:val="24"/>
          <w:szCs w:val="24"/>
        </w:rPr>
        <w:t>3.3. Учёт посещаемости на уровне класса заключается в фиксировании всех допущенных учащимися в течение учебного дня опозданий, пропусков, непосещений, установлении их причин и осуществлении мер по устранению условий, препятствующих получению образования. Ответственными за ведение учёта посещаемости учебных занятий на уровне класса являются классные руководители</w:t>
      </w:r>
      <w:r>
        <w:rPr>
          <w:rFonts w:ascii="Times New Roman" w:hAnsi="Times New Roman"/>
          <w:sz w:val="24"/>
          <w:szCs w:val="24"/>
        </w:rPr>
        <w:t>.</w:t>
      </w:r>
    </w:p>
    <w:p w:rsidR="00E1081A" w:rsidRDefault="00E1081A" w:rsidP="00E1081A">
      <w:pPr>
        <w:spacing w:after="69" w:line="240" w:lineRule="auto"/>
        <w:ind w:firstLine="426"/>
        <w:contextualSpacing/>
        <w:jc w:val="both"/>
      </w:pPr>
      <w:r w:rsidRPr="00E1081A">
        <w:rPr>
          <w:rFonts w:ascii="Times New Roman" w:hAnsi="Times New Roman"/>
          <w:sz w:val="24"/>
          <w:szCs w:val="24"/>
        </w:rPr>
        <w:t xml:space="preserve">3.3.1. Классный руководитель осуществляет ежедневный </w:t>
      </w:r>
      <w:proofErr w:type="gramStart"/>
      <w:r w:rsidRPr="00E1081A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E1081A">
        <w:rPr>
          <w:rFonts w:ascii="Times New Roman" w:hAnsi="Times New Roman"/>
          <w:sz w:val="24"/>
          <w:szCs w:val="24"/>
        </w:rPr>
        <w:t xml:space="preserve"> посещаемостью учебных занятий учащимися.</w:t>
      </w:r>
      <w:r>
        <w:t xml:space="preserve"> </w:t>
      </w:r>
    </w:p>
    <w:p w:rsidR="00E1081A" w:rsidRDefault="00E1081A" w:rsidP="00E1081A">
      <w:pPr>
        <w:spacing w:after="69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CA14AA">
        <w:rPr>
          <w:rFonts w:ascii="Times New Roman" w:hAnsi="Times New Roman"/>
          <w:sz w:val="24"/>
          <w:szCs w:val="24"/>
        </w:rPr>
        <w:t>3.3.2</w:t>
      </w:r>
      <w:r w:rsidR="00854B88" w:rsidRPr="00CA14AA">
        <w:rPr>
          <w:rFonts w:ascii="Times New Roman" w:hAnsi="Times New Roman"/>
          <w:sz w:val="24"/>
          <w:szCs w:val="24"/>
        </w:rPr>
        <w:t>.</w:t>
      </w:r>
      <w:r w:rsidR="00854B88">
        <w:t xml:space="preserve"> </w:t>
      </w:r>
      <w:r>
        <w:t xml:space="preserve"> </w:t>
      </w:r>
      <w:r w:rsidR="002E1340" w:rsidRPr="00DB491D">
        <w:rPr>
          <w:rFonts w:ascii="Times New Roman" w:hAnsi="Times New Roman"/>
          <w:sz w:val="24"/>
          <w:szCs w:val="24"/>
        </w:rPr>
        <w:t xml:space="preserve">В случае отсутствия учащихся на </w:t>
      </w:r>
      <w:r>
        <w:rPr>
          <w:rFonts w:ascii="Times New Roman" w:hAnsi="Times New Roman"/>
          <w:sz w:val="24"/>
          <w:szCs w:val="24"/>
        </w:rPr>
        <w:t>уроках</w:t>
      </w:r>
      <w:r w:rsidR="002E1340" w:rsidRPr="00DB491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классный руководитель:</w:t>
      </w:r>
    </w:p>
    <w:p w:rsidR="00E1081A" w:rsidRDefault="00E1081A" w:rsidP="00E1081A">
      <w:pPr>
        <w:spacing w:after="69" w:line="240" w:lineRule="auto"/>
        <w:ind w:firstLine="426"/>
        <w:contextualSpacing/>
        <w:jc w:val="both"/>
      </w:pPr>
      <w:r>
        <w:rPr>
          <w:rFonts w:ascii="Times New Roman" w:hAnsi="Times New Roman"/>
          <w:sz w:val="24"/>
          <w:szCs w:val="24"/>
        </w:rPr>
        <w:t>-  в течение</w:t>
      </w:r>
      <w:r w:rsidR="002E1340" w:rsidRPr="00DB491D">
        <w:rPr>
          <w:rFonts w:ascii="Times New Roman" w:hAnsi="Times New Roman"/>
          <w:sz w:val="24"/>
          <w:szCs w:val="24"/>
        </w:rPr>
        <w:t xml:space="preserve"> </w:t>
      </w:r>
      <w:r w:rsidR="002E1340" w:rsidRPr="00E1081A">
        <w:rPr>
          <w:rFonts w:ascii="Times New Roman" w:hAnsi="Times New Roman"/>
          <w:sz w:val="24"/>
          <w:szCs w:val="24"/>
        </w:rPr>
        <w:t>первого урока</w:t>
      </w:r>
      <w:r w:rsidR="002E1340" w:rsidRPr="00DB491D">
        <w:rPr>
          <w:rFonts w:ascii="Times New Roman" w:hAnsi="Times New Roman"/>
          <w:sz w:val="24"/>
          <w:szCs w:val="24"/>
        </w:rPr>
        <w:t xml:space="preserve"> выясняет причины отсутствия у родителей (законных предст</w:t>
      </w:r>
      <w:r>
        <w:rPr>
          <w:rFonts w:ascii="Times New Roman" w:hAnsi="Times New Roman"/>
          <w:sz w:val="24"/>
          <w:szCs w:val="24"/>
        </w:rPr>
        <w:t xml:space="preserve">авителей) ребенка  </w:t>
      </w:r>
      <w:r w:rsidR="002E1340" w:rsidRPr="00DB491D">
        <w:rPr>
          <w:rFonts w:ascii="Times New Roman" w:hAnsi="Times New Roman"/>
          <w:sz w:val="24"/>
          <w:szCs w:val="24"/>
        </w:rPr>
        <w:t>до 09.15 ч.</w:t>
      </w:r>
      <w:r w:rsidR="00FD0B72" w:rsidRPr="00DB491D">
        <w:rPr>
          <w:rFonts w:ascii="Times New Roman" w:hAnsi="Times New Roman"/>
          <w:sz w:val="24"/>
          <w:szCs w:val="24"/>
        </w:rPr>
        <w:t xml:space="preserve">; </w:t>
      </w:r>
      <w:r w:rsidRPr="00E1081A">
        <w:rPr>
          <w:rFonts w:ascii="Times New Roman" w:hAnsi="Times New Roman"/>
          <w:sz w:val="24"/>
          <w:szCs w:val="24"/>
        </w:rPr>
        <w:t>связывается с родителями в день выявления пропуска для выяснения причин по контактному телефону и ставит в известность об отсутствии ребенка в школе.</w:t>
      </w:r>
    </w:p>
    <w:p w:rsidR="00E1081A" w:rsidRDefault="00FD0B72" w:rsidP="00DB491D">
      <w:pPr>
        <w:spacing w:after="69" w:line="240" w:lineRule="auto"/>
        <w:ind w:firstLine="426"/>
        <w:contextualSpacing/>
        <w:jc w:val="both"/>
      </w:pPr>
      <w:r w:rsidRPr="002E1340">
        <w:rPr>
          <w:rFonts w:ascii="Times New Roman" w:hAnsi="Times New Roman"/>
          <w:sz w:val="24"/>
          <w:szCs w:val="24"/>
        </w:rPr>
        <w:t xml:space="preserve">- </w:t>
      </w:r>
      <w:r w:rsidR="002E1340">
        <w:rPr>
          <w:rFonts w:ascii="Times New Roman" w:hAnsi="Times New Roman"/>
          <w:sz w:val="24"/>
          <w:szCs w:val="24"/>
        </w:rPr>
        <w:t xml:space="preserve">ежедневно после второго урока (на первой большой перемене) в журнале оперативного учета посещаемости учащимися учебных занятий </w:t>
      </w:r>
      <w:r w:rsidR="00DB491D" w:rsidRPr="00DB491D">
        <w:rPr>
          <w:rFonts w:ascii="Times New Roman" w:hAnsi="Times New Roman"/>
          <w:sz w:val="24"/>
          <w:szCs w:val="24"/>
        </w:rPr>
        <w:t>вносит фамилии отсутствующих обучающихся и причину их отсутствия</w:t>
      </w:r>
      <w:r w:rsidR="00DB491D">
        <w:rPr>
          <w:rFonts w:ascii="Times New Roman" w:hAnsi="Times New Roman"/>
          <w:sz w:val="24"/>
          <w:szCs w:val="24"/>
        </w:rPr>
        <w:t>.</w:t>
      </w:r>
      <w:r w:rsidR="00E1081A" w:rsidRPr="00E1081A">
        <w:t xml:space="preserve"> </w:t>
      </w:r>
    </w:p>
    <w:p w:rsidR="00CA14AA" w:rsidRPr="00CA14AA" w:rsidRDefault="00CA14AA" w:rsidP="00CA14AA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CA14AA">
        <w:rPr>
          <w:rFonts w:ascii="Times New Roman" w:hAnsi="Times New Roman"/>
          <w:sz w:val="24"/>
          <w:szCs w:val="24"/>
        </w:rPr>
        <w:t>- на учащихся, пропустивших 10 учебных дней и не приступившие к учебным занятиям, составляет</w:t>
      </w:r>
      <w:r>
        <w:rPr>
          <w:rFonts w:ascii="Times New Roman" w:hAnsi="Times New Roman"/>
          <w:sz w:val="24"/>
          <w:szCs w:val="24"/>
        </w:rPr>
        <w:t xml:space="preserve">ся классным руководителем </w:t>
      </w:r>
      <w:r w:rsidRPr="00CA14AA">
        <w:rPr>
          <w:rFonts w:ascii="Times New Roman" w:hAnsi="Times New Roman"/>
          <w:sz w:val="24"/>
          <w:szCs w:val="24"/>
        </w:rPr>
        <w:t xml:space="preserve">акт в 2-х (по неуважительной причине  в 3-х) экземплярах  и </w:t>
      </w:r>
      <w:r>
        <w:rPr>
          <w:rFonts w:ascii="Times New Roman" w:hAnsi="Times New Roman"/>
          <w:sz w:val="24"/>
          <w:szCs w:val="24"/>
        </w:rPr>
        <w:t>в этот же день сдаётся в кабинет директора.</w:t>
      </w:r>
    </w:p>
    <w:p w:rsidR="00854B88" w:rsidRDefault="00854B88" w:rsidP="00854B88">
      <w:pPr>
        <w:spacing w:after="69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E1081A">
        <w:rPr>
          <w:rFonts w:ascii="Times New Roman" w:hAnsi="Times New Roman"/>
          <w:sz w:val="24"/>
          <w:szCs w:val="24"/>
        </w:rPr>
        <w:t>Если занятия были пропущены без уважительной причины, и родители (законные представители), не знали об этом, классный руководитель предупреждает их письменно (уведомление, запись в дневнике) о необходимости усиления контроля за поведением ребенка и посещаемостью школьных занятий, ставит в известность зам. директора по ВР о пропусках уроков без уважительной причины учащимися в день пропуска занятий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854B88" w:rsidRDefault="00854B88" w:rsidP="00810031">
      <w:pPr>
        <w:spacing w:after="69"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</w:rPr>
      </w:pPr>
      <w:r w:rsidRPr="00854B88">
        <w:rPr>
          <w:rFonts w:ascii="Times New Roman" w:hAnsi="Times New Roman"/>
          <w:sz w:val="24"/>
          <w:szCs w:val="24"/>
        </w:rPr>
        <w:t xml:space="preserve">3.3.3. </w:t>
      </w:r>
      <w:proofErr w:type="gramStart"/>
      <w:r w:rsidRPr="00854B88">
        <w:rPr>
          <w:rFonts w:ascii="Times New Roman" w:hAnsi="Times New Roman"/>
          <w:sz w:val="24"/>
          <w:szCs w:val="24"/>
        </w:rPr>
        <w:t>Если родители (законные представители) должным образом не отреагировали на информацию о прогулах, а учащийся продолжает прогуливать занятия, классный руководитель вызывает родителей в школу, в случае неявки сообщает о сит</w:t>
      </w:r>
      <w:r>
        <w:rPr>
          <w:rFonts w:ascii="Times New Roman" w:hAnsi="Times New Roman"/>
          <w:sz w:val="24"/>
          <w:szCs w:val="24"/>
        </w:rPr>
        <w:t xml:space="preserve">уации заместителю директора по </w:t>
      </w:r>
      <w:r w:rsidRPr="00854B88">
        <w:rPr>
          <w:rFonts w:ascii="Times New Roman" w:hAnsi="Times New Roman"/>
          <w:sz w:val="24"/>
          <w:szCs w:val="24"/>
        </w:rPr>
        <w:t xml:space="preserve">ВР в форме служебной записки, в случае повторения пропусков без уважительных причин, совместно с </w:t>
      </w:r>
      <w:r>
        <w:rPr>
          <w:rFonts w:ascii="Times New Roman" w:hAnsi="Times New Roman"/>
          <w:sz w:val="24"/>
          <w:szCs w:val="24"/>
        </w:rPr>
        <w:t>членами классного родительского комитета посещает такого учащегося</w:t>
      </w:r>
      <w:r w:rsidRPr="00854B88">
        <w:rPr>
          <w:rFonts w:ascii="Times New Roman" w:hAnsi="Times New Roman"/>
          <w:sz w:val="24"/>
          <w:szCs w:val="24"/>
        </w:rPr>
        <w:t xml:space="preserve"> на дому.</w:t>
      </w:r>
      <w:proofErr w:type="gramEnd"/>
      <w:r w:rsidRPr="00854B88">
        <w:rPr>
          <w:rFonts w:ascii="Times New Roman" w:hAnsi="Times New Roman"/>
          <w:sz w:val="24"/>
          <w:szCs w:val="24"/>
        </w:rPr>
        <w:t xml:space="preserve"> Посещение поможет выяснить условия проживания его в семье, отношение к нему родителей (законных представителей) и причину отсутствия в школе, а также определить, не оказался ли ребенок (его семья) в социально опасном положении и какие надлежит принять меры. Посещение на дому оформляется актом посещения.</w:t>
      </w:r>
    </w:p>
    <w:p w:rsidR="00854B88" w:rsidRPr="00854B88" w:rsidRDefault="00854B88" w:rsidP="00810031">
      <w:pPr>
        <w:spacing w:after="69"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</w:rPr>
      </w:pPr>
      <w:r w:rsidRPr="00854B88">
        <w:rPr>
          <w:rFonts w:ascii="Times New Roman" w:hAnsi="Times New Roman"/>
          <w:sz w:val="24"/>
          <w:szCs w:val="24"/>
        </w:rPr>
        <w:t>3.3.4. В случае</w:t>
      </w:r>
      <w:proofErr w:type="gramStart"/>
      <w:r w:rsidRPr="00854B88">
        <w:rPr>
          <w:rFonts w:ascii="Times New Roman" w:hAnsi="Times New Roman"/>
          <w:sz w:val="24"/>
          <w:szCs w:val="24"/>
        </w:rPr>
        <w:t>,</w:t>
      </w:r>
      <w:proofErr w:type="gramEnd"/>
      <w:r w:rsidRPr="00854B88">
        <w:rPr>
          <w:rFonts w:ascii="Times New Roman" w:hAnsi="Times New Roman"/>
          <w:sz w:val="24"/>
          <w:szCs w:val="24"/>
        </w:rPr>
        <w:t xml:space="preserve"> если не удалось установить контакт с родителями (законными представителями), а соседи по дому (товарищи по школе) ничего не знают о месте нахождения семьи, следует обратиться в подразделение по делам несовершеннолетних (ПДН по месту жительства учащегося) для установления нахождения учащегося и его родителей (законных представителей). </w:t>
      </w:r>
    </w:p>
    <w:p w:rsidR="00854B88" w:rsidRPr="00854B88" w:rsidRDefault="00854B88" w:rsidP="00810031">
      <w:pPr>
        <w:spacing w:after="69"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3.3.5</w:t>
      </w:r>
      <w:r w:rsidRPr="00854B88">
        <w:rPr>
          <w:rFonts w:ascii="Times New Roman" w:hAnsi="Times New Roman"/>
          <w:sz w:val="24"/>
          <w:szCs w:val="24"/>
        </w:rPr>
        <w:t xml:space="preserve">. Если родители (законные представители) не принимают надлежащих мер для возвращения ребенка в школу, следует предупредить их в письменной форме об административной ответственности за уклонение от своих основных обязанностей по воспитанию и получению детьми общего образования. </w:t>
      </w:r>
    </w:p>
    <w:p w:rsidR="00854B88" w:rsidRPr="00854B88" w:rsidRDefault="00854B88" w:rsidP="00810031">
      <w:pPr>
        <w:spacing w:after="69"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3.3.6</w:t>
      </w:r>
      <w:r w:rsidRPr="00854B88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854B88">
        <w:rPr>
          <w:rFonts w:ascii="Times New Roman" w:hAnsi="Times New Roman"/>
          <w:sz w:val="24"/>
          <w:szCs w:val="24"/>
        </w:rPr>
        <w:t xml:space="preserve">В случае, когда работа с ребенком и родителями (законными представителями) не дали должных результатов, и несовершеннолетний без уважительных причины продолжает </w:t>
      </w:r>
      <w:r w:rsidRPr="00854B88">
        <w:rPr>
          <w:rFonts w:ascii="Times New Roman" w:hAnsi="Times New Roman"/>
          <w:sz w:val="24"/>
          <w:szCs w:val="24"/>
        </w:rPr>
        <w:lastRenderedPageBreak/>
        <w:t xml:space="preserve">не посещать занятия, учащегося следует поставить на </w:t>
      </w:r>
      <w:proofErr w:type="spellStart"/>
      <w:r w:rsidRPr="00854B88">
        <w:rPr>
          <w:rFonts w:ascii="Times New Roman" w:hAnsi="Times New Roman"/>
          <w:sz w:val="24"/>
          <w:szCs w:val="24"/>
        </w:rPr>
        <w:t>внутришкольный</w:t>
      </w:r>
      <w:proofErr w:type="spellEnd"/>
      <w:r w:rsidRPr="00854B88">
        <w:rPr>
          <w:rFonts w:ascii="Times New Roman" w:hAnsi="Times New Roman"/>
          <w:sz w:val="24"/>
          <w:szCs w:val="24"/>
        </w:rPr>
        <w:t xml:space="preserve"> учет для проведения с ним индивидуальной профилактической работы и осуществления более строгого контроля. </w:t>
      </w:r>
      <w:proofErr w:type="gramEnd"/>
    </w:p>
    <w:p w:rsidR="00854B88" w:rsidRPr="00854B88" w:rsidRDefault="00854B88" w:rsidP="00810031">
      <w:pPr>
        <w:spacing w:after="69"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3.3.7</w:t>
      </w:r>
      <w:r w:rsidRPr="00854B88">
        <w:rPr>
          <w:rFonts w:ascii="Times New Roman" w:hAnsi="Times New Roman"/>
          <w:sz w:val="24"/>
          <w:szCs w:val="24"/>
        </w:rPr>
        <w:t>. При установлении факта ненадлежащего исполнения родителями (законными представителями) несовершеннолетних учащихся обязанностей по обеспечению получения детьми общего образования (злоупотребления родителями алкогольными напитками, наркотиками, склонности к асоциальному поведению), необходимо обратиться в комиссию по делам несовершеннолетних и защите их прав либо в органы опеки и попечительства.</w:t>
      </w:r>
    </w:p>
    <w:p w:rsidR="00854B88" w:rsidRDefault="00854B88" w:rsidP="00810031">
      <w:pPr>
        <w:spacing w:after="69"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3.3.8</w:t>
      </w:r>
      <w:r w:rsidRPr="00854B88">
        <w:rPr>
          <w:rFonts w:ascii="Times New Roman" w:hAnsi="Times New Roman"/>
          <w:sz w:val="24"/>
          <w:szCs w:val="24"/>
        </w:rPr>
        <w:t xml:space="preserve">. Ведущий учёт посещаемости по классу несёт ответственность: </w:t>
      </w:r>
    </w:p>
    <w:p w:rsidR="00854B88" w:rsidRDefault="00854B88" w:rsidP="00854B88">
      <w:pPr>
        <w:spacing w:after="69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54B88">
        <w:rPr>
          <w:rFonts w:ascii="Times New Roman" w:hAnsi="Times New Roman"/>
          <w:sz w:val="24"/>
          <w:szCs w:val="24"/>
        </w:rPr>
        <w:t>за достоверность данных об общем количестве опозданий, пропусков, непосещений каждого учащегося и доведение этих сведений до их родит</w:t>
      </w:r>
      <w:r>
        <w:rPr>
          <w:rFonts w:ascii="Times New Roman" w:hAnsi="Times New Roman"/>
          <w:sz w:val="24"/>
          <w:szCs w:val="24"/>
        </w:rPr>
        <w:t>елей (законных представителей);</w:t>
      </w:r>
    </w:p>
    <w:p w:rsidR="00854B88" w:rsidRDefault="00854B88" w:rsidP="00854B88">
      <w:pPr>
        <w:spacing w:after="69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54B88">
        <w:rPr>
          <w:rFonts w:ascii="Times New Roman" w:hAnsi="Times New Roman"/>
          <w:sz w:val="24"/>
          <w:szCs w:val="24"/>
        </w:rPr>
        <w:t xml:space="preserve">за оперативность установления причин нарушения посещаемости и осуществление мер по их устранению и предупреждению; </w:t>
      </w:r>
    </w:p>
    <w:p w:rsidR="00854B88" w:rsidRDefault="00854B88" w:rsidP="00854B88">
      <w:pPr>
        <w:spacing w:after="69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54B88">
        <w:rPr>
          <w:rFonts w:ascii="Times New Roman" w:hAnsi="Times New Roman"/>
          <w:sz w:val="24"/>
          <w:szCs w:val="24"/>
        </w:rPr>
        <w:t xml:space="preserve">за своевременность оформления и предоставления сведений о посещаемости учебных занятий по требованию должностных лиц; </w:t>
      </w:r>
    </w:p>
    <w:p w:rsidR="00854B88" w:rsidRPr="00A25D2F" w:rsidRDefault="00854B88" w:rsidP="00A25D2F">
      <w:pPr>
        <w:spacing w:after="69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54B88">
        <w:rPr>
          <w:rFonts w:ascii="Times New Roman" w:hAnsi="Times New Roman"/>
          <w:sz w:val="24"/>
          <w:szCs w:val="24"/>
        </w:rPr>
        <w:t>за конфиденциальность информации личного характера.</w:t>
      </w:r>
    </w:p>
    <w:p w:rsidR="00FD0B72" w:rsidRPr="002E1340" w:rsidRDefault="00FD0B72" w:rsidP="00854B88">
      <w:pPr>
        <w:spacing w:after="69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E1340">
        <w:rPr>
          <w:rFonts w:ascii="Times New Roman" w:hAnsi="Times New Roman"/>
          <w:sz w:val="24"/>
          <w:szCs w:val="24"/>
        </w:rPr>
        <w:t xml:space="preserve">3.4. Учёт на уровне образовательного учреждения заключается в следующем: </w:t>
      </w:r>
    </w:p>
    <w:p w:rsidR="00FD0B72" w:rsidRPr="002E1340" w:rsidRDefault="00FD0B72" w:rsidP="00F9371A">
      <w:pPr>
        <w:spacing w:after="69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2E1340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2E1340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2E1340">
        <w:rPr>
          <w:rFonts w:ascii="Times New Roman" w:hAnsi="Times New Roman"/>
          <w:sz w:val="24"/>
          <w:szCs w:val="24"/>
        </w:rPr>
        <w:t xml:space="preserve"> заполнением ведомости учёта посещаемости учебных занятий в электронном журнале школы; </w:t>
      </w:r>
    </w:p>
    <w:p w:rsidR="00FD0B72" w:rsidRPr="002E1340" w:rsidRDefault="00FD0B72" w:rsidP="00F9371A">
      <w:pPr>
        <w:spacing w:after="69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2E1340">
        <w:rPr>
          <w:rFonts w:ascii="Times New Roman" w:hAnsi="Times New Roman"/>
          <w:sz w:val="24"/>
          <w:szCs w:val="24"/>
        </w:rPr>
        <w:t xml:space="preserve">- организация профилактических мероприятий по обеспечению обязательности получения общего образования всеми обучающимися; </w:t>
      </w:r>
    </w:p>
    <w:p w:rsidR="00FD0B72" w:rsidRPr="002E1340" w:rsidRDefault="00FD0B72" w:rsidP="00F9371A">
      <w:pPr>
        <w:spacing w:after="69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2E1340">
        <w:rPr>
          <w:rFonts w:ascii="Times New Roman" w:hAnsi="Times New Roman"/>
          <w:sz w:val="24"/>
          <w:szCs w:val="24"/>
        </w:rPr>
        <w:t xml:space="preserve">- подготовка персонифицированной информации об обучающихся, не приступивших к учёбе по уважительной причине и без уважительной причины по завершения первого учебного дня после каникул; </w:t>
      </w:r>
      <w:proofErr w:type="gramEnd"/>
    </w:p>
    <w:p w:rsidR="002E1340" w:rsidRPr="002E1340" w:rsidRDefault="00FD0B72" w:rsidP="00F9371A">
      <w:pPr>
        <w:spacing w:after="69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2E1340">
        <w:rPr>
          <w:rFonts w:ascii="Times New Roman" w:hAnsi="Times New Roman"/>
          <w:sz w:val="24"/>
          <w:szCs w:val="24"/>
        </w:rPr>
        <w:t xml:space="preserve">- ведение персонифицированного учёта несовершеннолетних и семей, находящихся в социально опасном положении, определение мер по устранению причин и условий, способствующих снижению мотивации к учёбе и пропускам занятий, разработка и реализация индивидуальных программ социально-педагогической работы с </w:t>
      </w:r>
      <w:proofErr w:type="gramStart"/>
      <w:r w:rsidRPr="002E1340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2E1340">
        <w:rPr>
          <w:rFonts w:ascii="Times New Roman" w:hAnsi="Times New Roman"/>
          <w:sz w:val="24"/>
          <w:szCs w:val="24"/>
        </w:rPr>
        <w:t xml:space="preserve">, уклоняющимися от учебных занятий; </w:t>
      </w:r>
    </w:p>
    <w:p w:rsidR="00854B88" w:rsidRPr="002E1340" w:rsidRDefault="00FD0B72" w:rsidP="008A118A">
      <w:pPr>
        <w:spacing w:after="69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2E1340">
        <w:rPr>
          <w:rFonts w:ascii="Times New Roman" w:hAnsi="Times New Roman"/>
          <w:sz w:val="24"/>
          <w:szCs w:val="24"/>
        </w:rPr>
        <w:t>- обобщение статистических сведений о количестве обучающихся в школе, о числе систематически опаздывающих, пропускающих учебные занятия по болезни, не приступивших к учёбе, не посещающих образовательную организацию и пропускающих учебные занятия без уважительной причины по итогам четверти, полугодия, года и по требованию.</w:t>
      </w:r>
    </w:p>
    <w:p w:rsidR="008A118A" w:rsidRPr="008A118A" w:rsidRDefault="008A118A" w:rsidP="008A118A">
      <w:pPr>
        <w:spacing w:after="69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</w:t>
      </w:r>
      <w:r w:rsidR="00854B88" w:rsidRPr="008A118A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854B88" w:rsidRPr="008A118A">
        <w:rPr>
          <w:rFonts w:ascii="Times New Roman" w:hAnsi="Times New Roman"/>
          <w:sz w:val="24"/>
          <w:szCs w:val="24"/>
        </w:rPr>
        <w:t>Учёт на уровне образовательного учреждения осуществля</w:t>
      </w:r>
      <w:r w:rsidRPr="008A118A">
        <w:rPr>
          <w:rFonts w:ascii="Times New Roman" w:hAnsi="Times New Roman"/>
          <w:sz w:val="24"/>
          <w:szCs w:val="24"/>
        </w:rPr>
        <w:t xml:space="preserve">ется заместителем директора по </w:t>
      </w:r>
      <w:r w:rsidR="00854B88" w:rsidRPr="008A118A">
        <w:rPr>
          <w:rFonts w:ascii="Times New Roman" w:hAnsi="Times New Roman"/>
          <w:sz w:val="24"/>
          <w:szCs w:val="24"/>
        </w:rPr>
        <w:t xml:space="preserve">ВР или социальным педагогом (в зависимости от порядка, установленного в образовательном учреждении) посредствам заполнения Журнала учёта посещаемости учебных занятий, заполнения автоматизированной системы учета посещаемости учебных занятий, общешкольных листов учета посещаемости, обработки статистических сведений, издание приказа за итоговые периоды обучения и организации профилактических мероприятий по обеспечению обязательности получения общего образования всеми учащимися: </w:t>
      </w:r>
      <w:proofErr w:type="gramEnd"/>
    </w:p>
    <w:p w:rsidR="008A118A" w:rsidRPr="008A118A" w:rsidRDefault="008A118A" w:rsidP="00F9371A">
      <w:pPr>
        <w:spacing w:after="69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8A118A">
        <w:rPr>
          <w:rFonts w:ascii="Times New Roman" w:hAnsi="Times New Roman"/>
          <w:sz w:val="24"/>
          <w:szCs w:val="24"/>
        </w:rPr>
        <w:t>3.5</w:t>
      </w:r>
      <w:r w:rsidR="00854B88" w:rsidRPr="008A118A">
        <w:rPr>
          <w:rFonts w:ascii="Times New Roman" w:hAnsi="Times New Roman"/>
          <w:sz w:val="24"/>
          <w:szCs w:val="24"/>
        </w:rPr>
        <w:t xml:space="preserve">.1 Журнал </w:t>
      </w:r>
      <w:r w:rsidRPr="008A118A">
        <w:rPr>
          <w:rFonts w:ascii="Times New Roman" w:hAnsi="Times New Roman"/>
          <w:sz w:val="24"/>
          <w:szCs w:val="24"/>
        </w:rPr>
        <w:t xml:space="preserve">оперативного </w:t>
      </w:r>
      <w:r w:rsidR="00854B88" w:rsidRPr="008A118A">
        <w:rPr>
          <w:rFonts w:ascii="Times New Roman" w:hAnsi="Times New Roman"/>
          <w:sz w:val="24"/>
          <w:szCs w:val="24"/>
        </w:rPr>
        <w:t xml:space="preserve">учёта посещаемости </w:t>
      </w:r>
      <w:r w:rsidRPr="008A118A">
        <w:rPr>
          <w:rFonts w:ascii="Times New Roman" w:hAnsi="Times New Roman"/>
          <w:sz w:val="24"/>
          <w:szCs w:val="24"/>
        </w:rPr>
        <w:t>учащимися учебных занятий</w:t>
      </w:r>
      <w:r w:rsidR="00854B88" w:rsidRPr="008A118A">
        <w:rPr>
          <w:rFonts w:ascii="Times New Roman" w:hAnsi="Times New Roman"/>
          <w:sz w:val="24"/>
          <w:szCs w:val="24"/>
        </w:rPr>
        <w:t xml:space="preserve"> является основанием для анализа состояния организационных и психолого-педагогических условий образовательного процесса, средством контроля над получением общего образования каждым учащимся, служит для выявления несовершеннолетних, оказавшихся в социально-опасном положении.</w:t>
      </w:r>
    </w:p>
    <w:p w:rsidR="008A118A" w:rsidRPr="008A118A" w:rsidRDefault="00854B88" w:rsidP="00F9371A">
      <w:pPr>
        <w:spacing w:after="69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8A118A">
        <w:rPr>
          <w:rFonts w:ascii="Times New Roman" w:hAnsi="Times New Roman"/>
          <w:sz w:val="24"/>
          <w:szCs w:val="24"/>
        </w:rPr>
        <w:t xml:space="preserve"> Журнал </w:t>
      </w:r>
      <w:r w:rsidR="00CA14AA">
        <w:rPr>
          <w:rFonts w:ascii="Times New Roman" w:hAnsi="Times New Roman"/>
          <w:sz w:val="24"/>
          <w:szCs w:val="24"/>
        </w:rPr>
        <w:t xml:space="preserve">оперативного </w:t>
      </w:r>
      <w:r w:rsidRPr="008A118A">
        <w:rPr>
          <w:rFonts w:ascii="Times New Roman" w:hAnsi="Times New Roman"/>
          <w:sz w:val="24"/>
          <w:szCs w:val="24"/>
        </w:rPr>
        <w:t>учета посещаемости ведётся по форме на усмотрение общеобразовательного учреждения, но с обязательным указанием количества уроков, проп</w:t>
      </w:r>
      <w:r w:rsidR="008A118A" w:rsidRPr="008A118A">
        <w:rPr>
          <w:rFonts w:ascii="Times New Roman" w:hAnsi="Times New Roman"/>
          <w:sz w:val="24"/>
          <w:szCs w:val="24"/>
        </w:rPr>
        <w:t>ущенных учащимися в течение дня</w:t>
      </w:r>
      <w:r w:rsidRPr="008A118A">
        <w:rPr>
          <w:rFonts w:ascii="Times New Roman" w:hAnsi="Times New Roman"/>
          <w:sz w:val="24"/>
          <w:szCs w:val="24"/>
        </w:rPr>
        <w:t xml:space="preserve"> и причин пропусков. </w:t>
      </w:r>
    </w:p>
    <w:p w:rsidR="008A118A" w:rsidRPr="008A118A" w:rsidRDefault="008A118A" w:rsidP="00F9371A">
      <w:pPr>
        <w:spacing w:after="69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8A118A">
        <w:rPr>
          <w:rFonts w:ascii="Times New Roman" w:hAnsi="Times New Roman"/>
          <w:sz w:val="24"/>
          <w:szCs w:val="24"/>
        </w:rPr>
        <w:t>3.5.2.</w:t>
      </w:r>
      <w:r w:rsidR="00854B88" w:rsidRPr="008A118A">
        <w:rPr>
          <w:rFonts w:ascii="Times New Roman" w:hAnsi="Times New Roman"/>
          <w:sz w:val="24"/>
          <w:szCs w:val="24"/>
        </w:rPr>
        <w:t xml:space="preserve"> Ведущий учёт посещаемости по школе несёт ответственность: </w:t>
      </w:r>
    </w:p>
    <w:p w:rsidR="008A118A" w:rsidRPr="008A118A" w:rsidRDefault="008A118A" w:rsidP="008A118A">
      <w:pPr>
        <w:spacing w:after="69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A118A">
        <w:rPr>
          <w:rFonts w:ascii="Times New Roman" w:hAnsi="Times New Roman"/>
          <w:sz w:val="24"/>
          <w:szCs w:val="24"/>
        </w:rPr>
        <w:t xml:space="preserve">- </w:t>
      </w:r>
      <w:r w:rsidR="00854B88" w:rsidRPr="008A118A">
        <w:rPr>
          <w:rFonts w:ascii="Times New Roman" w:hAnsi="Times New Roman"/>
          <w:sz w:val="24"/>
          <w:szCs w:val="24"/>
        </w:rPr>
        <w:t xml:space="preserve">за оформление и сохранность Журнала </w:t>
      </w:r>
      <w:r w:rsidR="00B8377B">
        <w:rPr>
          <w:rFonts w:ascii="Times New Roman" w:hAnsi="Times New Roman"/>
          <w:sz w:val="24"/>
          <w:szCs w:val="24"/>
        </w:rPr>
        <w:t xml:space="preserve">оперативного </w:t>
      </w:r>
      <w:r w:rsidR="00854B88" w:rsidRPr="008A118A">
        <w:rPr>
          <w:rFonts w:ascii="Times New Roman" w:hAnsi="Times New Roman"/>
          <w:sz w:val="24"/>
          <w:szCs w:val="24"/>
        </w:rPr>
        <w:t>учё</w:t>
      </w:r>
      <w:r w:rsidRPr="008A118A">
        <w:rPr>
          <w:rFonts w:ascii="Times New Roman" w:hAnsi="Times New Roman"/>
          <w:sz w:val="24"/>
          <w:szCs w:val="24"/>
        </w:rPr>
        <w:t>та посещаемости учебных занятий;</w:t>
      </w:r>
    </w:p>
    <w:p w:rsidR="008A118A" w:rsidRPr="008A118A" w:rsidRDefault="008A118A" w:rsidP="008A118A">
      <w:pPr>
        <w:spacing w:after="69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A118A">
        <w:rPr>
          <w:rFonts w:ascii="Times New Roman" w:hAnsi="Times New Roman"/>
          <w:sz w:val="24"/>
          <w:szCs w:val="24"/>
        </w:rPr>
        <w:t xml:space="preserve">- </w:t>
      </w:r>
      <w:r w:rsidR="00854B88" w:rsidRPr="008A118A">
        <w:rPr>
          <w:rFonts w:ascii="Times New Roman" w:hAnsi="Times New Roman"/>
          <w:sz w:val="24"/>
          <w:szCs w:val="24"/>
        </w:rPr>
        <w:t xml:space="preserve"> за обеспечение </w:t>
      </w:r>
      <w:proofErr w:type="gramStart"/>
      <w:r w:rsidR="00854B88" w:rsidRPr="008A118A">
        <w:rPr>
          <w:rFonts w:ascii="Times New Roman" w:hAnsi="Times New Roman"/>
          <w:sz w:val="24"/>
          <w:szCs w:val="24"/>
        </w:rPr>
        <w:t>оперативности установления причин нарушения посещаемости</w:t>
      </w:r>
      <w:proofErr w:type="gramEnd"/>
      <w:r w:rsidR="00854B88" w:rsidRPr="008A118A">
        <w:rPr>
          <w:rFonts w:ascii="Times New Roman" w:hAnsi="Times New Roman"/>
          <w:sz w:val="24"/>
          <w:szCs w:val="24"/>
        </w:rPr>
        <w:t xml:space="preserve"> и осуществления мер по их устранению и предупреждению; </w:t>
      </w:r>
    </w:p>
    <w:p w:rsidR="008A118A" w:rsidRPr="008A118A" w:rsidRDefault="008A118A" w:rsidP="008A118A">
      <w:pPr>
        <w:spacing w:after="69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A118A"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854B88" w:rsidRPr="008A118A">
        <w:rPr>
          <w:rFonts w:ascii="Times New Roman" w:hAnsi="Times New Roman"/>
          <w:sz w:val="24"/>
          <w:szCs w:val="24"/>
        </w:rPr>
        <w:t xml:space="preserve">за достоверность статистической информации, наличие, полноту и периодическую </w:t>
      </w:r>
      <w:proofErr w:type="spellStart"/>
      <w:r w:rsidR="00854B88" w:rsidRPr="008A118A">
        <w:rPr>
          <w:rFonts w:ascii="Times New Roman" w:hAnsi="Times New Roman"/>
          <w:sz w:val="24"/>
          <w:szCs w:val="24"/>
        </w:rPr>
        <w:t>обновляемость</w:t>
      </w:r>
      <w:proofErr w:type="spellEnd"/>
      <w:r w:rsidR="00854B88" w:rsidRPr="008A118A">
        <w:rPr>
          <w:rFonts w:ascii="Times New Roman" w:hAnsi="Times New Roman"/>
          <w:sz w:val="24"/>
          <w:szCs w:val="24"/>
        </w:rPr>
        <w:t xml:space="preserve"> баз данных об учащихся, не приступивших к учёбе, не посещающих образовательное учреждение и пропускающих учебные занятия без уважительной причины, систематически опаздывающих и пропускающих учебные занятия по болезни; </w:t>
      </w:r>
    </w:p>
    <w:p w:rsidR="002E1340" w:rsidRPr="008A118A" w:rsidRDefault="008A118A" w:rsidP="008A118A">
      <w:pPr>
        <w:spacing w:after="69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A118A">
        <w:rPr>
          <w:rFonts w:ascii="Times New Roman" w:hAnsi="Times New Roman"/>
          <w:sz w:val="24"/>
          <w:szCs w:val="24"/>
        </w:rPr>
        <w:t xml:space="preserve">- </w:t>
      </w:r>
      <w:r w:rsidR="00854B88" w:rsidRPr="008A118A">
        <w:rPr>
          <w:rFonts w:ascii="Times New Roman" w:hAnsi="Times New Roman"/>
          <w:sz w:val="24"/>
          <w:szCs w:val="24"/>
        </w:rPr>
        <w:t>за своевременность предоставления выше названных документо</w:t>
      </w:r>
      <w:r w:rsidRPr="008A118A">
        <w:rPr>
          <w:rFonts w:ascii="Times New Roman" w:hAnsi="Times New Roman"/>
          <w:sz w:val="24"/>
          <w:szCs w:val="24"/>
        </w:rPr>
        <w:t>в по требованию должностных лиц.</w:t>
      </w:r>
    </w:p>
    <w:p w:rsidR="008A118A" w:rsidRPr="005E305C" w:rsidRDefault="008A118A" w:rsidP="00F9371A">
      <w:pPr>
        <w:spacing w:after="69" w:line="240" w:lineRule="auto"/>
        <w:ind w:firstLine="426"/>
        <w:contextualSpacing/>
        <w:jc w:val="both"/>
        <w:rPr>
          <w:b/>
          <w:sz w:val="16"/>
          <w:szCs w:val="16"/>
        </w:rPr>
      </w:pPr>
    </w:p>
    <w:p w:rsidR="008A118A" w:rsidRDefault="008A118A" w:rsidP="008A118A">
      <w:pPr>
        <w:spacing w:after="69" w:line="240" w:lineRule="auto"/>
        <w:ind w:firstLine="426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8A118A">
        <w:rPr>
          <w:rFonts w:ascii="Times New Roman" w:hAnsi="Times New Roman"/>
          <w:b/>
          <w:sz w:val="24"/>
          <w:szCs w:val="24"/>
        </w:rPr>
        <w:t xml:space="preserve">. </w:t>
      </w:r>
      <w:proofErr w:type="gramStart"/>
      <w:r w:rsidRPr="008A118A">
        <w:rPr>
          <w:rFonts w:ascii="Times New Roman" w:hAnsi="Times New Roman"/>
          <w:b/>
          <w:sz w:val="24"/>
          <w:szCs w:val="24"/>
        </w:rPr>
        <w:t>Оформление и представление сведений об обучающихся в общеобраз</w:t>
      </w:r>
      <w:r>
        <w:rPr>
          <w:rFonts w:ascii="Times New Roman" w:hAnsi="Times New Roman"/>
          <w:b/>
          <w:sz w:val="24"/>
          <w:szCs w:val="24"/>
        </w:rPr>
        <w:t>овательном учреждени</w:t>
      </w:r>
      <w:r w:rsidRPr="008A118A">
        <w:rPr>
          <w:rFonts w:ascii="Times New Roman" w:hAnsi="Times New Roman"/>
          <w:b/>
          <w:sz w:val="24"/>
          <w:szCs w:val="24"/>
        </w:rPr>
        <w:t>и посещаемости учебных занятий</w:t>
      </w:r>
      <w:proofErr w:type="gramEnd"/>
    </w:p>
    <w:p w:rsidR="008A118A" w:rsidRPr="005E305C" w:rsidRDefault="008A118A" w:rsidP="008A118A">
      <w:pPr>
        <w:spacing w:after="69" w:line="240" w:lineRule="auto"/>
        <w:ind w:firstLine="426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8A118A" w:rsidRDefault="008A118A" w:rsidP="00810031">
      <w:pPr>
        <w:spacing w:after="69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8A118A">
        <w:rPr>
          <w:rFonts w:ascii="Times New Roman" w:hAnsi="Times New Roman"/>
          <w:sz w:val="24"/>
          <w:szCs w:val="24"/>
        </w:rPr>
        <w:t xml:space="preserve">.1. Классный руководитель по окончании каждого календарного месяца (возможно чаще - по мере необходимости): </w:t>
      </w:r>
    </w:p>
    <w:p w:rsidR="008A118A" w:rsidRDefault="008A118A" w:rsidP="00810031">
      <w:pPr>
        <w:spacing w:after="69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8A118A">
        <w:rPr>
          <w:rFonts w:ascii="Times New Roman" w:hAnsi="Times New Roman"/>
          <w:sz w:val="24"/>
          <w:szCs w:val="24"/>
        </w:rPr>
        <w:t>.1.1. анализирует Журнал учёта посещаемости, об</w:t>
      </w:r>
      <w:r>
        <w:rPr>
          <w:rFonts w:ascii="Times New Roman" w:hAnsi="Times New Roman"/>
          <w:sz w:val="24"/>
          <w:szCs w:val="24"/>
        </w:rPr>
        <w:t>об</w:t>
      </w:r>
      <w:r w:rsidRPr="008A118A">
        <w:rPr>
          <w:rFonts w:ascii="Times New Roman" w:hAnsi="Times New Roman"/>
          <w:sz w:val="24"/>
          <w:szCs w:val="24"/>
        </w:rPr>
        <w:t xml:space="preserve">щает сведения об учащихся, не приступивших к учебе, не посещающих школу и пропустивших более 30% учебного времени без уважительных причин и систематически опаздывающих, оценивает эффективность профилактических мероприятий и сдает ответственному за посещаемость в ОУ требуемую информацию. </w:t>
      </w:r>
    </w:p>
    <w:p w:rsidR="008A118A" w:rsidRDefault="008A118A" w:rsidP="00810031">
      <w:pPr>
        <w:spacing w:after="69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4.1.2. А</w:t>
      </w:r>
      <w:r w:rsidRPr="008A118A">
        <w:rPr>
          <w:rFonts w:ascii="Times New Roman" w:hAnsi="Times New Roman"/>
          <w:sz w:val="24"/>
          <w:szCs w:val="24"/>
        </w:rPr>
        <w:t xml:space="preserve">нализирует результативность индивидуальной профилактической работы с учащимися, имеющими проблемы в поведении, обучении, развитии и социальной адаптации, с учащимися, имеющими академическую задолженность за прошлый учебный год, оставленными на повторный год обучения и предоставляет информацию о результатах обучения за месяц. </w:t>
      </w:r>
    </w:p>
    <w:p w:rsidR="008A118A" w:rsidRDefault="008A118A" w:rsidP="00810031">
      <w:pPr>
        <w:spacing w:after="69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8A118A">
        <w:rPr>
          <w:rFonts w:ascii="Times New Roman" w:hAnsi="Times New Roman"/>
          <w:sz w:val="24"/>
          <w:szCs w:val="24"/>
        </w:rPr>
        <w:t xml:space="preserve">.1.3. </w:t>
      </w:r>
      <w:proofErr w:type="gramStart"/>
      <w:r w:rsidRPr="008A118A">
        <w:rPr>
          <w:rFonts w:ascii="Times New Roman" w:hAnsi="Times New Roman"/>
          <w:sz w:val="24"/>
          <w:szCs w:val="24"/>
        </w:rPr>
        <w:t>На основе выше названных сведений составляет карты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118A">
        <w:rPr>
          <w:rFonts w:ascii="Times New Roman" w:hAnsi="Times New Roman"/>
          <w:sz w:val="24"/>
          <w:szCs w:val="24"/>
        </w:rPr>
        <w:t xml:space="preserve">персонифицированного учёта несовершеннолетних, находящихся в социально опасном положении, совместно с учителями - предметниками, администраций школы определяет меры по устранению причин и условий, способствующих снижению мотивации к учёбе и пропускам занятий, разрабатывает и реализует индивидуальные программы социально - педагогической работы с учащимися, уклоняющимися от учебных занятий и имеющими низкую мотивацию к учёбе. </w:t>
      </w:r>
      <w:proofErr w:type="gramEnd"/>
    </w:p>
    <w:p w:rsidR="008A118A" w:rsidRDefault="008A118A" w:rsidP="00810031">
      <w:pPr>
        <w:spacing w:after="69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8A118A">
        <w:rPr>
          <w:rFonts w:ascii="Times New Roman" w:hAnsi="Times New Roman"/>
          <w:sz w:val="24"/>
          <w:szCs w:val="24"/>
        </w:rPr>
        <w:t>.2</w:t>
      </w:r>
      <w:r>
        <w:rPr>
          <w:rFonts w:ascii="Times New Roman" w:hAnsi="Times New Roman"/>
          <w:sz w:val="24"/>
          <w:szCs w:val="24"/>
        </w:rPr>
        <w:t xml:space="preserve">. </w:t>
      </w:r>
      <w:r w:rsidRPr="008A118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A118A">
        <w:rPr>
          <w:rFonts w:ascii="Times New Roman" w:hAnsi="Times New Roman"/>
          <w:sz w:val="24"/>
          <w:szCs w:val="24"/>
        </w:rPr>
        <w:t>Ответственный</w:t>
      </w:r>
      <w:proofErr w:type="gramEnd"/>
      <w:r w:rsidRPr="008A118A">
        <w:rPr>
          <w:rFonts w:ascii="Times New Roman" w:hAnsi="Times New Roman"/>
          <w:sz w:val="24"/>
          <w:szCs w:val="24"/>
        </w:rPr>
        <w:t xml:space="preserve"> за посещаемость в общеобразовательном учреждении: </w:t>
      </w:r>
    </w:p>
    <w:p w:rsidR="008A118A" w:rsidRDefault="008A118A" w:rsidP="00B8377B">
      <w:pPr>
        <w:spacing w:after="69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8A118A">
        <w:rPr>
          <w:rFonts w:ascii="Times New Roman" w:hAnsi="Times New Roman"/>
          <w:sz w:val="24"/>
          <w:szCs w:val="24"/>
        </w:rPr>
        <w:t>.2.1.по окончании</w:t>
      </w:r>
      <w:proofErr w:type="gramStart"/>
      <w:r w:rsidRPr="008A118A">
        <w:rPr>
          <w:rFonts w:ascii="Times New Roman" w:hAnsi="Times New Roman"/>
          <w:sz w:val="24"/>
          <w:szCs w:val="24"/>
        </w:rPr>
        <w:t>.</w:t>
      </w:r>
      <w:proofErr w:type="gramEnd"/>
      <w:r w:rsidRPr="008A118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A118A">
        <w:rPr>
          <w:rFonts w:ascii="Times New Roman" w:hAnsi="Times New Roman"/>
          <w:sz w:val="24"/>
          <w:szCs w:val="24"/>
        </w:rPr>
        <w:t>к</w:t>
      </w:r>
      <w:proofErr w:type="gramEnd"/>
      <w:r w:rsidRPr="008A118A">
        <w:rPr>
          <w:rFonts w:ascii="Times New Roman" w:hAnsi="Times New Roman"/>
          <w:sz w:val="24"/>
          <w:szCs w:val="24"/>
        </w:rPr>
        <w:t xml:space="preserve">аждого календарного месяца в течение всего учебного года обобщает статистические сведения о количестве учащихся систематически опаздывающих, пропускающих учебные занятия по болезни, не приступивших к учёбе, не посещающих общеобразовательное учреждение и пропускающих учебные занятия без уважительной причины, оценивают эффективность профилактических мероприятий, уточняют соответствующие базы данных и планы индивидуальной работы с выше названными учащимися, представляет информацию в Управление образования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Джанкойского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30 число каждого месяца.</w:t>
      </w:r>
    </w:p>
    <w:p w:rsidR="008A118A" w:rsidRPr="008A118A" w:rsidRDefault="008A118A" w:rsidP="00B8377B">
      <w:pPr>
        <w:spacing w:after="69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A118A">
        <w:rPr>
          <w:rFonts w:ascii="Times New Roman" w:hAnsi="Times New Roman"/>
          <w:sz w:val="24"/>
          <w:szCs w:val="24"/>
        </w:rPr>
        <w:t>4.2.2. По окончании каждой учебной четверти производит подсчет количества пропущенных за отчетный период уроков с разделением их по причинам пропусков (по уважительным причинам, без уважительных причин), направляет информацию в управление образования для анализа и обобщения.</w:t>
      </w:r>
    </w:p>
    <w:p w:rsidR="001B4D33" w:rsidRPr="00B7273B" w:rsidRDefault="00FD0B72" w:rsidP="00B7273B">
      <w:pPr>
        <w:spacing w:after="69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8A118A">
        <w:rPr>
          <w:rFonts w:ascii="Times New Roman" w:hAnsi="Times New Roman"/>
          <w:sz w:val="24"/>
          <w:szCs w:val="24"/>
        </w:rPr>
        <w:t xml:space="preserve"> </w:t>
      </w:r>
    </w:p>
    <w:p w:rsidR="00300C82" w:rsidRDefault="00300C82" w:rsidP="00991955">
      <w:pPr>
        <w:spacing w:after="69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991955">
        <w:rPr>
          <w:rFonts w:ascii="Times New Roman" w:hAnsi="Times New Roman"/>
          <w:b/>
          <w:bCs/>
          <w:sz w:val="24"/>
          <w:szCs w:val="24"/>
        </w:rPr>
        <w:t>V. Делопроизводство</w:t>
      </w:r>
    </w:p>
    <w:p w:rsidR="00991955" w:rsidRPr="00991955" w:rsidRDefault="00991955" w:rsidP="00991955">
      <w:pPr>
        <w:spacing w:after="69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300C82" w:rsidRPr="00991955" w:rsidRDefault="00991955" w:rsidP="00810031">
      <w:pPr>
        <w:spacing w:after="69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300C82" w:rsidRPr="00991955">
        <w:rPr>
          <w:rFonts w:ascii="Times New Roman" w:hAnsi="Times New Roman"/>
          <w:sz w:val="24"/>
          <w:szCs w:val="24"/>
        </w:rPr>
        <w:t xml:space="preserve">.1. Заявления от родителей хранятся у классного руководителя </w:t>
      </w:r>
      <w:r w:rsidR="00B8377B" w:rsidRPr="00991955">
        <w:rPr>
          <w:rFonts w:ascii="Times New Roman" w:hAnsi="Times New Roman"/>
          <w:sz w:val="24"/>
          <w:szCs w:val="24"/>
        </w:rPr>
        <w:t>в течение 3-х лет.</w:t>
      </w:r>
    </w:p>
    <w:p w:rsidR="00300C82" w:rsidRPr="00991955" w:rsidRDefault="00991955" w:rsidP="00810031">
      <w:pPr>
        <w:spacing w:after="69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300C82" w:rsidRPr="00991955">
        <w:rPr>
          <w:rFonts w:ascii="Times New Roman" w:hAnsi="Times New Roman"/>
          <w:sz w:val="24"/>
          <w:szCs w:val="24"/>
        </w:rPr>
        <w:t xml:space="preserve">.2. Учёт посещаемости ведется классным руководителем в </w:t>
      </w:r>
      <w:r w:rsidR="00B8377B" w:rsidRPr="00991955">
        <w:rPr>
          <w:rFonts w:ascii="Times New Roman" w:hAnsi="Times New Roman"/>
          <w:sz w:val="24"/>
          <w:szCs w:val="24"/>
        </w:rPr>
        <w:t xml:space="preserve">электронном </w:t>
      </w:r>
      <w:r w:rsidR="00300C82" w:rsidRPr="00991955">
        <w:rPr>
          <w:rFonts w:ascii="Times New Roman" w:hAnsi="Times New Roman"/>
          <w:sz w:val="24"/>
          <w:szCs w:val="24"/>
        </w:rPr>
        <w:t>классном журнале на отве</w:t>
      </w:r>
      <w:r w:rsidR="00B8377B" w:rsidRPr="00991955">
        <w:rPr>
          <w:rFonts w:ascii="Times New Roman" w:hAnsi="Times New Roman"/>
          <w:sz w:val="24"/>
          <w:szCs w:val="24"/>
        </w:rPr>
        <w:t>денных для этого страницах и в Ж</w:t>
      </w:r>
      <w:r w:rsidR="00300C82" w:rsidRPr="00991955">
        <w:rPr>
          <w:rFonts w:ascii="Times New Roman" w:hAnsi="Times New Roman"/>
          <w:sz w:val="24"/>
          <w:szCs w:val="24"/>
        </w:rPr>
        <w:t>урнале оперативного учета за посещаем</w:t>
      </w:r>
      <w:r w:rsidR="00B8377B" w:rsidRPr="00991955">
        <w:rPr>
          <w:rFonts w:ascii="Times New Roman" w:hAnsi="Times New Roman"/>
          <w:sz w:val="24"/>
          <w:szCs w:val="24"/>
        </w:rPr>
        <w:t>остью учебных занятий учащимися ежедневно.</w:t>
      </w:r>
    </w:p>
    <w:p w:rsidR="00300C82" w:rsidRPr="00991955" w:rsidRDefault="00991955" w:rsidP="00810031">
      <w:pPr>
        <w:spacing w:after="69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300C82" w:rsidRPr="00991955">
        <w:rPr>
          <w:rFonts w:ascii="Times New Roman" w:hAnsi="Times New Roman"/>
          <w:sz w:val="24"/>
          <w:szCs w:val="24"/>
        </w:rPr>
        <w:t xml:space="preserve">.3. В конце каждой четверти </w:t>
      </w:r>
      <w:r w:rsidR="00B8377B" w:rsidRPr="00991955">
        <w:rPr>
          <w:rFonts w:ascii="Times New Roman" w:hAnsi="Times New Roman"/>
          <w:sz w:val="24"/>
          <w:szCs w:val="24"/>
        </w:rPr>
        <w:t xml:space="preserve">(на 30 число) </w:t>
      </w:r>
      <w:r w:rsidR="00300C82" w:rsidRPr="00991955">
        <w:rPr>
          <w:rFonts w:ascii="Times New Roman" w:hAnsi="Times New Roman"/>
          <w:sz w:val="24"/>
          <w:szCs w:val="24"/>
        </w:rPr>
        <w:t>классным руководителем заполняется сводная ведомость  учёта посещаемости</w:t>
      </w:r>
      <w:r w:rsidR="00B8377B" w:rsidRPr="00991955">
        <w:rPr>
          <w:rFonts w:ascii="Times New Roman" w:hAnsi="Times New Roman"/>
          <w:sz w:val="24"/>
          <w:szCs w:val="24"/>
        </w:rPr>
        <w:t xml:space="preserve"> учащимися учебных занятий</w:t>
      </w:r>
      <w:r w:rsidR="00300C82" w:rsidRPr="00991955">
        <w:rPr>
          <w:rFonts w:ascii="Times New Roman" w:hAnsi="Times New Roman"/>
          <w:sz w:val="24"/>
          <w:szCs w:val="24"/>
        </w:rPr>
        <w:t xml:space="preserve">. </w:t>
      </w:r>
    </w:p>
    <w:p w:rsidR="00300C82" w:rsidRPr="00991955" w:rsidRDefault="00991955" w:rsidP="00810031">
      <w:pPr>
        <w:spacing w:after="69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300C82" w:rsidRPr="00991955">
        <w:rPr>
          <w:rFonts w:ascii="Times New Roman" w:hAnsi="Times New Roman"/>
          <w:sz w:val="24"/>
          <w:szCs w:val="24"/>
        </w:rPr>
        <w:t>.4. В конце каждого месяца классный руководитель сдает отчет о пропусках учебных занятий обучающихся с указанием причины (уважительная, болезнь, неуважительная).</w:t>
      </w:r>
    </w:p>
    <w:p w:rsidR="001B4D33" w:rsidRPr="00991955" w:rsidRDefault="001B4D33" w:rsidP="00991955">
      <w:pPr>
        <w:spacing w:after="69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300C82" w:rsidRDefault="00300C82" w:rsidP="00991955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sectPr w:rsidR="00300C82" w:rsidSect="005E305C">
      <w:pgSz w:w="11906" w:h="16838"/>
      <w:pgMar w:top="709" w:right="707" w:bottom="899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FA6F8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BF495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858CE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83072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9A85F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6F87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2ECBF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F9E29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1D06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6D835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B076667"/>
    <w:multiLevelType w:val="hybridMultilevel"/>
    <w:tmpl w:val="F5C42692"/>
    <w:lvl w:ilvl="0" w:tplc="74F412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3765"/>
    <w:rsid w:val="0009185F"/>
    <w:rsid w:val="000D7B34"/>
    <w:rsid w:val="001A4C42"/>
    <w:rsid w:val="001B4D33"/>
    <w:rsid w:val="001D49D4"/>
    <w:rsid w:val="00213191"/>
    <w:rsid w:val="002E1340"/>
    <w:rsid w:val="00300C82"/>
    <w:rsid w:val="0031015B"/>
    <w:rsid w:val="003109B9"/>
    <w:rsid w:val="00454F3A"/>
    <w:rsid w:val="004A2C77"/>
    <w:rsid w:val="004F3765"/>
    <w:rsid w:val="005A6C72"/>
    <w:rsid w:val="005E305C"/>
    <w:rsid w:val="00607B5C"/>
    <w:rsid w:val="00702D82"/>
    <w:rsid w:val="00723097"/>
    <w:rsid w:val="00762808"/>
    <w:rsid w:val="007F6B47"/>
    <w:rsid w:val="00810031"/>
    <w:rsid w:val="008334C3"/>
    <w:rsid w:val="00854B88"/>
    <w:rsid w:val="00856A51"/>
    <w:rsid w:val="00886317"/>
    <w:rsid w:val="008938A9"/>
    <w:rsid w:val="008A118A"/>
    <w:rsid w:val="00906FC1"/>
    <w:rsid w:val="00991955"/>
    <w:rsid w:val="009F0C80"/>
    <w:rsid w:val="009F5F95"/>
    <w:rsid w:val="00A25D2F"/>
    <w:rsid w:val="00AC7F85"/>
    <w:rsid w:val="00AE0A42"/>
    <w:rsid w:val="00B16548"/>
    <w:rsid w:val="00B35972"/>
    <w:rsid w:val="00B6290B"/>
    <w:rsid w:val="00B7273B"/>
    <w:rsid w:val="00B7570B"/>
    <w:rsid w:val="00B8377B"/>
    <w:rsid w:val="00BA622F"/>
    <w:rsid w:val="00C33F29"/>
    <w:rsid w:val="00CA1319"/>
    <w:rsid w:val="00CA14AA"/>
    <w:rsid w:val="00DB23C3"/>
    <w:rsid w:val="00DB491D"/>
    <w:rsid w:val="00DD2CDF"/>
    <w:rsid w:val="00DE2250"/>
    <w:rsid w:val="00E1081A"/>
    <w:rsid w:val="00E92C30"/>
    <w:rsid w:val="00F812CB"/>
    <w:rsid w:val="00F9371A"/>
    <w:rsid w:val="00FA29F5"/>
    <w:rsid w:val="00FD0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765"/>
    <w:pPr>
      <w:spacing w:after="200" w:line="276" w:lineRule="auto"/>
    </w:pPr>
    <w:rPr>
      <w:rFonts w:eastAsia="Times New Roman"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locked/>
    <w:rsid w:val="00CA1319"/>
    <w:pPr>
      <w:keepNext/>
      <w:widowControl w:val="0"/>
      <w:tabs>
        <w:tab w:val="left" w:pos="4100"/>
        <w:tab w:val="center" w:pos="4677"/>
      </w:tabs>
      <w:autoSpaceDE w:val="0"/>
      <w:autoSpaceDN w:val="0"/>
      <w:adjustRightInd w:val="0"/>
      <w:spacing w:after="160" w:line="259" w:lineRule="auto"/>
      <w:outlineLvl w:val="3"/>
    </w:pPr>
    <w:rPr>
      <w:rFonts w:ascii="Arial" w:eastAsia="Arial Unicode MS" w:hAnsi="Arial" w:cs="Arial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semiHidden/>
    <w:locked/>
    <w:rsid w:val="009F5F95"/>
    <w:rPr>
      <w:rFonts w:ascii="Calibri" w:hAnsi="Calibri" w:cs="Times New Roman"/>
      <w:b/>
      <w:bCs/>
      <w:sz w:val="28"/>
      <w:szCs w:val="28"/>
    </w:rPr>
  </w:style>
  <w:style w:type="paragraph" w:styleId="a3">
    <w:name w:val="List Paragraph"/>
    <w:basedOn w:val="a"/>
    <w:uiPriority w:val="99"/>
    <w:qFormat/>
    <w:rsid w:val="004F3765"/>
    <w:pPr>
      <w:ind w:left="720"/>
      <w:contextualSpacing/>
    </w:pPr>
  </w:style>
  <w:style w:type="paragraph" w:styleId="a4">
    <w:name w:val="No Spacing"/>
    <w:uiPriority w:val="99"/>
    <w:qFormat/>
    <w:rsid w:val="004F3765"/>
    <w:rPr>
      <w:rFonts w:eastAsia="Times New Roman"/>
      <w:sz w:val="22"/>
      <w:szCs w:val="22"/>
    </w:rPr>
  </w:style>
  <w:style w:type="paragraph" w:styleId="a5">
    <w:name w:val="Balloon Text"/>
    <w:basedOn w:val="a"/>
    <w:link w:val="a6"/>
    <w:uiPriority w:val="99"/>
    <w:semiHidden/>
    <w:rsid w:val="004F3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4F3765"/>
    <w:rPr>
      <w:rFonts w:ascii="Tahom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locked/>
    <w:rsid w:val="00810031"/>
    <w:rPr>
      <w:rFonts w:eastAsia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765"/>
    <w:pPr>
      <w:spacing w:after="200" w:line="276" w:lineRule="auto"/>
    </w:pPr>
    <w:rPr>
      <w:rFonts w:eastAsia="Times New Roman"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locked/>
    <w:rsid w:val="00CA1319"/>
    <w:pPr>
      <w:keepNext/>
      <w:widowControl w:val="0"/>
      <w:tabs>
        <w:tab w:val="left" w:pos="4100"/>
        <w:tab w:val="center" w:pos="4677"/>
      </w:tabs>
      <w:autoSpaceDE w:val="0"/>
      <w:autoSpaceDN w:val="0"/>
      <w:adjustRightInd w:val="0"/>
      <w:spacing w:after="160" w:line="259" w:lineRule="auto"/>
      <w:outlineLvl w:val="3"/>
    </w:pPr>
    <w:rPr>
      <w:rFonts w:ascii="Arial" w:eastAsia="Arial Unicode MS" w:hAnsi="Arial" w:cs="Arial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styleId="a3">
    <w:name w:val="List Paragraph"/>
    <w:basedOn w:val="a"/>
    <w:uiPriority w:val="99"/>
    <w:qFormat/>
    <w:rsid w:val="004F3765"/>
    <w:pPr>
      <w:ind w:left="720"/>
      <w:contextualSpacing/>
    </w:pPr>
  </w:style>
  <w:style w:type="paragraph" w:styleId="a4">
    <w:name w:val="No Spacing"/>
    <w:uiPriority w:val="99"/>
    <w:qFormat/>
    <w:rsid w:val="004F3765"/>
    <w:rPr>
      <w:rFonts w:eastAsia="Times New Roman"/>
      <w:sz w:val="22"/>
      <w:szCs w:val="22"/>
    </w:rPr>
  </w:style>
  <w:style w:type="paragraph" w:styleId="a5">
    <w:name w:val="Balloon Text"/>
    <w:basedOn w:val="a"/>
    <w:link w:val="a6"/>
    <w:uiPriority w:val="99"/>
    <w:semiHidden/>
    <w:rsid w:val="004F3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4F376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2034</Words>
  <Characters>11599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5</cp:revision>
  <cp:lastPrinted>2025-12-11T11:25:00Z</cp:lastPrinted>
  <dcterms:created xsi:type="dcterms:W3CDTF">2025-01-22T18:53:00Z</dcterms:created>
  <dcterms:modified xsi:type="dcterms:W3CDTF">2025-12-11T11:26:00Z</dcterms:modified>
</cp:coreProperties>
</file>