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1E8541" w14:textId="45C781DB" w:rsidR="00AE7F92" w:rsidRPr="00AE7F92" w:rsidRDefault="00AE7F92" w:rsidP="00AE7F92">
      <w:pPr>
        <w:spacing w:beforeAutospacing="1" w:afterAutospacing="1" w:line="276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14:paraId="19DB59BF" w14:textId="11CD7EF6" w:rsidR="00AE7F92" w:rsidRPr="00AE7F92" w:rsidRDefault="00AE7F92" w:rsidP="00AE7F92">
      <w:pPr>
        <w:spacing w:beforeAutospacing="1" w:afterAutospacing="1" w:line="276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Керимовой Лили </w:t>
      </w:r>
      <w:proofErr w:type="spellStart"/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Айдеровны</w:t>
      </w:r>
      <w:proofErr w:type="spellEnd"/>
    </w:p>
    <w:p w14:paraId="44F38549" w14:textId="138C5306" w:rsidR="00AE7F92" w:rsidRPr="00AE7F92" w:rsidRDefault="00AE7F92" w:rsidP="00AE7F92">
      <w:pPr>
        <w:spacing w:beforeAutospacing="1" w:afterAutospacing="1" w:line="276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НАЧАЛЬНИКА ОТДЕЛА ОБРАЗОВАНИЯ, МОЛОДЁЖИ И СПОРТА АДМИНИСТРАЦИИ РАЗДОЛЬНЕНСКОГО РАЙОНА НА АВГУСТОВСКОЙ КОНФЕРЕНЦИИ НА ТЕМУ:</w:t>
      </w:r>
    </w:p>
    <w:p w14:paraId="65282A96" w14:textId="562E4CCE" w:rsidR="00AE7F92" w:rsidRPr="00AE7F92" w:rsidRDefault="00AE7F92" w:rsidP="00AE7F92">
      <w:pPr>
        <w:spacing w:beforeAutospacing="1" w:afterAutospacing="1" w:line="276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итогах работы Отдела образования, молодёжи и спорта, образовательных организаций Раздольненского района за 202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и планах на новый 202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AE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год»</w:t>
      </w:r>
    </w:p>
    <w:p w14:paraId="49454CBC" w14:textId="77777777" w:rsidR="00AE7F92" w:rsidRDefault="00AE7F92" w:rsidP="00AE7F92">
      <w:pPr>
        <w:spacing w:beforeAutospacing="1" w:afterAutospacing="1" w:line="276" w:lineRule="auto"/>
        <w:ind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75137" w14:textId="2317DA8D" w:rsidR="00E036B1" w:rsidRDefault="009A2D69">
      <w:pPr>
        <w:spacing w:beforeAutospacing="1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на территории Раздольненского района проводится ряд муниципальных этапов республиканских и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конкурсных программ:</w:t>
      </w:r>
    </w:p>
    <w:p w14:paraId="18239DA0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профориентационного конкурса «Азбука профессий» в 2024-2025 учебном году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няло участие 63 обучающихся из 11 общеобразовательных учреждений района, из них победителей- 25, призеров- 38. Диплом 3 степени от Министерства образования, науки и молодежи Республики Крым награждена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им. Героя Социалистического 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А. Г. Гаврилова»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Хлистова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М.Н.).</w:t>
      </w:r>
    </w:p>
    <w:p w14:paraId="2962B34E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Всероссийского конкурса экологических проектов «Волонтеры могут все» приняло участие одно Муниципальное бюджетное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Ручьёвский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«Берёзка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Победитель- 1. Не приняли участие 18 школ, МБОУ ДО «МУПК им. А.М. Данилина», 5 садов. Дипломов нет.</w:t>
      </w:r>
    </w:p>
    <w:p w14:paraId="4A85894F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VIII Всероссийского литературного конкурса с международным участием «Звезда Арктики–Умка» приняло участие 18 учащихся из 5 общеобраз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организаций Раздольненского района, из них победителей- 9, призеров-9. Не приняли участие 13 школ. Дипломов нет.</w:t>
      </w:r>
    </w:p>
    <w:p w14:paraId="7FF16A98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Всероссийского конкурса исследовательских проектов «Без срока давности» среди обучающихся 8—11 классов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организаций приняли участие 2 обучающихся из МБОУ «Славянская школа-детский сад», из них победителей-2, призеров-0. Не приняли участие 17 школ. Дипломов нет.</w:t>
      </w:r>
    </w:p>
    <w:p w14:paraId="6B9353AF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обучающихся на знание государственных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егиональных символов и атрибутов Российской Федерации, посвященного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России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16 обучающихся из 7 общеобразовательных учреждений района, из них победителей-11, призеров- 5. Не приняли участие 11 школ, МБОУ ДО «МУПК им. А.М. Данилина». Дипл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 1 и 3 степени получило МБОУ «Раздольненская школа-гимназия № 2 им.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(руководитель Полякова Н.Т.).</w:t>
      </w:r>
    </w:p>
    <w:p w14:paraId="0DFE5431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муниципальном этапе Международного конкурса сочинений «Без срока давности» среди обучающихся образовательных организаций, реализующих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программы основного общего и среднего общего образования, среднего профессионального образования приняли участие 31 обучающийся из 9 школ, из них победители- 14, призеры-17. Не приняли участие 9 школ. Дипломов нет.</w:t>
      </w:r>
    </w:p>
    <w:p w14:paraId="70F099C4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Всероссийск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экологических рисунков приняли участие 230 обучающихся из 19 образовательных учреждений района, из них победители-84, призеры-146 человек. Не приняли участие 3 школы, 3 детских сада. Диплом 1 степени получило МБОУ «Раздольненская школа-гимнази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№ 2 им.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(руководитель Якушевская В.П.), дипломы 3 степени: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Ковыльненская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им.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(Руководитель Тихоненко А.В.);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З.А.); МБОУ «Котовская школа-детский сад» (руководитель Умерова С.Р.);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«Зиминская школа-детский сад»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Е.В.).</w:t>
      </w:r>
    </w:p>
    <w:p w14:paraId="5947D65C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Всероссийского конкурса игрушек-кормушек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друзья пернатых» приняло участие 37 обучающихся из 11 образовательных учреждений района, из них победители-14,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зеры-23. Не приняли участие 11 школ, 3 детских сада. Дипломы 2 степени получили МБОУ ДО «МУПК им. А.М. Данилина» (руководитель Астафьева Т.В.); 3 степени- МБДОУ «Ботанический детский сад «Ромашка» (руководитель Бачинская Н.П.).</w:t>
      </w:r>
    </w:p>
    <w:p w14:paraId="33F75F77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ликанского конкурса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приняло участие 6 обучающихся из МБОУ ДО «МУПК им. А.М. Данилина», из них- 6 победителей. Не приняли участие в муниципальном этапе Конкурса все образовательные организации. Дипломы никто не получил.</w:t>
      </w:r>
    </w:p>
    <w:p w14:paraId="34161C1E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Регионального конкурса проектов в области космонавтики «Звёздная эстафета в Крыму» приняло участие 39 обучающихся из 7 общеобразовательных учреждений района, из них победители -21, призеры-18. Не приняли участие 13 школ. Диплом 2 степени получило МБО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«Котовская школа-детский сад» (руководитель Умерова С.Р.).</w:t>
      </w:r>
    </w:p>
    <w:p w14:paraId="4F41741A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конкурса-защиты научно-исследовательских работ МАН «Искатель» приняло участие 8 обучающихся из 4 образовательных учреждений района, из них победители-6,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зеры-2. Не приняли участие 14 школ и МБОУ ДО «МУПК им. А.М. Данилина». Дипломы никто не получил.</w:t>
      </w:r>
    </w:p>
    <w:p w14:paraId="1D0FF50B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юных фотолюбителей «Крым – полуостров мечты» приняли участие 35 обучающихся из 5 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МБОУ ДО «МУПК им. А.М. Данилина», из которых победителей- 13, призеров- 22. Не приняли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13 школ. 3 диплома 2 и 3 степени получило МБОУ ДО «МУПК им. А.М. Данилина»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Стахурский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И.И.); 3 степени: МБОУ «Орловская школа-детский сад им.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валера ордена Мужества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Гамбаряна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(руководитель Овдина Т.В.).</w:t>
      </w:r>
    </w:p>
    <w:p w14:paraId="08387A8B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«Мы – гордость Крыма!» приняли участие 7 обучающихся из 3 общеобразовательных учреждений и МБОУ ДО «МУПК им. А.М. Данилина», из которых победит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- 3, призёров – 4. Не приняли участие 15 общеобразовательных учреждений района. Диплом 1 степени получило МБОУ ДО «МУПК им. А.М. Данилина» (руководитель Третьяк А.А.), 2 и 3 степени МБОУ «Раздольненская школа-лицей №1»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Копыстко</w:t>
      </w:r>
      <w:proofErr w:type="spellEnd"/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А.А). </w:t>
      </w:r>
    </w:p>
    <w:p w14:paraId="79C1EE46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Республиканского конкурса исследовательских работ и проектов учащихся среднего школьного возраста «Шаг в науку» принял участие 1 обучающийся из МБОУ «Березовская школа им. кавалера ордена Мужества Д. Воронина»,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же победитель. Не приняли участие 17 школ и МБОУ ДО «МУПК им. А.М. Данилина». Дипломов нет.</w:t>
      </w:r>
    </w:p>
    <w:p w14:paraId="1FDEF415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«Юные техники и изобретатели» приняли участие 3 обучающихся из МБОУ ДО «МУПК им. А.М. Данилина», из них 3 победит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еля. Не приняли участие 18 школ. 1 диплом 2 и 3 диплома 3 степени получило МБОУ ДО «МУПК им. А.М. Данилина» (руководитель Третьяк А.А.).</w:t>
      </w:r>
    </w:p>
    <w:p w14:paraId="47469ED2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Республиканского конкурса «Юные техники и интеллектуалы» принял участие 1 обучающийся из МБОУ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«МУПК им. А.М. Данилина», он же победитель. Не приняли участие 18 школ. Диплом 3 степени получило МБОУ ДО «МУПК им. А.М. Данилина» (руководитель Третьяк А.А.).</w:t>
      </w:r>
    </w:p>
    <w:p w14:paraId="7B47CC48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исследовательских работ и проектов учащихся млад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школьного возраста «Я - исследователь» (1-4 класс) приняли участие 4 учащихся из 2 общеобразовательных организаций, из них победителей-3, призер-1. Не приняли участие 16 школ и МБОУ ДО «МУПК им. А. М. Данилина». Диплом 2 степени получило МБОУ «Раздоль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ненская школа-гимназия им.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А.Н.).</w:t>
      </w:r>
    </w:p>
    <w:p w14:paraId="0C74D8E0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методических разработок по профориентации обучающихся «Мастерская профориентации» приняли участие двое педагогов из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них- 2 победителя. Не приняли участие 17 школ и МБОУ ДО «МУПК им. А. М. Данилина». Дипломы никто не получил.</w:t>
      </w:r>
    </w:p>
    <w:p w14:paraId="79B0C072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республиканского конкурса природоведческих исследовательских проектов «Первооткрыватель» приняли участие 9 обучающихся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общеобразовательных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района, из них победителей- 3, призеров- 6. Не приняли участие 14 школ и МБОУ ДО «МУПК им. А.М. Данилина». Дипломы никто не получил.</w:t>
      </w:r>
    </w:p>
    <w:p w14:paraId="0CD3C2AA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республиканского конкурса «Сердце, отданное людям. А.В.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Суворов- духовное и воинское служение народу» среди обучающихся 8-х классов приняли участие 16 обучающихся из 7 общеобразовательных учреждений района, из них победителей- 7, призеров-9. Не приняли участие 11 школ. Дипломы получили МБОУ «Раздольненская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а-гимназия №2 им.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Э.М.) и МБОУ «Котовская школа-детский сад» (руководитель Якимович З.И.).</w:t>
      </w:r>
    </w:p>
    <w:p w14:paraId="32DFA0F1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Всероссийского фестиваля музейных экспозиций образовательных организаций «Без срока давности» приняли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2 общеобразовательные организации Раздольненского района, из которых победитель-1, призер-1. Не приняли участие 16 школ и МБОУ ДО «МУПК им. А. М. Данилина». Диплом 2 степени получило МБОУ «Кумовская школа им. кавалера ордена Мужества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Лошатецкого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Л.Б.).</w:t>
      </w:r>
    </w:p>
    <w:p w14:paraId="482E0555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природоохранного конкурса «Чистый Крым» приняли участие 102 обучающихся из 12 общеобразовательных учреждений, из которых победителей-36, призеров-66. Не приняли участие 7 школ и 4 детских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Дипломы 2 степени получили МБОУ «Раздольненская школа-лицей №1» (руководитель Морозенко Е.Н.) и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Ковыльненская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им.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(руководитель Тихоненко А.В.); 3 степени-МБОУ ДО «МУПК им. А.М. Данилина» (руководитель Астафьева Т.В.).</w:t>
      </w:r>
    </w:p>
    <w:p w14:paraId="288F682B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 этапе Республиканской научно-практической конференции учащихся «Проблемы охраны окружающей среды» принял участие 1 обучающийся из МБОУ «Раздольненская школа-гимназия № 2 им.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он же-победитель. Не приняли участие 17 школ и МБОУ ДО «МУПК им.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Данилина». Диплом не получили.</w:t>
      </w:r>
    </w:p>
    <w:p w14:paraId="209C0EBE" w14:textId="77777777" w:rsidR="00E036B1" w:rsidRDefault="009A2D69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юбилейного XX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Всекрымского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конкурса «Язык – душа народа», посвященного Году защитника Отечества, приняли участие 39 обучающихся из 11 общеобразовательных учреждений Раздольненского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из них победители-11, призеры-28. Не приняли участие 7 школ. Дипломы никто не получил.</w:t>
      </w:r>
    </w:p>
    <w:p w14:paraId="1DEE4FB0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Всероссийского конкурса экологических проектов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ЭкоПатруль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принял участие 1 обучающийся из МБОУ ДО «МУПК им. А.М. Данилина», он же-победител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 Не приняли участие все школы. Диплом не получили.</w:t>
      </w:r>
    </w:p>
    <w:p w14:paraId="5A73E369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Республиканского конкурса рисунка «Мир глазами детей» приняли участие 66 обучающихся из 9 общеобразовательных учреждений района, из которых победителей- 14,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призеров-52. Не приняли участие 14 школ и 2 детских сада. Дипломы никто не получил.</w:t>
      </w:r>
    </w:p>
    <w:p w14:paraId="2AE81022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Республиканского конкурса фотографий «Семейный альбом» приняли участие 32 обучающийся из 5 общеобразовательных учреждений района, из которых побед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ителей-18, призеров-14. Не приняли участие 15 школ и 5 детских садов. Диплом 3 степени получило МБДОУ «Раздольненский детский сад №1 «Звёздочка» (руководитель Гончар О.В.).</w:t>
      </w:r>
    </w:p>
    <w:p w14:paraId="23BFABCA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Межрегиональном фестивале «Техно Крым» принял участие 1 обучающийся из МБОУ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«МУПК им. А.М. Данилина», который получил диплом 3 степени (руководитель Третьяк А.А.). Не приняли участие 18 школ.</w:t>
      </w:r>
    </w:p>
    <w:p w14:paraId="0B2E2A25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униципальн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открытого фестиваля-конкурса «Крым в сердце моем»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диплами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одёжи Республики Крым награждены - </w:t>
      </w:r>
      <w:r>
        <w:rPr>
          <w:rFonts w:ascii="Times New Roman" w:hAnsi="Times New Roman" w:cs="Times New Roman"/>
          <w:b/>
          <w:sz w:val="28"/>
        </w:rPr>
        <w:t>II степени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–Филина Маргарита Юрьевна, МБОУ «МУПК им. А.М. Данилина» (Бойчук Д.П.)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II степени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Петислямова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«Орловская школа – детский сад имени кавалера ордена Мужества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Гамбаряна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Петислямов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И.И.)</w:t>
      </w:r>
    </w:p>
    <w:p w14:paraId="0513850B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AE7F92">
        <w:rPr>
          <w:rFonts w:ascii="Times New Roman" w:hAnsi="Times New Roman"/>
          <w:sz w:val="28"/>
          <w:szCs w:val="28"/>
        </w:rPr>
        <w:t xml:space="preserve">Республиканская выставка – конкурс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>«Знай и люби свой край»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приняло участие </w:t>
      </w:r>
      <w:r w:rsidRPr="00AE7F92">
        <w:rPr>
          <w:rFonts w:ascii="Times New Roman" w:hAnsi="Times New Roman"/>
          <w:sz w:val="28"/>
          <w:szCs w:val="28"/>
        </w:rPr>
        <w:t>167</w:t>
      </w:r>
      <w:r w:rsidRPr="00AE7F92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победителей- 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призеров- </w:t>
      </w:r>
      <w:r w:rsidRPr="00AE7F92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диплами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молодёжи Республики Крым награждены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E7F92">
        <w:rPr>
          <w:rFonts w:ascii="Times New Roman" w:hAnsi="Times New Roman"/>
          <w:sz w:val="28"/>
          <w:szCs w:val="28"/>
        </w:rPr>
        <w:t xml:space="preserve"> степени- </w:t>
      </w:r>
      <w:proofErr w:type="spellStart"/>
      <w:r w:rsidRPr="00AE7F92">
        <w:rPr>
          <w:rFonts w:ascii="Times New Roman" w:hAnsi="Times New Roman"/>
          <w:sz w:val="28"/>
          <w:szCs w:val="28"/>
        </w:rPr>
        <w:t>Дрыга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Кирилл В</w:t>
      </w:r>
      <w:r w:rsidRPr="00AE7F92">
        <w:rPr>
          <w:rFonts w:ascii="Times New Roman" w:hAnsi="Times New Roman"/>
          <w:sz w:val="28"/>
          <w:szCs w:val="28"/>
        </w:rPr>
        <w:t xml:space="preserve">адимович, МБОУ </w:t>
      </w:r>
      <w:proofErr w:type="spellStart"/>
      <w:r w:rsidRPr="00AE7F92">
        <w:rPr>
          <w:rFonts w:ascii="Times New Roman" w:hAnsi="Times New Roman"/>
          <w:sz w:val="28"/>
          <w:szCs w:val="28"/>
        </w:rPr>
        <w:t>Славновская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школа им. А.Г. Гаврилова» (</w:t>
      </w:r>
      <w:proofErr w:type="spellStart"/>
      <w:r w:rsidRPr="00AE7F92">
        <w:rPr>
          <w:rFonts w:ascii="Times New Roman" w:hAnsi="Times New Roman"/>
          <w:sz w:val="28"/>
          <w:szCs w:val="28"/>
        </w:rPr>
        <w:t>Ишкова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Ирина Владимировна);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степени- Самокиш Алина Владимировна, МБОУ </w:t>
      </w:r>
      <w:proofErr w:type="spellStart"/>
      <w:r w:rsidRPr="00AE7F92">
        <w:rPr>
          <w:rFonts w:ascii="Times New Roman" w:hAnsi="Times New Roman"/>
          <w:sz w:val="28"/>
          <w:szCs w:val="28"/>
        </w:rPr>
        <w:t>Славновская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школа им. </w:t>
      </w:r>
      <w:r>
        <w:rPr>
          <w:rFonts w:ascii="Times New Roman" w:hAnsi="Times New Roman"/>
          <w:sz w:val="28"/>
          <w:szCs w:val="28"/>
          <w:lang w:val="en-US"/>
        </w:rPr>
        <w:t xml:space="preserve">А.Г.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Гаврилова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Ишкова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Ирина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Владимировна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</w:p>
    <w:p w14:paraId="58E3A1EE" w14:textId="77777777" w:rsidR="00E036B1" w:rsidRPr="00AE7F92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AE7F92">
        <w:rPr>
          <w:rFonts w:ascii="Times New Roman" w:hAnsi="Times New Roman"/>
          <w:sz w:val="28"/>
          <w:szCs w:val="28"/>
        </w:rPr>
        <w:t>Республиканская экологическая акция «Сохраним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>можжевельники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>Крыма» в 2024 году</w:t>
      </w:r>
      <w:r>
        <w:rPr>
          <w:rFonts w:ascii="Times New Roman" w:hAnsi="Times New Roman"/>
          <w:sz w:val="28"/>
          <w:szCs w:val="28"/>
        </w:rPr>
        <w:t xml:space="preserve"> в муниципальном этапе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приняло участие </w:t>
      </w:r>
      <w:r w:rsidRPr="00AE7F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победителей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призеров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диплами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молодёжи Республики Крым награждены дипломом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>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E7F92">
        <w:rPr>
          <w:rFonts w:ascii="Times New Roman" w:hAnsi="Times New Roman"/>
          <w:sz w:val="28"/>
          <w:szCs w:val="28"/>
        </w:rPr>
        <w:t>Драпатая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Инна Владиславовна, МБОУ «Раздольненская школа – лицей №1» (Бондаренко Валентина Сергеевна)</w:t>
      </w:r>
      <w:r>
        <w:rPr>
          <w:rFonts w:ascii="Times New Roman" w:hAnsi="Times New Roman"/>
          <w:sz w:val="28"/>
          <w:szCs w:val="28"/>
        </w:rPr>
        <w:t>,</w:t>
      </w:r>
      <w:r w:rsidRPr="00AE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E7F92">
        <w:rPr>
          <w:rFonts w:ascii="Times New Roman" w:hAnsi="Times New Roman"/>
          <w:sz w:val="28"/>
          <w:szCs w:val="28"/>
        </w:rPr>
        <w:t xml:space="preserve"> 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>- Звезда Виктория Артемовна, МБОУ «Раздольненска</w:t>
      </w:r>
      <w:r w:rsidRPr="00AE7F92">
        <w:rPr>
          <w:rFonts w:ascii="Times New Roman" w:hAnsi="Times New Roman"/>
          <w:sz w:val="28"/>
          <w:szCs w:val="28"/>
        </w:rPr>
        <w:t>я школа – лицей №1» (Якушевская Валентина Петровна)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E7F92">
        <w:rPr>
          <w:rFonts w:ascii="Times New Roman" w:hAnsi="Times New Roman"/>
          <w:sz w:val="28"/>
          <w:szCs w:val="28"/>
        </w:rPr>
        <w:t xml:space="preserve">  степени- </w:t>
      </w:r>
      <w:proofErr w:type="spellStart"/>
      <w:r w:rsidRPr="00AE7F92">
        <w:rPr>
          <w:rFonts w:ascii="Times New Roman" w:hAnsi="Times New Roman"/>
          <w:sz w:val="28"/>
          <w:szCs w:val="28"/>
        </w:rPr>
        <w:t>Аракелов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Артем Артурович, МБОУ ДО «МУПК им. А.М. Данилина» (Бойчук Дмитрий Петрович)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диплами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молодёжи Республики Крым награждены дипломом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 степени- </w:t>
      </w:r>
      <w:proofErr w:type="spellStart"/>
      <w:r w:rsidRPr="00AE7F92">
        <w:rPr>
          <w:rFonts w:ascii="Times New Roman" w:hAnsi="Times New Roman"/>
          <w:sz w:val="28"/>
          <w:szCs w:val="28"/>
        </w:rPr>
        <w:t>Моц</w:t>
      </w:r>
      <w:r w:rsidRPr="00AE7F92">
        <w:rPr>
          <w:rFonts w:ascii="Times New Roman" w:hAnsi="Times New Roman"/>
          <w:sz w:val="28"/>
          <w:szCs w:val="28"/>
        </w:rPr>
        <w:t>ная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Яна Николаевна, МБОУ ДО «МУПК им. А.М. Данилина» (Бойчук Дмитрий Петрович)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степени- Кравченко Анна Юрьевна, МБОУ «Раздольненская школа – лицей №1» (Гонтарева Татьяна Петровна)</w:t>
      </w:r>
    </w:p>
    <w:p w14:paraId="2FC80460" w14:textId="77777777" w:rsidR="00E036B1" w:rsidRPr="00AE7F92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AE7F92">
        <w:rPr>
          <w:rFonts w:ascii="Times New Roman" w:hAnsi="Times New Roman"/>
          <w:sz w:val="28"/>
          <w:szCs w:val="28"/>
        </w:rPr>
        <w:t>Республиканский конкурса детского творчества по безопасности дорожно</w:t>
      </w:r>
      <w:r w:rsidRPr="00AE7F92">
        <w:rPr>
          <w:rFonts w:ascii="Times New Roman" w:hAnsi="Times New Roman"/>
          <w:sz w:val="28"/>
          <w:szCs w:val="28"/>
        </w:rPr>
        <w:t>го движения среди воспитанников и 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t>образовательных организаций «Дорога глазами детей» в 2024 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приняло участие</w:t>
      </w:r>
      <w:r w:rsidRPr="00AE7F92">
        <w:rPr>
          <w:rFonts w:ascii="Times New Roman" w:hAnsi="Times New Roman"/>
          <w:sz w:val="28"/>
          <w:szCs w:val="28"/>
        </w:rPr>
        <w:t>140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победителей</w:t>
      </w:r>
      <w:r w:rsidRPr="00A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7F9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, призеры </w:t>
      </w:r>
      <w:r w:rsidRPr="00AE7F92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диплами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молодёжи Республики Крым награждены дипломом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E7F92">
        <w:rPr>
          <w:rFonts w:ascii="Times New Roman" w:hAnsi="Times New Roman"/>
          <w:sz w:val="28"/>
          <w:szCs w:val="28"/>
        </w:rPr>
        <w:t xml:space="preserve"> степ</w:t>
      </w:r>
      <w:r w:rsidRPr="00AE7F92">
        <w:rPr>
          <w:rFonts w:ascii="Times New Roman" w:hAnsi="Times New Roman"/>
          <w:sz w:val="28"/>
          <w:szCs w:val="28"/>
        </w:rPr>
        <w:t xml:space="preserve">ени- </w:t>
      </w:r>
      <w:proofErr w:type="spellStart"/>
      <w:r w:rsidRPr="00AE7F92">
        <w:rPr>
          <w:rFonts w:ascii="Times New Roman" w:hAnsi="Times New Roman"/>
          <w:sz w:val="28"/>
          <w:szCs w:val="28"/>
        </w:rPr>
        <w:t>Фаринич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</w:t>
      </w:r>
      <w:r w:rsidRPr="00AE7F92">
        <w:rPr>
          <w:rFonts w:ascii="Times New Roman" w:hAnsi="Times New Roman"/>
          <w:sz w:val="28"/>
          <w:szCs w:val="28"/>
        </w:rPr>
        <w:lastRenderedPageBreak/>
        <w:t xml:space="preserve">Артур Мирославович, МБОУ «Раздольненская школа – гимназия №2 им. </w:t>
      </w:r>
      <w:proofErr w:type="spellStart"/>
      <w:r w:rsidRPr="00AE7F92">
        <w:rPr>
          <w:rFonts w:ascii="Times New Roman" w:hAnsi="Times New Roman"/>
          <w:sz w:val="28"/>
          <w:szCs w:val="28"/>
        </w:rPr>
        <w:t>Л.Рябики</w:t>
      </w:r>
      <w:proofErr w:type="spellEnd"/>
      <w:r w:rsidRPr="00AE7F92">
        <w:rPr>
          <w:rFonts w:ascii="Times New Roman" w:hAnsi="Times New Roman"/>
          <w:sz w:val="28"/>
          <w:szCs w:val="28"/>
        </w:rPr>
        <w:t>» (</w:t>
      </w:r>
      <w:proofErr w:type="spellStart"/>
      <w:r w:rsidRPr="00AE7F92">
        <w:rPr>
          <w:rFonts w:ascii="Times New Roman" w:hAnsi="Times New Roman"/>
          <w:sz w:val="28"/>
          <w:szCs w:val="28"/>
        </w:rPr>
        <w:t>Остриянская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Анна Петровна)</w:t>
      </w:r>
    </w:p>
    <w:p w14:paraId="275C9358" w14:textId="77777777" w:rsidR="00E036B1" w:rsidRPr="00AE7F92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AE7F92">
        <w:rPr>
          <w:rFonts w:ascii="Times New Roman" w:hAnsi="Times New Roman"/>
          <w:sz w:val="28"/>
          <w:szCs w:val="28"/>
        </w:rPr>
        <w:t>Республиканский конкурс педагогического мастерства воспитателей дошкольных образовательных организаций «Мастерская добра»</w:t>
      </w:r>
      <w:r>
        <w:rPr>
          <w:rFonts w:ascii="Times New Roman" w:hAnsi="Times New Roman"/>
          <w:sz w:val="28"/>
          <w:szCs w:val="28"/>
        </w:rPr>
        <w:t xml:space="preserve">, участники - </w:t>
      </w:r>
      <w:r w:rsidRPr="00AE7F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победитель -</w:t>
      </w:r>
      <w:r w:rsidRPr="00AE7F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призеры </w:t>
      </w:r>
      <w:r w:rsidRPr="00AE7F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У</w:t>
      </w:r>
      <w:r w:rsidRPr="00AE7F92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 республиканского этапа</w:t>
      </w:r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7F92">
        <w:rPr>
          <w:rFonts w:ascii="Times New Roman" w:hAnsi="Times New Roman"/>
          <w:sz w:val="28"/>
          <w:szCs w:val="28"/>
        </w:rPr>
        <w:t>-  Лысова</w:t>
      </w:r>
      <w:proofErr w:type="gramEnd"/>
      <w:r w:rsidRPr="00AE7F92">
        <w:rPr>
          <w:rFonts w:ascii="Times New Roman" w:hAnsi="Times New Roman"/>
          <w:sz w:val="28"/>
          <w:szCs w:val="28"/>
        </w:rPr>
        <w:t xml:space="preserve"> Наталья Артуровна,  МБОУ «Березовская школа имени кавалера ордена Мужества </w:t>
      </w:r>
      <w:proofErr w:type="spellStart"/>
      <w:r w:rsidRPr="00AE7F92">
        <w:rPr>
          <w:rFonts w:ascii="Times New Roman" w:hAnsi="Times New Roman"/>
          <w:sz w:val="28"/>
          <w:szCs w:val="28"/>
        </w:rPr>
        <w:t>Д.Воронина</w:t>
      </w:r>
      <w:proofErr w:type="spellEnd"/>
      <w:r w:rsidRPr="00AE7F92">
        <w:rPr>
          <w:rFonts w:ascii="Times New Roman" w:hAnsi="Times New Roman"/>
          <w:sz w:val="28"/>
          <w:szCs w:val="28"/>
        </w:rPr>
        <w:t>»</w:t>
      </w:r>
    </w:p>
    <w:p w14:paraId="258D60DA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AE7F92">
        <w:rPr>
          <w:rFonts w:ascii="Times New Roman" w:hAnsi="Times New Roman"/>
          <w:sz w:val="28"/>
          <w:szCs w:val="28"/>
        </w:rPr>
        <w:t xml:space="preserve">Всероссийский открытый конкурс дополнительных общеобразовательных программ </w:t>
      </w:r>
      <w:r w:rsidRPr="00AE7F92">
        <w:rPr>
          <w:rFonts w:ascii="Times New Roman" w:hAnsi="Times New Roman"/>
          <w:sz w:val="28"/>
          <w:szCs w:val="28"/>
        </w:rPr>
        <w:t>«Образовательный Олимп»</w:t>
      </w:r>
      <w:r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/>
          <w:sz w:val="28"/>
          <w:szCs w:val="28"/>
        </w:rPr>
        <w:t>педагогов .</w:t>
      </w:r>
      <w:proofErr w:type="gramEnd"/>
      <w:r>
        <w:rPr>
          <w:rFonts w:ascii="Times New Roman" w:hAnsi="Times New Roman"/>
          <w:sz w:val="28"/>
          <w:szCs w:val="28"/>
        </w:rPr>
        <w:t xml:space="preserve"> Дипломом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E7F92">
        <w:rPr>
          <w:rFonts w:ascii="Times New Roman" w:hAnsi="Times New Roman"/>
          <w:sz w:val="28"/>
          <w:szCs w:val="28"/>
        </w:rPr>
        <w:t xml:space="preserve"> степени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молодёжи Республики Крым </w:t>
      </w:r>
      <w:r>
        <w:rPr>
          <w:rFonts w:ascii="Times New Roman" w:hAnsi="Times New Roman"/>
          <w:sz w:val="28"/>
          <w:szCs w:val="28"/>
        </w:rPr>
        <w:t>награждена</w:t>
      </w:r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F92">
        <w:rPr>
          <w:rFonts w:ascii="Times New Roman" w:hAnsi="Times New Roman"/>
          <w:sz w:val="28"/>
          <w:szCs w:val="28"/>
        </w:rPr>
        <w:t>Крайчинская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Александра </w:t>
      </w:r>
      <w:proofErr w:type="spellStart"/>
      <w:r w:rsidRPr="00AE7F92">
        <w:rPr>
          <w:rFonts w:ascii="Times New Roman" w:hAnsi="Times New Roman"/>
          <w:sz w:val="28"/>
          <w:szCs w:val="28"/>
        </w:rPr>
        <w:t>Ананьевна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МБОУ ДО «МУПК им. </w:t>
      </w:r>
      <w:r>
        <w:rPr>
          <w:rFonts w:ascii="Times New Roman" w:hAnsi="Times New Roman"/>
          <w:sz w:val="28"/>
          <w:szCs w:val="28"/>
          <w:lang w:val="en-US"/>
        </w:rPr>
        <w:t xml:space="preserve">А.М.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Данилина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</w:t>
      </w:r>
    </w:p>
    <w:p w14:paraId="3BC9426B" w14:textId="77777777" w:rsidR="00E036B1" w:rsidRPr="00AE7F92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AE7F92">
        <w:rPr>
          <w:rFonts w:ascii="Times New Roman" w:hAnsi="Times New Roman"/>
          <w:sz w:val="28"/>
          <w:szCs w:val="28"/>
        </w:rPr>
        <w:t>Республиканский конкурс «Космические фантазии» в 2024 г</w:t>
      </w:r>
      <w:r w:rsidRPr="00AE7F92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учавствовали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AE7F92">
        <w:rPr>
          <w:rFonts w:ascii="Times New Roman" w:hAnsi="Times New Roman"/>
          <w:sz w:val="28"/>
          <w:szCs w:val="28"/>
        </w:rPr>
        <w:t>312</w:t>
      </w:r>
      <w:r>
        <w:rPr>
          <w:rFonts w:ascii="Times New Roman" w:hAnsi="Times New Roman"/>
          <w:sz w:val="28"/>
          <w:szCs w:val="28"/>
        </w:rPr>
        <w:t xml:space="preserve"> детей, победители -</w:t>
      </w:r>
      <w:r w:rsidRPr="00AE7F92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 xml:space="preserve">, призеры - </w:t>
      </w:r>
      <w:r w:rsidRPr="00AE7F92">
        <w:rPr>
          <w:rFonts w:ascii="Times New Roman" w:hAnsi="Times New Roman"/>
          <w:sz w:val="28"/>
          <w:szCs w:val="28"/>
        </w:rPr>
        <w:t>188</w:t>
      </w:r>
      <w:r>
        <w:rPr>
          <w:rFonts w:ascii="Times New Roman" w:hAnsi="Times New Roman"/>
          <w:sz w:val="28"/>
          <w:szCs w:val="28"/>
        </w:rPr>
        <w:t xml:space="preserve">. Награждены на республиканском этапе -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 - </w:t>
      </w:r>
      <w:proofErr w:type="spellStart"/>
      <w:r w:rsidRPr="00AE7F92">
        <w:rPr>
          <w:rFonts w:ascii="Times New Roman" w:hAnsi="Times New Roman"/>
          <w:sz w:val="28"/>
          <w:szCs w:val="28"/>
        </w:rPr>
        <w:t>Петислямова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F92">
        <w:rPr>
          <w:rFonts w:ascii="Times New Roman" w:hAnsi="Times New Roman"/>
          <w:sz w:val="28"/>
          <w:szCs w:val="28"/>
        </w:rPr>
        <w:t>Эдие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F92">
        <w:rPr>
          <w:rFonts w:ascii="Times New Roman" w:hAnsi="Times New Roman"/>
          <w:sz w:val="28"/>
          <w:szCs w:val="28"/>
        </w:rPr>
        <w:t>Ислямовна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, МБОУ «Орловская школа – детский сад имени кавалера ордена Мужества А. </w:t>
      </w:r>
      <w:proofErr w:type="spellStart"/>
      <w:r w:rsidRPr="00AE7F92">
        <w:rPr>
          <w:rFonts w:ascii="Times New Roman" w:hAnsi="Times New Roman"/>
          <w:sz w:val="28"/>
          <w:szCs w:val="28"/>
        </w:rPr>
        <w:t>Гамбаряна</w:t>
      </w:r>
      <w:proofErr w:type="spellEnd"/>
      <w:r w:rsidRPr="00AE7F92">
        <w:rPr>
          <w:rFonts w:ascii="Times New Roman" w:hAnsi="Times New Roman"/>
          <w:sz w:val="28"/>
          <w:szCs w:val="28"/>
        </w:rPr>
        <w:t>» (</w:t>
      </w:r>
      <w:proofErr w:type="spellStart"/>
      <w:r w:rsidRPr="00AE7F92">
        <w:rPr>
          <w:rFonts w:ascii="Times New Roman" w:hAnsi="Times New Roman"/>
          <w:sz w:val="28"/>
          <w:szCs w:val="28"/>
        </w:rPr>
        <w:t>Петислямов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И.И.)</w:t>
      </w:r>
      <w:r>
        <w:rPr>
          <w:rFonts w:ascii="Times New Roman" w:hAnsi="Times New Roman"/>
          <w:sz w:val="28"/>
          <w:szCs w:val="28"/>
        </w:rPr>
        <w:t>;</w:t>
      </w:r>
      <w:r w:rsidRPr="00AE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 – </w:t>
      </w:r>
      <w:proofErr w:type="spellStart"/>
      <w:r w:rsidRPr="00AE7F92">
        <w:rPr>
          <w:rFonts w:ascii="Times New Roman" w:hAnsi="Times New Roman"/>
          <w:sz w:val="28"/>
          <w:szCs w:val="28"/>
        </w:rPr>
        <w:t>Во</w:t>
      </w:r>
      <w:r w:rsidRPr="00AE7F92">
        <w:rPr>
          <w:rFonts w:ascii="Times New Roman" w:hAnsi="Times New Roman"/>
          <w:sz w:val="28"/>
          <w:szCs w:val="28"/>
        </w:rPr>
        <w:t>йсищук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F92">
        <w:rPr>
          <w:rFonts w:ascii="Times New Roman" w:hAnsi="Times New Roman"/>
          <w:sz w:val="28"/>
          <w:szCs w:val="28"/>
        </w:rPr>
        <w:t>Риана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Артуровна , МБОУ «Котовская школа – детский сад» (Ибраимова </w:t>
      </w:r>
      <w:proofErr w:type="spellStart"/>
      <w:r w:rsidRPr="00AE7F92">
        <w:rPr>
          <w:rFonts w:ascii="Times New Roman" w:hAnsi="Times New Roman"/>
          <w:sz w:val="28"/>
          <w:szCs w:val="28"/>
        </w:rPr>
        <w:t>Мерьем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F92">
        <w:rPr>
          <w:rFonts w:ascii="Times New Roman" w:hAnsi="Times New Roman"/>
          <w:sz w:val="28"/>
          <w:szCs w:val="28"/>
        </w:rPr>
        <w:t>Ислмовна</w:t>
      </w:r>
      <w:proofErr w:type="spellEnd"/>
      <w:r w:rsidRPr="00AE7F92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;</w:t>
      </w:r>
      <w:r w:rsidRPr="00AE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 – </w:t>
      </w:r>
      <w:proofErr w:type="spellStart"/>
      <w:r w:rsidRPr="00AE7F92">
        <w:rPr>
          <w:rFonts w:ascii="Times New Roman" w:hAnsi="Times New Roman"/>
          <w:sz w:val="28"/>
          <w:szCs w:val="28"/>
        </w:rPr>
        <w:t>Аблялимова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F92">
        <w:rPr>
          <w:rFonts w:ascii="Times New Roman" w:hAnsi="Times New Roman"/>
          <w:sz w:val="28"/>
          <w:szCs w:val="28"/>
        </w:rPr>
        <w:t>Эрлана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Эрнестовича МБОУ «Березовская школа имени кавалера ордена Мужества </w:t>
      </w:r>
      <w:proofErr w:type="spellStart"/>
      <w:r w:rsidRPr="00AE7F92">
        <w:rPr>
          <w:rFonts w:ascii="Times New Roman" w:hAnsi="Times New Roman"/>
          <w:sz w:val="28"/>
          <w:szCs w:val="28"/>
        </w:rPr>
        <w:t>Д.Воронина</w:t>
      </w:r>
      <w:proofErr w:type="spellEnd"/>
      <w:r w:rsidRPr="00AE7F92">
        <w:rPr>
          <w:rFonts w:ascii="Times New Roman" w:hAnsi="Times New Roman"/>
          <w:sz w:val="28"/>
          <w:szCs w:val="28"/>
        </w:rPr>
        <w:t>» (</w:t>
      </w:r>
      <w:proofErr w:type="spellStart"/>
      <w:r w:rsidRPr="00AE7F92">
        <w:rPr>
          <w:rFonts w:ascii="Times New Roman" w:hAnsi="Times New Roman"/>
          <w:sz w:val="28"/>
          <w:szCs w:val="28"/>
        </w:rPr>
        <w:t>Аблялимова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Эльвина </w:t>
      </w:r>
      <w:proofErr w:type="spellStart"/>
      <w:r w:rsidRPr="00AE7F92">
        <w:rPr>
          <w:rFonts w:ascii="Times New Roman" w:hAnsi="Times New Roman"/>
          <w:sz w:val="28"/>
          <w:szCs w:val="28"/>
        </w:rPr>
        <w:t>Аниповна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E7F92">
        <w:rPr>
          <w:rFonts w:ascii="Times New Roman" w:hAnsi="Times New Roman"/>
          <w:sz w:val="28"/>
          <w:szCs w:val="28"/>
        </w:rPr>
        <w:t xml:space="preserve"> степени – </w:t>
      </w:r>
      <w:proofErr w:type="spellStart"/>
      <w:r w:rsidRPr="00AE7F92">
        <w:rPr>
          <w:rFonts w:ascii="Times New Roman" w:hAnsi="Times New Roman"/>
          <w:sz w:val="28"/>
          <w:szCs w:val="28"/>
        </w:rPr>
        <w:t>Фильцагина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Ева Владиславовна, МБОУ «</w:t>
      </w:r>
      <w:proofErr w:type="spellStart"/>
      <w:r w:rsidRPr="00AE7F92">
        <w:rPr>
          <w:rFonts w:ascii="Times New Roman" w:hAnsi="Times New Roman"/>
          <w:sz w:val="28"/>
          <w:szCs w:val="28"/>
        </w:rPr>
        <w:t>Ковыльненская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 w:rsidRPr="00AE7F92">
        <w:rPr>
          <w:rFonts w:ascii="Times New Roman" w:hAnsi="Times New Roman"/>
          <w:sz w:val="28"/>
          <w:szCs w:val="28"/>
        </w:rPr>
        <w:t>им.А.Смолко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» (Тихоненко Анастасия Валерьевна);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 – </w:t>
      </w:r>
      <w:proofErr w:type="spellStart"/>
      <w:r w:rsidRPr="00AE7F92">
        <w:rPr>
          <w:rFonts w:ascii="Times New Roman" w:hAnsi="Times New Roman"/>
          <w:sz w:val="28"/>
          <w:szCs w:val="28"/>
        </w:rPr>
        <w:t>Фаринич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Артур Мирославович, МБОУ ДО «МУПК им. А.М. Данилина» (Бойчук Дмитрий Петрович);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7F92">
        <w:rPr>
          <w:rFonts w:ascii="Times New Roman" w:hAnsi="Times New Roman"/>
          <w:sz w:val="28"/>
          <w:szCs w:val="28"/>
        </w:rPr>
        <w:t xml:space="preserve"> степени- Щербакова Мария Ивановна,  МБОУ ДО «МУПК им. А.М.</w:t>
      </w:r>
      <w:r w:rsidRPr="00AE7F92">
        <w:rPr>
          <w:rFonts w:ascii="Times New Roman" w:hAnsi="Times New Roman"/>
          <w:sz w:val="28"/>
          <w:szCs w:val="28"/>
        </w:rPr>
        <w:t xml:space="preserve"> Данилина» (</w:t>
      </w:r>
      <w:proofErr w:type="spellStart"/>
      <w:r w:rsidRPr="00AE7F92">
        <w:rPr>
          <w:rFonts w:ascii="Times New Roman" w:hAnsi="Times New Roman"/>
          <w:sz w:val="28"/>
          <w:szCs w:val="28"/>
        </w:rPr>
        <w:t>Сейдаметова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AE7F92">
        <w:rPr>
          <w:rFonts w:ascii="Times New Roman" w:hAnsi="Times New Roman"/>
          <w:sz w:val="28"/>
          <w:szCs w:val="28"/>
        </w:rPr>
        <w:t>Суюновна</w:t>
      </w:r>
      <w:proofErr w:type="spellEnd"/>
      <w:r w:rsidRPr="00AE7F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AE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E7F92">
        <w:rPr>
          <w:rFonts w:ascii="Times New Roman" w:hAnsi="Times New Roman"/>
          <w:sz w:val="28"/>
          <w:szCs w:val="28"/>
        </w:rPr>
        <w:t xml:space="preserve"> степени - </w:t>
      </w:r>
      <w:proofErr w:type="spellStart"/>
      <w:r w:rsidRPr="00AE7F92">
        <w:rPr>
          <w:rFonts w:ascii="Times New Roman" w:hAnsi="Times New Roman"/>
          <w:sz w:val="28"/>
          <w:szCs w:val="28"/>
        </w:rPr>
        <w:t>Скоблякову</w:t>
      </w:r>
      <w:proofErr w:type="spellEnd"/>
      <w:r w:rsidRPr="00AE7F92">
        <w:rPr>
          <w:rFonts w:ascii="Times New Roman" w:hAnsi="Times New Roman"/>
          <w:sz w:val="28"/>
          <w:szCs w:val="28"/>
        </w:rPr>
        <w:t xml:space="preserve"> Ксению Геннадьевну, МБОУ «Раздольненская школа – лицей №1» (Чередниченко Татьяна Вадимовна)</w:t>
      </w:r>
    </w:p>
    <w:p w14:paraId="3305D7B1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Р</w:t>
      </w:r>
      <w:r w:rsidRPr="00AE7F92">
        <w:rPr>
          <w:rFonts w:ascii="Times New Roman" w:hAnsi="Times New Roman"/>
          <w:sz w:val="28"/>
          <w:szCs w:val="28"/>
        </w:rPr>
        <w:t>еспубликанский фестиваль- конкурс «Школьные подмостки» среди театральных коллективов образо</w:t>
      </w:r>
      <w:r w:rsidRPr="00AE7F92">
        <w:rPr>
          <w:rFonts w:ascii="Times New Roman" w:hAnsi="Times New Roman"/>
          <w:sz w:val="28"/>
          <w:szCs w:val="28"/>
        </w:rPr>
        <w:t>вательных организаций</w:t>
      </w:r>
      <w:r>
        <w:rPr>
          <w:rFonts w:ascii="Times New Roman" w:hAnsi="Times New Roman"/>
          <w:sz w:val="28"/>
          <w:szCs w:val="28"/>
        </w:rPr>
        <w:t xml:space="preserve">, участники - </w:t>
      </w:r>
      <w:r w:rsidRPr="00AE7F9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, победители - </w:t>
      </w:r>
      <w:r w:rsidRPr="00AE7F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призеры -</w:t>
      </w:r>
      <w:r w:rsidRPr="00AE7F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02306C75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Всероссийский конкурс юных чтецов «Живая классика», участники - 22, победители - 3. Участник республиканского этапа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Безгина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Екатерина Евгеньевна, МБОУ «Раздольненская школа- гимназия</w:t>
      </w:r>
      <w:r>
        <w:rPr>
          <w:rFonts w:ascii="Times New Roman" w:hAnsi="Times New Roman"/>
          <w:sz w:val="28"/>
          <w:szCs w:val="28"/>
        </w:rPr>
        <w:t xml:space="preserve"> № 2 им. Л. </w:t>
      </w:r>
      <w:proofErr w:type="spellStart"/>
      <w:r>
        <w:rPr>
          <w:rFonts w:ascii="Times New Roman" w:hAnsi="Times New Roman"/>
          <w:sz w:val="28"/>
          <w:szCs w:val="28"/>
        </w:rPr>
        <w:t>Рябики</w:t>
      </w:r>
      <w:proofErr w:type="spellEnd"/>
      <w:r>
        <w:rPr>
          <w:rFonts w:ascii="Times New Roman" w:hAnsi="Times New Roman"/>
          <w:sz w:val="28"/>
          <w:szCs w:val="28"/>
        </w:rPr>
        <w:t>»; (</w:t>
      </w:r>
      <w:proofErr w:type="spellStart"/>
      <w:r>
        <w:rPr>
          <w:rFonts w:ascii="Times New Roman" w:hAnsi="Times New Roman"/>
          <w:sz w:val="28"/>
          <w:szCs w:val="28"/>
        </w:rPr>
        <w:t>Минаджиева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Эльвина </w:t>
      </w:r>
      <w:proofErr w:type="spellStart"/>
      <w:r>
        <w:rPr>
          <w:rFonts w:ascii="Times New Roman" w:hAnsi="Times New Roman"/>
          <w:sz w:val="28"/>
          <w:szCs w:val="28"/>
        </w:rPr>
        <w:t>Мустафаевна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16BD7F1A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38. Межрегиональный творческий конкурс «Мы - наследники Победы!» 2025,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учавствовали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17 школ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7EC1BD91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1место-</w:t>
      </w:r>
      <w:r>
        <w:rPr>
          <w:rFonts w:ascii="Times New Roman" w:hAnsi="Times New Roman"/>
          <w:sz w:val="28"/>
          <w:szCs w:val="28"/>
        </w:rPr>
        <w:t>старшая возрастная МБОУ «</w:t>
      </w:r>
      <w:proofErr w:type="spellStart"/>
      <w:r>
        <w:rPr>
          <w:rFonts w:ascii="Times New Roman" w:hAnsi="Times New Roman"/>
          <w:sz w:val="28"/>
          <w:szCs w:val="28"/>
        </w:rPr>
        <w:t>Кукушкинская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имени кавалера ордена Мужества П. Назарова» (рук.  </w:t>
      </w:r>
      <w:proofErr w:type="spellStart"/>
      <w:r>
        <w:rPr>
          <w:rFonts w:ascii="Times New Roman" w:hAnsi="Times New Roman"/>
          <w:sz w:val="28"/>
          <w:szCs w:val="28"/>
        </w:rPr>
        <w:t>Ищук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Петровна)</w:t>
      </w:r>
    </w:p>
    <w:p w14:paraId="69927290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Призеры:МБОУ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Ручьёвская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школа», МБОУ «Раздольненская школа- гимназия № 2», МБОУ «Чернышевская школа», МБОУ «Кумовская школа-детский сад имени кавалера ордена Мужества Дмитрия </w:t>
      </w:r>
      <w:proofErr w:type="spellStart"/>
      <w:r>
        <w:rPr>
          <w:rFonts w:ascii="Times New Roman" w:hAnsi="Times New Roman"/>
          <w:sz w:val="28"/>
          <w:szCs w:val="28"/>
        </w:rPr>
        <w:t>Лошатецкого</w:t>
      </w:r>
      <w:proofErr w:type="spellEnd"/>
      <w:r>
        <w:rPr>
          <w:rFonts w:ascii="Times New Roman" w:hAnsi="Times New Roman"/>
          <w:sz w:val="28"/>
          <w:szCs w:val="28"/>
        </w:rPr>
        <w:t>»; МБОУ «</w:t>
      </w:r>
      <w:proofErr w:type="spellStart"/>
      <w:r>
        <w:rPr>
          <w:rFonts w:ascii="Times New Roman" w:hAnsi="Times New Roman"/>
          <w:sz w:val="28"/>
          <w:szCs w:val="28"/>
        </w:rPr>
        <w:t>Сенокосненская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школа-детский сад имен</w:t>
      </w:r>
      <w:r>
        <w:rPr>
          <w:rFonts w:ascii="Times New Roman" w:hAnsi="Times New Roman"/>
          <w:sz w:val="28"/>
          <w:szCs w:val="28"/>
        </w:rPr>
        <w:t>и кавалера ордена Мужества Виталия Мазура»; МБОУ «Зиминская школа- детский сад»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ab/>
        <w:t xml:space="preserve">Участники республиканского этапа - 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Кукушкинская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 имени кавалера ордена Мужества П. Назарова»,  МБОУ «</w:t>
      </w:r>
      <w:proofErr w:type="spellStart"/>
      <w:r>
        <w:rPr>
          <w:rFonts w:ascii="Times New Roman" w:hAnsi="Times New Roman"/>
          <w:sz w:val="28"/>
          <w:szCs w:val="28"/>
        </w:rPr>
        <w:t>Ручьёвская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школа»,  МБОУ «Чернышевская школа»</w:t>
      </w:r>
    </w:p>
    <w:p w14:paraId="3241E723" w14:textId="77777777" w:rsidR="00E036B1" w:rsidRDefault="009A2D69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Выставка-конкурс декоративно-прикладного творчества и изобразительного искусства «Пасхальная Ассамблея», участники - 495 детей, победители - 146, призеры - 296. Дипломами Министерства образования, науки и молодежи Республики Крым награждены - </w:t>
      </w:r>
    </w:p>
    <w:p w14:paraId="254D07FA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степени – </w:t>
      </w:r>
      <w:r>
        <w:rPr>
          <w:rFonts w:ascii="Times New Roman" w:hAnsi="Times New Roman"/>
          <w:sz w:val="28"/>
          <w:szCs w:val="28"/>
        </w:rPr>
        <w:t xml:space="preserve">Ившина Диана </w:t>
      </w:r>
      <w:proofErr w:type="gramStart"/>
      <w:r>
        <w:rPr>
          <w:rFonts w:ascii="Times New Roman" w:hAnsi="Times New Roman"/>
          <w:sz w:val="28"/>
          <w:szCs w:val="28"/>
        </w:rPr>
        <w:t>Борисовна,  МБОУ</w:t>
      </w:r>
      <w:proofErr w:type="gramEnd"/>
      <w:r>
        <w:rPr>
          <w:rFonts w:ascii="Times New Roman" w:hAnsi="Times New Roman"/>
          <w:sz w:val="28"/>
          <w:szCs w:val="28"/>
        </w:rPr>
        <w:t xml:space="preserve"> ДО «МУПК им. А.М. Данилина» (</w:t>
      </w:r>
      <w:proofErr w:type="spellStart"/>
      <w:r>
        <w:rPr>
          <w:rFonts w:ascii="Times New Roman" w:hAnsi="Times New Roman"/>
          <w:sz w:val="28"/>
          <w:szCs w:val="28"/>
        </w:rPr>
        <w:t>Крайчинская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/>
          <w:sz w:val="28"/>
          <w:szCs w:val="28"/>
        </w:rPr>
        <w:t>Ананьевна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1737C8A1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степени – Красносельская Злата Николаевна, МБОУ ДО «МУПК им. А.М. Данилина» (Астафьева Татьяна Викторовна);</w:t>
      </w:r>
    </w:p>
    <w:p w14:paraId="521894EA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III степени – Коваль Алиса Сергеевна, МБОУ ДО «МУПК</w:t>
      </w:r>
      <w:r>
        <w:rPr>
          <w:rFonts w:ascii="Times New Roman" w:hAnsi="Times New Roman"/>
          <w:sz w:val="28"/>
          <w:szCs w:val="28"/>
        </w:rPr>
        <w:t xml:space="preserve"> им. А.М. Данилина» (Астафьева Татьяна Викторовна);</w:t>
      </w:r>
    </w:p>
    <w:p w14:paraId="1415B957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 степени – </w:t>
      </w:r>
      <w:proofErr w:type="spellStart"/>
      <w:r>
        <w:rPr>
          <w:rFonts w:ascii="Times New Roman" w:hAnsi="Times New Roman"/>
          <w:sz w:val="28"/>
          <w:szCs w:val="28"/>
        </w:rPr>
        <w:t>Фаринич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Артур Мирославович, МБОУ «Раздольненская школа – гимназия №2 им. </w:t>
      </w:r>
      <w:proofErr w:type="spellStart"/>
      <w:r>
        <w:rPr>
          <w:rFonts w:ascii="Times New Roman" w:hAnsi="Times New Roman"/>
          <w:sz w:val="28"/>
          <w:szCs w:val="28"/>
        </w:rPr>
        <w:t>Л.Рябики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(Полякова Надежда </w:t>
      </w:r>
      <w:proofErr w:type="spellStart"/>
      <w:r>
        <w:rPr>
          <w:rFonts w:ascii="Times New Roman" w:hAnsi="Times New Roman"/>
          <w:sz w:val="28"/>
          <w:szCs w:val="28"/>
        </w:rPr>
        <w:t>Теодозиевна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2073FA67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 степени – </w:t>
      </w:r>
      <w:proofErr w:type="spellStart"/>
      <w:r>
        <w:rPr>
          <w:rFonts w:ascii="Times New Roman" w:hAnsi="Times New Roman"/>
          <w:sz w:val="28"/>
          <w:szCs w:val="28"/>
        </w:rPr>
        <w:t>Фаринич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Лимана Мирославовна, МБОУ «Раздольненская школа – гимна</w:t>
      </w:r>
      <w:r>
        <w:rPr>
          <w:rFonts w:ascii="Times New Roman" w:hAnsi="Times New Roman"/>
          <w:sz w:val="28"/>
          <w:szCs w:val="28"/>
        </w:rPr>
        <w:t xml:space="preserve">зия №2 им. </w:t>
      </w:r>
      <w:proofErr w:type="spellStart"/>
      <w:r>
        <w:rPr>
          <w:rFonts w:ascii="Times New Roman" w:hAnsi="Times New Roman"/>
          <w:sz w:val="28"/>
          <w:szCs w:val="28"/>
        </w:rPr>
        <w:t>Л.Рябики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(Полякова Надежда </w:t>
      </w:r>
      <w:proofErr w:type="spellStart"/>
      <w:r>
        <w:rPr>
          <w:rFonts w:ascii="Times New Roman" w:hAnsi="Times New Roman"/>
          <w:sz w:val="28"/>
          <w:szCs w:val="28"/>
        </w:rPr>
        <w:t>Теодозиевна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1C59F2F3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степени – </w:t>
      </w:r>
      <w:proofErr w:type="spellStart"/>
      <w:r>
        <w:rPr>
          <w:rFonts w:ascii="Times New Roman" w:hAnsi="Times New Roman"/>
          <w:sz w:val="28"/>
          <w:szCs w:val="28"/>
        </w:rPr>
        <w:t>Сумкова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Константиновна, МБОУ ДО «МУПК им. А.М. Данилина» (Астафьева Татьяна Викторовна);</w:t>
      </w:r>
    </w:p>
    <w:p w14:paraId="41CA0A3A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степени – Гнатюк Анна Евгеньевна, МБОУ ДО «МУПК им. А.М. Данилина» (Астафьева Татьяна Ви</w:t>
      </w:r>
      <w:r>
        <w:rPr>
          <w:rFonts w:ascii="Times New Roman" w:hAnsi="Times New Roman"/>
          <w:sz w:val="28"/>
          <w:szCs w:val="28"/>
        </w:rPr>
        <w:t>кторовна).</w:t>
      </w:r>
    </w:p>
    <w:p w14:paraId="7EF72484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Республиканский патриотический конкурс детского творчества «Ради жизни на земле», участники - 174, победители - 83, призеры - 91. Дипломами Министерства образования, науки и молодежи Республики Крым награждены -</w:t>
      </w:r>
    </w:p>
    <w:p w14:paraId="6A40C6CC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 степени - </w:t>
      </w:r>
      <w:proofErr w:type="spellStart"/>
      <w:r>
        <w:rPr>
          <w:rFonts w:ascii="Times New Roman" w:hAnsi="Times New Roman"/>
          <w:sz w:val="28"/>
          <w:szCs w:val="28"/>
        </w:rPr>
        <w:t>Кубаш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Юрьевич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Славновская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им. А.Г. Гаврилова» (</w:t>
      </w:r>
      <w:proofErr w:type="spellStart"/>
      <w:r>
        <w:rPr>
          <w:rFonts w:ascii="Times New Roman" w:hAnsi="Times New Roman"/>
          <w:sz w:val="28"/>
          <w:szCs w:val="28"/>
        </w:rPr>
        <w:t>Хлистова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Николаевна);</w:t>
      </w:r>
    </w:p>
    <w:p w14:paraId="52178136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 степени – Чупахин Матвей Андреевич, МБОУ ДО «МУПК им. А.М. Данилина» (Астафьева Татьяна Викторовна);</w:t>
      </w:r>
    </w:p>
    <w:p w14:paraId="6AC4CD2E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 степени – </w:t>
      </w:r>
      <w:proofErr w:type="spellStart"/>
      <w:r>
        <w:rPr>
          <w:rFonts w:ascii="Times New Roman" w:hAnsi="Times New Roman"/>
          <w:sz w:val="28"/>
          <w:szCs w:val="28"/>
        </w:rPr>
        <w:t>Фаринич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Артур Мирославович МБОУ «Раздольненская школа – гимнази</w:t>
      </w:r>
      <w:r>
        <w:rPr>
          <w:rFonts w:ascii="Times New Roman" w:hAnsi="Times New Roman"/>
          <w:sz w:val="28"/>
          <w:szCs w:val="28"/>
        </w:rPr>
        <w:t>я №2» (</w:t>
      </w:r>
      <w:proofErr w:type="spellStart"/>
      <w:r>
        <w:rPr>
          <w:rFonts w:ascii="Times New Roman" w:hAnsi="Times New Roman"/>
          <w:sz w:val="28"/>
          <w:szCs w:val="28"/>
        </w:rPr>
        <w:t>Остриянская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Петровна);</w:t>
      </w:r>
    </w:p>
    <w:p w14:paraId="1B005260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III степени – Чередникова Екатерина </w:t>
      </w:r>
      <w:proofErr w:type="gramStart"/>
      <w:r>
        <w:rPr>
          <w:rFonts w:ascii="Times New Roman" w:hAnsi="Times New Roman"/>
          <w:sz w:val="28"/>
          <w:szCs w:val="28"/>
        </w:rPr>
        <w:t>Алексеевна,  МБОУ</w:t>
      </w:r>
      <w:proofErr w:type="gramEnd"/>
      <w:r>
        <w:rPr>
          <w:rFonts w:ascii="Times New Roman" w:hAnsi="Times New Roman"/>
          <w:sz w:val="28"/>
          <w:szCs w:val="28"/>
        </w:rPr>
        <w:t xml:space="preserve"> «Раздольненская школа – гимназия №2» (Калашникова Светлана Васильевна).</w:t>
      </w:r>
    </w:p>
    <w:p w14:paraId="7664FFAB" w14:textId="77777777" w:rsidR="00E036B1" w:rsidRDefault="009A2D69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детский фестиваль народной культуры «Наследники традиций», участники -32, победи</w:t>
      </w:r>
      <w:r>
        <w:rPr>
          <w:rFonts w:ascii="Times New Roman" w:hAnsi="Times New Roman"/>
          <w:sz w:val="28"/>
          <w:szCs w:val="28"/>
        </w:rPr>
        <w:t xml:space="preserve">тели - 24, призеры - 8. Дипломами Министерства образования, науки и молодежи Республики Крым награждены - </w:t>
      </w:r>
    </w:p>
    <w:p w14:paraId="1BB13850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степени – Тишин Роман Сергеевич, МБОУ ДО «МУПК им. А.М. Данилина» (Астафьева Татьяна Викторовна);</w:t>
      </w:r>
    </w:p>
    <w:p w14:paraId="78CA0BD5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III степени – </w:t>
      </w:r>
      <w:proofErr w:type="spellStart"/>
      <w:r>
        <w:rPr>
          <w:rFonts w:ascii="Times New Roman" w:hAnsi="Times New Roman"/>
          <w:sz w:val="28"/>
          <w:szCs w:val="28"/>
        </w:rPr>
        <w:t>Безейко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Арина Сергеевна, МБОУ ДО</w:t>
      </w:r>
      <w:r>
        <w:rPr>
          <w:rFonts w:ascii="Times New Roman" w:hAnsi="Times New Roman"/>
          <w:sz w:val="28"/>
          <w:szCs w:val="28"/>
        </w:rPr>
        <w:t xml:space="preserve"> «МУПК им. А.М. Данилина» (Астафьева Татьяна Викторовна);</w:t>
      </w:r>
    </w:p>
    <w:p w14:paraId="7A34E21C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I степени – </w:t>
      </w:r>
      <w:proofErr w:type="spellStart"/>
      <w:r>
        <w:rPr>
          <w:rFonts w:ascii="Times New Roman" w:hAnsi="Times New Roman"/>
          <w:sz w:val="28"/>
          <w:szCs w:val="28"/>
        </w:rPr>
        <w:t>Попчук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Валерия Сергеевна, МБОУ ДО «МУПК им. А.М. Данилина» (Астафьева Татьяна Викторовна);</w:t>
      </w:r>
    </w:p>
    <w:p w14:paraId="59D35690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 степени – </w:t>
      </w:r>
      <w:proofErr w:type="spellStart"/>
      <w:r>
        <w:rPr>
          <w:rFonts w:ascii="Times New Roman" w:hAnsi="Times New Roman"/>
          <w:sz w:val="28"/>
          <w:szCs w:val="28"/>
        </w:rPr>
        <w:t>Фаринич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Лимана Мирославовна, МБОУ ДО «МУПК им. А.М. Данилина» (</w:t>
      </w:r>
      <w:proofErr w:type="spellStart"/>
      <w:r>
        <w:rPr>
          <w:rFonts w:ascii="Times New Roman" w:hAnsi="Times New Roman"/>
          <w:sz w:val="28"/>
          <w:szCs w:val="28"/>
        </w:rPr>
        <w:t>Крайчинская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</w:t>
      </w:r>
      <w:r>
        <w:rPr>
          <w:rFonts w:ascii="Times New Roman" w:hAnsi="Times New Roman"/>
          <w:sz w:val="28"/>
          <w:szCs w:val="28"/>
        </w:rPr>
        <w:t xml:space="preserve">ндра </w:t>
      </w:r>
      <w:proofErr w:type="spellStart"/>
      <w:r>
        <w:rPr>
          <w:rFonts w:ascii="Times New Roman" w:hAnsi="Times New Roman"/>
          <w:sz w:val="28"/>
          <w:szCs w:val="28"/>
        </w:rPr>
        <w:t>Ананьевна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BACBF09" w14:textId="77777777" w:rsidR="00E036B1" w:rsidRDefault="009A2D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 степени – </w:t>
      </w:r>
      <w:proofErr w:type="spellStart"/>
      <w:r>
        <w:rPr>
          <w:rFonts w:ascii="Times New Roman" w:hAnsi="Times New Roman"/>
          <w:sz w:val="28"/>
          <w:szCs w:val="28"/>
        </w:rPr>
        <w:t>Остриянская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Валерия Васильевна МБОУ ДО «МУПК им. А.М. Данилина» (</w:t>
      </w:r>
      <w:proofErr w:type="spellStart"/>
      <w:r>
        <w:rPr>
          <w:rFonts w:ascii="Times New Roman" w:hAnsi="Times New Roman"/>
          <w:sz w:val="28"/>
          <w:szCs w:val="28"/>
        </w:rPr>
        <w:t>Крайчинская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/>
          <w:sz w:val="28"/>
          <w:szCs w:val="28"/>
        </w:rPr>
        <w:t>Ананьевна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4D298540" w14:textId="77777777" w:rsidR="00E036B1" w:rsidRDefault="009A2D69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всероссийский фестиваль детского и юношеского творчества, участники - 22, победители - 14, призеры - 8. Дипломами награ</w:t>
      </w:r>
      <w:r>
        <w:rPr>
          <w:rFonts w:ascii="Times New Roman" w:hAnsi="Times New Roman"/>
          <w:sz w:val="28"/>
          <w:szCs w:val="28"/>
        </w:rPr>
        <w:t xml:space="preserve">ждены: III степени – </w:t>
      </w:r>
      <w:proofErr w:type="spellStart"/>
      <w:r>
        <w:rPr>
          <w:rFonts w:ascii="Times New Roman" w:hAnsi="Times New Roman"/>
          <w:sz w:val="28"/>
          <w:szCs w:val="28"/>
        </w:rPr>
        <w:t>Сейдаметова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Сабина </w:t>
      </w:r>
      <w:proofErr w:type="spellStart"/>
      <w:r>
        <w:rPr>
          <w:rFonts w:ascii="Times New Roman" w:hAnsi="Times New Roman"/>
          <w:sz w:val="28"/>
          <w:szCs w:val="28"/>
        </w:rPr>
        <w:t>Эскендеровна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Сейдаметова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/>
          <w:sz w:val="28"/>
          <w:szCs w:val="28"/>
        </w:rPr>
        <w:t>Суюновна</w:t>
      </w:r>
      <w:proofErr w:type="spellEnd"/>
      <w:r>
        <w:rPr>
          <w:rFonts w:ascii="Times New Roman" w:hAnsi="Times New Roman"/>
          <w:sz w:val="28"/>
          <w:szCs w:val="28"/>
        </w:rPr>
        <w:t>) МБОУ ДО «МУПК им. А.М. Данилина», I степени – Буянов Тимофей Романович, МБОУ «</w:t>
      </w:r>
      <w:proofErr w:type="spellStart"/>
      <w:r>
        <w:rPr>
          <w:rFonts w:ascii="Times New Roman" w:hAnsi="Times New Roman"/>
          <w:sz w:val="28"/>
          <w:szCs w:val="28"/>
        </w:rPr>
        <w:t>Кукушкинская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–детский сад имени кавалера ордена </w:t>
      </w:r>
      <w:proofErr w:type="spellStart"/>
      <w:r>
        <w:rPr>
          <w:rFonts w:ascii="Times New Roman" w:hAnsi="Times New Roman"/>
          <w:sz w:val="28"/>
          <w:szCs w:val="28"/>
        </w:rPr>
        <w:t>Мужетсва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П.Назарова</w:t>
      </w:r>
      <w:proofErr w:type="spellEnd"/>
      <w:r>
        <w:rPr>
          <w:rFonts w:ascii="Times New Roman" w:hAnsi="Times New Roman"/>
          <w:sz w:val="28"/>
          <w:szCs w:val="28"/>
        </w:rPr>
        <w:t>» (Хрусталёва Раиса Н</w:t>
      </w:r>
      <w:r>
        <w:rPr>
          <w:rFonts w:ascii="Times New Roman" w:hAnsi="Times New Roman"/>
          <w:sz w:val="28"/>
          <w:szCs w:val="28"/>
        </w:rPr>
        <w:t>иколаевна)</w:t>
      </w:r>
    </w:p>
    <w:p w14:paraId="4CE9BEF1" w14:textId="77777777" w:rsidR="00E036B1" w:rsidRDefault="009A2D69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Республиканский фестиваль – конкурс «Крымский вальс» для выпускников общеобразовательных учреждений, участники - 2, победители - 1, призеры - 1</w:t>
      </w:r>
      <w:r>
        <w:rPr>
          <w:rFonts w:ascii="Times New Roman" w:hAnsi="Times New Roman"/>
          <w:sz w:val="28"/>
          <w:szCs w:val="28"/>
        </w:rPr>
        <w:tab/>
        <w:t>Победитель - Коллектив «Креатив» МБОУ «Раздольненская школа – лицей №1» (Гонтарева Татьяна Владимиров</w:t>
      </w:r>
      <w:r>
        <w:rPr>
          <w:rFonts w:ascii="Times New Roman" w:hAnsi="Times New Roman"/>
          <w:sz w:val="28"/>
          <w:szCs w:val="28"/>
        </w:rPr>
        <w:t>на).</w:t>
      </w:r>
    </w:p>
    <w:p w14:paraId="3E4F0376" w14:textId="77777777" w:rsidR="00E036B1" w:rsidRDefault="009A2D69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Республиканский конкурса юных инспекторов дорожного движения «Безопасное колесо-2025», участники - 5, победители -1, Участник республиканского этапа - МБОУ «</w:t>
      </w:r>
      <w:proofErr w:type="spellStart"/>
      <w:r>
        <w:rPr>
          <w:rFonts w:ascii="Times New Roman" w:hAnsi="Times New Roman"/>
          <w:sz w:val="28"/>
          <w:szCs w:val="28"/>
        </w:rPr>
        <w:t>Ручьёвская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</w:t>
      </w:r>
    </w:p>
    <w:p w14:paraId="78448C85" w14:textId="77777777" w:rsidR="00E036B1" w:rsidRDefault="009A2D69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этап Х Всероссийского конкурса детского и юношеского творчества</w:t>
      </w:r>
      <w:r>
        <w:rPr>
          <w:rFonts w:ascii="Times New Roman" w:hAnsi="Times New Roman"/>
          <w:sz w:val="28"/>
          <w:szCs w:val="28"/>
        </w:rPr>
        <w:t xml:space="preserve"> «Базовые национальные ценности» среди учащихся образовательных организаций Республики Крым в 2024/2025 уч. Году, участники - 70, победители - 36, призеры - 34. Дипломом II степени награжден Свирский Андрей Юрьевич, МБОУ «</w:t>
      </w:r>
      <w:proofErr w:type="spellStart"/>
      <w:r>
        <w:rPr>
          <w:rFonts w:ascii="Times New Roman" w:hAnsi="Times New Roman"/>
          <w:sz w:val="28"/>
          <w:szCs w:val="28"/>
        </w:rPr>
        <w:t>Ковыльненская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им.А.Смолко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Тихоненко Анастасия Валерьевна); II степени – Свирская Кира Юрьевна, МБОУ «</w:t>
      </w:r>
      <w:proofErr w:type="spellStart"/>
      <w:r>
        <w:rPr>
          <w:rFonts w:ascii="Times New Roman" w:hAnsi="Times New Roman"/>
          <w:sz w:val="28"/>
          <w:szCs w:val="28"/>
        </w:rPr>
        <w:t>Ковыльненская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им.А.Смолко</w:t>
      </w:r>
      <w:proofErr w:type="spellEnd"/>
      <w:r>
        <w:rPr>
          <w:rFonts w:ascii="Times New Roman" w:hAnsi="Times New Roman"/>
          <w:sz w:val="28"/>
          <w:szCs w:val="28"/>
        </w:rPr>
        <w:t xml:space="preserve">» (Тихоненко Анастасия Валерьевна); II степени – </w:t>
      </w:r>
      <w:proofErr w:type="spellStart"/>
      <w:r>
        <w:rPr>
          <w:rFonts w:ascii="Times New Roman" w:hAnsi="Times New Roman"/>
          <w:sz w:val="28"/>
          <w:szCs w:val="28"/>
        </w:rPr>
        <w:t>Комарницкий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Захар Эдуардович, МБОУ «Орловская школа – детский сад имени кавалера ордена Мужества </w:t>
      </w:r>
      <w:proofErr w:type="spellStart"/>
      <w:r>
        <w:rPr>
          <w:rFonts w:ascii="Times New Roman" w:hAnsi="Times New Roman"/>
          <w:sz w:val="28"/>
          <w:szCs w:val="28"/>
        </w:rPr>
        <w:t>А.Га</w:t>
      </w:r>
      <w:r>
        <w:rPr>
          <w:rFonts w:ascii="Times New Roman" w:hAnsi="Times New Roman"/>
          <w:sz w:val="28"/>
          <w:szCs w:val="28"/>
        </w:rPr>
        <w:t>мбаряна</w:t>
      </w:r>
      <w:proofErr w:type="spellEnd"/>
      <w:r>
        <w:rPr>
          <w:rFonts w:ascii="Times New Roman" w:hAnsi="Times New Roman"/>
          <w:sz w:val="28"/>
          <w:szCs w:val="28"/>
        </w:rPr>
        <w:t xml:space="preserve">» (Мазко Елена Евгеньевна); </w:t>
      </w:r>
      <w:proofErr w:type="spellStart"/>
      <w:r>
        <w:rPr>
          <w:rFonts w:ascii="Times New Roman" w:hAnsi="Times New Roman"/>
          <w:sz w:val="28"/>
          <w:szCs w:val="28"/>
        </w:rPr>
        <w:t>пед.раб</w:t>
      </w:r>
      <w:proofErr w:type="spellEnd"/>
      <w:r>
        <w:rPr>
          <w:rFonts w:ascii="Times New Roman" w:hAnsi="Times New Roman"/>
          <w:sz w:val="28"/>
          <w:szCs w:val="28"/>
        </w:rPr>
        <w:t>.  I степени – Харченко Анастасия Сергеевна МБОУ ДО «МУПК им. А.М. Данилина».</w:t>
      </w:r>
    </w:p>
    <w:p w14:paraId="78CFD588" w14:textId="77777777" w:rsidR="00E036B1" w:rsidRDefault="00E036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3FAF20" w14:textId="77777777" w:rsidR="00E036B1" w:rsidRDefault="00E036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036B1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360E" w14:textId="77777777" w:rsidR="009A2D69" w:rsidRDefault="009A2D69">
      <w:pPr>
        <w:spacing w:line="240" w:lineRule="auto"/>
      </w:pPr>
      <w:r>
        <w:separator/>
      </w:r>
    </w:p>
  </w:endnote>
  <w:endnote w:type="continuationSeparator" w:id="0">
    <w:p w14:paraId="7DBF805A" w14:textId="77777777" w:rsidR="009A2D69" w:rsidRDefault="009A2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D928" w14:textId="77777777" w:rsidR="009A2D69" w:rsidRDefault="009A2D69">
      <w:pPr>
        <w:spacing w:after="0"/>
      </w:pPr>
      <w:r>
        <w:separator/>
      </w:r>
    </w:p>
  </w:footnote>
  <w:footnote w:type="continuationSeparator" w:id="0">
    <w:p w14:paraId="00B62772" w14:textId="77777777" w:rsidR="009A2D69" w:rsidRDefault="009A2D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4763CC"/>
    <w:multiLevelType w:val="singleLevel"/>
    <w:tmpl w:val="A44763CC"/>
    <w:lvl w:ilvl="0">
      <w:start w:val="38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F1F0D6B"/>
    <w:multiLevelType w:val="singleLevel"/>
    <w:tmpl w:val="7F1F0D6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A2D69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AE7F92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036B1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5E1EFD"/>
    <w:rsid w:val="01654456"/>
    <w:rsid w:val="0238382E"/>
    <w:rsid w:val="075F5C99"/>
    <w:rsid w:val="09DC5BFF"/>
    <w:rsid w:val="0C911B2B"/>
    <w:rsid w:val="0E2D4DCF"/>
    <w:rsid w:val="0F6B6435"/>
    <w:rsid w:val="107F7910"/>
    <w:rsid w:val="10F20DDB"/>
    <w:rsid w:val="138A159E"/>
    <w:rsid w:val="17AC58AF"/>
    <w:rsid w:val="19024013"/>
    <w:rsid w:val="1A060534"/>
    <w:rsid w:val="1E553225"/>
    <w:rsid w:val="1FF24A5D"/>
    <w:rsid w:val="20C14E06"/>
    <w:rsid w:val="238D56C1"/>
    <w:rsid w:val="23E70F73"/>
    <w:rsid w:val="27171106"/>
    <w:rsid w:val="281448D1"/>
    <w:rsid w:val="291F5F45"/>
    <w:rsid w:val="29FC0FA4"/>
    <w:rsid w:val="2A8E045D"/>
    <w:rsid w:val="2C3C2722"/>
    <w:rsid w:val="2C6C3271"/>
    <w:rsid w:val="30A67382"/>
    <w:rsid w:val="38416C89"/>
    <w:rsid w:val="39BF39F7"/>
    <w:rsid w:val="3BB37CE9"/>
    <w:rsid w:val="3BD50179"/>
    <w:rsid w:val="3D2E204C"/>
    <w:rsid w:val="3E1B52F1"/>
    <w:rsid w:val="45393BCB"/>
    <w:rsid w:val="45B43A59"/>
    <w:rsid w:val="4B465D0E"/>
    <w:rsid w:val="4D8A4B41"/>
    <w:rsid w:val="4E501189"/>
    <w:rsid w:val="5358167A"/>
    <w:rsid w:val="536F1AF1"/>
    <w:rsid w:val="543566F4"/>
    <w:rsid w:val="55770855"/>
    <w:rsid w:val="5B3C7837"/>
    <w:rsid w:val="5B9E120E"/>
    <w:rsid w:val="5F9E2A20"/>
    <w:rsid w:val="60E857A0"/>
    <w:rsid w:val="61161817"/>
    <w:rsid w:val="65E24F34"/>
    <w:rsid w:val="6AF059F5"/>
    <w:rsid w:val="6B761B2E"/>
    <w:rsid w:val="6BE57369"/>
    <w:rsid w:val="720E5A2E"/>
    <w:rsid w:val="75BF4157"/>
    <w:rsid w:val="769C1025"/>
    <w:rsid w:val="76E92CF3"/>
    <w:rsid w:val="772F1899"/>
    <w:rsid w:val="7BC21317"/>
    <w:rsid w:val="7C8B78A9"/>
    <w:rsid w:val="7F4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D3757"/>
  <w15:docId w15:val="{A6FF7E65-1438-4D48-AF1C-8F97E1A4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"/>
      <w:ind w:firstLineChars="256" w:firstLine="512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2864</Words>
  <Characters>16325</Characters>
  <Application>Microsoft Office Word</Application>
  <DocSecurity>0</DocSecurity>
  <Lines>136</Lines>
  <Paragraphs>38</Paragraphs>
  <ScaleCrop>false</ScaleCrop>
  <Company/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Тишина</dc:creator>
  <cp:lastModifiedBy>Иван Иванов</cp:lastModifiedBy>
  <cp:revision>2</cp:revision>
  <dcterms:created xsi:type="dcterms:W3CDTF">2024-07-25T10:36:00Z</dcterms:created>
  <dcterms:modified xsi:type="dcterms:W3CDTF">2026-02-25T06:00:00Z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EA98216F7AC04B0A8EF44FB780DC4E58_12</vt:lpwstr>
  </property>
</Properties>
</file>