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F9" w:rsidRDefault="009711F9" w:rsidP="009711F9">
      <w:pPr>
        <w:pStyle w:val="a3"/>
        <w:shd w:val="clear" w:color="auto" w:fill="auto"/>
        <w:spacing w:after="320"/>
        <w:ind w:left="4240" w:firstLine="0"/>
        <w:jc w:val="both"/>
      </w:pPr>
      <w:r>
        <w:rPr>
          <w:rStyle w:val="1"/>
        </w:rPr>
        <w:t>Приложение 1 к Положению о родительском контроле организации горячего питания обучающихся</w:t>
      </w:r>
    </w:p>
    <w:p w:rsidR="009711F9" w:rsidRDefault="009711F9" w:rsidP="009711F9">
      <w:pPr>
        <w:pStyle w:val="a3"/>
        <w:shd w:val="clear" w:color="auto" w:fill="auto"/>
        <w:ind w:firstLine="0"/>
        <w:jc w:val="center"/>
      </w:pPr>
      <w:r>
        <w:rPr>
          <w:rStyle w:val="1"/>
          <w:b/>
          <w:bCs/>
        </w:rPr>
        <w:t>Анкета школьника (заполняется вместе с родителями)</w:t>
      </w:r>
    </w:p>
    <w:p w:rsidR="009711F9" w:rsidRDefault="009711F9" w:rsidP="009711F9">
      <w:pPr>
        <w:pStyle w:val="a3"/>
        <w:shd w:val="clear" w:color="auto" w:fill="auto"/>
        <w:ind w:firstLine="0"/>
        <w:jc w:val="both"/>
      </w:pPr>
      <w:r>
        <w:rPr>
          <w:rStyle w:val="1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9711F9" w:rsidRDefault="009711F9" w:rsidP="009711F9">
      <w:pPr>
        <w:pStyle w:val="a3"/>
        <w:numPr>
          <w:ilvl w:val="0"/>
          <w:numId w:val="1"/>
        </w:numPr>
        <w:shd w:val="clear" w:color="auto" w:fill="auto"/>
        <w:tabs>
          <w:tab w:val="left" w:pos="358"/>
        </w:tabs>
        <w:jc w:val="both"/>
      </w:pPr>
      <w:r>
        <w:rPr>
          <w:rStyle w:val="1"/>
        </w:rPr>
        <w:t>Удовлетворяет ли вас система организации питания в школе?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да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нет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затрудняюсь ответить</w:t>
      </w:r>
    </w:p>
    <w:p w:rsidR="009711F9" w:rsidRDefault="009711F9" w:rsidP="009711F9">
      <w:pPr>
        <w:pStyle w:val="a3"/>
        <w:numPr>
          <w:ilvl w:val="0"/>
          <w:numId w:val="1"/>
        </w:numPr>
        <w:shd w:val="clear" w:color="auto" w:fill="auto"/>
        <w:tabs>
          <w:tab w:val="left" w:pos="387"/>
        </w:tabs>
        <w:jc w:val="both"/>
      </w:pPr>
      <w:r>
        <w:rPr>
          <w:rStyle w:val="1"/>
        </w:rPr>
        <w:t>Удовлетворяет ли вас санитарное состояние школьной столовой?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да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spacing w:line="230" w:lineRule="auto"/>
        <w:jc w:val="both"/>
      </w:pPr>
      <w:r>
        <w:rPr>
          <w:rStyle w:val="1"/>
        </w:rPr>
        <w:t>нет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затрудняюсь ответить</w:t>
      </w:r>
    </w:p>
    <w:p w:rsidR="009711F9" w:rsidRDefault="009711F9" w:rsidP="009711F9">
      <w:pPr>
        <w:pStyle w:val="a3"/>
        <w:numPr>
          <w:ilvl w:val="0"/>
          <w:numId w:val="1"/>
        </w:numPr>
        <w:shd w:val="clear" w:color="auto" w:fill="auto"/>
        <w:tabs>
          <w:tab w:val="left" w:pos="387"/>
        </w:tabs>
        <w:jc w:val="both"/>
      </w:pPr>
      <w:r>
        <w:rPr>
          <w:rStyle w:val="1"/>
        </w:rPr>
        <w:t>Питаетесь ли вы в школьной столовой?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да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нет</w:t>
      </w:r>
    </w:p>
    <w:p w:rsidR="009711F9" w:rsidRDefault="009711F9" w:rsidP="009711F9">
      <w:pPr>
        <w:pStyle w:val="a3"/>
        <w:numPr>
          <w:ilvl w:val="0"/>
          <w:numId w:val="3"/>
        </w:numPr>
        <w:shd w:val="clear" w:color="auto" w:fill="auto"/>
        <w:tabs>
          <w:tab w:val="left" w:pos="598"/>
        </w:tabs>
        <w:jc w:val="both"/>
      </w:pPr>
      <w:r>
        <w:rPr>
          <w:rStyle w:val="1"/>
        </w:rPr>
        <w:t>Если нет, то по какой причине?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не нравится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не успеваете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питаетесь дома</w:t>
      </w:r>
    </w:p>
    <w:p w:rsidR="009711F9" w:rsidRDefault="009711F9" w:rsidP="009711F9">
      <w:pPr>
        <w:pStyle w:val="a3"/>
        <w:numPr>
          <w:ilvl w:val="0"/>
          <w:numId w:val="1"/>
        </w:numPr>
        <w:shd w:val="clear" w:color="auto" w:fill="auto"/>
        <w:tabs>
          <w:tab w:val="left" w:pos="387"/>
        </w:tabs>
        <w:jc w:val="both"/>
      </w:pPr>
      <w:r>
        <w:rPr>
          <w:rStyle w:val="1"/>
        </w:rPr>
        <w:t>В школе вы получаете: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горячий завтрак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горячий обед (с первым блюдом)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2-разовое горячее питание (завтрак + обед)</w:t>
      </w:r>
    </w:p>
    <w:p w:rsidR="009711F9" w:rsidRDefault="009711F9" w:rsidP="009711F9">
      <w:pPr>
        <w:pStyle w:val="a3"/>
        <w:numPr>
          <w:ilvl w:val="0"/>
          <w:numId w:val="1"/>
        </w:numPr>
        <w:shd w:val="clear" w:color="auto" w:fill="auto"/>
        <w:tabs>
          <w:tab w:val="left" w:pos="387"/>
        </w:tabs>
        <w:jc w:val="both"/>
      </w:pPr>
      <w:r>
        <w:rPr>
          <w:rStyle w:val="1"/>
        </w:rPr>
        <w:t>Наедаетесь ли вы в школе?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да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иногда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нет</w:t>
      </w:r>
    </w:p>
    <w:p w:rsidR="009711F9" w:rsidRDefault="009711F9" w:rsidP="009711F9">
      <w:pPr>
        <w:pStyle w:val="a3"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r>
        <w:rPr>
          <w:rStyle w:val="1"/>
        </w:rPr>
        <w:t>Хватает ли продолжительности перемены для того, чтобы поесть в школе?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да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spacing w:line="230" w:lineRule="auto"/>
        <w:jc w:val="both"/>
      </w:pPr>
      <w:r>
        <w:rPr>
          <w:rStyle w:val="1"/>
        </w:rPr>
        <w:t>нет</w:t>
      </w:r>
    </w:p>
    <w:p w:rsidR="009711F9" w:rsidRDefault="009711F9" w:rsidP="009711F9">
      <w:pPr>
        <w:pStyle w:val="a3"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r>
        <w:rPr>
          <w:rStyle w:val="1"/>
        </w:rPr>
        <w:t>Нравится ли питание в школьной столовой?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да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нет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не всегда</w:t>
      </w:r>
    </w:p>
    <w:p w:rsidR="009711F9" w:rsidRDefault="009711F9" w:rsidP="009711F9">
      <w:pPr>
        <w:pStyle w:val="a3"/>
        <w:numPr>
          <w:ilvl w:val="0"/>
          <w:numId w:val="4"/>
        </w:numPr>
        <w:shd w:val="clear" w:color="auto" w:fill="auto"/>
        <w:tabs>
          <w:tab w:val="left" w:pos="594"/>
        </w:tabs>
        <w:jc w:val="both"/>
      </w:pPr>
      <w:r>
        <w:rPr>
          <w:rStyle w:val="1"/>
        </w:rPr>
        <w:t>Если не нравится, то почему?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невкусно готовят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однообразное питание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готовят нелюбимую пищу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остывшая еда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маленькие порции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  <w:tab w:val="left" w:leader="underscore" w:pos="9499"/>
        </w:tabs>
        <w:spacing w:after="100"/>
        <w:jc w:val="both"/>
      </w:pPr>
      <w:r>
        <w:rPr>
          <w:rStyle w:val="1"/>
        </w:rPr>
        <w:t>иное</w:t>
      </w:r>
      <w:r>
        <w:rPr>
          <w:rStyle w:val="1"/>
        </w:rPr>
        <w:tab/>
      </w:r>
    </w:p>
    <w:p w:rsidR="009711F9" w:rsidRDefault="009711F9" w:rsidP="009711F9">
      <w:pPr>
        <w:pStyle w:val="a3"/>
        <w:numPr>
          <w:ilvl w:val="0"/>
          <w:numId w:val="1"/>
        </w:numPr>
        <w:shd w:val="clear" w:color="auto" w:fill="auto"/>
        <w:tabs>
          <w:tab w:val="left" w:pos="378"/>
        </w:tabs>
        <w:jc w:val="both"/>
      </w:pPr>
      <w:r>
        <w:rPr>
          <w:rStyle w:val="1"/>
        </w:rPr>
        <w:lastRenderedPageBreak/>
        <w:t>Устраивает меню школьной столовой?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да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иногда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spacing w:after="100"/>
        <w:jc w:val="both"/>
      </w:pPr>
      <w:r>
        <w:rPr>
          <w:rStyle w:val="1"/>
        </w:rPr>
        <w:t>нет</w:t>
      </w:r>
    </w:p>
    <w:p w:rsidR="009711F9" w:rsidRDefault="009711F9" w:rsidP="009711F9">
      <w:pPr>
        <w:pStyle w:val="a3"/>
        <w:numPr>
          <w:ilvl w:val="0"/>
          <w:numId w:val="1"/>
        </w:numPr>
        <w:shd w:val="clear" w:color="auto" w:fill="auto"/>
        <w:tabs>
          <w:tab w:val="left" w:pos="387"/>
        </w:tabs>
        <w:jc w:val="both"/>
      </w:pPr>
      <w:r>
        <w:rPr>
          <w:rStyle w:val="1"/>
        </w:rPr>
        <w:t>Считаете ли питание в школе  здоровым и полноценным?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jc w:val="both"/>
      </w:pPr>
      <w:r>
        <w:rPr>
          <w:rStyle w:val="1"/>
        </w:rPr>
        <w:t>да</w:t>
      </w:r>
    </w:p>
    <w:p w:rsidR="009711F9" w:rsidRDefault="009711F9" w:rsidP="009711F9">
      <w:pPr>
        <w:pStyle w:val="a3"/>
        <w:numPr>
          <w:ilvl w:val="0"/>
          <w:numId w:val="2"/>
        </w:numPr>
        <w:shd w:val="clear" w:color="auto" w:fill="auto"/>
        <w:tabs>
          <w:tab w:val="left" w:pos="344"/>
        </w:tabs>
        <w:spacing w:after="100"/>
        <w:jc w:val="both"/>
      </w:pPr>
      <w:r>
        <w:rPr>
          <w:rStyle w:val="1"/>
        </w:rPr>
        <w:t>нет</w:t>
      </w:r>
    </w:p>
    <w:p w:rsidR="009711F9" w:rsidRDefault="009711F9" w:rsidP="009711F9">
      <w:pPr>
        <w:pStyle w:val="a3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val="left" w:pos="538"/>
        </w:tabs>
        <w:jc w:val="both"/>
        <w:rPr>
          <w:rStyle w:val="1"/>
        </w:rPr>
      </w:pPr>
      <w:r>
        <w:rPr>
          <w:rStyle w:val="1"/>
        </w:rPr>
        <w:t>Ваши предложения по изменению меню:</w:t>
      </w:r>
    </w:p>
    <w:p w:rsidR="009711F9" w:rsidRDefault="009711F9" w:rsidP="009711F9">
      <w:pPr>
        <w:pStyle w:val="a3"/>
        <w:pBdr>
          <w:bottom w:val="single" w:sz="12" w:space="1" w:color="auto"/>
        </w:pBdr>
        <w:shd w:val="clear" w:color="auto" w:fill="auto"/>
        <w:tabs>
          <w:tab w:val="left" w:pos="538"/>
        </w:tabs>
        <w:ind w:firstLine="0"/>
        <w:jc w:val="both"/>
        <w:rPr>
          <w:rStyle w:val="1"/>
        </w:rPr>
      </w:pPr>
    </w:p>
    <w:p w:rsidR="009711F9" w:rsidRDefault="009711F9" w:rsidP="009711F9">
      <w:pPr>
        <w:pStyle w:val="a3"/>
        <w:pBdr>
          <w:bottom w:val="single" w:sz="4" w:space="0" w:color="auto"/>
        </w:pBdr>
        <w:shd w:val="clear" w:color="auto" w:fill="auto"/>
        <w:tabs>
          <w:tab w:val="left" w:pos="538"/>
        </w:tabs>
        <w:ind w:firstLine="0"/>
        <w:jc w:val="both"/>
      </w:pPr>
    </w:p>
    <w:p w:rsidR="009711F9" w:rsidRDefault="009711F9" w:rsidP="009711F9">
      <w:pPr>
        <w:pStyle w:val="a3"/>
        <w:numPr>
          <w:ilvl w:val="0"/>
          <w:numId w:val="1"/>
        </w:numPr>
        <w:pBdr>
          <w:top w:val="single" w:sz="4" w:space="0" w:color="auto"/>
        </w:pBdr>
        <w:shd w:val="clear" w:color="auto" w:fill="auto"/>
        <w:tabs>
          <w:tab w:val="left" w:pos="538"/>
        </w:tabs>
        <w:jc w:val="both"/>
        <w:rPr>
          <w:rStyle w:val="1"/>
        </w:rPr>
      </w:pPr>
      <w:r>
        <w:rPr>
          <w:rStyle w:val="1"/>
        </w:rPr>
        <w:t>Ваши предложения по улучшению питания в школе:</w:t>
      </w:r>
    </w:p>
    <w:p w:rsidR="009711F9" w:rsidRDefault="009711F9" w:rsidP="009711F9">
      <w:pPr>
        <w:pStyle w:val="a5"/>
        <w:spacing w:after="0"/>
      </w:pPr>
    </w:p>
    <w:p w:rsidR="009711F9" w:rsidRDefault="009711F9" w:rsidP="009711F9">
      <w:pPr>
        <w:pStyle w:val="a3"/>
        <w:pBdr>
          <w:top w:val="single" w:sz="4" w:space="0" w:color="auto"/>
        </w:pBdr>
        <w:shd w:val="clear" w:color="auto" w:fill="auto"/>
        <w:tabs>
          <w:tab w:val="left" w:pos="538"/>
        </w:tabs>
        <w:ind w:firstLine="0"/>
        <w:jc w:val="both"/>
      </w:pPr>
      <w:r>
        <w:t>__________________________________________________________________</w:t>
      </w:r>
    </w:p>
    <w:p w:rsidR="00736961" w:rsidRDefault="00736961"/>
    <w:sectPr w:rsidR="0073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11F9"/>
    <w:rsid w:val="00736961"/>
    <w:rsid w:val="0097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9711F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9711F9"/>
  </w:style>
  <w:style w:type="paragraph" w:styleId="a5">
    <w:name w:val="List Paragraph"/>
    <w:basedOn w:val="a"/>
    <w:uiPriority w:val="34"/>
    <w:qFormat/>
    <w:rsid w:val="009711F9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9711F9"/>
    <w:rPr>
      <w:rFonts w:ascii="Times New Roman" w:eastAsiaTheme="minorHAnsi" w:hAnsi="Times New Roman" w:cs="Times New Roman"/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2025-02-04T09:39:00Z</dcterms:created>
  <dcterms:modified xsi:type="dcterms:W3CDTF">2025-02-04T09:39:00Z</dcterms:modified>
</cp:coreProperties>
</file>