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C9" w:rsidRDefault="00531BC9" w:rsidP="004B31CF">
      <w:pPr>
        <w:jc w:val="center"/>
        <w:rPr>
          <w:b/>
          <w:sz w:val="28"/>
          <w:szCs w:val="28"/>
        </w:rPr>
      </w:pPr>
      <w:bookmarkStart w:id="0" w:name="_Hlk68082010"/>
    </w:p>
    <w:p w:rsidR="00531BC9" w:rsidRDefault="00531BC9" w:rsidP="004B31CF">
      <w:pPr>
        <w:jc w:val="center"/>
        <w:rPr>
          <w:b/>
          <w:sz w:val="28"/>
          <w:szCs w:val="28"/>
        </w:rPr>
      </w:pPr>
    </w:p>
    <w:p w:rsidR="00531BC9" w:rsidRDefault="00531BC9" w:rsidP="004B31CF">
      <w:pPr>
        <w:jc w:val="center"/>
        <w:rPr>
          <w:b/>
          <w:sz w:val="28"/>
          <w:szCs w:val="28"/>
        </w:rPr>
      </w:pPr>
    </w:p>
    <w:p w:rsidR="00531BC9" w:rsidRPr="008860D8" w:rsidRDefault="00531BC9" w:rsidP="00531BC9">
      <w:pPr>
        <w:jc w:val="center"/>
      </w:pPr>
      <w:r w:rsidRPr="008860D8">
        <w:t xml:space="preserve">                 </w:t>
      </w:r>
      <w:r>
        <w:t xml:space="preserve">                           </w:t>
      </w:r>
      <w:r w:rsidRPr="008860D8">
        <w:t xml:space="preserve">Приложение </w:t>
      </w:r>
    </w:p>
    <w:p w:rsidR="00531BC9" w:rsidRPr="008860D8" w:rsidRDefault="00531BC9" w:rsidP="00531BC9">
      <w:pPr>
        <w:jc w:val="center"/>
      </w:pPr>
      <w:r w:rsidRPr="008860D8">
        <w:t xml:space="preserve">                                                                      </w:t>
      </w:r>
      <w:r>
        <w:t xml:space="preserve">                   </w:t>
      </w:r>
      <w:r w:rsidRPr="008860D8">
        <w:t xml:space="preserve"> к  ООП МБДОУ </w:t>
      </w:r>
      <w:proofErr w:type="spellStart"/>
      <w:r w:rsidRPr="008860D8">
        <w:t>д</w:t>
      </w:r>
      <w:proofErr w:type="spellEnd"/>
      <w:r w:rsidRPr="008860D8">
        <w:t xml:space="preserve">/с "Богатырь" </w:t>
      </w:r>
      <w:proofErr w:type="spellStart"/>
      <w:r w:rsidRPr="008860D8">
        <w:t>пгт</w:t>
      </w:r>
      <w:proofErr w:type="gramStart"/>
      <w:r w:rsidRPr="008860D8">
        <w:t>.З</w:t>
      </w:r>
      <w:proofErr w:type="gramEnd"/>
      <w:r w:rsidRPr="008860D8">
        <w:t>уя</w:t>
      </w:r>
      <w:proofErr w:type="spellEnd"/>
    </w:p>
    <w:p w:rsidR="00531BC9" w:rsidRPr="00E10757" w:rsidRDefault="00531BC9" w:rsidP="00531BC9">
      <w:pPr>
        <w:jc w:val="center"/>
        <w:rPr>
          <w:highlight w:val="yellow"/>
        </w:rPr>
      </w:pPr>
      <w:r w:rsidRPr="008860D8">
        <w:t xml:space="preserve">                                                                    </w:t>
      </w:r>
      <w:r>
        <w:t xml:space="preserve">                      </w:t>
      </w:r>
      <w:r w:rsidRPr="008860D8">
        <w:t>Белогорского района Республики Крым</w:t>
      </w:r>
    </w:p>
    <w:p w:rsidR="00531BC9" w:rsidRDefault="00531BC9" w:rsidP="00531BC9">
      <w:pPr>
        <w:jc w:val="center"/>
        <w:rPr>
          <w:b/>
          <w:sz w:val="36"/>
          <w:szCs w:val="36"/>
        </w:rPr>
      </w:pPr>
    </w:p>
    <w:tbl>
      <w:tblPr>
        <w:tblW w:w="10025" w:type="dxa"/>
        <w:tblLook w:val="04A0"/>
      </w:tblPr>
      <w:tblGrid>
        <w:gridCol w:w="4996"/>
        <w:gridCol w:w="5029"/>
      </w:tblGrid>
      <w:tr w:rsidR="00531BC9" w:rsidRPr="00B117AD" w:rsidTr="00531BC9">
        <w:tc>
          <w:tcPr>
            <w:tcW w:w="4996" w:type="dxa"/>
            <w:hideMark/>
          </w:tcPr>
          <w:p w:rsidR="00531BC9" w:rsidRDefault="00531BC9" w:rsidP="00531BC9">
            <w:pPr>
              <w:spacing w:line="276" w:lineRule="auto"/>
              <w:rPr>
                <w:b/>
              </w:rPr>
            </w:pPr>
            <w:proofErr w:type="gramStart"/>
            <w:r>
              <w:rPr>
                <w:b/>
              </w:rPr>
              <w:t>ПРИНЯТА</w:t>
            </w:r>
            <w:proofErr w:type="gramEnd"/>
          </w:p>
          <w:p w:rsidR="00531BC9" w:rsidRPr="008860D8" w:rsidRDefault="00531BC9" w:rsidP="00531BC9">
            <w:pPr>
              <w:spacing w:line="276" w:lineRule="auto"/>
              <w:rPr>
                <w:b/>
              </w:rPr>
            </w:pPr>
            <w:r w:rsidRPr="00A539D4">
              <w:t xml:space="preserve"> Педагогическ</w:t>
            </w:r>
            <w:r>
              <w:t>и</w:t>
            </w:r>
            <w:r w:rsidRPr="00A539D4">
              <w:t>м совет</w:t>
            </w:r>
            <w:r>
              <w:t>ом</w:t>
            </w:r>
          </w:p>
          <w:p w:rsidR="00531BC9" w:rsidRPr="00A539D4" w:rsidRDefault="00531BC9" w:rsidP="00531BC9">
            <w:pPr>
              <w:spacing w:line="276" w:lineRule="auto"/>
            </w:pPr>
            <w:r w:rsidRPr="00A539D4">
              <w:t xml:space="preserve">МБДОУ </w:t>
            </w:r>
            <w:proofErr w:type="spellStart"/>
            <w:r w:rsidRPr="00A539D4">
              <w:t>д</w:t>
            </w:r>
            <w:proofErr w:type="spellEnd"/>
            <w:r w:rsidRPr="00A539D4">
              <w:t xml:space="preserve">/с «Богатырь» </w:t>
            </w:r>
            <w:proofErr w:type="spellStart"/>
            <w:r w:rsidRPr="00A539D4">
              <w:t>пгт</w:t>
            </w:r>
            <w:proofErr w:type="gramStart"/>
            <w:r w:rsidRPr="00A539D4">
              <w:t>.З</w:t>
            </w:r>
            <w:proofErr w:type="gramEnd"/>
            <w:r w:rsidRPr="00A539D4">
              <w:t>уя</w:t>
            </w:r>
            <w:proofErr w:type="spellEnd"/>
            <w:r w:rsidRPr="00A539D4">
              <w:t xml:space="preserve"> Белогорского района Республики Крым</w:t>
            </w:r>
          </w:p>
          <w:p w:rsidR="00531BC9" w:rsidRDefault="00531BC9" w:rsidP="00531BC9">
            <w:r w:rsidRPr="00A539D4">
              <w:t>Протокол №</w:t>
            </w:r>
            <w:r>
              <w:t xml:space="preserve"> </w:t>
            </w:r>
            <w:r>
              <w:rPr>
                <w:u w:val="single"/>
              </w:rPr>
              <w:t xml:space="preserve">01 </w:t>
            </w:r>
            <w:r w:rsidRPr="00A539D4">
              <w:t>от «</w:t>
            </w:r>
            <w:r>
              <w:rPr>
                <w:u w:val="single"/>
              </w:rPr>
              <w:t>13</w:t>
            </w:r>
            <w:r w:rsidRPr="00A539D4">
              <w:t xml:space="preserve">» </w:t>
            </w:r>
            <w:r>
              <w:rPr>
                <w:u w:val="single"/>
              </w:rPr>
              <w:t xml:space="preserve">августа </w:t>
            </w:r>
            <w:r w:rsidRPr="00A7130C">
              <w:t>20</w:t>
            </w:r>
            <w:r>
              <w:rPr>
                <w:u w:val="single"/>
              </w:rPr>
              <w:t>21</w:t>
            </w:r>
            <w:r w:rsidRPr="00A7130C">
              <w:rPr>
                <w:u w:val="single"/>
              </w:rPr>
              <w:t>г</w:t>
            </w:r>
            <w:r w:rsidRPr="00A539D4">
              <w:t>.</w:t>
            </w:r>
          </w:p>
          <w:p w:rsidR="00531BC9" w:rsidRPr="00B117AD" w:rsidRDefault="00531BC9" w:rsidP="00531BC9">
            <w:pPr>
              <w:tabs>
                <w:tab w:val="right" w:leader="dot" w:pos="9628"/>
              </w:tabs>
              <w:suppressAutoHyphens/>
              <w:ind w:left="709"/>
              <w:rPr>
                <w:rFonts w:eastAsia="Calibri"/>
              </w:rPr>
            </w:pPr>
          </w:p>
        </w:tc>
        <w:tc>
          <w:tcPr>
            <w:tcW w:w="5029" w:type="dxa"/>
            <w:hideMark/>
          </w:tcPr>
          <w:p w:rsidR="00531BC9" w:rsidRPr="00B117AD" w:rsidRDefault="00531BC9" w:rsidP="00531BC9">
            <w:pPr>
              <w:suppressAutoHyphens/>
              <w:ind w:left="709" w:right="-143"/>
              <w:rPr>
                <w:rFonts w:eastAsia="Calibri"/>
                <w:b/>
              </w:rPr>
            </w:pPr>
            <w:r>
              <w:rPr>
                <w:rFonts w:eastAsia="Calibri"/>
                <w:b/>
              </w:rPr>
              <w:t>УТВЕРЖДАЮ</w:t>
            </w:r>
          </w:p>
          <w:p w:rsidR="00531BC9" w:rsidRPr="00B117AD" w:rsidRDefault="00531BC9" w:rsidP="00531BC9">
            <w:pPr>
              <w:tabs>
                <w:tab w:val="right" w:leader="dot" w:pos="9628"/>
              </w:tabs>
              <w:suppressAutoHyphens/>
              <w:ind w:left="709"/>
              <w:rPr>
                <w:rFonts w:eastAsia="Calibri"/>
              </w:rPr>
            </w:pPr>
            <w:r w:rsidRPr="00B117AD">
              <w:rPr>
                <w:rFonts w:eastAsia="Calibri"/>
              </w:rPr>
              <w:t xml:space="preserve">Заведующий МБДОУ  </w:t>
            </w:r>
            <w:proofErr w:type="spellStart"/>
            <w:r w:rsidRPr="00B117AD">
              <w:rPr>
                <w:rFonts w:eastAsia="Calibri"/>
              </w:rPr>
              <w:t>д</w:t>
            </w:r>
            <w:proofErr w:type="spellEnd"/>
            <w:r w:rsidRPr="00B117AD">
              <w:rPr>
                <w:rFonts w:eastAsia="Calibri"/>
              </w:rPr>
              <w:t xml:space="preserve">/с  </w:t>
            </w:r>
            <w:r w:rsidRPr="00B117AD">
              <w:rPr>
                <w:kern w:val="2"/>
                <w:lang w:eastAsia="ko-KR"/>
              </w:rPr>
              <w:t xml:space="preserve">"Богатырь" </w:t>
            </w:r>
            <w:proofErr w:type="spellStart"/>
            <w:r w:rsidRPr="00B117AD">
              <w:rPr>
                <w:kern w:val="2"/>
                <w:lang w:eastAsia="ko-KR"/>
              </w:rPr>
              <w:t>пгт</w:t>
            </w:r>
            <w:proofErr w:type="gramStart"/>
            <w:r w:rsidRPr="00B117AD">
              <w:rPr>
                <w:kern w:val="2"/>
                <w:lang w:eastAsia="ko-KR"/>
              </w:rPr>
              <w:t>.З</w:t>
            </w:r>
            <w:proofErr w:type="gramEnd"/>
            <w:r w:rsidRPr="00B117AD">
              <w:rPr>
                <w:kern w:val="2"/>
                <w:lang w:eastAsia="ko-KR"/>
              </w:rPr>
              <w:t>уя</w:t>
            </w:r>
            <w:proofErr w:type="spellEnd"/>
            <w:r w:rsidRPr="00B117AD">
              <w:rPr>
                <w:kern w:val="2"/>
                <w:lang w:eastAsia="ko-KR"/>
              </w:rPr>
              <w:t xml:space="preserve"> Белогорского района Республики Крым</w:t>
            </w:r>
          </w:p>
          <w:p w:rsidR="00531BC9" w:rsidRPr="00B117AD" w:rsidRDefault="00531BC9" w:rsidP="00531BC9">
            <w:pPr>
              <w:tabs>
                <w:tab w:val="right" w:leader="dot" w:pos="9628"/>
              </w:tabs>
              <w:suppressAutoHyphens/>
              <w:ind w:left="709"/>
              <w:rPr>
                <w:rFonts w:eastAsia="Calibri"/>
              </w:rPr>
            </w:pPr>
            <w:r w:rsidRPr="00B117AD">
              <w:rPr>
                <w:rFonts w:eastAsia="Calibri"/>
              </w:rPr>
              <w:t xml:space="preserve">_______ </w:t>
            </w:r>
            <w:proofErr w:type="spellStart"/>
            <w:r w:rsidRPr="00B117AD">
              <w:rPr>
                <w:rFonts w:eastAsia="Calibri"/>
              </w:rPr>
              <w:t>Н.С.Бурундукова</w:t>
            </w:r>
            <w:proofErr w:type="spellEnd"/>
          </w:p>
          <w:p w:rsidR="00531BC9" w:rsidRPr="00B117AD" w:rsidRDefault="00531BC9" w:rsidP="00531BC9">
            <w:pPr>
              <w:tabs>
                <w:tab w:val="right" w:leader="dot" w:pos="9628"/>
              </w:tabs>
              <w:suppressAutoHyphens/>
              <w:ind w:left="709"/>
              <w:rPr>
                <w:rFonts w:eastAsia="Calibri"/>
              </w:rPr>
            </w:pPr>
            <w:r w:rsidRPr="00B117AD">
              <w:rPr>
                <w:rFonts w:eastAsia="Calibri"/>
              </w:rPr>
              <w:t xml:space="preserve">Приказ № </w:t>
            </w:r>
            <w:r w:rsidRPr="007E6265">
              <w:rPr>
                <w:rFonts w:eastAsia="Calibri"/>
                <w:u w:val="single"/>
              </w:rPr>
              <w:t>143</w:t>
            </w:r>
            <w:r w:rsidRPr="00B117AD">
              <w:rPr>
                <w:rFonts w:eastAsia="Calibri"/>
              </w:rPr>
              <w:t xml:space="preserve"> </w:t>
            </w:r>
            <w:r>
              <w:rPr>
                <w:rFonts w:eastAsia="Calibri"/>
              </w:rPr>
              <w:t xml:space="preserve">от </w:t>
            </w:r>
            <w:r w:rsidRPr="00B117AD">
              <w:rPr>
                <w:rFonts w:eastAsia="Calibri"/>
              </w:rPr>
              <w:t>«</w:t>
            </w:r>
            <w:r>
              <w:rPr>
                <w:rFonts w:eastAsia="Calibri"/>
                <w:u w:val="single"/>
              </w:rPr>
              <w:t>13</w:t>
            </w:r>
            <w:r w:rsidRPr="00B117AD">
              <w:rPr>
                <w:rFonts w:eastAsia="Calibri"/>
              </w:rPr>
              <w:t xml:space="preserve">» </w:t>
            </w:r>
            <w:r>
              <w:rPr>
                <w:rFonts w:eastAsia="Calibri"/>
                <w:u w:val="single"/>
              </w:rPr>
              <w:t>августа</w:t>
            </w:r>
            <w:r w:rsidRPr="007E6265">
              <w:rPr>
                <w:rFonts w:eastAsia="Calibri"/>
              </w:rPr>
              <w:t xml:space="preserve">  </w:t>
            </w:r>
            <w:r w:rsidRPr="00B117AD">
              <w:rPr>
                <w:rFonts w:eastAsia="Calibri"/>
              </w:rPr>
              <w:t>20</w:t>
            </w:r>
            <w:r w:rsidRPr="007E6265">
              <w:rPr>
                <w:rFonts w:eastAsia="Calibri"/>
                <w:u w:val="single"/>
              </w:rPr>
              <w:t>21</w:t>
            </w:r>
            <w:r w:rsidRPr="00B117AD">
              <w:rPr>
                <w:rFonts w:eastAsia="Calibri"/>
              </w:rPr>
              <w:t>г.</w:t>
            </w:r>
          </w:p>
        </w:tc>
      </w:tr>
    </w:tbl>
    <w:p w:rsidR="00531BC9" w:rsidRDefault="00531BC9" w:rsidP="00531BC9">
      <w:pPr>
        <w:jc w:val="center"/>
        <w:rPr>
          <w:b/>
          <w:sz w:val="36"/>
          <w:szCs w:val="36"/>
        </w:rPr>
      </w:pPr>
    </w:p>
    <w:p w:rsidR="00531BC9" w:rsidRDefault="00531BC9" w:rsidP="00531BC9">
      <w:pPr>
        <w:jc w:val="center"/>
        <w:rPr>
          <w:b/>
          <w:sz w:val="36"/>
          <w:szCs w:val="36"/>
        </w:rPr>
      </w:pPr>
    </w:p>
    <w:p w:rsidR="00531BC9" w:rsidRDefault="00531BC9" w:rsidP="00531BC9">
      <w:pPr>
        <w:jc w:val="center"/>
        <w:rPr>
          <w:b/>
          <w:sz w:val="36"/>
          <w:szCs w:val="36"/>
        </w:rPr>
      </w:pPr>
    </w:p>
    <w:p w:rsidR="00531BC9" w:rsidRDefault="00531BC9" w:rsidP="00531BC9">
      <w:pPr>
        <w:jc w:val="center"/>
        <w:rPr>
          <w:b/>
          <w:sz w:val="36"/>
          <w:szCs w:val="36"/>
        </w:rPr>
      </w:pPr>
    </w:p>
    <w:p w:rsidR="00531BC9" w:rsidRPr="0074624F" w:rsidRDefault="00531BC9" w:rsidP="00531BC9">
      <w:pPr>
        <w:jc w:val="center"/>
        <w:rPr>
          <w:b/>
          <w:sz w:val="36"/>
          <w:szCs w:val="36"/>
        </w:rPr>
      </w:pPr>
      <w:r w:rsidRPr="0074624F">
        <w:rPr>
          <w:b/>
          <w:sz w:val="36"/>
          <w:szCs w:val="36"/>
        </w:rPr>
        <w:t>РАБОЧАЯ ПРОГРАММА ВОСПИТАНИЯ</w:t>
      </w:r>
    </w:p>
    <w:p w:rsidR="00531BC9" w:rsidRPr="0011085B" w:rsidRDefault="00531BC9" w:rsidP="00531BC9">
      <w:pPr>
        <w:jc w:val="center"/>
        <w:rPr>
          <w:sz w:val="28"/>
          <w:szCs w:val="28"/>
        </w:rPr>
      </w:pPr>
    </w:p>
    <w:p w:rsidR="00531BC9" w:rsidRDefault="00531BC9" w:rsidP="00531BC9">
      <w:pPr>
        <w:jc w:val="center"/>
        <w:rPr>
          <w:b/>
        </w:rPr>
      </w:pPr>
      <w:r w:rsidRPr="001C25AB">
        <w:rPr>
          <w:b/>
        </w:rPr>
        <w:t xml:space="preserve">МУНИЦИПАЛЬНОГО БЮДЖЕТНОГО </w:t>
      </w:r>
    </w:p>
    <w:p w:rsidR="00531BC9" w:rsidRDefault="00531BC9" w:rsidP="00531BC9">
      <w:pPr>
        <w:jc w:val="center"/>
        <w:rPr>
          <w:b/>
        </w:rPr>
      </w:pPr>
      <w:r w:rsidRPr="001C25AB">
        <w:rPr>
          <w:b/>
        </w:rPr>
        <w:t xml:space="preserve">ДОШКОЛЬНОГО ОБРАЗОВАТЕЛЬНОГО УЧРЕЖДЕНИЯ </w:t>
      </w:r>
    </w:p>
    <w:p w:rsidR="00531BC9" w:rsidRPr="001C25AB" w:rsidRDefault="00531BC9" w:rsidP="00531BC9">
      <w:pPr>
        <w:jc w:val="center"/>
        <w:rPr>
          <w:rFonts w:eastAsiaTheme="minorHAnsi"/>
          <w:b/>
        </w:rPr>
      </w:pPr>
      <w:r w:rsidRPr="001C25AB">
        <w:rPr>
          <w:b/>
        </w:rPr>
        <w:t xml:space="preserve">ДЕТСКИЙ САД </w:t>
      </w:r>
      <w:r>
        <w:rPr>
          <w:b/>
        </w:rPr>
        <w:t>"БОГАТЫРЬ" ПГТ</w:t>
      </w:r>
      <w:proofErr w:type="gramStart"/>
      <w:r>
        <w:rPr>
          <w:b/>
        </w:rPr>
        <w:t>.З</w:t>
      </w:r>
      <w:proofErr w:type="gramEnd"/>
      <w:r>
        <w:rPr>
          <w:b/>
        </w:rPr>
        <w:t>УЯ БЕЛОГОРСКОГО РАЙОНА</w:t>
      </w:r>
    </w:p>
    <w:p w:rsidR="00531BC9" w:rsidRPr="008860D8" w:rsidRDefault="00531BC9" w:rsidP="00531BC9">
      <w:pPr>
        <w:spacing w:after="160" w:line="259" w:lineRule="auto"/>
        <w:jc w:val="center"/>
        <w:rPr>
          <w:rFonts w:eastAsiaTheme="minorHAnsi"/>
          <w:b/>
        </w:rPr>
      </w:pPr>
      <w:r w:rsidRPr="001C25AB">
        <w:rPr>
          <w:rFonts w:eastAsiaTheme="minorHAnsi"/>
          <w:b/>
        </w:rPr>
        <w:t>РЕСПУБЛИКИ КРЫМ</w:t>
      </w:r>
    </w:p>
    <w:p w:rsidR="00531BC9" w:rsidRPr="0074624F" w:rsidRDefault="00531BC9" w:rsidP="00531BC9">
      <w:pPr>
        <w:jc w:val="center"/>
        <w:rPr>
          <w:b/>
          <w:sz w:val="28"/>
          <w:szCs w:val="28"/>
        </w:rPr>
      </w:pPr>
      <w:r w:rsidRPr="008860D8">
        <w:rPr>
          <w:b/>
          <w:sz w:val="28"/>
          <w:szCs w:val="28"/>
        </w:rPr>
        <w:t>на 2021-2025</w:t>
      </w:r>
      <w:r w:rsidRPr="0074624F">
        <w:rPr>
          <w:b/>
          <w:sz w:val="28"/>
          <w:szCs w:val="28"/>
        </w:rPr>
        <w:t xml:space="preserve"> гг.</w:t>
      </w:r>
      <w:r>
        <w:rPr>
          <w:b/>
          <w:sz w:val="28"/>
          <w:szCs w:val="28"/>
        </w:rPr>
        <w:t xml:space="preserve"> </w:t>
      </w:r>
    </w:p>
    <w:p w:rsidR="00531BC9" w:rsidRDefault="00531BC9" w:rsidP="00531BC9">
      <w:pPr>
        <w:jc w:val="center"/>
        <w:rPr>
          <w:sz w:val="28"/>
          <w:szCs w:val="28"/>
        </w:rPr>
      </w:pPr>
    </w:p>
    <w:p w:rsidR="00531BC9" w:rsidRDefault="00531BC9" w:rsidP="00531BC9">
      <w:pPr>
        <w:rPr>
          <w:sz w:val="28"/>
          <w:szCs w:val="28"/>
        </w:rPr>
      </w:pPr>
    </w:p>
    <w:p w:rsidR="00531BC9" w:rsidRDefault="00531BC9" w:rsidP="00531BC9">
      <w:pPr>
        <w:rPr>
          <w:sz w:val="28"/>
          <w:szCs w:val="28"/>
        </w:rPr>
      </w:pPr>
    </w:p>
    <w:p w:rsidR="00531BC9" w:rsidRPr="000A0A1A" w:rsidRDefault="00531BC9" w:rsidP="00531BC9">
      <w:pPr>
        <w:rPr>
          <w:b/>
        </w:rPr>
      </w:pPr>
      <w:r w:rsidRPr="000A0A1A">
        <w:rPr>
          <w:b/>
        </w:rPr>
        <w:t>СОГЛАСОВАНО</w:t>
      </w:r>
    </w:p>
    <w:p w:rsidR="00531BC9" w:rsidRDefault="00531BC9" w:rsidP="00531BC9">
      <w:pPr>
        <w:spacing w:line="276" w:lineRule="auto"/>
      </w:pPr>
      <w:r>
        <w:t>с Советом родителей</w:t>
      </w:r>
    </w:p>
    <w:p w:rsidR="00531BC9" w:rsidRDefault="00531BC9" w:rsidP="00531BC9">
      <w:pPr>
        <w:spacing w:line="276" w:lineRule="auto"/>
      </w:pPr>
      <w:r>
        <w:t xml:space="preserve">МБДОУ </w:t>
      </w:r>
      <w:proofErr w:type="spellStart"/>
      <w:r>
        <w:t>д</w:t>
      </w:r>
      <w:proofErr w:type="spellEnd"/>
      <w:r>
        <w:t>/с "</w:t>
      </w:r>
      <w:r w:rsidRPr="00A539D4">
        <w:t>Богатырь</w:t>
      </w:r>
      <w:r>
        <w:t>"</w:t>
      </w:r>
      <w:r w:rsidRPr="00A539D4">
        <w:t xml:space="preserve"> </w:t>
      </w:r>
      <w:proofErr w:type="spellStart"/>
      <w:r w:rsidRPr="00A539D4">
        <w:t>пгт</w:t>
      </w:r>
      <w:proofErr w:type="gramStart"/>
      <w:r w:rsidRPr="00A539D4">
        <w:t>.З</w:t>
      </w:r>
      <w:proofErr w:type="gramEnd"/>
      <w:r w:rsidRPr="00A539D4">
        <w:t>уя</w:t>
      </w:r>
      <w:proofErr w:type="spellEnd"/>
      <w:r w:rsidRPr="00A539D4">
        <w:t xml:space="preserve"> </w:t>
      </w:r>
    </w:p>
    <w:p w:rsidR="00531BC9" w:rsidRPr="00A539D4" w:rsidRDefault="00531BC9" w:rsidP="00531BC9">
      <w:pPr>
        <w:spacing w:line="276" w:lineRule="auto"/>
      </w:pPr>
      <w:r w:rsidRPr="00A539D4">
        <w:t>Белогорского района Республики Крым</w:t>
      </w:r>
    </w:p>
    <w:p w:rsidR="00531BC9" w:rsidRDefault="00531BC9" w:rsidP="00531BC9">
      <w:pPr>
        <w:rPr>
          <w:sz w:val="28"/>
          <w:szCs w:val="28"/>
        </w:rPr>
      </w:pPr>
      <w:r w:rsidRPr="00A539D4">
        <w:t>Протокол №</w:t>
      </w:r>
      <w:r>
        <w:t xml:space="preserve"> </w:t>
      </w:r>
      <w:r>
        <w:rPr>
          <w:u w:val="single"/>
        </w:rPr>
        <w:t xml:space="preserve">01 </w:t>
      </w:r>
      <w:r w:rsidRPr="00A539D4">
        <w:t>от «</w:t>
      </w:r>
      <w:r>
        <w:rPr>
          <w:u w:val="single"/>
        </w:rPr>
        <w:t>13</w:t>
      </w:r>
      <w:r w:rsidRPr="00A539D4">
        <w:t xml:space="preserve">» </w:t>
      </w:r>
      <w:r>
        <w:rPr>
          <w:u w:val="single"/>
        </w:rPr>
        <w:t xml:space="preserve">августа </w:t>
      </w:r>
      <w:r w:rsidRPr="00A7130C">
        <w:t>20</w:t>
      </w:r>
      <w:r>
        <w:rPr>
          <w:u w:val="single"/>
        </w:rPr>
        <w:t>21</w:t>
      </w:r>
      <w:r w:rsidRPr="00A7130C">
        <w:rPr>
          <w:u w:val="single"/>
        </w:rPr>
        <w:t>г</w:t>
      </w:r>
      <w:r w:rsidRPr="00A539D4">
        <w:t>.</w:t>
      </w: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531BC9">
      <w:pPr>
        <w:rPr>
          <w:sz w:val="28"/>
          <w:szCs w:val="28"/>
        </w:rPr>
      </w:pPr>
    </w:p>
    <w:p w:rsidR="00531BC9" w:rsidRDefault="00531BC9" w:rsidP="008A5283">
      <w:pPr>
        <w:jc w:val="center"/>
        <w:rPr>
          <w:sz w:val="28"/>
          <w:szCs w:val="28"/>
        </w:rPr>
      </w:pPr>
      <w:proofErr w:type="spellStart"/>
      <w:r>
        <w:rPr>
          <w:sz w:val="28"/>
          <w:szCs w:val="28"/>
        </w:rPr>
        <w:t>пгт</w:t>
      </w:r>
      <w:proofErr w:type="gramStart"/>
      <w:r>
        <w:rPr>
          <w:sz w:val="28"/>
          <w:szCs w:val="28"/>
        </w:rPr>
        <w:t>.З</w:t>
      </w:r>
      <w:proofErr w:type="gramEnd"/>
      <w:r>
        <w:rPr>
          <w:sz w:val="28"/>
          <w:szCs w:val="28"/>
        </w:rPr>
        <w:t>уя</w:t>
      </w:r>
      <w:proofErr w:type="spellEnd"/>
      <w:r>
        <w:rPr>
          <w:sz w:val="28"/>
          <w:szCs w:val="28"/>
        </w:rPr>
        <w:t xml:space="preserve"> 2021г.</w:t>
      </w:r>
    </w:p>
    <w:p w:rsidR="008A5283" w:rsidRPr="008A5283" w:rsidRDefault="008A5283" w:rsidP="008A5283">
      <w:pPr>
        <w:jc w:val="center"/>
        <w:rPr>
          <w:sz w:val="28"/>
          <w:szCs w:val="28"/>
        </w:rPr>
      </w:pPr>
    </w:p>
    <w:p w:rsidR="0042172A" w:rsidRPr="004B31CF" w:rsidRDefault="0061439E" w:rsidP="004B31CF">
      <w:pPr>
        <w:jc w:val="center"/>
        <w:rPr>
          <w:b/>
          <w:sz w:val="28"/>
          <w:szCs w:val="28"/>
        </w:rPr>
      </w:pPr>
      <w:r w:rsidRPr="004B31CF">
        <w:rPr>
          <w:b/>
          <w:sz w:val="28"/>
          <w:szCs w:val="28"/>
        </w:rPr>
        <w:t>Оглавление</w:t>
      </w:r>
    </w:p>
    <w:tbl>
      <w:tblPr>
        <w:tblStyle w:val="aff2"/>
        <w:tblW w:w="9747" w:type="dxa"/>
        <w:tblLayout w:type="fixed"/>
        <w:tblLook w:val="04A0"/>
      </w:tblPr>
      <w:tblGrid>
        <w:gridCol w:w="1101"/>
        <w:gridCol w:w="7371"/>
        <w:gridCol w:w="1275"/>
      </w:tblGrid>
      <w:tr w:rsidR="0042172A" w:rsidRPr="00B117AD" w:rsidTr="009255AE">
        <w:trPr>
          <w:trHeight w:val="384"/>
        </w:trPr>
        <w:tc>
          <w:tcPr>
            <w:tcW w:w="1101" w:type="dxa"/>
            <w:vAlign w:val="center"/>
          </w:tcPr>
          <w:p w:rsidR="0042172A" w:rsidRPr="00B117AD" w:rsidRDefault="00B117AD" w:rsidP="00B117AD">
            <w:pPr>
              <w:jc w:val="center"/>
              <w:rPr>
                <w:sz w:val="28"/>
                <w:szCs w:val="28"/>
              </w:rPr>
            </w:pPr>
            <w:r w:rsidRPr="00B117AD">
              <w:rPr>
                <w:sz w:val="28"/>
                <w:szCs w:val="28"/>
              </w:rPr>
              <w:t>раздел</w:t>
            </w:r>
          </w:p>
        </w:tc>
        <w:tc>
          <w:tcPr>
            <w:tcW w:w="7371" w:type="dxa"/>
            <w:vAlign w:val="center"/>
          </w:tcPr>
          <w:p w:rsidR="0042172A" w:rsidRPr="00B117AD" w:rsidRDefault="004B31CF" w:rsidP="00B117AD">
            <w:pPr>
              <w:jc w:val="center"/>
              <w:rPr>
                <w:sz w:val="28"/>
                <w:szCs w:val="28"/>
              </w:rPr>
            </w:pPr>
            <w:r>
              <w:rPr>
                <w:sz w:val="28"/>
                <w:szCs w:val="28"/>
              </w:rPr>
              <w:t>С</w:t>
            </w:r>
            <w:r w:rsidR="00B117AD" w:rsidRPr="00B117AD">
              <w:rPr>
                <w:sz w:val="28"/>
                <w:szCs w:val="28"/>
              </w:rPr>
              <w:t>одержание</w:t>
            </w:r>
          </w:p>
        </w:tc>
        <w:tc>
          <w:tcPr>
            <w:tcW w:w="1275" w:type="dxa"/>
            <w:vAlign w:val="center"/>
          </w:tcPr>
          <w:p w:rsidR="0042172A" w:rsidRPr="00B117AD" w:rsidRDefault="009255AE" w:rsidP="009255AE">
            <w:pPr>
              <w:jc w:val="center"/>
              <w:rPr>
                <w:sz w:val="28"/>
                <w:szCs w:val="28"/>
              </w:rPr>
            </w:pPr>
            <w:r>
              <w:rPr>
                <w:sz w:val="28"/>
                <w:szCs w:val="28"/>
              </w:rPr>
              <w:t>с</w:t>
            </w:r>
            <w:r w:rsidR="0042172A" w:rsidRPr="00B117AD">
              <w:rPr>
                <w:sz w:val="28"/>
                <w:szCs w:val="28"/>
              </w:rPr>
              <w:t>тр</w:t>
            </w:r>
            <w:r>
              <w:rPr>
                <w:sz w:val="28"/>
                <w:szCs w:val="28"/>
              </w:rPr>
              <w:t>.</w:t>
            </w:r>
          </w:p>
        </w:tc>
      </w:tr>
      <w:tr w:rsidR="0042172A" w:rsidRPr="00B117AD" w:rsidTr="004B31CF">
        <w:tc>
          <w:tcPr>
            <w:tcW w:w="1101" w:type="dxa"/>
          </w:tcPr>
          <w:p w:rsidR="0042172A" w:rsidRPr="00B117AD" w:rsidRDefault="0042172A" w:rsidP="0061439E">
            <w:pPr>
              <w:rPr>
                <w:sz w:val="28"/>
                <w:szCs w:val="28"/>
              </w:rPr>
            </w:pPr>
          </w:p>
        </w:tc>
        <w:tc>
          <w:tcPr>
            <w:tcW w:w="7371" w:type="dxa"/>
          </w:tcPr>
          <w:p w:rsidR="0042172A" w:rsidRPr="00B117AD" w:rsidRDefault="0042172A" w:rsidP="0061439E">
            <w:pPr>
              <w:rPr>
                <w:sz w:val="28"/>
                <w:szCs w:val="28"/>
              </w:rPr>
            </w:pPr>
            <w:r w:rsidRPr="00B117AD">
              <w:rPr>
                <w:sz w:val="28"/>
                <w:szCs w:val="28"/>
              </w:rPr>
              <w:t>Пояснительная  записка</w:t>
            </w:r>
          </w:p>
        </w:tc>
        <w:tc>
          <w:tcPr>
            <w:tcW w:w="1275" w:type="dxa"/>
          </w:tcPr>
          <w:p w:rsidR="0042172A" w:rsidRPr="00B117AD" w:rsidRDefault="00B117AD" w:rsidP="004B31CF">
            <w:pPr>
              <w:rPr>
                <w:sz w:val="28"/>
                <w:szCs w:val="28"/>
              </w:rPr>
            </w:pPr>
            <w:r w:rsidRPr="00B117AD">
              <w:rPr>
                <w:sz w:val="28"/>
                <w:szCs w:val="28"/>
              </w:rPr>
              <w:t>3</w:t>
            </w:r>
          </w:p>
        </w:tc>
      </w:tr>
      <w:tr w:rsidR="007E6265" w:rsidRPr="00B117AD" w:rsidTr="004B31CF">
        <w:tc>
          <w:tcPr>
            <w:tcW w:w="1101" w:type="dxa"/>
          </w:tcPr>
          <w:p w:rsidR="007E6265" w:rsidRPr="009255AE" w:rsidRDefault="007E6265" w:rsidP="0061439E">
            <w:pPr>
              <w:rPr>
                <w:b/>
                <w:sz w:val="28"/>
                <w:szCs w:val="28"/>
              </w:rPr>
            </w:pPr>
            <w:r w:rsidRPr="009255AE">
              <w:rPr>
                <w:b/>
                <w:sz w:val="28"/>
                <w:szCs w:val="28"/>
              </w:rPr>
              <w:t>1</w:t>
            </w:r>
          </w:p>
        </w:tc>
        <w:tc>
          <w:tcPr>
            <w:tcW w:w="7371" w:type="dxa"/>
          </w:tcPr>
          <w:p w:rsidR="007E6265" w:rsidRPr="009255AE" w:rsidRDefault="007E6265" w:rsidP="0061439E">
            <w:pPr>
              <w:rPr>
                <w:b/>
                <w:sz w:val="28"/>
                <w:szCs w:val="28"/>
              </w:rPr>
            </w:pPr>
            <w:r w:rsidRPr="009255AE">
              <w:rPr>
                <w:b/>
                <w:sz w:val="28"/>
                <w:szCs w:val="28"/>
              </w:rPr>
              <w:t>ЦЕЛЕВОЙ РАЗДЕЛ</w:t>
            </w:r>
          </w:p>
        </w:tc>
        <w:tc>
          <w:tcPr>
            <w:tcW w:w="1275" w:type="dxa"/>
          </w:tcPr>
          <w:p w:rsidR="007E6265" w:rsidRPr="00B117AD" w:rsidRDefault="00FA6253" w:rsidP="004B31CF">
            <w:pPr>
              <w:rPr>
                <w:sz w:val="28"/>
                <w:szCs w:val="28"/>
              </w:rPr>
            </w:pPr>
            <w:r>
              <w:rPr>
                <w:sz w:val="28"/>
                <w:szCs w:val="28"/>
              </w:rPr>
              <w:t>7</w:t>
            </w:r>
          </w:p>
        </w:tc>
      </w:tr>
      <w:tr w:rsidR="0042172A" w:rsidRPr="00B117AD" w:rsidTr="004B31CF">
        <w:tc>
          <w:tcPr>
            <w:tcW w:w="1101" w:type="dxa"/>
          </w:tcPr>
          <w:p w:rsidR="0042172A" w:rsidRPr="00B117AD" w:rsidRDefault="007E6265" w:rsidP="004B31CF">
            <w:pPr>
              <w:rPr>
                <w:sz w:val="28"/>
                <w:szCs w:val="28"/>
              </w:rPr>
            </w:pPr>
            <w:r>
              <w:rPr>
                <w:sz w:val="28"/>
                <w:szCs w:val="28"/>
              </w:rPr>
              <w:t>1.1.</w:t>
            </w:r>
          </w:p>
        </w:tc>
        <w:tc>
          <w:tcPr>
            <w:tcW w:w="7371" w:type="dxa"/>
          </w:tcPr>
          <w:p w:rsidR="0042172A" w:rsidRPr="00B117AD" w:rsidRDefault="0042172A" w:rsidP="0042172A">
            <w:pPr>
              <w:rPr>
                <w:sz w:val="28"/>
                <w:szCs w:val="28"/>
              </w:rPr>
            </w:pPr>
            <w:r w:rsidRPr="00B117AD">
              <w:rPr>
                <w:sz w:val="28"/>
                <w:szCs w:val="28"/>
              </w:rPr>
              <w:t>Целевые ориентиры и планируемые результаты реализации</w:t>
            </w:r>
          </w:p>
          <w:p w:rsidR="0042172A" w:rsidRPr="00B117AD" w:rsidRDefault="0042172A" w:rsidP="00594647">
            <w:pPr>
              <w:rPr>
                <w:sz w:val="28"/>
                <w:szCs w:val="28"/>
              </w:rPr>
            </w:pPr>
            <w:r w:rsidRPr="00B117AD">
              <w:rPr>
                <w:sz w:val="28"/>
                <w:szCs w:val="28"/>
              </w:rPr>
              <w:t xml:space="preserve"> рабочей программы воспитания</w:t>
            </w:r>
            <w:r w:rsidR="007E6265">
              <w:rPr>
                <w:sz w:val="28"/>
                <w:szCs w:val="28"/>
              </w:rPr>
              <w:t>.</w:t>
            </w:r>
            <w:r w:rsidR="007E6265" w:rsidRPr="00B117AD">
              <w:rPr>
                <w:sz w:val="28"/>
                <w:szCs w:val="28"/>
              </w:rPr>
              <w:t xml:space="preserve"> </w:t>
            </w:r>
            <w:r w:rsidR="00594647" w:rsidRPr="00B117AD">
              <w:rPr>
                <w:sz w:val="28"/>
                <w:szCs w:val="28"/>
              </w:rPr>
              <w:t>Ц</w:t>
            </w:r>
            <w:r w:rsidR="00FA6253">
              <w:rPr>
                <w:sz w:val="28"/>
                <w:szCs w:val="28"/>
              </w:rPr>
              <w:t>ель</w:t>
            </w:r>
            <w:r w:rsidR="00531BC9">
              <w:rPr>
                <w:sz w:val="28"/>
                <w:szCs w:val="28"/>
              </w:rPr>
              <w:t xml:space="preserve"> и задачи</w:t>
            </w:r>
            <w:r w:rsidR="00594647" w:rsidRPr="00B117AD">
              <w:rPr>
                <w:sz w:val="28"/>
                <w:szCs w:val="28"/>
              </w:rPr>
              <w:t xml:space="preserve"> </w:t>
            </w:r>
            <w:r w:rsidR="00594647">
              <w:rPr>
                <w:sz w:val="28"/>
                <w:szCs w:val="28"/>
              </w:rPr>
              <w:t>РПВ.</w:t>
            </w:r>
          </w:p>
        </w:tc>
        <w:tc>
          <w:tcPr>
            <w:tcW w:w="1275" w:type="dxa"/>
          </w:tcPr>
          <w:p w:rsidR="0042172A" w:rsidRPr="00B117AD" w:rsidRDefault="00FA6253" w:rsidP="004B31CF">
            <w:pPr>
              <w:rPr>
                <w:sz w:val="28"/>
                <w:szCs w:val="28"/>
              </w:rPr>
            </w:pPr>
            <w:r>
              <w:rPr>
                <w:sz w:val="28"/>
                <w:szCs w:val="28"/>
              </w:rPr>
              <w:t>7</w:t>
            </w:r>
          </w:p>
        </w:tc>
      </w:tr>
      <w:tr w:rsidR="0042172A" w:rsidRPr="00B117AD" w:rsidTr="004B31CF">
        <w:tc>
          <w:tcPr>
            <w:tcW w:w="1101" w:type="dxa"/>
          </w:tcPr>
          <w:p w:rsidR="0042172A" w:rsidRPr="00B117AD" w:rsidRDefault="0042172A" w:rsidP="004B31CF">
            <w:pPr>
              <w:rPr>
                <w:sz w:val="28"/>
                <w:szCs w:val="28"/>
              </w:rPr>
            </w:pPr>
            <w:r w:rsidRPr="00B117AD">
              <w:rPr>
                <w:sz w:val="28"/>
                <w:szCs w:val="28"/>
              </w:rPr>
              <w:t>1.2.</w:t>
            </w:r>
          </w:p>
        </w:tc>
        <w:tc>
          <w:tcPr>
            <w:tcW w:w="7371" w:type="dxa"/>
          </w:tcPr>
          <w:p w:rsidR="0042172A" w:rsidRPr="00B117AD" w:rsidRDefault="0042172A" w:rsidP="00594647">
            <w:pPr>
              <w:rPr>
                <w:sz w:val="28"/>
                <w:szCs w:val="28"/>
              </w:rPr>
            </w:pPr>
            <w:r w:rsidRPr="00B117AD">
              <w:rPr>
                <w:sz w:val="28"/>
                <w:szCs w:val="28"/>
              </w:rPr>
              <w:t xml:space="preserve">Методологические основы и принципы построения </w:t>
            </w:r>
            <w:r w:rsidR="00594647">
              <w:rPr>
                <w:sz w:val="28"/>
                <w:szCs w:val="28"/>
              </w:rPr>
              <w:t>РПВ</w:t>
            </w:r>
          </w:p>
        </w:tc>
        <w:tc>
          <w:tcPr>
            <w:tcW w:w="1275" w:type="dxa"/>
          </w:tcPr>
          <w:p w:rsidR="0042172A" w:rsidRPr="00B117AD" w:rsidRDefault="0051640B" w:rsidP="004B31CF">
            <w:pPr>
              <w:rPr>
                <w:sz w:val="28"/>
                <w:szCs w:val="28"/>
              </w:rPr>
            </w:pPr>
            <w:r>
              <w:rPr>
                <w:sz w:val="28"/>
                <w:szCs w:val="28"/>
              </w:rPr>
              <w:t>7</w:t>
            </w:r>
          </w:p>
        </w:tc>
      </w:tr>
      <w:tr w:rsidR="0042172A" w:rsidRPr="00B117AD" w:rsidTr="004B31CF">
        <w:tc>
          <w:tcPr>
            <w:tcW w:w="1101" w:type="dxa"/>
          </w:tcPr>
          <w:p w:rsidR="0042172A" w:rsidRPr="00B117AD" w:rsidRDefault="009255AE" w:rsidP="009255AE">
            <w:pPr>
              <w:jc w:val="right"/>
              <w:rPr>
                <w:sz w:val="28"/>
                <w:szCs w:val="28"/>
              </w:rPr>
            </w:pPr>
            <w:r>
              <w:rPr>
                <w:sz w:val="28"/>
                <w:szCs w:val="28"/>
              </w:rPr>
              <w:t xml:space="preserve">   </w:t>
            </w:r>
            <w:r w:rsidR="0042172A" w:rsidRPr="00B117AD">
              <w:rPr>
                <w:sz w:val="28"/>
                <w:szCs w:val="28"/>
              </w:rPr>
              <w:t>1.2.1.</w:t>
            </w:r>
          </w:p>
        </w:tc>
        <w:tc>
          <w:tcPr>
            <w:tcW w:w="7371" w:type="dxa"/>
          </w:tcPr>
          <w:p w:rsidR="0042172A" w:rsidRPr="00B117AD" w:rsidRDefault="0042172A" w:rsidP="0042172A">
            <w:pPr>
              <w:rPr>
                <w:sz w:val="28"/>
                <w:szCs w:val="28"/>
              </w:rPr>
            </w:pPr>
            <w:r w:rsidRPr="00B117AD">
              <w:rPr>
                <w:sz w:val="28"/>
                <w:szCs w:val="28"/>
              </w:rPr>
              <w:t>Уклад ДОУ</w:t>
            </w:r>
          </w:p>
        </w:tc>
        <w:tc>
          <w:tcPr>
            <w:tcW w:w="1275" w:type="dxa"/>
          </w:tcPr>
          <w:p w:rsidR="0042172A" w:rsidRPr="00B117AD" w:rsidRDefault="00FA6253" w:rsidP="004B31CF">
            <w:pPr>
              <w:rPr>
                <w:sz w:val="28"/>
                <w:szCs w:val="28"/>
              </w:rPr>
            </w:pPr>
            <w:r>
              <w:rPr>
                <w:sz w:val="28"/>
                <w:szCs w:val="28"/>
              </w:rPr>
              <w:t>9</w:t>
            </w:r>
          </w:p>
        </w:tc>
      </w:tr>
      <w:tr w:rsidR="0042172A" w:rsidRPr="00B117AD" w:rsidTr="004B31CF">
        <w:tc>
          <w:tcPr>
            <w:tcW w:w="1101" w:type="dxa"/>
          </w:tcPr>
          <w:p w:rsidR="0042172A" w:rsidRPr="00B117AD" w:rsidRDefault="0042172A" w:rsidP="009255AE">
            <w:pPr>
              <w:jc w:val="right"/>
              <w:rPr>
                <w:sz w:val="28"/>
                <w:szCs w:val="28"/>
              </w:rPr>
            </w:pPr>
            <w:r w:rsidRPr="00B117AD">
              <w:rPr>
                <w:sz w:val="28"/>
                <w:szCs w:val="28"/>
              </w:rPr>
              <w:t>1.2.2.</w:t>
            </w:r>
          </w:p>
        </w:tc>
        <w:tc>
          <w:tcPr>
            <w:tcW w:w="7371" w:type="dxa"/>
          </w:tcPr>
          <w:p w:rsidR="0042172A" w:rsidRPr="00B117AD" w:rsidRDefault="0042172A" w:rsidP="0042172A">
            <w:pPr>
              <w:rPr>
                <w:sz w:val="28"/>
                <w:szCs w:val="28"/>
              </w:rPr>
            </w:pPr>
            <w:r w:rsidRPr="00B117AD">
              <w:rPr>
                <w:sz w:val="28"/>
                <w:szCs w:val="28"/>
              </w:rPr>
              <w:t>Воспитывающая среда ДОУ</w:t>
            </w:r>
          </w:p>
        </w:tc>
        <w:tc>
          <w:tcPr>
            <w:tcW w:w="1275" w:type="dxa"/>
          </w:tcPr>
          <w:p w:rsidR="0042172A" w:rsidRPr="00B117AD" w:rsidRDefault="0051640B" w:rsidP="004B31CF">
            <w:pPr>
              <w:rPr>
                <w:sz w:val="28"/>
                <w:szCs w:val="28"/>
              </w:rPr>
            </w:pPr>
            <w:r>
              <w:rPr>
                <w:sz w:val="28"/>
                <w:szCs w:val="28"/>
              </w:rPr>
              <w:t>10</w:t>
            </w:r>
          </w:p>
        </w:tc>
      </w:tr>
      <w:tr w:rsidR="0042172A" w:rsidRPr="00B117AD" w:rsidTr="004B31CF">
        <w:tc>
          <w:tcPr>
            <w:tcW w:w="1101" w:type="dxa"/>
          </w:tcPr>
          <w:p w:rsidR="0042172A" w:rsidRPr="00B117AD" w:rsidRDefault="0042172A" w:rsidP="009255AE">
            <w:pPr>
              <w:jc w:val="right"/>
              <w:rPr>
                <w:sz w:val="28"/>
                <w:szCs w:val="28"/>
              </w:rPr>
            </w:pPr>
            <w:r w:rsidRPr="00B117AD">
              <w:rPr>
                <w:sz w:val="28"/>
                <w:szCs w:val="28"/>
              </w:rPr>
              <w:t>1.2.3.</w:t>
            </w:r>
          </w:p>
        </w:tc>
        <w:tc>
          <w:tcPr>
            <w:tcW w:w="7371" w:type="dxa"/>
          </w:tcPr>
          <w:p w:rsidR="0042172A" w:rsidRPr="00B117AD" w:rsidRDefault="0042172A" w:rsidP="0042172A">
            <w:pPr>
              <w:rPr>
                <w:sz w:val="28"/>
                <w:szCs w:val="28"/>
              </w:rPr>
            </w:pPr>
            <w:r w:rsidRPr="00B117AD">
              <w:rPr>
                <w:sz w:val="28"/>
                <w:szCs w:val="28"/>
              </w:rPr>
              <w:t>Общность (сообщество)</w:t>
            </w:r>
            <w:r w:rsidR="004B31CF">
              <w:rPr>
                <w:sz w:val="28"/>
                <w:szCs w:val="28"/>
              </w:rPr>
              <w:t xml:space="preserve"> </w:t>
            </w:r>
            <w:r w:rsidRPr="00B117AD">
              <w:rPr>
                <w:sz w:val="28"/>
                <w:szCs w:val="28"/>
              </w:rPr>
              <w:t>ДОУ</w:t>
            </w:r>
          </w:p>
        </w:tc>
        <w:tc>
          <w:tcPr>
            <w:tcW w:w="1275" w:type="dxa"/>
          </w:tcPr>
          <w:p w:rsidR="0042172A" w:rsidRPr="00B117AD" w:rsidRDefault="0051640B" w:rsidP="004B31CF">
            <w:pPr>
              <w:rPr>
                <w:sz w:val="28"/>
                <w:szCs w:val="28"/>
              </w:rPr>
            </w:pPr>
            <w:r>
              <w:rPr>
                <w:sz w:val="28"/>
                <w:szCs w:val="28"/>
              </w:rPr>
              <w:t>10</w:t>
            </w:r>
          </w:p>
        </w:tc>
      </w:tr>
      <w:tr w:rsidR="0042172A" w:rsidRPr="00B117AD" w:rsidTr="004B31CF">
        <w:tc>
          <w:tcPr>
            <w:tcW w:w="1101" w:type="dxa"/>
          </w:tcPr>
          <w:p w:rsidR="0042172A" w:rsidRPr="00B117AD" w:rsidRDefault="0042172A" w:rsidP="009255AE">
            <w:pPr>
              <w:jc w:val="right"/>
              <w:rPr>
                <w:sz w:val="28"/>
                <w:szCs w:val="28"/>
              </w:rPr>
            </w:pPr>
            <w:r w:rsidRPr="00B117AD">
              <w:rPr>
                <w:sz w:val="28"/>
                <w:szCs w:val="28"/>
              </w:rPr>
              <w:t>1.2.4.</w:t>
            </w:r>
          </w:p>
        </w:tc>
        <w:tc>
          <w:tcPr>
            <w:tcW w:w="7371" w:type="dxa"/>
          </w:tcPr>
          <w:p w:rsidR="0042172A" w:rsidRPr="00B117AD" w:rsidRDefault="0042172A" w:rsidP="0042172A">
            <w:pPr>
              <w:rPr>
                <w:sz w:val="28"/>
                <w:szCs w:val="28"/>
              </w:rPr>
            </w:pPr>
            <w:proofErr w:type="spellStart"/>
            <w:r w:rsidRPr="00B117AD">
              <w:rPr>
                <w:sz w:val="28"/>
                <w:szCs w:val="28"/>
              </w:rPr>
              <w:t>Социокультурный</w:t>
            </w:r>
            <w:proofErr w:type="spellEnd"/>
            <w:r w:rsidRPr="00B117AD">
              <w:rPr>
                <w:sz w:val="28"/>
                <w:szCs w:val="28"/>
              </w:rPr>
              <w:t xml:space="preserve"> </w:t>
            </w:r>
            <w:r w:rsidR="004B31CF">
              <w:rPr>
                <w:sz w:val="28"/>
                <w:szCs w:val="28"/>
              </w:rPr>
              <w:t xml:space="preserve"> </w:t>
            </w:r>
            <w:r w:rsidRPr="00B117AD">
              <w:rPr>
                <w:sz w:val="28"/>
                <w:szCs w:val="28"/>
              </w:rPr>
              <w:t>контекст</w:t>
            </w:r>
          </w:p>
        </w:tc>
        <w:tc>
          <w:tcPr>
            <w:tcW w:w="1275" w:type="dxa"/>
          </w:tcPr>
          <w:p w:rsidR="0042172A" w:rsidRPr="00B117AD" w:rsidRDefault="00083626" w:rsidP="004B31CF">
            <w:pPr>
              <w:rPr>
                <w:sz w:val="28"/>
                <w:szCs w:val="28"/>
              </w:rPr>
            </w:pPr>
            <w:r>
              <w:rPr>
                <w:sz w:val="28"/>
                <w:szCs w:val="28"/>
              </w:rPr>
              <w:t>1</w:t>
            </w:r>
            <w:r w:rsidR="0051640B">
              <w:rPr>
                <w:sz w:val="28"/>
                <w:szCs w:val="28"/>
              </w:rPr>
              <w:t>1</w:t>
            </w:r>
          </w:p>
        </w:tc>
      </w:tr>
      <w:tr w:rsidR="0042172A" w:rsidRPr="00B117AD" w:rsidTr="004B31CF">
        <w:tc>
          <w:tcPr>
            <w:tcW w:w="1101" w:type="dxa"/>
          </w:tcPr>
          <w:p w:rsidR="0042172A" w:rsidRPr="00B117AD" w:rsidRDefault="0042172A" w:rsidP="009255AE">
            <w:pPr>
              <w:jc w:val="right"/>
              <w:rPr>
                <w:sz w:val="28"/>
                <w:szCs w:val="28"/>
              </w:rPr>
            </w:pPr>
            <w:r w:rsidRPr="00B117AD">
              <w:rPr>
                <w:sz w:val="28"/>
                <w:szCs w:val="28"/>
              </w:rPr>
              <w:t>1.2.5.</w:t>
            </w:r>
          </w:p>
        </w:tc>
        <w:tc>
          <w:tcPr>
            <w:tcW w:w="7371" w:type="dxa"/>
          </w:tcPr>
          <w:p w:rsidR="0042172A" w:rsidRPr="00B117AD" w:rsidRDefault="0042172A" w:rsidP="0042172A">
            <w:pPr>
              <w:rPr>
                <w:sz w:val="28"/>
                <w:szCs w:val="28"/>
              </w:rPr>
            </w:pPr>
            <w:r w:rsidRPr="00B117AD">
              <w:rPr>
                <w:sz w:val="28"/>
                <w:szCs w:val="28"/>
              </w:rPr>
              <w:t>Деятельность и культурные практики в ДОУ</w:t>
            </w:r>
          </w:p>
        </w:tc>
        <w:tc>
          <w:tcPr>
            <w:tcW w:w="1275" w:type="dxa"/>
          </w:tcPr>
          <w:p w:rsidR="0042172A" w:rsidRPr="00B117AD" w:rsidRDefault="00083626" w:rsidP="004B31CF">
            <w:pPr>
              <w:rPr>
                <w:sz w:val="28"/>
                <w:szCs w:val="28"/>
              </w:rPr>
            </w:pPr>
            <w:r>
              <w:rPr>
                <w:sz w:val="28"/>
                <w:szCs w:val="28"/>
              </w:rPr>
              <w:t>1</w:t>
            </w:r>
            <w:r w:rsidR="0051640B">
              <w:rPr>
                <w:sz w:val="28"/>
                <w:szCs w:val="28"/>
              </w:rPr>
              <w:t>4</w:t>
            </w:r>
          </w:p>
        </w:tc>
      </w:tr>
      <w:tr w:rsidR="0042172A" w:rsidRPr="00B117AD" w:rsidTr="004B31CF">
        <w:tc>
          <w:tcPr>
            <w:tcW w:w="1101" w:type="dxa"/>
          </w:tcPr>
          <w:p w:rsidR="0042172A" w:rsidRPr="00594647" w:rsidRDefault="0042172A" w:rsidP="004B31CF">
            <w:pPr>
              <w:rPr>
                <w:sz w:val="28"/>
                <w:szCs w:val="28"/>
              </w:rPr>
            </w:pPr>
            <w:r w:rsidRPr="00594647">
              <w:rPr>
                <w:sz w:val="28"/>
                <w:szCs w:val="28"/>
              </w:rPr>
              <w:t>1.3.</w:t>
            </w:r>
          </w:p>
        </w:tc>
        <w:tc>
          <w:tcPr>
            <w:tcW w:w="7371" w:type="dxa"/>
          </w:tcPr>
          <w:p w:rsidR="0042172A" w:rsidRPr="00594647" w:rsidRDefault="001B2063" w:rsidP="001B2063">
            <w:pPr>
              <w:pStyle w:val="aff3"/>
              <w:rPr>
                <w:sz w:val="28"/>
                <w:szCs w:val="28"/>
              </w:rPr>
            </w:pPr>
            <w:r w:rsidRPr="00594647">
              <w:rPr>
                <w:sz w:val="28"/>
                <w:szCs w:val="28"/>
              </w:rPr>
              <w:t xml:space="preserve">Требования к планируемым результатам </w:t>
            </w:r>
            <w:r w:rsidR="00206857">
              <w:rPr>
                <w:sz w:val="28"/>
                <w:szCs w:val="28"/>
              </w:rPr>
              <w:t xml:space="preserve">освоения </w:t>
            </w:r>
            <w:r w:rsidRPr="00594647">
              <w:rPr>
                <w:sz w:val="28"/>
                <w:szCs w:val="28"/>
              </w:rPr>
              <w:t>РПВ</w:t>
            </w:r>
          </w:p>
        </w:tc>
        <w:tc>
          <w:tcPr>
            <w:tcW w:w="1275" w:type="dxa"/>
          </w:tcPr>
          <w:p w:rsidR="0042172A" w:rsidRPr="00594647" w:rsidRDefault="00206857" w:rsidP="004B31CF">
            <w:pPr>
              <w:rPr>
                <w:sz w:val="28"/>
                <w:szCs w:val="28"/>
              </w:rPr>
            </w:pPr>
            <w:r>
              <w:rPr>
                <w:sz w:val="28"/>
                <w:szCs w:val="28"/>
              </w:rPr>
              <w:t>1</w:t>
            </w:r>
            <w:r w:rsidR="0051640B">
              <w:rPr>
                <w:sz w:val="28"/>
                <w:szCs w:val="28"/>
              </w:rPr>
              <w:t>4</w:t>
            </w:r>
          </w:p>
        </w:tc>
      </w:tr>
      <w:tr w:rsidR="001B2063" w:rsidRPr="00B117AD" w:rsidTr="004B31CF">
        <w:tc>
          <w:tcPr>
            <w:tcW w:w="1101" w:type="dxa"/>
          </w:tcPr>
          <w:p w:rsidR="001B2063" w:rsidRPr="00594647" w:rsidRDefault="001B2063" w:rsidP="001B2063">
            <w:pPr>
              <w:jc w:val="right"/>
              <w:rPr>
                <w:sz w:val="28"/>
                <w:szCs w:val="28"/>
              </w:rPr>
            </w:pPr>
            <w:r w:rsidRPr="00594647">
              <w:rPr>
                <w:sz w:val="28"/>
                <w:szCs w:val="28"/>
              </w:rPr>
              <w:t>1.3.1.</w:t>
            </w:r>
          </w:p>
        </w:tc>
        <w:tc>
          <w:tcPr>
            <w:tcW w:w="7371" w:type="dxa"/>
          </w:tcPr>
          <w:p w:rsidR="001B2063" w:rsidRPr="00594647" w:rsidRDefault="00E55591" w:rsidP="00206857">
            <w:pPr>
              <w:pStyle w:val="afc"/>
              <w:shd w:val="clear" w:color="auto" w:fill="auto"/>
              <w:spacing w:line="240" w:lineRule="auto"/>
              <w:jc w:val="both"/>
              <w:rPr>
                <w:sz w:val="28"/>
                <w:szCs w:val="28"/>
              </w:rPr>
            </w:pPr>
            <w:r w:rsidRPr="00594647">
              <w:rPr>
                <w:sz w:val="28"/>
                <w:szCs w:val="28"/>
              </w:rPr>
              <w:t>Целевые ориентиры  воспитательной работы для детей младенческого и   раннего возраста</w:t>
            </w:r>
            <w:r w:rsidR="00206857">
              <w:rPr>
                <w:sz w:val="28"/>
                <w:szCs w:val="28"/>
              </w:rPr>
              <w:t xml:space="preserve"> (до 3 лет)</w:t>
            </w:r>
          </w:p>
        </w:tc>
        <w:tc>
          <w:tcPr>
            <w:tcW w:w="1275" w:type="dxa"/>
          </w:tcPr>
          <w:p w:rsidR="001B2063" w:rsidRDefault="0051640B" w:rsidP="004B31CF">
            <w:pPr>
              <w:rPr>
                <w:sz w:val="28"/>
                <w:szCs w:val="28"/>
              </w:rPr>
            </w:pPr>
            <w:r>
              <w:rPr>
                <w:sz w:val="28"/>
                <w:szCs w:val="28"/>
              </w:rPr>
              <w:t>15</w:t>
            </w:r>
            <w:r w:rsidR="00206857">
              <w:rPr>
                <w:sz w:val="28"/>
                <w:szCs w:val="28"/>
              </w:rPr>
              <w:t xml:space="preserve"> </w:t>
            </w:r>
          </w:p>
        </w:tc>
      </w:tr>
      <w:tr w:rsidR="00E55591" w:rsidRPr="00B117AD" w:rsidTr="004B31CF">
        <w:tc>
          <w:tcPr>
            <w:tcW w:w="1101" w:type="dxa"/>
          </w:tcPr>
          <w:p w:rsidR="00E55591" w:rsidRPr="00594647" w:rsidRDefault="00E55591" w:rsidP="001B2063">
            <w:pPr>
              <w:jc w:val="right"/>
              <w:rPr>
                <w:sz w:val="28"/>
                <w:szCs w:val="28"/>
              </w:rPr>
            </w:pPr>
            <w:r w:rsidRPr="00594647">
              <w:rPr>
                <w:sz w:val="28"/>
                <w:szCs w:val="28"/>
              </w:rPr>
              <w:t>1.3.2.</w:t>
            </w:r>
          </w:p>
        </w:tc>
        <w:tc>
          <w:tcPr>
            <w:tcW w:w="7371" w:type="dxa"/>
          </w:tcPr>
          <w:p w:rsidR="00E55591" w:rsidRPr="00594647" w:rsidRDefault="00E55591" w:rsidP="00E55591">
            <w:pPr>
              <w:pStyle w:val="afc"/>
              <w:shd w:val="clear" w:color="auto" w:fill="auto"/>
              <w:spacing w:line="240" w:lineRule="auto"/>
              <w:jc w:val="both"/>
              <w:rPr>
                <w:sz w:val="28"/>
                <w:szCs w:val="28"/>
              </w:rPr>
            </w:pPr>
            <w:r w:rsidRPr="00594647">
              <w:rPr>
                <w:bCs/>
                <w:sz w:val="28"/>
                <w:szCs w:val="28"/>
              </w:rPr>
              <w:t>Целевые ориентиры воспитательной работы для детей дошкольного возраста (до 8 лет)</w:t>
            </w:r>
          </w:p>
        </w:tc>
        <w:tc>
          <w:tcPr>
            <w:tcW w:w="1275" w:type="dxa"/>
          </w:tcPr>
          <w:p w:rsidR="00E55591" w:rsidRDefault="00206857" w:rsidP="0051640B">
            <w:pPr>
              <w:rPr>
                <w:sz w:val="28"/>
                <w:szCs w:val="28"/>
              </w:rPr>
            </w:pPr>
            <w:r>
              <w:rPr>
                <w:sz w:val="28"/>
                <w:szCs w:val="28"/>
              </w:rPr>
              <w:t>1</w:t>
            </w:r>
            <w:r w:rsidR="0051640B">
              <w:rPr>
                <w:sz w:val="28"/>
                <w:szCs w:val="28"/>
              </w:rPr>
              <w:t>6</w:t>
            </w:r>
          </w:p>
        </w:tc>
      </w:tr>
      <w:tr w:rsidR="0042172A" w:rsidRPr="00B117AD" w:rsidTr="004B31CF">
        <w:tc>
          <w:tcPr>
            <w:tcW w:w="1101" w:type="dxa"/>
          </w:tcPr>
          <w:p w:rsidR="0042172A" w:rsidRPr="00F11FA2" w:rsidRDefault="00B117AD" w:rsidP="004B31CF">
            <w:pPr>
              <w:rPr>
                <w:b/>
                <w:sz w:val="28"/>
                <w:szCs w:val="28"/>
              </w:rPr>
            </w:pPr>
            <w:r w:rsidRPr="00F11FA2">
              <w:rPr>
                <w:b/>
                <w:sz w:val="28"/>
                <w:szCs w:val="28"/>
              </w:rPr>
              <w:t>2</w:t>
            </w:r>
          </w:p>
        </w:tc>
        <w:tc>
          <w:tcPr>
            <w:tcW w:w="7371" w:type="dxa"/>
          </w:tcPr>
          <w:p w:rsidR="0042172A" w:rsidRPr="00F11FA2" w:rsidRDefault="009255AE" w:rsidP="0042172A">
            <w:pPr>
              <w:rPr>
                <w:b/>
                <w:sz w:val="28"/>
                <w:szCs w:val="28"/>
              </w:rPr>
            </w:pPr>
            <w:r>
              <w:rPr>
                <w:b/>
                <w:sz w:val="28"/>
                <w:szCs w:val="28"/>
              </w:rPr>
              <w:t>СОДЕРЖАТЕЛЬНЫЙ РАЗДЕЛ</w:t>
            </w:r>
          </w:p>
        </w:tc>
        <w:tc>
          <w:tcPr>
            <w:tcW w:w="1275" w:type="dxa"/>
          </w:tcPr>
          <w:p w:rsidR="0042172A" w:rsidRPr="00B117AD" w:rsidRDefault="0051640B" w:rsidP="004B31CF">
            <w:pPr>
              <w:rPr>
                <w:sz w:val="28"/>
                <w:szCs w:val="28"/>
              </w:rPr>
            </w:pPr>
            <w:r>
              <w:rPr>
                <w:sz w:val="28"/>
                <w:szCs w:val="28"/>
              </w:rPr>
              <w:t>20</w:t>
            </w:r>
          </w:p>
        </w:tc>
      </w:tr>
      <w:tr w:rsidR="0042172A" w:rsidRPr="00B117AD" w:rsidTr="004B31CF">
        <w:tc>
          <w:tcPr>
            <w:tcW w:w="1101" w:type="dxa"/>
          </w:tcPr>
          <w:p w:rsidR="0042172A" w:rsidRPr="00B117AD" w:rsidRDefault="0042172A" w:rsidP="004B31CF">
            <w:pPr>
              <w:rPr>
                <w:sz w:val="28"/>
                <w:szCs w:val="28"/>
              </w:rPr>
            </w:pPr>
            <w:r w:rsidRPr="00B117AD">
              <w:rPr>
                <w:sz w:val="28"/>
                <w:szCs w:val="28"/>
              </w:rPr>
              <w:t>2.1.</w:t>
            </w:r>
          </w:p>
        </w:tc>
        <w:tc>
          <w:tcPr>
            <w:tcW w:w="7371" w:type="dxa"/>
          </w:tcPr>
          <w:p w:rsidR="0042172A" w:rsidRPr="00B117AD" w:rsidRDefault="0042172A" w:rsidP="0042172A">
            <w:pPr>
              <w:rPr>
                <w:sz w:val="28"/>
                <w:szCs w:val="28"/>
              </w:rPr>
            </w:pPr>
            <w:r w:rsidRPr="00B117AD">
              <w:rPr>
                <w:sz w:val="28"/>
                <w:szCs w:val="28"/>
              </w:rPr>
              <w:t>Содержание воспитательной работы по направлениям воспитания</w:t>
            </w:r>
          </w:p>
        </w:tc>
        <w:tc>
          <w:tcPr>
            <w:tcW w:w="1275" w:type="dxa"/>
          </w:tcPr>
          <w:p w:rsidR="0042172A" w:rsidRPr="00B117AD" w:rsidRDefault="0051640B" w:rsidP="0051640B">
            <w:pPr>
              <w:rPr>
                <w:sz w:val="28"/>
                <w:szCs w:val="28"/>
              </w:rPr>
            </w:pPr>
            <w:r>
              <w:rPr>
                <w:sz w:val="28"/>
                <w:szCs w:val="28"/>
              </w:rPr>
              <w:t>20</w:t>
            </w:r>
          </w:p>
        </w:tc>
      </w:tr>
      <w:tr w:rsidR="0042172A" w:rsidRPr="00B117AD" w:rsidTr="004B31CF">
        <w:tc>
          <w:tcPr>
            <w:tcW w:w="1101" w:type="dxa"/>
          </w:tcPr>
          <w:p w:rsidR="0042172A" w:rsidRPr="00B117AD" w:rsidRDefault="0042172A" w:rsidP="009255AE">
            <w:pPr>
              <w:jc w:val="right"/>
              <w:rPr>
                <w:sz w:val="28"/>
                <w:szCs w:val="28"/>
              </w:rPr>
            </w:pPr>
            <w:r w:rsidRPr="00B117AD">
              <w:rPr>
                <w:sz w:val="28"/>
                <w:szCs w:val="28"/>
              </w:rPr>
              <w:t>2.1.1.</w:t>
            </w:r>
          </w:p>
        </w:tc>
        <w:tc>
          <w:tcPr>
            <w:tcW w:w="7371" w:type="dxa"/>
          </w:tcPr>
          <w:p w:rsidR="0042172A" w:rsidRPr="00B117AD" w:rsidRDefault="0042172A" w:rsidP="0042172A">
            <w:pPr>
              <w:rPr>
                <w:sz w:val="28"/>
                <w:szCs w:val="28"/>
              </w:rPr>
            </w:pPr>
            <w:r w:rsidRPr="00B117AD">
              <w:rPr>
                <w:sz w:val="28"/>
                <w:szCs w:val="28"/>
              </w:rPr>
              <w:t>Патриотическое направление воспитания</w:t>
            </w:r>
          </w:p>
        </w:tc>
        <w:tc>
          <w:tcPr>
            <w:tcW w:w="1275" w:type="dxa"/>
          </w:tcPr>
          <w:p w:rsidR="0042172A" w:rsidRPr="00B117AD" w:rsidRDefault="0051640B" w:rsidP="004B31CF">
            <w:pPr>
              <w:rPr>
                <w:sz w:val="28"/>
                <w:szCs w:val="28"/>
              </w:rPr>
            </w:pPr>
            <w:r>
              <w:rPr>
                <w:sz w:val="28"/>
                <w:szCs w:val="28"/>
              </w:rPr>
              <w:t>23</w:t>
            </w:r>
          </w:p>
        </w:tc>
      </w:tr>
      <w:tr w:rsidR="0042172A" w:rsidRPr="00B117AD" w:rsidTr="004B31CF">
        <w:tc>
          <w:tcPr>
            <w:tcW w:w="1101" w:type="dxa"/>
          </w:tcPr>
          <w:p w:rsidR="0042172A" w:rsidRPr="00B117AD" w:rsidRDefault="00B117AD" w:rsidP="009255AE">
            <w:pPr>
              <w:jc w:val="right"/>
              <w:rPr>
                <w:sz w:val="28"/>
                <w:szCs w:val="28"/>
              </w:rPr>
            </w:pPr>
            <w:r w:rsidRPr="00B117AD">
              <w:rPr>
                <w:sz w:val="28"/>
                <w:szCs w:val="28"/>
              </w:rPr>
              <w:t>2.1.2.</w:t>
            </w:r>
          </w:p>
        </w:tc>
        <w:tc>
          <w:tcPr>
            <w:tcW w:w="7371" w:type="dxa"/>
          </w:tcPr>
          <w:p w:rsidR="0042172A" w:rsidRPr="00B117AD" w:rsidRDefault="0042172A" w:rsidP="0042172A">
            <w:pPr>
              <w:rPr>
                <w:sz w:val="28"/>
                <w:szCs w:val="28"/>
              </w:rPr>
            </w:pPr>
            <w:r w:rsidRPr="00B117AD">
              <w:rPr>
                <w:sz w:val="28"/>
                <w:szCs w:val="28"/>
              </w:rPr>
              <w:t>Социальное направление воспитания</w:t>
            </w:r>
          </w:p>
        </w:tc>
        <w:tc>
          <w:tcPr>
            <w:tcW w:w="1275" w:type="dxa"/>
          </w:tcPr>
          <w:p w:rsidR="0042172A" w:rsidRPr="00B117AD" w:rsidRDefault="0051640B" w:rsidP="004B31CF">
            <w:pPr>
              <w:rPr>
                <w:sz w:val="28"/>
                <w:szCs w:val="28"/>
              </w:rPr>
            </w:pPr>
            <w:r>
              <w:rPr>
                <w:sz w:val="28"/>
                <w:szCs w:val="28"/>
              </w:rPr>
              <w:t>25</w:t>
            </w:r>
          </w:p>
        </w:tc>
      </w:tr>
      <w:tr w:rsidR="0042172A" w:rsidRPr="00B117AD" w:rsidTr="004B31CF">
        <w:tc>
          <w:tcPr>
            <w:tcW w:w="1101" w:type="dxa"/>
          </w:tcPr>
          <w:p w:rsidR="0042172A" w:rsidRPr="00B117AD" w:rsidRDefault="00B117AD" w:rsidP="009255AE">
            <w:pPr>
              <w:jc w:val="right"/>
              <w:rPr>
                <w:sz w:val="28"/>
                <w:szCs w:val="28"/>
              </w:rPr>
            </w:pPr>
            <w:r w:rsidRPr="00B117AD">
              <w:rPr>
                <w:sz w:val="28"/>
                <w:szCs w:val="28"/>
              </w:rPr>
              <w:t>2.1.3.</w:t>
            </w:r>
          </w:p>
        </w:tc>
        <w:tc>
          <w:tcPr>
            <w:tcW w:w="7371" w:type="dxa"/>
          </w:tcPr>
          <w:p w:rsidR="0042172A" w:rsidRPr="00B117AD" w:rsidRDefault="0042172A" w:rsidP="0042172A">
            <w:pPr>
              <w:rPr>
                <w:sz w:val="28"/>
                <w:szCs w:val="28"/>
              </w:rPr>
            </w:pPr>
            <w:r w:rsidRPr="00B117AD">
              <w:rPr>
                <w:sz w:val="28"/>
                <w:szCs w:val="28"/>
              </w:rPr>
              <w:t>Познавательное направление воспитания</w:t>
            </w:r>
          </w:p>
        </w:tc>
        <w:tc>
          <w:tcPr>
            <w:tcW w:w="1275" w:type="dxa"/>
          </w:tcPr>
          <w:p w:rsidR="0042172A" w:rsidRPr="00B117AD" w:rsidRDefault="0051640B" w:rsidP="004B31CF">
            <w:pPr>
              <w:rPr>
                <w:sz w:val="28"/>
                <w:szCs w:val="28"/>
              </w:rPr>
            </w:pPr>
            <w:r>
              <w:rPr>
                <w:sz w:val="28"/>
                <w:szCs w:val="28"/>
              </w:rPr>
              <w:t>25</w:t>
            </w:r>
          </w:p>
        </w:tc>
      </w:tr>
      <w:tr w:rsidR="0042172A" w:rsidRPr="00B117AD" w:rsidTr="004B31CF">
        <w:tc>
          <w:tcPr>
            <w:tcW w:w="1101" w:type="dxa"/>
          </w:tcPr>
          <w:p w:rsidR="0042172A" w:rsidRPr="00B117AD" w:rsidRDefault="00B117AD" w:rsidP="009255AE">
            <w:pPr>
              <w:jc w:val="right"/>
              <w:rPr>
                <w:sz w:val="28"/>
                <w:szCs w:val="28"/>
              </w:rPr>
            </w:pPr>
            <w:r w:rsidRPr="00B117AD">
              <w:rPr>
                <w:sz w:val="28"/>
                <w:szCs w:val="28"/>
              </w:rPr>
              <w:t>2.1.4.</w:t>
            </w:r>
          </w:p>
        </w:tc>
        <w:tc>
          <w:tcPr>
            <w:tcW w:w="7371" w:type="dxa"/>
          </w:tcPr>
          <w:p w:rsidR="0042172A" w:rsidRPr="00B117AD" w:rsidRDefault="0042172A" w:rsidP="0042172A">
            <w:pPr>
              <w:rPr>
                <w:sz w:val="28"/>
                <w:szCs w:val="28"/>
              </w:rPr>
            </w:pPr>
            <w:r w:rsidRPr="00B117AD">
              <w:rPr>
                <w:sz w:val="28"/>
                <w:szCs w:val="28"/>
              </w:rPr>
              <w:t>Физическое и оздоровительное направление воспитания</w:t>
            </w:r>
          </w:p>
        </w:tc>
        <w:tc>
          <w:tcPr>
            <w:tcW w:w="1275" w:type="dxa"/>
          </w:tcPr>
          <w:p w:rsidR="0042172A" w:rsidRPr="00B117AD" w:rsidRDefault="0051640B" w:rsidP="004B31CF">
            <w:pPr>
              <w:rPr>
                <w:sz w:val="28"/>
                <w:szCs w:val="28"/>
              </w:rPr>
            </w:pPr>
            <w:r>
              <w:rPr>
                <w:sz w:val="28"/>
                <w:szCs w:val="28"/>
              </w:rPr>
              <w:t>26</w:t>
            </w:r>
          </w:p>
        </w:tc>
      </w:tr>
      <w:tr w:rsidR="0042172A" w:rsidRPr="00B117AD" w:rsidTr="004B31CF">
        <w:tc>
          <w:tcPr>
            <w:tcW w:w="1101" w:type="dxa"/>
          </w:tcPr>
          <w:p w:rsidR="0042172A" w:rsidRPr="00B117AD" w:rsidRDefault="00B117AD" w:rsidP="009255AE">
            <w:pPr>
              <w:jc w:val="right"/>
              <w:rPr>
                <w:sz w:val="28"/>
                <w:szCs w:val="28"/>
              </w:rPr>
            </w:pPr>
            <w:r w:rsidRPr="00B117AD">
              <w:rPr>
                <w:sz w:val="28"/>
                <w:szCs w:val="28"/>
              </w:rPr>
              <w:t>2.1.5.</w:t>
            </w:r>
          </w:p>
        </w:tc>
        <w:tc>
          <w:tcPr>
            <w:tcW w:w="7371" w:type="dxa"/>
          </w:tcPr>
          <w:p w:rsidR="0042172A" w:rsidRPr="00B117AD" w:rsidRDefault="0042172A" w:rsidP="0042172A">
            <w:pPr>
              <w:rPr>
                <w:sz w:val="28"/>
                <w:szCs w:val="28"/>
              </w:rPr>
            </w:pPr>
            <w:r w:rsidRPr="00B117AD">
              <w:rPr>
                <w:sz w:val="28"/>
                <w:szCs w:val="28"/>
              </w:rPr>
              <w:t>Трудовое направление воспитания</w:t>
            </w:r>
          </w:p>
        </w:tc>
        <w:tc>
          <w:tcPr>
            <w:tcW w:w="1275" w:type="dxa"/>
          </w:tcPr>
          <w:p w:rsidR="0042172A" w:rsidRPr="00B117AD" w:rsidRDefault="00206857" w:rsidP="0051640B">
            <w:pPr>
              <w:rPr>
                <w:sz w:val="28"/>
                <w:szCs w:val="28"/>
              </w:rPr>
            </w:pPr>
            <w:r>
              <w:rPr>
                <w:sz w:val="28"/>
                <w:szCs w:val="28"/>
              </w:rPr>
              <w:t>2</w:t>
            </w:r>
            <w:r w:rsidR="0051640B">
              <w:rPr>
                <w:sz w:val="28"/>
                <w:szCs w:val="28"/>
              </w:rPr>
              <w:t>7</w:t>
            </w:r>
          </w:p>
        </w:tc>
      </w:tr>
      <w:tr w:rsidR="0042172A" w:rsidRPr="00B117AD" w:rsidTr="004B31CF">
        <w:tc>
          <w:tcPr>
            <w:tcW w:w="1101" w:type="dxa"/>
          </w:tcPr>
          <w:p w:rsidR="0042172A" w:rsidRPr="00B117AD" w:rsidRDefault="00B117AD" w:rsidP="009255AE">
            <w:pPr>
              <w:jc w:val="right"/>
              <w:rPr>
                <w:sz w:val="28"/>
                <w:szCs w:val="28"/>
              </w:rPr>
            </w:pPr>
            <w:r w:rsidRPr="00B117AD">
              <w:rPr>
                <w:sz w:val="28"/>
                <w:szCs w:val="28"/>
              </w:rPr>
              <w:t>2.1.6.</w:t>
            </w:r>
          </w:p>
        </w:tc>
        <w:tc>
          <w:tcPr>
            <w:tcW w:w="7371" w:type="dxa"/>
          </w:tcPr>
          <w:p w:rsidR="0042172A" w:rsidRPr="00B117AD" w:rsidRDefault="0042172A" w:rsidP="0042172A">
            <w:pPr>
              <w:rPr>
                <w:sz w:val="28"/>
                <w:szCs w:val="28"/>
              </w:rPr>
            </w:pPr>
            <w:r w:rsidRPr="00B117AD">
              <w:rPr>
                <w:sz w:val="28"/>
                <w:szCs w:val="28"/>
              </w:rPr>
              <w:t>Этико-эстетическое направление воспитания</w:t>
            </w:r>
          </w:p>
        </w:tc>
        <w:tc>
          <w:tcPr>
            <w:tcW w:w="1275" w:type="dxa"/>
          </w:tcPr>
          <w:p w:rsidR="0042172A" w:rsidRPr="00B117AD" w:rsidRDefault="00206857" w:rsidP="0051640B">
            <w:pPr>
              <w:rPr>
                <w:sz w:val="28"/>
                <w:szCs w:val="28"/>
              </w:rPr>
            </w:pPr>
            <w:r>
              <w:rPr>
                <w:sz w:val="28"/>
                <w:szCs w:val="28"/>
              </w:rPr>
              <w:t>2</w:t>
            </w:r>
            <w:r w:rsidR="0051640B">
              <w:rPr>
                <w:sz w:val="28"/>
                <w:szCs w:val="28"/>
              </w:rPr>
              <w:t>8</w:t>
            </w:r>
          </w:p>
        </w:tc>
      </w:tr>
      <w:tr w:rsidR="0042172A" w:rsidRPr="00B117AD" w:rsidTr="004B31CF">
        <w:tc>
          <w:tcPr>
            <w:tcW w:w="1101" w:type="dxa"/>
          </w:tcPr>
          <w:p w:rsidR="0042172A" w:rsidRPr="00B117AD" w:rsidRDefault="00B117AD" w:rsidP="004B31CF">
            <w:pPr>
              <w:rPr>
                <w:sz w:val="28"/>
                <w:szCs w:val="28"/>
              </w:rPr>
            </w:pPr>
            <w:r w:rsidRPr="00B117AD">
              <w:rPr>
                <w:sz w:val="28"/>
                <w:szCs w:val="28"/>
              </w:rPr>
              <w:t>2.2.</w:t>
            </w:r>
          </w:p>
        </w:tc>
        <w:tc>
          <w:tcPr>
            <w:tcW w:w="7371" w:type="dxa"/>
          </w:tcPr>
          <w:p w:rsidR="0042172A" w:rsidRPr="00B117AD" w:rsidRDefault="0042172A" w:rsidP="006449FA">
            <w:pPr>
              <w:rPr>
                <w:sz w:val="28"/>
                <w:szCs w:val="28"/>
              </w:rPr>
            </w:pPr>
            <w:r w:rsidRPr="00B117AD">
              <w:rPr>
                <w:sz w:val="28"/>
                <w:szCs w:val="28"/>
              </w:rPr>
              <w:t>Особенности реализации воспитательно</w:t>
            </w:r>
            <w:r w:rsidR="006449FA">
              <w:rPr>
                <w:sz w:val="28"/>
                <w:szCs w:val="28"/>
              </w:rPr>
              <w:t>го процесса</w:t>
            </w:r>
          </w:p>
        </w:tc>
        <w:tc>
          <w:tcPr>
            <w:tcW w:w="1275" w:type="dxa"/>
          </w:tcPr>
          <w:p w:rsidR="0042172A" w:rsidRPr="00B117AD" w:rsidRDefault="00206857" w:rsidP="0051640B">
            <w:pPr>
              <w:rPr>
                <w:sz w:val="28"/>
                <w:szCs w:val="28"/>
              </w:rPr>
            </w:pPr>
            <w:r>
              <w:rPr>
                <w:sz w:val="28"/>
                <w:szCs w:val="28"/>
              </w:rPr>
              <w:t>2</w:t>
            </w:r>
            <w:r w:rsidR="0051640B">
              <w:rPr>
                <w:sz w:val="28"/>
                <w:szCs w:val="28"/>
              </w:rPr>
              <w:t>9</w:t>
            </w:r>
          </w:p>
        </w:tc>
      </w:tr>
      <w:tr w:rsidR="00B117AD" w:rsidRPr="00B117AD" w:rsidTr="004B31CF">
        <w:tc>
          <w:tcPr>
            <w:tcW w:w="1101" w:type="dxa"/>
          </w:tcPr>
          <w:p w:rsidR="00B117AD" w:rsidRPr="00B117AD" w:rsidRDefault="006449FA" w:rsidP="006449FA">
            <w:pPr>
              <w:rPr>
                <w:sz w:val="28"/>
                <w:szCs w:val="28"/>
              </w:rPr>
            </w:pPr>
            <w:r>
              <w:rPr>
                <w:sz w:val="28"/>
                <w:szCs w:val="28"/>
              </w:rPr>
              <w:t>2.3.</w:t>
            </w:r>
          </w:p>
        </w:tc>
        <w:tc>
          <w:tcPr>
            <w:tcW w:w="7371" w:type="dxa"/>
          </w:tcPr>
          <w:p w:rsidR="00B117AD" w:rsidRPr="00B117AD" w:rsidRDefault="00B117AD" w:rsidP="009255AE">
            <w:pPr>
              <w:rPr>
                <w:sz w:val="28"/>
                <w:szCs w:val="28"/>
              </w:rPr>
            </w:pPr>
            <w:r w:rsidRPr="00B117AD">
              <w:rPr>
                <w:sz w:val="28"/>
                <w:szCs w:val="28"/>
              </w:rPr>
              <w:t xml:space="preserve">Особенности взаимодействия  педагогического коллектива с семьями воспитанников в процессе  реализации </w:t>
            </w:r>
            <w:r w:rsidR="009255AE">
              <w:rPr>
                <w:sz w:val="28"/>
                <w:szCs w:val="28"/>
              </w:rPr>
              <w:t>РПВ</w:t>
            </w:r>
          </w:p>
        </w:tc>
        <w:tc>
          <w:tcPr>
            <w:tcW w:w="1275" w:type="dxa"/>
          </w:tcPr>
          <w:p w:rsidR="00B117AD" w:rsidRPr="00B117AD" w:rsidRDefault="0051640B" w:rsidP="004B31CF">
            <w:pPr>
              <w:rPr>
                <w:sz w:val="28"/>
                <w:szCs w:val="28"/>
              </w:rPr>
            </w:pPr>
            <w:r>
              <w:rPr>
                <w:sz w:val="28"/>
                <w:szCs w:val="28"/>
              </w:rPr>
              <w:t>33</w:t>
            </w:r>
          </w:p>
        </w:tc>
      </w:tr>
      <w:tr w:rsidR="00B117AD" w:rsidRPr="00B117AD" w:rsidTr="00CA7073">
        <w:trPr>
          <w:trHeight w:val="252"/>
        </w:trPr>
        <w:tc>
          <w:tcPr>
            <w:tcW w:w="1101" w:type="dxa"/>
          </w:tcPr>
          <w:p w:rsidR="00B117AD" w:rsidRPr="00F11FA2" w:rsidRDefault="00B117AD" w:rsidP="004B31CF">
            <w:pPr>
              <w:rPr>
                <w:b/>
                <w:sz w:val="28"/>
                <w:szCs w:val="28"/>
              </w:rPr>
            </w:pPr>
            <w:r w:rsidRPr="00F11FA2">
              <w:rPr>
                <w:b/>
                <w:sz w:val="28"/>
                <w:szCs w:val="28"/>
              </w:rPr>
              <w:t>3</w:t>
            </w:r>
          </w:p>
        </w:tc>
        <w:tc>
          <w:tcPr>
            <w:tcW w:w="7371" w:type="dxa"/>
          </w:tcPr>
          <w:p w:rsidR="00B117AD" w:rsidRPr="00F11FA2" w:rsidRDefault="009255AE" w:rsidP="0042172A">
            <w:pPr>
              <w:rPr>
                <w:b/>
                <w:sz w:val="28"/>
                <w:szCs w:val="28"/>
              </w:rPr>
            </w:pPr>
            <w:r>
              <w:rPr>
                <w:b/>
                <w:sz w:val="28"/>
                <w:szCs w:val="28"/>
              </w:rPr>
              <w:t>ОРГАНИЗАЦИОННЫЙ РАЗДЕЛ</w:t>
            </w:r>
          </w:p>
        </w:tc>
        <w:tc>
          <w:tcPr>
            <w:tcW w:w="1275" w:type="dxa"/>
          </w:tcPr>
          <w:p w:rsidR="00B117AD" w:rsidRPr="00B117AD" w:rsidRDefault="0051640B" w:rsidP="004B31CF">
            <w:pPr>
              <w:rPr>
                <w:sz w:val="28"/>
                <w:szCs w:val="28"/>
              </w:rPr>
            </w:pPr>
            <w:r>
              <w:rPr>
                <w:sz w:val="28"/>
                <w:szCs w:val="28"/>
              </w:rPr>
              <w:t>3</w:t>
            </w:r>
            <w:r w:rsidR="00D06015">
              <w:rPr>
                <w:sz w:val="28"/>
                <w:szCs w:val="28"/>
              </w:rPr>
              <w:t>5</w:t>
            </w:r>
          </w:p>
        </w:tc>
      </w:tr>
      <w:tr w:rsidR="00500E03" w:rsidRPr="00B117AD" w:rsidTr="004B31CF">
        <w:tc>
          <w:tcPr>
            <w:tcW w:w="1101" w:type="dxa"/>
          </w:tcPr>
          <w:p w:rsidR="00500E03" w:rsidRPr="00B117AD" w:rsidRDefault="00500E03" w:rsidP="004B31CF">
            <w:pPr>
              <w:rPr>
                <w:sz w:val="28"/>
                <w:szCs w:val="28"/>
              </w:rPr>
            </w:pPr>
            <w:r>
              <w:rPr>
                <w:sz w:val="28"/>
                <w:szCs w:val="28"/>
              </w:rPr>
              <w:t>3.1.</w:t>
            </w:r>
          </w:p>
        </w:tc>
        <w:tc>
          <w:tcPr>
            <w:tcW w:w="7371" w:type="dxa"/>
          </w:tcPr>
          <w:p w:rsidR="00500E03" w:rsidRPr="00B117AD" w:rsidRDefault="00500E03" w:rsidP="00500E03">
            <w:pPr>
              <w:rPr>
                <w:sz w:val="28"/>
                <w:szCs w:val="28"/>
              </w:rPr>
            </w:pPr>
            <w:r w:rsidRPr="00500E03">
              <w:rPr>
                <w:sz w:val="28"/>
                <w:szCs w:val="28"/>
              </w:rPr>
              <w:t xml:space="preserve">Общие требования к условиям реализации </w:t>
            </w:r>
            <w:r>
              <w:rPr>
                <w:sz w:val="28"/>
                <w:szCs w:val="28"/>
              </w:rPr>
              <w:t>РПВ</w:t>
            </w:r>
          </w:p>
        </w:tc>
        <w:tc>
          <w:tcPr>
            <w:tcW w:w="1275" w:type="dxa"/>
          </w:tcPr>
          <w:p w:rsidR="00500E03" w:rsidRDefault="0051640B" w:rsidP="004B31CF">
            <w:pPr>
              <w:rPr>
                <w:sz w:val="28"/>
                <w:szCs w:val="28"/>
              </w:rPr>
            </w:pPr>
            <w:r>
              <w:rPr>
                <w:sz w:val="28"/>
                <w:szCs w:val="28"/>
              </w:rPr>
              <w:t>3</w:t>
            </w:r>
            <w:r w:rsidR="00D06015">
              <w:rPr>
                <w:sz w:val="28"/>
                <w:szCs w:val="28"/>
              </w:rPr>
              <w:t>5</w:t>
            </w:r>
          </w:p>
        </w:tc>
      </w:tr>
      <w:tr w:rsidR="00500E03" w:rsidRPr="00B117AD" w:rsidTr="004B31CF">
        <w:tc>
          <w:tcPr>
            <w:tcW w:w="1101" w:type="dxa"/>
          </w:tcPr>
          <w:p w:rsidR="00500E03" w:rsidRPr="00B117AD" w:rsidRDefault="00500E03" w:rsidP="004B31CF">
            <w:pPr>
              <w:rPr>
                <w:sz w:val="28"/>
                <w:szCs w:val="28"/>
              </w:rPr>
            </w:pPr>
            <w:r>
              <w:rPr>
                <w:sz w:val="28"/>
                <w:szCs w:val="28"/>
              </w:rPr>
              <w:t>3.2.</w:t>
            </w:r>
          </w:p>
        </w:tc>
        <w:tc>
          <w:tcPr>
            <w:tcW w:w="7371" w:type="dxa"/>
          </w:tcPr>
          <w:p w:rsidR="00500E03" w:rsidRPr="00B117AD" w:rsidRDefault="00500E03" w:rsidP="00B117AD">
            <w:pPr>
              <w:rPr>
                <w:sz w:val="28"/>
                <w:szCs w:val="28"/>
              </w:rPr>
            </w:pPr>
            <w:r w:rsidRPr="00500E03">
              <w:rPr>
                <w:sz w:val="28"/>
                <w:szCs w:val="28"/>
              </w:rPr>
              <w:t>Взаимодействия взрослого с детьми. События ДО</w:t>
            </w:r>
            <w:r w:rsidR="00C72E75">
              <w:rPr>
                <w:sz w:val="28"/>
                <w:szCs w:val="28"/>
              </w:rPr>
              <w:t>У</w:t>
            </w:r>
          </w:p>
        </w:tc>
        <w:tc>
          <w:tcPr>
            <w:tcW w:w="1275" w:type="dxa"/>
          </w:tcPr>
          <w:p w:rsidR="00500E03" w:rsidRDefault="00D06015" w:rsidP="004B31CF">
            <w:pPr>
              <w:rPr>
                <w:sz w:val="28"/>
                <w:szCs w:val="28"/>
              </w:rPr>
            </w:pPr>
            <w:r>
              <w:rPr>
                <w:sz w:val="28"/>
                <w:szCs w:val="28"/>
              </w:rPr>
              <w:t>3</w:t>
            </w:r>
            <w:r w:rsidR="0051640B">
              <w:rPr>
                <w:sz w:val="28"/>
                <w:szCs w:val="28"/>
              </w:rPr>
              <w:t>9</w:t>
            </w:r>
          </w:p>
        </w:tc>
      </w:tr>
      <w:tr w:rsidR="00500E03" w:rsidRPr="00B117AD" w:rsidTr="004B31CF">
        <w:tc>
          <w:tcPr>
            <w:tcW w:w="1101" w:type="dxa"/>
          </w:tcPr>
          <w:p w:rsidR="00500E03" w:rsidRPr="00B117AD" w:rsidRDefault="00500E03" w:rsidP="004B31CF">
            <w:pPr>
              <w:rPr>
                <w:sz w:val="28"/>
                <w:szCs w:val="28"/>
              </w:rPr>
            </w:pPr>
            <w:r>
              <w:rPr>
                <w:sz w:val="28"/>
                <w:szCs w:val="28"/>
              </w:rPr>
              <w:t>3.3.</w:t>
            </w:r>
          </w:p>
        </w:tc>
        <w:tc>
          <w:tcPr>
            <w:tcW w:w="7371" w:type="dxa"/>
          </w:tcPr>
          <w:p w:rsidR="00500E03" w:rsidRPr="00B117AD" w:rsidRDefault="00500E03" w:rsidP="00B117AD">
            <w:pPr>
              <w:rPr>
                <w:sz w:val="28"/>
                <w:szCs w:val="28"/>
              </w:rPr>
            </w:pPr>
            <w:r w:rsidRPr="00500E03">
              <w:rPr>
                <w:sz w:val="28"/>
                <w:szCs w:val="28"/>
              </w:rPr>
              <w:t>Организация предметно-пространственной среды</w:t>
            </w:r>
          </w:p>
        </w:tc>
        <w:tc>
          <w:tcPr>
            <w:tcW w:w="1275" w:type="dxa"/>
          </w:tcPr>
          <w:p w:rsidR="00500E03" w:rsidRDefault="0051640B" w:rsidP="004B31CF">
            <w:pPr>
              <w:rPr>
                <w:sz w:val="28"/>
                <w:szCs w:val="28"/>
              </w:rPr>
            </w:pPr>
            <w:r>
              <w:rPr>
                <w:sz w:val="28"/>
                <w:szCs w:val="28"/>
              </w:rPr>
              <w:t>42</w:t>
            </w:r>
          </w:p>
        </w:tc>
      </w:tr>
      <w:tr w:rsidR="00500E03" w:rsidRPr="00B117AD" w:rsidTr="004B31CF">
        <w:tc>
          <w:tcPr>
            <w:tcW w:w="1101" w:type="dxa"/>
          </w:tcPr>
          <w:p w:rsidR="00500E03" w:rsidRDefault="00BE1FC1" w:rsidP="004B31CF">
            <w:pPr>
              <w:rPr>
                <w:sz w:val="28"/>
                <w:szCs w:val="28"/>
              </w:rPr>
            </w:pPr>
            <w:r>
              <w:rPr>
                <w:sz w:val="28"/>
                <w:szCs w:val="28"/>
              </w:rPr>
              <w:t>3.4.</w:t>
            </w:r>
          </w:p>
        </w:tc>
        <w:tc>
          <w:tcPr>
            <w:tcW w:w="7371" w:type="dxa"/>
          </w:tcPr>
          <w:p w:rsidR="00500E03" w:rsidRPr="00500E03" w:rsidRDefault="00500E03" w:rsidP="00B117AD">
            <w:pPr>
              <w:rPr>
                <w:sz w:val="28"/>
                <w:szCs w:val="28"/>
              </w:rPr>
            </w:pPr>
            <w:r w:rsidRPr="00500E03">
              <w:rPr>
                <w:sz w:val="28"/>
                <w:szCs w:val="28"/>
              </w:rPr>
              <w:t>Кадровое обеспечение воспитательного процесса</w:t>
            </w:r>
          </w:p>
        </w:tc>
        <w:tc>
          <w:tcPr>
            <w:tcW w:w="1275" w:type="dxa"/>
          </w:tcPr>
          <w:p w:rsidR="00500E03" w:rsidRDefault="0051640B" w:rsidP="004B31CF">
            <w:pPr>
              <w:rPr>
                <w:sz w:val="28"/>
                <w:szCs w:val="28"/>
              </w:rPr>
            </w:pPr>
            <w:r>
              <w:rPr>
                <w:sz w:val="28"/>
                <w:szCs w:val="28"/>
              </w:rPr>
              <w:t>43</w:t>
            </w:r>
          </w:p>
        </w:tc>
      </w:tr>
      <w:tr w:rsidR="00500E03" w:rsidRPr="00B117AD" w:rsidTr="004B31CF">
        <w:tc>
          <w:tcPr>
            <w:tcW w:w="1101" w:type="dxa"/>
          </w:tcPr>
          <w:p w:rsidR="00500E03" w:rsidRDefault="00BE1FC1" w:rsidP="004B31CF">
            <w:pPr>
              <w:rPr>
                <w:sz w:val="28"/>
                <w:szCs w:val="28"/>
              </w:rPr>
            </w:pPr>
            <w:r>
              <w:rPr>
                <w:sz w:val="28"/>
                <w:szCs w:val="28"/>
              </w:rPr>
              <w:t>3.5.</w:t>
            </w:r>
          </w:p>
        </w:tc>
        <w:tc>
          <w:tcPr>
            <w:tcW w:w="7371" w:type="dxa"/>
          </w:tcPr>
          <w:p w:rsidR="00500E03" w:rsidRPr="00500E03" w:rsidRDefault="00BE1FC1" w:rsidP="00B117AD">
            <w:pPr>
              <w:rPr>
                <w:sz w:val="28"/>
                <w:szCs w:val="28"/>
              </w:rPr>
            </w:pPr>
            <w:r>
              <w:rPr>
                <w:sz w:val="28"/>
                <w:szCs w:val="28"/>
              </w:rPr>
              <w:t xml:space="preserve">Нормативно-методическое обеспечение </w:t>
            </w:r>
            <w:r w:rsidR="00C72E75">
              <w:rPr>
                <w:sz w:val="28"/>
                <w:szCs w:val="28"/>
              </w:rPr>
              <w:t xml:space="preserve">реализации </w:t>
            </w:r>
            <w:r>
              <w:rPr>
                <w:sz w:val="28"/>
                <w:szCs w:val="28"/>
              </w:rPr>
              <w:t>РПВ</w:t>
            </w:r>
          </w:p>
        </w:tc>
        <w:tc>
          <w:tcPr>
            <w:tcW w:w="1275" w:type="dxa"/>
          </w:tcPr>
          <w:p w:rsidR="00500E03" w:rsidRDefault="0051640B" w:rsidP="004B31CF">
            <w:pPr>
              <w:rPr>
                <w:sz w:val="28"/>
                <w:szCs w:val="28"/>
              </w:rPr>
            </w:pPr>
            <w:r>
              <w:rPr>
                <w:sz w:val="28"/>
                <w:szCs w:val="28"/>
              </w:rPr>
              <w:t>46</w:t>
            </w:r>
          </w:p>
        </w:tc>
      </w:tr>
      <w:tr w:rsidR="00500E03" w:rsidRPr="00B117AD" w:rsidTr="004B31CF">
        <w:tc>
          <w:tcPr>
            <w:tcW w:w="1101" w:type="dxa"/>
          </w:tcPr>
          <w:p w:rsidR="00500E03" w:rsidRDefault="00BE1FC1" w:rsidP="004B31CF">
            <w:pPr>
              <w:rPr>
                <w:sz w:val="28"/>
                <w:szCs w:val="28"/>
              </w:rPr>
            </w:pPr>
            <w:r>
              <w:rPr>
                <w:sz w:val="28"/>
                <w:szCs w:val="28"/>
              </w:rPr>
              <w:t>3.6.</w:t>
            </w:r>
          </w:p>
        </w:tc>
        <w:tc>
          <w:tcPr>
            <w:tcW w:w="7371" w:type="dxa"/>
          </w:tcPr>
          <w:p w:rsidR="00500E03" w:rsidRPr="00500E03" w:rsidRDefault="00BE1FC1" w:rsidP="00206857">
            <w:pPr>
              <w:jc w:val="both"/>
              <w:rPr>
                <w:sz w:val="28"/>
                <w:szCs w:val="28"/>
              </w:rPr>
            </w:pPr>
            <w:r w:rsidRPr="00B117AD">
              <w:rPr>
                <w:sz w:val="28"/>
                <w:szCs w:val="28"/>
              </w:rPr>
              <w:t>Особые требования к условиям, обеспечивающим достижение  плановых личностных результатов в работе с особыми категориями детей</w:t>
            </w:r>
          </w:p>
        </w:tc>
        <w:tc>
          <w:tcPr>
            <w:tcW w:w="1275" w:type="dxa"/>
          </w:tcPr>
          <w:p w:rsidR="00500E03" w:rsidRDefault="0051640B" w:rsidP="004B31CF">
            <w:pPr>
              <w:rPr>
                <w:sz w:val="28"/>
                <w:szCs w:val="28"/>
              </w:rPr>
            </w:pPr>
            <w:r>
              <w:rPr>
                <w:sz w:val="28"/>
                <w:szCs w:val="28"/>
              </w:rPr>
              <w:t>47</w:t>
            </w:r>
          </w:p>
        </w:tc>
      </w:tr>
      <w:tr w:rsidR="00BE1FC1" w:rsidRPr="00B117AD" w:rsidTr="004B31CF">
        <w:tc>
          <w:tcPr>
            <w:tcW w:w="1101" w:type="dxa"/>
          </w:tcPr>
          <w:p w:rsidR="00BE1FC1" w:rsidRDefault="00BE1FC1" w:rsidP="004B31CF">
            <w:pPr>
              <w:rPr>
                <w:sz w:val="28"/>
                <w:szCs w:val="28"/>
              </w:rPr>
            </w:pPr>
            <w:r>
              <w:rPr>
                <w:sz w:val="28"/>
                <w:szCs w:val="28"/>
              </w:rPr>
              <w:t>3.7.</w:t>
            </w:r>
          </w:p>
        </w:tc>
        <w:tc>
          <w:tcPr>
            <w:tcW w:w="7371" w:type="dxa"/>
          </w:tcPr>
          <w:p w:rsidR="00BE1FC1" w:rsidRPr="00BE1FC1" w:rsidRDefault="00BE1FC1" w:rsidP="00B117AD">
            <w:pPr>
              <w:rPr>
                <w:sz w:val="28"/>
                <w:szCs w:val="28"/>
              </w:rPr>
            </w:pPr>
            <w:r w:rsidRPr="00BE1FC1">
              <w:rPr>
                <w:sz w:val="28"/>
                <w:szCs w:val="28"/>
              </w:rPr>
              <w:t>Примерный календарный план воспитательной работы</w:t>
            </w:r>
          </w:p>
        </w:tc>
        <w:tc>
          <w:tcPr>
            <w:tcW w:w="1275" w:type="dxa"/>
          </w:tcPr>
          <w:p w:rsidR="00BE1FC1" w:rsidRDefault="0051640B" w:rsidP="004B31CF">
            <w:pPr>
              <w:rPr>
                <w:sz w:val="28"/>
                <w:szCs w:val="28"/>
              </w:rPr>
            </w:pPr>
            <w:r>
              <w:rPr>
                <w:sz w:val="28"/>
                <w:szCs w:val="28"/>
              </w:rPr>
              <w:t>48</w:t>
            </w:r>
          </w:p>
        </w:tc>
      </w:tr>
      <w:tr w:rsidR="000679DE" w:rsidRPr="00B117AD" w:rsidTr="00D06015">
        <w:trPr>
          <w:trHeight w:val="379"/>
        </w:trPr>
        <w:tc>
          <w:tcPr>
            <w:tcW w:w="1101" w:type="dxa"/>
          </w:tcPr>
          <w:p w:rsidR="000679DE" w:rsidRDefault="000679DE" w:rsidP="004B31CF">
            <w:pPr>
              <w:rPr>
                <w:sz w:val="28"/>
                <w:szCs w:val="28"/>
              </w:rPr>
            </w:pPr>
            <w:r>
              <w:rPr>
                <w:sz w:val="28"/>
                <w:szCs w:val="28"/>
              </w:rPr>
              <w:t>4</w:t>
            </w:r>
          </w:p>
        </w:tc>
        <w:tc>
          <w:tcPr>
            <w:tcW w:w="7371" w:type="dxa"/>
          </w:tcPr>
          <w:p w:rsidR="000679DE" w:rsidRPr="00BE1FC1" w:rsidRDefault="000679DE" w:rsidP="00B117AD">
            <w:pPr>
              <w:rPr>
                <w:sz w:val="28"/>
                <w:szCs w:val="28"/>
              </w:rPr>
            </w:pPr>
            <w:r>
              <w:rPr>
                <w:sz w:val="28"/>
                <w:szCs w:val="28"/>
              </w:rPr>
              <w:t xml:space="preserve">ПРИЛОЖЕНИЕ </w:t>
            </w:r>
          </w:p>
        </w:tc>
        <w:tc>
          <w:tcPr>
            <w:tcW w:w="1275" w:type="dxa"/>
          </w:tcPr>
          <w:p w:rsidR="000679DE" w:rsidRDefault="0051640B" w:rsidP="004B31CF">
            <w:pPr>
              <w:rPr>
                <w:sz w:val="28"/>
                <w:szCs w:val="28"/>
              </w:rPr>
            </w:pPr>
            <w:r>
              <w:rPr>
                <w:sz w:val="28"/>
                <w:szCs w:val="28"/>
              </w:rPr>
              <w:t>50</w:t>
            </w:r>
          </w:p>
        </w:tc>
      </w:tr>
      <w:tr w:rsidR="000679DE" w:rsidRPr="00B117AD" w:rsidTr="004B31CF">
        <w:tc>
          <w:tcPr>
            <w:tcW w:w="1101" w:type="dxa"/>
          </w:tcPr>
          <w:p w:rsidR="000679DE" w:rsidRDefault="000679DE" w:rsidP="004B31CF">
            <w:pPr>
              <w:rPr>
                <w:sz w:val="28"/>
                <w:szCs w:val="28"/>
              </w:rPr>
            </w:pPr>
            <w:r>
              <w:rPr>
                <w:sz w:val="28"/>
                <w:szCs w:val="28"/>
              </w:rPr>
              <w:t>4.1.</w:t>
            </w:r>
          </w:p>
        </w:tc>
        <w:tc>
          <w:tcPr>
            <w:tcW w:w="7371" w:type="dxa"/>
          </w:tcPr>
          <w:p w:rsidR="000679DE" w:rsidRDefault="00D06015" w:rsidP="00B117AD">
            <w:pPr>
              <w:rPr>
                <w:sz w:val="28"/>
                <w:szCs w:val="28"/>
              </w:rPr>
            </w:pPr>
            <w:r>
              <w:rPr>
                <w:sz w:val="28"/>
                <w:szCs w:val="28"/>
              </w:rPr>
              <w:t>К</w:t>
            </w:r>
            <w:r w:rsidRPr="00BE1FC1">
              <w:rPr>
                <w:sz w:val="28"/>
                <w:szCs w:val="28"/>
              </w:rPr>
              <w:t>алендарный план воспитательной работы</w:t>
            </w:r>
          </w:p>
        </w:tc>
        <w:tc>
          <w:tcPr>
            <w:tcW w:w="1275" w:type="dxa"/>
          </w:tcPr>
          <w:p w:rsidR="000679DE" w:rsidRDefault="0051640B" w:rsidP="004B31CF">
            <w:pPr>
              <w:rPr>
                <w:sz w:val="28"/>
                <w:szCs w:val="28"/>
              </w:rPr>
            </w:pPr>
            <w:r>
              <w:rPr>
                <w:sz w:val="28"/>
                <w:szCs w:val="28"/>
              </w:rPr>
              <w:t>50</w:t>
            </w:r>
          </w:p>
        </w:tc>
      </w:tr>
      <w:tr w:rsidR="008A5283" w:rsidRPr="00B117AD" w:rsidTr="004B31CF">
        <w:tc>
          <w:tcPr>
            <w:tcW w:w="1101" w:type="dxa"/>
          </w:tcPr>
          <w:p w:rsidR="008A5283" w:rsidRDefault="008A5283" w:rsidP="004B31CF">
            <w:pPr>
              <w:rPr>
                <w:sz w:val="28"/>
                <w:szCs w:val="28"/>
              </w:rPr>
            </w:pPr>
            <w:r>
              <w:rPr>
                <w:sz w:val="28"/>
                <w:szCs w:val="28"/>
              </w:rPr>
              <w:t>4.2.</w:t>
            </w:r>
          </w:p>
        </w:tc>
        <w:tc>
          <w:tcPr>
            <w:tcW w:w="7371" w:type="dxa"/>
          </w:tcPr>
          <w:p w:rsidR="008A5283" w:rsidRPr="008A5283" w:rsidRDefault="008A5283" w:rsidP="00B117AD">
            <w:pPr>
              <w:rPr>
                <w:sz w:val="28"/>
                <w:szCs w:val="28"/>
              </w:rPr>
            </w:pPr>
            <w:r w:rsidRPr="008A5283">
              <w:rPr>
                <w:sz w:val="28"/>
                <w:szCs w:val="28"/>
              </w:rPr>
              <w:t>Лист ежемесячного проектирования воспитательной работы</w:t>
            </w:r>
          </w:p>
        </w:tc>
        <w:tc>
          <w:tcPr>
            <w:tcW w:w="1275" w:type="dxa"/>
          </w:tcPr>
          <w:p w:rsidR="008A5283" w:rsidRDefault="008A5283" w:rsidP="004B31CF">
            <w:pPr>
              <w:rPr>
                <w:sz w:val="28"/>
                <w:szCs w:val="28"/>
              </w:rPr>
            </w:pPr>
            <w:r>
              <w:rPr>
                <w:sz w:val="28"/>
                <w:szCs w:val="28"/>
              </w:rPr>
              <w:t>57</w:t>
            </w:r>
          </w:p>
        </w:tc>
      </w:tr>
      <w:tr w:rsidR="008A5283" w:rsidRPr="00B117AD" w:rsidTr="004B31CF">
        <w:tc>
          <w:tcPr>
            <w:tcW w:w="1101" w:type="dxa"/>
          </w:tcPr>
          <w:p w:rsidR="008A5283" w:rsidRDefault="008A5283" w:rsidP="004B31CF">
            <w:pPr>
              <w:rPr>
                <w:sz w:val="28"/>
                <w:szCs w:val="28"/>
              </w:rPr>
            </w:pPr>
            <w:r>
              <w:rPr>
                <w:sz w:val="28"/>
                <w:szCs w:val="28"/>
              </w:rPr>
              <w:t>4.3.</w:t>
            </w:r>
          </w:p>
        </w:tc>
        <w:tc>
          <w:tcPr>
            <w:tcW w:w="7371" w:type="dxa"/>
          </w:tcPr>
          <w:p w:rsidR="008A5283" w:rsidRPr="0051640B" w:rsidRDefault="0051640B" w:rsidP="0051640B">
            <w:pPr>
              <w:pStyle w:val="2"/>
              <w:spacing w:line="274" w:lineRule="exact"/>
              <w:jc w:val="both"/>
              <w:rPr>
                <w:rFonts w:ascii="Times New Roman" w:hAnsi="Times New Roman"/>
                <w:color w:val="auto"/>
                <w:sz w:val="28"/>
                <w:szCs w:val="28"/>
              </w:rPr>
            </w:pPr>
            <w:r w:rsidRPr="0051640B">
              <w:rPr>
                <w:rFonts w:ascii="Times New Roman" w:hAnsi="Times New Roman"/>
                <w:color w:val="auto"/>
                <w:sz w:val="28"/>
                <w:szCs w:val="28"/>
              </w:rPr>
              <w:t>Примерные</w:t>
            </w:r>
            <w:r w:rsidRPr="0051640B">
              <w:rPr>
                <w:rFonts w:ascii="Times New Roman" w:hAnsi="Times New Roman"/>
                <w:color w:val="auto"/>
                <w:spacing w:val="-4"/>
                <w:sz w:val="28"/>
                <w:szCs w:val="28"/>
              </w:rPr>
              <w:t xml:space="preserve"> </w:t>
            </w:r>
            <w:r w:rsidRPr="0051640B">
              <w:rPr>
                <w:rFonts w:ascii="Times New Roman" w:hAnsi="Times New Roman"/>
                <w:color w:val="auto"/>
                <w:sz w:val="28"/>
                <w:szCs w:val="28"/>
              </w:rPr>
              <w:t>задачи</w:t>
            </w:r>
            <w:r w:rsidRPr="0051640B">
              <w:rPr>
                <w:rFonts w:ascii="Times New Roman" w:hAnsi="Times New Roman"/>
                <w:color w:val="auto"/>
                <w:spacing w:val="-2"/>
                <w:sz w:val="28"/>
                <w:szCs w:val="28"/>
              </w:rPr>
              <w:t xml:space="preserve"> </w:t>
            </w:r>
            <w:r w:rsidRPr="0051640B">
              <w:rPr>
                <w:rFonts w:ascii="Times New Roman" w:hAnsi="Times New Roman"/>
                <w:color w:val="auto"/>
                <w:sz w:val="28"/>
                <w:szCs w:val="28"/>
              </w:rPr>
              <w:t>для</w:t>
            </w:r>
            <w:r w:rsidRPr="0051640B">
              <w:rPr>
                <w:rFonts w:ascii="Times New Roman" w:hAnsi="Times New Roman"/>
                <w:color w:val="auto"/>
                <w:spacing w:val="-3"/>
                <w:sz w:val="28"/>
                <w:szCs w:val="28"/>
              </w:rPr>
              <w:t xml:space="preserve"> </w:t>
            </w:r>
            <w:r w:rsidRPr="0051640B">
              <w:rPr>
                <w:rFonts w:ascii="Times New Roman" w:hAnsi="Times New Roman"/>
                <w:color w:val="auto"/>
                <w:sz w:val="28"/>
                <w:szCs w:val="28"/>
              </w:rPr>
              <w:t>воспитательной</w:t>
            </w:r>
            <w:r w:rsidRPr="0051640B">
              <w:rPr>
                <w:rFonts w:ascii="Times New Roman" w:hAnsi="Times New Roman"/>
                <w:color w:val="auto"/>
                <w:spacing w:val="-2"/>
                <w:sz w:val="28"/>
                <w:szCs w:val="28"/>
              </w:rPr>
              <w:t xml:space="preserve"> </w:t>
            </w:r>
            <w:r w:rsidRPr="0051640B">
              <w:rPr>
                <w:rFonts w:ascii="Times New Roman" w:hAnsi="Times New Roman"/>
                <w:color w:val="auto"/>
                <w:sz w:val="28"/>
                <w:szCs w:val="28"/>
              </w:rPr>
              <w:t>работы</w:t>
            </w:r>
            <w:r w:rsidRPr="0051640B">
              <w:rPr>
                <w:rFonts w:ascii="Times New Roman" w:hAnsi="Times New Roman"/>
                <w:color w:val="auto"/>
                <w:spacing w:val="-4"/>
                <w:sz w:val="28"/>
                <w:szCs w:val="28"/>
              </w:rPr>
              <w:t xml:space="preserve"> </w:t>
            </w:r>
            <w:r w:rsidRPr="0051640B">
              <w:rPr>
                <w:rFonts w:ascii="Times New Roman" w:hAnsi="Times New Roman"/>
                <w:color w:val="auto"/>
                <w:sz w:val="28"/>
                <w:szCs w:val="28"/>
              </w:rPr>
              <w:t>с</w:t>
            </w:r>
            <w:r w:rsidRPr="0051640B">
              <w:rPr>
                <w:rFonts w:ascii="Times New Roman" w:hAnsi="Times New Roman"/>
                <w:color w:val="auto"/>
                <w:spacing w:val="-3"/>
                <w:sz w:val="28"/>
                <w:szCs w:val="28"/>
              </w:rPr>
              <w:t xml:space="preserve"> </w:t>
            </w:r>
            <w:r w:rsidRPr="0051640B">
              <w:rPr>
                <w:rFonts w:ascii="Times New Roman" w:hAnsi="Times New Roman"/>
                <w:color w:val="auto"/>
                <w:sz w:val="28"/>
                <w:szCs w:val="28"/>
              </w:rPr>
              <w:t>детьми</w:t>
            </w:r>
          </w:p>
        </w:tc>
        <w:tc>
          <w:tcPr>
            <w:tcW w:w="1275" w:type="dxa"/>
          </w:tcPr>
          <w:p w:rsidR="008A5283" w:rsidRDefault="0051640B" w:rsidP="004B31CF">
            <w:pPr>
              <w:rPr>
                <w:sz w:val="28"/>
                <w:szCs w:val="28"/>
              </w:rPr>
            </w:pPr>
            <w:r>
              <w:rPr>
                <w:sz w:val="28"/>
                <w:szCs w:val="28"/>
              </w:rPr>
              <w:t>58</w:t>
            </w:r>
          </w:p>
        </w:tc>
      </w:tr>
    </w:tbl>
    <w:p w:rsidR="00206857" w:rsidRDefault="00206857" w:rsidP="00083626">
      <w:bookmarkStart w:id="1" w:name="_Toc74226173"/>
      <w:bookmarkStart w:id="2" w:name="_Toc74089676"/>
      <w:bookmarkStart w:id="3" w:name="_Toc74086730"/>
      <w:bookmarkStart w:id="4" w:name="_Toc73604252"/>
      <w:bookmarkEnd w:id="0"/>
    </w:p>
    <w:p w:rsidR="00083626" w:rsidRPr="00083626" w:rsidRDefault="00083626" w:rsidP="00083626"/>
    <w:p w:rsidR="0061439E" w:rsidRDefault="0061439E" w:rsidP="00083626">
      <w:pPr>
        <w:pStyle w:val="2"/>
        <w:spacing w:before="0"/>
        <w:ind w:firstLine="568"/>
        <w:jc w:val="center"/>
        <w:rPr>
          <w:rFonts w:ascii="Times New Roman" w:hAnsi="Times New Roman"/>
          <w:b/>
          <w:bCs/>
          <w:color w:val="000000"/>
          <w:sz w:val="28"/>
          <w:szCs w:val="28"/>
        </w:rPr>
      </w:pPr>
      <w:r w:rsidRPr="00B117AD">
        <w:rPr>
          <w:rFonts w:ascii="Times New Roman" w:hAnsi="Times New Roman"/>
          <w:b/>
          <w:bCs/>
          <w:color w:val="000000"/>
          <w:sz w:val="28"/>
          <w:szCs w:val="28"/>
        </w:rPr>
        <w:t>Пояснительная записка</w:t>
      </w:r>
      <w:bookmarkEnd w:id="1"/>
      <w:bookmarkEnd w:id="2"/>
      <w:bookmarkEnd w:id="3"/>
      <w:bookmarkEnd w:id="4"/>
    </w:p>
    <w:p w:rsidR="004B31CF" w:rsidRPr="004B31CF" w:rsidRDefault="004B31CF" w:rsidP="00083626"/>
    <w:p w:rsidR="00531BC9" w:rsidRDefault="0061439E" w:rsidP="00531BC9">
      <w:pPr>
        <w:pStyle w:val="af"/>
        <w:spacing w:line="23" w:lineRule="atLeast"/>
        <w:ind w:left="0" w:firstLine="659"/>
      </w:pPr>
      <w:r w:rsidRPr="00B117AD">
        <w:rPr>
          <w:bCs/>
          <w:color w:val="000000"/>
        </w:rPr>
        <w:t xml:space="preserve"> Рабочая </w:t>
      </w:r>
      <w:r w:rsidR="00C263B5" w:rsidRPr="00B117AD">
        <w:rPr>
          <w:bCs/>
          <w:color w:val="000000"/>
        </w:rPr>
        <w:t>программа воспитания М</w:t>
      </w:r>
      <w:r w:rsidR="004B31CF">
        <w:rPr>
          <w:bCs/>
          <w:color w:val="000000"/>
        </w:rPr>
        <w:t xml:space="preserve">униципального </w:t>
      </w:r>
      <w:r w:rsidR="00F11FA2">
        <w:rPr>
          <w:bCs/>
          <w:color w:val="000000"/>
        </w:rPr>
        <w:t xml:space="preserve">бюджетного </w:t>
      </w:r>
      <w:r w:rsidR="004B31CF">
        <w:rPr>
          <w:bCs/>
          <w:color w:val="000000"/>
        </w:rPr>
        <w:t xml:space="preserve">дошкольного образовательного учреждения </w:t>
      </w:r>
      <w:r w:rsidR="00C263B5" w:rsidRPr="00B117AD">
        <w:rPr>
          <w:bCs/>
          <w:color w:val="000000"/>
        </w:rPr>
        <w:t xml:space="preserve"> </w:t>
      </w:r>
      <w:r w:rsidR="004B31CF">
        <w:rPr>
          <w:bCs/>
          <w:color w:val="000000"/>
        </w:rPr>
        <w:t xml:space="preserve">детский сад </w:t>
      </w:r>
      <w:r w:rsidR="00C263B5" w:rsidRPr="00B117AD">
        <w:rPr>
          <w:bCs/>
          <w:color w:val="000000"/>
        </w:rPr>
        <w:t xml:space="preserve"> "</w:t>
      </w:r>
      <w:r w:rsidRPr="00B117AD">
        <w:rPr>
          <w:bCs/>
          <w:color w:val="000000"/>
        </w:rPr>
        <w:t>Богатырь</w:t>
      </w:r>
      <w:r w:rsidR="00C263B5" w:rsidRPr="00B117AD">
        <w:rPr>
          <w:bCs/>
          <w:color w:val="000000"/>
        </w:rPr>
        <w:t>"</w:t>
      </w:r>
      <w:r w:rsidRPr="00B117AD">
        <w:rPr>
          <w:bCs/>
          <w:color w:val="000000"/>
        </w:rPr>
        <w:t xml:space="preserve"> </w:t>
      </w:r>
      <w:proofErr w:type="spellStart"/>
      <w:r w:rsidRPr="00B117AD">
        <w:rPr>
          <w:bCs/>
          <w:color w:val="000000"/>
        </w:rPr>
        <w:t>пгт</w:t>
      </w:r>
      <w:proofErr w:type="gramStart"/>
      <w:r w:rsidRPr="00B117AD">
        <w:rPr>
          <w:bCs/>
          <w:color w:val="000000"/>
        </w:rPr>
        <w:t>.З</w:t>
      </w:r>
      <w:proofErr w:type="gramEnd"/>
      <w:r w:rsidRPr="00B117AD">
        <w:rPr>
          <w:bCs/>
          <w:color w:val="000000"/>
        </w:rPr>
        <w:t>уя</w:t>
      </w:r>
      <w:proofErr w:type="spellEnd"/>
      <w:r w:rsidRPr="00B117AD">
        <w:rPr>
          <w:bCs/>
          <w:color w:val="000000"/>
        </w:rPr>
        <w:t xml:space="preserve"> Белогорского района Республики Крым</w:t>
      </w:r>
      <w:r w:rsidR="00F11FA2">
        <w:rPr>
          <w:bCs/>
          <w:color w:val="000000"/>
        </w:rPr>
        <w:t xml:space="preserve"> (</w:t>
      </w:r>
      <w:proofErr w:type="spellStart"/>
      <w:r w:rsidR="00F11FA2">
        <w:rPr>
          <w:bCs/>
          <w:color w:val="000000"/>
        </w:rPr>
        <w:t>далее-РПВ</w:t>
      </w:r>
      <w:proofErr w:type="spellEnd"/>
      <w:r w:rsidR="00F11FA2">
        <w:rPr>
          <w:bCs/>
          <w:color w:val="000000"/>
        </w:rPr>
        <w:t>)</w:t>
      </w:r>
      <w:r w:rsidR="00531BC9" w:rsidRPr="00531BC9">
        <w:t xml:space="preserve"> </w:t>
      </w:r>
      <w:r w:rsidR="00531BC9" w:rsidRPr="00157FCB">
        <w:t xml:space="preserve">реализуется в рамках </w:t>
      </w:r>
      <w:r w:rsidR="00531BC9">
        <w:t xml:space="preserve">основной </w:t>
      </w:r>
      <w:r w:rsidR="00531BC9" w:rsidRPr="00157FCB">
        <w:t>образовательной программы</w:t>
      </w:r>
      <w:r w:rsidR="00531BC9" w:rsidRPr="00157FCB">
        <w:rPr>
          <w:spacing w:val="-58"/>
        </w:rPr>
        <w:t xml:space="preserve"> </w:t>
      </w:r>
      <w:r w:rsidR="00531BC9" w:rsidRPr="00157FCB">
        <w:t>дошкольного</w:t>
      </w:r>
      <w:r w:rsidR="00531BC9" w:rsidRPr="00157FCB">
        <w:rPr>
          <w:spacing w:val="-2"/>
        </w:rPr>
        <w:t xml:space="preserve"> </w:t>
      </w:r>
      <w:r w:rsidR="00531BC9" w:rsidRPr="00157FCB">
        <w:t>образования</w:t>
      </w:r>
      <w:r w:rsidR="00531BC9" w:rsidRPr="00157FCB">
        <w:rPr>
          <w:spacing w:val="-2"/>
        </w:rPr>
        <w:t xml:space="preserve"> </w:t>
      </w:r>
      <w:r w:rsidR="00531BC9">
        <w:rPr>
          <w:spacing w:val="-2"/>
        </w:rPr>
        <w:t xml:space="preserve">МБДОУ </w:t>
      </w:r>
      <w:proofErr w:type="spellStart"/>
      <w:r w:rsidR="00531BC9">
        <w:rPr>
          <w:spacing w:val="-2"/>
        </w:rPr>
        <w:t>д</w:t>
      </w:r>
      <w:proofErr w:type="spellEnd"/>
      <w:r w:rsidR="00531BC9">
        <w:rPr>
          <w:spacing w:val="-2"/>
        </w:rPr>
        <w:t xml:space="preserve">/с "Богатырь" </w:t>
      </w:r>
      <w:proofErr w:type="spellStart"/>
      <w:r w:rsidR="00531BC9">
        <w:rPr>
          <w:spacing w:val="-2"/>
        </w:rPr>
        <w:t>пгт.Зуя</w:t>
      </w:r>
      <w:proofErr w:type="spellEnd"/>
      <w:r w:rsidR="00531BC9">
        <w:rPr>
          <w:spacing w:val="-2"/>
        </w:rPr>
        <w:t xml:space="preserve"> Белогорского района Республики Крым, адаптированных и дополнительных образовательных программ.</w:t>
      </w:r>
      <w:r w:rsidR="00531BC9" w:rsidRPr="00157FCB">
        <w:t xml:space="preserve"> </w:t>
      </w:r>
    </w:p>
    <w:p w:rsidR="00531BC9" w:rsidRPr="00157FCB" w:rsidRDefault="00531BC9" w:rsidP="00531BC9">
      <w:pPr>
        <w:pStyle w:val="af"/>
        <w:spacing w:line="23" w:lineRule="atLeast"/>
        <w:ind w:left="0" w:firstLine="659"/>
      </w:pPr>
      <w:proofErr w:type="gramStart"/>
      <w:r w:rsidRPr="00157FCB">
        <w:t>Рабочая программа воспитания дополняет образовательный процесс на уровне дошкольного образования на основе</w:t>
      </w:r>
      <w:r w:rsidRPr="00157FCB">
        <w:rPr>
          <w:spacing w:val="1"/>
        </w:rPr>
        <w:t xml:space="preserve"> </w:t>
      </w:r>
      <w:r w:rsidRPr="00157FCB">
        <w:t>требований</w:t>
      </w:r>
      <w:r w:rsidRPr="00157FCB">
        <w:rPr>
          <w:spacing w:val="1"/>
        </w:rPr>
        <w:t xml:space="preserve"> </w:t>
      </w:r>
      <w:r w:rsidRPr="00157FCB">
        <w:t>Федерального</w:t>
      </w:r>
      <w:r w:rsidRPr="00157FCB">
        <w:rPr>
          <w:spacing w:val="1"/>
        </w:rPr>
        <w:t xml:space="preserve"> </w:t>
      </w:r>
      <w:r w:rsidRPr="00157FCB">
        <w:t>Закона</w:t>
      </w:r>
      <w:r w:rsidRPr="00157FCB">
        <w:rPr>
          <w:spacing w:val="1"/>
        </w:rPr>
        <w:t xml:space="preserve"> </w:t>
      </w:r>
      <w:r w:rsidRPr="00157FCB">
        <w:t>№</w:t>
      </w:r>
      <w:r w:rsidRPr="00157FCB">
        <w:rPr>
          <w:spacing w:val="1"/>
        </w:rPr>
        <w:t xml:space="preserve"> </w:t>
      </w:r>
      <w:r w:rsidRPr="00157FCB">
        <w:t>304-ФЗ</w:t>
      </w:r>
      <w:r w:rsidRPr="00157FCB">
        <w:rPr>
          <w:spacing w:val="1"/>
        </w:rPr>
        <w:t xml:space="preserve"> </w:t>
      </w:r>
      <w:r w:rsidRPr="00157FCB">
        <w:t>от</w:t>
      </w:r>
      <w:r w:rsidRPr="00157FCB">
        <w:rPr>
          <w:spacing w:val="1"/>
        </w:rPr>
        <w:t xml:space="preserve"> </w:t>
      </w:r>
      <w:r w:rsidRPr="00157FCB">
        <w:t>31.07.2020</w:t>
      </w:r>
      <w:r w:rsidRPr="00157FCB">
        <w:rPr>
          <w:spacing w:val="1"/>
        </w:rPr>
        <w:t xml:space="preserve"> </w:t>
      </w:r>
      <w:r w:rsidRPr="00157FCB">
        <w:t>«О</w:t>
      </w:r>
      <w:r w:rsidRPr="00157FCB">
        <w:rPr>
          <w:spacing w:val="1"/>
        </w:rPr>
        <w:t xml:space="preserve"> </w:t>
      </w:r>
      <w:r w:rsidRPr="00157FCB">
        <w:t>внесении</w:t>
      </w:r>
      <w:r w:rsidRPr="00157FCB">
        <w:rPr>
          <w:spacing w:val="1"/>
        </w:rPr>
        <w:t xml:space="preserve"> </w:t>
      </w:r>
      <w:r w:rsidRPr="00157FCB">
        <w:t>изменений</w:t>
      </w:r>
      <w:r w:rsidRPr="00157FCB">
        <w:rPr>
          <w:spacing w:val="1"/>
        </w:rPr>
        <w:t xml:space="preserve"> </w:t>
      </w:r>
      <w:r w:rsidRPr="00157FCB">
        <w:t>в</w:t>
      </w:r>
      <w:r w:rsidRPr="00157FCB">
        <w:rPr>
          <w:spacing w:val="1"/>
        </w:rPr>
        <w:t xml:space="preserve"> </w:t>
      </w:r>
      <w:r w:rsidRPr="00157FCB">
        <w:t>Федеральный закон «Об образовании в Российской Федерации» по вопросам воспитания</w:t>
      </w:r>
      <w:r w:rsidRPr="00157FCB">
        <w:rPr>
          <w:spacing w:val="1"/>
        </w:rPr>
        <w:t xml:space="preserve"> </w:t>
      </w:r>
      <w:r w:rsidRPr="00157FCB">
        <w:t>обучающихся», с учетом Плана</w:t>
      </w:r>
      <w:r w:rsidRPr="00157FCB">
        <w:rPr>
          <w:spacing w:val="1"/>
        </w:rPr>
        <w:t xml:space="preserve"> </w:t>
      </w:r>
      <w:r w:rsidRPr="00157FCB">
        <w:t>мероприятий по реализации в 2021-2025 годах Стратегии</w:t>
      </w:r>
      <w:r w:rsidRPr="00157FCB">
        <w:rPr>
          <w:spacing w:val="-57"/>
        </w:rPr>
        <w:t xml:space="preserve"> </w:t>
      </w:r>
      <w:r w:rsidRPr="00157FCB">
        <w:t>развития воспитания в Российской Федерации на период до 2025 года и преемственности</w:t>
      </w:r>
      <w:r w:rsidRPr="00157FCB">
        <w:rPr>
          <w:spacing w:val="1"/>
        </w:rPr>
        <w:t xml:space="preserve"> </w:t>
      </w:r>
      <w:r w:rsidRPr="00157FCB">
        <w:t xml:space="preserve">целей, задач Примерной </w:t>
      </w:r>
      <w:r>
        <w:t>рабочей программы</w:t>
      </w:r>
      <w:proofErr w:type="gramEnd"/>
      <w:r>
        <w:t xml:space="preserve"> воспитания для </w:t>
      </w:r>
      <w:r w:rsidRPr="00157FCB">
        <w:t>образовательных организаций,</w:t>
      </w:r>
      <w:r w:rsidRPr="00157FCB">
        <w:rPr>
          <w:spacing w:val="1"/>
        </w:rPr>
        <w:t xml:space="preserve"> </w:t>
      </w:r>
      <w:proofErr w:type="gramStart"/>
      <w:r w:rsidRPr="00157FCB">
        <w:t>одобренной</w:t>
      </w:r>
      <w:proofErr w:type="gramEnd"/>
      <w:r w:rsidRPr="00157FCB">
        <w:rPr>
          <w:spacing w:val="1"/>
        </w:rPr>
        <w:t xml:space="preserve"> </w:t>
      </w:r>
      <w:r w:rsidRPr="00157FCB">
        <w:t>решением</w:t>
      </w:r>
      <w:r w:rsidRPr="00157FCB">
        <w:rPr>
          <w:spacing w:val="1"/>
        </w:rPr>
        <w:t xml:space="preserve"> </w:t>
      </w:r>
      <w:r w:rsidRPr="00157FCB">
        <w:t>Федерального</w:t>
      </w:r>
      <w:r w:rsidRPr="00157FCB">
        <w:rPr>
          <w:spacing w:val="1"/>
        </w:rPr>
        <w:t xml:space="preserve"> </w:t>
      </w:r>
      <w:r w:rsidRPr="00157FCB">
        <w:t>учебно-методического</w:t>
      </w:r>
      <w:r w:rsidRPr="00157FCB">
        <w:rPr>
          <w:spacing w:val="1"/>
        </w:rPr>
        <w:t xml:space="preserve"> </w:t>
      </w:r>
      <w:r w:rsidRPr="00157FCB">
        <w:t>объединения</w:t>
      </w:r>
      <w:r w:rsidRPr="00157FCB">
        <w:rPr>
          <w:spacing w:val="1"/>
        </w:rPr>
        <w:t xml:space="preserve"> </w:t>
      </w:r>
      <w:r w:rsidRPr="00157FCB">
        <w:t>по</w:t>
      </w:r>
      <w:r w:rsidRPr="00157FCB">
        <w:rPr>
          <w:spacing w:val="1"/>
        </w:rPr>
        <w:t xml:space="preserve"> </w:t>
      </w:r>
      <w:r w:rsidRPr="00157FCB">
        <w:t>общему</w:t>
      </w:r>
      <w:r w:rsidRPr="00157FCB">
        <w:rPr>
          <w:spacing w:val="1"/>
        </w:rPr>
        <w:t xml:space="preserve"> </w:t>
      </w:r>
      <w:r w:rsidRPr="00157FCB">
        <w:t>образованию</w:t>
      </w:r>
      <w:r>
        <w:t xml:space="preserve"> (протокол от «01» июля 2021 №2/21)</w:t>
      </w:r>
      <w:r w:rsidRPr="00157FCB">
        <w:t>.</w:t>
      </w:r>
    </w:p>
    <w:p w:rsidR="00531BC9" w:rsidRPr="00157FCB" w:rsidRDefault="00531BC9" w:rsidP="00531BC9">
      <w:pPr>
        <w:pStyle w:val="af"/>
        <w:spacing w:line="23" w:lineRule="atLeast"/>
        <w:ind w:left="0" w:firstLine="707"/>
      </w:pPr>
      <w:r w:rsidRPr="00157FCB">
        <w:t>Работа</w:t>
      </w:r>
      <w:r w:rsidRPr="00157FCB">
        <w:rPr>
          <w:spacing w:val="1"/>
        </w:rPr>
        <w:t xml:space="preserve"> </w:t>
      </w:r>
      <w:r w:rsidRPr="00157FCB">
        <w:t>по</w:t>
      </w:r>
      <w:r w:rsidRPr="00157FCB">
        <w:rPr>
          <w:spacing w:val="1"/>
        </w:rPr>
        <w:t xml:space="preserve"> </w:t>
      </w:r>
      <w:r w:rsidRPr="00157FCB">
        <w:t>воспитанию,</w:t>
      </w:r>
      <w:r w:rsidRPr="00157FCB">
        <w:rPr>
          <w:spacing w:val="1"/>
        </w:rPr>
        <w:t xml:space="preserve"> </w:t>
      </w:r>
      <w:r w:rsidRPr="00157FCB">
        <w:t>формированию</w:t>
      </w:r>
      <w:r w:rsidRPr="00157FCB">
        <w:rPr>
          <w:spacing w:val="1"/>
        </w:rPr>
        <w:t xml:space="preserve"> </w:t>
      </w:r>
      <w:r w:rsidRPr="00157FCB">
        <w:t>и</w:t>
      </w:r>
      <w:r w:rsidRPr="00157FCB">
        <w:rPr>
          <w:spacing w:val="1"/>
        </w:rPr>
        <w:t xml:space="preserve"> </w:t>
      </w:r>
      <w:r w:rsidRPr="00157FCB">
        <w:t>развитию</w:t>
      </w:r>
      <w:r w:rsidRPr="00157FCB">
        <w:rPr>
          <w:spacing w:val="1"/>
        </w:rPr>
        <w:t xml:space="preserve"> </w:t>
      </w:r>
      <w:r w:rsidRPr="00157FCB">
        <w:t>личности</w:t>
      </w:r>
      <w:r w:rsidRPr="00157FCB">
        <w:rPr>
          <w:spacing w:val="1"/>
        </w:rPr>
        <w:t xml:space="preserve"> </w:t>
      </w:r>
      <w:r w:rsidRPr="00157FCB">
        <w:t>дошкольников</w:t>
      </w:r>
      <w:r w:rsidRPr="00157FCB">
        <w:rPr>
          <w:spacing w:val="1"/>
        </w:rPr>
        <w:t xml:space="preserve"> </w:t>
      </w:r>
      <w:r w:rsidRPr="00157FCB">
        <w:t>предполагает</w:t>
      </w:r>
      <w:r w:rsidRPr="00157FCB">
        <w:rPr>
          <w:spacing w:val="1"/>
        </w:rPr>
        <w:t xml:space="preserve"> </w:t>
      </w:r>
      <w:r w:rsidRPr="00157FCB">
        <w:t>преемственность</w:t>
      </w:r>
      <w:r w:rsidRPr="00157FCB">
        <w:rPr>
          <w:spacing w:val="1"/>
        </w:rPr>
        <w:t xml:space="preserve"> </w:t>
      </w:r>
      <w:r w:rsidRPr="00157FCB">
        <w:t>по</w:t>
      </w:r>
      <w:r w:rsidRPr="00157FCB">
        <w:rPr>
          <w:spacing w:val="1"/>
        </w:rPr>
        <w:t xml:space="preserve"> </w:t>
      </w:r>
      <w:r w:rsidRPr="00157FCB">
        <w:t>отношению</w:t>
      </w:r>
      <w:r w:rsidRPr="00157FCB">
        <w:rPr>
          <w:spacing w:val="1"/>
        </w:rPr>
        <w:t xml:space="preserve"> </w:t>
      </w:r>
      <w:r w:rsidRPr="00157FCB">
        <w:t>к</w:t>
      </w:r>
      <w:r w:rsidRPr="00157FCB">
        <w:rPr>
          <w:spacing w:val="1"/>
        </w:rPr>
        <w:t xml:space="preserve"> </w:t>
      </w:r>
      <w:r w:rsidRPr="00157FCB">
        <w:t>достижению</w:t>
      </w:r>
      <w:r w:rsidRPr="00157FCB">
        <w:rPr>
          <w:spacing w:val="1"/>
        </w:rPr>
        <w:t xml:space="preserve"> </w:t>
      </w:r>
      <w:r w:rsidRPr="00157FCB">
        <w:t>воспитательных</w:t>
      </w:r>
      <w:r w:rsidRPr="00157FCB">
        <w:rPr>
          <w:spacing w:val="1"/>
        </w:rPr>
        <w:t xml:space="preserve"> </w:t>
      </w:r>
      <w:r w:rsidRPr="00157FCB">
        <w:t>целей</w:t>
      </w:r>
      <w:r w:rsidRPr="00157FCB">
        <w:rPr>
          <w:spacing w:val="1"/>
        </w:rPr>
        <w:t xml:space="preserve"> </w:t>
      </w:r>
      <w:r w:rsidRPr="00157FCB">
        <w:t>начального</w:t>
      </w:r>
      <w:r w:rsidRPr="00157FCB">
        <w:rPr>
          <w:spacing w:val="-1"/>
        </w:rPr>
        <w:t xml:space="preserve"> </w:t>
      </w:r>
      <w:r w:rsidRPr="00157FCB">
        <w:t>общего образования.</w:t>
      </w:r>
    </w:p>
    <w:p w:rsidR="00531BC9" w:rsidRPr="00157FCB" w:rsidRDefault="00531BC9" w:rsidP="00531BC9">
      <w:pPr>
        <w:pStyle w:val="af"/>
        <w:spacing w:line="23" w:lineRule="atLeast"/>
        <w:ind w:left="0" w:firstLine="707"/>
      </w:pPr>
      <w:r w:rsidRPr="00157FCB">
        <w:t>Рабочая программа воспитания</w:t>
      </w:r>
      <w:r>
        <w:t xml:space="preserve"> (</w:t>
      </w:r>
      <w:proofErr w:type="spellStart"/>
      <w:r>
        <w:t>далее-РПВ</w:t>
      </w:r>
      <w:proofErr w:type="spellEnd"/>
      <w:r>
        <w:t xml:space="preserve">) </w:t>
      </w:r>
      <w:r w:rsidRPr="00157FCB">
        <w:t xml:space="preserve"> в </w:t>
      </w:r>
      <w:r>
        <w:rPr>
          <w:spacing w:val="-2"/>
        </w:rPr>
        <w:t xml:space="preserve">МБДОУ </w:t>
      </w:r>
      <w:proofErr w:type="spellStart"/>
      <w:r>
        <w:rPr>
          <w:spacing w:val="-2"/>
        </w:rPr>
        <w:t>д</w:t>
      </w:r>
      <w:proofErr w:type="spellEnd"/>
      <w:r>
        <w:rPr>
          <w:spacing w:val="-2"/>
        </w:rPr>
        <w:t xml:space="preserve">/с "Богатырь" </w:t>
      </w:r>
      <w:proofErr w:type="spellStart"/>
      <w:r>
        <w:rPr>
          <w:spacing w:val="-2"/>
        </w:rPr>
        <w:t>пгт</w:t>
      </w:r>
      <w:proofErr w:type="gramStart"/>
      <w:r>
        <w:rPr>
          <w:spacing w:val="-2"/>
        </w:rPr>
        <w:t>.З</w:t>
      </w:r>
      <w:proofErr w:type="gramEnd"/>
      <w:r>
        <w:rPr>
          <w:spacing w:val="-2"/>
        </w:rPr>
        <w:t>уя</w:t>
      </w:r>
      <w:proofErr w:type="spellEnd"/>
      <w:r>
        <w:rPr>
          <w:spacing w:val="-2"/>
        </w:rPr>
        <w:t xml:space="preserve"> Белогорского района Республики Крым (</w:t>
      </w:r>
      <w:proofErr w:type="spellStart"/>
      <w:r>
        <w:rPr>
          <w:spacing w:val="-2"/>
        </w:rPr>
        <w:t>далее-ДОУ</w:t>
      </w:r>
      <w:proofErr w:type="spellEnd"/>
      <w:r>
        <w:rPr>
          <w:spacing w:val="-2"/>
        </w:rPr>
        <w:t>)</w:t>
      </w:r>
      <w:r w:rsidRPr="00157FCB">
        <w:t xml:space="preserve"> строится на </w:t>
      </w:r>
      <w:proofErr w:type="spellStart"/>
      <w:r w:rsidRPr="00157FCB">
        <w:t>целеполагании</w:t>
      </w:r>
      <w:proofErr w:type="spellEnd"/>
      <w:r w:rsidRPr="00157FCB">
        <w:t>,</w:t>
      </w:r>
      <w:r w:rsidRPr="00157FCB">
        <w:rPr>
          <w:spacing w:val="-57"/>
        </w:rPr>
        <w:t xml:space="preserve"> </w:t>
      </w:r>
      <w:r w:rsidRPr="00157FCB">
        <w:t>ожидаемых результатах, видах деятельности, условиях формировании воспитывающей,</w:t>
      </w:r>
      <w:r w:rsidRPr="00157FCB">
        <w:rPr>
          <w:spacing w:val="1"/>
        </w:rPr>
        <w:t xml:space="preserve"> </w:t>
      </w:r>
      <w:r w:rsidRPr="00157FCB">
        <w:t>личностно</w:t>
      </w:r>
      <w:r w:rsidRPr="00157FCB">
        <w:rPr>
          <w:spacing w:val="1"/>
        </w:rPr>
        <w:t xml:space="preserve"> </w:t>
      </w:r>
      <w:r w:rsidRPr="00157FCB">
        <w:t>развивающей</w:t>
      </w:r>
      <w:r w:rsidRPr="00157FCB">
        <w:rPr>
          <w:spacing w:val="1"/>
        </w:rPr>
        <w:t xml:space="preserve"> </w:t>
      </w:r>
      <w:r w:rsidRPr="00157FCB">
        <w:t>среды,</w:t>
      </w:r>
      <w:r w:rsidRPr="00157FCB">
        <w:rPr>
          <w:spacing w:val="1"/>
        </w:rPr>
        <w:t xml:space="preserve"> </w:t>
      </w:r>
      <w:r w:rsidRPr="00157FCB">
        <w:t>отражает</w:t>
      </w:r>
      <w:r w:rsidRPr="00157FCB">
        <w:rPr>
          <w:spacing w:val="1"/>
        </w:rPr>
        <w:t xml:space="preserve"> </w:t>
      </w:r>
      <w:r w:rsidRPr="00157FCB">
        <w:t>интересы</w:t>
      </w:r>
      <w:r w:rsidRPr="00157FCB">
        <w:rPr>
          <w:spacing w:val="1"/>
        </w:rPr>
        <w:t xml:space="preserve"> </w:t>
      </w:r>
      <w:r w:rsidRPr="00157FCB">
        <w:t>и</w:t>
      </w:r>
      <w:r w:rsidRPr="00157FCB">
        <w:rPr>
          <w:spacing w:val="1"/>
        </w:rPr>
        <w:t xml:space="preserve"> </w:t>
      </w:r>
      <w:r w:rsidRPr="00157FCB">
        <w:t>запросы</w:t>
      </w:r>
      <w:r w:rsidRPr="00157FCB">
        <w:rPr>
          <w:spacing w:val="61"/>
        </w:rPr>
        <w:t xml:space="preserve"> </w:t>
      </w:r>
      <w:r w:rsidRPr="00157FCB">
        <w:t>участников</w:t>
      </w:r>
      <w:r w:rsidRPr="00157FCB">
        <w:rPr>
          <w:spacing w:val="1"/>
        </w:rPr>
        <w:t xml:space="preserve"> </w:t>
      </w:r>
      <w:r w:rsidRPr="00157FCB">
        <w:t>образовательных отношений в</w:t>
      </w:r>
      <w:r w:rsidRPr="00157FCB">
        <w:rPr>
          <w:spacing w:val="-1"/>
        </w:rPr>
        <w:t xml:space="preserve"> </w:t>
      </w:r>
      <w:r w:rsidRPr="00157FCB">
        <w:t>лице:</w:t>
      </w:r>
    </w:p>
    <w:p w:rsidR="00531BC9" w:rsidRPr="0057014B" w:rsidRDefault="00531BC9" w:rsidP="00531BC9">
      <w:pPr>
        <w:tabs>
          <w:tab w:val="left" w:pos="929"/>
          <w:tab w:val="left" w:pos="930"/>
        </w:tabs>
        <w:spacing w:line="23" w:lineRule="atLeast"/>
        <w:ind w:left="708"/>
        <w:rPr>
          <w:sz w:val="28"/>
          <w:szCs w:val="28"/>
        </w:rPr>
      </w:pPr>
      <w:r>
        <w:rPr>
          <w:sz w:val="28"/>
          <w:szCs w:val="28"/>
        </w:rPr>
        <w:t>-</w:t>
      </w:r>
      <w:r w:rsidRPr="0057014B">
        <w:rPr>
          <w:sz w:val="28"/>
          <w:szCs w:val="28"/>
        </w:rPr>
        <w:t>ребенка,</w:t>
      </w:r>
      <w:r w:rsidRPr="0057014B">
        <w:rPr>
          <w:spacing w:val="43"/>
          <w:sz w:val="28"/>
          <w:szCs w:val="28"/>
        </w:rPr>
        <w:t xml:space="preserve"> </w:t>
      </w:r>
      <w:r w:rsidRPr="0057014B">
        <w:rPr>
          <w:sz w:val="28"/>
          <w:szCs w:val="28"/>
        </w:rPr>
        <w:t>признавая</w:t>
      </w:r>
      <w:r w:rsidRPr="0057014B">
        <w:rPr>
          <w:spacing w:val="45"/>
          <w:sz w:val="28"/>
          <w:szCs w:val="28"/>
        </w:rPr>
        <w:t xml:space="preserve"> </w:t>
      </w:r>
      <w:r w:rsidRPr="0057014B">
        <w:rPr>
          <w:sz w:val="28"/>
          <w:szCs w:val="28"/>
        </w:rPr>
        <w:t>приоритетную</w:t>
      </w:r>
      <w:r w:rsidRPr="0057014B">
        <w:rPr>
          <w:spacing w:val="43"/>
          <w:sz w:val="28"/>
          <w:szCs w:val="28"/>
        </w:rPr>
        <w:t xml:space="preserve"> </w:t>
      </w:r>
      <w:r w:rsidRPr="0057014B">
        <w:rPr>
          <w:sz w:val="28"/>
          <w:szCs w:val="28"/>
        </w:rPr>
        <w:t>роль</w:t>
      </w:r>
      <w:r w:rsidRPr="0057014B">
        <w:rPr>
          <w:spacing w:val="44"/>
          <w:sz w:val="28"/>
          <w:szCs w:val="28"/>
        </w:rPr>
        <w:t xml:space="preserve"> </w:t>
      </w:r>
      <w:r w:rsidRPr="0057014B">
        <w:rPr>
          <w:sz w:val="28"/>
          <w:szCs w:val="28"/>
        </w:rPr>
        <w:t>его</w:t>
      </w:r>
      <w:r w:rsidRPr="0057014B">
        <w:rPr>
          <w:spacing w:val="43"/>
          <w:sz w:val="28"/>
          <w:szCs w:val="28"/>
        </w:rPr>
        <w:t xml:space="preserve"> </w:t>
      </w:r>
      <w:r w:rsidRPr="0057014B">
        <w:rPr>
          <w:sz w:val="28"/>
          <w:szCs w:val="28"/>
        </w:rPr>
        <w:t>личностного</w:t>
      </w:r>
      <w:r w:rsidRPr="0057014B">
        <w:rPr>
          <w:spacing w:val="43"/>
          <w:sz w:val="28"/>
          <w:szCs w:val="28"/>
        </w:rPr>
        <w:t xml:space="preserve"> </w:t>
      </w:r>
      <w:r w:rsidRPr="0057014B">
        <w:rPr>
          <w:sz w:val="28"/>
          <w:szCs w:val="28"/>
        </w:rPr>
        <w:t>развития</w:t>
      </w:r>
      <w:r w:rsidRPr="0057014B">
        <w:rPr>
          <w:spacing w:val="43"/>
          <w:sz w:val="28"/>
          <w:szCs w:val="28"/>
        </w:rPr>
        <w:t xml:space="preserve"> </w:t>
      </w:r>
      <w:r w:rsidRPr="0057014B">
        <w:rPr>
          <w:sz w:val="28"/>
          <w:szCs w:val="28"/>
        </w:rPr>
        <w:t>на</w:t>
      </w:r>
      <w:r w:rsidRPr="0057014B">
        <w:rPr>
          <w:spacing w:val="42"/>
          <w:sz w:val="28"/>
          <w:szCs w:val="28"/>
        </w:rPr>
        <w:t xml:space="preserve"> </w:t>
      </w:r>
      <w:r>
        <w:rPr>
          <w:spacing w:val="42"/>
          <w:sz w:val="28"/>
          <w:szCs w:val="28"/>
        </w:rPr>
        <w:t xml:space="preserve">  </w:t>
      </w:r>
      <w:r w:rsidRPr="0057014B">
        <w:rPr>
          <w:sz w:val="28"/>
          <w:szCs w:val="28"/>
        </w:rPr>
        <w:t>основе</w:t>
      </w:r>
      <w:r w:rsidRPr="0057014B">
        <w:rPr>
          <w:spacing w:val="-57"/>
          <w:sz w:val="28"/>
          <w:szCs w:val="28"/>
        </w:rPr>
        <w:t xml:space="preserve"> </w:t>
      </w:r>
      <w:r w:rsidRPr="0057014B">
        <w:rPr>
          <w:sz w:val="28"/>
          <w:szCs w:val="28"/>
        </w:rPr>
        <w:t>возрастных</w:t>
      </w:r>
      <w:r w:rsidRPr="0057014B">
        <w:rPr>
          <w:spacing w:val="-2"/>
          <w:sz w:val="28"/>
          <w:szCs w:val="28"/>
        </w:rPr>
        <w:t xml:space="preserve"> </w:t>
      </w:r>
      <w:r w:rsidRPr="0057014B">
        <w:rPr>
          <w:sz w:val="28"/>
          <w:szCs w:val="28"/>
        </w:rPr>
        <w:t>и</w:t>
      </w:r>
      <w:r w:rsidRPr="0057014B">
        <w:rPr>
          <w:spacing w:val="-1"/>
          <w:sz w:val="28"/>
          <w:szCs w:val="28"/>
        </w:rPr>
        <w:t xml:space="preserve"> </w:t>
      </w:r>
      <w:r w:rsidRPr="0057014B">
        <w:rPr>
          <w:sz w:val="28"/>
          <w:szCs w:val="28"/>
        </w:rPr>
        <w:t>индивидуальных особенностей, интересов</w:t>
      </w:r>
      <w:r w:rsidRPr="0057014B">
        <w:rPr>
          <w:spacing w:val="-1"/>
          <w:sz w:val="28"/>
          <w:szCs w:val="28"/>
        </w:rPr>
        <w:t xml:space="preserve"> </w:t>
      </w:r>
      <w:r w:rsidRPr="0057014B">
        <w:rPr>
          <w:sz w:val="28"/>
          <w:szCs w:val="28"/>
        </w:rPr>
        <w:t>и</w:t>
      </w:r>
      <w:r w:rsidRPr="0057014B">
        <w:rPr>
          <w:spacing w:val="-1"/>
          <w:sz w:val="28"/>
          <w:szCs w:val="28"/>
        </w:rPr>
        <w:t xml:space="preserve"> </w:t>
      </w:r>
      <w:r w:rsidRPr="0057014B">
        <w:rPr>
          <w:sz w:val="28"/>
          <w:szCs w:val="28"/>
        </w:rPr>
        <w:t>запросов;</w:t>
      </w:r>
    </w:p>
    <w:p w:rsidR="00531BC9" w:rsidRPr="0057014B" w:rsidRDefault="00531BC9" w:rsidP="00531BC9">
      <w:pPr>
        <w:tabs>
          <w:tab w:val="left" w:pos="929"/>
          <w:tab w:val="left" w:pos="930"/>
        </w:tabs>
        <w:spacing w:line="23" w:lineRule="atLeast"/>
        <w:rPr>
          <w:sz w:val="28"/>
          <w:szCs w:val="28"/>
        </w:rPr>
      </w:pPr>
      <w:r>
        <w:rPr>
          <w:sz w:val="28"/>
          <w:szCs w:val="28"/>
        </w:rPr>
        <w:t xml:space="preserve">          -</w:t>
      </w:r>
      <w:r w:rsidRPr="0057014B">
        <w:rPr>
          <w:sz w:val="28"/>
          <w:szCs w:val="28"/>
        </w:rPr>
        <w:t>родителей</w:t>
      </w:r>
      <w:r w:rsidRPr="0057014B">
        <w:rPr>
          <w:spacing w:val="-3"/>
          <w:sz w:val="28"/>
          <w:szCs w:val="28"/>
        </w:rPr>
        <w:t xml:space="preserve"> </w:t>
      </w:r>
      <w:r w:rsidRPr="0057014B">
        <w:rPr>
          <w:sz w:val="28"/>
          <w:szCs w:val="28"/>
        </w:rPr>
        <w:t>ребенка</w:t>
      </w:r>
      <w:r w:rsidRPr="0057014B">
        <w:rPr>
          <w:spacing w:val="-4"/>
          <w:sz w:val="28"/>
          <w:szCs w:val="28"/>
        </w:rPr>
        <w:t xml:space="preserve"> </w:t>
      </w:r>
      <w:r w:rsidRPr="0057014B">
        <w:rPr>
          <w:sz w:val="28"/>
          <w:szCs w:val="28"/>
        </w:rPr>
        <w:t>(законных</w:t>
      </w:r>
      <w:r w:rsidRPr="0057014B">
        <w:rPr>
          <w:spacing w:val="-1"/>
          <w:sz w:val="28"/>
          <w:szCs w:val="28"/>
        </w:rPr>
        <w:t xml:space="preserve"> </w:t>
      </w:r>
      <w:r w:rsidRPr="0057014B">
        <w:rPr>
          <w:sz w:val="28"/>
          <w:szCs w:val="28"/>
        </w:rPr>
        <w:t>представителей)</w:t>
      </w:r>
      <w:r w:rsidRPr="0057014B">
        <w:rPr>
          <w:spacing w:val="-7"/>
          <w:sz w:val="28"/>
          <w:szCs w:val="28"/>
        </w:rPr>
        <w:t xml:space="preserve"> </w:t>
      </w:r>
      <w:r w:rsidRPr="0057014B">
        <w:rPr>
          <w:sz w:val="28"/>
          <w:szCs w:val="28"/>
        </w:rPr>
        <w:t>и</w:t>
      </w:r>
      <w:r w:rsidRPr="0057014B">
        <w:rPr>
          <w:spacing w:val="-3"/>
          <w:sz w:val="28"/>
          <w:szCs w:val="28"/>
        </w:rPr>
        <w:t xml:space="preserve"> </w:t>
      </w:r>
      <w:r w:rsidRPr="0057014B">
        <w:rPr>
          <w:sz w:val="28"/>
          <w:szCs w:val="28"/>
        </w:rPr>
        <w:t>членов</w:t>
      </w:r>
      <w:r w:rsidRPr="0057014B">
        <w:rPr>
          <w:spacing w:val="-3"/>
          <w:sz w:val="28"/>
          <w:szCs w:val="28"/>
        </w:rPr>
        <w:t xml:space="preserve"> </w:t>
      </w:r>
      <w:r w:rsidRPr="0057014B">
        <w:rPr>
          <w:sz w:val="28"/>
          <w:szCs w:val="28"/>
        </w:rPr>
        <w:t>его</w:t>
      </w:r>
      <w:r w:rsidRPr="0057014B">
        <w:rPr>
          <w:spacing w:val="-4"/>
          <w:sz w:val="28"/>
          <w:szCs w:val="28"/>
        </w:rPr>
        <w:t xml:space="preserve"> </w:t>
      </w:r>
      <w:r w:rsidRPr="0057014B">
        <w:rPr>
          <w:sz w:val="28"/>
          <w:szCs w:val="28"/>
        </w:rPr>
        <w:t>семьи;</w:t>
      </w:r>
    </w:p>
    <w:p w:rsidR="00531BC9" w:rsidRPr="00157FCB" w:rsidRDefault="00531BC9" w:rsidP="00531BC9">
      <w:pPr>
        <w:pStyle w:val="af8"/>
        <w:tabs>
          <w:tab w:val="left" w:pos="929"/>
          <w:tab w:val="left" w:pos="930"/>
        </w:tabs>
        <w:spacing w:line="23" w:lineRule="atLeast"/>
        <w:ind w:left="0"/>
        <w:rPr>
          <w:sz w:val="28"/>
          <w:szCs w:val="28"/>
        </w:rPr>
      </w:pPr>
      <w:r>
        <w:rPr>
          <w:sz w:val="28"/>
          <w:szCs w:val="28"/>
        </w:rPr>
        <w:t xml:space="preserve">          -</w:t>
      </w:r>
      <w:r w:rsidRPr="00157FCB">
        <w:rPr>
          <w:sz w:val="28"/>
          <w:szCs w:val="28"/>
        </w:rPr>
        <w:t>государства</w:t>
      </w:r>
      <w:r w:rsidRPr="00157FCB">
        <w:rPr>
          <w:spacing w:val="-5"/>
          <w:sz w:val="28"/>
          <w:szCs w:val="28"/>
        </w:rPr>
        <w:t xml:space="preserve"> </w:t>
      </w:r>
      <w:r w:rsidRPr="00157FCB">
        <w:rPr>
          <w:sz w:val="28"/>
          <w:szCs w:val="28"/>
        </w:rPr>
        <w:t>и</w:t>
      </w:r>
      <w:r w:rsidRPr="00157FCB">
        <w:rPr>
          <w:spacing w:val="-2"/>
          <w:sz w:val="28"/>
          <w:szCs w:val="28"/>
        </w:rPr>
        <w:t xml:space="preserve"> </w:t>
      </w:r>
      <w:r w:rsidRPr="00157FCB">
        <w:rPr>
          <w:sz w:val="28"/>
          <w:szCs w:val="28"/>
        </w:rPr>
        <w:t>общества.</w:t>
      </w:r>
    </w:p>
    <w:p w:rsidR="00531BC9" w:rsidRPr="00157FCB" w:rsidRDefault="00531BC9" w:rsidP="00531BC9">
      <w:pPr>
        <w:pStyle w:val="af"/>
        <w:spacing w:line="23" w:lineRule="atLeast"/>
        <w:ind w:left="0" w:firstLine="707"/>
      </w:pPr>
      <w:r w:rsidRPr="00157FCB">
        <w:t>Разработка</w:t>
      </w:r>
      <w:r w:rsidRPr="00157FCB">
        <w:rPr>
          <w:spacing w:val="1"/>
        </w:rPr>
        <w:t xml:space="preserve"> </w:t>
      </w:r>
      <w:r>
        <w:t>РПВ</w:t>
      </w:r>
      <w:r w:rsidRPr="00157FCB">
        <w:rPr>
          <w:spacing w:val="1"/>
        </w:rPr>
        <w:t xml:space="preserve"> </w:t>
      </w:r>
      <w:r w:rsidRPr="00157FCB">
        <w:t>и</w:t>
      </w:r>
      <w:r w:rsidRPr="00157FCB">
        <w:rPr>
          <w:spacing w:val="1"/>
        </w:rPr>
        <w:t xml:space="preserve"> </w:t>
      </w:r>
      <w:r w:rsidRPr="00157FCB">
        <w:t>организация</w:t>
      </w:r>
      <w:r w:rsidRPr="00157FCB">
        <w:rPr>
          <w:spacing w:val="1"/>
        </w:rPr>
        <w:t xml:space="preserve"> </w:t>
      </w:r>
      <w:r w:rsidRPr="00157FCB">
        <w:t>воспитательной</w:t>
      </w:r>
      <w:r w:rsidRPr="00157FCB">
        <w:rPr>
          <w:spacing w:val="1"/>
        </w:rPr>
        <w:t xml:space="preserve"> </w:t>
      </w:r>
      <w:r w:rsidRPr="00157FCB">
        <w:t>работы</w:t>
      </w:r>
      <w:r w:rsidRPr="00157FCB">
        <w:rPr>
          <w:spacing w:val="1"/>
        </w:rPr>
        <w:t xml:space="preserve"> </w:t>
      </w:r>
      <w:r w:rsidRPr="00157FCB">
        <w:t>в</w:t>
      </w:r>
      <w:r w:rsidRPr="00157FCB">
        <w:rPr>
          <w:spacing w:val="1"/>
        </w:rPr>
        <w:t xml:space="preserve"> </w:t>
      </w:r>
      <w:r w:rsidRPr="00157FCB">
        <w:t>ДОУ</w:t>
      </w:r>
      <w:r w:rsidRPr="00157FCB">
        <w:rPr>
          <w:spacing w:val="1"/>
        </w:rPr>
        <w:t xml:space="preserve"> </w:t>
      </w:r>
      <w:r w:rsidRPr="00157FCB">
        <w:t>спланированы</w:t>
      </w:r>
      <w:r w:rsidRPr="00157FCB">
        <w:rPr>
          <w:spacing w:val="1"/>
        </w:rPr>
        <w:t xml:space="preserve"> </w:t>
      </w:r>
      <w:r w:rsidRPr="00157FCB">
        <w:t>с</w:t>
      </w:r>
      <w:r w:rsidRPr="00157FCB">
        <w:rPr>
          <w:spacing w:val="1"/>
        </w:rPr>
        <w:t xml:space="preserve"> </w:t>
      </w:r>
      <w:r w:rsidRPr="00157FCB">
        <w:t>учетом</w:t>
      </w:r>
      <w:r w:rsidRPr="00157FCB">
        <w:rPr>
          <w:spacing w:val="1"/>
        </w:rPr>
        <w:t xml:space="preserve"> </w:t>
      </w:r>
      <w:r w:rsidRPr="00157FCB">
        <w:t>целей</w:t>
      </w:r>
      <w:r w:rsidRPr="00157FCB">
        <w:rPr>
          <w:spacing w:val="1"/>
        </w:rPr>
        <w:t xml:space="preserve"> </w:t>
      </w:r>
      <w:r w:rsidRPr="00157FCB">
        <w:t>и</w:t>
      </w:r>
      <w:r w:rsidRPr="00157FCB">
        <w:rPr>
          <w:spacing w:val="1"/>
        </w:rPr>
        <w:t xml:space="preserve"> </w:t>
      </w:r>
      <w:r w:rsidRPr="00157FCB">
        <w:t>задач</w:t>
      </w:r>
      <w:r w:rsidRPr="00157FCB">
        <w:rPr>
          <w:spacing w:val="61"/>
        </w:rPr>
        <w:t xml:space="preserve"> </w:t>
      </w:r>
      <w:r w:rsidRPr="00157FCB">
        <w:t xml:space="preserve">программ </w:t>
      </w:r>
      <w:r w:rsidRPr="00157FCB">
        <w:rPr>
          <w:spacing w:val="-57"/>
        </w:rPr>
        <w:t xml:space="preserve"> </w:t>
      </w:r>
      <w:r w:rsidRPr="00157FCB">
        <w:t>воспитания</w:t>
      </w:r>
      <w:r w:rsidRPr="00157FCB">
        <w:rPr>
          <w:spacing w:val="-1"/>
        </w:rPr>
        <w:t xml:space="preserve"> </w:t>
      </w:r>
      <w:r w:rsidRPr="00157FCB">
        <w:t>субъектов</w:t>
      </w:r>
      <w:r w:rsidRPr="00157FCB">
        <w:rPr>
          <w:spacing w:val="1"/>
        </w:rPr>
        <w:t xml:space="preserve"> </w:t>
      </w:r>
      <w:r w:rsidRPr="00157FCB">
        <w:t>Российской Федерации.</w:t>
      </w:r>
    </w:p>
    <w:p w:rsidR="00531BC9" w:rsidRPr="00157FCB" w:rsidRDefault="00531BC9" w:rsidP="00531BC9">
      <w:pPr>
        <w:pStyle w:val="af"/>
        <w:spacing w:line="23" w:lineRule="atLeast"/>
        <w:ind w:left="0" w:firstLine="707"/>
      </w:pPr>
      <w:r w:rsidRPr="00157FCB">
        <w:t>Основой</w:t>
      </w:r>
      <w:r w:rsidRPr="00157FCB">
        <w:rPr>
          <w:spacing w:val="1"/>
        </w:rPr>
        <w:t xml:space="preserve"> </w:t>
      </w:r>
      <w:r w:rsidRPr="00157FCB">
        <w:t>разработки</w:t>
      </w:r>
      <w:r w:rsidRPr="00157FCB">
        <w:rPr>
          <w:spacing w:val="1"/>
        </w:rPr>
        <w:t xml:space="preserve"> </w:t>
      </w:r>
      <w:r>
        <w:t>РПВ</w:t>
      </w:r>
      <w:r w:rsidRPr="00157FCB">
        <w:rPr>
          <w:spacing w:val="1"/>
        </w:rPr>
        <w:t xml:space="preserve"> </w:t>
      </w:r>
      <w:r w:rsidRPr="00157FCB">
        <w:t>являются</w:t>
      </w:r>
      <w:r w:rsidRPr="00157FCB">
        <w:rPr>
          <w:spacing w:val="1"/>
        </w:rPr>
        <w:t xml:space="preserve"> </w:t>
      </w:r>
      <w:r w:rsidRPr="00157FCB">
        <w:t>положения</w:t>
      </w:r>
      <w:r w:rsidRPr="00157FCB">
        <w:rPr>
          <w:spacing w:val="1"/>
        </w:rPr>
        <w:t xml:space="preserve"> </w:t>
      </w:r>
      <w:r w:rsidRPr="00157FCB">
        <w:t>следующих</w:t>
      </w:r>
      <w:r w:rsidRPr="00157FCB">
        <w:rPr>
          <w:spacing w:val="1"/>
        </w:rPr>
        <w:t xml:space="preserve"> </w:t>
      </w:r>
      <w:r w:rsidRPr="00157FCB">
        <w:t>документов:</w:t>
      </w:r>
    </w:p>
    <w:p w:rsidR="00531BC9" w:rsidRPr="0057014B" w:rsidRDefault="00531BC9" w:rsidP="00531BC9">
      <w:pPr>
        <w:tabs>
          <w:tab w:val="left" w:pos="941"/>
          <w:tab w:val="left" w:pos="942"/>
          <w:tab w:val="left" w:pos="2483"/>
          <w:tab w:val="left" w:pos="3878"/>
          <w:tab w:val="left" w:pos="5214"/>
          <w:tab w:val="left" w:pos="6322"/>
          <w:tab w:val="left" w:pos="6759"/>
          <w:tab w:val="left" w:pos="8282"/>
        </w:tabs>
        <w:spacing w:line="23" w:lineRule="atLeast"/>
        <w:rPr>
          <w:sz w:val="28"/>
          <w:szCs w:val="28"/>
        </w:rPr>
      </w:pPr>
      <w:r w:rsidRPr="0057014B">
        <w:rPr>
          <w:sz w:val="28"/>
          <w:szCs w:val="28"/>
        </w:rPr>
        <w:t xml:space="preserve">-Конституция Российской Федерации (принята на всенародном </w:t>
      </w:r>
      <w:r w:rsidRPr="0057014B">
        <w:rPr>
          <w:spacing w:val="-1"/>
          <w:sz w:val="28"/>
          <w:szCs w:val="28"/>
        </w:rPr>
        <w:t>голосовании</w:t>
      </w:r>
      <w:r w:rsidRPr="0057014B">
        <w:rPr>
          <w:spacing w:val="-57"/>
          <w:sz w:val="28"/>
          <w:szCs w:val="28"/>
        </w:rPr>
        <w:t xml:space="preserve"> </w:t>
      </w:r>
      <w:r w:rsidRPr="0057014B">
        <w:rPr>
          <w:sz w:val="28"/>
          <w:szCs w:val="28"/>
        </w:rPr>
        <w:t>12</w:t>
      </w:r>
      <w:r w:rsidRPr="0057014B">
        <w:rPr>
          <w:spacing w:val="-1"/>
          <w:sz w:val="28"/>
          <w:szCs w:val="28"/>
        </w:rPr>
        <w:t xml:space="preserve"> </w:t>
      </w:r>
      <w:r w:rsidRPr="0057014B">
        <w:rPr>
          <w:sz w:val="28"/>
          <w:szCs w:val="28"/>
        </w:rPr>
        <w:t>декабря 1993 г.)</w:t>
      </w:r>
      <w:r w:rsidRPr="0057014B">
        <w:rPr>
          <w:spacing w:val="-1"/>
          <w:sz w:val="28"/>
          <w:szCs w:val="28"/>
        </w:rPr>
        <w:t xml:space="preserve"> </w:t>
      </w:r>
      <w:r w:rsidRPr="0057014B">
        <w:rPr>
          <w:sz w:val="28"/>
          <w:szCs w:val="28"/>
        </w:rPr>
        <w:t>(с</w:t>
      </w:r>
      <w:r w:rsidRPr="0057014B">
        <w:rPr>
          <w:spacing w:val="-1"/>
          <w:sz w:val="28"/>
          <w:szCs w:val="28"/>
        </w:rPr>
        <w:t xml:space="preserve"> </w:t>
      </w:r>
      <w:r w:rsidRPr="0057014B">
        <w:rPr>
          <w:sz w:val="28"/>
          <w:szCs w:val="28"/>
        </w:rPr>
        <w:t>поправками);</w:t>
      </w:r>
    </w:p>
    <w:p w:rsidR="00531BC9" w:rsidRPr="00157FCB" w:rsidRDefault="00531BC9" w:rsidP="00531BC9">
      <w:pPr>
        <w:pStyle w:val="af8"/>
        <w:tabs>
          <w:tab w:val="left" w:pos="941"/>
          <w:tab w:val="left" w:pos="942"/>
        </w:tabs>
        <w:spacing w:line="23" w:lineRule="atLeast"/>
        <w:ind w:left="0"/>
        <w:rPr>
          <w:sz w:val="28"/>
          <w:szCs w:val="28"/>
        </w:rPr>
      </w:pPr>
      <w:r>
        <w:rPr>
          <w:sz w:val="28"/>
          <w:szCs w:val="28"/>
        </w:rPr>
        <w:t>-</w:t>
      </w:r>
      <w:r w:rsidRPr="00157FCB">
        <w:rPr>
          <w:sz w:val="28"/>
          <w:szCs w:val="28"/>
        </w:rPr>
        <w:t>Указ</w:t>
      </w:r>
      <w:r w:rsidRPr="00157FCB">
        <w:rPr>
          <w:spacing w:val="43"/>
          <w:sz w:val="28"/>
          <w:szCs w:val="28"/>
        </w:rPr>
        <w:t xml:space="preserve"> </w:t>
      </w:r>
      <w:r w:rsidRPr="00157FCB">
        <w:rPr>
          <w:sz w:val="28"/>
          <w:szCs w:val="28"/>
        </w:rPr>
        <w:t>Президента</w:t>
      </w:r>
      <w:r w:rsidRPr="00157FCB">
        <w:rPr>
          <w:spacing w:val="41"/>
          <w:sz w:val="28"/>
          <w:szCs w:val="28"/>
        </w:rPr>
        <w:t xml:space="preserve"> </w:t>
      </w:r>
      <w:r w:rsidRPr="00157FCB">
        <w:rPr>
          <w:sz w:val="28"/>
          <w:szCs w:val="28"/>
        </w:rPr>
        <w:t>Российской</w:t>
      </w:r>
      <w:r w:rsidRPr="00157FCB">
        <w:rPr>
          <w:spacing w:val="43"/>
          <w:sz w:val="28"/>
          <w:szCs w:val="28"/>
        </w:rPr>
        <w:t xml:space="preserve"> </w:t>
      </w:r>
      <w:r w:rsidRPr="00157FCB">
        <w:rPr>
          <w:sz w:val="28"/>
          <w:szCs w:val="28"/>
        </w:rPr>
        <w:t>Федерации</w:t>
      </w:r>
      <w:r w:rsidRPr="00157FCB">
        <w:rPr>
          <w:spacing w:val="43"/>
          <w:sz w:val="28"/>
          <w:szCs w:val="28"/>
        </w:rPr>
        <w:t xml:space="preserve"> </w:t>
      </w:r>
      <w:r w:rsidRPr="00157FCB">
        <w:rPr>
          <w:sz w:val="28"/>
          <w:szCs w:val="28"/>
        </w:rPr>
        <w:t>от</w:t>
      </w:r>
      <w:r w:rsidRPr="00157FCB">
        <w:rPr>
          <w:spacing w:val="41"/>
          <w:sz w:val="28"/>
          <w:szCs w:val="28"/>
        </w:rPr>
        <w:t xml:space="preserve"> </w:t>
      </w:r>
      <w:r w:rsidRPr="00157FCB">
        <w:rPr>
          <w:sz w:val="28"/>
          <w:szCs w:val="28"/>
        </w:rPr>
        <w:t>21.07.2020</w:t>
      </w:r>
      <w:r w:rsidRPr="00157FCB">
        <w:rPr>
          <w:spacing w:val="42"/>
          <w:sz w:val="28"/>
          <w:szCs w:val="28"/>
        </w:rPr>
        <w:t xml:space="preserve"> </w:t>
      </w:r>
      <w:r w:rsidRPr="00157FCB">
        <w:rPr>
          <w:sz w:val="28"/>
          <w:szCs w:val="28"/>
        </w:rPr>
        <w:t>№</w:t>
      </w:r>
      <w:r w:rsidRPr="00157FCB">
        <w:rPr>
          <w:spacing w:val="41"/>
          <w:sz w:val="28"/>
          <w:szCs w:val="28"/>
        </w:rPr>
        <w:t xml:space="preserve"> </w:t>
      </w:r>
      <w:r w:rsidRPr="00157FCB">
        <w:rPr>
          <w:sz w:val="28"/>
          <w:szCs w:val="28"/>
        </w:rPr>
        <w:t>474</w:t>
      </w:r>
      <w:r w:rsidRPr="00157FCB">
        <w:rPr>
          <w:spacing w:val="47"/>
          <w:sz w:val="28"/>
          <w:szCs w:val="28"/>
        </w:rPr>
        <w:t xml:space="preserve"> </w:t>
      </w:r>
      <w:r w:rsidRPr="00157FCB">
        <w:rPr>
          <w:sz w:val="28"/>
          <w:szCs w:val="28"/>
        </w:rPr>
        <w:t>«О</w:t>
      </w:r>
      <w:r w:rsidRPr="00157FCB">
        <w:rPr>
          <w:spacing w:val="46"/>
          <w:sz w:val="28"/>
          <w:szCs w:val="28"/>
        </w:rPr>
        <w:t xml:space="preserve"> </w:t>
      </w:r>
      <w:proofErr w:type="spellStart"/>
      <w:proofErr w:type="gramStart"/>
      <w:r w:rsidRPr="00157FCB">
        <w:rPr>
          <w:sz w:val="28"/>
          <w:szCs w:val="28"/>
        </w:rPr>
        <w:t>националь</w:t>
      </w:r>
      <w:r>
        <w:rPr>
          <w:sz w:val="28"/>
          <w:szCs w:val="28"/>
        </w:rPr>
        <w:t>-</w:t>
      </w:r>
      <w:r w:rsidRPr="00157FCB">
        <w:rPr>
          <w:sz w:val="28"/>
          <w:szCs w:val="28"/>
        </w:rPr>
        <w:t>ных</w:t>
      </w:r>
      <w:proofErr w:type="spellEnd"/>
      <w:proofErr w:type="gramEnd"/>
      <w:r w:rsidRPr="00157FCB">
        <w:rPr>
          <w:spacing w:val="-57"/>
          <w:sz w:val="28"/>
          <w:szCs w:val="28"/>
        </w:rPr>
        <w:t xml:space="preserve">   </w:t>
      </w:r>
      <w:r w:rsidRPr="00157FCB">
        <w:rPr>
          <w:sz w:val="28"/>
          <w:szCs w:val="28"/>
        </w:rPr>
        <w:t>целях</w:t>
      </w:r>
      <w:r w:rsidRPr="00157FCB">
        <w:rPr>
          <w:spacing w:val="1"/>
          <w:sz w:val="28"/>
          <w:szCs w:val="28"/>
        </w:rPr>
        <w:t xml:space="preserve"> </w:t>
      </w:r>
      <w:r w:rsidRPr="00157FCB">
        <w:rPr>
          <w:sz w:val="28"/>
          <w:szCs w:val="28"/>
        </w:rPr>
        <w:t>развития</w:t>
      </w:r>
      <w:r w:rsidRPr="00157FCB">
        <w:rPr>
          <w:spacing w:val="-3"/>
          <w:sz w:val="28"/>
          <w:szCs w:val="28"/>
        </w:rPr>
        <w:t xml:space="preserve"> </w:t>
      </w:r>
      <w:r w:rsidRPr="00157FCB">
        <w:rPr>
          <w:sz w:val="28"/>
          <w:szCs w:val="28"/>
        </w:rPr>
        <w:t>Российской</w:t>
      </w:r>
      <w:r w:rsidRPr="00157FCB">
        <w:rPr>
          <w:spacing w:val="-1"/>
          <w:sz w:val="28"/>
          <w:szCs w:val="28"/>
        </w:rPr>
        <w:t xml:space="preserve"> </w:t>
      </w:r>
      <w:r w:rsidRPr="00157FCB">
        <w:rPr>
          <w:sz w:val="28"/>
          <w:szCs w:val="28"/>
        </w:rPr>
        <w:t>Федерации</w:t>
      </w:r>
      <w:r w:rsidRPr="00157FCB">
        <w:rPr>
          <w:spacing w:val="-2"/>
          <w:sz w:val="28"/>
          <w:szCs w:val="28"/>
        </w:rPr>
        <w:t xml:space="preserve"> </w:t>
      </w:r>
      <w:r w:rsidRPr="00157FCB">
        <w:rPr>
          <w:sz w:val="28"/>
          <w:szCs w:val="28"/>
        </w:rPr>
        <w:t>на</w:t>
      </w:r>
      <w:r w:rsidRPr="00157FCB">
        <w:rPr>
          <w:spacing w:val="-2"/>
          <w:sz w:val="28"/>
          <w:szCs w:val="28"/>
        </w:rPr>
        <w:t xml:space="preserve"> </w:t>
      </w:r>
      <w:r w:rsidRPr="00157FCB">
        <w:rPr>
          <w:sz w:val="28"/>
          <w:szCs w:val="28"/>
        </w:rPr>
        <w:t>период до</w:t>
      </w:r>
      <w:r w:rsidRPr="00157FCB">
        <w:rPr>
          <w:spacing w:val="-1"/>
          <w:sz w:val="28"/>
          <w:szCs w:val="28"/>
        </w:rPr>
        <w:t xml:space="preserve"> </w:t>
      </w:r>
      <w:r w:rsidRPr="00157FCB">
        <w:rPr>
          <w:sz w:val="28"/>
          <w:szCs w:val="28"/>
        </w:rPr>
        <w:t>2030 года»;</w:t>
      </w:r>
    </w:p>
    <w:p w:rsidR="00531BC9" w:rsidRPr="00157FCB" w:rsidRDefault="00531BC9" w:rsidP="00531BC9">
      <w:pPr>
        <w:pStyle w:val="af8"/>
        <w:tabs>
          <w:tab w:val="left" w:pos="941"/>
          <w:tab w:val="left" w:pos="942"/>
          <w:tab w:val="left" w:pos="3486"/>
          <w:tab w:val="left" w:pos="5819"/>
          <w:tab w:val="left" w:pos="6313"/>
          <w:tab w:val="left" w:pos="8121"/>
        </w:tabs>
        <w:spacing w:line="23" w:lineRule="atLeast"/>
        <w:ind w:left="0"/>
        <w:rPr>
          <w:sz w:val="28"/>
          <w:szCs w:val="28"/>
        </w:rPr>
      </w:pPr>
      <w:r>
        <w:rPr>
          <w:sz w:val="28"/>
          <w:szCs w:val="28"/>
        </w:rPr>
        <w:t>-</w:t>
      </w:r>
      <w:r w:rsidRPr="00157FCB">
        <w:rPr>
          <w:sz w:val="28"/>
          <w:szCs w:val="28"/>
        </w:rPr>
        <w:t>Федеральный</w:t>
      </w:r>
      <w:r w:rsidRPr="00157FCB">
        <w:rPr>
          <w:spacing w:val="-1"/>
          <w:sz w:val="28"/>
          <w:szCs w:val="28"/>
        </w:rPr>
        <w:t xml:space="preserve"> </w:t>
      </w:r>
      <w:r w:rsidRPr="00157FCB">
        <w:rPr>
          <w:sz w:val="28"/>
          <w:szCs w:val="28"/>
        </w:rPr>
        <w:t>Закон от 28.06.2014 №172-ФЗ «О</w:t>
      </w:r>
      <w:r w:rsidRPr="00157FCB">
        <w:rPr>
          <w:sz w:val="28"/>
          <w:szCs w:val="28"/>
        </w:rPr>
        <w:tab/>
        <w:t xml:space="preserve">стратегическом </w:t>
      </w:r>
      <w:r w:rsidRPr="00157FCB">
        <w:rPr>
          <w:spacing w:val="-1"/>
          <w:sz w:val="28"/>
          <w:szCs w:val="28"/>
        </w:rPr>
        <w:t>планировании</w:t>
      </w:r>
      <w:r w:rsidRPr="00157FCB">
        <w:rPr>
          <w:spacing w:val="-57"/>
          <w:sz w:val="28"/>
          <w:szCs w:val="28"/>
        </w:rPr>
        <w:t xml:space="preserve"> </w:t>
      </w:r>
      <w:r w:rsidRPr="00157FCB">
        <w:rPr>
          <w:sz w:val="28"/>
          <w:szCs w:val="28"/>
        </w:rPr>
        <w:t>в</w:t>
      </w:r>
      <w:r w:rsidRPr="00157FCB">
        <w:rPr>
          <w:spacing w:val="-2"/>
          <w:sz w:val="28"/>
          <w:szCs w:val="28"/>
        </w:rPr>
        <w:t xml:space="preserve"> </w:t>
      </w:r>
      <w:r w:rsidRPr="00157FCB">
        <w:rPr>
          <w:sz w:val="28"/>
          <w:szCs w:val="28"/>
        </w:rPr>
        <w:t>Российской</w:t>
      </w:r>
      <w:r w:rsidRPr="00157FCB">
        <w:rPr>
          <w:spacing w:val="-1"/>
          <w:sz w:val="28"/>
          <w:szCs w:val="28"/>
        </w:rPr>
        <w:t xml:space="preserve"> </w:t>
      </w:r>
      <w:r w:rsidRPr="00157FCB">
        <w:rPr>
          <w:sz w:val="28"/>
          <w:szCs w:val="28"/>
        </w:rPr>
        <w:t>Федерации»</w:t>
      </w:r>
      <w:r w:rsidRPr="00157FCB">
        <w:rPr>
          <w:spacing w:val="-9"/>
          <w:sz w:val="28"/>
          <w:szCs w:val="28"/>
        </w:rPr>
        <w:t xml:space="preserve"> </w:t>
      </w:r>
      <w:r w:rsidRPr="00157FCB">
        <w:rPr>
          <w:sz w:val="28"/>
          <w:szCs w:val="28"/>
        </w:rPr>
        <w:t>(с</w:t>
      </w:r>
      <w:r w:rsidRPr="00157FCB">
        <w:rPr>
          <w:spacing w:val="-2"/>
          <w:sz w:val="28"/>
          <w:szCs w:val="28"/>
        </w:rPr>
        <w:t xml:space="preserve"> </w:t>
      </w:r>
      <w:r w:rsidRPr="00157FCB">
        <w:rPr>
          <w:sz w:val="28"/>
          <w:szCs w:val="28"/>
        </w:rPr>
        <w:t>измен</w:t>
      </w:r>
      <w:proofErr w:type="gramStart"/>
      <w:r w:rsidRPr="00157FCB">
        <w:rPr>
          <w:sz w:val="28"/>
          <w:szCs w:val="28"/>
        </w:rPr>
        <w:t>.</w:t>
      </w:r>
      <w:proofErr w:type="gramEnd"/>
      <w:r w:rsidRPr="00157FCB">
        <w:rPr>
          <w:sz w:val="28"/>
          <w:szCs w:val="28"/>
        </w:rPr>
        <w:t xml:space="preserve"> </w:t>
      </w:r>
      <w:proofErr w:type="gramStart"/>
      <w:r w:rsidRPr="00157FCB">
        <w:rPr>
          <w:sz w:val="28"/>
          <w:szCs w:val="28"/>
        </w:rPr>
        <w:t>и</w:t>
      </w:r>
      <w:proofErr w:type="gramEnd"/>
      <w:r w:rsidRPr="00157FCB">
        <w:rPr>
          <w:spacing w:val="-1"/>
          <w:sz w:val="28"/>
          <w:szCs w:val="28"/>
        </w:rPr>
        <w:t xml:space="preserve"> </w:t>
      </w:r>
      <w:r w:rsidRPr="00157FCB">
        <w:rPr>
          <w:sz w:val="28"/>
          <w:szCs w:val="28"/>
        </w:rPr>
        <w:t>доп.</w:t>
      </w:r>
      <w:r w:rsidRPr="00157FCB">
        <w:rPr>
          <w:spacing w:val="-1"/>
          <w:sz w:val="28"/>
          <w:szCs w:val="28"/>
        </w:rPr>
        <w:t xml:space="preserve"> </w:t>
      </w:r>
      <w:r w:rsidRPr="00157FCB">
        <w:rPr>
          <w:sz w:val="28"/>
          <w:szCs w:val="28"/>
        </w:rPr>
        <w:t>на</w:t>
      </w:r>
      <w:r w:rsidRPr="00157FCB">
        <w:rPr>
          <w:spacing w:val="-2"/>
          <w:sz w:val="28"/>
          <w:szCs w:val="28"/>
        </w:rPr>
        <w:t xml:space="preserve"> </w:t>
      </w:r>
      <w:r w:rsidRPr="00157FCB">
        <w:rPr>
          <w:sz w:val="28"/>
          <w:szCs w:val="28"/>
        </w:rPr>
        <w:t>31.07.2020);</w:t>
      </w:r>
    </w:p>
    <w:p w:rsidR="00531BC9" w:rsidRPr="00157FCB" w:rsidRDefault="00531BC9" w:rsidP="00531BC9">
      <w:pPr>
        <w:pStyle w:val="af8"/>
        <w:tabs>
          <w:tab w:val="left" w:pos="941"/>
          <w:tab w:val="left" w:pos="942"/>
        </w:tabs>
        <w:spacing w:line="23" w:lineRule="atLeast"/>
        <w:ind w:left="0"/>
        <w:rPr>
          <w:sz w:val="28"/>
          <w:szCs w:val="28"/>
        </w:rPr>
      </w:pPr>
      <w:r>
        <w:rPr>
          <w:sz w:val="28"/>
          <w:szCs w:val="28"/>
        </w:rPr>
        <w:t>-</w:t>
      </w:r>
      <w:r w:rsidRPr="00157FCB">
        <w:rPr>
          <w:sz w:val="28"/>
          <w:szCs w:val="28"/>
        </w:rPr>
        <w:t>Федеральный</w:t>
      </w:r>
      <w:r w:rsidRPr="00157FCB">
        <w:rPr>
          <w:spacing w:val="46"/>
          <w:sz w:val="28"/>
          <w:szCs w:val="28"/>
        </w:rPr>
        <w:t xml:space="preserve"> </w:t>
      </w:r>
      <w:r w:rsidRPr="00157FCB">
        <w:rPr>
          <w:sz w:val="28"/>
          <w:szCs w:val="28"/>
        </w:rPr>
        <w:t>Закон</w:t>
      </w:r>
      <w:r w:rsidRPr="00157FCB">
        <w:rPr>
          <w:spacing w:val="46"/>
          <w:sz w:val="28"/>
          <w:szCs w:val="28"/>
        </w:rPr>
        <w:t xml:space="preserve"> </w:t>
      </w:r>
      <w:r w:rsidRPr="00157FCB">
        <w:rPr>
          <w:sz w:val="28"/>
          <w:szCs w:val="28"/>
        </w:rPr>
        <w:t>от</w:t>
      </w:r>
      <w:r w:rsidRPr="00157FCB">
        <w:rPr>
          <w:spacing w:val="46"/>
          <w:sz w:val="28"/>
          <w:szCs w:val="28"/>
        </w:rPr>
        <w:t xml:space="preserve"> </w:t>
      </w:r>
      <w:r w:rsidRPr="00157FCB">
        <w:rPr>
          <w:sz w:val="28"/>
          <w:szCs w:val="28"/>
        </w:rPr>
        <w:t>29.12.2012</w:t>
      </w:r>
      <w:r w:rsidRPr="00157FCB">
        <w:rPr>
          <w:spacing w:val="45"/>
          <w:sz w:val="28"/>
          <w:szCs w:val="28"/>
        </w:rPr>
        <w:t xml:space="preserve"> </w:t>
      </w:r>
      <w:r w:rsidRPr="00157FCB">
        <w:rPr>
          <w:sz w:val="28"/>
          <w:szCs w:val="28"/>
        </w:rPr>
        <w:t>№273-ФЗ</w:t>
      </w:r>
      <w:r w:rsidRPr="00157FCB">
        <w:rPr>
          <w:spacing w:val="50"/>
          <w:sz w:val="28"/>
          <w:szCs w:val="28"/>
        </w:rPr>
        <w:t xml:space="preserve"> </w:t>
      </w:r>
      <w:r w:rsidRPr="00157FCB">
        <w:rPr>
          <w:sz w:val="28"/>
          <w:szCs w:val="28"/>
        </w:rPr>
        <w:t>«Об</w:t>
      </w:r>
      <w:r w:rsidRPr="00157FCB">
        <w:rPr>
          <w:spacing w:val="47"/>
          <w:sz w:val="28"/>
          <w:szCs w:val="28"/>
        </w:rPr>
        <w:t xml:space="preserve"> </w:t>
      </w:r>
      <w:r w:rsidRPr="00157FCB">
        <w:rPr>
          <w:sz w:val="28"/>
          <w:szCs w:val="28"/>
        </w:rPr>
        <w:t>образовании</w:t>
      </w:r>
      <w:r w:rsidRPr="00157FCB">
        <w:rPr>
          <w:spacing w:val="46"/>
          <w:sz w:val="28"/>
          <w:szCs w:val="28"/>
        </w:rPr>
        <w:t xml:space="preserve"> </w:t>
      </w:r>
      <w:r w:rsidRPr="00157FCB">
        <w:rPr>
          <w:sz w:val="28"/>
          <w:szCs w:val="28"/>
        </w:rPr>
        <w:t>в</w:t>
      </w:r>
      <w:r w:rsidRPr="00157FCB">
        <w:rPr>
          <w:spacing w:val="45"/>
          <w:sz w:val="28"/>
          <w:szCs w:val="28"/>
        </w:rPr>
        <w:t xml:space="preserve"> </w:t>
      </w:r>
      <w:r w:rsidRPr="00157FCB">
        <w:rPr>
          <w:sz w:val="28"/>
          <w:szCs w:val="28"/>
        </w:rPr>
        <w:t>Российской</w:t>
      </w:r>
      <w:r w:rsidRPr="00157FCB">
        <w:rPr>
          <w:spacing w:val="-57"/>
          <w:sz w:val="28"/>
          <w:szCs w:val="28"/>
        </w:rPr>
        <w:t xml:space="preserve"> </w:t>
      </w:r>
      <w:r w:rsidRPr="00157FCB">
        <w:rPr>
          <w:sz w:val="28"/>
          <w:szCs w:val="28"/>
        </w:rPr>
        <w:t>Федерации»</w:t>
      </w:r>
      <w:r w:rsidRPr="00157FCB">
        <w:rPr>
          <w:spacing w:val="-9"/>
          <w:sz w:val="28"/>
          <w:szCs w:val="28"/>
        </w:rPr>
        <w:t xml:space="preserve"> </w:t>
      </w:r>
      <w:r w:rsidRPr="00157FCB">
        <w:rPr>
          <w:sz w:val="28"/>
          <w:szCs w:val="28"/>
        </w:rPr>
        <w:t>(с</w:t>
      </w:r>
      <w:r w:rsidRPr="00157FCB">
        <w:rPr>
          <w:spacing w:val="-1"/>
          <w:sz w:val="28"/>
          <w:szCs w:val="28"/>
        </w:rPr>
        <w:t xml:space="preserve"> </w:t>
      </w:r>
      <w:r w:rsidRPr="00157FCB">
        <w:rPr>
          <w:sz w:val="28"/>
          <w:szCs w:val="28"/>
        </w:rPr>
        <w:t>изменениями и дополнениями</w:t>
      </w:r>
      <w:r w:rsidRPr="00157FCB">
        <w:rPr>
          <w:spacing w:val="-3"/>
          <w:sz w:val="28"/>
          <w:szCs w:val="28"/>
        </w:rPr>
        <w:t xml:space="preserve"> </w:t>
      </w:r>
      <w:r w:rsidRPr="00157FCB">
        <w:rPr>
          <w:sz w:val="28"/>
          <w:szCs w:val="28"/>
        </w:rPr>
        <w:t>на</w:t>
      </w:r>
      <w:r w:rsidRPr="00157FCB">
        <w:rPr>
          <w:spacing w:val="-1"/>
          <w:sz w:val="28"/>
          <w:szCs w:val="28"/>
        </w:rPr>
        <w:t xml:space="preserve"> </w:t>
      </w:r>
      <w:r w:rsidRPr="00157FCB">
        <w:rPr>
          <w:sz w:val="28"/>
          <w:szCs w:val="28"/>
        </w:rPr>
        <w:t>30.04.2021);</w:t>
      </w:r>
    </w:p>
    <w:p w:rsidR="00531BC9" w:rsidRPr="00157FCB" w:rsidRDefault="00531BC9" w:rsidP="00531BC9">
      <w:pPr>
        <w:pStyle w:val="af8"/>
        <w:tabs>
          <w:tab w:val="left" w:pos="942"/>
        </w:tabs>
        <w:spacing w:line="23" w:lineRule="atLeast"/>
        <w:ind w:left="0"/>
        <w:jc w:val="both"/>
        <w:rPr>
          <w:sz w:val="28"/>
          <w:szCs w:val="28"/>
        </w:rPr>
      </w:pPr>
      <w:r>
        <w:rPr>
          <w:sz w:val="28"/>
          <w:szCs w:val="28"/>
        </w:rPr>
        <w:lastRenderedPageBreak/>
        <w:t>-</w:t>
      </w:r>
      <w:r w:rsidRPr="00157FCB">
        <w:rPr>
          <w:sz w:val="28"/>
          <w:szCs w:val="28"/>
        </w:rPr>
        <w:t>Федеральный закон от 31.07.2020 № 304-ФЗ «О внесении изменений</w:t>
      </w:r>
      <w:r w:rsidRPr="00157FCB">
        <w:rPr>
          <w:spacing w:val="-57"/>
          <w:sz w:val="28"/>
          <w:szCs w:val="28"/>
        </w:rPr>
        <w:t xml:space="preserve"> </w:t>
      </w:r>
      <w:r w:rsidRPr="00157FCB">
        <w:rPr>
          <w:sz w:val="28"/>
          <w:szCs w:val="28"/>
        </w:rPr>
        <w:t>в</w:t>
      </w:r>
      <w:r w:rsidRPr="00157FCB">
        <w:rPr>
          <w:spacing w:val="1"/>
          <w:sz w:val="28"/>
          <w:szCs w:val="28"/>
        </w:rPr>
        <w:t xml:space="preserve"> </w:t>
      </w:r>
      <w:r w:rsidRPr="00157FCB">
        <w:rPr>
          <w:sz w:val="28"/>
          <w:szCs w:val="28"/>
        </w:rPr>
        <w:t>федеральный</w:t>
      </w:r>
      <w:r w:rsidRPr="00157FCB">
        <w:rPr>
          <w:spacing w:val="1"/>
          <w:sz w:val="28"/>
          <w:szCs w:val="28"/>
        </w:rPr>
        <w:t xml:space="preserve"> </w:t>
      </w:r>
      <w:r w:rsidRPr="00157FCB">
        <w:rPr>
          <w:sz w:val="28"/>
          <w:szCs w:val="28"/>
        </w:rPr>
        <w:t>закон</w:t>
      </w:r>
      <w:r w:rsidRPr="00157FCB">
        <w:rPr>
          <w:spacing w:val="1"/>
          <w:sz w:val="28"/>
          <w:szCs w:val="28"/>
        </w:rPr>
        <w:t xml:space="preserve"> </w:t>
      </w:r>
      <w:r w:rsidRPr="00157FCB">
        <w:rPr>
          <w:sz w:val="28"/>
          <w:szCs w:val="28"/>
        </w:rPr>
        <w:t>«Об</w:t>
      </w:r>
      <w:r w:rsidRPr="00157FCB">
        <w:rPr>
          <w:spacing w:val="1"/>
          <w:sz w:val="28"/>
          <w:szCs w:val="28"/>
        </w:rPr>
        <w:t xml:space="preserve"> </w:t>
      </w:r>
      <w:r w:rsidRPr="00157FCB">
        <w:rPr>
          <w:sz w:val="28"/>
          <w:szCs w:val="28"/>
        </w:rPr>
        <w:t>образовании</w:t>
      </w:r>
      <w:r w:rsidRPr="00157FCB">
        <w:rPr>
          <w:spacing w:val="1"/>
          <w:sz w:val="28"/>
          <w:szCs w:val="28"/>
        </w:rPr>
        <w:t xml:space="preserve"> </w:t>
      </w:r>
      <w:r w:rsidRPr="00157FCB">
        <w:rPr>
          <w:sz w:val="28"/>
          <w:szCs w:val="28"/>
        </w:rPr>
        <w:t>в</w:t>
      </w:r>
      <w:r w:rsidRPr="00157FCB">
        <w:rPr>
          <w:spacing w:val="1"/>
          <w:sz w:val="28"/>
          <w:szCs w:val="28"/>
        </w:rPr>
        <w:t xml:space="preserve"> </w:t>
      </w:r>
      <w:r w:rsidRPr="00157FCB">
        <w:rPr>
          <w:sz w:val="28"/>
          <w:szCs w:val="28"/>
        </w:rPr>
        <w:t>Российской</w:t>
      </w:r>
      <w:r w:rsidRPr="00157FCB">
        <w:rPr>
          <w:spacing w:val="1"/>
          <w:sz w:val="28"/>
          <w:szCs w:val="28"/>
        </w:rPr>
        <w:t xml:space="preserve"> </w:t>
      </w:r>
      <w:r w:rsidRPr="00157FCB">
        <w:rPr>
          <w:sz w:val="28"/>
          <w:szCs w:val="28"/>
        </w:rPr>
        <w:t>Федерации» по</w:t>
      </w:r>
      <w:r w:rsidRPr="00157FCB">
        <w:rPr>
          <w:spacing w:val="1"/>
          <w:sz w:val="28"/>
          <w:szCs w:val="28"/>
        </w:rPr>
        <w:t xml:space="preserve"> </w:t>
      </w:r>
      <w:r w:rsidRPr="00157FCB">
        <w:rPr>
          <w:sz w:val="28"/>
          <w:szCs w:val="28"/>
        </w:rPr>
        <w:t>вопросам</w:t>
      </w:r>
      <w:r w:rsidRPr="00157FCB">
        <w:rPr>
          <w:spacing w:val="1"/>
          <w:sz w:val="28"/>
          <w:szCs w:val="28"/>
        </w:rPr>
        <w:t xml:space="preserve"> </w:t>
      </w:r>
      <w:r w:rsidRPr="00157FCB">
        <w:rPr>
          <w:sz w:val="28"/>
          <w:szCs w:val="28"/>
        </w:rPr>
        <w:t>воспитания</w:t>
      </w:r>
      <w:r w:rsidRPr="00157FCB">
        <w:rPr>
          <w:spacing w:val="-1"/>
          <w:sz w:val="28"/>
          <w:szCs w:val="28"/>
        </w:rPr>
        <w:t xml:space="preserve"> </w:t>
      </w:r>
      <w:r w:rsidRPr="00157FCB">
        <w:rPr>
          <w:sz w:val="28"/>
          <w:szCs w:val="28"/>
        </w:rPr>
        <w:t>обучающихся»;</w:t>
      </w:r>
    </w:p>
    <w:p w:rsidR="00531BC9" w:rsidRPr="00157FCB" w:rsidRDefault="00531BC9" w:rsidP="00531BC9">
      <w:pPr>
        <w:pStyle w:val="af8"/>
        <w:tabs>
          <w:tab w:val="left" w:pos="942"/>
        </w:tabs>
        <w:spacing w:line="23" w:lineRule="atLeast"/>
        <w:ind w:left="0"/>
        <w:jc w:val="both"/>
        <w:rPr>
          <w:sz w:val="28"/>
          <w:szCs w:val="28"/>
        </w:rPr>
      </w:pPr>
      <w:r>
        <w:rPr>
          <w:sz w:val="28"/>
          <w:szCs w:val="28"/>
        </w:rPr>
        <w:t>-</w:t>
      </w:r>
      <w:r w:rsidRPr="00157FCB">
        <w:rPr>
          <w:sz w:val="28"/>
          <w:szCs w:val="28"/>
        </w:rPr>
        <w:t>Федеральный</w:t>
      </w:r>
      <w:r w:rsidRPr="00157FCB">
        <w:rPr>
          <w:spacing w:val="1"/>
          <w:sz w:val="28"/>
          <w:szCs w:val="28"/>
        </w:rPr>
        <w:t xml:space="preserve"> </w:t>
      </w:r>
      <w:r w:rsidRPr="00157FCB">
        <w:rPr>
          <w:sz w:val="28"/>
          <w:szCs w:val="28"/>
        </w:rPr>
        <w:t>закон</w:t>
      </w:r>
      <w:r w:rsidRPr="00157FCB">
        <w:rPr>
          <w:spacing w:val="1"/>
          <w:sz w:val="28"/>
          <w:szCs w:val="28"/>
        </w:rPr>
        <w:t xml:space="preserve"> </w:t>
      </w:r>
      <w:r w:rsidRPr="00157FCB">
        <w:rPr>
          <w:sz w:val="28"/>
          <w:szCs w:val="28"/>
        </w:rPr>
        <w:t>от</w:t>
      </w:r>
      <w:r w:rsidRPr="00157FCB">
        <w:rPr>
          <w:spacing w:val="1"/>
          <w:sz w:val="28"/>
          <w:szCs w:val="28"/>
        </w:rPr>
        <w:t xml:space="preserve"> </w:t>
      </w:r>
      <w:r w:rsidRPr="00157FCB">
        <w:rPr>
          <w:sz w:val="28"/>
          <w:szCs w:val="28"/>
        </w:rPr>
        <w:t>06.10.2003</w:t>
      </w:r>
      <w:r w:rsidRPr="00157FCB">
        <w:rPr>
          <w:spacing w:val="1"/>
          <w:sz w:val="28"/>
          <w:szCs w:val="28"/>
        </w:rPr>
        <w:t xml:space="preserve"> </w:t>
      </w:r>
      <w:r w:rsidRPr="00157FCB">
        <w:rPr>
          <w:sz w:val="28"/>
          <w:szCs w:val="28"/>
        </w:rPr>
        <w:t>№</w:t>
      </w:r>
      <w:r w:rsidRPr="00157FCB">
        <w:rPr>
          <w:spacing w:val="1"/>
          <w:sz w:val="28"/>
          <w:szCs w:val="28"/>
        </w:rPr>
        <w:t xml:space="preserve"> </w:t>
      </w:r>
      <w:r w:rsidRPr="00157FCB">
        <w:rPr>
          <w:sz w:val="28"/>
          <w:szCs w:val="28"/>
        </w:rPr>
        <w:t>131-ФЗ</w:t>
      </w:r>
      <w:r w:rsidRPr="00157FCB">
        <w:rPr>
          <w:spacing w:val="1"/>
          <w:sz w:val="28"/>
          <w:szCs w:val="28"/>
        </w:rPr>
        <w:t xml:space="preserve"> </w:t>
      </w:r>
      <w:r w:rsidRPr="00157FCB">
        <w:rPr>
          <w:sz w:val="28"/>
          <w:szCs w:val="28"/>
        </w:rPr>
        <w:t>(ред.</w:t>
      </w:r>
      <w:r w:rsidRPr="00157FCB">
        <w:rPr>
          <w:spacing w:val="1"/>
          <w:sz w:val="28"/>
          <w:szCs w:val="28"/>
        </w:rPr>
        <w:t xml:space="preserve"> </w:t>
      </w:r>
      <w:r w:rsidRPr="00157FCB">
        <w:rPr>
          <w:sz w:val="28"/>
          <w:szCs w:val="28"/>
        </w:rPr>
        <w:t>от</w:t>
      </w:r>
      <w:r w:rsidRPr="00157FCB">
        <w:rPr>
          <w:spacing w:val="1"/>
          <w:sz w:val="28"/>
          <w:szCs w:val="28"/>
        </w:rPr>
        <w:t xml:space="preserve"> </w:t>
      </w:r>
      <w:r w:rsidRPr="00157FCB">
        <w:rPr>
          <w:sz w:val="28"/>
          <w:szCs w:val="28"/>
        </w:rPr>
        <w:t>29.12.2020)</w:t>
      </w:r>
      <w:r w:rsidRPr="00157FCB">
        <w:rPr>
          <w:spacing w:val="1"/>
          <w:sz w:val="28"/>
          <w:szCs w:val="28"/>
        </w:rPr>
        <w:t xml:space="preserve"> </w:t>
      </w:r>
      <w:r w:rsidRPr="00157FCB">
        <w:rPr>
          <w:sz w:val="28"/>
          <w:szCs w:val="28"/>
        </w:rPr>
        <w:t>«Об</w:t>
      </w:r>
      <w:r w:rsidRPr="00157FCB">
        <w:rPr>
          <w:spacing w:val="1"/>
          <w:sz w:val="28"/>
          <w:szCs w:val="28"/>
        </w:rPr>
        <w:t xml:space="preserve"> </w:t>
      </w:r>
      <w:r w:rsidRPr="00157FCB">
        <w:rPr>
          <w:sz w:val="28"/>
          <w:szCs w:val="28"/>
        </w:rPr>
        <w:t>общих</w:t>
      </w:r>
      <w:r w:rsidRPr="00157FCB">
        <w:rPr>
          <w:spacing w:val="1"/>
          <w:sz w:val="28"/>
          <w:szCs w:val="28"/>
        </w:rPr>
        <w:t xml:space="preserve"> </w:t>
      </w:r>
      <w:r w:rsidRPr="00157FCB">
        <w:rPr>
          <w:sz w:val="28"/>
          <w:szCs w:val="28"/>
        </w:rPr>
        <w:t>принципах</w:t>
      </w:r>
      <w:r w:rsidRPr="00157FCB">
        <w:rPr>
          <w:spacing w:val="61"/>
          <w:sz w:val="28"/>
          <w:szCs w:val="28"/>
        </w:rPr>
        <w:t xml:space="preserve"> </w:t>
      </w:r>
      <w:r w:rsidRPr="00157FCB">
        <w:rPr>
          <w:sz w:val="28"/>
          <w:szCs w:val="28"/>
        </w:rPr>
        <w:t>организации   местного   самоуправления   в</w:t>
      </w:r>
      <w:r w:rsidRPr="00157FCB">
        <w:rPr>
          <w:spacing w:val="60"/>
          <w:sz w:val="28"/>
          <w:szCs w:val="28"/>
        </w:rPr>
        <w:t xml:space="preserve"> </w:t>
      </w:r>
      <w:r w:rsidRPr="00157FCB">
        <w:rPr>
          <w:sz w:val="28"/>
          <w:szCs w:val="28"/>
        </w:rPr>
        <w:t>Российской</w:t>
      </w:r>
      <w:r w:rsidRPr="00157FCB">
        <w:rPr>
          <w:spacing w:val="60"/>
          <w:sz w:val="28"/>
          <w:szCs w:val="28"/>
        </w:rPr>
        <w:t xml:space="preserve"> </w:t>
      </w:r>
      <w:r w:rsidRPr="00157FCB">
        <w:rPr>
          <w:sz w:val="28"/>
          <w:szCs w:val="28"/>
        </w:rPr>
        <w:t>Федерации»</w:t>
      </w:r>
      <w:r w:rsidRPr="00157FCB">
        <w:rPr>
          <w:spacing w:val="1"/>
          <w:sz w:val="28"/>
          <w:szCs w:val="28"/>
        </w:rPr>
        <w:t xml:space="preserve"> </w:t>
      </w:r>
      <w:r w:rsidRPr="00157FCB">
        <w:rPr>
          <w:sz w:val="28"/>
          <w:szCs w:val="28"/>
        </w:rPr>
        <w:t>(с</w:t>
      </w:r>
      <w:r w:rsidRPr="00157FCB">
        <w:rPr>
          <w:spacing w:val="-3"/>
          <w:sz w:val="28"/>
          <w:szCs w:val="28"/>
        </w:rPr>
        <w:t xml:space="preserve"> </w:t>
      </w:r>
      <w:r w:rsidRPr="00157FCB">
        <w:rPr>
          <w:sz w:val="28"/>
          <w:szCs w:val="28"/>
        </w:rPr>
        <w:t>изменениями</w:t>
      </w:r>
      <w:r w:rsidRPr="00157FCB">
        <w:rPr>
          <w:spacing w:val="-1"/>
          <w:sz w:val="28"/>
          <w:szCs w:val="28"/>
        </w:rPr>
        <w:t xml:space="preserve"> </w:t>
      </w:r>
      <w:r w:rsidRPr="00157FCB">
        <w:rPr>
          <w:sz w:val="28"/>
          <w:szCs w:val="28"/>
        </w:rPr>
        <w:t>и</w:t>
      </w:r>
      <w:r w:rsidRPr="00157FCB">
        <w:rPr>
          <w:spacing w:val="-1"/>
          <w:sz w:val="28"/>
          <w:szCs w:val="28"/>
        </w:rPr>
        <w:t xml:space="preserve"> </w:t>
      </w:r>
      <w:r w:rsidRPr="00157FCB">
        <w:rPr>
          <w:sz w:val="28"/>
          <w:szCs w:val="28"/>
        </w:rPr>
        <w:t>дополнениями, вступившими</w:t>
      </w:r>
      <w:r w:rsidRPr="00157FCB">
        <w:rPr>
          <w:spacing w:val="-1"/>
          <w:sz w:val="28"/>
          <w:szCs w:val="28"/>
        </w:rPr>
        <w:t xml:space="preserve"> </w:t>
      </w:r>
      <w:r w:rsidRPr="00157FCB">
        <w:rPr>
          <w:sz w:val="28"/>
          <w:szCs w:val="28"/>
        </w:rPr>
        <w:t>в</w:t>
      </w:r>
      <w:r w:rsidRPr="00157FCB">
        <w:rPr>
          <w:spacing w:val="-2"/>
          <w:sz w:val="28"/>
          <w:szCs w:val="28"/>
        </w:rPr>
        <w:t xml:space="preserve"> </w:t>
      </w:r>
      <w:r w:rsidRPr="00157FCB">
        <w:rPr>
          <w:sz w:val="28"/>
          <w:szCs w:val="28"/>
        </w:rPr>
        <w:t>силу</w:t>
      </w:r>
      <w:r w:rsidRPr="00157FCB">
        <w:rPr>
          <w:spacing w:val="-5"/>
          <w:sz w:val="28"/>
          <w:szCs w:val="28"/>
        </w:rPr>
        <w:t xml:space="preserve"> </w:t>
      </w:r>
      <w:r w:rsidRPr="00157FCB">
        <w:rPr>
          <w:sz w:val="28"/>
          <w:szCs w:val="28"/>
        </w:rPr>
        <w:t>с</w:t>
      </w:r>
      <w:r w:rsidRPr="00157FCB">
        <w:rPr>
          <w:spacing w:val="-2"/>
          <w:sz w:val="28"/>
          <w:szCs w:val="28"/>
        </w:rPr>
        <w:t xml:space="preserve"> </w:t>
      </w:r>
      <w:r w:rsidRPr="00157FCB">
        <w:rPr>
          <w:sz w:val="28"/>
          <w:szCs w:val="28"/>
        </w:rPr>
        <w:t>23.03.2021);</w:t>
      </w:r>
    </w:p>
    <w:p w:rsidR="00531BC9" w:rsidRPr="00157FCB" w:rsidRDefault="00531BC9" w:rsidP="00531BC9">
      <w:pPr>
        <w:pStyle w:val="af8"/>
        <w:tabs>
          <w:tab w:val="left" w:pos="942"/>
        </w:tabs>
        <w:spacing w:line="23" w:lineRule="atLeast"/>
        <w:ind w:left="0"/>
        <w:jc w:val="both"/>
        <w:rPr>
          <w:sz w:val="28"/>
          <w:szCs w:val="28"/>
        </w:rPr>
      </w:pPr>
      <w:r>
        <w:rPr>
          <w:sz w:val="28"/>
          <w:szCs w:val="28"/>
        </w:rPr>
        <w:t>-</w:t>
      </w:r>
      <w:r w:rsidRPr="00157FCB">
        <w:rPr>
          <w:sz w:val="28"/>
          <w:szCs w:val="28"/>
        </w:rPr>
        <w:t>распоряжение</w:t>
      </w:r>
      <w:r w:rsidRPr="00157FCB">
        <w:rPr>
          <w:spacing w:val="1"/>
          <w:sz w:val="28"/>
          <w:szCs w:val="28"/>
        </w:rPr>
        <w:t xml:space="preserve"> </w:t>
      </w:r>
      <w:r w:rsidRPr="00157FCB">
        <w:rPr>
          <w:sz w:val="28"/>
          <w:szCs w:val="28"/>
        </w:rPr>
        <w:t>Правительства</w:t>
      </w:r>
      <w:r w:rsidRPr="00157FCB">
        <w:rPr>
          <w:spacing w:val="1"/>
          <w:sz w:val="28"/>
          <w:szCs w:val="28"/>
        </w:rPr>
        <w:t xml:space="preserve"> </w:t>
      </w:r>
      <w:r w:rsidRPr="00157FCB">
        <w:rPr>
          <w:sz w:val="28"/>
          <w:szCs w:val="28"/>
        </w:rPr>
        <w:t>Российской</w:t>
      </w:r>
      <w:r w:rsidRPr="00157FCB">
        <w:rPr>
          <w:spacing w:val="1"/>
          <w:sz w:val="28"/>
          <w:szCs w:val="28"/>
        </w:rPr>
        <w:t xml:space="preserve"> </w:t>
      </w:r>
      <w:r w:rsidRPr="00157FCB">
        <w:rPr>
          <w:sz w:val="28"/>
          <w:szCs w:val="28"/>
        </w:rPr>
        <w:t>Федерации</w:t>
      </w:r>
      <w:r w:rsidRPr="00157FCB">
        <w:rPr>
          <w:spacing w:val="60"/>
          <w:sz w:val="28"/>
          <w:szCs w:val="28"/>
        </w:rPr>
        <w:t xml:space="preserve"> </w:t>
      </w:r>
      <w:r w:rsidRPr="00157FCB">
        <w:rPr>
          <w:sz w:val="28"/>
          <w:szCs w:val="28"/>
        </w:rPr>
        <w:t>от</w:t>
      </w:r>
      <w:r w:rsidRPr="00157FCB">
        <w:rPr>
          <w:spacing w:val="60"/>
          <w:sz w:val="28"/>
          <w:szCs w:val="28"/>
        </w:rPr>
        <w:t xml:space="preserve"> </w:t>
      </w:r>
      <w:r w:rsidRPr="00157FCB">
        <w:rPr>
          <w:sz w:val="28"/>
          <w:szCs w:val="28"/>
        </w:rPr>
        <w:t>29</w:t>
      </w:r>
      <w:r w:rsidRPr="00157FCB">
        <w:rPr>
          <w:spacing w:val="60"/>
          <w:sz w:val="28"/>
          <w:szCs w:val="28"/>
        </w:rPr>
        <w:t xml:space="preserve"> </w:t>
      </w:r>
      <w:r w:rsidRPr="00157FCB">
        <w:rPr>
          <w:sz w:val="28"/>
          <w:szCs w:val="28"/>
        </w:rPr>
        <w:t>мая</w:t>
      </w:r>
      <w:r w:rsidRPr="00157FCB">
        <w:rPr>
          <w:spacing w:val="60"/>
          <w:sz w:val="28"/>
          <w:szCs w:val="28"/>
        </w:rPr>
        <w:t xml:space="preserve"> </w:t>
      </w:r>
      <w:r w:rsidRPr="00157FCB">
        <w:rPr>
          <w:sz w:val="28"/>
          <w:szCs w:val="28"/>
        </w:rPr>
        <w:t>2015</w:t>
      </w:r>
      <w:r w:rsidRPr="00157FCB">
        <w:rPr>
          <w:spacing w:val="60"/>
          <w:sz w:val="28"/>
          <w:szCs w:val="28"/>
        </w:rPr>
        <w:t xml:space="preserve"> </w:t>
      </w:r>
      <w:r w:rsidRPr="00157FCB">
        <w:rPr>
          <w:sz w:val="28"/>
          <w:szCs w:val="28"/>
        </w:rPr>
        <w:t>г.</w:t>
      </w:r>
      <w:r w:rsidRPr="00157FCB">
        <w:rPr>
          <w:spacing w:val="60"/>
          <w:sz w:val="28"/>
          <w:szCs w:val="28"/>
        </w:rPr>
        <w:t xml:space="preserve"> </w:t>
      </w:r>
      <w:r w:rsidRPr="00157FCB">
        <w:rPr>
          <w:sz w:val="28"/>
          <w:szCs w:val="28"/>
        </w:rPr>
        <w:t>№996-р</w:t>
      </w:r>
      <w:r w:rsidRPr="00157FCB">
        <w:rPr>
          <w:spacing w:val="-57"/>
          <w:sz w:val="28"/>
          <w:szCs w:val="28"/>
        </w:rPr>
        <w:t xml:space="preserve"> </w:t>
      </w:r>
      <w:r w:rsidRPr="00157FCB">
        <w:rPr>
          <w:sz w:val="28"/>
          <w:szCs w:val="28"/>
        </w:rPr>
        <w:t>об   утверждении   Стратегия   развития   воспитания   в   Российской   Федерации</w:t>
      </w:r>
      <w:r w:rsidRPr="00157FCB">
        <w:rPr>
          <w:spacing w:val="1"/>
          <w:sz w:val="28"/>
          <w:szCs w:val="28"/>
        </w:rPr>
        <w:t xml:space="preserve"> </w:t>
      </w:r>
      <w:r w:rsidRPr="00157FCB">
        <w:rPr>
          <w:sz w:val="28"/>
          <w:szCs w:val="28"/>
        </w:rPr>
        <w:t>на</w:t>
      </w:r>
      <w:r w:rsidRPr="00157FCB">
        <w:rPr>
          <w:spacing w:val="-2"/>
          <w:sz w:val="28"/>
          <w:szCs w:val="28"/>
        </w:rPr>
        <w:t xml:space="preserve"> </w:t>
      </w:r>
      <w:r w:rsidRPr="00157FCB">
        <w:rPr>
          <w:sz w:val="28"/>
          <w:szCs w:val="28"/>
        </w:rPr>
        <w:t>период до 2025 года;</w:t>
      </w:r>
    </w:p>
    <w:p w:rsidR="00531BC9" w:rsidRPr="00157FCB" w:rsidRDefault="00531BC9" w:rsidP="00531BC9">
      <w:pPr>
        <w:pStyle w:val="af8"/>
        <w:tabs>
          <w:tab w:val="left" w:pos="942"/>
        </w:tabs>
        <w:spacing w:line="23" w:lineRule="atLeast"/>
        <w:ind w:left="0"/>
        <w:jc w:val="both"/>
        <w:rPr>
          <w:sz w:val="28"/>
          <w:szCs w:val="28"/>
        </w:rPr>
      </w:pPr>
      <w:r>
        <w:rPr>
          <w:sz w:val="28"/>
          <w:szCs w:val="28"/>
        </w:rPr>
        <w:t>-</w:t>
      </w:r>
      <w:r w:rsidRPr="00157FCB">
        <w:rPr>
          <w:sz w:val="28"/>
          <w:szCs w:val="28"/>
        </w:rPr>
        <w:t>распоряжение</w:t>
      </w:r>
      <w:r w:rsidRPr="00157FCB">
        <w:rPr>
          <w:spacing w:val="60"/>
          <w:sz w:val="28"/>
          <w:szCs w:val="28"/>
        </w:rPr>
        <w:t xml:space="preserve"> </w:t>
      </w:r>
      <w:r w:rsidRPr="00157FCB">
        <w:rPr>
          <w:sz w:val="28"/>
          <w:szCs w:val="28"/>
        </w:rPr>
        <w:t>Правительства</w:t>
      </w:r>
      <w:r w:rsidRPr="00157FCB">
        <w:rPr>
          <w:spacing w:val="60"/>
          <w:sz w:val="28"/>
          <w:szCs w:val="28"/>
        </w:rPr>
        <w:t xml:space="preserve"> </w:t>
      </w:r>
      <w:r w:rsidRPr="00157FCB">
        <w:rPr>
          <w:sz w:val="28"/>
          <w:szCs w:val="28"/>
        </w:rPr>
        <w:t>Российской</w:t>
      </w:r>
      <w:r w:rsidRPr="00157FCB">
        <w:rPr>
          <w:spacing w:val="61"/>
          <w:sz w:val="28"/>
          <w:szCs w:val="28"/>
        </w:rPr>
        <w:t xml:space="preserve"> </w:t>
      </w:r>
      <w:r w:rsidRPr="00157FCB">
        <w:rPr>
          <w:sz w:val="28"/>
          <w:szCs w:val="28"/>
        </w:rPr>
        <w:t>Федерации</w:t>
      </w:r>
      <w:r w:rsidRPr="00157FCB">
        <w:rPr>
          <w:spacing w:val="61"/>
          <w:sz w:val="28"/>
          <w:szCs w:val="28"/>
        </w:rPr>
        <w:t xml:space="preserve"> </w:t>
      </w:r>
      <w:r w:rsidRPr="00157FCB">
        <w:rPr>
          <w:sz w:val="28"/>
          <w:szCs w:val="28"/>
        </w:rPr>
        <w:t>от   12.11.2020</w:t>
      </w:r>
      <w:r w:rsidRPr="00157FCB">
        <w:rPr>
          <w:spacing w:val="60"/>
          <w:sz w:val="28"/>
          <w:szCs w:val="28"/>
        </w:rPr>
        <w:t xml:space="preserve"> </w:t>
      </w:r>
      <w:r w:rsidRPr="00157FCB">
        <w:rPr>
          <w:sz w:val="28"/>
          <w:szCs w:val="28"/>
        </w:rPr>
        <w:t>№</w:t>
      </w:r>
      <w:r w:rsidRPr="00157FCB">
        <w:rPr>
          <w:spacing w:val="60"/>
          <w:sz w:val="28"/>
          <w:szCs w:val="28"/>
        </w:rPr>
        <w:t xml:space="preserve"> </w:t>
      </w:r>
      <w:r w:rsidRPr="00157FCB">
        <w:rPr>
          <w:sz w:val="28"/>
          <w:szCs w:val="28"/>
        </w:rPr>
        <w:t>2945-р</w:t>
      </w:r>
      <w:r w:rsidRPr="00157FCB">
        <w:rPr>
          <w:spacing w:val="1"/>
          <w:sz w:val="28"/>
          <w:szCs w:val="28"/>
        </w:rPr>
        <w:t xml:space="preserve"> </w:t>
      </w:r>
      <w:r w:rsidRPr="00157FCB">
        <w:rPr>
          <w:sz w:val="28"/>
          <w:szCs w:val="28"/>
        </w:rPr>
        <w:t>об утверждении Плана мероприятий по реализации в 2021 - 2025 годах Стратегии</w:t>
      </w:r>
      <w:r w:rsidRPr="00157FCB">
        <w:rPr>
          <w:spacing w:val="1"/>
          <w:sz w:val="28"/>
          <w:szCs w:val="28"/>
        </w:rPr>
        <w:t xml:space="preserve"> </w:t>
      </w:r>
      <w:r w:rsidRPr="00157FCB">
        <w:rPr>
          <w:sz w:val="28"/>
          <w:szCs w:val="28"/>
        </w:rPr>
        <w:t>развития</w:t>
      </w:r>
      <w:r w:rsidRPr="00157FCB">
        <w:rPr>
          <w:spacing w:val="-2"/>
          <w:sz w:val="28"/>
          <w:szCs w:val="28"/>
        </w:rPr>
        <w:t xml:space="preserve"> </w:t>
      </w:r>
      <w:r w:rsidRPr="00157FCB">
        <w:rPr>
          <w:sz w:val="28"/>
          <w:szCs w:val="28"/>
        </w:rPr>
        <w:t>воспитания</w:t>
      </w:r>
      <w:r w:rsidRPr="00157FCB">
        <w:rPr>
          <w:spacing w:val="-1"/>
          <w:sz w:val="28"/>
          <w:szCs w:val="28"/>
        </w:rPr>
        <w:t xml:space="preserve"> </w:t>
      </w:r>
      <w:r w:rsidRPr="00157FCB">
        <w:rPr>
          <w:sz w:val="28"/>
          <w:szCs w:val="28"/>
        </w:rPr>
        <w:t>в</w:t>
      </w:r>
      <w:r w:rsidRPr="00157FCB">
        <w:rPr>
          <w:spacing w:val="-5"/>
          <w:sz w:val="28"/>
          <w:szCs w:val="28"/>
        </w:rPr>
        <w:t xml:space="preserve"> </w:t>
      </w:r>
      <w:r w:rsidRPr="00157FCB">
        <w:rPr>
          <w:sz w:val="28"/>
          <w:szCs w:val="28"/>
        </w:rPr>
        <w:t>Российской</w:t>
      </w:r>
      <w:r w:rsidRPr="00157FCB">
        <w:rPr>
          <w:spacing w:val="-1"/>
          <w:sz w:val="28"/>
          <w:szCs w:val="28"/>
        </w:rPr>
        <w:t xml:space="preserve"> </w:t>
      </w:r>
      <w:r w:rsidRPr="00157FCB">
        <w:rPr>
          <w:sz w:val="28"/>
          <w:szCs w:val="28"/>
        </w:rPr>
        <w:t>Федерации</w:t>
      </w:r>
      <w:r w:rsidRPr="00157FCB">
        <w:rPr>
          <w:spacing w:val="-3"/>
          <w:sz w:val="28"/>
          <w:szCs w:val="28"/>
        </w:rPr>
        <w:t xml:space="preserve"> </w:t>
      </w:r>
      <w:r w:rsidRPr="00157FCB">
        <w:rPr>
          <w:sz w:val="28"/>
          <w:szCs w:val="28"/>
        </w:rPr>
        <w:t>на</w:t>
      </w:r>
      <w:r w:rsidRPr="00157FCB">
        <w:rPr>
          <w:spacing w:val="-3"/>
          <w:sz w:val="28"/>
          <w:szCs w:val="28"/>
        </w:rPr>
        <w:t xml:space="preserve"> </w:t>
      </w:r>
      <w:r w:rsidRPr="00157FCB">
        <w:rPr>
          <w:sz w:val="28"/>
          <w:szCs w:val="28"/>
        </w:rPr>
        <w:t>период</w:t>
      </w:r>
      <w:r w:rsidRPr="00157FCB">
        <w:rPr>
          <w:spacing w:val="-1"/>
          <w:sz w:val="28"/>
          <w:szCs w:val="28"/>
        </w:rPr>
        <w:t xml:space="preserve"> </w:t>
      </w:r>
      <w:r w:rsidRPr="00157FCB">
        <w:rPr>
          <w:sz w:val="28"/>
          <w:szCs w:val="28"/>
        </w:rPr>
        <w:t>до</w:t>
      </w:r>
      <w:r w:rsidRPr="00157FCB">
        <w:rPr>
          <w:spacing w:val="4"/>
          <w:sz w:val="28"/>
          <w:szCs w:val="28"/>
        </w:rPr>
        <w:t xml:space="preserve"> </w:t>
      </w:r>
      <w:r w:rsidRPr="00157FCB">
        <w:rPr>
          <w:sz w:val="28"/>
          <w:szCs w:val="28"/>
        </w:rPr>
        <w:t>2025</w:t>
      </w:r>
      <w:r w:rsidRPr="00157FCB">
        <w:rPr>
          <w:spacing w:val="-1"/>
          <w:sz w:val="28"/>
          <w:szCs w:val="28"/>
        </w:rPr>
        <w:t xml:space="preserve"> </w:t>
      </w:r>
      <w:r w:rsidRPr="00157FCB">
        <w:rPr>
          <w:sz w:val="28"/>
          <w:szCs w:val="28"/>
        </w:rPr>
        <w:t>года;</w:t>
      </w:r>
    </w:p>
    <w:p w:rsidR="00531BC9" w:rsidRDefault="00531BC9" w:rsidP="00531BC9">
      <w:pPr>
        <w:pStyle w:val="af8"/>
        <w:tabs>
          <w:tab w:val="left" w:pos="942"/>
        </w:tabs>
        <w:spacing w:line="23" w:lineRule="atLeast"/>
        <w:ind w:left="0"/>
        <w:jc w:val="both"/>
        <w:rPr>
          <w:sz w:val="28"/>
          <w:szCs w:val="28"/>
        </w:rPr>
      </w:pPr>
      <w:r>
        <w:rPr>
          <w:sz w:val="28"/>
          <w:szCs w:val="28"/>
        </w:rPr>
        <w:t>-</w:t>
      </w:r>
      <w:r w:rsidRPr="00157FCB">
        <w:rPr>
          <w:sz w:val="28"/>
          <w:szCs w:val="28"/>
        </w:rPr>
        <w:t>приказ Министерства образования и науки Российской Федерации от 17 октября</w:t>
      </w:r>
      <w:r w:rsidRPr="00157FCB">
        <w:rPr>
          <w:spacing w:val="1"/>
          <w:sz w:val="28"/>
          <w:szCs w:val="28"/>
        </w:rPr>
        <w:t xml:space="preserve"> </w:t>
      </w:r>
      <w:r w:rsidRPr="00157FCB">
        <w:rPr>
          <w:sz w:val="28"/>
          <w:szCs w:val="28"/>
        </w:rPr>
        <w:t>2013</w:t>
      </w:r>
      <w:r w:rsidRPr="00157FCB">
        <w:rPr>
          <w:spacing w:val="1"/>
          <w:sz w:val="28"/>
          <w:szCs w:val="28"/>
        </w:rPr>
        <w:t xml:space="preserve"> </w:t>
      </w:r>
      <w:r w:rsidRPr="00157FCB">
        <w:rPr>
          <w:sz w:val="28"/>
          <w:szCs w:val="28"/>
        </w:rPr>
        <w:t>г.</w:t>
      </w:r>
      <w:r w:rsidRPr="00157FCB">
        <w:rPr>
          <w:spacing w:val="1"/>
          <w:sz w:val="28"/>
          <w:szCs w:val="28"/>
        </w:rPr>
        <w:t xml:space="preserve"> </w:t>
      </w:r>
      <w:r w:rsidRPr="00157FCB">
        <w:rPr>
          <w:sz w:val="28"/>
          <w:szCs w:val="28"/>
        </w:rPr>
        <w:t>N</w:t>
      </w:r>
      <w:r w:rsidRPr="00157FCB">
        <w:rPr>
          <w:spacing w:val="1"/>
          <w:sz w:val="28"/>
          <w:szCs w:val="28"/>
        </w:rPr>
        <w:t xml:space="preserve"> </w:t>
      </w:r>
      <w:r w:rsidRPr="00157FCB">
        <w:rPr>
          <w:sz w:val="28"/>
          <w:szCs w:val="28"/>
        </w:rPr>
        <w:t>1155</w:t>
      </w:r>
      <w:r w:rsidRPr="00157FCB">
        <w:rPr>
          <w:spacing w:val="1"/>
          <w:sz w:val="28"/>
          <w:szCs w:val="28"/>
        </w:rPr>
        <w:t xml:space="preserve"> </w:t>
      </w:r>
      <w:r w:rsidRPr="00157FCB">
        <w:rPr>
          <w:sz w:val="28"/>
          <w:szCs w:val="28"/>
        </w:rPr>
        <w:t>г.</w:t>
      </w:r>
      <w:r w:rsidRPr="00157FCB">
        <w:rPr>
          <w:spacing w:val="1"/>
          <w:sz w:val="28"/>
          <w:szCs w:val="28"/>
        </w:rPr>
        <w:t xml:space="preserve"> </w:t>
      </w:r>
      <w:r w:rsidRPr="00157FCB">
        <w:rPr>
          <w:sz w:val="28"/>
          <w:szCs w:val="28"/>
        </w:rPr>
        <w:t>Москва</w:t>
      </w:r>
      <w:r w:rsidRPr="00157FCB">
        <w:rPr>
          <w:spacing w:val="1"/>
          <w:sz w:val="28"/>
          <w:szCs w:val="28"/>
        </w:rPr>
        <w:t xml:space="preserve"> </w:t>
      </w:r>
      <w:r w:rsidRPr="00157FCB">
        <w:rPr>
          <w:sz w:val="28"/>
          <w:szCs w:val="28"/>
        </w:rPr>
        <w:t>«Об</w:t>
      </w:r>
      <w:r w:rsidRPr="00157FCB">
        <w:rPr>
          <w:spacing w:val="1"/>
          <w:sz w:val="28"/>
          <w:szCs w:val="28"/>
        </w:rPr>
        <w:t xml:space="preserve"> </w:t>
      </w:r>
      <w:r w:rsidRPr="00157FCB">
        <w:rPr>
          <w:sz w:val="28"/>
          <w:szCs w:val="28"/>
        </w:rPr>
        <w:t>утверждении</w:t>
      </w:r>
      <w:r w:rsidRPr="00157FCB">
        <w:rPr>
          <w:spacing w:val="1"/>
          <w:sz w:val="28"/>
          <w:szCs w:val="28"/>
        </w:rPr>
        <w:t xml:space="preserve"> </w:t>
      </w:r>
      <w:r w:rsidRPr="00157FCB">
        <w:rPr>
          <w:sz w:val="28"/>
          <w:szCs w:val="28"/>
        </w:rPr>
        <w:t>федерального</w:t>
      </w:r>
      <w:r w:rsidRPr="00157FCB">
        <w:rPr>
          <w:spacing w:val="1"/>
          <w:sz w:val="28"/>
          <w:szCs w:val="28"/>
        </w:rPr>
        <w:t xml:space="preserve"> </w:t>
      </w:r>
      <w:r w:rsidRPr="00157FCB">
        <w:rPr>
          <w:sz w:val="28"/>
          <w:szCs w:val="28"/>
        </w:rPr>
        <w:t>государственного</w:t>
      </w:r>
      <w:r w:rsidRPr="00157FCB">
        <w:rPr>
          <w:spacing w:val="1"/>
          <w:sz w:val="28"/>
          <w:szCs w:val="28"/>
        </w:rPr>
        <w:t xml:space="preserve"> </w:t>
      </w:r>
      <w:r w:rsidRPr="00157FCB">
        <w:rPr>
          <w:sz w:val="28"/>
          <w:szCs w:val="28"/>
        </w:rPr>
        <w:t>образовательного</w:t>
      </w:r>
      <w:r w:rsidRPr="00157FCB">
        <w:rPr>
          <w:spacing w:val="-1"/>
          <w:sz w:val="28"/>
          <w:szCs w:val="28"/>
        </w:rPr>
        <w:t xml:space="preserve"> </w:t>
      </w:r>
      <w:r w:rsidRPr="00157FCB">
        <w:rPr>
          <w:sz w:val="28"/>
          <w:szCs w:val="28"/>
        </w:rPr>
        <w:t>стандарта дошкольного</w:t>
      </w:r>
      <w:r w:rsidRPr="00157FCB">
        <w:rPr>
          <w:spacing w:val="-1"/>
          <w:sz w:val="28"/>
          <w:szCs w:val="28"/>
        </w:rPr>
        <w:t xml:space="preserve"> </w:t>
      </w:r>
      <w:r w:rsidRPr="00157FCB">
        <w:rPr>
          <w:sz w:val="28"/>
          <w:szCs w:val="28"/>
        </w:rPr>
        <w:t>образования»;</w:t>
      </w:r>
    </w:p>
    <w:p w:rsidR="00531BC9" w:rsidRPr="00191C1D" w:rsidRDefault="00531BC9" w:rsidP="00531BC9">
      <w:pPr>
        <w:pStyle w:val="af8"/>
        <w:tabs>
          <w:tab w:val="left" w:pos="942"/>
        </w:tabs>
        <w:spacing w:line="23" w:lineRule="atLeast"/>
        <w:ind w:left="0"/>
        <w:jc w:val="both"/>
        <w:rPr>
          <w:sz w:val="28"/>
          <w:szCs w:val="28"/>
        </w:rPr>
      </w:pPr>
      <w:r>
        <w:rPr>
          <w:sz w:val="28"/>
          <w:szCs w:val="28"/>
        </w:rPr>
        <w:t>-</w:t>
      </w:r>
      <w:r w:rsidRPr="00191C1D">
        <w:rPr>
          <w:sz w:val="28"/>
          <w:szCs w:val="28"/>
        </w:rPr>
        <w:t>Примерная программа воспитания для дошкольных образовательных организаций и методические рекомендации к ней разработаны Институтом изучения детства, семьи и воспитания РАО по заданию Министерства просвещения РФ. №2/21  от 1 июля 2021года программа была утверждена на заседании Федерального учебно-методического объединения по общему образованию.</w:t>
      </w:r>
    </w:p>
    <w:p w:rsidR="00531BC9" w:rsidRPr="00157FCB" w:rsidRDefault="00531BC9" w:rsidP="00531BC9">
      <w:pPr>
        <w:pStyle w:val="af8"/>
        <w:tabs>
          <w:tab w:val="left" w:pos="942"/>
        </w:tabs>
        <w:spacing w:line="23" w:lineRule="atLeast"/>
        <w:ind w:left="0"/>
        <w:jc w:val="both"/>
        <w:rPr>
          <w:sz w:val="28"/>
          <w:szCs w:val="28"/>
        </w:rPr>
      </w:pPr>
      <w:r>
        <w:rPr>
          <w:sz w:val="28"/>
          <w:szCs w:val="28"/>
        </w:rPr>
        <w:t>-</w:t>
      </w:r>
      <w:r w:rsidRPr="00157FCB">
        <w:rPr>
          <w:sz w:val="28"/>
          <w:szCs w:val="28"/>
        </w:rPr>
        <w:t xml:space="preserve">Концепция воспитания и </w:t>
      </w:r>
      <w:proofErr w:type="gramStart"/>
      <w:r w:rsidRPr="00157FCB">
        <w:rPr>
          <w:sz w:val="28"/>
          <w:szCs w:val="28"/>
        </w:rPr>
        <w:t>социализации</w:t>
      </w:r>
      <w:proofErr w:type="gramEnd"/>
      <w:r w:rsidRPr="00157FCB">
        <w:rPr>
          <w:sz w:val="28"/>
          <w:szCs w:val="28"/>
        </w:rPr>
        <w:t xml:space="preserve"> обучающихся Республики Крым. </w:t>
      </w:r>
      <w:proofErr w:type="gramStart"/>
      <w:r w:rsidRPr="00157FCB">
        <w:rPr>
          <w:sz w:val="28"/>
          <w:szCs w:val="28"/>
        </w:rPr>
        <w:t>Утверждена</w:t>
      </w:r>
      <w:proofErr w:type="gramEnd"/>
      <w:r w:rsidRPr="00157FCB">
        <w:rPr>
          <w:sz w:val="28"/>
          <w:szCs w:val="28"/>
        </w:rPr>
        <w:t xml:space="preserve"> Приказом Министерства образования, науки и молодежи Республики Крым от 18.12.2020год №1823;</w:t>
      </w:r>
    </w:p>
    <w:p w:rsidR="00531BC9" w:rsidRPr="00FA2130" w:rsidRDefault="00531BC9" w:rsidP="00531BC9">
      <w:pPr>
        <w:pStyle w:val="af8"/>
        <w:tabs>
          <w:tab w:val="left" w:pos="942"/>
        </w:tabs>
        <w:spacing w:line="23" w:lineRule="atLeast"/>
        <w:ind w:left="0"/>
        <w:jc w:val="both"/>
        <w:rPr>
          <w:sz w:val="28"/>
          <w:szCs w:val="28"/>
        </w:rPr>
      </w:pPr>
      <w:r>
        <w:rPr>
          <w:rFonts w:eastAsia="Calibri"/>
          <w:sz w:val="28"/>
          <w:szCs w:val="28"/>
        </w:rPr>
        <w:t>-</w:t>
      </w:r>
      <w:r w:rsidRPr="00157FCB">
        <w:rPr>
          <w:rFonts w:eastAsia="Calibri"/>
          <w:sz w:val="28"/>
          <w:szCs w:val="28"/>
        </w:rPr>
        <w:t>Региональная парциальная программа по гражданско-патриотическому воспитанию детей дошкольного возраста в Республике Крым «Крымский веночек» Одобренной коллегией Министерства образования, науки и молодежи Республики Крым от 01.03.2017 г. №1/7.</w:t>
      </w:r>
    </w:p>
    <w:p w:rsidR="00531BC9" w:rsidRPr="00157FCB" w:rsidRDefault="00531BC9" w:rsidP="00531BC9">
      <w:pPr>
        <w:spacing w:line="23" w:lineRule="atLeast"/>
        <w:ind w:firstLine="708"/>
        <w:jc w:val="both"/>
        <w:rPr>
          <w:sz w:val="28"/>
          <w:szCs w:val="28"/>
        </w:rPr>
      </w:pPr>
      <w:r w:rsidRPr="00157FCB">
        <w:rPr>
          <w:sz w:val="28"/>
          <w:szCs w:val="28"/>
        </w:rPr>
        <w:t>В процессе разработки и реализации рабочей программы воспитания детей дошкольного возраста учтены:</w:t>
      </w:r>
    </w:p>
    <w:p w:rsidR="00531BC9" w:rsidRPr="00157FCB" w:rsidRDefault="00531BC9" w:rsidP="00531BC9">
      <w:pPr>
        <w:spacing w:line="23" w:lineRule="atLeast"/>
        <w:jc w:val="both"/>
        <w:rPr>
          <w:sz w:val="28"/>
          <w:szCs w:val="28"/>
        </w:rPr>
      </w:pPr>
      <w:r w:rsidRPr="00157FCB">
        <w:rPr>
          <w:sz w:val="28"/>
          <w:szCs w:val="28"/>
        </w:rPr>
        <w:t xml:space="preserve">-  современные факторы, оказывающие влияние на воспитание и личностное развитие ребенка; </w:t>
      </w:r>
    </w:p>
    <w:p w:rsidR="00531BC9" w:rsidRPr="00157FCB" w:rsidRDefault="00531BC9" w:rsidP="00531BC9">
      <w:pPr>
        <w:spacing w:line="23" w:lineRule="atLeast"/>
        <w:jc w:val="both"/>
        <w:rPr>
          <w:sz w:val="28"/>
          <w:szCs w:val="28"/>
        </w:rPr>
      </w:pPr>
      <w:r w:rsidRPr="00157FCB">
        <w:rPr>
          <w:sz w:val="28"/>
          <w:szCs w:val="28"/>
        </w:rPr>
        <w:t xml:space="preserve">- особенности психологического развития ребенка в условиях всеобщей </w:t>
      </w:r>
      <w:proofErr w:type="spellStart"/>
      <w:r w:rsidRPr="00157FCB">
        <w:rPr>
          <w:sz w:val="28"/>
          <w:szCs w:val="28"/>
        </w:rPr>
        <w:t>цифровизации</w:t>
      </w:r>
      <w:proofErr w:type="spellEnd"/>
      <w:r w:rsidRPr="00157FCB">
        <w:rPr>
          <w:sz w:val="28"/>
          <w:szCs w:val="28"/>
        </w:rPr>
        <w:t xml:space="preserve">; </w:t>
      </w:r>
    </w:p>
    <w:p w:rsidR="00531BC9" w:rsidRPr="00157FCB" w:rsidRDefault="00531BC9" w:rsidP="00531BC9">
      <w:pPr>
        <w:spacing w:line="23" w:lineRule="atLeast"/>
        <w:jc w:val="both"/>
        <w:rPr>
          <w:sz w:val="28"/>
          <w:szCs w:val="28"/>
        </w:rPr>
      </w:pPr>
      <w:r w:rsidRPr="00157FCB">
        <w:rPr>
          <w:sz w:val="28"/>
          <w:szCs w:val="28"/>
        </w:rPr>
        <w:t xml:space="preserve">- </w:t>
      </w:r>
      <w:r>
        <w:rPr>
          <w:sz w:val="28"/>
          <w:szCs w:val="28"/>
        </w:rPr>
        <w:t>возможность</w:t>
      </w:r>
      <w:r w:rsidRPr="00157FCB">
        <w:rPr>
          <w:sz w:val="28"/>
          <w:szCs w:val="28"/>
        </w:rPr>
        <w:t xml:space="preserve"> оперативного внесения изменений</w:t>
      </w:r>
      <w:r w:rsidRPr="00FA2130">
        <w:t xml:space="preserve"> </w:t>
      </w:r>
      <w:r w:rsidRPr="00FA2130">
        <w:rPr>
          <w:sz w:val="28"/>
          <w:szCs w:val="28"/>
        </w:rPr>
        <w:t xml:space="preserve">в </w:t>
      </w:r>
      <w:r>
        <w:rPr>
          <w:sz w:val="28"/>
          <w:szCs w:val="28"/>
        </w:rPr>
        <w:t xml:space="preserve">рабочие </w:t>
      </w:r>
      <w:r w:rsidRPr="00FA2130">
        <w:rPr>
          <w:sz w:val="28"/>
          <w:szCs w:val="28"/>
        </w:rPr>
        <w:t>программы</w:t>
      </w:r>
      <w:r>
        <w:rPr>
          <w:sz w:val="28"/>
          <w:szCs w:val="28"/>
        </w:rPr>
        <w:t xml:space="preserve"> воспитания</w:t>
      </w:r>
      <w:r w:rsidRPr="00157FCB">
        <w:rPr>
          <w:sz w:val="28"/>
          <w:szCs w:val="28"/>
        </w:rPr>
        <w:t xml:space="preserve">, предопределенных документами стратегического планирования Российской Федерации, </w:t>
      </w:r>
      <w:r>
        <w:rPr>
          <w:sz w:val="28"/>
          <w:szCs w:val="28"/>
        </w:rPr>
        <w:t>Республики Крым, дошкольной образовательной отрасли</w:t>
      </w:r>
      <w:r w:rsidRPr="00157FCB">
        <w:rPr>
          <w:sz w:val="28"/>
          <w:szCs w:val="28"/>
        </w:rPr>
        <w:t xml:space="preserve">; </w:t>
      </w:r>
    </w:p>
    <w:p w:rsidR="00531BC9" w:rsidRPr="00157FCB" w:rsidRDefault="00531BC9" w:rsidP="00531BC9">
      <w:pPr>
        <w:spacing w:line="23" w:lineRule="atLeast"/>
        <w:jc w:val="both"/>
        <w:rPr>
          <w:sz w:val="28"/>
          <w:szCs w:val="28"/>
        </w:rPr>
      </w:pPr>
      <w:r w:rsidRPr="00157FCB">
        <w:rPr>
          <w:sz w:val="28"/>
          <w:szCs w:val="28"/>
        </w:rPr>
        <w:t>- готовность к взаимодействию, обратной связи и информационной открытости в о</w:t>
      </w:r>
      <w:r>
        <w:rPr>
          <w:sz w:val="28"/>
          <w:szCs w:val="28"/>
        </w:rPr>
        <w:t>тношении социальных партнеров ДОУ.</w:t>
      </w:r>
    </w:p>
    <w:p w:rsidR="00531BC9" w:rsidRPr="00157FCB" w:rsidRDefault="00531BC9" w:rsidP="00531BC9">
      <w:pPr>
        <w:spacing w:line="23" w:lineRule="atLeast"/>
        <w:ind w:firstLine="708"/>
        <w:jc w:val="both"/>
        <w:rPr>
          <w:sz w:val="28"/>
          <w:szCs w:val="28"/>
        </w:rPr>
      </w:pPr>
      <w:r w:rsidRPr="00157FCB">
        <w:rPr>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157FCB">
        <w:rPr>
          <w:sz w:val="28"/>
          <w:szCs w:val="28"/>
        </w:rPr>
        <w:t>социализации</w:t>
      </w:r>
      <w:proofErr w:type="gramEnd"/>
      <w:r w:rsidRPr="00157FCB">
        <w:rPr>
          <w:sz w:val="28"/>
          <w:szCs w:val="28"/>
        </w:rPr>
        <w:t xml:space="preserve"> обучающихся на основе </w:t>
      </w:r>
      <w:proofErr w:type="spellStart"/>
      <w:r w:rsidRPr="00157FCB">
        <w:rPr>
          <w:sz w:val="28"/>
          <w:szCs w:val="28"/>
        </w:rPr>
        <w:t>социокультурных</w:t>
      </w:r>
      <w:proofErr w:type="spellEnd"/>
      <w:r w:rsidRPr="00157FCB">
        <w:rPr>
          <w:sz w:val="28"/>
          <w:szCs w:val="28"/>
        </w:rPr>
        <w:t xml:space="preserve">, духовно-нравственных ценностей и принятых в российском обществе правил и норм поведения в интересах </w:t>
      </w:r>
      <w:r w:rsidRPr="00157FCB">
        <w:rPr>
          <w:sz w:val="28"/>
          <w:szCs w:val="28"/>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BC9" w:rsidRPr="00157FCB" w:rsidRDefault="00531BC9" w:rsidP="00531BC9">
      <w:pPr>
        <w:spacing w:line="23" w:lineRule="atLeast"/>
        <w:ind w:firstLine="708"/>
        <w:jc w:val="both"/>
        <w:rPr>
          <w:sz w:val="28"/>
          <w:szCs w:val="28"/>
        </w:rPr>
      </w:pPr>
      <w:r w:rsidRPr="00157FCB">
        <w:rPr>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531BC9" w:rsidRPr="00157FCB" w:rsidRDefault="00531BC9" w:rsidP="00531BC9">
      <w:pPr>
        <w:spacing w:line="23" w:lineRule="atLeast"/>
        <w:jc w:val="both"/>
        <w:rPr>
          <w:sz w:val="28"/>
          <w:szCs w:val="28"/>
        </w:rPr>
      </w:pPr>
      <w:r w:rsidRPr="00157FCB">
        <w:rPr>
          <w:sz w:val="28"/>
          <w:szCs w:val="28"/>
        </w:rPr>
        <w:t xml:space="preserve">Реализация </w:t>
      </w:r>
      <w:r>
        <w:rPr>
          <w:sz w:val="28"/>
          <w:szCs w:val="28"/>
        </w:rPr>
        <w:t>РПВ</w:t>
      </w:r>
      <w:r w:rsidRPr="00157FCB">
        <w:rPr>
          <w:sz w:val="28"/>
          <w:szCs w:val="28"/>
        </w:rPr>
        <w:t xml:space="preserve"> основана на сетевом взаимодействии с разными субъектами воспитательно-образовательного процесса.</w:t>
      </w:r>
    </w:p>
    <w:p w:rsidR="00531BC9" w:rsidRPr="00157FCB" w:rsidRDefault="00531BC9" w:rsidP="00531BC9">
      <w:pPr>
        <w:spacing w:line="23" w:lineRule="atLeast"/>
        <w:ind w:firstLine="708"/>
        <w:jc w:val="both"/>
        <w:rPr>
          <w:b/>
          <w:sz w:val="28"/>
          <w:szCs w:val="28"/>
        </w:rPr>
      </w:pPr>
      <w:r w:rsidRPr="00157FCB">
        <w:rPr>
          <w:b/>
          <w:sz w:val="28"/>
          <w:szCs w:val="28"/>
        </w:rPr>
        <w:t xml:space="preserve">При разработке </w:t>
      </w:r>
      <w:r>
        <w:rPr>
          <w:b/>
          <w:sz w:val="28"/>
          <w:szCs w:val="28"/>
        </w:rPr>
        <w:t>РПВ</w:t>
      </w:r>
      <w:r w:rsidRPr="00157FCB">
        <w:rPr>
          <w:b/>
          <w:sz w:val="28"/>
          <w:szCs w:val="28"/>
        </w:rPr>
        <w:t xml:space="preserve"> учитываются ключевые идеи Концепции воспитания гражданина России в системе образования:</w:t>
      </w:r>
    </w:p>
    <w:p w:rsidR="00531BC9" w:rsidRPr="00157FCB" w:rsidRDefault="00531BC9" w:rsidP="00531BC9">
      <w:pPr>
        <w:spacing w:line="23" w:lineRule="atLeast"/>
        <w:jc w:val="both"/>
        <w:rPr>
          <w:sz w:val="28"/>
          <w:szCs w:val="28"/>
        </w:rPr>
      </w:pPr>
      <w:r w:rsidRPr="00157FCB">
        <w:rPr>
          <w:sz w:val="28"/>
          <w:szCs w:val="28"/>
        </w:rPr>
        <w:t>- воспитание и развитие личности Гражданина России является общим делом;</w:t>
      </w:r>
    </w:p>
    <w:p w:rsidR="00531BC9" w:rsidRPr="00157FCB" w:rsidRDefault="00531BC9" w:rsidP="00531BC9">
      <w:pPr>
        <w:spacing w:line="23" w:lineRule="atLeast"/>
        <w:jc w:val="both"/>
        <w:rPr>
          <w:sz w:val="28"/>
          <w:szCs w:val="28"/>
        </w:rPr>
      </w:pPr>
      <w:r w:rsidRPr="00157FCB">
        <w:rPr>
          <w:sz w:val="28"/>
          <w:szCs w:val="28"/>
        </w:rPr>
        <w:t>- 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531BC9" w:rsidRPr="00157FCB" w:rsidRDefault="00531BC9" w:rsidP="00531BC9">
      <w:pPr>
        <w:spacing w:line="23" w:lineRule="atLeast"/>
        <w:jc w:val="both"/>
        <w:rPr>
          <w:sz w:val="28"/>
          <w:szCs w:val="28"/>
        </w:rPr>
      </w:pPr>
      <w:r w:rsidRPr="00157FCB">
        <w:rPr>
          <w:sz w:val="28"/>
          <w:szCs w:val="28"/>
        </w:rPr>
        <w:t>- непрерывность и преемственность процесса воспитания и развития личности;</w:t>
      </w:r>
    </w:p>
    <w:p w:rsidR="00531BC9" w:rsidRPr="00157FCB" w:rsidRDefault="00531BC9" w:rsidP="00531BC9">
      <w:pPr>
        <w:spacing w:line="23" w:lineRule="atLeast"/>
        <w:jc w:val="both"/>
        <w:rPr>
          <w:sz w:val="28"/>
          <w:szCs w:val="28"/>
        </w:rPr>
      </w:pPr>
      <w:r w:rsidRPr="00157FCB">
        <w:rPr>
          <w:sz w:val="28"/>
          <w:szCs w:val="28"/>
        </w:rPr>
        <w:t>- направленность результатов воспитания и развития личности в будущее;</w:t>
      </w:r>
    </w:p>
    <w:p w:rsidR="00531BC9" w:rsidRPr="00157FCB" w:rsidRDefault="00531BC9" w:rsidP="00531BC9">
      <w:pPr>
        <w:spacing w:line="23" w:lineRule="atLeast"/>
        <w:jc w:val="both"/>
        <w:rPr>
          <w:sz w:val="28"/>
          <w:szCs w:val="28"/>
        </w:rPr>
      </w:pPr>
      <w:r w:rsidRPr="00157FCB">
        <w:rPr>
          <w:sz w:val="28"/>
          <w:szCs w:val="28"/>
        </w:rPr>
        <w:t>- воспитание человека в процессе деятельности;</w:t>
      </w:r>
    </w:p>
    <w:p w:rsidR="00531BC9" w:rsidRPr="00157FCB" w:rsidRDefault="00531BC9" w:rsidP="00531BC9">
      <w:pPr>
        <w:spacing w:line="23" w:lineRule="atLeast"/>
        <w:jc w:val="both"/>
        <w:rPr>
          <w:sz w:val="28"/>
          <w:szCs w:val="28"/>
        </w:rPr>
      </w:pPr>
      <w:r w:rsidRPr="00157FCB">
        <w:rPr>
          <w:sz w:val="28"/>
          <w:szCs w:val="28"/>
        </w:rPr>
        <w:t>- единство и целостность процесса воспитания и развития личности;</w:t>
      </w:r>
    </w:p>
    <w:p w:rsidR="00531BC9" w:rsidRPr="00157FCB" w:rsidRDefault="00531BC9" w:rsidP="00531BC9">
      <w:pPr>
        <w:spacing w:line="23" w:lineRule="atLeast"/>
        <w:jc w:val="both"/>
        <w:rPr>
          <w:sz w:val="28"/>
          <w:szCs w:val="28"/>
        </w:rPr>
      </w:pPr>
      <w:r w:rsidRPr="00157FCB">
        <w:rPr>
          <w:sz w:val="28"/>
          <w:szCs w:val="28"/>
        </w:rPr>
        <w:t>- центральная роль развития личности в процессе образования;</w:t>
      </w:r>
    </w:p>
    <w:p w:rsidR="00531BC9" w:rsidRPr="00157FCB" w:rsidRDefault="00531BC9" w:rsidP="00531BC9">
      <w:pPr>
        <w:spacing w:line="23" w:lineRule="atLeast"/>
        <w:jc w:val="both"/>
        <w:rPr>
          <w:sz w:val="28"/>
          <w:szCs w:val="28"/>
        </w:rPr>
      </w:pPr>
      <w:r w:rsidRPr="00157FCB">
        <w:rPr>
          <w:sz w:val="28"/>
          <w:szCs w:val="28"/>
        </w:rPr>
        <w:t>- контекстный характер процесса воспитания, единство ценностно-смыслового пространства воспитания и развития личности.</w:t>
      </w:r>
    </w:p>
    <w:p w:rsidR="00531BC9" w:rsidRPr="00157FCB" w:rsidRDefault="00531BC9" w:rsidP="00531BC9">
      <w:pPr>
        <w:spacing w:line="23" w:lineRule="atLeast"/>
        <w:ind w:firstLine="708"/>
        <w:jc w:val="both"/>
        <w:rPr>
          <w:b/>
          <w:sz w:val="28"/>
          <w:szCs w:val="28"/>
        </w:rPr>
      </w:pPr>
      <w:r w:rsidRPr="00157FCB">
        <w:rPr>
          <w:b/>
          <w:sz w:val="28"/>
          <w:szCs w:val="28"/>
        </w:rPr>
        <w:t xml:space="preserve">В </w:t>
      </w:r>
      <w:r>
        <w:rPr>
          <w:b/>
          <w:sz w:val="28"/>
          <w:szCs w:val="28"/>
        </w:rPr>
        <w:t>РПВ</w:t>
      </w:r>
      <w:r w:rsidRPr="00157FCB">
        <w:rPr>
          <w:b/>
          <w:sz w:val="28"/>
          <w:szCs w:val="28"/>
        </w:rPr>
        <w:t xml:space="preserve"> учтен целевой ориентир Концепции воспитания и </w:t>
      </w:r>
      <w:proofErr w:type="gramStart"/>
      <w:r w:rsidRPr="00157FCB">
        <w:rPr>
          <w:b/>
          <w:sz w:val="28"/>
          <w:szCs w:val="28"/>
        </w:rPr>
        <w:t>социализации</w:t>
      </w:r>
      <w:proofErr w:type="gramEnd"/>
      <w:r w:rsidRPr="00157FCB">
        <w:rPr>
          <w:b/>
          <w:sz w:val="28"/>
          <w:szCs w:val="28"/>
        </w:rPr>
        <w:t xml:space="preserve"> обучающихся Республики Крым – </w:t>
      </w:r>
      <w:r w:rsidRPr="00157FCB">
        <w:rPr>
          <w:sz w:val="28"/>
          <w:szCs w:val="28"/>
        </w:rPr>
        <w:t>развитие современной системы воспитания и социализации детей и молодежи Республики Крым на основе базовых российских ценностей, региональных культурных и духовных традиций Республики Крым.</w:t>
      </w:r>
    </w:p>
    <w:p w:rsidR="00531BC9" w:rsidRPr="00157FCB" w:rsidRDefault="00531BC9" w:rsidP="00531BC9">
      <w:pPr>
        <w:spacing w:line="23" w:lineRule="atLeast"/>
        <w:ind w:firstLine="708"/>
        <w:jc w:val="both"/>
        <w:rPr>
          <w:sz w:val="28"/>
          <w:szCs w:val="28"/>
        </w:rPr>
      </w:pPr>
      <w:r w:rsidRPr="00050919">
        <w:rPr>
          <w:b/>
          <w:sz w:val="28"/>
          <w:szCs w:val="28"/>
        </w:rPr>
        <w:t>Миссией воспитания</w:t>
      </w:r>
      <w:r w:rsidRPr="00157FCB">
        <w:rPr>
          <w:sz w:val="28"/>
          <w:szCs w:val="28"/>
        </w:rPr>
        <w:t xml:space="preserve"> и развития личности гражданина России, Крыма выступает сплочение и консолидация нации, укрепление социальной солидарности, повышении доверия личности к жизни в России, Крыму, Симферополю,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531BC9" w:rsidRPr="00157FCB" w:rsidRDefault="00531BC9" w:rsidP="00531BC9">
      <w:pPr>
        <w:spacing w:line="23" w:lineRule="atLeast"/>
        <w:ind w:firstLine="708"/>
        <w:jc w:val="both"/>
        <w:rPr>
          <w:sz w:val="28"/>
          <w:szCs w:val="28"/>
        </w:rPr>
      </w:pPr>
      <w:r w:rsidRPr="00157FCB">
        <w:rPr>
          <w:sz w:val="28"/>
          <w:szCs w:val="28"/>
        </w:rPr>
        <w:t>Реализация Рабочей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w:t>
      </w:r>
      <w:proofErr w:type="gramStart"/>
      <w:r w:rsidRPr="00157FCB">
        <w:rPr>
          <w:sz w:val="28"/>
          <w:szCs w:val="28"/>
        </w:rPr>
        <w:t>ств гр</w:t>
      </w:r>
      <w:proofErr w:type="gramEnd"/>
      <w:r w:rsidRPr="00157FCB">
        <w:rPr>
          <w:sz w:val="28"/>
          <w:szCs w:val="28"/>
        </w:rPr>
        <w:t>ажданина, необходимых для сохранения и передачи ценностей следующим поколениям:</w:t>
      </w:r>
    </w:p>
    <w:p w:rsidR="00531BC9" w:rsidRPr="00157FCB" w:rsidRDefault="00531BC9" w:rsidP="00531BC9">
      <w:pPr>
        <w:spacing w:line="23" w:lineRule="atLeast"/>
        <w:jc w:val="both"/>
        <w:rPr>
          <w:sz w:val="28"/>
          <w:szCs w:val="28"/>
        </w:rPr>
      </w:pPr>
      <w:r w:rsidRPr="00157FCB">
        <w:rPr>
          <w:sz w:val="28"/>
          <w:szCs w:val="28"/>
        </w:rPr>
        <w:t>- безусловное уважение к жизни во всех ее проявлениях, признание ее наивысшей ценностью;</w:t>
      </w:r>
    </w:p>
    <w:p w:rsidR="00531BC9" w:rsidRPr="00157FCB" w:rsidRDefault="00531BC9" w:rsidP="00531BC9">
      <w:pPr>
        <w:spacing w:line="23" w:lineRule="atLeast"/>
        <w:jc w:val="both"/>
        <w:rPr>
          <w:sz w:val="28"/>
          <w:szCs w:val="28"/>
        </w:rPr>
      </w:pPr>
      <w:proofErr w:type="gramStart"/>
      <w:r w:rsidRPr="00157FCB">
        <w:rPr>
          <w:sz w:val="28"/>
          <w:szCs w:val="28"/>
        </w:rPr>
        <w:lastRenderedPageBreak/>
        <w:t xml:space="preserve">- осознание ценности здоровья, установка на активное </w:t>
      </w:r>
      <w:proofErr w:type="spellStart"/>
      <w:r w:rsidRPr="00157FCB">
        <w:rPr>
          <w:sz w:val="28"/>
          <w:szCs w:val="28"/>
        </w:rPr>
        <w:t>здоровьесбережение</w:t>
      </w:r>
      <w:proofErr w:type="spellEnd"/>
      <w:r w:rsidRPr="00157FCB">
        <w:rPr>
          <w:sz w:val="28"/>
          <w:szCs w:val="28"/>
        </w:rPr>
        <w:t xml:space="preserve"> человека;</w:t>
      </w:r>
      <w:proofErr w:type="gramEnd"/>
    </w:p>
    <w:p w:rsidR="00531BC9" w:rsidRPr="00157FCB" w:rsidRDefault="00531BC9" w:rsidP="00531BC9">
      <w:pPr>
        <w:spacing w:line="23" w:lineRule="atLeast"/>
        <w:jc w:val="both"/>
        <w:rPr>
          <w:sz w:val="28"/>
          <w:szCs w:val="28"/>
        </w:rPr>
      </w:pPr>
      <w:r w:rsidRPr="00157FCB">
        <w:rPr>
          <w:sz w:val="28"/>
          <w:szCs w:val="28"/>
        </w:rPr>
        <w:t>- любовь к Отечеству, осознание себя гражданином России, Крыма – продолжателем традиций предков, защитником Земли, на которой родился и вырос; осознание личной ответственности за Россию, Крым, Симферополь;</w:t>
      </w:r>
    </w:p>
    <w:p w:rsidR="00531BC9" w:rsidRPr="00157FCB" w:rsidRDefault="00531BC9" w:rsidP="00531BC9">
      <w:pPr>
        <w:spacing w:line="23" w:lineRule="atLeast"/>
        <w:jc w:val="both"/>
        <w:rPr>
          <w:sz w:val="28"/>
          <w:szCs w:val="28"/>
        </w:rPr>
      </w:pPr>
      <w:r w:rsidRPr="00157FCB">
        <w:rPr>
          <w:sz w:val="28"/>
          <w:szCs w:val="28"/>
        </w:rPr>
        <w:t>- признание ценности жизни и личности другого человека, его прав и свобод, признание за другим человеком права иметь свое мнение;</w:t>
      </w:r>
    </w:p>
    <w:p w:rsidR="00531BC9" w:rsidRPr="00157FCB" w:rsidRDefault="00531BC9" w:rsidP="00531BC9">
      <w:pPr>
        <w:spacing w:line="23" w:lineRule="atLeast"/>
        <w:jc w:val="both"/>
        <w:rPr>
          <w:sz w:val="28"/>
          <w:szCs w:val="28"/>
        </w:rPr>
      </w:pPr>
      <w:r w:rsidRPr="00157FCB">
        <w:rPr>
          <w:sz w:val="28"/>
          <w:szCs w:val="28"/>
        </w:rPr>
        <w:t>- готовность</w:t>
      </w:r>
      <w:r w:rsidRPr="00157FCB">
        <w:rPr>
          <w:spacing w:val="-3"/>
          <w:sz w:val="28"/>
          <w:szCs w:val="28"/>
        </w:rPr>
        <w:t xml:space="preserve"> </w:t>
      </w:r>
      <w:r w:rsidRPr="00157FCB">
        <w:rPr>
          <w:sz w:val="28"/>
          <w:szCs w:val="28"/>
        </w:rPr>
        <w:t>к</w:t>
      </w:r>
      <w:r w:rsidRPr="00157FCB">
        <w:rPr>
          <w:spacing w:val="-3"/>
          <w:sz w:val="28"/>
          <w:szCs w:val="28"/>
        </w:rPr>
        <w:t xml:space="preserve"> </w:t>
      </w:r>
      <w:r w:rsidRPr="00157FCB">
        <w:rPr>
          <w:sz w:val="28"/>
          <w:szCs w:val="28"/>
        </w:rPr>
        <w:t>рефлексии</w:t>
      </w:r>
      <w:r w:rsidRPr="00157FCB">
        <w:rPr>
          <w:spacing w:val="-3"/>
          <w:sz w:val="28"/>
          <w:szCs w:val="28"/>
        </w:rPr>
        <w:t xml:space="preserve"> </w:t>
      </w:r>
      <w:r w:rsidRPr="00157FCB">
        <w:rPr>
          <w:sz w:val="28"/>
          <w:szCs w:val="28"/>
        </w:rPr>
        <w:t>своих</w:t>
      </w:r>
      <w:r w:rsidRPr="00157FCB">
        <w:rPr>
          <w:spacing w:val="-1"/>
          <w:sz w:val="28"/>
          <w:szCs w:val="28"/>
        </w:rPr>
        <w:t xml:space="preserve"> </w:t>
      </w:r>
      <w:r w:rsidRPr="00157FCB">
        <w:rPr>
          <w:sz w:val="28"/>
          <w:szCs w:val="28"/>
        </w:rPr>
        <w:t>действий,</w:t>
      </w:r>
      <w:r w:rsidRPr="00157FCB">
        <w:rPr>
          <w:spacing w:val="-3"/>
          <w:sz w:val="28"/>
          <w:szCs w:val="28"/>
        </w:rPr>
        <w:t xml:space="preserve"> </w:t>
      </w:r>
      <w:r w:rsidRPr="00157FCB">
        <w:rPr>
          <w:sz w:val="28"/>
          <w:szCs w:val="28"/>
        </w:rPr>
        <w:t>высказываний</w:t>
      </w:r>
      <w:r w:rsidRPr="00157FCB">
        <w:rPr>
          <w:spacing w:val="-4"/>
          <w:sz w:val="28"/>
          <w:szCs w:val="28"/>
        </w:rPr>
        <w:t xml:space="preserve"> </w:t>
      </w:r>
      <w:r w:rsidRPr="00157FCB">
        <w:rPr>
          <w:sz w:val="28"/>
          <w:szCs w:val="28"/>
        </w:rPr>
        <w:t>и</w:t>
      </w:r>
      <w:r w:rsidRPr="00157FCB">
        <w:rPr>
          <w:spacing w:val="-3"/>
          <w:sz w:val="28"/>
          <w:szCs w:val="28"/>
        </w:rPr>
        <w:t xml:space="preserve"> </w:t>
      </w:r>
      <w:r w:rsidRPr="00157FCB">
        <w:rPr>
          <w:sz w:val="28"/>
          <w:szCs w:val="28"/>
        </w:rPr>
        <w:t>оценке</w:t>
      </w:r>
      <w:r w:rsidRPr="00157FCB">
        <w:rPr>
          <w:spacing w:val="-4"/>
          <w:sz w:val="28"/>
          <w:szCs w:val="28"/>
        </w:rPr>
        <w:t xml:space="preserve"> </w:t>
      </w:r>
      <w:r w:rsidRPr="00157FCB">
        <w:rPr>
          <w:sz w:val="28"/>
          <w:szCs w:val="28"/>
        </w:rPr>
        <w:t>их</w:t>
      </w:r>
      <w:r w:rsidRPr="00157FCB">
        <w:rPr>
          <w:spacing w:val="-4"/>
          <w:sz w:val="28"/>
          <w:szCs w:val="28"/>
        </w:rPr>
        <w:t xml:space="preserve"> </w:t>
      </w:r>
      <w:r w:rsidRPr="00157FCB">
        <w:rPr>
          <w:sz w:val="28"/>
          <w:szCs w:val="28"/>
        </w:rPr>
        <w:t>влияния</w:t>
      </w:r>
    </w:p>
    <w:p w:rsidR="00531BC9" w:rsidRPr="00157FCB" w:rsidRDefault="00531BC9" w:rsidP="00531BC9">
      <w:pPr>
        <w:pStyle w:val="af"/>
        <w:spacing w:line="23" w:lineRule="atLeast"/>
        <w:ind w:left="0"/>
      </w:pPr>
      <w:r w:rsidRPr="00157FCB">
        <w:t>на</w:t>
      </w:r>
      <w:r w:rsidRPr="00157FCB">
        <w:rPr>
          <w:spacing w:val="-4"/>
        </w:rPr>
        <w:t xml:space="preserve"> </w:t>
      </w:r>
      <w:r w:rsidRPr="00157FCB">
        <w:t>других</w:t>
      </w:r>
      <w:r w:rsidRPr="00157FCB">
        <w:rPr>
          <w:spacing w:val="-1"/>
        </w:rPr>
        <w:t xml:space="preserve"> </w:t>
      </w:r>
      <w:r w:rsidRPr="00157FCB">
        <w:t>людей;</w:t>
      </w:r>
      <w:r w:rsidRPr="00157FCB">
        <w:rPr>
          <w:spacing w:val="-3"/>
        </w:rPr>
        <w:t xml:space="preserve"> </w:t>
      </w:r>
      <w:r w:rsidRPr="00157FCB">
        <w:t>внутренний</w:t>
      </w:r>
      <w:r w:rsidRPr="00157FCB">
        <w:rPr>
          <w:spacing w:val="-3"/>
        </w:rPr>
        <w:t xml:space="preserve"> </w:t>
      </w:r>
      <w:r w:rsidRPr="00157FCB">
        <w:t>запрет</w:t>
      </w:r>
      <w:r w:rsidRPr="00157FCB">
        <w:rPr>
          <w:spacing w:val="-3"/>
        </w:rPr>
        <w:t xml:space="preserve"> </w:t>
      </w:r>
      <w:r w:rsidRPr="00157FCB">
        <w:t>на</w:t>
      </w:r>
      <w:r w:rsidRPr="00157FCB">
        <w:rPr>
          <w:spacing w:val="-4"/>
        </w:rPr>
        <w:t xml:space="preserve"> </w:t>
      </w:r>
      <w:r w:rsidRPr="00157FCB">
        <w:t>физическое</w:t>
      </w:r>
      <w:r w:rsidRPr="00157FCB">
        <w:rPr>
          <w:spacing w:val="-4"/>
        </w:rPr>
        <w:t xml:space="preserve"> </w:t>
      </w:r>
      <w:r w:rsidRPr="00157FCB">
        <w:t>и</w:t>
      </w:r>
      <w:r w:rsidRPr="00157FCB">
        <w:rPr>
          <w:spacing w:val="-3"/>
        </w:rPr>
        <w:t xml:space="preserve"> </w:t>
      </w:r>
      <w:r w:rsidRPr="00157FCB">
        <w:t>психологическое</w:t>
      </w:r>
      <w:r w:rsidRPr="00157FCB">
        <w:rPr>
          <w:spacing w:val="-4"/>
        </w:rPr>
        <w:t xml:space="preserve"> </w:t>
      </w:r>
      <w:r w:rsidRPr="00157FCB">
        <w:t>воздействие</w:t>
      </w:r>
      <w:r w:rsidRPr="00157FCB">
        <w:rPr>
          <w:spacing w:val="-4"/>
        </w:rPr>
        <w:t xml:space="preserve"> </w:t>
      </w:r>
      <w:r w:rsidRPr="00157FCB">
        <w:t>на</w:t>
      </w:r>
      <w:r w:rsidRPr="00157FCB">
        <w:rPr>
          <w:spacing w:val="-57"/>
        </w:rPr>
        <w:t xml:space="preserve"> </w:t>
      </w:r>
      <w:r w:rsidRPr="00157FCB">
        <w:t>другого</w:t>
      </w:r>
      <w:r w:rsidRPr="00157FCB">
        <w:rPr>
          <w:spacing w:val="-2"/>
        </w:rPr>
        <w:t xml:space="preserve"> </w:t>
      </w:r>
      <w:r w:rsidRPr="00157FCB">
        <w:t>человека;</w:t>
      </w:r>
    </w:p>
    <w:p w:rsidR="00531BC9" w:rsidRPr="00157FCB" w:rsidRDefault="00531BC9" w:rsidP="00531BC9">
      <w:pPr>
        <w:pStyle w:val="af"/>
        <w:spacing w:line="23" w:lineRule="atLeast"/>
        <w:ind w:left="0"/>
      </w:pPr>
      <w:r w:rsidRPr="00157FCB">
        <w:t xml:space="preserve">- </w:t>
      </w:r>
      <w:proofErr w:type="spellStart"/>
      <w:r w:rsidRPr="00157FCB">
        <w:t>субъектность</w:t>
      </w:r>
      <w:proofErr w:type="spellEnd"/>
      <w:r w:rsidRPr="00157FCB">
        <w:t>,</w:t>
      </w:r>
      <w:r w:rsidRPr="00157FCB">
        <w:rPr>
          <w:spacing w:val="-5"/>
        </w:rPr>
        <w:t xml:space="preserve"> </w:t>
      </w:r>
      <w:r w:rsidRPr="00157FCB">
        <w:t>активная</w:t>
      </w:r>
      <w:r w:rsidRPr="00157FCB">
        <w:rPr>
          <w:spacing w:val="-4"/>
        </w:rPr>
        <w:t xml:space="preserve"> </w:t>
      </w:r>
      <w:r w:rsidRPr="00157FCB">
        <w:t>жизненная</w:t>
      </w:r>
      <w:r w:rsidRPr="00157FCB">
        <w:rPr>
          <w:spacing w:val="-4"/>
        </w:rPr>
        <w:t xml:space="preserve"> </w:t>
      </w:r>
      <w:r w:rsidRPr="00157FCB">
        <w:t>позиция;</w:t>
      </w:r>
    </w:p>
    <w:p w:rsidR="00531BC9" w:rsidRPr="00157FCB" w:rsidRDefault="00531BC9" w:rsidP="00531BC9">
      <w:pPr>
        <w:pStyle w:val="af"/>
        <w:spacing w:line="23" w:lineRule="atLeast"/>
        <w:ind w:left="0"/>
      </w:pPr>
      <w:r w:rsidRPr="00157FCB">
        <w:t>- правовое самосознание, законопослушность; готовность в полной мере выполнять</w:t>
      </w:r>
      <w:r w:rsidRPr="00157FCB">
        <w:rPr>
          <w:spacing w:val="-57"/>
        </w:rPr>
        <w:t xml:space="preserve"> </w:t>
      </w:r>
      <w:r w:rsidRPr="00157FCB">
        <w:t>законы</w:t>
      </w:r>
      <w:r w:rsidRPr="00157FCB">
        <w:rPr>
          <w:spacing w:val="-3"/>
        </w:rPr>
        <w:t xml:space="preserve"> </w:t>
      </w:r>
      <w:r w:rsidRPr="00157FCB">
        <w:t>России, Крыма;</w:t>
      </w:r>
      <w:r w:rsidRPr="00157FCB">
        <w:rPr>
          <w:spacing w:val="-1"/>
        </w:rPr>
        <w:t xml:space="preserve"> </w:t>
      </w:r>
      <w:r w:rsidRPr="00157FCB">
        <w:t>уважение</w:t>
      </w:r>
      <w:r w:rsidRPr="00157FCB">
        <w:rPr>
          <w:spacing w:val="-4"/>
        </w:rPr>
        <w:t xml:space="preserve"> </w:t>
      </w:r>
      <w:r w:rsidRPr="00157FCB">
        <w:t>к</w:t>
      </w:r>
      <w:r w:rsidRPr="00157FCB">
        <w:rPr>
          <w:spacing w:val="-2"/>
        </w:rPr>
        <w:t xml:space="preserve"> </w:t>
      </w:r>
      <w:r w:rsidRPr="00157FCB">
        <w:t>чужой</w:t>
      </w:r>
      <w:r w:rsidRPr="00157FCB">
        <w:rPr>
          <w:spacing w:val="-3"/>
        </w:rPr>
        <w:t xml:space="preserve"> </w:t>
      </w:r>
      <w:r w:rsidRPr="00157FCB">
        <w:t>собственности,</w:t>
      </w:r>
      <w:r w:rsidRPr="00157FCB">
        <w:rPr>
          <w:spacing w:val="-3"/>
        </w:rPr>
        <w:t xml:space="preserve"> </w:t>
      </w:r>
      <w:r w:rsidRPr="00157FCB">
        <w:t>месту</w:t>
      </w:r>
      <w:r w:rsidRPr="00157FCB">
        <w:rPr>
          <w:spacing w:val="-7"/>
        </w:rPr>
        <w:t xml:space="preserve"> </w:t>
      </w:r>
      <w:r w:rsidRPr="00157FCB">
        <w:t>постоянного</w:t>
      </w:r>
      <w:r w:rsidRPr="00157FCB">
        <w:rPr>
          <w:spacing w:val="-3"/>
        </w:rPr>
        <w:t xml:space="preserve"> </w:t>
      </w:r>
      <w:r w:rsidRPr="00157FCB">
        <w:t>проживания;</w:t>
      </w:r>
    </w:p>
    <w:p w:rsidR="00531BC9" w:rsidRPr="00157FCB" w:rsidRDefault="00531BC9" w:rsidP="00531BC9">
      <w:pPr>
        <w:pStyle w:val="af"/>
        <w:spacing w:line="23" w:lineRule="atLeast"/>
        <w:ind w:left="0"/>
      </w:pPr>
      <w:r w:rsidRPr="00157FCB">
        <w:t>- осознание себя гражданином многонациональной России, Крыма, частью народа, который</w:t>
      </w:r>
      <w:r w:rsidRPr="00157FCB">
        <w:rPr>
          <w:spacing w:val="-57"/>
        </w:rPr>
        <w:t xml:space="preserve"> </w:t>
      </w:r>
      <w:r w:rsidRPr="00157FCB">
        <w:t>создал</w:t>
      </w:r>
      <w:r w:rsidRPr="00157FCB">
        <w:rPr>
          <w:spacing w:val="-2"/>
        </w:rPr>
        <w:t xml:space="preserve"> </w:t>
      </w:r>
      <w:r w:rsidRPr="00157FCB">
        <w:t>культуру; интерес</w:t>
      </w:r>
      <w:r w:rsidRPr="00157FCB">
        <w:rPr>
          <w:spacing w:val="-1"/>
        </w:rPr>
        <w:t xml:space="preserve"> </w:t>
      </w:r>
      <w:r w:rsidRPr="00157FCB">
        <w:t>и</w:t>
      </w:r>
      <w:r w:rsidRPr="00157FCB">
        <w:rPr>
          <w:spacing w:val="2"/>
        </w:rPr>
        <w:t xml:space="preserve"> </w:t>
      </w:r>
      <w:r w:rsidRPr="00157FCB">
        <w:t>уважение</w:t>
      </w:r>
      <w:r w:rsidRPr="00157FCB">
        <w:rPr>
          <w:spacing w:val="-1"/>
        </w:rPr>
        <w:t xml:space="preserve"> </w:t>
      </w:r>
      <w:r w:rsidRPr="00157FCB">
        <w:t>к культуре, русскому</w:t>
      </w:r>
      <w:r w:rsidRPr="00157FCB">
        <w:rPr>
          <w:spacing w:val="-6"/>
        </w:rPr>
        <w:t xml:space="preserve"> </w:t>
      </w:r>
      <w:r w:rsidRPr="00157FCB">
        <w:t>языку и языкам</w:t>
      </w:r>
      <w:r w:rsidRPr="00157FCB">
        <w:rPr>
          <w:spacing w:val="-2"/>
        </w:rPr>
        <w:t xml:space="preserve"> </w:t>
      </w:r>
      <w:r w:rsidRPr="00157FCB">
        <w:t>предков;</w:t>
      </w:r>
    </w:p>
    <w:p w:rsidR="00531BC9" w:rsidRPr="00157FCB" w:rsidRDefault="00531BC9" w:rsidP="00531BC9">
      <w:pPr>
        <w:pStyle w:val="af"/>
        <w:spacing w:line="23" w:lineRule="atLeast"/>
        <w:ind w:left="0"/>
      </w:pPr>
      <w:r w:rsidRPr="00157FCB">
        <w:t>- готовность</w:t>
      </w:r>
      <w:r w:rsidRPr="00157FCB">
        <w:rPr>
          <w:spacing w:val="-3"/>
        </w:rPr>
        <w:t xml:space="preserve"> </w:t>
      </w:r>
      <w:r w:rsidRPr="00157FCB">
        <w:t>заботиться</w:t>
      </w:r>
      <w:r w:rsidRPr="00157FCB">
        <w:rPr>
          <w:spacing w:val="-6"/>
        </w:rPr>
        <w:t xml:space="preserve"> </w:t>
      </w:r>
      <w:r w:rsidRPr="00157FCB">
        <w:t>о</w:t>
      </w:r>
      <w:r w:rsidRPr="00157FCB">
        <w:rPr>
          <w:spacing w:val="-3"/>
        </w:rPr>
        <w:t xml:space="preserve"> </w:t>
      </w:r>
      <w:r w:rsidRPr="00157FCB">
        <w:t>сохранении</w:t>
      </w:r>
      <w:r w:rsidRPr="00157FCB">
        <w:rPr>
          <w:spacing w:val="-3"/>
        </w:rPr>
        <w:t xml:space="preserve"> </w:t>
      </w:r>
      <w:r w:rsidRPr="00157FCB">
        <w:t>исторического</w:t>
      </w:r>
      <w:r w:rsidRPr="00157FCB">
        <w:rPr>
          <w:spacing w:val="-3"/>
        </w:rPr>
        <w:t xml:space="preserve"> </w:t>
      </w:r>
      <w:r w:rsidRPr="00157FCB">
        <w:t>и</w:t>
      </w:r>
      <w:r w:rsidRPr="00157FCB">
        <w:rPr>
          <w:spacing w:val="-3"/>
        </w:rPr>
        <w:t xml:space="preserve"> </w:t>
      </w:r>
      <w:r w:rsidRPr="00157FCB">
        <w:t>культурного</w:t>
      </w:r>
      <w:r w:rsidRPr="00157FCB">
        <w:rPr>
          <w:spacing w:val="-2"/>
        </w:rPr>
        <w:t xml:space="preserve"> </w:t>
      </w:r>
      <w:r w:rsidRPr="00157FCB">
        <w:t>наследия</w:t>
      </w:r>
      <w:r w:rsidRPr="00157FCB">
        <w:rPr>
          <w:spacing w:val="-3"/>
        </w:rPr>
        <w:t xml:space="preserve"> </w:t>
      </w:r>
      <w:r w:rsidRPr="00157FCB">
        <w:t>страны</w:t>
      </w:r>
      <w:r w:rsidRPr="00157FCB">
        <w:rPr>
          <w:spacing w:val="-3"/>
        </w:rPr>
        <w:t xml:space="preserve"> </w:t>
      </w:r>
      <w:r w:rsidRPr="00157FCB">
        <w:t>и</w:t>
      </w:r>
      <w:r w:rsidRPr="00157FCB">
        <w:rPr>
          <w:spacing w:val="-57"/>
        </w:rPr>
        <w:t xml:space="preserve"> </w:t>
      </w:r>
      <w:r w:rsidRPr="00157FCB">
        <w:t>развитии</w:t>
      </w:r>
      <w:r w:rsidRPr="00157FCB">
        <w:rPr>
          <w:spacing w:val="-1"/>
        </w:rPr>
        <w:t xml:space="preserve"> </w:t>
      </w:r>
      <w:r w:rsidRPr="00157FCB">
        <w:t>новых</w:t>
      </w:r>
      <w:r w:rsidRPr="00157FCB">
        <w:rPr>
          <w:spacing w:val="2"/>
        </w:rPr>
        <w:t xml:space="preserve"> </w:t>
      </w:r>
      <w:r w:rsidRPr="00157FCB">
        <w:t>культурных</w:t>
      </w:r>
      <w:r w:rsidRPr="00157FCB">
        <w:rPr>
          <w:spacing w:val="-1"/>
        </w:rPr>
        <w:t xml:space="preserve"> </w:t>
      </w:r>
      <w:r w:rsidRPr="00157FCB">
        <w:t>направлений;</w:t>
      </w:r>
    </w:p>
    <w:p w:rsidR="00531BC9" w:rsidRPr="00157FCB" w:rsidRDefault="00531BC9" w:rsidP="00531BC9">
      <w:pPr>
        <w:pStyle w:val="af"/>
        <w:spacing w:line="23" w:lineRule="atLeast"/>
        <w:ind w:left="0"/>
      </w:pPr>
      <w:r w:rsidRPr="00157FCB">
        <w:t>- принятие</w:t>
      </w:r>
      <w:r w:rsidRPr="00157FCB">
        <w:rPr>
          <w:spacing w:val="-5"/>
        </w:rPr>
        <w:t xml:space="preserve"> </w:t>
      </w:r>
      <w:r w:rsidRPr="00157FCB">
        <w:t>и</w:t>
      </w:r>
      <w:r w:rsidRPr="00157FCB">
        <w:rPr>
          <w:spacing w:val="-3"/>
        </w:rPr>
        <w:t xml:space="preserve"> </w:t>
      </w:r>
      <w:r w:rsidRPr="00157FCB">
        <w:t>сохранение</w:t>
      </w:r>
      <w:r w:rsidRPr="00157FCB">
        <w:rPr>
          <w:spacing w:val="-4"/>
        </w:rPr>
        <w:t xml:space="preserve"> </w:t>
      </w:r>
      <w:r w:rsidRPr="00157FCB">
        <w:t>традиционных</w:t>
      </w:r>
      <w:r w:rsidRPr="00157FCB">
        <w:rPr>
          <w:spacing w:val="-1"/>
        </w:rPr>
        <w:t xml:space="preserve"> </w:t>
      </w:r>
      <w:r w:rsidRPr="00157FCB">
        <w:t>семейных</w:t>
      </w:r>
      <w:r w:rsidRPr="00157FCB">
        <w:rPr>
          <w:spacing w:val="-2"/>
        </w:rPr>
        <w:t xml:space="preserve"> </w:t>
      </w:r>
      <w:r w:rsidRPr="00157FCB">
        <w:t>ценностей</w:t>
      </w:r>
      <w:r w:rsidRPr="00157FCB">
        <w:rPr>
          <w:spacing w:val="-3"/>
        </w:rPr>
        <w:t xml:space="preserve"> </w:t>
      </w:r>
      <w:r w:rsidRPr="00157FCB">
        <w:t>народов</w:t>
      </w:r>
      <w:r w:rsidRPr="00157FCB">
        <w:rPr>
          <w:spacing w:val="-6"/>
        </w:rPr>
        <w:t xml:space="preserve"> </w:t>
      </w:r>
      <w:r w:rsidRPr="00157FCB">
        <w:t>России, Крыма;</w:t>
      </w:r>
    </w:p>
    <w:p w:rsidR="00531BC9" w:rsidRPr="00157FCB" w:rsidRDefault="00531BC9" w:rsidP="00531BC9">
      <w:pPr>
        <w:pStyle w:val="af"/>
        <w:spacing w:line="23" w:lineRule="atLeast"/>
        <w:ind w:left="0"/>
      </w:pPr>
      <w:r w:rsidRPr="00157FCB">
        <w:t>- уважение</w:t>
      </w:r>
      <w:r w:rsidRPr="00157FCB">
        <w:rPr>
          <w:spacing w:val="-4"/>
        </w:rPr>
        <w:t xml:space="preserve"> </w:t>
      </w:r>
      <w:r w:rsidRPr="00157FCB">
        <w:t>к</w:t>
      </w:r>
      <w:r w:rsidRPr="00157FCB">
        <w:rPr>
          <w:spacing w:val="-3"/>
        </w:rPr>
        <w:t xml:space="preserve"> </w:t>
      </w:r>
      <w:r w:rsidRPr="00157FCB">
        <w:t>различным</w:t>
      </w:r>
      <w:r w:rsidRPr="00157FCB">
        <w:rPr>
          <w:spacing w:val="-5"/>
        </w:rPr>
        <w:t xml:space="preserve"> </w:t>
      </w:r>
      <w:r w:rsidRPr="00157FCB">
        <w:t>вероисповеданиям,</w:t>
      </w:r>
      <w:r w:rsidRPr="00157FCB">
        <w:rPr>
          <w:spacing w:val="-1"/>
        </w:rPr>
        <w:t xml:space="preserve"> </w:t>
      </w:r>
      <w:r w:rsidRPr="00157FCB">
        <w:t>религиям;</w:t>
      </w:r>
    </w:p>
    <w:p w:rsidR="00531BC9" w:rsidRPr="00157FCB" w:rsidRDefault="00531BC9" w:rsidP="00531BC9">
      <w:pPr>
        <w:pStyle w:val="af"/>
        <w:spacing w:line="23" w:lineRule="atLeast"/>
        <w:ind w:left="0"/>
      </w:pPr>
      <w:r w:rsidRPr="00157FCB">
        <w:t>- забота о природе, окружающей среде; экологическое самосознание и мышление;</w:t>
      </w:r>
      <w:r w:rsidRPr="00157FCB">
        <w:rPr>
          <w:spacing w:val="-58"/>
        </w:rPr>
        <w:t xml:space="preserve"> </w:t>
      </w:r>
      <w:r w:rsidRPr="00157FCB">
        <w:t>осознание</w:t>
      </w:r>
      <w:r w:rsidRPr="00157FCB">
        <w:rPr>
          <w:spacing w:val="-2"/>
        </w:rPr>
        <w:t xml:space="preserve"> </w:t>
      </w:r>
      <w:r w:rsidRPr="00157FCB">
        <w:t>себя</w:t>
      </w:r>
      <w:r w:rsidRPr="00157FCB">
        <w:rPr>
          <w:spacing w:val="-1"/>
        </w:rPr>
        <w:t xml:space="preserve"> </w:t>
      </w:r>
      <w:r w:rsidRPr="00157FCB">
        <w:t>частью</w:t>
      </w:r>
      <w:r w:rsidRPr="00157FCB">
        <w:rPr>
          <w:spacing w:val="-1"/>
        </w:rPr>
        <w:t xml:space="preserve"> </w:t>
      </w:r>
      <w:r w:rsidRPr="00157FCB">
        <w:t>природы</w:t>
      </w:r>
      <w:r w:rsidRPr="00157FCB">
        <w:rPr>
          <w:spacing w:val="-1"/>
        </w:rPr>
        <w:t xml:space="preserve"> </w:t>
      </w:r>
      <w:r w:rsidRPr="00157FCB">
        <w:t>и</w:t>
      </w:r>
      <w:r w:rsidRPr="00157FCB">
        <w:rPr>
          <w:spacing w:val="-2"/>
        </w:rPr>
        <w:t xml:space="preserve"> </w:t>
      </w:r>
      <w:r w:rsidRPr="00157FCB">
        <w:t>зависимости</w:t>
      </w:r>
      <w:r w:rsidRPr="00157FCB">
        <w:rPr>
          <w:spacing w:val="-3"/>
        </w:rPr>
        <w:t xml:space="preserve"> </w:t>
      </w:r>
      <w:r w:rsidRPr="00157FCB">
        <w:t>своей</w:t>
      </w:r>
      <w:r w:rsidRPr="00157FCB">
        <w:rPr>
          <w:spacing w:val="-1"/>
        </w:rPr>
        <w:t xml:space="preserve"> </w:t>
      </w:r>
      <w:r w:rsidRPr="00157FCB">
        <w:t>жизни</w:t>
      </w:r>
      <w:r w:rsidRPr="00157FCB">
        <w:rPr>
          <w:spacing w:val="-3"/>
        </w:rPr>
        <w:t xml:space="preserve"> </w:t>
      </w:r>
      <w:r w:rsidRPr="00157FCB">
        <w:t>и</w:t>
      </w:r>
      <w:r w:rsidRPr="00157FCB">
        <w:rPr>
          <w:spacing w:val="-1"/>
        </w:rPr>
        <w:t xml:space="preserve"> </w:t>
      </w:r>
      <w:r w:rsidRPr="00157FCB">
        <w:t>здоровья от</w:t>
      </w:r>
      <w:r w:rsidRPr="00157FCB">
        <w:rPr>
          <w:spacing w:val="-1"/>
        </w:rPr>
        <w:t xml:space="preserve"> </w:t>
      </w:r>
      <w:r w:rsidRPr="00157FCB">
        <w:t>экологии;</w:t>
      </w:r>
    </w:p>
    <w:p w:rsidR="00531BC9" w:rsidRPr="00157FCB" w:rsidRDefault="00531BC9" w:rsidP="00531BC9">
      <w:pPr>
        <w:pStyle w:val="af"/>
        <w:spacing w:line="23" w:lineRule="atLeast"/>
        <w:ind w:left="0"/>
      </w:pPr>
      <w:r w:rsidRPr="00157FCB">
        <w:t>- забота</w:t>
      </w:r>
      <w:r w:rsidRPr="00157FCB">
        <w:rPr>
          <w:spacing w:val="-4"/>
        </w:rPr>
        <w:t xml:space="preserve"> </w:t>
      </w:r>
      <w:r w:rsidRPr="00157FCB">
        <w:t>о</w:t>
      </w:r>
      <w:r w:rsidRPr="00157FCB">
        <w:rPr>
          <w:spacing w:val="-3"/>
        </w:rPr>
        <w:t xml:space="preserve"> </w:t>
      </w:r>
      <w:r w:rsidRPr="00157FCB">
        <w:t>слабых</w:t>
      </w:r>
      <w:r w:rsidRPr="00157FCB">
        <w:rPr>
          <w:spacing w:val="-2"/>
        </w:rPr>
        <w:t xml:space="preserve"> </w:t>
      </w:r>
      <w:r w:rsidRPr="00157FCB">
        <w:t>членах</w:t>
      </w:r>
      <w:r w:rsidRPr="00157FCB">
        <w:rPr>
          <w:spacing w:val="-1"/>
        </w:rPr>
        <w:t xml:space="preserve"> </w:t>
      </w:r>
      <w:r w:rsidRPr="00157FCB">
        <w:t>общества,</w:t>
      </w:r>
      <w:r w:rsidRPr="00157FCB">
        <w:rPr>
          <w:spacing w:val="-2"/>
        </w:rPr>
        <w:t xml:space="preserve"> </w:t>
      </w:r>
      <w:r w:rsidRPr="00157FCB">
        <w:t>готовность</w:t>
      </w:r>
      <w:r w:rsidRPr="00157FCB">
        <w:rPr>
          <w:spacing w:val="-5"/>
        </w:rPr>
        <w:t xml:space="preserve"> </w:t>
      </w:r>
      <w:r w:rsidRPr="00157FCB">
        <w:t>деятельно</w:t>
      </w:r>
      <w:r w:rsidRPr="00157FCB">
        <w:rPr>
          <w:spacing w:val="-1"/>
        </w:rPr>
        <w:t xml:space="preserve"> </w:t>
      </w:r>
      <w:r w:rsidRPr="00157FCB">
        <w:t>участвовать</w:t>
      </w:r>
      <w:r w:rsidRPr="00157FCB">
        <w:rPr>
          <w:spacing w:val="-3"/>
        </w:rPr>
        <w:t xml:space="preserve"> </w:t>
      </w:r>
      <w:r w:rsidRPr="00157FCB">
        <w:t>в</w:t>
      </w:r>
      <w:r w:rsidRPr="00157FCB">
        <w:rPr>
          <w:spacing w:val="-4"/>
        </w:rPr>
        <w:t xml:space="preserve"> </w:t>
      </w:r>
      <w:r w:rsidRPr="00157FCB">
        <w:t>оказании</w:t>
      </w:r>
      <w:r w:rsidRPr="00157FCB">
        <w:rPr>
          <w:spacing w:val="-4"/>
        </w:rPr>
        <w:t xml:space="preserve"> </w:t>
      </w:r>
      <w:r w:rsidRPr="00157FCB">
        <w:t>помощи</w:t>
      </w:r>
      <w:r w:rsidRPr="00157FCB">
        <w:rPr>
          <w:spacing w:val="-57"/>
        </w:rPr>
        <w:t xml:space="preserve"> </w:t>
      </w:r>
      <w:r w:rsidRPr="00157FCB">
        <w:t>социально-незащищенным</w:t>
      </w:r>
      <w:r w:rsidRPr="00157FCB">
        <w:rPr>
          <w:spacing w:val="-3"/>
        </w:rPr>
        <w:t xml:space="preserve"> </w:t>
      </w:r>
      <w:r w:rsidRPr="00157FCB">
        <w:t>гражданам;</w:t>
      </w:r>
    </w:p>
    <w:p w:rsidR="00531BC9" w:rsidRPr="00157FCB" w:rsidRDefault="00531BC9" w:rsidP="00531BC9">
      <w:pPr>
        <w:pStyle w:val="af"/>
        <w:spacing w:line="23" w:lineRule="atLeast"/>
        <w:ind w:left="0"/>
      </w:pPr>
      <w:r w:rsidRPr="00157FCB">
        <w:t>- осознание</w:t>
      </w:r>
      <w:r w:rsidRPr="00157FCB">
        <w:rPr>
          <w:spacing w:val="-6"/>
        </w:rPr>
        <w:t xml:space="preserve"> </w:t>
      </w:r>
      <w:r w:rsidRPr="00157FCB">
        <w:t>ценности</w:t>
      </w:r>
      <w:r w:rsidRPr="00157FCB">
        <w:rPr>
          <w:spacing w:val="-5"/>
        </w:rPr>
        <w:t xml:space="preserve"> </w:t>
      </w:r>
      <w:r w:rsidRPr="00157FCB">
        <w:t>образования</w:t>
      </w:r>
      <w:r>
        <w:t xml:space="preserve"> всех участников образовательных отношений</w:t>
      </w:r>
      <w:r w:rsidRPr="00157FCB">
        <w:t>;</w:t>
      </w:r>
      <w:r w:rsidRPr="00157FCB">
        <w:rPr>
          <w:spacing w:val="-3"/>
        </w:rPr>
        <w:t xml:space="preserve"> </w:t>
      </w:r>
      <w:r w:rsidRPr="00157FCB">
        <w:t>уважение</w:t>
      </w:r>
      <w:r w:rsidRPr="00157FCB">
        <w:rPr>
          <w:spacing w:val="-6"/>
        </w:rPr>
        <w:t xml:space="preserve"> </w:t>
      </w:r>
      <w:r w:rsidRPr="00157FCB">
        <w:t>к</w:t>
      </w:r>
      <w:r w:rsidRPr="00157FCB">
        <w:rPr>
          <w:spacing w:val="-5"/>
        </w:rPr>
        <w:t xml:space="preserve"> </w:t>
      </w:r>
      <w:r w:rsidRPr="00157FCB">
        <w:t>педагогу;</w:t>
      </w:r>
      <w:r w:rsidRPr="00157FCB">
        <w:rPr>
          <w:spacing w:val="-5"/>
        </w:rPr>
        <w:t xml:space="preserve"> </w:t>
      </w:r>
      <w:r w:rsidRPr="00157FCB">
        <w:t>готовность</w:t>
      </w:r>
      <w:r w:rsidRPr="00157FCB">
        <w:rPr>
          <w:spacing w:val="-3"/>
        </w:rPr>
        <w:t xml:space="preserve"> </w:t>
      </w:r>
      <w:r w:rsidRPr="00157FCB">
        <w:t xml:space="preserve">учиться </w:t>
      </w:r>
      <w:r w:rsidRPr="00157FCB">
        <w:rPr>
          <w:spacing w:val="-57"/>
        </w:rPr>
        <w:t xml:space="preserve"> </w:t>
      </w:r>
      <w:r w:rsidRPr="00157FCB">
        <w:t>на</w:t>
      </w:r>
      <w:r w:rsidRPr="00157FCB">
        <w:rPr>
          <w:spacing w:val="-2"/>
        </w:rPr>
        <w:t xml:space="preserve"> </w:t>
      </w:r>
      <w:r w:rsidRPr="00157FCB">
        <w:t>протяжении всей</w:t>
      </w:r>
      <w:r w:rsidRPr="00157FCB">
        <w:rPr>
          <w:spacing w:val="-1"/>
        </w:rPr>
        <w:t xml:space="preserve"> </w:t>
      </w:r>
      <w:r w:rsidRPr="00157FCB">
        <w:t>жизни; стремление</w:t>
      </w:r>
      <w:r w:rsidRPr="00157FCB">
        <w:rPr>
          <w:spacing w:val="-2"/>
        </w:rPr>
        <w:t xml:space="preserve"> </w:t>
      </w:r>
      <w:r w:rsidRPr="00157FCB">
        <w:t>к саморазвитию и</w:t>
      </w:r>
      <w:r w:rsidRPr="00157FCB">
        <w:rPr>
          <w:spacing w:val="-3"/>
        </w:rPr>
        <w:t xml:space="preserve"> </w:t>
      </w:r>
      <w:r w:rsidRPr="00157FCB">
        <w:t>самосовершенствованию</w:t>
      </w:r>
      <w:r w:rsidRPr="00157FCB">
        <w:rPr>
          <w:spacing w:val="-3"/>
        </w:rPr>
        <w:t xml:space="preserve"> </w:t>
      </w:r>
      <w:r w:rsidRPr="00157FCB">
        <w:t>во</w:t>
      </w:r>
      <w:r w:rsidRPr="00157FCB">
        <w:rPr>
          <w:spacing w:val="-3"/>
        </w:rPr>
        <w:t xml:space="preserve"> </w:t>
      </w:r>
      <w:r w:rsidRPr="00157FCB">
        <w:t>всех</w:t>
      </w:r>
      <w:r w:rsidRPr="00157FCB">
        <w:rPr>
          <w:spacing w:val="-1"/>
        </w:rPr>
        <w:t xml:space="preserve"> </w:t>
      </w:r>
      <w:r w:rsidRPr="00157FCB">
        <w:t>сферах жизни;</w:t>
      </w:r>
    </w:p>
    <w:p w:rsidR="00531BC9" w:rsidRPr="00157FCB" w:rsidRDefault="00531BC9" w:rsidP="00531BC9">
      <w:pPr>
        <w:pStyle w:val="af"/>
        <w:spacing w:line="23" w:lineRule="atLeast"/>
        <w:ind w:left="0"/>
      </w:pPr>
      <w:r w:rsidRPr="00157FCB">
        <w:t>- свобода выбора и самостоятельность в принятии решений; социальная активность и</w:t>
      </w:r>
      <w:r w:rsidRPr="00157FCB">
        <w:rPr>
          <w:spacing w:val="-57"/>
        </w:rPr>
        <w:t xml:space="preserve"> </w:t>
      </w:r>
      <w:r w:rsidRPr="00157FCB">
        <w:t>мобильность;</w:t>
      </w:r>
      <w:r w:rsidRPr="00157FCB">
        <w:rPr>
          <w:spacing w:val="-1"/>
        </w:rPr>
        <w:t xml:space="preserve"> </w:t>
      </w:r>
      <w:r w:rsidRPr="00157FCB">
        <w:t>активная гражданская позиция;</w:t>
      </w:r>
    </w:p>
    <w:p w:rsidR="00531BC9" w:rsidRPr="00157FCB" w:rsidRDefault="00531BC9" w:rsidP="00531BC9">
      <w:pPr>
        <w:pStyle w:val="af"/>
        <w:spacing w:line="23" w:lineRule="atLeast"/>
        <w:ind w:left="0"/>
      </w:pPr>
      <w:r w:rsidRPr="00157FCB">
        <w:t>- уважение</w:t>
      </w:r>
      <w:r w:rsidRPr="00157FCB">
        <w:rPr>
          <w:spacing w:val="-4"/>
        </w:rPr>
        <w:t xml:space="preserve"> </w:t>
      </w:r>
      <w:r w:rsidRPr="00157FCB">
        <w:t>к</w:t>
      </w:r>
      <w:r w:rsidRPr="00157FCB">
        <w:rPr>
          <w:spacing w:val="-3"/>
        </w:rPr>
        <w:t xml:space="preserve"> </w:t>
      </w:r>
      <w:r w:rsidRPr="00157FCB">
        <w:t>труду,</w:t>
      </w:r>
      <w:r w:rsidRPr="00157FCB">
        <w:rPr>
          <w:spacing w:val="-3"/>
        </w:rPr>
        <w:t xml:space="preserve"> </w:t>
      </w:r>
      <w:r w:rsidRPr="00157FCB">
        <w:t>осознание</w:t>
      </w:r>
      <w:r w:rsidRPr="00157FCB">
        <w:rPr>
          <w:spacing w:val="-4"/>
        </w:rPr>
        <w:t xml:space="preserve"> </w:t>
      </w:r>
      <w:r w:rsidRPr="00157FCB">
        <w:t>его</w:t>
      </w:r>
      <w:r w:rsidRPr="00157FCB">
        <w:rPr>
          <w:spacing w:val="-4"/>
        </w:rPr>
        <w:t xml:space="preserve"> </w:t>
      </w:r>
      <w:r w:rsidRPr="00157FCB">
        <w:t>ценности</w:t>
      </w:r>
      <w:r w:rsidRPr="00157FCB">
        <w:rPr>
          <w:spacing w:val="-3"/>
        </w:rPr>
        <w:t xml:space="preserve"> </w:t>
      </w:r>
      <w:r w:rsidRPr="00157FCB">
        <w:t>для</w:t>
      </w:r>
      <w:r w:rsidRPr="00157FCB">
        <w:rPr>
          <w:spacing w:val="-3"/>
        </w:rPr>
        <w:t xml:space="preserve"> </w:t>
      </w:r>
      <w:r w:rsidRPr="00157FCB">
        <w:t>жизни</w:t>
      </w:r>
      <w:r w:rsidRPr="00157FCB">
        <w:rPr>
          <w:spacing w:val="-3"/>
        </w:rPr>
        <w:t xml:space="preserve"> </w:t>
      </w:r>
      <w:r w:rsidRPr="00157FCB">
        <w:t>и</w:t>
      </w:r>
      <w:r w:rsidRPr="00157FCB">
        <w:rPr>
          <w:spacing w:val="-3"/>
        </w:rPr>
        <w:t xml:space="preserve"> </w:t>
      </w:r>
      <w:r w:rsidRPr="00157FCB">
        <w:t>самореализации;</w:t>
      </w:r>
      <w:r w:rsidRPr="00157FCB">
        <w:rPr>
          <w:spacing w:val="-3"/>
        </w:rPr>
        <w:t xml:space="preserve"> </w:t>
      </w:r>
      <w:r w:rsidRPr="00157FCB">
        <w:t>трудовая</w:t>
      </w:r>
      <w:r w:rsidRPr="00157FCB">
        <w:rPr>
          <w:spacing w:val="-3"/>
        </w:rPr>
        <w:t xml:space="preserve"> </w:t>
      </w:r>
      <w:r w:rsidRPr="00157FCB">
        <w:t>и</w:t>
      </w:r>
      <w:r w:rsidRPr="00157FCB">
        <w:rPr>
          <w:spacing w:val="-57"/>
        </w:rPr>
        <w:t xml:space="preserve"> </w:t>
      </w:r>
      <w:r w:rsidRPr="00157FCB">
        <w:t>экономическая</w:t>
      </w:r>
      <w:r w:rsidRPr="00157FCB">
        <w:rPr>
          <w:spacing w:val="-1"/>
        </w:rPr>
        <w:t xml:space="preserve"> </w:t>
      </w:r>
      <w:r w:rsidRPr="00157FCB">
        <w:t>активность.</w:t>
      </w:r>
    </w:p>
    <w:p w:rsidR="00531BC9" w:rsidRDefault="00531BC9" w:rsidP="00083626">
      <w:pPr>
        <w:ind w:firstLine="709"/>
        <w:jc w:val="center"/>
        <w:rPr>
          <w:bCs/>
          <w:sz w:val="28"/>
          <w:szCs w:val="28"/>
        </w:rPr>
      </w:pPr>
    </w:p>
    <w:p w:rsidR="00C263B5" w:rsidRDefault="00C263B5" w:rsidP="00083626">
      <w:pPr>
        <w:pStyle w:val="1"/>
        <w:spacing w:before="0"/>
        <w:contextualSpacing/>
        <w:jc w:val="center"/>
        <w:rPr>
          <w:rFonts w:ascii="Times New Roman" w:hAnsi="Times New Roman"/>
          <w:b/>
          <w:bCs/>
          <w:color w:val="000000"/>
          <w:sz w:val="28"/>
          <w:szCs w:val="28"/>
        </w:rPr>
      </w:pPr>
      <w:bookmarkStart w:id="5" w:name="_Toc74226174"/>
      <w:bookmarkStart w:id="6" w:name="_Toc74089677"/>
      <w:bookmarkStart w:id="7" w:name="_Toc74086731"/>
      <w:bookmarkStart w:id="8" w:name="_Toc73604253"/>
    </w:p>
    <w:p w:rsidR="00FA6253" w:rsidRDefault="00FA6253" w:rsidP="00FA6253"/>
    <w:p w:rsidR="00FA6253" w:rsidRDefault="00FA6253" w:rsidP="00FA6253"/>
    <w:p w:rsidR="00FA6253" w:rsidRDefault="00FA6253" w:rsidP="00FA6253"/>
    <w:p w:rsidR="00FA6253" w:rsidRDefault="00FA6253" w:rsidP="00FA6253"/>
    <w:p w:rsidR="00FA6253" w:rsidRDefault="00FA6253" w:rsidP="00FA6253"/>
    <w:p w:rsidR="00FA6253" w:rsidRDefault="00FA6253" w:rsidP="00FA6253"/>
    <w:p w:rsidR="00FA6253" w:rsidRDefault="00FA6253" w:rsidP="00FA6253"/>
    <w:p w:rsidR="00FA6253" w:rsidRDefault="00FA6253" w:rsidP="00FA6253"/>
    <w:p w:rsidR="00FA6253" w:rsidRDefault="00FA6253" w:rsidP="00FA6253"/>
    <w:p w:rsidR="00FA6253" w:rsidRPr="00FA6253" w:rsidRDefault="00FA6253" w:rsidP="00FA6253"/>
    <w:p w:rsidR="007D2C96" w:rsidRDefault="007D2C96" w:rsidP="00083626">
      <w:pPr>
        <w:pStyle w:val="1"/>
        <w:spacing w:before="0"/>
        <w:contextualSpacing/>
        <w:jc w:val="center"/>
        <w:rPr>
          <w:rFonts w:ascii="Times New Roman" w:hAnsi="Times New Roman"/>
          <w:b/>
          <w:bCs/>
          <w:color w:val="000000"/>
          <w:sz w:val="28"/>
          <w:szCs w:val="28"/>
        </w:rPr>
      </w:pPr>
      <w:r>
        <w:rPr>
          <w:rFonts w:ascii="Times New Roman" w:hAnsi="Times New Roman"/>
          <w:b/>
          <w:bCs/>
          <w:color w:val="000000"/>
          <w:sz w:val="28"/>
          <w:szCs w:val="28"/>
        </w:rPr>
        <w:lastRenderedPageBreak/>
        <w:t>1.ЦЕЛЕВОЙ РАЗДЕЛ</w:t>
      </w:r>
    </w:p>
    <w:p w:rsidR="00083626" w:rsidRPr="00083626" w:rsidRDefault="00083626" w:rsidP="00083626"/>
    <w:p w:rsidR="0061439E" w:rsidRDefault="007D2C96" w:rsidP="00083626">
      <w:pPr>
        <w:pStyle w:val="1"/>
        <w:spacing w:before="0"/>
        <w:contextualSpacing/>
        <w:jc w:val="center"/>
        <w:rPr>
          <w:rFonts w:ascii="Times New Roman" w:hAnsi="Times New Roman"/>
          <w:b/>
          <w:bCs/>
          <w:color w:val="000000"/>
          <w:sz w:val="28"/>
          <w:szCs w:val="28"/>
        </w:rPr>
      </w:pPr>
      <w:r>
        <w:rPr>
          <w:rFonts w:ascii="Times New Roman" w:hAnsi="Times New Roman"/>
          <w:b/>
          <w:bCs/>
          <w:color w:val="000000"/>
          <w:sz w:val="28"/>
          <w:szCs w:val="28"/>
        </w:rPr>
        <w:t>1.1.</w:t>
      </w:r>
      <w:r w:rsidR="0061439E" w:rsidRPr="00B117AD">
        <w:rPr>
          <w:rFonts w:ascii="Times New Roman" w:hAnsi="Times New Roman"/>
          <w:b/>
          <w:bCs/>
          <w:color w:val="000000"/>
          <w:sz w:val="28"/>
          <w:szCs w:val="28"/>
        </w:rPr>
        <w:t xml:space="preserve">Целевые ориентиры и планируемые результаты реализации </w:t>
      </w:r>
      <w:r w:rsidR="00CD608C">
        <w:rPr>
          <w:rFonts w:ascii="Times New Roman" w:hAnsi="Times New Roman"/>
          <w:b/>
          <w:bCs/>
          <w:color w:val="000000"/>
          <w:sz w:val="28"/>
          <w:szCs w:val="28"/>
        </w:rPr>
        <w:t>РПВ</w:t>
      </w:r>
      <w:bookmarkStart w:id="9" w:name="_Toc74226175"/>
      <w:bookmarkStart w:id="10" w:name="_Toc74089678"/>
      <w:bookmarkStart w:id="11" w:name="_Toc74086732"/>
      <w:bookmarkStart w:id="12" w:name="_Toc73604254"/>
      <w:bookmarkEnd w:id="5"/>
      <w:bookmarkEnd w:id="6"/>
      <w:bookmarkEnd w:id="7"/>
      <w:bookmarkEnd w:id="8"/>
      <w:r>
        <w:rPr>
          <w:rFonts w:ascii="Times New Roman" w:hAnsi="Times New Roman"/>
          <w:b/>
          <w:bCs/>
          <w:color w:val="000000"/>
          <w:sz w:val="28"/>
          <w:szCs w:val="28"/>
        </w:rPr>
        <w:t xml:space="preserve">. </w:t>
      </w:r>
      <w:r w:rsidR="0061439E" w:rsidRPr="00B117AD">
        <w:rPr>
          <w:rFonts w:ascii="Times New Roman" w:hAnsi="Times New Roman"/>
          <w:b/>
          <w:bCs/>
          <w:color w:val="000000"/>
          <w:sz w:val="28"/>
          <w:szCs w:val="28"/>
        </w:rPr>
        <w:t>Цель</w:t>
      </w:r>
      <w:r w:rsidR="00FA6253">
        <w:rPr>
          <w:rFonts w:ascii="Times New Roman" w:hAnsi="Times New Roman"/>
          <w:b/>
          <w:bCs/>
          <w:color w:val="000000"/>
          <w:sz w:val="28"/>
          <w:szCs w:val="28"/>
        </w:rPr>
        <w:t xml:space="preserve"> и задачи</w:t>
      </w:r>
      <w:r w:rsidR="0061439E" w:rsidRPr="00B117AD">
        <w:rPr>
          <w:rFonts w:ascii="Times New Roman" w:hAnsi="Times New Roman"/>
          <w:b/>
          <w:bCs/>
          <w:color w:val="000000"/>
          <w:sz w:val="28"/>
          <w:szCs w:val="28"/>
        </w:rPr>
        <w:t xml:space="preserve"> </w:t>
      </w:r>
      <w:bookmarkEnd w:id="9"/>
      <w:bookmarkEnd w:id="10"/>
      <w:bookmarkEnd w:id="11"/>
      <w:bookmarkEnd w:id="12"/>
      <w:r w:rsidR="00CD608C">
        <w:rPr>
          <w:rFonts w:ascii="Times New Roman" w:hAnsi="Times New Roman"/>
          <w:b/>
          <w:bCs/>
          <w:color w:val="000000"/>
          <w:sz w:val="28"/>
          <w:szCs w:val="28"/>
        </w:rPr>
        <w:t>РПВ</w:t>
      </w:r>
    </w:p>
    <w:p w:rsidR="008A5283" w:rsidRPr="008A5283" w:rsidRDefault="008A5283" w:rsidP="008A5283"/>
    <w:p w:rsidR="00FA6253" w:rsidRPr="00157FCB" w:rsidRDefault="00FA6253" w:rsidP="00FA6253">
      <w:pPr>
        <w:pStyle w:val="af"/>
        <w:ind w:left="0" w:firstLine="707"/>
      </w:pPr>
      <w:bookmarkStart w:id="13" w:name="_Toc74226176"/>
      <w:bookmarkStart w:id="14" w:name="_Toc74089679"/>
      <w:bookmarkStart w:id="15" w:name="_Toc74086733"/>
      <w:bookmarkStart w:id="16" w:name="_Toc73604255"/>
      <w:r w:rsidRPr="00157FCB">
        <w:t xml:space="preserve">Целью разработки и реализации </w:t>
      </w:r>
      <w:r>
        <w:t>РПВ</w:t>
      </w:r>
      <w:r w:rsidRPr="00157FCB">
        <w:t xml:space="preserve"> является формирование</w:t>
      </w:r>
      <w:r w:rsidRPr="00157FCB">
        <w:rPr>
          <w:spacing w:val="1"/>
        </w:rPr>
        <w:t xml:space="preserve"> </w:t>
      </w:r>
      <w:r w:rsidRPr="00157FCB">
        <w:t>гармонично</w:t>
      </w:r>
      <w:r w:rsidRPr="00157FCB">
        <w:rPr>
          <w:spacing w:val="1"/>
        </w:rPr>
        <w:t xml:space="preserve"> </w:t>
      </w:r>
      <w:r w:rsidRPr="00157FCB">
        <w:t>развитой высоконравственной личности,</w:t>
      </w:r>
      <w:r w:rsidRPr="00157FCB">
        <w:rPr>
          <w:spacing w:val="1"/>
        </w:rPr>
        <w:t xml:space="preserve"> </w:t>
      </w:r>
      <w:r w:rsidRPr="00157FCB">
        <w:t>разделяющей</w:t>
      </w:r>
      <w:r w:rsidRPr="00157FCB">
        <w:rPr>
          <w:spacing w:val="1"/>
        </w:rPr>
        <w:t xml:space="preserve"> </w:t>
      </w:r>
      <w:r w:rsidRPr="00157FCB">
        <w:t>традиционные</w:t>
      </w:r>
      <w:r w:rsidRPr="00157FCB">
        <w:rPr>
          <w:spacing w:val="1"/>
        </w:rPr>
        <w:t xml:space="preserve"> </w:t>
      </w:r>
      <w:r w:rsidRPr="00157FCB">
        <w:t>духовные</w:t>
      </w:r>
      <w:r w:rsidRPr="00157FCB">
        <w:rPr>
          <w:spacing w:val="1"/>
        </w:rPr>
        <w:t xml:space="preserve"> </w:t>
      </w:r>
      <w:r w:rsidRPr="00157FCB">
        <w:t>ценности,</w:t>
      </w:r>
      <w:r w:rsidRPr="00157FCB">
        <w:rPr>
          <w:spacing w:val="1"/>
        </w:rPr>
        <w:t xml:space="preserve"> </w:t>
      </w:r>
      <w:r w:rsidRPr="00157FCB">
        <w:t>обладающей</w:t>
      </w:r>
      <w:r w:rsidRPr="00157FCB">
        <w:rPr>
          <w:spacing w:val="1"/>
        </w:rPr>
        <w:t xml:space="preserve"> </w:t>
      </w:r>
      <w:r w:rsidRPr="00157FCB">
        <w:t>актуальными</w:t>
      </w:r>
      <w:r w:rsidRPr="00157FCB">
        <w:rPr>
          <w:spacing w:val="1"/>
        </w:rPr>
        <w:t xml:space="preserve"> </w:t>
      </w:r>
      <w:r w:rsidRPr="00157FCB">
        <w:t>знаниями</w:t>
      </w:r>
      <w:r w:rsidRPr="00157FCB">
        <w:rPr>
          <w:spacing w:val="1"/>
        </w:rPr>
        <w:t xml:space="preserve"> </w:t>
      </w:r>
      <w:r w:rsidRPr="00157FCB">
        <w:t>и</w:t>
      </w:r>
      <w:r w:rsidRPr="00157FCB">
        <w:rPr>
          <w:spacing w:val="1"/>
        </w:rPr>
        <w:t xml:space="preserve"> </w:t>
      </w:r>
      <w:r w:rsidRPr="00157FCB">
        <w:t>умениями</w:t>
      </w:r>
      <w:r w:rsidRPr="00157FCB">
        <w:rPr>
          <w:spacing w:val="1"/>
        </w:rPr>
        <w:t xml:space="preserve"> </w:t>
      </w:r>
      <w:r w:rsidRPr="00157FCB">
        <w:t>способной</w:t>
      </w:r>
      <w:r w:rsidRPr="00157FCB">
        <w:rPr>
          <w:spacing w:val="-1"/>
        </w:rPr>
        <w:t xml:space="preserve"> </w:t>
      </w:r>
      <w:r w:rsidRPr="00157FCB">
        <w:t>реализовать</w:t>
      </w:r>
      <w:r w:rsidRPr="00157FCB">
        <w:rPr>
          <w:spacing w:val="-3"/>
        </w:rPr>
        <w:t xml:space="preserve"> </w:t>
      </w:r>
      <w:r w:rsidRPr="00157FCB">
        <w:t>свой</w:t>
      </w:r>
      <w:r w:rsidRPr="00157FCB">
        <w:rPr>
          <w:spacing w:val="-1"/>
        </w:rPr>
        <w:t xml:space="preserve"> </w:t>
      </w:r>
      <w:r w:rsidRPr="00157FCB">
        <w:t>потенциал</w:t>
      </w:r>
      <w:r w:rsidRPr="00157FCB">
        <w:rPr>
          <w:spacing w:val="-1"/>
        </w:rPr>
        <w:t xml:space="preserve"> </w:t>
      </w:r>
      <w:r w:rsidRPr="00157FCB">
        <w:t>в условиях</w:t>
      </w:r>
      <w:r w:rsidRPr="00157FCB">
        <w:rPr>
          <w:spacing w:val="1"/>
        </w:rPr>
        <w:t xml:space="preserve"> </w:t>
      </w:r>
      <w:r w:rsidRPr="00157FCB">
        <w:t>современного</w:t>
      </w:r>
      <w:r w:rsidRPr="00157FCB">
        <w:rPr>
          <w:spacing w:val="-1"/>
        </w:rPr>
        <w:t xml:space="preserve"> </w:t>
      </w:r>
      <w:r w:rsidRPr="00157FCB">
        <w:t>общества.</w:t>
      </w:r>
    </w:p>
    <w:p w:rsidR="00FA6253" w:rsidRPr="00157FCB" w:rsidRDefault="00FA6253" w:rsidP="00FA6253">
      <w:pPr>
        <w:pStyle w:val="af"/>
        <w:ind w:left="0" w:firstLine="707"/>
      </w:pPr>
      <w:proofErr w:type="gramStart"/>
      <w:r w:rsidRPr="00157FCB">
        <w:t>Содержание</w:t>
      </w:r>
      <w:r w:rsidRPr="00157FCB">
        <w:rPr>
          <w:spacing w:val="58"/>
        </w:rPr>
        <w:t xml:space="preserve"> </w:t>
      </w:r>
      <w:r w:rsidRPr="00157FCB">
        <w:t>воспитания</w:t>
      </w:r>
      <w:r>
        <w:t xml:space="preserve"> спроектировано,</w:t>
      </w:r>
      <w:r w:rsidRPr="00157FCB">
        <w:t xml:space="preserve"> в</w:t>
      </w:r>
      <w:r w:rsidRPr="00157FCB">
        <w:rPr>
          <w:spacing w:val="58"/>
        </w:rPr>
        <w:t xml:space="preserve"> </w:t>
      </w:r>
      <w:r w:rsidRPr="00157FCB">
        <w:t>соответствии</w:t>
      </w:r>
      <w:r w:rsidRPr="00157FCB">
        <w:rPr>
          <w:spacing w:val="1"/>
        </w:rPr>
        <w:t xml:space="preserve"> </w:t>
      </w:r>
      <w:r w:rsidRPr="00157FCB">
        <w:t>с</w:t>
      </w:r>
      <w:r w:rsidRPr="00157FCB">
        <w:rPr>
          <w:spacing w:val="59"/>
        </w:rPr>
        <w:t xml:space="preserve"> </w:t>
      </w:r>
      <w:r w:rsidRPr="00157FCB">
        <w:t>Федеральным</w:t>
      </w:r>
      <w:r w:rsidRPr="00157FCB">
        <w:rPr>
          <w:spacing w:val="58"/>
        </w:rPr>
        <w:t xml:space="preserve"> </w:t>
      </w:r>
      <w:r w:rsidRPr="00157FCB">
        <w:t>Законом</w:t>
      </w:r>
      <w:r w:rsidRPr="00157FCB">
        <w:rPr>
          <w:spacing w:val="59"/>
        </w:rPr>
        <w:t xml:space="preserve"> </w:t>
      </w:r>
      <w:r w:rsidRPr="00157FCB">
        <w:t>от  29.12.2012</w:t>
      </w:r>
      <w:r>
        <w:t xml:space="preserve"> </w:t>
      </w:r>
      <w:r w:rsidRPr="00157FCB">
        <w:t>№273-ФЗ</w:t>
      </w:r>
      <w:r w:rsidRPr="00157FCB">
        <w:rPr>
          <w:spacing w:val="1"/>
        </w:rPr>
        <w:t xml:space="preserve"> </w:t>
      </w:r>
      <w:r w:rsidRPr="00157FCB">
        <w:t>«Об</w:t>
      </w:r>
      <w:r w:rsidRPr="00157FCB">
        <w:rPr>
          <w:spacing w:val="1"/>
        </w:rPr>
        <w:t xml:space="preserve"> </w:t>
      </w:r>
      <w:r w:rsidRPr="00157FCB">
        <w:t>образовании</w:t>
      </w:r>
      <w:r w:rsidRPr="00157FCB">
        <w:rPr>
          <w:spacing w:val="1"/>
        </w:rPr>
        <w:t xml:space="preserve"> </w:t>
      </w:r>
      <w:r w:rsidRPr="00157FCB">
        <w:t>в</w:t>
      </w:r>
      <w:r w:rsidRPr="00157FCB">
        <w:rPr>
          <w:spacing w:val="1"/>
        </w:rPr>
        <w:t xml:space="preserve"> </w:t>
      </w:r>
      <w:r w:rsidRPr="00157FCB">
        <w:t>Российской</w:t>
      </w:r>
      <w:r w:rsidRPr="00157FCB">
        <w:rPr>
          <w:spacing w:val="1"/>
        </w:rPr>
        <w:t xml:space="preserve"> </w:t>
      </w:r>
      <w:r w:rsidRPr="00157FCB">
        <w:t>Федерации»,</w:t>
      </w:r>
      <w:r w:rsidRPr="00157FCB">
        <w:rPr>
          <w:spacing w:val="1"/>
        </w:rPr>
        <w:t xml:space="preserve"> </w:t>
      </w:r>
      <w:r w:rsidRPr="00157FCB">
        <w:t>«…должно</w:t>
      </w:r>
      <w:r w:rsidRPr="00157FCB">
        <w:rPr>
          <w:spacing w:val="1"/>
        </w:rPr>
        <w:t xml:space="preserve"> </w:t>
      </w:r>
      <w:r w:rsidRPr="00157FCB">
        <w:t>содействовать</w:t>
      </w:r>
      <w:r w:rsidRPr="00157FCB">
        <w:rPr>
          <w:spacing w:val="1"/>
        </w:rPr>
        <w:t xml:space="preserve"> </w:t>
      </w:r>
      <w:r w:rsidRPr="00157FCB">
        <w:t>взаимопониманию и сотрудничеству между людьми, народами независимо от расовой,</w:t>
      </w:r>
      <w:r w:rsidRPr="00157FCB">
        <w:rPr>
          <w:spacing w:val="1"/>
        </w:rPr>
        <w:t xml:space="preserve"> </w:t>
      </w:r>
      <w:r w:rsidRPr="00157FCB">
        <w:t>национальной,</w:t>
      </w:r>
      <w:r w:rsidRPr="00157FCB">
        <w:rPr>
          <w:spacing w:val="1"/>
        </w:rPr>
        <w:t xml:space="preserve"> </w:t>
      </w:r>
      <w:r w:rsidRPr="00157FCB">
        <w:t>этнической,</w:t>
      </w:r>
      <w:r w:rsidRPr="00157FCB">
        <w:rPr>
          <w:spacing w:val="1"/>
        </w:rPr>
        <w:t xml:space="preserve"> </w:t>
      </w:r>
      <w:r w:rsidRPr="00157FCB">
        <w:t>религиозной</w:t>
      </w:r>
      <w:r w:rsidRPr="00157FCB">
        <w:rPr>
          <w:spacing w:val="1"/>
        </w:rPr>
        <w:t xml:space="preserve"> </w:t>
      </w:r>
      <w:r w:rsidRPr="00157FCB">
        <w:t>и</w:t>
      </w:r>
      <w:r w:rsidRPr="00157FCB">
        <w:rPr>
          <w:spacing w:val="1"/>
        </w:rPr>
        <w:t xml:space="preserve"> </w:t>
      </w:r>
      <w:r w:rsidRPr="00157FCB">
        <w:t>социальной</w:t>
      </w:r>
      <w:r w:rsidRPr="00157FCB">
        <w:rPr>
          <w:spacing w:val="1"/>
        </w:rPr>
        <w:t xml:space="preserve"> </w:t>
      </w:r>
      <w:r w:rsidRPr="00157FCB">
        <w:t>принадлежности,</w:t>
      </w:r>
      <w:r w:rsidRPr="00157FCB">
        <w:rPr>
          <w:spacing w:val="1"/>
        </w:rPr>
        <w:t xml:space="preserve"> </w:t>
      </w:r>
      <w:r w:rsidRPr="00157FCB">
        <w:t>учитывать</w:t>
      </w:r>
      <w:r w:rsidRPr="00157FCB">
        <w:rPr>
          <w:spacing w:val="1"/>
        </w:rPr>
        <w:t xml:space="preserve"> </w:t>
      </w:r>
      <w:r w:rsidRPr="00157FCB">
        <w:t>разнообразие</w:t>
      </w:r>
      <w:r w:rsidRPr="00157FCB">
        <w:rPr>
          <w:spacing w:val="1"/>
        </w:rPr>
        <w:t xml:space="preserve"> </w:t>
      </w:r>
      <w:r w:rsidRPr="00157FCB">
        <w:t>мировоззренческих</w:t>
      </w:r>
      <w:r w:rsidRPr="00157FCB">
        <w:rPr>
          <w:spacing w:val="1"/>
        </w:rPr>
        <w:t xml:space="preserve"> </w:t>
      </w:r>
      <w:r w:rsidRPr="00157FCB">
        <w:t>подходов,</w:t>
      </w:r>
      <w:r w:rsidRPr="00157FCB">
        <w:rPr>
          <w:spacing w:val="1"/>
        </w:rPr>
        <w:t xml:space="preserve"> </w:t>
      </w:r>
      <w:r w:rsidRPr="00157FCB">
        <w:t>способствовать</w:t>
      </w:r>
      <w:r w:rsidRPr="00157FCB">
        <w:rPr>
          <w:spacing w:val="1"/>
        </w:rPr>
        <w:t xml:space="preserve"> </w:t>
      </w:r>
      <w:r w:rsidRPr="00157FCB">
        <w:t>реализации</w:t>
      </w:r>
      <w:r w:rsidRPr="00157FCB">
        <w:rPr>
          <w:spacing w:val="1"/>
        </w:rPr>
        <w:t xml:space="preserve"> </w:t>
      </w:r>
      <w:r w:rsidRPr="00157FCB">
        <w:t>права</w:t>
      </w:r>
      <w:r w:rsidRPr="00157FCB">
        <w:rPr>
          <w:spacing w:val="1"/>
        </w:rPr>
        <w:t xml:space="preserve"> </w:t>
      </w:r>
      <w:r w:rsidRPr="00157FCB">
        <w:t>обучающихся</w:t>
      </w:r>
      <w:r w:rsidRPr="00157FCB">
        <w:rPr>
          <w:spacing w:val="1"/>
        </w:rPr>
        <w:t xml:space="preserve"> </w:t>
      </w:r>
      <w:r w:rsidRPr="00157FCB">
        <w:t>на</w:t>
      </w:r>
      <w:r w:rsidRPr="00157FCB">
        <w:rPr>
          <w:spacing w:val="1"/>
        </w:rPr>
        <w:t xml:space="preserve"> </w:t>
      </w:r>
      <w:r w:rsidRPr="00157FCB">
        <w:t>свободный</w:t>
      </w:r>
      <w:r w:rsidRPr="00157FCB">
        <w:rPr>
          <w:spacing w:val="1"/>
        </w:rPr>
        <w:t xml:space="preserve"> </w:t>
      </w:r>
      <w:r w:rsidRPr="00157FCB">
        <w:t>выбор</w:t>
      </w:r>
      <w:r w:rsidRPr="00157FCB">
        <w:rPr>
          <w:spacing w:val="1"/>
        </w:rPr>
        <w:t xml:space="preserve"> </w:t>
      </w:r>
      <w:r w:rsidRPr="00157FCB">
        <w:t>мнений</w:t>
      </w:r>
      <w:r w:rsidRPr="00157FCB">
        <w:rPr>
          <w:spacing w:val="1"/>
        </w:rPr>
        <w:t xml:space="preserve"> </w:t>
      </w:r>
      <w:r w:rsidRPr="00157FCB">
        <w:t>и</w:t>
      </w:r>
      <w:r w:rsidRPr="00157FCB">
        <w:rPr>
          <w:spacing w:val="1"/>
        </w:rPr>
        <w:t xml:space="preserve"> </w:t>
      </w:r>
      <w:r w:rsidRPr="00157FCB">
        <w:t>убеждений,</w:t>
      </w:r>
      <w:r w:rsidRPr="00157FCB">
        <w:rPr>
          <w:spacing w:val="1"/>
        </w:rPr>
        <w:t xml:space="preserve"> </w:t>
      </w:r>
      <w:r w:rsidRPr="00157FCB">
        <w:t>обеспечивать</w:t>
      </w:r>
      <w:r w:rsidRPr="00157FCB">
        <w:rPr>
          <w:spacing w:val="1"/>
        </w:rPr>
        <w:t xml:space="preserve"> </w:t>
      </w:r>
      <w:r w:rsidRPr="00157FCB">
        <w:t>развитие</w:t>
      </w:r>
      <w:r w:rsidRPr="00157FCB">
        <w:rPr>
          <w:spacing w:val="1"/>
        </w:rPr>
        <w:t xml:space="preserve"> </w:t>
      </w:r>
      <w:r w:rsidRPr="00157FCB">
        <w:t>способностей</w:t>
      </w:r>
      <w:r w:rsidRPr="00157FCB">
        <w:rPr>
          <w:spacing w:val="33"/>
        </w:rPr>
        <w:t xml:space="preserve"> </w:t>
      </w:r>
      <w:r w:rsidRPr="00157FCB">
        <w:t>каждого</w:t>
      </w:r>
      <w:r w:rsidRPr="00157FCB">
        <w:rPr>
          <w:spacing w:val="30"/>
        </w:rPr>
        <w:t xml:space="preserve"> </w:t>
      </w:r>
      <w:r w:rsidRPr="00157FCB">
        <w:t>человека,</w:t>
      </w:r>
      <w:r w:rsidRPr="00157FCB">
        <w:rPr>
          <w:spacing w:val="32"/>
        </w:rPr>
        <w:t xml:space="preserve"> </w:t>
      </w:r>
      <w:r w:rsidRPr="00157FCB">
        <w:t>формирование</w:t>
      </w:r>
      <w:r w:rsidRPr="00157FCB">
        <w:rPr>
          <w:spacing w:val="31"/>
        </w:rPr>
        <w:t xml:space="preserve"> </w:t>
      </w:r>
      <w:r w:rsidRPr="00157FCB">
        <w:t>и</w:t>
      </w:r>
      <w:r w:rsidRPr="00157FCB">
        <w:rPr>
          <w:spacing w:val="31"/>
        </w:rPr>
        <w:t xml:space="preserve"> </w:t>
      </w:r>
      <w:r w:rsidRPr="00157FCB">
        <w:t>развитие</w:t>
      </w:r>
      <w:r w:rsidRPr="00157FCB">
        <w:rPr>
          <w:spacing w:val="31"/>
        </w:rPr>
        <w:t xml:space="preserve"> </w:t>
      </w:r>
      <w:r w:rsidRPr="00157FCB">
        <w:t>его</w:t>
      </w:r>
      <w:r w:rsidRPr="00157FCB">
        <w:rPr>
          <w:spacing w:val="32"/>
        </w:rPr>
        <w:t xml:space="preserve"> </w:t>
      </w:r>
      <w:r w:rsidRPr="00157FCB">
        <w:t>личности</w:t>
      </w:r>
      <w:r w:rsidRPr="00157FCB">
        <w:rPr>
          <w:spacing w:val="33"/>
        </w:rPr>
        <w:t xml:space="preserve"> </w:t>
      </w:r>
      <w:r w:rsidRPr="00157FCB">
        <w:t>в</w:t>
      </w:r>
      <w:r w:rsidRPr="00157FCB">
        <w:rPr>
          <w:spacing w:val="30"/>
        </w:rPr>
        <w:t xml:space="preserve"> </w:t>
      </w:r>
      <w:r w:rsidRPr="00157FCB">
        <w:t>соответствии</w:t>
      </w:r>
      <w:r w:rsidRPr="00157FCB">
        <w:rPr>
          <w:spacing w:val="-58"/>
        </w:rPr>
        <w:t xml:space="preserve"> </w:t>
      </w:r>
      <w:r w:rsidRPr="00157FCB">
        <w:t>с</w:t>
      </w:r>
      <w:proofErr w:type="gramEnd"/>
      <w:r w:rsidRPr="00157FCB">
        <w:rPr>
          <w:spacing w:val="1"/>
        </w:rPr>
        <w:t xml:space="preserve"> </w:t>
      </w:r>
      <w:r w:rsidRPr="00157FCB">
        <w:t>принятыми</w:t>
      </w:r>
      <w:r w:rsidRPr="00157FCB">
        <w:rPr>
          <w:spacing w:val="1"/>
        </w:rPr>
        <w:t xml:space="preserve"> </w:t>
      </w:r>
      <w:r w:rsidRPr="00157FCB">
        <w:t>в</w:t>
      </w:r>
      <w:r w:rsidRPr="00157FCB">
        <w:rPr>
          <w:spacing w:val="1"/>
        </w:rPr>
        <w:t xml:space="preserve"> </w:t>
      </w:r>
      <w:r w:rsidRPr="00157FCB">
        <w:t>семье</w:t>
      </w:r>
      <w:r w:rsidRPr="00157FCB">
        <w:rPr>
          <w:spacing w:val="1"/>
        </w:rPr>
        <w:t xml:space="preserve"> </w:t>
      </w:r>
      <w:r w:rsidRPr="00157FCB">
        <w:t>и</w:t>
      </w:r>
      <w:r w:rsidRPr="00157FCB">
        <w:rPr>
          <w:spacing w:val="1"/>
        </w:rPr>
        <w:t xml:space="preserve"> </w:t>
      </w:r>
      <w:r w:rsidRPr="00157FCB">
        <w:t>обществе</w:t>
      </w:r>
      <w:r w:rsidRPr="00157FCB">
        <w:rPr>
          <w:spacing w:val="1"/>
        </w:rPr>
        <w:t xml:space="preserve"> </w:t>
      </w:r>
      <w:r w:rsidRPr="00157FCB">
        <w:t>духовно-нравственными</w:t>
      </w:r>
      <w:r w:rsidRPr="00157FCB">
        <w:rPr>
          <w:spacing w:val="1"/>
        </w:rPr>
        <w:t xml:space="preserve"> </w:t>
      </w:r>
      <w:r w:rsidRPr="00157FCB">
        <w:t>и</w:t>
      </w:r>
      <w:r w:rsidRPr="00157FCB">
        <w:rPr>
          <w:spacing w:val="1"/>
        </w:rPr>
        <w:t xml:space="preserve"> </w:t>
      </w:r>
      <w:proofErr w:type="spellStart"/>
      <w:r w:rsidRPr="00157FCB">
        <w:t>социокультурными</w:t>
      </w:r>
      <w:proofErr w:type="spellEnd"/>
      <w:r w:rsidRPr="00157FCB">
        <w:rPr>
          <w:spacing w:val="1"/>
        </w:rPr>
        <w:t xml:space="preserve"> </w:t>
      </w:r>
      <w:r w:rsidRPr="00157FCB">
        <w:t>ценностями</w:t>
      </w:r>
      <w:r>
        <w:t>»</w:t>
      </w:r>
      <w:r w:rsidRPr="00157FCB">
        <w:t>.</w:t>
      </w:r>
    </w:p>
    <w:p w:rsidR="00FA6253" w:rsidRDefault="00FA6253" w:rsidP="00FA6253">
      <w:pPr>
        <w:pStyle w:val="af"/>
        <w:ind w:left="0" w:firstLine="707"/>
      </w:pPr>
      <w:r>
        <w:t>На основе общей цели,</w:t>
      </w:r>
      <w:r w:rsidRPr="00157FCB">
        <w:t xml:space="preserve"> цель воспитания в </w:t>
      </w:r>
      <w:r>
        <w:t>ДОУ</w:t>
      </w:r>
      <w:r w:rsidRPr="00157FCB">
        <w:t>, осуществляющего образовательный</w:t>
      </w:r>
      <w:r w:rsidRPr="00157FCB">
        <w:rPr>
          <w:spacing w:val="-57"/>
        </w:rPr>
        <w:t xml:space="preserve"> </w:t>
      </w:r>
      <w:r w:rsidRPr="00157FCB">
        <w:t>процесс на уровне дошкольного образования – личностное развитие ребенка дошкольного</w:t>
      </w:r>
      <w:r w:rsidRPr="00157FCB">
        <w:rPr>
          <w:spacing w:val="1"/>
        </w:rPr>
        <w:t xml:space="preserve"> </w:t>
      </w:r>
      <w:r w:rsidRPr="00157FCB">
        <w:t>возраста,</w:t>
      </w:r>
      <w:r w:rsidRPr="00157FCB">
        <w:rPr>
          <w:spacing w:val="-1"/>
        </w:rPr>
        <w:t xml:space="preserve"> </w:t>
      </w:r>
      <w:proofErr w:type="gramStart"/>
      <w:r>
        <w:t>через</w:t>
      </w:r>
      <w:proofErr w:type="gramEnd"/>
      <w:r w:rsidRPr="00157FCB">
        <w:t>:</w:t>
      </w:r>
    </w:p>
    <w:p w:rsidR="00FA6253" w:rsidRDefault="00FA6253" w:rsidP="00FA6253">
      <w:pPr>
        <w:pStyle w:val="af8"/>
        <w:widowControl w:val="0"/>
        <w:numPr>
          <w:ilvl w:val="0"/>
          <w:numId w:val="19"/>
        </w:numPr>
        <w:tabs>
          <w:tab w:val="left" w:pos="1144"/>
        </w:tabs>
        <w:autoSpaceDE w:val="0"/>
        <w:autoSpaceDN w:val="0"/>
        <w:ind w:left="590"/>
        <w:contextualSpacing w:val="0"/>
        <w:jc w:val="both"/>
        <w:rPr>
          <w:sz w:val="28"/>
        </w:rPr>
      </w:pPr>
      <w:r>
        <w:rPr>
          <w:color w:val="231F20"/>
          <w:w w:val="110"/>
          <w:sz w:val="28"/>
        </w:rPr>
        <w:t>формирование</w:t>
      </w:r>
      <w:r>
        <w:rPr>
          <w:color w:val="231F20"/>
          <w:spacing w:val="1"/>
          <w:w w:val="110"/>
          <w:sz w:val="28"/>
        </w:rPr>
        <w:t xml:space="preserve"> </w:t>
      </w:r>
      <w:r>
        <w:rPr>
          <w:color w:val="231F20"/>
          <w:w w:val="110"/>
          <w:sz w:val="28"/>
        </w:rPr>
        <w:t>ценностного</w:t>
      </w:r>
      <w:r>
        <w:rPr>
          <w:color w:val="231F20"/>
          <w:spacing w:val="1"/>
          <w:w w:val="110"/>
          <w:sz w:val="28"/>
        </w:rPr>
        <w:t xml:space="preserve"> </w:t>
      </w:r>
      <w:r>
        <w:rPr>
          <w:color w:val="231F20"/>
          <w:w w:val="110"/>
          <w:sz w:val="28"/>
        </w:rPr>
        <w:t>отношения</w:t>
      </w:r>
      <w:r>
        <w:rPr>
          <w:color w:val="231F20"/>
          <w:spacing w:val="1"/>
          <w:w w:val="110"/>
          <w:sz w:val="28"/>
        </w:rPr>
        <w:t xml:space="preserve"> </w:t>
      </w:r>
      <w:r>
        <w:rPr>
          <w:color w:val="231F20"/>
          <w:w w:val="110"/>
          <w:sz w:val="28"/>
        </w:rPr>
        <w:t>к</w:t>
      </w:r>
      <w:r>
        <w:rPr>
          <w:color w:val="231F20"/>
          <w:spacing w:val="1"/>
          <w:w w:val="110"/>
          <w:sz w:val="28"/>
        </w:rPr>
        <w:t xml:space="preserve"> </w:t>
      </w:r>
      <w:r>
        <w:rPr>
          <w:color w:val="231F20"/>
          <w:w w:val="110"/>
          <w:sz w:val="28"/>
        </w:rPr>
        <w:t>окружающему</w:t>
      </w:r>
      <w:r>
        <w:rPr>
          <w:color w:val="231F20"/>
          <w:spacing w:val="1"/>
          <w:w w:val="110"/>
          <w:sz w:val="28"/>
        </w:rPr>
        <w:t xml:space="preserve"> </w:t>
      </w:r>
      <w:r>
        <w:rPr>
          <w:color w:val="231F20"/>
          <w:w w:val="110"/>
          <w:sz w:val="28"/>
        </w:rPr>
        <w:t>миру,</w:t>
      </w:r>
      <w:r>
        <w:rPr>
          <w:color w:val="231F20"/>
          <w:spacing w:val="-79"/>
          <w:w w:val="110"/>
          <w:sz w:val="28"/>
        </w:rPr>
        <w:t xml:space="preserve"> </w:t>
      </w:r>
      <w:r>
        <w:rPr>
          <w:color w:val="231F20"/>
          <w:w w:val="110"/>
          <w:sz w:val="28"/>
        </w:rPr>
        <w:t>другим</w:t>
      </w:r>
      <w:r>
        <w:rPr>
          <w:color w:val="231F20"/>
          <w:spacing w:val="7"/>
          <w:w w:val="110"/>
          <w:sz w:val="28"/>
        </w:rPr>
        <w:t xml:space="preserve"> </w:t>
      </w:r>
      <w:r>
        <w:rPr>
          <w:color w:val="231F20"/>
          <w:w w:val="110"/>
          <w:sz w:val="28"/>
        </w:rPr>
        <w:t>людям,</w:t>
      </w:r>
      <w:r>
        <w:rPr>
          <w:color w:val="231F20"/>
          <w:spacing w:val="7"/>
          <w:w w:val="110"/>
          <w:sz w:val="28"/>
        </w:rPr>
        <w:t xml:space="preserve"> </w:t>
      </w:r>
      <w:r>
        <w:rPr>
          <w:color w:val="231F20"/>
          <w:w w:val="110"/>
          <w:sz w:val="28"/>
        </w:rPr>
        <w:t>себе;</w:t>
      </w:r>
    </w:p>
    <w:p w:rsidR="00FA6253" w:rsidRDefault="00FA6253" w:rsidP="00FA6253">
      <w:pPr>
        <w:pStyle w:val="af8"/>
        <w:widowControl w:val="0"/>
        <w:numPr>
          <w:ilvl w:val="0"/>
          <w:numId w:val="19"/>
        </w:numPr>
        <w:tabs>
          <w:tab w:val="left" w:pos="1144"/>
        </w:tabs>
        <w:autoSpaceDE w:val="0"/>
        <w:autoSpaceDN w:val="0"/>
        <w:ind w:left="590"/>
        <w:contextualSpacing w:val="0"/>
        <w:jc w:val="both"/>
        <w:rPr>
          <w:sz w:val="28"/>
        </w:rPr>
      </w:pPr>
      <w:r>
        <w:rPr>
          <w:color w:val="231F20"/>
          <w:w w:val="110"/>
          <w:sz w:val="28"/>
        </w:rPr>
        <w:t>овладение первичными представлениями о базовых ценностях,</w:t>
      </w:r>
      <w:r>
        <w:rPr>
          <w:color w:val="231F20"/>
          <w:spacing w:val="1"/>
          <w:w w:val="110"/>
          <w:sz w:val="28"/>
        </w:rPr>
        <w:t xml:space="preserve"> </w:t>
      </w:r>
      <w:r>
        <w:rPr>
          <w:color w:val="231F20"/>
          <w:spacing w:val="-5"/>
          <w:w w:val="110"/>
          <w:sz w:val="28"/>
        </w:rPr>
        <w:t>а</w:t>
      </w:r>
      <w:r>
        <w:rPr>
          <w:color w:val="231F20"/>
          <w:spacing w:val="-16"/>
          <w:w w:val="110"/>
          <w:sz w:val="28"/>
        </w:rPr>
        <w:t xml:space="preserve"> </w:t>
      </w:r>
      <w:r>
        <w:rPr>
          <w:color w:val="231F20"/>
          <w:spacing w:val="-5"/>
          <w:w w:val="110"/>
          <w:sz w:val="28"/>
        </w:rPr>
        <w:t>также</w:t>
      </w:r>
      <w:r>
        <w:rPr>
          <w:color w:val="231F20"/>
          <w:spacing w:val="-15"/>
          <w:w w:val="110"/>
          <w:sz w:val="28"/>
        </w:rPr>
        <w:t xml:space="preserve"> </w:t>
      </w:r>
      <w:r>
        <w:rPr>
          <w:color w:val="231F20"/>
          <w:spacing w:val="-5"/>
          <w:w w:val="110"/>
          <w:sz w:val="28"/>
        </w:rPr>
        <w:t>выработанных</w:t>
      </w:r>
      <w:r>
        <w:rPr>
          <w:color w:val="231F20"/>
          <w:spacing w:val="-16"/>
          <w:w w:val="110"/>
          <w:sz w:val="28"/>
        </w:rPr>
        <w:t xml:space="preserve"> </w:t>
      </w:r>
      <w:r>
        <w:rPr>
          <w:color w:val="231F20"/>
          <w:spacing w:val="-4"/>
          <w:w w:val="110"/>
          <w:sz w:val="28"/>
        </w:rPr>
        <w:t>обществом</w:t>
      </w:r>
      <w:r>
        <w:rPr>
          <w:color w:val="231F20"/>
          <w:spacing w:val="-15"/>
          <w:w w:val="110"/>
          <w:sz w:val="28"/>
        </w:rPr>
        <w:t xml:space="preserve"> </w:t>
      </w:r>
      <w:r>
        <w:rPr>
          <w:color w:val="231F20"/>
          <w:spacing w:val="-4"/>
          <w:w w:val="110"/>
          <w:sz w:val="28"/>
        </w:rPr>
        <w:t>нормах</w:t>
      </w:r>
      <w:r>
        <w:rPr>
          <w:color w:val="231F20"/>
          <w:spacing w:val="-15"/>
          <w:w w:val="110"/>
          <w:sz w:val="28"/>
        </w:rPr>
        <w:t xml:space="preserve"> </w:t>
      </w:r>
      <w:r>
        <w:rPr>
          <w:color w:val="231F20"/>
          <w:spacing w:val="-4"/>
          <w:w w:val="110"/>
          <w:sz w:val="28"/>
        </w:rPr>
        <w:t>и</w:t>
      </w:r>
      <w:r>
        <w:rPr>
          <w:color w:val="231F20"/>
          <w:spacing w:val="-16"/>
          <w:w w:val="110"/>
          <w:sz w:val="28"/>
        </w:rPr>
        <w:t xml:space="preserve"> </w:t>
      </w:r>
      <w:r>
        <w:rPr>
          <w:color w:val="231F20"/>
          <w:spacing w:val="-4"/>
          <w:w w:val="110"/>
          <w:sz w:val="28"/>
        </w:rPr>
        <w:t>правилах</w:t>
      </w:r>
      <w:r>
        <w:rPr>
          <w:color w:val="231F20"/>
          <w:spacing w:val="-15"/>
          <w:w w:val="110"/>
          <w:sz w:val="28"/>
        </w:rPr>
        <w:t xml:space="preserve"> </w:t>
      </w:r>
      <w:r>
        <w:rPr>
          <w:color w:val="231F20"/>
          <w:spacing w:val="-4"/>
          <w:w w:val="110"/>
          <w:sz w:val="28"/>
        </w:rPr>
        <w:t>поведения;</w:t>
      </w:r>
    </w:p>
    <w:p w:rsidR="00FA6253" w:rsidRDefault="00FA6253" w:rsidP="00FA6253">
      <w:pPr>
        <w:pStyle w:val="af8"/>
        <w:widowControl w:val="0"/>
        <w:numPr>
          <w:ilvl w:val="0"/>
          <w:numId w:val="19"/>
        </w:numPr>
        <w:tabs>
          <w:tab w:val="left" w:pos="1144"/>
        </w:tabs>
        <w:autoSpaceDE w:val="0"/>
        <w:autoSpaceDN w:val="0"/>
        <w:ind w:left="590"/>
        <w:contextualSpacing w:val="0"/>
        <w:jc w:val="both"/>
        <w:rPr>
          <w:sz w:val="28"/>
        </w:rPr>
      </w:pPr>
      <w:r>
        <w:rPr>
          <w:color w:val="231F20"/>
          <w:w w:val="110"/>
          <w:sz w:val="28"/>
        </w:rPr>
        <w:t>приобретение</w:t>
      </w:r>
      <w:r>
        <w:rPr>
          <w:color w:val="231F20"/>
          <w:spacing w:val="1"/>
          <w:w w:val="110"/>
          <w:sz w:val="28"/>
        </w:rPr>
        <w:t xml:space="preserve"> </w:t>
      </w:r>
      <w:r>
        <w:rPr>
          <w:color w:val="231F20"/>
          <w:w w:val="110"/>
          <w:sz w:val="28"/>
        </w:rPr>
        <w:t>первичного</w:t>
      </w:r>
      <w:r>
        <w:rPr>
          <w:color w:val="231F20"/>
          <w:spacing w:val="1"/>
          <w:w w:val="110"/>
          <w:sz w:val="28"/>
        </w:rPr>
        <w:t xml:space="preserve"> </w:t>
      </w:r>
      <w:r>
        <w:rPr>
          <w:color w:val="231F20"/>
          <w:w w:val="110"/>
          <w:sz w:val="28"/>
        </w:rPr>
        <w:t>опыта</w:t>
      </w:r>
      <w:r>
        <w:rPr>
          <w:color w:val="231F20"/>
          <w:spacing w:val="1"/>
          <w:w w:val="110"/>
          <w:sz w:val="28"/>
        </w:rPr>
        <w:t xml:space="preserve"> </w:t>
      </w:r>
      <w:r>
        <w:rPr>
          <w:color w:val="231F20"/>
          <w:w w:val="110"/>
          <w:sz w:val="28"/>
        </w:rPr>
        <w:t>деятельности</w:t>
      </w:r>
      <w:r>
        <w:rPr>
          <w:color w:val="231F20"/>
          <w:spacing w:val="1"/>
          <w:w w:val="110"/>
          <w:sz w:val="28"/>
        </w:rPr>
        <w:t xml:space="preserve"> </w:t>
      </w:r>
      <w:r>
        <w:rPr>
          <w:color w:val="231F20"/>
          <w:w w:val="110"/>
          <w:sz w:val="28"/>
        </w:rPr>
        <w:t>и</w:t>
      </w:r>
      <w:r>
        <w:rPr>
          <w:color w:val="231F20"/>
          <w:spacing w:val="1"/>
          <w:w w:val="110"/>
          <w:sz w:val="28"/>
        </w:rPr>
        <w:t xml:space="preserve"> </w:t>
      </w:r>
      <w:r>
        <w:rPr>
          <w:color w:val="231F20"/>
          <w:w w:val="110"/>
          <w:sz w:val="28"/>
        </w:rPr>
        <w:t>поведения</w:t>
      </w:r>
      <w:r>
        <w:rPr>
          <w:color w:val="231F20"/>
          <w:spacing w:val="1"/>
          <w:w w:val="110"/>
          <w:sz w:val="28"/>
        </w:rPr>
        <w:t xml:space="preserve"> </w:t>
      </w:r>
      <w:r>
        <w:rPr>
          <w:color w:val="231F20"/>
          <w:w w:val="110"/>
          <w:sz w:val="28"/>
        </w:rPr>
        <w:t>в</w:t>
      </w:r>
      <w:r>
        <w:rPr>
          <w:color w:val="231F20"/>
          <w:spacing w:val="-79"/>
          <w:w w:val="110"/>
          <w:sz w:val="28"/>
        </w:rPr>
        <w:t xml:space="preserve"> </w:t>
      </w:r>
      <w:r>
        <w:rPr>
          <w:color w:val="231F20"/>
          <w:w w:val="110"/>
          <w:sz w:val="28"/>
        </w:rPr>
        <w:t>соответствии с базовыми национальными ценностями, нормами</w:t>
      </w:r>
      <w:r>
        <w:rPr>
          <w:color w:val="231F20"/>
          <w:spacing w:val="-79"/>
          <w:w w:val="110"/>
          <w:sz w:val="28"/>
        </w:rPr>
        <w:t xml:space="preserve"> </w:t>
      </w:r>
      <w:r>
        <w:rPr>
          <w:color w:val="231F20"/>
          <w:w w:val="110"/>
          <w:sz w:val="28"/>
        </w:rPr>
        <w:t>и</w:t>
      </w:r>
      <w:r>
        <w:rPr>
          <w:color w:val="231F20"/>
          <w:spacing w:val="7"/>
          <w:w w:val="110"/>
          <w:sz w:val="28"/>
        </w:rPr>
        <w:t xml:space="preserve"> </w:t>
      </w:r>
      <w:r>
        <w:rPr>
          <w:color w:val="231F20"/>
          <w:w w:val="110"/>
          <w:sz w:val="28"/>
        </w:rPr>
        <w:t>правилами,</w:t>
      </w:r>
      <w:r>
        <w:rPr>
          <w:color w:val="231F20"/>
          <w:spacing w:val="8"/>
          <w:w w:val="110"/>
          <w:sz w:val="28"/>
        </w:rPr>
        <w:t xml:space="preserve"> </w:t>
      </w:r>
      <w:r>
        <w:rPr>
          <w:color w:val="231F20"/>
          <w:w w:val="110"/>
          <w:sz w:val="28"/>
        </w:rPr>
        <w:t>принятыми</w:t>
      </w:r>
      <w:r>
        <w:rPr>
          <w:color w:val="231F20"/>
          <w:spacing w:val="8"/>
          <w:w w:val="110"/>
          <w:sz w:val="28"/>
        </w:rPr>
        <w:t xml:space="preserve"> </w:t>
      </w:r>
      <w:r>
        <w:rPr>
          <w:color w:val="231F20"/>
          <w:w w:val="110"/>
          <w:sz w:val="28"/>
        </w:rPr>
        <w:t>в</w:t>
      </w:r>
      <w:r>
        <w:rPr>
          <w:color w:val="231F20"/>
          <w:spacing w:val="8"/>
          <w:w w:val="110"/>
          <w:sz w:val="28"/>
        </w:rPr>
        <w:t xml:space="preserve"> </w:t>
      </w:r>
      <w:r>
        <w:rPr>
          <w:color w:val="231F20"/>
          <w:w w:val="110"/>
          <w:sz w:val="28"/>
        </w:rPr>
        <w:t>обществе.</w:t>
      </w:r>
    </w:p>
    <w:p w:rsidR="00FA6253" w:rsidRPr="00640849" w:rsidRDefault="00FA6253" w:rsidP="00FA6253">
      <w:pPr>
        <w:pStyle w:val="af"/>
        <w:ind w:left="0" w:firstLine="608"/>
        <w:rPr>
          <w:color w:val="231F20"/>
          <w:w w:val="110"/>
        </w:rPr>
      </w:pPr>
      <w:r>
        <w:rPr>
          <w:color w:val="231F20"/>
          <w:w w:val="110"/>
        </w:rPr>
        <w:t>Основной</w:t>
      </w:r>
      <w:r w:rsidRPr="00640849">
        <w:rPr>
          <w:color w:val="231F20"/>
          <w:w w:val="110"/>
        </w:rPr>
        <w:t xml:space="preserve">   задачей    педагогического коллектива ДОУ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FA6253" w:rsidRDefault="00FA6253" w:rsidP="00FA6253">
      <w:pPr>
        <w:pStyle w:val="af"/>
        <w:ind w:left="0" w:firstLine="608"/>
        <w:rPr>
          <w:color w:val="231F20"/>
          <w:w w:val="105"/>
        </w:rPr>
      </w:pPr>
      <w:r w:rsidRPr="00640849">
        <w:rPr>
          <w:color w:val="231F20"/>
          <w:w w:val="110"/>
        </w:rPr>
        <w:t>Задачи</w:t>
      </w:r>
      <w:r w:rsidRPr="00640849">
        <w:rPr>
          <w:color w:val="231F20"/>
          <w:spacing w:val="1"/>
          <w:w w:val="110"/>
        </w:rPr>
        <w:t xml:space="preserve"> </w:t>
      </w:r>
      <w:r w:rsidRPr="00640849">
        <w:rPr>
          <w:color w:val="231F20"/>
          <w:w w:val="110"/>
        </w:rPr>
        <w:t>воспитания</w:t>
      </w:r>
      <w:r w:rsidRPr="00640849">
        <w:rPr>
          <w:color w:val="231F20"/>
          <w:spacing w:val="1"/>
          <w:w w:val="110"/>
        </w:rPr>
        <w:t xml:space="preserve"> </w:t>
      </w:r>
      <w:r w:rsidRPr="00640849">
        <w:rPr>
          <w:color w:val="231F20"/>
          <w:w w:val="110"/>
        </w:rPr>
        <w:t>формируются</w:t>
      </w:r>
      <w:r w:rsidRPr="00640849">
        <w:rPr>
          <w:color w:val="231F20"/>
          <w:spacing w:val="1"/>
          <w:w w:val="110"/>
        </w:rPr>
        <w:t xml:space="preserve"> </w:t>
      </w:r>
      <w:r w:rsidRPr="00640849">
        <w:rPr>
          <w:color w:val="231F20"/>
          <w:w w:val="110"/>
        </w:rPr>
        <w:t xml:space="preserve">для </w:t>
      </w:r>
      <w:r w:rsidRPr="00640849">
        <w:rPr>
          <w:color w:val="231F20"/>
          <w:spacing w:val="1"/>
          <w:w w:val="110"/>
        </w:rPr>
        <w:t xml:space="preserve"> </w:t>
      </w:r>
      <w:r w:rsidRPr="00640849">
        <w:rPr>
          <w:color w:val="231F20"/>
          <w:w w:val="110"/>
        </w:rPr>
        <w:t xml:space="preserve">каждого </w:t>
      </w:r>
      <w:r w:rsidRPr="00640849">
        <w:rPr>
          <w:color w:val="231F20"/>
          <w:spacing w:val="1"/>
          <w:w w:val="110"/>
        </w:rPr>
        <w:t xml:space="preserve"> </w:t>
      </w:r>
      <w:r w:rsidRPr="00640849">
        <w:rPr>
          <w:color w:val="231F20"/>
          <w:w w:val="110"/>
        </w:rPr>
        <w:t>возрастного</w:t>
      </w:r>
      <w:r w:rsidRPr="00640849">
        <w:rPr>
          <w:color w:val="231F20"/>
          <w:spacing w:val="1"/>
          <w:w w:val="110"/>
        </w:rPr>
        <w:t xml:space="preserve"> </w:t>
      </w:r>
      <w:r w:rsidRPr="00640849">
        <w:rPr>
          <w:color w:val="231F20"/>
          <w:w w:val="110"/>
        </w:rPr>
        <w:t xml:space="preserve">периода (2 мес. </w:t>
      </w:r>
      <w:r>
        <w:rPr>
          <w:color w:val="231F20"/>
          <w:w w:val="125"/>
        </w:rPr>
        <w:t>-</w:t>
      </w:r>
      <w:r w:rsidRPr="00640849">
        <w:rPr>
          <w:color w:val="231F20"/>
          <w:w w:val="125"/>
        </w:rPr>
        <w:t xml:space="preserve"> </w:t>
      </w:r>
      <w:r w:rsidRPr="00640849">
        <w:rPr>
          <w:color w:val="231F20"/>
        </w:rPr>
        <w:t>1</w:t>
      </w:r>
      <w:r w:rsidRPr="00640849">
        <w:rPr>
          <w:color w:val="231F20"/>
          <w:spacing w:val="1"/>
        </w:rPr>
        <w:t xml:space="preserve"> </w:t>
      </w:r>
      <w:r w:rsidRPr="00640849">
        <w:rPr>
          <w:color w:val="231F20"/>
          <w:w w:val="110"/>
        </w:rPr>
        <w:t xml:space="preserve">год, </w:t>
      </w:r>
      <w:r w:rsidRPr="00640849">
        <w:rPr>
          <w:color w:val="231F20"/>
        </w:rPr>
        <w:t>1</w:t>
      </w:r>
      <w:r w:rsidRPr="00640849">
        <w:rPr>
          <w:color w:val="231F20"/>
          <w:spacing w:val="1"/>
        </w:rPr>
        <w:t xml:space="preserve"> </w:t>
      </w:r>
      <w:r w:rsidRPr="00640849">
        <w:rPr>
          <w:color w:val="231F20"/>
          <w:w w:val="110"/>
        </w:rPr>
        <w:t xml:space="preserve">год </w:t>
      </w:r>
      <w:r>
        <w:rPr>
          <w:color w:val="231F20"/>
          <w:w w:val="125"/>
        </w:rPr>
        <w:t>-</w:t>
      </w:r>
      <w:r w:rsidRPr="00640849">
        <w:rPr>
          <w:color w:val="231F20"/>
          <w:w w:val="125"/>
        </w:rPr>
        <w:t xml:space="preserve"> </w:t>
      </w:r>
      <w:r w:rsidRPr="00640849">
        <w:rPr>
          <w:color w:val="231F20"/>
          <w:w w:val="110"/>
        </w:rPr>
        <w:t xml:space="preserve">3 года, 3 года </w:t>
      </w:r>
      <w:r>
        <w:rPr>
          <w:color w:val="231F20"/>
          <w:w w:val="125"/>
        </w:rPr>
        <w:t>-</w:t>
      </w:r>
      <w:r w:rsidRPr="00640849">
        <w:rPr>
          <w:color w:val="231F20"/>
          <w:w w:val="125"/>
        </w:rPr>
        <w:t xml:space="preserve"> </w:t>
      </w:r>
      <w:r w:rsidRPr="00640849">
        <w:rPr>
          <w:color w:val="231F20"/>
          <w:w w:val="110"/>
        </w:rPr>
        <w:t>8 лет) на основе</w:t>
      </w:r>
      <w:r w:rsidRPr="00640849">
        <w:rPr>
          <w:color w:val="231F20"/>
          <w:spacing w:val="1"/>
          <w:w w:val="110"/>
        </w:rPr>
        <w:t xml:space="preserve"> </w:t>
      </w:r>
      <w:r w:rsidRPr="00640849">
        <w:rPr>
          <w:color w:val="231F20"/>
          <w:w w:val="110"/>
        </w:rPr>
        <w:t>планируемых результатов достижения цели воспитания и реализуются</w:t>
      </w:r>
      <w:r w:rsidRPr="00640849">
        <w:rPr>
          <w:color w:val="231F20"/>
          <w:spacing w:val="1"/>
          <w:w w:val="110"/>
        </w:rPr>
        <w:t xml:space="preserve"> </w:t>
      </w:r>
      <w:r w:rsidRPr="00640849">
        <w:rPr>
          <w:color w:val="231F20"/>
          <w:w w:val="110"/>
        </w:rPr>
        <w:t>в единстве с развивающими задачами, определенными действующими</w:t>
      </w:r>
      <w:r w:rsidRPr="00640849">
        <w:rPr>
          <w:color w:val="231F20"/>
          <w:spacing w:val="1"/>
          <w:w w:val="110"/>
        </w:rPr>
        <w:t xml:space="preserve"> </w:t>
      </w:r>
      <w:r w:rsidRPr="00640849">
        <w:rPr>
          <w:color w:val="231F20"/>
          <w:w w:val="105"/>
        </w:rPr>
        <w:t xml:space="preserve">нормативными правовыми документами в сфере </w:t>
      </w:r>
      <w:proofErr w:type="gramStart"/>
      <w:r w:rsidRPr="00640849">
        <w:rPr>
          <w:color w:val="231F20"/>
          <w:w w:val="105"/>
        </w:rPr>
        <w:t>ДО</w:t>
      </w:r>
      <w:proofErr w:type="gramEnd"/>
      <w:r w:rsidRPr="00640849">
        <w:rPr>
          <w:color w:val="231F20"/>
          <w:w w:val="105"/>
        </w:rPr>
        <w:t xml:space="preserve">. </w:t>
      </w:r>
    </w:p>
    <w:p w:rsidR="00FA6253" w:rsidRDefault="00FA6253" w:rsidP="00FA6253">
      <w:pPr>
        <w:pStyle w:val="af"/>
        <w:ind w:left="0" w:firstLine="462"/>
        <w:rPr>
          <w:color w:val="231F20"/>
          <w:w w:val="110"/>
        </w:rPr>
      </w:pPr>
      <w:r w:rsidRPr="00640849">
        <w:rPr>
          <w:color w:val="231F20"/>
          <w:w w:val="105"/>
        </w:rPr>
        <w:t>Задачи</w:t>
      </w:r>
      <w:r>
        <w:rPr>
          <w:color w:val="231F20"/>
          <w:w w:val="105"/>
        </w:rPr>
        <w:t xml:space="preserve"> </w:t>
      </w:r>
      <w:r w:rsidRPr="00640849">
        <w:rPr>
          <w:color w:val="231F20"/>
          <w:w w:val="105"/>
        </w:rPr>
        <w:t>воспитания</w:t>
      </w:r>
      <w:r w:rsidRPr="00640849">
        <w:rPr>
          <w:color w:val="231F20"/>
          <w:spacing w:val="1"/>
          <w:w w:val="105"/>
        </w:rPr>
        <w:t xml:space="preserve"> </w:t>
      </w:r>
      <w:r w:rsidRPr="00640849">
        <w:rPr>
          <w:color w:val="231F20"/>
          <w:w w:val="110"/>
        </w:rPr>
        <w:t>соответствуют</w:t>
      </w:r>
      <w:r w:rsidRPr="00640849">
        <w:rPr>
          <w:color w:val="231F20"/>
          <w:spacing w:val="12"/>
          <w:w w:val="110"/>
        </w:rPr>
        <w:t xml:space="preserve"> </w:t>
      </w:r>
      <w:r w:rsidRPr="00640849">
        <w:rPr>
          <w:color w:val="231F20"/>
          <w:w w:val="110"/>
        </w:rPr>
        <w:t>основным</w:t>
      </w:r>
      <w:r w:rsidRPr="00640849">
        <w:rPr>
          <w:color w:val="231F20"/>
          <w:spacing w:val="12"/>
          <w:w w:val="110"/>
        </w:rPr>
        <w:t xml:space="preserve"> </w:t>
      </w:r>
      <w:r w:rsidRPr="00640849">
        <w:rPr>
          <w:color w:val="231F20"/>
          <w:w w:val="110"/>
        </w:rPr>
        <w:t>направлениям</w:t>
      </w:r>
      <w:r w:rsidRPr="00640849">
        <w:rPr>
          <w:color w:val="231F20"/>
          <w:spacing w:val="13"/>
          <w:w w:val="110"/>
        </w:rPr>
        <w:t xml:space="preserve"> </w:t>
      </w:r>
      <w:r w:rsidRPr="00640849">
        <w:rPr>
          <w:color w:val="231F20"/>
          <w:w w:val="110"/>
        </w:rPr>
        <w:t>воспитательной</w:t>
      </w:r>
      <w:r w:rsidRPr="00640849">
        <w:rPr>
          <w:color w:val="231F20"/>
          <w:spacing w:val="12"/>
          <w:w w:val="110"/>
        </w:rPr>
        <w:t xml:space="preserve"> </w:t>
      </w:r>
      <w:r w:rsidRPr="00640849">
        <w:rPr>
          <w:color w:val="231F20"/>
          <w:w w:val="110"/>
        </w:rPr>
        <w:t>работы.</w:t>
      </w:r>
    </w:p>
    <w:p w:rsidR="00CD608C" w:rsidRDefault="00CD608C" w:rsidP="00083626">
      <w:pPr>
        <w:pStyle w:val="2"/>
        <w:spacing w:before="0"/>
        <w:jc w:val="center"/>
        <w:rPr>
          <w:rFonts w:ascii="Times New Roman" w:hAnsi="Times New Roman"/>
          <w:b/>
          <w:bCs/>
          <w:color w:val="000000"/>
          <w:sz w:val="28"/>
          <w:szCs w:val="28"/>
        </w:rPr>
      </w:pPr>
    </w:p>
    <w:p w:rsidR="0061439E" w:rsidRDefault="0061439E" w:rsidP="00083626">
      <w:pPr>
        <w:pStyle w:val="2"/>
        <w:spacing w:before="0"/>
        <w:jc w:val="center"/>
        <w:rPr>
          <w:rFonts w:ascii="Times New Roman" w:hAnsi="Times New Roman"/>
          <w:b/>
          <w:bCs/>
          <w:color w:val="000000"/>
          <w:sz w:val="28"/>
          <w:szCs w:val="28"/>
        </w:rPr>
      </w:pPr>
      <w:r w:rsidRPr="00B117AD">
        <w:rPr>
          <w:rFonts w:ascii="Times New Roman" w:hAnsi="Times New Roman"/>
          <w:b/>
          <w:bCs/>
          <w:color w:val="000000"/>
          <w:sz w:val="28"/>
          <w:szCs w:val="28"/>
        </w:rPr>
        <w:t xml:space="preserve">1.2. Методологические основы и принципы построения </w:t>
      </w:r>
      <w:bookmarkEnd w:id="13"/>
      <w:bookmarkEnd w:id="14"/>
      <w:bookmarkEnd w:id="15"/>
      <w:bookmarkEnd w:id="16"/>
      <w:r w:rsidR="00CD608C">
        <w:rPr>
          <w:rFonts w:ascii="Times New Roman" w:hAnsi="Times New Roman"/>
          <w:b/>
          <w:bCs/>
          <w:color w:val="000000"/>
          <w:sz w:val="28"/>
          <w:szCs w:val="28"/>
        </w:rPr>
        <w:t>РПВ</w:t>
      </w:r>
    </w:p>
    <w:p w:rsidR="00CD608C" w:rsidRPr="00CD608C" w:rsidRDefault="00CD608C" w:rsidP="00083626"/>
    <w:p w:rsidR="00FA6253" w:rsidRPr="004666D7" w:rsidRDefault="00FA6253" w:rsidP="00FA6253">
      <w:pPr>
        <w:pStyle w:val="af"/>
        <w:spacing w:line="23" w:lineRule="atLeast"/>
        <w:ind w:left="0" w:firstLine="566"/>
      </w:pPr>
      <w:r w:rsidRPr="004666D7">
        <w:t xml:space="preserve">Методологической основой </w:t>
      </w:r>
      <w:r>
        <w:t xml:space="preserve">РПВ  </w:t>
      </w:r>
      <w:r w:rsidRPr="004666D7">
        <w:t>является «Портрета Гражданина</w:t>
      </w:r>
      <w:r w:rsidRPr="004666D7">
        <w:rPr>
          <w:spacing w:val="1"/>
        </w:rPr>
        <w:t xml:space="preserve"> </w:t>
      </w:r>
      <w:r w:rsidRPr="004666D7">
        <w:t>России</w:t>
      </w:r>
      <w:r w:rsidRPr="004666D7">
        <w:rPr>
          <w:spacing w:val="1"/>
        </w:rPr>
        <w:t xml:space="preserve"> </w:t>
      </w:r>
      <w:r w:rsidRPr="004666D7">
        <w:lastRenderedPageBreak/>
        <w:t>2035</w:t>
      </w:r>
      <w:r w:rsidRPr="004666D7">
        <w:rPr>
          <w:spacing w:val="1"/>
        </w:rPr>
        <w:t xml:space="preserve"> </w:t>
      </w:r>
      <w:r w:rsidRPr="004666D7">
        <w:t>года».</w:t>
      </w:r>
      <w:r w:rsidRPr="004666D7">
        <w:rPr>
          <w:spacing w:val="1"/>
        </w:rPr>
        <w:t xml:space="preserve"> </w:t>
      </w:r>
      <w:r>
        <w:t xml:space="preserve">Рабочая программа воспитания </w:t>
      </w:r>
      <w:r w:rsidRPr="004666D7">
        <w:t>строится</w:t>
      </w:r>
      <w:r w:rsidRPr="004666D7">
        <w:rPr>
          <w:spacing w:val="1"/>
        </w:rPr>
        <w:t xml:space="preserve"> </w:t>
      </w:r>
      <w:r w:rsidRPr="004666D7">
        <w:t>на</w:t>
      </w:r>
      <w:r w:rsidRPr="004666D7">
        <w:rPr>
          <w:spacing w:val="60"/>
        </w:rPr>
        <w:t xml:space="preserve"> </w:t>
      </w:r>
      <w:r w:rsidRPr="004666D7">
        <w:t>основе</w:t>
      </w:r>
      <w:r w:rsidRPr="004666D7">
        <w:rPr>
          <w:spacing w:val="60"/>
        </w:rPr>
        <w:t xml:space="preserve"> </w:t>
      </w:r>
      <w:r w:rsidRPr="004666D7">
        <w:t>культурно-исторического</w:t>
      </w:r>
      <w:r w:rsidRPr="004666D7">
        <w:rPr>
          <w:spacing w:val="60"/>
        </w:rPr>
        <w:t xml:space="preserve"> </w:t>
      </w:r>
      <w:r w:rsidRPr="004666D7">
        <w:t>подхода</w:t>
      </w:r>
      <w:r w:rsidRPr="004666D7">
        <w:rPr>
          <w:spacing w:val="1"/>
        </w:rPr>
        <w:t xml:space="preserve"> </w:t>
      </w:r>
      <w:r w:rsidRPr="004666D7">
        <w:t>Л.С.</w:t>
      </w:r>
      <w:r w:rsidRPr="004666D7">
        <w:rPr>
          <w:spacing w:val="-1"/>
        </w:rPr>
        <w:t xml:space="preserve"> </w:t>
      </w:r>
      <w:proofErr w:type="spellStart"/>
      <w:r w:rsidRPr="004666D7">
        <w:t>Выготского</w:t>
      </w:r>
      <w:proofErr w:type="spellEnd"/>
      <w:r w:rsidRPr="004666D7">
        <w:t xml:space="preserve"> и </w:t>
      </w:r>
      <w:proofErr w:type="spellStart"/>
      <w:r w:rsidRPr="004666D7">
        <w:t>системно-деятельностного</w:t>
      </w:r>
      <w:proofErr w:type="spellEnd"/>
      <w:r w:rsidRPr="004666D7">
        <w:rPr>
          <w:spacing w:val="-3"/>
        </w:rPr>
        <w:t xml:space="preserve"> </w:t>
      </w:r>
      <w:r w:rsidRPr="004666D7">
        <w:t>подхода.</w:t>
      </w:r>
    </w:p>
    <w:p w:rsidR="00FA6253" w:rsidRPr="004666D7" w:rsidRDefault="00FA6253" w:rsidP="00FA6253">
      <w:pPr>
        <w:spacing w:line="23" w:lineRule="atLeast"/>
        <w:ind w:firstLine="566"/>
        <w:jc w:val="both"/>
        <w:rPr>
          <w:i/>
          <w:sz w:val="28"/>
          <w:szCs w:val="28"/>
        </w:rPr>
      </w:pPr>
      <w:r w:rsidRPr="004666D7">
        <w:rPr>
          <w:i/>
          <w:sz w:val="28"/>
          <w:szCs w:val="28"/>
        </w:rPr>
        <w:t>Методологическими</w:t>
      </w:r>
      <w:r w:rsidRPr="004666D7">
        <w:rPr>
          <w:i/>
          <w:spacing w:val="-4"/>
          <w:sz w:val="28"/>
          <w:szCs w:val="28"/>
        </w:rPr>
        <w:t xml:space="preserve"> </w:t>
      </w:r>
      <w:r w:rsidRPr="004666D7">
        <w:rPr>
          <w:i/>
          <w:sz w:val="28"/>
          <w:szCs w:val="28"/>
        </w:rPr>
        <w:t>ориентирами</w:t>
      </w:r>
      <w:r w:rsidRPr="004666D7">
        <w:rPr>
          <w:i/>
          <w:spacing w:val="-5"/>
          <w:sz w:val="28"/>
          <w:szCs w:val="28"/>
        </w:rPr>
        <w:t xml:space="preserve"> </w:t>
      </w:r>
      <w:r w:rsidRPr="004666D7">
        <w:rPr>
          <w:i/>
          <w:sz w:val="28"/>
          <w:szCs w:val="28"/>
        </w:rPr>
        <w:t>воспитания</w:t>
      </w:r>
      <w:r w:rsidRPr="004666D7">
        <w:rPr>
          <w:i/>
          <w:spacing w:val="-3"/>
          <w:sz w:val="28"/>
          <w:szCs w:val="28"/>
        </w:rPr>
        <w:t xml:space="preserve"> </w:t>
      </w:r>
      <w:r w:rsidRPr="004666D7">
        <w:rPr>
          <w:i/>
          <w:sz w:val="28"/>
          <w:szCs w:val="28"/>
        </w:rPr>
        <w:t>также</w:t>
      </w:r>
      <w:r w:rsidRPr="004666D7">
        <w:rPr>
          <w:i/>
          <w:spacing w:val="-5"/>
          <w:sz w:val="28"/>
          <w:szCs w:val="28"/>
        </w:rPr>
        <w:t xml:space="preserve"> </w:t>
      </w:r>
      <w:r w:rsidRPr="004666D7">
        <w:rPr>
          <w:i/>
          <w:sz w:val="28"/>
          <w:szCs w:val="28"/>
        </w:rPr>
        <w:t>выступают</w:t>
      </w:r>
      <w:r w:rsidRPr="004666D7">
        <w:rPr>
          <w:i/>
          <w:spacing w:val="-5"/>
          <w:sz w:val="28"/>
          <w:szCs w:val="28"/>
        </w:rPr>
        <w:t xml:space="preserve"> </w:t>
      </w:r>
      <w:r w:rsidRPr="004666D7">
        <w:rPr>
          <w:i/>
          <w:sz w:val="28"/>
          <w:szCs w:val="28"/>
        </w:rPr>
        <w:t>следующие</w:t>
      </w:r>
      <w:r w:rsidRPr="004666D7">
        <w:rPr>
          <w:i/>
          <w:spacing w:val="-4"/>
          <w:sz w:val="28"/>
          <w:szCs w:val="28"/>
        </w:rPr>
        <w:t xml:space="preserve"> </w:t>
      </w:r>
      <w:r w:rsidRPr="004666D7">
        <w:rPr>
          <w:i/>
          <w:sz w:val="28"/>
          <w:szCs w:val="28"/>
        </w:rPr>
        <w:t>идеи:</w:t>
      </w:r>
    </w:p>
    <w:p w:rsidR="00FA6253" w:rsidRPr="004666D7" w:rsidRDefault="00FA6253" w:rsidP="00FA6253">
      <w:pPr>
        <w:pStyle w:val="af"/>
        <w:spacing w:line="23" w:lineRule="atLeast"/>
        <w:ind w:left="0"/>
      </w:pPr>
      <w:r w:rsidRPr="004666D7">
        <w:t>-развитие</w:t>
      </w:r>
      <w:r w:rsidRPr="004666D7">
        <w:rPr>
          <w:spacing w:val="-4"/>
        </w:rPr>
        <w:t xml:space="preserve"> </w:t>
      </w:r>
      <w:proofErr w:type="spellStart"/>
      <w:r w:rsidRPr="004666D7">
        <w:t>субъектности</w:t>
      </w:r>
      <w:proofErr w:type="spellEnd"/>
      <w:r w:rsidRPr="004666D7">
        <w:rPr>
          <w:spacing w:val="-4"/>
        </w:rPr>
        <w:t xml:space="preserve"> </w:t>
      </w:r>
      <w:r w:rsidRPr="004666D7">
        <w:t>и</w:t>
      </w:r>
      <w:r w:rsidRPr="004666D7">
        <w:rPr>
          <w:spacing w:val="-3"/>
        </w:rPr>
        <w:t xml:space="preserve"> </w:t>
      </w:r>
      <w:r w:rsidRPr="004666D7">
        <w:t>личности</w:t>
      </w:r>
      <w:r w:rsidRPr="004666D7">
        <w:rPr>
          <w:spacing w:val="-2"/>
        </w:rPr>
        <w:t xml:space="preserve"> </w:t>
      </w:r>
      <w:r w:rsidRPr="004666D7">
        <w:t>ребенка</w:t>
      </w:r>
      <w:r w:rsidRPr="004666D7">
        <w:rPr>
          <w:spacing w:val="-4"/>
        </w:rPr>
        <w:t xml:space="preserve"> </w:t>
      </w:r>
      <w:r w:rsidRPr="004666D7">
        <w:t>в</w:t>
      </w:r>
      <w:r w:rsidRPr="004666D7">
        <w:rPr>
          <w:spacing w:val="-3"/>
        </w:rPr>
        <w:t xml:space="preserve"> </w:t>
      </w:r>
      <w:r w:rsidRPr="004666D7">
        <w:t>деятельности;</w:t>
      </w:r>
    </w:p>
    <w:p w:rsidR="00FA6253" w:rsidRPr="004666D7" w:rsidRDefault="00FA6253" w:rsidP="00FA6253">
      <w:pPr>
        <w:pStyle w:val="af"/>
        <w:spacing w:line="23" w:lineRule="atLeast"/>
        <w:ind w:left="0"/>
      </w:pPr>
      <w:r w:rsidRPr="004666D7">
        <w:t>-личностно</w:t>
      </w:r>
      <w:r w:rsidRPr="004666D7">
        <w:rPr>
          <w:spacing w:val="-6"/>
        </w:rPr>
        <w:t xml:space="preserve"> </w:t>
      </w:r>
      <w:r w:rsidRPr="004666D7">
        <w:t>ориентированной</w:t>
      </w:r>
      <w:r w:rsidRPr="004666D7">
        <w:rPr>
          <w:spacing w:val="-8"/>
        </w:rPr>
        <w:t xml:space="preserve"> </w:t>
      </w:r>
      <w:r w:rsidRPr="004666D7">
        <w:t>педагогики</w:t>
      </w:r>
      <w:r w:rsidRPr="004666D7">
        <w:rPr>
          <w:spacing w:val="-6"/>
        </w:rPr>
        <w:t xml:space="preserve"> </w:t>
      </w:r>
      <w:r w:rsidRPr="004666D7">
        <w:t>сотрудничества;</w:t>
      </w:r>
    </w:p>
    <w:p w:rsidR="00FA6253" w:rsidRPr="004666D7" w:rsidRDefault="00FA6253" w:rsidP="00FA6253">
      <w:pPr>
        <w:pStyle w:val="af"/>
        <w:spacing w:line="23" w:lineRule="atLeast"/>
        <w:ind w:left="0"/>
      </w:pPr>
      <w:r w:rsidRPr="004666D7">
        <w:t>-развитие</w:t>
      </w:r>
      <w:r w:rsidRPr="004666D7">
        <w:rPr>
          <w:spacing w:val="-4"/>
        </w:rPr>
        <w:t xml:space="preserve"> </w:t>
      </w:r>
      <w:r w:rsidRPr="004666D7">
        <w:t>личности</w:t>
      </w:r>
      <w:r w:rsidRPr="004666D7">
        <w:rPr>
          <w:spacing w:val="-3"/>
        </w:rPr>
        <w:t xml:space="preserve"> </w:t>
      </w:r>
      <w:r w:rsidRPr="004666D7">
        <w:t>ребенка</w:t>
      </w:r>
      <w:r w:rsidRPr="004666D7">
        <w:rPr>
          <w:spacing w:val="-4"/>
        </w:rPr>
        <w:t xml:space="preserve"> </w:t>
      </w:r>
      <w:r w:rsidRPr="004666D7">
        <w:t>в</w:t>
      </w:r>
      <w:r w:rsidRPr="004666D7">
        <w:rPr>
          <w:spacing w:val="-4"/>
        </w:rPr>
        <w:t xml:space="preserve"> </w:t>
      </w:r>
      <w:r w:rsidRPr="004666D7">
        <w:t>контексте</w:t>
      </w:r>
      <w:r w:rsidRPr="004666D7">
        <w:rPr>
          <w:spacing w:val="-4"/>
        </w:rPr>
        <w:t xml:space="preserve"> </w:t>
      </w:r>
      <w:r w:rsidRPr="004666D7">
        <w:t>сохранения</w:t>
      </w:r>
      <w:r w:rsidRPr="004666D7">
        <w:rPr>
          <w:spacing w:val="-3"/>
        </w:rPr>
        <w:t xml:space="preserve"> </w:t>
      </w:r>
      <w:r w:rsidRPr="004666D7">
        <w:t>его</w:t>
      </w:r>
      <w:r w:rsidRPr="004666D7">
        <w:rPr>
          <w:spacing w:val="-4"/>
        </w:rPr>
        <w:t xml:space="preserve"> </w:t>
      </w:r>
      <w:r w:rsidRPr="004666D7">
        <w:t>индивидуальности;</w:t>
      </w:r>
    </w:p>
    <w:p w:rsidR="00FA6253" w:rsidRPr="004666D7" w:rsidRDefault="00FA6253" w:rsidP="00FA6253">
      <w:pPr>
        <w:pStyle w:val="af"/>
        <w:spacing w:line="23" w:lineRule="atLeast"/>
        <w:ind w:left="0"/>
      </w:pPr>
      <w:r w:rsidRPr="004666D7">
        <w:t>-духовно-нравственное,</w:t>
      </w:r>
      <w:r w:rsidRPr="004666D7">
        <w:rPr>
          <w:spacing w:val="-3"/>
        </w:rPr>
        <w:t xml:space="preserve"> </w:t>
      </w:r>
      <w:r w:rsidRPr="004666D7">
        <w:t>ценностное</w:t>
      </w:r>
      <w:r w:rsidRPr="004666D7">
        <w:rPr>
          <w:spacing w:val="-8"/>
        </w:rPr>
        <w:t xml:space="preserve"> </w:t>
      </w:r>
      <w:r w:rsidRPr="004666D7">
        <w:t>и</w:t>
      </w:r>
      <w:r w:rsidRPr="004666D7">
        <w:rPr>
          <w:spacing w:val="-4"/>
        </w:rPr>
        <w:t xml:space="preserve"> </w:t>
      </w:r>
      <w:r w:rsidRPr="004666D7">
        <w:t>смысловое</w:t>
      </w:r>
      <w:r w:rsidRPr="004666D7">
        <w:rPr>
          <w:spacing w:val="-5"/>
        </w:rPr>
        <w:t xml:space="preserve"> </w:t>
      </w:r>
      <w:r w:rsidRPr="004666D7">
        <w:t>содержания</w:t>
      </w:r>
      <w:r w:rsidRPr="004666D7">
        <w:rPr>
          <w:spacing w:val="-4"/>
        </w:rPr>
        <w:t xml:space="preserve"> </w:t>
      </w:r>
      <w:r w:rsidRPr="004666D7">
        <w:t>воспитания;</w:t>
      </w:r>
    </w:p>
    <w:p w:rsidR="00FA6253" w:rsidRPr="004666D7" w:rsidRDefault="00FA6253" w:rsidP="00FA6253">
      <w:pPr>
        <w:pStyle w:val="af"/>
        <w:spacing w:line="23" w:lineRule="atLeast"/>
        <w:ind w:left="0"/>
      </w:pPr>
      <w:r w:rsidRPr="004666D7">
        <w:t>-идея</w:t>
      </w:r>
      <w:r w:rsidRPr="004666D7">
        <w:rPr>
          <w:spacing w:val="-5"/>
        </w:rPr>
        <w:t xml:space="preserve"> </w:t>
      </w:r>
      <w:r w:rsidRPr="004666D7">
        <w:t>об</w:t>
      </w:r>
      <w:r w:rsidRPr="004666D7">
        <w:rPr>
          <w:spacing w:val="-4"/>
        </w:rPr>
        <w:t xml:space="preserve"> </w:t>
      </w:r>
      <w:proofErr w:type="gramStart"/>
      <w:r w:rsidRPr="004666D7">
        <w:t>онтологической</w:t>
      </w:r>
      <w:proofErr w:type="gramEnd"/>
      <w:r w:rsidRPr="004666D7">
        <w:rPr>
          <w:spacing w:val="-4"/>
        </w:rPr>
        <w:t xml:space="preserve"> </w:t>
      </w:r>
      <w:r w:rsidRPr="004666D7">
        <w:t>(бытийной)</w:t>
      </w:r>
      <w:r w:rsidRPr="004666D7">
        <w:rPr>
          <w:spacing w:val="-4"/>
        </w:rPr>
        <w:t xml:space="preserve"> </w:t>
      </w:r>
      <w:r w:rsidRPr="004666D7">
        <w:t>детерминированности</w:t>
      </w:r>
      <w:r w:rsidRPr="004666D7">
        <w:rPr>
          <w:spacing w:val="-4"/>
        </w:rPr>
        <w:t xml:space="preserve"> </w:t>
      </w:r>
      <w:r w:rsidRPr="004666D7">
        <w:t>воспитания;</w:t>
      </w:r>
    </w:p>
    <w:p w:rsidR="00FA6253" w:rsidRPr="004666D7" w:rsidRDefault="00FA6253" w:rsidP="00FA6253">
      <w:pPr>
        <w:pStyle w:val="af"/>
        <w:spacing w:line="23" w:lineRule="atLeast"/>
        <w:ind w:left="0"/>
      </w:pPr>
      <w:r w:rsidRPr="004666D7">
        <w:t>-идея</w:t>
      </w:r>
      <w:r w:rsidRPr="004666D7">
        <w:rPr>
          <w:spacing w:val="14"/>
        </w:rPr>
        <w:t xml:space="preserve"> </w:t>
      </w:r>
      <w:r w:rsidRPr="004666D7">
        <w:t>о</w:t>
      </w:r>
      <w:r w:rsidRPr="004666D7">
        <w:rPr>
          <w:spacing w:val="14"/>
        </w:rPr>
        <w:t xml:space="preserve"> </w:t>
      </w:r>
      <w:r w:rsidRPr="004666D7">
        <w:t>личностном</w:t>
      </w:r>
      <w:r w:rsidRPr="004666D7">
        <w:rPr>
          <w:spacing w:val="13"/>
        </w:rPr>
        <w:t xml:space="preserve"> </w:t>
      </w:r>
      <w:r w:rsidRPr="004666D7">
        <w:t>смысле</w:t>
      </w:r>
      <w:r w:rsidRPr="004666D7">
        <w:rPr>
          <w:spacing w:val="13"/>
        </w:rPr>
        <w:t xml:space="preserve"> </w:t>
      </w:r>
      <w:r w:rsidRPr="004666D7">
        <w:t>и</w:t>
      </w:r>
      <w:r w:rsidRPr="004666D7">
        <w:rPr>
          <w:spacing w:val="15"/>
        </w:rPr>
        <w:t xml:space="preserve"> </w:t>
      </w:r>
      <w:r w:rsidRPr="004666D7">
        <w:t>ценности</w:t>
      </w:r>
      <w:r w:rsidRPr="004666D7">
        <w:rPr>
          <w:spacing w:val="15"/>
        </w:rPr>
        <w:t xml:space="preserve"> </w:t>
      </w:r>
      <w:r w:rsidRPr="004666D7">
        <w:t>воспитания,</w:t>
      </w:r>
      <w:r w:rsidRPr="004666D7">
        <w:rPr>
          <w:spacing w:val="14"/>
        </w:rPr>
        <w:t xml:space="preserve"> </w:t>
      </w:r>
      <w:r w:rsidRPr="004666D7">
        <w:t>о</w:t>
      </w:r>
      <w:r w:rsidRPr="004666D7">
        <w:rPr>
          <w:spacing w:val="14"/>
        </w:rPr>
        <w:t xml:space="preserve"> </w:t>
      </w:r>
      <w:r w:rsidRPr="004666D7">
        <w:t>сущности</w:t>
      </w:r>
      <w:r w:rsidRPr="004666D7">
        <w:rPr>
          <w:spacing w:val="15"/>
        </w:rPr>
        <w:t xml:space="preserve"> </w:t>
      </w:r>
      <w:r w:rsidRPr="004666D7">
        <w:t>детства</w:t>
      </w:r>
      <w:r w:rsidRPr="004666D7">
        <w:rPr>
          <w:spacing w:val="13"/>
        </w:rPr>
        <w:t xml:space="preserve"> </w:t>
      </w:r>
      <w:r w:rsidRPr="004666D7">
        <w:t>как</w:t>
      </w:r>
      <w:r w:rsidRPr="004666D7">
        <w:rPr>
          <w:spacing w:val="15"/>
        </w:rPr>
        <w:t xml:space="preserve"> </w:t>
      </w:r>
      <w:proofErr w:type="spellStart"/>
      <w:r w:rsidRPr="004666D7">
        <w:t>сензитивном</w:t>
      </w:r>
      <w:proofErr w:type="spellEnd"/>
      <w:r>
        <w:t xml:space="preserve"> </w:t>
      </w:r>
      <w:r w:rsidRPr="004666D7">
        <w:rPr>
          <w:spacing w:val="-57"/>
        </w:rPr>
        <w:t xml:space="preserve"> </w:t>
      </w:r>
      <w:r w:rsidRPr="004666D7">
        <w:t>периоде</w:t>
      </w:r>
      <w:r w:rsidRPr="004666D7">
        <w:rPr>
          <w:spacing w:val="-2"/>
        </w:rPr>
        <w:t xml:space="preserve"> </w:t>
      </w:r>
      <w:r w:rsidRPr="004666D7">
        <w:t>воспитания;</w:t>
      </w:r>
    </w:p>
    <w:p w:rsidR="00FA6253" w:rsidRPr="004666D7" w:rsidRDefault="00FA6253" w:rsidP="00FA6253">
      <w:pPr>
        <w:pStyle w:val="af"/>
        <w:tabs>
          <w:tab w:val="left" w:pos="1265"/>
          <w:tab w:val="left" w:pos="1761"/>
          <w:tab w:val="left" w:pos="3543"/>
          <w:tab w:val="left" w:pos="5198"/>
          <w:tab w:val="left" w:pos="6360"/>
          <w:tab w:val="left" w:pos="7418"/>
          <w:tab w:val="left" w:pos="8838"/>
        </w:tabs>
        <w:spacing w:line="23" w:lineRule="atLeast"/>
        <w:ind w:left="0"/>
      </w:pPr>
      <w:r w:rsidRPr="004666D7">
        <w:t>-теории</w:t>
      </w:r>
      <w:r>
        <w:t xml:space="preserve"> </w:t>
      </w:r>
      <w:r w:rsidRPr="004666D7">
        <w:t>об</w:t>
      </w:r>
      <w:r>
        <w:t xml:space="preserve"> </w:t>
      </w:r>
      <w:r w:rsidRPr="004666D7">
        <w:t>амплификации</w:t>
      </w:r>
      <w:r>
        <w:t xml:space="preserve"> </w:t>
      </w:r>
      <w:r w:rsidRPr="004666D7">
        <w:t>(обогащении)</w:t>
      </w:r>
      <w:r>
        <w:t xml:space="preserve"> </w:t>
      </w:r>
      <w:r w:rsidRPr="004666D7">
        <w:t>развития</w:t>
      </w:r>
      <w:r>
        <w:t xml:space="preserve"> </w:t>
      </w:r>
      <w:r w:rsidRPr="004666D7">
        <w:t>ребёнка</w:t>
      </w:r>
      <w:r>
        <w:t xml:space="preserve"> </w:t>
      </w:r>
      <w:r w:rsidRPr="004666D7">
        <w:t>средствами</w:t>
      </w:r>
      <w:r>
        <w:t xml:space="preserve"> </w:t>
      </w:r>
      <w:proofErr w:type="gramStart"/>
      <w:r w:rsidRPr="004666D7">
        <w:t>разных</w:t>
      </w:r>
      <w:proofErr w:type="gramEnd"/>
      <w:r>
        <w:t xml:space="preserve"> </w:t>
      </w:r>
    </w:p>
    <w:p w:rsidR="00FA6253" w:rsidRPr="004666D7" w:rsidRDefault="00FA6253" w:rsidP="00FA6253">
      <w:pPr>
        <w:pStyle w:val="af"/>
        <w:spacing w:line="23" w:lineRule="atLeast"/>
        <w:ind w:left="0"/>
      </w:pPr>
      <w:r w:rsidRPr="004666D7">
        <w:t>«специфически</w:t>
      </w:r>
      <w:r w:rsidRPr="004666D7">
        <w:rPr>
          <w:spacing w:val="-5"/>
        </w:rPr>
        <w:t xml:space="preserve"> </w:t>
      </w:r>
      <w:r w:rsidRPr="004666D7">
        <w:t>детских</w:t>
      </w:r>
      <w:r w:rsidRPr="004666D7">
        <w:rPr>
          <w:spacing w:val="-4"/>
        </w:rPr>
        <w:t xml:space="preserve"> </w:t>
      </w:r>
      <w:r w:rsidRPr="004666D7">
        <w:t>видов</w:t>
      </w:r>
      <w:r w:rsidRPr="004666D7">
        <w:rPr>
          <w:spacing w:val="-4"/>
        </w:rPr>
        <w:t xml:space="preserve"> </w:t>
      </w:r>
      <w:r w:rsidRPr="004666D7">
        <w:t>деятельности».</w:t>
      </w:r>
    </w:p>
    <w:p w:rsidR="00FA6253" w:rsidRPr="004666D7" w:rsidRDefault="00FA6253" w:rsidP="00FA6253">
      <w:pPr>
        <w:pStyle w:val="af"/>
        <w:spacing w:line="23" w:lineRule="atLeast"/>
        <w:ind w:left="0" w:firstLine="707"/>
      </w:pPr>
      <w:r>
        <w:t>РПВ</w:t>
      </w:r>
      <w:r w:rsidRPr="004666D7">
        <w:rPr>
          <w:spacing w:val="1"/>
        </w:rPr>
        <w:t xml:space="preserve"> </w:t>
      </w:r>
      <w:proofErr w:type="gramStart"/>
      <w:r w:rsidRPr="004666D7">
        <w:t>построена</w:t>
      </w:r>
      <w:proofErr w:type="gramEnd"/>
      <w:r w:rsidRPr="004666D7">
        <w:rPr>
          <w:spacing w:val="1"/>
        </w:rPr>
        <w:t xml:space="preserve"> </w:t>
      </w:r>
      <w:r w:rsidRPr="004666D7">
        <w:t>на</w:t>
      </w:r>
      <w:r w:rsidRPr="004666D7">
        <w:rPr>
          <w:spacing w:val="1"/>
        </w:rPr>
        <w:t xml:space="preserve"> </w:t>
      </w:r>
      <w:r w:rsidRPr="004666D7">
        <w:t>основе</w:t>
      </w:r>
      <w:r w:rsidRPr="004666D7">
        <w:rPr>
          <w:spacing w:val="1"/>
        </w:rPr>
        <w:t xml:space="preserve"> </w:t>
      </w:r>
      <w:r w:rsidRPr="004666D7">
        <w:t>ценностного</w:t>
      </w:r>
      <w:r w:rsidRPr="004666D7">
        <w:rPr>
          <w:spacing w:val="1"/>
        </w:rPr>
        <w:t xml:space="preserve"> </w:t>
      </w:r>
      <w:r w:rsidRPr="004666D7">
        <w:t>подхода,</w:t>
      </w:r>
      <w:r w:rsidRPr="004666D7">
        <w:rPr>
          <w:spacing w:val="-57"/>
        </w:rPr>
        <w:t xml:space="preserve"> </w:t>
      </w:r>
      <w:r w:rsidRPr="004666D7">
        <w:t>предполагающего</w:t>
      </w:r>
      <w:r w:rsidRPr="004666D7">
        <w:rPr>
          <w:spacing w:val="79"/>
        </w:rPr>
        <w:t xml:space="preserve"> </w:t>
      </w:r>
      <w:r w:rsidRPr="004666D7">
        <w:t xml:space="preserve">присвоение  </w:t>
      </w:r>
      <w:r w:rsidRPr="004666D7">
        <w:rPr>
          <w:spacing w:val="17"/>
        </w:rPr>
        <w:t xml:space="preserve"> </w:t>
      </w:r>
      <w:r w:rsidRPr="004666D7">
        <w:t xml:space="preserve">ребенком  </w:t>
      </w:r>
      <w:r w:rsidRPr="004666D7">
        <w:rPr>
          <w:spacing w:val="19"/>
        </w:rPr>
        <w:t xml:space="preserve"> </w:t>
      </w:r>
      <w:r w:rsidRPr="004666D7">
        <w:t xml:space="preserve">дошкольного  </w:t>
      </w:r>
      <w:r w:rsidRPr="004666D7">
        <w:rPr>
          <w:spacing w:val="18"/>
        </w:rPr>
        <w:t xml:space="preserve"> </w:t>
      </w:r>
      <w:r w:rsidRPr="004666D7">
        <w:t xml:space="preserve">возраста  </w:t>
      </w:r>
      <w:r w:rsidRPr="004666D7">
        <w:rPr>
          <w:spacing w:val="18"/>
        </w:rPr>
        <w:t xml:space="preserve"> </w:t>
      </w:r>
      <w:r w:rsidRPr="004666D7">
        <w:t xml:space="preserve">базовых  </w:t>
      </w:r>
      <w:r w:rsidRPr="004666D7">
        <w:rPr>
          <w:spacing w:val="21"/>
        </w:rPr>
        <w:t xml:space="preserve"> </w:t>
      </w:r>
      <w:r w:rsidRPr="004666D7">
        <w:t>ценностей</w:t>
      </w:r>
      <w:r w:rsidRPr="004666D7">
        <w:rPr>
          <w:spacing w:val="-58"/>
        </w:rPr>
        <w:t xml:space="preserve"> </w:t>
      </w:r>
      <w:r w:rsidRPr="004666D7">
        <w:t>и</w:t>
      </w:r>
      <w:r w:rsidRPr="004666D7">
        <w:rPr>
          <w:spacing w:val="-1"/>
        </w:rPr>
        <w:t xml:space="preserve"> </w:t>
      </w:r>
      <w:r w:rsidRPr="004666D7">
        <w:t>опирается на</w:t>
      </w:r>
      <w:r w:rsidRPr="004666D7">
        <w:rPr>
          <w:spacing w:val="-1"/>
        </w:rPr>
        <w:t xml:space="preserve"> </w:t>
      </w:r>
      <w:r w:rsidRPr="004666D7">
        <w:t>следующие</w:t>
      </w:r>
      <w:r w:rsidRPr="004666D7">
        <w:rPr>
          <w:spacing w:val="-1"/>
        </w:rPr>
        <w:t xml:space="preserve"> </w:t>
      </w:r>
      <w:r w:rsidRPr="004666D7">
        <w:t>принципы:</w:t>
      </w:r>
    </w:p>
    <w:p w:rsidR="00FA6253" w:rsidRPr="004666D7" w:rsidRDefault="00FA6253" w:rsidP="00FA6253">
      <w:pPr>
        <w:pStyle w:val="af"/>
        <w:spacing w:line="23" w:lineRule="atLeast"/>
        <w:ind w:left="0" w:firstLine="707"/>
      </w:pPr>
      <w:r w:rsidRPr="004666D7">
        <w:rPr>
          <w:b/>
        </w:rPr>
        <w:t>Принцип гуманизма (гуманности).</w:t>
      </w:r>
      <w:r w:rsidRPr="004666D7">
        <w:rPr>
          <w:b/>
          <w:spacing w:val="1"/>
        </w:rPr>
        <w:t xml:space="preserve"> </w:t>
      </w:r>
      <w:r w:rsidRPr="004666D7">
        <w:t>Каждый</w:t>
      </w:r>
      <w:r w:rsidRPr="004666D7">
        <w:rPr>
          <w:spacing w:val="1"/>
        </w:rPr>
        <w:t xml:space="preserve"> </w:t>
      </w:r>
      <w:r w:rsidRPr="004666D7">
        <w:t>ребенок</w:t>
      </w:r>
      <w:r w:rsidRPr="004666D7">
        <w:rPr>
          <w:spacing w:val="1"/>
        </w:rPr>
        <w:t xml:space="preserve"> </w:t>
      </w:r>
      <w:r w:rsidRPr="004666D7">
        <w:t>имеет право</w:t>
      </w:r>
      <w:r w:rsidRPr="004666D7">
        <w:rPr>
          <w:spacing w:val="1"/>
        </w:rPr>
        <w:t xml:space="preserve"> </w:t>
      </w:r>
      <w:r w:rsidRPr="004666D7">
        <w:t>на</w:t>
      </w:r>
      <w:r w:rsidRPr="004666D7">
        <w:rPr>
          <w:spacing w:val="60"/>
        </w:rPr>
        <w:t xml:space="preserve"> </w:t>
      </w:r>
      <w:r w:rsidRPr="004666D7">
        <w:t>признание</w:t>
      </w:r>
      <w:r w:rsidRPr="004666D7">
        <w:rPr>
          <w:spacing w:val="-57"/>
        </w:rPr>
        <w:t xml:space="preserve"> </w:t>
      </w:r>
      <w:r w:rsidRPr="004666D7">
        <w:t>его</w:t>
      </w:r>
      <w:r w:rsidRPr="004666D7">
        <w:rPr>
          <w:spacing w:val="34"/>
        </w:rPr>
        <w:t xml:space="preserve"> </w:t>
      </w:r>
      <w:r w:rsidRPr="004666D7">
        <w:t>в</w:t>
      </w:r>
      <w:r w:rsidRPr="004666D7">
        <w:rPr>
          <w:spacing w:val="34"/>
        </w:rPr>
        <w:t xml:space="preserve"> </w:t>
      </w:r>
      <w:r w:rsidRPr="004666D7">
        <w:t>обществе</w:t>
      </w:r>
      <w:r w:rsidRPr="004666D7">
        <w:rPr>
          <w:spacing w:val="33"/>
        </w:rPr>
        <w:t xml:space="preserve"> </w:t>
      </w:r>
      <w:r w:rsidRPr="004666D7">
        <w:t>как</w:t>
      </w:r>
      <w:r w:rsidRPr="004666D7">
        <w:rPr>
          <w:spacing w:val="35"/>
        </w:rPr>
        <w:t xml:space="preserve"> </w:t>
      </w:r>
      <w:r w:rsidRPr="004666D7">
        <w:t>личности,</w:t>
      </w:r>
      <w:r w:rsidRPr="004666D7">
        <w:rPr>
          <w:spacing w:val="35"/>
        </w:rPr>
        <w:t xml:space="preserve"> </w:t>
      </w:r>
      <w:r w:rsidRPr="004666D7">
        <w:t>как</w:t>
      </w:r>
      <w:r w:rsidRPr="004666D7">
        <w:rPr>
          <w:spacing w:val="33"/>
        </w:rPr>
        <w:t xml:space="preserve"> </w:t>
      </w:r>
      <w:r w:rsidRPr="004666D7">
        <w:t>человека,</w:t>
      </w:r>
      <w:r w:rsidRPr="004666D7">
        <w:rPr>
          <w:spacing w:val="34"/>
        </w:rPr>
        <w:t xml:space="preserve"> </w:t>
      </w:r>
      <w:r w:rsidRPr="004666D7">
        <w:t>являющегося</w:t>
      </w:r>
      <w:r w:rsidRPr="004666D7">
        <w:rPr>
          <w:spacing w:val="35"/>
        </w:rPr>
        <w:t xml:space="preserve"> </w:t>
      </w:r>
      <w:r w:rsidRPr="004666D7">
        <w:t>высшей̆</w:t>
      </w:r>
      <w:r w:rsidRPr="004666D7">
        <w:rPr>
          <w:spacing w:val="35"/>
        </w:rPr>
        <w:t xml:space="preserve"> </w:t>
      </w:r>
      <w:r w:rsidRPr="004666D7">
        <w:t>ценностью,</w:t>
      </w:r>
      <w:r w:rsidRPr="004666D7">
        <w:rPr>
          <w:spacing w:val="37"/>
        </w:rPr>
        <w:t xml:space="preserve"> </w:t>
      </w:r>
      <w:r w:rsidRPr="004666D7">
        <w:t>уважение</w:t>
      </w:r>
      <w:r w:rsidRPr="004666D7">
        <w:rPr>
          <w:spacing w:val="-58"/>
        </w:rPr>
        <w:t xml:space="preserve"> </w:t>
      </w:r>
      <w:r w:rsidRPr="004666D7">
        <w:t>к</w:t>
      </w:r>
      <w:r w:rsidRPr="004666D7">
        <w:rPr>
          <w:spacing w:val="-1"/>
        </w:rPr>
        <w:t xml:space="preserve"> </w:t>
      </w:r>
      <w:r w:rsidRPr="004666D7">
        <w:t>его</w:t>
      </w:r>
      <w:r w:rsidRPr="004666D7">
        <w:rPr>
          <w:spacing w:val="-1"/>
        </w:rPr>
        <w:t xml:space="preserve"> </w:t>
      </w:r>
      <w:r w:rsidRPr="004666D7">
        <w:t>персоне,</w:t>
      </w:r>
      <w:r w:rsidRPr="004666D7">
        <w:rPr>
          <w:spacing w:val="-1"/>
        </w:rPr>
        <w:t xml:space="preserve"> </w:t>
      </w:r>
      <w:r w:rsidRPr="004666D7">
        <w:t>достоинству, защита</w:t>
      </w:r>
      <w:r w:rsidRPr="004666D7">
        <w:rPr>
          <w:spacing w:val="-2"/>
        </w:rPr>
        <w:t xml:space="preserve"> </w:t>
      </w:r>
      <w:r w:rsidRPr="004666D7">
        <w:t>его</w:t>
      </w:r>
      <w:r w:rsidRPr="004666D7">
        <w:rPr>
          <w:spacing w:val="-1"/>
        </w:rPr>
        <w:t xml:space="preserve"> </w:t>
      </w:r>
      <w:r w:rsidRPr="004666D7">
        <w:t>прав</w:t>
      </w:r>
      <w:r w:rsidRPr="004666D7">
        <w:rPr>
          <w:spacing w:val="-1"/>
        </w:rPr>
        <w:t xml:space="preserve"> </w:t>
      </w:r>
      <w:r w:rsidRPr="004666D7">
        <w:t>на свободу</w:t>
      </w:r>
      <w:r w:rsidRPr="004666D7">
        <w:rPr>
          <w:spacing w:val="-5"/>
        </w:rPr>
        <w:t xml:space="preserve"> </w:t>
      </w:r>
      <w:r w:rsidRPr="004666D7">
        <w:t>и</w:t>
      </w:r>
      <w:r w:rsidRPr="004666D7">
        <w:rPr>
          <w:spacing w:val="-1"/>
        </w:rPr>
        <w:t xml:space="preserve"> </w:t>
      </w:r>
      <w:r w:rsidRPr="004666D7">
        <w:t>развитие.</w:t>
      </w:r>
    </w:p>
    <w:p w:rsidR="00FA6253" w:rsidRPr="004666D7" w:rsidRDefault="00FA6253" w:rsidP="00FA6253">
      <w:pPr>
        <w:spacing w:line="23" w:lineRule="atLeast"/>
        <w:ind w:firstLine="707"/>
        <w:jc w:val="both"/>
        <w:rPr>
          <w:sz w:val="28"/>
          <w:szCs w:val="28"/>
        </w:rPr>
      </w:pPr>
      <w:r w:rsidRPr="004666D7">
        <w:rPr>
          <w:b/>
          <w:sz w:val="28"/>
          <w:szCs w:val="28"/>
        </w:rPr>
        <w:t>Принцип</w:t>
      </w:r>
      <w:r w:rsidRPr="004666D7">
        <w:rPr>
          <w:b/>
          <w:spacing w:val="88"/>
          <w:sz w:val="28"/>
          <w:szCs w:val="28"/>
        </w:rPr>
        <w:t xml:space="preserve"> </w:t>
      </w:r>
      <w:proofErr w:type="spellStart"/>
      <w:r>
        <w:rPr>
          <w:b/>
          <w:sz w:val="28"/>
          <w:szCs w:val="28"/>
        </w:rPr>
        <w:t>субъектности</w:t>
      </w:r>
      <w:proofErr w:type="spellEnd"/>
      <w:r w:rsidRPr="004666D7">
        <w:rPr>
          <w:b/>
          <w:sz w:val="28"/>
          <w:szCs w:val="28"/>
        </w:rPr>
        <w:t xml:space="preserve"> </w:t>
      </w:r>
      <w:r w:rsidRPr="004666D7">
        <w:rPr>
          <w:b/>
          <w:spacing w:val="27"/>
          <w:sz w:val="28"/>
          <w:szCs w:val="28"/>
        </w:rPr>
        <w:t xml:space="preserve"> </w:t>
      </w:r>
      <w:r w:rsidRPr="004666D7">
        <w:rPr>
          <w:b/>
          <w:sz w:val="28"/>
          <w:szCs w:val="28"/>
        </w:rPr>
        <w:t xml:space="preserve">и  </w:t>
      </w:r>
      <w:r w:rsidRPr="004666D7">
        <w:rPr>
          <w:b/>
          <w:spacing w:val="28"/>
          <w:sz w:val="28"/>
          <w:szCs w:val="28"/>
        </w:rPr>
        <w:t xml:space="preserve"> </w:t>
      </w:r>
      <w:r w:rsidRPr="004666D7">
        <w:rPr>
          <w:b/>
          <w:sz w:val="28"/>
          <w:szCs w:val="28"/>
        </w:rPr>
        <w:t xml:space="preserve">личностно-центрированного  </w:t>
      </w:r>
      <w:r w:rsidRPr="004666D7">
        <w:rPr>
          <w:b/>
          <w:spacing w:val="26"/>
          <w:sz w:val="28"/>
          <w:szCs w:val="28"/>
        </w:rPr>
        <w:t xml:space="preserve"> </w:t>
      </w:r>
      <w:r w:rsidRPr="004666D7">
        <w:rPr>
          <w:b/>
          <w:sz w:val="28"/>
          <w:szCs w:val="28"/>
        </w:rPr>
        <w:t xml:space="preserve">подхода.  </w:t>
      </w:r>
      <w:r w:rsidRPr="004666D7">
        <w:rPr>
          <w:b/>
          <w:spacing w:val="30"/>
          <w:sz w:val="28"/>
          <w:szCs w:val="28"/>
        </w:rPr>
        <w:t xml:space="preserve"> </w:t>
      </w:r>
      <w:r w:rsidRPr="004666D7">
        <w:rPr>
          <w:sz w:val="28"/>
          <w:szCs w:val="28"/>
        </w:rPr>
        <w:t>Развитие</w:t>
      </w:r>
      <w:r w:rsidRPr="004666D7">
        <w:rPr>
          <w:spacing w:val="-58"/>
          <w:sz w:val="28"/>
          <w:szCs w:val="28"/>
        </w:rPr>
        <w:t xml:space="preserve"> </w:t>
      </w:r>
      <w:r w:rsidRPr="004666D7">
        <w:rPr>
          <w:sz w:val="28"/>
          <w:szCs w:val="28"/>
        </w:rPr>
        <w:t>и</w:t>
      </w:r>
      <w:r w:rsidRPr="004666D7">
        <w:rPr>
          <w:spacing w:val="-1"/>
          <w:sz w:val="28"/>
          <w:szCs w:val="28"/>
        </w:rPr>
        <w:t xml:space="preserve"> </w:t>
      </w:r>
      <w:r w:rsidRPr="004666D7">
        <w:rPr>
          <w:sz w:val="28"/>
          <w:szCs w:val="28"/>
        </w:rPr>
        <w:t>воспитание</w:t>
      </w:r>
      <w:r w:rsidRPr="004666D7">
        <w:rPr>
          <w:spacing w:val="-2"/>
          <w:sz w:val="28"/>
          <w:szCs w:val="28"/>
        </w:rPr>
        <w:t xml:space="preserve"> </w:t>
      </w:r>
      <w:r w:rsidRPr="004666D7">
        <w:rPr>
          <w:sz w:val="28"/>
          <w:szCs w:val="28"/>
        </w:rPr>
        <w:t>личности</w:t>
      </w:r>
      <w:r w:rsidRPr="004666D7">
        <w:rPr>
          <w:spacing w:val="-3"/>
          <w:sz w:val="28"/>
          <w:szCs w:val="28"/>
        </w:rPr>
        <w:t xml:space="preserve"> </w:t>
      </w:r>
      <w:r w:rsidRPr="004666D7">
        <w:rPr>
          <w:sz w:val="28"/>
          <w:szCs w:val="28"/>
        </w:rPr>
        <w:t>ребенка</w:t>
      </w:r>
      <w:r w:rsidRPr="004666D7">
        <w:rPr>
          <w:spacing w:val="1"/>
          <w:sz w:val="28"/>
          <w:szCs w:val="28"/>
        </w:rPr>
        <w:t xml:space="preserve"> </w:t>
      </w:r>
      <w:r w:rsidRPr="004666D7">
        <w:rPr>
          <w:sz w:val="28"/>
          <w:szCs w:val="28"/>
        </w:rPr>
        <w:t>как</w:t>
      </w:r>
      <w:r w:rsidRPr="004666D7">
        <w:rPr>
          <w:spacing w:val="-1"/>
          <w:sz w:val="28"/>
          <w:szCs w:val="28"/>
        </w:rPr>
        <w:t xml:space="preserve"> </w:t>
      </w:r>
      <w:r w:rsidRPr="004666D7">
        <w:rPr>
          <w:sz w:val="28"/>
          <w:szCs w:val="28"/>
        </w:rPr>
        <w:t>субъекта</w:t>
      </w:r>
      <w:r w:rsidRPr="004666D7">
        <w:rPr>
          <w:spacing w:val="-2"/>
          <w:sz w:val="28"/>
          <w:szCs w:val="28"/>
        </w:rPr>
        <w:t xml:space="preserve"> </w:t>
      </w:r>
      <w:r w:rsidRPr="004666D7">
        <w:rPr>
          <w:sz w:val="28"/>
          <w:szCs w:val="28"/>
        </w:rPr>
        <w:t>собственной жизнедеятельности.</w:t>
      </w:r>
    </w:p>
    <w:p w:rsidR="00FA6253" w:rsidRPr="004666D7" w:rsidRDefault="00FA6253" w:rsidP="00FA6253">
      <w:pPr>
        <w:pStyle w:val="af"/>
        <w:spacing w:line="23" w:lineRule="atLeast"/>
        <w:ind w:left="0" w:firstLine="707"/>
      </w:pPr>
      <w:r w:rsidRPr="004666D7">
        <w:rPr>
          <w:b/>
        </w:rPr>
        <w:t>Принцип интеграции образовательного процесса.</w:t>
      </w:r>
      <w:r w:rsidRPr="004666D7">
        <w:rPr>
          <w:b/>
          <w:spacing w:val="1"/>
        </w:rPr>
        <w:t xml:space="preserve"> </w:t>
      </w:r>
      <w:r w:rsidRPr="004666D7">
        <w:t>Комплексный и</w:t>
      </w:r>
      <w:r w:rsidRPr="004666D7">
        <w:rPr>
          <w:spacing w:val="1"/>
        </w:rPr>
        <w:t xml:space="preserve"> </w:t>
      </w:r>
      <w:r w:rsidRPr="004666D7">
        <w:t>системный</w:t>
      </w:r>
      <w:r w:rsidRPr="004666D7">
        <w:rPr>
          <w:spacing w:val="1"/>
        </w:rPr>
        <w:t xml:space="preserve"> </w:t>
      </w:r>
      <w:r w:rsidRPr="004666D7">
        <w:t>подходы</w:t>
      </w:r>
      <w:r w:rsidRPr="004666D7">
        <w:rPr>
          <w:spacing w:val="1"/>
        </w:rPr>
        <w:t xml:space="preserve"> </w:t>
      </w:r>
      <w:r w:rsidRPr="004666D7">
        <w:t>к</w:t>
      </w:r>
      <w:r w:rsidRPr="004666D7">
        <w:rPr>
          <w:spacing w:val="1"/>
        </w:rPr>
        <w:t xml:space="preserve"> </w:t>
      </w:r>
      <w:r w:rsidRPr="004666D7">
        <w:t>содержанию</w:t>
      </w:r>
      <w:r w:rsidRPr="004666D7">
        <w:rPr>
          <w:spacing w:val="1"/>
        </w:rPr>
        <w:t xml:space="preserve"> </w:t>
      </w:r>
      <w:r w:rsidRPr="004666D7">
        <w:t>и</w:t>
      </w:r>
      <w:r w:rsidRPr="004666D7">
        <w:rPr>
          <w:spacing w:val="1"/>
        </w:rPr>
        <w:t xml:space="preserve"> </w:t>
      </w:r>
      <w:r w:rsidRPr="004666D7">
        <w:t>организации</w:t>
      </w:r>
      <w:r w:rsidRPr="004666D7">
        <w:rPr>
          <w:spacing w:val="1"/>
        </w:rPr>
        <w:t xml:space="preserve"> </w:t>
      </w:r>
      <w:r w:rsidRPr="004666D7">
        <w:t>образовательного</w:t>
      </w:r>
      <w:r w:rsidRPr="004666D7">
        <w:rPr>
          <w:spacing w:val="1"/>
        </w:rPr>
        <w:t xml:space="preserve"> </w:t>
      </w:r>
      <w:r w:rsidRPr="004666D7">
        <w:t>процесса.</w:t>
      </w:r>
      <w:r w:rsidRPr="004666D7">
        <w:rPr>
          <w:spacing w:val="1"/>
        </w:rPr>
        <w:t xml:space="preserve"> </w:t>
      </w:r>
      <w:r w:rsidRPr="004666D7">
        <w:t>В</w:t>
      </w:r>
      <w:r w:rsidRPr="004666D7">
        <w:rPr>
          <w:spacing w:val="1"/>
        </w:rPr>
        <w:t xml:space="preserve"> </w:t>
      </w:r>
      <w:r w:rsidRPr="004666D7">
        <w:t>основе</w:t>
      </w:r>
      <w:r w:rsidRPr="004666D7">
        <w:rPr>
          <w:spacing w:val="1"/>
        </w:rPr>
        <w:t xml:space="preserve"> </w:t>
      </w:r>
      <w:r w:rsidRPr="004666D7">
        <w:t>систематизации содержания работы лежит идея развития базиса личностной культуры,</w:t>
      </w:r>
      <w:r w:rsidRPr="004666D7">
        <w:rPr>
          <w:spacing w:val="1"/>
        </w:rPr>
        <w:t xml:space="preserve"> </w:t>
      </w:r>
      <w:r w:rsidRPr="004666D7">
        <w:t>духовное</w:t>
      </w:r>
      <w:r w:rsidRPr="004666D7">
        <w:rPr>
          <w:spacing w:val="-2"/>
        </w:rPr>
        <w:t xml:space="preserve"> </w:t>
      </w:r>
      <w:r w:rsidRPr="004666D7">
        <w:t>развитие</w:t>
      </w:r>
      <w:r w:rsidRPr="004666D7">
        <w:rPr>
          <w:spacing w:val="-1"/>
        </w:rPr>
        <w:t xml:space="preserve"> </w:t>
      </w:r>
      <w:r w:rsidRPr="004666D7">
        <w:t>детей</w:t>
      </w:r>
      <w:r w:rsidRPr="004666D7">
        <w:rPr>
          <w:spacing w:val="-1"/>
        </w:rPr>
        <w:t xml:space="preserve"> </w:t>
      </w:r>
      <w:r w:rsidRPr="004666D7">
        <w:t>во</w:t>
      </w:r>
      <w:r w:rsidRPr="004666D7">
        <w:rPr>
          <w:spacing w:val="-1"/>
        </w:rPr>
        <w:t xml:space="preserve"> </w:t>
      </w:r>
      <w:r w:rsidRPr="004666D7">
        <w:t>всех</w:t>
      </w:r>
      <w:r w:rsidRPr="004666D7">
        <w:rPr>
          <w:spacing w:val="1"/>
        </w:rPr>
        <w:t xml:space="preserve"> </w:t>
      </w:r>
      <w:r w:rsidRPr="004666D7">
        <w:t>сферах</w:t>
      </w:r>
      <w:r w:rsidRPr="004666D7">
        <w:rPr>
          <w:spacing w:val="2"/>
        </w:rPr>
        <w:t xml:space="preserve"> </w:t>
      </w:r>
      <w:r w:rsidRPr="004666D7">
        <w:t>и видах</w:t>
      </w:r>
      <w:r w:rsidRPr="004666D7">
        <w:rPr>
          <w:spacing w:val="1"/>
        </w:rPr>
        <w:t xml:space="preserve"> </w:t>
      </w:r>
      <w:r w:rsidRPr="004666D7">
        <w:t>деятельности.</w:t>
      </w:r>
    </w:p>
    <w:p w:rsidR="00FA6253" w:rsidRPr="004666D7" w:rsidRDefault="00FA6253" w:rsidP="00FA6253">
      <w:pPr>
        <w:spacing w:line="23" w:lineRule="atLeast"/>
        <w:ind w:firstLine="707"/>
        <w:jc w:val="both"/>
        <w:rPr>
          <w:sz w:val="28"/>
          <w:szCs w:val="28"/>
        </w:rPr>
      </w:pPr>
      <w:r w:rsidRPr="004666D7">
        <w:rPr>
          <w:b/>
          <w:sz w:val="28"/>
          <w:szCs w:val="28"/>
        </w:rPr>
        <w:t xml:space="preserve">Принцип ценностного единства и совместности. </w:t>
      </w:r>
      <w:r w:rsidRPr="004666D7">
        <w:rPr>
          <w:sz w:val="28"/>
          <w:szCs w:val="28"/>
        </w:rPr>
        <w:t>Единство ценностей и смыслов</w:t>
      </w:r>
      <w:r w:rsidRPr="004666D7">
        <w:rPr>
          <w:spacing w:val="1"/>
          <w:sz w:val="28"/>
          <w:szCs w:val="28"/>
        </w:rPr>
        <w:t xml:space="preserve"> </w:t>
      </w:r>
      <w:r w:rsidRPr="004666D7">
        <w:rPr>
          <w:sz w:val="28"/>
          <w:szCs w:val="28"/>
        </w:rPr>
        <w:t>воспитания, разделяемых всеми участниками образовательных отношений, содействие,</w:t>
      </w:r>
      <w:r w:rsidRPr="004666D7">
        <w:rPr>
          <w:spacing w:val="1"/>
          <w:sz w:val="28"/>
          <w:szCs w:val="28"/>
        </w:rPr>
        <w:t xml:space="preserve"> </w:t>
      </w:r>
      <w:r w:rsidRPr="004666D7">
        <w:rPr>
          <w:sz w:val="28"/>
          <w:szCs w:val="28"/>
        </w:rPr>
        <w:t>сотворчество</w:t>
      </w:r>
      <w:r w:rsidRPr="004666D7">
        <w:rPr>
          <w:spacing w:val="-2"/>
          <w:sz w:val="28"/>
          <w:szCs w:val="28"/>
        </w:rPr>
        <w:t xml:space="preserve"> </w:t>
      </w:r>
      <w:r w:rsidRPr="004666D7">
        <w:rPr>
          <w:sz w:val="28"/>
          <w:szCs w:val="28"/>
        </w:rPr>
        <w:t>и</w:t>
      </w:r>
      <w:r w:rsidRPr="004666D7">
        <w:rPr>
          <w:spacing w:val="-1"/>
          <w:sz w:val="28"/>
          <w:szCs w:val="28"/>
        </w:rPr>
        <w:t xml:space="preserve"> </w:t>
      </w:r>
      <w:r w:rsidRPr="004666D7">
        <w:rPr>
          <w:sz w:val="28"/>
          <w:szCs w:val="28"/>
        </w:rPr>
        <w:t>сопереживание, взаимопонимание</w:t>
      </w:r>
      <w:r w:rsidRPr="004666D7">
        <w:rPr>
          <w:spacing w:val="-2"/>
          <w:sz w:val="28"/>
          <w:szCs w:val="28"/>
        </w:rPr>
        <w:t xml:space="preserve"> </w:t>
      </w:r>
      <w:r w:rsidRPr="004666D7">
        <w:rPr>
          <w:sz w:val="28"/>
          <w:szCs w:val="28"/>
        </w:rPr>
        <w:t>и взаимное уважение.</w:t>
      </w:r>
    </w:p>
    <w:p w:rsidR="00FA6253" w:rsidRPr="004666D7" w:rsidRDefault="00FA6253" w:rsidP="00FA6253">
      <w:pPr>
        <w:spacing w:line="23" w:lineRule="atLeast"/>
        <w:ind w:firstLine="707"/>
        <w:jc w:val="both"/>
        <w:rPr>
          <w:sz w:val="28"/>
          <w:szCs w:val="28"/>
        </w:rPr>
      </w:pPr>
      <w:r w:rsidRPr="004666D7">
        <w:rPr>
          <w:b/>
          <w:sz w:val="28"/>
          <w:szCs w:val="28"/>
        </w:rPr>
        <w:t xml:space="preserve">Принцип </w:t>
      </w:r>
      <w:proofErr w:type="spellStart"/>
      <w:r w:rsidRPr="004666D7">
        <w:rPr>
          <w:b/>
          <w:sz w:val="28"/>
          <w:szCs w:val="28"/>
        </w:rPr>
        <w:t>возрастносообразности</w:t>
      </w:r>
      <w:proofErr w:type="spellEnd"/>
      <w:r w:rsidRPr="004666D7">
        <w:rPr>
          <w:b/>
          <w:sz w:val="28"/>
          <w:szCs w:val="28"/>
        </w:rPr>
        <w:t xml:space="preserve">. </w:t>
      </w:r>
      <w:r w:rsidRPr="004666D7">
        <w:rPr>
          <w:sz w:val="28"/>
          <w:szCs w:val="28"/>
        </w:rPr>
        <w:t xml:space="preserve">Содержание и методы </w:t>
      </w:r>
      <w:proofErr w:type="spellStart"/>
      <w:proofErr w:type="gramStart"/>
      <w:r w:rsidRPr="004666D7">
        <w:rPr>
          <w:sz w:val="28"/>
          <w:szCs w:val="28"/>
        </w:rPr>
        <w:t>воспита</w:t>
      </w:r>
      <w:r>
        <w:rPr>
          <w:sz w:val="28"/>
          <w:szCs w:val="28"/>
        </w:rPr>
        <w:t>-</w:t>
      </w:r>
      <w:r w:rsidRPr="004666D7">
        <w:rPr>
          <w:sz w:val="28"/>
          <w:szCs w:val="28"/>
        </w:rPr>
        <w:t>тельной</w:t>
      </w:r>
      <w:proofErr w:type="spellEnd"/>
      <w:proofErr w:type="gramEnd"/>
      <w:r w:rsidRPr="004666D7">
        <w:rPr>
          <w:sz w:val="28"/>
          <w:szCs w:val="28"/>
        </w:rPr>
        <w:t xml:space="preserve"> работы</w:t>
      </w:r>
      <w:r w:rsidRPr="004666D7">
        <w:rPr>
          <w:spacing w:val="1"/>
          <w:sz w:val="28"/>
          <w:szCs w:val="28"/>
        </w:rPr>
        <w:t xml:space="preserve"> </w:t>
      </w:r>
      <w:r w:rsidRPr="004666D7">
        <w:rPr>
          <w:sz w:val="28"/>
          <w:szCs w:val="28"/>
        </w:rPr>
        <w:t>должны</w:t>
      </w:r>
      <w:r w:rsidRPr="004666D7">
        <w:rPr>
          <w:spacing w:val="-1"/>
          <w:sz w:val="28"/>
          <w:szCs w:val="28"/>
        </w:rPr>
        <w:t xml:space="preserve"> </w:t>
      </w:r>
      <w:r w:rsidRPr="004666D7">
        <w:rPr>
          <w:sz w:val="28"/>
          <w:szCs w:val="28"/>
        </w:rPr>
        <w:t>соответствовать возрастным</w:t>
      </w:r>
      <w:r w:rsidRPr="004666D7">
        <w:rPr>
          <w:spacing w:val="-2"/>
          <w:sz w:val="28"/>
          <w:szCs w:val="28"/>
        </w:rPr>
        <w:t xml:space="preserve"> </w:t>
      </w:r>
      <w:r w:rsidRPr="004666D7">
        <w:rPr>
          <w:sz w:val="28"/>
          <w:szCs w:val="28"/>
        </w:rPr>
        <w:t>особенностям</w:t>
      </w:r>
      <w:r w:rsidRPr="004666D7">
        <w:rPr>
          <w:spacing w:val="-2"/>
          <w:sz w:val="28"/>
          <w:szCs w:val="28"/>
        </w:rPr>
        <w:t xml:space="preserve"> </w:t>
      </w:r>
      <w:r w:rsidRPr="004666D7">
        <w:rPr>
          <w:sz w:val="28"/>
          <w:szCs w:val="28"/>
        </w:rPr>
        <w:t>ребенка.</w:t>
      </w:r>
    </w:p>
    <w:p w:rsidR="00FA6253" w:rsidRPr="004666D7" w:rsidRDefault="00FA6253" w:rsidP="00FA6253">
      <w:pPr>
        <w:spacing w:line="23" w:lineRule="atLeast"/>
        <w:ind w:firstLine="707"/>
        <w:jc w:val="both"/>
        <w:rPr>
          <w:sz w:val="28"/>
          <w:szCs w:val="28"/>
        </w:rPr>
      </w:pPr>
      <w:r w:rsidRPr="004666D7">
        <w:rPr>
          <w:b/>
          <w:sz w:val="28"/>
          <w:szCs w:val="28"/>
        </w:rPr>
        <w:t>Принцип</w:t>
      </w:r>
      <w:r>
        <w:rPr>
          <w:b/>
          <w:spacing w:val="1"/>
          <w:sz w:val="28"/>
          <w:szCs w:val="28"/>
        </w:rPr>
        <w:t xml:space="preserve"> </w:t>
      </w:r>
      <w:r w:rsidRPr="004666D7">
        <w:rPr>
          <w:b/>
          <w:sz w:val="28"/>
          <w:szCs w:val="28"/>
        </w:rPr>
        <w:t>индивидуально-дифференцированного</w:t>
      </w:r>
      <w:r w:rsidRPr="004666D7">
        <w:rPr>
          <w:b/>
          <w:spacing w:val="1"/>
          <w:sz w:val="28"/>
          <w:szCs w:val="28"/>
        </w:rPr>
        <w:t xml:space="preserve"> </w:t>
      </w:r>
      <w:r w:rsidRPr="004666D7">
        <w:rPr>
          <w:b/>
          <w:sz w:val="28"/>
          <w:szCs w:val="28"/>
        </w:rPr>
        <w:t>подхода</w:t>
      </w:r>
      <w:r w:rsidRPr="004666D7">
        <w:rPr>
          <w:sz w:val="28"/>
          <w:szCs w:val="28"/>
        </w:rPr>
        <w:t>.</w:t>
      </w:r>
      <w:r>
        <w:rPr>
          <w:spacing w:val="1"/>
          <w:sz w:val="28"/>
          <w:szCs w:val="28"/>
        </w:rPr>
        <w:t xml:space="preserve"> </w:t>
      </w:r>
      <w:proofErr w:type="spellStart"/>
      <w:proofErr w:type="gramStart"/>
      <w:r w:rsidRPr="004666D7">
        <w:rPr>
          <w:sz w:val="28"/>
          <w:szCs w:val="28"/>
        </w:rPr>
        <w:t>Индиви</w:t>
      </w:r>
      <w:r>
        <w:rPr>
          <w:sz w:val="28"/>
          <w:szCs w:val="28"/>
        </w:rPr>
        <w:t>-</w:t>
      </w:r>
      <w:r w:rsidRPr="004666D7">
        <w:rPr>
          <w:sz w:val="28"/>
          <w:szCs w:val="28"/>
        </w:rPr>
        <w:t>дуальный</w:t>
      </w:r>
      <w:proofErr w:type="spellEnd"/>
      <w:proofErr w:type="gramEnd"/>
      <w:r w:rsidRPr="004666D7">
        <w:rPr>
          <w:spacing w:val="1"/>
          <w:sz w:val="28"/>
          <w:szCs w:val="28"/>
        </w:rPr>
        <w:t xml:space="preserve"> </w:t>
      </w:r>
      <w:r w:rsidRPr="004666D7">
        <w:rPr>
          <w:sz w:val="28"/>
          <w:szCs w:val="28"/>
        </w:rPr>
        <w:t>подход</w:t>
      </w:r>
      <w:r w:rsidRPr="004666D7">
        <w:rPr>
          <w:spacing w:val="1"/>
          <w:sz w:val="28"/>
          <w:szCs w:val="28"/>
        </w:rPr>
        <w:t xml:space="preserve"> </w:t>
      </w:r>
      <w:r w:rsidRPr="004666D7">
        <w:rPr>
          <w:sz w:val="28"/>
          <w:szCs w:val="28"/>
        </w:rPr>
        <w:t>к</w:t>
      </w:r>
      <w:r w:rsidRPr="004666D7">
        <w:rPr>
          <w:spacing w:val="1"/>
          <w:sz w:val="28"/>
          <w:szCs w:val="28"/>
        </w:rPr>
        <w:t xml:space="preserve"> </w:t>
      </w:r>
      <w:r w:rsidRPr="004666D7">
        <w:rPr>
          <w:sz w:val="28"/>
          <w:szCs w:val="28"/>
        </w:rPr>
        <w:t>детям</w:t>
      </w:r>
      <w:r w:rsidRPr="004666D7">
        <w:rPr>
          <w:spacing w:val="1"/>
          <w:sz w:val="28"/>
          <w:szCs w:val="28"/>
        </w:rPr>
        <w:t xml:space="preserve"> </w:t>
      </w:r>
      <w:r w:rsidRPr="004666D7">
        <w:rPr>
          <w:sz w:val="28"/>
          <w:szCs w:val="28"/>
        </w:rPr>
        <w:t>с</w:t>
      </w:r>
      <w:r w:rsidRPr="004666D7">
        <w:rPr>
          <w:spacing w:val="1"/>
          <w:sz w:val="28"/>
          <w:szCs w:val="28"/>
        </w:rPr>
        <w:t xml:space="preserve"> </w:t>
      </w:r>
      <w:r w:rsidRPr="004666D7">
        <w:rPr>
          <w:sz w:val="28"/>
          <w:szCs w:val="28"/>
        </w:rPr>
        <w:t>учетом</w:t>
      </w:r>
      <w:r w:rsidRPr="004666D7">
        <w:rPr>
          <w:spacing w:val="1"/>
          <w:sz w:val="28"/>
          <w:szCs w:val="28"/>
        </w:rPr>
        <w:t xml:space="preserve"> </w:t>
      </w:r>
      <w:r w:rsidRPr="004666D7">
        <w:rPr>
          <w:sz w:val="28"/>
          <w:szCs w:val="28"/>
        </w:rPr>
        <w:t>возможностей,</w:t>
      </w:r>
      <w:r w:rsidRPr="004666D7">
        <w:rPr>
          <w:spacing w:val="1"/>
          <w:sz w:val="28"/>
          <w:szCs w:val="28"/>
        </w:rPr>
        <w:t xml:space="preserve"> </w:t>
      </w:r>
      <w:r w:rsidRPr="004666D7">
        <w:rPr>
          <w:sz w:val="28"/>
          <w:szCs w:val="28"/>
        </w:rPr>
        <w:t>индивидуального</w:t>
      </w:r>
      <w:r w:rsidRPr="004666D7">
        <w:rPr>
          <w:spacing w:val="1"/>
          <w:sz w:val="28"/>
          <w:szCs w:val="28"/>
        </w:rPr>
        <w:t xml:space="preserve"> </w:t>
      </w:r>
      <w:r w:rsidRPr="004666D7">
        <w:rPr>
          <w:sz w:val="28"/>
          <w:szCs w:val="28"/>
        </w:rPr>
        <w:t>темпа</w:t>
      </w:r>
      <w:r w:rsidRPr="004666D7">
        <w:rPr>
          <w:spacing w:val="1"/>
          <w:sz w:val="28"/>
          <w:szCs w:val="28"/>
        </w:rPr>
        <w:t xml:space="preserve"> </w:t>
      </w:r>
      <w:r w:rsidRPr="004666D7">
        <w:rPr>
          <w:sz w:val="28"/>
          <w:szCs w:val="28"/>
        </w:rPr>
        <w:t>развития,</w:t>
      </w:r>
      <w:r w:rsidRPr="004666D7">
        <w:rPr>
          <w:spacing w:val="1"/>
          <w:sz w:val="28"/>
          <w:szCs w:val="28"/>
        </w:rPr>
        <w:t xml:space="preserve"> </w:t>
      </w:r>
      <w:r w:rsidRPr="004666D7">
        <w:rPr>
          <w:sz w:val="28"/>
          <w:szCs w:val="28"/>
        </w:rPr>
        <w:t>интересов.</w:t>
      </w:r>
      <w:r w:rsidRPr="004666D7">
        <w:rPr>
          <w:spacing w:val="-57"/>
          <w:sz w:val="28"/>
          <w:szCs w:val="28"/>
        </w:rPr>
        <w:t xml:space="preserve"> </w:t>
      </w:r>
      <w:r w:rsidRPr="004666D7">
        <w:rPr>
          <w:sz w:val="28"/>
          <w:szCs w:val="28"/>
        </w:rPr>
        <w:t>Дифференцированный</w:t>
      </w:r>
      <w:r w:rsidRPr="004666D7">
        <w:rPr>
          <w:spacing w:val="36"/>
          <w:sz w:val="28"/>
          <w:szCs w:val="28"/>
        </w:rPr>
        <w:t xml:space="preserve"> </w:t>
      </w:r>
      <w:r w:rsidRPr="004666D7">
        <w:rPr>
          <w:sz w:val="28"/>
          <w:szCs w:val="28"/>
        </w:rPr>
        <w:t>подход</w:t>
      </w:r>
      <w:r w:rsidRPr="004666D7">
        <w:rPr>
          <w:spacing w:val="39"/>
          <w:sz w:val="28"/>
          <w:szCs w:val="28"/>
        </w:rPr>
        <w:t xml:space="preserve"> </w:t>
      </w:r>
      <w:r w:rsidRPr="004666D7">
        <w:rPr>
          <w:sz w:val="28"/>
          <w:szCs w:val="28"/>
        </w:rPr>
        <w:t>реализуется</w:t>
      </w:r>
      <w:r w:rsidRPr="004666D7">
        <w:rPr>
          <w:spacing w:val="38"/>
          <w:sz w:val="28"/>
          <w:szCs w:val="28"/>
        </w:rPr>
        <w:t xml:space="preserve"> </w:t>
      </w:r>
      <w:r w:rsidRPr="004666D7">
        <w:rPr>
          <w:sz w:val="28"/>
          <w:szCs w:val="28"/>
        </w:rPr>
        <w:t>с</w:t>
      </w:r>
      <w:r w:rsidRPr="004666D7">
        <w:rPr>
          <w:spacing w:val="40"/>
          <w:sz w:val="28"/>
          <w:szCs w:val="28"/>
        </w:rPr>
        <w:t xml:space="preserve"> </w:t>
      </w:r>
      <w:r w:rsidRPr="004666D7">
        <w:rPr>
          <w:sz w:val="28"/>
          <w:szCs w:val="28"/>
        </w:rPr>
        <w:t>учетом</w:t>
      </w:r>
      <w:r w:rsidRPr="004666D7">
        <w:rPr>
          <w:spacing w:val="38"/>
          <w:sz w:val="28"/>
          <w:szCs w:val="28"/>
        </w:rPr>
        <w:t xml:space="preserve"> </w:t>
      </w:r>
      <w:r w:rsidRPr="004666D7">
        <w:rPr>
          <w:sz w:val="28"/>
          <w:szCs w:val="28"/>
        </w:rPr>
        <w:t>семейных,</w:t>
      </w:r>
      <w:r w:rsidRPr="004666D7">
        <w:rPr>
          <w:spacing w:val="36"/>
          <w:sz w:val="28"/>
          <w:szCs w:val="28"/>
        </w:rPr>
        <w:t xml:space="preserve"> </w:t>
      </w:r>
      <w:r w:rsidRPr="004666D7">
        <w:rPr>
          <w:sz w:val="28"/>
          <w:szCs w:val="28"/>
        </w:rPr>
        <w:t>национальных</w:t>
      </w:r>
      <w:r w:rsidRPr="004666D7">
        <w:rPr>
          <w:spacing w:val="38"/>
          <w:sz w:val="28"/>
          <w:szCs w:val="28"/>
        </w:rPr>
        <w:t xml:space="preserve"> </w:t>
      </w:r>
      <w:r w:rsidRPr="004666D7">
        <w:rPr>
          <w:sz w:val="28"/>
          <w:szCs w:val="28"/>
        </w:rPr>
        <w:t>традиций</w:t>
      </w:r>
      <w:r w:rsidRPr="004666D7">
        <w:rPr>
          <w:spacing w:val="-58"/>
          <w:sz w:val="28"/>
          <w:szCs w:val="28"/>
        </w:rPr>
        <w:t xml:space="preserve"> </w:t>
      </w:r>
      <w:r w:rsidRPr="004666D7">
        <w:rPr>
          <w:sz w:val="28"/>
          <w:szCs w:val="28"/>
        </w:rPr>
        <w:t>и т.п.</w:t>
      </w:r>
    </w:p>
    <w:p w:rsidR="00FA6253" w:rsidRPr="004666D7" w:rsidRDefault="00FA6253" w:rsidP="00FA6253">
      <w:pPr>
        <w:tabs>
          <w:tab w:val="left" w:pos="2212"/>
          <w:tab w:val="left" w:pos="4996"/>
          <w:tab w:val="left" w:pos="6483"/>
          <w:tab w:val="left" w:pos="8152"/>
          <w:tab w:val="left" w:pos="8658"/>
        </w:tabs>
        <w:spacing w:line="23" w:lineRule="atLeast"/>
        <w:ind w:firstLine="707"/>
        <w:rPr>
          <w:sz w:val="28"/>
          <w:szCs w:val="28"/>
        </w:rPr>
      </w:pPr>
      <w:r w:rsidRPr="004666D7">
        <w:rPr>
          <w:b/>
          <w:sz w:val="28"/>
          <w:szCs w:val="28"/>
        </w:rPr>
        <w:t>Принцип</w:t>
      </w:r>
      <w:r>
        <w:rPr>
          <w:b/>
          <w:sz w:val="28"/>
          <w:szCs w:val="28"/>
        </w:rPr>
        <w:t xml:space="preserve"> </w:t>
      </w:r>
      <w:proofErr w:type="spellStart"/>
      <w:r w:rsidRPr="004666D7">
        <w:rPr>
          <w:b/>
          <w:sz w:val="28"/>
          <w:szCs w:val="28"/>
        </w:rPr>
        <w:t>культуросообразности</w:t>
      </w:r>
      <w:proofErr w:type="spellEnd"/>
      <w:r w:rsidRPr="004666D7">
        <w:rPr>
          <w:b/>
          <w:sz w:val="28"/>
          <w:szCs w:val="28"/>
        </w:rPr>
        <w:t>.</w:t>
      </w:r>
      <w:r>
        <w:rPr>
          <w:b/>
          <w:sz w:val="28"/>
          <w:szCs w:val="28"/>
        </w:rPr>
        <w:t xml:space="preserve"> </w:t>
      </w:r>
      <w:r w:rsidRPr="004666D7">
        <w:rPr>
          <w:sz w:val="28"/>
          <w:szCs w:val="28"/>
        </w:rPr>
        <w:t>Воспитание</w:t>
      </w:r>
      <w:r>
        <w:rPr>
          <w:sz w:val="28"/>
          <w:szCs w:val="28"/>
        </w:rPr>
        <w:t xml:space="preserve"> </w:t>
      </w:r>
      <w:r w:rsidRPr="004666D7">
        <w:rPr>
          <w:sz w:val="28"/>
          <w:szCs w:val="28"/>
        </w:rPr>
        <w:t>основывается</w:t>
      </w:r>
      <w:r>
        <w:rPr>
          <w:sz w:val="28"/>
          <w:szCs w:val="28"/>
        </w:rPr>
        <w:t xml:space="preserve"> </w:t>
      </w:r>
      <w:r w:rsidRPr="004666D7">
        <w:rPr>
          <w:sz w:val="28"/>
          <w:szCs w:val="28"/>
        </w:rPr>
        <w:t>на</w:t>
      </w:r>
      <w:r>
        <w:rPr>
          <w:sz w:val="28"/>
          <w:szCs w:val="28"/>
        </w:rPr>
        <w:t xml:space="preserve"> </w:t>
      </w:r>
      <w:r w:rsidRPr="004666D7">
        <w:rPr>
          <w:spacing w:val="-1"/>
          <w:sz w:val="28"/>
          <w:szCs w:val="28"/>
        </w:rPr>
        <w:t>культуре</w:t>
      </w:r>
      <w:r w:rsidRPr="004666D7">
        <w:rPr>
          <w:spacing w:val="-57"/>
          <w:sz w:val="28"/>
          <w:szCs w:val="28"/>
        </w:rPr>
        <w:t xml:space="preserve"> </w:t>
      </w:r>
      <w:r w:rsidRPr="004666D7">
        <w:rPr>
          <w:sz w:val="28"/>
          <w:szCs w:val="28"/>
        </w:rPr>
        <w:t>и</w:t>
      </w:r>
      <w:r w:rsidRPr="004666D7">
        <w:rPr>
          <w:spacing w:val="-1"/>
          <w:sz w:val="28"/>
          <w:szCs w:val="28"/>
        </w:rPr>
        <w:t xml:space="preserve"> </w:t>
      </w:r>
      <w:r w:rsidRPr="004666D7">
        <w:rPr>
          <w:sz w:val="28"/>
          <w:szCs w:val="28"/>
        </w:rPr>
        <w:t>традициях</w:t>
      </w:r>
      <w:r w:rsidRPr="004666D7">
        <w:rPr>
          <w:spacing w:val="2"/>
          <w:sz w:val="28"/>
          <w:szCs w:val="28"/>
        </w:rPr>
        <w:t xml:space="preserve"> </w:t>
      </w:r>
      <w:r w:rsidRPr="004666D7">
        <w:rPr>
          <w:sz w:val="28"/>
          <w:szCs w:val="28"/>
        </w:rPr>
        <w:t>России,</w:t>
      </w:r>
      <w:r w:rsidRPr="004666D7">
        <w:rPr>
          <w:spacing w:val="-1"/>
          <w:sz w:val="28"/>
          <w:szCs w:val="28"/>
        </w:rPr>
        <w:t xml:space="preserve"> </w:t>
      </w:r>
      <w:r w:rsidRPr="004666D7">
        <w:rPr>
          <w:sz w:val="28"/>
          <w:szCs w:val="28"/>
        </w:rPr>
        <w:t>включая культурные</w:t>
      </w:r>
      <w:r w:rsidRPr="004666D7">
        <w:rPr>
          <w:spacing w:val="-2"/>
          <w:sz w:val="28"/>
          <w:szCs w:val="28"/>
        </w:rPr>
        <w:t xml:space="preserve"> </w:t>
      </w:r>
      <w:r w:rsidRPr="004666D7">
        <w:rPr>
          <w:sz w:val="28"/>
          <w:szCs w:val="28"/>
        </w:rPr>
        <w:t>особенности</w:t>
      </w:r>
      <w:r w:rsidRPr="004666D7">
        <w:rPr>
          <w:spacing w:val="-1"/>
          <w:sz w:val="28"/>
          <w:szCs w:val="28"/>
        </w:rPr>
        <w:t xml:space="preserve"> </w:t>
      </w:r>
      <w:r>
        <w:rPr>
          <w:spacing w:val="-1"/>
          <w:sz w:val="28"/>
          <w:szCs w:val="28"/>
        </w:rPr>
        <w:t xml:space="preserve">Крымского </w:t>
      </w:r>
      <w:r w:rsidRPr="004666D7">
        <w:rPr>
          <w:sz w:val="28"/>
          <w:szCs w:val="28"/>
        </w:rPr>
        <w:t>региона.</w:t>
      </w:r>
    </w:p>
    <w:p w:rsidR="00FA6253" w:rsidRDefault="00FA6253" w:rsidP="00FA6253">
      <w:pPr>
        <w:spacing w:line="23" w:lineRule="atLeast"/>
        <w:ind w:firstLine="707"/>
        <w:jc w:val="both"/>
        <w:rPr>
          <w:sz w:val="28"/>
          <w:szCs w:val="28"/>
        </w:rPr>
      </w:pPr>
      <w:r w:rsidRPr="004666D7">
        <w:rPr>
          <w:b/>
          <w:sz w:val="28"/>
          <w:szCs w:val="28"/>
        </w:rPr>
        <w:t>Принцип</w:t>
      </w:r>
      <w:r w:rsidRPr="004666D7">
        <w:rPr>
          <w:b/>
          <w:spacing w:val="52"/>
          <w:sz w:val="28"/>
          <w:szCs w:val="28"/>
        </w:rPr>
        <w:t xml:space="preserve"> </w:t>
      </w:r>
      <w:r w:rsidRPr="004666D7">
        <w:rPr>
          <w:b/>
          <w:sz w:val="28"/>
          <w:szCs w:val="28"/>
        </w:rPr>
        <w:t>следования</w:t>
      </w:r>
      <w:r w:rsidRPr="004666D7">
        <w:rPr>
          <w:b/>
          <w:spacing w:val="49"/>
          <w:sz w:val="28"/>
          <w:szCs w:val="28"/>
        </w:rPr>
        <w:t xml:space="preserve"> </w:t>
      </w:r>
      <w:r w:rsidRPr="004666D7">
        <w:rPr>
          <w:b/>
          <w:sz w:val="28"/>
          <w:szCs w:val="28"/>
        </w:rPr>
        <w:t>нравственному</w:t>
      </w:r>
      <w:r w:rsidRPr="004666D7">
        <w:rPr>
          <w:b/>
          <w:spacing w:val="51"/>
          <w:sz w:val="28"/>
          <w:szCs w:val="28"/>
        </w:rPr>
        <w:t xml:space="preserve"> </w:t>
      </w:r>
      <w:r w:rsidRPr="004666D7">
        <w:rPr>
          <w:b/>
          <w:sz w:val="28"/>
          <w:szCs w:val="28"/>
        </w:rPr>
        <w:t>примеру.</w:t>
      </w:r>
      <w:r w:rsidRPr="004666D7">
        <w:rPr>
          <w:b/>
          <w:spacing w:val="56"/>
          <w:sz w:val="28"/>
          <w:szCs w:val="28"/>
        </w:rPr>
        <w:t xml:space="preserve"> </w:t>
      </w:r>
      <w:r w:rsidRPr="004666D7">
        <w:rPr>
          <w:sz w:val="28"/>
          <w:szCs w:val="28"/>
        </w:rPr>
        <w:t>Пример</w:t>
      </w:r>
      <w:r w:rsidRPr="004666D7">
        <w:rPr>
          <w:spacing w:val="52"/>
          <w:sz w:val="28"/>
          <w:szCs w:val="28"/>
        </w:rPr>
        <w:t xml:space="preserve"> </w:t>
      </w:r>
      <w:r w:rsidRPr="004666D7">
        <w:rPr>
          <w:sz w:val="28"/>
          <w:szCs w:val="28"/>
        </w:rPr>
        <w:t>как</w:t>
      </w:r>
      <w:r w:rsidRPr="004666D7">
        <w:rPr>
          <w:spacing w:val="54"/>
          <w:sz w:val="28"/>
          <w:szCs w:val="28"/>
        </w:rPr>
        <w:t xml:space="preserve"> </w:t>
      </w:r>
      <w:r w:rsidRPr="004666D7">
        <w:rPr>
          <w:sz w:val="28"/>
          <w:szCs w:val="28"/>
        </w:rPr>
        <w:t>метод</w:t>
      </w:r>
      <w:r w:rsidRPr="004666D7">
        <w:rPr>
          <w:spacing w:val="52"/>
          <w:sz w:val="28"/>
          <w:szCs w:val="28"/>
        </w:rPr>
        <w:t xml:space="preserve"> </w:t>
      </w:r>
      <w:r w:rsidRPr="004666D7">
        <w:rPr>
          <w:sz w:val="28"/>
          <w:szCs w:val="28"/>
        </w:rPr>
        <w:t>воспитания</w:t>
      </w:r>
      <w:r w:rsidRPr="004666D7">
        <w:rPr>
          <w:spacing w:val="-57"/>
          <w:sz w:val="28"/>
          <w:szCs w:val="28"/>
        </w:rPr>
        <w:t xml:space="preserve"> </w:t>
      </w:r>
      <w:r w:rsidRPr="004666D7">
        <w:rPr>
          <w:sz w:val="28"/>
          <w:szCs w:val="28"/>
        </w:rPr>
        <w:t>позволяет</w:t>
      </w:r>
      <w:r w:rsidRPr="004666D7">
        <w:rPr>
          <w:spacing w:val="25"/>
          <w:sz w:val="28"/>
          <w:szCs w:val="28"/>
        </w:rPr>
        <w:t xml:space="preserve"> </w:t>
      </w:r>
      <w:r w:rsidRPr="004666D7">
        <w:rPr>
          <w:sz w:val="28"/>
          <w:szCs w:val="28"/>
        </w:rPr>
        <w:t>расширить</w:t>
      </w:r>
      <w:r w:rsidRPr="004666D7">
        <w:rPr>
          <w:spacing w:val="25"/>
          <w:sz w:val="28"/>
          <w:szCs w:val="28"/>
        </w:rPr>
        <w:t xml:space="preserve"> </w:t>
      </w:r>
      <w:r w:rsidRPr="004666D7">
        <w:rPr>
          <w:sz w:val="28"/>
          <w:szCs w:val="28"/>
        </w:rPr>
        <w:t>нравственный</w:t>
      </w:r>
      <w:r w:rsidRPr="004666D7">
        <w:rPr>
          <w:spacing w:val="25"/>
          <w:sz w:val="28"/>
          <w:szCs w:val="28"/>
        </w:rPr>
        <w:t xml:space="preserve"> </w:t>
      </w:r>
      <w:r w:rsidRPr="004666D7">
        <w:rPr>
          <w:sz w:val="28"/>
          <w:szCs w:val="28"/>
        </w:rPr>
        <w:t>опыт</w:t>
      </w:r>
      <w:r w:rsidRPr="004666D7">
        <w:rPr>
          <w:spacing w:val="24"/>
          <w:sz w:val="28"/>
          <w:szCs w:val="28"/>
        </w:rPr>
        <w:t xml:space="preserve"> </w:t>
      </w:r>
      <w:r w:rsidRPr="004666D7">
        <w:rPr>
          <w:sz w:val="28"/>
          <w:szCs w:val="28"/>
        </w:rPr>
        <w:t>ребенка,</w:t>
      </w:r>
      <w:r w:rsidRPr="004666D7">
        <w:rPr>
          <w:spacing w:val="25"/>
          <w:sz w:val="28"/>
          <w:szCs w:val="28"/>
        </w:rPr>
        <w:t xml:space="preserve"> </w:t>
      </w:r>
      <w:r w:rsidRPr="004666D7">
        <w:rPr>
          <w:sz w:val="28"/>
          <w:szCs w:val="28"/>
        </w:rPr>
        <w:t>побудить</w:t>
      </w:r>
      <w:r w:rsidRPr="004666D7">
        <w:rPr>
          <w:spacing w:val="25"/>
          <w:sz w:val="28"/>
          <w:szCs w:val="28"/>
        </w:rPr>
        <w:t xml:space="preserve"> </w:t>
      </w:r>
      <w:r w:rsidRPr="004666D7">
        <w:rPr>
          <w:sz w:val="28"/>
          <w:szCs w:val="28"/>
        </w:rPr>
        <w:t>его</w:t>
      </w:r>
      <w:r w:rsidRPr="004666D7">
        <w:rPr>
          <w:spacing w:val="24"/>
          <w:sz w:val="28"/>
          <w:szCs w:val="28"/>
        </w:rPr>
        <w:t xml:space="preserve"> </w:t>
      </w:r>
      <w:r w:rsidRPr="004666D7">
        <w:rPr>
          <w:sz w:val="28"/>
          <w:szCs w:val="28"/>
        </w:rPr>
        <w:t>к</w:t>
      </w:r>
      <w:r w:rsidRPr="004666D7">
        <w:rPr>
          <w:spacing w:val="25"/>
          <w:sz w:val="28"/>
          <w:szCs w:val="28"/>
        </w:rPr>
        <w:t xml:space="preserve"> </w:t>
      </w:r>
      <w:r w:rsidRPr="004666D7">
        <w:rPr>
          <w:sz w:val="28"/>
          <w:szCs w:val="28"/>
        </w:rPr>
        <w:t>внутреннему</w:t>
      </w:r>
      <w:r w:rsidRPr="004666D7">
        <w:rPr>
          <w:spacing w:val="20"/>
          <w:sz w:val="28"/>
          <w:szCs w:val="28"/>
        </w:rPr>
        <w:t xml:space="preserve"> </w:t>
      </w:r>
      <w:r w:rsidRPr="004666D7">
        <w:rPr>
          <w:sz w:val="28"/>
          <w:szCs w:val="28"/>
        </w:rPr>
        <w:t>диалогу,</w:t>
      </w:r>
      <w:r>
        <w:rPr>
          <w:sz w:val="28"/>
          <w:szCs w:val="28"/>
        </w:rPr>
        <w:t xml:space="preserve"> </w:t>
      </w:r>
      <w:r w:rsidRPr="004666D7">
        <w:rPr>
          <w:sz w:val="28"/>
          <w:szCs w:val="28"/>
        </w:rPr>
        <w:t>пробудить</w:t>
      </w:r>
      <w:r w:rsidRPr="004666D7">
        <w:rPr>
          <w:spacing w:val="1"/>
          <w:sz w:val="28"/>
          <w:szCs w:val="28"/>
        </w:rPr>
        <w:t xml:space="preserve"> </w:t>
      </w:r>
      <w:r w:rsidRPr="004666D7">
        <w:rPr>
          <w:sz w:val="28"/>
          <w:szCs w:val="28"/>
        </w:rPr>
        <w:t>в</w:t>
      </w:r>
      <w:r w:rsidRPr="004666D7">
        <w:rPr>
          <w:spacing w:val="1"/>
          <w:sz w:val="28"/>
          <w:szCs w:val="28"/>
        </w:rPr>
        <w:t xml:space="preserve"> </w:t>
      </w:r>
      <w:r w:rsidRPr="004666D7">
        <w:rPr>
          <w:sz w:val="28"/>
          <w:szCs w:val="28"/>
        </w:rPr>
        <w:t>нем</w:t>
      </w:r>
      <w:r w:rsidRPr="004666D7">
        <w:rPr>
          <w:spacing w:val="1"/>
          <w:sz w:val="28"/>
          <w:szCs w:val="28"/>
        </w:rPr>
        <w:t xml:space="preserve"> </w:t>
      </w:r>
      <w:r w:rsidRPr="004666D7">
        <w:rPr>
          <w:sz w:val="28"/>
          <w:szCs w:val="28"/>
        </w:rPr>
        <w:t>нравственную</w:t>
      </w:r>
      <w:r w:rsidRPr="004666D7">
        <w:rPr>
          <w:spacing w:val="1"/>
          <w:sz w:val="28"/>
          <w:szCs w:val="28"/>
        </w:rPr>
        <w:t xml:space="preserve"> </w:t>
      </w:r>
      <w:r w:rsidRPr="004666D7">
        <w:rPr>
          <w:sz w:val="28"/>
          <w:szCs w:val="28"/>
        </w:rPr>
        <w:t>рефлексию,</w:t>
      </w:r>
      <w:r w:rsidRPr="004666D7">
        <w:rPr>
          <w:spacing w:val="1"/>
          <w:sz w:val="28"/>
          <w:szCs w:val="28"/>
        </w:rPr>
        <w:t xml:space="preserve"> </w:t>
      </w:r>
      <w:r w:rsidRPr="004666D7">
        <w:rPr>
          <w:sz w:val="28"/>
          <w:szCs w:val="28"/>
        </w:rPr>
        <w:t>обеспечить</w:t>
      </w:r>
      <w:r w:rsidRPr="004666D7">
        <w:rPr>
          <w:spacing w:val="1"/>
          <w:sz w:val="28"/>
          <w:szCs w:val="28"/>
        </w:rPr>
        <w:t xml:space="preserve"> </w:t>
      </w:r>
      <w:r w:rsidRPr="004666D7">
        <w:rPr>
          <w:sz w:val="28"/>
          <w:szCs w:val="28"/>
        </w:rPr>
        <w:t>возможность</w:t>
      </w:r>
      <w:r w:rsidRPr="004666D7">
        <w:rPr>
          <w:spacing w:val="1"/>
          <w:sz w:val="28"/>
          <w:szCs w:val="28"/>
        </w:rPr>
        <w:t xml:space="preserve"> </w:t>
      </w:r>
      <w:r w:rsidRPr="004666D7">
        <w:rPr>
          <w:sz w:val="28"/>
          <w:szCs w:val="28"/>
        </w:rPr>
        <w:t>выбора</w:t>
      </w:r>
      <w:r w:rsidRPr="004666D7">
        <w:rPr>
          <w:spacing w:val="1"/>
          <w:sz w:val="28"/>
          <w:szCs w:val="28"/>
        </w:rPr>
        <w:t xml:space="preserve"> </w:t>
      </w:r>
      <w:r w:rsidRPr="004666D7">
        <w:rPr>
          <w:sz w:val="28"/>
          <w:szCs w:val="28"/>
        </w:rPr>
        <w:t>при</w:t>
      </w:r>
      <w:r w:rsidRPr="004666D7">
        <w:rPr>
          <w:spacing w:val="1"/>
          <w:sz w:val="28"/>
          <w:szCs w:val="28"/>
        </w:rPr>
        <w:t xml:space="preserve"> </w:t>
      </w:r>
      <w:r w:rsidRPr="004666D7">
        <w:rPr>
          <w:sz w:val="28"/>
          <w:szCs w:val="28"/>
        </w:rPr>
        <w:t xml:space="preserve">построении собственной системы ценностных </w:t>
      </w:r>
      <w:r w:rsidRPr="004666D7">
        <w:rPr>
          <w:sz w:val="28"/>
          <w:szCs w:val="28"/>
        </w:rPr>
        <w:lastRenderedPageBreak/>
        <w:t>отношений, продемонстрировать ребенку</w:t>
      </w:r>
      <w:r w:rsidRPr="004666D7">
        <w:rPr>
          <w:spacing w:val="1"/>
          <w:sz w:val="28"/>
          <w:szCs w:val="28"/>
        </w:rPr>
        <w:t xml:space="preserve"> </w:t>
      </w:r>
      <w:r w:rsidRPr="004666D7">
        <w:rPr>
          <w:sz w:val="28"/>
          <w:szCs w:val="28"/>
        </w:rPr>
        <w:t>реальную</w:t>
      </w:r>
      <w:r w:rsidRPr="004666D7">
        <w:rPr>
          <w:spacing w:val="-1"/>
          <w:sz w:val="28"/>
          <w:szCs w:val="28"/>
        </w:rPr>
        <w:t xml:space="preserve"> </w:t>
      </w:r>
      <w:r w:rsidRPr="004666D7">
        <w:rPr>
          <w:sz w:val="28"/>
          <w:szCs w:val="28"/>
        </w:rPr>
        <w:t>возможность следования идеалу</w:t>
      </w:r>
      <w:r w:rsidRPr="004666D7">
        <w:rPr>
          <w:spacing w:val="-3"/>
          <w:sz w:val="28"/>
          <w:szCs w:val="28"/>
        </w:rPr>
        <w:t xml:space="preserve"> </w:t>
      </w:r>
      <w:r w:rsidRPr="004666D7">
        <w:rPr>
          <w:sz w:val="28"/>
          <w:szCs w:val="28"/>
        </w:rPr>
        <w:t>в</w:t>
      </w:r>
      <w:r w:rsidRPr="004666D7">
        <w:rPr>
          <w:spacing w:val="-1"/>
          <w:sz w:val="28"/>
          <w:szCs w:val="28"/>
        </w:rPr>
        <w:t xml:space="preserve"> </w:t>
      </w:r>
      <w:r w:rsidRPr="004666D7">
        <w:rPr>
          <w:sz w:val="28"/>
          <w:szCs w:val="28"/>
        </w:rPr>
        <w:t>жизни.</w:t>
      </w:r>
    </w:p>
    <w:p w:rsidR="00FA6253" w:rsidRPr="004666D7" w:rsidRDefault="00FA6253" w:rsidP="00FA6253">
      <w:pPr>
        <w:spacing w:line="23" w:lineRule="atLeast"/>
        <w:ind w:firstLine="707"/>
        <w:jc w:val="both"/>
        <w:rPr>
          <w:sz w:val="28"/>
          <w:szCs w:val="28"/>
        </w:rPr>
      </w:pPr>
      <w:r w:rsidRPr="004666D7">
        <w:rPr>
          <w:b/>
          <w:sz w:val="28"/>
          <w:szCs w:val="28"/>
        </w:rPr>
        <w:t>Принцип</w:t>
      </w:r>
      <w:r w:rsidRPr="004666D7">
        <w:rPr>
          <w:b/>
          <w:spacing w:val="1"/>
          <w:sz w:val="28"/>
          <w:szCs w:val="28"/>
        </w:rPr>
        <w:t xml:space="preserve"> </w:t>
      </w:r>
      <w:r w:rsidRPr="004666D7">
        <w:rPr>
          <w:b/>
          <w:sz w:val="28"/>
          <w:szCs w:val="28"/>
        </w:rPr>
        <w:t>безопасной</w:t>
      </w:r>
      <w:r w:rsidRPr="004666D7">
        <w:rPr>
          <w:b/>
          <w:spacing w:val="1"/>
          <w:sz w:val="28"/>
          <w:szCs w:val="28"/>
        </w:rPr>
        <w:t xml:space="preserve"> </w:t>
      </w:r>
      <w:r w:rsidRPr="004666D7">
        <w:rPr>
          <w:b/>
          <w:sz w:val="28"/>
          <w:szCs w:val="28"/>
        </w:rPr>
        <w:t>жизнедеятельности.</w:t>
      </w:r>
      <w:r w:rsidRPr="004666D7">
        <w:rPr>
          <w:b/>
          <w:spacing w:val="1"/>
          <w:sz w:val="28"/>
          <w:szCs w:val="28"/>
        </w:rPr>
        <w:t xml:space="preserve"> </w:t>
      </w:r>
      <w:r w:rsidRPr="004666D7">
        <w:rPr>
          <w:sz w:val="28"/>
          <w:szCs w:val="28"/>
        </w:rPr>
        <w:t>Защищенность</w:t>
      </w:r>
      <w:r w:rsidRPr="004666D7">
        <w:rPr>
          <w:spacing w:val="1"/>
          <w:sz w:val="28"/>
          <w:szCs w:val="28"/>
        </w:rPr>
        <w:t xml:space="preserve"> </w:t>
      </w:r>
      <w:r w:rsidRPr="004666D7">
        <w:rPr>
          <w:sz w:val="28"/>
          <w:szCs w:val="28"/>
        </w:rPr>
        <w:t>важных</w:t>
      </w:r>
      <w:r w:rsidRPr="004666D7">
        <w:rPr>
          <w:spacing w:val="1"/>
          <w:sz w:val="28"/>
          <w:szCs w:val="28"/>
        </w:rPr>
        <w:t xml:space="preserve"> </w:t>
      </w:r>
      <w:r w:rsidRPr="004666D7">
        <w:rPr>
          <w:sz w:val="28"/>
          <w:szCs w:val="28"/>
        </w:rPr>
        <w:t>интересов</w:t>
      </w:r>
      <w:r w:rsidRPr="004666D7">
        <w:rPr>
          <w:spacing w:val="1"/>
          <w:sz w:val="28"/>
          <w:szCs w:val="28"/>
        </w:rPr>
        <w:t xml:space="preserve"> </w:t>
      </w:r>
      <w:r w:rsidRPr="004666D7">
        <w:rPr>
          <w:sz w:val="28"/>
          <w:szCs w:val="28"/>
        </w:rPr>
        <w:t>личности</w:t>
      </w:r>
      <w:r w:rsidRPr="004666D7">
        <w:rPr>
          <w:spacing w:val="43"/>
          <w:sz w:val="28"/>
          <w:szCs w:val="28"/>
        </w:rPr>
        <w:t xml:space="preserve"> </w:t>
      </w:r>
      <w:r w:rsidRPr="004666D7">
        <w:rPr>
          <w:sz w:val="28"/>
          <w:szCs w:val="28"/>
        </w:rPr>
        <w:t>от</w:t>
      </w:r>
      <w:r w:rsidRPr="004666D7">
        <w:rPr>
          <w:spacing w:val="101"/>
          <w:sz w:val="28"/>
          <w:szCs w:val="28"/>
        </w:rPr>
        <w:t xml:space="preserve"> </w:t>
      </w:r>
      <w:r w:rsidRPr="004666D7">
        <w:rPr>
          <w:sz w:val="28"/>
          <w:szCs w:val="28"/>
        </w:rPr>
        <w:t>внутренних</w:t>
      </w:r>
      <w:r w:rsidRPr="004666D7">
        <w:rPr>
          <w:spacing w:val="101"/>
          <w:sz w:val="28"/>
          <w:szCs w:val="28"/>
        </w:rPr>
        <w:t xml:space="preserve"> </w:t>
      </w:r>
      <w:r w:rsidRPr="004666D7">
        <w:rPr>
          <w:sz w:val="28"/>
          <w:szCs w:val="28"/>
        </w:rPr>
        <w:t>и</w:t>
      </w:r>
      <w:r w:rsidRPr="004666D7">
        <w:rPr>
          <w:spacing w:val="103"/>
          <w:sz w:val="28"/>
          <w:szCs w:val="28"/>
        </w:rPr>
        <w:t xml:space="preserve"> </w:t>
      </w:r>
      <w:r w:rsidRPr="004666D7">
        <w:rPr>
          <w:sz w:val="28"/>
          <w:szCs w:val="28"/>
        </w:rPr>
        <w:t>внешних</w:t>
      </w:r>
      <w:r w:rsidRPr="004666D7">
        <w:rPr>
          <w:spacing w:val="105"/>
          <w:sz w:val="28"/>
          <w:szCs w:val="28"/>
        </w:rPr>
        <w:t xml:space="preserve"> </w:t>
      </w:r>
      <w:r w:rsidRPr="004666D7">
        <w:rPr>
          <w:sz w:val="28"/>
          <w:szCs w:val="28"/>
        </w:rPr>
        <w:t>угроз,</w:t>
      </w:r>
      <w:r w:rsidRPr="004666D7">
        <w:rPr>
          <w:spacing w:val="102"/>
          <w:sz w:val="28"/>
          <w:szCs w:val="28"/>
        </w:rPr>
        <w:t xml:space="preserve"> </w:t>
      </w:r>
      <w:r w:rsidRPr="004666D7">
        <w:rPr>
          <w:sz w:val="28"/>
          <w:szCs w:val="28"/>
        </w:rPr>
        <w:t>воспитание</w:t>
      </w:r>
      <w:r w:rsidRPr="004666D7">
        <w:rPr>
          <w:spacing w:val="100"/>
          <w:sz w:val="28"/>
          <w:szCs w:val="28"/>
        </w:rPr>
        <w:t xml:space="preserve"> </w:t>
      </w:r>
      <w:r w:rsidRPr="004666D7">
        <w:rPr>
          <w:sz w:val="28"/>
          <w:szCs w:val="28"/>
        </w:rPr>
        <w:t>через</w:t>
      </w:r>
      <w:r w:rsidRPr="004666D7">
        <w:rPr>
          <w:spacing w:val="102"/>
          <w:sz w:val="28"/>
          <w:szCs w:val="28"/>
        </w:rPr>
        <w:t xml:space="preserve"> </w:t>
      </w:r>
      <w:r w:rsidRPr="004666D7">
        <w:rPr>
          <w:sz w:val="28"/>
          <w:szCs w:val="28"/>
        </w:rPr>
        <w:t>призму</w:t>
      </w:r>
      <w:r w:rsidRPr="004666D7">
        <w:rPr>
          <w:spacing w:val="95"/>
          <w:sz w:val="28"/>
          <w:szCs w:val="28"/>
        </w:rPr>
        <w:t xml:space="preserve"> </w:t>
      </w:r>
      <w:r w:rsidRPr="004666D7">
        <w:rPr>
          <w:sz w:val="28"/>
          <w:szCs w:val="28"/>
        </w:rPr>
        <w:t>безопасности</w:t>
      </w:r>
      <w:r w:rsidRPr="004666D7">
        <w:rPr>
          <w:spacing w:val="-58"/>
          <w:sz w:val="28"/>
          <w:szCs w:val="28"/>
        </w:rPr>
        <w:t xml:space="preserve"> </w:t>
      </w:r>
      <w:r w:rsidRPr="004666D7">
        <w:rPr>
          <w:sz w:val="28"/>
          <w:szCs w:val="28"/>
        </w:rPr>
        <w:t>и</w:t>
      </w:r>
      <w:r w:rsidRPr="004666D7">
        <w:rPr>
          <w:spacing w:val="-1"/>
          <w:sz w:val="28"/>
          <w:szCs w:val="28"/>
        </w:rPr>
        <w:t xml:space="preserve"> </w:t>
      </w:r>
      <w:r w:rsidRPr="004666D7">
        <w:rPr>
          <w:sz w:val="28"/>
          <w:szCs w:val="28"/>
        </w:rPr>
        <w:t>безопасного поведения.</w:t>
      </w:r>
    </w:p>
    <w:p w:rsidR="00FA6253" w:rsidRPr="004666D7" w:rsidRDefault="00FA6253" w:rsidP="00FA6253">
      <w:pPr>
        <w:spacing w:line="23" w:lineRule="atLeast"/>
        <w:ind w:firstLine="707"/>
        <w:jc w:val="both"/>
        <w:rPr>
          <w:sz w:val="28"/>
          <w:szCs w:val="28"/>
        </w:rPr>
      </w:pPr>
      <w:r w:rsidRPr="004666D7">
        <w:rPr>
          <w:b/>
          <w:sz w:val="28"/>
          <w:szCs w:val="28"/>
        </w:rPr>
        <w:t>Принцип</w:t>
      </w:r>
      <w:r>
        <w:rPr>
          <w:b/>
          <w:spacing w:val="1"/>
          <w:sz w:val="28"/>
          <w:szCs w:val="28"/>
        </w:rPr>
        <w:t xml:space="preserve"> </w:t>
      </w:r>
      <w:r w:rsidRPr="004666D7">
        <w:rPr>
          <w:b/>
          <w:sz w:val="28"/>
          <w:szCs w:val="28"/>
        </w:rPr>
        <w:t>совместной</w:t>
      </w:r>
      <w:r>
        <w:rPr>
          <w:b/>
          <w:spacing w:val="1"/>
          <w:sz w:val="28"/>
          <w:szCs w:val="28"/>
        </w:rPr>
        <w:t xml:space="preserve"> </w:t>
      </w:r>
      <w:r w:rsidRPr="004666D7">
        <w:rPr>
          <w:b/>
          <w:sz w:val="28"/>
          <w:szCs w:val="28"/>
        </w:rPr>
        <w:t>деятельности</w:t>
      </w:r>
      <w:r>
        <w:rPr>
          <w:b/>
          <w:spacing w:val="1"/>
          <w:sz w:val="28"/>
          <w:szCs w:val="28"/>
        </w:rPr>
        <w:t xml:space="preserve"> </w:t>
      </w:r>
      <w:r w:rsidRPr="004666D7">
        <w:rPr>
          <w:b/>
          <w:sz w:val="28"/>
          <w:szCs w:val="28"/>
        </w:rPr>
        <w:t>ребенка</w:t>
      </w:r>
      <w:r>
        <w:rPr>
          <w:b/>
          <w:spacing w:val="1"/>
          <w:sz w:val="28"/>
          <w:szCs w:val="28"/>
        </w:rPr>
        <w:t xml:space="preserve"> </w:t>
      </w:r>
      <w:r w:rsidRPr="004666D7">
        <w:rPr>
          <w:b/>
          <w:sz w:val="28"/>
          <w:szCs w:val="28"/>
        </w:rPr>
        <w:t>и</w:t>
      </w:r>
      <w:r w:rsidRPr="004666D7">
        <w:rPr>
          <w:b/>
          <w:spacing w:val="1"/>
          <w:sz w:val="28"/>
          <w:szCs w:val="28"/>
        </w:rPr>
        <w:t xml:space="preserve"> </w:t>
      </w:r>
      <w:r w:rsidRPr="004666D7">
        <w:rPr>
          <w:b/>
          <w:sz w:val="28"/>
          <w:szCs w:val="28"/>
        </w:rPr>
        <w:t>взрослого.</w:t>
      </w:r>
      <w:r>
        <w:rPr>
          <w:b/>
          <w:spacing w:val="61"/>
          <w:sz w:val="28"/>
          <w:szCs w:val="28"/>
        </w:rPr>
        <w:t xml:space="preserve"> </w:t>
      </w:r>
      <w:r w:rsidRPr="004666D7">
        <w:rPr>
          <w:sz w:val="28"/>
          <w:szCs w:val="28"/>
        </w:rPr>
        <w:t>Значимость</w:t>
      </w:r>
      <w:r w:rsidRPr="004666D7">
        <w:rPr>
          <w:spacing w:val="1"/>
          <w:sz w:val="28"/>
          <w:szCs w:val="28"/>
        </w:rPr>
        <w:t xml:space="preserve"> </w:t>
      </w:r>
      <w:r w:rsidRPr="004666D7">
        <w:rPr>
          <w:sz w:val="28"/>
          <w:szCs w:val="28"/>
        </w:rPr>
        <w:t>совместной</w:t>
      </w:r>
      <w:r w:rsidRPr="004666D7">
        <w:rPr>
          <w:spacing w:val="1"/>
          <w:sz w:val="28"/>
          <w:szCs w:val="28"/>
        </w:rPr>
        <w:t xml:space="preserve"> </w:t>
      </w:r>
      <w:r w:rsidRPr="004666D7">
        <w:rPr>
          <w:sz w:val="28"/>
          <w:szCs w:val="28"/>
        </w:rPr>
        <w:t>деятельности</w:t>
      </w:r>
      <w:r w:rsidRPr="004666D7">
        <w:rPr>
          <w:spacing w:val="1"/>
          <w:sz w:val="28"/>
          <w:szCs w:val="28"/>
        </w:rPr>
        <w:t xml:space="preserve"> </w:t>
      </w:r>
      <w:r w:rsidRPr="004666D7">
        <w:rPr>
          <w:sz w:val="28"/>
          <w:szCs w:val="28"/>
        </w:rPr>
        <w:t>взрослого</w:t>
      </w:r>
      <w:r w:rsidRPr="004666D7">
        <w:rPr>
          <w:spacing w:val="1"/>
          <w:sz w:val="28"/>
          <w:szCs w:val="28"/>
        </w:rPr>
        <w:t xml:space="preserve"> </w:t>
      </w:r>
      <w:r w:rsidRPr="004666D7">
        <w:rPr>
          <w:sz w:val="28"/>
          <w:szCs w:val="28"/>
        </w:rPr>
        <w:t>и</w:t>
      </w:r>
      <w:r w:rsidRPr="004666D7">
        <w:rPr>
          <w:spacing w:val="1"/>
          <w:sz w:val="28"/>
          <w:szCs w:val="28"/>
        </w:rPr>
        <w:t xml:space="preserve"> </w:t>
      </w:r>
      <w:r w:rsidRPr="004666D7">
        <w:rPr>
          <w:sz w:val="28"/>
          <w:szCs w:val="28"/>
        </w:rPr>
        <w:t>ребенка</w:t>
      </w:r>
      <w:r w:rsidRPr="004666D7">
        <w:rPr>
          <w:spacing w:val="1"/>
          <w:sz w:val="28"/>
          <w:szCs w:val="28"/>
        </w:rPr>
        <w:t xml:space="preserve"> </w:t>
      </w:r>
      <w:r w:rsidRPr="004666D7">
        <w:rPr>
          <w:sz w:val="28"/>
          <w:szCs w:val="28"/>
        </w:rPr>
        <w:t>на</w:t>
      </w:r>
      <w:r w:rsidRPr="004666D7">
        <w:rPr>
          <w:spacing w:val="1"/>
          <w:sz w:val="28"/>
          <w:szCs w:val="28"/>
        </w:rPr>
        <w:t xml:space="preserve"> </w:t>
      </w:r>
      <w:r w:rsidRPr="004666D7">
        <w:rPr>
          <w:sz w:val="28"/>
          <w:szCs w:val="28"/>
        </w:rPr>
        <w:t>основе</w:t>
      </w:r>
      <w:r w:rsidRPr="004666D7">
        <w:rPr>
          <w:spacing w:val="1"/>
          <w:sz w:val="28"/>
          <w:szCs w:val="28"/>
        </w:rPr>
        <w:t xml:space="preserve"> </w:t>
      </w:r>
      <w:r w:rsidRPr="004666D7">
        <w:rPr>
          <w:sz w:val="28"/>
          <w:szCs w:val="28"/>
        </w:rPr>
        <w:t>приобщения</w:t>
      </w:r>
      <w:r w:rsidRPr="004666D7">
        <w:rPr>
          <w:spacing w:val="1"/>
          <w:sz w:val="28"/>
          <w:szCs w:val="28"/>
        </w:rPr>
        <w:t xml:space="preserve"> </w:t>
      </w:r>
      <w:r w:rsidRPr="004666D7">
        <w:rPr>
          <w:sz w:val="28"/>
          <w:szCs w:val="28"/>
        </w:rPr>
        <w:t>к</w:t>
      </w:r>
      <w:r w:rsidRPr="004666D7">
        <w:rPr>
          <w:spacing w:val="1"/>
          <w:sz w:val="28"/>
          <w:szCs w:val="28"/>
        </w:rPr>
        <w:t xml:space="preserve"> </w:t>
      </w:r>
      <w:r w:rsidRPr="004666D7">
        <w:rPr>
          <w:sz w:val="28"/>
          <w:szCs w:val="28"/>
        </w:rPr>
        <w:t>культурным</w:t>
      </w:r>
      <w:r w:rsidRPr="004666D7">
        <w:rPr>
          <w:spacing w:val="1"/>
          <w:sz w:val="28"/>
          <w:szCs w:val="28"/>
        </w:rPr>
        <w:t xml:space="preserve"> </w:t>
      </w:r>
      <w:r w:rsidRPr="004666D7">
        <w:rPr>
          <w:sz w:val="28"/>
          <w:szCs w:val="28"/>
        </w:rPr>
        <w:t>ценностям</w:t>
      </w:r>
      <w:r w:rsidRPr="004666D7">
        <w:rPr>
          <w:spacing w:val="-2"/>
          <w:sz w:val="28"/>
          <w:szCs w:val="28"/>
        </w:rPr>
        <w:t xml:space="preserve"> </w:t>
      </w:r>
      <w:r w:rsidRPr="004666D7">
        <w:rPr>
          <w:sz w:val="28"/>
          <w:szCs w:val="28"/>
        </w:rPr>
        <w:t>и</w:t>
      </w:r>
      <w:r w:rsidRPr="004666D7">
        <w:rPr>
          <w:spacing w:val="-2"/>
          <w:sz w:val="28"/>
          <w:szCs w:val="28"/>
        </w:rPr>
        <w:t xml:space="preserve"> </w:t>
      </w:r>
      <w:r w:rsidRPr="004666D7">
        <w:rPr>
          <w:sz w:val="28"/>
          <w:szCs w:val="28"/>
        </w:rPr>
        <w:t>их</w:t>
      </w:r>
      <w:r w:rsidRPr="004666D7">
        <w:rPr>
          <w:spacing w:val="2"/>
          <w:sz w:val="28"/>
          <w:szCs w:val="28"/>
        </w:rPr>
        <w:t xml:space="preserve"> </w:t>
      </w:r>
      <w:r w:rsidRPr="004666D7">
        <w:rPr>
          <w:sz w:val="28"/>
          <w:szCs w:val="28"/>
        </w:rPr>
        <w:t>освоения.</w:t>
      </w:r>
    </w:p>
    <w:p w:rsidR="00FA6253" w:rsidRPr="004666D7" w:rsidRDefault="00FA6253" w:rsidP="00FA6253">
      <w:pPr>
        <w:pStyle w:val="af"/>
        <w:spacing w:line="23" w:lineRule="atLeast"/>
        <w:ind w:left="0" w:firstLine="707"/>
      </w:pPr>
      <w:r w:rsidRPr="004666D7">
        <w:rPr>
          <w:b/>
        </w:rPr>
        <w:t>Принцип</w:t>
      </w:r>
      <w:r>
        <w:rPr>
          <w:b/>
        </w:rPr>
        <w:t xml:space="preserve"> </w:t>
      </w:r>
      <w:r w:rsidRPr="004666D7">
        <w:rPr>
          <w:b/>
        </w:rPr>
        <w:t>инклюзии.</w:t>
      </w:r>
      <w:r>
        <w:rPr>
          <w:b/>
        </w:rPr>
        <w:t xml:space="preserve"> </w:t>
      </w:r>
      <w:r w:rsidRPr="004666D7">
        <w:t>Все</w:t>
      </w:r>
      <w:r>
        <w:t xml:space="preserve"> </w:t>
      </w:r>
      <w:r w:rsidRPr="004666D7">
        <w:t>участники</w:t>
      </w:r>
      <w:r>
        <w:t xml:space="preserve"> </w:t>
      </w:r>
      <w:r w:rsidRPr="004666D7">
        <w:t>воспитательного</w:t>
      </w:r>
      <w:r>
        <w:t xml:space="preserve"> </w:t>
      </w:r>
      <w:r w:rsidRPr="004666D7">
        <w:t>процесса доброжелательно,</w:t>
      </w:r>
      <w:r w:rsidRPr="004666D7">
        <w:rPr>
          <w:spacing w:val="1"/>
        </w:rPr>
        <w:t xml:space="preserve"> </w:t>
      </w:r>
      <w:r>
        <w:t>конструктивно и эффективно взаимодействуют с другими</w:t>
      </w:r>
      <w:r w:rsidRPr="004666D7">
        <w:t xml:space="preserve"> людьми,</w:t>
      </w:r>
      <w:r>
        <w:t xml:space="preserve"> </w:t>
      </w:r>
      <w:r w:rsidRPr="004666D7">
        <w:t>в</w:t>
      </w:r>
      <w:r>
        <w:t xml:space="preserve"> </w:t>
      </w:r>
      <w:r w:rsidRPr="004666D7">
        <w:t>том</w:t>
      </w:r>
      <w:r>
        <w:t xml:space="preserve"> </w:t>
      </w:r>
      <w:r w:rsidRPr="004666D7">
        <w:t>числе,</w:t>
      </w:r>
      <w:r w:rsidRPr="004666D7">
        <w:rPr>
          <w:spacing w:val="1"/>
        </w:rPr>
        <w:t xml:space="preserve"> </w:t>
      </w:r>
      <w:r w:rsidRPr="004666D7">
        <w:t>с</w:t>
      </w:r>
      <w:r w:rsidRPr="004666D7">
        <w:rPr>
          <w:spacing w:val="-2"/>
        </w:rPr>
        <w:t xml:space="preserve"> </w:t>
      </w:r>
      <w:r w:rsidRPr="004666D7">
        <w:t>представителями</w:t>
      </w:r>
      <w:r>
        <w:rPr>
          <w:spacing w:val="-1"/>
        </w:rPr>
        <w:t xml:space="preserve"> </w:t>
      </w:r>
      <w:r w:rsidRPr="004666D7">
        <w:t>различных</w:t>
      </w:r>
      <w:r w:rsidRPr="004666D7">
        <w:rPr>
          <w:spacing w:val="-2"/>
        </w:rPr>
        <w:t xml:space="preserve"> </w:t>
      </w:r>
      <w:r w:rsidRPr="004666D7">
        <w:t>культур,</w:t>
      </w:r>
      <w:r w:rsidRPr="004666D7">
        <w:rPr>
          <w:spacing w:val="2"/>
        </w:rPr>
        <w:t xml:space="preserve"> </w:t>
      </w:r>
      <w:r w:rsidRPr="004666D7">
        <w:t>возрастов,</w:t>
      </w:r>
      <w:r w:rsidRPr="004666D7">
        <w:rPr>
          <w:spacing w:val="-1"/>
        </w:rPr>
        <w:t xml:space="preserve"> </w:t>
      </w:r>
      <w:r w:rsidRPr="004666D7">
        <w:t>людей с</w:t>
      </w:r>
      <w:r w:rsidRPr="004666D7">
        <w:rPr>
          <w:spacing w:val="-1"/>
        </w:rPr>
        <w:t xml:space="preserve"> </w:t>
      </w:r>
      <w:r w:rsidRPr="004666D7">
        <w:t>ОВЗ.</w:t>
      </w:r>
    </w:p>
    <w:p w:rsidR="00FA6253" w:rsidRPr="004666D7" w:rsidRDefault="00FA6253" w:rsidP="00FA6253">
      <w:pPr>
        <w:pStyle w:val="af"/>
        <w:spacing w:line="23" w:lineRule="atLeast"/>
        <w:ind w:left="0" w:firstLine="707"/>
      </w:pPr>
      <w:r w:rsidRPr="004666D7">
        <w:rPr>
          <w:b/>
        </w:rPr>
        <w:t>Принцип</w:t>
      </w:r>
      <w:r w:rsidRPr="004666D7">
        <w:rPr>
          <w:b/>
          <w:spacing w:val="1"/>
        </w:rPr>
        <w:t xml:space="preserve"> </w:t>
      </w:r>
      <w:r w:rsidRPr="004666D7">
        <w:rPr>
          <w:b/>
        </w:rPr>
        <w:t>уклада.</w:t>
      </w:r>
      <w:r w:rsidRPr="004666D7">
        <w:rPr>
          <w:b/>
          <w:spacing w:val="1"/>
        </w:rPr>
        <w:t xml:space="preserve"> </w:t>
      </w:r>
      <w:r w:rsidRPr="004666D7">
        <w:t>Содержание</w:t>
      </w:r>
      <w:r w:rsidRPr="004666D7">
        <w:rPr>
          <w:spacing w:val="1"/>
        </w:rPr>
        <w:t xml:space="preserve"> </w:t>
      </w:r>
      <w:r w:rsidRPr="004666D7">
        <w:t>воспитательной</w:t>
      </w:r>
      <w:r w:rsidRPr="004666D7">
        <w:rPr>
          <w:spacing w:val="1"/>
        </w:rPr>
        <w:t xml:space="preserve"> </w:t>
      </w:r>
      <w:r w:rsidRPr="004666D7">
        <w:t>работы</w:t>
      </w:r>
      <w:r w:rsidRPr="004666D7">
        <w:rPr>
          <w:spacing w:val="1"/>
        </w:rPr>
        <w:t xml:space="preserve"> </w:t>
      </w:r>
      <w:r w:rsidRPr="004666D7">
        <w:t>определяется</w:t>
      </w:r>
      <w:r w:rsidRPr="004666D7">
        <w:rPr>
          <w:spacing w:val="1"/>
        </w:rPr>
        <w:t xml:space="preserve"> </w:t>
      </w:r>
      <w:r w:rsidRPr="004666D7">
        <w:t>укладом</w:t>
      </w:r>
      <w:r w:rsidRPr="004666D7">
        <w:rPr>
          <w:spacing w:val="1"/>
        </w:rPr>
        <w:t xml:space="preserve"> </w:t>
      </w:r>
      <w:r w:rsidRPr="004666D7">
        <w:t>образовательной</w:t>
      </w:r>
      <w:r w:rsidRPr="004666D7">
        <w:rPr>
          <w:spacing w:val="-1"/>
        </w:rPr>
        <w:t xml:space="preserve"> </w:t>
      </w:r>
      <w:r w:rsidRPr="004666D7">
        <w:t>организации:</w:t>
      </w:r>
      <w:r w:rsidRPr="004666D7">
        <w:rPr>
          <w:spacing w:val="-1"/>
        </w:rPr>
        <w:t xml:space="preserve"> </w:t>
      </w:r>
      <w:r w:rsidRPr="004666D7">
        <w:t>среда, общность,</w:t>
      </w:r>
      <w:r w:rsidRPr="004666D7">
        <w:rPr>
          <w:spacing w:val="-1"/>
        </w:rPr>
        <w:t xml:space="preserve"> </w:t>
      </w:r>
      <w:r w:rsidRPr="004666D7">
        <w:t>деятельность</w:t>
      </w:r>
      <w:r w:rsidRPr="004666D7">
        <w:rPr>
          <w:spacing w:val="-2"/>
        </w:rPr>
        <w:t xml:space="preserve"> </w:t>
      </w:r>
      <w:r w:rsidRPr="004666D7">
        <w:t>и</w:t>
      </w:r>
      <w:r w:rsidRPr="004666D7">
        <w:rPr>
          <w:spacing w:val="-1"/>
        </w:rPr>
        <w:t xml:space="preserve"> </w:t>
      </w:r>
      <w:r w:rsidRPr="004666D7">
        <w:t>события.</w:t>
      </w:r>
    </w:p>
    <w:p w:rsidR="00FA6253" w:rsidRPr="00C7635C" w:rsidRDefault="0061439E" w:rsidP="00FA6253">
      <w:pPr>
        <w:jc w:val="center"/>
        <w:rPr>
          <w:b/>
          <w:sz w:val="28"/>
          <w:szCs w:val="28"/>
        </w:rPr>
      </w:pPr>
      <w:r w:rsidRPr="00B117AD">
        <w:rPr>
          <w:b/>
          <w:color w:val="000000"/>
          <w:sz w:val="28"/>
          <w:szCs w:val="28"/>
        </w:rPr>
        <w:t>1.2.1.</w:t>
      </w:r>
      <w:r w:rsidR="00FA6253" w:rsidRPr="00FA6253">
        <w:rPr>
          <w:b/>
          <w:sz w:val="28"/>
          <w:szCs w:val="28"/>
        </w:rPr>
        <w:t xml:space="preserve"> </w:t>
      </w:r>
      <w:r w:rsidR="00FA6253" w:rsidRPr="00C7635C">
        <w:rPr>
          <w:b/>
          <w:sz w:val="28"/>
          <w:szCs w:val="28"/>
        </w:rPr>
        <w:t xml:space="preserve">Уклад </w:t>
      </w:r>
      <w:r w:rsidR="00FA6253">
        <w:rPr>
          <w:b/>
          <w:spacing w:val="-2"/>
          <w:sz w:val="28"/>
          <w:szCs w:val="28"/>
        </w:rPr>
        <w:t>ДОУ</w:t>
      </w:r>
    </w:p>
    <w:p w:rsidR="00FA6253" w:rsidRPr="00FA6253" w:rsidRDefault="00FA6253" w:rsidP="00FA6253">
      <w:pPr>
        <w:pStyle w:val="af"/>
        <w:ind w:left="114" w:right="123" w:firstLine="594"/>
        <w:rPr>
          <w:w w:val="110"/>
        </w:rPr>
      </w:pPr>
      <w:r w:rsidRPr="000278BF">
        <w:rPr>
          <w:w w:val="110"/>
        </w:rPr>
        <w:t xml:space="preserve">Уклад </w:t>
      </w:r>
      <w:r w:rsidRPr="000278BF">
        <w:rPr>
          <w:spacing w:val="1"/>
          <w:w w:val="110"/>
        </w:rPr>
        <w:t>отражен в</w:t>
      </w:r>
      <w:r w:rsidRPr="000278BF">
        <w:rPr>
          <w:spacing w:val="1"/>
          <w:w w:val="125"/>
        </w:rPr>
        <w:t xml:space="preserve"> </w:t>
      </w:r>
      <w:r w:rsidRPr="000278BF">
        <w:rPr>
          <w:w w:val="110"/>
        </w:rPr>
        <w:t>общественн</w:t>
      </w:r>
      <w:r>
        <w:rPr>
          <w:w w:val="110"/>
        </w:rPr>
        <w:t>ом</w:t>
      </w:r>
      <w:r w:rsidRPr="000278BF">
        <w:rPr>
          <w:spacing w:val="1"/>
          <w:w w:val="110"/>
        </w:rPr>
        <w:t xml:space="preserve"> </w:t>
      </w:r>
      <w:r w:rsidRPr="000278BF">
        <w:rPr>
          <w:w w:val="110"/>
        </w:rPr>
        <w:t>договор</w:t>
      </w:r>
      <w:r>
        <w:rPr>
          <w:w w:val="110"/>
        </w:rPr>
        <w:t>е</w:t>
      </w:r>
      <w:r w:rsidRPr="000278BF">
        <w:rPr>
          <w:spacing w:val="1"/>
          <w:w w:val="110"/>
        </w:rPr>
        <w:t xml:space="preserve"> </w:t>
      </w:r>
      <w:r w:rsidRPr="000278BF">
        <w:rPr>
          <w:w w:val="110"/>
        </w:rPr>
        <w:t>участников</w:t>
      </w:r>
      <w:r w:rsidRPr="000278BF">
        <w:rPr>
          <w:spacing w:val="1"/>
          <w:w w:val="110"/>
        </w:rPr>
        <w:t xml:space="preserve"> </w:t>
      </w:r>
      <w:r w:rsidRPr="000278BF">
        <w:rPr>
          <w:w w:val="110"/>
        </w:rPr>
        <w:t>образовательных</w:t>
      </w:r>
      <w:r w:rsidRPr="000278BF">
        <w:rPr>
          <w:spacing w:val="1"/>
          <w:w w:val="110"/>
        </w:rPr>
        <w:t xml:space="preserve"> </w:t>
      </w:r>
      <w:r w:rsidRPr="000278BF">
        <w:rPr>
          <w:w w:val="110"/>
        </w:rPr>
        <w:t>отношений,</w:t>
      </w:r>
      <w:r>
        <w:rPr>
          <w:spacing w:val="1"/>
          <w:w w:val="110"/>
        </w:rPr>
        <w:t xml:space="preserve"> с учетом </w:t>
      </w:r>
      <w:r w:rsidRPr="000278BF">
        <w:rPr>
          <w:w w:val="110"/>
        </w:rPr>
        <w:t>базовы</w:t>
      </w:r>
      <w:r>
        <w:rPr>
          <w:w w:val="110"/>
        </w:rPr>
        <w:t>х</w:t>
      </w:r>
      <w:r w:rsidRPr="000278BF">
        <w:rPr>
          <w:spacing w:val="1"/>
          <w:w w:val="110"/>
        </w:rPr>
        <w:t xml:space="preserve"> </w:t>
      </w:r>
      <w:r w:rsidRPr="000278BF">
        <w:rPr>
          <w:w w:val="110"/>
        </w:rPr>
        <w:t>национальны</w:t>
      </w:r>
      <w:r>
        <w:rPr>
          <w:w w:val="110"/>
        </w:rPr>
        <w:t>х</w:t>
      </w:r>
      <w:r w:rsidRPr="000278BF">
        <w:rPr>
          <w:spacing w:val="1"/>
          <w:w w:val="110"/>
        </w:rPr>
        <w:t xml:space="preserve"> </w:t>
      </w:r>
      <w:r w:rsidRPr="000278BF">
        <w:rPr>
          <w:w w:val="110"/>
        </w:rPr>
        <w:t>ценност</w:t>
      </w:r>
      <w:r>
        <w:rPr>
          <w:w w:val="110"/>
        </w:rPr>
        <w:t>ей</w:t>
      </w:r>
      <w:r w:rsidRPr="000278BF">
        <w:rPr>
          <w:w w:val="110"/>
        </w:rPr>
        <w:t>,</w:t>
      </w:r>
      <w:r w:rsidRPr="000278BF">
        <w:rPr>
          <w:spacing w:val="-79"/>
          <w:w w:val="110"/>
        </w:rPr>
        <w:t xml:space="preserve"> </w:t>
      </w:r>
      <w:r w:rsidRPr="000278BF">
        <w:rPr>
          <w:w w:val="110"/>
        </w:rPr>
        <w:t>содержащий традиции региона,</w:t>
      </w:r>
      <w:r>
        <w:rPr>
          <w:w w:val="110"/>
        </w:rPr>
        <w:t xml:space="preserve"> муниципалитета и </w:t>
      </w:r>
      <w:r w:rsidRPr="00BC56AE">
        <w:rPr>
          <w:w w:val="110"/>
        </w:rPr>
        <w:t>дошкольной образовательной организации.</w:t>
      </w:r>
    </w:p>
    <w:p w:rsidR="00FA6253" w:rsidRPr="00FA6253" w:rsidRDefault="00FA6253" w:rsidP="00FA6253">
      <w:pPr>
        <w:ind w:firstLine="709"/>
        <w:jc w:val="both"/>
        <w:rPr>
          <w:sz w:val="28"/>
          <w:szCs w:val="28"/>
        </w:rPr>
      </w:pPr>
      <w:r w:rsidRPr="00B117AD">
        <w:rPr>
          <w:color w:val="000000"/>
          <w:sz w:val="28"/>
          <w:szCs w:val="28"/>
        </w:rPr>
        <w:t xml:space="preserve">Основу уклада </w:t>
      </w:r>
      <w:r>
        <w:rPr>
          <w:color w:val="000000"/>
          <w:sz w:val="28"/>
          <w:szCs w:val="28"/>
        </w:rPr>
        <w:t>ДОУ</w:t>
      </w:r>
      <w:r w:rsidRPr="00B117AD">
        <w:rPr>
          <w:color w:val="000000"/>
          <w:sz w:val="28"/>
          <w:szCs w:val="28"/>
        </w:rPr>
        <w:t xml:space="preserve"> составляют </w:t>
      </w:r>
      <w:r w:rsidRPr="00B117AD">
        <w:rPr>
          <w:sz w:val="28"/>
          <w:szCs w:val="28"/>
        </w:rPr>
        <w:t xml:space="preserve"> единство и готовность к сотрудничеству всех участников образовательных отношений, в </w:t>
      </w:r>
      <w:proofErr w:type="gramStart"/>
      <w:r w:rsidRPr="00B117AD">
        <w:rPr>
          <w:sz w:val="28"/>
          <w:szCs w:val="28"/>
        </w:rPr>
        <w:t>котором</w:t>
      </w:r>
      <w:proofErr w:type="gramEnd"/>
      <w:r w:rsidRPr="00B117AD">
        <w:rPr>
          <w:sz w:val="28"/>
          <w:szCs w:val="28"/>
        </w:rPr>
        <w:t xml:space="preserve"> строится воспитательная работа.</w:t>
      </w:r>
    </w:p>
    <w:p w:rsidR="00FA6253" w:rsidRPr="00BC56AE" w:rsidRDefault="00FA6253" w:rsidP="00FA6253">
      <w:pPr>
        <w:pStyle w:val="Default"/>
        <w:ind w:firstLine="708"/>
        <w:jc w:val="both"/>
        <w:rPr>
          <w:sz w:val="28"/>
          <w:szCs w:val="28"/>
        </w:rPr>
      </w:pPr>
      <w:r w:rsidRPr="00BC56AE">
        <w:rPr>
          <w:sz w:val="28"/>
          <w:szCs w:val="28"/>
        </w:rPr>
        <w:t xml:space="preserve">Ценности воспитания, заданные укладом, разделяются всеми субъектами воспитания (воспитанниками, родителями, педагогами и другими сотрудниками дошкольного образовательного учреждения). </w:t>
      </w:r>
    </w:p>
    <w:p w:rsidR="00FA6253" w:rsidRPr="00BC56AE" w:rsidRDefault="00FA6253" w:rsidP="00FA6253">
      <w:pPr>
        <w:pStyle w:val="af"/>
        <w:ind w:left="114" w:right="123" w:firstLine="594"/>
      </w:pPr>
      <w:r w:rsidRPr="00BC56AE">
        <w:t>Культура поведения воспитателя в общностях как значимая составляющая уклада.</w:t>
      </w:r>
    </w:p>
    <w:p w:rsidR="00FA6253" w:rsidRPr="00BC56AE" w:rsidRDefault="00FA6253" w:rsidP="00FA6253">
      <w:pPr>
        <w:pStyle w:val="Default"/>
        <w:ind w:firstLine="708"/>
        <w:jc w:val="both"/>
        <w:rPr>
          <w:sz w:val="28"/>
          <w:szCs w:val="28"/>
        </w:rPr>
      </w:pPr>
      <w:r w:rsidRPr="00BC56AE">
        <w:rPr>
          <w:sz w:val="28"/>
          <w:szCs w:val="28"/>
        </w:rPr>
        <w:t xml:space="preserve">Культура поведения взрослых в детском саду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FA6253" w:rsidRPr="00BC56AE" w:rsidRDefault="00FA6253" w:rsidP="00FA6253">
      <w:pPr>
        <w:pStyle w:val="Default"/>
        <w:ind w:firstLine="708"/>
        <w:jc w:val="both"/>
        <w:rPr>
          <w:sz w:val="28"/>
          <w:szCs w:val="28"/>
        </w:rPr>
      </w:pPr>
      <w:r w:rsidRPr="00BC56AE">
        <w:rPr>
          <w:sz w:val="28"/>
          <w:szCs w:val="28"/>
        </w:rPr>
        <w:t xml:space="preserve">Воспитатель должен соблюдать нормы профессиональной этики и поведения: </w:t>
      </w:r>
    </w:p>
    <w:p w:rsidR="00FA6253" w:rsidRPr="00BC56AE" w:rsidRDefault="00FA6253" w:rsidP="00FA6253">
      <w:pPr>
        <w:pStyle w:val="Default"/>
        <w:jc w:val="both"/>
        <w:rPr>
          <w:sz w:val="28"/>
          <w:szCs w:val="28"/>
        </w:rPr>
      </w:pPr>
      <w:r w:rsidRPr="00BC56AE">
        <w:rPr>
          <w:sz w:val="28"/>
          <w:szCs w:val="28"/>
        </w:rPr>
        <w:t xml:space="preserve">- педагог всегда выходит навстречу родителям и приветствует родителей и детей первым; </w:t>
      </w:r>
    </w:p>
    <w:p w:rsidR="00FA6253" w:rsidRPr="00BC56AE" w:rsidRDefault="00FA6253" w:rsidP="00FA6253">
      <w:pPr>
        <w:pStyle w:val="Default"/>
        <w:jc w:val="both"/>
        <w:rPr>
          <w:sz w:val="28"/>
          <w:szCs w:val="28"/>
        </w:rPr>
      </w:pPr>
      <w:r w:rsidRPr="00BC56AE">
        <w:rPr>
          <w:sz w:val="28"/>
          <w:szCs w:val="28"/>
        </w:rPr>
        <w:t xml:space="preserve">- улыбка – всегда обязательная часть приветствия; </w:t>
      </w:r>
    </w:p>
    <w:p w:rsidR="00FA6253" w:rsidRPr="00BC56AE" w:rsidRDefault="00FA6253" w:rsidP="00FA6253">
      <w:pPr>
        <w:pStyle w:val="Default"/>
        <w:jc w:val="both"/>
        <w:rPr>
          <w:sz w:val="28"/>
          <w:szCs w:val="28"/>
        </w:rPr>
      </w:pPr>
      <w:r w:rsidRPr="00BC56AE">
        <w:rPr>
          <w:sz w:val="28"/>
          <w:szCs w:val="28"/>
        </w:rPr>
        <w:t xml:space="preserve">- педагог описывает события и ситуации, но не дает им оценки; </w:t>
      </w:r>
    </w:p>
    <w:p w:rsidR="00FA6253" w:rsidRPr="00BC56AE" w:rsidRDefault="00FA6253" w:rsidP="00FA6253">
      <w:pPr>
        <w:pStyle w:val="Default"/>
        <w:jc w:val="both"/>
        <w:rPr>
          <w:sz w:val="28"/>
          <w:szCs w:val="28"/>
        </w:rPr>
      </w:pPr>
      <w:r w:rsidRPr="00BC56AE">
        <w:rPr>
          <w:sz w:val="28"/>
          <w:szCs w:val="28"/>
        </w:rPr>
        <w:t xml:space="preserve">- педагог не обвиняет родителей и не возлагает на них ответственность за поведение детей в детском саду; </w:t>
      </w:r>
    </w:p>
    <w:p w:rsidR="00FA6253" w:rsidRPr="00BC56AE" w:rsidRDefault="00FA6253" w:rsidP="00FA6253">
      <w:pPr>
        <w:pStyle w:val="Default"/>
        <w:jc w:val="both"/>
        <w:rPr>
          <w:sz w:val="28"/>
          <w:szCs w:val="28"/>
        </w:rPr>
      </w:pPr>
      <w:r w:rsidRPr="00BC56AE">
        <w:rPr>
          <w:sz w:val="28"/>
          <w:szCs w:val="28"/>
        </w:rPr>
        <w:t xml:space="preserve">- тон общения ровный и дружелюбный, исключается повышение голоса; </w:t>
      </w:r>
    </w:p>
    <w:p w:rsidR="00FA6253" w:rsidRPr="00BC56AE" w:rsidRDefault="00FA6253" w:rsidP="00FA6253">
      <w:pPr>
        <w:pStyle w:val="Default"/>
        <w:jc w:val="both"/>
        <w:rPr>
          <w:sz w:val="28"/>
          <w:szCs w:val="28"/>
        </w:rPr>
      </w:pPr>
      <w:r w:rsidRPr="00BC56AE">
        <w:rPr>
          <w:sz w:val="28"/>
          <w:szCs w:val="28"/>
        </w:rPr>
        <w:t xml:space="preserve">- уважительное отношение к личности воспитанника; </w:t>
      </w:r>
    </w:p>
    <w:p w:rsidR="00FA6253" w:rsidRPr="00BC56AE" w:rsidRDefault="00FA6253" w:rsidP="00FA6253">
      <w:pPr>
        <w:pStyle w:val="Default"/>
        <w:jc w:val="both"/>
        <w:rPr>
          <w:sz w:val="28"/>
          <w:szCs w:val="28"/>
        </w:rPr>
      </w:pPr>
      <w:r w:rsidRPr="00BC56AE">
        <w:rPr>
          <w:sz w:val="28"/>
          <w:szCs w:val="28"/>
        </w:rPr>
        <w:t xml:space="preserve">- умение заинтересованно слушать собеседника и сопереживать ему; </w:t>
      </w:r>
    </w:p>
    <w:p w:rsidR="00FA6253" w:rsidRPr="00BC56AE" w:rsidRDefault="00FA6253" w:rsidP="00FA6253">
      <w:pPr>
        <w:pStyle w:val="Default"/>
        <w:jc w:val="both"/>
        <w:rPr>
          <w:sz w:val="28"/>
          <w:szCs w:val="28"/>
        </w:rPr>
      </w:pPr>
      <w:r w:rsidRPr="00BC56AE">
        <w:rPr>
          <w:sz w:val="28"/>
          <w:szCs w:val="28"/>
        </w:rPr>
        <w:t xml:space="preserve">- умение видеть и слышать воспитанника, сопереживать ему; </w:t>
      </w:r>
    </w:p>
    <w:p w:rsidR="00FA6253" w:rsidRPr="00BC56AE" w:rsidRDefault="00FA6253" w:rsidP="00FA6253">
      <w:pPr>
        <w:pStyle w:val="Default"/>
        <w:jc w:val="both"/>
        <w:rPr>
          <w:sz w:val="28"/>
          <w:szCs w:val="28"/>
        </w:rPr>
      </w:pPr>
      <w:r w:rsidRPr="00BC56AE">
        <w:rPr>
          <w:sz w:val="28"/>
          <w:szCs w:val="28"/>
        </w:rPr>
        <w:t xml:space="preserve">- уравновешенность и самообладание, выдержка в отношениях с детьми; </w:t>
      </w:r>
    </w:p>
    <w:p w:rsidR="00FA6253" w:rsidRPr="00BC56AE" w:rsidRDefault="00FA6253" w:rsidP="00FA6253">
      <w:pPr>
        <w:pStyle w:val="Default"/>
        <w:jc w:val="both"/>
        <w:rPr>
          <w:sz w:val="28"/>
          <w:szCs w:val="28"/>
        </w:rPr>
      </w:pPr>
      <w:r w:rsidRPr="00BC56AE">
        <w:rPr>
          <w:sz w:val="28"/>
          <w:szCs w:val="28"/>
        </w:rPr>
        <w:lastRenderedPageBreak/>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FA6253" w:rsidRPr="00BC56AE" w:rsidRDefault="00FA6253" w:rsidP="00FA6253">
      <w:pPr>
        <w:pStyle w:val="Default"/>
        <w:jc w:val="both"/>
        <w:rPr>
          <w:sz w:val="28"/>
          <w:szCs w:val="28"/>
        </w:rPr>
      </w:pPr>
      <w:r w:rsidRPr="00BC56AE">
        <w:rPr>
          <w:sz w:val="28"/>
          <w:szCs w:val="28"/>
        </w:rPr>
        <w:t xml:space="preserve">- умение сочетать мягкий эмоциональный и деловой тон в отношениях с детьми; </w:t>
      </w:r>
    </w:p>
    <w:p w:rsidR="00FA6253" w:rsidRPr="00BC56AE" w:rsidRDefault="00FA6253" w:rsidP="00FA6253">
      <w:pPr>
        <w:pStyle w:val="Default"/>
        <w:jc w:val="both"/>
        <w:rPr>
          <w:sz w:val="28"/>
          <w:szCs w:val="28"/>
        </w:rPr>
      </w:pPr>
      <w:r w:rsidRPr="00BC56AE">
        <w:rPr>
          <w:sz w:val="28"/>
          <w:szCs w:val="28"/>
        </w:rPr>
        <w:t xml:space="preserve">- умение сочетать требовательность с чутким отношением к воспитанникам; </w:t>
      </w:r>
    </w:p>
    <w:p w:rsidR="00FA6253" w:rsidRPr="00BC56AE" w:rsidRDefault="00FA6253" w:rsidP="00FA6253">
      <w:pPr>
        <w:pStyle w:val="Default"/>
        <w:jc w:val="both"/>
        <w:rPr>
          <w:sz w:val="28"/>
          <w:szCs w:val="28"/>
        </w:rPr>
      </w:pPr>
      <w:r w:rsidRPr="00BC56AE">
        <w:rPr>
          <w:sz w:val="28"/>
          <w:szCs w:val="28"/>
        </w:rPr>
        <w:t xml:space="preserve">- соответствие внешнего вида статусу воспитателя детского сада; </w:t>
      </w:r>
    </w:p>
    <w:p w:rsidR="00FA6253" w:rsidRPr="00BC56AE" w:rsidRDefault="00FA6253" w:rsidP="00FA6253">
      <w:pPr>
        <w:pStyle w:val="Default"/>
        <w:jc w:val="both"/>
        <w:rPr>
          <w:sz w:val="28"/>
          <w:szCs w:val="28"/>
        </w:rPr>
      </w:pPr>
      <w:r w:rsidRPr="00BC56AE">
        <w:rPr>
          <w:sz w:val="28"/>
          <w:szCs w:val="28"/>
        </w:rPr>
        <w:t>- знание возрастных и индивидуальных особенностей воспитанников</w:t>
      </w:r>
      <w:r>
        <w:rPr>
          <w:sz w:val="28"/>
          <w:szCs w:val="28"/>
        </w:rPr>
        <w:t xml:space="preserve">. </w:t>
      </w:r>
    </w:p>
    <w:p w:rsidR="00FA6253" w:rsidRPr="00FA6253" w:rsidRDefault="00FA6253" w:rsidP="00FA6253">
      <w:pPr>
        <w:pStyle w:val="af"/>
        <w:ind w:left="114" w:right="123" w:firstLine="594"/>
      </w:pPr>
      <w:r w:rsidRPr="00BC56AE">
        <w:t xml:space="preserve">Педагог имеет право </w:t>
      </w:r>
      <w:r>
        <w:t xml:space="preserve">выстраивать работу с </w:t>
      </w:r>
      <w:r w:rsidRPr="00F907C3">
        <w:t>учетом пожеланий родителей, но учетом возрастной психологии и педагогики.</w:t>
      </w:r>
    </w:p>
    <w:p w:rsidR="00FA6253" w:rsidRDefault="00FA6253" w:rsidP="00206857">
      <w:pPr>
        <w:ind w:firstLine="709"/>
        <w:jc w:val="center"/>
        <w:rPr>
          <w:b/>
          <w:color w:val="000000"/>
          <w:sz w:val="28"/>
          <w:szCs w:val="28"/>
        </w:rPr>
      </w:pPr>
    </w:p>
    <w:p w:rsidR="0061439E" w:rsidRPr="00B117AD" w:rsidRDefault="0061439E" w:rsidP="00083626">
      <w:pPr>
        <w:jc w:val="center"/>
        <w:rPr>
          <w:b/>
          <w:sz w:val="28"/>
          <w:szCs w:val="28"/>
        </w:rPr>
      </w:pPr>
      <w:r w:rsidRPr="00B117AD">
        <w:rPr>
          <w:b/>
          <w:sz w:val="28"/>
          <w:szCs w:val="28"/>
        </w:rPr>
        <w:t>1.2.2. Воспитывающая среда ДОУ</w:t>
      </w:r>
    </w:p>
    <w:p w:rsidR="0061439E" w:rsidRPr="00B117AD" w:rsidRDefault="0061439E" w:rsidP="00083626">
      <w:pPr>
        <w:jc w:val="both"/>
        <w:rPr>
          <w:sz w:val="28"/>
          <w:szCs w:val="28"/>
        </w:rPr>
      </w:pPr>
      <w:r w:rsidRPr="00833958">
        <w:rPr>
          <w:sz w:val="28"/>
          <w:szCs w:val="28"/>
          <w:u w:val="single"/>
        </w:rPr>
        <w:t>Воспитывающая среда</w:t>
      </w:r>
      <w:r w:rsidRPr="00B117AD">
        <w:rPr>
          <w:sz w:val="28"/>
          <w:szCs w:val="28"/>
        </w:rPr>
        <w:t xml:space="preserve"> – это форма организации образовательного процесса, реализующего цель и задачи воспитания,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духовно-нравственными и </w:t>
      </w:r>
      <w:proofErr w:type="spellStart"/>
      <w:r w:rsidRPr="00B117AD">
        <w:rPr>
          <w:sz w:val="28"/>
          <w:szCs w:val="28"/>
        </w:rPr>
        <w:t>соци</w:t>
      </w:r>
      <w:proofErr w:type="gramStart"/>
      <w:r w:rsidRPr="00B117AD">
        <w:rPr>
          <w:sz w:val="28"/>
          <w:szCs w:val="28"/>
        </w:rPr>
        <w:t>о</w:t>
      </w:r>
      <w:proofErr w:type="spellEnd"/>
      <w:r w:rsidRPr="00B117AD">
        <w:rPr>
          <w:sz w:val="28"/>
          <w:szCs w:val="28"/>
        </w:rPr>
        <w:t>-</w:t>
      </w:r>
      <w:proofErr w:type="gramEnd"/>
      <w:r w:rsidRPr="00B117AD">
        <w:rPr>
          <w:sz w:val="28"/>
          <w:szCs w:val="28"/>
        </w:rPr>
        <w:t xml:space="preserve">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61439E" w:rsidRPr="00B117AD" w:rsidRDefault="0061439E" w:rsidP="00083626">
      <w:pPr>
        <w:jc w:val="both"/>
        <w:rPr>
          <w:sz w:val="28"/>
          <w:szCs w:val="28"/>
        </w:rPr>
      </w:pPr>
      <w:r w:rsidRPr="00B117AD">
        <w:rPr>
          <w:sz w:val="28"/>
          <w:szCs w:val="28"/>
        </w:rPr>
        <w:t xml:space="preserve"> Воспитывающая среда  ДОУ строится по трем линиям:</w:t>
      </w:r>
    </w:p>
    <w:p w:rsidR="0061439E" w:rsidRPr="00B117AD" w:rsidRDefault="0061439E" w:rsidP="00083626">
      <w:pPr>
        <w:jc w:val="both"/>
        <w:rPr>
          <w:sz w:val="28"/>
          <w:szCs w:val="28"/>
        </w:rPr>
      </w:pPr>
      <w:r w:rsidRPr="00B117AD">
        <w:rPr>
          <w:sz w:val="28"/>
          <w:szCs w:val="28"/>
        </w:rPr>
        <w:t xml:space="preserve"> </w:t>
      </w:r>
      <w:r w:rsidRPr="00B117AD">
        <w:rPr>
          <w:sz w:val="28"/>
          <w:szCs w:val="28"/>
        </w:rPr>
        <w:sym w:font="Symbol" w:char="002D"/>
      </w:r>
      <w:r w:rsidRPr="00B117AD">
        <w:rPr>
          <w:sz w:val="28"/>
          <w:szCs w:val="28"/>
        </w:rPr>
        <w:t xml:space="preserve"> </w:t>
      </w:r>
      <w:r w:rsidRPr="00B117AD">
        <w:rPr>
          <w:i/>
          <w:sz w:val="28"/>
          <w:szCs w:val="28"/>
        </w:rPr>
        <w:t>от взрослого,</w:t>
      </w:r>
      <w:r w:rsidRPr="00B117AD">
        <w:rPr>
          <w:sz w:val="28"/>
          <w:szCs w:val="28"/>
        </w:rPr>
        <w:t xml:space="preserve"> который создает предметно-пространственную среду, насыщая ее ценностями и смыслами; </w:t>
      </w:r>
    </w:p>
    <w:p w:rsidR="0061439E" w:rsidRPr="00B117AD" w:rsidRDefault="0061439E" w:rsidP="00083626">
      <w:pPr>
        <w:jc w:val="both"/>
        <w:rPr>
          <w:sz w:val="28"/>
          <w:szCs w:val="28"/>
        </w:rPr>
      </w:pPr>
      <w:r w:rsidRPr="00B117AD">
        <w:rPr>
          <w:sz w:val="28"/>
          <w:szCs w:val="28"/>
        </w:rPr>
        <w:sym w:font="Symbol" w:char="002D"/>
      </w:r>
      <w:r w:rsidRPr="00B117AD">
        <w:rPr>
          <w:sz w:val="28"/>
          <w:szCs w:val="28"/>
        </w:rPr>
        <w:t xml:space="preserve"> </w:t>
      </w:r>
      <w:r w:rsidRPr="00B117AD">
        <w:rPr>
          <w:i/>
          <w:sz w:val="28"/>
          <w:szCs w:val="28"/>
        </w:rPr>
        <w:t>от совместности ребенка и взрослого</w:t>
      </w:r>
      <w:r w:rsidRPr="00B117AD">
        <w:rPr>
          <w:sz w:val="28"/>
          <w:szCs w:val="28"/>
        </w:rPr>
        <w:t>: воспитывающая среда, направленная на взаимодействие ребенка и взрослого, раскрывающего смыслы и ценности воспитания;</w:t>
      </w:r>
    </w:p>
    <w:p w:rsidR="0061439E" w:rsidRPr="00B117AD" w:rsidRDefault="0061439E" w:rsidP="00083626">
      <w:pPr>
        <w:jc w:val="both"/>
        <w:rPr>
          <w:sz w:val="28"/>
          <w:szCs w:val="28"/>
        </w:rPr>
      </w:pPr>
      <w:r w:rsidRPr="00B117AD">
        <w:rPr>
          <w:sz w:val="28"/>
          <w:szCs w:val="28"/>
        </w:rPr>
        <w:t xml:space="preserve"> </w:t>
      </w:r>
      <w:r w:rsidRPr="00B117AD">
        <w:rPr>
          <w:sz w:val="28"/>
          <w:szCs w:val="28"/>
        </w:rPr>
        <w:sym w:font="Symbol" w:char="002D"/>
      </w:r>
      <w:r w:rsidRPr="00B117AD">
        <w:rPr>
          <w:sz w:val="28"/>
          <w:szCs w:val="28"/>
        </w:rPr>
        <w:t xml:space="preserve"> </w:t>
      </w:r>
      <w:r w:rsidRPr="00B117AD">
        <w:rPr>
          <w:i/>
          <w:sz w:val="28"/>
          <w:szCs w:val="28"/>
        </w:rPr>
        <w:t>от ребенка</w:t>
      </w:r>
      <w:r w:rsidRPr="00B117AD">
        <w:rPr>
          <w:sz w:val="28"/>
          <w:szCs w:val="28"/>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A6253" w:rsidRDefault="00FA6253" w:rsidP="00083626">
      <w:pPr>
        <w:jc w:val="center"/>
        <w:rPr>
          <w:sz w:val="28"/>
          <w:szCs w:val="28"/>
        </w:rPr>
      </w:pPr>
    </w:p>
    <w:p w:rsidR="00833958" w:rsidRDefault="0061439E" w:rsidP="00083626">
      <w:pPr>
        <w:jc w:val="center"/>
        <w:rPr>
          <w:b/>
          <w:sz w:val="28"/>
          <w:szCs w:val="28"/>
        </w:rPr>
      </w:pPr>
      <w:r w:rsidRPr="00B117AD">
        <w:rPr>
          <w:b/>
          <w:sz w:val="28"/>
          <w:szCs w:val="28"/>
        </w:rPr>
        <w:t>1.2.3. Общность</w:t>
      </w:r>
      <w:r w:rsidR="00833958">
        <w:rPr>
          <w:b/>
          <w:sz w:val="28"/>
          <w:szCs w:val="28"/>
        </w:rPr>
        <w:t xml:space="preserve"> </w:t>
      </w:r>
      <w:r w:rsidRPr="00B117AD">
        <w:rPr>
          <w:b/>
          <w:sz w:val="28"/>
          <w:szCs w:val="28"/>
        </w:rPr>
        <w:t>(соо</w:t>
      </w:r>
      <w:r w:rsidR="00833958">
        <w:rPr>
          <w:b/>
          <w:sz w:val="28"/>
          <w:szCs w:val="28"/>
        </w:rPr>
        <w:t>бщество</w:t>
      </w:r>
      <w:r w:rsidRPr="00B117AD">
        <w:rPr>
          <w:b/>
          <w:sz w:val="28"/>
          <w:szCs w:val="28"/>
        </w:rPr>
        <w:t>)</w:t>
      </w:r>
      <w:r w:rsidR="00833958">
        <w:rPr>
          <w:b/>
          <w:sz w:val="28"/>
          <w:szCs w:val="28"/>
        </w:rPr>
        <w:t xml:space="preserve"> </w:t>
      </w:r>
      <w:r w:rsidRPr="00B117AD">
        <w:rPr>
          <w:b/>
          <w:sz w:val="28"/>
          <w:szCs w:val="28"/>
        </w:rPr>
        <w:t>ДОУ</w:t>
      </w:r>
    </w:p>
    <w:p w:rsidR="00FA6253" w:rsidRDefault="00FA6253" w:rsidP="00083626">
      <w:pPr>
        <w:jc w:val="center"/>
        <w:rPr>
          <w:b/>
          <w:sz w:val="28"/>
          <w:szCs w:val="28"/>
        </w:rPr>
      </w:pPr>
    </w:p>
    <w:p w:rsidR="00FA6253" w:rsidRPr="00237118" w:rsidRDefault="00FA6253" w:rsidP="00FA6253">
      <w:pPr>
        <w:pStyle w:val="Default"/>
        <w:ind w:firstLine="708"/>
        <w:jc w:val="both"/>
        <w:rPr>
          <w:sz w:val="28"/>
          <w:szCs w:val="28"/>
        </w:rPr>
      </w:pPr>
      <w:r w:rsidRPr="00237118">
        <w:rPr>
          <w:sz w:val="28"/>
          <w:szCs w:val="28"/>
        </w:rPr>
        <w:t xml:space="preserve">В целях эффективности воспитательной деятельности в </w:t>
      </w:r>
      <w:r>
        <w:rPr>
          <w:sz w:val="28"/>
          <w:szCs w:val="28"/>
        </w:rPr>
        <w:t>ДОУ</w:t>
      </w:r>
      <w:r w:rsidRPr="00237118">
        <w:rPr>
          <w:sz w:val="28"/>
          <w:szCs w:val="28"/>
        </w:rPr>
        <w:t xml:space="preserve"> </w:t>
      </w:r>
      <w:r>
        <w:rPr>
          <w:sz w:val="28"/>
          <w:szCs w:val="28"/>
        </w:rPr>
        <w:t xml:space="preserve">       </w:t>
      </w:r>
      <w:r w:rsidRPr="00237118">
        <w:rPr>
          <w:sz w:val="28"/>
          <w:szCs w:val="28"/>
        </w:rPr>
        <w:t xml:space="preserve"> организована работа следующих общностей (сообществ): </w:t>
      </w:r>
    </w:p>
    <w:p w:rsidR="00FA6253" w:rsidRDefault="00FA6253" w:rsidP="00FA6253">
      <w:pPr>
        <w:pStyle w:val="Default"/>
        <w:ind w:firstLine="708"/>
        <w:jc w:val="both"/>
        <w:rPr>
          <w:sz w:val="28"/>
          <w:szCs w:val="28"/>
        </w:rPr>
      </w:pPr>
      <w:r w:rsidRPr="00237118">
        <w:rPr>
          <w:b/>
          <w:bCs/>
          <w:i/>
          <w:iCs/>
          <w:sz w:val="28"/>
          <w:szCs w:val="28"/>
        </w:rPr>
        <w:t xml:space="preserve"> Профессиональная общность </w:t>
      </w:r>
      <w:r w:rsidRPr="00237118">
        <w:rPr>
          <w:sz w:val="28"/>
          <w:szCs w:val="28"/>
        </w:rPr>
        <w:t xml:space="preserve">– это устойчивая система связей и отношений между людьми, единство целей и задач воспитания, реализуемое всеми сотрудниками </w:t>
      </w:r>
      <w:r>
        <w:rPr>
          <w:sz w:val="28"/>
          <w:szCs w:val="28"/>
        </w:rPr>
        <w:t>ДОУ</w:t>
      </w:r>
      <w:r w:rsidRPr="00237118">
        <w:rPr>
          <w:sz w:val="28"/>
          <w:szCs w:val="28"/>
        </w:rPr>
        <w:t xml:space="preserve">. </w:t>
      </w:r>
    </w:p>
    <w:p w:rsidR="00FA6253" w:rsidRPr="00237118" w:rsidRDefault="00FA6253" w:rsidP="00FA6253">
      <w:pPr>
        <w:pStyle w:val="Default"/>
        <w:ind w:firstLine="708"/>
        <w:jc w:val="both"/>
        <w:rPr>
          <w:sz w:val="28"/>
          <w:szCs w:val="28"/>
        </w:rPr>
      </w:pPr>
      <w:r w:rsidRPr="00237118">
        <w:rPr>
          <w:sz w:val="28"/>
          <w:szCs w:val="28"/>
        </w:rPr>
        <w:t xml:space="preserve">Участники общности разделяют те ценности, которые заложены в основу </w:t>
      </w:r>
      <w:r>
        <w:rPr>
          <w:sz w:val="28"/>
          <w:szCs w:val="28"/>
        </w:rPr>
        <w:t>Рабочей п</w:t>
      </w:r>
      <w:r w:rsidRPr="00237118">
        <w:rPr>
          <w:sz w:val="28"/>
          <w:szCs w:val="28"/>
        </w:rPr>
        <w:t xml:space="preserve">рограммы воспитания. Основой эффективности общности является рефлексия собственной профессиональной деятельности. </w:t>
      </w:r>
    </w:p>
    <w:p w:rsidR="00FA6253" w:rsidRDefault="00FA6253" w:rsidP="00FA6253">
      <w:pPr>
        <w:pStyle w:val="Default"/>
        <w:ind w:firstLine="708"/>
        <w:jc w:val="both"/>
        <w:rPr>
          <w:sz w:val="28"/>
          <w:szCs w:val="28"/>
        </w:rPr>
      </w:pPr>
      <w:r w:rsidRPr="00237118">
        <w:rPr>
          <w:sz w:val="28"/>
          <w:szCs w:val="28"/>
        </w:rPr>
        <w:t xml:space="preserve">К профессиональным общностям в </w:t>
      </w:r>
      <w:r>
        <w:rPr>
          <w:sz w:val="28"/>
          <w:szCs w:val="28"/>
        </w:rPr>
        <w:t>ДОУ относятся:</w:t>
      </w:r>
    </w:p>
    <w:p w:rsidR="001D0BAA" w:rsidRPr="00237118" w:rsidRDefault="001D0BAA" w:rsidP="001D0BAA">
      <w:pPr>
        <w:pStyle w:val="Default"/>
        <w:jc w:val="both"/>
        <w:rPr>
          <w:sz w:val="28"/>
          <w:szCs w:val="28"/>
        </w:rPr>
      </w:pPr>
      <w:r>
        <w:rPr>
          <w:sz w:val="28"/>
          <w:szCs w:val="28"/>
        </w:rPr>
        <w:t>- педагогический совет;</w:t>
      </w:r>
    </w:p>
    <w:p w:rsidR="00FA6253" w:rsidRPr="00237118" w:rsidRDefault="00FA6253" w:rsidP="00FA6253">
      <w:pPr>
        <w:pStyle w:val="Default"/>
        <w:jc w:val="both"/>
        <w:rPr>
          <w:sz w:val="28"/>
          <w:szCs w:val="28"/>
        </w:rPr>
      </w:pPr>
      <w:r>
        <w:rPr>
          <w:sz w:val="28"/>
          <w:szCs w:val="28"/>
        </w:rPr>
        <w:t>-</w:t>
      </w:r>
      <w:r w:rsidR="001D0BAA">
        <w:rPr>
          <w:sz w:val="28"/>
          <w:szCs w:val="28"/>
        </w:rPr>
        <w:t xml:space="preserve"> т</w:t>
      </w:r>
      <w:r w:rsidRPr="00237118">
        <w:rPr>
          <w:sz w:val="28"/>
          <w:szCs w:val="28"/>
        </w:rPr>
        <w:t xml:space="preserve">ворческая группа; </w:t>
      </w:r>
    </w:p>
    <w:p w:rsidR="00FA6253" w:rsidRPr="00237118" w:rsidRDefault="00FA6253" w:rsidP="00FA6253">
      <w:pPr>
        <w:pStyle w:val="Default"/>
        <w:jc w:val="both"/>
        <w:rPr>
          <w:sz w:val="28"/>
          <w:szCs w:val="28"/>
        </w:rPr>
      </w:pPr>
      <w:r>
        <w:rPr>
          <w:sz w:val="28"/>
          <w:szCs w:val="28"/>
        </w:rPr>
        <w:t>-</w:t>
      </w:r>
      <w:r w:rsidR="001D0BAA">
        <w:rPr>
          <w:sz w:val="28"/>
          <w:szCs w:val="28"/>
        </w:rPr>
        <w:t xml:space="preserve"> п</w:t>
      </w:r>
      <w:r w:rsidRPr="00237118">
        <w:rPr>
          <w:sz w:val="28"/>
          <w:szCs w:val="28"/>
        </w:rPr>
        <w:t xml:space="preserve">сихолого-педагогический консилиум. </w:t>
      </w:r>
    </w:p>
    <w:p w:rsidR="00FA6253" w:rsidRPr="00237118" w:rsidRDefault="00FA6253" w:rsidP="00FA6253">
      <w:pPr>
        <w:pStyle w:val="Default"/>
        <w:ind w:firstLine="708"/>
        <w:jc w:val="both"/>
        <w:rPr>
          <w:sz w:val="28"/>
          <w:szCs w:val="28"/>
        </w:rPr>
      </w:pPr>
      <w:r w:rsidRPr="00237118">
        <w:rPr>
          <w:sz w:val="28"/>
          <w:szCs w:val="28"/>
        </w:rPr>
        <w:t xml:space="preserve">Педагоги – участники общности, придерживаются следующих принципов: </w:t>
      </w:r>
    </w:p>
    <w:p w:rsidR="00FA6253" w:rsidRPr="00237118" w:rsidRDefault="00FA6253" w:rsidP="00FA6253">
      <w:pPr>
        <w:pStyle w:val="Default"/>
        <w:jc w:val="both"/>
        <w:rPr>
          <w:sz w:val="28"/>
          <w:szCs w:val="28"/>
        </w:rPr>
      </w:pPr>
      <w:r w:rsidRPr="00237118">
        <w:rPr>
          <w:sz w:val="28"/>
          <w:szCs w:val="28"/>
        </w:rPr>
        <w:lastRenderedPageBreak/>
        <w:t xml:space="preserve">-быть примером в формировании полноценных и сформированных ценностных ориентиров, норм общения и поведения; </w:t>
      </w:r>
    </w:p>
    <w:p w:rsidR="00FA6253" w:rsidRPr="00237118" w:rsidRDefault="00FA6253" w:rsidP="00FA6253">
      <w:pPr>
        <w:pStyle w:val="Default"/>
        <w:jc w:val="both"/>
        <w:rPr>
          <w:sz w:val="28"/>
          <w:szCs w:val="28"/>
        </w:rPr>
      </w:pPr>
      <w:r w:rsidRPr="00237118">
        <w:rPr>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FA6253" w:rsidRPr="00237118" w:rsidRDefault="00FA6253" w:rsidP="00FA6253">
      <w:pPr>
        <w:pStyle w:val="Default"/>
        <w:jc w:val="both"/>
        <w:rPr>
          <w:sz w:val="28"/>
          <w:szCs w:val="28"/>
        </w:rPr>
      </w:pPr>
      <w:r w:rsidRPr="00237118">
        <w:rPr>
          <w:sz w:val="28"/>
          <w:szCs w:val="28"/>
        </w:rPr>
        <w:t xml:space="preserve">- поощрять детскую дружбу, стараться, чтобы дружба между отдельными детьми внутри группы сверстников принимала направленность; </w:t>
      </w:r>
    </w:p>
    <w:p w:rsidR="00FA6253" w:rsidRPr="00237118" w:rsidRDefault="00FA6253" w:rsidP="00FA6253">
      <w:pPr>
        <w:pStyle w:val="Default"/>
        <w:jc w:val="both"/>
        <w:rPr>
          <w:sz w:val="28"/>
          <w:szCs w:val="28"/>
        </w:rPr>
      </w:pPr>
      <w:r w:rsidRPr="00237118">
        <w:rPr>
          <w:sz w:val="28"/>
          <w:szCs w:val="28"/>
        </w:rPr>
        <w:t xml:space="preserve">- заботиться о том, чтобы дети непрерывно приобретали опыт общения на основе чувства доброжелательности; </w:t>
      </w:r>
    </w:p>
    <w:p w:rsidR="00FA6253" w:rsidRPr="00FF27D8" w:rsidRDefault="00FA6253" w:rsidP="00FA6253">
      <w:pPr>
        <w:pStyle w:val="Default"/>
        <w:jc w:val="both"/>
        <w:rPr>
          <w:sz w:val="28"/>
          <w:szCs w:val="28"/>
        </w:rPr>
      </w:pPr>
      <w:r w:rsidRPr="00237118">
        <w:rPr>
          <w:sz w:val="28"/>
          <w:szCs w:val="28"/>
        </w:rPr>
        <w:t xml:space="preserve">- содействовать проявлению детьми заботы об окружающих, проявлять </w:t>
      </w:r>
      <w:r w:rsidRPr="00FF27D8">
        <w:rPr>
          <w:sz w:val="28"/>
          <w:szCs w:val="28"/>
        </w:rPr>
        <w:t xml:space="preserve">чуткость к сверстникам, побуждать детей сопереживать, беспокоиться, проявлять внимание к заболевшему товарищу; </w:t>
      </w:r>
    </w:p>
    <w:p w:rsidR="00FA6253" w:rsidRPr="00FF27D8" w:rsidRDefault="00FA6253" w:rsidP="00FA6253">
      <w:pPr>
        <w:pStyle w:val="Default"/>
        <w:jc w:val="both"/>
        <w:rPr>
          <w:sz w:val="28"/>
          <w:szCs w:val="28"/>
        </w:rPr>
      </w:pPr>
      <w:r w:rsidRPr="00FF27D8">
        <w:rPr>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A6253" w:rsidRPr="00FF27D8" w:rsidRDefault="00FA6253" w:rsidP="00FA6253">
      <w:pPr>
        <w:pStyle w:val="Default"/>
        <w:jc w:val="both"/>
        <w:rPr>
          <w:sz w:val="28"/>
          <w:szCs w:val="28"/>
        </w:rPr>
      </w:pPr>
      <w:r w:rsidRPr="00FF27D8">
        <w:rPr>
          <w:sz w:val="28"/>
          <w:szCs w:val="28"/>
        </w:rPr>
        <w:t xml:space="preserve">- учить детей совместной деятельности, насыщать их жизнь событиями, которые сплачивали бы и объединяли ребят; </w:t>
      </w:r>
    </w:p>
    <w:p w:rsidR="00FA6253" w:rsidRPr="00FF27D8" w:rsidRDefault="00FA6253" w:rsidP="00FA6253">
      <w:pPr>
        <w:pStyle w:val="Default"/>
        <w:jc w:val="both"/>
        <w:rPr>
          <w:sz w:val="28"/>
          <w:szCs w:val="28"/>
        </w:rPr>
      </w:pPr>
      <w:r w:rsidRPr="00FF27D8">
        <w:rPr>
          <w:sz w:val="28"/>
          <w:szCs w:val="28"/>
        </w:rPr>
        <w:t xml:space="preserve">- воспитывать в детях чувство ответственности перед группой за свое поведение. </w:t>
      </w:r>
    </w:p>
    <w:p w:rsidR="00FA6253" w:rsidRPr="00FF27D8" w:rsidRDefault="00FA6253" w:rsidP="00FA6253">
      <w:pPr>
        <w:pStyle w:val="Default"/>
        <w:ind w:firstLine="708"/>
        <w:jc w:val="both"/>
        <w:rPr>
          <w:sz w:val="28"/>
          <w:szCs w:val="28"/>
        </w:rPr>
      </w:pPr>
      <w:r w:rsidRPr="00FF27D8">
        <w:rPr>
          <w:b/>
          <w:bCs/>
          <w:i/>
          <w:iCs/>
          <w:sz w:val="28"/>
          <w:szCs w:val="28"/>
        </w:rPr>
        <w:t xml:space="preserve">Профессионально-родительская общность. </w:t>
      </w:r>
      <w:r w:rsidRPr="00FF27D8">
        <w:rPr>
          <w:sz w:val="28"/>
          <w:szCs w:val="28"/>
        </w:rPr>
        <w:t xml:space="preserve">В состав данной общности входят сотрудники дошкольного образовательного учреждения и все взрослые члены семей воспитанников, которых связывают не только общие ценности, цели развития и воспитания детей, но и уважение друг к другу. </w:t>
      </w:r>
    </w:p>
    <w:p w:rsidR="00FA6253" w:rsidRPr="00FF27D8" w:rsidRDefault="00FA6253" w:rsidP="00FA6253">
      <w:pPr>
        <w:pStyle w:val="Default"/>
        <w:ind w:firstLine="708"/>
        <w:jc w:val="both"/>
        <w:rPr>
          <w:sz w:val="28"/>
          <w:szCs w:val="28"/>
        </w:rPr>
      </w:pPr>
      <w:r w:rsidRPr="00FF27D8">
        <w:rPr>
          <w:sz w:val="28"/>
          <w:szCs w:val="28"/>
        </w:rPr>
        <w:t xml:space="preserve">Основная задача – объединение усилий по воспитанию ребенка в семье и в </w:t>
      </w:r>
      <w:r>
        <w:rPr>
          <w:sz w:val="28"/>
          <w:szCs w:val="28"/>
        </w:rPr>
        <w:t>ДОУ</w:t>
      </w:r>
      <w:r w:rsidRPr="00FF27D8">
        <w:rPr>
          <w:sz w:val="28"/>
          <w:szCs w:val="28"/>
        </w:rPr>
        <w:t xml:space="preserve">. </w:t>
      </w:r>
      <w:r>
        <w:rPr>
          <w:sz w:val="28"/>
          <w:szCs w:val="28"/>
        </w:rPr>
        <w:t xml:space="preserve"> Только взаимодействуя с</w:t>
      </w:r>
      <w:r w:rsidRPr="00FF27D8">
        <w:rPr>
          <w:sz w:val="28"/>
          <w:szCs w:val="28"/>
        </w:rPr>
        <w:t xml:space="preserve"> воспитывающими взрослыми возможно выявление и в дальнейше</w:t>
      </w:r>
      <w:r>
        <w:rPr>
          <w:sz w:val="28"/>
          <w:szCs w:val="28"/>
        </w:rPr>
        <w:t>е</w:t>
      </w:r>
      <w:r w:rsidRPr="00FF27D8">
        <w:rPr>
          <w:sz w:val="28"/>
          <w:szCs w:val="28"/>
        </w:rPr>
        <w:t xml:space="preserve"> создание условий, необходимы</w:t>
      </w:r>
      <w:r>
        <w:rPr>
          <w:sz w:val="28"/>
          <w:szCs w:val="28"/>
        </w:rPr>
        <w:t>х</w:t>
      </w:r>
      <w:r w:rsidRPr="00FF27D8">
        <w:rPr>
          <w:sz w:val="28"/>
          <w:szCs w:val="28"/>
        </w:rPr>
        <w:t xml:space="preserve"> для оптимального и полноценного развития и воспитания. </w:t>
      </w:r>
    </w:p>
    <w:p w:rsidR="00FA6253" w:rsidRPr="001D0BAA" w:rsidRDefault="00FA6253" w:rsidP="00FA6253">
      <w:pPr>
        <w:pStyle w:val="Default"/>
        <w:jc w:val="both"/>
        <w:rPr>
          <w:color w:val="auto"/>
          <w:sz w:val="28"/>
          <w:szCs w:val="28"/>
        </w:rPr>
      </w:pPr>
      <w:r w:rsidRPr="00FF27D8">
        <w:rPr>
          <w:sz w:val="28"/>
          <w:szCs w:val="28"/>
        </w:rPr>
        <w:t xml:space="preserve">К профессионально-родительским общностям в </w:t>
      </w:r>
      <w:r w:rsidR="001D0BAA">
        <w:rPr>
          <w:sz w:val="28"/>
          <w:szCs w:val="28"/>
        </w:rPr>
        <w:t>ДОУ</w:t>
      </w:r>
      <w:r w:rsidRPr="00FF27D8">
        <w:rPr>
          <w:sz w:val="28"/>
          <w:szCs w:val="28"/>
        </w:rPr>
        <w:t xml:space="preserve"> </w:t>
      </w:r>
      <w:r w:rsidRPr="001D0BAA">
        <w:rPr>
          <w:color w:val="auto"/>
          <w:sz w:val="28"/>
          <w:szCs w:val="28"/>
        </w:rPr>
        <w:t xml:space="preserve">относится  </w:t>
      </w:r>
      <w:r w:rsidR="001D0BAA" w:rsidRPr="001D0BAA">
        <w:rPr>
          <w:color w:val="auto"/>
          <w:sz w:val="28"/>
          <w:szCs w:val="28"/>
        </w:rPr>
        <w:t>Совет родителей (законных представителей) воспитанников.</w:t>
      </w:r>
    </w:p>
    <w:p w:rsidR="00FA6253" w:rsidRPr="00FF27D8" w:rsidRDefault="00FA6253" w:rsidP="00FA6253">
      <w:pPr>
        <w:pStyle w:val="Default"/>
        <w:jc w:val="both"/>
        <w:rPr>
          <w:color w:val="C00000"/>
          <w:sz w:val="28"/>
          <w:szCs w:val="28"/>
        </w:rPr>
      </w:pPr>
    </w:p>
    <w:p w:rsidR="00FA6253" w:rsidRPr="00FF27D8" w:rsidRDefault="00FA6253" w:rsidP="00FA6253">
      <w:pPr>
        <w:pStyle w:val="Default"/>
        <w:ind w:firstLine="708"/>
        <w:jc w:val="both"/>
        <w:rPr>
          <w:sz w:val="28"/>
          <w:szCs w:val="28"/>
        </w:rPr>
      </w:pPr>
      <w:r w:rsidRPr="00FF27D8">
        <w:rPr>
          <w:b/>
          <w:bCs/>
          <w:i/>
          <w:iCs/>
          <w:sz w:val="28"/>
          <w:szCs w:val="28"/>
        </w:rPr>
        <w:t xml:space="preserve"> Детско-взрослая общность</w:t>
      </w:r>
      <w:r w:rsidRPr="00FF27D8">
        <w:rPr>
          <w:sz w:val="28"/>
          <w:szCs w:val="28"/>
        </w:rPr>
        <w:t xml:space="preserve">. </w:t>
      </w:r>
    </w:p>
    <w:p w:rsidR="00FA6253" w:rsidRDefault="00FA6253" w:rsidP="00FA6253">
      <w:pPr>
        <w:pStyle w:val="Default"/>
        <w:ind w:firstLine="708"/>
        <w:jc w:val="both"/>
        <w:rPr>
          <w:sz w:val="28"/>
          <w:szCs w:val="28"/>
        </w:rPr>
      </w:pPr>
      <w:r w:rsidRPr="00FF27D8">
        <w:rPr>
          <w:sz w:val="28"/>
          <w:szCs w:val="28"/>
        </w:rPr>
        <w:t xml:space="preserve">Детско-взрослая общность является источником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FA6253" w:rsidRDefault="00FA6253" w:rsidP="00FA6253">
      <w:pPr>
        <w:pStyle w:val="Default"/>
        <w:ind w:firstLine="708"/>
        <w:jc w:val="both"/>
        <w:rPr>
          <w:sz w:val="28"/>
          <w:szCs w:val="28"/>
        </w:rPr>
      </w:pPr>
      <w:r w:rsidRPr="00FF27D8">
        <w:rPr>
          <w:sz w:val="28"/>
          <w:szCs w:val="28"/>
        </w:rPr>
        <w:t xml:space="preserve">Общность </w:t>
      </w:r>
      <w:r>
        <w:rPr>
          <w:sz w:val="28"/>
          <w:szCs w:val="28"/>
        </w:rPr>
        <w:t xml:space="preserve">в МБДОУ </w:t>
      </w:r>
      <w:r w:rsidRPr="00FF27D8">
        <w:rPr>
          <w:sz w:val="28"/>
          <w:szCs w:val="28"/>
        </w:rPr>
        <w:t>строится и задается системой связей и отношений ее участников. В каждом возрасте и каждом случае она облада</w:t>
      </w:r>
      <w:r>
        <w:rPr>
          <w:sz w:val="28"/>
          <w:szCs w:val="28"/>
        </w:rPr>
        <w:t>ет</w:t>
      </w:r>
      <w:r w:rsidRPr="00FF27D8">
        <w:rPr>
          <w:sz w:val="28"/>
          <w:szCs w:val="28"/>
        </w:rPr>
        <w:t xml:space="preserve"> своей спецификой в зависимости от решаемых воспитательных задач.</w:t>
      </w:r>
    </w:p>
    <w:p w:rsidR="00FA6253" w:rsidRPr="00833958" w:rsidRDefault="00FA6253" w:rsidP="001D0BAA">
      <w:pPr>
        <w:rPr>
          <w:b/>
          <w:sz w:val="28"/>
          <w:szCs w:val="28"/>
        </w:rPr>
      </w:pPr>
    </w:p>
    <w:p w:rsidR="00083626" w:rsidRDefault="0061439E" w:rsidP="00083626">
      <w:pPr>
        <w:jc w:val="center"/>
        <w:rPr>
          <w:b/>
          <w:sz w:val="28"/>
          <w:szCs w:val="28"/>
        </w:rPr>
      </w:pPr>
      <w:r w:rsidRPr="00B117AD">
        <w:rPr>
          <w:b/>
          <w:sz w:val="28"/>
          <w:szCs w:val="28"/>
        </w:rPr>
        <w:t>1.2.4.Социокультурный контекст</w:t>
      </w:r>
    </w:p>
    <w:p w:rsidR="008A5283" w:rsidRDefault="008A5283" w:rsidP="00083626">
      <w:pPr>
        <w:jc w:val="center"/>
        <w:rPr>
          <w:b/>
          <w:sz w:val="28"/>
          <w:szCs w:val="28"/>
        </w:rPr>
      </w:pPr>
    </w:p>
    <w:p w:rsidR="001D0BAA" w:rsidRPr="00773522" w:rsidRDefault="001D0BAA" w:rsidP="001D0BAA">
      <w:pPr>
        <w:ind w:firstLine="708"/>
        <w:jc w:val="both"/>
        <w:rPr>
          <w:sz w:val="28"/>
          <w:szCs w:val="28"/>
        </w:rPr>
      </w:pPr>
      <w:proofErr w:type="spellStart"/>
      <w:r w:rsidRPr="00773522">
        <w:rPr>
          <w:sz w:val="28"/>
          <w:szCs w:val="28"/>
        </w:rPr>
        <w:t>Социокультурные</w:t>
      </w:r>
      <w:proofErr w:type="spellEnd"/>
      <w:r w:rsidRPr="00773522">
        <w:rPr>
          <w:sz w:val="28"/>
          <w:szCs w:val="28"/>
        </w:rPr>
        <w:t xml:space="preserve"> ценности являются определяющими в структурн</w:t>
      </w:r>
      <w:proofErr w:type="gramStart"/>
      <w:r w:rsidRPr="00773522">
        <w:rPr>
          <w:sz w:val="28"/>
          <w:szCs w:val="28"/>
        </w:rPr>
        <w:t>о-</w:t>
      </w:r>
      <w:proofErr w:type="gramEnd"/>
      <w:r w:rsidRPr="00773522">
        <w:rPr>
          <w:sz w:val="28"/>
          <w:szCs w:val="28"/>
        </w:rPr>
        <w:t xml:space="preserve"> содержательной основе </w:t>
      </w:r>
      <w:r>
        <w:rPr>
          <w:sz w:val="28"/>
          <w:szCs w:val="28"/>
        </w:rPr>
        <w:t>РПВ</w:t>
      </w:r>
      <w:r w:rsidRPr="00773522">
        <w:rPr>
          <w:sz w:val="28"/>
          <w:szCs w:val="28"/>
        </w:rPr>
        <w:t>.</w:t>
      </w:r>
    </w:p>
    <w:p w:rsidR="001D0BAA" w:rsidRPr="00773522" w:rsidRDefault="001D0BAA" w:rsidP="001D0BAA">
      <w:pPr>
        <w:ind w:firstLine="708"/>
        <w:jc w:val="both"/>
        <w:rPr>
          <w:sz w:val="28"/>
          <w:szCs w:val="28"/>
        </w:rPr>
      </w:pPr>
      <w:proofErr w:type="spellStart"/>
      <w:r w:rsidRPr="00773522">
        <w:rPr>
          <w:sz w:val="28"/>
          <w:szCs w:val="28"/>
        </w:rPr>
        <w:t>Социокультурный</w:t>
      </w:r>
      <w:proofErr w:type="spellEnd"/>
      <w:r w:rsidRPr="00773522">
        <w:rPr>
          <w:sz w:val="28"/>
          <w:szCs w:val="28"/>
        </w:rPr>
        <w:t xml:space="preserve">  контекст   восп</w:t>
      </w:r>
      <w:r>
        <w:rPr>
          <w:sz w:val="28"/>
          <w:szCs w:val="28"/>
        </w:rPr>
        <w:t xml:space="preserve">итания   является   вариативной </w:t>
      </w:r>
      <w:r w:rsidRPr="00773522">
        <w:rPr>
          <w:sz w:val="28"/>
          <w:szCs w:val="28"/>
        </w:rPr>
        <w:t xml:space="preserve">составляющей воспитательной программы. Он учитывает этнокультурные, конфессиональные и региональные особенности и направлен на формирование ресурсов </w:t>
      </w:r>
      <w:r>
        <w:rPr>
          <w:sz w:val="28"/>
          <w:szCs w:val="28"/>
        </w:rPr>
        <w:t>РПВ</w:t>
      </w:r>
      <w:r w:rsidRPr="00773522">
        <w:rPr>
          <w:sz w:val="28"/>
          <w:szCs w:val="28"/>
        </w:rPr>
        <w:t>.</w:t>
      </w:r>
    </w:p>
    <w:p w:rsidR="001D0BAA" w:rsidRDefault="001D0BAA" w:rsidP="001D0BAA">
      <w:pPr>
        <w:jc w:val="both"/>
        <w:rPr>
          <w:rStyle w:val="markedcontent"/>
          <w:rFonts w:ascii="Arial" w:hAnsi="Arial" w:cs="Arial"/>
          <w:sz w:val="40"/>
          <w:szCs w:val="40"/>
        </w:rPr>
      </w:pPr>
      <w:r w:rsidRPr="001D0BAA">
        <w:rPr>
          <w:rStyle w:val="markedcontent"/>
          <w:sz w:val="28"/>
          <w:szCs w:val="28"/>
        </w:rPr>
        <w:lastRenderedPageBreak/>
        <w:t xml:space="preserve">Реализация </w:t>
      </w:r>
      <w:proofErr w:type="spellStart"/>
      <w:r w:rsidRPr="001D0BAA">
        <w:rPr>
          <w:rStyle w:val="markedcontent"/>
          <w:sz w:val="28"/>
          <w:szCs w:val="28"/>
        </w:rPr>
        <w:t>социокультурного</w:t>
      </w:r>
      <w:proofErr w:type="spellEnd"/>
      <w:r w:rsidRPr="001D0BAA">
        <w:rPr>
          <w:rStyle w:val="markedcontent"/>
          <w:sz w:val="28"/>
          <w:szCs w:val="28"/>
        </w:rPr>
        <w:t xml:space="preserve"> контекста опирается на построение социального </w:t>
      </w:r>
      <w:r w:rsidRPr="001D0BAA">
        <w:rPr>
          <w:sz w:val="28"/>
          <w:szCs w:val="28"/>
        </w:rPr>
        <w:br/>
      </w:r>
      <w:r w:rsidRPr="001D0BAA">
        <w:rPr>
          <w:rStyle w:val="markedcontent"/>
          <w:sz w:val="28"/>
          <w:szCs w:val="28"/>
        </w:rPr>
        <w:t xml:space="preserve">партнерства образовательной организации. ДОУ занимает определенное место в </w:t>
      </w:r>
      <w:r>
        <w:rPr>
          <w:sz w:val="28"/>
          <w:szCs w:val="28"/>
        </w:rPr>
        <w:t xml:space="preserve"> </w:t>
      </w:r>
      <w:r w:rsidRPr="001D0BAA">
        <w:rPr>
          <w:rStyle w:val="markedcontent"/>
          <w:sz w:val="28"/>
          <w:szCs w:val="28"/>
        </w:rPr>
        <w:t xml:space="preserve">едином образовательном пространстве </w:t>
      </w:r>
      <w:r>
        <w:rPr>
          <w:rStyle w:val="markedcontent"/>
          <w:sz w:val="28"/>
          <w:szCs w:val="28"/>
        </w:rPr>
        <w:t>п</w:t>
      </w:r>
      <w:proofErr w:type="gramStart"/>
      <w:r>
        <w:rPr>
          <w:rStyle w:val="markedcontent"/>
          <w:sz w:val="28"/>
          <w:szCs w:val="28"/>
        </w:rPr>
        <w:t>.З</w:t>
      </w:r>
      <w:proofErr w:type="gramEnd"/>
      <w:r>
        <w:rPr>
          <w:rStyle w:val="markedcontent"/>
          <w:sz w:val="28"/>
          <w:szCs w:val="28"/>
        </w:rPr>
        <w:t>уя и Белогорского района</w:t>
      </w:r>
      <w:r w:rsidRPr="001D0BAA">
        <w:rPr>
          <w:rStyle w:val="markedcontent"/>
          <w:sz w:val="28"/>
          <w:szCs w:val="28"/>
        </w:rPr>
        <w:t xml:space="preserve"> Республики Крым и активно взаимодействует с социумом. На протяжении многих лет в ДОУ реализуется система </w:t>
      </w:r>
      <w:r>
        <w:rPr>
          <w:sz w:val="28"/>
          <w:szCs w:val="28"/>
        </w:rPr>
        <w:t xml:space="preserve"> </w:t>
      </w:r>
      <w:r w:rsidRPr="001D0BAA">
        <w:rPr>
          <w:rStyle w:val="markedcontent"/>
          <w:sz w:val="28"/>
          <w:szCs w:val="28"/>
        </w:rPr>
        <w:t>взаимодействия с социумом, которая способствует оптимальному развитию и социализации личности ребенка - дошкольника</w:t>
      </w:r>
      <w:r>
        <w:rPr>
          <w:rStyle w:val="markedcontent"/>
          <w:rFonts w:ascii="Arial" w:hAnsi="Arial" w:cs="Arial"/>
          <w:sz w:val="40"/>
          <w:szCs w:val="40"/>
        </w:rPr>
        <w:t>.</w:t>
      </w:r>
    </w:p>
    <w:p w:rsidR="00D13D28" w:rsidRPr="00B117AD" w:rsidRDefault="00D13D28" w:rsidP="00D13D28">
      <w:pPr>
        <w:pStyle w:val="23"/>
        <w:shd w:val="clear" w:color="auto" w:fill="auto"/>
        <w:spacing w:after="0" w:line="240" w:lineRule="auto"/>
        <w:jc w:val="both"/>
        <w:rPr>
          <w:b w:val="0"/>
          <w:sz w:val="28"/>
          <w:szCs w:val="28"/>
        </w:rPr>
      </w:pPr>
      <w:r>
        <w:rPr>
          <w:b w:val="0"/>
          <w:sz w:val="28"/>
          <w:szCs w:val="28"/>
        </w:rPr>
        <w:t xml:space="preserve">ДОУ </w:t>
      </w:r>
      <w:r w:rsidRPr="00B117AD">
        <w:rPr>
          <w:b w:val="0"/>
          <w:sz w:val="28"/>
          <w:szCs w:val="28"/>
        </w:rPr>
        <w:t>расположен</w:t>
      </w:r>
      <w:r>
        <w:rPr>
          <w:b w:val="0"/>
          <w:sz w:val="28"/>
          <w:szCs w:val="28"/>
        </w:rPr>
        <w:t>о</w:t>
      </w:r>
      <w:r w:rsidRPr="00B117AD">
        <w:rPr>
          <w:b w:val="0"/>
          <w:sz w:val="28"/>
          <w:szCs w:val="28"/>
        </w:rPr>
        <w:t xml:space="preserve"> в центре поселка Зуя. </w:t>
      </w:r>
      <w:proofErr w:type="gramStart"/>
      <w:r w:rsidRPr="00B117AD">
        <w:rPr>
          <w:b w:val="0"/>
          <w:sz w:val="28"/>
          <w:szCs w:val="28"/>
        </w:rPr>
        <w:t xml:space="preserve">На небольшом расстоянии от ДОУ находятся: филиал музыкальной школы, поселковая библиотека, </w:t>
      </w:r>
      <w:proofErr w:type="spellStart"/>
      <w:r>
        <w:rPr>
          <w:b w:val="0"/>
          <w:sz w:val="28"/>
          <w:szCs w:val="28"/>
        </w:rPr>
        <w:t>Зуйский</w:t>
      </w:r>
      <w:proofErr w:type="spellEnd"/>
      <w:r>
        <w:rPr>
          <w:b w:val="0"/>
          <w:sz w:val="28"/>
          <w:szCs w:val="28"/>
        </w:rPr>
        <w:t xml:space="preserve"> поселковый  совет, почта, </w:t>
      </w:r>
      <w:proofErr w:type="spellStart"/>
      <w:r>
        <w:rPr>
          <w:b w:val="0"/>
          <w:sz w:val="28"/>
          <w:szCs w:val="28"/>
        </w:rPr>
        <w:t>Зуйская</w:t>
      </w:r>
      <w:proofErr w:type="spellEnd"/>
      <w:r>
        <w:rPr>
          <w:b w:val="0"/>
          <w:sz w:val="28"/>
          <w:szCs w:val="28"/>
        </w:rPr>
        <w:t xml:space="preserve"> поликлиника, МБОУ «</w:t>
      </w:r>
      <w:proofErr w:type="spellStart"/>
      <w:r>
        <w:rPr>
          <w:b w:val="0"/>
          <w:sz w:val="28"/>
          <w:szCs w:val="28"/>
        </w:rPr>
        <w:t>Зуйская</w:t>
      </w:r>
      <w:proofErr w:type="spellEnd"/>
      <w:r>
        <w:rPr>
          <w:b w:val="0"/>
          <w:sz w:val="28"/>
          <w:szCs w:val="28"/>
        </w:rPr>
        <w:t xml:space="preserve"> </w:t>
      </w:r>
      <w:r w:rsidRPr="00B117AD">
        <w:rPr>
          <w:b w:val="0"/>
          <w:sz w:val="28"/>
          <w:szCs w:val="28"/>
        </w:rPr>
        <w:t>СШ №1</w:t>
      </w:r>
      <w:r>
        <w:rPr>
          <w:b w:val="0"/>
          <w:sz w:val="28"/>
          <w:szCs w:val="28"/>
        </w:rPr>
        <w:t xml:space="preserve"> им. </w:t>
      </w:r>
      <w:proofErr w:type="spellStart"/>
      <w:r>
        <w:rPr>
          <w:b w:val="0"/>
          <w:sz w:val="28"/>
          <w:szCs w:val="28"/>
        </w:rPr>
        <w:t>В.А.Вильямсона</w:t>
      </w:r>
      <w:proofErr w:type="spellEnd"/>
      <w:r>
        <w:rPr>
          <w:b w:val="0"/>
          <w:sz w:val="28"/>
          <w:szCs w:val="28"/>
        </w:rPr>
        <w:t>»</w:t>
      </w:r>
      <w:r w:rsidRPr="00B117AD">
        <w:rPr>
          <w:b w:val="0"/>
          <w:sz w:val="28"/>
          <w:szCs w:val="28"/>
        </w:rPr>
        <w:t>, Дом культуры, поликлиника, краеведческий  музей, аптека, пожарная часть, парк Победы.</w:t>
      </w:r>
      <w:proofErr w:type="gramEnd"/>
      <w:r>
        <w:rPr>
          <w:b w:val="0"/>
          <w:sz w:val="28"/>
          <w:szCs w:val="28"/>
        </w:rPr>
        <w:t xml:space="preserve"> </w:t>
      </w:r>
      <w:r w:rsidRPr="00B117AD">
        <w:rPr>
          <w:b w:val="0"/>
          <w:sz w:val="28"/>
          <w:szCs w:val="28"/>
        </w:rPr>
        <w:t>Такое у</w:t>
      </w:r>
      <w:r w:rsidRPr="00B117AD">
        <w:rPr>
          <w:sz w:val="28"/>
          <w:szCs w:val="28"/>
        </w:rPr>
        <w:t>д</w:t>
      </w:r>
      <w:r w:rsidRPr="00B117AD">
        <w:rPr>
          <w:b w:val="0"/>
          <w:sz w:val="28"/>
          <w:szCs w:val="28"/>
        </w:rPr>
        <w:t xml:space="preserve">обное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 </w:t>
      </w:r>
    </w:p>
    <w:p w:rsidR="00D13D28" w:rsidRPr="00B117AD" w:rsidRDefault="00D13D28" w:rsidP="00D13D28">
      <w:pPr>
        <w:pStyle w:val="23"/>
        <w:shd w:val="clear" w:color="auto" w:fill="auto"/>
        <w:spacing w:after="0" w:line="240" w:lineRule="auto"/>
        <w:jc w:val="both"/>
        <w:rPr>
          <w:b w:val="0"/>
          <w:sz w:val="28"/>
          <w:szCs w:val="28"/>
        </w:rPr>
      </w:pPr>
      <w:r w:rsidRPr="00B117AD">
        <w:rPr>
          <w:b w:val="0"/>
          <w:sz w:val="28"/>
          <w:szCs w:val="28"/>
        </w:rP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 Дошкольное учреждение находится в едином образовательном пространстве с МБОУ «</w:t>
      </w:r>
      <w:proofErr w:type="spellStart"/>
      <w:r w:rsidRPr="00B117AD">
        <w:rPr>
          <w:b w:val="0"/>
          <w:sz w:val="28"/>
          <w:szCs w:val="28"/>
        </w:rPr>
        <w:t>Зуйская</w:t>
      </w:r>
      <w:proofErr w:type="spellEnd"/>
      <w:r w:rsidRPr="00B117AD">
        <w:rPr>
          <w:b w:val="0"/>
          <w:sz w:val="28"/>
          <w:szCs w:val="28"/>
        </w:rPr>
        <w:t xml:space="preserve"> средняя школа №1 </w:t>
      </w:r>
      <w:proofErr w:type="spellStart"/>
      <w:r w:rsidRPr="00B117AD">
        <w:rPr>
          <w:b w:val="0"/>
          <w:sz w:val="28"/>
          <w:szCs w:val="28"/>
        </w:rPr>
        <w:t>им.А.А.Вильямсона</w:t>
      </w:r>
      <w:proofErr w:type="spellEnd"/>
      <w:r>
        <w:rPr>
          <w:b w:val="0"/>
          <w:sz w:val="28"/>
          <w:szCs w:val="28"/>
        </w:rPr>
        <w:t>»</w:t>
      </w:r>
      <w:r w:rsidRPr="00B117AD">
        <w:rPr>
          <w:b w:val="0"/>
          <w:sz w:val="28"/>
          <w:szCs w:val="28"/>
        </w:rPr>
        <w:t xml:space="preserve"> Белогорс</w:t>
      </w:r>
      <w:r>
        <w:rPr>
          <w:b w:val="0"/>
          <w:sz w:val="28"/>
          <w:szCs w:val="28"/>
        </w:rPr>
        <w:t xml:space="preserve">кого района Республики Крым»,  </w:t>
      </w:r>
      <w:proofErr w:type="spellStart"/>
      <w:r>
        <w:rPr>
          <w:b w:val="0"/>
          <w:sz w:val="28"/>
          <w:szCs w:val="28"/>
        </w:rPr>
        <w:t>Зуйской</w:t>
      </w:r>
      <w:proofErr w:type="spellEnd"/>
      <w:r>
        <w:rPr>
          <w:b w:val="0"/>
          <w:sz w:val="28"/>
          <w:szCs w:val="28"/>
        </w:rPr>
        <w:t xml:space="preserve"> поликлиникой, Д</w:t>
      </w:r>
      <w:r w:rsidRPr="00B117AD">
        <w:rPr>
          <w:b w:val="0"/>
          <w:sz w:val="28"/>
          <w:szCs w:val="28"/>
        </w:rPr>
        <w:t xml:space="preserve">омом культуры, филиалом </w:t>
      </w:r>
      <w:proofErr w:type="spellStart"/>
      <w:r w:rsidRPr="00B117AD">
        <w:rPr>
          <w:b w:val="0"/>
          <w:sz w:val="28"/>
          <w:szCs w:val="28"/>
        </w:rPr>
        <w:t>Ароматновской</w:t>
      </w:r>
      <w:proofErr w:type="spellEnd"/>
      <w:r w:rsidRPr="00B117AD">
        <w:rPr>
          <w:b w:val="0"/>
          <w:sz w:val="28"/>
          <w:szCs w:val="28"/>
        </w:rPr>
        <w:t xml:space="preserve"> музыкальной школы, поселковой библиотекой, историко-краеведчес</w:t>
      </w:r>
      <w:r>
        <w:rPr>
          <w:b w:val="0"/>
          <w:sz w:val="28"/>
          <w:szCs w:val="28"/>
        </w:rPr>
        <w:t>ким музеем, почтовым отделением</w:t>
      </w:r>
      <w:r w:rsidRPr="00B117AD">
        <w:rPr>
          <w:b w:val="0"/>
          <w:sz w:val="28"/>
          <w:szCs w:val="28"/>
        </w:rPr>
        <w:t>,  с центром «Лаборатория безопасности» ГБОУ  ДО РК «ДДЮТ»,</w:t>
      </w:r>
      <w:r>
        <w:rPr>
          <w:b w:val="0"/>
          <w:sz w:val="28"/>
          <w:szCs w:val="28"/>
        </w:rPr>
        <w:t xml:space="preserve"> </w:t>
      </w:r>
      <w:r w:rsidRPr="00B117AD">
        <w:rPr>
          <w:b w:val="0"/>
          <w:sz w:val="28"/>
          <w:szCs w:val="28"/>
        </w:rPr>
        <w:t>ПСЧ №8 МЧС России по Республики Крым в п</w:t>
      </w:r>
      <w:proofErr w:type="gramStart"/>
      <w:r w:rsidRPr="00B117AD">
        <w:rPr>
          <w:b w:val="0"/>
          <w:sz w:val="28"/>
          <w:szCs w:val="28"/>
        </w:rPr>
        <w:t>.З</w:t>
      </w:r>
      <w:proofErr w:type="gramEnd"/>
      <w:r w:rsidRPr="00B117AD">
        <w:rPr>
          <w:b w:val="0"/>
          <w:sz w:val="28"/>
          <w:szCs w:val="28"/>
        </w:rPr>
        <w:t xml:space="preserve">уя, ОГИБДД </w:t>
      </w:r>
      <w:r>
        <w:rPr>
          <w:b w:val="0"/>
          <w:sz w:val="28"/>
          <w:szCs w:val="28"/>
        </w:rPr>
        <w:t xml:space="preserve">МВД </w:t>
      </w:r>
      <w:r w:rsidRPr="00B117AD">
        <w:rPr>
          <w:b w:val="0"/>
          <w:sz w:val="28"/>
          <w:szCs w:val="28"/>
        </w:rPr>
        <w:t>России по Белогорскому району.</w:t>
      </w:r>
    </w:p>
    <w:p w:rsidR="00D13D28" w:rsidRPr="00B117AD" w:rsidRDefault="00D13D28" w:rsidP="00D13D28">
      <w:pPr>
        <w:pStyle w:val="23"/>
        <w:shd w:val="clear" w:color="auto" w:fill="auto"/>
        <w:spacing w:after="0" w:line="240" w:lineRule="auto"/>
        <w:jc w:val="both"/>
        <w:rPr>
          <w:b w:val="0"/>
          <w:color w:val="FF0000"/>
          <w:sz w:val="28"/>
          <w:szCs w:val="28"/>
        </w:rPr>
      </w:pPr>
      <w:r w:rsidRPr="00B117AD">
        <w:rPr>
          <w:b w:val="0"/>
          <w:sz w:val="28"/>
          <w:szCs w:val="28"/>
        </w:rPr>
        <w:t xml:space="preserve">Воспитанники </w:t>
      </w:r>
      <w:r>
        <w:rPr>
          <w:b w:val="0"/>
          <w:sz w:val="28"/>
          <w:szCs w:val="28"/>
        </w:rPr>
        <w:t>ДОУ</w:t>
      </w:r>
      <w:r w:rsidRPr="00B117AD">
        <w:rPr>
          <w:b w:val="0"/>
          <w:sz w:val="28"/>
          <w:szCs w:val="28"/>
        </w:rPr>
        <w:t xml:space="preserve">  дополнительно посещают кружки в Доме культуры посёлка</w:t>
      </w:r>
      <w:r>
        <w:rPr>
          <w:b w:val="0"/>
          <w:sz w:val="28"/>
          <w:szCs w:val="28"/>
        </w:rPr>
        <w:t xml:space="preserve">, в развивающем центре «Умка» </w:t>
      </w:r>
      <w:proofErr w:type="spellStart"/>
      <w:r>
        <w:rPr>
          <w:b w:val="0"/>
          <w:sz w:val="28"/>
          <w:szCs w:val="28"/>
        </w:rPr>
        <w:t>пгт</w:t>
      </w:r>
      <w:proofErr w:type="gramStart"/>
      <w:r>
        <w:rPr>
          <w:b w:val="0"/>
          <w:sz w:val="28"/>
          <w:szCs w:val="28"/>
        </w:rPr>
        <w:t>.З</w:t>
      </w:r>
      <w:proofErr w:type="gramEnd"/>
      <w:r>
        <w:rPr>
          <w:b w:val="0"/>
          <w:sz w:val="28"/>
          <w:szCs w:val="28"/>
        </w:rPr>
        <w:t>уя</w:t>
      </w:r>
      <w:proofErr w:type="spellEnd"/>
      <w:r>
        <w:rPr>
          <w:b w:val="0"/>
          <w:sz w:val="28"/>
          <w:szCs w:val="28"/>
        </w:rPr>
        <w:t>.</w:t>
      </w:r>
    </w:p>
    <w:p w:rsidR="00D13D28" w:rsidRPr="00B117AD" w:rsidRDefault="00D13D28" w:rsidP="00D13D28">
      <w:pPr>
        <w:pStyle w:val="23"/>
        <w:shd w:val="clear" w:color="auto" w:fill="auto"/>
        <w:spacing w:after="0" w:line="240" w:lineRule="auto"/>
        <w:jc w:val="both"/>
        <w:rPr>
          <w:b w:val="0"/>
          <w:color w:val="000000"/>
          <w:sz w:val="28"/>
          <w:szCs w:val="28"/>
        </w:rPr>
      </w:pPr>
      <w:r w:rsidRPr="00B117AD">
        <w:rPr>
          <w:b w:val="0"/>
          <w:color w:val="000000"/>
          <w:sz w:val="28"/>
          <w:szCs w:val="28"/>
        </w:rPr>
        <w:t xml:space="preserve">ДОУ активно участвует в конкурсах, акциях, выставках, проводимых на муниципальном, республиканском и федеральном уровнях. </w:t>
      </w:r>
    </w:p>
    <w:p w:rsidR="00D13D28" w:rsidRDefault="00D13D28" w:rsidP="00D13D28">
      <w:pPr>
        <w:pStyle w:val="23"/>
        <w:shd w:val="clear" w:color="auto" w:fill="auto"/>
        <w:spacing w:after="0" w:line="240" w:lineRule="auto"/>
        <w:jc w:val="both"/>
        <w:rPr>
          <w:b w:val="0"/>
          <w:sz w:val="28"/>
          <w:szCs w:val="28"/>
        </w:rPr>
      </w:pPr>
      <w:r w:rsidRPr="00B117AD">
        <w:rPr>
          <w:b w:val="0"/>
          <w:sz w:val="28"/>
          <w:szCs w:val="28"/>
        </w:rPr>
        <w:t xml:space="preserve">К особенностям </w:t>
      </w:r>
      <w:proofErr w:type="spellStart"/>
      <w:r w:rsidRPr="00B117AD">
        <w:rPr>
          <w:b w:val="0"/>
          <w:sz w:val="28"/>
          <w:szCs w:val="28"/>
        </w:rPr>
        <w:t>социокультурной</w:t>
      </w:r>
      <w:proofErr w:type="spellEnd"/>
      <w:r w:rsidRPr="00B117AD">
        <w:rPr>
          <w:b w:val="0"/>
          <w:sz w:val="28"/>
          <w:szCs w:val="28"/>
        </w:rPr>
        <w:t xml:space="preserve"> ситуации семей, чьи дети посещают ДОУ, можно отнести преобладание потребительской позиции, повышенный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rsidR="00D13D28" w:rsidRDefault="00D13D28" w:rsidP="00D13D28">
      <w:pPr>
        <w:pStyle w:val="23"/>
        <w:shd w:val="clear" w:color="auto" w:fill="auto"/>
        <w:spacing w:after="0" w:line="240" w:lineRule="auto"/>
        <w:jc w:val="both"/>
        <w:rPr>
          <w:rStyle w:val="markedcontent"/>
          <w:b w:val="0"/>
          <w:sz w:val="28"/>
          <w:szCs w:val="28"/>
        </w:rPr>
      </w:pPr>
      <w:r w:rsidRPr="00D13D28">
        <w:rPr>
          <w:rStyle w:val="markedcontent"/>
          <w:b w:val="0"/>
          <w:sz w:val="28"/>
          <w:szCs w:val="28"/>
        </w:rPr>
        <w:t xml:space="preserve">На сегодняшний день социальное партнёрство является неотъемлемой частью </w:t>
      </w:r>
      <w:r w:rsidRPr="00D13D28">
        <w:rPr>
          <w:b w:val="0"/>
          <w:sz w:val="28"/>
          <w:szCs w:val="28"/>
        </w:rPr>
        <w:br/>
      </w:r>
      <w:r w:rsidRPr="00D13D28">
        <w:rPr>
          <w:rStyle w:val="markedcontent"/>
          <w:b w:val="0"/>
          <w:sz w:val="28"/>
          <w:szCs w:val="28"/>
        </w:rPr>
        <w:t xml:space="preserve">образовательной системы ДОУ. В результате совместной деятельности ДОУ с </w:t>
      </w:r>
      <w:r w:rsidRPr="00D13D28">
        <w:rPr>
          <w:b w:val="0"/>
          <w:sz w:val="28"/>
          <w:szCs w:val="28"/>
        </w:rPr>
        <w:br/>
      </w:r>
      <w:r w:rsidRPr="00D13D28">
        <w:rPr>
          <w:rStyle w:val="markedcontent"/>
          <w:b w:val="0"/>
          <w:sz w:val="28"/>
          <w:szCs w:val="28"/>
        </w:rPr>
        <w:t xml:space="preserve">социальными партнёрами города воспитанники получают возможность расширить свой кругозор, раскрыть свои таланты, успешно адаптироваться и социализироваться в окружающей среде. В рамках </w:t>
      </w:r>
      <w:proofErr w:type="spellStart"/>
      <w:r w:rsidRPr="00D13D28">
        <w:rPr>
          <w:rStyle w:val="markedcontent"/>
          <w:b w:val="0"/>
          <w:sz w:val="28"/>
          <w:szCs w:val="28"/>
        </w:rPr>
        <w:t>социокультурного</w:t>
      </w:r>
      <w:proofErr w:type="spellEnd"/>
      <w:r w:rsidRPr="00D13D28">
        <w:rPr>
          <w:rStyle w:val="markedcontent"/>
          <w:b w:val="0"/>
          <w:sz w:val="28"/>
          <w:szCs w:val="28"/>
        </w:rPr>
        <w:t xml:space="preserve"> контекста повышается роль родительской общественности как субъекта образовательных отношений в </w:t>
      </w:r>
      <w:r>
        <w:rPr>
          <w:rStyle w:val="markedcontent"/>
          <w:b w:val="0"/>
          <w:sz w:val="28"/>
          <w:szCs w:val="28"/>
        </w:rPr>
        <w:t>РПВ.</w:t>
      </w:r>
    </w:p>
    <w:p w:rsidR="00D13D28" w:rsidRDefault="00D13D28" w:rsidP="00D13D28">
      <w:pPr>
        <w:pStyle w:val="23"/>
        <w:shd w:val="clear" w:color="auto" w:fill="auto"/>
        <w:spacing w:after="0" w:line="240" w:lineRule="auto"/>
        <w:rPr>
          <w:rStyle w:val="markedcontent"/>
          <w:sz w:val="28"/>
          <w:szCs w:val="28"/>
        </w:rPr>
      </w:pPr>
      <w:r w:rsidRPr="00D13D28">
        <w:rPr>
          <w:rStyle w:val="markedcontent"/>
          <w:sz w:val="28"/>
          <w:szCs w:val="28"/>
        </w:rPr>
        <w:t>План взаимодействия с социальными партнёрами</w:t>
      </w:r>
    </w:p>
    <w:tbl>
      <w:tblPr>
        <w:tblStyle w:val="aff2"/>
        <w:tblW w:w="0" w:type="auto"/>
        <w:tblInd w:w="-176" w:type="dxa"/>
        <w:tblLook w:val="04A0"/>
      </w:tblPr>
      <w:tblGrid>
        <w:gridCol w:w="638"/>
        <w:gridCol w:w="2606"/>
        <w:gridCol w:w="2407"/>
        <w:gridCol w:w="1889"/>
        <w:gridCol w:w="2349"/>
      </w:tblGrid>
      <w:tr w:rsidR="00E34585" w:rsidTr="00BE6A4B">
        <w:tc>
          <w:tcPr>
            <w:tcW w:w="638" w:type="dxa"/>
          </w:tcPr>
          <w:p w:rsidR="00D13D28" w:rsidRPr="00D13D28" w:rsidRDefault="00D13D28" w:rsidP="00D13D28">
            <w:pPr>
              <w:pStyle w:val="23"/>
              <w:shd w:val="clear" w:color="auto" w:fill="auto"/>
              <w:spacing w:after="0" w:line="240" w:lineRule="auto"/>
              <w:rPr>
                <w:b w:val="0"/>
                <w:sz w:val="28"/>
                <w:szCs w:val="28"/>
              </w:rPr>
            </w:pPr>
            <w:r w:rsidRPr="00D13D28">
              <w:rPr>
                <w:b w:val="0"/>
                <w:sz w:val="28"/>
                <w:szCs w:val="28"/>
              </w:rPr>
              <w:t>№</w:t>
            </w:r>
          </w:p>
        </w:tc>
        <w:tc>
          <w:tcPr>
            <w:tcW w:w="2606" w:type="dxa"/>
          </w:tcPr>
          <w:p w:rsidR="00D13D28" w:rsidRPr="00D13D28" w:rsidRDefault="00D13D28" w:rsidP="00D13D28">
            <w:pPr>
              <w:pStyle w:val="23"/>
              <w:shd w:val="clear" w:color="auto" w:fill="auto"/>
              <w:spacing w:after="0" w:line="240" w:lineRule="auto"/>
              <w:rPr>
                <w:b w:val="0"/>
                <w:sz w:val="28"/>
                <w:szCs w:val="28"/>
              </w:rPr>
            </w:pPr>
            <w:r w:rsidRPr="00D13D28">
              <w:rPr>
                <w:b w:val="0"/>
                <w:sz w:val="28"/>
                <w:szCs w:val="28"/>
              </w:rPr>
              <w:t>Социальный партнер</w:t>
            </w:r>
          </w:p>
        </w:tc>
        <w:tc>
          <w:tcPr>
            <w:tcW w:w="2407" w:type="dxa"/>
          </w:tcPr>
          <w:p w:rsidR="00D13D28" w:rsidRPr="00D13D28" w:rsidRDefault="00D13D28" w:rsidP="00D13D28">
            <w:pPr>
              <w:pStyle w:val="23"/>
              <w:shd w:val="clear" w:color="auto" w:fill="auto"/>
              <w:spacing w:after="0" w:line="240" w:lineRule="auto"/>
              <w:rPr>
                <w:b w:val="0"/>
                <w:sz w:val="28"/>
                <w:szCs w:val="28"/>
              </w:rPr>
            </w:pPr>
            <w:r w:rsidRPr="00D13D28">
              <w:rPr>
                <w:b w:val="0"/>
                <w:sz w:val="28"/>
                <w:szCs w:val="28"/>
              </w:rPr>
              <w:t>Формы работы</w:t>
            </w:r>
          </w:p>
        </w:tc>
        <w:tc>
          <w:tcPr>
            <w:tcW w:w="1889" w:type="dxa"/>
          </w:tcPr>
          <w:p w:rsidR="00D13D28" w:rsidRPr="00D13D28" w:rsidRDefault="00D13D28" w:rsidP="00D13D28">
            <w:pPr>
              <w:pStyle w:val="23"/>
              <w:shd w:val="clear" w:color="auto" w:fill="auto"/>
              <w:spacing w:after="0" w:line="240" w:lineRule="auto"/>
              <w:rPr>
                <w:b w:val="0"/>
                <w:sz w:val="28"/>
                <w:szCs w:val="28"/>
              </w:rPr>
            </w:pPr>
            <w:r w:rsidRPr="00D13D28">
              <w:rPr>
                <w:b w:val="0"/>
                <w:sz w:val="28"/>
                <w:szCs w:val="28"/>
              </w:rPr>
              <w:t>Сроки проведения</w:t>
            </w:r>
          </w:p>
        </w:tc>
        <w:tc>
          <w:tcPr>
            <w:tcW w:w="2349" w:type="dxa"/>
          </w:tcPr>
          <w:p w:rsidR="00D13D28" w:rsidRPr="00D13D28" w:rsidRDefault="00D13D28" w:rsidP="00D13D28">
            <w:pPr>
              <w:pStyle w:val="23"/>
              <w:shd w:val="clear" w:color="auto" w:fill="auto"/>
              <w:spacing w:after="0" w:line="240" w:lineRule="auto"/>
              <w:rPr>
                <w:b w:val="0"/>
                <w:sz w:val="28"/>
                <w:szCs w:val="28"/>
              </w:rPr>
            </w:pPr>
            <w:r w:rsidRPr="00D13D28">
              <w:rPr>
                <w:b w:val="0"/>
                <w:sz w:val="28"/>
                <w:szCs w:val="28"/>
              </w:rPr>
              <w:t>Ответственные</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sidRPr="00D13D28">
              <w:rPr>
                <w:b w:val="0"/>
                <w:sz w:val="28"/>
                <w:szCs w:val="28"/>
              </w:rPr>
              <w:t>1</w:t>
            </w:r>
          </w:p>
        </w:tc>
        <w:tc>
          <w:tcPr>
            <w:tcW w:w="2606" w:type="dxa"/>
          </w:tcPr>
          <w:p w:rsidR="00E34585" w:rsidRPr="00D13D28" w:rsidRDefault="00E34585" w:rsidP="00E34585">
            <w:pPr>
              <w:pStyle w:val="23"/>
              <w:shd w:val="clear" w:color="auto" w:fill="auto"/>
              <w:spacing w:after="0" w:line="240" w:lineRule="auto"/>
              <w:jc w:val="left"/>
              <w:rPr>
                <w:b w:val="0"/>
                <w:sz w:val="28"/>
                <w:szCs w:val="28"/>
              </w:rPr>
            </w:pPr>
            <w:r w:rsidRPr="00D13D28">
              <w:rPr>
                <w:b w:val="0"/>
                <w:sz w:val="28"/>
                <w:szCs w:val="28"/>
              </w:rPr>
              <w:t xml:space="preserve">МБОУ </w:t>
            </w:r>
            <w:proofErr w:type="spellStart"/>
            <w:r w:rsidRPr="00D13D28">
              <w:rPr>
                <w:b w:val="0"/>
                <w:sz w:val="28"/>
                <w:szCs w:val="28"/>
              </w:rPr>
              <w:t>Зуйская</w:t>
            </w:r>
            <w:proofErr w:type="spellEnd"/>
            <w:r w:rsidRPr="00D13D28">
              <w:rPr>
                <w:b w:val="0"/>
                <w:sz w:val="28"/>
                <w:szCs w:val="28"/>
              </w:rPr>
              <w:t xml:space="preserve"> СШ №1 </w:t>
            </w:r>
            <w:proofErr w:type="spellStart"/>
            <w:r w:rsidRPr="00D13D28">
              <w:rPr>
                <w:b w:val="0"/>
                <w:sz w:val="28"/>
                <w:szCs w:val="28"/>
              </w:rPr>
              <w:lastRenderedPageBreak/>
              <w:t>им.А.А.Вильямсона</w:t>
            </w:r>
            <w:proofErr w:type="spellEnd"/>
          </w:p>
        </w:tc>
        <w:tc>
          <w:tcPr>
            <w:tcW w:w="2407"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lastRenderedPageBreak/>
              <w:t>Анализ адаптации детей к школе</w:t>
            </w:r>
          </w:p>
        </w:tc>
        <w:tc>
          <w:tcPr>
            <w:tcW w:w="188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27.09-30.09</w:t>
            </w:r>
          </w:p>
        </w:tc>
        <w:tc>
          <w:tcPr>
            <w:tcW w:w="234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 xml:space="preserve">Педагоги-психологи ОУ, </w:t>
            </w:r>
            <w:r>
              <w:rPr>
                <w:b w:val="0"/>
                <w:sz w:val="28"/>
                <w:szCs w:val="28"/>
              </w:rPr>
              <w:lastRenderedPageBreak/>
              <w:t>ДОУ</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lastRenderedPageBreak/>
              <w:t>2</w:t>
            </w:r>
          </w:p>
        </w:tc>
        <w:tc>
          <w:tcPr>
            <w:tcW w:w="2606" w:type="dxa"/>
          </w:tcPr>
          <w:p w:rsidR="00E34585" w:rsidRPr="00D13D28" w:rsidRDefault="00E34585" w:rsidP="00E34585">
            <w:pPr>
              <w:pStyle w:val="23"/>
              <w:shd w:val="clear" w:color="auto" w:fill="auto"/>
              <w:spacing w:after="0" w:line="240" w:lineRule="auto"/>
              <w:jc w:val="left"/>
              <w:rPr>
                <w:b w:val="0"/>
                <w:sz w:val="28"/>
                <w:szCs w:val="28"/>
              </w:rPr>
            </w:pPr>
            <w:r w:rsidRPr="00D13D28">
              <w:rPr>
                <w:b w:val="0"/>
                <w:sz w:val="28"/>
                <w:szCs w:val="28"/>
              </w:rPr>
              <w:t xml:space="preserve">МБОУ </w:t>
            </w:r>
            <w:proofErr w:type="spellStart"/>
            <w:r w:rsidRPr="00D13D28">
              <w:rPr>
                <w:b w:val="0"/>
                <w:sz w:val="28"/>
                <w:szCs w:val="28"/>
              </w:rPr>
              <w:t>Зуйская</w:t>
            </w:r>
            <w:proofErr w:type="spellEnd"/>
            <w:r w:rsidRPr="00D13D28">
              <w:rPr>
                <w:b w:val="0"/>
                <w:sz w:val="28"/>
                <w:szCs w:val="28"/>
              </w:rPr>
              <w:t xml:space="preserve"> СШ №1 </w:t>
            </w:r>
            <w:proofErr w:type="spellStart"/>
            <w:r w:rsidRPr="00D13D28">
              <w:rPr>
                <w:b w:val="0"/>
                <w:sz w:val="28"/>
                <w:szCs w:val="28"/>
              </w:rPr>
              <w:t>им.А.А.Вильямсона</w:t>
            </w:r>
            <w:proofErr w:type="spellEnd"/>
          </w:p>
        </w:tc>
        <w:tc>
          <w:tcPr>
            <w:tcW w:w="2407" w:type="dxa"/>
          </w:tcPr>
          <w:p w:rsidR="00E34585" w:rsidRPr="00D13D28" w:rsidRDefault="00E34585" w:rsidP="00E34585">
            <w:pPr>
              <w:pStyle w:val="23"/>
              <w:shd w:val="clear" w:color="auto" w:fill="auto"/>
              <w:spacing w:after="0" w:line="240" w:lineRule="auto"/>
              <w:jc w:val="left"/>
              <w:rPr>
                <w:b w:val="0"/>
                <w:sz w:val="28"/>
                <w:szCs w:val="28"/>
              </w:rPr>
            </w:pPr>
            <w:proofErr w:type="spellStart"/>
            <w:r>
              <w:rPr>
                <w:b w:val="0"/>
                <w:sz w:val="28"/>
                <w:szCs w:val="28"/>
              </w:rPr>
              <w:t>Взаимопосещение</w:t>
            </w:r>
            <w:proofErr w:type="spellEnd"/>
          </w:p>
        </w:tc>
        <w:tc>
          <w:tcPr>
            <w:tcW w:w="188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октябрь</w:t>
            </w:r>
          </w:p>
        </w:tc>
        <w:tc>
          <w:tcPr>
            <w:tcW w:w="234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Воспитатели, учителя начальных классов</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3</w:t>
            </w:r>
          </w:p>
        </w:tc>
        <w:tc>
          <w:tcPr>
            <w:tcW w:w="2606" w:type="dxa"/>
          </w:tcPr>
          <w:p w:rsidR="00E34585" w:rsidRPr="00D13D28" w:rsidRDefault="00E34585" w:rsidP="00E34585">
            <w:pPr>
              <w:pStyle w:val="23"/>
              <w:shd w:val="clear" w:color="auto" w:fill="auto"/>
              <w:spacing w:after="0" w:line="240" w:lineRule="auto"/>
              <w:jc w:val="left"/>
              <w:rPr>
                <w:b w:val="0"/>
                <w:sz w:val="28"/>
                <w:szCs w:val="28"/>
              </w:rPr>
            </w:pPr>
            <w:r w:rsidRPr="00D13D28">
              <w:rPr>
                <w:b w:val="0"/>
                <w:sz w:val="28"/>
                <w:szCs w:val="28"/>
              </w:rPr>
              <w:t xml:space="preserve">МБОУ </w:t>
            </w:r>
            <w:proofErr w:type="spellStart"/>
            <w:r w:rsidRPr="00D13D28">
              <w:rPr>
                <w:b w:val="0"/>
                <w:sz w:val="28"/>
                <w:szCs w:val="28"/>
              </w:rPr>
              <w:t>Зуйская</w:t>
            </w:r>
            <w:proofErr w:type="spellEnd"/>
            <w:r w:rsidRPr="00D13D28">
              <w:rPr>
                <w:b w:val="0"/>
                <w:sz w:val="28"/>
                <w:szCs w:val="28"/>
              </w:rPr>
              <w:t xml:space="preserve"> СШ №1 </w:t>
            </w:r>
            <w:proofErr w:type="spellStart"/>
            <w:r w:rsidRPr="00D13D28">
              <w:rPr>
                <w:b w:val="0"/>
                <w:sz w:val="28"/>
                <w:szCs w:val="28"/>
              </w:rPr>
              <w:t>им.А.А.Вильямсона</w:t>
            </w:r>
            <w:proofErr w:type="spellEnd"/>
          </w:p>
        </w:tc>
        <w:tc>
          <w:tcPr>
            <w:tcW w:w="2407"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Консультации</w:t>
            </w:r>
          </w:p>
        </w:tc>
        <w:tc>
          <w:tcPr>
            <w:tcW w:w="188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ноябрь</w:t>
            </w:r>
          </w:p>
        </w:tc>
        <w:tc>
          <w:tcPr>
            <w:tcW w:w="234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Педагоги-психологи ОУ, ДОУ</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4</w:t>
            </w:r>
          </w:p>
        </w:tc>
        <w:tc>
          <w:tcPr>
            <w:tcW w:w="2606" w:type="dxa"/>
          </w:tcPr>
          <w:p w:rsidR="00E34585" w:rsidRPr="00D13D28" w:rsidRDefault="00E34585" w:rsidP="00E34585">
            <w:pPr>
              <w:pStyle w:val="23"/>
              <w:shd w:val="clear" w:color="auto" w:fill="auto"/>
              <w:spacing w:after="0" w:line="240" w:lineRule="auto"/>
              <w:jc w:val="left"/>
              <w:rPr>
                <w:b w:val="0"/>
                <w:sz w:val="28"/>
                <w:szCs w:val="28"/>
              </w:rPr>
            </w:pPr>
            <w:r w:rsidRPr="00D13D28">
              <w:rPr>
                <w:b w:val="0"/>
                <w:sz w:val="28"/>
                <w:szCs w:val="28"/>
              </w:rPr>
              <w:t xml:space="preserve">МБОУ </w:t>
            </w:r>
            <w:proofErr w:type="spellStart"/>
            <w:r w:rsidRPr="00D13D28">
              <w:rPr>
                <w:b w:val="0"/>
                <w:sz w:val="28"/>
                <w:szCs w:val="28"/>
              </w:rPr>
              <w:t>Зуйская</w:t>
            </w:r>
            <w:proofErr w:type="spellEnd"/>
            <w:r w:rsidRPr="00D13D28">
              <w:rPr>
                <w:b w:val="0"/>
                <w:sz w:val="28"/>
                <w:szCs w:val="28"/>
              </w:rPr>
              <w:t xml:space="preserve"> СШ №1 </w:t>
            </w:r>
            <w:proofErr w:type="spellStart"/>
            <w:r w:rsidRPr="00D13D28">
              <w:rPr>
                <w:b w:val="0"/>
                <w:sz w:val="28"/>
                <w:szCs w:val="28"/>
              </w:rPr>
              <w:t>им.А.А.Вильямсона</w:t>
            </w:r>
            <w:proofErr w:type="spellEnd"/>
          </w:p>
        </w:tc>
        <w:tc>
          <w:tcPr>
            <w:tcW w:w="2407"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Родительские собрания</w:t>
            </w:r>
          </w:p>
        </w:tc>
        <w:tc>
          <w:tcPr>
            <w:tcW w:w="188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E34585" w:rsidRPr="00D13D28" w:rsidRDefault="00E34585" w:rsidP="00E34585">
            <w:pPr>
              <w:pStyle w:val="23"/>
              <w:shd w:val="clear" w:color="auto" w:fill="auto"/>
              <w:spacing w:after="0" w:line="240" w:lineRule="auto"/>
              <w:jc w:val="left"/>
              <w:rPr>
                <w:b w:val="0"/>
                <w:sz w:val="28"/>
                <w:szCs w:val="28"/>
              </w:rPr>
            </w:pPr>
            <w:r>
              <w:rPr>
                <w:b w:val="0"/>
                <w:sz w:val="28"/>
                <w:szCs w:val="28"/>
              </w:rPr>
              <w:t>Заведующий, директор</w:t>
            </w:r>
          </w:p>
        </w:tc>
      </w:tr>
      <w:tr w:rsidR="00E34585" w:rsidTr="00BE6A4B">
        <w:trPr>
          <w:trHeight w:val="3348"/>
        </w:trPr>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5</w:t>
            </w:r>
          </w:p>
        </w:tc>
        <w:tc>
          <w:tcPr>
            <w:tcW w:w="2606" w:type="dxa"/>
          </w:tcPr>
          <w:p w:rsidR="00E34585" w:rsidRPr="00D13D28" w:rsidRDefault="00E34585" w:rsidP="00D13D28">
            <w:pPr>
              <w:pStyle w:val="23"/>
              <w:shd w:val="clear" w:color="auto" w:fill="auto"/>
              <w:spacing w:after="0" w:line="240" w:lineRule="auto"/>
              <w:jc w:val="left"/>
              <w:rPr>
                <w:b w:val="0"/>
                <w:sz w:val="28"/>
                <w:szCs w:val="28"/>
              </w:rPr>
            </w:pPr>
            <w:proofErr w:type="spellStart"/>
            <w:r>
              <w:rPr>
                <w:b w:val="0"/>
                <w:sz w:val="28"/>
                <w:szCs w:val="28"/>
              </w:rPr>
              <w:t>Зуйская</w:t>
            </w:r>
            <w:proofErr w:type="spellEnd"/>
            <w:r>
              <w:rPr>
                <w:b w:val="0"/>
                <w:sz w:val="28"/>
                <w:szCs w:val="28"/>
              </w:rPr>
              <w:t xml:space="preserve"> библиотека</w:t>
            </w:r>
          </w:p>
        </w:tc>
        <w:tc>
          <w:tcPr>
            <w:tcW w:w="2407" w:type="dxa"/>
          </w:tcPr>
          <w:p w:rsidR="00E34585" w:rsidRPr="00D13D28" w:rsidRDefault="00E34585" w:rsidP="00D13D28">
            <w:pPr>
              <w:pStyle w:val="23"/>
              <w:shd w:val="clear" w:color="auto" w:fill="auto"/>
              <w:spacing w:after="0" w:line="240" w:lineRule="auto"/>
              <w:jc w:val="left"/>
              <w:rPr>
                <w:b w:val="0"/>
                <w:sz w:val="28"/>
                <w:szCs w:val="28"/>
              </w:rPr>
            </w:pPr>
            <w:proofErr w:type="gramStart"/>
            <w:r>
              <w:rPr>
                <w:b w:val="0"/>
                <w:sz w:val="28"/>
                <w:szCs w:val="28"/>
              </w:rPr>
              <w:t>Беседы, экскурсии, литературные встречи, выставки, презентации, Дни Рождения детских писателей, конкурсы, викторины</w:t>
            </w:r>
            <w:proofErr w:type="gramEnd"/>
          </w:p>
        </w:tc>
        <w:tc>
          <w:tcPr>
            <w:tcW w:w="188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 xml:space="preserve">Воспитатели, учитель-логопед, представители </w:t>
            </w:r>
            <w:proofErr w:type="spellStart"/>
            <w:r>
              <w:rPr>
                <w:b w:val="0"/>
                <w:sz w:val="28"/>
                <w:szCs w:val="28"/>
              </w:rPr>
              <w:t>Зуйской</w:t>
            </w:r>
            <w:proofErr w:type="spellEnd"/>
            <w:r>
              <w:rPr>
                <w:b w:val="0"/>
                <w:sz w:val="28"/>
                <w:szCs w:val="28"/>
              </w:rPr>
              <w:t xml:space="preserve"> библиотеки</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6</w:t>
            </w:r>
          </w:p>
        </w:tc>
        <w:tc>
          <w:tcPr>
            <w:tcW w:w="2606" w:type="dxa"/>
          </w:tcPr>
          <w:p w:rsidR="00E34585" w:rsidRPr="00D13D28" w:rsidRDefault="00E34585" w:rsidP="00D13D28">
            <w:pPr>
              <w:pStyle w:val="23"/>
              <w:shd w:val="clear" w:color="auto" w:fill="auto"/>
              <w:spacing w:after="0" w:line="240" w:lineRule="auto"/>
              <w:jc w:val="left"/>
              <w:rPr>
                <w:b w:val="0"/>
                <w:sz w:val="28"/>
                <w:szCs w:val="28"/>
              </w:rPr>
            </w:pPr>
            <w:proofErr w:type="spellStart"/>
            <w:r>
              <w:rPr>
                <w:b w:val="0"/>
                <w:sz w:val="28"/>
                <w:szCs w:val="28"/>
              </w:rPr>
              <w:t>Зуйский</w:t>
            </w:r>
            <w:proofErr w:type="spellEnd"/>
            <w:r>
              <w:rPr>
                <w:b w:val="0"/>
                <w:sz w:val="28"/>
                <w:szCs w:val="28"/>
              </w:rPr>
              <w:t xml:space="preserve"> Дом культуры</w:t>
            </w:r>
          </w:p>
        </w:tc>
        <w:tc>
          <w:tcPr>
            <w:tcW w:w="2407"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Экскурсии, праздники, выставки</w:t>
            </w:r>
          </w:p>
        </w:tc>
        <w:tc>
          <w:tcPr>
            <w:tcW w:w="188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 xml:space="preserve">Заведующий, директор ДК, воспитатели, </w:t>
            </w:r>
            <w:proofErr w:type="spellStart"/>
            <w:r>
              <w:rPr>
                <w:b w:val="0"/>
                <w:sz w:val="28"/>
                <w:szCs w:val="28"/>
              </w:rPr>
              <w:t>муз</w:t>
            </w:r>
            <w:proofErr w:type="gramStart"/>
            <w:r>
              <w:rPr>
                <w:b w:val="0"/>
                <w:sz w:val="28"/>
                <w:szCs w:val="28"/>
              </w:rPr>
              <w:t>.р</w:t>
            </w:r>
            <w:proofErr w:type="gramEnd"/>
            <w:r>
              <w:rPr>
                <w:b w:val="0"/>
                <w:sz w:val="28"/>
                <w:szCs w:val="28"/>
              </w:rPr>
              <w:t>уководитель</w:t>
            </w:r>
            <w:proofErr w:type="spellEnd"/>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7</w:t>
            </w:r>
          </w:p>
        </w:tc>
        <w:tc>
          <w:tcPr>
            <w:tcW w:w="2606" w:type="dxa"/>
          </w:tcPr>
          <w:p w:rsidR="00E34585" w:rsidRPr="00D13D28" w:rsidRDefault="00E34585" w:rsidP="00D13D28">
            <w:pPr>
              <w:pStyle w:val="23"/>
              <w:shd w:val="clear" w:color="auto" w:fill="auto"/>
              <w:spacing w:after="0" w:line="240" w:lineRule="auto"/>
              <w:jc w:val="left"/>
              <w:rPr>
                <w:b w:val="0"/>
                <w:sz w:val="28"/>
                <w:szCs w:val="28"/>
              </w:rPr>
            </w:pPr>
            <w:proofErr w:type="spellStart"/>
            <w:r>
              <w:rPr>
                <w:b w:val="0"/>
                <w:sz w:val="28"/>
                <w:szCs w:val="28"/>
              </w:rPr>
              <w:t>Зуйский</w:t>
            </w:r>
            <w:proofErr w:type="spellEnd"/>
            <w:r>
              <w:rPr>
                <w:b w:val="0"/>
                <w:sz w:val="28"/>
                <w:szCs w:val="28"/>
              </w:rPr>
              <w:t xml:space="preserve"> поселковый  совет</w:t>
            </w:r>
          </w:p>
        </w:tc>
        <w:tc>
          <w:tcPr>
            <w:tcW w:w="2407"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Конкурсы, праздники</w:t>
            </w:r>
          </w:p>
        </w:tc>
        <w:tc>
          <w:tcPr>
            <w:tcW w:w="188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 xml:space="preserve">Председатель </w:t>
            </w:r>
            <w:proofErr w:type="spellStart"/>
            <w:r>
              <w:rPr>
                <w:b w:val="0"/>
                <w:sz w:val="28"/>
                <w:szCs w:val="28"/>
              </w:rPr>
              <w:t>Зуйского</w:t>
            </w:r>
            <w:proofErr w:type="spellEnd"/>
            <w:r>
              <w:rPr>
                <w:b w:val="0"/>
                <w:sz w:val="28"/>
                <w:szCs w:val="28"/>
              </w:rPr>
              <w:t xml:space="preserve"> с/</w:t>
            </w:r>
            <w:proofErr w:type="spellStart"/>
            <w:proofErr w:type="gramStart"/>
            <w:r>
              <w:rPr>
                <w:b w:val="0"/>
                <w:sz w:val="28"/>
                <w:szCs w:val="28"/>
              </w:rPr>
              <w:t>п</w:t>
            </w:r>
            <w:proofErr w:type="spellEnd"/>
            <w:proofErr w:type="gramEnd"/>
            <w:r>
              <w:rPr>
                <w:b w:val="0"/>
                <w:sz w:val="28"/>
                <w:szCs w:val="28"/>
              </w:rPr>
              <w:t>, заведующий, воспитатели</w:t>
            </w:r>
          </w:p>
        </w:tc>
      </w:tr>
      <w:tr w:rsidR="00E34585" w:rsidTr="00BE6A4B">
        <w:tc>
          <w:tcPr>
            <w:tcW w:w="638" w:type="dxa"/>
          </w:tcPr>
          <w:p w:rsidR="00E34585" w:rsidRPr="00D13D28" w:rsidRDefault="00E34585" w:rsidP="00D13D28">
            <w:pPr>
              <w:pStyle w:val="23"/>
              <w:shd w:val="clear" w:color="auto" w:fill="auto"/>
              <w:spacing w:after="0" w:line="240" w:lineRule="auto"/>
              <w:jc w:val="left"/>
              <w:rPr>
                <w:b w:val="0"/>
                <w:sz w:val="28"/>
                <w:szCs w:val="28"/>
              </w:rPr>
            </w:pPr>
            <w:r>
              <w:rPr>
                <w:b w:val="0"/>
                <w:sz w:val="28"/>
                <w:szCs w:val="28"/>
              </w:rPr>
              <w:t>8</w:t>
            </w:r>
          </w:p>
        </w:tc>
        <w:tc>
          <w:tcPr>
            <w:tcW w:w="2606" w:type="dxa"/>
          </w:tcPr>
          <w:p w:rsidR="00E34585" w:rsidRPr="00D13D28" w:rsidRDefault="00E34585" w:rsidP="00D13D28">
            <w:pPr>
              <w:pStyle w:val="23"/>
              <w:shd w:val="clear" w:color="auto" w:fill="auto"/>
              <w:spacing w:after="0" w:line="240" w:lineRule="auto"/>
              <w:jc w:val="left"/>
              <w:rPr>
                <w:b w:val="0"/>
                <w:sz w:val="28"/>
                <w:szCs w:val="28"/>
              </w:rPr>
            </w:pPr>
            <w:proofErr w:type="spellStart"/>
            <w:r>
              <w:rPr>
                <w:b w:val="0"/>
                <w:sz w:val="28"/>
                <w:szCs w:val="28"/>
              </w:rPr>
              <w:t>Зуйский</w:t>
            </w:r>
            <w:proofErr w:type="spellEnd"/>
            <w:r>
              <w:rPr>
                <w:b w:val="0"/>
                <w:sz w:val="28"/>
                <w:szCs w:val="28"/>
              </w:rPr>
              <w:t xml:space="preserve"> </w:t>
            </w:r>
            <w:proofErr w:type="spellStart"/>
            <w:proofErr w:type="gramStart"/>
            <w:r>
              <w:rPr>
                <w:b w:val="0"/>
                <w:sz w:val="28"/>
                <w:szCs w:val="28"/>
              </w:rPr>
              <w:t>п</w:t>
            </w:r>
            <w:proofErr w:type="spellEnd"/>
            <w:proofErr w:type="gramEnd"/>
            <w:r>
              <w:rPr>
                <w:b w:val="0"/>
                <w:sz w:val="28"/>
                <w:szCs w:val="28"/>
              </w:rPr>
              <w:t>/с</w:t>
            </w:r>
          </w:p>
        </w:tc>
        <w:tc>
          <w:tcPr>
            <w:tcW w:w="2407"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экскурсии</w:t>
            </w:r>
          </w:p>
        </w:tc>
        <w:tc>
          <w:tcPr>
            <w:tcW w:w="188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ноябрь, апрель</w:t>
            </w:r>
          </w:p>
        </w:tc>
        <w:tc>
          <w:tcPr>
            <w:tcW w:w="234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 xml:space="preserve">Воспитатели, секретарь </w:t>
            </w:r>
            <w:proofErr w:type="spellStart"/>
            <w:r>
              <w:rPr>
                <w:b w:val="0"/>
                <w:sz w:val="28"/>
                <w:szCs w:val="28"/>
              </w:rPr>
              <w:t>Зуйского</w:t>
            </w:r>
            <w:proofErr w:type="spellEnd"/>
            <w:r>
              <w:rPr>
                <w:b w:val="0"/>
                <w:sz w:val="28"/>
                <w:szCs w:val="28"/>
              </w:rPr>
              <w:t xml:space="preserve"> с/</w:t>
            </w:r>
            <w:proofErr w:type="spellStart"/>
            <w:proofErr w:type="gramStart"/>
            <w:r>
              <w:rPr>
                <w:b w:val="0"/>
                <w:sz w:val="28"/>
                <w:szCs w:val="28"/>
              </w:rPr>
              <w:t>п</w:t>
            </w:r>
            <w:proofErr w:type="spellEnd"/>
            <w:proofErr w:type="gramEnd"/>
          </w:p>
        </w:tc>
      </w:tr>
      <w:tr w:rsidR="00E34585" w:rsidTr="00BE6A4B">
        <w:tc>
          <w:tcPr>
            <w:tcW w:w="638"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9</w:t>
            </w:r>
          </w:p>
        </w:tc>
        <w:tc>
          <w:tcPr>
            <w:tcW w:w="2606"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Филиал музыкальной школы</w:t>
            </w:r>
          </w:p>
        </w:tc>
        <w:tc>
          <w:tcPr>
            <w:tcW w:w="2407"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концерт</w:t>
            </w:r>
          </w:p>
        </w:tc>
        <w:tc>
          <w:tcPr>
            <w:tcW w:w="188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По согласованию</w:t>
            </w:r>
          </w:p>
        </w:tc>
        <w:tc>
          <w:tcPr>
            <w:tcW w:w="234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 xml:space="preserve">Директор музыкальной школы, </w:t>
            </w:r>
            <w:proofErr w:type="spellStart"/>
            <w:r>
              <w:rPr>
                <w:b w:val="0"/>
                <w:sz w:val="28"/>
                <w:szCs w:val="28"/>
              </w:rPr>
              <w:t>муз</w:t>
            </w:r>
            <w:proofErr w:type="gramStart"/>
            <w:r>
              <w:rPr>
                <w:b w:val="0"/>
                <w:sz w:val="28"/>
                <w:szCs w:val="28"/>
              </w:rPr>
              <w:t>.р</w:t>
            </w:r>
            <w:proofErr w:type="gramEnd"/>
            <w:r>
              <w:rPr>
                <w:b w:val="0"/>
                <w:sz w:val="28"/>
                <w:szCs w:val="28"/>
              </w:rPr>
              <w:t>уководитель</w:t>
            </w:r>
            <w:proofErr w:type="spellEnd"/>
          </w:p>
        </w:tc>
      </w:tr>
      <w:tr w:rsidR="00E34585" w:rsidTr="00BE6A4B">
        <w:tc>
          <w:tcPr>
            <w:tcW w:w="638"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10</w:t>
            </w:r>
          </w:p>
        </w:tc>
        <w:tc>
          <w:tcPr>
            <w:tcW w:w="2606" w:type="dxa"/>
          </w:tcPr>
          <w:p w:rsidR="00E34585" w:rsidRPr="00D13D28" w:rsidRDefault="00BE6A4B" w:rsidP="00D13D28">
            <w:pPr>
              <w:pStyle w:val="23"/>
              <w:shd w:val="clear" w:color="auto" w:fill="auto"/>
              <w:spacing w:after="0" w:line="240" w:lineRule="auto"/>
              <w:jc w:val="left"/>
              <w:rPr>
                <w:b w:val="0"/>
                <w:sz w:val="28"/>
                <w:szCs w:val="28"/>
              </w:rPr>
            </w:pPr>
            <w:r w:rsidRPr="00B117AD">
              <w:rPr>
                <w:b w:val="0"/>
                <w:sz w:val="28"/>
                <w:szCs w:val="28"/>
              </w:rPr>
              <w:t>ГБОУ  ДО РК «ДДЮТ»</w:t>
            </w:r>
          </w:p>
        </w:tc>
        <w:tc>
          <w:tcPr>
            <w:tcW w:w="2407"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Занятия, беседы, развлечения</w:t>
            </w:r>
          </w:p>
        </w:tc>
        <w:tc>
          <w:tcPr>
            <w:tcW w:w="188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Каждый квартал</w:t>
            </w:r>
          </w:p>
        </w:tc>
        <w:tc>
          <w:tcPr>
            <w:tcW w:w="234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 xml:space="preserve">Воспитатели, представитель </w:t>
            </w:r>
            <w:r w:rsidRPr="00B117AD">
              <w:rPr>
                <w:b w:val="0"/>
                <w:sz w:val="28"/>
                <w:szCs w:val="28"/>
              </w:rPr>
              <w:t>ГБОУ  ДО РК «ДДЮТ»</w:t>
            </w:r>
          </w:p>
        </w:tc>
      </w:tr>
      <w:tr w:rsidR="00E34585" w:rsidTr="00BE6A4B">
        <w:tc>
          <w:tcPr>
            <w:tcW w:w="638"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11</w:t>
            </w:r>
          </w:p>
        </w:tc>
        <w:tc>
          <w:tcPr>
            <w:tcW w:w="2606"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Историко-краеведческий музей п</w:t>
            </w:r>
            <w:proofErr w:type="gramStart"/>
            <w:r>
              <w:rPr>
                <w:b w:val="0"/>
                <w:sz w:val="28"/>
                <w:szCs w:val="28"/>
              </w:rPr>
              <w:t>.З</w:t>
            </w:r>
            <w:proofErr w:type="gramEnd"/>
            <w:r>
              <w:rPr>
                <w:b w:val="0"/>
                <w:sz w:val="28"/>
                <w:szCs w:val="28"/>
              </w:rPr>
              <w:t>уя</w:t>
            </w:r>
          </w:p>
        </w:tc>
        <w:tc>
          <w:tcPr>
            <w:tcW w:w="2407"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Экскурсии</w:t>
            </w:r>
          </w:p>
        </w:tc>
        <w:tc>
          <w:tcPr>
            <w:tcW w:w="188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апрель, май</w:t>
            </w:r>
          </w:p>
        </w:tc>
        <w:tc>
          <w:tcPr>
            <w:tcW w:w="234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Воспитатели, директор музея</w:t>
            </w:r>
          </w:p>
        </w:tc>
      </w:tr>
      <w:tr w:rsidR="00E34585" w:rsidTr="00BE6A4B">
        <w:tc>
          <w:tcPr>
            <w:tcW w:w="638"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12</w:t>
            </w:r>
          </w:p>
        </w:tc>
        <w:tc>
          <w:tcPr>
            <w:tcW w:w="2606" w:type="dxa"/>
          </w:tcPr>
          <w:p w:rsidR="00E34585" w:rsidRPr="00D13D28" w:rsidRDefault="00BE6A4B" w:rsidP="00D13D28">
            <w:pPr>
              <w:pStyle w:val="23"/>
              <w:shd w:val="clear" w:color="auto" w:fill="auto"/>
              <w:spacing w:after="0" w:line="240" w:lineRule="auto"/>
              <w:jc w:val="left"/>
              <w:rPr>
                <w:b w:val="0"/>
                <w:sz w:val="28"/>
                <w:szCs w:val="28"/>
              </w:rPr>
            </w:pPr>
            <w:proofErr w:type="spellStart"/>
            <w:r>
              <w:rPr>
                <w:b w:val="0"/>
                <w:sz w:val="28"/>
                <w:szCs w:val="28"/>
              </w:rPr>
              <w:t>Зуйское</w:t>
            </w:r>
            <w:proofErr w:type="spellEnd"/>
            <w:r>
              <w:rPr>
                <w:b w:val="0"/>
                <w:sz w:val="28"/>
                <w:szCs w:val="28"/>
              </w:rPr>
              <w:t xml:space="preserve"> отделение почты России</w:t>
            </w:r>
          </w:p>
        </w:tc>
        <w:tc>
          <w:tcPr>
            <w:tcW w:w="2407"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Экскурсии</w:t>
            </w:r>
          </w:p>
        </w:tc>
        <w:tc>
          <w:tcPr>
            <w:tcW w:w="188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E34585" w:rsidRPr="00D13D28" w:rsidRDefault="00BE6A4B" w:rsidP="00D13D28">
            <w:pPr>
              <w:pStyle w:val="23"/>
              <w:shd w:val="clear" w:color="auto" w:fill="auto"/>
              <w:spacing w:after="0" w:line="240" w:lineRule="auto"/>
              <w:jc w:val="left"/>
              <w:rPr>
                <w:b w:val="0"/>
                <w:sz w:val="28"/>
                <w:szCs w:val="28"/>
              </w:rPr>
            </w:pPr>
            <w:r>
              <w:rPr>
                <w:b w:val="0"/>
                <w:sz w:val="28"/>
                <w:szCs w:val="28"/>
              </w:rPr>
              <w:t>Воспитатели, директор почты</w:t>
            </w:r>
          </w:p>
        </w:tc>
      </w:tr>
      <w:tr w:rsidR="00BE6A4B" w:rsidTr="00BE6A4B">
        <w:tc>
          <w:tcPr>
            <w:tcW w:w="638"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lastRenderedPageBreak/>
              <w:t>13</w:t>
            </w:r>
          </w:p>
        </w:tc>
        <w:tc>
          <w:tcPr>
            <w:tcW w:w="2606" w:type="dxa"/>
          </w:tcPr>
          <w:p w:rsidR="00BE6A4B" w:rsidRPr="00D13D28" w:rsidRDefault="00BE6A4B" w:rsidP="00D13D28">
            <w:pPr>
              <w:pStyle w:val="23"/>
              <w:shd w:val="clear" w:color="auto" w:fill="auto"/>
              <w:spacing w:after="0" w:line="240" w:lineRule="auto"/>
              <w:jc w:val="left"/>
              <w:rPr>
                <w:b w:val="0"/>
                <w:sz w:val="28"/>
                <w:szCs w:val="28"/>
              </w:rPr>
            </w:pPr>
            <w:proofErr w:type="spellStart"/>
            <w:r>
              <w:rPr>
                <w:b w:val="0"/>
                <w:sz w:val="28"/>
                <w:szCs w:val="28"/>
              </w:rPr>
              <w:t>Зуйская</w:t>
            </w:r>
            <w:proofErr w:type="spellEnd"/>
            <w:r>
              <w:rPr>
                <w:b w:val="0"/>
                <w:sz w:val="28"/>
                <w:szCs w:val="28"/>
              </w:rPr>
              <w:t xml:space="preserve"> поликлиника</w:t>
            </w:r>
          </w:p>
        </w:tc>
        <w:tc>
          <w:tcPr>
            <w:tcW w:w="2407" w:type="dxa"/>
          </w:tcPr>
          <w:p w:rsidR="00BE6A4B" w:rsidRPr="00D13D28" w:rsidRDefault="00BE6A4B" w:rsidP="001B7D72">
            <w:pPr>
              <w:pStyle w:val="23"/>
              <w:shd w:val="clear" w:color="auto" w:fill="auto"/>
              <w:spacing w:after="0" w:line="240" w:lineRule="auto"/>
              <w:jc w:val="left"/>
              <w:rPr>
                <w:b w:val="0"/>
                <w:sz w:val="28"/>
                <w:szCs w:val="28"/>
              </w:rPr>
            </w:pPr>
            <w:r>
              <w:rPr>
                <w:b w:val="0"/>
                <w:sz w:val="28"/>
                <w:szCs w:val="28"/>
              </w:rPr>
              <w:t>Экскурсии</w:t>
            </w:r>
          </w:p>
        </w:tc>
        <w:tc>
          <w:tcPr>
            <w:tcW w:w="1889" w:type="dxa"/>
          </w:tcPr>
          <w:p w:rsidR="00BE6A4B" w:rsidRPr="00D13D28" w:rsidRDefault="00BE6A4B" w:rsidP="001B7D72">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BE6A4B" w:rsidRPr="00D13D28" w:rsidRDefault="00BE6A4B" w:rsidP="00BE6A4B">
            <w:pPr>
              <w:pStyle w:val="23"/>
              <w:shd w:val="clear" w:color="auto" w:fill="auto"/>
              <w:spacing w:after="0" w:line="240" w:lineRule="auto"/>
              <w:jc w:val="left"/>
              <w:rPr>
                <w:b w:val="0"/>
                <w:sz w:val="28"/>
                <w:szCs w:val="28"/>
              </w:rPr>
            </w:pPr>
            <w:r>
              <w:rPr>
                <w:b w:val="0"/>
                <w:sz w:val="28"/>
                <w:szCs w:val="28"/>
              </w:rPr>
              <w:t>Воспитатели, главврач</w:t>
            </w:r>
          </w:p>
        </w:tc>
      </w:tr>
      <w:tr w:rsidR="00BE6A4B" w:rsidTr="00BE6A4B">
        <w:tc>
          <w:tcPr>
            <w:tcW w:w="638"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t>14</w:t>
            </w:r>
          </w:p>
        </w:tc>
        <w:tc>
          <w:tcPr>
            <w:tcW w:w="2606" w:type="dxa"/>
          </w:tcPr>
          <w:p w:rsidR="00BE6A4B" w:rsidRPr="00B117AD" w:rsidRDefault="00BE6A4B" w:rsidP="00BE6A4B">
            <w:pPr>
              <w:pStyle w:val="23"/>
              <w:shd w:val="clear" w:color="auto" w:fill="auto"/>
              <w:spacing w:after="0" w:line="240" w:lineRule="auto"/>
              <w:jc w:val="both"/>
              <w:rPr>
                <w:b w:val="0"/>
                <w:sz w:val="28"/>
                <w:szCs w:val="28"/>
              </w:rPr>
            </w:pPr>
            <w:r w:rsidRPr="00B117AD">
              <w:rPr>
                <w:b w:val="0"/>
                <w:sz w:val="28"/>
                <w:szCs w:val="28"/>
              </w:rPr>
              <w:t xml:space="preserve">ОГИБДД </w:t>
            </w:r>
            <w:r>
              <w:rPr>
                <w:b w:val="0"/>
                <w:sz w:val="28"/>
                <w:szCs w:val="28"/>
              </w:rPr>
              <w:t xml:space="preserve">МВД </w:t>
            </w:r>
            <w:r w:rsidRPr="00B117AD">
              <w:rPr>
                <w:b w:val="0"/>
                <w:sz w:val="28"/>
                <w:szCs w:val="28"/>
              </w:rPr>
              <w:t>России по Белогорскому району.</w:t>
            </w:r>
          </w:p>
          <w:p w:rsidR="00BE6A4B" w:rsidRPr="00D13D28" w:rsidRDefault="00BE6A4B" w:rsidP="00D13D28">
            <w:pPr>
              <w:pStyle w:val="23"/>
              <w:shd w:val="clear" w:color="auto" w:fill="auto"/>
              <w:spacing w:after="0" w:line="240" w:lineRule="auto"/>
              <w:jc w:val="left"/>
              <w:rPr>
                <w:b w:val="0"/>
                <w:sz w:val="28"/>
                <w:szCs w:val="28"/>
              </w:rPr>
            </w:pPr>
          </w:p>
        </w:tc>
        <w:tc>
          <w:tcPr>
            <w:tcW w:w="2407"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t>Занятия, беседы, игры по ПДД</w:t>
            </w:r>
          </w:p>
        </w:tc>
        <w:tc>
          <w:tcPr>
            <w:tcW w:w="1889"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t>Воспитатели, инспектор ОГИБДД</w:t>
            </w:r>
          </w:p>
        </w:tc>
      </w:tr>
      <w:tr w:rsidR="00BE6A4B" w:rsidTr="00BE6A4B">
        <w:tc>
          <w:tcPr>
            <w:tcW w:w="638" w:type="dxa"/>
          </w:tcPr>
          <w:p w:rsidR="00BE6A4B" w:rsidRPr="00D13D28" w:rsidRDefault="00BE6A4B" w:rsidP="00D13D28">
            <w:pPr>
              <w:pStyle w:val="23"/>
              <w:shd w:val="clear" w:color="auto" w:fill="auto"/>
              <w:spacing w:after="0" w:line="240" w:lineRule="auto"/>
              <w:jc w:val="left"/>
              <w:rPr>
                <w:b w:val="0"/>
                <w:sz w:val="28"/>
                <w:szCs w:val="28"/>
              </w:rPr>
            </w:pPr>
            <w:r>
              <w:rPr>
                <w:b w:val="0"/>
                <w:sz w:val="28"/>
                <w:szCs w:val="28"/>
              </w:rPr>
              <w:t>15</w:t>
            </w:r>
          </w:p>
        </w:tc>
        <w:tc>
          <w:tcPr>
            <w:tcW w:w="2606" w:type="dxa"/>
          </w:tcPr>
          <w:p w:rsidR="00BE6A4B" w:rsidRPr="00D13D28" w:rsidRDefault="00451582" w:rsidP="00D13D28">
            <w:pPr>
              <w:pStyle w:val="23"/>
              <w:shd w:val="clear" w:color="auto" w:fill="auto"/>
              <w:spacing w:after="0" w:line="240" w:lineRule="auto"/>
              <w:jc w:val="left"/>
              <w:rPr>
                <w:b w:val="0"/>
                <w:sz w:val="28"/>
                <w:szCs w:val="28"/>
              </w:rPr>
            </w:pPr>
            <w:r w:rsidRPr="00B117AD">
              <w:rPr>
                <w:b w:val="0"/>
                <w:sz w:val="28"/>
                <w:szCs w:val="28"/>
              </w:rPr>
              <w:t>ПСЧ №8 МЧС</w:t>
            </w:r>
          </w:p>
        </w:tc>
        <w:tc>
          <w:tcPr>
            <w:tcW w:w="2407" w:type="dxa"/>
          </w:tcPr>
          <w:p w:rsidR="00BE6A4B" w:rsidRPr="00D13D28" w:rsidRDefault="00BE6A4B" w:rsidP="001B7D72">
            <w:pPr>
              <w:pStyle w:val="23"/>
              <w:shd w:val="clear" w:color="auto" w:fill="auto"/>
              <w:spacing w:after="0" w:line="240" w:lineRule="auto"/>
              <w:jc w:val="left"/>
              <w:rPr>
                <w:b w:val="0"/>
                <w:sz w:val="28"/>
                <w:szCs w:val="28"/>
              </w:rPr>
            </w:pPr>
            <w:r>
              <w:rPr>
                <w:b w:val="0"/>
                <w:sz w:val="28"/>
                <w:szCs w:val="28"/>
              </w:rPr>
              <w:t>Экскурсии</w:t>
            </w:r>
            <w:r w:rsidR="00451582">
              <w:rPr>
                <w:b w:val="0"/>
                <w:sz w:val="28"/>
                <w:szCs w:val="28"/>
              </w:rPr>
              <w:t>, эвакуация, беседы</w:t>
            </w:r>
          </w:p>
        </w:tc>
        <w:tc>
          <w:tcPr>
            <w:tcW w:w="1889" w:type="dxa"/>
          </w:tcPr>
          <w:p w:rsidR="00BE6A4B" w:rsidRPr="00D13D28" w:rsidRDefault="00BE6A4B" w:rsidP="001B7D72">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BE6A4B" w:rsidRPr="00D13D28" w:rsidRDefault="00BE6A4B" w:rsidP="00451582">
            <w:pPr>
              <w:pStyle w:val="23"/>
              <w:shd w:val="clear" w:color="auto" w:fill="auto"/>
              <w:spacing w:after="0" w:line="240" w:lineRule="auto"/>
              <w:jc w:val="left"/>
              <w:rPr>
                <w:b w:val="0"/>
                <w:sz w:val="28"/>
                <w:szCs w:val="28"/>
              </w:rPr>
            </w:pPr>
            <w:r>
              <w:rPr>
                <w:b w:val="0"/>
                <w:sz w:val="28"/>
                <w:szCs w:val="28"/>
              </w:rPr>
              <w:t xml:space="preserve">Воспитатели, </w:t>
            </w:r>
            <w:r w:rsidR="00451582">
              <w:rPr>
                <w:b w:val="0"/>
                <w:sz w:val="28"/>
                <w:szCs w:val="28"/>
              </w:rPr>
              <w:t>работники МЧС</w:t>
            </w:r>
          </w:p>
        </w:tc>
      </w:tr>
      <w:tr w:rsidR="00CB271B" w:rsidTr="00BE6A4B">
        <w:tc>
          <w:tcPr>
            <w:tcW w:w="638" w:type="dxa"/>
          </w:tcPr>
          <w:p w:rsidR="00CB271B" w:rsidRDefault="00CB271B" w:rsidP="00D13D28">
            <w:pPr>
              <w:pStyle w:val="23"/>
              <w:shd w:val="clear" w:color="auto" w:fill="auto"/>
              <w:spacing w:after="0" w:line="240" w:lineRule="auto"/>
              <w:jc w:val="left"/>
              <w:rPr>
                <w:b w:val="0"/>
                <w:sz w:val="28"/>
                <w:szCs w:val="28"/>
              </w:rPr>
            </w:pPr>
            <w:r>
              <w:rPr>
                <w:b w:val="0"/>
                <w:sz w:val="28"/>
                <w:szCs w:val="28"/>
              </w:rPr>
              <w:t>16</w:t>
            </w:r>
          </w:p>
        </w:tc>
        <w:tc>
          <w:tcPr>
            <w:tcW w:w="2606" w:type="dxa"/>
          </w:tcPr>
          <w:p w:rsidR="00CB271B" w:rsidRPr="0015146B" w:rsidRDefault="00CB271B" w:rsidP="00CB271B">
            <w:pPr>
              <w:pStyle w:val="23"/>
              <w:shd w:val="clear" w:color="auto" w:fill="auto"/>
              <w:tabs>
                <w:tab w:val="left" w:pos="2573"/>
              </w:tabs>
              <w:spacing w:after="0" w:line="240" w:lineRule="auto"/>
              <w:jc w:val="both"/>
              <w:rPr>
                <w:sz w:val="28"/>
                <w:szCs w:val="28"/>
              </w:rPr>
            </w:pPr>
            <w:r>
              <w:rPr>
                <w:b w:val="0"/>
                <w:sz w:val="28"/>
                <w:szCs w:val="28"/>
              </w:rPr>
              <w:t>К</w:t>
            </w:r>
            <w:r w:rsidRPr="00B117AD">
              <w:rPr>
                <w:b w:val="0"/>
                <w:sz w:val="28"/>
                <w:szCs w:val="28"/>
              </w:rPr>
              <w:t>рымско-татарск</w:t>
            </w:r>
            <w:r>
              <w:rPr>
                <w:b w:val="0"/>
                <w:sz w:val="28"/>
                <w:szCs w:val="28"/>
              </w:rPr>
              <w:t xml:space="preserve">ий этнографический </w:t>
            </w:r>
            <w:r w:rsidRPr="00B117AD">
              <w:rPr>
                <w:b w:val="0"/>
                <w:sz w:val="28"/>
                <w:szCs w:val="28"/>
              </w:rPr>
              <w:t>музе</w:t>
            </w:r>
            <w:r>
              <w:rPr>
                <w:b w:val="0"/>
                <w:sz w:val="28"/>
                <w:szCs w:val="28"/>
              </w:rPr>
              <w:t xml:space="preserve">й </w:t>
            </w:r>
            <w:proofErr w:type="spellStart"/>
            <w:r>
              <w:rPr>
                <w:b w:val="0"/>
                <w:sz w:val="28"/>
                <w:szCs w:val="28"/>
              </w:rPr>
              <w:t>пгт</w:t>
            </w:r>
            <w:proofErr w:type="gramStart"/>
            <w:r>
              <w:rPr>
                <w:b w:val="0"/>
                <w:sz w:val="28"/>
                <w:szCs w:val="28"/>
              </w:rPr>
              <w:t>.З</w:t>
            </w:r>
            <w:proofErr w:type="gramEnd"/>
            <w:r>
              <w:rPr>
                <w:b w:val="0"/>
                <w:sz w:val="28"/>
                <w:szCs w:val="28"/>
              </w:rPr>
              <w:t>уя</w:t>
            </w:r>
            <w:proofErr w:type="spellEnd"/>
            <w:r>
              <w:rPr>
                <w:b w:val="0"/>
                <w:sz w:val="28"/>
                <w:szCs w:val="28"/>
              </w:rPr>
              <w:t>.</w:t>
            </w:r>
          </w:p>
          <w:p w:rsidR="00CB271B" w:rsidRPr="00B117AD" w:rsidRDefault="00CB271B" w:rsidP="00D13D28">
            <w:pPr>
              <w:pStyle w:val="23"/>
              <w:shd w:val="clear" w:color="auto" w:fill="auto"/>
              <w:spacing w:after="0" w:line="240" w:lineRule="auto"/>
              <w:jc w:val="left"/>
              <w:rPr>
                <w:b w:val="0"/>
                <w:sz w:val="28"/>
                <w:szCs w:val="28"/>
              </w:rPr>
            </w:pPr>
          </w:p>
        </w:tc>
        <w:tc>
          <w:tcPr>
            <w:tcW w:w="2407" w:type="dxa"/>
          </w:tcPr>
          <w:p w:rsidR="00CB271B" w:rsidRDefault="00CB271B" w:rsidP="001B7D72">
            <w:pPr>
              <w:pStyle w:val="23"/>
              <w:shd w:val="clear" w:color="auto" w:fill="auto"/>
              <w:spacing w:after="0" w:line="240" w:lineRule="auto"/>
              <w:jc w:val="left"/>
              <w:rPr>
                <w:b w:val="0"/>
                <w:sz w:val="28"/>
                <w:szCs w:val="28"/>
              </w:rPr>
            </w:pPr>
            <w:r>
              <w:rPr>
                <w:b w:val="0"/>
                <w:sz w:val="28"/>
                <w:szCs w:val="28"/>
              </w:rPr>
              <w:t>Экскурсии</w:t>
            </w:r>
          </w:p>
        </w:tc>
        <w:tc>
          <w:tcPr>
            <w:tcW w:w="1889" w:type="dxa"/>
          </w:tcPr>
          <w:p w:rsidR="00CB271B" w:rsidRDefault="00CB271B" w:rsidP="001B7D72">
            <w:pPr>
              <w:pStyle w:val="23"/>
              <w:shd w:val="clear" w:color="auto" w:fill="auto"/>
              <w:spacing w:after="0" w:line="240" w:lineRule="auto"/>
              <w:jc w:val="left"/>
              <w:rPr>
                <w:b w:val="0"/>
                <w:sz w:val="28"/>
                <w:szCs w:val="28"/>
              </w:rPr>
            </w:pPr>
            <w:r>
              <w:rPr>
                <w:b w:val="0"/>
                <w:sz w:val="28"/>
                <w:szCs w:val="28"/>
              </w:rPr>
              <w:t>В течение года</w:t>
            </w:r>
          </w:p>
        </w:tc>
        <w:tc>
          <w:tcPr>
            <w:tcW w:w="2349" w:type="dxa"/>
          </w:tcPr>
          <w:p w:rsidR="00CB271B" w:rsidRDefault="00CB271B" w:rsidP="00451582">
            <w:pPr>
              <w:pStyle w:val="23"/>
              <w:shd w:val="clear" w:color="auto" w:fill="auto"/>
              <w:spacing w:after="0" w:line="240" w:lineRule="auto"/>
              <w:jc w:val="left"/>
              <w:rPr>
                <w:b w:val="0"/>
                <w:sz w:val="28"/>
                <w:szCs w:val="28"/>
              </w:rPr>
            </w:pPr>
            <w:r>
              <w:rPr>
                <w:b w:val="0"/>
                <w:sz w:val="28"/>
                <w:szCs w:val="28"/>
              </w:rPr>
              <w:t>Директор музея, воспитатели</w:t>
            </w:r>
          </w:p>
        </w:tc>
      </w:tr>
    </w:tbl>
    <w:p w:rsidR="00DC2F3A" w:rsidRDefault="00DC2F3A" w:rsidP="00083626">
      <w:pPr>
        <w:jc w:val="center"/>
        <w:rPr>
          <w:b/>
          <w:sz w:val="28"/>
          <w:szCs w:val="28"/>
        </w:rPr>
      </w:pPr>
    </w:p>
    <w:p w:rsidR="0061439E" w:rsidRDefault="0061439E" w:rsidP="00083626">
      <w:pPr>
        <w:jc w:val="center"/>
        <w:rPr>
          <w:b/>
          <w:sz w:val="28"/>
          <w:szCs w:val="28"/>
        </w:rPr>
      </w:pPr>
      <w:r w:rsidRPr="00B117AD">
        <w:rPr>
          <w:b/>
          <w:sz w:val="28"/>
          <w:szCs w:val="28"/>
        </w:rPr>
        <w:t>1.2.5.Деятельно</w:t>
      </w:r>
      <w:r w:rsidR="008A5283">
        <w:rPr>
          <w:b/>
          <w:sz w:val="28"/>
          <w:szCs w:val="28"/>
        </w:rPr>
        <w:t>сть и культурные практики в ДОУ</w:t>
      </w:r>
    </w:p>
    <w:p w:rsidR="008A5283" w:rsidRPr="00B117AD" w:rsidRDefault="008A5283" w:rsidP="00083626">
      <w:pPr>
        <w:jc w:val="center"/>
        <w:rPr>
          <w:b/>
          <w:sz w:val="28"/>
          <w:szCs w:val="28"/>
        </w:rPr>
      </w:pPr>
    </w:p>
    <w:p w:rsidR="0061439E" w:rsidRPr="00B117AD" w:rsidRDefault="0061439E" w:rsidP="00083626">
      <w:pPr>
        <w:jc w:val="both"/>
        <w:rPr>
          <w:sz w:val="28"/>
          <w:szCs w:val="28"/>
        </w:rPr>
      </w:pPr>
      <w:r w:rsidRPr="00B117AD">
        <w:rPr>
          <w:sz w:val="28"/>
          <w:szCs w:val="28"/>
        </w:rPr>
        <w:t xml:space="preserve">Цели и задачи воспитания реализуются во всех видах детской деятельности дошкольников, обозначенных в ФГОС </w:t>
      </w:r>
      <w:proofErr w:type="gramStart"/>
      <w:r w:rsidRPr="00B117AD">
        <w:rPr>
          <w:sz w:val="28"/>
          <w:szCs w:val="28"/>
        </w:rPr>
        <w:t>ДО</w:t>
      </w:r>
      <w:proofErr w:type="gramEnd"/>
      <w:r w:rsidRPr="00B117AD">
        <w:rPr>
          <w:sz w:val="28"/>
          <w:szCs w:val="28"/>
        </w:rPr>
        <w:t>.</w:t>
      </w:r>
    </w:p>
    <w:p w:rsidR="0061439E" w:rsidRPr="00B117AD" w:rsidRDefault="0061439E" w:rsidP="00083626">
      <w:pPr>
        <w:jc w:val="both"/>
        <w:rPr>
          <w:sz w:val="28"/>
          <w:szCs w:val="28"/>
        </w:rPr>
      </w:pPr>
      <w:r w:rsidRPr="00B117AD">
        <w:rPr>
          <w:sz w:val="28"/>
          <w:szCs w:val="28"/>
        </w:rPr>
        <w:t>В качестве средств реализации цели в</w:t>
      </w:r>
      <w:r w:rsidR="00833958">
        <w:rPr>
          <w:sz w:val="28"/>
          <w:szCs w:val="28"/>
        </w:rPr>
        <w:t>оспитания выступают следующие в</w:t>
      </w:r>
      <w:r w:rsidRPr="00B117AD">
        <w:rPr>
          <w:sz w:val="28"/>
          <w:szCs w:val="28"/>
        </w:rPr>
        <w:t>иды деятельности и культурные практики:</w:t>
      </w:r>
    </w:p>
    <w:p w:rsidR="0061439E" w:rsidRPr="00B117AD" w:rsidRDefault="0061439E" w:rsidP="00083626">
      <w:pPr>
        <w:jc w:val="both"/>
        <w:rPr>
          <w:sz w:val="28"/>
          <w:szCs w:val="28"/>
        </w:rPr>
      </w:pPr>
      <w:r w:rsidRPr="00B117AD">
        <w:rPr>
          <w:sz w:val="28"/>
          <w:szCs w:val="28"/>
        </w:rPr>
        <w:t>-</w:t>
      </w:r>
      <w:proofErr w:type="gramStart"/>
      <w:r w:rsidRPr="00B117AD">
        <w:rPr>
          <w:sz w:val="28"/>
          <w:szCs w:val="28"/>
        </w:rPr>
        <w:t>предметно-целевая</w:t>
      </w:r>
      <w:proofErr w:type="gramEnd"/>
      <w:r w:rsidRPr="00B117AD">
        <w:rPr>
          <w:sz w:val="28"/>
          <w:szCs w:val="28"/>
        </w:rPr>
        <w:t>: виды деятельности, организуемые взрослым, в которых он  открывает ребёнку смысл и ценности человеческой деятельности, способы её реализации  совместно с родителями, воспитателями, сверстниками;</w:t>
      </w:r>
    </w:p>
    <w:p w:rsidR="0061439E" w:rsidRPr="00B117AD" w:rsidRDefault="0061439E" w:rsidP="00083626">
      <w:pPr>
        <w:jc w:val="both"/>
        <w:rPr>
          <w:sz w:val="28"/>
          <w:szCs w:val="28"/>
        </w:rPr>
      </w:pPr>
      <w:r w:rsidRPr="00B117AD">
        <w:rPr>
          <w:sz w:val="28"/>
          <w:szCs w:val="28"/>
        </w:rPr>
        <w:t>-культурные практики: активная, самостоятельная апробация каждым ребёнком  инструментального и ценностного содержания,  полученных от взрослого, и способов их реализации в различных видах  деятельности через личный опыт;</w:t>
      </w:r>
    </w:p>
    <w:p w:rsidR="00451582" w:rsidRDefault="0061439E" w:rsidP="00083626">
      <w:pPr>
        <w:jc w:val="both"/>
        <w:rPr>
          <w:sz w:val="28"/>
          <w:szCs w:val="28"/>
        </w:rPr>
      </w:pPr>
      <w:proofErr w:type="gramStart"/>
      <w:r w:rsidRPr="00B117AD">
        <w:rPr>
          <w:sz w:val="28"/>
          <w:szCs w:val="28"/>
        </w:rPr>
        <w:t xml:space="preserve">-свободная </w:t>
      </w:r>
      <w:proofErr w:type="spellStart"/>
      <w:r w:rsidRPr="00B117AD">
        <w:rPr>
          <w:sz w:val="28"/>
          <w:szCs w:val="28"/>
        </w:rPr>
        <w:t>инициативизация</w:t>
      </w:r>
      <w:proofErr w:type="spellEnd"/>
      <w:r w:rsidRPr="00B117AD">
        <w:rPr>
          <w:sz w:val="28"/>
          <w:szCs w:val="28"/>
        </w:rPr>
        <w:t xml:space="preserve"> деятельности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bookmarkStart w:id="17" w:name="_Toc74226177"/>
      <w:bookmarkStart w:id="18" w:name="_Toc74089680"/>
      <w:bookmarkStart w:id="19" w:name="_Toc74086734"/>
      <w:bookmarkStart w:id="20" w:name="_Toc73604256"/>
      <w:proofErr w:type="gramEnd"/>
    </w:p>
    <w:bookmarkEnd w:id="17"/>
    <w:bookmarkEnd w:id="18"/>
    <w:bookmarkEnd w:id="19"/>
    <w:bookmarkEnd w:id="20"/>
    <w:p w:rsidR="00083626" w:rsidRDefault="00083626" w:rsidP="00CB271B">
      <w:pPr>
        <w:pStyle w:val="aff3"/>
        <w:spacing w:before="0" w:beforeAutospacing="0" w:after="0" w:afterAutospacing="0"/>
        <w:rPr>
          <w:b/>
          <w:sz w:val="28"/>
          <w:szCs w:val="28"/>
        </w:rPr>
      </w:pPr>
    </w:p>
    <w:p w:rsidR="00833958" w:rsidRDefault="001B2063" w:rsidP="00083626">
      <w:pPr>
        <w:pStyle w:val="aff3"/>
        <w:spacing w:before="0" w:beforeAutospacing="0" w:after="0" w:afterAutospacing="0"/>
        <w:jc w:val="center"/>
        <w:rPr>
          <w:b/>
          <w:sz w:val="28"/>
          <w:szCs w:val="28"/>
        </w:rPr>
      </w:pPr>
      <w:r w:rsidRPr="001B2063">
        <w:rPr>
          <w:b/>
          <w:sz w:val="28"/>
          <w:szCs w:val="28"/>
        </w:rPr>
        <w:t>1.3. Требования к планируемым результатам РПВ</w:t>
      </w:r>
    </w:p>
    <w:p w:rsidR="00206857" w:rsidRPr="001B2063" w:rsidRDefault="00206857" w:rsidP="00083626">
      <w:pPr>
        <w:pStyle w:val="aff3"/>
        <w:spacing w:before="0" w:beforeAutospacing="0" w:after="0" w:afterAutospacing="0"/>
        <w:jc w:val="center"/>
        <w:rPr>
          <w:b/>
          <w:sz w:val="28"/>
          <w:szCs w:val="28"/>
        </w:rPr>
      </w:pPr>
    </w:p>
    <w:p w:rsidR="00451582" w:rsidRPr="00482FEA" w:rsidRDefault="00451582" w:rsidP="00451582">
      <w:pPr>
        <w:ind w:firstLine="562"/>
        <w:jc w:val="both"/>
        <w:rPr>
          <w:sz w:val="28"/>
          <w:szCs w:val="28"/>
        </w:rPr>
      </w:pPr>
      <w:r w:rsidRPr="00482FEA">
        <w:rPr>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51582" w:rsidRDefault="00451582" w:rsidP="00451582">
      <w:pPr>
        <w:ind w:firstLine="562"/>
        <w:jc w:val="both"/>
        <w:rPr>
          <w:sz w:val="28"/>
          <w:szCs w:val="28"/>
        </w:rPr>
      </w:pPr>
      <w:r w:rsidRPr="00482FEA">
        <w:rPr>
          <w:sz w:val="28"/>
          <w:szCs w:val="28"/>
        </w:rPr>
        <w:t xml:space="preserve">На уровне </w:t>
      </w:r>
      <w:r>
        <w:rPr>
          <w:sz w:val="28"/>
          <w:szCs w:val="28"/>
        </w:rPr>
        <w:t>ДОУ</w:t>
      </w:r>
      <w:r w:rsidRPr="00482FEA">
        <w:rPr>
          <w:sz w:val="28"/>
          <w:szCs w:val="28"/>
        </w:rPr>
        <w:t xml:space="preserve"> не осуществляется оценка результатов воспитательной работы в соответствии с ФГОС </w:t>
      </w:r>
      <w:proofErr w:type="gramStart"/>
      <w:r w:rsidRPr="00482FEA">
        <w:rPr>
          <w:sz w:val="28"/>
          <w:szCs w:val="28"/>
        </w:rPr>
        <w:t>ДО</w:t>
      </w:r>
      <w:proofErr w:type="gramEnd"/>
      <w:r w:rsidRPr="00482FEA">
        <w:rPr>
          <w:sz w:val="28"/>
          <w:szCs w:val="28"/>
        </w:rPr>
        <w:t>, так как «</w:t>
      </w:r>
      <w:proofErr w:type="gramStart"/>
      <w:r w:rsidRPr="00482FEA">
        <w:rPr>
          <w:sz w:val="28"/>
          <w:szCs w:val="28"/>
        </w:rPr>
        <w:t>целевые</w:t>
      </w:r>
      <w:proofErr w:type="gramEnd"/>
      <w:r w:rsidRPr="00482FEA">
        <w:rPr>
          <w:sz w:val="28"/>
          <w:szCs w:val="28"/>
        </w:rPr>
        <w:t xml:space="preserve"> ориентиры основной образовательной программы дошкольного образования не подлежат </w:t>
      </w:r>
      <w:r w:rsidRPr="00482FEA">
        <w:rPr>
          <w:sz w:val="28"/>
          <w:szCs w:val="28"/>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20AE8" w:rsidRDefault="00C263B5" w:rsidP="00083626">
      <w:pPr>
        <w:pStyle w:val="15"/>
        <w:widowControl w:val="0"/>
        <w:ind w:left="0"/>
        <w:jc w:val="center"/>
        <w:rPr>
          <w:b/>
          <w:sz w:val="28"/>
          <w:szCs w:val="28"/>
        </w:rPr>
      </w:pPr>
      <w:r w:rsidRPr="00B117AD">
        <w:rPr>
          <w:b/>
          <w:sz w:val="28"/>
          <w:szCs w:val="28"/>
        </w:rPr>
        <w:t xml:space="preserve">                </w:t>
      </w:r>
    </w:p>
    <w:p w:rsidR="00E20AE8" w:rsidRPr="00083626" w:rsidRDefault="00C263B5" w:rsidP="00083626">
      <w:pPr>
        <w:pStyle w:val="15"/>
        <w:widowControl w:val="0"/>
        <w:ind w:left="0"/>
        <w:jc w:val="center"/>
        <w:rPr>
          <w:sz w:val="28"/>
          <w:szCs w:val="28"/>
        </w:rPr>
      </w:pPr>
      <w:r w:rsidRPr="00083626">
        <w:rPr>
          <w:b/>
          <w:sz w:val="28"/>
          <w:szCs w:val="28"/>
        </w:rPr>
        <w:t xml:space="preserve"> </w:t>
      </w:r>
      <w:r w:rsidR="00E20AE8" w:rsidRPr="00083626">
        <w:rPr>
          <w:b/>
          <w:color w:val="000000"/>
          <w:sz w:val="28"/>
          <w:szCs w:val="28"/>
        </w:rPr>
        <w:t>1.3.1. Целевые ориентиры воспитательной работы для детей младенческого и раннего возраста (до 3 лет)</w:t>
      </w:r>
    </w:p>
    <w:p w:rsidR="00E55591" w:rsidRDefault="00E55591" w:rsidP="00083626">
      <w:pPr>
        <w:jc w:val="center"/>
        <w:rPr>
          <w:b/>
          <w:bCs/>
          <w:color w:val="000000"/>
          <w:sz w:val="28"/>
          <w:szCs w:val="28"/>
        </w:rPr>
      </w:pPr>
      <w:r w:rsidRPr="00083626">
        <w:rPr>
          <w:b/>
          <w:bCs/>
          <w:color w:val="000000"/>
          <w:sz w:val="28"/>
          <w:szCs w:val="28"/>
        </w:rPr>
        <w:t>Портрет ребенка младенческого и раннего возраста (к 3-м годам)</w:t>
      </w:r>
    </w:p>
    <w:p w:rsidR="008A5283" w:rsidRPr="00083626" w:rsidRDefault="008A5283" w:rsidP="00083626">
      <w:pPr>
        <w:jc w:val="center"/>
        <w:rPr>
          <w:color w:val="000000"/>
          <w:sz w:val="28"/>
          <w:szCs w:val="28"/>
        </w:rPr>
      </w:pPr>
    </w:p>
    <w:tbl>
      <w:tblPr>
        <w:tblW w:w="9919" w:type="dxa"/>
        <w:tblInd w:w="-30" w:type="dxa"/>
        <w:tblLayout w:type="fixed"/>
        <w:tblLook w:val="0000"/>
      </w:tblPr>
      <w:tblGrid>
        <w:gridCol w:w="1981"/>
        <w:gridCol w:w="1985"/>
        <w:gridCol w:w="5953"/>
      </w:tblGrid>
      <w:tr w:rsidR="00E55591" w:rsidRPr="00083626" w:rsidTr="008A5283">
        <w:tc>
          <w:tcPr>
            <w:tcW w:w="1981" w:type="dxa"/>
            <w:tcBorders>
              <w:top w:val="single" w:sz="4" w:space="0" w:color="000000"/>
              <w:left w:val="single" w:sz="4" w:space="0" w:color="000000"/>
              <w:bottom w:val="single" w:sz="4" w:space="0" w:color="000000"/>
            </w:tcBorders>
            <w:shd w:val="clear" w:color="auto" w:fill="auto"/>
            <w:vAlign w:val="center"/>
          </w:tcPr>
          <w:p w:rsidR="00E55591" w:rsidRPr="00083626" w:rsidRDefault="00E55591" w:rsidP="00083626">
            <w:pPr>
              <w:jc w:val="center"/>
            </w:pPr>
            <w:r w:rsidRPr="00083626">
              <w:rPr>
                <w:color w:val="000000"/>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E55591" w:rsidRPr="00083626" w:rsidRDefault="00E55591" w:rsidP="00083626">
            <w:pPr>
              <w:jc w:val="center"/>
            </w:pPr>
            <w:r w:rsidRPr="00083626">
              <w:rPr>
                <w:color w:val="000000"/>
              </w:rPr>
              <w:t>Ценности</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91" w:rsidRPr="00083626" w:rsidRDefault="00E55591" w:rsidP="00083626">
            <w:pPr>
              <w:jc w:val="center"/>
            </w:pPr>
            <w:r w:rsidRPr="00083626">
              <w:rPr>
                <w:color w:val="000000"/>
              </w:rPr>
              <w:t>Показатели</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Родина, природа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roofErr w:type="gramStart"/>
            <w:r w:rsidRPr="00083626">
              <w:rPr>
                <w:color w:val="000000"/>
              </w:rPr>
              <w:t>Проявляющий</w:t>
            </w:r>
            <w:proofErr w:type="gramEnd"/>
            <w:r w:rsidRPr="00083626">
              <w:rPr>
                <w:color w:val="000000"/>
              </w:rPr>
              <w:t xml:space="preserve"> привязанность, любовь к семье, близким, окружающему миру</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t>Социальное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Человек, семья, дружба, сотрудничество</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contextualSpacing/>
              <w:jc w:val="both"/>
            </w:pPr>
            <w:proofErr w:type="gramStart"/>
            <w:r w:rsidRPr="00083626">
              <w:rPr>
                <w:color w:val="000000"/>
              </w:rPr>
              <w:t>Способный</w:t>
            </w:r>
            <w:proofErr w:type="gramEnd"/>
            <w:r w:rsidRPr="00083626">
              <w:rPr>
                <w:color w:val="000000"/>
              </w:rPr>
              <w:t xml:space="preserve"> понять и принять, что такое «хорошо» </w:t>
            </w:r>
            <w:r w:rsidRPr="00083626">
              <w:rPr>
                <w:color w:val="000000"/>
              </w:rPr>
              <w:br/>
              <w:t>и «плохо».</w:t>
            </w:r>
          </w:p>
          <w:p w:rsidR="00E55591" w:rsidRPr="00083626" w:rsidRDefault="00E55591" w:rsidP="00083626">
            <w:pPr>
              <w:jc w:val="both"/>
            </w:pPr>
            <w:r w:rsidRPr="00083626">
              <w:rPr>
                <w:color w:val="000000"/>
              </w:rPr>
              <w:t>Проявляющий интерес к другим детям и способный бесконфликтно играть рядом с ними.</w:t>
            </w:r>
          </w:p>
          <w:p w:rsidR="00E55591" w:rsidRPr="00083626" w:rsidRDefault="00E55591" w:rsidP="00083626">
            <w:pPr>
              <w:contextualSpacing/>
              <w:jc w:val="both"/>
            </w:pPr>
            <w:r w:rsidRPr="00083626">
              <w:rPr>
                <w:color w:val="000000"/>
              </w:rPr>
              <w:t>Проявляющий позицию «Я сам!».</w:t>
            </w:r>
          </w:p>
          <w:p w:rsidR="00E55591" w:rsidRPr="00083626" w:rsidRDefault="00E55591" w:rsidP="00083626">
            <w:pPr>
              <w:contextualSpacing/>
              <w:jc w:val="both"/>
            </w:pPr>
            <w:proofErr w:type="gramStart"/>
            <w:r w:rsidRPr="00083626">
              <w:rPr>
                <w:color w:val="000000"/>
              </w:rPr>
              <w:t>Доброжелательный</w:t>
            </w:r>
            <w:proofErr w:type="gramEnd"/>
            <w:r w:rsidRPr="00083626">
              <w:rPr>
                <w:color w:val="000000"/>
              </w:rPr>
              <w:t>, проявляющий сочувствие, доброту.</w:t>
            </w:r>
          </w:p>
          <w:p w:rsidR="00E55591" w:rsidRPr="00083626" w:rsidRDefault="00E55591" w:rsidP="00083626">
            <w:pPr>
              <w:contextualSpacing/>
              <w:jc w:val="both"/>
            </w:pPr>
            <w:proofErr w:type="gramStart"/>
            <w:r w:rsidRPr="00083626">
              <w:rPr>
                <w:color w:val="000000"/>
              </w:rPr>
              <w:t>Испытывающий</w:t>
            </w:r>
            <w:proofErr w:type="gramEnd"/>
            <w:r w:rsidRPr="00083626">
              <w:rPr>
                <w:color w:val="000000"/>
              </w:rPr>
              <w:t xml:space="preserve"> чувство удовольствия в</w:t>
            </w:r>
            <w:r w:rsidRPr="00083626">
              <w:rPr>
                <w:color w:val="000000"/>
                <w:lang w:val="en-US"/>
              </w:rPr>
              <w:t> </w:t>
            </w:r>
            <w:r w:rsidRPr="00083626">
              <w:rPr>
                <w:color w:val="000000"/>
              </w:rPr>
              <w:t>случае одобрения и чувство огорчения в</w:t>
            </w:r>
            <w:r w:rsidRPr="00083626">
              <w:rPr>
                <w:color w:val="000000"/>
                <w:lang w:val="en-US"/>
              </w:rPr>
              <w:t> </w:t>
            </w:r>
            <w:r w:rsidRPr="00083626">
              <w:rPr>
                <w:color w:val="000000"/>
              </w:rPr>
              <w:t xml:space="preserve">случае неодобрения </w:t>
            </w:r>
            <w:r w:rsidRPr="00083626">
              <w:rPr>
                <w:color w:val="000000"/>
              </w:rPr>
              <w:br/>
              <w:t>со стороны взрослых.</w:t>
            </w:r>
          </w:p>
          <w:p w:rsidR="00E55591" w:rsidRPr="00083626" w:rsidRDefault="00E55591" w:rsidP="00083626">
            <w:pPr>
              <w:jc w:val="both"/>
            </w:pPr>
            <w:proofErr w:type="gramStart"/>
            <w:r w:rsidRPr="00083626">
              <w:rPr>
                <w:color w:val="000000"/>
              </w:rPr>
              <w:t>Способный</w:t>
            </w:r>
            <w:proofErr w:type="gramEnd"/>
            <w:r w:rsidRPr="00083626">
              <w:rPr>
                <w:color w:val="000000"/>
              </w:rPr>
              <w:t xml:space="preserve"> к самостоятельным (свободным) активным действиям в общении. </w:t>
            </w:r>
            <w:proofErr w:type="gramStart"/>
            <w:r w:rsidRPr="00083626">
              <w:rPr>
                <w:color w:val="000000"/>
              </w:rPr>
              <w:t>Способный</w:t>
            </w:r>
            <w:proofErr w:type="gramEnd"/>
            <w:r w:rsidRPr="00083626">
              <w:rPr>
                <w:color w:val="000000"/>
              </w:rPr>
              <w:t xml:space="preserve"> общаться с другими людьми с помощью вербальных и невербальных средств общения.</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Знание</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shd w:val="clear" w:color="auto" w:fill="FFFFFF"/>
              <w:jc w:val="both"/>
            </w:pPr>
            <w:r w:rsidRPr="00083626">
              <w:rPr>
                <w:color w:val="000000"/>
              </w:rPr>
              <w:t xml:space="preserve">Проявляющий интерес к окружающему миру </w:t>
            </w:r>
            <w:r w:rsidRPr="00083626">
              <w:rPr>
                <w:color w:val="000000"/>
              </w:rPr>
              <w:br/>
              <w:t>и активность в поведении и деятельности.</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Физическое и</w:t>
            </w:r>
            <w:r w:rsidRPr="00083626">
              <w:rPr>
                <w:b/>
                <w:color w:val="000000"/>
                <w:lang w:val="en-US"/>
              </w:rPr>
              <w:t> </w:t>
            </w:r>
            <w:r w:rsidRPr="00083626">
              <w:rPr>
                <w:b/>
                <w:color w:val="000000"/>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 xml:space="preserve">Здоровье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contextualSpacing/>
              <w:jc w:val="both"/>
            </w:pPr>
            <w:proofErr w:type="gramStart"/>
            <w:r w:rsidRPr="00083626">
              <w:rPr>
                <w:color w:val="000000"/>
              </w:rPr>
              <w:t>Выполняющий</w:t>
            </w:r>
            <w:proofErr w:type="gramEnd"/>
            <w:r w:rsidRPr="00083626">
              <w:rPr>
                <w:color w:val="000000"/>
              </w:rPr>
              <w:t xml:space="preserve"> действия по самообслуживанию: моет руки, самостоятельно ест, ложится спать </w:t>
            </w:r>
            <w:r w:rsidRPr="00083626">
              <w:rPr>
                <w:color w:val="000000"/>
              </w:rPr>
              <w:br/>
              <w:t>и т.</w:t>
            </w:r>
            <w:r w:rsidRPr="00083626">
              <w:rPr>
                <w:color w:val="000000"/>
                <w:lang w:val="en-US"/>
              </w:rPr>
              <w:t> </w:t>
            </w:r>
            <w:r w:rsidRPr="00083626">
              <w:rPr>
                <w:color w:val="000000"/>
              </w:rPr>
              <w:t>д.</w:t>
            </w:r>
          </w:p>
          <w:p w:rsidR="00E55591" w:rsidRPr="00083626" w:rsidRDefault="00E55591" w:rsidP="00083626">
            <w:pPr>
              <w:contextualSpacing/>
              <w:jc w:val="both"/>
            </w:pPr>
            <w:proofErr w:type="gramStart"/>
            <w:r w:rsidRPr="00083626">
              <w:rPr>
                <w:color w:val="000000"/>
              </w:rPr>
              <w:t>Стремящийся</w:t>
            </w:r>
            <w:proofErr w:type="gramEnd"/>
            <w:r w:rsidRPr="00083626">
              <w:rPr>
                <w:color w:val="000000"/>
              </w:rPr>
              <w:t xml:space="preserve"> быть опрятным.</w:t>
            </w:r>
          </w:p>
          <w:p w:rsidR="00E55591" w:rsidRPr="00083626" w:rsidRDefault="00E55591" w:rsidP="00083626">
            <w:pPr>
              <w:contextualSpacing/>
              <w:jc w:val="both"/>
            </w:pPr>
            <w:r w:rsidRPr="00083626">
              <w:rPr>
                <w:color w:val="000000"/>
              </w:rPr>
              <w:t>Проявляющий интерес к физической активности.</w:t>
            </w:r>
          </w:p>
          <w:p w:rsidR="00E55591" w:rsidRPr="00083626" w:rsidRDefault="00E55591" w:rsidP="00083626">
            <w:pPr>
              <w:jc w:val="both"/>
            </w:pPr>
            <w:proofErr w:type="gramStart"/>
            <w:r w:rsidRPr="00083626">
              <w:rPr>
                <w:color w:val="000000"/>
              </w:rPr>
              <w:t>Соблюдающий</w:t>
            </w:r>
            <w:proofErr w:type="gramEnd"/>
            <w:r w:rsidRPr="00083626">
              <w:rPr>
                <w:color w:val="000000"/>
              </w:rPr>
              <w:t xml:space="preserve"> элементарные правила безопасности </w:t>
            </w:r>
            <w:r w:rsidRPr="00083626">
              <w:rPr>
                <w:color w:val="000000"/>
              </w:rPr>
              <w:br/>
              <w:t>в быту, в ОО, на природе.</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Трудовое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 xml:space="preserve">Труд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contextualSpacing/>
              <w:jc w:val="both"/>
            </w:pPr>
            <w:r w:rsidRPr="00083626">
              <w:rPr>
                <w:color w:val="000000"/>
              </w:rPr>
              <w:t>Поддерживающий элементарный порядок в</w:t>
            </w:r>
            <w:r w:rsidRPr="00083626">
              <w:rPr>
                <w:color w:val="000000"/>
                <w:lang w:val="en-US"/>
              </w:rPr>
              <w:t> </w:t>
            </w:r>
            <w:r w:rsidRPr="00083626">
              <w:rPr>
                <w:color w:val="000000"/>
              </w:rPr>
              <w:t>окружающей обстановке.</w:t>
            </w:r>
          </w:p>
          <w:p w:rsidR="00E55591" w:rsidRPr="00083626" w:rsidRDefault="00E55591" w:rsidP="00083626">
            <w:pPr>
              <w:contextualSpacing/>
              <w:jc w:val="both"/>
            </w:pPr>
            <w:proofErr w:type="gramStart"/>
            <w:r w:rsidRPr="00083626">
              <w:rPr>
                <w:color w:val="000000"/>
              </w:rPr>
              <w:t>Стремящийся</w:t>
            </w:r>
            <w:proofErr w:type="gramEnd"/>
            <w:r w:rsidRPr="00083626">
              <w:rPr>
                <w:color w:val="000000"/>
              </w:rPr>
              <w:t xml:space="preserve"> помогать взрослому в</w:t>
            </w:r>
            <w:r w:rsidRPr="00083626">
              <w:rPr>
                <w:color w:val="000000"/>
                <w:lang w:val="en-US"/>
              </w:rPr>
              <w:t> </w:t>
            </w:r>
            <w:r w:rsidRPr="00083626">
              <w:rPr>
                <w:color w:val="000000"/>
              </w:rPr>
              <w:t>доступных действиях.</w:t>
            </w:r>
          </w:p>
          <w:p w:rsidR="00E55591" w:rsidRPr="00083626" w:rsidRDefault="00E55591" w:rsidP="00083626">
            <w:pPr>
              <w:jc w:val="both"/>
            </w:pPr>
            <w:proofErr w:type="gramStart"/>
            <w:r w:rsidRPr="00083626">
              <w:rPr>
                <w:color w:val="000000"/>
              </w:rPr>
              <w:t>Стремящийся</w:t>
            </w:r>
            <w:proofErr w:type="gramEnd"/>
            <w:r w:rsidRPr="00083626">
              <w:rPr>
                <w:color w:val="000000"/>
              </w:rPr>
              <w:t xml:space="preserve"> к самостоятельности в</w:t>
            </w:r>
            <w:r w:rsidRPr="00083626">
              <w:rPr>
                <w:color w:val="000000"/>
                <w:lang w:val="en-US"/>
              </w:rPr>
              <w:t> </w:t>
            </w:r>
            <w:r w:rsidRPr="00083626">
              <w:rPr>
                <w:color w:val="000000"/>
              </w:rPr>
              <w:t>самообслуживании, в быту, в игре, в</w:t>
            </w:r>
            <w:r w:rsidRPr="00083626">
              <w:rPr>
                <w:color w:val="000000"/>
                <w:lang w:val="en-US"/>
              </w:rPr>
              <w:t> </w:t>
            </w:r>
            <w:r w:rsidRPr="00083626">
              <w:rPr>
                <w:color w:val="000000"/>
              </w:rPr>
              <w:t>продуктивных видах деятельности.</w:t>
            </w:r>
          </w:p>
        </w:tc>
      </w:tr>
      <w:tr w:rsidR="00E55591" w:rsidRPr="00083626" w:rsidTr="008A5283">
        <w:tc>
          <w:tcPr>
            <w:tcW w:w="198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Этико-эстетическое</w:t>
            </w:r>
          </w:p>
        </w:tc>
        <w:tc>
          <w:tcPr>
            <w:tcW w:w="1985"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Культура и красота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shd w:val="clear" w:color="auto" w:fill="FFFFFF"/>
              <w:jc w:val="both"/>
            </w:pPr>
            <w:r w:rsidRPr="00083626">
              <w:rPr>
                <w:color w:val="000000"/>
              </w:rPr>
              <w:t xml:space="preserve">Эмоционально </w:t>
            </w:r>
            <w:proofErr w:type="gramStart"/>
            <w:r w:rsidRPr="00083626">
              <w:rPr>
                <w:color w:val="000000"/>
              </w:rPr>
              <w:t>отзывчивый</w:t>
            </w:r>
            <w:proofErr w:type="gramEnd"/>
            <w:r w:rsidRPr="00083626">
              <w:rPr>
                <w:color w:val="000000"/>
              </w:rPr>
              <w:t xml:space="preserve"> к красоте.</w:t>
            </w:r>
          </w:p>
          <w:p w:rsidR="00E55591" w:rsidRPr="00083626" w:rsidRDefault="00E55591" w:rsidP="00083626">
            <w:pPr>
              <w:jc w:val="both"/>
            </w:pPr>
            <w:r w:rsidRPr="00083626">
              <w:rPr>
                <w:color w:val="000000"/>
              </w:rPr>
              <w:t>Проявляющий интерес и желание заниматься продуктивными видами деятельности.</w:t>
            </w:r>
          </w:p>
        </w:tc>
      </w:tr>
    </w:tbl>
    <w:p w:rsidR="008A5283" w:rsidRDefault="008A5283" w:rsidP="008A5283">
      <w:pPr>
        <w:pStyle w:val="15"/>
        <w:widowControl w:val="0"/>
        <w:ind w:left="0"/>
        <w:rPr>
          <w:b/>
          <w:color w:val="000000"/>
          <w:sz w:val="28"/>
          <w:szCs w:val="28"/>
        </w:rPr>
      </w:pPr>
    </w:p>
    <w:p w:rsidR="00E55591" w:rsidRPr="00083626" w:rsidRDefault="00E55591" w:rsidP="00083626">
      <w:pPr>
        <w:pStyle w:val="15"/>
        <w:widowControl w:val="0"/>
        <w:ind w:left="0"/>
        <w:jc w:val="center"/>
        <w:rPr>
          <w:b/>
          <w:color w:val="000000"/>
          <w:sz w:val="28"/>
          <w:szCs w:val="28"/>
        </w:rPr>
      </w:pPr>
      <w:r w:rsidRPr="00083626">
        <w:rPr>
          <w:b/>
          <w:color w:val="000000"/>
          <w:sz w:val="28"/>
          <w:szCs w:val="28"/>
        </w:rPr>
        <w:t>1.3.2.</w:t>
      </w:r>
      <w:r w:rsidRPr="00083626">
        <w:rPr>
          <w:b/>
          <w:color w:val="000000"/>
          <w:sz w:val="28"/>
          <w:szCs w:val="28"/>
          <w:lang w:val="en-US"/>
        </w:rPr>
        <w:t> </w:t>
      </w:r>
      <w:r w:rsidRPr="00083626">
        <w:rPr>
          <w:b/>
          <w:color w:val="000000"/>
          <w:sz w:val="28"/>
          <w:szCs w:val="28"/>
        </w:rPr>
        <w:t>Целевые ориентиры воспитательной работы для</w:t>
      </w:r>
      <w:r w:rsidRPr="00083626">
        <w:rPr>
          <w:b/>
          <w:color w:val="000000"/>
          <w:sz w:val="28"/>
          <w:szCs w:val="28"/>
          <w:lang w:val="en-US"/>
        </w:rPr>
        <w:t> </w:t>
      </w:r>
      <w:r w:rsidRPr="00083626">
        <w:rPr>
          <w:b/>
          <w:color w:val="000000"/>
          <w:sz w:val="28"/>
          <w:szCs w:val="28"/>
        </w:rPr>
        <w:t>детей</w:t>
      </w:r>
      <w:r w:rsidRPr="00083626">
        <w:rPr>
          <w:b/>
          <w:color w:val="000000"/>
          <w:sz w:val="28"/>
          <w:szCs w:val="28"/>
          <w:lang w:val="en-US"/>
        </w:rPr>
        <w:t> </w:t>
      </w:r>
      <w:r w:rsidRPr="00083626">
        <w:rPr>
          <w:b/>
          <w:color w:val="000000"/>
          <w:sz w:val="28"/>
          <w:szCs w:val="28"/>
        </w:rPr>
        <w:t>дошкольного</w:t>
      </w:r>
      <w:r w:rsidRPr="00083626">
        <w:rPr>
          <w:b/>
          <w:color w:val="000000"/>
          <w:sz w:val="28"/>
          <w:szCs w:val="28"/>
          <w:lang w:val="en-US"/>
        </w:rPr>
        <w:t> </w:t>
      </w:r>
      <w:r w:rsidRPr="00083626">
        <w:rPr>
          <w:b/>
          <w:color w:val="000000"/>
          <w:sz w:val="28"/>
          <w:szCs w:val="28"/>
        </w:rPr>
        <w:t>возраста</w:t>
      </w:r>
      <w:r w:rsidRPr="00083626">
        <w:rPr>
          <w:b/>
          <w:color w:val="000000"/>
          <w:sz w:val="28"/>
          <w:szCs w:val="28"/>
          <w:lang w:val="en-US"/>
        </w:rPr>
        <w:t> </w:t>
      </w:r>
      <w:r w:rsidRPr="00083626">
        <w:rPr>
          <w:b/>
          <w:color w:val="000000"/>
          <w:sz w:val="28"/>
          <w:szCs w:val="28"/>
        </w:rPr>
        <w:t>(до 8 лет)</w:t>
      </w:r>
    </w:p>
    <w:p w:rsidR="00E55591" w:rsidRPr="00083626" w:rsidRDefault="00E55591" w:rsidP="00083626">
      <w:pPr>
        <w:jc w:val="center"/>
        <w:rPr>
          <w:b/>
          <w:sz w:val="28"/>
          <w:szCs w:val="28"/>
        </w:rPr>
      </w:pPr>
      <w:r w:rsidRPr="00083626">
        <w:rPr>
          <w:b/>
          <w:sz w:val="28"/>
          <w:szCs w:val="28"/>
        </w:rPr>
        <w:t>Портрет ребенка дошкольного возраста (к 8-ми годам)</w:t>
      </w:r>
    </w:p>
    <w:tbl>
      <w:tblPr>
        <w:tblW w:w="9919" w:type="dxa"/>
        <w:tblInd w:w="-30" w:type="dxa"/>
        <w:tblLayout w:type="fixed"/>
        <w:tblLook w:val="0000"/>
      </w:tblPr>
      <w:tblGrid>
        <w:gridCol w:w="2123"/>
        <w:gridCol w:w="1701"/>
        <w:gridCol w:w="6095"/>
      </w:tblGrid>
      <w:tr w:rsidR="00E55591" w:rsidRPr="00083626" w:rsidTr="008A5283">
        <w:tc>
          <w:tcPr>
            <w:tcW w:w="2123" w:type="dxa"/>
            <w:tcBorders>
              <w:top w:val="single" w:sz="4" w:space="0" w:color="000000"/>
              <w:left w:val="single" w:sz="4" w:space="0" w:color="000000"/>
              <w:bottom w:val="single" w:sz="4" w:space="0" w:color="000000"/>
            </w:tcBorders>
            <w:shd w:val="clear" w:color="auto" w:fill="auto"/>
            <w:vAlign w:val="center"/>
          </w:tcPr>
          <w:p w:rsidR="00E55591" w:rsidRPr="00083626" w:rsidRDefault="00E55591" w:rsidP="00083626">
            <w:pPr>
              <w:jc w:val="center"/>
            </w:pPr>
            <w:r w:rsidRPr="00083626">
              <w:rPr>
                <w:color w:val="000000"/>
              </w:rPr>
              <w:t>Направления воспитания</w:t>
            </w:r>
          </w:p>
        </w:tc>
        <w:tc>
          <w:tcPr>
            <w:tcW w:w="1701" w:type="dxa"/>
            <w:tcBorders>
              <w:top w:val="single" w:sz="4" w:space="0" w:color="000000"/>
              <w:left w:val="single" w:sz="4" w:space="0" w:color="000000"/>
              <w:bottom w:val="single" w:sz="4" w:space="0" w:color="000000"/>
            </w:tcBorders>
            <w:shd w:val="clear" w:color="auto" w:fill="auto"/>
            <w:vAlign w:val="center"/>
          </w:tcPr>
          <w:p w:rsidR="00E55591" w:rsidRPr="00083626" w:rsidRDefault="00E55591" w:rsidP="00083626">
            <w:pPr>
              <w:jc w:val="center"/>
            </w:pPr>
            <w:r w:rsidRPr="00083626">
              <w:rPr>
                <w:color w:val="000000"/>
              </w:rPr>
              <w:t>Ценности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591" w:rsidRPr="00083626" w:rsidRDefault="00E55591" w:rsidP="00083626">
            <w:pPr>
              <w:jc w:val="center"/>
            </w:pPr>
            <w:r w:rsidRPr="00083626">
              <w:rPr>
                <w:color w:val="000000"/>
              </w:rPr>
              <w:t>Показатели</w:t>
            </w:r>
          </w:p>
        </w:tc>
      </w:tr>
      <w:tr w:rsidR="00E55591" w:rsidRPr="00083626" w:rsidTr="008A5283">
        <w:trPr>
          <w:trHeight w:val="903"/>
        </w:trPr>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lastRenderedPageBreak/>
              <w:t>Патриотическое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Родина, природа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Любящий</w:t>
            </w:r>
            <w:proofErr w:type="gramEnd"/>
            <w:r w:rsidRPr="00083626">
              <w:rPr>
                <w:bCs/>
                <w:color w:val="000000"/>
              </w:rPr>
              <w:t xml:space="preserve"> свою малую родину и имеющий представление о своей стране, испытывающий чувство привязанности </w:t>
            </w:r>
            <w:r w:rsidRPr="00083626">
              <w:rPr>
                <w:bCs/>
                <w:color w:val="000000"/>
              </w:rPr>
              <w:br/>
              <w:t xml:space="preserve">к родному дому, семье, близким людям. </w:t>
            </w:r>
          </w:p>
        </w:tc>
      </w:tr>
      <w:tr w:rsidR="00E55591" w:rsidRPr="00083626" w:rsidTr="008A5283">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t>Социальное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Человек, семья, дружба, сотрудничество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Различающий</w:t>
            </w:r>
            <w:proofErr w:type="gramEnd"/>
            <w:r w:rsidRPr="00083626">
              <w:rPr>
                <w:bCs/>
                <w:color w:val="000000"/>
              </w:rPr>
              <w:t xml:space="preserve"> основные проявления добра и зла, </w:t>
            </w:r>
            <w:r w:rsidRPr="00083626">
              <w:rPr>
                <w:bCs/>
                <w:iCs/>
                <w:color w:val="000000"/>
              </w:rPr>
              <w:t>принимающий и уважающий ценности семьи и общества,</w:t>
            </w:r>
            <w:r w:rsidRPr="00083626">
              <w:rPr>
                <w:bCs/>
                <w:color w:val="000000"/>
                <w:kern w:val="2"/>
              </w:rPr>
              <w:t xml:space="preserve"> </w:t>
            </w:r>
            <w:r w:rsidRPr="00083626">
              <w:rPr>
                <w:bCs/>
                <w:iCs/>
                <w:color w:val="000000"/>
              </w:rPr>
              <w:t xml:space="preserve">правдивый, искренний, способный к сочувствию </w:t>
            </w:r>
            <w:r w:rsidRPr="00083626">
              <w:rPr>
                <w:bCs/>
                <w:iCs/>
                <w:color w:val="000000"/>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E55591" w:rsidRPr="00083626" w:rsidRDefault="00E55591" w:rsidP="00083626">
            <w:pPr>
              <w:jc w:val="both"/>
            </w:pPr>
            <w:proofErr w:type="gramStart"/>
            <w:r w:rsidRPr="00083626">
              <w:rPr>
                <w:bCs/>
                <w:color w:val="000000"/>
              </w:rPr>
              <w:t>Освоивший</w:t>
            </w:r>
            <w:proofErr w:type="gramEnd"/>
            <w:r w:rsidRPr="00083626">
              <w:rPr>
                <w:bCs/>
                <w:color w:val="000000"/>
              </w:rPr>
              <w:t xml:space="preserve"> основы речевой культуры.</w:t>
            </w:r>
          </w:p>
          <w:p w:rsidR="00E55591" w:rsidRPr="00083626" w:rsidRDefault="00E55591" w:rsidP="00083626">
            <w:pPr>
              <w:jc w:val="both"/>
            </w:pPr>
            <w:r w:rsidRPr="00083626">
              <w:rPr>
                <w:bCs/>
                <w:color w:val="000000"/>
              </w:rPr>
              <w:t xml:space="preserve">Дружелюбный и доброжелательный, умеющий слушать </w:t>
            </w:r>
            <w:r w:rsidRPr="00083626">
              <w:rPr>
                <w:bCs/>
                <w:color w:val="000000"/>
              </w:rPr>
              <w:br/>
              <w:t xml:space="preserve">и слышать собеседника, способный взаимодействовать </w:t>
            </w:r>
            <w:r w:rsidRPr="00083626">
              <w:rPr>
                <w:bCs/>
                <w:color w:val="000000"/>
              </w:rPr>
              <w:br/>
            </w:r>
            <w:proofErr w:type="gramStart"/>
            <w:r w:rsidRPr="00083626">
              <w:rPr>
                <w:bCs/>
                <w:color w:val="000000"/>
              </w:rPr>
              <w:t>со</w:t>
            </w:r>
            <w:proofErr w:type="gramEnd"/>
            <w:r w:rsidRPr="00083626">
              <w:rPr>
                <w:bCs/>
                <w:color w:val="000000"/>
              </w:rPr>
              <w:t xml:space="preserve"> взрослыми и сверстниками на основе общих интересов и дел.</w:t>
            </w:r>
          </w:p>
        </w:tc>
      </w:tr>
      <w:tr w:rsidR="00E55591" w:rsidRPr="00083626" w:rsidTr="008A5283">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pPr>
              <w:jc w:val="both"/>
            </w:pPr>
            <w:r w:rsidRPr="00083626">
              <w:rPr>
                <w:b/>
                <w:color w:val="000000"/>
              </w:rPr>
              <w:t>Познавательное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Знания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083626">
              <w:rPr>
                <w:bCs/>
                <w:color w:val="000000"/>
              </w:rPr>
              <w:br/>
              <w:t>и в самообслуживании, обладающий первичной картиной мира на основе традиционных ценностей российского общества.</w:t>
            </w:r>
            <w:proofErr w:type="gramEnd"/>
          </w:p>
        </w:tc>
      </w:tr>
      <w:tr w:rsidR="00E55591" w:rsidRPr="00083626" w:rsidTr="008A5283">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Физическое и оздоровительное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Здоровье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 xml:space="preserve">Владеющий основными навыками личной </w:t>
            </w:r>
            <w:r w:rsidRPr="00083626">
              <w:rPr>
                <w:bCs/>
                <w:color w:val="000000"/>
              </w:rPr>
              <w:br/>
              <w:t xml:space="preserve">и общественной гигиены, стремящийся соблюдать правила безопасного поведения в быту, социуме </w:t>
            </w:r>
            <w:r w:rsidRPr="00083626">
              <w:rPr>
                <w:bCs/>
                <w:color w:val="000000"/>
              </w:rPr>
              <w:br/>
              <w:t>(в том числе в цифровой среде), природе.</w:t>
            </w:r>
            <w:proofErr w:type="gramEnd"/>
          </w:p>
        </w:tc>
      </w:tr>
      <w:tr w:rsidR="00E55591" w:rsidRPr="00083626" w:rsidTr="008A5283">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Трудовое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 xml:space="preserve">Труд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Понимающий</w:t>
            </w:r>
            <w:proofErr w:type="gramEnd"/>
            <w:r w:rsidRPr="00083626">
              <w:rPr>
                <w:bCs/>
                <w:color w:val="000000"/>
              </w:rPr>
              <w:t xml:space="preserve"> ценность труда в семье и в обществе </w:t>
            </w:r>
            <w:r w:rsidRPr="00083626">
              <w:rPr>
                <w:bCs/>
                <w:color w:val="000000"/>
              </w:rPr>
              <w:br/>
              <w:t xml:space="preserve">на основе уважения к людям труда, результатам </w:t>
            </w:r>
            <w:r w:rsidRPr="00083626">
              <w:rPr>
                <w:bCs/>
                <w:color w:val="000000"/>
              </w:rPr>
              <w:br/>
              <w:t xml:space="preserve">их деятельности, проявляющий трудолюбие </w:t>
            </w:r>
            <w:r w:rsidRPr="00083626">
              <w:rPr>
                <w:bCs/>
                <w:color w:val="000000"/>
              </w:rPr>
              <w:br/>
              <w:t>при выполнении поручений и в самостоятельной деятельности.</w:t>
            </w:r>
          </w:p>
        </w:tc>
      </w:tr>
      <w:tr w:rsidR="00E55591" w:rsidRPr="00083626" w:rsidTr="008A5283">
        <w:tc>
          <w:tcPr>
            <w:tcW w:w="2123"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b/>
                <w:color w:val="000000"/>
              </w:rPr>
              <w:t>Этико-эстетическое</w:t>
            </w:r>
          </w:p>
        </w:tc>
        <w:tc>
          <w:tcPr>
            <w:tcW w:w="1701" w:type="dxa"/>
            <w:tcBorders>
              <w:top w:val="single" w:sz="4" w:space="0" w:color="000000"/>
              <w:left w:val="single" w:sz="4" w:space="0" w:color="000000"/>
              <w:bottom w:val="single" w:sz="4" w:space="0" w:color="000000"/>
            </w:tcBorders>
            <w:shd w:val="clear" w:color="auto" w:fill="auto"/>
          </w:tcPr>
          <w:p w:rsidR="00E55591" w:rsidRPr="00083626" w:rsidRDefault="00E55591" w:rsidP="00083626">
            <w:r w:rsidRPr="00083626">
              <w:rPr>
                <w:color w:val="000000"/>
              </w:rPr>
              <w:t>Культура и красота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55591" w:rsidRPr="00083626" w:rsidRDefault="00E55591" w:rsidP="00083626">
            <w:pPr>
              <w:jc w:val="both"/>
            </w:pPr>
            <w:proofErr w:type="gramStart"/>
            <w:r w:rsidRPr="00083626">
              <w:rPr>
                <w:bCs/>
                <w:color w:val="000000"/>
              </w:rPr>
              <w:t>Способный</w:t>
            </w:r>
            <w:proofErr w:type="gramEnd"/>
            <w:r w:rsidRPr="00083626">
              <w:rPr>
                <w:bCs/>
                <w:color w:val="000000"/>
              </w:rPr>
              <w:t xml:space="preserve"> воспринимать и чувствовать прекрасное </w:t>
            </w:r>
            <w:r w:rsidRPr="00083626">
              <w:rPr>
                <w:bCs/>
                <w:color w:val="000000"/>
              </w:rPr>
              <w:br/>
              <w:t xml:space="preserve">в быту, природе, поступках, искусстве, стремящийся </w:t>
            </w:r>
            <w:r w:rsidRPr="00083626">
              <w:rPr>
                <w:bCs/>
                <w:color w:val="000000"/>
              </w:rPr>
              <w:br/>
              <w:t xml:space="preserve">к отображению прекрасного в продуктивных видах деятельности, обладающий зачатками </w:t>
            </w:r>
            <w:r w:rsidRPr="00083626">
              <w:rPr>
                <w:bCs/>
                <w:color w:val="000000"/>
              </w:rPr>
              <w:br/>
              <w:t>художественно-эстетического вкуса.</w:t>
            </w:r>
          </w:p>
        </w:tc>
      </w:tr>
    </w:tbl>
    <w:p w:rsidR="008A5283" w:rsidRDefault="00451582" w:rsidP="008A5283">
      <w:pPr>
        <w:jc w:val="both"/>
        <w:rPr>
          <w:sz w:val="28"/>
          <w:szCs w:val="28"/>
        </w:rPr>
      </w:pPr>
      <w:r w:rsidRPr="00E363A7">
        <w:rPr>
          <w:sz w:val="28"/>
          <w:szCs w:val="28"/>
        </w:rPr>
        <w:t xml:space="preserve">Целевые ориентиры и конкретные задачи воспитания позволяют выделить </w:t>
      </w:r>
      <w:r w:rsidRPr="00E363A7">
        <w:rPr>
          <w:b/>
          <w:sz w:val="28"/>
          <w:szCs w:val="28"/>
        </w:rPr>
        <w:t>приоритеты воспитания</w:t>
      </w:r>
      <w:r w:rsidRPr="00E363A7">
        <w:rPr>
          <w:sz w:val="28"/>
          <w:szCs w:val="28"/>
        </w:rPr>
        <w:t xml:space="preserve">. </w:t>
      </w:r>
    </w:p>
    <w:p w:rsidR="008A5283" w:rsidRPr="008A5283" w:rsidRDefault="008A5283" w:rsidP="008A5283">
      <w:pPr>
        <w:jc w:val="both"/>
        <w:rPr>
          <w:sz w:val="28"/>
          <w:szCs w:val="28"/>
        </w:rPr>
      </w:pPr>
    </w:p>
    <w:p w:rsidR="00451582" w:rsidRPr="00451582" w:rsidRDefault="00451582" w:rsidP="00451582">
      <w:pPr>
        <w:jc w:val="center"/>
        <w:rPr>
          <w:b/>
          <w:sz w:val="28"/>
          <w:szCs w:val="28"/>
        </w:rPr>
      </w:pPr>
      <w:r w:rsidRPr="00451582">
        <w:rPr>
          <w:b/>
          <w:sz w:val="28"/>
          <w:szCs w:val="28"/>
        </w:rPr>
        <w:t>Приоритеты воспитания для детей (от 1,5 до 3 лет)</w:t>
      </w:r>
    </w:p>
    <w:p w:rsidR="00451582" w:rsidRPr="00451582" w:rsidRDefault="00451582" w:rsidP="00451582">
      <w:pPr>
        <w:tabs>
          <w:tab w:val="left" w:pos="284"/>
        </w:tabs>
        <w:jc w:val="both"/>
        <w:rPr>
          <w:rFonts w:eastAsia="Symbol"/>
          <w:sz w:val="28"/>
          <w:szCs w:val="28"/>
        </w:rPr>
      </w:pPr>
      <w:r w:rsidRPr="00451582">
        <w:rPr>
          <w:sz w:val="28"/>
          <w:szCs w:val="28"/>
        </w:rPr>
        <w:t>- Имеет первичные представления о себе, стремится проявлять самостоятельность в бытовом и игровом поведении.</w:t>
      </w:r>
    </w:p>
    <w:p w:rsidR="00451582" w:rsidRPr="00451582" w:rsidRDefault="00451582" w:rsidP="00451582">
      <w:pPr>
        <w:tabs>
          <w:tab w:val="left" w:pos="284"/>
        </w:tabs>
        <w:jc w:val="both"/>
        <w:rPr>
          <w:rFonts w:eastAsia="Symbol"/>
          <w:sz w:val="28"/>
          <w:szCs w:val="28"/>
        </w:rPr>
      </w:pPr>
      <w:r w:rsidRPr="00451582">
        <w:rPr>
          <w:sz w:val="28"/>
          <w:szCs w:val="28"/>
        </w:rPr>
        <w:t>- Имеет представления об элементарных потребностях растений и животных, понимает, что человек ухаживает за растениями и животными, проявляет эмоции, чувства.</w:t>
      </w:r>
    </w:p>
    <w:p w:rsidR="00451582" w:rsidRPr="00451582" w:rsidRDefault="00451582" w:rsidP="00451582">
      <w:pPr>
        <w:tabs>
          <w:tab w:val="left" w:pos="284"/>
        </w:tabs>
        <w:jc w:val="both"/>
        <w:rPr>
          <w:rFonts w:eastAsia="Symbol"/>
          <w:sz w:val="28"/>
          <w:szCs w:val="28"/>
        </w:rPr>
      </w:pPr>
      <w:r w:rsidRPr="00451582">
        <w:rPr>
          <w:sz w:val="28"/>
          <w:szCs w:val="28"/>
        </w:rPr>
        <w:t>- Освоил безопасные способы обращения со знакомыми предметами ближайшего окружения.</w:t>
      </w:r>
    </w:p>
    <w:p w:rsidR="00451582" w:rsidRPr="00451582" w:rsidRDefault="00451582" w:rsidP="00451582">
      <w:pPr>
        <w:tabs>
          <w:tab w:val="left" w:pos="284"/>
        </w:tabs>
        <w:jc w:val="both"/>
        <w:rPr>
          <w:rFonts w:eastAsia="Symbol"/>
          <w:sz w:val="28"/>
          <w:szCs w:val="28"/>
        </w:rPr>
      </w:pPr>
      <w:r w:rsidRPr="00451582">
        <w:rPr>
          <w:sz w:val="28"/>
          <w:szCs w:val="28"/>
        </w:rPr>
        <w:t>- Проявляет интерес к народному искусству.</w:t>
      </w:r>
    </w:p>
    <w:p w:rsidR="00451582" w:rsidRPr="00451582" w:rsidRDefault="00451582" w:rsidP="00451582">
      <w:pPr>
        <w:jc w:val="center"/>
        <w:rPr>
          <w:b/>
          <w:sz w:val="28"/>
          <w:szCs w:val="28"/>
        </w:rPr>
      </w:pPr>
      <w:r w:rsidRPr="00451582">
        <w:rPr>
          <w:b/>
          <w:sz w:val="28"/>
          <w:szCs w:val="28"/>
        </w:rPr>
        <w:t>Приоритеты воспитания для детей (4-5 лет)</w:t>
      </w:r>
    </w:p>
    <w:p w:rsidR="00451582" w:rsidRPr="00451582" w:rsidRDefault="00451582" w:rsidP="00451582">
      <w:pPr>
        <w:tabs>
          <w:tab w:val="left" w:pos="284"/>
        </w:tabs>
        <w:jc w:val="both"/>
        <w:rPr>
          <w:rFonts w:eastAsia="Symbol"/>
          <w:sz w:val="28"/>
          <w:szCs w:val="28"/>
        </w:rPr>
      </w:pPr>
      <w:r w:rsidRPr="00451582">
        <w:rPr>
          <w:sz w:val="28"/>
          <w:szCs w:val="28"/>
        </w:rPr>
        <w:lastRenderedPageBreak/>
        <w:t>- Ребёнок доброжелателен в общении со сверстниками в совместных делах; проявляет интерес к разным видам деятельности, активно участвует в них,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451582" w:rsidRPr="00451582" w:rsidRDefault="00451582" w:rsidP="00451582">
      <w:pPr>
        <w:tabs>
          <w:tab w:val="left" w:pos="284"/>
        </w:tabs>
        <w:jc w:val="both"/>
        <w:rPr>
          <w:rFonts w:eastAsia="Symbol"/>
          <w:sz w:val="28"/>
          <w:szCs w:val="28"/>
        </w:rPr>
      </w:pPr>
      <w:r w:rsidRPr="00451582">
        <w:rPr>
          <w:sz w:val="28"/>
          <w:szCs w:val="28"/>
        </w:rPr>
        <w:t>- Проявляет стремление к общению со сверстниками, нуждается в содержательных контактах со сверстниками по поводу,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451582" w:rsidRPr="00451582" w:rsidRDefault="00451582" w:rsidP="00451582">
      <w:pPr>
        <w:tabs>
          <w:tab w:val="left" w:pos="284"/>
        </w:tabs>
        <w:jc w:val="both"/>
        <w:rPr>
          <w:rFonts w:eastAsia="Symbol"/>
          <w:sz w:val="28"/>
          <w:szCs w:val="28"/>
        </w:rPr>
      </w:pPr>
      <w:r w:rsidRPr="00451582">
        <w:rPr>
          <w:sz w:val="28"/>
          <w:szCs w:val="28"/>
        </w:rPr>
        <w:t xml:space="preserve">- Выполняет доступные возрасту гигиенические процедуры, соблюдает элементарные правила здорового образа жизни. В привычной обстановке самостоятельно выполняет знакомые правила общения </w:t>
      </w:r>
      <w:proofErr w:type="gramStart"/>
      <w:r w:rsidRPr="00451582">
        <w:rPr>
          <w:sz w:val="28"/>
          <w:szCs w:val="28"/>
        </w:rPr>
        <w:t>со</w:t>
      </w:r>
      <w:proofErr w:type="gramEnd"/>
      <w:r w:rsidRPr="00451582">
        <w:rPr>
          <w:sz w:val="28"/>
          <w:szCs w:val="28"/>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451582" w:rsidRPr="00451582" w:rsidRDefault="00451582" w:rsidP="00451582">
      <w:pPr>
        <w:jc w:val="both"/>
        <w:rPr>
          <w:sz w:val="28"/>
          <w:szCs w:val="28"/>
        </w:rPr>
      </w:pPr>
      <w:r w:rsidRPr="00451582">
        <w:rPr>
          <w:sz w:val="28"/>
          <w:szCs w:val="28"/>
        </w:rPr>
        <w:t>- Имеет представления о себе: знает свои имя полное и краткое, фамилию, возраст, пол. Стремится узнать от взрослого некоторые сведения о</w:t>
      </w:r>
      <w:r w:rsidRPr="00451582">
        <w:rPr>
          <w:rFonts w:eastAsia="Symbol"/>
          <w:sz w:val="28"/>
          <w:szCs w:val="28"/>
        </w:rPr>
        <w:t xml:space="preserve"> </w:t>
      </w:r>
      <w:r w:rsidRPr="00451582">
        <w:rPr>
          <w:sz w:val="28"/>
          <w:szCs w:val="28"/>
        </w:rPr>
        <w:t>семье: знает состав своей семьи, рассказывает о деятельности членов своей семьи, о происшедших семейных событиях, праздниках, о любимых игрушках,</w:t>
      </w:r>
      <w:r w:rsidRPr="00451582">
        <w:rPr>
          <w:rFonts w:eastAsia="Symbol"/>
          <w:sz w:val="28"/>
          <w:szCs w:val="28"/>
        </w:rPr>
        <w:t xml:space="preserve"> </w:t>
      </w:r>
      <w:r w:rsidRPr="00451582">
        <w:rPr>
          <w:sz w:val="28"/>
          <w:szCs w:val="28"/>
        </w:rPr>
        <w:t>домашних животных; об обществе (ближайшем социуме), его культурных ценностях: беседует с воспитателем о профессиях работников детского сада, о</w:t>
      </w:r>
      <w:r w:rsidRPr="00451582">
        <w:rPr>
          <w:rFonts w:eastAsia="Symbol"/>
          <w:sz w:val="28"/>
          <w:szCs w:val="28"/>
        </w:rPr>
        <w:t xml:space="preserve"> </w:t>
      </w:r>
      <w:r w:rsidRPr="00451582">
        <w:rPr>
          <w:sz w:val="28"/>
          <w:szCs w:val="28"/>
        </w:rPr>
        <w:t>государстве: знает название страны и города, в котором живет, хорошо ориентируется в ближайшем окружении, знает государственные праздники (Новый год, 8, марта, 23 февраля, 9 мая), имеет представление об Армии Росси</w:t>
      </w:r>
      <w:proofErr w:type="gramStart"/>
      <w:r w:rsidRPr="00451582">
        <w:rPr>
          <w:sz w:val="28"/>
          <w:szCs w:val="28"/>
        </w:rPr>
        <w:t>и(</w:t>
      </w:r>
      <w:proofErr w:type="gramEnd"/>
      <w:r w:rsidRPr="00451582">
        <w:rPr>
          <w:sz w:val="28"/>
          <w:szCs w:val="28"/>
        </w:rPr>
        <w:t xml:space="preserve">военные профессии, о значении армии в защите страны) Самостоятельно может рассказать о родной стране (ее </w:t>
      </w:r>
      <w:proofErr w:type="gramStart"/>
      <w:r w:rsidRPr="00451582">
        <w:rPr>
          <w:sz w:val="28"/>
          <w:szCs w:val="28"/>
        </w:rPr>
        <w:t>достопримечательностях</w:t>
      </w:r>
      <w:proofErr w:type="gramEnd"/>
      <w:r w:rsidRPr="00451582">
        <w:rPr>
          <w:sz w:val="28"/>
          <w:szCs w:val="28"/>
        </w:rPr>
        <w:t>, природных особенностях, выдающихся людях), вспомнить стихотворения, песни о родной стране, народные игры.</w:t>
      </w:r>
    </w:p>
    <w:p w:rsidR="00451582" w:rsidRPr="00451582" w:rsidRDefault="00451582" w:rsidP="00451582">
      <w:pPr>
        <w:tabs>
          <w:tab w:val="left" w:pos="888"/>
        </w:tabs>
        <w:jc w:val="both"/>
        <w:rPr>
          <w:rFonts w:eastAsia="Symbol"/>
          <w:sz w:val="28"/>
          <w:szCs w:val="28"/>
        </w:rPr>
      </w:pPr>
      <w:r w:rsidRPr="00451582">
        <w:rPr>
          <w:sz w:val="28"/>
          <w:szCs w:val="28"/>
        </w:rPr>
        <w:t>- 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451582" w:rsidRPr="00451582" w:rsidRDefault="00451582" w:rsidP="00451582">
      <w:pPr>
        <w:tabs>
          <w:tab w:val="left" w:pos="946"/>
        </w:tabs>
        <w:jc w:val="both"/>
        <w:rPr>
          <w:rFonts w:eastAsia="Symbol"/>
          <w:sz w:val="28"/>
          <w:szCs w:val="28"/>
        </w:rPr>
      </w:pPr>
      <w:r w:rsidRPr="00451582">
        <w:rPr>
          <w:sz w:val="28"/>
          <w:szCs w:val="28"/>
        </w:rPr>
        <w:t>- Владеет правилами поведения и безопасности на улице, в транспорте, в дошкольном учреждении. Знает и соблюдает основные правила поведения и безопасности в природе.</w:t>
      </w:r>
    </w:p>
    <w:p w:rsidR="00451582" w:rsidRPr="00451582" w:rsidRDefault="00451582" w:rsidP="00451582">
      <w:pPr>
        <w:tabs>
          <w:tab w:val="left" w:pos="926"/>
        </w:tabs>
        <w:jc w:val="both"/>
        <w:rPr>
          <w:rFonts w:eastAsia="Symbol"/>
          <w:sz w:val="28"/>
          <w:szCs w:val="28"/>
        </w:rPr>
      </w:pPr>
      <w:r w:rsidRPr="00451582">
        <w:rPr>
          <w:sz w:val="28"/>
          <w:szCs w:val="28"/>
        </w:rPr>
        <w:t>- 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451582" w:rsidRPr="00451582" w:rsidRDefault="00451582" w:rsidP="00451582">
      <w:pPr>
        <w:tabs>
          <w:tab w:val="left" w:pos="900"/>
        </w:tabs>
        <w:jc w:val="both"/>
        <w:rPr>
          <w:rFonts w:eastAsia="Symbol"/>
          <w:sz w:val="28"/>
          <w:szCs w:val="28"/>
        </w:rPr>
      </w:pPr>
      <w:r w:rsidRPr="00451582">
        <w:rPr>
          <w:sz w:val="28"/>
          <w:szCs w:val="28"/>
        </w:rPr>
        <w:t>- Интересуется собой (кто я?), сведениями о себе, о своем прошлом, о происходящих с ним изменениях.</w:t>
      </w:r>
    </w:p>
    <w:p w:rsidR="008A5283" w:rsidRDefault="008A5283" w:rsidP="00451582">
      <w:pPr>
        <w:jc w:val="center"/>
        <w:rPr>
          <w:b/>
          <w:sz w:val="28"/>
          <w:szCs w:val="28"/>
        </w:rPr>
      </w:pPr>
    </w:p>
    <w:p w:rsidR="008A5283" w:rsidRDefault="008A5283" w:rsidP="00451582">
      <w:pPr>
        <w:jc w:val="center"/>
        <w:rPr>
          <w:b/>
          <w:sz w:val="28"/>
          <w:szCs w:val="28"/>
        </w:rPr>
      </w:pPr>
    </w:p>
    <w:p w:rsidR="00451582" w:rsidRPr="00451582" w:rsidRDefault="00451582" w:rsidP="00451582">
      <w:pPr>
        <w:jc w:val="center"/>
        <w:rPr>
          <w:b/>
          <w:sz w:val="28"/>
          <w:szCs w:val="28"/>
        </w:rPr>
      </w:pPr>
      <w:r w:rsidRPr="00451582">
        <w:rPr>
          <w:b/>
          <w:sz w:val="28"/>
          <w:szCs w:val="28"/>
        </w:rPr>
        <w:lastRenderedPageBreak/>
        <w:t>Приоритеты воспитания для детей (5-6 лет)</w:t>
      </w:r>
    </w:p>
    <w:p w:rsidR="00451582" w:rsidRPr="00451582" w:rsidRDefault="00451582" w:rsidP="00451582">
      <w:pPr>
        <w:tabs>
          <w:tab w:val="left" w:pos="902"/>
        </w:tabs>
        <w:jc w:val="both"/>
        <w:rPr>
          <w:sz w:val="28"/>
          <w:szCs w:val="28"/>
        </w:rPr>
      </w:pPr>
      <w:r w:rsidRPr="00451582">
        <w:rPr>
          <w:sz w:val="28"/>
          <w:szCs w:val="28"/>
        </w:rPr>
        <w:t xml:space="preserve">- Понимает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451582">
        <w:rPr>
          <w:sz w:val="28"/>
          <w:szCs w:val="28"/>
        </w:rPr>
        <w:t>Способен</w:t>
      </w:r>
      <w:proofErr w:type="gramEnd"/>
      <w:r w:rsidRPr="00451582">
        <w:rPr>
          <w:sz w:val="28"/>
          <w:szCs w:val="28"/>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451582" w:rsidRPr="00451582" w:rsidRDefault="00451582" w:rsidP="00451582">
      <w:pPr>
        <w:tabs>
          <w:tab w:val="left" w:pos="898"/>
        </w:tabs>
        <w:jc w:val="both"/>
        <w:rPr>
          <w:rFonts w:eastAsia="Symbol"/>
          <w:sz w:val="28"/>
          <w:szCs w:val="28"/>
        </w:rPr>
      </w:pPr>
      <w:r w:rsidRPr="00451582">
        <w:rPr>
          <w:sz w:val="28"/>
          <w:szCs w:val="28"/>
        </w:rPr>
        <w:t>- Самостоятельно объединяется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делится впечатлениями со сверстниками, задает вопросы. Согласовывает в игровой деятельности свои интересы и интересы партнеров.</w:t>
      </w:r>
    </w:p>
    <w:p w:rsidR="00451582" w:rsidRPr="00D11D71" w:rsidRDefault="00451582" w:rsidP="00451582">
      <w:pPr>
        <w:tabs>
          <w:tab w:val="left" w:pos="180"/>
        </w:tabs>
        <w:jc w:val="both"/>
        <w:rPr>
          <w:sz w:val="28"/>
          <w:szCs w:val="28"/>
        </w:rPr>
      </w:pPr>
      <w:r w:rsidRPr="00451582">
        <w:rPr>
          <w:sz w:val="28"/>
          <w:szCs w:val="28"/>
        </w:rPr>
        <w:t xml:space="preserve">- Выполняет отдельные правила безопасного поведения, </w:t>
      </w:r>
      <w:proofErr w:type="gramStart"/>
      <w:r w:rsidRPr="00451582">
        <w:rPr>
          <w:sz w:val="28"/>
          <w:szCs w:val="28"/>
        </w:rPr>
        <w:t>способен</w:t>
      </w:r>
      <w:proofErr w:type="gramEnd"/>
      <w:r w:rsidRPr="00451582">
        <w:rPr>
          <w:sz w:val="28"/>
          <w:szCs w:val="28"/>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451582">
        <w:rPr>
          <w:sz w:val="28"/>
          <w:szCs w:val="28"/>
        </w:rPr>
        <w:t>Внимателен</w:t>
      </w:r>
      <w:proofErr w:type="gramEnd"/>
      <w:r w:rsidRPr="00451582">
        <w:rPr>
          <w:sz w:val="28"/>
          <w:szCs w:val="28"/>
        </w:rPr>
        <w:t xml:space="preserve"> к поручениям взрослых, проявляет самостоятельность и настойчивость в их выполнении, вступает в сотрудничество</w:t>
      </w:r>
      <w:r w:rsidRPr="00E363A7">
        <w:rPr>
          <w:sz w:val="28"/>
          <w:szCs w:val="28"/>
        </w:rPr>
        <w:t>.</w:t>
      </w:r>
    </w:p>
    <w:p w:rsidR="00451582" w:rsidRPr="00E363A7" w:rsidRDefault="00451582" w:rsidP="00451582">
      <w:pPr>
        <w:tabs>
          <w:tab w:val="left" w:pos="922"/>
        </w:tabs>
        <w:jc w:val="both"/>
        <w:rPr>
          <w:rFonts w:eastAsia="Symbol"/>
          <w:sz w:val="28"/>
          <w:szCs w:val="28"/>
        </w:rPr>
      </w:pPr>
      <w:r w:rsidRPr="00E363A7">
        <w:rPr>
          <w:sz w:val="28"/>
          <w:szCs w:val="28"/>
        </w:rPr>
        <w:t>-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451582" w:rsidRPr="00E363A7" w:rsidRDefault="00451582" w:rsidP="00451582">
      <w:pPr>
        <w:tabs>
          <w:tab w:val="left" w:pos="917"/>
        </w:tabs>
        <w:jc w:val="both"/>
        <w:rPr>
          <w:sz w:val="28"/>
          <w:szCs w:val="28"/>
        </w:rPr>
      </w:pPr>
      <w:proofErr w:type="gramStart"/>
      <w:r w:rsidRPr="00E363A7">
        <w:rPr>
          <w:sz w:val="28"/>
          <w:szCs w:val="28"/>
        </w:rPr>
        <w:t>- Знает свои имя, отчество, фамилию, пол, дату рождения, адрес, номер телефона, членов семьи, профессии родителей.</w:t>
      </w:r>
      <w:proofErr w:type="gramEnd"/>
      <w:r w:rsidRPr="00E363A7">
        <w:rPr>
          <w:sz w:val="28"/>
          <w:szCs w:val="28"/>
        </w:rPr>
        <w:t xml:space="preserve">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традициях,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451582" w:rsidRPr="00E363A7" w:rsidRDefault="00451582" w:rsidP="00451582">
      <w:pPr>
        <w:tabs>
          <w:tab w:val="left" w:pos="917"/>
        </w:tabs>
        <w:jc w:val="both"/>
        <w:rPr>
          <w:sz w:val="28"/>
          <w:szCs w:val="28"/>
        </w:rPr>
      </w:pPr>
      <w:r w:rsidRPr="00E363A7">
        <w:rPr>
          <w:sz w:val="28"/>
          <w:szCs w:val="28"/>
        </w:rPr>
        <w:t xml:space="preserve">-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w:t>
      </w:r>
      <w:r w:rsidRPr="00E363A7">
        <w:rPr>
          <w:sz w:val="28"/>
          <w:szCs w:val="28"/>
        </w:rPr>
        <w:lastRenderedPageBreak/>
        <w:t>поведения, представляет последствия своих неосторожных действий для других детей. Стремится к мирному разрешению конфликтов.</w:t>
      </w:r>
    </w:p>
    <w:p w:rsidR="00451582" w:rsidRPr="00451582" w:rsidRDefault="00451582" w:rsidP="00451582">
      <w:pPr>
        <w:tabs>
          <w:tab w:val="left" w:pos="917"/>
        </w:tabs>
        <w:jc w:val="both"/>
        <w:rPr>
          <w:rFonts w:eastAsia="Symbol"/>
          <w:sz w:val="28"/>
          <w:szCs w:val="28"/>
        </w:rPr>
      </w:pPr>
      <w:r w:rsidRPr="00E363A7">
        <w:rPr>
          <w:sz w:val="28"/>
          <w:szCs w:val="28"/>
        </w:rPr>
        <w:t xml:space="preserve">- Слушает и понимает взрослого, действует по правилу или образцу в разных видах деятельности, </w:t>
      </w:r>
      <w:proofErr w:type="gramStart"/>
      <w:r w:rsidRPr="00E363A7">
        <w:rPr>
          <w:sz w:val="28"/>
          <w:szCs w:val="28"/>
        </w:rPr>
        <w:t>способен</w:t>
      </w:r>
      <w:proofErr w:type="gramEnd"/>
      <w:r w:rsidRPr="00E363A7">
        <w:rPr>
          <w:sz w:val="28"/>
          <w:szCs w:val="28"/>
        </w:rPr>
        <w:t xml:space="preserve">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451582" w:rsidRPr="00451582" w:rsidRDefault="00451582" w:rsidP="00451582">
      <w:pPr>
        <w:tabs>
          <w:tab w:val="left" w:pos="284"/>
        </w:tabs>
        <w:jc w:val="center"/>
        <w:rPr>
          <w:b/>
          <w:sz w:val="28"/>
          <w:szCs w:val="28"/>
        </w:rPr>
      </w:pPr>
      <w:r w:rsidRPr="00451582">
        <w:rPr>
          <w:b/>
          <w:sz w:val="28"/>
          <w:szCs w:val="28"/>
        </w:rPr>
        <w:t>Приоритеты воспитания для детей (6-7 лет)</w:t>
      </w:r>
    </w:p>
    <w:p w:rsidR="00451582" w:rsidRPr="00E363A7" w:rsidRDefault="00451582" w:rsidP="00451582">
      <w:pPr>
        <w:tabs>
          <w:tab w:val="left" w:pos="907"/>
        </w:tabs>
        <w:jc w:val="both"/>
        <w:rPr>
          <w:rFonts w:eastAsia="Symbol"/>
          <w:sz w:val="28"/>
          <w:szCs w:val="28"/>
        </w:rPr>
      </w:pPr>
      <w:r w:rsidRPr="00E363A7">
        <w:rPr>
          <w:sz w:val="28"/>
          <w:szCs w:val="28"/>
        </w:rPr>
        <w:t>- Стремиться быть любящим, заботливым, послушным и отзывчивым сыном (дочерью), братом (сестрой), внуком (внучкой); уважать старших и заботиться о младших членах семьи. Стремиться быть вежливым и опрятным, приветливым и доброжелательным. Соблюдает правила личной гигиены, режим дня, ведёт здоровый образ жизни.</w:t>
      </w:r>
    </w:p>
    <w:p w:rsidR="00451582" w:rsidRPr="00E363A7" w:rsidRDefault="00451582" w:rsidP="00451582">
      <w:pPr>
        <w:tabs>
          <w:tab w:val="left" w:pos="898"/>
        </w:tabs>
        <w:jc w:val="both"/>
        <w:rPr>
          <w:rFonts w:eastAsia="Symbol"/>
          <w:sz w:val="28"/>
          <w:szCs w:val="28"/>
        </w:rPr>
      </w:pPr>
      <w:r w:rsidRPr="00E363A7">
        <w:rPr>
          <w:sz w:val="28"/>
          <w:szCs w:val="28"/>
        </w:rPr>
        <w:t>- Выполняет посильную для ребёнка домашнюю работу, помогая старшим, быть трудолюбивым, доводить начатое дело до конца, уважать чужой труд, ценить его.</w:t>
      </w:r>
    </w:p>
    <w:p w:rsidR="00451582" w:rsidRDefault="00451582" w:rsidP="00451582">
      <w:pPr>
        <w:tabs>
          <w:tab w:val="left" w:pos="917"/>
        </w:tabs>
        <w:jc w:val="both"/>
        <w:rPr>
          <w:rFonts w:eastAsia="Symbol"/>
          <w:sz w:val="28"/>
          <w:szCs w:val="28"/>
        </w:rPr>
      </w:pPr>
      <w:r w:rsidRPr="00E363A7">
        <w:rPr>
          <w:sz w:val="28"/>
          <w:szCs w:val="28"/>
        </w:rPr>
        <w:t>- Знает и любит свою Родину – свой родной дом, двор, улицу, город, свою страну, испытывать чувство гордости за подвиг народа в Великой Отечественной войне, знать героические страницы истории своей страны, своего города, своей семьи, гордиться культурным наследием своей страны.</w:t>
      </w:r>
      <w:r w:rsidRPr="00E363A7">
        <w:rPr>
          <w:rFonts w:eastAsia="Symbol"/>
          <w:sz w:val="28"/>
          <w:szCs w:val="28"/>
        </w:rPr>
        <w:t xml:space="preserve"> </w:t>
      </w:r>
    </w:p>
    <w:p w:rsidR="00451582" w:rsidRPr="00E363A7" w:rsidRDefault="00451582" w:rsidP="00451582">
      <w:pPr>
        <w:tabs>
          <w:tab w:val="left" w:pos="917"/>
        </w:tabs>
        <w:jc w:val="both"/>
        <w:rPr>
          <w:rFonts w:eastAsia="Symbol"/>
          <w:sz w:val="28"/>
          <w:szCs w:val="28"/>
        </w:rPr>
      </w:pPr>
      <w:r>
        <w:rPr>
          <w:rFonts w:eastAsia="Symbol"/>
          <w:sz w:val="28"/>
          <w:szCs w:val="28"/>
        </w:rPr>
        <w:t xml:space="preserve">- </w:t>
      </w:r>
      <w:r w:rsidRPr="00E363A7">
        <w:rPr>
          <w:sz w:val="28"/>
          <w:szCs w:val="28"/>
        </w:rPr>
        <w:t xml:space="preserve">Стремиться принимать участие в проектах значимых для страны, города, дошкольного учреждения, семьи; Стремиться </w:t>
      </w:r>
      <w:proofErr w:type="gramStart"/>
      <w:r w:rsidRPr="00E363A7">
        <w:rPr>
          <w:sz w:val="28"/>
          <w:szCs w:val="28"/>
        </w:rPr>
        <w:t>самостоятельно</w:t>
      </w:r>
      <w:proofErr w:type="gramEnd"/>
      <w:r w:rsidRPr="00E363A7">
        <w:rPr>
          <w:sz w:val="28"/>
          <w:szCs w:val="28"/>
        </w:rPr>
        <w:t xml:space="preserve"> организовывать мероприятия, связанные с традициями семьи и группы.</w:t>
      </w:r>
    </w:p>
    <w:p w:rsidR="00451582" w:rsidRPr="00E363A7" w:rsidRDefault="00451582" w:rsidP="00451582">
      <w:pPr>
        <w:tabs>
          <w:tab w:val="left" w:pos="917"/>
        </w:tabs>
        <w:jc w:val="both"/>
        <w:rPr>
          <w:rFonts w:eastAsia="Symbol"/>
          <w:sz w:val="28"/>
          <w:szCs w:val="28"/>
        </w:rPr>
      </w:pPr>
      <w:r w:rsidRPr="00E363A7">
        <w:rPr>
          <w:sz w:val="28"/>
          <w:szCs w:val="28"/>
        </w:rPr>
        <w:t>- Бережёт и охраняет природу (ухаживать за комнатными растениями в детском саду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Знает о необходимости экономии природных ресурсов.</w:t>
      </w:r>
    </w:p>
    <w:p w:rsidR="00451582" w:rsidRPr="00E363A7" w:rsidRDefault="00451582" w:rsidP="00451582">
      <w:pPr>
        <w:tabs>
          <w:tab w:val="left" w:pos="900"/>
        </w:tabs>
        <w:jc w:val="both"/>
        <w:rPr>
          <w:rFonts w:eastAsia="Symbol"/>
          <w:sz w:val="28"/>
          <w:szCs w:val="28"/>
        </w:rPr>
      </w:pPr>
      <w:r w:rsidRPr="00E363A7">
        <w:rPr>
          <w:sz w:val="28"/>
          <w:szCs w:val="28"/>
        </w:rPr>
        <w:t>- Проявляет миролюбие — не затевать ссор и конфликтов, стремиться решать спорные вопросы, не прибегая к силе, стараться быть дружелюбным.</w:t>
      </w:r>
    </w:p>
    <w:p w:rsidR="00451582" w:rsidRPr="00E363A7" w:rsidRDefault="00451582" w:rsidP="00451582">
      <w:pPr>
        <w:tabs>
          <w:tab w:val="left" w:pos="900"/>
        </w:tabs>
        <w:jc w:val="both"/>
        <w:rPr>
          <w:rFonts w:eastAsia="Symbol"/>
          <w:sz w:val="28"/>
          <w:szCs w:val="28"/>
        </w:rPr>
      </w:pPr>
      <w:r w:rsidRPr="00E363A7">
        <w:rPr>
          <w:sz w:val="28"/>
          <w:szCs w:val="28"/>
        </w:rPr>
        <w:t>- Проявляет позитивный интерес к новому, проявляет любознательность, ценит знания.</w:t>
      </w:r>
    </w:p>
    <w:p w:rsidR="00451582" w:rsidRDefault="00451582" w:rsidP="00451582">
      <w:pPr>
        <w:tabs>
          <w:tab w:val="left" w:pos="917"/>
        </w:tabs>
        <w:jc w:val="both"/>
        <w:rPr>
          <w:rFonts w:eastAsia="Symbol"/>
          <w:sz w:val="28"/>
          <w:szCs w:val="28"/>
        </w:rPr>
      </w:pPr>
      <w:r w:rsidRPr="00E363A7">
        <w:rPr>
          <w:sz w:val="28"/>
          <w:szCs w:val="28"/>
        </w:rPr>
        <w:t xml:space="preserve">- </w:t>
      </w:r>
      <w:proofErr w:type="gramStart"/>
      <w:r w:rsidRPr="00E363A7">
        <w:rPr>
          <w:sz w:val="28"/>
          <w:szCs w:val="28"/>
        </w:rPr>
        <w:t>Уверен</w:t>
      </w:r>
      <w:proofErr w:type="gramEnd"/>
      <w:r w:rsidRPr="00E363A7">
        <w:rPr>
          <w:sz w:val="28"/>
          <w:szCs w:val="28"/>
        </w:rPr>
        <w:t xml:space="preserve"> в себе (подкрепляя свою уверенность правилами и нормами социального поведения), открыт и общителен, не стесняется быть в чём-то непохожим на других ребят, понимая и принимая индивидуальность себя и каждого.</w:t>
      </w:r>
    </w:p>
    <w:p w:rsidR="00451582" w:rsidRPr="00E363A7" w:rsidRDefault="00451582" w:rsidP="00451582">
      <w:pPr>
        <w:tabs>
          <w:tab w:val="left" w:pos="917"/>
        </w:tabs>
        <w:jc w:val="both"/>
        <w:rPr>
          <w:rFonts w:eastAsia="Symbol"/>
          <w:sz w:val="28"/>
          <w:szCs w:val="28"/>
        </w:rPr>
      </w:pPr>
      <w:r>
        <w:rPr>
          <w:rFonts w:eastAsia="Symbol"/>
          <w:sz w:val="28"/>
          <w:szCs w:val="28"/>
        </w:rPr>
        <w:t xml:space="preserve">- </w:t>
      </w:r>
      <w:r w:rsidRPr="00E363A7">
        <w:rPr>
          <w:sz w:val="28"/>
          <w:szCs w:val="28"/>
        </w:rPr>
        <w:t>Уважительно относится к людям иной национальной принадлежности, культуре, иного имущественного положения, людям с ограниченными возможностями здоровья.</w:t>
      </w:r>
    </w:p>
    <w:p w:rsidR="00451582" w:rsidRPr="00E363A7" w:rsidRDefault="00451582" w:rsidP="00451582">
      <w:pPr>
        <w:tabs>
          <w:tab w:val="left" w:pos="917"/>
        </w:tabs>
        <w:jc w:val="both"/>
        <w:rPr>
          <w:rFonts w:eastAsia="Symbol"/>
          <w:sz w:val="28"/>
          <w:szCs w:val="28"/>
        </w:rPr>
      </w:pPr>
      <w:r w:rsidRPr="00E363A7">
        <w:rPr>
          <w:sz w:val="28"/>
          <w:szCs w:val="28"/>
        </w:rPr>
        <w:t xml:space="preserve">- Умеет сопереживать, проявлять сострадание к </w:t>
      </w:r>
      <w:proofErr w:type="gramStart"/>
      <w:r w:rsidRPr="00E363A7">
        <w:rPr>
          <w:sz w:val="28"/>
          <w:szCs w:val="28"/>
        </w:rPr>
        <w:t>попавшим</w:t>
      </w:r>
      <w:proofErr w:type="gramEnd"/>
      <w:r w:rsidRPr="00E363A7">
        <w:rPr>
          <w:sz w:val="28"/>
          <w:szCs w:val="28"/>
        </w:rPr>
        <w:t xml:space="preserve"> в беду, стремится оказать посильную помощь, устанавливать хорошие отношения с другими людьми.</w:t>
      </w:r>
    </w:p>
    <w:p w:rsidR="00451582" w:rsidRPr="00E363A7" w:rsidRDefault="00451582" w:rsidP="00451582">
      <w:pPr>
        <w:tabs>
          <w:tab w:val="left" w:pos="900"/>
        </w:tabs>
        <w:jc w:val="both"/>
        <w:rPr>
          <w:rFonts w:eastAsia="Symbol"/>
          <w:sz w:val="28"/>
          <w:szCs w:val="28"/>
        </w:rPr>
      </w:pPr>
      <w:r w:rsidRPr="00E363A7">
        <w:rPr>
          <w:sz w:val="28"/>
          <w:szCs w:val="28"/>
        </w:rPr>
        <w:t>- Уметь ставить перед собой посильные цели и проявлять инициативу, действовать самостоятельно, без помощи старших.</w:t>
      </w:r>
    </w:p>
    <w:p w:rsidR="00E55591" w:rsidRDefault="00E55591" w:rsidP="00083626">
      <w:pPr>
        <w:jc w:val="both"/>
        <w:rPr>
          <w:color w:val="000000"/>
          <w:sz w:val="28"/>
          <w:szCs w:val="28"/>
        </w:rPr>
      </w:pPr>
    </w:p>
    <w:p w:rsidR="00E55591" w:rsidRPr="00B117AD" w:rsidRDefault="00E55591" w:rsidP="00083626">
      <w:pPr>
        <w:jc w:val="both"/>
        <w:rPr>
          <w:color w:val="000000"/>
          <w:sz w:val="28"/>
          <w:szCs w:val="28"/>
        </w:rPr>
      </w:pPr>
    </w:p>
    <w:p w:rsidR="008A5283" w:rsidRDefault="008A5283" w:rsidP="00083626">
      <w:pPr>
        <w:pStyle w:val="23"/>
        <w:shd w:val="clear" w:color="auto" w:fill="auto"/>
        <w:spacing w:after="0" w:line="240" w:lineRule="auto"/>
        <w:rPr>
          <w:sz w:val="28"/>
          <w:szCs w:val="28"/>
        </w:rPr>
      </w:pPr>
    </w:p>
    <w:p w:rsidR="00833958" w:rsidRPr="00B117AD" w:rsidRDefault="00963885" w:rsidP="00083626">
      <w:pPr>
        <w:pStyle w:val="23"/>
        <w:shd w:val="clear" w:color="auto" w:fill="auto"/>
        <w:spacing w:after="0" w:line="240" w:lineRule="auto"/>
        <w:rPr>
          <w:sz w:val="28"/>
          <w:szCs w:val="28"/>
        </w:rPr>
      </w:pPr>
      <w:r>
        <w:rPr>
          <w:sz w:val="28"/>
          <w:szCs w:val="28"/>
        </w:rPr>
        <w:lastRenderedPageBreak/>
        <w:t>2</w:t>
      </w:r>
      <w:r w:rsidR="0061439E" w:rsidRPr="00B117AD">
        <w:rPr>
          <w:sz w:val="28"/>
          <w:szCs w:val="28"/>
        </w:rPr>
        <w:t xml:space="preserve">. </w:t>
      </w:r>
      <w:r>
        <w:rPr>
          <w:sz w:val="28"/>
          <w:szCs w:val="28"/>
        </w:rPr>
        <w:t>СОДЕРЖАТЕЛЬНЫЙ РАЗДЕЛ</w:t>
      </w:r>
    </w:p>
    <w:p w:rsidR="0061439E" w:rsidRDefault="0061439E" w:rsidP="00083626">
      <w:pPr>
        <w:pStyle w:val="23"/>
        <w:shd w:val="clear" w:color="auto" w:fill="auto"/>
        <w:tabs>
          <w:tab w:val="left" w:pos="2093"/>
        </w:tabs>
        <w:spacing w:after="0" w:line="240" w:lineRule="auto"/>
        <w:rPr>
          <w:sz w:val="28"/>
          <w:szCs w:val="28"/>
        </w:rPr>
      </w:pPr>
      <w:r w:rsidRPr="00B117AD">
        <w:rPr>
          <w:sz w:val="28"/>
          <w:szCs w:val="28"/>
        </w:rPr>
        <w:t>2.1</w:t>
      </w:r>
      <w:r w:rsidR="00833958">
        <w:rPr>
          <w:sz w:val="28"/>
          <w:szCs w:val="28"/>
        </w:rPr>
        <w:t>.</w:t>
      </w:r>
      <w:r w:rsidRPr="00B117AD">
        <w:rPr>
          <w:sz w:val="28"/>
          <w:szCs w:val="28"/>
        </w:rPr>
        <w:t>Содержание воспитательной работы по направлениям воспитания</w:t>
      </w:r>
    </w:p>
    <w:p w:rsidR="00083626" w:rsidRPr="00B117AD" w:rsidRDefault="00083626" w:rsidP="00083626">
      <w:pPr>
        <w:pStyle w:val="23"/>
        <w:shd w:val="clear" w:color="auto" w:fill="auto"/>
        <w:tabs>
          <w:tab w:val="left" w:pos="2093"/>
        </w:tabs>
        <w:spacing w:after="0" w:line="240" w:lineRule="auto"/>
        <w:rPr>
          <w:sz w:val="28"/>
          <w:szCs w:val="28"/>
        </w:rPr>
      </w:pPr>
    </w:p>
    <w:p w:rsidR="00451582" w:rsidRPr="00451582" w:rsidRDefault="00451582" w:rsidP="00451582">
      <w:pPr>
        <w:pStyle w:val="af"/>
        <w:ind w:left="0" w:firstLine="708"/>
      </w:pPr>
      <w:r w:rsidRPr="00451582">
        <w:rPr>
          <w:w w:val="110"/>
        </w:rPr>
        <w:t xml:space="preserve">Содержание </w:t>
      </w:r>
      <w:r>
        <w:rPr>
          <w:w w:val="110"/>
        </w:rPr>
        <w:t xml:space="preserve">РПВ </w:t>
      </w:r>
      <w:r w:rsidRPr="00451582">
        <w:rPr>
          <w:w w:val="110"/>
        </w:rPr>
        <w:t>реализуется в ходе освоения</w:t>
      </w:r>
      <w:r w:rsidRPr="00451582">
        <w:rPr>
          <w:spacing w:val="1"/>
          <w:w w:val="110"/>
        </w:rPr>
        <w:t xml:space="preserve"> </w:t>
      </w:r>
      <w:r w:rsidRPr="00451582">
        <w:rPr>
          <w:w w:val="110"/>
        </w:rPr>
        <w:t>детьми</w:t>
      </w:r>
      <w:r w:rsidRPr="00451582">
        <w:rPr>
          <w:spacing w:val="1"/>
          <w:w w:val="110"/>
        </w:rPr>
        <w:t xml:space="preserve"> </w:t>
      </w:r>
      <w:r w:rsidRPr="00451582">
        <w:rPr>
          <w:w w:val="110"/>
        </w:rPr>
        <w:t>дошкольного</w:t>
      </w:r>
      <w:r w:rsidRPr="00451582">
        <w:rPr>
          <w:spacing w:val="1"/>
          <w:w w:val="110"/>
        </w:rPr>
        <w:t xml:space="preserve"> </w:t>
      </w:r>
      <w:r w:rsidRPr="00451582">
        <w:rPr>
          <w:w w:val="110"/>
        </w:rPr>
        <w:t>возраста</w:t>
      </w:r>
      <w:r w:rsidRPr="00451582">
        <w:rPr>
          <w:spacing w:val="1"/>
          <w:w w:val="110"/>
        </w:rPr>
        <w:t xml:space="preserve"> </w:t>
      </w:r>
      <w:r w:rsidRPr="00451582">
        <w:rPr>
          <w:w w:val="110"/>
        </w:rPr>
        <w:t>всех</w:t>
      </w:r>
      <w:r w:rsidRPr="00451582">
        <w:rPr>
          <w:spacing w:val="1"/>
          <w:w w:val="110"/>
        </w:rPr>
        <w:t xml:space="preserve"> </w:t>
      </w:r>
      <w:r w:rsidRPr="00451582">
        <w:rPr>
          <w:w w:val="110"/>
        </w:rPr>
        <w:t>образовательных</w:t>
      </w:r>
      <w:r w:rsidRPr="00451582">
        <w:rPr>
          <w:spacing w:val="1"/>
          <w:w w:val="110"/>
        </w:rPr>
        <w:t xml:space="preserve"> </w:t>
      </w:r>
      <w:r w:rsidRPr="00451582">
        <w:rPr>
          <w:w w:val="110"/>
        </w:rPr>
        <w:t>областей,</w:t>
      </w:r>
      <w:r w:rsidRPr="00451582">
        <w:rPr>
          <w:spacing w:val="1"/>
          <w:w w:val="110"/>
        </w:rPr>
        <w:t xml:space="preserve"> </w:t>
      </w:r>
      <w:r w:rsidRPr="00451582">
        <w:rPr>
          <w:w w:val="110"/>
        </w:rPr>
        <w:t>обозначенных</w:t>
      </w:r>
      <w:r w:rsidRPr="00451582">
        <w:rPr>
          <w:spacing w:val="1"/>
          <w:w w:val="110"/>
        </w:rPr>
        <w:t xml:space="preserve"> </w:t>
      </w:r>
      <w:r w:rsidRPr="00451582">
        <w:rPr>
          <w:w w:val="110"/>
        </w:rPr>
        <w:t>во</w:t>
      </w:r>
      <w:r w:rsidRPr="00451582">
        <w:rPr>
          <w:spacing w:val="1"/>
          <w:w w:val="110"/>
        </w:rPr>
        <w:t xml:space="preserve"> </w:t>
      </w:r>
      <w:r w:rsidRPr="00451582">
        <w:rPr>
          <w:w w:val="110"/>
        </w:rPr>
        <w:t>ФГОС</w:t>
      </w:r>
      <w:r w:rsidRPr="00451582">
        <w:rPr>
          <w:spacing w:val="1"/>
          <w:w w:val="110"/>
        </w:rPr>
        <w:t xml:space="preserve"> </w:t>
      </w:r>
      <w:r w:rsidRPr="00451582">
        <w:rPr>
          <w:w w:val="110"/>
        </w:rPr>
        <w:t>ДО,</w:t>
      </w:r>
      <w:r w:rsidRPr="00451582">
        <w:rPr>
          <w:spacing w:val="1"/>
          <w:w w:val="110"/>
        </w:rPr>
        <w:t xml:space="preserve"> </w:t>
      </w:r>
      <w:r w:rsidRPr="00451582">
        <w:rPr>
          <w:w w:val="110"/>
        </w:rPr>
        <w:t>одной</w:t>
      </w:r>
      <w:r w:rsidRPr="00451582">
        <w:rPr>
          <w:spacing w:val="1"/>
          <w:w w:val="110"/>
        </w:rPr>
        <w:t xml:space="preserve"> </w:t>
      </w:r>
      <w:r w:rsidRPr="00451582">
        <w:rPr>
          <w:w w:val="110"/>
        </w:rPr>
        <w:t>из</w:t>
      </w:r>
      <w:r w:rsidRPr="00451582">
        <w:rPr>
          <w:spacing w:val="1"/>
          <w:w w:val="110"/>
        </w:rPr>
        <w:t xml:space="preserve"> </w:t>
      </w:r>
      <w:r w:rsidRPr="00451582">
        <w:rPr>
          <w:w w:val="110"/>
        </w:rPr>
        <w:t>задач</w:t>
      </w:r>
      <w:r w:rsidRPr="00451582">
        <w:rPr>
          <w:spacing w:val="1"/>
          <w:w w:val="110"/>
        </w:rPr>
        <w:t xml:space="preserve"> </w:t>
      </w:r>
      <w:r w:rsidRPr="00451582">
        <w:rPr>
          <w:w w:val="110"/>
        </w:rPr>
        <w:t>которого</w:t>
      </w:r>
      <w:r w:rsidRPr="00451582">
        <w:rPr>
          <w:spacing w:val="1"/>
          <w:w w:val="110"/>
        </w:rPr>
        <w:t xml:space="preserve"> </w:t>
      </w:r>
      <w:r w:rsidRPr="00451582">
        <w:rPr>
          <w:w w:val="110"/>
        </w:rPr>
        <w:t>является</w:t>
      </w:r>
      <w:r w:rsidRPr="00451582">
        <w:rPr>
          <w:spacing w:val="-79"/>
          <w:w w:val="110"/>
        </w:rPr>
        <w:t xml:space="preserve"> </w:t>
      </w:r>
      <w:r w:rsidRPr="00451582">
        <w:rPr>
          <w:w w:val="110"/>
        </w:rPr>
        <w:t>объединение</w:t>
      </w:r>
      <w:r w:rsidRPr="00451582">
        <w:rPr>
          <w:spacing w:val="1"/>
          <w:w w:val="110"/>
        </w:rPr>
        <w:t xml:space="preserve"> </w:t>
      </w:r>
      <w:r w:rsidRPr="00451582">
        <w:rPr>
          <w:w w:val="110"/>
        </w:rPr>
        <w:t>воспитания</w:t>
      </w:r>
      <w:r w:rsidRPr="00451582">
        <w:rPr>
          <w:spacing w:val="1"/>
          <w:w w:val="110"/>
        </w:rPr>
        <w:t xml:space="preserve"> </w:t>
      </w:r>
      <w:r w:rsidRPr="00451582">
        <w:rPr>
          <w:w w:val="110"/>
        </w:rPr>
        <w:t>и</w:t>
      </w:r>
      <w:r w:rsidRPr="00451582">
        <w:rPr>
          <w:spacing w:val="1"/>
          <w:w w:val="110"/>
        </w:rPr>
        <w:t xml:space="preserve"> </w:t>
      </w:r>
      <w:r w:rsidRPr="00451582">
        <w:rPr>
          <w:w w:val="110"/>
        </w:rPr>
        <w:t>обучения</w:t>
      </w:r>
      <w:r w:rsidRPr="00451582">
        <w:rPr>
          <w:spacing w:val="1"/>
          <w:w w:val="110"/>
        </w:rPr>
        <w:t xml:space="preserve"> </w:t>
      </w:r>
      <w:r w:rsidRPr="00451582">
        <w:rPr>
          <w:w w:val="110"/>
        </w:rPr>
        <w:t>в</w:t>
      </w:r>
      <w:r w:rsidRPr="00451582">
        <w:rPr>
          <w:spacing w:val="1"/>
          <w:w w:val="110"/>
        </w:rPr>
        <w:t xml:space="preserve"> </w:t>
      </w:r>
      <w:r w:rsidRPr="00451582">
        <w:rPr>
          <w:w w:val="110"/>
        </w:rPr>
        <w:t>целостный</w:t>
      </w:r>
      <w:r w:rsidRPr="00451582">
        <w:rPr>
          <w:spacing w:val="1"/>
          <w:w w:val="110"/>
        </w:rPr>
        <w:t xml:space="preserve"> </w:t>
      </w:r>
      <w:r w:rsidRPr="00451582">
        <w:rPr>
          <w:w w:val="110"/>
        </w:rPr>
        <w:t>образовательный</w:t>
      </w:r>
      <w:r w:rsidRPr="00451582">
        <w:rPr>
          <w:spacing w:val="1"/>
          <w:w w:val="110"/>
        </w:rPr>
        <w:t xml:space="preserve"> </w:t>
      </w:r>
      <w:r w:rsidRPr="00451582">
        <w:rPr>
          <w:w w:val="110"/>
        </w:rPr>
        <w:t>процесс</w:t>
      </w:r>
      <w:r w:rsidRPr="00451582">
        <w:rPr>
          <w:spacing w:val="1"/>
          <w:w w:val="110"/>
        </w:rPr>
        <w:t xml:space="preserve"> </w:t>
      </w:r>
      <w:r w:rsidRPr="00451582">
        <w:rPr>
          <w:w w:val="110"/>
        </w:rPr>
        <w:t>на</w:t>
      </w:r>
      <w:r w:rsidRPr="00451582">
        <w:rPr>
          <w:spacing w:val="1"/>
          <w:w w:val="110"/>
        </w:rPr>
        <w:t xml:space="preserve"> </w:t>
      </w:r>
      <w:r w:rsidRPr="00451582">
        <w:rPr>
          <w:w w:val="110"/>
        </w:rPr>
        <w:t>основе</w:t>
      </w:r>
      <w:r w:rsidRPr="00451582">
        <w:rPr>
          <w:spacing w:val="1"/>
          <w:w w:val="110"/>
        </w:rPr>
        <w:t xml:space="preserve"> </w:t>
      </w:r>
      <w:r w:rsidRPr="00451582">
        <w:rPr>
          <w:w w:val="110"/>
        </w:rPr>
        <w:t>духовно-нравственных</w:t>
      </w:r>
      <w:r w:rsidRPr="00451582">
        <w:rPr>
          <w:spacing w:val="1"/>
          <w:w w:val="110"/>
        </w:rPr>
        <w:t xml:space="preserve"> </w:t>
      </w:r>
      <w:r w:rsidRPr="00451582">
        <w:rPr>
          <w:w w:val="110"/>
        </w:rPr>
        <w:t>и</w:t>
      </w:r>
      <w:r w:rsidRPr="00451582">
        <w:rPr>
          <w:spacing w:val="1"/>
          <w:w w:val="110"/>
        </w:rPr>
        <w:t xml:space="preserve"> </w:t>
      </w:r>
      <w:proofErr w:type="spellStart"/>
      <w:r w:rsidRPr="00451582">
        <w:rPr>
          <w:w w:val="110"/>
        </w:rPr>
        <w:t>социокультурных</w:t>
      </w:r>
      <w:proofErr w:type="spellEnd"/>
      <w:r w:rsidRPr="00451582">
        <w:rPr>
          <w:spacing w:val="1"/>
          <w:w w:val="110"/>
        </w:rPr>
        <w:t xml:space="preserve"> </w:t>
      </w:r>
      <w:r w:rsidRPr="00451582">
        <w:rPr>
          <w:w w:val="110"/>
        </w:rPr>
        <w:t>ценностей, принятых в обществе правил и норм поведения в интересах</w:t>
      </w:r>
      <w:r w:rsidRPr="00451582">
        <w:rPr>
          <w:spacing w:val="1"/>
          <w:w w:val="110"/>
        </w:rPr>
        <w:t xml:space="preserve"> </w:t>
      </w:r>
      <w:r w:rsidRPr="00451582">
        <w:rPr>
          <w:w w:val="110"/>
        </w:rPr>
        <w:t>человека,</w:t>
      </w:r>
      <w:r w:rsidRPr="00451582">
        <w:rPr>
          <w:spacing w:val="7"/>
          <w:w w:val="110"/>
        </w:rPr>
        <w:t xml:space="preserve"> </w:t>
      </w:r>
      <w:r w:rsidRPr="00451582">
        <w:rPr>
          <w:w w:val="110"/>
        </w:rPr>
        <w:t>семьи,</w:t>
      </w:r>
      <w:r w:rsidRPr="00451582">
        <w:rPr>
          <w:spacing w:val="7"/>
          <w:w w:val="110"/>
        </w:rPr>
        <w:t xml:space="preserve"> </w:t>
      </w:r>
      <w:r w:rsidRPr="00451582">
        <w:rPr>
          <w:w w:val="110"/>
        </w:rPr>
        <w:t>общества:</w:t>
      </w:r>
    </w:p>
    <w:p w:rsidR="00451582" w:rsidRPr="00451582" w:rsidRDefault="00451582" w:rsidP="00451582">
      <w:pPr>
        <w:pStyle w:val="af8"/>
        <w:tabs>
          <w:tab w:val="left" w:pos="1142"/>
          <w:tab w:val="left" w:pos="1144"/>
        </w:tabs>
        <w:ind w:left="0"/>
        <w:jc w:val="both"/>
        <w:rPr>
          <w:sz w:val="28"/>
          <w:szCs w:val="28"/>
        </w:rPr>
      </w:pPr>
      <w:r w:rsidRPr="00451582">
        <w:rPr>
          <w:w w:val="110"/>
          <w:sz w:val="28"/>
          <w:szCs w:val="28"/>
        </w:rPr>
        <w:t>- социально-коммуникативное</w:t>
      </w:r>
      <w:r w:rsidRPr="00451582">
        <w:rPr>
          <w:spacing w:val="32"/>
          <w:w w:val="110"/>
          <w:sz w:val="28"/>
          <w:szCs w:val="28"/>
        </w:rPr>
        <w:t xml:space="preserve"> </w:t>
      </w:r>
      <w:r w:rsidRPr="00451582">
        <w:rPr>
          <w:w w:val="110"/>
          <w:sz w:val="28"/>
          <w:szCs w:val="28"/>
        </w:rPr>
        <w:t>развитие;</w:t>
      </w:r>
    </w:p>
    <w:p w:rsidR="00451582" w:rsidRPr="00451582" w:rsidRDefault="00451582" w:rsidP="00451582">
      <w:pPr>
        <w:pStyle w:val="af8"/>
        <w:tabs>
          <w:tab w:val="left" w:pos="1142"/>
          <w:tab w:val="left" w:pos="1144"/>
        </w:tabs>
        <w:ind w:left="0"/>
        <w:jc w:val="both"/>
        <w:rPr>
          <w:sz w:val="28"/>
          <w:szCs w:val="28"/>
        </w:rPr>
      </w:pPr>
      <w:r w:rsidRPr="00451582">
        <w:rPr>
          <w:w w:val="110"/>
          <w:sz w:val="28"/>
          <w:szCs w:val="28"/>
        </w:rPr>
        <w:t>- познавательное</w:t>
      </w:r>
      <w:r w:rsidRPr="00451582">
        <w:rPr>
          <w:spacing w:val="2"/>
          <w:w w:val="110"/>
          <w:sz w:val="28"/>
          <w:szCs w:val="28"/>
        </w:rPr>
        <w:t xml:space="preserve"> </w:t>
      </w:r>
      <w:r w:rsidRPr="00451582">
        <w:rPr>
          <w:w w:val="110"/>
          <w:sz w:val="28"/>
          <w:szCs w:val="28"/>
        </w:rPr>
        <w:t>развитие;</w:t>
      </w:r>
    </w:p>
    <w:p w:rsidR="00451582" w:rsidRPr="00451582" w:rsidRDefault="00451582" w:rsidP="00451582">
      <w:pPr>
        <w:pStyle w:val="af8"/>
        <w:tabs>
          <w:tab w:val="left" w:pos="1142"/>
          <w:tab w:val="left" w:pos="1144"/>
        </w:tabs>
        <w:ind w:left="0"/>
        <w:jc w:val="both"/>
        <w:rPr>
          <w:sz w:val="28"/>
          <w:szCs w:val="28"/>
        </w:rPr>
      </w:pPr>
      <w:r w:rsidRPr="00451582">
        <w:rPr>
          <w:w w:val="110"/>
          <w:sz w:val="28"/>
          <w:szCs w:val="28"/>
        </w:rPr>
        <w:t>- речевое</w:t>
      </w:r>
      <w:r w:rsidRPr="00451582">
        <w:rPr>
          <w:spacing w:val="16"/>
          <w:w w:val="110"/>
          <w:sz w:val="28"/>
          <w:szCs w:val="28"/>
        </w:rPr>
        <w:t xml:space="preserve"> </w:t>
      </w:r>
      <w:r w:rsidRPr="00451582">
        <w:rPr>
          <w:w w:val="110"/>
          <w:sz w:val="28"/>
          <w:szCs w:val="28"/>
        </w:rPr>
        <w:t>развитие;</w:t>
      </w:r>
    </w:p>
    <w:p w:rsidR="00451582" w:rsidRPr="00451582" w:rsidRDefault="00451582" w:rsidP="00451582">
      <w:pPr>
        <w:pStyle w:val="af8"/>
        <w:tabs>
          <w:tab w:val="left" w:pos="1142"/>
          <w:tab w:val="left" w:pos="1144"/>
        </w:tabs>
        <w:ind w:left="0"/>
        <w:jc w:val="both"/>
        <w:rPr>
          <w:sz w:val="28"/>
          <w:szCs w:val="28"/>
        </w:rPr>
      </w:pPr>
      <w:r w:rsidRPr="00451582">
        <w:rPr>
          <w:w w:val="110"/>
          <w:sz w:val="28"/>
          <w:szCs w:val="28"/>
        </w:rPr>
        <w:t>- художественно-эстетическое</w:t>
      </w:r>
      <w:r w:rsidRPr="00451582">
        <w:rPr>
          <w:spacing w:val="50"/>
          <w:w w:val="110"/>
          <w:sz w:val="28"/>
          <w:szCs w:val="28"/>
        </w:rPr>
        <w:t xml:space="preserve"> </w:t>
      </w:r>
      <w:r w:rsidRPr="00451582">
        <w:rPr>
          <w:w w:val="110"/>
          <w:sz w:val="28"/>
          <w:szCs w:val="28"/>
        </w:rPr>
        <w:t>развитие;</w:t>
      </w:r>
    </w:p>
    <w:p w:rsidR="00451582" w:rsidRPr="00451582" w:rsidRDefault="00451582" w:rsidP="00451582">
      <w:pPr>
        <w:pStyle w:val="af8"/>
        <w:tabs>
          <w:tab w:val="left" w:pos="1142"/>
          <w:tab w:val="left" w:pos="1144"/>
        </w:tabs>
        <w:ind w:left="0"/>
        <w:jc w:val="both"/>
        <w:rPr>
          <w:sz w:val="28"/>
          <w:szCs w:val="28"/>
        </w:rPr>
      </w:pPr>
      <w:r w:rsidRPr="00451582">
        <w:rPr>
          <w:w w:val="110"/>
          <w:sz w:val="28"/>
          <w:szCs w:val="28"/>
        </w:rPr>
        <w:t>- физическое</w:t>
      </w:r>
      <w:r w:rsidRPr="00451582">
        <w:rPr>
          <w:spacing w:val="9"/>
          <w:w w:val="110"/>
          <w:sz w:val="28"/>
          <w:szCs w:val="28"/>
        </w:rPr>
        <w:t xml:space="preserve"> </w:t>
      </w:r>
      <w:r w:rsidRPr="00451582">
        <w:rPr>
          <w:w w:val="110"/>
          <w:sz w:val="28"/>
          <w:szCs w:val="28"/>
        </w:rPr>
        <w:t>развитие.</w:t>
      </w:r>
    </w:p>
    <w:p w:rsidR="00451582" w:rsidRPr="00451582" w:rsidRDefault="00451582" w:rsidP="00451582">
      <w:pPr>
        <w:ind w:firstLine="708"/>
        <w:jc w:val="both"/>
        <w:rPr>
          <w:sz w:val="28"/>
          <w:szCs w:val="28"/>
        </w:rPr>
      </w:pPr>
      <w:r w:rsidRPr="00451582">
        <w:rPr>
          <w:w w:val="110"/>
          <w:sz w:val="28"/>
          <w:szCs w:val="28"/>
        </w:rPr>
        <w:t>Ценности воспитания, соотнесены</w:t>
      </w:r>
      <w:r w:rsidRPr="00451582">
        <w:rPr>
          <w:spacing w:val="-79"/>
          <w:w w:val="110"/>
          <w:sz w:val="28"/>
          <w:szCs w:val="28"/>
        </w:rPr>
        <w:t xml:space="preserve"> </w:t>
      </w:r>
      <w:r w:rsidRPr="00451582">
        <w:rPr>
          <w:w w:val="110"/>
          <w:sz w:val="28"/>
          <w:szCs w:val="28"/>
        </w:rPr>
        <w:t>с</w:t>
      </w:r>
      <w:r w:rsidRPr="00451582">
        <w:rPr>
          <w:spacing w:val="1"/>
          <w:w w:val="110"/>
          <w:sz w:val="28"/>
          <w:szCs w:val="28"/>
        </w:rPr>
        <w:t xml:space="preserve"> </w:t>
      </w:r>
      <w:r w:rsidRPr="00451582">
        <w:rPr>
          <w:w w:val="110"/>
          <w:sz w:val="28"/>
          <w:szCs w:val="28"/>
        </w:rPr>
        <w:t xml:space="preserve">направлениями, </w:t>
      </w:r>
      <w:r w:rsidRPr="00451582">
        <w:rPr>
          <w:spacing w:val="1"/>
          <w:w w:val="110"/>
          <w:sz w:val="28"/>
          <w:szCs w:val="28"/>
        </w:rPr>
        <w:t xml:space="preserve"> </w:t>
      </w:r>
      <w:r w:rsidRPr="00451582">
        <w:rPr>
          <w:w w:val="110"/>
          <w:sz w:val="28"/>
          <w:szCs w:val="28"/>
        </w:rPr>
        <w:t xml:space="preserve">отраженные в </w:t>
      </w:r>
      <w:r>
        <w:rPr>
          <w:w w:val="110"/>
          <w:sz w:val="28"/>
          <w:szCs w:val="28"/>
        </w:rPr>
        <w:t>РПВ</w:t>
      </w:r>
      <w:r w:rsidRPr="00451582">
        <w:rPr>
          <w:spacing w:val="1"/>
          <w:w w:val="110"/>
          <w:sz w:val="28"/>
          <w:szCs w:val="28"/>
        </w:rPr>
        <w:t xml:space="preserve"> </w:t>
      </w:r>
      <w:r w:rsidRPr="00451582">
        <w:rPr>
          <w:w w:val="110"/>
          <w:sz w:val="28"/>
          <w:szCs w:val="28"/>
        </w:rPr>
        <w:t>не</w:t>
      </w:r>
      <w:r w:rsidRPr="00451582">
        <w:rPr>
          <w:spacing w:val="1"/>
          <w:w w:val="110"/>
          <w:sz w:val="28"/>
          <w:szCs w:val="28"/>
        </w:rPr>
        <w:t xml:space="preserve"> </w:t>
      </w:r>
      <w:r w:rsidRPr="00451582">
        <w:rPr>
          <w:w w:val="110"/>
          <w:sz w:val="28"/>
          <w:szCs w:val="28"/>
        </w:rPr>
        <w:t>заменяют</w:t>
      </w:r>
      <w:r w:rsidRPr="00451582">
        <w:rPr>
          <w:spacing w:val="1"/>
          <w:w w:val="110"/>
          <w:sz w:val="28"/>
          <w:szCs w:val="28"/>
        </w:rPr>
        <w:t xml:space="preserve"> </w:t>
      </w:r>
      <w:r w:rsidRPr="00451582">
        <w:rPr>
          <w:w w:val="110"/>
          <w:sz w:val="28"/>
          <w:szCs w:val="28"/>
        </w:rPr>
        <w:t>и</w:t>
      </w:r>
      <w:r w:rsidRPr="00451582">
        <w:rPr>
          <w:spacing w:val="1"/>
          <w:w w:val="110"/>
          <w:sz w:val="28"/>
          <w:szCs w:val="28"/>
        </w:rPr>
        <w:t xml:space="preserve"> </w:t>
      </w:r>
      <w:r w:rsidRPr="00451582">
        <w:rPr>
          <w:w w:val="110"/>
          <w:sz w:val="28"/>
          <w:szCs w:val="28"/>
        </w:rPr>
        <w:t>не  дополняют  собой  деятельность по</w:t>
      </w:r>
      <w:r w:rsidRPr="00451582">
        <w:rPr>
          <w:spacing w:val="1"/>
          <w:w w:val="110"/>
          <w:sz w:val="28"/>
          <w:szCs w:val="28"/>
        </w:rPr>
        <w:t xml:space="preserve"> </w:t>
      </w:r>
      <w:r w:rsidRPr="00451582">
        <w:rPr>
          <w:w w:val="110"/>
          <w:sz w:val="28"/>
          <w:szCs w:val="28"/>
        </w:rPr>
        <w:t>пяти</w:t>
      </w:r>
      <w:r w:rsidRPr="00451582">
        <w:rPr>
          <w:spacing w:val="1"/>
          <w:w w:val="110"/>
          <w:sz w:val="28"/>
          <w:szCs w:val="28"/>
        </w:rPr>
        <w:t xml:space="preserve"> </w:t>
      </w:r>
      <w:r w:rsidRPr="00451582">
        <w:rPr>
          <w:w w:val="110"/>
          <w:sz w:val="28"/>
          <w:szCs w:val="28"/>
        </w:rPr>
        <w:t>образовательным</w:t>
      </w:r>
      <w:r w:rsidRPr="00451582">
        <w:rPr>
          <w:spacing w:val="1"/>
          <w:w w:val="110"/>
          <w:sz w:val="28"/>
          <w:szCs w:val="28"/>
        </w:rPr>
        <w:t xml:space="preserve"> </w:t>
      </w:r>
      <w:r w:rsidRPr="00451582">
        <w:rPr>
          <w:w w:val="110"/>
          <w:sz w:val="28"/>
          <w:szCs w:val="28"/>
        </w:rPr>
        <w:t>областям,</w:t>
      </w:r>
      <w:r w:rsidRPr="00451582">
        <w:rPr>
          <w:spacing w:val="1"/>
          <w:w w:val="110"/>
          <w:sz w:val="28"/>
          <w:szCs w:val="28"/>
        </w:rPr>
        <w:t xml:space="preserve"> </w:t>
      </w:r>
      <w:r w:rsidRPr="00451582">
        <w:rPr>
          <w:w w:val="110"/>
          <w:sz w:val="28"/>
          <w:szCs w:val="28"/>
        </w:rPr>
        <w:t>а</w:t>
      </w:r>
      <w:r w:rsidRPr="00451582">
        <w:rPr>
          <w:spacing w:val="1"/>
          <w:w w:val="110"/>
          <w:sz w:val="28"/>
          <w:szCs w:val="28"/>
        </w:rPr>
        <w:t xml:space="preserve"> </w:t>
      </w:r>
      <w:r w:rsidRPr="00451582">
        <w:rPr>
          <w:w w:val="110"/>
          <w:sz w:val="28"/>
          <w:szCs w:val="28"/>
        </w:rPr>
        <w:t>фокусируют</w:t>
      </w:r>
      <w:r w:rsidRPr="00451582">
        <w:rPr>
          <w:spacing w:val="1"/>
          <w:w w:val="110"/>
          <w:sz w:val="28"/>
          <w:szCs w:val="28"/>
        </w:rPr>
        <w:t xml:space="preserve"> </w:t>
      </w:r>
      <w:r w:rsidRPr="00451582">
        <w:rPr>
          <w:w w:val="110"/>
          <w:sz w:val="28"/>
          <w:szCs w:val="28"/>
        </w:rPr>
        <w:t>процесс</w:t>
      </w:r>
      <w:r w:rsidRPr="00451582">
        <w:rPr>
          <w:spacing w:val="1"/>
          <w:w w:val="110"/>
          <w:sz w:val="28"/>
          <w:szCs w:val="28"/>
        </w:rPr>
        <w:t xml:space="preserve"> </w:t>
      </w:r>
      <w:r w:rsidRPr="00451582">
        <w:rPr>
          <w:w w:val="110"/>
          <w:sz w:val="28"/>
          <w:szCs w:val="28"/>
        </w:rPr>
        <w:t>усвоения</w:t>
      </w:r>
      <w:r w:rsidRPr="00451582">
        <w:rPr>
          <w:spacing w:val="1"/>
          <w:w w:val="110"/>
          <w:sz w:val="28"/>
          <w:szCs w:val="28"/>
        </w:rPr>
        <w:t xml:space="preserve"> </w:t>
      </w:r>
      <w:r w:rsidRPr="00451582">
        <w:rPr>
          <w:w w:val="110"/>
          <w:sz w:val="28"/>
          <w:szCs w:val="28"/>
        </w:rPr>
        <w:t>ребенком базовых ценностей в целостном образовательном процессе.</w:t>
      </w:r>
      <w:r w:rsidRPr="00451582">
        <w:rPr>
          <w:spacing w:val="1"/>
          <w:w w:val="110"/>
          <w:sz w:val="28"/>
          <w:szCs w:val="28"/>
        </w:rPr>
        <w:t xml:space="preserve"> </w:t>
      </w:r>
      <w:r w:rsidRPr="00451582">
        <w:rPr>
          <w:spacing w:val="-3"/>
          <w:w w:val="110"/>
          <w:sz w:val="28"/>
          <w:szCs w:val="28"/>
        </w:rPr>
        <w:t>На</w:t>
      </w:r>
      <w:r w:rsidRPr="00451582">
        <w:rPr>
          <w:spacing w:val="-18"/>
          <w:w w:val="110"/>
          <w:sz w:val="28"/>
          <w:szCs w:val="28"/>
        </w:rPr>
        <w:t xml:space="preserve"> </w:t>
      </w:r>
      <w:r w:rsidRPr="00451582">
        <w:rPr>
          <w:spacing w:val="-3"/>
          <w:w w:val="110"/>
          <w:sz w:val="28"/>
          <w:szCs w:val="28"/>
        </w:rPr>
        <w:t>их</w:t>
      </w:r>
      <w:r w:rsidRPr="00451582">
        <w:rPr>
          <w:spacing w:val="-17"/>
          <w:w w:val="110"/>
          <w:sz w:val="28"/>
          <w:szCs w:val="28"/>
        </w:rPr>
        <w:t xml:space="preserve"> </w:t>
      </w:r>
      <w:r w:rsidRPr="00451582">
        <w:rPr>
          <w:spacing w:val="-3"/>
          <w:w w:val="110"/>
          <w:sz w:val="28"/>
          <w:szCs w:val="28"/>
        </w:rPr>
        <w:t>основе</w:t>
      </w:r>
      <w:r w:rsidRPr="00451582">
        <w:rPr>
          <w:spacing w:val="-18"/>
          <w:w w:val="110"/>
          <w:sz w:val="28"/>
          <w:szCs w:val="28"/>
        </w:rPr>
        <w:t xml:space="preserve"> </w:t>
      </w:r>
      <w:r w:rsidRPr="00451582">
        <w:rPr>
          <w:spacing w:val="-3"/>
          <w:w w:val="110"/>
          <w:sz w:val="28"/>
          <w:szCs w:val="28"/>
        </w:rPr>
        <w:t>определяются</w:t>
      </w:r>
      <w:r w:rsidRPr="00451582">
        <w:rPr>
          <w:spacing w:val="-17"/>
          <w:w w:val="110"/>
          <w:sz w:val="28"/>
          <w:szCs w:val="28"/>
        </w:rPr>
        <w:t xml:space="preserve"> </w:t>
      </w:r>
      <w:r w:rsidRPr="00451582">
        <w:rPr>
          <w:spacing w:val="-3"/>
          <w:w w:val="110"/>
          <w:sz w:val="28"/>
          <w:szCs w:val="28"/>
        </w:rPr>
        <w:t>региональный</w:t>
      </w:r>
      <w:r w:rsidRPr="00451582">
        <w:rPr>
          <w:spacing w:val="-17"/>
          <w:w w:val="110"/>
          <w:sz w:val="28"/>
          <w:szCs w:val="28"/>
        </w:rPr>
        <w:t xml:space="preserve"> </w:t>
      </w:r>
      <w:r w:rsidRPr="00451582">
        <w:rPr>
          <w:spacing w:val="-3"/>
          <w:w w:val="110"/>
          <w:sz w:val="28"/>
          <w:szCs w:val="28"/>
        </w:rPr>
        <w:t>и</w:t>
      </w:r>
      <w:r w:rsidRPr="00451582">
        <w:rPr>
          <w:spacing w:val="-18"/>
          <w:w w:val="110"/>
          <w:sz w:val="28"/>
          <w:szCs w:val="28"/>
        </w:rPr>
        <w:t xml:space="preserve"> </w:t>
      </w:r>
      <w:r w:rsidRPr="00451582">
        <w:rPr>
          <w:spacing w:val="-3"/>
          <w:w w:val="110"/>
          <w:sz w:val="28"/>
          <w:szCs w:val="28"/>
        </w:rPr>
        <w:t>муниципальный</w:t>
      </w:r>
      <w:r w:rsidRPr="00451582">
        <w:rPr>
          <w:spacing w:val="-17"/>
          <w:w w:val="110"/>
          <w:sz w:val="28"/>
          <w:szCs w:val="28"/>
        </w:rPr>
        <w:t xml:space="preserve"> </w:t>
      </w:r>
      <w:r w:rsidRPr="00451582">
        <w:rPr>
          <w:spacing w:val="-3"/>
          <w:w w:val="110"/>
          <w:sz w:val="28"/>
          <w:szCs w:val="28"/>
        </w:rPr>
        <w:t>компоненты.</w:t>
      </w:r>
    </w:p>
    <w:p w:rsidR="0061439E" w:rsidRPr="00C95BB4" w:rsidRDefault="0061439E" w:rsidP="00083626">
      <w:pPr>
        <w:jc w:val="center"/>
        <w:rPr>
          <w:b/>
          <w:bCs/>
          <w:color w:val="000000"/>
          <w:sz w:val="28"/>
          <w:szCs w:val="28"/>
        </w:rPr>
      </w:pPr>
      <w:r w:rsidRPr="00B117AD">
        <w:rPr>
          <w:b/>
          <w:bCs/>
          <w:color w:val="000000"/>
          <w:sz w:val="28"/>
          <w:szCs w:val="28"/>
        </w:rPr>
        <w:t>Содержание направл</w:t>
      </w:r>
      <w:r w:rsidR="00C95BB4">
        <w:rPr>
          <w:b/>
          <w:bCs/>
          <w:color w:val="000000"/>
          <w:sz w:val="28"/>
          <w:szCs w:val="28"/>
        </w:rPr>
        <w:t>ений   воспитательной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513"/>
      </w:tblGrid>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833958" w:rsidRDefault="0061439E" w:rsidP="00083626">
            <w:pPr>
              <w:jc w:val="center"/>
              <w:rPr>
                <w:color w:val="000000"/>
                <w:w w:val="1"/>
                <w:sz w:val="28"/>
                <w:szCs w:val="28"/>
              </w:rPr>
            </w:pPr>
            <w:r w:rsidRPr="00833958">
              <w:rPr>
                <w:bCs/>
                <w:color w:val="000000"/>
                <w:sz w:val="28"/>
                <w:szCs w:val="28"/>
              </w:rPr>
              <w:t xml:space="preserve">Направления воспитания </w:t>
            </w:r>
          </w:p>
        </w:tc>
        <w:tc>
          <w:tcPr>
            <w:tcW w:w="7513" w:type="dxa"/>
            <w:tcBorders>
              <w:top w:val="single" w:sz="4" w:space="0" w:color="auto"/>
              <w:left w:val="single" w:sz="4" w:space="0" w:color="auto"/>
              <w:bottom w:val="single" w:sz="4" w:space="0" w:color="auto"/>
              <w:right w:val="single" w:sz="4" w:space="0" w:color="auto"/>
            </w:tcBorders>
            <w:hideMark/>
          </w:tcPr>
          <w:p w:rsidR="0061439E" w:rsidRPr="00833958" w:rsidRDefault="0061439E" w:rsidP="00083626">
            <w:pPr>
              <w:tabs>
                <w:tab w:val="left" w:pos="851"/>
              </w:tabs>
              <w:jc w:val="center"/>
              <w:rPr>
                <w:color w:val="000000"/>
                <w:w w:val="1"/>
                <w:sz w:val="28"/>
                <w:szCs w:val="28"/>
              </w:rPr>
            </w:pPr>
            <w:r w:rsidRPr="00833958">
              <w:rPr>
                <w:color w:val="000000"/>
                <w:sz w:val="28"/>
                <w:szCs w:val="28"/>
              </w:rPr>
              <w:t xml:space="preserve">Общие задачи воспитания при реализации </w:t>
            </w:r>
            <w:r w:rsidR="00833958">
              <w:rPr>
                <w:color w:val="000000"/>
                <w:sz w:val="28"/>
                <w:szCs w:val="28"/>
              </w:rPr>
              <w:t>РПВ</w:t>
            </w:r>
            <w:r w:rsidRPr="00833958">
              <w:rPr>
                <w:color w:val="000000"/>
                <w:sz w:val="28"/>
                <w:szCs w:val="28"/>
              </w:rPr>
              <w:t xml:space="preserve"> в ДОУ, </w:t>
            </w:r>
            <w:r w:rsidRPr="00833958">
              <w:rPr>
                <w:color w:val="000000"/>
                <w:sz w:val="28"/>
                <w:szCs w:val="28"/>
              </w:rPr>
              <w:br/>
            </w:r>
            <w:proofErr w:type="gramStart"/>
            <w:r w:rsidRPr="00833958">
              <w:rPr>
                <w:color w:val="000000"/>
                <w:sz w:val="28"/>
                <w:szCs w:val="28"/>
              </w:rPr>
              <w:t>соотнесенных</w:t>
            </w:r>
            <w:proofErr w:type="gramEnd"/>
            <w:r w:rsidRPr="00833958">
              <w:rPr>
                <w:color w:val="000000"/>
                <w:sz w:val="28"/>
                <w:szCs w:val="28"/>
              </w:rPr>
              <w:t xml:space="preserve"> с проектом Портрета выпускника ДО</w:t>
            </w:r>
            <w:r w:rsidR="00833958">
              <w:rPr>
                <w:color w:val="000000"/>
                <w:sz w:val="28"/>
                <w:szCs w:val="28"/>
              </w:rPr>
              <w:t>У</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tcPr>
          <w:p w:rsidR="0061439E" w:rsidRPr="00B117AD" w:rsidRDefault="0061439E" w:rsidP="00083626">
            <w:pPr>
              <w:rPr>
                <w:color w:val="000000"/>
                <w:sz w:val="28"/>
                <w:szCs w:val="28"/>
              </w:rPr>
            </w:pPr>
            <w:r w:rsidRPr="00B117AD">
              <w:rPr>
                <w:color w:val="000000"/>
                <w:sz w:val="28"/>
                <w:szCs w:val="28"/>
              </w:rPr>
              <w:t>Развитие основ нравственной культуры</w:t>
            </w:r>
          </w:p>
          <w:p w:rsidR="0061439E" w:rsidRPr="00B117AD" w:rsidRDefault="0061439E" w:rsidP="00083626">
            <w:pPr>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tabs>
                <w:tab w:val="left" w:pos="369"/>
              </w:tabs>
              <w:rPr>
                <w:bCs/>
                <w:iCs/>
                <w:color w:val="000000"/>
                <w:sz w:val="28"/>
                <w:szCs w:val="28"/>
              </w:rPr>
            </w:pPr>
            <w:r w:rsidRPr="00B117AD">
              <w:rPr>
                <w:bCs/>
                <w:iCs/>
                <w:color w:val="000000"/>
                <w:sz w:val="28"/>
                <w:szCs w:val="28"/>
              </w:rPr>
              <w:t>Развивать у ребенка:</w:t>
            </w:r>
          </w:p>
          <w:p w:rsidR="00206857" w:rsidRDefault="0061439E" w:rsidP="00083626">
            <w:pPr>
              <w:pStyle w:val="13"/>
              <w:numPr>
                <w:ilvl w:val="0"/>
                <w:numId w:val="6"/>
              </w:numPr>
              <w:tabs>
                <w:tab w:val="left" w:pos="369"/>
              </w:tabs>
              <w:spacing w:before="0" w:beforeAutospacing="0" w:after="0" w:afterAutospacing="0"/>
              <w:ind w:left="0"/>
              <w:rPr>
                <w:color w:val="000000"/>
                <w:sz w:val="28"/>
                <w:szCs w:val="28"/>
              </w:rPr>
            </w:pPr>
            <w:r w:rsidRPr="00B117AD">
              <w:rPr>
                <w:color w:val="000000"/>
                <w:sz w:val="28"/>
                <w:szCs w:val="28"/>
              </w:rPr>
              <w:t>Нравственные чу</w:t>
            </w:r>
            <w:r w:rsidR="00206857">
              <w:rPr>
                <w:color w:val="000000"/>
                <w:sz w:val="28"/>
                <w:szCs w:val="28"/>
              </w:rPr>
              <w:t xml:space="preserve">вства: </w:t>
            </w:r>
          </w:p>
          <w:p w:rsidR="0061439E" w:rsidRPr="00B117AD" w:rsidRDefault="00206857" w:rsidP="00206857">
            <w:pPr>
              <w:pStyle w:val="13"/>
              <w:numPr>
                <w:ilvl w:val="0"/>
                <w:numId w:val="6"/>
              </w:numPr>
              <w:tabs>
                <w:tab w:val="left" w:pos="369"/>
              </w:tabs>
              <w:spacing w:before="0" w:beforeAutospacing="0" w:after="0" w:afterAutospacing="0"/>
              <w:ind w:left="0"/>
              <w:jc w:val="both"/>
              <w:rPr>
                <w:color w:val="000000"/>
                <w:sz w:val="28"/>
                <w:szCs w:val="28"/>
              </w:rPr>
            </w:pPr>
            <w:r>
              <w:rPr>
                <w:color w:val="000000"/>
                <w:sz w:val="28"/>
                <w:szCs w:val="28"/>
              </w:rPr>
              <w:t xml:space="preserve">милосердия, </w:t>
            </w:r>
            <w:proofErr w:type="spellStart"/>
            <w:r>
              <w:rPr>
                <w:color w:val="000000"/>
                <w:sz w:val="28"/>
                <w:szCs w:val="28"/>
              </w:rPr>
              <w:t>сострадания</w:t>
            </w:r>
            <w:proofErr w:type="gramStart"/>
            <w:r>
              <w:rPr>
                <w:color w:val="000000"/>
                <w:sz w:val="28"/>
                <w:szCs w:val="28"/>
              </w:rPr>
              <w:t>,</w:t>
            </w:r>
            <w:r w:rsidR="0061439E" w:rsidRPr="00B117AD">
              <w:rPr>
                <w:color w:val="000000"/>
                <w:sz w:val="28"/>
                <w:szCs w:val="28"/>
              </w:rPr>
              <w:t>с</w:t>
            </w:r>
            <w:proofErr w:type="gramEnd"/>
            <w:r w:rsidR="0061439E" w:rsidRPr="00B117AD">
              <w:rPr>
                <w:color w:val="000000"/>
                <w:sz w:val="28"/>
                <w:szCs w:val="28"/>
              </w:rPr>
              <w:t>опереживания</w:t>
            </w:r>
            <w:proofErr w:type="spellEnd"/>
            <w:r w:rsidR="0061439E" w:rsidRPr="00B117AD">
              <w:rPr>
                <w:color w:val="000000"/>
                <w:sz w:val="28"/>
                <w:szCs w:val="28"/>
              </w:rPr>
              <w:t xml:space="preserve">, доброе, гуманное отношение </w:t>
            </w:r>
            <w:r>
              <w:rPr>
                <w:color w:val="000000"/>
                <w:sz w:val="28"/>
                <w:szCs w:val="28"/>
              </w:rPr>
              <w:t xml:space="preserve">к окружающему миру, дружелюбия, взаимопомощи, ответственности </w:t>
            </w:r>
            <w:r w:rsidR="0061439E" w:rsidRPr="00B117AD">
              <w:rPr>
                <w:color w:val="000000"/>
                <w:sz w:val="28"/>
                <w:szCs w:val="28"/>
              </w:rPr>
              <w:t>и заботы.</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Представления о добре и зле, правде и лжи, трудолюбии и лени, честности, милосердия, прощении.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proofErr w:type="gramStart"/>
            <w:r w:rsidRPr="00B117AD">
              <w:rPr>
                <w:color w:val="000000"/>
                <w:sz w:val="28"/>
                <w:szCs w:val="28"/>
              </w:rPr>
              <w:t>Основные понятия нравственного самосознания – совесть, добросовестность, справедливость, верность, долг, честь, благожелательность.</w:t>
            </w:r>
            <w:proofErr w:type="gramEnd"/>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Нравственные качества: заботливое отношение к младшим и старшим.</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proofErr w:type="gramStart"/>
            <w:r w:rsidRPr="00B117AD">
              <w:rPr>
                <w:color w:val="000000"/>
                <w:sz w:val="28"/>
                <w:szCs w:val="28"/>
              </w:rPr>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roofErr w:type="gramEnd"/>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 xml:space="preserve">Умения оценивать свои поступки в соответствии с этическими нормами, различать хорошие и плохие </w:t>
            </w:r>
            <w:r w:rsidRPr="00B117AD">
              <w:rPr>
                <w:color w:val="000000"/>
                <w:sz w:val="28"/>
                <w:szCs w:val="28"/>
              </w:rPr>
              <w:lastRenderedPageBreak/>
              <w:t>поступки.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Умения признаться в плохом поступке и проанализировать его.</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Способность брать ответственность за свое поведение, контролировать свое поведение по отношению к другим людям.</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Способность выражать свои мысли и взгляды, а также возможность влиять на ситуацию.</w:t>
            </w:r>
          </w:p>
          <w:p w:rsidR="0061439E" w:rsidRPr="00B117AD" w:rsidRDefault="0061439E" w:rsidP="00206857">
            <w:pPr>
              <w:pStyle w:val="af8"/>
              <w:numPr>
                <w:ilvl w:val="0"/>
                <w:numId w:val="6"/>
              </w:numPr>
              <w:tabs>
                <w:tab w:val="left" w:pos="369"/>
              </w:tabs>
              <w:ind w:left="0"/>
              <w:jc w:val="both"/>
              <w:rPr>
                <w:color w:val="000000"/>
                <w:sz w:val="28"/>
                <w:szCs w:val="28"/>
              </w:rPr>
            </w:pPr>
            <w:proofErr w:type="gramStart"/>
            <w:r w:rsidRPr="00B117AD">
              <w:rPr>
                <w:color w:val="000000"/>
                <w:sz w:val="28"/>
                <w:szCs w:val="28"/>
              </w:rPr>
              <w:t>Способность участвовать в различных вида совместной деятельности и принятии решений.</w:t>
            </w:r>
            <w:proofErr w:type="gramEnd"/>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Представления о правилах поведения, о влиянии нравственности на здоровье человека и окружающих людей.</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Первоначальные представления о базовых национальных российских ценностях, о правилах этики.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color w:val="000000"/>
                <w:sz w:val="28"/>
                <w:szCs w:val="28"/>
              </w:rPr>
            </w:pPr>
            <w:r w:rsidRPr="00B117AD">
              <w:rPr>
                <w:color w:val="000000"/>
                <w:sz w:val="28"/>
                <w:szCs w:val="28"/>
              </w:rPr>
              <w:lastRenderedPageBreak/>
              <w:t>Формирование семейных ценностей</w:t>
            </w: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tabs>
                <w:tab w:val="left" w:pos="369"/>
              </w:tabs>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Представление о семье, роде, семейных обязанностях, семейных традициях.</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 xml:space="preserve">Уважение к </w:t>
            </w:r>
            <w:proofErr w:type="gramStart"/>
            <w:r w:rsidRPr="00B117AD">
              <w:rPr>
                <w:color w:val="000000"/>
                <w:sz w:val="28"/>
                <w:szCs w:val="28"/>
              </w:rPr>
              <w:t>свой</w:t>
            </w:r>
            <w:proofErr w:type="gramEnd"/>
            <w:r w:rsidRPr="00B117AD">
              <w:rPr>
                <w:color w:val="000000"/>
                <w:sz w:val="28"/>
                <w:szCs w:val="28"/>
              </w:rPr>
              <w:t xml:space="preserve"> семье, фамилии, роду.</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Представление о материнстве, отцовстве, о ролевых позициях в семье.</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 xml:space="preserve">Чувства уважения к собственной семье, к семейным традициям, праздникам, </w:t>
            </w:r>
            <w:r w:rsidRPr="00B117AD">
              <w:rPr>
                <w:color w:val="000000"/>
                <w:sz w:val="28"/>
                <w:szCs w:val="28"/>
              </w:rPr>
              <w:br/>
              <w:t>к семейным обязанностям.</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Чувства осознания семейных ценностей, ценностей связей между поколениями.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Терпимое отношение к людям, участвующим в воспитании ребенка.</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Навыки конструктивного общения и ролевого поведения.</w:t>
            </w:r>
          </w:p>
          <w:p w:rsidR="0061439E" w:rsidRPr="00B117AD" w:rsidRDefault="0061439E" w:rsidP="00206857">
            <w:pPr>
              <w:pStyle w:val="13"/>
              <w:numPr>
                <w:ilvl w:val="0"/>
                <w:numId w:val="6"/>
              </w:numPr>
              <w:tabs>
                <w:tab w:val="left" w:pos="369"/>
              </w:tabs>
              <w:spacing w:before="0" w:beforeAutospacing="0" w:after="0" w:afterAutospacing="0"/>
              <w:ind w:left="0"/>
              <w:jc w:val="both"/>
              <w:rPr>
                <w:bCs/>
                <w:iCs/>
                <w:color w:val="000000"/>
                <w:sz w:val="28"/>
                <w:szCs w:val="28"/>
              </w:rPr>
            </w:pPr>
            <w:r w:rsidRPr="00B117AD">
              <w:rPr>
                <w:rFonts w:eastAsia="ZapfDingbats"/>
                <w:color w:val="000000"/>
                <w:sz w:val="28"/>
                <w:szCs w:val="28"/>
              </w:rPr>
              <w:t>Интерес к биографии и истории семьи других детей.</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color w:val="000000"/>
                <w:sz w:val="28"/>
                <w:szCs w:val="28"/>
              </w:rPr>
            </w:pPr>
            <w:r w:rsidRPr="00B117AD">
              <w:rPr>
                <w:color w:val="000000"/>
                <w:sz w:val="28"/>
                <w:szCs w:val="28"/>
              </w:rPr>
              <w:t>Формирование основ гражданской идентичности</w:t>
            </w: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206857">
            <w:pPr>
              <w:tabs>
                <w:tab w:val="left" w:pos="369"/>
              </w:tabs>
              <w:jc w:val="both"/>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Представления о символах государства – флаге, гербе Российской Федерации, о флаге и гербе  Республики Крым;</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Элементарные представления о правах и обязанностях гражданина России.</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lastRenderedPageBreak/>
              <w:t>Высшие нравственные чувства: патриотизм, гражданственность, уважение к правам и обязанностям человека.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Интерес к общественным явлениям, понимание активной роли человека в обществе.</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Уважительное отношение к русскому языку как государственному, а также языку межнационального общения.</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Стремление и желание участвовать в делах группы.</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Уважение к защитникам Родины.</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Представления о героях России и важнейших событиях истории Росс</w:t>
            </w:r>
            <w:proofErr w:type="gramStart"/>
            <w:r w:rsidRPr="00B117AD">
              <w:rPr>
                <w:color w:val="000000"/>
                <w:sz w:val="28"/>
                <w:szCs w:val="28"/>
              </w:rPr>
              <w:t>ии и ее</w:t>
            </w:r>
            <w:proofErr w:type="gramEnd"/>
            <w:r w:rsidRPr="00B117AD">
              <w:rPr>
                <w:color w:val="000000"/>
                <w:sz w:val="28"/>
                <w:szCs w:val="28"/>
              </w:rPr>
              <w:t xml:space="preserve"> народов.</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Интерес к государственным праздникам и важнейшим событиям в жизни России, Республики Крым,</w:t>
            </w:r>
            <w:r w:rsidR="00CB271B">
              <w:rPr>
                <w:color w:val="000000"/>
                <w:sz w:val="28"/>
                <w:szCs w:val="28"/>
              </w:rPr>
              <w:t xml:space="preserve"> </w:t>
            </w:r>
            <w:r w:rsidRPr="00B117AD">
              <w:rPr>
                <w:color w:val="000000"/>
                <w:sz w:val="28"/>
                <w:szCs w:val="28"/>
              </w:rPr>
              <w:t>посёлка.</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color w:val="000000"/>
                <w:sz w:val="28"/>
                <w:szCs w:val="28"/>
              </w:rPr>
            </w:pPr>
            <w:r w:rsidRPr="00B117AD">
              <w:rPr>
                <w:color w:val="000000"/>
                <w:sz w:val="28"/>
                <w:szCs w:val="28"/>
              </w:rPr>
              <w:lastRenderedPageBreak/>
              <w:t>Формирование основ межэтнического взаимодействия</w:t>
            </w:r>
          </w:p>
          <w:p w:rsidR="0061439E" w:rsidRPr="00B117AD" w:rsidRDefault="0061439E" w:rsidP="00083626">
            <w:pPr>
              <w:pStyle w:val="13"/>
              <w:spacing w:before="0" w:beforeAutospacing="0" w:after="0" w:afterAutospacing="0"/>
              <w:rPr>
                <w:color w:val="000000"/>
                <w:sz w:val="28"/>
                <w:szCs w:val="28"/>
              </w:rPr>
            </w:pPr>
            <w:r w:rsidRPr="00B117AD">
              <w:rPr>
                <w:color w:val="000000"/>
                <w:sz w:val="28"/>
                <w:szCs w:val="28"/>
              </w:rPr>
              <w:t>(Воспитание уважения к людям других национальностей)</w:t>
            </w: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206857">
            <w:pPr>
              <w:tabs>
                <w:tab w:val="left" w:pos="369"/>
              </w:tabs>
              <w:jc w:val="both"/>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af8"/>
              <w:numPr>
                <w:ilvl w:val="0"/>
                <w:numId w:val="6"/>
              </w:numPr>
              <w:tabs>
                <w:tab w:val="left" w:pos="369"/>
              </w:tabs>
              <w:autoSpaceDE w:val="0"/>
              <w:autoSpaceDN w:val="0"/>
              <w:adjustRightInd w:val="0"/>
              <w:ind w:left="0"/>
              <w:jc w:val="both"/>
              <w:rPr>
                <w:rFonts w:eastAsia="ZapfDingbats"/>
                <w:color w:val="000000"/>
                <w:sz w:val="28"/>
                <w:szCs w:val="28"/>
              </w:rPr>
            </w:pPr>
            <w:r w:rsidRPr="00B117AD">
              <w:rPr>
                <w:rFonts w:eastAsia="ZapfDingbats"/>
                <w:color w:val="000000"/>
                <w:sz w:val="28"/>
                <w:szCs w:val="28"/>
              </w:rPr>
              <w:t>Умение воспринимать собственные взгляды как одну из многих различных точек зрения.</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Представления о народах России, народах, проживающих в Крыму, об их общей исторической судьбе.</w:t>
            </w:r>
          </w:p>
          <w:p w:rsidR="0061439E" w:rsidRPr="00B117AD" w:rsidRDefault="0061439E" w:rsidP="00206857">
            <w:pPr>
              <w:pStyle w:val="af8"/>
              <w:numPr>
                <w:ilvl w:val="0"/>
                <w:numId w:val="6"/>
              </w:numPr>
              <w:tabs>
                <w:tab w:val="left" w:pos="369"/>
              </w:tabs>
              <w:autoSpaceDE w:val="0"/>
              <w:autoSpaceDN w:val="0"/>
              <w:adjustRightInd w:val="0"/>
              <w:ind w:left="0"/>
              <w:jc w:val="both"/>
              <w:rPr>
                <w:rFonts w:eastAsia="ZapfDingbats"/>
                <w:color w:val="000000"/>
                <w:sz w:val="28"/>
                <w:szCs w:val="28"/>
              </w:rPr>
            </w:pPr>
            <w:r w:rsidRPr="00B117AD">
              <w:rPr>
                <w:color w:val="000000"/>
                <w:sz w:val="28"/>
                <w:szCs w:val="28"/>
              </w:rPr>
              <w:t xml:space="preserve">Интерес к </w:t>
            </w:r>
            <w:r w:rsidRPr="00B117AD">
              <w:rPr>
                <w:rFonts w:eastAsia="ZapfDingbats"/>
                <w:color w:val="000000"/>
                <w:sz w:val="28"/>
                <w:szCs w:val="28"/>
              </w:rPr>
              <w:t>разным культурам, традициям и образу жизни других людей.</w:t>
            </w:r>
          </w:p>
          <w:p w:rsidR="0061439E" w:rsidRPr="00B117AD" w:rsidRDefault="0061439E" w:rsidP="00206857">
            <w:pPr>
              <w:pStyle w:val="af8"/>
              <w:numPr>
                <w:ilvl w:val="0"/>
                <w:numId w:val="6"/>
              </w:numPr>
              <w:tabs>
                <w:tab w:val="left" w:pos="369"/>
              </w:tabs>
              <w:autoSpaceDE w:val="0"/>
              <w:autoSpaceDN w:val="0"/>
              <w:adjustRightInd w:val="0"/>
              <w:ind w:left="0"/>
              <w:jc w:val="both"/>
              <w:rPr>
                <w:rFonts w:eastAsia="ZapfDingbats"/>
                <w:color w:val="000000"/>
                <w:sz w:val="28"/>
                <w:szCs w:val="28"/>
              </w:rPr>
            </w:pPr>
            <w:r w:rsidRPr="00B117AD">
              <w:rPr>
                <w:rFonts w:eastAsia="ZapfDingbats"/>
                <w:color w:val="000000"/>
                <w:sz w:val="28"/>
                <w:szCs w:val="28"/>
              </w:rPr>
              <w:t>Уважение к культурным и языковым различиям.</w:t>
            </w:r>
          </w:p>
          <w:p w:rsidR="0061439E" w:rsidRPr="00B117AD" w:rsidRDefault="0061439E" w:rsidP="00206857">
            <w:pPr>
              <w:pStyle w:val="af8"/>
              <w:numPr>
                <w:ilvl w:val="0"/>
                <w:numId w:val="6"/>
              </w:numPr>
              <w:tabs>
                <w:tab w:val="left" w:pos="369"/>
              </w:tabs>
              <w:autoSpaceDE w:val="0"/>
              <w:autoSpaceDN w:val="0"/>
              <w:adjustRightInd w:val="0"/>
              <w:ind w:left="0"/>
              <w:jc w:val="both"/>
              <w:rPr>
                <w:color w:val="000000"/>
                <w:sz w:val="28"/>
                <w:szCs w:val="28"/>
              </w:rPr>
            </w:pPr>
            <w:r w:rsidRPr="00B117AD">
              <w:rPr>
                <w:color w:val="000000"/>
                <w:sz w:val="28"/>
                <w:szCs w:val="28"/>
              </w:rPr>
              <w:t>Сознательное 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rsidR="0061439E" w:rsidRPr="00B117AD" w:rsidRDefault="0061439E" w:rsidP="00206857">
            <w:pPr>
              <w:pStyle w:val="13"/>
              <w:numPr>
                <w:ilvl w:val="0"/>
                <w:numId w:val="6"/>
              </w:numPr>
              <w:tabs>
                <w:tab w:val="left" w:pos="369"/>
              </w:tabs>
              <w:spacing w:before="0" w:beforeAutospacing="0" w:after="0" w:afterAutospacing="0"/>
              <w:ind w:left="0"/>
              <w:jc w:val="both"/>
              <w:rPr>
                <w:color w:val="000000"/>
                <w:sz w:val="28"/>
                <w:szCs w:val="28"/>
              </w:rPr>
            </w:pPr>
            <w:r w:rsidRPr="00B117AD">
              <w:rPr>
                <w:color w:val="000000"/>
                <w:sz w:val="28"/>
                <w:szCs w:val="28"/>
              </w:rPr>
              <w:t>Умение уважать непохожесть других людей, даже если дети до конца не понимают ее.</w:t>
            </w:r>
          </w:p>
          <w:p w:rsidR="0061439E" w:rsidRPr="00B117AD" w:rsidRDefault="0061439E" w:rsidP="00206857">
            <w:pPr>
              <w:pStyle w:val="af8"/>
              <w:numPr>
                <w:ilvl w:val="0"/>
                <w:numId w:val="6"/>
              </w:numPr>
              <w:tabs>
                <w:tab w:val="left" w:pos="369"/>
              </w:tabs>
              <w:ind w:left="0"/>
              <w:jc w:val="both"/>
              <w:rPr>
                <w:rFonts w:eastAsia="ZapfDingbats"/>
                <w:color w:val="000000"/>
                <w:sz w:val="28"/>
                <w:szCs w:val="28"/>
              </w:rPr>
            </w:pPr>
            <w:r w:rsidRPr="00B117AD">
              <w:rPr>
                <w:rFonts w:eastAsia="ZapfDingbats"/>
                <w:color w:val="000000"/>
                <w:sz w:val="28"/>
                <w:szCs w:val="28"/>
              </w:rPr>
              <w:t>Способы взаимодействия с представителями разных культур.</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b/>
                <w:i/>
                <w:color w:val="000000"/>
                <w:sz w:val="28"/>
                <w:szCs w:val="28"/>
              </w:rPr>
            </w:pPr>
            <w:r w:rsidRPr="00B117AD">
              <w:rPr>
                <w:color w:val="000000"/>
                <w:sz w:val="28"/>
                <w:szCs w:val="28"/>
              </w:rPr>
              <w:t xml:space="preserve">Формирование основ </w:t>
            </w:r>
            <w:proofErr w:type="spellStart"/>
            <w:r w:rsidRPr="00B117AD">
              <w:rPr>
                <w:color w:val="000000"/>
                <w:sz w:val="28"/>
                <w:szCs w:val="28"/>
              </w:rPr>
              <w:t>социокультурных</w:t>
            </w:r>
            <w:proofErr w:type="spellEnd"/>
            <w:r w:rsidRPr="00B117AD">
              <w:rPr>
                <w:color w:val="000000"/>
                <w:sz w:val="28"/>
                <w:szCs w:val="28"/>
              </w:rPr>
              <w:t xml:space="preserve"> ценностей (Воспитание ценностного отношения к </w:t>
            </w:r>
            <w:proofErr w:type="gramStart"/>
            <w:r w:rsidRPr="00B117AD">
              <w:rPr>
                <w:color w:val="000000"/>
                <w:sz w:val="28"/>
                <w:szCs w:val="28"/>
              </w:rPr>
              <w:t>прекрасному</w:t>
            </w:r>
            <w:proofErr w:type="gramEnd"/>
            <w:r w:rsidRPr="00B117AD">
              <w:rPr>
                <w:color w:val="000000"/>
                <w:sz w:val="28"/>
                <w:szCs w:val="28"/>
              </w:rPr>
              <w:t>, формирование представлений об эстетических идеалах и ценностях)</w:t>
            </w: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206857">
            <w:pPr>
              <w:tabs>
                <w:tab w:val="left" w:pos="369"/>
              </w:tabs>
              <w:jc w:val="both"/>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af8"/>
              <w:numPr>
                <w:ilvl w:val="0"/>
                <w:numId w:val="6"/>
              </w:numPr>
              <w:tabs>
                <w:tab w:val="left" w:pos="369"/>
              </w:tabs>
              <w:ind w:left="0"/>
              <w:jc w:val="both"/>
              <w:rPr>
                <w:bCs/>
                <w:iCs/>
                <w:color w:val="000000"/>
                <w:sz w:val="28"/>
                <w:szCs w:val="28"/>
              </w:rPr>
            </w:pPr>
            <w:r w:rsidRPr="00B117AD">
              <w:rPr>
                <w:color w:val="000000"/>
                <w:sz w:val="28"/>
                <w:szCs w:val="28"/>
              </w:rPr>
              <w:t>Представления о душевной и физической красоте человека.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Эстетические вкусы, эстетические чувства, умение видеть красоту природы, труда и творчества;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Интерес к произведениям искусства, литературы, детским спектаклям, концертам, выставкам, музыке.</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Интерес к занятиям художественным творчеством и желание заниматься творческой деятельностью.</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 xml:space="preserve">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w:t>
            </w:r>
            <w:proofErr w:type="gramStart"/>
            <w:r w:rsidRPr="00B117AD">
              <w:rPr>
                <w:color w:val="000000"/>
                <w:sz w:val="28"/>
                <w:szCs w:val="28"/>
              </w:rPr>
              <w:t>уникальных</w:t>
            </w:r>
            <w:proofErr w:type="gramEnd"/>
            <w:r w:rsidRPr="00B117AD">
              <w:rPr>
                <w:color w:val="000000"/>
                <w:sz w:val="28"/>
                <w:szCs w:val="28"/>
              </w:rPr>
              <w:t xml:space="preserve"> в историко-культурном отношении.</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lastRenderedPageBreak/>
              <w:t>Интерес к народным промыслам и желание заниматься техниками, используемыми в народных промыслах.</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Способность с уважением и интересом относится к другим культурам.</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Отрицательное отношение к некрасивым поступкам и неряшливости.</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b/>
                <w:i/>
                <w:color w:val="000000"/>
                <w:sz w:val="28"/>
                <w:szCs w:val="28"/>
              </w:rPr>
            </w:pPr>
            <w:proofErr w:type="gramStart"/>
            <w:r w:rsidRPr="00B117AD">
              <w:rPr>
                <w:color w:val="000000"/>
                <w:sz w:val="28"/>
                <w:szCs w:val="28"/>
              </w:rPr>
              <w:lastRenderedPageBreak/>
              <w:t>Формирование основ экологической культуры (Воспитание ценностного отношения к природе, окружающей среде (экологическое воспитание)</w:t>
            </w:r>
            <w:proofErr w:type="gramEnd"/>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206857">
            <w:pPr>
              <w:tabs>
                <w:tab w:val="left" w:pos="369"/>
              </w:tabs>
              <w:jc w:val="both"/>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Интерес к природе, природным явлениям и формам жизни, понимание активной роли человека в природе.</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Чуткое, бережное и гуманное отношение ко всем живым существам и природным ресурсам.</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Умение оценивать возможность собственного вклада в защиту окружающей среды и бережного обращения с ресурсами.</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Начальные знания об охране природы.</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Первоначальные представления об оздоровительном влиянии природы на человека.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Представления об особенностях здорового образа жизни.</w:t>
            </w:r>
          </w:p>
        </w:tc>
      </w:tr>
      <w:tr w:rsidR="0061439E" w:rsidRPr="00B117AD" w:rsidTr="00C95BB4">
        <w:tc>
          <w:tcPr>
            <w:tcW w:w="2376" w:type="dxa"/>
            <w:tcBorders>
              <w:top w:val="single" w:sz="4" w:space="0" w:color="auto"/>
              <w:left w:val="single" w:sz="4" w:space="0" w:color="auto"/>
              <w:bottom w:val="single" w:sz="4" w:space="0" w:color="auto"/>
              <w:right w:val="single" w:sz="4" w:space="0" w:color="auto"/>
            </w:tcBorders>
            <w:hideMark/>
          </w:tcPr>
          <w:p w:rsidR="0061439E" w:rsidRPr="00B117AD" w:rsidRDefault="0061439E" w:rsidP="00083626">
            <w:pPr>
              <w:rPr>
                <w:b/>
                <w:i/>
                <w:color w:val="000000"/>
                <w:sz w:val="28"/>
                <w:szCs w:val="28"/>
              </w:rPr>
            </w:pPr>
            <w:r w:rsidRPr="00B117AD">
              <w:rPr>
                <w:color w:val="000000"/>
                <w:sz w:val="28"/>
                <w:szCs w:val="28"/>
              </w:rPr>
              <w:t xml:space="preserve">Воспитание культуры труда (Воспитание трудолюбия, творческого отношения к труду) </w:t>
            </w:r>
          </w:p>
        </w:tc>
        <w:tc>
          <w:tcPr>
            <w:tcW w:w="7513" w:type="dxa"/>
            <w:tcBorders>
              <w:top w:val="single" w:sz="4" w:space="0" w:color="auto"/>
              <w:left w:val="single" w:sz="4" w:space="0" w:color="auto"/>
              <w:bottom w:val="single" w:sz="4" w:space="0" w:color="auto"/>
              <w:right w:val="single" w:sz="4" w:space="0" w:color="auto"/>
            </w:tcBorders>
            <w:hideMark/>
          </w:tcPr>
          <w:p w:rsidR="0061439E" w:rsidRPr="00B117AD" w:rsidRDefault="0061439E" w:rsidP="00206857">
            <w:pPr>
              <w:tabs>
                <w:tab w:val="left" w:pos="369"/>
              </w:tabs>
              <w:jc w:val="both"/>
              <w:rPr>
                <w:bCs/>
                <w:iCs/>
                <w:color w:val="000000"/>
                <w:sz w:val="28"/>
                <w:szCs w:val="28"/>
              </w:rPr>
            </w:pPr>
            <w:r w:rsidRPr="00B117AD">
              <w:rPr>
                <w:bCs/>
                <w:iCs/>
                <w:color w:val="000000"/>
                <w:sz w:val="28"/>
                <w:szCs w:val="28"/>
              </w:rPr>
              <w:t>Развивать у ребенка: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Уважение к труду и творчеству взрослых и сверстников.</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Начальные представления об основных профессиях, о роли знаний, науки, современного производства в жизни человека и общества.</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Первоначальные навыки коллективной работы, в том числе при разработке и реализации проектов.</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Умения проявлять дисциплинированность, последовательность и настойчивость в выполнении трудовых заданий, проектов.</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Умения соблюдать порядок в процессе игровой, трудовой, продуктивной и других видах деятельности.</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Бережное отношение к результатам своего труда, труда других людей.</w:t>
            </w:r>
          </w:p>
          <w:p w:rsidR="0061439E" w:rsidRPr="00B117AD" w:rsidRDefault="0061439E" w:rsidP="00206857">
            <w:pPr>
              <w:pStyle w:val="af8"/>
              <w:numPr>
                <w:ilvl w:val="0"/>
                <w:numId w:val="6"/>
              </w:numPr>
              <w:tabs>
                <w:tab w:val="left" w:pos="369"/>
              </w:tabs>
              <w:ind w:left="0"/>
              <w:jc w:val="both"/>
              <w:rPr>
                <w:color w:val="000000"/>
                <w:sz w:val="28"/>
                <w:szCs w:val="28"/>
              </w:rPr>
            </w:pPr>
            <w:r w:rsidRPr="00B117AD">
              <w:rPr>
                <w:color w:val="000000"/>
                <w:sz w:val="28"/>
                <w:szCs w:val="28"/>
              </w:rPr>
              <w:t>Отрицательное отношение к лени и небрежности в различных видах деятельности, небережливому отношению к результатам труда людей.</w:t>
            </w:r>
          </w:p>
        </w:tc>
      </w:tr>
    </w:tbl>
    <w:p w:rsidR="0061439E" w:rsidRPr="00B117AD" w:rsidRDefault="0061439E" w:rsidP="00083626">
      <w:pPr>
        <w:rPr>
          <w:color w:val="000000"/>
          <w:sz w:val="28"/>
          <w:szCs w:val="28"/>
        </w:rPr>
      </w:pPr>
    </w:p>
    <w:p w:rsidR="0061439E" w:rsidRPr="00B117AD" w:rsidRDefault="0061439E" w:rsidP="00083626">
      <w:pPr>
        <w:pStyle w:val="23"/>
        <w:shd w:val="clear" w:color="auto" w:fill="auto"/>
        <w:tabs>
          <w:tab w:val="left" w:pos="3001"/>
        </w:tabs>
        <w:spacing w:after="0" w:line="240" w:lineRule="auto"/>
        <w:rPr>
          <w:sz w:val="28"/>
          <w:szCs w:val="28"/>
        </w:rPr>
      </w:pPr>
      <w:r w:rsidRPr="00B117AD">
        <w:rPr>
          <w:sz w:val="28"/>
          <w:szCs w:val="28"/>
        </w:rPr>
        <w:t>2.1.1.Патриотическое направление воспитания</w:t>
      </w:r>
    </w:p>
    <w:p w:rsidR="00451582" w:rsidRDefault="00451582" w:rsidP="00451582">
      <w:pPr>
        <w:pStyle w:val="af"/>
        <w:ind w:left="0"/>
        <w:rPr>
          <w:color w:val="231F20"/>
          <w:spacing w:val="1"/>
          <w:w w:val="110"/>
        </w:rPr>
      </w:pPr>
      <w:r w:rsidRPr="00CE4A2C">
        <w:rPr>
          <w:color w:val="231F20"/>
          <w:w w:val="110"/>
        </w:rPr>
        <w:t>Ценности</w:t>
      </w:r>
      <w:r w:rsidRPr="00CE4A2C">
        <w:rPr>
          <w:color w:val="231F20"/>
          <w:spacing w:val="1"/>
          <w:w w:val="110"/>
        </w:rPr>
        <w:t xml:space="preserve"> </w:t>
      </w:r>
      <w:r w:rsidRPr="00CE4A2C">
        <w:rPr>
          <w:b/>
          <w:color w:val="231F20"/>
          <w:w w:val="110"/>
        </w:rPr>
        <w:t>Родина</w:t>
      </w:r>
      <w:r w:rsidRPr="00CE4A2C">
        <w:rPr>
          <w:b/>
          <w:color w:val="231F20"/>
          <w:spacing w:val="1"/>
          <w:w w:val="110"/>
        </w:rPr>
        <w:t xml:space="preserve"> </w:t>
      </w:r>
      <w:r w:rsidRPr="00CE4A2C">
        <w:rPr>
          <w:color w:val="231F20"/>
          <w:w w:val="110"/>
        </w:rPr>
        <w:t>и</w:t>
      </w:r>
      <w:r w:rsidRPr="00CE4A2C">
        <w:rPr>
          <w:color w:val="231F20"/>
          <w:spacing w:val="1"/>
          <w:w w:val="110"/>
        </w:rPr>
        <w:t xml:space="preserve"> </w:t>
      </w:r>
      <w:r w:rsidRPr="00CE4A2C">
        <w:rPr>
          <w:b/>
          <w:color w:val="231F20"/>
          <w:w w:val="110"/>
        </w:rPr>
        <w:t>природа</w:t>
      </w:r>
      <w:r w:rsidRPr="00CE4A2C">
        <w:rPr>
          <w:b/>
          <w:color w:val="231F20"/>
          <w:spacing w:val="1"/>
          <w:w w:val="110"/>
        </w:rPr>
        <w:t xml:space="preserve"> </w:t>
      </w:r>
      <w:r w:rsidRPr="00CE4A2C">
        <w:rPr>
          <w:color w:val="231F20"/>
          <w:w w:val="110"/>
        </w:rPr>
        <w:t>лежат</w:t>
      </w:r>
      <w:r w:rsidRPr="00CE4A2C">
        <w:rPr>
          <w:color w:val="231F20"/>
          <w:spacing w:val="1"/>
          <w:w w:val="110"/>
        </w:rPr>
        <w:t xml:space="preserve"> </w:t>
      </w:r>
      <w:r w:rsidRPr="00CE4A2C">
        <w:rPr>
          <w:color w:val="231F20"/>
          <w:w w:val="110"/>
        </w:rPr>
        <w:t>в</w:t>
      </w:r>
      <w:r w:rsidRPr="00CE4A2C">
        <w:rPr>
          <w:color w:val="231F20"/>
          <w:spacing w:val="1"/>
          <w:w w:val="110"/>
        </w:rPr>
        <w:t xml:space="preserve"> </w:t>
      </w:r>
      <w:r w:rsidRPr="00CE4A2C">
        <w:rPr>
          <w:color w:val="231F20"/>
          <w:w w:val="110"/>
        </w:rPr>
        <w:t>основе</w:t>
      </w:r>
      <w:r w:rsidRPr="00CE4A2C">
        <w:rPr>
          <w:color w:val="231F20"/>
          <w:spacing w:val="1"/>
          <w:w w:val="110"/>
        </w:rPr>
        <w:t xml:space="preserve"> </w:t>
      </w:r>
      <w:r w:rsidRPr="00CE4A2C">
        <w:rPr>
          <w:color w:val="231F20"/>
          <w:w w:val="110"/>
        </w:rPr>
        <w:t>патриотического</w:t>
      </w:r>
      <w:r w:rsidRPr="00CE4A2C">
        <w:rPr>
          <w:color w:val="231F20"/>
          <w:spacing w:val="1"/>
          <w:w w:val="110"/>
        </w:rPr>
        <w:t xml:space="preserve"> </w:t>
      </w:r>
      <w:r w:rsidRPr="00CE4A2C">
        <w:rPr>
          <w:color w:val="231F20"/>
          <w:w w:val="110"/>
        </w:rPr>
        <w:t>направления</w:t>
      </w:r>
      <w:r w:rsidRPr="00CE4A2C">
        <w:rPr>
          <w:color w:val="231F20"/>
          <w:spacing w:val="1"/>
          <w:w w:val="110"/>
        </w:rPr>
        <w:t xml:space="preserve"> </w:t>
      </w:r>
      <w:r w:rsidRPr="00CE4A2C">
        <w:rPr>
          <w:color w:val="231F20"/>
          <w:w w:val="110"/>
        </w:rPr>
        <w:t>воспитания.</w:t>
      </w:r>
      <w:r w:rsidRPr="00CE4A2C">
        <w:rPr>
          <w:color w:val="231F20"/>
          <w:spacing w:val="1"/>
          <w:w w:val="110"/>
        </w:rPr>
        <w:t xml:space="preserve"> </w:t>
      </w:r>
    </w:p>
    <w:p w:rsidR="00451582" w:rsidRPr="00CE4A2C" w:rsidRDefault="00451582" w:rsidP="00451582">
      <w:pPr>
        <w:pStyle w:val="af"/>
        <w:ind w:left="0"/>
      </w:pPr>
      <w:r w:rsidRPr="00CE4A2C">
        <w:rPr>
          <w:color w:val="231F20"/>
          <w:w w:val="110"/>
        </w:rPr>
        <w:t>Патриотизм</w:t>
      </w:r>
      <w:r w:rsidRPr="00CE4A2C">
        <w:rPr>
          <w:color w:val="231F20"/>
          <w:spacing w:val="1"/>
          <w:w w:val="110"/>
        </w:rPr>
        <w:t xml:space="preserve"> </w:t>
      </w:r>
      <w:r>
        <w:rPr>
          <w:color w:val="231F20"/>
          <w:w w:val="125"/>
        </w:rPr>
        <w:t>-</w:t>
      </w:r>
      <w:r w:rsidRPr="00CE4A2C">
        <w:rPr>
          <w:color w:val="231F20"/>
          <w:spacing w:val="1"/>
          <w:w w:val="125"/>
        </w:rPr>
        <w:t xml:space="preserve"> </w:t>
      </w:r>
      <w:r w:rsidRPr="00CE4A2C">
        <w:rPr>
          <w:color w:val="231F20"/>
          <w:w w:val="110"/>
        </w:rPr>
        <w:t>это</w:t>
      </w:r>
      <w:r w:rsidRPr="00CE4A2C">
        <w:rPr>
          <w:color w:val="231F20"/>
          <w:spacing w:val="1"/>
          <w:w w:val="110"/>
        </w:rPr>
        <w:t xml:space="preserve"> </w:t>
      </w:r>
      <w:r w:rsidRPr="00CE4A2C">
        <w:rPr>
          <w:color w:val="231F20"/>
          <w:w w:val="110"/>
        </w:rPr>
        <w:t>воспитание</w:t>
      </w:r>
      <w:r w:rsidRPr="00CE4A2C">
        <w:rPr>
          <w:color w:val="231F20"/>
          <w:spacing w:val="1"/>
          <w:w w:val="110"/>
        </w:rPr>
        <w:t xml:space="preserve"> </w:t>
      </w:r>
      <w:r w:rsidRPr="00CE4A2C">
        <w:rPr>
          <w:color w:val="231F20"/>
          <w:w w:val="110"/>
        </w:rPr>
        <w:t>в</w:t>
      </w:r>
      <w:r w:rsidRPr="00CE4A2C">
        <w:rPr>
          <w:color w:val="231F20"/>
          <w:spacing w:val="1"/>
          <w:w w:val="110"/>
        </w:rPr>
        <w:t xml:space="preserve"> </w:t>
      </w:r>
      <w:r w:rsidRPr="00CE4A2C">
        <w:rPr>
          <w:color w:val="231F20"/>
          <w:w w:val="110"/>
        </w:rPr>
        <w:t>ребенке</w:t>
      </w:r>
      <w:r w:rsidRPr="00CE4A2C">
        <w:rPr>
          <w:color w:val="231F20"/>
          <w:spacing w:val="1"/>
          <w:w w:val="110"/>
        </w:rPr>
        <w:t xml:space="preserve"> </w:t>
      </w:r>
      <w:r w:rsidRPr="00CE4A2C">
        <w:rPr>
          <w:color w:val="231F20"/>
          <w:w w:val="110"/>
        </w:rPr>
        <w:t>нравственных</w:t>
      </w:r>
      <w:r w:rsidRPr="00CE4A2C">
        <w:rPr>
          <w:color w:val="231F20"/>
          <w:spacing w:val="1"/>
          <w:w w:val="110"/>
        </w:rPr>
        <w:t xml:space="preserve"> </w:t>
      </w:r>
      <w:r w:rsidRPr="00CE4A2C">
        <w:rPr>
          <w:color w:val="231F20"/>
          <w:w w:val="110"/>
        </w:rPr>
        <w:t>качеств,</w:t>
      </w:r>
      <w:r w:rsidRPr="00CE4A2C">
        <w:rPr>
          <w:color w:val="231F20"/>
          <w:spacing w:val="1"/>
          <w:w w:val="110"/>
        </w:rPr>
        <w:t xml:space="preserve"> </w:t>
      </w:r>
      <w:r w:rsidRPr="00CE4A2C">
        <w:rPr>
          <w:color w:val="231F20"/>
          <w:w w:val="110"/>
        </w:rPr>
        <w:t>чувства</w:t>
      </w:r>
      <w:r w:rsidRPr="00CE4A2C">
        <w:rPr>
          <w:color w:val="231F20"/>
          <w:spacing w:val="1"/>
          <w:w w:val="110"/>
        </w:rPr>
        <w:t xml:space="preserve"> </w:t>
      </w:r>
      <w:r w:rsidRPr="00CE4A2C">
        <w:rPr>
          <w:color w:val="231F20"/>
          <w:w w:val="110"/>
        </w:rPr>
        <w:t>любви,</w:t>
      </w:r>
      <w:r w:rsidRPr="00CE4A2C">
        <w:rPr>
          <w:color w:val="231F20"/>
          <w:spacing w:val="1"/>
          <w:w w:val="110"/>
        </w:rPr>
        <w:t xml:space="preserve"> </w:t>
      </w:r>
      <w:r w:rsidRPr="00CE4A2C">
        <w:rPr>
          <w:color w:val="231F20"/>
          <w:w w:val="110"/>
        </w:rPr>
        <w:t>интереса</w:t>
      </w:r>
      <w:r w:rsidRPr="00CE4A2C">
        <w:rPr>
          <w:color w:val="231F20"/>
          <w:spacing w:val="1"/>
          <w:w w:val="110"/>
        </w:rPr>
        <w:t xml:space="preserve"> </w:t>
      </w:r>
      <w:r w:rsidRPr="00CE4A2C">
        <w:rPr>
          <w:color w:val="231F20"/>
          <w:w w:val="110"/>
        </w:rPr>
        <w:t>к</w:t>
      </w:r>
      <w:r w:rsidRPr="00CE4A2C">
        <w:rPr>
          <w:color w:val="231F20"/>
          <w:spacing w:val="1"/>
          <w:w w:val="110"/>
        </w:rPr>
        <w:t xml:space="preserve"> </w:t>
      </w:r>
      <w:r w:rsidRPr="00CE4A2C">
        <w:rPr>
          <w:color w:val="231F20"/>
          <w:w w:val="110"/>
        </w:rPr>
        <w:t>своей</w:t>
      </w:r>
      <w:r w:rsidRPr="00CE4A2C">
        <w:rPr>
          <w:color w:val="231F20"/>
          <w:spacing w:val="1"/>
          <w:w w:val="110"/>
        </w:rPr>
        <w:t xml:space="preserve"> </w:t>
      </w:r>
      <w:r w:rsidRPr="00CE4A2C">
        <w:rPr>
          <w:color w:val="231F20"/>
          <w:w w:val="110"/>
        </w:rPr>
        <w:t>стране</w:t>
      </w:r>
      <w:r w:rsidRPr="00CE4A2C">
        <w:rPr>
          <w:color w:val="231F20"/>
          <w:spacing w:val="1"/>
          <w:w w:val="110"/>
        </w:rPr>
        <w:t xml:space="preserve"> </w:t>
      </w:r>
      <w:r>
        <w:rPr>
          <w:color w:val="231F20"/>
          <w:w w:val="125"/>
        </w:rPr>
        <w:t>-</w:t>
      </w:r>
      <w:r w:rsidRPr="00CE4A2C">
        <w:rPr>
          <w:color w:val="231F20"/>
          <w:spacing w:val="1"/>
          <w:w w:val="125"/>
        </w:rPr>
        <w:t xml:space="preserve"> </w:t>
      </w:r>
      <w:r w:rsidRPr="00CE4A2C">
        <w:rPr>
          <w:color w:val="231F20"/>
          <w:w w:val="110"/>
        </w:rPr>
        <w:t>России,</w:t>
      </w:r>
      <w:r w:rsidRPr="00CE4A2C">
        <w:rPr>
          <w:color w:val="231F20"/>
          <w:spacing w:val="46"/>
          <w:w w:val="110"/>
        </w:rPr>
        <w:t xml:space="preserve"> </w:t>
      </w:r>
      <w:r w:rsidRPr="00CE4A2C">
        <w:rPr>
          <w:color w:val="231F20"/>
          <w:w w:val="110"/>
        </w:rPr>
        <w:t>своему</w:t>
      </w:r>
      <w:r w:rsidRPr="00CE4A2C">
        <w:rPr>
          <w:color w:val="231F20"/>
          <w:spacing w:val="46"/>
          <w:w w:val="110"/>
        </w:rPr>
        <w:t xml:space="preserve"> </w:t>
      </w:r>
      <w:r w:rsidRPr="00CE4A2C">
        <w:rPr>
          <w:color w:val="231F20"/>
          <w:w w:val="110"/>
        </w:rPr>
        <w:t>краю,</w:t>
      </w:r>
      <w:r w:rsidRPr="00CE4A2C">
        <w:rPr>
          <w:color w:val="231F20"/>
          <w:spacing w:val="47"/>
          <w:w w:val="110"/>
        </w:rPr>
        <w:t xml:space="preserve"> </w:t>
      </w:r>
      <w:r w:rsidRPr="00CE4A2C">
        <w:rPr>
          <w:color w:val="231F20"/>
          <w:w w:val="110"/>
        </w:rPr>
        <w:t>малой</w:t>
      </w:r>
      <w:r w:rsidRPr="00CE4A2C">
        <w:rPr>
          <w:color w:val="231F20"/>
          <w:spacing w:val="46"/>
          <w:w w:val="110"/>
        </w:rPr>
        <w:t xml:space="preserve"> </w:t>
      </w:r>
      <w:r w:rsidRPr="00CE4A2C">
        <w:rPr>
          <w:color w:val="231F20"/>
          <w:w w:val="110"/>
        </w:rPr>
        <w:t>родине,</w:t>
      </w:r>
      <w:r w:rsidRPr="00CE4A2C">
        <w:rPr>
          <w:color w:val="231F20"/>
          <w:spacing w:val="47"/>
          <w:w w:val="110"/>
        </w:rPr>
        <w:t xml:space="preserve"> </w:t>
      </w:r>
      <w:r w:rsidRPr="00CE4A2C">
        <w:rPr>
          <w:color w:val="231F20"/>
          <w:w w:val="110"/>
        </w:rPr>
        <w:t>своему</w:t>
      </w:r>
      <w:r w:rsidRPr="00CE4A2C">
        <w:rPr>
          <w:color w:val="231F20"/>
          <w:spacing w:val="46"/>
          <w:w w:val="110"/>
        </w:rPr>
        <w:t xml:space="preserve"> </w:t>
      </w:r>
      <w:r w:rsidRPr="00CE4A2C">
        <w:rPr>
          <w:color w:val="231F20"/>
          <w:w w:val="110"/>
        </w:rPr>
        <w:t>народу</w:t>
      </w:r>
      <w:r w:rsidRPr="00CE4A2C">
        <w:rPr>
          <w:color w:val="231F20"/>
          <w:spacing w:val="47"/>
          <w:w w:val="110"/>
        </w:rPr>
        <w:t xml:space="preserve"> </w:t>
      </w:r>
      <w:r w:rsidRPr="00CE4A2C">
        <w:rPr>
          <w:color w:val="231F20"/>
          <w:w w:val="110"/>
        </w:rPr>
        <w:t>и</w:t>
      </w:r>
      <w:r w:rsidRPr="00CE4A2C">
        <w:rPr>
          <w:color w:val="231F20"/>
          <w:spacing w:val="46"/>
          <w:w w:val="110"/>
        </w:rPr>
        <w:t xml:space="preserve"> </w:t>
      </w:r>
      <w:r w:rsidRPr="00CE4A2C">
        <w:rPr>
          <w:color w:val="231F20"/>
          <w:w w:val="110"/>
        </w:rPr>
        <w:t>народу</w:t>
      </w:r>
      <w:r w:rsidRPr="00CE4A2C">
        <w:rPr>
          <w:color w:val="231F20"/>
          <w:spacing w:val="47"/>
          <w:w w:val="110"/>
        </w:rPr>
        <w:t xml:space="preserve"> </w:t>
      </w:r>
      <w:r w:rsidRPr="00CE4A2C">
        <w:rPr>
          <w:color w:val="231F20"/>
          <w:w w:val="110"/>
        </w:rPr>
        <w:t>России</w:t>
      </w:r>
      <w:r w:rsidRPr="00CE4A2C">
        <w:rPr>
          <w:color w:val="231F20"/>
          <w:spacing w:val="-79"/>
          <w:w w:val="110"/>
        </w:rPr>
        <w:t xml:space="preserve"> </w:t>
      </w:r>
      <w:r w:rsidRPr="00CE4A2C">
        <w:rPr>
          <w:color w:val="231F20"/>
          <w:w w:val="110"/>
        </w:rPr>
        <w:t>в</w:t>
      </w:r>
      <w:r w:rsidRPr="00CE4A2C">
        <w:rPr>
          <w:color w:val="231F20"/>
          <w:spacing w:val="1"/>
          <w:w w:val="110"/>
        </w:rPr>
        <w:t xml:space="preserve"> </w:t>
      </w:r>
      <w:r w:rsidRPr="00CE4A2C">
        <w:rPr>
          <w:color w:val="231F20"/>
          <w:w w:val="110"/>
        </w:rPr>
        <w:t>целом</w:t>
      </w:r>
      <w:r w:rsidRPr="00CE4A2C">
        <w:rPr>
          <w:color w:val="231F20"/>
          <w:spacing w:val="1"/>
          <w:w w:val="110"/>
        </w:rPr>
        <w:t xml:space="preserve"> </w:t>
      </w:r>
      <w:r w:rsidRPr="00CE4A2C">
        <w:rPr>
          <w:color w:val="231F20"/>
          <w:w w:val="110"/>
        </w:rPr>
        <w:t>(гражданский</w:t>
      </w:r>
      <w:r w:rsidRPr="00CE4A2C">
        <w:rPr>
          <w:color w:val="231F20"/>
          <w:spacing w:val="1"/>
          <w:w w:val="110"/>
        </w:rPr>
        <w:t xml:space="preserve"> </w:t>
      </w:r>
      <w:r w:rsidRPr="00CE4A2C">
        <w:rPr>
          <w:color w:val="231F20"/>
          <w:w w:val="110"/>
        </w:rPr>
        <w:t>патриотизм),</w:t>
      </w:r>
      <w:r>
        <w:rPr>
          <w:color w:val="231F20"/>
          <w:spacing w:val="1"/>
          <w:w w:val="110"/>
        </w:rPr>
        <w:t xml:space="preserve"> </w:t>
      </w:r>
      <w:r w:rsidRPr="00CE4A2C">
        <w:rPr>
          <w:color w:val="231F20"/>
          <w:w w:val="110"/>
        </w:rPr>
        <w:t>ответственности,</w:t>
      </w:r>
      <w:r w:rsidRPr="00CE4A2C">
        <w:rPr>
          <w:color w:val="231F20"/>
          <w:spacing w:val="1"/>
          <w:w w:val="110"/>
        </w:rPr>
        <w:t xml:space="preserve"> </w:t>
      </w:r>
      <w:r w:rsidRPr="00CE4A2C">
        <w:rPr>
          <w:color w:val="231F20"/>
          <w:w w:val="110"/>
        </w:rPr>
        <w:t>трудолюбия;</w:t>
      </w:r>
      <w:r w:rsidRPr="00CE4A2C">
        <w:rPr>
          <w:color w:val="231F20"/>
          <w:spacing w:val="-79"/>
          <w:w w:val="110"/>
        </w:rPr>
        <w:t xml:space="preserve"> </w:t>
      </w:r>
      <w:r w:rsidRPr="00CE4A2C">
        <w:rPr>
          <w:color w:val="231F20"/>
          <w:w w:val="110"/>
        </w:rPr>
        <w:t>ощущения</w:t>
      </w:r>
      <w:r w:rsidRPr="00CE4A2C">
        <w:rPr>
          <w:color w:val="231F20"/>
          <w:spacing w:val="9"/>
          <w:w w:val="110"/>
        </w:rPr>
        <w:t xml:space="preserve"> </w:t>
      </w:r>
      <w:r w:rsidRPr="00CE4A2C">
        <w:rPr>
          <w:color w:val="231F20"/>
          <w:w w:val="110"/>
        </w:rPr>
        <w:t>принадлежности</w:t>
      </w:r>
      <w:r w:rsidRPr="00CE4A2C">
        <w:rPr>
          <w:color w:val="231F20"/>
          <w:spacing w:val="10"/>
          <w:w w:val="110"/>
        </w:rPr>
        <w:t xml:space="preserve"> </w:t>
      </w:r>
      <w:r w:rsidRPr="00CE4A2C">
        <w:rPr>
          <w:color w:val="231F20"/>
          <w:w w:val="110"/>
        </w:rPr>
        <w:t>к</w:t>
      </w:r>
      <w:r w:rsidRPr="00CE4A2C">
        <w:rPr>
          <w:color w:val="231F20"/>
          <w:spacing w:val="10"/>
          <w:w w:val="110"/>
        </w:rPr>
        <w:t xml:space="preserve"> </w:t>
      </w:r>
      <w:r w:rsidRPr="00CE4A2C">
        <w:rPr>
          <w:color w:val="231F20"/>
          <w:w w:val="110"/>
        </w:rPr>
        <w:t>своему</w:t>
      </w:r>
      <w:r w:rsidRPr="00CE4A2C">
        <w:rPr>
          <w:color w:val="231F20"/>
          <w:spacing w:val="10"/>
          <w:w w:val="110"/>
        </w:rPr>
        <w:t xml:space="preserve"> </w:t>
      </w:r>
      <w:r w:rsidRPr="00CE4A2C">
        <w:rPr>
          <w:color w:val="231F20"/>
          <w:w w:val="110"/>
        </w:rPr>
        <w:t>народу.</w:t>
      </w:r>
    </w:p>
    <w:p w:rsidR="00451582" w:rsidRPr="00CE4A2C" w:rsidRDefault="00451582" w:rsidP="00451582">
      <w:pPr>
        <w:pStyle w:val="af"/>
        <w:ind w:left="0"/>
      </w:pPr>
      <w:r w:rsidRPr="00CE4A2C">
        <w:rPr>
          <w:color w:val="231F20"/>
          <w:w w:val="110"/>
        </w:rPr>
        <w:t>Патриотическое</w:t>
      </w:r>
      <w:r w:rsidRPr="00CE4A2C">
        <w:rPr>
          <w:color w:val="231F20"/>
          <w:spacing w:val="1"/>
          <w:w w:val="110"/>
        </w:rPr>
        <w:t xml:space="preserve"> </w:t>
      </w:r>
      <w:r w:rsidRPr="00CE4A2C">
        <w:rPr>
          <w:color w:val="231F20"/>
          <w:w w:val="110"/>
        </w:rPr>
        <w:t>направление</w:t>
      </w:r>
      <w:r w:rsidRPr="00CE4A2C">
        <w:rPr>
          <w:color w:val="231F20"/>
          <w:spacing w:val="1"/>
          <w:w w:val="110"/>
        </w:rPr>
        <w:t xml:space="preserve"> </w:t>
      </w:r>
      <w:r w:rsidRPr="00CE4A2C">
        <w:rPr>
          <w:color w:val="231F20"/>
          <w:w w:val="110"/>
        </w:rPr>
        <w:t>воспитания</w:t>
      </w:r>
      <w:r w:rsidRPr="00CE4A2C">
        <w:rPr>
          <w:color w:val="231F20"/>
          <w:spacing w:val="1"/>
          <w:w w:val="110"/>
        </w:rPr>
        <w:t xml:space="preserve"> </w:t>
      </w:r>
      <w:r w:rsidRPr="00CE4A2C">
        <w:rPr>
          <w:color w:val="231F20"/>
          <w:w w:val="110"/>
        </w:rPr>
        <w:t>строится</w:t>
      </w:r>
      <w:r w:rsidRPr="00CE4A2C">
        <w:rPr>
          <w:color w:val="231F20"/>
          <w:spacing w:val="1"/>
          <w:w w:val="110"/>
        </w:rPr>
        <w:t xml:space="preserve"> </w:t>
      </w:r>
      <w:r w:rsidRPr="00CE4A2C">
        <w:rPr>
          <w:color w:val="231F20"/>
          <w:w w:val="110"/>
        </w:rPr>
        <w:t>на</w:t>
      </w:r>
      <w:r w:rsidRPr="00CE4A2C">
        <w:rPr>
          <w:color w:val="231F20"/>
          <w:spacing w:val="1"/>
          <w:w w:val="110"/>
        </w:rPr>
        <w:t xml:space="preserve"> </w:t>
      </w:r>
      <w:r w:rsidRPr="00CE4A2C">
        <w:rPr>
          <w:color w:val="231F20"/>
          <w:w w:val="110"/>
        </w:rPr>
        <w:t>идее</w:t>
      </w:r>
      <w:r w:rsidRPr="00CE4A2C">
        <w:rPr>
          <w:color w:val="231F20"/>
          <w:spacing w:val="-79"/>
          <w:w w:val="110"/>
        </w:rPr>
        <w:t xml:space="preserve"> </w:t>
      </w:r>
      <w:r w:rsidRPr="00CE4A2C">
        <w:rPr>
          <w:color w:val="231F20"/>
          <w:w w:val="110"/>
        </w:rPr>
        <w:t>патриотизма</w:t>
      </w:r>
      <w:r w:rsidRPr="00CE4A2C">
        <w:rPr>
          <w:color w:val="231F20"/>
          <w:spacing w:val="-17"/>
          <w:w w:val="110"/>
        </w:rPr>
        <w:t xml:space="preserve"> </w:t>
      </w:r>
      <w:r w:rsidRPr="00CE4A2C">
        <w:rPr>
          <w:color w:val="231F20"/>
          <w:w w:val="110"/>
        </w:rPr>
        <w:lastRenderedPageBreak/>
        <w:t>как</w:t>
      </w:r>
      <w:r w:rsidRPr="00CE4A2C">
        <w:rPr>
          <w:color w:val="231F20"/>
          <w:spacing w:val="-16"/>
          <w:w w:val="110"/>
        </w:rPr>
        <w:t xml:space="preserve"> </w:t>
      </w:r>
      <w:r w:rsidRPr="00CE4A2C">
        <w:rPr>
          <w:color w:val="231F20"/>
          <w:w w:val="110"/>
        </w:rPr>
        <w:t>нравственного</w:t>
      </w:r>
      <w:r w:rsidRPr="00CE4A2C">
        <w:rPr>
          <w:color w:val="231F20"/>
          <w:spacing w:val="-17"/>
          <w:w w:val="110"/>
        </w:rPr>
        <w:t xml:space="preserve"> </w:t>
      </w:r>
      <w:r w:rsidRPr="00CE4A2C">
        <w:rPr>
          <w:color w:val="231F20"/>
          <w:w w:val="110"/>
        </w:rPr>
        <w:t>чувства,</w:t>
      </w:r>
      <w:r w:rsidRPr="00CE4A2C">
        <w:rPr>
          <w:color w:val="231F20"/>
          <w:spacing w:val="-16"/>
          <w:w w:val="110"/>
        </w:rPr>
        <w:t xml:space="preserve"> </w:t>
      </w:r>
      <w:r w:rsidRPr="00CE4A2C">
        <w:rPr>
          <w:color w:val="231F20"/>
          <w:w w:val="110"/>
        </w:rPr>
        <w:t>которое</w:t>
      </w:r>
      <w:r w:rsidRPr="00CE4A2C">
        <w:rPr>
          <w:color w:val="231F20"/>
          <w:spacing w:val="-17"/>
          <w:w w:val="110"/>
        </w:rPr>
        <w:t xml:space="preserve"> </w:t>
      </w:r>
      <w:r w:rsidRPr="00CE4A2C">
        <w:rPr>
          <w:color w:val="231F20"/>
          <w:w w:val="110"/>
        </w:rPr>
        <w:t>вырастает</w:t>
      </w:r>
      <w:r w:rsidRPr="00CE4A2C">
        <w:rPr>
          <w:color w:val="231F20"/>
          <w:spacing w:val="-16"/>
          <w:w w:val="110"/>
        </w:rPr>
        <w:t xml:space="preserve"> </w:t>
      </w:r>
      <w:r w:rsidRPr="00CE4A2C">
        <w:rPr>
          <w:color w:val="231F20"/>
          <w:w w:val="110"/>
        </w:rPr>
        <w:t>из</w:t>
      </w:r>
      <w:r w:rsidRPr="00CE4A2C">
        <w:rPr>
          <w:color w:val="231F20"/>
          <w:spacing w:val="-17"/>
          <w:w w:val="110"/>
        </w:rPr>
        <w:t xml:space="preserve"> </w:t>
      </w:r>
      <w:r w:rsidRPr="00CE4A2C">
        <w:rPr>
          <w:color w:val="231F20"/>
          <w:w w:val="110"/>
        </w:rPr>
        <w:t>культуры</w:t>
      </w:r>
      <w:r w:rsidRPr="00CE4A2C">
        <w:rPr>
          <w:color w:val="231F20"/>
          <w:spacing w:val="-79"/>
          <w:w w:val="110"/>
        </w:rPr>
        <w:t xml:space="preserve"> </w:t>
      </w:r>
      <w:r w:rsidRPr="00CE4A2C">
        <w:rPr>
          <w:color w:val="231F20"/>
          <w:spacing w:val="-1"/>
          <w:w w:val="110"/>
        </w:rPr>
        <w:t>человеческого</w:t>
      </w:r>
      <w:r w:rsidRPr="00CE4A2C">
        <w:rPr>
          <w:color w:val="231F20"/>
          <w:spacing w:val="-19"/>
          <w:w w:val="110"/>
        </w:rPr>
        <w:t xml:space="preserve"> </w:t>
      </w:r>
      <w:r w:rsidRPr="00CE4A2C">
        <w:rPr>
          <w:color w:val="231F20"/>
          <w:spacing w:val="-1"/>
          <w:w w:val="110"/>
        </w:rPr>
        <w:t>бытия,</w:t>
      </w:r>
      <w:r w:rsidRPr="00CE4A2C">
        <w:rPr>
          <w:color w:val="231F20"/>
          <w:spacing w:val="-19"/>
          <w:w w:val="110"/>
        </w:rPr>
        <w:t xml:space="preserve"> </w:t>
      </w:r>
      <w:r w:rsidRPr="00CE4A2C">
        <w:rPr>
          <w:color w:val="231F20"/>
          <w:spacing w:val="-1"/>
          <w:w w:val="110"/>
        </w:rPr>
        <w:t>особенностей</w:t>
      </w:r>
      <w:r w:rsidRPr="00CE4A2C">
        <w:rPr>
          <w:color w:val="231F20"/>
          <w:spacing w:val="-18"/>
          <w:w w:val="110"/>
        </w:rPr>
        <w:t xml:space="preserve"> </w:t>
      </w:r>
      <w:r w:rsidRPr="00CE4A2C">
        <w:rPr>
          <w:color w:val="231F20"/>
          <w:spacing w:val="-1"/>
          <w:w w:val="110"/>
        </w:rPr>
        <w:t>образа</w:t>
      </w:r>
      <w:r w:rsidRPr="00CE4A2C">
        <w:rPr>
          <w:color w:val="231F20"/>
          <w:spacing w:val="-19"/>
          <w:w w:val="110"/>
        </w:rPr>
        <w:t xml:space="preserve"> </w:t>
      </w:r>
      <w:r w:rsidRPr="00CE4A2C">
        <w:rPr>
          <w:color w:val="231F20"/>
          <w:spacing w:val="-1"/>
          <w:w w:val="110"/>
        </w:rPr>
        <w:t>жизни</w:t>
      </w:r>
      <w:r w:rsidRPr="00CE4A2C">
        <w:rPr>
          <w:color w:val="231F20"/>
          <w:spacing w:val="-19"/>
          <w:w w:val="110"/>
        </w:rPr>
        <w:t xml:space="preserve"> </w:t>
      </w:r>
      <w:r w:rsidRPr="00CE4A2C">
        <w:rPr>
          <w:color w:val="231F20"/>
          <w:spacing w:val="-1"/>
          <w:w w:val="110"/>
        </w:rPr>
        <w:t>и</w:t>
      </w:r>
      <w:r w:rsidRPr="00CE4A2C">
        <w:rPr>
          <w:color w:val="231F20"/>
          <w:spacing w:val="-18"/>
          <w:w w:val="110"/>
        </w:rPr>
        <w:t xml:space="preserve"> </w:t>
      </w:r>
      <w:r w:rsidRPr="00CE4A2C">
        <w:rPr>
          <w:color w:val="231F20"/>
          <w:spacing w:val="-1"/>
          <w:w w:val="110"/>
        </w:rPr>
        <w:t>ее</w:t>
      </w:r>
      <w:r w:rsidRPr="00CE4A2C">
        <w:rPr>
          <w:color w:val="231F20"/>
          <w:spacing w:val="-19"/>
          <w:w w:val="110"/>
        </w:rPr>
        <w:t xml:space="preserve"> </w:t>
      </w:r>
      <w:r w:rsidRPr="00CE4A2C">
        <w:rPr>
          <w:color w:val="231F20"/>
          <w:spacing w:val="-1"/>
          <w:w w:val="110"/>
        </w:rPr>
        <w:t>уклада,</w:t>
      </w:r>
      <w:r w:rsidRPr="00CE4A2C">
        <w:rPr>
          <w:color w:val="231F20"/>
          <w:spacing w:val="-19"/>
          <w:w w:val="110"/>
        </w:rPr>
        <w:t xml:space="preserve"> </w:t>
      </w:r>
      <w:r w:rsidRPr="00CE4A2C">
        <w:rPr>
          <w:color w:val="231F20"/>
          <w:spacing w:val="-1"/>
          <w:w w:val="110"/>
        </w:rPr>
        <w:t>народных</w:t>
      </w:r>
      <w:r w:rsidRPr="00CE4A2C">
        <w:rPr>
          <w:color w:val="231F20"/>
          <w:spacing w:val="-79"/>
          <w:w w:val="110"/>
        </w:rPr>
        <w:t xml:space="preserve"> </w:t>
      </w:r>
      <w:r w:rsidRPr="00CE4A2C">
        <w:rPr>
          <w:color w:val="231F20"/>
          <w:w w:val="110"/>
        </w:rPr>
        <w:t>и</w:t>
      </w:r>
      <w:r w:rsidRPr="00CE4A2C">
        <w:rPr>
          <w:color w:val="231F20"/>
          <w:spacing w:val="7"/>
          <w:w w:val="110"/>
        </w:rPr>
        <w:t xml:space="preserve"> </w:t>
      </w:r>
      <w:r w:rsidRPr="00CE4A2C">
        <w:rPr>
          <w:color w:val="231F20"/>
          <w:w w:val="110"/>
        </w:rPr>
        <w:t>семейных</w:t>
      </w:r>
      <w:r w:rsidRPr="00CE4A2C">
        <w:rPr>
          <w:color w:val="231F20"/>
          <w:spacing w:val="8"/>
          <w:w w:val="110"/>
        </w:rPr>
        <w:t xml:space="preserve"> </w:t>
      </w:r>
      <w:r w:rsidRPr="00CE4A2C">
        <w:rPr>
          <w:color w:val="231F20"/>
          <w:w w:val="110"/>
        </w:rPr>
        <w:t>традиций.</w:t>
      </w:r>
    </w:p>
    <w:p w:rsidR="0061439E" w:rsidRPr="00B117AD" w:rsidRDefault="0061439E" w:rsidP="00083626">
      <w:pPr>
        <w:pStyle w:val="24"/>
        <w:shd w:val="clear" w:color="auto" w:fill="auto"/>
        <w:spacing w:before="0" w:line="240" w:lineRule="auto"/>
        <w:ind w:firstLine="0"/>
        <w:rPr>
          <w:sz w:val="28"/>
          <w:szCs w:val="28"/>
        </w:rPr>
      </w:pPr>
      <w:r w:rsidRPr="00B117AD">
        <w:rPr>
          <w:b/>
          <w:i/>
          <w:sz w:val="28"/>
          <w:szCs w:val="28"/>
        </w:rPr>
        <w:t>Задачи патриотического воспитания</w:t>
      </w:r>
      <w:r w:rsidRPr="00B117AD">
        <w:rPr>
          <w:sz w:val="28"/>
          <w:szCs w:val="28"/>
        </w:rPr>
        <w:t>:</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1. формирование любви к родному краю, родной природе, родному языку, культурному наследию своего народа;</w:t>
      </w:r>
    </w:p>
    <w:p w:rsidR="0061439E" w:rsidRPr="00B117AD" w:rsidRDefault="0061439E" w:rsidP="00083626">
      <w:pPr>
        <w:pStyle w:val="24"/>
        <w:shd w:val="clear" w:color="auto" w:fill="auto"/>
        <w:tabs>
          <w:tab w:val="left" w:pos="1134"/>
        </w:tabs>
        <w:spacing w:before="0" w:line="240" w:lineRule="auto"/>
        <w:ind w:firstLine="0"/>
        <w:rPr>
          <w:sz w:val="28"/>
          <w:szCs w:val="28"/>
        </w:rPr>
      </w:pPr>
      <w:r w:rsidRPr="00B117AD">
        <w:rPr>
          <w:sz w:val="28"/>
          <w:szCs w:val="28"/>
        </w:rPr>
        <w:t>2.воспитание любви, уважения к своим национальным особенностям и чувства собственного достоинства как представителя своего народа;</w:t>
      </w:r>
    </w:p>
    <w:p w:rsidR="0061439E" w:rsidRPr="00B117AD" w:rsidRDefault="0061439E" w:rsidP="00083626">
      <w:pPr>
        <w:pStyle w:val="24"/>
        <w:shd w:val="clear" w:color="auto" w:fill="auto"/>
        <w:tabs>
          <w:tab w:val="left" w:pos="1134"/>
        </w:tabs>
        <w:spacing w:before="0" w:line="240" w:lineRule="auto"/>
        <w:ind w:firstLine="0"/>
        <w:rPr>
          <w:sz w:val="28"/>
          <w:szCs w:val="28"/>
        </w:rPr>
      </w:pPr>
      <w:r w:rsidRPr="00B117AD">
        <w:rPr>
          <w:sz w:val="28"/>
          <w:szCs w:val="28"/>
        </w:rPr>
        <w:t>3.воспитание уважительного отношения к гражданам России в целом, своим соотечественникам и согражданам, представителям всех народов России, Крыма, к ровесникам, родителям, соседям, старшим, другим людям вне зависимости от их этнической принадлежности;</w:t>
      </w:r>
    </w:p>
    <w:p w:rsidR="0061439E" w:rsidRPr="00B117AD" w:rsidRDefault="0061439E" w:rsidP="00083626">
      <w:pPr>
        <w:pStyle w:val="24"/>
        <w:shd w:val="clear" w:color="auto" w:fill="auto"/>
        <w:tabs>
          <w:tab w:val="left" w:pos="1134"/>
        </w:tabs>
        <w:spacing w:before="0" w:line="240" w:lineRule="auto"/>
        <w:ind w:firstLine="0"/>
        <w:rPr>
          <w:sz w:val="28"/>
          <w:szCs w:val="28"/>
        </w:rPr>
      </w:pPr>
      <w:r w:rsidRPr="00B117AD">
        <w:rPr>
          <w:sz w:val="28"/>
          <w:szCs w:val="28"/>
        </w:rPr>
        <w:t>4.воспитание любви к родной природе, природе Крыма, России, понимания единства природы и людей и бережного и ответственного отношения к природе.</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xml:space="preserve">При реализации </w:t>
      </w:r>
      <w:r w:rsidR="00DC2F3A">
        <w:rPr>
          <w:sz w:val="28"/>
          <w:szCs w:val="28"/>
        </w:rPr>
        <w:t xml:space="preserve">указанных задач воспитатель ДОУ </w:t>
      </w:r>
      <w:r w:rsidRPr="00B117AD">
        <w:rPr>
          <w:sz w:val="28"/>
          <w:szCs w:val="28"/>
        </w:rPr>
        <w:t>сосредот</w:t>
      </w:r>
      <w:r w:rsidR="00DC2F3A">
        <w:rPr>
          <w:sz w:val="28"/>
          <w:szCs w:val="28"/>
        </w:rPr>
        <w:t>ачивает</w:t>
      </w:r>
      <w:r w:rsidRPr="00B117AD">
        <w:rPr>
          <w:sz w:val="28"/>
          <w:szCs w:val="28"/>
        </w:rPr>
        <w:t xml:space="preserve"> свое внимание на нескольких основных направлениях воспитательной работы:</w:t>
      </w:r>
    </w:p>
    <w:p w:rsidR="0061439E" w:rsidRPr="00B117AD" w:rsidRDefault="0061439E" w:rsidP="00083626">
      <w:pPr>
        <w:pStyle w:val="24"/>
        <w:shd w:val="clear" w:color="auto" w:fill="auto"/>
        <w:tabs>
          <w:tab w:val="left" w:pos="990"/>
        </w:tabs>
        <w:spacing w:before="0" w:line="240" w:lineRule="auto"/>
        <w:ind w:firstLine="0"/>
        <w:rPr>
          <w:sz w:val="28"/>
          <w:szCs w:val="28"/>
        </w:rPr>
      </w:pPr>
      <w:r w:rsidRPr="00B117AD">
        <w:rPr>
          <w:sz w:val="28"/>
          <w:szCs w:val="28"/>
        </w:rPr>
        <w:t xml:space="preserve">- </w:t>
      </w:r>
      <w:proofErr w:type="gramStart"/>
      <w:r w:rsidRPr="00B117AD">
        <w:rPr>
          <w:sz w:val="28"/>
          <w:szCs w:val="28"/>
        </w:rPr>
        <w:t>ознакомлении</w:t>
      </w:r>
      <w:proofErr w:type="gramEnd"/>
      <w:r w:rsidRPr="00B117AD">
        <w:rPr>
          <w:sz w:val="28"/>
          <w:szCs w:val="28"/>
        </w:rPr>
        <w:t xml:space="preserve"> детей с историей, героями, культурой, тр</w:t>
      </w:r>
      <w:r w:rsidR="00833958">
        <w:rPr>
          <w:sz w:val="28"/>
          <w:szCs w:val="28"/>
        </w:rPr>
        <w:t>адициями России и народов Крыма</w:t>
      </w:r>
      <w:r w:rsidRPr="00B117AD">
        <w:rPr>
          <w:sz w:val="28"/>
          <w:szCs w:val="28"/>
        </w:rPr>
        <w:t>;</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 организации коллективных творческих проектов, направленных на приобщение детей к российским общенациональным традициям, традициям народов, проживающих в Крыму;</w:t>
      </w:r>
    </w:p>
    <w:p w:rsidR="0061439E" w:rsidRPr="00B117AD" w:rsidRDefault="0061439E" w:rsidP="00DC2F3A">
      <w:pPr>
        <w:pStyle w:val="24"/>
        <w:shd w:val="clear" w:color="auto" w:fill="auto"/>
        <w:tabs>
          <w:tab w:val="left" w:pos="1003"/>
        </w:tabs>
        <w:spacing w:before="0" w:line="240" w:lineRule="auto"/>
        <w:ind w:firstLine="0"/>
        <w:rPr>
          <w:sz w:val="28"/>
          <w:szCs w:val="28"/>
        </w:rPr>
      </w:pPr>
      <w:r w:rsidRPr="00B117AD">
        <w:rPr>
          <w:sz w:val="28"/>
          <w:szCs w:val="28"/>
        </w:rPr>
        <w:t xml:space="preserve">- </w:t>
      </w:r>
      <w:proofErr w:type="gramStart"/>
      <w:r w:rsidRPr="00B117AD">
        <w:rPr>
          <w:sz w:val="28"/>
          <w:szCs w:val="28"/>
        </w:rPr>
        <w:t>формировании</w:t>
      </w:r>
      <w:proofErr w:type="gramEnd"/>
      <w:r w:rsidRPr="00B117AD">
        <w:rPr>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xml:space="preserve">Ценности </w:t>
      </w:r>
      <w:r w:rsidRPr="00833958">
        <w:rPr>
          <w:rStyle w:val="aff1"/>
          <w:b w:val="0"/>
          <w:sz w:val="28"/>
          <w:szCs w:val="28"/>
        </w:rPr>
        <w:t xml:space="preserve">Родина </w:t>
      </w:r>
      <w:r w:rsidRPr="00833958">
        <w:rPr>
          <w:sz w:val="28"/>
          <w:szCs w:val="28"/>
        </w:rPr>
        <w:t>и</w:t>
      </w:r>
      <w:r w:rsidRPr="00833958">
        <w:rPr>
          <w:b/>
          <w:sz w:val="28"/>
          <w:szCs w:val="28"/>
        </w:rPr>
        <w:t xml:space="preserve"> </w:t>
      </w:r>
      <w:r w:rsidRPr="00833958">
        <w:rPr>
          <w:rStyle w:val="aff1"/>
          <w:b w:val="0"/>
          <w:sz w:val="28"/>
          <w:szCs w:val="28"/>
        </w:rPr>
        <w:t>природа</w:t>
      </w:r>
      <w:r w:rsidRPr="00B117AD">
        <w:rPr>
          <w:rStyle w:val="aff1"/>
          <w:sz w:val="28"/>
          <w:szCs w:val="28"/>
        </w:rPr>
        <w:t xml:space="preserve"> </w:t>
      </w:r>
      <w:r w:rsidRPr="00B117AD">
        <w:rPr>
          <w:sz w:val="28"/>
          <w:szCs w:val="28"/>
        </w:rPr>
        <w:t>лежат в основе патриотического нап</w:t>
      </w:r>
      <w:r w:rsidR="00DC2F3A">
        <w:rPr>
          <w:sz w:val="28"/>
          <w:szCs w:val="28"/>
        </w:rPr>
        <w:t xml:space="preserve">равления воспитания. </w:t>
      </w:r>
      <w:r w:rsidR="00DC2F3A" w:rsidRPr="00DC2F3A">
        <w:rPr>
          <w:i/>
          <w:sz w:val="28"/>
          <w:szCs w:val="28"/>
        </w:rPr>
        <w:t>Патриотизм</w:t>
      </w:r>
      <w:r w:rsidRPr="00B117AD">
        <w:rPr>
          <w:sz w:val="28"/>
          <w:szCs w:val="28"/>
        </w:rPr>
        <w:t xml:space="preserve"> - это воспитание в ребенке нравственных качеств, чувства любви, интереса к своей стране - России, к  Крыму, малой родине-посёлку, своему народу и народу России в целом (гражданский патриотизм), ответственности, трудолюбия; ощущения принадлежности к своему народу.</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1439E" w:rsidRPr="00B117AD" w:rsidRDefault="0061439E" w:rsidP="00083626">
      <w:pPr>
        <w:pStyle w:val="24"/>
        <w:shd w:val="clear" w:color="auto" w:fill="auto"/>
        <w:tabs>
          <w:tab w:val="left" w:pos="990"/>
        </w:tabs>
        <w:spacing w:before="0" w:line="240" w:lineRule="auto"/>
        <w:ind w:firstLine="0"/>
        <w:rPr>
          <w:sz w:val="28"/>
          <w:szCs w:val="28"/>
        </w:rPr>
      </w:pPr>
      <w:r w:rsidRPr="00B117AD">
        <w:rPr>
          <w:sz w:val="28"/>
          <w:szCs w:val="28"/>
        </w:rPr>
        <w:t xml:space="preserve">- </w:t>
      </w:r>
      <w:proofErr w:type="spellStart"/>
      <w:r w:rsidRPr="00B117AD">
        <w:rPr>
          <w:sz w:val="28"/>
          <w:szCs w:val="28"/>
        </w:rPr>
        <w:t>когнитивно-смысловой</w:t>
      </w:r>
      <w:proofErr w:type="spellEnd"/>
      <w:r w:rsidRPr="00B117AD">
        <w:rPr>
          <w:sz w:val="28"/>
          <w:szCs w:val="28"/>
        </w:rPr>
        <w:t xml:space="preserve">, </w:t>
      </w:r>
      <w:proofErr w:type="gramStart"/>
      <w:r w:rsidRPr="00B117AD">
        <w:rPr>
          <w:sz w:val="28"/>
          <w:szCs w:val="28"/>
        </w:rPr>
        <w:t>связанный</w:t>
      </w:r>
      <w:proofErr w:type="gramEnd"/>
      <w:r w:rsidRPr="00B117AD">
        <w:rPr>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61439E" w:rsidRPr="00B117AD" w:rsidRDefault="0061439E" w:rsidP="00083626">
      <w:pPr>
        <w:pStyle w:val="24"/>
        <w:shd w:val="clear" w:color="auto" w:fill="auto"/>
        <w:tabs>
          <w:tab w:val="left" w:pos="990"/>
        </w:tabs>
        <w:spacing w:before="0" w:line="240" w:lineRule="auto"/>
        <w:ind w:firstLine="0"/>
        <w:rPr>
          <w:sz w:val="28"/>
          <w:szCs w:val="28"/>
        </w:rPr>
      </w:pPr>
      <w:r w:rsidRPr="00B117AD">
        <w:rPr>
          <w:sz w:val="28"/>
          <w:szCs w:val="28"/>
        </w:rPr>
        <w:t xml:space="preserve">- </w:t>
      </w:r>
      <w:proofErr w:type="gramStart"/>
      <w:r w:rsidRPr="00B117AD">
        <w:rPr>
          <w:sz w:val="28"/>
          <w:szCs w:val="28"/>
        </w:rPr>
        <w:t>эмоционально-ценностный</w:t>
      </w:r>
      <w:proofErr w:type="gramEnd"/>
      <w:r w:rsidRPr="00B117AD">
        <w:rPr>
          <w:sz w:val="28"/>
          <w:szCs w:val="28"/>
        </w:rPr>
        <w:t>, характеризующийся любовью к Родине - России, уважением к своему народу, народу России в целом;</w:t>
      </w:r>
    </w:p>
    <w:p w:rsidR="0061439E" w:rsidRPr="00B117AD" w:rsidRDefault="0061439E" w:rsidP="00083626">
      <w:pPr>
        <w:pStyle w:val="24"/>
        <w:shd w:val="clear" w:color="auto" w:fill="auto"/>
        <w:tabs>
          <w:tab w:val="left" w:pos="990"/>
        </w:tabs>
        <w:spacing w:before="0" w:line="240" w:lineRule="auto"/>
        <w:ind w:firstLine="0"/>
        <w:rPr>
          <w:sz w:val="28"/>
          <w:szCs w:val="28"/>
        </w:rPr>
      </w:pPr>
      <w:r w:rsidRPr="00B117AD">
        <w:rPr>
          <w:sz w:val="28"/>
          <w:szCs w:val="28"/>
        </w:rPr>
        <w:t xml:space="preserve">- </w:t>
      </w:r>
      <w:proofErr w:type="spellStart"/>
      <w:r w:rsidRPr="00B117AD">
        <w:rPr>
          <w:sz w:val="28"/>
          <w:szCs w:val="28"/>
        </w:rPr>
        <w:t>регуляторно-волевой</w:t>
      </w:r>
      <w:proofErr w:type="spellEnd"/>
      <w:r w:rsidRPr="00B117AD">
        <w:rPr>
          <w:sz w:val="28"/>
          <w:szCs w:val="28"/>
        </w:rPr>
        <w:t xml:space="preserve">, </w:t>
      </w:r>
      <w:proofErr w:type="gramStart"/>
      <w:r w:rsidRPr="00B117AD">
        <w:rPr>
          <w:sz w:val="28"/>
          <w:szCs w:val="28"/>
        </w:rPr>
        <w:t>обеспечивающий</w:t>
      </w:r>
      <w:proofErr w:type="gramEnd"/>
      <w:r w:rsidRPr="00B117AD">
        <w:rPr>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-отношения к растениям, животным, к последствиям хозяйственной деятельности человека.</w:t>
      </w:r>
    </w:p>
    <w:p w:rsidR="0061439E" w:rsidRPr="00B117AD" w:rsidRDefault="0061439E" w:rsidP="00083626">
      <w:pPr>
        <w:pStyle w:val="26"/>
        <w:keepNext/>
        <w:keepLines/>
        <w:shd w:val="clear" w:color="auto" w:fill="auto"/>
        <w:tabs>
          <w:tab w:val="left" w:pos="3186"/>
        </w:tabs>
        <w:spacing w:before="0" w:after="0" w:line="240" w:lineRule="auto"/>
        <w:jc w:val="center"/>
        <w:rPr>
          <w:sz w:val="28"/>
          <w:szCs w:val="28"/>
        </w:rPr>
      </w:pPr>
      <w:bookmarkStart w:id="21" w:name="bookmark1"/>
      <w:r w:rsidRPr="00B117AD">
        <w:rPr>
          <w:sz w:val="28"/>
          <w:szCs w:val="28"/>
        </w:rPr>
        <w:lastRenderedPageBreak/>
        <w:t>2.1.2.Социальное направление воспитания</w:t>
      </w:r>
      <w:bookmarkEnd w:id="21"/>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xml:space="preserve">Ценности </w:t>
      </w:r>
      <w:r w:rsidRPr="00833958">
        <w:rPr>
          <w:rStyle w:val="aff1"/>
          <w:b w:val="0"/>
          <w:sz w:val="28"/>
          <w:szCs w:val="28"/>
        </w:rPr>
        <w:t xml:space="preserve">семья, дружба, человек </w:t>
      </w:r>
      <w:r w:rsidRPr="00833958">
        <w:rPr>
          <w:sz w:val="28"/>
          <w:szCs w:val="28"/>
        </w:rPr>
        <w:t>и</w:t>
      </w:r>
      <w:r w:rsidRPr="00833958">
        <w:rPr>
          <w:b/>
          <w:sz w:val="28"/>
          <w:szCs w:val="28"/>
        </w:rPr>
        <w:t xml:space="preserve"> </w:t>
      </w:r>
      <w:r w:rsidRPr="00833958">
        <w:rPr>
          <w:rStyle w:val="aff1"/>
          <w:b w:val="0"/>
          <w:sz w:val="28"/>
          <w:szCs w:val="28"/>
        </w:rPr>
        <w:t>сотрудничество</w:t>
      </w:r>
      <w:r w:rsidRPr="00B117AD">
        <w:rPr>
          <w:rStyle w:val="aff1"/>
          <w:sz w:val="28"/>
          <w:szCs w:val="28"/>
        </w:rPr>
        <w:t xml:space="preserve"> </w:t>
      </w:r>
      <w:r w:rsidRPr="00B117AD">
        <w:rPr>
          <w:sz w:val="28"/>
          <w:szCs w:val="28"/>
        </w:rPr>
        <w:t>лежат в основе социального направления воспитания.</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1439E" w:rsidRPr="00B117AD" w:rsidRDefault="0061439E" w:rsidP="00083626">
      <w:pPr>
        <w:pStyle w:val="24"/>
        <w:shd w:val="clear" w:color="auto" w:fill="auto"/>
        <w:spacing w:before="0" w:line="240" w:lineRule="auto"/>
        <w:ind w:firstLine="0"/>
        <w:rPr>
          <w:sz w:val="28"/>
          <w:szCs w:val="28"/>
        </w:rPr>
      </w:pPr>
      <w:r w:rsidRPr="00B117AD">
        <w:rPr>
          <w:b/>
          <w:sz w:val="28"/>
          <w:szCs w:val="28"/>
        </w:rPr>
        <w:t>Основная цель социального направления воспитания дошкольника</w:t>
      </w:r>
      <w:r w:rsidRPr="00B117AD">
        <w:rPr>
          <w:sz w:val="28"/>
          <w:szCs w:val="28"/>
        </w:rPr>
        <w:t xml:space="preserve">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61439E" w:rsidRPr="00B117AD" w:rsidRDefault="0061439E" w:rsidP="00083626">
      <w:pPr>
        <w:pStyle w:val="24"/>
        <w:shd w:val="clear" w:color="auto" w:fill="auto"/>
        <w:spacing w:before="0" w:line="240" w:lineRule="auto"/>
        <w:ind w:firstLine="0"/>
        <w:rPr>
          <w:b/>
          <w:i/>
          <w:sz w:val="28"/>
          <w:szCs w:val="28"/>
        </w:rPr>
      </w:pPr>
      <w:r w:rsidRPr="00B117AD">
        <w:rPr>
          <w:sz w:val="28"/>
          <w:szCs w:val="28"/>
        </w:rPr>
        <w:t xml:space="preserve"> </w:t>
      </w:r>
      <w:r w:rsidRPr="00B117AD">
        <w:rPr>
          <w:b/>
          <w:i/>
          <w:sz w:val="28"/>
          <w:szCs w:val="28"/>
        </w:rPr>
        <w:t>Основные задачи социального направления воспитания.</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 xml:space="preserve">2.Формирование навыков, необходимых для полноценного существования в обществе: </w:t>
      </w:r>
      <w:proofErr w:type="spellStart"/>
      <w:r w:rsidRPr="00B117AD">
        <w:rPr>
          <w:sz w:val="28"/>
          <w:szCs w:val="28"/>
        </w:rPr>
        <w:t>эмпатии</w:t>
      </w:r>
      <w:proofErr w:type="spellEnd"/>
      <w:r w:rsidRPr="00B117AD">
        <w:rPr>
          <w:sz w:val="28"/>
          <w:szCs w:val="28"/>
        </w:rPr>
        <w:t xml:space="preserve"> (сопереживания), коммуникабельности, заботы, ответственности, сотрудничества, 3.Развитие способности поставить себя на место другого как проявление личностной зрелости и преодоление детского эгоизма.</w:t>
      </w:r>
    </w:p>
    <w:p w:rsidR="0061439E" w:rsidRPr="00B117AD" w:rsidRDefault="0061439E" w:rsidP="00083626">
      <w:pPr>
        <w:pStyle w:val="24"/>
        <w:shd w:val="clear" w:color="auto" w:fill="auto"/>
        <w:spacing w:before="0" w:line="240" w:lineRule="auto"/>
        <w:ind w:firstLine="0"/>
        <w:rPr>
          <w:sz w:val="28"/>
          <w:szCs w:val="28"/>
        </w:rPr>
      </w:pPr>
      <w:r w:rsidRPr="00B117AD">
        <w:rPr>
          <w:i/>
          <w:sz w:val="28"/>
          <w:szCs w:val="28"/>
        </w:rPr>
        <w:t>При реализации данных задач воспитатель ДО</w:t>
      </w:r>
      <w:r w:rsidR="00DC2F3A">
        <w:rPr>
          <w:i/>
          <w:sz w:val="28"/>
          <w:szCs w:val="28"/>
        </w:rPr>
        <w:t>У</w:t>
      </w:r>
      <w:r w:rsidRPr="00B117AD">
        <w:rPr>
          <w:i/>
          <w:sz w:val="28"/>
          <w:szCs w:val="28"/>
        </w:rPr>
        <w:t xml:space="preserve"> </w:t>
      </w:r>
      <w:r w:rsidR="00DC2F3A">
        <w:rPr>
          <w:i/>
          <w:sz w:val="28"/>
          <w:szCs w:val="28"/>
        </w:rPr>
        <w:t xml:space="preserve">сосредотачивает </w:t>
      </w:r>
      <w:r w:rsidRPr="00B117AD">
        <w:rPr>
          <w:i/>
          <w:sz w:val="28"/>
          <w:szCs w:val="28"/>
        </w:rPr>
        <w:t>свое внимание на следующих основных направлениях воспитательной работы</w:t>
      </w:r>
      <w:r w:rsidRPr="00B117AD">
        <w:rPr>
          <w:sz w:val="28"/>
          <w:szCs w:val="28"/>
        </w:rPr>
        <w:t>:</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-организовыва</w:t>
      </w:r>
      <w:r w:rsidR="00DC2F3A">
        <w:rPr>
          <w:sz w:val="28"/>
          <w:szCs w:val="28"/>
        </w:rPr>
        <w:t>ет</w:t>
      </w:r>
      <w:r w:rsidRPr="00B117AD">
        <w:rPr>
          <w:sz w:val="28"/>
          <w:szCs w:val="28"/>
        </w:rPr>
        <w:t xml:space="preserve"> сюжетно-ролевые игры (в семью, в команду и т. </w:t>
      </w:r>
      <w:proofErr w:type="spellStart"/>
      <w:proofErr w:type="gramStart"/>
      <w:r w:rsidRPr="00B117AD">
        <w:rPr>
          <w:sz w:val="28"/>
          <w:szCs w:val="28"/>
        </w:rPr>
        <w:t>п</w:t>
      </w:r>
      <w:proofErr w:type="spellEnd"/>
      <w:proofErr w:type="gramEnd"/>
      <w:r w:rsidRPr="00B117AD">
        <w:rPr>
          <w:sz w:val="28"/>
          <w:szCs w:val="28"/>
        </w:rPr>
        <w:t>,), игры с правилами, традиционные народные игры и пр.;</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-воспитыва</w:t>
      </w:r>
      <w:r w:rsidR="00DC2F3A">
        <w:rPr>
          <w:sz w:val="28"/>
          <w:szCs w:val="28"/>
        </w:rPr>
        <w:t>ет</w:t>
      </w:r>
      <w:r w:rsidRPr="00B117AD">
        <w:rPr>
          <w:sz w:val="28"/>
          <w:szCs w:val="28"/>
        </w:rPr>
        <w:t xml:space="preserve"> у детей навыки поведения в обществе;</w:t>
      </w:r>
    </w:p>
    <w:p w:rsidR="0061439E" w:rsidRPr="00B117AD" w:rsidRDefault="0061439E" w:rsidP="00DC2F3A">
      <w:pPr>
        <w:pStyle w:val="24"/>
        <w:shd w:val="clear" w:color="auto" w:fill="auto"/>
        <w:tabs>
          <w:tab w:val="left" w:pos="1003"/>
        </w:tabs>
        <w:spacing w:before="0" w:line="240" w:lineRule="auto"/>
        <w:ind w:firstLine="0"/>
        <w:rPr>
          <w:sz w:val="28"/>
          <w:szCs w:val="28"/>
        </w:rPr>
      </w:pPr>
      <w:r w:rsidRPr="00B117AD">
        <w:rPr>
          <w:sz w:val="28"/>
          <w:szCs w:val="28"/>
        </w:rPr>
        <w:t>-учит</w:t>
      </w:r>
      <w:r w:rsidR="00DC2F3A">
        <w:rPr>
          <w:sz w:val="28"/>
          <w:szCs w:val="28"/>
        </w:rPr>
        <w:t xml:space="preserve"> </w:t>
      </w:r>
      <w:r w:rsidRPr="00B117AD">
        <w:rPr>
          <w:sz w:val="28"/>
          <w:szCs w:val="28"/>
        </w:rPr>
        <w:t xml:space="preserve"> детей сотрудничать, организуя групповые формы в продуктивных видах</w:t>
      </w:r>
      <w:r w:rsidR="00DC2F3A">
        <w:rPr>
          <w:sz w:val="28"/>
          <w:szCs w:val="28"/>
        </w:rPr>
        <w:t xml:space="preserve"> </w:t>
      </w:r>
      <w:r w:rsidRPr="00B117AD">
        <w:rPr>
          <w:sz w:val="28"/>
          <w:szCs w:val="28"/>
        </w:rPr>
        <w:t>деятельности;</w:t>
      </w:r>
      <w:r w:rsidRPr="00B117AD">
        <w:rPr>
          <w:sz w:val="28"/>
          <w:szCs w:val="28"/>
        </w:rPr>
        <w:tab/>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-учит детей анализировать поступки и чувства - свои и других людей;</w:t>
      </w:r>
    </w:p>
    <w:p w:rsidR="0061439E" w:rsidRPr="00B117AD" w:rsidRDefault="0061439E" w:rsidP="00083626">
      <w:pPr>
        <w:pStyle w:val="24"/>
        <w:shd w:val="clear" w:color="auto" w:fill="auto"/>
        <w:tabs>
          <w:tab w:val="left" w:pos="1003"/>
        </w:tabs>
        <w:spacing w:before="0" w:line="240" w:lineRule="auto"/>
        <w:ind w:firstLine="0"/>
        <w:rPr>
          <w:sz w:val="28"/>
          <w:szCs w:val="28"/>
        </w:rPr>
      </w:pPr>
      <w:r w:rsidRPr="00B117AD">
        <w:rPr>
          <w:sz w:val="28"/>
          <w:szCs w:val="28"/>
        </w:rPr>
        <w:t>-организовыва</w:t>
      </w:r>
      <w:r w:rsidR="00DC2F3A">
        <w:rPr>
          <w:sz w:val="28"/>
          <w:szCs w:val="28"/>
        </w:rPr>
        <w:t xml:space="preserve">ет </w:t>
      </w:r>
      <w:r w:rsidRPr="00B117AD">
        <w:rPr>
          <w:sz w:val="28"/>
          <w:szCs w:val="28"/>
        </w:rPr>
        <w:t>коллективные проекты заботы и помощи;</w:t>
      </w:r>
    </w:p>
    <w:p w:rsidR="0061439E" w:rsidRPr="00B117AD" w:rsidRDefault="004D4E64" w:rsidP="00083626">
      <w:pPr>
        <w:pStyle w:val="24"/>
        <w:shd w:val="clear" w:color="auto" w:fill="auto"/>
        <w:tabs>
          <w:tab w:val="left" w:pos="1003"/>
        </w:tabs>
        <w:spacing w:before="0" w:line="240" w:lineRule="auto"/>
        <w:ind w:firstLine="0"/>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41.15pt;margin-top:105.85pt;width:14.7pt;height:12pt;z-index:-251658752;mso-wrap-distance-left:5pt;mso-wrap-distance-right:5pt;mso-position-horizontal-relative:margin" filled="f" stroked="f">
            <v:textbox style="mso-next-textbox:#_x0000_s1026;mso-fit-shape-to-text:t" inset="0,0,0,0">
              <w:txbxContent>
                <w:p w:rsidR="00CB271B" w:rsidRDefault="00CB271B" w:rsidP="0061439E">
                  <w:pPr>
                    <w:pStyle w:val="32"/>
                    <w:shd w:val="clear" w:color="auto" w:fill="auto"/>
                    <w:spacing w:line="240" w:lineRule="exact"/>
                  </w:pPr>
                </w:p>
              </w:txbxContent>
            </v:textbox>
            <w10:wrap type="topAndBottom" anchorx="margin"/>
          </v:shape>
        </w:pict>
      </w:r>
      <w:r w:rsidR="0061439E" w:rsidRPr="00B117AD">
        <w:rPr>
          <w:sz w:val="28"/>
          <w:szCs w:val="28"/>
        </w:rPr>
        <w:t>-созда</w:t>
      </w:r>
      <w:r w:rsidR="00DC2F3A">
        <w:rPr>
          <w:sz w:val="28"/>
          <w:szCs w:val="28"/>
        </w:rPr>
        <w:t>ёт</w:t>
      </w:r>
      <w:r w:rsidR="0061439E" w:rsidRPr="00B117AD">
        <w:rPr>
          <w:sz w:val="28"/>
          <w:szCs w:val="28"/>
        </w:rPr>
        <w:t xml:space="preserve"> доброжелательный психологический климат в группе.</w:t>
      </w:r>
    </w:p>
    <w:p w:rsidR="00963885" w:rsidRDefault="00963885" w:rsidP="00083626">
      <w:pPr>
        <w:pStyle w:val="26"/>
        <w:keepNext/>
        <w:keepLines/>
        <w:shd w:val="clear" w:color="auto" w:fill="auto"/>
        <w:tabs>
          <w:tab w:val="left" w:pos="3021"/>
        </w:tabs>
        <w:spacing w:before="0" w:after="0" w:line="240" w:lineRule="auto"/>
        <w:jc w:val="center"/>
        <w:rPr>
          <w:sz w:val="28"/>
          <w:szCs w:val="28"/>
        </w:rPr>
      </w:pPr>
      <w:bookmarkStart w:id="22" w:name="bookmark2"/>
    </w:p>
    <w:p w:rsidR="0061439E" w:rsidRPr="00B117AD" w:rsidRDefault="0061439E" w:rsidP="00083626">
      <w:pPr>
        <w:pStyle w:val="26"/>
        <w:keepNext/>
        <w:keepLines/>
        <w:shd w:val="clear" w:color="auto" w:fill="auto"/>
        <w:tabs>
          <w:tab w:val="left" w:pos="3021"/>
        </w:tabs>
        <w:spacing w:before="0" w:after="0" w:line="240" w:lineRule="auto"/>
        <w:jc w:val="center"/>
        <w:rPr>
          <w:sz w:val="28"/>
          <w:szCs w:val="28"/>
        </w:rPr>
      </w:pPr>
      <w:r w:rsidRPr="00B117AD">
        <w:rPr>
          <w:sz w:val="28"/>
          <w:szCs w:val="28"/>
        </w:rPr>
        <w:t>2.1.3.Познавательное направление воспитания</w:t>
      </w:r>
      <w:bookmarkEnd w:id="22"/>
    </w:p>
    <w:p w:rsidR="00451582" w:rsidRDefault="00451582" w:rsidP="00083626">
      <w:pPr>
        <w:pStyle w:val="24"/>
        <w:shd w:val="clear" w:color="auto" w:fill="auto"/>
        <w:spacing w:before="0" w:line="240" w:lineRule="auto"/>
        <w:ind w:firstLine="0"/>
        <w:rPr>
          <w:rStyle w:val="aff1"/>
          <w:sz w:val="28"/>
          <w:szCs w:val="28"/>
        </w:rPr>
      </w:pPr>
      <w:r w:rsidRPr="00754C0C">
        <w:rPr>
          <w:w w:val="115"/>
          <w:sz w:val="28"/>
          <w:szCs w:val="28"/>
        </w:rPr>
        <w:t>Ценность</w:t>
      </w:r>
      <w:r w:rsidRPr="00754C0C">
        <w:rPr>
          <w:spacing w:val="1"/>
          <w:w w:val="115"/>
          <w:sz w:val="28"/>
          <w:szCs w:val="28"/>
        </w:rPr>
        <w:t xml:space="preserve"> </w:t>
      </w:r>
      <w:r w:rsidRPr="00754C0C">
        <w:rPr>
          <w:w w:val="125"/>
          <w:sz w:val="28"/>
          <w:szCs w:val="28"/>
        </w:rPr>
        <w:t>—</w:t>
      </w:r>
      <w:r w:rsidRPr="00754C0C">
        <w:rPr>
          <w:spacing w:val="1"/>
          <w:w w:val="125"/>
          <w:sz w:val="28"/>
          <w:szCs w:val="28"/>
        </w:rPr>
        <w:t xml:space="preserve"> </w:t>
      </w:r>
      <w:r w:rsidRPr="00754C0C">
        <w:rPr>
          <w:b/>
          <w:w w:val="115"/>
          <w:sz w:val="28"/>
          <w:szCs w:val="28"/>
        </w:rPr>
        <w:t>знания</w:t>
      </w:r>
      <w:r w:rsidRPr="00754C0C">
        <w:rPr>
          <w:w w:val="115"/>
          <w:sz w:val="28"/>
          <w:szCs w:val="28"/>
        </w:rPr>
        <w:t>.</w:t>
      </w:r>
      <w:r w:rsidRPr="00754C0C">
        <w:rPr>
          <w:spacing w:val="1"/>
          <w:w w:val="115"/>
          <w:sz w:val="28"/>
          <w:szCs w:val="28"/>
        </w:rPr>
        <w:t xml:space="preserve"> </w:t>
      </w:r>
      <w:r w:rsidRPr="00754C0C">
        <w:rPr>
          <w:w w:val="115"/>
          <w:sz w:val="28"/>
          <w:szCs w:val="28"/>
        </w:rPr>
        <w:t>Цель</w:t>
      </w:r>
      <w:r w:rsidRPr="00754C0C">
        <w:rPr>
          <w:spacing w:val="1"/>
          <w:w w:val="115"/>
          <w:sz w:val="28"/>
          <w:szCs w:val="28"/>
        </w:rPr>
        <w:t xml:space="preserve"> </w:t>
      </w:r>
      <w:r w:rsidRPr="00754C0C">
        <w:rPr>
          <w:w w:val="115"/>
          <w:sz w:val="28"/>
          <w:szCs w:val="28"/>
        </w:rPr>
        <w:t>познавательного</w:t>
      </w:r>
      <w:r w:rsidRPr="00754C0C">
        <w:rPr>
          <w:spacing w:val="1"/>
          <w:w w:val="115"/>
          <w:sz w:val="28"/>
          <w:szCs w:val="28"/>
        </w:rPr>
        <w:t xml:space="preserve"> </w:t>
      </w:r>
      <w:r w:rsidRPr="00754C0C">
        <w:rPr>
          <w:w w:val="115"/>
          <w:sz w:val="28"/>
          <w:szCs w:val="28"/>
        </w:rPr>
        <w:t>направления</w:t>
      </w:r>
      <w:r w:rsidRPr="00754C0C">
        <w:rPr>
          <w:spacing w:val="1"/>
          <w:w w:val="115"/>
          <w:sz w:val="28"/>
          <w:szCs w:val="28"/>
        </w:rPr>
        <w:t xml:space="preserve"> </w:t>
      </w:r>
      <w:r w:rsidRPr="00754C0C">
        <w:rPr>
          <w:w w:val="115"/>
          <w:sz w:val="28"/>
          <w:szCs w:val="28"/>
        </w:rPr>
        <w:t>воспитания</w:t>
      </w:r>
      <w:r w:rsidRPr="00754C0C">
        <w:rPr>
          <w:spacing w:val="-1"/>
          <w:w w:val="115"/>
          <w:sz w:val="28"/>
          <w:szCs w:val="28"/>
        </w:rPr>
        <w:t xml:space="preserve"> </w:t>
      </w:r>
      <w:r w:rsidRPr="00754C0C">
        <w:rPr>
          <w:w w:val="125"/>
          <w:sz w:val="28"/>
          <w:szCs w:val="28"/>
        </w:rPr>
        <w:t>—</w:t>
      </w:r>
      <w:r w:rsidRPr="00754C0C">
        <w:rPr>
          <w:spacing w:val="-7"/>
          <w:w w:val="125"/>
          <w:sz w:val="28"/>
          <w:szCs w:val="28"/>
        </w:rPr>
        <w:t xml:space="preserve"> </w:t>
      </w:r>
      <w:r w:rsidRPr="00754C0C">
        <w:rPr>
          <w:w w:val="115"/>
          <w:sz w:val="28"/>
          <w:szCs w:val="28"/>
        </w:rPr>
        <w:t>формирование ценности</w:t>
      </w:r>
      <w:r w:rsidRPr="00754C0C">
        <w:rPr>
          <w:spacing w:val="-1"/>
          <w:w w:val="115"/>
          <w:sz w:val="28"/>
          <w:szCs w:val="28"/>
        </w:rPr>
        <w:t xml:space="preserve"> </w:t>
      </w:r>
      <w:r w:rsidRPr="00754C0C">
        <w:rPr>
          <w:w w:val="115"/>
          <w:sz w:val="28"/>
          <w:szCs w:val="28"/>
        </w:rPr>
        <w:t>познания.</w:t>
      </w:r>
    </w:p>
    <w:p w:rsidR="0061439E" w:rsidRPr="00B117AD" w:rsidRDefault="0061439E" w:rsidP="00083626">
      <w:pPr>
        <w:pStyle w:val="24"/>
        <w:shd w:val="clear" w:color="auto" w:fill="auto"/>
        <w:spacing w:before="0" w:line="240" w:lineRule="auto"/>
        <w:ind w:firstLine="0"/>
        <w:rPr>
          <w:sz w:val="28"/>
          <w:szCs w:val="28"/>
        </w:rPr>
      </w:pPr>
      <w:r w:rsidRPr="00B117AD">
        <w:rPr>
          <w:rStyle w:val="aff1"/>
          <w:sz w:val="28"/>
          <w:szCs w:val="28"/>
        </w:rPr>
        <w:t xml:space="preserve"> </w:t>
      </w:r>
      <w:r w:rsidRPr="00B117AD">
        <w:rPr>
          <w:b/>
          <w:sz w:val="28"/>
          <w:szCs w:val="28"/>
        </w:rPr>
        <w:t>Цель познавательного направления воспитания</w:t>
      </w:r>
      <w:r w:rsidRPr="00B117AD">
        <w:rPr>
          <w:sz w:val="28"/>
          <w:szCs w:val="28"/>
        </w:rPr>
        <w:t xml:space="preserve"> - формирование ценности </w:t>
      </w:r>
      <w:r w:rsidRPr="00B117AD">
        <w:rPr>
          <w:sz w:val="28"/>
          <w:szCs w:val="28"/>
        </w:rPr>
        <w:lastRenderedPageBreak/>
        <w:t>познания.</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439E" w:rsidRPr="00B117AD" w:rsidRDefault="0061439E" w:rsidP="00083626">
      <w:pPr>
        <w:pStyle w:val="24"/>
        <w:shd w:val="clear" w:color="auto" w:fill="auto"/>
        <w:spacing w:before="0" w:line="240" w:lineRule="auto"/>
        <w:ind w:firstLine="0"/>
        <w:rPr>
          <w:b/>
          <w:i/>
          <w:sz w:val="28"/>
          <w:szCs w:val="28"/>
        </w:rPr>
      </w:pPr>
      <w:r w:rsidRPr="00B117AD">
        <w:rPr>
          <w:b/>
          <w:i/>
          <w:sz w:val="28"/>
          <w:szCs w:val="28"/>
        </w:rPr>
        <w:t>Задачи познавательного направления воспитания:</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1.развитие любознательности, формирование опыта познавательной инициативы;</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2.формирование ценностного отношения к взрослому как источнику знаний;</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xml:space="preserve">3.приобщение ребенка к культурным способам познания (книги, </w:t>
      </w:r>
      <w:proofErr w:type="spellStart"/>
      <w:proofErr w:type="gramStart"/>
      <w:r w:rsidRPr="00B117AD">
        <w:rPr>
          <w:sz w:val="28"/>
          <w:szCs w:val="28"/>
        </w:rPr>
        <w:t>интернет-источники</w:t>
      </w:r>
      <w:proofErr w:type="spellEnd"/>
      <w:proofErr w:type="gramEnd"/>
      <w:r w:rsidRPr="00B117AD">
        <w:rPr>
          <w:sz w:val="28"/>
          <w:szCs w:val="28"/>
        </w:rPr>
        <w:t>, дискуссии и др.).</w:t>
      </w:r>
    </w:p>
    <w:p w:rsidR="0061439E" w:rsidRPr="00B117AD" w:rsidRDefault="0061439E" w:rsidP="00083626">
      <w:pPr>
        <w:pStyle w:val="24"/>
        <w:shd w:val="clear" w:color="auto" w:fill="auto"/>
        <w:spacing w:before="0" w:line="240" w:lineRule="auto"/>
        <w:ind w:firstLine="0"/>
        <w:rPr>
          <w:b/>
          <w:i/>
          <w:sz w:val="28"/>
          <w:szCs w:val="28"/>
        </w:rPr>
      </w:pPr>
      <w:r w:rsidRPr="00B117AD">
        <w:rPr>
          <w:b/>
          <w:i/>
          <w:sz w:val="28"/>
          <w:szCs w:val="28"/>
        </w:rPr>
        <w:t>Направления деятельности воспитателя:</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-организация конструкторской и продуктивной творческой деятельности, проектной и исследовательской деятельности;</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1439E" w:rsidRPr="00B117AD" w:rsidRDefault="0061439E" w:rsidP="00083626">
      <w:pPr>
        <w:pStyle w:val="26"/>
        <w:keepNext/>
        <w:keepLines/>
        <w:shd w:val="clear" w:color="auto" w:fill="auto"/>
        <w:tabs>
          <w:tab w:val="left" w:pos="2235"/>
        </w:tabs>
        <w:spacing w:before="0" w:after="0" w:line="240" w:lineRule="auto"/>
        <w:jc w:val="center"/>
        <w:rPr>
          <w:sz w:val="28"/>
          <w:szCs w:val="28"/>
        </w:rPr>
      </w:pPr>
      <w:bookmarkStart w:id="23" w:name="bookmark3"/>
      <w:r w:rsidRPr="00B117AD">
        <w:rPr>
          <w:sz w:val="28"/>
          <w:szCs w:val="28"/>
        </w:rPr>
        <w:t>2.1.4.Физическое и оздоровительное направление воспитания</w:t>
      </w:r>
      <w:bookmarkEnd w:id="23"/>
    </w:p>
    <w:p w:rsidR="00451582" w:rsidRPr="00451582" w:rsidRDefault="00451582" w:rsidP="00451582">
      <w:pPr>
        <w:tabs>
          <w:tab w:val="left" w:pos="1144"/>
        </w:tabs>
        <w:jc w:val="both"/>
        <w:rPr>
          <w:spacing w:val="1"/>
          <w:w w:val="110"/>
          <w:sz w:val="28"/>
          <w:szCs w:val="28"/>
        </w:rPr>
      </w:pPr>
      <w:r w:rsidRPr="00451582">
        <w:rPr>
          <w:spacing w:val="1"/>
          <w:w w:val="110"/>
          <w:sz w:val="28"/>
          <w:szCs w:val="28"/>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1439E" w:rsidRPr="00B117AD" w:rsidRDefault="0061439E" w:rsidP="00083626">
      <w:pPr>
        <w:pStyle w:val="24"/>
        <w:shd w:val="clear" w:color="auto" w:fill="auto"/>
        <w:spacing w:before="0" w:line="240" w:lineRule="auto"/>
        <w:ind w:firstLine="0"/>
        <w:rPr>
          <w:sz w:val="28"/>
          <w:szCs w:val="28"/>
        </w:rPr>
      </w:pPr>
      <w:r w:rsidRPr="00B117AD">
        <w:rPr>
          <w:b/>
          <w:sz w:val="28"/>
          <w:szCs w:val="28"/>
        </w:rPr>
        <w:t>Цель данного направления</w:t>
      </w:r>
      <w:r w:rsidRPr="00B117AD">
        <w:rPr>
          <w:sz w:val="28"/>
          <w:szCs w:val="28"/>
        </w:rPr>
        <w:t xml:space="preserve">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1439E" w:rsidRPr="00B117AD" w:rsidRDefault="0061439E" w:rsidP="00083626">
      <w:pPr>
        <w:pStyle w:val="24"/>
        <w:shd w:val="clear" w:color="auto" w:fill="auto"/>
        <w:spacing w:before="0" w:line="240" w:lineRule="auto"/>
        <w:ind w:firstLine="0"/>
        <w:rPr>
          <w:b/>
          <w:i/>
          <w:sz w:val="28"/>
          <w:szCs w:val="28"/>
        </w:rPr>
      </w:pPr>
      <w:r w:rsidRPr="00B117AD">
        <w:rPr>
          <w:b/>
          <w:i/>
          <w:sz w:val="28"/>
          <w:szCs w:val="28"/>
        </w:rPr>
        <w:t>Задачи по формированию здорового образа жизни: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-закаливание, повышение сопротивляемости к воздействию условий внешней среды;</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-укрепление опорно-двигательного аппарата; развитие двигательных способностей, обучение двигательным навыкам и умениям;</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-формирование элементарных представлений в области физической культуры, здоровья и безопасного образа жизни;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-организация сна, здорового питания, выстраивание правильного режима дня;</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xml:space="preserve">-воспитание экологической культуры, обучение безопасности </w:t>
      </w:r>
      <w:r w:rsidRPr="00B117AD">
        <w:rPr>
          <w:sz w:val="28"/>
          <w:szCs w:val="28"/>
        </w:rPr>
        <w:lastRenderedPageBreak/>
        <w:t>жизнедеятельности.</w:t>
      </w:r>
    </w:p>
    <w:p w:rsidR="0061439E" w:rsidRPr="00B117AD" w:rsidRDefault="0061439E" w:rsidP="00083626">
      <w:pPr>
        <w:pStyle w:val="24"/>
        <w:shd w:val="clear" w:color="auto" w:fill="auto"/>
        <w:spacing w:before="0" w:line="240" w:lineRule="auto"/>
        <w:ind w:firstLine="0"/>
        <w:rPr>
          <w:b/>
          <w:i/>
          <w:sz w:val="28"/>
          <w:szCs w:val="28"/>
        </w:rPr>
      </w:pPr>
      <w:r w:rsidRPr="00B117AD">
        <w:rPr>
          <w:b/>
          <w:i/>
          <w:sz w:val="28"/>
          <w:szCs w:val="28"/>
        </w:rPr>
        <w:t>Направления деятельности воспитателя:</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-организация подвижных, спортивных игр, в том числе традиционных народных игр, дворовых игр на территории детского сада;</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-создание детско-взрослых проектов по здоровому образу жизни;</w:t>
      </w:r>
    </w:p>
    <w:p w:rsidR="0061439E" w:rsidRPr="00B117AD" w:rsidRDefault="0061439E" w:rsidP="00083626">
      <w:pPr>
        <w:pStyle w:val="24"/>
        <w:shd w:val="clear" w:color="auto" w:fill="auto"/>
        <w:tabs>
          <w:tab w:val="left" w:pos="1027"/>
        </w:tabs>
        <w:spacing w:before="0" w:line="240" w:lineRule="auto"/>
        <w:ind w:firstLine="0"/>
        <w:rPr>
          <w:sz w:val="28"/>
          <w:szCs w:val="28"/>
        </w:rPr>
      </w:pPr>
      <w:r w:rsidRPr="00B117AD">
        <w:rPr>
          <w:sz w:val="28"/>
          <w:szCs w:val="28"/>
        </w:rPr>
        <w:t>-введение оздоровительных традиций в ДОУ.</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xml:space="preserve">Формирование у дошкольников </w:t>
      </w:r>
      <w:r w:rsidRPr="00B117AD">
        <w:rPr>
          <w:rStyle w:val="aff1"/>
          <w:sz w:val="28"/>
          <w:szCs w:val="28"/>
        </w:rPr>
        <w:t xml:space="preserve">культурно-гигиенических навыков </w:t>
      </w:r>
      <w:r w:rsidRPr="00B117AD">
        <w:rPr>
          <w:sz w:val="28"/>
          <w:szCs w:val="28"/>
        </w:rPr>
        <w:t xml:space="preserve">является важной частью воспитания </w:t>
      </w:r>
      <w:r w:rsidRPr="00B117AD">
        <w:rPr>
          <w:rStyle w:val="aff1"/>
          <w:sz w:val="28"/>
          <w:szCs w:val="28"/>
        </w:rPr>
        <w:t xml:space="preserve">культуры здоровья. </w:t>
      </w:r>
      <w:r w:rsidRPr="00B117AD">
        <w:rPr>
          <w:sz w:val="28"/>
          <w:szCs w:val="28"/>
        </w:rPr>
        <w:t>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61439E" w:rsidRPr="00B117AD" w:rsidRDefault="0061439E" w:rsidP="00206857">
      <w:pPr>
        <w:pStyle w:val="24"/>
        <w:shd w:val="clear" w:color="auto" w:fill="auto"/>
        <w:spacing w:before="0" w:line="240" w:lineRule="auto"/>
        <w:ind w:firstLine="0"/>
        <w:rPr>
          <w:sz w:val="28"/>
          <w:szCs w:val="28"/>
        </w:rPr>
      </w:pPr>
      <w:r w:rsidRPr="00B117AD">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C2F3A" w:rsidRDefault="0061439E" w:rsidP="00206857">
      <w:pPr>
        <w:pStyle w:val="24"/>
        <w:shd w:val="clear" w:color="auto" w:fill="auto"/>
        <w:spacing w:before="0" w:line="240" w:lineRule="auto"/>
        <w:ind w:firstLine="0"/>
        <w:rPr>
          <w:sz w:val="28"/>
          <w:szCs w:val="28"/>
        </w:rPr>
      </w:pPr>
      <w:r w:rsidRPr="00B117AD">
        <w:rPr>
          <w:b/>
          <w:i/>
          <w:sz w:val="28"/>
          <w:szCs w:val="28"/>
        </w:rPr>
        <w:t>Направления деятельности воспитателя</w:t>
      </w:r>
      <w:r w:rsidRPr="00B117AD">
        <w:rPr>
          <w:sz w:val="28"/>
          <w:szCs w:val="28"/>
        </w:rPr>
        <w:t xml:space="preserve"> при формировании культурно-гигиенических </w:t>
      </w:r>
      <w:r w:rsidR="00DC2F3A">
        <w:rPr>
          <w:sz w:val="28"/>
          <w:szCs w:val="28"/>
        </w:rPr>
        <w:t>навыков:</w:t>
      </w:r>
    </w:p>
    <w:p w:rsidR="0061439E" w:rsidRPr="00B117AD" w:rsidRDefault="0061439E" w:rsidP="00206857">
      <w:pPr>
        <w:pStyle w:val="24"/>
        <w:shd w:val="clear" w:color="auto" w:fill="auto"/>
        <w:spacing w:before="0" w:line="240" w:lineRule="auto"/>
        <w:ind w:firstLine="0"/>
        <w:rPr>
          <w:sz w:val="28"/>
          <w:szCs w:val="28"/>
        </w:rPr>
      </w:pPr>
      <w:r w:rsidRPr="00B117AD">
        <w:rPr>
          <w:sz w:val="28"/>
          <w:szCs w:val="28"/>
        </w:rPr>
        <w:t>-формировать у ребенка навыки поведения во время приема пищи;</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-формировать у ребенка представления о ценности здоровья, красоте и чистоте тела;</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-формировать у ребенка привычку следить за своим внешним видом;</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-включать информацию о гигиене в повседневную жизнь ребенка, в игру.</w:t>
      </w:r>
    </w:p>
    <w:p w:rsidR="0061439E" w:rsidRPr="00B117AD" w:rsidRDefault="0061439E" w:rsidP="00206857">
      <w:pPr>
        <w:pStyle w:val="24"/>
        <w:shd w:val="clear" w:color="auto" w:fill="auto"/>
        <w:spacing w:before="0" w:line="240" w:lineRule="auto"/>
        <w:ind w:firstLine="0"/>
        <w:rPr>
          <w:sz w:val="28"/>
          <w:szCs w:val="28"/>
        </w:rPr>
      </w:pPr>
      <w:r w:rsidRPr="00B117AD">
        <w:rPr>
          <w:sz w:val="28"/>
          <w:szCs w:val="28"/>
        </w:rPr>
        <w:t>Работа по формированию у ребенка культурно-гигиенических навыков должна вестись в тесном контакте с семьей.</w:t>
      </w:r>
    </w:p>
    <w:p w:rsidR="0061439E" w:rsidRPr="00B117AD" w:rsidRDefault="0061439E" w:rsidP="00206857">
      <w:pPr>
        <w:pStyle w:val="26"/>
        <w:keepNext/>
        <w:keepLines/>
        <w:shd w:val="clear" w:color="auto" w:fill="auto"/>
        <w:tabs>
          <w:tab w:val="left" w:pos="3356"/>
        </w:tabs>
        <w:spacing w:before="0" w:after="0" w:line="240" w:lineRule="auto"/>
        <w:jc w:val="center"/>
        <w:rPr>
          <w:sz w:val="28"/>
          <w:szCs w:val="28"/>
        </w:rPr>
      </w:pPr>
      <w:bookmarkStart w:id="24" w:name="bookmark4"/>
      <w:r w:rsidRPr="00B117AD">
        <w:rPr>
          <w:sz w:val="28"/>
          <w:szCs w:val="28"/>
        </w:rPr>
        <w:t>2.1.5.Трудовое направление воспитания</w:t>
      </w:r>
      <w:bookmarkEnd w:id="24"/>
    </w:p>
    <w:p w:rsidR="0061439E" w:rsidRPr="00B117AD" w:rsidRDefault="0061439E" w:rsidP="00206857">
      <w:pPr>
        <w:pStyle w:val="24"/>
        <w:shd w:val="clear" w:color="auto" w:fill="auto"/>
        <w:spacing w:before="0" w:line="240" w:lineRule="auto"/>
        <w:ind w:firstLine="0"/>
        <w:rPr>
          <w:sz w:val="28"/>
          <w:szCs w:val="28"/>
        </w:rPr>
      </w:pPr>
      <w:r w:rsidRPr="00B117AD">
        <w:rPr>
          <w:sz w:val="28"/>
          <w:szCs w:val="28"/>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1439E" w:rsidRPr="00B117AD" w:rsidRDefault="0061439E" w:rsidP="00206857">
      <w:pPr>
        <w:pStyle w:val="24"/>
        <w:shd w:val="clear" w:color="auto" w:fill="auto"/>
        <w:spacing w:before="0" w:line="240" w:lineRule="auto"/>
        <w:ind w:firstLine="0"/>
        <w:rPr>
          <w:sz w:val="28"/>
          <w:szCs w:val="28"/>
        </w:rPr>
      </w:pPr>
      <w:r w:rsidRPr="00B117AD">
        <w:rPr>
          <w:b/>
          <w:sz w:val="28"/>
          <w:szCs w:val="28"/>
        </w:rPr>
        <w:t>Основная цел</w:t>
      </w:r>
      <w:proofErr w:type="gramStart"/>
      <w:r w:rsidRPr="00B117AD">
        <w:rPr>
          <w:b/>
          <w:sz w:val="28"/>
          <w:szCs w:val="28"/>
        </w:rPr>
        <w:t>ь-</w:t>
      </w:r>
      <w:proofErr w:type="gramEnd"/>
      <w:r w:rsidRPr="00B117AD">
        <w:rPr>
          <w:b/>
          <w:sz w:val="28"/>
          <w:szCs w:val="28"/>
        </w:rPr>
        <w:t xml:space="preserve"> трудового воспитания дошкольника</w:t>
      </w:r>
      <w:r w:rsidRPr="00B117AD">
        <w:rPr>
          <w:sz w:val="28"/>
          <w:szCs w:val="28"/>
        </w:rPr>
        <w:t xml:space="preserve">- формирование ценностного отношения детей к труду, трудолюбия, а также в приобщении ребенка к труду. </w:t>
      </w:r>
    </w:p>
    <w:p w:rsidR="0061439E" w:rsidRPr="00B117AD" w:rsidRDefault="0061439E" w:rsidP="00206857">
      <w:pPr>
        <w:pStyle w:val="24"/>
        <w:shd w:val="clear" w:color="auto" w:fill="auto"/>
        <w:spacing w:before="0" w:line="240" w:lineRule="auto"/>
        <w:ind w:firstLine="0"/>
        <w:rPr>
          <w:b/>
          <w:i/>
          <w:sz w:val="28"/>
          <w:szCs w:val="28"/>
        </w:rPr>
      </w:pPr>
      <w:r w:rsidRPr="00B117AD">
        <w:rPr>
          <w:sz w:val="28"/>
          <w:szCs w:val="28"/>
        </w:rPr>
        <w:t xml:space="preserve"> </w:t>
      </w:r>
      <w:r w:rsidRPr="00B117AD">
        <w:rPr>
          <w:b/>
          <w:i/>
          <w:sz w:val="28"/>
          <w:szCs w:val="28"/>
        </w:rPr>
        <w:t>Основные задачи трудового воспитания:</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1439E" w:rsidRPr="00B117AD" w:rsidRDefault="0061439E" w:rsidP="00206857">
      <w:pPr>
        <w:pStyle w:val="24"/>
        <w:shd w:val="clear" w:color="auto" w:fill="auto"/>
        <w:spacing w:before="0" w:line="240" w:lineRule="auto"/>
        <w:ind w:firstLine="0"/>
        <w:rPr>
          <w:sz w:val="28"/>
          <w:szCs w:val="28"/>
        </w:rPr>
      </w:pPr>
      <w:r w:rsidRPr="00B117AD">
        <w:rPr>
          <w:i/>
          <w:sz w:val="28"/>
          <w:szCs w:val="28"/>
        </w:rPr>
        <w:lastRenderedPageBreak/>
        <w:t xml:space="preserve">При реализации данных задач воспитатель </w:t>
      </w:r>
      <w:r w:rsidR="00DC2F3A">
        <w:rPr>
          <w:i/>
          <w:sz w:val="28"/>
          <w:szCs w:val="28"/>
        </w:rPr>
        <w:t>ДОУ  сосредота</w:t>
      </w:r>
      <w:r w:rsidRPr="00B117AD">
        <w:rPr>
          <w:i/>
          <w:sz w:val="28"/>
          <w:szCs w:val="28"/>
        </w:rPr>
        <w:t>чи</w:t>
      </w:r>
      <w:r w:rsidR="00DC2F3A">
        <w:rPr>
          <w:i/>
          <w:sz w:val="28"/>
          <w:szCs w:val="28"/>
        </w:rPr>
        <w:t xml:space="preserve">вает </w:t>
      </w:r>
      <w:r w:rsidRPr="00B117AD">
        <w:rPr>
          <w:i/>
          <w:sz w:val="28"/>
          <w:szCs w:val="28"/>
        </w:rPr>
        <w:t xml:space="preserve"> свое внимание на нескольких направлениях воспитательной работы</w:t>
      </w:r>
      <w:r w:rsidRPr="00B117AD">
        <w:rPr>
          <w:sz w:val="28"/>
          <w:szCs w:val="28"/>
        </w:rPr>
        <w:t>:</w:t>
      </w:r>
    </w:p>
    <w:p w:rsidR="0061439E" w:rsidRPr="00B117AD" w:rsidRDefault="0061439E" w:rsidP="00206857">
      <w:pPr>
        <w:pStyle w:val="24"/>
        <w:shd w:val="clear" w:color="auto" w:fill="auto"/>
        <w:tabs>
          <w:tab w:val="left" w:pos="1027"/>
        </w:tabs>
        <w:spacing w:before="0" w:line="240" w:lineRule="auto"/>
        <w:ind w:firstLine="0"/>
        <w:rPr>
          <w:sz w:val="28"/>
          <w:szCs w:val="28"/>
        </w:rPr>
      </w:pPr>
      <w:r w:rsidRPr="00B117AD">
        <w:rPr>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1439E" w:rsidRPr="00B117AD" w:rsidRDefault="0061439E" w:rsidP="00206857">
      <w:pPr>
        <w:pStyle w:val="24"/>
        <w:shd w:val="clear" w:color="auto" w:fill="auto"/>
        <w:tabs>
          <w:tab w:val="left" w:pos="955"/>
        </w:tabs>
        <w:spacing w:before="0" w:line="240" w:lineRule="auto"/>
        <w:ind w:firstLine="0"/>
        <w:rPr>
          <w:sz w:val="28"/>
          <w:szCs w:val="28"/>
        </w:rPr>
      </w:pPr>
      <w:r w:rsidRPr="00B117AD">
        <w:rPr>
          <w:sz w:val="28"/>
          <w:szCs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1439E" w:rsidRPr="00B117AD" w:rsidRDefault="0061439E" w:rsidP="00206857">
      <w:pPr>
        <w:pStyle w:val="24"/>
        <w:shd w:val="clear" w:color="auto" w:fill="auto"/>
        <w:tabs>
          <w:tab w:val="left" w:pos="955"/>
        </w:tabs>
        <w:spacing w:before="0" w:line="240" w:lineRule="auto"/>
        <w:ind w:firstLine="0"/>
        <w:rPr>
          <w:sz w:val="28"/>
          <w:szCs w:val="28"/>
        </w:rPr>
      </w:pPr>
      <w:r w:rsidRPr="00B117AD">
        <w:rPr>
          <w:sz w:val="28"/>
          <w:szCs w:val="28"/>
        </w:rPr>
        <w:t>-предоставлять детям самостоятельность в выполнении работы, чтобы они почувствовали ответственность за свои действия;</w:t>
      </w:r>
    </w:p>
    <w:p w:rsidR="0061439E" w:rsidRPr="00B117AD" w:rsidRDefault="0061439E" w:rsidP="00206857">
      <w:pPr>
        <w:pStyle w:val="24"/>
        <w:shd w:val="clear" w:color="auto" w:fill="auto"/>
        <w:tabs>
          <w:tab w:val="left" w:pos="955"/>
        </w:tabs>
        <w:spacing w:before="0" w:line="240" w:lineRule="auto"/>
        <w:ind w:firstLine="0"/>
        <w:rPr>
          <w:sz w:val="28"/>
          <w:szCs w:val="28"/>
        </w:rPr>
      </w:pPr>
      <w:r w:rsidRPr="00B117AD">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-связывать развитие трудолюбия с формированием общественных мотивов труда, желанием приносить пользу людям.</w:t>
      </w:r>
    </w:p>
    <w:p w:rsidR="0061439E" w:rsidRPr="00B117AD" w:rsidRDefault="0061439E" w:rsidP="00083626">
      <w:pPr>
        <w:pStyle w:val="23"/>
        <w:shd w:val="clear" w:color="auto" w:fill="auto"/>
        <w:tabs>
          <w:tab w:val="left" w:pos="2826"/>
        </w:tabs>
        <w:spacing w:after="0" w:line="240" w:lineRule="auto"/>
        <w:rPr>
          <w:sz w:val="28"/>
          <w:szCs w:val="28"/>
        </w:rPr>
      </w:pPr>
      <w:r w:rsidRPr="00B117AD">
        <w:rPr>
          <w:sz w:val="28"/>
          <w:szCs w:val="28"/>
        </w:rPr>
        <w:t>2.1.6.Этико-эстетическое направление воспитания</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1439E" w:rsidRPr="00B117AD" w:rsidRDefault="0061439E" w:rsidP="00083626">
      <w:pPr>
        <w:pStyle w:val="24"/>
        <w:shd w:val="clear" w:color="auto" w:fill="auto"/>
        <w:spacing w:before="0" w:line="240" w:lineRule="auto"/>
        <w:ind w:firstLine="0"/>
        <w:rPr>
          <w:b/>
          <w:sz w:val="28"/>
          <w:szCs w:val="28"/>
        </w:rPr>
      </w:pPr>
      <w:r w:rsidRPr="00B117AD">
        <w:rPr>
          <w:sz w:val="28"/>
          <w:szCs w:val="28"/>
        </w:rPr>
        <w:t xml:space="preserve"> </w:t>
      </w:r>
      <w:r w:rsidRPr="00B117AD">
        <w:rPr>
          <w:b/>
          <w:sz w:val="28"/>
          <w:szCs w:val="28"/>
        </w:rPr>
        <w:t>Задачи этико-эстетического воспитания:</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1.формирование культуры общения, поведения, этических представлений;</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2.воспитание представлений о значении опрятности и красоты внешней, ее влиянии на внутренний мир человека;</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3.развитие предпосылок ценностно-смыслового восприятия и понимания произведений искусства, явлений жизни, отношений между людьми;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xml:space="preserve">4.воспитание любви к </w:t>
      </w:r>
      <w:proofErr w:type="gramStart"/>
      <w:r w:rsidRPr="00B117AD">
        <w:rPr>
          <w:sz w:val="28"/>
          <w:szCs w:val="28"/>
        </w:rPr>
        <w:t>прекрасному</w:t>
      </w:r>
      <w:proofErr w:type="gramEnd"/>
      <w:r w:rsidRPr="00B117AD">
        <w:rPr>
          <w:sz w:val="28"/>
          <w:szCs w:val="28"/>
        </w:rPr>
        <w:t>, уважения к традициям и культуре родной страны и других народов;</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xml:space="preserve">5.развитие творческого отношения к миру, природе, </w:t>
      </w:r>
      <w:r w:rsidR="00CB271B">
        <w:rPr>
          <w:sz w:val="28"/>
          <w:szCs w:val="28"/>
        </w:rPr>
        <w:t>быту и к окружающей ребенка дей</w:t>
      </w:r>
      <w:r w:rsidRPr="00B117AD">
        <w:rPr>
          <w:sz w:val="28"/>
          <w:szCs w:val="28"/>
        </w:rPr>
        <w:t>ствительности;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6.формирование у детей эстетического вкуса, стремления окружать себя прекрасным, создавать его.</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b/>
          <w:i/>
          <w:sz w:val="28"/>
          <w:szCs w:val="28"/>
        </w:rPr>
        <w:t>Основные направления воспитательной работы по формированию у детей культуры поведения</w:t>
      </w:r>
      <w:r w:rsidRPr="00B117AD">
        <w:rPr>
          <w:sz w:val="28"/>
          <w:szCs w:val="28"/>
        </w:rPr>
        <w:t>:</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-учить детей уважительно относиться к окружающим людям, считаться с их делами, интересами, удобствами;</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1439E" w:rsidRPr="00B117AD" w:rsidRDefault="0061439E" w:rsidP="00083626">
      <w:pPr>
        <w:pStyle w:val="24"/>
        <w:shd w:val="clear" w:color="auto" w:fill="auto"/>
        <w:tabs>
          <w:tab w:val="left" w:pos="955"/>
        </w:tabs>
        <w:spacing w:before="0" w:line="240" w:lineRule="auto"/>
        <w:ind w:firstLine="0"/>
        <w:rPr>
          <w:sz w:val="28"/>
          <w:szCs w:val="28"/>
        </w:rPr>
      </w:pPr>
      <w:r w:rsidRPr="00B117AD">
        <w:rPr>
          <w:sz w:val="28"/>
          <w:szCs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w:t>
      </w:r>
      <w:r w:rsidRPr="00B117AD">
        <w:rPr>
          <w:sz w:val="28"/>
          <w:szCs w:val="28"/>
        </w:rPr>
        <w:lastRenderedPageBreak/>
        <w:t>выполнять и заканчивать ее</w:t>
      </w:r>
      <w:proofErr w:type="gramStart"/>
      <w:r w:rsidRPr="00B117AD">
        <w:rPr>
          <w:sz w:val="28"/>
          <w:szCs w:val="28"/>
        </w:rPr>
        <w:t>.</w:t>
      </w:r>
      <w:proofErr w:type="gramEnd"/>
      <w:r w:rsidRPr="00B117AD">
        <w:rPr>
          <w:sz w:val="28"/>
          <w:szCs w:val="28"/>
        </w:rPr>
        <w:t xml:space="preserve"> </w:t>
      </w:r>
      <w:proofErr w:type="gramStart"/>
      <w:r w:rsidRPr="00B117AD">
        <w:rPr>
          <w:sz w:val="28"/>
          <w:szCs w:val="28"/>
        </w:rPr>
        <w:t>п</w:t>
      </w:r>
      <w:proofErr w:type="gramEnd"/>
      <w:r w:rsidRPr="00B117AD">
        <w:rPr>
          <w:sz w:val="28"/>
          <w:szCs w:val="28"/>
        </w:rPr>
        <w:t>осле завершения привести в порядок рабочее место, аккуратно убрать все за собой; привести в порядок свою одежду.</w:t>
      </w:r>
    </w:p>
    <w:p w:rsidR="0061439E" w:rsidRPr="00B117AD" w:rsidRDefault="0061439E" w:rsidP="00083626">
      <w:pPr>
        <w:pStyle w:val="24"/>
        <w:shd w:val="clear" w:color="auto" w:fill="auto"/>
        <w:spacing w:before="0" w:line="240" w:lineRule="auto"/>
        <w:ind w:firstLine="0"/>
        <w:rPr>
          <w:sz w:val="28"/>
          <w:szCs w:val="28"/>
        </w:rPr>
      </w:pPr>
      <w:r w:rsidRPr="00B117AD">
        <w:rPr>
          <w:b/>
          <w:sz w:val="28"/>
          <w:szCs w:val="28"/>
        </w:rPr>
        <w:t>Цель</w:t>
      </w:r>
      <w:r w:rsidRPr="00B117AD">
        <w:rPr>
          <w:sz w:val="28"/>
          <w:szCs w:val="28"/>
        </w:rPr>
        <w:t xml:space="preserve"> </w:t>
      </w:r>
      <w:r w:rsidRPr="00B117AD">
        <w:rPr>
          <w:rStyle w:val="aff1"/>
          <w:sz w:val="28"/>
          <w:szCs w:val="28"/>
        </w:rPr>
        <w:t xml:space="preserve">эстетического </w:t>
      </w:r>
      <w:r w:rsidRPr="00B117AD">
        <w:rPr>
          <w:b/>
          <w:sz w:val="28"/>
          <w:szCs w:val="28"/>
        </w:rPr>
        <w:t>воспитания</w:t>
      </w:r>
      <w:r w:rsidRPr="00B117AD">
        <w:rPr>
          <w:sz w:val="28"/>
          <w:szCs w:val="28"/>
        </w:rPr>
        <w:t xml:space="preserve"> - становление у ребенка ценностного отношения к красоте. Эстетическое воспитание через обогащение чувственного опыта </w:t>
      </w:r>
      <w:r w:rsidRPr="00B117AD">
        <w:rPr>
          <w:rStyle w:val="aff0"/>
          <w:sz w:val="28"/>
          <w:szCs w:val="28"/>
        </w:rPr>
        <w:t>и</w:t>
      </w:r>
      <w:r w:rsidRPr="00B117AD">
        <w:rPr>
          <w:sz w:val="28"/>
          <w:szCs w:val="28"/>
        </w:rPr>
        <w:t xml:space="preserve"> развитие эмоциональной сферы личности влияет на становление нравственной и духовной составляющей внутреннего мира ребенка.</w:t>
      </w:r>
    </w:p>
    <w:p w:rsidR="0061439E" w:rsidRPr="00B117AD" w:rsidRDefault="0061439E" w:rsidP="00083626">
      <w:pPr>
        <w:pStyle w:val="24"/>
        <w:shd w:val="clear" w:color="auto" w:fill="auto"/>
        <w:spacing w:before="0" w:line="240" w:lineRule="auto"/>
        <w:ind w:firstLine="0"/>
        <w:rPr>
          <w:b/>
          <w:i/>
          <w:sz w:val="28"/>
          <w:szCs w:val="28"/>
        </w:rPr>
      </w:pPr>
      <w:r w:rsidRPr="00B117AD">
        <w:rPr>
          <w:b/>
          <w:i/>
          <w:sz w:val="28"/>
          <w:szCs w:val="28"/>
        </w:rPr>
        <w:t>Направления</w:t>
      </w:r>
      <w:r w:rsidRPr="00B117AD">
        <w:rPr>
          <w:sz w:val="28"/>
          <w:szCs w:val="28"/>
        </w:rPr>
        <w:t xml:space="preserve"> </w:t>
      </w:r>
      <w:r w:rsidRPr="00B117AD">
        <w:rPr>
          <w:b/>
          <w:i/>
          <w:sz w:val="28"/>
          <w:szCs w:val="28"/>
        </w:rPr>
        <w:t>деятельности воспитат</w:t>
      </w:r>
      <w:r w:rsidR="00833958">
        <w:rPr>
          <w:b/>
          <w:i/>
          <w:sz w:val="28"/>
          <w:szCs w:val="28"/>
        </w:rPr>
        <w:t>еля по эстетическому воспитанию</w:t>
      </w:r>
      <w:r w:rsidRPr="00B117AD">
        <w:rPr>
          <w:b/>
          <w:i/>
          <w:sz w:val="28"/>
          <w:szCs w:val="28"/>
        </w:rPr>
        <w:t>:</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1439E" w:rsidRPr="00B117AD" w:rsidRDefault="0061439E" w:rsidP="00083626">
      <w:pPr>
        <w:pStyle w:val="24"/>
        <w:shd w:val="clear" w:color="auto" w:fill="auto"/>
        <w:spacing w:before="0" w:line="240" w:lineRule="auto"/>
        <w:ind w:firstLine="0"/>
        <w:rPr>
          <w:sz w:val="28"/>
          <w:szCs w:val="28"/>
        </w:rPr>
      </w:pPr>
      <w:r w:rsidRPr="00B117AD">
        <w:rPr>
          <w:sz w:val="28"/>
          <w:szCs w:val="28"/>
        </w:rPr>
        <w:t>- уважительное отношение к результатам творчества детей, широкое включение их произведений в жизнь ДОУ;</w:t>
      </w:r>
    </w:p>
    <w:p w:rsidR="0061439E" w:rsidRPr="00B117AD" w:rsidRDefault="0061439E" w:rsidP="00083626">
      <w:pPr>
        <w:pStyle w:val="24"/>
        <w:shd w:val="clear" w:color="auto" w:fill="auto"/>
        <w:tabs>
          <w:tab w:val="left" w:pos="985"/>
        </w:tabs>
        <w:spacing w:before="0" w:line="240" w:lineRule="auto"/>
        <w:ind w:firstLine="0"/>
        <w:rPr>
          <w:sz w:val="28"/>
          <w:szCs w:val="28"/>
        </w:rPr>
      </w:pPr>
      <w:r w:rsidRPr="00B117AD">
        <w:rPr>
          <w:sz w:val="28"/>
          <w:szCs w:val="28"/>
        </w:rPr>
        <w:t>-организация выставок, концертов, создание эстетической развивающей среды и др.;</w:t>
      </w:r>
    </w:p>
    <w:p w:rsidR="0061439E" w:rsidRPr="00B117AD" w:rsidRDefault="0061439E" w:rsidP="00083626">
      <w:pPr>
        <w:pStyle w:val="24"/>
        <w:shd w:val="clear" w:color="auto" w:fill="auto"/>
        <w:tabs>
          <w:tab w:val="left" w:pos="985"/>
        </w:tabs>
        <w:spacing w:before="0" w:line="240" w:lineRule="auto"/>
        <w:ind w:firstLine="0"/>
        <w:rPr>
          <w:sz w:val="28"/>
          <w:szCs w:val="28"/>
        </w:rPr>
      </w:pPr>
      <w:r w:rsidRPr="00B117AD">
        <w:rPr>
          <w:sz w:val="28"/>
          <w:szCs w:val="28"/>
        </w:rPr>
        <w:t>-формирование чувства прекрасного на основе восприятия художественного слова на русском  и родном языке;</w:t>
      </w:r>
    </w:p>
    <w:p w:rsidR="0061439E" w:rsidRPr="00B117AD" w:rsidRDefault="0061439E" w:rsidP="00083626">
      <w:pPr>
        <w:pStyle w:val="24"/>
        <w:shd w:val="clear" w:color="auto" w:fill="auto"/>
        <w:tabs>
          <w:tab w:val="left" w:pos="985"/>
        </w:tabs>
        <w:spacing w:before="0" w:line="240" w:lineRule="auto"/>
        <w:ind w:firstLine="0"/>
        <w:rPr>
          <w:sz w:val="28"/>
          <w:szCs w:val="28"/>
        </w:rPr>
      </w:pPr>
      <w:r w:rsidRPr="00B117AD">
        <w:rPr>
          <w:sz w:val="28"/>
          <w:szCs w:val="28"/>
        </w:rPr>
        <w:t>-реализация вариативности содержания, форм и методов работы с детьми по разным направлениям эстетического воспитания.</w:t>
      </w:r>
    </w:p>
    <w:p w:rsidR="0061439E" w:rsidRPr="00B117AD" w:rsidRDefault="0061439E" w:rsidP="00083626">
      <w:pPr>
        <w:pStyle w:val="24"/>
        <w:shd w:val="clear" w:color="auto" w:fill="auto"/>
        <w:tabs>
          <w:tab w:val="left" w:pos="985"/>
        </w:tabs>
        <w:spacing w:before="0" w:line="240" w:lineRule="auto"/>
        <w:ind w:firstLine="0"/>
        <w:rPr>
          <w:sz w:val="28"/>
          <w:szCs w:val="28"/>
        </w:rPr>
      </w:pPr>
    </w:p>
    <w:p w:rsidR="0061439E" w:rsidRDefault="0061439E" w:rsidP="00083626">
      <w:pPr>
        <w:pStyle w:val="23"/>
        <w:shd w:val="clear" w:color="auto" w:fill="auto"/>
        <w:spacing w:after="0" w:line="240" w:lineRule="auto"/>
        <w:rPr>
          <w:sz w:val="28"/>
          <w:szCs w:val="28"/>
        </w:rPr>
      </w:pPr>
      <w:r w:rsidRPr="00833958">
        <w:rPr>
          <w:rStyle w:val="27"/>
          <w:b/>
          <w:i w:val="0"/>
          <w:sz w:val="28"/>
          <w:szCs w:val="28"/>
        </w:rPr>
        <w:t>2.2.</w:t>
      </w:r>
      <w:r w:rsidRPr="00B117AD">
        <w:rPr>
          <w:sz w:val="28"/>
          <w:szCs w:val="28"/>
        </w:rPr>
        <w:t xml:space="preserve"> Особенности реал</w:t>
      </w:r>
      <w:r w:rsidR="00963885">
        <w:rPr>
          <w:sz w:val="28"/>
          <w:szCs w:val="28"/>
        </w:rPr>
        <w:t>изации воспитательного процесса</w:t>
      </w:r>
    </w:p>
    <w:p w:rsidR="001E285F" w:rsidRDefault="001E285F" w:rsidP="001E285F">
      <w:pPr>
        <w:tabs>
          <w:tab w:val="left" w:pos="1144"/>
        </w:tabs>
        <w:jc w:val="both"/>
        <w:rPr>
          <w:sz w:val="28"/>
          <w:szCs w:val="28"/>
        </w:rPr>
      </w:pPr>
    </w:p>
    <w:p w:rsidR="00596362" w:rsidRPr="001E285F" w:rsidRDefault="00596362" w:rsidP="001E285F">
      <w:pPr>
        <w:tabs>
          <w:tab w:val="left" w:pos="1144"/>
        </w:tabs>
        <w:jc w:val="both"/>
        <w:rPr>
          <w:spacing w:val="1"/>
          <w:w w:val="110"/>
          <w:sz w:val="28"/>
          <w:szCs w:val="28"/>
        </w:rPr>
      </w:pPr>
      <w:r w:rsidRPr="001E285F">
        <w:rPr>
          <w:spacing w:val="1"/>
          <w:w w:val="110"/>
          <w:sz w:val="28"/>
          <w:szCs w:val="28"/>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96362" w:rsidRPr="001E285F" w:rsidRDefault="001E285F" w:rsidP="001E285F">
      <w:pPr>
        <w:tabs>
          <w:tab w:val="left" w:pos="1144"/>
        </w:tabs>
        <w:jc w:val="both"/>
        <w:rPr>
          <w:spacing w:val="1"/>
          <w:w w:val="110"/>
          <w:sz w:val="28"/>
          <w:szCs w:val="28"/>
        </w:rPr>
      </w:pPr>
      <w:r>
        <w:rPr>
          <w:spacing w:val="1"/>
          <w:w w:val="110"/>
          <w:sz w:val="28"/>
          <w:szCs w:val="28"/>
        </w:rPr>
        <w:t xml:space="preserve">      </w:t>
      </w:r>
      <w:r w:rsidR="00CB271B" w:rsidRPr="001E285F">
        <w:rPr>
          <w:spacing w:val="1"/>
          <w:w w:val="110"/>
          <w:sz w:val="28"/>
          <w:szCs w:val="28"/>
        </w:rPr>
        <w:t xml:space="preserve">Воспитание в </w:t>
      </w:r>
      <w:r w:rsidR="00596362" w:rsidRPr="001E285F">
        <w:rPr>
          <w:spacing w:val="1"/>
          <w:w w:val="110"/>
          <w:sz w:val="28"/>
          <w:szCs w:val="28"/>
        </w:rPr>
        <w:t xml:space="preserve">ДОУ осуществляется на основе </w:t>
      </w:r>
      <w:proofErr w:type="spellStart"/>
      <w:r w:rsidR="00596362" w:rsidRPr="001E285F">
        <w:rPr>
          <w:spacing w:val="1"/>
          <w:w w:val="110"/>
          <w:sz w:val="28"/>
          <w:szCs w:val="28"/>
        </w:rPr>
        <w:t>интериоризации</w:t>
      </w:r>
      <w:proofErr w:type="spellEnd"/>
      <w:r w:rsidR="00596362" w:rsidRPr="001E285F">
        <w:rPr>
          <w:spacing w:val="1"/>
          <w:w w:val="110"/>
          <w:sz w:val="28"/>
          <w:szCs w:val="28"/>
        </w:rPr>
        <w:t xml:space="preserve">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596362" w:rsidRPr="001E285F" w:rsidRDefault="001E285F" w:rsidP="001E285F">
      <w:pPr>
        <w:tabs>
          <w:tab w:val="left" w:pos="1144"/>
        </w:tabs>
        <w:jc w:val="both"/>
        <w:rPr>
          <w:spacing w:val="1"/>
          <w:w w:val="110"/>
          <w:sz w:val="28"/>
          <w:szCs w:val="28"/>
        </w:rPr>
      </w:pPr>
      <w:r>
        <w:rPr>
          <w:spacing w:val="1"/>
          <w:w w:val="110"/>
          <w:sz w:val="28"/>
          <w:szCs w:val="28"/>
        </w:rPr>
        <w:t xml:space="preserve">      </w:t>
      </w:r>
      <w:r w:rsidR="00596362" w:rsidRPr="001E285F">
        <w:rPr>
          <w:spacing w:val="1"/>
          <w:w w:val="110"/>
          <w:sz w:val="28"/>
          <w:szCs w:val="28"/>
        </w:rPr>
        <w:t xml:space="preserve">Основой организации воспитательного процесса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596362" w:rsidRPr="001E285F" w:rsidRDefault="001E285F" w:rsidP="001E285F">
      <w:pPr>
        <w:tabs>
          <w:tab w:val="left" w:pos="1144"/>
        </w:tabs>
        <w:jc w:val="both"/>
        <w:rPr>
          <w:spacing w:val="1"/>
          <w:w w:val="110"/>
          <w:sz w:val="28"/>
          <w:szCs w:val="28"/>
        </w:rPr>
      </w:pPr>
      <w:r>
        <w:rPr>
          <w:spacing w:val="1"/>
          <w:w w:val="110"/>
          <w:sz w:val="28"/>
          <w:szCs w:val="28"/>
        </w:rPr>
        <w:t xml:space="preserve">       </w:t>
      </w:r>
      <w:r w:rsidR="00596362" w:rsidRPr="001E285F">
        <w:rPr>
          <w:spacing w:val="1"/>
          <w:w w:val="110"/>
          <w:sz w:val="28"/>
          <w:szCs w:val="28"/>
        </w:rPr>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Они являются основой для самодиагностики.</w:t>
      </w:r>
    </w:p>
    <w:p w:rsidR="00596362" w:rsidRPr="001E285F" w:rsidRDefault="00CB271B" w:rsidP="001E285F">
      <w:pPr>
        <w:tabs>
          <w:tab w:val="left" w:pos="1144"/>
        </w:tabs>
        <w:jc w:val="both"/>
        <w:rPr>
          <w:spacing w:val="1"/>
          <w:w w:val="110"/>
          <w:sz w:val="28"/>
          <w:szCs w:val="28"/>
        </w:rPr>
      </w:pPr>
      <w:r w:rsidRPr="001E285F">
        <w:rPr>
          <w:spacing w:val="1"/>
          <w:w w:val="110"/>
          <w:sz w:val="28"/>
          <w:szCs w:val="28"/>
        </w:rPr>
        <w:t xml:space="preserve">Воспитательный процесс в </w:t>
      </w:r>
      <w:r w:rsidR="00596362" w:rsidRPr="001E285F">
        <w:rPr>
          <w:spacing w:val="1"/>
          <w:w w:val="110"/>
          <w:sz w:val="28"/>
          <w:szCs w:val="28"/>
        </w:rPr>
        <w:t>ДОУ организуется в развивающей предметно-пространственной среде, с использование обра</w:t>
      </w:r>
      <w:r w:rsidRPr="001E285F">
        <w:rPr>
          <w:spacing w:val="1"/>
          <w:w w:val="110"/>
          <w:sz w:val="28"/>
          <w:szCs w:val="28"/>
        </w:rPr>
        <w:t xml:space="preserve">зовательных зон на территории </w:t>
      </w:r>
      <w:r w:rsidR="00596362" w:rsidRPr="001E285F">
        <w:rPr>
          <w:spacing w:val="1"/>
          <w:w w:val="110"/>
          <w:sz w:val="28"/>
          <w:szCs w:val="28"/>
        </w:rPr>
        <w:t xml:space="preserve">ДОУ (рекреации, коридоры, прогулочные участки) которые образует совокупность природных, предметных, социальных </w:t>
      </w:r>
      <w:r w:rsidR="00596362" w:rsidRPr="001E285F">
        <w:rPr>
          <w:spacing w:val="1"/>
          <w:w w:val="110"/>
          <w:sz w:val="28"/>
          <w:szCs w:val="28"/>
        </w:rPr>
        <w:lastRenderedPageBreak/>
        <w:t>условий и пространством собственного «Я» ребенка, музейной педагогики.</w:t>
      </w:r>
    </w:p>
    <w:p w:rsidR="00596362" w:rsidRPr="001E285F" w:rsidRDefault="00596362" w:rsidP="001E285F">
      <w:pPr>
        <w:tabs>
          <w:tab w:val="left" w:pos="1144"/>
        </w:tabs>
        <w:jc w:val="both"/>
        <w:rPr>
          <w:spacing w:val="1"/>
          <w:w w:val="110"/>
          <w:sz w:val="28"/>
          <w:szCs w:val="28"/>
        </w:rPr>
      </w:pPr>
      <w:r w:rsidRPr="001E285F">
        <w:rPr>
          <w:spacing w:val="1"/>
          <w:w w:val="110"/>
          <w:sz w:val="28"/>
          <w:szCs w:val="28"/>
        </w:rPr>
        <w:t xml:space="preserve">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596362" w:rsidRPr="001E285F" w:rsidRDefault="00596362" w:rsidP="001E285F">
      <w:pPr>
        <w:tabs>
          <w:tab w:val="left" w:pos="1144"/>
        </w:tabs>
        <w:jc w:val="both"/>
        <w:rPr>
          <w:spacing w:val="1"/>
          <w:w w:val="110"/>
          <w:sz w:val="28"/>
          <w:szCs w:val="28"/>
        </w:rPr>
      </w:pPr>
      <w:r w:rsidRPr="001E285F">
        <w:rPr>
          <w:spacing w:val="1"/>
          <w:w w:val="110"/>
          <w:sz w:val="28"/>
          <w:szCs w:val="28"/>
        </w:rPr>
        <w:t xml:space="preserve">Педагогическим коллективом созданы условия </w:t>
      </w:r>
      <w:proofErr w:type="gramStart"/>
      <w:r w:rsidRPr="001E285F">
        <w:rPr>
          <w:spacing w:val="1"/>
          <w:w w:val="110"/>
          <w:sz w:val="28"/>
          <w:szCs w:val="28"/>
        </w:rPr>
        <w:t>для</w:t>
      </w:r>
      <w:proofErr w:type="gramEnd"/>
      <w:r w:rsidRPr="001E285F">
        <w:rPr>
          <w:spacing w:val="1"/>
          <w:w w:val="110"/>
          <w:sz w:val="28"/>
          <w:szCs w:val="28"/>
        </w:rPr>
        <w:t>:</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 свободного ориентирования в созданной среде;</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свободный доступ ко всем ее составляющим;</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самостоятельное действие и манипулирование в созданной среде, придерживаясь норм и правил пребывания в различных помещениях и пользования материалами, оборудованием.  </w:t>
      </w:r>
    </w:p>
    <w:p w:rsidR="00596362" w:rsidRPr="00596362" w:rsidRDefault="00596362" w:rsidP="00596362">
      <w:pPr>
        <w:pStyle w:val="af8"/>
        <w:tabs>
          <w:tab w:val="left" w:pos="1144"/>
        </w:tabs>
        <w:ind w:left="567"/>
        <w:jc w:val="both"/>
        <w:rPr>
          <w:spacing w:val="1"/>
          <w:w w:val="110"/>
          <w:sz w:val="28"/>
          <w:szCs w:val="28"/>
        </w:rPr>
      </w:pPr>
      <w:r w:rsidRPr="00123B89">
        <w:rPr>
          <w:spacing w:val="1"/>
          <w:w w:val="110"/>
          <w:sz w:val="28"/>
          <w:szCs w:val="28"/>
        </w:rPr>
        <w:tab/>
        <w:t xml:space="preserve">Воспитывающее влияние на ребенка осуществляется через следующие </w:t>
      </w:r>
      <w:r>
        <w:rPr>
          <w:spacing w:val="1"/>
          <w:w w:val="110"/>
          <w:sz w:val="28"/>
          <w:szCs w:val="28"/>
        </w:rPr>
        <w:t>формы работы как:</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оформление интерьера дошкольных помещений (групп, спален, коридоров, залов, лестничных пролетов и т.п.) и их периодическая переориентация;</w:t>
      </w:r>
    </w:p>
    <w:p w:rsidR="00596362" w:rsidRPr="00123B89" w:rsidRDefault="00596362" w:rsidP="00596362">
      <w:pPr>
        <w:pStyle w:val="af8"/>
        <w:tabs>
          <w:tab w:val="left" w:pos="1144"/>
        </w:tabs>
        <w:ind w:left="567"/>
        <w:jc w:val="both"/>
        <w:rPr>
          <w:spacing w:val="1"/>
          <w:w w:val="110"/>
          <w:sz w:val="28"/>
          <w:szCs w:val="28"/>
        </w:rPr>
      </w:pPr>
      <w:r>
        <w:rPr>
          <w:spacing w:val="1"/>
          <w:w w:val="110"/>
          <w:sz w:val="28"/>
          <w:szCs w:val="28"/>
        </w:rPr>
        <w:t xml:space="preserve">- размещение на стенах </w:t>
      </w:r>
      <w:r w:rsidRPr="00123B89">
        <w:rPr>
          <w:spacing w:val="1"/>
          <w:w w:val="110"/>
          <w:sz w:val="28"/>
          <w:szCs w:val="28"/>
        </w:rPr>
        <w:t>ДОУ регулярно сменяемых экспозиций;</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озеленение </w:t>
      </w:r>
      <w:proofErr w:type="spellStart"/>
      <w:r w:rsidRPr="00123B89">
        <w:rPr>
          <w:spacing w:val="1"/>
          <w:w w:val="110"/>
          <w:sz w:val="28"/>
          <w:szCs w:val="28"/>
        </w:rPr>
        <w:t>присадовой</w:t>
      </w:r>
      <w:proofErr w:type="spellEnd"/>
      <w:r w:rsidRPr="00123B89">
        <w:rPr>
          <w:spacing w:val="1"/>
          <w:w w:val="110"/>
          <w:sz w:val="28"/>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w:t>
      </w:r>
      <w:r>
        <w:rPr>
          <w:spacing w:val="1"/>
          <w:w w:val="110"/>
          <w:sz w:val="28"/>
          <w:szCs w:val="28"/>
        </w:rPr>
        <w:t xml:space="preserve">ляющих свободное пространство </w:t>
      </w:r>
      <w:r w:rsidRPr="00123B89">
        <w:rPr>
          <w:spacing w:val="1"/>
          <w:w w:val="110"/>
          <w:sz w:val="28"/>
          <w:szCs w:val="28"/>
        </w:rPr>
        <w:t>ДОУ на зоны активного и тихого отдыха;</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регулярная организация и проведение конкурсов, творческих проектов </w:t>
      </w:r>
      <w:proofErr w:type="gramStart"/>
      <w:r w:rsidRPr="00123B89">
        <w:rPr>
          <w:spacing w:val="1"/>
          <w:w w:val="110"/>
          <w:sz w:val="28"/>
          <w:szCs w:val="28"/>
        </w:rPr>
        <w:t>по</w:t>
      </w:r>
      <w:proofErr w:type="gramEnd"/>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благоустройству различных участков </w:t>
      </w:r>
      <w:proofErr w:type="spellStart"/>
      <w:r w:rsidRPr="00123B89">
        <w:rPr>
          <w:spacing w:val="1"/>
          <w:w w:val="110"/>
          <w:sz w:val="28"/>
          <w:szCs w:val="28"/>
        </w:rPr>
        <w:t>присадовой</w:t>
      </w:r>
      <w:proofErr w:type="spellEnd"/>
      <w:r w:rsidRPr="00123B89">
        <w:rPr>
          <w:spacing w:val="1"/>
          <w:w w:val="110"/>
          <w:sz w:val="28"/>
          <w:szCs w:val="28"/>
        </w:rPr>
        <w:t xml:space="preserve"> территории (например, высадке культурных растений);</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596362" w:rsidRPr="001E285F" w:rsidRDefault="00596362" w:rsidP="001E285F">
      <w:pPr>
        <w:tabs>
          <w:tab w:val="left" w:pos="1144"/>
        </w:tabs>
        <w:jc w:val="both"/>
        <w:rPr>
          <w:spacing w:val="1"/>
          <w:w w:val="110"/>
          <w:sz w:val="28"/>
          <w:szCs w:val="28"/>
        </w:rPr>
      </w:pPr>
      <w:r w:rsidRPr="001E285F">
        <w:rPr>
          <w:spacing w:val="1"/>
          <w:w w:val="110"/>
          <w:sz w:val="28"/>
          <w:szCs w:val="28"/>
        </w:rPr>
        <w:t xml:space="preserve">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w:t>
      </w:r>
    </w:p>
    <w:p w:rsidR="00596362" w:rsidRPr="001E285F" w:rsidRDefault="00596362" w:rsidP="001E285F">
      <w:pPr>
        <w:tabs>
          <w:tab w:val="left" w:pos="1144"/>
        </w:tabs>
        <w:jc w:val="both"/>
        <w:rPr>
          <w:spacing w:val="1"/>
          <w:w w:val="110"/>
          <w:sz w:val="28"/>
          <w:szCs w:val="28"/>
        </w:rPr>
      </w:pPr>
      <w:r w:rsidRPr="001E285F">
        <w:rPr>
          <w:spacing w:val="1"/>
          <w:w w:val="110"/>
          <w:sz w:val="28"/>
          <w:szCs w:val="28"/>
        </w:rPr>
        <w:t>Ежегодное участие в муниципальных (республиканских)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 формирования предпосылок правильной гражданской позиции.</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ab/>
        <w:t>В перечне особенностей организации воспитательного процесса отображаются:</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lastRenderedPageBreak/>
        <w:t>-  региональные и территориальные особеннос</w:t>
      </w:r>
      <w:r>
        <w:rPr>
          <w:spacing w:val="1"/>
          <w:w w:val="110"/>
          <w:sz w:val="28"/>
          <w:szCs w:val="28"/>
        </w:rPr>
        <w:t xml:space="preserve">ти </w:t>
      </w:r>
      <w:proofErr w:type="spellStart"/>
      <w:r>
        <w:rPr>
          <w:spacing w:val="1"/>
          <w:w w:val="110"/>
          <w:sz w:val="28"/>
          <w:szCs w:val="28"/>
        </w:rPr>
        <w:t>социокультурного</w:t>
      </w:r>
      <w:proofErr w:type="spellEnd"/>
      <w:r>
        <w:rPr>
          <w:spacing w:val="1"/>
          <w:w w:val="110"/>
          <w:sz w:val="28"/>
          <w:szCs w:val="28"/>
        </w:rPr>
        <w:t xml:space="preserve"> окружения </w:t>
      </w:r>
      <w:r w:rsidRPr="00123B89">
        <w:rPr>
          <w:spacing w:val="1"/>
          <w:w w:val="110"/>
          <w:sz w:val="28"/>
          <w:szCs w:val="28"/>
        </w:rPr>
        <w:t>ДОУ;</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воспитательно-значимые проекты и прогр</w:t>
      </w:r>
      <w:r>
        <w:rPr>
          <w:spacing w:val="1"/>
          <w:w w:val="110"/>
          <w:sz w:val="28"/>
          <w:szCs w:val="28"/>
        </w:rPr>
        <w:t xml:space="preserve">аммы, в которых уже участвует </w:t>
      </w:r>
      <w:r w:rsidRPr="00123B89">
        <w:rPr>
          <w:spacing w:val="1"/>
          <w:w w:val="110"/>
          <w:sz w:val="28"/>
          <w:szCs w:val="28"/>
        </w:rPr>
        <w:t>ДОУ, дифференцируемые по признакам: федеральные, региональные, территориальные, отраслевые, кластерные и т.д.;</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w:t>
      </w:r>
      <w:proofErr w:type="spellStart"/>
      <w:r w:rsidRPr="00123B89">
        <w:rPr>
          <w:spacing w:val="1"/>
          <w:w w:val="110"/>
          <w:sz w:val="28"/>
          <w:szCs w:val="28"/>
        </w:rPr>
        <w:t>воспитательно</w:t>
      </w:r>
      <w:proofErr w:type="spellEnd"/>
      <w:r w:rsidRPr="00123B89">
        <w:rPr>
          <w:spacing w:val="1"/>
          <w:w w:val="110"/>
          <w:sz w:val="28"/>
          <w:szCs w:val="28"/>
        </w:rPr>
        <w:t xml:space="preserve"> значимые п</w:t>
      </w:r>
      <w:r>
        <w:rPr>
          <w:spacing w:val="1"/>
          <w:w w:val="110"/>
          <w:sz w:val="28"/>
          <w:szCs w:val="28"/>
        </w:rPr>
        <w:t xml:space="preserve">роекты и программы, в которых </w:t>
      </w:r>
      <w:r w:rsidRPr="00123B89">
        <w:rPr>
          <w:spacing w:val="1"/>
          <w:w w:val="110"/>
          <w:sz w:val="28"/>
          <w:szCs w:val="28"/>
        </w:rPr>
        <w:t>ДОУ намерено принять участие, дифференцируемые по тем же признакам;</w:t>
      </w:r>
    </w:p>
    <w:p w:rsidR="00596362" w:rsidRPr="00123B89" w:rsidRDefault="00596362" w:rsidP="00596362">
      <w:pPr>
        <w:pStyle w:val="af8"/>
        <w:tabs>
          <w:tab w:val="left" w:pos="1144"/>
        </w:tabs>
        <w:ind w:left="567"/>
        <w:jc w:val="both"/>
        <w:rPr>
          <w:spacing w:val="1"/>
          <w:w w:val="110"/>
          <w:sz w:val="28"/>
          <w:szCs w:val="28"/>
        </w:rPr>
      </w:pPr>
      <w:r>
        <w:rPr>
          <w:spacing w:val="1"/>
          <w:w w:val="110"/>
          <w:sz w:val="28"/>
          <w:szCs w:val="28"/>
        </w:rPr>
        <w:t xml:space="preserve">- ключевые элементы уклада </w:t>
      </w:r>
      <w:r w:rsidRPr="00123B89">
        <w:rPr>
          <w:spacing w:val="1"/>
          <w:w w:val="110"/>
          <w:sz w:val="28"/>
          <w:szCs w:val="28"/>
        </w:rPr>
        <w:t xml:space="preserve">ДОУ в соответствие со сложившейся моделью </w:t>
      </w:r>
      <w:proofErr w:type="spellStart"/>
      <w:r w:rsidRPr="00123B89">
        <w:rPr>
          <w:spacing w:val="1"/>
          <w:w w:val="110"/>
          <w:sz w:val="28"/>
          <w:szCs w:val="28"/>
        </w:rPr>
        <w:t>воспитательно</w:t>
      </w:r>
      <w:proofErr w:type="spellEnd"/>
      <w:r w:rsidRPr="00123B89">
        <w:rPr>
          <w:spacing w:val="1"/>
          <w:w w:val="110"/>
          <w:sz w:val="28"/>
          <w:szCs w:val="28"/>
        </w:rPr>
        <w:t xml:space="preserve"> значимой деятельности, накопленного опыта, достижений, следования традиции, ее уклада жизни;</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наличие оригинальных, опережающих, перспективных технологий </w:t>
      </w:r>
      <w:proofErr w:type="spellStart"/>
      <w:r w:rsidRPr="00123B89">
        <w:rPr>
          <w:spacing w:val="1"/>
          <w:w w:val="110"/>
          <w:sz w:val="28"/>
          <w:szCs w:val="28"/>
        </w:rPr>
        <w:t>воспитательно</w:t>
      </w:r>
      <w:proofErr w:type="spellEnd"/>
      <w:r w:rsidRPr="00123B89">
        <w:rPr>
          <w:spacing w:val="1"/>
          <w:w w:val="110"/>
          <w:sz w:val="28"/>
          <w:szCs w:val="28"/>
        </w:rPr>
        <w:t xml:space="preserve"> значимой деятельности, потенциальных «точек роста»;</w:t>
      </w:r>
    </w:p>
    <w:p w:rsidR="00596362" w:rsidRPr="00123B89" w:rsidRDefault="00596362" w:rsidP="00596362">
      <w:pPr>
        <w:pStyle w:val="af8"/>
        <w:tabs>
          <w:tab w:val="left" w:pos="1144"/>
        </w:tabs>
        <w:ind w:left="567"/>
        <w:jc w:val="both"/>
        <w:rPr>
          <w:spacing w:val="1"/>
          <w:w w:val="110"/>
          <w:sz w:val="28"/>
          <w:szCs w:val="28"/>
        </w:rPr>
      </w:pPr>
      <w:r>
        <w:rPr>
          <w:spacing w:val="1"/>
          <w:w w:val="110"/>
          <w:sz w:val="28"/>
          <w:szCs w:val="28"/>
        </w:rPr>
        <w:t xml:space="preserve">- существенные отличия </w:t>
      </w:r>
      <w:r w:rsidRPr="00123B89">
        <w:rPr>
          <w:spacing w:val="1"/>
          <w:w w:val="110"/>
          <w:sz w:val="28"/>
          <w:szCs w:val="28"/>
        </w:rPr>
        <w:t>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общие характеристики содержания и форм воспитания в общей стру</w:t>
      </w:r>
      <w:r>
        <w:rPr>
          <w:spacing w:val="1"/>
          <w:w w:val="110"/>
          <w:sz w:val="28"/>
          <w:szCs w:val="28"/>
        </w:rPr>
        <w:t xml:space="preserve">ктуре воспитательной работы в </w:t>
      </w:r>
      <w:r w:rsidRPr="00123B89">
        <w:rPr>
          <w:spacing w:val="1"/>
          <w:w w:val="110"/>
          <w:sz w:val="28"/>
          <w:szCs w:val="28"/>
        </w:rPr>
        <w:t>ДОУ;</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особенности </w:t>
      </w:r>
      <w:proofErr w:type="spellStart"/>
      <w:r w:rsidRPr="00123B89">
        <w:rPr>
          <w:spacing w:val="1"/>
          <w:w w:val="110"/>
          <w:sz w:val="28"/>
          <w:szCs w:val="28"/>
        </w:rPr>
        <w:t>воспитательно</w:t>
      </w:r>
      <w:proofErr w:type="spellEnd"/>
      <w:r w:rsidRPr="00123B89">
        <w:rPr>
          <w:spacing w:val="1"/>
          <w:w w:val="110"/>
          <w:sz w:val="28"/>
          <w:szCs w:val="28"/>
        </w:rPr>
        <w:t xml:space="preserve"> значимого взаимодейс</w:t>
      </w:r>
      <w:r>
        <w:rPr>
          <w:spacing w:val="1"/>
          <w:w w:val="110"/>
          <w:sz w:val="28"/>
          <w:szCs w:val="28"/>
        </w:rPr>
        <w:t xml:space="preserve">твия с социальными партнерами </w:t>
      </w:r>
      <w:r w:rsidRPr="00123B89">
        <w:rPr>
          <w:spacing w:val="1"/>
          <w:w w:val="110"/>
          <w:sz w:val="28"/>
          <w:szCs w:val="28"/>
        </w:rPr>
        <w:t>ДОУ;</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наличие достижения выраженных эффектов воспитательной работы;</w:t>
      </w:r>
    </w:p>
    <w:p w:rsidR="00596362" w:rsidRPr="00123B89" w:rsidRDefault="00596362" w:rsidP="00596362">
      <w:pPr>
        <w:pStyle w:val="af8"/>
        <w:tabs>
          <w:tab w:val="left" w:pos="1144"/>
        </w:tabs>
        <w:ind w:left="567"/>
        <w:jc w:val="both"/>
        <w:rPr>
          <w:spacing w:val="1"/>
          <w:w w:val="110"/>
          <w:sz w:val="28"/>
          <w:szCs w:val="28"/>
        </w:rPr>
      </w:pPr>
      <w:r w:rsidRPr="00123B89">
        <w:rPr>
          <w:spacing w:val="1"/>
          <w:w w:val="110"/>
          <w:sz w:val="28"/>
          <w:szCs w:val="28"/>
        </w:rPr>
        <w:t xml:space="preserve">- степень включенности в процессы сопоставительного анализа по результатам </w:t>
      </w:r>
      <w:proofErr w:type="spellStart"/>
      <w:r w:rsidRPr="00123B89">
        <w:rPr>
          <w:spacing w:val="1"/>
          <w:w w:val="110"/>
          <w:sz w:val="28"/>
          <w:szCs w:val="28"/>
        </w:rPr>
        <w:t>воспитательно</w:t>
      </w:r>
      <w:proofErr w:type="spellEnd"/>
      <w:r w:rsidRPr="00123B89">
        <w:rPr>
          <w:spacing w:val="1"/>
          <w:w w:val="110"/>
          <w:sz w:val="28"/>
          <w:szCs w:val="28"/>
        </w:rPr>
        <w:t xml:space="preserve"> значимых конкурсов лучших практик, мониторингов и т.д.;</w:t>
      </w:r>
    </w:p>
    <w:p w:rsidR="00596362" w:rsidRPr="00123B89" w:rsidRDefault="00596362" w:rsidP="00596362">
      <w:pPr>
        <w:pStyle w:val="af8"/>
        <w:tabs>
          <w:tab w:val="left" w:pos="1144"/>
        </w:tabs>
        <w:ind w:left="567"/>
        <w:jc w:val="both"/>
        <w:rPr>
          <w:spacing w:val="1"/>
          <w:w w:val="110"/>
          <w:sz w:val="28"/>
          <w:szCs w:val="28"/>
        </w:rPr>
      </w:pPr>
      <w:r>
        <w:rPr>
          <w:spacing w:val="1"/>
          <w:w w:val="110"/>
          <w:sz w:val="28"/>
          <w:szCs w:val="28"/>
        </w:rPr>
        <w:t xml:space="preserve">- особенности </w:t>
      </w:r>
      <w:r w:rsidRPr="00123B89">
        <w:rPr>
          <w:spacing w:val="1"/>
          <w:w w:val="110"/>
          <w:sz w:val="28"/>
          <w:szCs w:val="28"/>
        </w:rPr>
        <w:t>ДОУ, связанные с работой с детьми с ограниченными возможностями здоровья, в том числе с инвалидностью.</w:t>
      </w:r>
    </w:p>
    <w:p w:rsidR="00596362" w:rsidRDefault="00596362" w:rsidP="00596362">
      <w:pPr>
        <w:pStyle w:val="af8"/>
        <w:tabs>
          <w:tab w:val="left" w:pos="1144"/>
        </w:tabs>
        <w:ind w:left="0"/>
        <w:jc w:val="both"/>
        <w:rPr>
          <w:rStyle w:val="markedcontent"/>
          <w:sz w:val="28"/>
          <w:szCs w:val="28"/>
        </w:rPr>
      </w:pPr>
      <w:r>
        <w:rPr>
          <w:rStyle w:val="markedcontent"/>
          <w:sz w:val="28"/>
          <w:szCs w:val="28"/>
        </w:rPr>
        <w:t>РПВ</w:t>
      </w:r>
      <w:r w:rsidRPr="00596362">
        <w:rPr>
          <w:rStyle w:val="markedcontent"/>
          <w:sz w:val="28"/>
          <w:szCs w:val="28"/>
        </w:rPr>
        <w:t xml:space="preserve"> предусматривает включение воспитанников в процессы </w:t>
      </w:r>
      <w:r w:rsidRPr="00596362">
        <w:rPr>
          <w:sz w:val="28"/>
          <w:szCs w:val="28"/>
        </w:rPr>
        <w:br/>
      </w:r>
      <w:r w:rsidRPr="00596362">
        <w:rPr>
          <w:rStyle w:val="markedcontent"/>
          <w:sz w:val="28"/>
          <w:szCs w:val="28"/>
        </w:rPr>
        <w:t xml:space="preserve">ознакомления с региональными особенностями Республики Крым на основе Региональной парциальной программы по гражданско-патриотическому воспитанию детей дошкольного возраста в Республике Крым «Крымский веночек». Основными целями реализации программы являются: </w:t>
      </w:r>
      <w:proofErr w:type="gramStart"/>
      <w:r w:rsidRPr="00596362">
        <w:rPr>
          <w:sz w:val="28"/>
          <w:szCs w:val="28"/>
        </w:rPr>
        <w:br/>
      </w:r>
      <w:r w:rsidRPr="00596362">
        <w:rPr>
          <w:rStyle w:val="markedcontent"/>
          <w:sz w:val="28"/>
          <w:szCs w:val="28"/>
        </w:rPr>
        <w:t>-</w:t>
      </w:r>
      <w:proofErr w:type="gramEnd"/>
      <w:r w:rsidRPr="00596362">
        <w:rPr>
          <w:rStyle w:val="markedcontent"/>
          <w:sz w:val="28"/>
          <w:szCs w:val="28"/>
        </w:rPr>
        <w:t xml:space="preserve">воспитание у ребёнка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w:t>
      </w:r>
      <w:r w:rsidRPr="00596362">
        <w:rPr>
          <w:sz w:val="28"/>
          <w:szCs w:val="28"/>
        </w:rPr>
        <w:br/>
      </w:r>
      <w:r w:rsidRPr="00596362">
        <w:rPr>
          <w:rStyle w:val="markedcontent"/>
          <w:sz w:val="28"/>
          <w:szCs w:val="28"/>
        </w:rPr>
        <w:t xml:space="preserve">-воспитание любви к Родине; </w:t>
      </w:r>
    </w:p>
    <w:p w:rsidR="00596362" w:rsidRDefault="00596362" w:rsidP="00596362">
      <w:pPr>
        <w:pStyle w:val="af8"/>
        <w:tabs>
          <w:tab w:val="left" w:pos="1144"/>
        </w:tabs>
        <w:ind w:left="0"/>
        <w:jc w:val="both"/>
        <w:rPr>
          <w:rStyle w:val="markedcontent"/>
          <w:sz w:val="28"/>
          <w:szCs w:val="28"/>
        </w:rPr>
      </w:pPr>
      <w:r w:rsidRPr="00596362">
        <w:rPr>
          <w:rStyle w:val="markedcontent"/>
          <w:sz w:val="28"/>
          <w:szCs w:val="28"/>
        </w:rPr>
        <w:t xml:space="preserve">-подготовка ребёнка к сознательной жизни в </w:t>
      </w:r>
      <w:proofErr w:type="gramStart"/>
      <w:r w:rsidRPr="00596362">
        <w:rPr>
          <w:rStyle w:val="markedcontent"/>
          <w:sz w:val="28"/>
          <w:szCs w:val="28"/>
        </w:rPr>
        <w:t>демократическом обществе</w:t>
      </w:r>
      <w:proofErr w:type="gramEnd"/>
      <w:r w:rsidRPr="00596362">
        <w:rPr>
          <w:rStyle w:val="markedcontent"/>
          <w:sz w:val="28"/>
          <w:szCs w:val="28"/>
        </w:rPr>
        <w:t xml:space="preserve"> в духе взаимопонимания, мира, дружбы между всеми народами, этническими, </w:t>
      </w:r>
      <w:r w:rsidRPr="00596362">
        <w:rPr>
          <w:sz w:val="28"/>
          <w:szCs w:val="28"/>
        </w:rPr>
        <w:br/>
      </w:r>
      <w:r w:rsidRPr="00596362">
        <w:rPr>
          <w:rStyle w:val="markedcontent"/>
          <w:sz w:val="28"/>
          <w:szCs w:val="28"/>
        </w:rPr>
        <w:t xml:space="preserve">национальными группами. </w:t>
      </w:r>
      <w:r w:rsidRPr="00596362">
        <w:rPr>
          <w:sz w:val="28"/>
          <w:szCs w:val="28"/>
        </w:rPr>
        <w:br/>
      </w:r>
      <w:r w:rsidRPr="00596362">
        <w:rPr>
          <w:rStyle w:val="markedcontent"/>
          <w:sz w:val="28"/>
          <w:szCs w:val="28"/>
        </w:rPr>
        <w:t xml:space="preserve">Цели отвечают содержанию и направленности международных и российских </w:t>
      </w:r>
      <w:r w:rsidRPr="00596362">
        <w:rPr>
          <w:sz w:val="28"/>
          <w:szCs w:val="28"/>
        </w:rPr>
        <w:br/>
      </w:r>
      <w:r w:rsidRPr="00596362">
        <w:rPr>
          <w:rStyle w:val="markedcontent"/>
          <w:sz w:val="28"/>
          <w:szCs w:val="28"/>
        </w:rPr>
        <w:t xml:space="preserve">документов о правах ребёнка и об образовании. </w:t>
      </w:r>
      <w:r w:rsidRPr="00596362">
        <w:rPr>
          <w:sz w:val="28"/>
          <w:szCs w:val="28"/>
        </w:rPr>
        <w:br/>
      </w:r>
      <w:r w:rsidRPr="00596362">
        <w:rPr>
          <w:rStyle w:val="markedcontent"/>
          <w:sz w:val="28"/>
          <w:szCs w:val="28"/>
        </w:rPr>
        <w:t>Задачи программы:</w:t>
      </w:r>
    </w:p>
    <w:p w:rsidR="001B7D72" w:rsidRDefault="00596362" w:rsidP="00596362">
      <w:pPr>
        <w:pStyle w:val="af8"/>
        <w:tabs>
          <w:tab w:val="left" w:pos="1144"/>
        </w:tabs>
        <w:ind w:left="0"/>
        <w:jc w:val="both"/>
        <w:rPr>
          <w:rStyle w:val="markedcontent"/>
          <w:sz w:val="28"/>
          <w:szCs w:val="28"/>
        </w:rPr>
      </w:pPr>
      <w:r w:rsidRPr="00596362">
        <w:rPr>
          <w:rStyle w:val="markedcontent"/>
          <w:sz w:val="28"/>
          <w:szCs w:val="28"/>
        </w:rPr>
        <w:lastRenderedPageBreak/>
        <w:t xml:space="preserve">Воспитание основ духовной культуры, формирование морально-этического </w:t>
      </w:r>
      <w:r w:rsidRPr="00596362">
        <w:rPr>
          <w:sz w:val="28"/>
          <w:szCs w:val="28"/>
        </w:rPr>
        <w:br/>
      </w:r>
      <w:r w:rsidRPr="00596362">
        <w:rPr>
          <w:rStyle w:val="markedcontent"/>
          <w:sz w:val="28"/>
          <w:szCs w:val="28"/>
        </w:rPr>
        <w:t xml:space="preserve">отношения, гражданской позиции: </w:t>
      </w:r>
      <w:proofErr w:type="gramStart"/>
      <w:r w:rsidRPr="00596362">
        <w:rPr>
          <w:sz w:val="28"/>
          <w:szCs w:val="28"/>
        </w:rPr>
        <w:br/>
      </w:r>
      <w:r w:rsidRPr="00596362">
        <w:rPr>
          <w:rStyle w:val="markedcontent"/>
          <w:sz w:val="28"/>
          <w:szCs w:val="28"/>
        </w:rPr>
        <w:t>-</w:t>
      </w:r>
      <w:proofErr w:type="gramEnd"/>
      <w:r w:rsidRPr="00596362">
        <w:rPr>
          <w:rStyle w:val="markedcontent"/>
          <w:sz w:val="28"/>
          <w:szCs w:val="28"/>
        </w:rPr>
        <w:t xml:space="preserve">к семье, родному дому, городу, Родине; </w:t>
      </w:r>
    </w:p>
    <w:p w:rsidR="001B7D72" w:rsidRDefault="00596362" w:rsidP="00596362">
      <w:pPr>
        <w:pStyle w:val="af8"/>
        <w:tabs>
          <w:tab w:val="left" w:pos="1144"/>
        </w:tabs>
        <w:ind w:left="0"/>
        <w:jc w:val="both"/>
        <w:rPr>
          <w:rStyle w:val="markedcontent"/>
          <w:sz w:val="28"/>
          <w:szCs w:val="28"/>
        </w:rPr>
      </w:pPr>
      <w:r w:rsidRPr="00596362">
        <w:rPr>
          <w:rStyle w:val="markedcontent"/>
          <w:sz w:val="28"/>
          <w:szCs w:val="28"/>
        </w:rPr>
        <w:t>-к природе родного края;</w:t>
      </w:r>
    </w:p>
    <w:p w:rsidR="00B73576" w:rsidRDefault="00596362" w:rsidP="00596362">
      <w:pPr>
        <w:pStyle w:val="af8"/>
        <w:tabs>
          <w:tab w:val="left" w:pos="1144"/>
        </w:tabs>
        <w:ind w:left="0"/>
        <w:jc w:val="both"/>
        <w:rPr>
          <w:rStyle w:val="markedcontent"/>
          <w:sz w:val="28"/>
          <w:szCs w:val="28"/>
        </w:rPr>
      </w:pPr>
      <w:r w:rsidRPr="00596362">
        <w:rPr>
          <w:rStyle w:val="markedcontent"/>
          <w:sz w:val="28"/>
          <w:szCs w:val="28"/>
        </w:rPr>
        <w:t xml:space="preserve">-к языку, истории и культурному наследию своего народа и людей, среди которых проживает ребёнок. Побуждение ребёнка к проявлению сострадания, заботливого отношения, внимательности, уважения к родным и близким людям, к друзьям и сверстникам, в том числе к представителям различных национальностей, к тем, кто о нем заботится в детском саду, дома, или сам нуждается в его участии.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 </w:t>
      </w:r>
      <w:r w:rsidRPr="00596362">
        <w:rPr>
          <w:sz w:val="28"/>
          <w:szCs w:val="28"/>
        </w:rPr>
        <w:br/>
      </w:r>
      <w:r w:rsidRPr="00596362">
        <w:rPr>
          <w:rStyle w:val="markedcontent"/>
          <w:sz w:val="28"/>
          <w:szCs w:val="28"/>
        </w:rPr>
        <w:t>Воспитание чувства собственного достоинства, уважительного отношения не только к своей этнической группе, но и уважения, симпатии, добрых чу</w:t>
      </w:r>
      <w:proofErr w:type="gramStart"/>
      <w:r w:rsidRPr="00596362">
        <w:rPr>
          <w:rStyle w:val="markedcontent"/>
          <w:sz w:val="28"/>
          <w:szCs w:val="28"/>
        </w:rPr>
        <w:t>вств к л</w:t>
      </w:r>
      <w:proofErr w:type="gramEnd"/>
      <w:r w:rsidRPr="00596362">
        <w:rPr>
          <w:rStyle w:val="markedcontent"/>
          <w:sz w:val="28"/>
          <w:szCs w:val="28"/>
        </w:rPr>
        <w:t xml:space="preserve">юдям других национальностей. Ознакомление детей с историей, природой Крыма, историей города, в котором они живут, с людьми, прославившими эти места. </w:t>
      </w:r>
      <w:r w:rsidRPr="00596362">
        <w:rPr>
          <w:sz w:val="28"/>
          <w:szCs w:val="28"/>
        </w:rPr>
        <w:br/>
      </w:r>
      <w:r w:rsidRPr="00596362">
        <w:rPr>
          <w:rStyle w:val="markedcontent"/>
          <w:sz w:val="28"/>
          <w:szCs w:val="28"/>
        </w:rPr>
        <w:t xml:space="preserve">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 Обучение этике межнационального общения и «культуре </w:t>
      </w:r>
      <w:r w:rsidRPr="00596362">
        <w:rPr>
          <w:sz w:val="28"/>
          <w:szCs w:val="28"/>
        </w:rPr>
        <w:br/>
      </w:r>
      <w:r w:rsidRPr="00596362">
        <w:rPr>
          <w:rStyle w:val="markedcontent"/>
          <w:sz w:val="28"/>
          <w:szCs w:val="28"/>
        </w:rPr>
        <w:t xml:space="preserve">мира». Формирование активной гражданской позиции, чувства патриотизма и </w:t>
      </w:r>
      <w:r w:rsidRPr="00596362">
        <w:rPr>
          <w:sz w:val="28"/>
          <w:szCs w:val="28"/>
        </w:rPr>
        <w:br/>
      </w:r>
      <w:r w:rsidRPr="00596362">
        <w:rPr>
          <w:rStyle w:val="markedcontent"/>
          <w:sz w:val="28"/>
          <w:szCs w:val="28"/>
        </w:rPr>
        <w:t xml:space="preserve">национальной гордости, позитивного отношения к разнообразию культур. </w:t>
      </w:r>
      <w:r w:rsidRPr="00596362">
        <w:rPr>
          <w:sz w:val="28"/>
          <w:szCs w:val="28"/>
        </w:rPr>
        <w:br/>
      </w:r>
      <w:r w:rsidRPr="00596362">
        <w:rPr>
          <w:rStyle w:val="markedcontent"/>
          <w:sz w:val="28"/>
          <w:szCs w:val="28"/>
        </w:rPr>
        <w:t xml:space="preserve">Создание условий для краеведческой работы. Реализация регионального компонента программы осуществляется во всех видах детской деятельности и совместной деятельности </w:t>
      </w:r>
      <w:proofErr w:type="gramStart"/>
      <w:r w:rsidRPr="00596362">
        <w:rPr>
          <w:rStyle w:val="markedcontent"/>
          <w:sz w:val="28"/>
          <w:szCs w:val="28"/>
        </w:rPr>
        <w:t>со</w:t>
      </w:r>
      <w:proofErr w:type="gramEnd"/>
      <w:r w:rsidRPr="00596362">
        <w:rPr>
          <w:rStyle w:val="markedcontent"/>
          <w:sz w:val="28"/>
          <w:szCs w:val="28"/>
        </w:rPr>
        <w:t xml:space="preserve"> взрослыми. В педагогической работе используются разнообразные методы и формы организации </w:t>
      </w:r>
      <w:r w:rsidRPr="00596362">
        <w:rPr>
          <w:sz w:val="28"/>
          <w:szCs w:val="28"/>
        </w:rPr>
        <w:br/>
      </w:r>
      <w:r w:rsidRPr="00596362">
        <w:rPr>
          <w:rStyle w:val="markedcontent"/>
          <w:sz w:val="28"/>
          <w:szCs w:val="28"/>
        </w:rPr>
        <w:t>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B7D72" w:rsidRPr="00596362" w:rsidRDefault="001B7D72" w:rsidP="00596362">
      <w:pPr>
        <w:pStyle w:val="af8"/>
        <w:tabs>
          <w:tab w:val="left" w:pos="1144"/>
        </w:tabs>
        <w:ind w:left="0"/>
        <w:jc w:val="both"/>
        <w:rPr>
          <w:spacing w:val="1"/>
          <w:w w:val="110"/>
          <w:sz w:val="28"/>
          <w:szCs w:val="28"/>
        </w:rPr>
      </w:pPr>
    </w:p>
    <w:p w:rsidR="001B7D72" w:rsidRPr="00CB271B" w:rsidRDefault="001B7D72" w:rsidP="001B7D72">
      <w:pPr>
        <w:jc w:val="center"/>
        <w:rPr>
          <w:b/>
          <w:sz w:val="28"/>
          <w:szCs w:val="28"/>
        </w:rPr>
      </w:pPr>
      <w:r w:rsidRPr="00CB271B">
        <w:rPr>
          <w:rStyle w:val="markedcontent"/>
          <w:b/>
          <w:sz w:val="28"/>
          <w:szCs w:val="28"/>
        </w:rPr>
        <w:t>Направления реализации регионального компонента.</w:t>
      </w:r>
    </w:p>
    <w:p w:rsidR="001B7D72" w:rsidRDefault="001B7D72" w:rsidP="001B7D72">
      <w:pPr>
        <w:jc w:val="both"/>
        <w:rPr>
          <w:rStyle w:val="markedcontent"/>
          <w:sz w:val="28"/>
          <w:szCs w:val="28"/>
        </w:rPr>
      </w:pPr>
      <w:r w:rsidRPr="00CB271B">
        <w:rPr>
          <w:b/>
          <w:sz w:val="28"/>
          <w:szCs w:val="28"/>
        </w:rPr>
        <w:br/>
      </w:r>
      <w:r w:rsidRPr="001B7D72">
        <w:rPr>
          <w:rStyle w:val="markedcontent"/>
          <w:sz w:val="28"/>
          <w:szCs w:val="28"/>
        </w:rPr>
        <w:t xml:space="preserve">1.Природно-климатические особенности родного края: </w:t>
      </w:r>
    </w:p>
    <w:p w:rsidR="001B7D72" w:rsidRDefault="001B7D72" w:rsidP="001B7D72">
      <w:pPr>
        <w:jc w:val="both"/>
        <w:rPr>
          <w:rStyle w:val="markedcontent"/>
          <w:sz w:val="28"/>
          <w:szCs w:val="28"/>
        </w:rPr>
      </w:pPr>
      <w:r w:rsidRPr="001B7D72">
        <w:rPr>
          <w:rStyle w:val="markedcontent"/>
          <w:sz w:val="28"/>
          <w:szCs w:val="28"/>
        </w:rPr>
        <w:t>-природно-экологическое своеобразие фауны</w:t>
      </w:r>
      <w:r>
        <w:rPr>
          <w:rStyle w:val="markedcontent"/>
          <w:sz w:val="28"/>
          <w:szCs w:val="28"/>
        </w:rPr>
        <w:t>;</w:t>
      </w:r>
    </w:p>
    <w:p w:rsidR="001B7D72" w:rsidRDefault="001B7D72" w:rsidP="001B7D72">
      <w:pPr>
        <w:jc w:val="both"/>
        <w:rPr>
          <w:rStyle w:val="markedcontent"/>
          <w:sz w:val="28"/>
          <w:szCs w:val="28"/>
        </w:rPr>
      </w:pPr>
      <w:r w:rsidRPr="001B7D72">
        <w:rPr>
          <w:rStyle w:val="markedcontent"/>
          <w:sz w:val="28"/>
          <w:szCs w:val="28"/>
        </w:rPr>
        <w:t xml:space="preserve">-климатические особенности родного края. </w:t>
      </w:r>
    </w:p>
    <w:p w:rsidR="008A5283" w:rsidRDefault="001B7D72" w:rsidP="001B7D72">
      <w:pPr>
        <w:jc w:val="both"/>
        <w:rPr>
          <w:rStyle w:val="markedcontent"/>
          <w:sz w:val="28"/>
          <w:szCs w:val="28"/>
        </w:rPr>
      </w:pPr>
      <w:r w:rsidRPr="001B7D72">
        <w:rPr>
          <w:rStyle w:val="markedcontent"/>
          <w:sz w:val="28"/>
          <w:szCs w:val="28"/>
        </w:rPr>
        <w:t xml:space="preserve">2.Национально-культурные и исторические особенности родного края: </w:t>
      </w:r>
      <w:r w:rsidRPr="001B7D72">
        <w:rPr>
          <w:sz w:val="28"/>
          <w:szCs w:val="28"/>
        </w:rPr>
        <w:br/>
      </w:r>
      <w:r w:rsidRPr="001B7D72">
        <w:rPr>
          <w:rStyle w:val="markedcontent"/>
          <w:sz w:val="28"/>
          <w:szCs w:val="28"/>
        </w:rPr>
        <w:t xml:space="preserve">-история возникновения и развития </w:t>
      </w:r>
      <w:proofErr w:type="spellStart"/>
      <w:r>
        <w:rPr>
          <w:rStyle w:val="markedcontent"/>
          <w:sz w:val="28"/>
          <w:szCs w:val="28"/>
        </w:rPr>
        <w:t>пгт</w:t>
      </w:r>
      <w:proofErr w:type="gramStart"/>
      <w:r>
        <w:rPr>
          <w:rStyle w:val="markedcontent"/>
          <w:sz w:val="28"/>
          <w:szCs w:val="28"/>
        </w:rPr>
        <w:t>.З</w:t>
      </w:r>
      <w:proofErr w:type="gramEnd"/>
      <w:r>
        <w:rPr>
          <w:rStyle w:val="markedcontent"/>
          <w:sz w:val="28"/>
          <w:szCs w:val="28"/>
        </w:rPr>
        <w:t>уя</w:t>
      </w:r>
      <w:proofErr w:type="spellEnd"/>
      <w:r w:rsidRPr="001B7D72">
        <w:rPr>
          <w:rStyle w:val="markedcontent"/>
          <w:sz w:val="28"/>
          <w:szCs w:val="28"/>
        </w:rPr>
        <w:t xml:space="preserve">, его природные и исторические </w:t>
      </w:r>
      <w:r w:rsidRPr="001B7D72">
        <w:rPr>
          <w:sz w:val="28"/>
          <w:szCs w:val="28"/>
        </w:rPr>
        <w:br/>
      </w:r>
      <w:r w:rsidRPr="001B7D72">
        <w:rPr>
          <w:rStyle w:val="markedcontent"/>
          <w:sz w:val="28"/>
          <w:szCs w:val="28"/>
        </w:rPr>
        <w:t xml:space="preserve">достопримечательности ; </w:t>
      </w:r>
      <w:r w:rsidRPr="001B7D72">
        <w:rPr>
          <w:sz w:val="28"/>
          <w:szCs w:val="28"/>
        </w:rPr>
        <w:br/>
      </w:r>
      <w:r w:rsidRPr="001B7D72">
        <w:rPr>
          <w:rStyle w:val="markedcontent"/>
          <w:sz w:val="28"/>
          <w:szCs w:val="28"/>
        </w:rPr>
        <w:t xml:space="preserve">-этнокультурные и национальные особенности (праздники, культура, традиции). </w:t>
      </w:r>
      <w:r w:rsidRPr="001B7D72">
        <w:rPr>
          <w:sz w:val="28"/>
          <w:szCs w:val="28"/>
        </w:rPr>
        <w:br/>
      </w:r>
      <w:r w:rsidRPr="001B7D72">
        <w:rPr>
          <w:rStyle w:val="markedcontent"/>
          <w:sz w:val="28"/>
          <w:szCs w:val="28"/>
        </w:rPr>
        <w:t xml:space="preserve">3.Ценностно-смысловая взаимосвязь поколений: </w:t>
      </w:r>
    </w:p>
    <w:p w:rsidR="001B7D72" w:rsidRDefault="001B7D72" w:rsidP="001B7D72">
      <w:pPr>
        <w:jc w:val="both"/>
        <w:rPr>
          <w:rStyle w:val="markedcontent"/>
          <w:sz w:val="28"/>
          <w:szCs w:val="28"/>
        </w:rPr>
      </w:pPr>
      <w:r w:rsidRPr="001B7D72">
        <w:rPr>
          <w:rStyle w:val="markedcontent"/>
          <w:sz w:val="28"/>
          <w:szCs w:val="28"/>
        </w:rPr>
        <w:t xml:space="preserve">-защитники Отечества и ветераны ВОВ; </w:t>
      </w:r>
    </w:p>
    <w:p w:rsidR="001B7D72" w:rsidRDefault="001B7D72" w:rsidP="001B7D72">
      <w:pPr>
        <w:jc w:val="both"/>
        <w:rPr>
          <w:rStyle w:val="markedcontent"/>
          <w:sz w:val="28"/>
          <w:szCs w:val="28"/>
        </w:rPr>
      </w:pPr>
      <w:r w:rsidRPr="001B7D72">
        <w:rPr>
          <w:rStyle w:val="markedcontent"/>
          <w:sz w:val="28"/>
          <w:szCs w:val="28"/>
        </w:rPr>
        <w:t xml:space="preserve">-знаменитые люди, прославившие наш </w:t>
      </w:r>
      <w:r>
        <w:rPr>
          <w:rStyle w:val="markedcontent"/>
          <w:sz w:val="28"/>
          <w:szCs w:val="28"/>
        </w:rPr>
        <w:t>посёлок.</w:t>
      </w:r>
    </w:p>
    <w:p w:rsidR="001B7D72" w:rsidRDefault="00CB271B" w:rsidP="001B7D72">
      <w:pPr>
        <w:jc w:val="both"/>
        <w:rPr>
          <w:rStyle w:val="markedcontent"/>
          <w:sz w:val="28"/>
          <w:szCs w:val="28"/>
        </w:rPr>
      </w:pPr>
      <w:r>
        <w:rPr>
          <w:rStyle w:val="markedcontent"/>
          <w:sz w:val="28"/>
          <w:szCs w:val="28"/>
        </w:rPr>
        <w:t>4</w:t>
      </w:r>
      <w:r w:rsidR="001B7D72" w:rsidRPr="001B7D72">
        <w:rPr>
          <w:rStyle w:val="markedcontent"/>
          <w:sz w:val="28"/>
          <w:szCs w:val="28"/>
        </w:rPr>
        <w:t>.Символика</w:t>
      </w:r>
      <w:r w:rsidR="001B7D72">
        <w:rPr>
          <w:rStyle w:val="markedcontent"/>
          <w:sz w:val="28"/>
          <w:szCs w:val="28"/>
        </w:rPr>
        <w:t xml:space="preserve"> родного</w:t>
      </w:r>
      <w:r w:rsidR="001B7D72" w:rsidRPr="001B7D72">
        <w:rPr>
          <w:rStyle w:val="markedcontent"/>
          <w:sz w:val="28"/>
          <w:szCs w:val="28"/>
        </w:rPr>
        <w:t xml:space="preserve"> края: </w:t>
      </w:r>
    </w:p>
    <w:p w:rsidR="00CB271B" w:rsidRDefault="001B7D72" w:rsidP="001B7D72">
      <w:pPr>
        <w:jc w:val="both"/>
        <w:rPr>
          <w:rStyle w:val="markedcontent"/>
          <w:sz w:val="28"/>
          <w:szCs w:val="28"/>
        </w:rPr>
      </w:pPr>
      <w:r w:rsidRPr="001B7D72">
        <w:rPr>
          <w:rStyle w:val="markedcontent"/>
          <w:sz w:val="28"/>
          <w:szCs w:val="28"/>
        </w:rPr>
        <w:t xml:space="preserve">-знакомство с гербом </w:t>
      </w:r>
      <w:r w:rsidR="00CB271B">
        <w:rPr>
          <w:rStyle w:val="markedcontent"/>
          <w:sz w:val="28"/>
          <w:szCs w:val="28"/>
        </w:rPr>
        <w:t>района, поселка</w:t>
      </w:r>
      <w:r w:rsidRPr="001B7D72">
        <w:rPr>
          <w:rStyle w:val="markedcontent"/>
          <w:sz w:val="28"/>
          <w:szCs w:val="28"/>
        </w:rPr>
        <w:t xml:space="preserve">. </w:t>
      </w:r>
    </w:p>
    <w:p w:rsidR="008A5283" w:rsidRDefault="001B7D72" w:rsidP="00CB271B">
      <w:pPr>
        <w:jc w:val="center"/>
        <w:rPr>
          <w:rStyle w:val="markedcontent"/>
          <w:sz w:val="28"/>
          <w:szCs w:val="28"/>
        </w:rPr>
      </w:pPr>
      <w:r w:rsidRPr="008A5283">
        <w:rPr>
          <w:rStyle w:val="markedcontent"/>
          <w:b/>
          <w:sz w:val="28"/>
          <w:szCs w:val="28"/>
        </w:rPr>
        <w:lastRenderedPageBreak/>
        <w:t>Содержание направлений с учетом регионального компонента</w:t>
      </w:r>
      <w:r w:rsidRPr="001B7D72">
        <w:rPr>
          <w:rStyle w:val="markedcontent"/>
          <w:sz w:val="28"/>
          <w:szCs w:val="28"/>
        </w:rPr>
        <w:t xml:space="preserve"> </w:t>
      </w:r>
      <w:r w:rsidRPr="001B7D72">
        <w:rPr>
          <w:sz w:val="28"/>
          <w:szCs w:val="28"/>
        </w:rPr>
        <w:br/>
      </w:r>
    </w:p>
    <w:p w:rsidR="00CB271B" w:rsidRDefault="001B7D72" w:rsidP="00CB271B">
      <w:pPr>
        <w:jc w:val="center"/>
        <w:rPr>
          <w:rStyle w:val="markedcontent"/>
          <w:sz w:val="28"/>
          <w:szCs w:val="28"/>
        </w:rPr>
      </w:pPr>
      <w:r w:rsidRPr="001B7D72">
        <w:rPr>
          <w:rStyle w:val="markedcontent"/>
          <w:sz w:val="28"/>
          <w:szCs w:val="28"/>
        </w:rPr>
        <w:t>1.Физическое развитие</w:t>
      </w:r>
    </w:p>
    <w:p w:rsidR="00CB271B" w:rsidRDefault="001B7D72" w:rsidP="00CB271B">
      <w:pPr>
        <w:jc w:val="both"/>
        <w:rPr>
          <w:rStyle w:val="markedcontent"/>
          <w:sz w:val="28"/>
          <w:szCs w:val="28"/>
        </w:rPr>
      </w:pPr>
      <w:r w:rsidRPr="001B7D72">
        <w:rPr>
          <w:rStyle w:val="markedcontent"/>
          <w:sz w:val="28"/>
          <w:szCs w:val="28"/>
        </w:rPr>
        <w:t xml:space="preserve">Развивать эмоциональную свободу, физическую выносливость, смекалку, ловкость через традиционные игры и забавы народов Крыма. </w:t>
      </w:r>
      <w:proofErr w:type="gramStart"/>
      <w:r w:rsidRPr="001B7D72">
        <w:rPr>
          <w:rStyle w:val="markedcontent"/>
          <w:sz w:val="28"/>
          <w:szCs w:val="28"/>
        </w:rPr>
        <w:t xml:space="preserve">Организация двигательной активности детей при помощи подвижных народных игр </w:t>
      </w:r>
      <w:r w:rsidRPr="001B7D72">
        <w:rPr>
          <w:sz w:val="28"/>
          <w:szCs w:val="28"/>
        </w:rPr>
        <w:br/>
      </w:r>
      <w:r w:rsidRPr="001B7D72">
        <w:rPr>
          <w:rStyle w:val="markedcontent"/>
          <w:sz w:val="28"/>
          <w:szCs w:val="28"/>
        </w:rPr>
        <w:t xml:space="preserve">(татарских, русских, украинских, еврейских, греческих, немецких, армянских, </w:t>
      </w:r>
      <w:r w:rsidRPr="001B7D72">
        <w:rPr>
          <w:sz w:val="28"/>
          <w:szCs w:val="28"/>
        </w:rPr>
        <w:br/>
      </w:r>
      <w:r w:rsidRPr="001B7D72">
        <w:rPr>
          <w:rStyle w:val="markedcontent"/>
          <w:sz w:val="28"/>
          <w:szCs w:val="28"/>
        </w:rPr>
        <w:t>азербайджанских, караимских и т.</w:t>
      </w:r>
      <w:r w:rsidR="00CB271B">
        <w:rPr>
          <w:rStyle w:val="markedcontent"/>
          <w:sz w:val="28"/>
          <w:szCs w:val="28"/>
        </w:rPr>
        <w:t xml:space="preserve">д.), спортивных игр, физических </w:t>
      </w:r>
      <w:r w:rsidRPr="001B7D72">
        <w:rPr>
          <w:rStyle w:val="markedcontent"/>
          <w:sz w:val="28"/>
          <w:szCs w:val="28"/>
        </w:rPr>
        <w:t>упражнений, соответству</w:t>
      </w:r>
      <w:r w:rsidR="008A5283">
        <w:rPr>
          <w:rStyle w:val="markedcontent"/>
          <w:sz w:val="28"/>
          <w:szCs w:val="28"/>
        </w:rPr>
        <w:t>ющих их возрастным особенностям.</w:t>
      </w:r>
      <w:proofErr w:type="gramEnd"/>
    </w:p>
    <w:p w:rsidR="008A5283" w:rsidRDefault="008A5283" w:rsidP="00CB271B">
      <w:pPr>
        <w:jc w:val="center"/>
        <w:rPr>
          <w:rStyle w:val="markedcontent"/>
          <w:sz w:val="28"/>
          <w:szCs w:val="28"/>
        </w:rPr>
      </w:pPr>
    </w:p>
    <w:p w:rsidR="00CB271B" w:rsidRDefault="001B7D72" w:rsidP="00CB271B">
      <w:pPr>
        <w:jc w:val="center"/>
        <w:rPr>
          <w:rStyle w:val="markedcontent"/>
          <w:sz w:val="28"/>
          <w:szCs w:val="28"/>
        </w:rPr>
      </w:pPr>
      <w:r w:rsidRPr="001B7D72">
        <w:rPr>
          <w:rStyle w:val="markedcontent"/>
          <w:sz w:val="28"/>
          <w:szCs w:val="28"/>
        </w:rPr>
        <w:t>2.Социально-коммуникативное развитие</w:t>
      </w:r>
    </w:p>
    <w:p w:rsidR="00CB271B" w:rsidRDefault="00CB271B" w:rsidP="00CB271B">
      <w:pPr>
        <w:jc w:val="both"/>
        <w:rPr>
          <w:rStyle w:val="markedcontent"/>
          <w:sz w:val="28"/>
          <w:szCs w:val="28"/>
        </w:rPr>
      </w:pPr>
      <w:r>
        <w:rPr>
          <w:rStyle w:val="markedcontent"/>
          <w:sz w:val="28"/>
          <w:szCs w:val="28"/>
        </w:rPr>
        <w:t>И</w:t>
      </w:r>
      <w:r w:rsidR="001B7D72" w:rsidRPr="001B7D72">
        <w:rPr>
          <w:rStyle w:val="markedcontent"/>
          <w:sz w:val="28"/>
          <w:szCs w:val="28"/>
        </w:rPr>
        <w:t xml:space="preserve">спользовать знания о родном крае в игровой деятельности. Вызывать интерес и уважительное отношение к культуре и традициям Крыма, стремление сохранять национальные ценности. 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8A5283" w:rsidRDefault="008A5283" w:rsidP="00CB271B">
      <w:pPr>
        <w:jc w:val="center"/>
        <w:rPr>
          <w:rStyle w:val="markedcontent"/>
          <w:sz w:val="28"/>
          <w:szCs w:val="28"/>
        </w:rPr>
      </w:pPr>
    </w:p>
    <w:p w:rsidR="00CB271B" w:rsidRDefault="00CB271B" w:rsidP="00CB271B">
      <w:pPr>
        <w:jc w:val="center"/>
        <w:rPr>
          <w:sz w:val="28"/>
          <w:szCs w:val="28"/>
        </w:rPr>
      </w:pPr>
      <w:r>
        <w:rPr>
          <w:rStyle w:val="markedcontent"/>
          <w:sz w:val="28"/>
          <w:szCs w:val="28"/>
        </w:rPr>
        <w:t>3.</w:t>
      </w:r>
      <w:r w:rsidR="001B7D72" w:rsidRPr="001B7D72">
        <w:rPr>
          <w:rStyle w:val="markedcontent"/>
          <w:sz w:val="28"/>
          <w:szCs w:val="28"/>
        </w:rPr>
        <w:t xml:space="preserve">Познавательное развитие </w:t>
      </w:r>
    </w:p>
    <w:p w:rsidR="00CB271B" w:rsidRDefault="001B7D72" w:rsidP="00CB271B">
      <w:pPr>
        <w:jc w:val="both"/>
        <w:rPr>
          <w:rStyle w:val="markedcontent"/>
          <w:sz w:val="28"/>
          <w:szCs w:val="28"/>
        </w:rPr>
      </w:pPr>
      <w:r w:rsidRPr="001B7D72">
        <w:rPr>
          <w:rStyle w:val="markedcontent"/>
          <w:sz w:val="28"/>
          <w:szCs w:val="28"/>
        </w:rPr>
        <w:t xml:space="preserve">Приобщать детей дошкольного возраста к истории Крыма, </w:t>
      </w:r>
      <w:r w:rsidR="00CB271B">
        <w:rPr>
          <w:rStyle w:val="markedcontent"/>
          <w:sz w:val="28"/>
          <w:szCs w:val="28"/>
        </w:rPr>
        <w:t>Белогорского района, родного посёлка</w:t>
      </w:r>
      <w:r w:rsidRPr="001B7D72">
        <w:rPr>
          <w:rStyle w:val="markedcontent"/>
          <w:sz w:val="28"/>
          <w:szCs w:val="28"/>
        </w:rPr>
        <w:t xml:space="preserve">. Формировать </w:t>
      </w:r>
      <w:r w:rsidRPr="001B7D72">
        <w:rPr>
          <w:sz w:val="28"/>
          <w:szCs w:val="28"/>
        </w:rPr>
        <w:br/>
      </w:r>
      <w:r w:rsidRPr="001B7D72">
        <w:rPr>
          <w:rStyle w:val="markedcontent"/>
          <w:sz w:val="28"/>
          <w:szCs w:val="28"/>
        </w:rPr>
        <w:t>представления о традиционной культуре родного края через ознакомление с природой, объектами социальной жизни и т.п.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Крым</w:t>
      </w:r>
      <w:r w:rsidR="00CB271B">
        <w:rPr>
          <w:rStyle w:val="markedcontent"/>
          <w:sz w:val="28"/>
          <w:szCs w:val="28"/>
        </w:rPr>
        <w:t>.</w:t>
      </w:r>
      <w:r w:rsidRPr="001B7D72">
        <w:rPr>
          <w:rStyle w:val="markedcontent"/>
          <w:sz w:val="28"/>
          <w:szCs w:val="28"/>
        </w:rPr>
        <w:t xml:space="preserve"> </w:t>
      </w:r>
    </w:p>
    <w:p w:rsidR="008A5283" w:rsidRDefault="008A5283" w:rsidP="00CB271B">
      <w:pPr>
        <w:jc w:val="center"/>
        <w:rPr>
          <w:rStyle w:val="markedcontent"/>
          <w:sz w:val="28"/>
          <w:szCs w:val="28"/>
        </w:rPr>
      </w:pPr>
    </w:p>
    <w:p w:rsidR="00CB271B" w:rsidRDefault="00CB271B" w:rsidP="00CB271B">
      <w:pPr>
        <w:jc w:val="center"/>
        <w:rPr>
          <w:rStyle w:val="markedcontent"/>
          <w:sz w:val="28"/>
          <w:szCs w:val="28"/>
        </w:rPr>
      </w:pPr>
      <w:r>
        <w:rPr>
          <w:rStyle w:val="markedcontent"/>
          <w:sz w:val="28"/>
          <w:szCs w:val="28"/>
        </w:rPr>
        <w:t>4.</w:t>
      </w:r>
      <w:r w:rsidR="001B7D72" w:rsidRPr="001B7D72">
        <w:rPr>
          <w:rStyle w:val="markedcontent"/>
          <w:sz w:val="28"/>
          <w:szCs w:val="28"/>
        </w:rPr>
        <w:t>Речевое развитие</w:t>
      </w:r>
    </w:p>
    <w:p w:rsidR="00CB271B" w:rsidRDefault="001B7D72" w:rsidP="00CB271B">
      <w:pPr>
        <w:jc w:val="both"/>
        <w:rPr>
          <w:rStyle w:val="markedcontent"/>
          <w:sz w:val="28"/>
          <w:szCs w:val="28"/>
        </w:rPr>
      </w:pPr>
      <w:r w:rsidRPr="001B7D72">
        <w:rPr>
          <w:rStyle w:val="markedcontent"/>
          <w:sz w:val="28"/>
          <w:szCs w:val="28"/>
        </w:rPr>
        <w:t xml:space="preserve">Ознакомление детей с произведениями устного народного творчества </w:t>
      </w:r>
      <w:proofErr w:type="spellStart"/>
      <w:r w:rsidRPr="001B7D72">
        <w:rPr>
          <w:rStyle w:val="markedcontent"/>
          <w:sz w:val="28"/>
          <w:szCs w:val="28"/>
        </w:rPr>
        <w:t>крымчан</w:t>
      </w:r>
      <w:proofErr w:type="spellEnd"/>
      <w:proofErr w:type="gramStart"/>
      <w:r w:rsidRPr="001B7D72">
        <w:rPr>
          <w:rStyle w:val="markedcontent"/>
          <w:sz w:val="28"/>
          <w:szCs w:val="28"/>
        </w:rPr>
        <w:t xml:space="preserve"> :</w:t>
      </w:r>
      <w:proofErr w:type="gramEnd"/>
      <w:r w:rsidRPr="001B7D72">
        <w:rPr>
          <w:rStyle w:val="markedcontent"/>
          <w:sz w:val="28"/>
          <w:szCs w:val="28"/>
        </w:rPr>
        <w:t xml:space="preserve"> сказками, преданиями, легендами, пословицами, поговорками, загадками. Ознакомление со стихотворениями крымских поэтов о нашем </w:t>
      </w:r>
      <w:r w:rsidR="00CB271B">
        <w:rPr>
          <w:rStyle w:val="markedcontent"/>
          <w:sz w:val="28"/>
          <w:szCs w:val="28"/>
        </w:rPr>
        <w:t>посёлке Зуя, г</w:t>
      </w:r>
      <w:proofErr w:type="gramStart"/>
      <w:r w:rsidR="00CB271B">
        <w:rPr>
          <w:rStyle w:val="markedcontent"/>
          <w:sz w:val="28"/>
          <w:szCs w:val="28"/>
        </w:rPr>
        <w:t>.Б</w:t>
      </w:r>
      <w:proofErr w:type="gramEnd"/>
      <w:r w:rsidR="00CB271B">
        <w:rPr>
          <w:rStyle w:val="markedcontent"/>
          <w:sz w:val="28"/>
          <w:szCs w:val="28"/>
        </w:rPr>
        <w:t>елогорск, Республике Крым</w:t>
      </w:r>
      <w:r w:rsidRPr="001B7D72">
        <w:rPr>
          <w:rStyle w:val="markedcontent"/>
          <w:sz w:val="28"/>
          <w:szCs w:val="28"/>
        </w:rPr>
        <w:t xml:space="preserve"> (</w:t>
      </w:r>
      <w:proofErr w:type="spellStart"/>
      <w:r w:rsidRPr="001B7D72">
        <w:rPr>
          <w:rStyle w:val="markedcontent"/>
          <w:sz w:val="28"/>
          <w:szCs w:val="28"/>
        </w:rPr>
        <w:t>Л.Фисейской</w:t>
      </w:r>
      <w:proofErr w:type="spellEnd"/>
      <w:r w:rsidRPr="001B7D72">
        <w:rPr>
          <w:rStyle w:val="markedcontent"/>
          <w:sz w:val="28"/>
          <w:szCs w:val="28"/>
        </w:rPr>
        <w:t xml:space="preserve">, Л. </w:t>
      </w:r>
      <w:r w:rsidRPr="001B7D72">
        <w:rPr>
          <w:sz w:val="28"/>
          <w:szCs w:val="28"/>
        </w:rPr>
        <w:br/>
      </w:r>
      <w:proofErr w:type="spellStart"/>
      <w:r w:rsidRPr="001B7D72">
        <w:rPr>
          <w:rStyle w:val="markedcontent"/>
          <w:sz w:val="28"/>
          <w:szCs w:val="28"/>
        </w:rPr>
        <w:t>Огурцовой</w:t>
      </w:r>
      <w:proofErr w:type="spellEnd"/>
      <w:r w:rsidRPr="001B7D72">
        <w:rPr>
          <w:rStyle w:val="markedcontent"/>
          <w:sz w:val="28"/>
          <w:szCs w:val="28"/>
        </w:rPr>
        <w:t xml:space="preserve">, В.Тарасовым), песней «Белогорский вальс» (авторы В.Тарасов, М.Ицкович) </w:t>
      </w:r>
    </w:p>
    <w:p w:rsidR="008A5283" w:rsidRDefault="008A5283" w:rsidP="00CB271B">
      <w:pPr>
        <w:jc w:val="center"/>
        <w:rPr>
          <w:rStyle w:val="markedcontent"/>
          <w:sz w:val="28"/>
          <w:szCs w:val="28"/>
        </w:rPr>
      </w:pPr>
    </w:p>
    <w:p w:rsidR="00CB271B" w:rsidRDefault="00CB271B" w:rsidP="00CB271B">
      <w:pPr>
        <w:jc w:val="center"/>
        <w:rPr>
          <w:rStyle w:val="markedcontent"/>
          <w:sz w:val="28"/>
          <w:szCs w:val="28"/>
        </w:rPr>
      </w:pPr>
      <w:r>
        <w:rPr>
          <w:rStyle w:val="markedcontent"/>
          <w:sz w:val="28"/>
          <w:szCs w:val="28"/>
        </w:rPr>
        <w:t>5.</w:t>
      </w:r>
      <w:r w:rsidR="001B7D72" w:rsidRPr="001B7D72">
        <w:rPr>
          <w:rStyle w:val="markedcontent"/>
          <w:sz w:val="28"/>
          <w:szCs w:val="28"/>
        </w:rPr>
        <w:t xml:space="preserve">Художественно-эстетическое развитие </w:t>
      </w:r>
    </w:p>
    <w:p w:rsidR="00596362" w:rsidRPr="001B7D72" w:rsidRDefault="00CB271B" w:rsidP="00CB271B">
      <w:pPr>
        <w:jc w:val="both"/>
        <w:rPr>
          <w:sz w:val="28"/>
          <w:szCs w:val="28"/>
        </w:rPr>
      </w:pPr>
      <w:r>
        <w:rPr>
          <w:rStyle w:val="markedcontent"/>
          <w:sz w:val="28"/>
          <w:szCs w:val="28"/>
        </w:rPr>
        <w:t>П</w:t>
      </w:r>
      <w:r w:rsidR="001B7D72" w:rsidRPr="001B7D72">
        <w:rPr>
          <w:rStyle w:val="markedcontent"/>
          <w:sz w:val="28"/>
          <w:szCs w:val="28"/>
        </w:rPr>
        <w:t>риобщать детей дошкольного возраста к различным народным декоративн</w:t>
      </w:r>
      <w:proofErr w:type="gramStart"/>
      <w:r w:rsidR="001B7D72" w:rsidRPr="001B7D72">
        <w:rPr>
          <w:rStyle w:val="markedcontent"/>
          <w:sz w:val="28"/>
          <w:szCs w:val="28"/>
        </w:rPr>
        <w:t>о-</w:t>
      </w:r>
      <w:proofErr w:type="gramEnd"/>
      <w:r w:rsidR="001B7D72" w:rsidRPr="001B7D72">
        <w:rPr>
          <w:sz w:val="28"/>
          <w:szCs w:val="28"/>
        </w:rPr>
        <w:br/>
      </w:r>
      <w:r w:rsidR="001B7D72" w:rsidRPr="001B7D72">
        <w:rPr>
          <w:rStyle w:val="markedcontent"/>
          <w:sz w:val="28"/>
          <w:szCs w:val="28"/>
        </w:rPr>
        <w:t>прикладным видам деятельности; к музыкальному творчеству родного края; обогащать эмоциональный мир детей восприятием музыкального наследия людей, живущих в Крыму, вызывать интерес к народной музыке, народным играм.</w:t>
      </w:r>
    </w:p>
    <w:p w:rsidR="00596362" w:rsidRDefault="00596362" w:rsidP="00D13D28">
      <w:pPr>
        <w:jc w:val="both"/>
        <w:rPr>
          <w:sz w:val="28"/>
          <w:szCs w:val="28"/>
        </w:rPr>
      </w:pPr>
    </w:p>
    <w:p w:rsidR="0061439E" w:rsidRPr="00CB271B" w:rsidRDefault="00B73576" w:rsidP="00083626">
      <w:pPr>
        <w:pStyle w:val="23"/>
        <w:shd w:val="clear" w:color="auto" w:fill="auto"/>
        <w:tabs>
          <w:tab w:val="left" w:pos="454"/>
        </w:tabs>
        <w:spacing w:after="0" w:line="240" w:lineRule="auto"/>
        <w:rPr>
          <w:sz w:val="28"/>
          <w:szCs w:val="28"/>
        </w:rPr>
      </w:pPr>
      <w:r w:rsidRPr="00CB271B">
        <w:rPr>
          <w:sz w:val="28"/>
          <w:szCs w:val="28"/>
        </w:rPr>
        <w:t>2.3</w:t>
      </w:r>
      <w:r w:rsidR="0061439E" w:rsidRPr="00CB271B">
        <w:rPr>
          <w:sz w:val="28"/>
          <w:szCs w:val="28"/>
        </w:rPr>
        <w:t xml:space="preserve">.Особенности взаимодействия педагогического коллектива с семьями воспитанников в процессе реализации </w:t>
      </w:r>
      <w:r w:rsidR="00240551" w:rsidRPr="00CB271B">
        <w:rPr>
          <w:sz w:val="28"/>
          <w:szCs w:val="28"/>
        </w:rPr>
        <w:t>РПВ</w:t>
      </w:r>
    </w:p>
    <w:p w:rsidR="00596362" w:rsidRPr="00CB271B" w:rsidRDefault="00596362" w:rsidP="00083626">
      <w:pPr>
        <w:pStyle w:val="24"/>
        <w:shd w:val="clear" w:color="auto" w:fill="auto"/>
        <w:spacing w:before="0" w:line="240" w:lineRule="auto"/>
        <w:ind w:firstLine="0"/>
        <w:rPr>
          <w:sz w:val="28"/>
          <w:szCs w:val="28"/>
        </w:rPr>
      </w:pPr>
    </w:p>
    <w:p w:rsidR="0061439E" w:rsidRPr="00CB271B" w:rsidRDefault="0061439E" w:rsidP="00083626">
      <w:pPr>
        <w:pStyle w:val="24"/>
        <w:shd w:val="clear" w:color="auto" w:fill="auto"/>
        <w:spacing w:before="0" w:line="240" w:lineRule="auto"/>
        <w:ind w:firstLine="0"/>
        <w:rPr>
          <w:sz w:val="28"/>
          <w:szCs w:val="28"/>
        </w:rPr>
      </w:pPr>
      <w:r w:rsidRPr="00CB271B">
        <w:rPr>
          <w:sz w:val="28"/>
          <w:szCs w:val="28"/>
        </w:rPr>
        <w:t xml:space="preserve">Реализации </w:t>
      </w:r>
      <w:proofErr w:type="spellStart"/>
      <w:r w:rsidRPr="00CB271B">
        <w:rPr>
          <w:sz w:val="28"/>
          <w:szCs w:val="28"/>
        </w:rPr>
        <w:t>социокультурного</w:t>
      </w:r>
      <w:proofErr w:type="spellEnd"/>
      <w:r w:rsidRPr="00CB271B">
        <w:rPr>
          <w:sz w:val="28"/>
          <w:szCs w:val="28"/>
        </w:rPr>
        <w:t xml:space="preserve"> потенциала региона в  работе с родителями (законными представителями) воспитанников ДОУ  строится на </w:t>
      </w:r>
      <w:proofErr w:type="spellStart"/>
      <w:r w:rsidRPr="00CB271B">
        <w:rPr>
          <w:sz w:val="28"/>
          <w:szCs w:val="28"/>
        </w:rPr>
        <w:lastRenderedPageBreak/>
        <w:t>принципахценностного</w:t>
      </w:r>
      <w:proofErr w:type="spellEnd"/>
      <w:r w:rsidRPr="00CB271B">
        <w:rPr>
          <w:sz w:val="28"/>
          <w:szCs w:val="28"/>
        </w:rPr>
        <w:t xml:space="preserve"> единства и сотрудничества всех субъектов </w:t>
      </w:r>
      <w:proofErr w:type="spellStart"/>
      <w:r w:rsidRPr="00CB271B">
        <w:rPr>
          <w:sz w:val="28"/>
          <w:szCs w:val="28"/>
        </w:rPr>
        <w:t>социокультурного</w:t>
      </w:r>
      <w:proofErr w:type="spellEnd"/>
      <w:r w:rsidRPr="00CB271B">
        <w:rPr>
          <w:sz w:val="28"/>
          <w:szCs w:val="28"/>
        </w:rPr>
        <w:t xml:space="preserve"> окружения учреждения.</w:t>
      </w:r>
    </w:p>
    <w:p w:rsidR="0061439E" w:rsidRPr="00CB271B" w:rsidRDefault="0061439E" w:rsidP="00083626">
      <w:pPr>
        <w:pStyle w:val="24"/>
        <w:shd w:val="clear" w:color="auto" w:fill="auto"/>
        <w:spacing w:before="0" w:line="240" w:lineRule="auto"/>
        <w:ind w:firstLine="0"/>
        <w:rPr>
          <w:sz w:val="28"/>
          <w:szCs w:val="28"/>
        </w:rPr>
      </w:pPr>
      <w:r w:rsidRPr="00CB271B">
        <w:rPr>
          <w:sz w:val="28"/>
          <w:szCs w:val="28"/>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61439E" w:rsidRPr="00CB271B" w:rsidRDefault="0061439E" w:rsidP="00083626">
      <w:pPr>
        <w:pStyle w:val="24"/>
        <w:shd w:val="clear" w:color="auto" w:fill="auto"/>
        <w:spacing w:before="0" w:line="240" w:lineRule="auto"/>
        <w:ind w:firstLine="0"/>
        <w:rPr>
          <w:sz w:val="28"/>
          <w:szCs w:val="28"/>
        </w:rPr>
      </w:pPr>
      <w:r w:rsidRPr="00CB271B">
        <w:rPr>
          <w:sz w:val="28"/>
          <w:szCs w:val="28"/>
        </w:rPr>
        <w:t>В процессе воспитательной работы  используются следующие виды и формы  деятельности:</w:t>
      </w:r>
    </w:p>
    <w:p w:rsidR="00CB271B" w:rsidRPr="00451582" w:rsidRDefault="00CB271B" w:rsidP="00CB271B">
      <w:pPr>
        <w:jc w:val="center"/>
        <w:rPr>
          <w:sz w:val="28"/>
          <w:szCs w:val="28"/>
          <w:u w:val="single"/>
        </w:rPr>
      </w:pPr>
      <w:r w:rsidRPr="00451582">
        <w:rPr>
          <w:sz w:val="28"/>
          <w:szCs w:val="28"/>
          <w:u w:val="single"/>
        </w:rPr>
        <w:t>Групповые формы работы:</w:t>
      </w:r>
    </w:p>
    <w:p w:rsidR="00CB271B" w:rsidRPr="00451582" w:rsidRDefault="00CB271B" w:rsidP="00CB271B">
      <w:pPr>
        <w:jc w:val="both"/>
        <w:rPr>
          <w:sz w:val="28"/>
          <w:szCs w:val="28"/>
        </w:rPr>
      </w:pPr>
      <w:r w:rsidRPr="00451582">
        <w:rPr>
          <w:sz w:val="28"/>
          <w:szCs w:val="28"/>
        </w:rPr>
        <w:sym w:font="Symbol" w:char="002D"/>
      </w:r>
      <w:r w:rsidRPr="00451582">
        <w:rPr>
          <w:sz w:val="28"/>
          <w:szCs w:val="28"/>
        </w:rPr>
        <w:t xml:space="preserve"> родительский комитет, участвующий в решении вопросов воспитания и социализации детей;</w:t>
      </w:r>
    </w:p>
    <w:p w:rsidR="00CB271B" w:rsidRPr="00451582" w:rsidRDefault="00CB271B" w:rsidP="00CB271B">
      <w:pPr>
        <w:jc w:val="both"/>
        <w:rPr>
          <w:sz w:val="28"/>
          <w:szCs w:val="28"/>
        </w:rPr>
      </w:pPr>
      <w:r w:rsidRPr="00451582">
        <w:rPr>
          <w:sz w:val="28"/>
          <w:szCs w:val="28"/>
        </w:rPr>
        <w:t xml:space="preserve"> </w:t>
      </w:r>
      <w:r w:rsidRPr="00451582">
        <w:rPr>
          <w:sz w:val="28"/>
          <w:szCs w:val="28"/>
        </w:rPr>
        <w:sym w:font="Symbol" w:char="002D"/>
      </w:r>
      <w:r w:rsidRPr="00451582">
        <w:rPr>
          <w:sz w:val="28"/>
          <w:szCs w:val="28"/>
        </w:rPr>
        <w:t xml:space="preserve"> родительские собрания, посвященные обсуждению актуальных и острых проблем воспитания детей дошкольного возраста;</w:t>
      </w:r>
    </w:p>
    <w:p w:rsidR="00CB271B" w:rsidRPr="00451582" w:rsidRDefault="00CB271B" w:rsidP="00CB271B">
      <w:pPr>
        <w:jc w:val="both"/>
        <w:rPr>
          <w:sz w:val="28"/>
          <w:szCs w:val="28"/>
        </w:rPr>
      </w:pPr>
      <w:r w:rsidRPr="00451582">
        <w:rPr>
          <w:sz w:val="28"/>
          <w:szCs w:val="28"/>
        </w:rPr>
        <w:t xml:space="preserve"> </w:t>
      </w:r>
      <w:r w:rsidRPr="00451582">
        <w:rPr>
          <w:sz w:val="28"/>
          <w:szCs w:val="28"/>
        </w:rPr>
        <w:sym w:font="Symbol" w:char="002D"/>
      </w:r>
      <w:r w:rsidRPr="00451582">
        <w:rPr>
          <w:sz w:val="28"/>
          <w:szCs w:val="28"/>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w:t>
      </w:r>
    </w:p>
    <w:p w:rsidR="00CB271B" w:rsidRPr="00451582" w:rsidRDefault="00CB271B" w:rsidP="00CB271B">
      <w:pPr>
        <w:jc w:val="both"/>
        <w:rPr>
          <w:sz w:val="28"/>
          <w:szCs w:val="28"/>
        </w:rPr>
      </w:pPr>
      <w:r w:rsidRPr="00451582">
        <w:rPr>
          <w:sz w:val="28"/>
          <w:szCs w:val="28"/>
        </w:rPr>
        <w:t>- праздники и развлечения  воспитательной направленности.</w:t>
      </w:r>
    </w:p>
    <w:p w:rsidR="00CB271B" w:rsidRPr="00451582" w:rsidRDefault="00CB271B" w:rsidP="00CB271B">
      <w:pPr>
        <w:jc w:val="center"/>
        <w:rPr>
          <w:sz w:val="28"/>
          <w:szCs w:val="28"/>
          <w:u w:val="single"/>
        </w:rPr>
      </w:pPr>
      <w:r w:rsidRPr="00451582">
        <w:rPr>
          <w:sz w:val="28"/>
          <w:szCs w:val="28"/>
          <w:u w:val="single"/>
        </w:rPr>
        <w:t>Индивидуальные формы работы:</w:t>
      </w:r>
    </w:p>
    <w:p w:rsidR="00CB271B" w:rsidRPr="00451582" w:rsidRDefault="00CB271B" w:rsidP="00CB271B">
      <w:pPr>
        <w:jc w:val="both"/>
        <w:rPr>
          <w:sz w:val="28"/>
          <w:szCs w:val="28"/>
        </w:rPr>
      </w:pPr>
      <w:r w:rsidRPr="00451582">
        <w:rPr>
          <w:sz w:val="28"/>
          <w:szCs w:val="28"/>
        </w:rPr>
        <w:sym w:font="Symbol" w:char="002D"/>
      </w:r>
      <w:r w:rsidRPr="00451582">
        <w:rPr>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CB271B" w:rsidRPr="00451582" w:rsidRDefault="00CB271B" w:rsidP="00CB271B">
      <w:pPr>
        <w:jc w:val="both"/>
        <w:rPr>
          <w:sz w:val="28"/>
          <w:szCs w:val="28"/>
        </w:rPr>
      </w:pPr>
      <w:r w:rsidRPr="00451582">
        <w:rPr>
          <w:sz w:val="28"/>
          <w:szCs w:val="28"/>
        </w:rPr>
        <w:sym w:font="Symbol" w:char="002D"/>
      </w:r>
      <w:r w:rsidRPr="00451582">
        <w:rPr>
          <w:sz w:val="28"/>
          <w:szCs w:val="28"/>
        </w:rPr>
        <w:t xml:space="preserve"> участие родителей в педагогических консилиумах, собираемых в случае возникновения острых проблем, связанных с воспитанием ребенка.</w:t>
      </w:r>
    </w:p>
    <w:p w:rsidR="00CB271B" w:rsidRPr="00451582" w:rsidRDefault="00CB271B" w:rsidP="00CB271B">
      <w:pPr>
        <w:jc w:val="both"/>
        <w:rPr>
          <w:sz w:val="28"/>
          <w:szCs w:val="28"/>
        </w:rPr>
      </w:pPr>
      <w:r w:rsidRPr="00451582">
        <w:rPr>
          <w:sz w:val="28"/>
          <w:szCs w:val="28"/>
        </w:rPr>
        <w:t xml:space="preserve"> </w:t>
      </w:r>
      <w:r w:rsidRPr="00451582">
        <w:rPr>
          <w:sz w:val="28"/>
          <w:szCs w:val="28"/>
        </w:rPr>
        <w:sym w:font="Symbol" w:char="002D"/>
      </w:r>
      <w:r w:rsidRPr="00451582">
        <w:rPr>
          <w:sz w:val="28"/>
          <w:szCs w:val="28"/>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CB271B" w:rsidRPr="00B117AD" w:rsidRDefault="00CB271B" w:rsidP="00CB271B">
      <w:pPr>
        <w:jc w:val="both"/>
        <w:rPr>
          <w:sz w:val="28"/>
          <w:szCs w:val="28"/>
        </w:rPr>
      </w:pPr>
      <w:r w:rsidRPr="00451582">
        <w:rPr>
          <w:sz w:val="28"/>
          <w:szCs w:val="28"/>
        </w:rPr>
        <w:t xml:space="preserve"> </w:t>
      </w:r>
      <w:r w:rsidRPr="00451582">
        <w:rPr>
          <w:i/>
          <w:sz w:val="28"/>
          <w:szCs w:val="28"/>
        </w:rPr>
        <w:t>Индивидуальное консультирование родителей</w:t>
      </w:r>
      <w:r w:rsidRPr="00451582">
        <w:rPr>
          <w:sz w:val="28"/>
          <w:szCs w:val="28"/>
        </w:rPr>
        <w:t xml:space="preserve"> (законных представителей) </w:t>
      </w:r>
      <w:proofErr w:type="spellStart"/>
      <w:r w:rsidRPr="00451582">
        <w:rPr>
          <w:sz w:val="28"/>
          <w:szCs w:val="28"/>
        </w:rPr>
        <w:t>c</w:t>
      </w:r>
      <w:proofErr w:type="spellEnd"/>
      <w:r w:rsidRPr="00451582">
        <w:rPr>
          <w:sz w:val="28"/>
          <w:szCs w:val="28"/>
        </w:rPr>
        <w:t xml:space="preserve"> целью координации воспитательных усилий педагогического коллектива</w:t>
      </w:r>
    </w:p>
    <w:p w:rsidR="00CB271B" w:rsidRDefault="00CB271B" w:rsidP="00083626">
      <w:pPr>
        <w:pStyle w:val="af8"/>
        <w:tabs>
          <w:tab w:val="left" w:pos="993"/>
          <w:tab w:val="left" w:pos="1310"/>
        </w:tabs>
        <w:ind w:left="0"/>
        <w:jc w:val="both"/>
        <w:rPr>
          <w:color w:val="000000"/>
          <w:sz w:val="28"/>
          <w:szCs w:val="28"/>
        </w:rPr>
      </w:pPr>
    </w:p>
    <w:p w:rsidR="00CB271B" w:rsidRDefault="00CB271B"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Default="008A5283" w:rsidP="00083626">
      <w:pPr>
        <w:pStyle w:val="af8"/>
        <w:tabs>
          <w:tab w:val="left" w:pos="993"/>
          <w:tab w:val="left" w:pos="1310"/>
        </w:tabs>
        <w:ind w:left="0"/>
        <w:jc w:val="both"/>
        <w:rPr>
          <w:color w:val="000000"/>
          <w:sz w:val="28"/>
          <w:szCs w:val="28"/>
        </w:rPr>
      </w:pPr>
    </w:p>
    <w:p w:rsidR="008A5283" w:rsidRPr="00B117AD" w:rsidRDefault="008A5283" w:rsidP="00083626">
      <w:pPr>
        <w:pStyle w:val="af8"/>
        <w:tabs>
          <w:tab w:val="left" w:pos="993"/>
          <w:tab w:val="left" w:pos="1310"/>
        </w:tabs>
        <w:ind w:left="0"/>
        <w:jc w:val="both"/>
        <w:rPr>
          <w:color w:val="000000"/>
          <w:sz w:val="28"/>
          <w:szCs w:val="28"/>
        </w:rPr>
      </w:pPr>
    </w:p>
    <w:p w:rsidR="0061439E" w:rsidRDefault="00963885" w:rsidP="00083626">
      <w:pPr>
        <w:pStyle w:val="23"/>
        <w:shd w:val="clear" w:color="auto" w:fill="auto"/>
        <w:spacing w:after="0" w:line="240" w:lineRule="auto"/>
        <w:rPr>
          <w:sz w:val="28"/>
          <w:szCs w:val="28"/>
        </w:rPr>
      </w:pPr>
      <w:r>
        <w:rPr>
          <w:sz w:val="28"/>
          <w:szCs w:val="28"/>
        </w:rPr>
        <w:lastRenderedPageBreak/>
        <w:t>3</w:t>
      </w:r>
      <w:r w:rsidR="00240551">
        <w:rPr>
          <w:sz w:val="28"/>
          <w:szCs w:val="28"/>
        </w:rPr>
        <w:t xml:space="preserve">. </w:t>
      </w:r>
      <w:r>
        <w:rPr>
          <w:sz w:val="28"/>
          <w:szCs w:val="28"/>
        </w:rPr>
        <w:t>ОРГАНИЗАЦИОННЫЙ РАЗДЕЛ</w:t>
      </w:r>
    </w:p>
    <w:p w:rsidR="004B3E38" w:rsidRPr="004B3E38" w:rsidRDefault="004B3E38" w:rsidP="008910AE">
      <w:pPr>
        <w:pStyle w:val="23"/>
        <w:shd w:val="clear" w:color="auto" w:fill="auto"/>
        <w:spacing w:after="0" w:line="240" w:lineRule="auto"/>
        <w:rPr>
          <w:sz w:val="28"/>
          <w:szCs w:val="28"/>
        </w:rPr>
      </w:pPr>
    </w:p>
    <w:p w:rsidR="004B3E38" w:rsidRDefault="004B3E38" w:rsidP="008910AE">
      <w:pPr>
        <w:ind w:firstLine="709"/>
        <w:jc w:val="center"/>
        <w:rPr>
          <w:b/>
          <w:bCs/>
          <w:color w:val="000000"/>
          <w:sz w:val="28"/>
          <w:szCs w:val="28"/>
        </w:rPr>
      </w:pPr>
      <w:r w:rsidRPr="004B3E38">
        <w:rPr>
          <w:b/>
          <w:bCs/>
          <w:color w:val="000000"/>
          <w:sz w:val="28"/>
          <w:szCs w:val="28"/>
        </w:rPr>
        <w:t xml:space="preserve">3.1. Общие требования к условиям реализации </w:t>
      </w:r>
      <w:r>
        <w:rPr>
          <w:b/>
          <w:bCs/>
          <w:color w:val="000000"/>
          <w:sz w:val="28"/>
          <w:szCs w:val="28"/>
        </w:rPr>
        <w:t>РПВ</w:t>
      </w:r>
    </w:p>
    <w:p w:rsidR="004B3E38" w:rsidRPr="004B3E38" w:rsidRDefault="004B3E38" w:rsidP="008910AE">
      <w:pPr>
        <w:ind w:firstLine="709"/>
        <w:jc w:val="center"/>
        <w:rPr>
          <w:sz w:val="28"/>
          <w:szCs w:val="28"/>
        </w:rPr>
      </w:pPr>
    </w:p>
    <w:p w:rsidR="004B3E38" w:rsidRPr="004B3E38" w:rsidRDefault="004B3E38" w:rsidP="008910AE">
      <w:pPr>
        <w:ind w:firstLine="709"/>
        <w:jc w:val="both"/>
        <w:rPr>
          <w:sz w:val="28"/>
          <w:szCs w:val="28"/>
        </w:rPr>
      </w:pPr>
      <w:r>
        <w:rPr>
          <w:color w:val="000000"/>
          <w:sz w:val="28"/>
          <w:szCs w:val="28"/>
        </w:rPr>
        <w:t>РВП</w:t>
      </w:r>
      <w:r w:rsidRPr="004B3E38">
        <w:rPr>
          <w:color w:val="000000"/>
          <w:sz w:val="28"/>
          <w:szCs w:val="28"/>
        </w:rPr>
        <w:t xml:space="preserve"> реализуется через формирование </w:t>
      </w:r>
      <w:proofErr w:type="spellStart"/>
      <w:r w:rsidRPr="004B3E38">
        <w:rPr>
          <w:color w:val="000000"/>
          <w:sz w:val="28"/>
          <w:szCs w:val="28"/>
        </w:rPr>
        <w:t>социокультурного</w:t>
      </w:r>
      <w:proofErr w:type="spellEnd"/>
      <w:r w:rsidRPr="004B3E38">
        <w:rPr>
          <w:color w:val="000000"/>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4B3E38">
        <w:rPr>
          <w:color w:val="000000"/>
          <w:sz w:val="28"/>
          <w:szCs w:val="28"/>
        </w:rPr>
        <w:t>воспитательно</w:t>
      </w:r>
      <w:proofErr w:type="spellEnd"/>
      <w:r w:rsidRPr="004B3E38">
        <w:rPr>
          <w:color w:val="000000"/>
          <w:sz w:val="28"/>
          <w:szCs w:val="28"/>
        </w:rPr>
        <w:t xml:space="preserve"> значимые виды совместной деятельности. Уклад </w:t>
      </w:r>
      <w:r>
        <w:rPr>
          <w:color w:val="000000"/>
          <w:sz w:val="28"/>
          <w:szCs w:val="28"/>
        </w:rPr>
        <w:t>ДОУ</w:t>
      </w:r>
      <w:r w:rsidRPr="004B3E38">
        <w:rPr>
          <w:color w:val="000000"/>
          <w:sz w:val="28"/>
          <w:szCs w:val="28"/>
        </w:rPr>
        <w:t xml:space="preserve"> направлен на сохранение преем</w:t>
      </w:r>
      <w:r w:rsidR="00471A84">
        <w:rPr>
          <w:color w:val="000000"/>
          <w:sz w:val="28"/>
          <w:szCs w:val="28"/>
        </w:rPr>
        <w:t xml:space="preserve">ственности принципов </w:t>
      </w:r>
      <w:proofErr w:type="spellStart"/>
      <w:r w:rsidR="00471A84">
        <w:rPr>
          <w:color w:val="000000"/>
          <w:sz w:val="28"/>
          <w:szCs w:val="28"/>
        </w:rPr>
        <w:t>воспитания</w:t>
      </w:r>
      <w:r w:rsidRPr="004B3E38">
        <w:rPr>
          <w:color w:val="000000"/>
          <w:sz w:val="28"/>
          <w:szCs w:val="28"/>
        </w:rPr>
        <w:t>с</w:t>
      </w:r>
      <w:proofErr w:type="spellEnd"/>
      <w:r w:rsidRPr="004B3E38">
        <w:rPr>
          <w:color w:val="000000"/>
          <w:sz w:val="28"/>
          <w:szCs w:val="28"/>
        </w:rPr>
        <w:t xml:space="preserve"> уровня дошкольного образования на уровень начального общего образования:</w:t>
      </w:r>
    </w:p>
    <w:p w:rsidR="004B3E38" w:rsidRPr="004B3E38" w:rsidRDefault="00CA7073" w:rsidP="008910AE">
      <w:pPr>
        <w:pStyle w:val="15"/>
        <w:tabs>
          <w:tab w:val="right" w:pos="993"/>
        </w:tabs>
        <w:ind w:left="0"/>
        <w:jc w:val="both"/>
        <w:rPr>
          <w:sz w:val="28"/>
          <w:szCs w:val="28"/>
        </w:rPr>
      </w:pPr>
      <w:r>
        <w:rPr>
          <w:color w:val="000000"/>
          <w:sz w:val="28"/>
          <w:szCs w:val="28"/>
        </w:rPr>
        <w:t>1.О</w:t>
      </w:r>
      <w:r w:rsidR="004B3E38" w:rsidRPr="004B3E38">
        <w:rPr>
          <w:color w:val="000000"/>
          <w:sz w:val="28"/>
          <w:szCs w:val="28"/>
        </w:rPr>
        <w:t>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B3E38" w:rsidRPr="004B3E38" w:rsidRDefault="00CA7073" w:rsidP="008910AE">
      <w:pPr>
        <w:pStyle w:val="15"/>
        <w:tabs>
          <w:tab w:val="right" w:pos="993"/>
        </w:tabs>
        <w:ind w:left="0"/>
        <w:jc w:val="both"/>
        <w:rPr>
          <w:sz w:val="28"/>
          <w:szCs w:val="28"/>
        </w:rPr>
      </w:pPr>
      <w:r>
        <w:rPr>
          <w:color w:val="000000"/>
          <w:sz w:val="28"/>
          <w:szCs w:val="28"/>
        </w:rPr>
        <w:t>2.</w:t>
      </w:r>
      <w:r w:rsidR="004B3E38" w:rsidRPr="004B3E38">
        <w:rPr>
          <w:color w:val="000000"/>
          <w:sz w:val="28"/>
          <w:szCs w:val="28"/>
        </w:rPr>
        <w:t xml:space="preserve">Наличие профессиональных кадров и готовность педагогического коллектива к достижению целевых ориентиров </w:t>
      </w:r>
      <w:r w:rsidR="004B3E38">
        <w:rPr>
          <w:color w:val="000000"/>
          <w:sz w:val="28"/>
          <w:szCs w:val="28"/>
        </w:rPr>
        <w:t>РПВ</w:t>
      </w:r>
      <w:r w:rsidR="004B3E38" w:rsidRPr="004B3E38">
        <w:rPr>
          <w:color w:val="000000"/>
          <w:sz w:val="28"/>
          <w:szCs w:val="28"/>
        </w:rPr>
        <w:t>.</w:t>
      </w:r>
    </w:p>
    <w:p w:rsidR="004B3E38" w:rsidRPr="004B3E38" w:rsidRDefault="00CA7073" w:rsidP="008910AE">
      <w:pPr>
        <w:pStyle w:val="15"/>
        <w:tabs>
          <w:tab w:val="right" w:pos="993"/>
        </w:tabs>
        <w:ind w:left="0"/>
        <w:jc w:val="both"/>
        <w:rPr>
          <w:sz w:val="28"/>
          <w:szCs w:val="28"/>
        </w:rPr>
      </w:pPr>
      <w:r>
        <w:rPr>
          <w:color w:val="000000"/>
          <w:sz w:val="28"/>
          <w:szCs w:val="28"/>
        </w:rPr>
        <w:t>3.</w:t>
      </w:r>
      <w:r w:rsidR="004B3E38" w:rsidRPr="004B3E38">
        <w:rPr>
          <w:color w:val="000000"/>
          <w:sz w:val="28"/>
          <w:szCs w:val="28"/>
        </w:rPr>
        <w:t>Взаимодействие с родителями по вопросам воспитания.</w:t>
      </w:r>
    </w:p>
    <w:p w:rsidR="004B3E38" w:rsidRPr="004B3E38" w:rsidRDefault="00CA7073" w:rsidP="008910AE">
      <w:pPr>
        <w:pStyle w:val="15"/>
        <w:tabs>
          <w:tab w:val="right" w:pos="993"/>
        </w:tabs>
        <w:ind w:left="0"/>
        <w:jc w:val="both"/>
        <w:rPr>
          <w:sz w:val="28"/>
          <w:szCs w:val="28"/>
        </w:rPr>
      </w:pPr>
      <w:r>
        <w:rPr>
          <w:color w:val="000000"/>
          <w:sz w:val="28"/>
          <w:szCs w:val="28"/>
        </w:rPr>
        <w:t>4.</w:t>
      </w:r>
      <w:r w:rsidR="004B3E38" w:rsidRPr="004B3E38">
        <w:rPr>
          <w:color w:val="000000"/>
          <w:sz w:val="28"/>
          <w:szCs w:val="28"/>
        </w:rPr>
        <w:t xml:space="preserve">Учет индивидуальных особенностей детей дошкольного возраста, в интересах которых реализуется </w:t>
      </w:r>
      <w:r w:rsidR="004B3E38">
        <w:rPr>
          <w:color w:val="000000"/>
          <w:sz w:val="28"/>
          <w:szCs w:val="28"/>
        </w:rPr>
        <w:t>РПВ</w:t>
      </w:r>
      <w:r w:rsidR="004B3E38" w:rsidRPr="004B3E38">
        <w:rPr>
          <w:color w:val="000000"/>
          <w:sz w:val="28"/>
          <w:szCs w:val="28"/>
        </w:rPr>
        <w:t xml:space="preserve"> (возрастных, физических, психологических, национальных и пр.).</w:t>
      </w:r>
    </w:p>
    <w:p w:rsidR="00CA7073" w:rsidRPr="00206857" w:rsidRDefault="004B3E38" w:rsidP="008910AE">
      <w:pPr>
        <w:ind w:firstLine="709"/>
        <w:jc w:val="both"/>
        <w:rPr>
          <w:sz w:val="28"/>
          <w:szCs w:val="28"/>
        </w:rPr>
      </w:pPr>
      <w:r w:rsidRPr="004B3E38">
        <w:rPr>
          <w:color w:val="000000"/>
          <w:sz w:val="28"/>
          <w:szCs w:val="28"/>
        </w:rPr>
        <w:t xml:space="preserve">Условия реализации </w:t>
      </w:r>
      <w:r w:rsidR="00CA7073">
        <w:rPr>
          <w:color w:val="000000"/>
          <w:sz w:val="28"/>
          <w:szCs w:val="28"/>
        </w:rPr>
        <w:t>РПВ</w:t>
      </w:r>
      <w:r w:rsidRPr="004B3E38">
        <w:rPr>
          <w:color w:val="000000"/>
          <w:sz w:val="28"/>
          <w:szCs w:val="28"/>
        </w:rPr>
        <w:t xml:space="preserve">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w:t>
      </w:r>
      <w:proofErr w:type="gramStart"/>
      <w:r w:rsidRPr="004B3E38">
        <w:rPr>
          <w:color w:val="000000"/>
          <w:sz w:val="28"/>
          <w:szCs w:val="28"/>
        </w:rPr>
        <w:t>ДО</w:t>
      </w:r>
      <w:proofErr w:type="gramEnd"/>
      <w:r w:rsidRPr="004B3E38">
        <w:rPr>
          <w:color w:val="000000"/>
          <w:sz w:val="28"/>
          <w:szCs w:val="28"/>
        </w:rPr>
        <w:t>.</w:t>
      </w:r>
    </w:p>
    <w:p w:rsidR="00206857" w:rsidRDefault="00B7644F" w:rsidP="008910AE">
      <w:pPr>
        <w:pStyle w:val="23"/>
        <w:shd w:val="clear" w:color="auto" w:fill="auto"/>
        <w:tabs>
          <w:tab w:val="left" w:pos="2573"/>
        </w:tabs>
        <w:spacing w:after="0" w:line="240" w:lineRule="auto"/>
        <w:rPr>
          <w:sz w:val="28"/>
          <w:szCs w:val="28"/>
        </w:rPr>
      </w:pPr>
      <w:r w:rsidRPr="00B7644F">
        <w:rPr>
          <w:sz w:val="28"/>
          <w:szCs w:val="28"/>
        </w:rPr>
        <w:t>Кадровый потенциал реализации РПВ</w:t>
      </w:r>
    </w:p>
    <w:p w:rsidR="00B7644F" w:rsidRPr="00206857" w:rsidRDefault="00B7644F" w:rsidP="008910AE">
      <w:pPr>
        <w:pStyle w:val="23"/>
        <w:shd w:val="clear" w:color="auto" w:fill="auto"/>
        <w:tabs>
          <w:tab w:val="left" w:pos="2573"/>
        </w:tabs>
        <w:spacing w:after="0" w:line="240" w:lineRule="auto"/>
        <w:jc w:val="both"/>
        <w:rPr>
          <w:sz w:val="28"/>
          <w:szCs w:val="28"/>
        </w:rPr>
      </w:pPr>
      <w:r w:rsidRPr="00B7644F">
        <w:rPr>
          <w:b w:val="0"/>
          <w:sz w:val="28"/>
          <w:szCs w:val="28"/>
        </w:rPr>
        <w:t xml:space="preserve">Условием качественной реализации РПВ является ее непрерывное сопровождение педагогическими и учебно-вспомогательными работниками в течение всего времени ее реализации в </w:t>
      </w:r>
      <w:r>
        <w:rPr>
          <w:b w:val="0"/>
          <w:sz w:val="28"/>
          <w:szCs w:val="28"/>
        </w:rPr>
        <w:t>ДОУ</w:t>
      </w:r>
      <w:r w:rsidRPr="00B7644F">
        <w:rPr>
          <w:b w:val="0"/>
          <w:sz w:val="28"/>
          <w:szCs w:val="28"/>
        </w:rPr>
        <w:t xml:space="preserve"> или группе. Педагогические работники, реализующие </w:t>
      </w:r>
      <w:r>
        <w:rPr>
          <w:b w:val="0"/>
          <w:sz w:val="28"/>
          <w:szCs w:val="28"/>
        </w:rPr>
        <w:t>РПВ</w:t>
      </w:r>
      <w:r w:rsidRPr="00B7644F">
        <w:rPr>
          <w:b w:val="0"/>
          <w:sz w:val="28"/>
          <w:szCs w:val="28"/>
        </w:rPr>
        <w:t xml:space="preserve">, обладают основными компетенциями, необходимыми для создания условий развития детей: </w:t>
      </w:r>
      <w:proofErr w:type="gramStart"/>
      <w:r w:rsidRPr="00B7644F">
        <w:rPr>
          <w:b w:val="0"/>
          <w:sz w:val="28"/>
          <w:szCs w:val="28"/>
        </w:rPr>
        <w:br/>
      </w:r>
      <w:r>
        <w:rPr>
          <w:b w:val="0"/>
          <w:sz w:val="28"/>
          <w:szCs w:val="28"/>
        </w:rPr>
        <w:t>-</w:t>
      </w:r>
      <w:proofErr w:type="gramEnd"/>
      <w:r>
        <w:rPr>
          <w:b w:val="0"/>
          <w:sz w:val="28"/>
          <w:szCs w:val="28"/>
        </w:rPr>
        <w:t>о</w:t>
      </w:r>
      <w:r w:rsidRPr="00B7644F">
        <w:rPr>
          <w:b w:val="0"/>
          <w:sz w:val="28"/>
          <w:szCs w:val="28"/>
        </w:rPr>
        <w:t>беспечение эмоционального благополучия;</w:t>
      </w:r>
    </w:p>
    <w:p w:rsidR="00B7644F" w:rsidRDefault="00B7644F" w:rsidP="008910AE">
      <w:pPr>
        <w:pStyle w:val="23"/>
        <w:shd w:val="clear" w:color="auto" w:fill="auto"/>
        <w:tabs>
          <w:tab w:val="left" w:pos="2573"/>
        </w:tabs>
        <w:spacing w:after="0" w:line="240" w:lineRule="auto"/>
        <w:jc w:val="both"/>
        <w:rPr>
          <w:b w:val="0"/>
          <w:sz w:val="28"/>
          <w:szCs w:val="28"/>
        </w:rPr>
      </w:pPr>
      <w:r>
        <w:rPr>
          <w:b w:val="0"/>
          <w:sz w:val="28"/>
          <w:szCs w:val="28"/>
        </w:rPr>
        <w:t>-п</w:t>
      </w:r>
      <w:r w:rsidRPr="00B7644F">
        <w:rPr>
          <w:b w:val="0"/>
          <w:sz w:val="28"/>
          <w:szCs w:val="28"/>
        </w:rPr>
        <w:t>оддержка индивидуальности и инициативы;</w:t>
      </w:r>
    </w:p>
    <w:p w:rsidR="00B7644F" w:rsidRDefault="00B7644F" w:rsidP="008910AE">
      <w:pPr>
        <w:pStyle w:val="23"/>
        <w:shd w:val="clear" w:color="auto" w:fill="auto"/>
        <w:tabs>
          <w:tab w:val="left" w:pos="2573"/>
        </w:tabs>
        <w:spacing w:after="0" w:line="240" w:lineRule="auto"/>
        <w:jc w:val="both"/>
        <w:rPr>
          <w:b w:val="0"/>
          <w:sz w:val="28"/>
          <w:szCs w:val="28"/>
        </w:rPr>
      </w:pPr>
      <w:r>
        <w:rPr>
          <w:b w:val="0"/>
          <w:sz w:val="28"/>
          <w:szCs w:val="28"/>
        </w:rPr>
        <w:t>-п</w:t>
      </w:r>
      <w:r w:rsidRPr="00B7644F">
        <w:rPr>
          <w:b w:val="0"/>
          <w:sz w:val="28"/>
          <w:szCs w:val="28"/>
        </w:rPr>
        <w:t>остроение вариативного развивающего образования;</w:t>
      </w:r>
    </w:p>
    <w:p w:rsidR="00B7644F" w:rsidRDefault="00B7644F" w:rsidP="008910AE">
      <w:pPr>
        <w:pStyle w:val="23"/>
        <w:shd w:val="clear" w:color="auto" w:fill="auto"/>
        <w:tabs>
          <w:tab w:val="left" w:pos="2573"/>
        </w:tabs>
        <w:spacing w:after="0" w:line="240" w:lineRule="auto"/>
        <w:jc w:val="both"/>
        <w:rPr>
          <w:b w:val="0"/>
          <w:sz w:val="28"/>
          <w:szCs w:val="28"/>
        </w:rPr>
      </w:pPr>
      <w:r>
        <w:rPr>
          <w:b w:val="0"/>
          <w:sz w:val="28"/>
          <w:szCs w:val="28"/>
        </w:rPr>
        <w:t>-в</w:t>
      </w:r>
      <w:r w:rsidRPr="00B7644F">
        <w:rPr>
          <w:b w:val="0"/>
          <w:sz w:val="28"/>
          <w:szCs w:val="28"/>
        </w:rPr>
        <w:t>заимодействие с родителями (законными представителями) по вопросам образования ребенка</w:t>
      </w:r>
      <w:proofErr w:type="gramStart"/>
      <w:r w:rsidRPr="00B7644F">
        <w:rPr>
          <w:b w:val="0"/>
          <w:sz w:val="28"/>
          <w:szCs w:val="28"/>
        </w:rPr>
        <w:t xml:space="preserve"> </w:t>
      </w:r>
      <w:r>
        <w:rPr>
          <w:b w:val="0"/>
          <w:sz w:val="28"/>
          <w:szCs w:val="28"/>
        </w:rPr>
        <w:t>.</w:t>
      </w:r>
      <w:proofErr w:type="gramEnd"/>
    </w:p>
    <w:p w:rsidR="00B7644F" w:rsidRDefault="00B7644F" w:rsidP="008910AE">
      <w:pPr>
        <w:pStyle w:val="23"/>
        <w:shd w:val="clear" w:color="auto" w:fill="auto"/>
        <w:tabs>
          <w:tab w:val="left" w:pos="2573"/>
        </w:tabs>
        <w:spacing w:after="0" w:line="240" w:lineRule="auto"/>
        <w:jc w:val="both"/>
        <w:rPr>
          <w:b w:val="0"/>
          <w:sz w:val="28"/>
          <w:szCs w:val="28"/>
        </w:rPr>
      </w:pPr>
      <w:r w:rsidRPr="00B7644F">
        <w:rPr>
          <w:b w:val="0"/>
          <w:sz w:val="28"/>
          <w:szCs w:val="28"/>
        </w:rPr>
        <w:t xml:space="preserve">В целях эффективной реализации РПВ созданы условия: </w:t>
      </w:r>
      <w:r w:rsidRPr="00B7644F">
        <w:rPr>
          <w:b w:val="0"/>
          <w:sz w:val="28"/>
          <w:szCs w:val="28"/>
        </w:rPr>
        <w:br/>
      </w:r>
      <w:r>
        <w:rPr>
          <w:b w:val="0"/>
          <w:sz w:val="28"/>
          <w:szCs w:val="28"/>
        </w:rPr>
        <w:t>- д</w:t>
      </w:r>
      <w:r w:rsidRPr="00B7644F">
        <w:rPr>
          <w:b w:val="0"/>
          <w:sz w:val="28"/>
          <w:szCs w:val="28"/>
        </w:rPr>
        <w:t xml:space="preserve">ля профессионального развития педагогических и руководящих работников, в том числе их дополнительного профессионального образования; </w:t>
      </w:r>
    </w:p>
    <w:p w:rsidR="00CA7073" w:rsidRPr="00206857" w:rsidRDefault="00B7644F" w:rsidP="008910AE">
      <w:pPr>
        <w:pStyle w:val="23"/>
        <w:shd w:val="clear" w:color="auto" w:fill="auto"/>
        <w:tabs>
          <w:tab w:val="left" w:pos="2573"/>
        </w:tabs>
        <w:spacing w:after="0" w:line="240" w:lineRule="auto"/>
        <w:jc w:val="both"/>
        <w:rPr>
          <w:b w:val="0"/>
          <w:sz w:val="28"/>
          <w:szCs w:val="28"/>
        </w:rPr>
      </w:pPr>
      <w:r>
        <w:rPr>
          <w:b w:val="0"/>
          <w:sz w:val="28"/>
          <w:szCs w:val="28"/>
        </w:rPr>
        <w:t>-д</w:t>
      </w:r>
      <w:r w:rsidRPr="00B7644F">
        <w:rPr>
          <w:b w:val="0"/>
          <w:sz w:val="28"/>
          <w:szCs w:val="28"/>
        </w:rPr>
        <w:t xml:space="preserve">ля консультативной поддержки педагогических работников и родителей (законных </w:t>
      </w:r>
      <w:r>
        <w:rPr>
          <w:b w:val="0"/>
          <w:sz w:val="28"/>
          <w:szCs w:val="28"/>
        </w:rPr>
        <w:t xml:space="preserve"> </w:t>
      </w:r>
      <w:r w:rsidRPr="00B7644F">
        <w:rPr>
          <w:b w:val="0"/>
          <w:sz w:val="28"/>
          <w:szCs w:val="28"/>
        </w:rPr>
        <w:t xml:space="preserve">представителей) по вопросам образования и охраны здоровья детей; </w:t>
      </w:r>
      <w:r w:rsidRPr="00B7644F">
        <w:rPr>
          <w:b w:val="0"/>
          <w:sz w:val="28"/>
          <w:szCs w:val="28"/>
        </w:rPr>
        <w:br/>
        <w:t xml:space="preserve">- </w:t>
      </w:r>
      <w:r>
        <w:rPr>
          <w:b w:val="0"/>
          <w:sz w:val="28"/>
          <w:szCs w:val="28"/>
        </w:rPr>
        <w:t>д</w:t>
      </w:r>
      <w:r w:rsidRPr="00B7644F">
        <w:rPr>
          <w:b w:val="0"/>
          <w:sz w:val="28"/>
          <w:szCs w:val="28"/>
        </w:rPr>
        <w:t xml:space="preserve">ля организационно-методического сопровождения процесса реализации </w:t>
      </w:r>
      <w:r>
        <w:rPr>
          <w:b w:val="0"/>
          <w:sz w:val="28"/>
          <w:szCs w:val="28"/>
        </w:rPr>
        <w:t>РПВ</w:t>
      </w:r>
      <w:r w:rsidRPr="00B7644F">
        <w:rPr>
          <w:b w:val="0"/>
          <w:sz w:val="28"/>
          <w:szCs w:val="28"/>
        </w:rPr>
        <w:t>.</w:t>
      </w:r>
    </w:p>
    <w:p w:rsidR="007F52A0" w:rsidRPr="00206857" w:rsidRDefault="00CA7073" w:rsidP="008910AE">
      <w:pPr>
        <w:pStyle w:val="af8"/>
        <w:widowControl w:val="0"/>
        <w:tabs>
          <w:tab w:val="left" w:pos="1535"/>
        </w:tabs>
        <w:autoSpaceDE w:val="0"/>
        <w:autoSpaceDN w:val="0"/>
        <w:ind w:left="0"/>
        <w:jc w:val="center"/>
        <w:rPr>
          <w:b/>
          <w:sz w:val="28"/>
          <w:szCs w:val="28"/>
        </w:rPr>
      </w:pPr>
      <w:r w:rsidRPr="00B117AD">
        <w:rPr>
          <w:b/>
          <w:sz w:val="28"/>
          <w:szCs w:val="28"/>
        </w:rPr>
        <w:t xml:space="preserve">Материально-техническое обеспечение </w:t>
      </w:r>
      <w:r>
        <w:rPr>
          <w:b/>
          <w:sz w:val="28"/>
          <w:szCs w:val="28"/>
        </w:rPr>
        <w:t>РПВ</w:t>
      </w:r>
    </w:p>
    <w:p w:rsidR="00CA7073" w:rsidRPr="00B117AD" w:rsidRDefault="00CA7073" w:rsidP="008910AE">
      <w:pPr>
        <w:pStyle w:val="af"/>
        <w:tabs>
          <w:tab w:val="left" w:pos="1418"/>
        </w:tabs>
        <w:ind w:left="0"/>
      </w:pPr>
      <w:r w:rsidRPr="00B117AD">
        <w:t>Цель</w:t>
      </w:r>
      <w:r w:rsidRPr="00B117AD">
        <w:rPr>
          <w:spacing w:val="1"/>
        </w:rPr>
        <w:t xml:space="preserve"> </w:t>
      </w:r>
      <w:r w:rsidRPr="00B117AD">
        <w:t>создания</w:t>
      </w:r>
      <w:r w:rsidRPr="00B117AD">
        <w:rPr>
          <w:spacing w:val="1"/>
        </w:rPr>
        <w:t xml:space="preserve"> </w:t>
      </w:r>
      <w:r w:rsidRPr="00B117AD">
        <w:t>развивающей</w:t>
      </w:r>
      <w:r w:rsidRPr="00B117AD">
        <w:rPr>
          <w:spacing w:val="1"/>
        </w:rPr>
        <w:t xml:space="preserve"> </w:t>
      </w:r>
      <w:r w:rsidRPr="00B117AD">
        <w:t>предметно-пространственной</w:t>
      </w:r>
      <w:r w:rsidRPr="00B117AD">
        <w:rPr>
          <w:spacing w:val="1"/>
        </w:rPr>
        <w:t xml:space="preserve"> </w:t>
      </w:r>
      <w:r w:rsidRPr="00B117AD">
        <w:t>среды  в ДОУ</w:t>
      </w:r>
      <w:r>
        <w:t>:</w:t>
      </w:r>
      <w:r w:rsidRPr="00B117AD">
        <w:rPr>
          <w:spacing w:val="-14"/>
        </w:rPr>
        <w:t xml:space="preserve"> </w:t>
      </w:r>
      <w:r w:rsidRPr="00B117AD">
        <w:rPr>
          <w:spacing w:val="-1"/>
        </w:rPr>
        <w:lastRenderedPageBreak/>
        <w:t>обеспечить</w:t>
      </w:r>
      <w:r w:rsidRPr="00B117AD">
        <w:rPr>
          <w:spacing w:val="-16"/>
        </w:rPr>
        <w:t xml:space="preserve"> </w:t>
      </w:r>
      <w:r w:rsidRPr="00B117AD">
        <w:t>всестороннее</w:t>
      </w:r>
      <w:r w:rsidRPr="00B117AD">
        <w:rPr>
          <w:spacing w:val="-17"/>
        </w:rPr>
        <w:t xml:space="preserve"> </w:t>
      </w:r>
      <w:r w:rsidRPr="00B117AD">
        <w:t>развитие</w:t>
      </w:r>
      <w:r w:rsidRPr="00B117AD">
        <w:rPr>
          <w:spacing w:val="-18"/>
        </w:rPr>
        <w:t xml:space="preserve"> </w:t>
      </w:r>
      <w:r w:rsidRPr="00B117AD">
        <w:t>детей</w:t>
      </w:r>
      <w:r w:rsidRPr="00B117AD">
        <w:rPr>
          <w:spacing w:val="-13"/>
        </w:rPr>
        <w:t xml:space="preserve"> </w:t>
      </w:r>
      <w:r w:rsidRPr="00B117AD">
        <w:t>дошкольного</w:t>
      </w:r>
      <w:r w:rsidRPr="00B117AD">
        <w:rPr>
          <w:spacing w:val="-13"/>
        </w:rPr>
        <w:t xml:space="preserve"> </w:t>
      </w:r>
      <w:r w:rsidRPr="00B117AD">
        <w:t>возраста,</w:t>
      </w:r>
      <w:r w:rsidRPr="00B117AD">
        <w:rPr>
          <w:spacing w:val="-68"/>
        </w:rPr>
        <w:t xml:space="preserve"> </w:t>
      </w:r>
      <w:r w:rsidRPr="00B117AD">
        <w:t>в том числе  их  духовно-нравственное развитие, развитие</w:t>
      </w:r>
      <w:r w:rsidRPr="00B117AD">
        <w:rPr>
          <w:spacing w:val="-1"/>
        </w:rPr>
        <w:t xml:space="preserve"> </w:t>
      </w:r>
      <w:r w:rsidRPr="00B117AD">
        <w:t>самостоятельности.</w:t>
      </w:r>
    </w:p>
    <w:p w:rsidR="00CA7073" w:rsidRPr="00B117AD" w:rsidRDefault="00CA7073" w:rsidP="008910AE">
      <w:pPr>
        <w:pStyle w:val="af"/>
        <w:tabs>
          <w:tab w:val="left" w:pos="1418"/>
        </w:tabs>
        <w:ind w:left="0"/>
      </w:pPr>
      <w:r w:rsidRPr="00B117AD">
        <w:t>Среда</w:t>
      </w:r>
      <w:r w:rsidRPr="00B117AD">
        <w:rPr>
          <w:spacing w:val="-4"/>
        </w:rPr>
        <w:t xml:space="preserve"> </w:t>
      </w:r>
      <w:r w:rsidRPr="00B117AD">
        <w:t>обеспечивает:</w:t>
      </w:r>
    </w:p>
    <w:p w:rsidR="00CA7073" w:rsidRPr="00B117AD" w:rsidRDefault="00CA7073" w:rsidP="008910AE">
      <w:pPr>
        <w:pStyle w:val="af"/>
        <w:tabs>
          <w:tab w:val="left" w:pos="1418"/>
        </w:tabs>
        <w:ind w:left="0"/>
      </w:pPr>
      <w:r w:rsidRPr="00B117AD">
        <w:t>-наличие материалов, оборудования и инвентаря для воспитания детей в сфере</w:t>
      </w:r>
      <w:r w:rsidRPr="00B117AD">
        <w:rPr>
          <w:spacing w:val="1"/>
        </w:rPr>
        <w:t xml:space="preserve"> </w:t>
      </w:r>
      <w:r w:rsidRPr="00B117AD">
        <w:t>личностного</w:t>
      </w:r>
      <w:r w:rsidRPr="00B117AD">
        <w:rPr>
          <w:spacing w:val="-3"/>
        </w:rPr>
        <w:t xml:space="preserve"> </w:t>
      </w:r>
      <w:r w:rsidRPr="00B117AD">
        <w:t>развития,</w:t>
      </w:r>
      <w:r w:rsidRPr="00B117AD">
        <w:rPr>
          <w:spacing w:val="-2"/>
        </w:rPr>
        <w:t xml:space="preserve"> </w:t>
      </w:r>
      <w:r w:rsidRPr="00B117AD">
        <w:t>совершенствования</w:t>
      </w:r>
      <w:r w:rsidRPr="00B117AD">
        <w:rPr>
          <w:spacing w:val="-3"/>
        </w:rPr>
        <w:t xml:space="preserve"> </w:t>
      </w:r>
      <w:r w:rsidRPr="00B117AD">
        <w:t>их</w:t>
      </w:r>
      <w:r w:rsidRPr="00B117AD">
        <w:rPr>
          <w:spacing w:val="-3"/>
        </w:rPr>
        <w:t xml:space="preserve"> </w:t>
      </w:r>
      <w:r w:rsidRPr="00B117AD">
        <w:t>игровых</w:t>
      </w:r>
      <w:r w:rsidRPr="00B117AD">
        <w:rPr>
          <w:spacing w:val="-2"/>
        </w:rPr>
        <w:t xml:space="preserve"> </w:t>
      </w:r>
      <w:r w:rsidRPr="00B117AD">
        <w:t>и</w:t>
      </w:r>
      <w:r w:rsidRPr="00B117AD">
        <w:rPr>
          <w:spacing w:val="-1"/>
        </w:rPr>
        <w:t xml:space="preserve"> </w:t>
      </w:r>
      <w:r w:rsidRPr="00B117AD">
        <w:t>трудовых</w:t>
      </w:r>
      <w:r w:rsidRPr="00B117AD">
        <w:rPr>
          <w:spacing w:val="-2"/>
        </w:rPr>
        <w:t xml:space="preserve"> </w:t>
      </w:r>
      <w:r w:rsidRPr="00B117AD">
        <w:t>навыков;</w:t>
      </w:r>
    </w:p>
    <w:p w:rsidR="00CA7073" w:rsidRPr="00B117AD" w:rsidRDefault="00CA7073" w:rsidP="008910AE">
      <w:pPr>
        <w:pStyle w:val="af"/>
        <w:tabs>
          <w:tab w:val="left" w:pos="1418"/>
        </w:tabs>
        <w:ind w:left="0"/>
      </w:pPr>
      <w:r w:rsidRPr="00B117AD">
        <w:t>-учёт</w:t>
      </w:r>
      <w:r w:rsidRPr="00B117AD">
        <w:rPr>
          <w:spacing w:val="-3"/>
        </w:rPr>
        <w:t xml:space="preserve"> </w:t>
      </w:r>
      <w:r w:rsidRPr="00B117AD">
        <w:t>возрастных</w:t>
      </w:r>
      <w:r w:rsidRPr="00B117AD">
        <w:rPr>
          <w:spacing w:val="-4"/>
        </w:rPr>
        <w:t xml:space="preserve"> </w:t>
      </w:r>
      <w:r w:rsidRPr="00B117AD">
        <w:t>особенностей</w:t>
      </w:r>
      <w:r w:rsidRPr="00B117AD">
        <w:rPr>
          <w:spacing w:val="-2"/>
        </w:rPr>
        <w:t xml:space="preserve"> </w:t>
      </w:r>
      <w:r w:rsidRPr="00B117AD">
        <w:t>детей</w:t>
      </w:r>
      <w:r w:rsidRPr="00B117AD">
        <w:rPr>
          <w:spacing w:val="-4"/>
        </w:rPr>
        <w:t xml:space="preserve"> </w:t>
      </w:r>
      <w:r w:rsidRPr="00B117AD">
        <w:t>дошкольного</w:t>
      </w:r>
      <w:r w:rsidRPr="00B117AD">
        <w:rPr>
          <w:spacing w:val="-2"/>
        </w:rPr>
        <w:t xml:space="preserve"> </w:t>
      </w:r>
      <w:r w:rsidRPr="00B117AD">
        <w:t>возраста.</w:t>
      </w:r>
    </w:p>
    <w:p w:rsidR="008910AE" w:rsidRDefault="00CA7073" w:rsidP="008910AE">
      <w:pPr>
        <w:pStyle w:val="af"/>
        <w:tabs>
          <w:tab w:val="left" w:pos="1418"/>
        </w:tabs>
        <w:ind w:left="0"/>
      </w:pPr>
      <w:r w:rsidRPr="00B117AD">
        <w:t>Наполняемость</w:t>
      </w:r>
      <w:r w:rsidRPr="00B117AD">
        <w:rPr>
          <w:spacing w:val="1"/>
        </w:rPr>
        <w:t xml:space="preserve"> </w:t>
      </w:r>
      <w:r w:rsidRPr="00B117AD">
        <w:t>развивающей</w:t>
      </w:r>
      <w:r w:rsidRPr="00B117AD">
        <w:rPr>
          <w:spacing w:val="1"/>
        </w:rPr>
        <w:t xml:space="preserve"> </w:t>
      </w:r>
      <w:r w:rsidRPr="00B117AD">
        <w:t>предметно-пространственной</w:t>
      </w:r>
      <w:r w:rsidRPr="00B117AD">
        <w:rPr>
          <w:spacing w:val="1"/>
        </w:rPr>
        <w:t xml:space="preserve"> </w:t>
      </w:r>
      <w:r w:rsidRPr="00B117AD">
        <w:t>среды обеспечивает целостность воспитательного процесса в рамках</w:t>
      </w:r>
      <w:r w:rsidRPr="00B117AD">
        <w:rPr>
          <w:spacing w:val="1"/>
        </w:rPr>
        <w:t xml:space="preserve"> </w:t>
      </w:r>
      <w:r w:rsidRPr="00B117AD">
        <w:t>реализации</w:t>
      </w:r>
      <w:r w:rsidRPr="00B117AD">
        <w:rPr>
          <w:spacing w:val="-4"/>
        </w:rPr>
        <w:t xml:space="preserve"> </w:t>
      </w:r>
      <w:r w:rsidRPr="00B117AD">
        <w:t>рабочей</w:t>
      </w:r>
      <w:r w:rsidRPr="00B117AD">
        <w:rPr>
          <w:spacing w:val="-2"/>
        </w:rPr>
        <w:t xml:space="preserve"> </w:t>
      </w:r>
      <w:r w:rsidRPr="00B117AD">
        <w:t>программы воспитания</w:t>
      </w:r>
    </w:p>
    <w:p w:rsidR="008910AE" w:rsidRDefault="00CA7073" w:rsidP="008910AE">
      <w:pPr>
        <w:pStyle w:val="af"/>
        <w:tabs>
          <w:tab w:val="left" w:pos="1418"/>
        </w:tabs>
        <w:ind w:left="0"/>
      </w:pPr>
      <w:r w:rsidRPr="00B117AD">
        <w:t xml:space="preserve"> -подбор</w:t>
      </w:r>
      <w:r w:rsidRPr="00B117AD">
        <w:rPr>
          <w:spacing w:val="-5"/>
        </w:rPr>
        <w:t xml:space="preserve"> </w:t>
      </w:r>
      <w:r w:rsidRPr="00B117AD">
        <w:t>художественной</w:t>
      </w:r>
      <w:r w:rsidRPr="00B117AD">
        <w:rPr>
          <w:spacing w:val="-4"/>
        </w:rPr>
        <w:t xml:space="preserve"> </w:t>
      </w:r>
      <w:r w:rsidRPr="00B117AD">
        <w:t xml:space="preserve">литературы; </w:t>
      </w:r>
    </w:p>
    <w:p w:rsidR="00CA7073" w:rsidRPr="00B117AD" w:rsidRDefault="00CA7073" w:rsidP="008910AE">
      <w:pPr>
        <w:pStyle w:val="af"/>
        <w:tabs>
          <w:tab w:val="left" w:pos="1418"/>
        </w:tabs>
        <w:ind w:left="0"/>
      </w:pPr>
      <w:r w:rsidRPr="00B117AD">
        <w:t>-подбор</w:t>
      </w:r>
      <w:r w:rsidRPr="00B117AD">
        <w:rPr>
          <w:spacing w:val="-3"/>
        </w:rPr>
        <w:t xml:space="preserve"> </w:t>
      </w:r>
      <w:r w:rsidRPr="00B117AD">
        <w:t>вид</w:t>
      </w:r>
      <w:proofErr w:type="gramStart"/>
      <w:r w:rsidRPr="00B117AD">
        <w:t>ео</w:t>
      </w:r>
      <w:r w:rsidRPr="00B117AD">
        <w:rPr>
          <w:spacing w:val="-3"/>
        </w:rPr>
        <w:t xml:space="preserve"> </w:t>
      </w:r>
      <w:r w:rsidRPr="00B117AD">
        <w:t>и</w:t>
      </w:r>
      <w:r w:rsidRPr="00B117AD">
        <w:rPr>
          <w:spacing w:val="-3"/>
        </w:rPr>
        <w:t xml:space="preserve"> </w:t>
      </w:r>
      <w:r w:rsidRPr="00B117AD">
        <w:t>ау</w:t>
      </w:r>
      <w:proofErr w:type="gramEnd"/>
      <w:r w:rsidRPr="00B117AD">
        <w:t>диоматериалов;</w:t>
      </w:r>
    </w:p>
    <w:p w:rsidR="00CA7073" w:rsidRPr="008910AE" w:rsidRDefault="00CA7073" w:rsidP="008910AE">
      <w:pPr>
        <w:pStyle w:val="af8"/>
        <w:widowControl w:val="0"/>
        <w:tabs>
          <w:tab w:val="left" w:pos="1418"/>
          <w:tab w:val="left" w:pos="1730"/>
          <w:tab w:val="left" w:pos="2814"/>
          <w:tab w:val="left" w:pos="6604"/>
          <w:tab w:val="left" w:pos="8060"/>
          <w:tab w:val="left" w:pos="9464"/>
        </w:tabs>
        <w:autoSpaceDE w:val="0"/>
        <w:autoSpaceDN w:val="0"/>
        <w:ind w:left="0"/>
        <w:jc w:val="both"/>
        <w:rPr>
          <w:spacing w:val="-67"/>
          <w:sz w:val="28"/>
          <w:szCs w:val="28"/>
        </w:rPr>
      </w:pPr>
      <w:r w:rsidRPr="00B117AD">
        <w:rPr>
          <w:sz w:val="28"/>
          <w:szCs w:val="28"/>
        </w:rPr>
        <w:t>-подбор наглядно-демонстрационного материала (картины, плакаты,</w:t>
      </w:r>
      <w:r w:rsidRPr="00B117AD">
        <w:rPr>
          <w:spacing w:val="-67"/>
          <w:sz w:val="28"/>
          <w:szCs w:val="28"/>
        </w:rPr>
        <w:t xml:space="preserve"> </w:t>
      </w:r>
      <w:r>
        <w:rPr>
          <w:spacing w:val="-67"/>
          <w:sz w:val="28"/>
          <w:szCs w:val="28"/>
        </w:rPr>
        <w:t xml:space="preserve">      </w:t>
      </w:r>
      <w:r w:rsidRPr="00B117AD">
        <w:rPr>
          <w:sz w:val="28"/>
          <w:szCs w:val="28"/>
        </w:rPr>
        <w:t>тематические</w:t>
      </w:r>
      <w:r>
        <w:rPr>
          <w:spacing w:val="-2"/>
          <w:sz w:val="28"/>
          <w:szCs w:val="28"/>
        </w:rPr>
        <w:t xml:space="preserve"> </w:t>
      </w:r>
      <w:r w:rsidRPr="00240551">
        <w:rPr>
          <w:spacing w:val="-2"/>
          <w:sz w:val="28"/>
          <w:szCs w:val="28"/>
        </w:rPr>
        <w:t>иллюстрации и т.д.</w:t>
      </w:r>
      <w:proofErr w:type="gramStart"/>
      <w:r w:rsidRPr="00240551">
        <w:rPr>
          <w:spacing w:val="-2"/>
          <w:sz w:val="28"/>
          <w:szCs w:val="28"/>
        </w:rPr>
        <w:t xml:space="preserve"> ;</w:t>
      </w:r>
      <w:proofErr w:type="gramEnd"/>
      <w:r w:rsidRPr="00240551">
        <w:rPr>
          <w:spacing w:val="-2"/>
          <w:sz w:val="28"/>
          <w:szCs w:val="28"/>
        </w:rPr>
        <w:t xml:space="preserve">            </w:t>
      </w:r>
    </w:p>
    <w:p w:rsidR="008910AE" w:rsidRDefault="008910AE" w:rsidP="008910AE">
      <w:pPr>
        <w:pStyle w:val="af8"/>
        <w:widowControl w:val="0"/>
        <w:tabs>
          <w:tab w:val="left" w:pos="1418"/>
          <w:tab w:val="left" w:pos="1731"/>
          <w:tab w:val="left" w:pos="5423"/>
          <w:tab w:val="left" w:pos="7122"/>
        </w:tabs>
        <w:autoSpaceDE w:val="0"/>
        <w:autoSpaceDN w:val="0"/>
        <w:ind w:left="0"/>
        <w:jc w:val="both"/>
        <w:rPr>
          <w:spacing w:val="-67"/>
          <w:sz w:val="28"/>
          <w:szCs w:val="28"/>
        </w:rPr>
      </w:pPr>
      <w:r>
        <w:rPr>
          <w:sz w:val="28"/>
          <w:szCs w:val="28"/>
        </w:rPr>
        <w:t xml:space="preserve"> </w:t>
      </w:r>
      <w:r w:rsidR="00CA7073" w:rsidRPr="00B117AD">
        <w:rPr>
          <w:sz w:val="28"/>
          <w:szCs w:val="28"/>
        </w:rPr>
        <w:t>-наличие</w:t>
      </w:r>
      <w:r w:rsidR="00CA7073" w:rsidRPr="00B117AD">
        <w:rPr>
          <w:spacing w:val="122"/>
          <w:sz w:val="28"/>
          <w:szCs w:val="28"/>
        </w:rPr>
        <w:t xml:space="preserve"> </w:t>
      </w:r>
      <w:r w:rsidR="00CA7073" w:rsidRPr="00B117AD">
        <w:rPr>
          <w:sz w:val="28"/>
          <w:szCs w:val="28"/>
        </w:rPr>
        <w:t>демонстрационных технических средст</w:t>
      </w:r>
      <w:proofErr w:type="gramStart"/>
      <w:r w:rsidR="00CA7073" w:rsidRPr="00B117AD">
        <w:rPr>
          <w:sz w:val="28"/>
          <w:szCs w:val="28"/>
        </w:rPr>
        <w:t>в(</w:t>
      </w:r>
      <w:proofErr w:type="gramEnd"/>
      <w:r w:rsidR="00CA7073" w:rsidRPr="00B117AD">
        <w:rPr>
          <w:sz w:val="28"/>
          <w:szCs w:val="28"/>
        </w:rPr>
        <w:t>экран, телевизор,</w:t>
      </w:r>
      <w:r w:rsidR="00CA7073" w:rsidRPr="00B117AD">
        <w:rPr>
          <w:spacing w:val="-67"/>
          <w:sz w:val="28"/>
          <w:szCs w:val="28"/>
        </w:rPr>
        <w:t xml:space="preserve">       </w:t>
      </w:r>
      <w:r w:rsidR="00CA7073" w:rsidRPr="00B117AD">
        <w:rPr>
          <w:sz w:val="28"/>
          <w:szCs w:val="28"/>
        </w:rPr>
        <w:t>ноутбу</w:t>
      </w:r>
      <w:r w:rsidR="00CA7073">
        <w:rPr>
          <w:sz w:val="28"/>
          <w:szCs w:val="28"/>
        </w:rPr>
        <w:t>к,</w:t>
      </w:r>
      <w:r w:rsidR="00CA7073" w:rsidRPr="00B117AD">
        <w:rPr>
          <w:spacing w:val="-2"/>
          <w:sz w:val="28"/>
          <w:szCs w:val="28"/>
        </w:rPr>
        <w:t xml:space="preserve">  </w:t>
      </w:r>
      <w:r w:rsidR="00CA7073" w:rsidRPr="00B117AD">
        <w:rPr>
          <w:sz w:val="28"/>
          <w:szCs w:val="28"/>
        </w:rPr>
        <w:t>колонки и т.п.</w:t>
      </w:r>
      <w:r w:rsidR="00CA7073">
        <w:rPr>
          <w:sz w:val="28"/>
          <w:szCs w:val="28"/>
        </w:rPr>
        <w:t>)</w:t>
      </w:r>
    </w:p>
    <w:p w:rsidR="00CA7073" w:rsidRPr="008910AE" w:rsidRDefault="00CA7073" w:rsidP="008910AE">
      <w:pPr>
        <w:pStyle w:val="af8"/>
        <w:widowControl w:val="0"/>
        <w:tabs>
          <w:tab w:val="left" w:pos="1418"/>
          <w:tab w:val="left" w:pos="1731"/>
          <w:tab w:val="left" w:pos="5423"/>
          <w:tab w:val="left" w:pos="7122"/>
        </w:tabs>
        <w:autoSpaceDE w:val="0"/>
        <w:autoSpaceDN w:val="0"/>
        <w:ind w:left="0"/>
        <w:jc w:val="both"/>
        <w:rPr>
          <w:spacing w:val="-67"/>
          <w:sz w:val="28"/>
          <w:szCs w:val="28"/>
        </w:rPr>
      </w:pPr>
      <w:r>
        <w:rPr>
          <w:sz w:val="28"/>
          <w:szCs w:val="28"/>
        </w:rPr>
        <w:t xml:space="preserve"> </w:t>
      </w:r>
      <w:r w:rsidRPr="00B117AD">
        <w:rPr>
          <w:sz w:val="28"/>
          <w:szCs w:val="28"/>
        </w:rPr>
        <w:t>-подбор</w:t>
      </w:r>
      <w:r w:rsidRPr="00B117AD">
        <w:rPr>
          <w:spacing w:val="20"/>
          <w:sz w:val="28"/>
          <w:szCs w:val="28"/>
        </w:rPr>
        <w:t xml:space="preserve"> </w:t>
      </w:r>
      <w:r w:rsidRPr="00B117AD">
        <w:rPr>
          <w:sz w:val="28"/>
          <w:szCs w:val="28"/>
        </w:rPr>
        <w:t>оборудования</w:t>
      </w:r>
      <w:r w:rsidRPr="00B117AD">
        <w:rPr>
          <w:spacing w:val="20"/>
          <w:sz w:val="28"/>
          <w:szCs w:val="28"/>
        </w:rPr>
        <w:t xml:space="preserve"> </w:t>
      </w:r>
      <w:r w:rsidRPr="00B117AD">
        <w:rPr>
          <w:sz w:val="28"/>
          <w:szCs w:val="28"/>
        </w:rPr>
        <w:t>для</w:t>
      </w:r>
      <w:r w:rsidRPr="00B117AD">
        <w:rPr>
          <w:spacing w:val="17"/>
          <w:sz w:val="28"/>
          <w:szCs w:val="28"/>
        </w:rPr>
        <w:t xml:space="preserve"> </w:t>
      </w:r>
      <w:r w:rsidRPr="00B117AD">
        <w:rPr>
          <w:sz w:val="28"/>
          <w:szCs w:val="28"/>
        </w:rPr>
        <w:t>организации</w:t>
      </w:r>
      <w:r w:rsidRPr="00B117AD">
        <w:rPr>
          <w:spacing w:val="19"/>
          <w:sz w:val="28"/>
          <w:szCs w:val="28"/>
        </w:rPr>
        <w:t xml:space="preserve"> </w:t>
      </w:r>
      <w:r w:rsidRPr="00B117AD">
        <w:rPr>
          <w:sz w:val="28"/>
          <w:szCs w:val="28"/>
        </w:rPr>
        <w:t>игровой</w:t>
      </w:r>
      <w:r w:rsidRPr="00B117AD">
        <w:rPr>
          <w:spacing w:val="20"/>
          <w:sz w:val="28"/>
          <w:szCs w:val="28"/>
        </w:rPr>
        <w:t xml:space="preserve"> </w:t>
      </w:r>
      <w:r w:rsidRPr="00B117AD">
        <w:rPr>
          <w:sz w:val="28"/>
          <w:szCs w:val="28"/>
        </w:rPr>
        <w:t>деятельност</w:t>
      </w:r>
      <w:proofErr w:type="gramStart"/>
      <w:r w:rsidRPr="00B117AD">
        <w:rPr>
          <w:sz w:val="28"/>
          <w:szCs w:val="28"/>
        </w:rPr>
        <w:t>и(</w:t>
      </w:r>
      <w:proofErr w:type="gramEnd"/>
      <w:r w:rsidRPr="00B117AD">
        <w:rPr>
          <w:sz w:val="28"/>
          <w:szCs w:val="28"/>
        </w:rPr>
        <w:t>атрибуты для</w:t>
      </w:r>
      <w:r w:rsidRPr="00B117AD">
        <w:rPr>
          <w:spacing w:val="-1"/>
          <w:sz w:val="28"/>
          <w:szCs w:val="28"/>
        </w:rPr>
        <w:t xml:space="preserve"> </w:t>
      </w:r>
      <w:r w:rsidRPr="00B117AD">
        <w:rPr>
          <w:sz w:val="28"/>
          <w:szCs w:val="28"/>
        </w:rPr>
        <w:t>сюжетно-ролевых,</w:t>
      </w:r>
      <w:r w:rsidRPr="00B117AD">
        <w:rPr>
          <w:spacing w:val="-1"/>
          <w:sz w:val="28"/>
          <w:szCs w:val="28"/>
        </w:rPr>
        <w:t xml:space="preserve"> </w:t>
      </w:r>
      <w:r w:rsidRPr="00B117AD">
        <w:rPr>
          <w:sz w:val="28"/>
          <w:szCs w:val="28"/>
        </w:rPr>
        <w:t>театральных,</w:t>
      </w:r>
      <w:r w:rsidRPr="00B117AD">
        <w:rPr>
          <w:spacing w:val="-1"/>
          <w:sz w:val="28"/>
          <w:szCs w:val="28"/>
        </w:rPr>
        <w:t xml:space="preserve"> </w:t>
      </w:r>
      <w:r w:rsidRPr="00B117AD">
        <w:rPr>
          <w:sz w:val="28"/>
          <w:szCs w:val="28"/>
        </w:rPr>
        <w:t>дидактических</w:t>
      </w:r>
      <w:r w:rsidRPr="00B117AD">
        <w:rPr>
          <w:spacing w:val="-1"/>
          <w:sz w:val="28"/>
          <w:szCs w:val="28"/>
        </w:rPr>
        <w:t xml:space="preserve"> </w:t>
      </w:r>
      <w:r w:rsidRPr="00B117AD">
        <w:rPr>
          <w:sz w:val="28"/>
          <w:szCs w:val="28"/>
        </w:rPr>
        <w:t>игр);</w:t>
      </w:r>
    </w:p>
    <w:p w:rsidR="00CA7073" w:rsidRPr="00B117AD" w:rsidRDefault="00CA7073" w:rsidP="008910AE">
      <w:pPr>
        <w:pStyle w:val="af8"/>
        <w:widowControl w:val="0"/>
        <w:tabs>
          <w:tab w:val="left" w:pos="1418"/>
          <w:tab w:val="left" w:pos="1731"/>
        </w:tabs>
        <w:autoSpaceDE w:val="0"/>
        <w:autoSpaceDN w:val="0"/>
        <w:ind w:left="0"/>
        <w:jc w:val="both"/>
        <w:rPr>
          <w:sz w:val="28"/>
          <w:szCs w:val="28"/>
        </w:rPr>
      </w:pPr>
      <w:r w:rsidRPr="00B117AD">
        <w:rPr>
          <w:sz w:val="28"/>
          <w:szCs w:val="28"/>
        </w:rPr>
        <w:t>-подбор</w:t>
      </w:r>
      <w:r w:rsidRPr="00B117AD">
        <w:rPr>
          <w:spacing w:val="44"/>
          <w:sz w:val="28"/>
          <w:szCs w:val="28"/>
        </w:rPr>
        <w:t xml:space="preserve"> </w:t>
      </w:r>
      <w:r w:rsidRPr="00B117AD">
        <w:rPr>
          <w:sz w:val="28"/>
          <w:szCs w:val="28"/>
        </w:rPr>
        <w:t>оборудования</w:t>
      </w:r>
      <w:r w:rsidRPr="00B117AD">
        <w:rPr>
          <w:spacing w:val="45"/>
          <w:sz w:val="28"/>
          <w:szCs w:val="28"/>
        </w:rPr>
        <w:t xml:space="preserve"> </w:t>
      </w:r>
      <w:r w:rsidRPr="00B117AD">
        <w:rPr>
          <w:sz w:val="28"/>
          <w:szCs w:val="28"/>
        </w:rPr>
        <w:t>для</w:t>
      </w:r>
      <w:r w:rsidRPr="00B117AD">
        <w:rPr>
          <w:spacing w:val="45"/>
          <w:sz w:val="28"/>
          <w:szCs w:val="28"/>
        </w:rPr>
        <w:t xml:space="preserve"> </w:t>
      </w:r>
      <w:r w:rsidRPr="00B117AD">
        <w:rPr>
          <w:sz w:val="28"/>
          <w:szCs w:val="28"/>
        </w:rPr>
        <w:t>организации</w:t>
      </w:r>
      <w:r w:rsidRPr="00B117AD">
        <w:rPr>
          <w:spacing w:val="43"/>
          <w:sz w:val="28"/>
          <w:szCs w:val="28"/>
        </w:rPr>
        <w:t xml:space="preserve"> </w:t>
      </w:r>
      <w:r w:rsidRPr="00B117AD">
        <w:rPr>
          <w:sz w:val="28"/>
          <w:szCs w:val="28"/>
        </w:rPr>
        <w:t>детской</w:t>
      </w:r>
      <w:r w:rsidRPr="00B117AD">
        <w:rPr>
          <w:spacing w:val="45"/>
          <w:sz w:val="28"/>
          <w:szCs w:val="28"/>
        </w:rPr>
        <w:t xml:space="preserve"> </w:t>
      </w:r>
      <w:r w:rsidRPr="00B117AD">
        <w:rPr>
          <w:sz w:val="28"/>
          <w:szCs w:val="28"/>
        </w:rPr>
        <w:t>трудовой</w:t>
      </w:r>
      <w:r w:rsidRPr="00B117AD">
        <w:rPr>
          <w:spacing w:val="42"/>
          <w:sz w:val="28"/>
          <w:szCs w:val="28"/>
        </w:rPr>
        <w:t xml:space="preserve"> </w:t>
      </w:r>
      <w:r w:rsidRPr="00B117AD">
        <w:rPr>
          <w:sz w:val="28"/>
          <w:szCs w:val="28"/>
        </w:rPr>
        <w:t>деятельности</w:t>
      </w:r>
      <w:r w:rsidRPr="00B117AD">
        <w:rPr>
          <w:spacing w:val="-67"/>
          <w:sz w:val="28"/>
          <w:szCs w:val="28"/>
        </w:rPr>
        <w:t xml:space="preserve"> </w:t>
      </w:r>
      <w:r w:rsidRPr="00B117AD">
        <w:rPr>
          <w:sz w:val="28"/>
          <w:szCs w:val="28"/>
        </w:rPr>
        <w:t>(самообслуживание,</w:t>
      </w:r>
      <w:r w:rsidRPr="00B117AD">
        <w:rPr>
          <w:spacing w:val="-5"/>
          <w:sz w:val="28"/>
          <w:szCs w:val="28"/>
        </w:rPr>
        <w:t xml:space="preserve"> </w:t>
      </w:r>
      <w:r w:rsidRPr="00B117AD">
        <w:rPr>
          <w:sz w:val="28"/>
          <w:szCs w:val="28"/>
        </w:rPr>
        <w:t>бытовой труд,</w:t>
      </w:r>
      <w:r w:rsidRPr="00B117AD">
        <w:rPr>
          <w:spacing w:val="-1"/>
          <w:sz w:val="28"/>
          <w:szCs w:val="28"/>
        </w:rPr>
        <w:t xml:space="preserve"> </w:t>
      </w:r>
      <w:r w:rsidRPr="00B117AD">
        <w:rPr>
          <w:sz w:val="28"/>
          <w:szCs w:val="28"/>
        </w:rPr>
        <w:t>ручной труд).</w:t>
      </w:r>
    </w:p>
    <w:p w:rsidR="004B3E38" w:rsidRPr="00B117AD" w:rsidRDefault="00CA7073" w:rsidP="008910AE">
      <w:pPr>
        <w:pStyle w:val="af"/>
        <w:tabs>
          <w:tab w:val="left" w:pos="1418"/>
        </w:tabs>
        <w:ind w:left="0"/>
      </w:pPr>
      <w:r w:rsidRPr="00B117AD">
        <w:t>Материально-техническое</w:t>
      </w:r>
      <w:r w:rsidRPr="00B117AD">
        <w:rPr>
          <w:spacing w:val="1"/>
        </w:rPr>
        <w:t xml:space="preserve"> </w:t>
      </w:r>
      <w:r w:rsidRPr="00B117AD">
        <w:t>оснащение</w:t>
      </w:r>
      <w:r w:rsidRPr="00B117AD">
        <w:rPr>
          <w:spacing w:val="1"/>
        </w:rPr>
        <w:t xml:space="preserve"> </w:t>
      </w:r>
      <w:r w:rsidRPr="00B117AD">
        <w:t>развивающей</w:t>
      </w:r>
      <w:r w:rsidRPr="00B117AD">
        <w:rPr>
          <w:spacing w:val="1"/>
        </w:rPr>
        <w:t xml:space="preserve"> </w:t>
      </w:r>
      <w:r w:rsidRPr="00B117AD">
        <w:t>предметн</w:t>
      </w:r>
      <w:proofErr w:type="gramStart"/>
      <w:r w:rsidRPr="00B117AD">
        <w:t>о-</w:t>
      </w:r>
      <w:proofErr w:type="gramEnd"/>
      <w:r w:rsidRPr="00B117AD">
        <w:rPr>
          <w:spacing w:val="1"/>
        </w:rPr>
        <w:t xml:space="preserve"> </w:t>
      </w:r>
      <w:r w:rsidRPr="00B117AD">
        <w:t>пространственной</w:t>
      </w:r>
      <w:r w:rsidRPr="00B117AD">
        <w:rPr>
          <w:spacing w:val="1"/>
        </w:rPr>
        <w:t xml:space="preserve"> </w:t>
      </w:r>
      <w:r w:rsidRPr="00B117AD">
        <w:t>среды</w:t>
      </w:r>
      <w:r w:rsidRPr="00B117AD">
        <w:rPr>
          <w:spacing w:val="1"/>
        </w:rPr>
        <w:t xml:space="preserve"> </w:t>
      </w:r>
      <w:r w:rsidRPr="00B117AD">
        <w:t>изменяется</w:t>
      </w:r>
      <w:r w:rsidRPr="00B117AD">
        <w:rPr>
          <w:spacing w:val="1"/>
        </w:rPr>
        <w:t xml:space="preserve"> </w:t>
      </w:r>
      <w:r w:rsidRPr="00B117AD">
        <w:t>и</w:t>
      </w:r>
      <w:r w:rsidRPr="00B117AD">
        <w:rPr>
          <w:spacing w:val="1"/>
        </w:rPr>
        <w:t xml:space="preserve"> </w:t>
      </w:r>
      <w:r w:rsidRPr="00B117AD">
        <w:t>дополняется</w:t>
      </w:r>
      <w:r w:rsidRPr="00B117AD">
        <w:rPr>
          <w:spacing w:val="1"/>
        </w:rPr>
        <w:t xml:space="preserve"> </w:t>
      </w:r>
      <w:r w:rsidRPr="00B117AD">
        <w:t>в</w:t>
      </w:r>
      <w:r w:rsidRPr="00B117AD">
        <w:rPr>
          <w:spacing w:val="1"/>
        </w:rPr>
        <w:t xml:space="preserve"> </w:t>
      </w:r>
      <w:r w:rsidRPr="00B117AD">
        <w:t>соответствии</w:t>
      </w:r>
      <w:r w:rsidRPr="00B117AD">
        <w:rPr>
          <w:spacing w:val="1"/>
        </w:rPr>
        <w:t xml:space="preserve"> </w:t>
      </w:r>
      <w:r w:rsidRPr="00B117AD">
        <w:t>с</w:t>
      </w:r>
      <w:r w:rsidRPr="00B117AD">
        <w:rPr>
          <w:spacing w:val="1"/>
        </w:rPr>
        <w:t xml:space="preserve"> </w:t>
      </w:r>
      <w:r w:rsidRPr="00B117AD">
        <w:t>возрастом</w:t>
      </w:r>
      <w:r w:rsidRPr="00B117AD">
        <w:rPr>
          <w:spacing w:val="1"/>
        </w:rPr>
        <w:t xml:space="preserve"> </w:t>
      </w:r>
      <w:r w:rsidRPr="00B117AD">
        <w:t>воспитанников</w:t>
      </w:r>
      <w:r w:rsidRPr="00B117AD">
        <w:rPr>
          <w:spacing w:val="23"/>
        </w:rPr>
        <w:t xml:space="preserve"> </w:t>
      </w:r>
      <w:r w:rsidRPr="00B117AD">
        <w:t>и</w:t>
      </w:r>
      <w:r w:rsidRPr="00B117AD">
        <w:rPr>
          <w:spacing w:val="22"/>
        </w:rPr>
        <w:t xml:space="preserve"> </w:t>
      </w:r>
      <w:r w:rsidRPr="00B117AD">
        <w:t>календарным</w:t>
      </w:r>
      <w:r w:rsidRPr="00B117AD">
        <w:rPr>
          <w:spacing w:val="21"/>
        </w:rPr>
        <w:t xml:space="preserve"> </w:t>
      </w:r>
      <w:r w:rsidRPr="00B117AD">
        <w:t>планом</w:t>
      </w:r>
      <w:r w:rsidRPr="00B117AD">
        <w:rPr>
          <w:spacing w:val="21"/>
        </w:rPr>
        <w:t xml:space="preserve"> </w:t>
      </w:r>
      <w:r w:rsidRPr="00B117AD">
        <w:t>воспитательной</w:t>
      </w:r>
      <w:r w:rsidRPr="00B117AD">
        <w:rPr>
          <w:spacing w:val="24"/>
        </w:rPr>
        <w:t xml:space="preserve"> </w:t>
      </w:r>
      <w:r w:rsidRPr="00B117AD">
        <w:t>работы</w:t>
      </w:r>
      <w:r w:rsidRPr="00B117AD">
        <w:rPr>
          <w:spacing w:val="22"/>
        </w:rPr>
        <w:t xml:space="preserve"> </w:t>
      </w:r>
      <w:r w:rsidRPr="00B117AD">
        <w:t>ДОУ</w:t>
      </w:r>
      <w:r w:rsidRPr="00B117AD">
        <w:rPr>
          <w:spacing w:val="-5"/>
        </w:rPr>
        <w:t xml:space="preserve"> </w:t>
      </w:r>
      <w:r w:rsidRPr="00B117AD">
        <w:rPr>
          <w:spacing w:val="-3"/>
        </w:rPr>
        <w:t>на</w:t>
      </w:r>
      <w:r w:rsidRPr="00B117AD">
        <w:rPr>
          <w:spacing w:val="-2"/>
        </w:rPr>
        <w:t xml:space="preserve"> </w:t>
      </w:r>
      <w:r w:rsidRPr="00B117AD">
        <w:t>текущий</w:t>
      </w:r>
      <w:r w:rsidRPr="00B117AD">
        <w:rPr>
          <w:spacing w:val="-1"/>
        </w:rPr>
        <w:t xml:space="preserve"> </w:t>
      </w:r>
      <w:r w:rsidRPr="00B117AD">
        <w:t>учебный</w:t>
      </w:r>
      <w:r w:rsidRPr="00B117AD">
        <w:rPr>
          <w:spacing w:val="-1"/>
        </w:rPr>
        <w:t xml:space="preserve"> </w:t>
      </w:r>
      <w:r w:rsidRPr="00B117AD">
        <w:t>год</w:t>
      </w:r>
      <w:r w:rsidR="007F52A0">
        <w:t>.</w:t>
      </w:r>
    </w:p>
    <w:p w:rsidR="007F52A0" w:rsidRPr="00B117AD" w:rsidRDefault="0061439E" w:rsidP="008910AE">
      <w:pPr>
        <w:pStyle w:val="af8"/>
        <w:widowControl w:val="0"/>
        <w:tabs>
          <w:tab w:val="left" w:pos="567"/>
        </w:tabs>
        <w:autoSpaceDE w:val="0"/>
        <w:autoSpaceDN w:val="0"/>
        <w:ind w:left="0"/>
        <w:jc w:val="center"/>
        <w:rPr>
          <w:b/>
          <w:sz w:val="28"/>
          <w:szCs w:val="28"/>
        </w:rPr>
      </w:pPr>
      <w:r w:rsidRPr="00B117AD">
        <w:rPr>
          <w:b/>
          <w:sz w:val="28"/>
          <w:szCs w:val="28"/>
        </w:rPr>
        <w:t>Психолого-педагогические условия, обеспечивающие воспитание ребёнка в</w:t>
      </w:r>
      <w:r w:rsidR="00963885">
        <w:rPr>
          <w:b/>
          <w:sz w:val="28"/>
          <w:szCs w:val="28"/>
        </w:rPr>
        <w:t xml:space="preserve"> сфере его личностного развития</w:t>
      </w:r>
    </w:p>
    <w:p w:rsidR="0061439E" w:rsidRPr="00B117AD" w:rsidRDefault="00240551" w:rsidP="008910AE">
      <w:pPr>
        <w:pStyle w:val="af"/>
        <w:ind w:left="0"/>
      </w:pPr>
      <w:r>
        <w:t xml:space="preserve">РПВ </w:t>
      </w:r>
      <w:r w:rsidR="0061439E" w:rsidRPr="00B117AD">
        <w:t xml:space="preserve"> предполагает создание следующих </w:t>
      </w:r>
      <w:proofErr w:type="spellStart"/>
      <w:r w:rsidR="0061439E" w:rsidRPr="00B117AD">
        <w:t>психолог</w:t>
      </w:r>
      <w:proofErr w:type="gramStart"/>
      <w:r w:rsidR="0061439E" w:rsidRPr="00B117AD">
        <w:t>о</w:t>
      </w:r>
      <w:proofErr w:type="spellEnd"/>
      <w:r w:rsidR="0061439E" w:rsidRPr="00B117AD">
        <w:t>-</w:t>
      </w:r>
      <w:proofErr w:type="gramEnd"/>
      <w:r w:rsidR="0061439E" w:rsidRPr="00B117AD">
        <w:rPr>
          <w:spacing w:val="1"/>
        </w:rPr>
        <w:t xml:space="preserve"> </w:t>
      </w:r>
      <w:r w:rsidR="0061439E" w:rsidRPr="00B117AD">
        <w:t>педагогических</w:t>
      </w:r>
      <w:r w:rsidR="0061439E" w:rsidRPr="00B117AD">
        <w:rPr>
          <w:spacing w:val="1"/>
        </w:rPr>
        <w:t xml:space="preserve"> </w:t>
      </w:r>
      <w:r w:rsidR="0061439E" w:rsidRPr="00B117AD">
        <w:t>условий,</w:t>
      </w:r>
      <w:r w:rsidR="0061439E" w:rsidRPr="00B117AD">
        <w:rPr>
          <w:spacing w:val="1"/>
        </w:rPr>
        <w:t xml:space="preserve"> </w:t>
      </w:r>
      <w:r w:rsidR="0061439E" w:rsidRPr="00B117AD">
        <w:t>обеспечивающих</w:t>
      </w:r>
      <w:r w:rsidR="0061439E" w:rsidRPr="00B117AD">
        <w:rPr>
          <w:spacing w:val="1"/>
        </w:rPr>
        <w:t xml:space="preserve"> </w:t>
      </w:r>
      <w:r w:rsidR="0061439E" w:rsidRPr="00B117AD">
        <w:t>воспитание</w:t>
      </w:r>
      <w:r w:rsidR="0061439E" w:rsidRPr="00B117AD">
        <w:rPr>
          <w:spacing w:val="1"/>
        </w:rPr>
        <w:t xml:space="preserve"> </w:t>
      </w:r>
      <w:r w:rsidR="0061439E" w:rsidRPr="00B117AD">
        <w:t>ребенка</w:t>
      </w:r>
      <w:r w:rsidR="0061439E" w:rsidRPr="00B117AD">
        <w:rPr>
          <w:spacing w:val="1"/>
        </w:rPr>
        <w:t xml:space="preserve"> </w:t>
      </w:r>
      <w:r w:rsidR="0061439E" w:rsidRPr="00B117AD">
        <w:t>в</w:t>
      </w:r>
      <w:r w:rsidR="0061439E" w:rsidRPr="00B117AD">
        <w:rPr>
          <w:spacing w:val="1"/>
        </w:rPr>
        <w:t xml:space="preserve"> </w:t>
      </w:r>
      <w:r w:rsidR="0061439E" w:rsidRPr="00B117AD">
        <w:t>сфере</w:t>
      </w:r>
      <w:r w:rsidR="0061439E" w:rsidRPr="00B117AD">
        <w:rPr>
          <w:spacing w:val="1"/>
        </w:rPr>
        <w:t xml:space="preserve"> </w:t>
      </w:r>
      <w:r w:rsidR="0061439E" w:rsidRPr="00B117AD">
        <w:t>его</w:t>
      </w:r>
      <w:r w:rsidR="0061439E" w:rsidRPr="00B117AD">
        <w:rPr>
          <w:spacing w:val="1"/>
        </w:rPr>
        <w:t xml:space="preserve"> </w:t>
      </w:r>
      <w:r w:rsidR="0061439E" w:rsidRPr="00B117AD">
        <w:t>личностного</w:t>
      </w:r>
      <w:r w:rsidR="0061439E" w:rsidRPr="00B117AD">
        <w:rPr>
          <w:spacing w:val="-3"/>
        </w:rPr>
        <w:t xml:space="preserve"> </w:t>
      </w:r>
      <w:r w:rsidR="008910AE">
        <w:t>развития:</w:t>
      </w:r>
    </w:p>
    <w:p w:rsidR="0061439E" w:rsidRPr="00B117AD" w:rsidRDefault="0061439E" w:rsidP="008910AE">
      <w:pPr>
        <w:pStyle w:val="af8"/>
        <w:widowControl w:val="0"/>
        <w:tabs>
          <w:tab w:val="left" w:pos="1314"/>
        </w:tabs>
        <w:autoSpaceDE w:val="0"/>
        <w:autoSpaceDN w:val="0"/>
        <w:ind w:left="0"/>
        <w:jc w:val="both"/>
        <w:rPr>
          <w:sz w:val="28"/>
          <w:szCs w:val="28"/>
        </w:rPr>
      </w:pPr>
      <w:r w:rsidRPr="00B117AD">
        <w:rPr>
          <w:sz w:val="28"/>
          <w:szCs w:val="28"/>
        </w:rPr>
        <w:t>1.Построение образовательного процесса на основе взаимодействия взрослых</w:t>
      </w:r>
      <w:r w:rsidRPr="00B117AD">
        <w:rPr>
          <w:spacing w:val="1"/>
          <w:sz w:val="28"/>
          <w:szCs w:val="28"/>
        </w:rPr>
        <w:t xml:space="preserve"> </w:t>
      </w:r>
      <w:r w:rsidRPr="00B117AD">
        <w:rPr>
          <w:sz w:val="28"/>
          <w:szCs w:val="28"/>
        </w:rPr>
        <w:t>с</w:t>
      </w:r>
      <w:r w:rsidRPr="00B117AD">
        <w:rPr>
          <w:spacing w:val="1"/>
          <w:sz w:val="28"/>
          <w:szCs w:val="28"/>
        </w:rPr>
        <w:t xml:space="preserve"> </w:t>
      </w:r>
      <w:r w:rsidRPr="00B117AD">
        <w:rPr>
          <w:sz w:val="28"/>
          <w:szCs w:val="28"/>
        </w:rPr>
        <w:t>детьми,</w:t>
      </w:r>
      <w:r w:rsidRPr="00B117AD">
        <w:rPr>
          <w:spacing w:val="1"/>
          <w:sz w:val="28"/>
          <w:szCs w:val="28"/>
        </w:rPr>
        <w:t xml:space="preserve"> </w:t>
      </w:r>
      <w:r w:rsidRPr="00B117AD">
        <w:rPr>
          <w:sz w:val="28"/>
          <w:szCs w:val="28"/>
        </w:rPr>
        <w:t>ориентированного</w:t>
      </w:r>
      <w:r w:rsidRPr="00B117AD">
        <w:rPr>
          <w:spacing w:val="1"/>
          <w:sz w:val="28"/>
          <w:szCs w:val="28"/>
        </w:rPr>
        <w:t xml:space="preserve"> </w:t>
      </w:r>
      <w:r w:rsidRPr="00B117AD">
        <w:rPr>
          <w:sz w:val="28"/>
          <w:szCs w:val="28"/>
        </w:rPr>
        <w:t>на</w:t>
      </w:r>
      <w:r w:rsidRPr="00B117AD">
        <w:rPr>
          <w:spacing w:val="1"/>
          <w:sz w:val="28"/>
          <w:szCs w:val="28"/>
        </w:rPr>
        <w:t xml:space="preserve"> </w:t>
      </w:r>
      <w:r w:rsidRPr="00B117AD">
        <w:rPr>
          <w:sz w:val="28"/>
          <w:szCs w:val="28"/>
        </w:rPr>
        <w:t>интересы</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возможности</w:t>
      </w:r>
      <w:r w:rsidRPr="00B117AD">
        <w:rPr>
          <w:spacing w:val="1"/>
          <w:sz w:val="28"/>
          <w:szCs w:val="28"/>
        </w:rPr>
        <w:t xml:space="preserve"> </w:t>
      </w:r>
      <w:r w:rsidRPr="00B117AD">
        <w:rPr>
          <w:sz w:val="28"/>
          <w:szCs w:val="28"/>
        </w:rPr>
        <w:t>каждого</w:t>
      </w:r>
      <w:r w:rsidRPr="00B117AD">
        <w:rPr>
          <w:spacing w:val="1"/>
          <w:sz w:val="28"/>
          <w:szCs w:val="28"/>
        </w:rPr>
        <w:t xml:space="preserve"> </w:t>
      </w:r>
      <w:r w:rsidRPr="00B117AD">
        <w:rPr>
          <w:sz w:val="28"/>
          <w:szCs w:val="28"/>
        </w:rPr>
        <w:t>ребёнка</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учитывающего</w:t>
      </w:r>
      <w:r w:rsidRPr="00B117AD">
        <w:rPr>
          <w:spacing w:val="1"/>
          <w:sz w:val="28"/>
          <w:szCs w:val="28"/>
        </w:rPr>
        <w:t xml:space="preserve"> </w:t>
      </w:r>
      <w:r w:rsidRPr="00B117AD">
        <w:rPr>
          <w:sz w:val="28"/>
          <w:szCs w:val="28"/>
        </w:rPr>
        <w:t>социальную</w:t>
      </w:r>
      <w:r w:rsidRPr="00B117AD">
        <w:rPr>
          <w:spacing w:val="1"/>
          <w:sz w:val="28"/>
          <w:szCs w:val="28"/>
        </w:rPr>
        <w:t xml:space="preserve"> </w:t>
      </w:r>
      <w:r w:rsidRPr="00B117AD">
        <w:rPr>
          <w:sz w:val="28"/>
          <w:szCs w:val="28"/>
        </w:rPr>
        <w:t>ситуацию</w:t>
      </w:r>
      <w:r w:rsidRPr="00B117AD">
        <w:rPr>
          <w:spacing w:val="1"/>
          <w:sz w:val="28"/>
          <w:szCs w:val="28"/>
        </w:rPr>
        <w:t xml:space="preserve"> </w:t>
      </w:r>
      <w:r w:rsidRPr="00B117AD">
        <w:rPr>
          <w:sz w:val="28"/>
          <w:szCs w:val="28"/>
        </w:rPr>
        <w:t>его</w:t>
      </w:r>
      <w:r w:rsidRPr="00B117AD">
        <w:rPr>
          <w:spacing w:val="1"/>
          <w:sz w:val="28"/>
          <w:szCs w:val="28"/>
        </w:rPr>
        <w:t xml:space="preserve"> </w:t>
      </w:r>
      <w:r w:rsidRPr="00B117AD">
        <w:rPr>
          <w:sz w:val="28"/>
          <w:szCs w:val="28"/>
        </w:rPr>
        <w:t>развития.</w:t>
      </w:r>
      <w:r w:rsidRPr="00B117AD">
        <w:rPr>
          <w:spacing w:val="1"/>
          <w:sz w:val="28"/>
          <w:szCs w:val="28"/>
        </w:rPr>
        <w:t xml:space="preserve"> </w:t>
      </w:r>
      <w:proofErr w:type="gramStart"/>
      <w:r w:rsidRPr="00B117AD">
        <w:rPr>
          <w:sz w:val="28"/>
          <w:szCs w:val="28"/>
        </w:rPr>
        <w:t>Создание</w:t>
      </w:r>
      <w:r w:rsidRPr="00B117AD">
        <w:rPr>
          <w:spacing w:val="1"/>
          <w:sz w:val="28"/>
          <w:szCs w:val="28"/>
        </w:rPr>
        <w:t xml:space="preserve"> </w:t>
      </w:r>
      <w:r w:rsidRPr="00B117AD">
        <w:rPr>
          <w:sz w:val="28"/>
          <w:szCs w:val="28"/>
        </w:rPr>
        <w:t>таких</w:t>
      </w:r>
      <w:r w:rsidRPr="00B117AD">
        <w:rPr>
          <w:spacing w:val="1"/>
          <w:sz w:val="28"/>
          <w:szCs w:val="28"/>
        </w:rPr>
        <w:t xml:space="preserve"> </w:t>
      </w:r>
      <w:r w:rsidRPr="00B117AD">
        <w:rPr>
          <w:sz w:val="28"/>
          <w:szCs w:val="28"/>
        </w:rPr>
        <w:t>ситуаций,</w:t>
      </w:r>
      <w:r w:rsidRPr="00B117AD">
        <w:rPr>
          <w:spacing w:val="1"/>
          <w:sz w:val="28"/>
          <w:szCs w:val="28"/>
        </w:rPr>
        <w:t xml:space="preserve"> </w:t>
      </w:r>
      <w:r w:rsidRPr="00B117AD">
        <w:rPr>
          <w:sz w:val="28"/>
          <w:szCs w:val="28"/>
        </w:rPr>
        <w:t>в</w:t>
      </w:r>
      <w:r w:rsidRPr="00B117AD">
        <w:rPr>
          <w:spacing w:val="-67"/>
          <w:sz w:val="28"/>
          <w:szCs w:val="28"/>
        </w:rPr>
        <w:t xml:space="preserve"> </w:t>
      </w:r>
      <w:r w:rsidRPr="00B117AD">
        <w:rPr>
          <w:sz w:val="28"/>
          <w:szCs w:val="28"/>
        </w:rPr>
        <w:t>которых</w:t>
      </w:r>
      <w:r w:rsidRPr="00B117AD">
        <w:rPr>
          <w:spacing w:val="1"/>
          <w:sz w:val="28"/>
          <w:szCs w:val="28"/>
        </w:rPr>
        <w:t xml:space="preserve"> </w:t>
      </w:r>
      <w:r w:rsidRPr="00B117AD">
        <w:rPr>
          <w:sz w:val="28"/>
          <w:szCs w:val="28"/>
        </w:rPr>
        <w:t>каждому</w:t>
      </w:r>
      <w:r w:rsidRPr="00B117AD">
        <w:rPr>
          <w:spacing w:val="1"/>
          <w:sz w:val="28"/>
          <w:szCs w:val="28"/>
        </w:rPr>
        <w:t xml:space="preserve"> </w:t>
      </w:r>
      <w:r w:rsidRPr="00B117AD">
        <w:rPr>
          <w:sz w:val="28"/>
          <w:szCs w:val="28"/>
        </w:rPr>
        <w:t>ребенку</w:t>
      </w:r>
      <w:r w:rsidRPr="00B117AD">
        <w:rPr>
          <w:spacing w:val="1"/>
          <w:sz w:val="28"/>
          <w:szCs w:val="28"/>
        </w:rPr>
        <w:t xml:space="preserve"> </w:t>
      </w:r>
      <w:r w:rsidRPr="00B117AD">
        <w:rPr>
          <w:sz w:val="28"/>
          <w:szCs w:val="28"/>
        </w:rPr>
        <w:t>предоставляется</w:t>
      </w:r>
      <w:r w:rsidRPr="00B117AD">
        <w:rPr>
          <w:spacing w:val="1"/>
          <w:sz w:val="28"/>
          <w:szCs w:val="28"/>
        </w:rPr>
        <w:t xml:space="preserve"> </w:t>
      </w:r>
      <w:r w:rsidRPr="00B117AD">
        <w:rPr>
          <w:sz w:val="28"/>
          <w:szCs w:val="28"/>
        </w:rPr>
        <w:t>возможность</w:t>
      </w:r>
      <w:r w:rsidRPr="00B117AD">
        <w:rPr>
          <w:spacing w:val="1"/>
          <w:sz w:val="28"/>
          <w:szCs w:val="28"/>
        </w:rPr>
        <w:t xml:space="preserve"> </w:t>
      </w:r>
      <w:r w:rsidRPr="00B117AD">
        <w:rPr>
          <w:sz w:val="28"/>
          <w:szCs w:val="28"/>
        </w:rPr>
        <w:t>выбора</w:t>
      </w:r>
      <w:r w:rsidRPr="00B117AD">
        <w:rPr>
          <w:spacing w:val="1"/>
          <w:sz w:val="28"/>
          <w:szCs w:val="28"/>
        </w:rPr>
        <w:t xml:space="preserve"> </w:t>
      </w:r>
      <w:r w:rsidRPr="00B117AD">
        <w:rPr>
          <w:sz w:val="28"/>
          <w:szCs w:val="28"/>
        </w:rPr>
        <w:t>деятельности,</w:t>
      </w:r>
      <w:r w:rsidRPr="00B117AD">
        <w:rPr>
          <w:spacing w:val="1"/>
          <w:sz w:val="28"/>
          <w:szCs w:val="28"/>
        </w:rPr>
        <w:t xml:space="preserve"> </w:t>
      </w:r>
      <w:r w:rsidRPr="00B117AD">
        <w:rPr>
          <w:sz w:val="28"/>
          <w:szCs w:val="28"/>
        </w:rPr>
        <w:t xml:space="preserve">партнера, средств и пр.; поддержка педагогами положительного, доброжелательного </w:t>
      </w:r>
      <w:r w:rsidRPr="00B117AD">
        <w:rPr>
          <w:spacing w:val="-67"/>
          <w:sz w:val="28"/>
          <w:szCs w:val="28"/>
        </w:rPr>
        <w:t xml:space="preserve"> </w:t>
      </w:r>
      <w:r w:rsidRPr="00B117AD">
        <w:rPr>
          <w:sz w:val="28"/>
          <w:szCs w:val="28"/>
        </w:rPr>
        <w:t>отношения детей друг к другу и взаимодействия детей друг с другом в разных видах</w:t>
      </w:r>
      <w:r w:rsidRPr="00B117AD">
        <w:rPr>
          <w:spacing w:val="-67"/>
          <w:sz w:val="28"/>
          <w:szCs w:val="28"/>
        </w:rPr>
        <w:t xml:space="preserve"> </w:t>
      </w:r>
      <w:r w:rsidRPr="00B117AD">
        <w:rPr>
          <w:sz w:val="28"/>
          <w:szCs w:val="28"/>
        </w:rPr>
        <w:t>деятельности, поддержка инициативы и самостоятельности детей в специфических</w:t>
      </w:r>
      <w:r w:rsidRPr="00B117AD">
        <w:rPr>
          <w:spacing w:val="1"/>
          <w:sz w:val="28"/>
          <w:szCs w:val="28"/>
        </w:rPr>
        <w:t xml:space="preserve"> </w:t>
      </w:r>
      <w:r w:rsidRPr="00B117AD">
        <w:rPr>
          <w:sz w:val="28"/>
          <w:szCs w:val="28"/>
        </w:rPr>
        <w:t>для них видах деятельности, обеспечение опоры на его личный опыт при освоении</w:t>
      </w:r>
      <w:r w:rsidRPr="00B117AD">
        <w:rPr>
          <w:spacing w:val="1"/>
          <w:sz w:val="28"/>
          <w:szCs w:val="28"/>
        </w:rPr>
        <w:t xml:space="preserve"> </w:t>
      </w:r>
      <w:r w:rsidRPr="00B117AD">
        <w:rPr>
          <w:sz w:val="28"/>
          <w:szCs w:val="28"/>
        </w:rPr>
        <w:t>новых</w:t>
      </w:r>
      <w:r w:rsidRPr="00B117AD">
        <w:rPr>
          <w:spacing w:val="-1"/>
          <w:sz w:val="28"/>
          <w:szCs w:val="28"/>
        </w:rPr>
        <w:t xml:space="preserve"> </w:t>
      </w:r>
      <w:r w:rsidRPr="00B117AD">
        <w:rPr>
          <w:sz w:val="28"/>
          <w:szCs w:val="28"/>
        </w:rPr>
        <w:t>знаний и жизненных</w:t>
      </w:r>
      <w:r w:rsidRPr="00B117AD">
        <w:rPr>
          <w:spacing w:val="-2"/>
          <w:sz w:val="28"/>
          <w:szCs w:val="28"/>
        </w:rPr>
        <w:t xml:space="preserve"> </w:t>
      </w:r>
      <w:r w:rsidRPr="00B117AD">
        <w:rPr>
          <w:sz w:val="28"/>
          <w:szCs w:val="28"/>
        </w:rPr>
        <w:t>навыков.</w:t>
      </w:r>
      <w:proofErr w:type="gramEnd"/>
    </w:p>
    <w:p w:rsidR="0061439E" w:rsidRPr="00B117AD" w:rsidRDefault="0061439E" w:rsidP="008910AE">
      <w:pPr>
        <w:pStyle w:val="af8"/>
        <w:widowControl w:val="0"/>
        <w:tabs>
          <w:tab w:val="left" w:pos="1288"/>
        </w:tabs>
        <w:autoSpaceDE w:val="0"/>
        <w:autoSpaceDN w:val="0"/>
        <w:ind w:left="0"/>
        <w:jc w:val="both"/>
        <w:rPr>
          <w:sz w:val="28"/>
          <w:szCs w:val="28"/>
        </w:rPr>
      </w:pPr>
      <w:r w:rsidRPr="00B117AD">
        <w:rPr>
          <w:sz w:val="28"/>
          <w:szCs w:val="28"/>
        </w:rPr>
        <w:t>2.Использование</w:t>
      </w:r>
      <w:r w:rsidRPr="00B117AD">
        <w:rPr>
          <w:spacing w:val="-16"/>
          <w:sz w:val="28"/>
          <w:szCs w:val="28"/>
        </w:rPr>
        <w:t xml:space="preserve"> </w:t>
      </w:r>
      <w:r w:rsidRPr="00B117AD">
        <w:rPr>
          <w:sz w:val="28"/>
          <w:szCs w:val="28"/>
        </w:rPr>
        <w:t>в</w:t>
      </w:r>
      <w:r w:rsidRPr="00B117AD">
        <w:rPr>
          <w:spacing w:val="-14"/>
          <w:sz w:val="28"/>
          <w:szCs w:val="28"/>
        </w:rPr>
        <w:t xml:space="preserve"> </w:t>
      </w:r>
      <w:r w:rsidRPr="00B117AD">
        <w:rPr>
          <w:sz w:val="28"/>
          <w:szCs w:val="28"/>
        </w:rPr>
        <w:t>образовательном</w:t>
      </w:r>
      <w:r w:rsidRPr="00B117AD">
        <w:rPr>
          <w:spacing w:val="-15"/>
          <w:sz w:val="28"/>
          <w:szCs w:val="28"/>
        </w:rPr>
        <w:t xml:space="preserve"> </w:t>
      </w:r>
      <w:r w:rsidRPr="00B117AD">
        <w:rPr>
          <w:sz w:val="28"/>
          <w:szCs w:val="28"/>
        </w:rPr>
        <w:t>процессе</w:t>
      </w:r>
      <w:r w:rsidRPr="00B117AD">
        <w:rPr>
          <w:spacing w:val="-16"/>
          <w:sz w:val="28"/>
          <w:szCs w:val="28"/>
        </w:rPr>
        <w:t xml:space="preserve"> </w:t>
      </w:r>
      <w:r w:rsidRPr="00B117AD">
        <w:rPr>
          <w:sz w:val="28"/>
          <w:szCs w:val="28"/>
        </w:rPr>
        <w:t>форм</w:t>
      </w:r>
      <w:r w:rsidRPr="00B117AD">
        <w:rPr>
          <w:spacing w:val="-16"/>
          <w:sz w:val="28"/>
          <w:szCs w:val="28"/>
        </w:rPr>
        <w:t xml:space="preserve"> </w:t>
      </w:r>
      <w:r w:rsidRPr="00B117AD">
        <w:rPr>
          <w:sz w:val="28"/>
          <w:szCs w:val="28"/>
        </w:rPr>
        <w:t>и</w:t>
      </w:r>
      <w:r w:rsidRPr="00B117AD">
        <w:rPr>
          <w:spacing w:val="-14"/>
          <w:sz w:val="28"/>
          <w:szCs w:val="28"/>
        </w:rPr>
        <w:t xml:space="preserve"> </w:t>
      </w:r>
      <w:r w:rsidRPr="00B117AD">
        <w:rPr>
          <w:sz w:val="28"/>
          <w:szCs w:val="28"/>
        </w:rPr>
        <w:t>методов</w:t>
      </w:r>
      <w:r w:rsidRPr="00B117AD">
        <w:rPr>
          <w:spacing w:val="-17"/>
          <w:sz w:val="28"/>
          <w:szCs w:val="28"/>
        </w:rPr>
        <w:t xml:space="preserve"> </w:t>
      </w:r>
      <w:r w:rsidRPr="00B117AD">
        <w:rPr>
          <w:sz w:val="28"/>
          <w:szCs w:val="28"/>
        </w:rPr>
        <w:t>работы</w:t>
      </w:r>
      <w:r w:rsidRPr="00B117AD">
        <w:rPr>
          <w:spacing w:val="-15"/>
          <w:sz w:val="28"/>
          <w:szCs w:val="28"/>
        </w:rPr>
        <w:t xml:space="preserve"> </w:t>
      </w:r>
      <w:r w:rsidRPr="00B117AD">
        <w:rPr>
          <w:sz w:val="28"/>
          <w:szCs w:val="28"/>
        </w:rPr>
        <w:t>с</w:t>
      </w:r>
      <w:r w:rsidRPr="00B117AD">
        <w:rPr>
          <w:spacing w:val="-15"/>
          <w:sz w:val="28"/>
          <w:szCs w:val="28"/>
        </w:rPr>
        <w:t xml:space="preserve"> </w:t>
      </w:r>
      <w:r w:rsidRPr="00B117AD">
        <w:rPr>
          <w:sz w:val="28"/>
          <w:szCs w:val="28"/>
        </w:rPr>
        <w:t>детьми,</w:t>
      </w:r>
      <w:r w:rsidRPr="00B117AD">
        <w:rPr>
          <w:spacing w:val="-68"/>
          <w:sz w:val="28"/>
          <w:szCs w:val="28"/>
        </w:rPr>
        <w:t xml:space="preserve"> </w:t>
      </w:r>
      <w:r w:rsidRPr="00B117AD">
        <w:rPr>
          <w:sz w:val="28"/>
          <w:szCs w:val="28"/>
        </w:rPr>
        <w:t>соответствующих их возрастным и индивидуальным особенностям Формирование</w:t>
      </w:r>
      <w:r w:rsidRPr="00B117AD">
        <w:rPr>
          <w:spacing w:val="1"/>
          <w:sz w:val="28"/>
          <w:szCs w:val="28"/>
        </w:rPr>
        <w:t xml:space="preserve"> </w:t>
      </w:r>
      <w:r w:rsidRPr="00B117AD">
        <w:rPr>
          <w:sz w:val="28"/>
          <w:szCs w:val="28"/>
        </w:rPr>
        <w:t>игры</w:t>
      </w:r>
      <w:r w:rsidRPr="00B117AD">
        <w:rPr>
          <w:spacing w:val="-12"/>
          <w:sz w:val="28"/>
          <w:szCs w:val="28"/>
        </w:rPr>
        <w:t xml:space="preserve"> </w:t>
      </w:r>
      <w:r w:rsidRPr="00B117AD">
        <w:rPr>
          <w:sz w:val="28"/>
          <w:szCs w:val="28"/>
        </w:rPr>
        <w:t>как</w:t>
      </w:r>
      <w:r w:rsidRPr="00B117AD">
        <w:rPr>
          <w:spacing w:val="-11"/>
          <w:sz w:val="28"/>
          <w:szCs w:val="28"/>
        </w:rPr>
        <w:t xml:space="preserve"> </w:t>
      </w:r>
      <w:r w:rsidRPr="00B117AD">
        <w:rPr>
          <w:sz w:val="28"/>
          <w:szCs w:val="28"/>
        </w:rPr>
        <w:t>важнейшего</w:t>
      </w:r>
      <w:r w:rsidRPr="00B117AD">
        <w:rPr>
          <w:spacing w:val="-10"/>
          <w:sz w:val="28"/>
          <w:szCs w:val="28"/>
        </w:rPr>
        <w:t xml:space="preserve"> </w:t>
      </w:r>
      <w:r w:rsidRPr="00B117AD">
        <w:rPr>
          <w:sz w:val="28"/>
          <w:szCs w:val="28"/>
        </w:rPr>
        <w:t>стимула</w:t>
      </w:r>
      <w:r w:rsidRPr="00B117AD">
        <w:rPr>
          <w:spacing w:val="-12"/>
          <w:sz w:val="28"/>
          <w:szCs w:val="28"/>
        </w:rPr>
        <w:t xml:space="preserve"> </w:t>
      </w:r>
      <w:r w:rsidRPr="00B117AD">
        <w:rPr>
          <w:sz w:val="28"/>
          <w:szCs w:val="28"/>
        </w:rPr>
        <w:t>воспитания</w:t>
      </w:r>
      <w:r w:rsidRPr="00B117AD">
        <w:rPr>
          <w:spacing w:val="-10"/>
          <w:sz w:val="28"/>
          <w:szCs w:val="28"/>
        </w:rPr>
        <w:t xml:space="preserve"> </w:t>
      </w:r>
      <w:r w:rsidRPr="00B117AD">
        <w:rPr>
          <w:sz w:val="28"/>
          <w:szCs w:val="28"/>
        </w:rPr>
        <w:t>ребенка</w:t>
      </w:r>
      <w:r w:rsidRPr="00B117AD">
        <w:rPr>
          <w:spacing w:val="-11"/>
          <w:sz w:val="28"/>
          <w:szCs w:val="28"/>
        </w:rPr>
        <w:t xml:space="preserve"> </w:t>
      </w:r>
      <w:r w:rsidRPr="00B117AD">
        <w:rPr>
          <w:sz w:val="28"/>
          <w:szCs w:val="28"/>
        </w:rPr>
        <w:t>в</w:t>
      </w:r>
      <w:r w:rsidRPr="00B117AD">
        <w:rPr>
          <w:spacing w:val="-12"/>
          <w:sz w:val="28"/>
          <w:szCs w:val="28"/>
        </w:rPr>
        <w:t xml:space="preserve"> </w:t>
      </w:r>
      <w:r w:rsidRPr="00B117AD">
        <w:rPr>
          <w:sz w:val="28"/>
          <w:szCs w:val="28"/>
        </w:rPr>
        <w:t>сфере</w:t>
      </w:r>
      <w:r w:rsidRPr="00B117AD">
        <w:rPr>
          <w:spacing w:val="-12"/>
          <w:sz w:val="28"/>
          <w:szCs w:val="28"/>
        </w:rPr>
        <w:t xml:space="preserve"> </w:t>
      </w:r>
      <w:r w:rsidRPr="00B117AD">
        <w:rPr>
          <w:sz w:val="28"/>
          <w:szCs w:val="28"/>
        </w:rPr>
        <w:t>его</w:t>
      </w:r>
      <w:r w:rsidRPr="00B117AD">
        <w:rPr>
          <w:spacing w:val="-10"/>
          <w:sz w:val="28"/>
          <w:szCs w:val="28"/>
        </w:rPr>
        <w:t xml:space="preserve"> </w:t>
      </w:r>
      <w:r w:rsidRPr="00B117AD">
        <w:rPr>
          <w:sz w:val="28"/>
          <w:szCs w:val="28"/>
        </w:rPr>
        <w:t>личностного</w:t>
      </w:r>
      <w:r w:rsidRPr="00B117AD">
        <w:rPr>
          <w:spacing w:val="-12"/>
          <w:sz w:val="28"/>
          <w:szCs w:val="28"/>
        </w:rPr>
        <w:t xml:space="preserve"> </w:t>
      </w:r>
      <w:r w:rsidRPr="00B117AD">
        <w:rPr>
          <w:sz w:val="28"/>
          <w:szCs w:val="28"/>
        </w:rPr>
        <w:t>развития.</w:t>
      </w:r>
    </w:p>
    <w:p w:rsidR="0061439E" w:rsidRPr="00B117AD" w:rsidRDefault="0061439E" w:rsidP="008910AE">
      <w:pPr>
        <w:pStyle w:val="af8"/>
        <w:widowControl w:val="0"/>
        <w:tabs>
          <w:tab w:val="left" w:pos="1784"/>
        </w:tabs>
        <w:autoSpaceDE w:val="0"/>
        <w:autoSpaceDN w:val="0"/>
        <w:ind w:left="0"/>
        <w:jc w:val="both"/>
        <w:rPr>
          <w:sz w:val="28"/>
          <w:szCs w:val="28"/>
        </w:rPr>
      </w:pPr>
      <w:r w:rsidRPr="00B117AD">
        <w:rPr>
          <w:sz w:val="28"/>
          <w:szCs w:val="28"/>
        </w:rPr>
        <w:t>3.Создание</w:t>
      </w:r>
      <w:r w:rsidRPr="00B117AD">
        <w:rPr>
          <w:spacing w:val="1"/>
          <w:sz w:val="28"/>
          <w:szCs w:val="28"/>
        </w:rPr>
        <w:t xml:space="preserve"> </w:t>
      </w:r>
      <w:r w:rsidRPr="00B117AD">
        <w:rPr>
          <w:sz w:val="28"/>
          <w:szCs w:val="28"/>
        </w:rPr>
        <w:t>развивающей</w:t>
      </w:r>
      <w:r w:rsidRPr="00B117AD">
        <w:rPr>
          <w:spacing w:val="1"/>
          <w:sz w:val="28"/>
          <w:szCs w:val="28"/>
        </w:rPr>
        <w:t xml:space="preserve"> </w:t>
      </w:r>
      <w:r w:rsidRPr="00B117AD">
        <w:rPr>
          <w:sz w:val="28"/>
          <w:szCs w:val="28"/>
        </w:rPr>
        <w:t>предметно-пространственной</w:t>
      </w:r>
      <w:r w:rsidRPr="00B117AD">
        <w:rPr>
          <w:spacing w:val="1"/>
          <w:sz w:val="28"/>
          <w:szCs w:val="28"/>
        </w:rPr>
        <w:t xml:space="preserve"> </w:t>
      </w:r>
      <w:r w:rsidRPr="00B117AD">
        <w:rPr>
          <w:sz w:val="28"/>
          <w:szCs w:val="28"/>
        </w:rPr>
        <w:t>среды,</w:t>
      </w:r>
      <w:r w:rsidRPr="00B117AD">
        <w:rPr>
          <w:spacing w:val="1"/>
          <w:sz w:val="28"/>
          <w:szCs w:val="28"/>
        </w:rPr>
        <w:t xml:space="preserve"> </w:t>
      </w:r>
      <w:r w:rsidRPr="00B117AD">
        <w:rPr>
          <w:sz w:val="28"/>
          <w:szCs w:val="28"/>
        </w:rPr>
        <w:t>способствующей</w:t>
      </w:r>
      <w:r w:rsidRPr="00B117AD">
        <w:rPr>
          <w:spacing w:val="1"/>
          <w:sz w:val="28"/>
          <w:szCs w:val="28"/>
        </w:rPr>
        <w:t xml:space="preserve"> </w:t>
      </w:r>
      <w:r w:rsidRPr="00B117AD">
        <w:rPr>
          <w:sz w:val="28"/>
          <w:szCs w:val="28"/>
        </w:rPr>
        <w:t>воспитанию</w:t>
      </w:r>
      <w:r w:rsidRPr="00B117AD">
        <w:rPr>
          <w:spacing w:val="1"/>
          <w:sz w:val="28"/>
          <w:szCs w:val="28"/>
        </w:rPr>
        <w:t xml:space="preserve"> </w:t>
      </w:r>
      <w:r w:rsidRPr="00B117AD">
        <w:rPr>
          <w:sz w:val="28"/>
          <w:szCs w:val="28"/>
        </w:rPr>
        <w:t>ребенка</w:t>
      </w:r>
      <w:r w:rsidRPr="00B117AD">
        <w:rPr>
          <w:spacing w:val="1"/>
          <w:sz w:val="28"/>
          <w:szCs w:val="28"/>
        </w:rPr>
        <w:t xml:space="preserve"> </w:t>
      </w:r>
      <w:r w:rsidRPr="00B117AD">
        <w:rPr>
          <w:sz w:val="28"/>
          <w:szCs w:val="28"/>
        </w:rPr>
        <w:t>в</w:t>
      </w:r>
      <w:r w:rsidRPr="00B117AD">
        <w:rPr>
          <w:spacing w:val="1"/>
          <w:sz w:val="28"/>
          <w:szCs w:val="28"/>
        </w:rPr>
        <w:t xml:space="preserve"> </w:t>
      </w:r>
      <w:r w:rsidRPr="00B117AD">
        <w:rPr>
          <w:sz w:val="28"/>
          <w:szCs w:val="28"/>
        </w:rPr>
        <w:t>сфере</w:t>
      </w:r>
      <w:r w:rsidRPr="00B117AD">
        <w:rPr>
          <w:spacing w:val="1"/>
          <w:sz w:val="28"/>
          <w:szCs w:val="28"/>
        </w:rPr>
        <w:t xml:space="preserve"> </w:t>
      </w:r>
      <w:r w:rsidRPr="00B117AD">
        <w:rPr>
          <w:sz w:val="28"/>
          <w:szCs w:val="28"/>
        </w:rPr>
        <w:t>его</w:t>
      </w:r>
      <w:r w:rsidRPr="00B117AD">
        <w:rPr>
          <w:spacing w:val="1"/>
          <w:sz w:val="28"/>
          <w:szCs w:val="28"/>
        </w:rPr>
        <w:t xml:space="preserve"> </w:t>
      </w:r>
      <w:r w:rsidRPr="00B117AD">
        <w:rPr>
          <w:sz w:val="28"/>
          <w:szCs w:val="28"/>
        </w:rPr>
        <w:t>личностного</w:t>
      </w:r>
      <w:r w:rsidRPr="00B117AD">
        <w:rPr>
          <w:spacing w:val="1"/>
          <w:sz w:val="28"/>
          <w:szCs w:val="28"/>
        </w:rPr>
        <w:t xml:space="preserve"> </w:t>
      </w:r>
      <w:r w:rsidRPr="00B117AD">
        <w:rPr>
          <w:sz w:val="28"/>
          <w:szCs w:val="28"/>
        </w:rPr>
        <w:t>развития</w:t>
      </w:r>
      <w:r w:rsidRPr="00B117AD">
        <w:rPr>
          <w:spacing w:val="1"/>
          <w:sz w:val="28"/>
          <w:szCs w:val="28"/>
        </w:rPr>
        <w:t xml:space="preserve"> </w:t>
      </w:r>
      <w:r w:rsidRPr="00B117AD">
        <w:rPr>
          <w:sz w:val="28"/>
          <w:szCs w:val="28"/>
        </w:rPr>
        <w:t>по</w:t>
      </w:r>
      <w:r w:rsidRPr="00B117AD">
        <w:rPr>
          <w:spacing w:val="-67"/>
          <w:sz w:val="28"/>
          <w:szCs w:val="28"/>
        </w:rPr>
        <w:t xml:space="preserve"> </w:t>
      </w:r>
      <w:r w:rsidRPr="00B117AD">
        <w:rPr>
          <w:sz w:val="28"/>
          <w:szCs w:val="28"/>
        </w:rPr>
        <w:t>образовательным</w:t>
      </w:r>
      <w:r w:rsidRPr="00B117AD">
        <w:rPr>
          <w:spacing w:val="1"/>
          <w:sz w:val="28"/>
          <w:szCs w:val="28"/>
        </w:rPr>
        <w:t xml:space="preserve"> </w:t>
      </w:r>
      <w:r w:rsidRPr="00B117AD">
        <w:rPr>
          <w:sz w:val="28"/>
          <w:szCs w:val="28"/>
        </w:rPr>
        <w:t>областям:</w:t>
      </w:r>
      <w:r w:rsidRPr="00B117AD">
        <w:rPr>
          <w:spacing w:val="1"/>
          <w:sz w:val="28"/>
          <w:szCs w:val="28"/>
        </w:rPr>
        <w:t xml:space="preserve"> </w:t>
      </w:r>
      <w:r w:rsidRPr="00B117AD">
        <w:rPr>
          <w:sz w:val="28"/>
          <w:szCs w:val="28"/>
        </w:rPr>
        <w:t>физическое</w:t>
      </w:r>
      <w:r w:rsidRPr="00B117AD">
        <w:rPr>
          <w:spacing w:val="1"/>
          <w:sz w:val="28"/>
          <w:szCs w:val="28"/>
        </w:rPr>
        <w:t xml:space="preserve"> </w:t>
      </w:r>
      <w:r w:rsidRPr="00B117AD">
        <w:rPr>
          <w:sz w:val="28"/>
          <w:szCs w:val="28"/>
        </w:rPr>
        <w:t>развитие,</w:t>
      </w:r>
      <w:r w:rsidRPr="00B117AD">
        <w:rPr>
          <w:spacing w:val="1"/>
          <w:sz w:val="28"/>
          <w:szCs w:val="28"/>
        </w:rPr>
        <w:t xml:space="preserve"> </w:t>
      </w:r>
      <w:r w:rsidRPr="00B117AD">
        <w:rPr>
          <w:sz w:val="28"/>
          <w:szCs w:val="28"/>
        </w:rPr>
        <w:t>социально-коммуникативное</w:t>
      </w:r>
      <w:r w:rsidRPr="00B117AD">
        <w:rPr>
          <w:spacing w:val="1"/>
          <w:sz w:val="28"/>
          <w:szCs w:val="28"/>
        </w:rPr>
        <w:t xml:space="preserve"> </w:t>
      </w:r>
      <w:r w:rsidRPr="00B117AD">
        <w:rPr>
          <w:sz w:val="28"/>
          <w:szCs w:val="28"/>
        </w:rPr>
        <w:t>развитие, познавательное развитие, речевое развитие, художественно-эстетическое</w:t>
      </w:r>
      <w:r w:rsidRPr="00B117AD">
        <w:rPr>
          <w:spacing w:val="1"/>
          <w:sz w:val="28"/>
          <w:szCs w:val="28"/>
        </w:rPr>
        <w:t xml:space="preserve"> </w:t>
      </w:r>
      <w:r w:rsidRPr="00B117AD">
        <w:rPr>
          <w:sz w:val="28"/>
          <w:szCs w:val="28"/>
        </w:rPr>
        <w:t>развитие.</w:t>
      </w:r>
    </w:p>
    <w:p w:rsidR="0061439E" w:rsidRPr="00B117AD" w:rsidRDefault="0061439E" w:rsidP="008910AE">
      <w:pPr>
        <w:pStyle w:val="af8"/>
        <w:widowControl w:val="0"/>
        <w:tabs>
          <w:tab w:val="left" w:pos="1652"/>
        </w:tabs>
        <w:autoSpaceDE w:val="0"/>
        <w:autoSpaceDN w:val="0"/>
        <w:ind w:left="0"/>
        <w:jc w:val="both"/>
        <w:rPr>
          <w:sz w:val="28"/>
          <w:szCs w:val="28"/>
        </w:rPr>
      </w:pPr>
      <w:r w:rsidRPr="00B117AD">
        <w:rPr>
          <w:sz w:val="28"/>
          <w:szCs w:val="28"/>
        </w:rPr>
        <w:lastRenderedPageBreak/>
        <w:t>4.Сбалансированность</w:t>
      </w:r>
      <w:r w:rsidRPr="00B117AD">
        <w:rPr>
          <w:spacing w:val="1"/>
          <w:sz w:val="28"/>
          <w:szCs w:val="28"/>
        </w:rPr>
        <w:t xml:space="preserve"> </w:t>
      </w:r>
      <w:r w:rsidRPr="00B117AD">
        <w:rPr>
          <w:sz w:val="28"/>
          <w:szCs w:val="28"/>
        </w:rPr>
        <w:t>игровой,</w:t>
      </w:r>
      <w:r w:rsidRPr="00B117AD">
        <w:rPr>
          <w:spacing w:val="1"/>
          <w:sz w:val="28"/>
          <w:szCs w:val="28"/>
        </w:rPr>
        <w:t xml:space="preserve"> </w:t>
      </w:r>
      <w:r w:rsidRPr="00B117AD">
        <w:rPr>
          <w:sz w:val="28"/>
          <w:szCs w:val="28"/>
        </w:rPr>
        <w:t>коммуникативной,</w:t>
      </w:r>
      <w:r w:rsidRPr="00B117AD">
        <w:rPr>
          <w:spacing w:val="1"/>
          <w:sz w:val="28"/>
          <w:szCs w:val="28"/>
        </w:rPr>
        <w:t xml:space="preserve"> </w:t>
      </w:r>
      <w:r w:rsidRPr="00B117AD">
        <w:rPr>
          <w:sz w:val="28"/>
          <w:szCs w:val="28"/>
        </w:rPr>
        <w:t>познавательн</w:t>
      </w:r>
      <w:proofErr w:type="gramStart"/>
      <w:r w:rsidRPr="00B117AD">
        <w:rPr>
          <w:sz w:val="28"/>
          <w:szCs w:val="28"/>
        </w:rPr>
        <w:t>о-</w:t>
      </w:r>
      <w:proofErr w:type="gramEnd"/>
      <w:r w:rsidRPr="00B117AD">
        <w:rPr>
          <w:spacing w:val="1"/>
          <w:sz w:val="28"/>
          <w:szCs w:val="28"/>
        </w:rPr>
        <w:t xml:space="preserve"> </w:t>
      </w:r>
      <w:r w:rsidRPr="00B117AD">
        <w:rPr>
          <w:sz w:val="28"/>
          <w:szCs w:val="28"/>
        </w:rPr>
        <w:t>исследовательской,</w:t>
      </w:r>
      <w:r w:rsidRPr="00B117AD">
        <w:rPr>
          <w:spacing w:val="1"/>
          <w:sz w:val="28"/>
          <w:szCs w:val="28"/>
        </w:rPr>
        <w:t xml:space="preserve"> </w:t>
      </w:r>
      <w:r w:rsidRPr="00B117AD">
        <w:rPr>
          <w:sz w:val="28"/>
          <w:szCs w:val="28"/>
        </w:rPr>
        <w:t>изобразительной,</w:t>
      </w:r>
      <w:r w:rsidRPr="00B117AD">
        <w:rPr>
          <w:spacing w:val="1"/>
          <w:sz w:val="28"/>
          <w:szCs w:val="28"/>
        </w:rPr>
        <w:t xml:space="preserve"> </w:t>
      </w:r>
      <w:r w:rsidRPr="00B117AD">
        <w:rPr>
          <w:sz w:val="28"/>
          <w:szCs w:val="28"/>
        </w:rPr>
        <w:t>музыкальной,</w:t>
      </w:r>
      <w:r w:rsidRPr="00B117AD">
        <w:rPr>
          <w:spacing w:val="1"/>
          <w:sz w:val="28"/>
          <w:szCs w:val="28"/>
        </w:rPr>
        <w:t xml:space="preserve"> </w:t>
      </w:r>
      <w:r w:rsidRPr="00B117AD">
        <w:rPr>
          <w:sz w:val="28"/>
          <w:szCs w:val="28"/>
        </w:rPr>
        <w:t>двигательной</w:t>
      </w:r>
      <w:r w:rsidRPr="00B117AD">
        <w:rPr>
          <w:spacing w:val="1"/>
          <w:sz w:val="28"/>
          <w:szCs w:val="28"/>
        </w:rPr>
        <w:t xml:space="preserve"> </w:t>
      </w:r>
      <w:r w:rsidRPr="00B117AD">
        <w:rPr>
          <w:sz w:val="28"/>
          <w:szCs w:val="28"/>
        </w:rPr>
        <w:t>деятельности,</w:t>
      </w:r>
      <w:r w:rsidRPr="00B117AD">
        <w:rPr>
          <w:spacing w:val="1"/>
          <w:sz w:val="28"/>
          <w:szCs w:val="28"/>
        </w:rPr>
        <w:t xml:space="preserve"> </w:t>
      </w:r>
      <w:r w:rsidRPr="00B117AD">
        <w:rPr>
          <w:sz w:val="28"/>
          <w:szCs w:val="28"/>
        </w:rPr>
        <w:t>восприятия</w:t>
      </w:r>
      <w:r w:rsidRPr="00B117AD">
        <w:rPr>
          <w:spacing w:val="1"/>
          <w:sz w:val="28"/>
          <w:szCs w:val="28"/>
        </w:rPr>
        <w:t xml:space="preserve"> </w:t>
      </w:r>
      <w:r w:rsidRPr="00B117AD">
        <w:rPr>
          <w:sz w:val="28"/>
          <w:szCs w:val="28"/>
        </w:rPr>
        <w:t>художественной</w:t>
      </w:r>
      <w:r w:rsidRPr="00B117AD">
        <w:rPr>
          <w:spacing w:val="1"/>
          <w:sz w:val="28"/>
          <w:szCs w:val="28"/>
        </w:rPr>
        <w:t xml:space="preserve"> </w:t>
      </w:r>
      <w:r w:rsidRPr="00B117AD">
        <w:rPr>
          <w:sz w:val="28"/>
          <w:szCs w:val="28"/>
        </w:rPr>
        <w:t>литературы</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фольклора,</w:t>
      </w:r>
      <w:r w:rsidRPr="00B117AD">
        <w:rPr>
          <w:spacing w:val="1"/>
          <w:sz w:val="28"/>
          <w:szCs w:val="28"/>
        </w:rPr>
        <w:t xml:space="preserve"> </w:t>
      </w:r>
      <w:r w:rsidRPr="00B117AD">
        <w:rPr>
          <w:sz w:val="28"/>
          <w:szCs w:val="28"/>
        </w:rPr>
        <w:t>конструирования,</w:t>
      </w:r>
      <w:r w:rsidRPr="00B117AD">
        <w:rPr>
          <w:spacing w:val="1"/>
          <w:sz w:val="28"/>
          <w:szCs w:val="28"/>
        </w:rPr>
        <w:t xml:space="preserve"> </w:t>
      </w:r>
      <w:r w:rsidRPr="00B117AD">
        <w:rPr>
          <w:sz w:val="28"/>
          <w:szCs w:val="28"/>
        </w:rPr>
        <w:t>самообслуживания и элементарного бытового труда, то есть гармоничное слияние</w:t>
      </w:r>
      <w:r w:rsidRPr="00B117AD">
        <w:rPr>
          <w:spacing w:val="1"/>
          <w:sz w:val="28"/>
          <w:szCs w:val="28"/>
        </w:rPr>
        <w:t xml:space="preserve"> </w:t>
      </w:r>
      <w:r w:rsidRPr="00B117AD">
        <w:rPr>
          <w:sz w:val="28"/>
          <w:szCs w:val="28"/>
        </w:rPr>
        <w:t>совместных</w:t>
      </w:r>
      <w:r w:rsidRPr="00B117AD">
        <w:rPr>
          <w:spacing w:val="-3"/>
          <w:sz w:val="28"/>
          <w:szCs w:val="28"/>
        </w:rPr>
        <w:t xml:space="preserve"> </w:t>
      </w:r>
      <w:r w:rsidRPr="00B117AD">
        <w:rPr>
          <w:sz w:val="28"/>
          <w:szCs w:val="28"/>
        </w:rPr>
        <w:t>и</w:t>
      </w:r>
      <w:r w:rsidRPr="00B117AD">
        <w:rPr>
          <w:spacing w:val="-1"/>
          <w:sz w:val="28"/>
          <w:szCs w:val="28"/>
        </w:rPr>
        <w:t xml:space="preserve"> </w:t>
      </w:r>
      <w:r w:rsidRPr="00B117AD">
        <w:rPr>
          <w:sz w:val="28"/>
          <w:szCs w:val="28"/>
        </w:rPr>
        <w:t>самостоятельных,</w:t>
      </w:r>
      <w:r w:rsidRPr="00B117AD">
        <w:rPr>
          <w:spacing w:val="-2"/>
          <w:sz w:val="28"/>
          <w:szCs w:val="28"/>
        </w:rPr>
        <w:t xml:space="preserve"> </w:t>
      </w:r>
      <w:r w:rsidRPr="00B117AD">
        <w:rPr>
          <w:sz w:val="28"/>
          <w:szCs w:val="28"/>
        </w:rPr>
        <w:t>подвижных</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статичных</w:t>
      </w:r>
      <w:r w:rsidRPr="00B117AD">
        <w:rPr>
          <w:spacing w:val="-1"/>
          <w:sz w:val="28"/>
          <w:szCs w:val="28"/>
        </w:rPr>
        <w:t xml:space="preserve"> </w:t>
      </w:r>
      <w:r w:rsidRPr="00B117AD">
        <w:rPr>
          <w:sz w:val="28"/>
          <w:szCs w:val="28"/>
        </w:rPr>
        <w:t>форм</w:t>
      </w:r>
      <w:r w:rsidRPr="00B117AD">
        <w:rPr>
          <w:spacing w:val="-1"/>
          <w:sz w:val="28"/>
          <w:szCs w:val="28"/>
        </w:rPr>
        <w:t xml:space="preserve"> </w:t>
      </w:r>
      <w:r w:rsidRPr="00B117AD">
        <w:rPr>
          <w:sz w:val="28"/>
          <w:szCs w:val="28"/>
        </w:rPr>
        <w:t>активности.</w:t>
      </w:r>
    </w:p>
    <w:p w:rsidR="0061439E" w:rsidRPr="00B117AD" w:rsidRDefault="0061439E" w:rsidP="008910AE">
      <w:pPr>
        <w:pStyle w:val="af8"/>
        <w:widowControl w:val="0"/>
        <w:tabs>
          <w:tab w:val="left" w:pos="1383"/>
        </w:tabs>
        <w:autoSpaceDE w:val="0"/>
        <w:autoSpaceDN w:val="0"/>
        <w:ind w:left="0"/>
        <w:jc w:val="both"/>
        <w:rPr>
          <w:sz w:val="28"/>
          <w:szCs w:val="28"/>
        </w:rPr>
      </w:pPr>
      <w:r w:rsidRPr="00B117AD">
        <w:rPr>
          <w:sz w:val="28"/>
          <w:szCs w:val="28"/>
        </w:rPr>
        <w:t>5.Участие</w:t>
      </w:r>
      <w:r w:rsidRPr="00B117AD">
        <w:rPr>
          <w:spacing w:val="1"/>
          <w:sz w:val="28"/>
          <w:szCs w:val="28"/>
        </w:rPr>
        <w:t xml:space="preserve"> </w:t>
      </w:r>
      <w:r w:rsidRPr="00B117AD">
        <w:rPr>
          <w:sz w:val="28"/>
          <w:szCs w:val="28"/>
        </w:rPr>
        <w:t>семьи</w:t>
      </w:r>
      <w:r w:rsidRPr="00B117AD">
        <w:rPr>
          <w:spacing w:val="1"/>
          <w:sz w:val="28"/>
          <w:szCs w:val="28"/>
        </w:rPr>
        <w:t xml:space="preserve"> </w:t>
      </w:r>
      <w:r w:rsidRPr="00B117AD">
        <w:rPr>
          <w:sz w:val="28"/>
          <w:szCs w:val="28"/>
        </w:rPr>
        <w:t>как</w:t>
      </w:r>
      <w:r w:rsidRPr="00B117AD">
        <w:rPr>
          <w:spacing w:val="1"/>
          <w:sz w:val="28"/>
          <w:szCs w:val="28"/>
        </w:rPr>
        <w:t xml:space="preserve"> </w:t>
      </w:r>
      <w:r w:rsidRPr="00B117AD">
        <w:rPr>
          <w:sz w:val="28"/>
          <w:szCs w:val="28"/>
        </w:rPr>
        <w:t>необходимое</w:t>
      </w:r>
      <w:r w:rsidRPr="00B117AD">
        <w:rPr>
          <w:spacing w:val="1"/>
          <w:sz w:val="28"/>
          <w:szCs w:val="28"/>
        </w:rPr>
        <w:t xml:space="preserve"> </w:t>
      </w:r>
      <w:r w:rsidRPr="00B117AD">
        <w:rPr>
          <w:sz w:val="28"/>
          <w:szCs w:val="28"/>
        </w:rPr>
        <w:t>условие</w:t>
      </w:r>
      <w:r w:rsidRPr="00B117AD">
        <w:rPr>
          <w:spacing w:val="1"/>
          <w:sz w:val="28"/>
          <w:szCs w:val="28"/>
        </w:rPr>
        <w:t xml:space="preserve"> </w:t>
      </w:r>
      <w:r w:rsidRPr="00B117AD">
        <w:rPr>
          <w:sz w:val="28"/>
          <w:szCs w:val="28"/>
        </w:rPr>
        <w:t>для</w:t>
      </w:r>
      <w:r w:rsidRPr="00B117AD">
        <w:rPr>
          <w:spacing w:val="1"/>
          <w:sz w:val="28"/>
          <w:szCs w:val="28"/>
        </w:rPr>
        <w:t xml:space="preserve"> </w:t>
      </w:r>
      <w:r w:rsidRPr="00B117AD">
        <w:rPr>
          <w:sz w:val="28"/>
          <w:szCs w:val="28"/>
        </w:rPr>
        <w:t>полноценного</w:t>
      </w:r>
      <w:r w:rsidRPr="00B117AD">
        <w:rPr>
          <w:spacing w:val="1"/>
          <w:sz w:val="28"/>
          <w:szCs w:val="28"/>
        </w:rPr>
        <w:t xml:space="preserve"> </w:t>
      </w:r>
      <w:r w:rsidRPr="00B117AD">
        <w:rPr>
          <w:sz w:val="28"/>
          <w:szCs w:val="28"/>
        </w:rPr>
        <w:t>воспитания</w:t>
      </w:r>
      <w:r w:rsidRPr="00B117AD">
        <w:rPr>
          <w:spacing w:val="1"/>
          <w:sz w:val="28"/>
          <w:szCs w:val="28"/>
        </w:rPr>
        <w:t xml:space="preserve"> </w:t>
      </w:r>
      <w:r w:rsidRPr="00B117AD">
        <w:rPr>
          <w:sz w:val="28"/>
          <w:szCs w:val="28"/>
        </w:rPr>
        <w:t>ребенка</w:t>
      </w:r>
      <w:r w:rsidRPr="00B117AD">
        <w:rPr>
          <w:spacing w:val="46"/>
          <w:sz w:val="28"/>
          <w:szCs w:val="28"/>
        </w:rPr>
        <w:t xml:space="preserve"> </w:t>
      </w:r>
      <w:r w:rsidRPr="00B117AD">
        <w:rPr>
          <w:sz w:val="28"/>
          <w:szCs w:val="28"/>
        </w:rPr>
        <w:t>в</w:t>
      </w:r>
      <w:r w:rsidRPr="00B117AD">
        <w:rPr>
          <w:spacing w:val="45"/>
          <w:sz w:val="28"/>
          <w:szCs w:val="28"/>
        </w:rPr>
        <w:t xml:space="preserve"> </w:t>
      </w:r>
      <w:r w:rsidRPr="00B117AD">
        <w:rPr>
          <w:sz w:val="28"/>
          <w:szCs w:val="28"/>
        </w:rPr>
        <w:t>сфере</w:t>
      </w:r>
      <w:r w:rsidRPr="00B117AD">
        <w:rPr>
          <w:spacing w:val="46"/>
          <w:sz w:val="28"/>
          <w:szCs w:val="28"/>
        </w:rPr>
        <w:t xml:space="preserve"> </w:t>
      </w:r>
      <w:r w:rsidRPr="00B117AD">
        <w:rPr>
          <w:sz w:val="28"/>
          <w:szCs w:val="28"/>
        </w:rPr>
        <w:t>его</w:t>
      </w:r>
      <w:r w:rsidRPr="00B117AD">
        <w:rPr>
          <w:spacing w:val="47"/>
          <w:sz w:val="28"/>
          <w:szCs w:val="28"/>
        </w:rPr>
        <w:t xml:space="preserve"> </w:t>
      </w:r>
      <w:r w:rsidRPr="00B117AD">
        <w:rPr>
          <w:sz w:val="28"/>
          <w:szCs w:val="28"/>
        </w:rPr>
        <w:t>личностного</w:t>
      </w:r>
      <w:r w:rsidRPr="00B117AD">
        <w:rPr>
          <w:spacing w:val="47"/>
          <w:sz w:val="28"/>
          <w:szCs w:val="28"/>
        </w:rPr>
        <w:t xml:space="preserve"> </w:t>
      </w:r>
      <w:r w:rsidRPr="00B117AD">
        <w:rPr>
          <w:sz w:val="28"/>
          <w:szCs w:val="28"/>
        </w:rPr>
        <w:t>развития.</w:t>
      </w:r>
      <w:r w:rsidRPr="00B117AD">
        <w:rPr>
          <w:spacing w:val="17"/>
          <w:sz w:val="28"/>
          <w:szCs w:val="28"/>
        </w:rPr>
        <w:t xml:space="preserve"> </w:t>
      </w:r>
      <w:r w:rsidRPr="00B117AD">
        <w:rPr>
          <w:sz w:val="28"/>
          <w:szCs w:val="28"/>
        </w:rPr>
        <w:t>Поддержка</w:t>
      </w:r>
      <w:r w:rsidRPr="00B117AD">
        <w:rPr>
          <w:spacing w:val="46"/>
          <w:sz w:val="28"/>
          <w:szCs w:val="28"/>
        </w:rPr>
        <w:t xml:space="preserve"> </w:t>
      </w:r>
      <w:r w:rsidRPr="00B117AD">
        <w:rPr>
          <w:sz w:val="28"/>
          <w:szCs w:val="28"/>
        </w:rPr>
        <w:t>педагогами</w:t>
      </w:r>
      <w:r w:rsidRPr="00B117AD">
        <w:rPr>
          <w:spacing w:val="47"/>
          <w:sz w:val="28"/>
          <w:szCs w:val="28"/>
        </w:rPr>
        <w:t xml:space="preserve"> </w:t>
      </w:r>
      <w:r w:rsidRPr="00B117AD">
        <w:rPr>
          <w:sz w:val="28"/>
          <w:szCs w:val="28"/>
        </w:rPr>
        <w:t>родителей (законных</w:t>
      </w:r>
      <w:r w:rsidRPr="00B117AD">
        <w:rPr>
          <w:spacing w:val="1"/>
          <w:sz w:val="28"/>
          <w:szCs w:val="28"/>
        </w:rPr>
        <w:t xml:space="preserve"> </w:t>
      </w:r>
      <w:r w:rsidRPr="00B117AD">
        <w:rPr>
          <w:sz w:val="28"/>
          <w:szCs w:val="28"/>
        </w:rPr>
        <w:t>представителей)</w:t>
      </w:r>
      <w:r w:rsidRPr="00B117AD">
        <w:rPr>
          <w:spacing w:val="1"/>
          <w:sz w:val="28"/>
          <w:szCs w:val="28"/>
        </w:rPr>
        <w:t xml:space="preserve"> </w:t>
      </w:r>
      <w:r w:rsidRPr="00B117AD">
        <w:rPr>
          <w:sz w:val="28"/>
          <w:szCs w:val="28"/>
        </w:rPr>
        <w:t>дошкольников</w:t>
      </w:r>
      <w:r w:rsidRPr="00B117AD">
        <w:rPr>
          <w:spacing w:val="1"/>
          <w:sz w:val="28"/>
          <w:szCs w:val="28"/>
        </w:rPr>
        <w:t xml:space="preserve"> </w:t>
      </w:r>
      <w:r w:rsidRPr="00B117AD">
        <w:rPr>
          <w:sz w:val="28"/>
          <w:szCs w:val="28"/>
        </w:rPr>
        <w:t>в</w:t>
      </w:r>
      <w:r w:rsidRPr="00B117AD">
        <w:rPr>
          <w:spacing w:val="1"/>
          <w:sz w:val="28"/>
          <w:szCs w:val="28"/>
        </w:rPr>
        <w:t xml:space="preserve"> </w:t>
      </w:r>
      <w:r w:rsidRPr="00B117AD">
        <w:rPr>
          <w:sz w:val="28"/>
          <w:szCs w:val="28"/>
        </w:rPr>
        <w:t>воспитании</w:t>
      </w:r>
      <w:r w:rsidRPr="00B117AD">
        <w:rPr>
          <w:spacing w:val="1"/>
          <w:sz w:val="28"/>
          <w:szCs w:val="28"/>
        </w:rPr>
        <w:t xml:space="preserve"> </w:t>
      </w:r>
      <w:r w:rsidRPr="00B117AD">
        <w:rPr>
          <w:sz w:val="28"/>
          <w:szCs w:val="28"/>
        </w:rPr>
        <w:t>детей</w:t>
      </w:r>
      <w:r w:rsidRPr="00B117AD">
        <w:rPr>
          <w:spacing w:val="1"/>
          <w:sz w:val="28"/>
          <w:szCs w:val="28"/>
        </w:rPr>
        <w:t xml:space="preserve"> </w:t>
      </w:r>
      <w:r w:rsidRPr="00B117AD">
        <w:rPr>
          <w:sz w:val="28"/>
          <w:szCs w:val="28"/>
        </w:rPr>
        <w:t>в</w:t>
      </w:r>
      <w:r w:rsidRPr="00B117AD">
        <w:rPr>
          <w:spacing w:val="1"/>
          <w:sz w:val="28"/>
          <w:szCs w:val="28"/>
        </w:rPr>
        <w:t xml:space="preserve"> </w:t>
      </w:r>
      <w:r w:rsidRPr="00B117AD">
        <w:rPr>
          <w:sz w:val="28"/>
          <w:szCs w:val="28"/>
        </w:rPr>
        <w:t>сфере</w:t>
      </w:r>
      <w:r w:rsidRPr="00B117AD">
        <w:rPr>
          <w:spacing w:val="1"/>
          <w:sz w:val="28"/>
          <w:szCs w:val="28"/>
        </w:rPr>
        <w:t xml:space="preserve"> </w:t>
      </w:r>
      <w:r w:rsidRPr="00B117AD">
        <w:rPr>
          <w:sz w:val="28"/>
          <w:szCs w:val="28"/>
        </w:rPr>
        <w:t>их</w:t>
      </w:r>
      <w:r w:rsidRPr="00B117AD">
        <w:rPr>
          <w:spacing w:val="1"/>
          <w:sz w:val="28"/>
          <w:szCs w:val="28"/>
        </w:rPr>
        <w:t xml:space="preserve"> </w:t>
      </w:r>
      <w:r w:rsidRPr="00B117AD">
        <w:rPr>
          <w:sz w:val="28"/>
          <w:szCs w:val="28"/>
        </w:rPr>
        <w:t>личностного</w:t>
      </w:r>
      <w:r w:rsidRPr="00B117AD">
        <w:rPr>
          <w:spacing w:val="-8"/>
          <w:sz w:val="28"/>
          <w:szCs w:val="28"/>
        </w:rPr>
        <w:t xml:space="preserve"> </w:t>
      </w:r>
      <w:r w:rsidRPr="00B117AD">
        <w:rPr>
          <w:sz w:val="28"/>
          <w:szCs w:val="28"/>
        </w:rPr>
        <w:t>развития</w:t>
      </w:r>
      <w:r w:rsidRPr="00B117AD">
        <w:rPr>
          <w:spacing w:val="-9"/>
          <w:sz w:val="28"/>
          <w:szCs w:val="28"/>
        </w:rPr>
        <w:t xml:space="preserve"> </w:t>
      </w:r>
      <w:r w:rsidRPr="00B117AD">
        <w:rPr>
          <w:sz w:val="28"/>
          <w:szCs w:val="28"/>
        </w:rPr>
        <w:t>и</w:t>
      </w:r>
      <w:r w:rsidRPr="00B117AD">
        <w:rPr>
          <w:spacing w:val="-8"/>
          <w:sz w:val="28"/>
          <w:szCs w:val="28"/>
        </w:rPr>
        <w:t xml:space="preserve"> </w:t>
      </w:r>
      <w:r w:rsidRPr="00B117AD">
        <w:rPr>
          <w:sz w:val="28"/>
          <w:szCs w:val="28"/>
        </w:rPr>
        <w:t>взаимодействие</w:t>
      </w:r>
      <w:r w:rsidRPr="00B117AD">
        <w:rPr>
          <w:spacing w:val="-9"/>
          <w:sz w:val="28"/>
          <w:szCs w:val="28"/>
        </w:rPr>
        <w:t xml:space="preserve"> </w:t>
      </w:r>
      <w:r w:rsidRPr="00B117AD">
        <w:rPr>
          <w:sz w:val="28"/>
          <w:szCs w:val="28"/>
        </w:rPr>
        <w:t>семей</w:t>
      </w:r>
      <w:r w:rsidRPr="00B117AD">
        <w:rPr>
          <w:spacing w:val="-8"/>
          <w:sz w:val="28"/>
          <w:szCs w:val="28"/>
        </w:rPr>
        <w:t xml:space="preserve"> </w:t>
      </w:r>
      <w:r w:rsidRPr="00B117AD">
        <w:rPr>
          <w:sz w:val="28"/>
          <w:szCs w:val="28"/>
        </w:rPr>
        <w:t>воспитанников</w:t>
      </w:r>
      <w:r w:rsidRPr="00B117AD">
        <w:rPr>
          <w:spacing w:val="-10"/>
          <w:sz w:val="28"/>
          <w:szCs w:val="28"/>
        </w:rPr>
        <w:t xml:space="preserve"> </w:t>
      </w:r>
      <w:r w:rsidRPr="00B117AD">
        <w:rPr>
          <w:sz w:val="28"/>
          <w:szCs w:val="28"/>
        </w:rPr>
        <w:t>с</w:t>
      </w:r>
      <w:r w:rsidRPr="00B117AD">
        <w:rPr>
          <w:spacing w:val="-9"/>
          <w:sz w:val="28"/>
          <w:szCs w:val="28"/>
        </w:rPr>
        <w:t xml:space="preserve"> </w:t>
      </w:r>
      <w:r w:rsidR="00240551">
        <w:rPr>
          <w:sz w:val="28"/>
          <w:szCs w:val="28"/>
        </w:rPr>
        <w:t>ДОУ.</w:t>
      </w:r>
      <w:r w:rsidRPr="00B117AD">
        <w:rPr>
          <w:sz w:val="28"/>
          <w:szCs w:val="28"/>
        </w:rPr>
        <w:t xml:space="preserve"> </w:t>
      </w:r>
    </w:p>
    <w:p w:rsidR="0061439E" w:rsidRPr="00B117AD" w:rsidRDefault="0061439E" w:rsidP="008910AE">
      <w:pPr>
        <w:pStyle w:val="af8"/>
        <w:widowControl w:val="0"/>
        <w:tabs>
          <w:tab w:val="left" w:pos="1383"/>
        </w:tabs>
        <w:autoSpaceDE w:val="0"/>
        <w:autoSpaceDN w:val="0"/>
        <w:ind w:left="0"/>
        <w:jc w:val="both"/>
        <w:rPr>
          <w:sz w:val="28"/>
          <w:szCs w:val="28"/>
        </w:rPr>
      </w:pPr>
      <w:r w:rsidRPr="00B117AD">
        <w:rPr>
          <w:sz w:val="28"/>
          <w:szCs w:val="28"/>
        </w:rPr>
        <w:t xml:space="preserve"> 6.Профессиональное</w:t>
      </w:r>
      <w:r w:rsidRPr="00B117AD">
        <w:rPr>
          <w:spacing w:val="1"/>
          <w:sz w:val="28"/>
          <w:szCs w:val="28"/>
        </w:rPr>
        <w:t xml:space="preserve"> </w:t>
      </w:r>
      <w:r w:rsidRPr="00B117AD">
        <w:rPr>
          <w:sz w:val="28"/>
          <w:szCs w:val="28"/>
        </w:rPr>
        <w:t>развитие</w:t>
      </w:r>
      <w:r w:rsidRPr="00B117AD">
        <w:rPr>
          <w:spacing w:val="1"/>
          <w:sz w:val="28"/>
          <w:szCs w:val="28"/>
        </w:rPr>
        <w:t xml:space="preserve"> </w:t>
      </w:r>
      <w:r w:rsidRPr="00B117AD">
        <w:rPr>
          <w:sz w:val="28"/>
          <w:szCs w:val="28"/>
        </w:rPr>
        <w:t>педагогов,</w:t>
      </w:r>
      <w:r w:rsidRPr="00B117AD">
        <w:rPr>
          <w:spacing w:val="1"/>
          <w:sz w:val="28"/>
          <w:szCs w:val="28"/>
        </w:rPr>
        <w:t xml:space="preserve"> </w:t>
      </w:r>
      <w:r w:rsidRPr="00B117AD">
        <w:rPr>
          <w:sz w:val="28"/>
          <w:szCs w:val="28"/>
        </w:rPr>
        <w:t>направленное</w:t>
      </w:r>
      <w:r w:rsidRPr="00B117AD">
        <w:rPr>
          <w:spacing w:val="1"/>
          <w:sz w:val="28"/>
          <w:szCs w:val="28"/>
        </w:rPr>
        <w:t xml:space="preserve"> </w:t>
      </w:r>
      <w:r w:rsidRPr="00B117AD">
        <w:rPr>
          <w:sz w:val="28"/>
          <w:szCs w:val="28"/>
        </w:rPr>
        <w:t>на</w:t>
      </w:r>
      <w:r w:rsidRPr="00B117AD">
        <w:rPr>
          <w:spacing w:val="1"/>
          <w:sz w:val="28"/>
          <w:szCs w:val="28"/>
        </w:rPr>
        <w:t xml:space="preserve"> </w:t>
      </w:r>
      <w:r w:rsidRPr="00B117AD">
        <w:rPr>
          <w:sz w:val="28"/>
          <w:szCs w:val="28"/>
        </w:rPr>
        <w:t>развитие</w:t>
      </w:r>
      <w:r w:rsidRPr="00B117AD">
        <w:rPr>
          <w:spacing w:val="-67"/>
          <w:sz w:val="28"/>
          <w:szCs w:val="28"/>
        </w:rPr>
        <w:t xml:space="preserve"> </w:t>
      </w:r>
      <w:r w:rsidRPr="00B117AD">
        <w:rPr>
          <w:sz w:val="28"/>
          <w:szCs w:val="28"/>
        </w:rPr>
        <w:t>профессиональных компетентностей, в том числе коммуникативной компетентности</w:t>
      </w:r>
      <w:r w:rsidRPr="00B117AD">
        <w:rPr>
          <w:spacing w:val="-67"/>
          <w:sz w:val="28"/>
          <w:szCs w:val="28"/>
        </w:rPr>
        <w:t xml:space="preserve"> </w:t>
      </w:r>
      <w:r w:rsidRPr="00B117AD">
        <w:rPr>
          <w:sz w:val="28"/>
          <w:szCs w:val="28"/>
        </w:rPr>
        <w:t>и</w:t>
      </w:r>
      <w:r w:rsidRPr="00B117AD">
        <w:rPr>
          <w:spacing w:val="1"/>
          <w:sz w:val="28"/>
          <w:szCs w:val="28"/>
        </w:rPr>
        <w:t xml:space="preserve"> </w:t>
      </w:r>
      <w:r w:rsidRPr="00B117AD">
        <w:rPr>
          <w:sz w:val="28"/>
          <w:szCs w:val="28"/>
        </w:rPr>
        <w:t>мастерства</w:t>
      </w:r>
      <w:r w:rsidRPr="00B117AD">
        <w:rPr>
          <w:spacing w:val="1"/>
          <w:sz w:val="28"/>
          <w:szCs w:val="28"/>
        </w:rPr>
        <w:t xml:space="preserve"> </w:t>
      </w:r>
      <w:r w:rsidRPr="00B117AD">
        <w:rPr>
          <w:sz w:val="28"/>
          <w:szCs w:val="28"/>
        </w:rPr>
        <w:t>мотивирования</w:t>
      </w:r>
      <w:r w:rsidRPr="00B117AD">
        <w:rPr>
          <w:spacing w:val="1"/>
          <w:sz w:val="28"/>
          <w:szCs w:val="28"/>
        </w:rPr>
        <w:t xml:space="preserve"> </w:t>
      </w:r>
      <w:r w:rsidRPr="00B117AD">
        <w:rPr>
          <w:sz w:val="28"/>
          <w:szCs w:val="28"/>
        </w:rPr>
        <w:t>ребенка</w:t>
      </w:r>
      <w:r w:rsidRPr="00B117AD">
        <w:rPr>
          <w:spacing w:val="1"/>
          <w:sz w:val="28"/>
          <w:szCs w:val="28"/>
        </w:rPr>
        <w:t xml:space="preserve"> </w:t>
      </w:r>
      <w:r w:rsidRPr="00B117AD">
        <w:rPr>
          <w:sz w:val="28"/>
          <w:szCs w:val="28"/>
        </w:rPr>
        <w:t>уважение</w:t>
      </w:r>
      <w:r w:rsidRPr="00B117AD">
        <w:rPr>
          <w:spacing w:val="1"/>
          <w:sz w:val="28"/>
          <w:szCs w:val="28"/>
        </w:rPr>
        <w:t xml:space="preserve"> </w:t>
      </w:r>
      <w:r w:rsidRPr="00B117AD">
        <w:rPr>
          <w:sz w:val="28"/>
          <w:szCs w:val="28"/>
        </w:rPr>
        <w:t>педагогов</w:t>
      </w:r>
      <w:r w:rsidRPr="00B117AD">
        <w:rPr>
          <w:spacing w:val="1"/>
          <w:sz w:val="28"/>
          <w:szCs w:val="28"/>
        </w:rPr>
        <w:t xml:space="preserve"> </w:t>
      </w:r>
      <w:r w:rsidRPr="00B117AD">
        <w:rPr>
          <w:sz w:val="28"/>
          <w:szCs w:val="28"/>
        </w:rPr>
        <w:t>к</w:t>
      </w:r>
      <w:r w:rsidRPr="00B117AD">
        <w:rPr>
          <w:spacing w:val="1"/>
          <w:sz w:val="28"/>
          <w:szCs w:val="28"/>
        </w:rPr>
        <w:t xml:space="preserve"> </w:t>
      </w:r>
      <w:r w:rsidRPr="00B117AD">
        <w:rPr>
          <w:sz w:val="28"/>
          <w:szCs w:val="28"/>
        </w:rPr>
        <w:t>человеческому</w:t>
      </w:r>
      <w:r w:rsidRPr="00B117AD">
        <w:rPr>
          <w:spacing w:val="1"/>
          <w:sz w:val="28"/>
          <w:szCs w:val="28"/>
        </w:rPr>
        <w:t xml:space="preserve"> </w:t>
      </w:r>
      <w:r w:rsidRPr="00B117AD">
        <w:rPr>
          <w:sz w:val="28"/>
          <w:szCs w:val="28"/>
        </w:rPr>
        <w:t>достоинству</w:t>
      </w:r>
      <w:r w:rsidRPr="00B117AD">
        <w:rPr>
          <w:spacing w:val="1"/>
          <w:sz w:val="28"/>
          <w:szCs w:val="28"/>
        </w:rPr>
        <w:t xml:space="preserve"> </w:t>
      </w:r>
      <w:r w:rsidRPr="00B117AD">
        <w:rPr>
          <w:sz w:val="28"/>
          <w:szCs w:val="28"/>
        </w:rPr>
        <w:t>воспитанников,</w:t>
      </w:r>
      <w:r w:rsidRPr="00B117AD">
        <w:rPr>
          <w:spacing w:val="1"/>
          <w:sz w:val="28"/>
          <w:szCs w:val="28"/>
        </w:rPr>
        <w:t xml:space="preserve"> </w:t>
      </w:r>
      <w:r w:rsidRPr="00B117AD">
        <w:rPr>
          <w:sz w:val="28"/>
          <w:szCs w:val="28"/>
        </w:rPr>
        <w:t>формирование</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поддержка</w:t>
      </w:r>
      <w:r w:rsidRPr="00B117AD">
        <w:rPr>
          <w:spacing w:val="1"/>
          <w:sz w:val="28"/>
          <w:szCs w:val="28"/>
        </w:rPr>
        <w:t xml:space="preserve"> </w:t>
      </w:r>
      <w:r w:rsidRPr="00B117AD">
        <w:rPr>
          <w:sz w:val="28"/>
          <w:szCs w:val="28"/>
        </w:rPr>
        <w:t>их</w:t>
      </w:r>
      <w:r w:rsidRPr="00B117AD">
        <w:rPr>
          <w:spacing w:val="1"/>
          <w:sz w:val="28"/>
          <w:szCs w:val="28"/>
        </w:rPr>
        <w:t xml:space="preserve"> </w:t>
      </w:r>
      <w:r w:rsidRPr="00B117AD">
        <w:rPr>
          <w:sz w:val="28"/>
          <w:szCs w:val="28"/>
        </w:rPr>
        <w:t>положительной</w:t>
      </w:r>
      <w:r w:rsidRPr="00B117AD">
        <w:rPr>
          <w:spacing w:val="1"/>
          <w:sz w:val="28"/>
          <w:szCs w:val="28"/>
        </w:rPr>
        <w:t xml:space="preserve"> </w:t>
      </w:r>
      <w:r w:rsidRPr="00B117AD">
        <w:rPr>
          <w:sz w:val="28"/>
          <w:szCs w:val="28"/>
        </w:rPr>
        <w:t>самооценки,</w:t>
      </w:r>
      <w:r w:rsidRPr="00B117AD">
        <w:rPr>
          <w:spacing w:val="-2"/>
          <w:sz w:val="28"/>
          <w:szCs w:val="28"/>
        </w:rPr>
        <w:t xml:space="preserve"> </w:t>
      </w:r>
      <w:r w:rsidRPr="00B117AD">
        <w:rPr>
          <w:sz w:val="28"/>
          <w:szCs w:val="28"/>
        </w:rPr>
        <w:t>уверенности</w:t>
      </w:r>
      <w:r w:rsidRPr="00B117AD">
        <w:rPr>
          <w:spacing w:val="-1"/>
          <w:sz w:val="28"/>
          <w:szCs w:val="28"/>
        </w:rPr>
        <w:t xml:space="preserve"> </w:t>
      </w:r>
      <w:r w:rsidRPr="00B117AD">
        <w:rPr>
          <w:sz w:val="28"/>
          <w:szCs w:val="28"/>
        </w:rPr>
        <w:t>в</w:t>
      </w:r>
      <w:r w:rsidRPr="00B117AD">
        <w:rPr>
          <w:spacing w:val="-2"/>
          <w:sz w:val="28"/>
          <w:szCs w:val="28"/>
        </w:rPr>
        <w:t xml:space="preserve"> </w:t>
      </w:r>
      <w:r w:rsidRPr="00B117AD">
        <w:rPr>
          <w:sz w:val="28"/>
          <w:szCs w:val="28"/>
        </w:rPr>
        <w:t>собственных</w:t>
      </w:r>
      <w:r w:rsidRPr="00B117AD">
        <w:rPr>
          <w:spacing w:val="-1"/>
          <w:sz w:val="28"/>
          <w:szCs w:val="28"/>
        </w:rPr>
        <w:t xml:space="preserve"> </w:t>
      </w:r>
      <w:r w:rsidRPr="00B117AD">
        <w:rPr>
          <w:sz w:val="28"/>
          <w:szCs w:val="28"/>
        </w:rPr>
        <w:t>возможностях</w:t>
      </w:r>
      <w:r w:rsidRPr="00B117AD">
        <w:rPr>
          <w:spacing w:val="-1"/>
          <w:sz w:val="28"/>
          <w:szCs w:val="28"/>
        </w:rPr>
        <w:t xml:space="preserve"> </w:t>
      </w:r>
      <w:r w:rsidRPr="00B117AD">
        <w:rPr>
          <w:sz w:val="28"/>
          <w:szCs w:val="28"/>
        </w:rPr>
        <w:t>и способностях.</w:t>
      </w:r>
    </w:p>
    <w:p w:rsidR="0061439E" w:rsidRPr="00B117AD" w:rsidRDefault="0061439E" w:rsidP="008910AE">
      <w:pPr>
        <w:pStyle w:val="af8"/>
        <w:widowControl w:val="0"/>
        <w:tabs>
          <w:tab w:val="left" w:pos="1535"/>
        </w:tabs>
        <w:autoSpaceDE w:val="0"/>
        <w:autoSpaceDN w:val="0"/>
        <w:ind w:left="0"/>
        <w:jc w:val="both"/>
        <w:rPr>
          <w:sz w:val="28"/>
          <w:szCs w:val="28"/>
        </w:rPr>
      </w:pPr>
      <w:r w:rsidRPr="00B117AD">
        <w:rPr>
          <w:sz w:val="28"/>
          <w:szCs w:val="28"/>
        </w:rPr>
        <w:t>7.Оценка</w:t>
      </w:r>
      <w:r w:rsidRPr="00B117AD">
        <w:rPr>
          <w:spacing w:val="1"/>
          <w:sz w:val="28"/>
          <w:szCs w:val="28"/>
        </w:rPr>
        <w:t xml:space="preserve"> </w:t>
      </w:r>
      <w:r w:rsidRPr="00B117AD">
        <w:rPr>
          <w:sz w:val="28"/>
          <w:szCs w:val="28"/>
        </w:rPr>
        <w:t>результатов</w:t>
      </w:r>
      <w:r w:rsidRPr="00B117AD">
        <w:rPr>
          <w:spacing w:val="1"/>
          <w:sz w:val="28"/>
          <w:szCs w:val="28"/>
        </w:rPr>
        <w:t xml:space="preserve"> </w:t>
      </w:r>
      <w:r w:rsidRPr="00B117AD">
        <w:rPr>
          <w:sz w:val="28"/>
          <w:szCs w:val="28"/>
        </w:rPr>
        <w:t>освоения</w:t>
      </w:r>
      <w:r w:rsidRPr="00B117AD">
        <w:rPr>
          <w:spacing w:val="1"/>
          <w:sz w:val="28"/>
          <w:szCs w:val="28"/>
        </w:rPr>
        <w:t xml:space="preserve"> </w:t>
      </w:r>
      <w:r w:rsidR="001E285F">
        <w:rPr>
          <w:sz w:val="28"/>
          <w:szCs w:val="28"/>
        </w:rPr>
        <w:t>РПВ</w:t>
      </w:r>
      <w:r w:rsidRPr="00B117AD">
        <w:rPr>
          <w:sz w:val="28"/>
          <w:szCs w:val="28"/>
        </w:rPr>
        <w:t>,</w:t>
      </w:r>
      <w:r w:rsidRPr="00B117AD">
        <w:rPr>
          <w:spacing w:val="1"/>
          <w:sz w:val="28"/>
          <w:szCs w:val="28"/>
        </w:rPr>
        <w:t xml:space="preserve"> </w:t>
      </w:r>
      <w:r w:rsidRPr="00B117AD">
        <w:rPr>
          <w:sz w:val="28"/>
          <w:szCs w:val="28"/>
        </w:rPr>
        <w:t>то</w:t>
      </w:r>
      <w:r w:rsidRPr="00B117AD">
        <w:rPr>
          <w:spacing w:val="1"/>
          <w:sz w:val="28"/>
          <w:szCs w:val="28"/>
        </w:rPr>
        <w:t xml:space="preserve"> </w:t>
      </w:r>
      <w:r w:rsidRPr="00B117AD">
        <w:rPr>
          <w:sz w:val="28"/>
          <w:szCs w:val="28"/>
        </w:rPr>
        <w:t>есть</w:t>
      </w:r>
      <w:r w:rsidRPr="00B117AD">
        <w:rPr>
          <w:spacing w:val="1"/>
          <w:sz w:val="28"/>
          <w:szCs w:val="28"/>
        </w:rPr>
        <w:t xml:space="preserve"> </w:t>
      </w:r>
      <w:r w:rsidRPr="00B117AD">
        <w:rPr>
          <w:sz w:val="28"/>
          <w:szCs w:val="28"/>
        </w:rPr>
        <w:t>сравнение</w:t>
      </w:r>
      <w:r w:rsidRPr="00B117AD">
        <w:rPr>
          <w:spacing w:val="-9"/>
          <w:sz w:val="28"/>
          <w:szCs w:val="28"/>
        </w:rPr>
        <w:t xml:space="preserve"> </w:t>
      </w:r>
      <w:r w:rsidRPr="00B117AD">
        <w:rPr>
          <w:sz w:val="28"/>
          <w:szCs w:val="28"/>
        </w:rPr>
        <w:t>нынешних</w:t>
      </w:r>
      <w:r w:rsidRPr="00B117AD">
        <w:rPr>
          <w:spacing w:val="-5"/>
          <w:sz w:val="28"/>
          <w:szCs w:val="28"/>
        </w:rPr>
        <w:t xml:space="preserve"> </w:t>
      </w:r>
      <w:r w:rsidRPr="00B117AD">
        <w:rPr>
          <w:sz w:val="28"/>
          <w:szCs w:val="28"/>
        </w:rPr>
        <w:t>и</w:t>
      </w:r>
      <w:r w:rsidRPr="00B117AD">
        <w:rPr>
          <w:spacing w:val="-7"/>
          <w:sz w:val="28"/>
          <w:szCs w:val="28"/>
        </w:rPr>
        <w:t xml:space="preserve"> </w:t>
      </w:r>
      <w:r w:rsidRPr="00B117AD">
        <w:rPr>
          <w:sz w:val="28"/>
          <w:szCs w:val="28"/>
        </w:rPr>
        <w:t>предыдущих</w:t>
      </w:r>
      <w:r w:rsidRPr="00B117AD">
        <w:rPr>
          <w:spacing w:val="-8"/>
          <w:sz w:val="28"/>
          <w:szCs w:val="28"/>
        </w:rPr>
        <w:t xml:space="preserve"> </w:t>
      </w:r>
      <w:r w:rsidRPr="00B117AD">
        <w:rPr>
          <w:sz w:val="28"/>
          <w:szCs w:val="28"/>
        </w:rPr>
        <w:t>достижений</w:t>
      </w:r>
      <w:r w:rsidRPr="00B117AD">
        <w:rPr>
          <w:spacing w:val="-5"/>
          <w:sz w:val="28"/>
          <w:szCs w:val="28"/>
        </w:rPr>
        <w:t xml:space="preserve"> </w:t>
      </w:r>
      <w:r w:rsidRPr="00B117AD">
        <w:rPr>
          <w:sz w:val="28"/>
          <w:szCs w:val="28"/>
        </w:rPr>
        <w:t>ребенка,</w:t>
      </w:r>
      <w:r w:rsidRPr="00B117AD">
        <w:rPr>
          <w:spacing w:val="-4"/>
          <w:sz w:val="28"/>
          <w:szCs w:val="28"/>
        </w:rPr>
        <w:t xml:space="preserve"> </w:t>
      </w:r>
      <w:r w:rsidRPr="00B117AD">
        <w:rPr>
          <w:sz w:val="28"/>
          <w:szCs w:val="28"/>
        </w:rPr>
        <w:t>в</w:t>
      </w:r>
      <w:r w:rsidRPr="00B117AD">
        <w:rPr>
          <w:spacing w:val="-6"/>
          <w:sz w:val="28"/>
          <w:szCs w:val="28"/>
        </w:rPr>
        <w:t xml:space="preserve"> </w:t>
      </w:r>
      <w:r w:rsidRPr="00B117AD">
        <w:rPr>
          <w:sz w:val="28"/>
          <w:szCs w:val="28"/>
        </w:rPr>
        <w:t>вопросах</w:t>
      </w:r>
      <w:r w:rsidRPr="00B117AD">
        <w:rPr>
          <w:spacing w:val="-5"/>
          <w:sz w:val="28"/>
          <w:szCs w:val="28"/>
        </w:rPr>
        <w:t xml:space="preserve"> </w:t>
      </w:r>
      <w:r w:rsidRPr="00B117AD">
        <w:rPr>
          <w:sz w:val="28"/>
          <w:szCs w:val="28"/>
        </w:rPr>
        <w:t>его</w:t>
      </w:r>
      <w:r w:rsidRPr="00B117AD">
        <w:rPr>
          <w:spacing w:val="-4"/>
          <w:sz w:val="28"/>
          <w:szCs w:val="28"/>
        </w:rPr>
        <w:t xml:space="preserve"> </w:t>
      </w:r>
      <w:r w:rsidRPr="00B117AD">
        <w:rPr>
          <w:sz w:val="28"/>
          <w:szCs w:val="28"/>
        </w:rPr>
        <w:t>воспитания</w:t>
      </w:r>
      <w:r w:rsidRPr="00B117AD">
        <w:rPr>
          <w:spacing w:val="-68"/>
          <w:sz w:val="28"/>
          <w:szCs w:val="28"/>
        </w:rPr>
        <w:t xml:space="preserve"> </w:t>
      </w:r>
      <w:r w:rsidRPr="00B117AD">
        <w:rPr>
          <w:sz w:val="28"/>
          <w:szCs w:val="28"/>
        </w:rPr>
        <w:t>в</w:t>
      </w:r>
      <w:r w:rsidRPr="00B117AD">
        <w:rPr>
          <w:spacing w:val="1"/>
          <w:sz w:val="28"/>
          <w:szCs w:val="28"/>
        </w:rPr>
        <w:t xml:space="preserve"> </w:t>
      </w:r>
      <w:r w:rsidRPr="00B117AD">
        <w:rPr>
          <w:sz w:val="28"/>
          <w:szCs w:val="28"/>
        </w:rPr>
        <w:t>сфере</w:t>
      </w:r>
      <w:r w:rsidRPr="00B117AD">
        <w:rPr>
          <w:spacing w:val="1"/>
          <w:sz w:val="28"/>
          <w:szCs w:val="28"/>
        </w:rPr>
        <w:t xml:space="preserve"> </w:t>
      </w:r>
      <w:r w:rsidRPr="00B117AD">
        <w:rPr>
          <w:sz w:val="28"/>
          <w:szCs w:val="28"/>
        </w:rPr>
        <w:t>личностного</w:t>
      </w:r>
      <w:r w:rsidRPr="00B117AD">
        <w:rPr>
          <w:spacing w:val="1"/>
          <w:sz w:val="28"/>
          <w:szCs w:val="28"/>
        </w:rPr>
        <w:t xml:space="preserve"> </w:t>
      </w:r>
      <w:r w:rsidRPr="00B117AD">
        <w:rPr>
          <w:sz w:val="28"/>
          <w:szCs w:val="28"/>
        </w:rPr>
        <w:t>развития,</w:t>
      </w:r>
      <w:r w:rsidRPr="00B117AD">
        <w:rPr>
          <w:spacing w:val="1"/>
          <w:sz w:val="28"/>
          <w:szCs w:val="28"/>
        </w:rPr>
        <w:t xml:space="preserve"> </w:t>
      </w:r>
      <w:r w:rsidRPr="00B117AD">
        <w:rPr>
          <w:sz w:val="28"/>
          <w:szCs w:val="28"/>
        </w:rPr>
        <w:t>умение</w:t>
      </w:r>
      <w:r w:rsidRPr="00B117AD">
        <w:rPr>
          <w:spacing w:val="1"/>
          <w:sz w:val="28"/>
          <w:szCs w:val="28"/>
        </w:rPr>
        <w:t xml:space="preserve"> </w:t>
      </w:r>
      <w:r w:rsidRPr="00B117AD">
        <w:rPr>
          <w:sz w:val="28"/>
          <w:szCs w:val="28"/>
        </w:rPr>
        <w:t>ребенка</w:t>
      </w:r>
      <w:r w:rsidRPr="00B117AD">
        <w:rPr>
          <w:spacing w:val="1"/>
          <w:sz w:val="28"/>
          <w:szCs w:val="28"/>
        </w:rPr>
        <w:t xml:space="preserve"> </w:t>
      </w:r>
      <w:r w:rsidRPr="00B117AD">
        <w:rPr>
          <w:sz w:val="28"/>
          <w:szCs w:val="28"/>
        </w:rPr>
        <w:t>самостоятельно</w:t>
      </w:r>
      <w:r w:rsidRPr="00B117AD">
        <w:rPr>
          <w:spacing w:val="1"/>
          <w:sz w:val="28"/>
          <w:szCs w:val="28"/>
        </w:rPr>
        <w:t xml:space="preserve"> </w:t>
      </w:r>
      <w:r w:rsidRPr="00B117AD">
        <w:rPr>
          <w:sz w:val="28"/>
          <w:szCs w:val="28"/>
        </w:rPr>
        <w:t>действовать,</w:t>
      </w:r>
      <w:r w:rsidRPr="00B117AD">
        <w:rPr>
          <w:spacing w:val="1"/>
          <w:sz w:val="28"/>
          <w:szCs w:val="28"/>
        </w:rPr>
        <w:t xml:space="preserve"> </w:t>
      </w:r>
      <w:r w:rsidRPr="00B117AD">
        <w:rPr>
          <w:sz w:val="28"/>
          <w:szCs w:val="28"/>
        </w:rPr>
        <w:t>принимать</w:t>
      </w:r>
      <w:r w:rsidRPr="00B117AD">
        <w:rPr>
          <w:spacing w:val="-5"/>
          <w:sz w:val="28"/>
          <w:szCs w:val="28"/>
        </w:rPr>
        <w:t xml:space="preserve"> </w:t>
      </w:r>
      <w:r w:rsidRPr="00B117AD">
        <w:rPr>
          <w:sz w:val="28"/>
          <w:szCs w:val="28"/>
        </w:rPr>
        <w:t>решения,</w:t>
      </w:r>
      <w:r w:rsidRPr="00B117AD">
        <w:rPr>
          <w:spacing w:val="-1"/>
          <w:sz w:val="28"/>
          <w:szCs w:val="28"/>
        </w:rPr>
        <w:t xml:space="preserve"> </w:t>
      </w:r>
      <w:r w:rsidRPr="00B117AD">
        <w:rPr>
          <w:sz w:val="28"/>
          <w:szCs w:val="28"/>
        </w:rPr>
        <w:t>анализировать</w:t>
      </w:r>
      <w:r w:rsidRPr="00B117AD">
        <w:rPr>
          <w:spacing w:val="-2"/>
          <w:sz w:val="28"/>
          <w:szCs w:val="28"/>
        </w:rPr>
        <w:t xml:space="preserve"> </w:t>
      </w:r>
      <w:r w:rsidRPr="00B117AD">
        <w:rPr>
          <w:sz w:val="28"/>
          <w:szCs w:val="28"/>
        </w:rPr>
        <w:t>свои поступки.</w:t>
      </w:r>
    </w:p>
    <w:p w:rsidR="0061439E" w:rsidRPr="00B117AD" w:rsidRDefault="0061439E" w:rsidP="008910AE">
      <w:pPr>
        <w:pStyle w:val="af"/>
        <w:tabs>
          <w:tab w:val="left" w:pos="1418"/>
        </w:tabs>
        <w:ind w:left="0"/>
        <w:jc w:val="center"/>
      </w:pPr>
      <w:r w:rsidRPr="00B117AD">
        <w:rPr>
          <w:b/>
        </w:rPr>
        <w:t>Планирование воспитательной работы</w:t>
      </w:r>
    </w:p>
    <w:p w:rsidR="0061439E" w:rsidRPr="00B117AD" w:rsidRDefault="0061439E" w:rsidP="008910AE">
      <w:pPr>
        <w:pStyle w:val="af"/>
        <w:ind w:left="0"/>
      </w:pPr>
      <w:r w:rsidRPr="00B117AD">
        <w:t>Воспитательный</w:t>
      </w:r>
      <w:r w:rsidRPr="00B117AD">
        <w:rPr>
          <w:spacing w:val="1"/>
        </w:rPr>
        <w:t xml:space="preserve"> </w:t>
      </w:r>
      <w:r w:rsidRPr="00B117AD">
        <w:t>процесс</w:t>
      </w:r>
      <w:r w:rsidRPr="00B117AD">
        <w:rPr>
          <w:spacing w:val="1"/>
        </w:rPr>
        <w:t xml:space="preserve"> </w:t>
      </w:r>
      <w:r w:rsidRPr="00B117AD">
        <w:t>следует</w:t>
      </w:r>
      <w:r w:rsidRPr="00B117AD">
        <w:rPr>
          <w:spacing w:val="1"/>
        </w:rPr>
        <w:t xml:space="preserve"> </w:t>
      </w:r>
      <w:r w:rsidRPr="00B117AD">
        <w:t>строить,</w:t>
      </w:r>
      <w:r w:rsidRPr="00B117AD">
        <w:rPr>
          <w:spacing w:val="1"/>
        </w:rPr>
        <w:t xml:space="preserve"> </w:t>
      </w:r>
      <w:r w:rsidRPr="00B117AD">
        <w:t>учитывая</w:t>
      </w:r>
      <w:r w:rsidRPr="00B117AD">
        <w:rPr>
          <w:spacing w:val="1"/>
        </w:rPr>
        <w:t xml:space="preserve"> </w:t>
      </w:r>
      <w:r w:rsidRPr="00B117AD">
        <w:t>контингент</w:t>
      </w:r>
      <w:r w:rsidRPr="00B117AD">
        <w:rPr>
          <w:spacing w:val="-67"/>
        </w:rPr>
        <w:t xml:space="preserve"> </w:t>
      </w:r>
      <w:r w:rsidRPr="00B117AD">
        <w:rPr>
          <w:spacing w:val="-1"/>
        </w:rPr>
        <w:t>воспитанников,</w:t>
      </w:r>
      <w:r w:rsidRPr="00B117AD">
        <w:rPr>
          <w:spacing w:val="-18"/>
        </w:rPr>
        <w:t xml:space="preserve"> </w:t>
      </w:r>
      <w:r w:rsidRPr="00B117AD">
        <w:rPr>
          <w:spacing w:val="-1"/>
        </w:rPr>
        <w:t>их</w:t>
      </w:r>
      <w:r w:rsidRPr="00B117AD">
        <w:rPr>
          <w:spacing w:val="-18"/>
        </w:rPr>
        <w:t xml:space="preserve"> </w:t>
      </w:r>
      <w:r w:rsidRPr="00B117AD">
        <w:rPr>
          <w:spacing w:val="-1"/>
        </w:rPr>
        <w:t>индивидуальные</w:t>
      </w:r>
      <w:r w:rsidRPr="00B117AD">
        <w:rPr>
          <w:spacing w:val="-15"/>
        </w:rPr>
        <w:t xml:space="preserve"> </w:t>
      </w:r>
      <w:r w:rsidRPr="00B117AD">
        <w:t>и</w:t>
      </w:r>
      <w:r w:rsidRPr="00B117AD">
        <w:rPr>
          <w:spacing w:val="-16"/>
        </w:rPr>
        <w:t xml:space="preserve"> </w:t>
      </w:r>
      <w:r w:rsidRPr="00B117AD">
        <w:t>возрастные</w:t>
      </w:r>
      <w:r w:rsidRPr="00B117AD">
        <w:rPr>
          <w:spacing w:val="-19"/>
        </w:rPr>
        <w:t xml:space="preserve"> </w:t>
      </w:r>
      <w:r w:rsidRPr="00B117AD">
        <w:t>особенности,</w:t>
      </w:r>
      <w:r w:rsidRPr="00B117AD">
        <w:rPr>
          <w:spacing w:val="-17"/>
        </w:rPr>
        <w:t xml:space="preserve"> </w:t>
      </w:r>
      <w:r w:rsidRPr="00B117AD">
        <w:t>социальный</w:t>
      </w:r>
      <w:r w:rsidRPr="00B117AD">
        <w:rPr>
          <w:spacing w:val="-15"/>
        </w:rPr>
        <w:t xml:space="preserve"> </w:t>
      </w:r>
      <w:r w:rsidRPr="00B117AD">
        <w:t>запрос</w:t>
      </w:r>
      <w:r w:rsidRPr="00B117AD">
        <w:rPr>
          <w:spacing w:val="-16"/>
        </w:rPr>
        <w:t xml:space="preserve"> </w:t>
      </w:r>
      <w:r w:rsidRPr="00B117AD">
        <w:t>их</w:t>
      </w:r>
      <w:r w:rsidRPr="00B117AD">
        <w:rPr>
          <w:spacing w:val="-68"/>
        </w:rPr>
        <w:t xml:space="preserve"> </w:t>
      </w:r>
      <w:r w:rsidRPr="00B117AD">
        <w:t>родителей</w:t>
      </w:r>
      <w:r w:rsidRPr="00B117AD">
        <w:rPr>
          <w:spacing w:val="-1"/>
        </w:rPr>
        <w:t xml:space="preserve"> </w:t>
      </w:r>
      <w:r w:rsidRPr="00B117AD">
        <w:t>(законных представителей).</w:t>
      </w:r>
    </w:p>
    <w:p w:rsidR="0061439E" w:rsidRPr="00B117AD" w:rsidRDefault="0061439E" w:rsidP="008910AE">
      <w:pPr>
        <w:pStyle w:val="af"/>
        <w:ind w:left="0" w:firstLine="567"/>
      </w:pPr>
      <w:r w:rsidRPr="00B117AD">
        <w:t>Планирование</w:t>
      </w:r>
      <w:r w:rsidRPr="00B117AD">
        <w:rPr>
          <w:spacing w:val="1"/>
        </w:rPr>
        <w:t xml:space="preserve"> </w:t>
      </w:r>
      <w:r w:rsidRPr="00B117AD">
        <w:t>воспитательной</w:t>
      </w:r>
      <w:r w:rsidRPr="00B117AD">
        <w:rPr>
          <w:spacing w:val="1"/>
        </w:rPr>
        <w:t xml:space="preserve"> </w:t>
      </w:r>
      <w:r w:rsidRPr="00B117AD">
        <w:t>работы</w:t>
      </w:r>
      <w:r w:rsidRPr="00B117AD">
        <w:rPr>
          <w:spacing w:val="1"/>
        </w:rPr>
        <w:t xml:space="preserve"> </w:t>
      </w:r>
      <w:r w:rsidRPr="00B117AD">
        <w:t>должно</w:t>
      </w:r>
      <w:r w:rsidRPr="00B117AD">
        <w:rPr>
          <w:spacing w:val="1"/>
        </w:rPr>
        <w:t xml:space="preserve"> </w:t>
      </w:r>
      <w:r w:rsidRPr="00B117AD">
        <w:t>обеспечить</w:t>
      </w:r>
      <w:r w:rsidRPr="00B117AD">
        <w:rPr>
          <w:spacing w:val="1"/>
        </w:rPr>
        <w:t xml:space="preserve"> </w:t>
      </w:r>
      <w:r w:rsidRPr="00B117AD">
        <w:t>интеграцию</w:t>
      </w:r>
      <w:r w:rsidRPr="00B117AD">
        <w:rPr>
          <w:spacing w:val="1"/>
        </w:rPr>
        <w:t xml:space="preserve"> </w:t>
      </w:r>
      <w:r w:rsidRPr="00B117AD">
        <w:t>разнообразного содержания форм работы с воспитанниками  ДОУ</w:t>
      </w:r>
      <w:r w:rsidRPr="00B117AD">
        <w:rPr>
          <w:spacing w:val="-5"/>
        </w:rPr>
        <w:t xml:space="preserve"> </w:t>
      </w:r>
      <w:r w:rsidRPr="00B117AD">
        <w:t>по всем образовательным областям ООП и направлениям рабочей программы</w:t>
      </w:r>
      <w:r w:rsidRPr="00B117AD">
        <w:rPr>
          <w:spacing w:val="1"/>
        </w:rPr>
        <w:t xml:space="preserve"> </w:t>
      </w:r>
      <w:r w:rsidRPr="00B117AD">
        <w:t>воспитания</w:t>
      </w:r>
      <w:r w:rsidRPr="00B117AD">
        <w:rPr>
          <w:spacing w:val="-1"/>
        </w:rPr>
        <w:t xml:space="preserve"> </w:t>
      </w:r>
      <w:r w:rsidRPr="00B117AD">
        <w:t>во всех</w:t>
      </w:r>
      <w:r w:rsidRPr="00B117AD">
        <w:rPr>
          <w:spacing w:val="-2"/>
        </w:rPr>
        <w:t xml:space="preserve"> </w:t>
      </w:r>
      <w:r w:rsidRPr="00B117AD">
        <w:t>видах детской</w:t>
      </w:r>
      <w:r w:rsidRPr="00B117AD">
        <w:rPr>
          <w:spacing w:val="-2"/>
        </w:rPr>
        <w:t xml:space="preserve"> </w:t>
      </w:r>
      <w:r w:rsidRPr="00B117AD">
        <w:t>деятельности.</w:t>
      </w:r>
    </w:p>
    <w:p w:rsidR="0061439E" w:rsidRPr="00B117AD" w:rsidRDefault="0061439E" w:rsidP="008910AE">
      <w:pPr>
        <w:pStyle w:val="af"/>
        <w:ind w:left="0" w:firstLine="567"/>
      </w:pPr>
      <w:r w:rsidRPr="00B117AD">
        <w:t>При организации воспитательного процесса необходимо обеспечить единство</w:t>
      </w:r>
      <w:r w:rsidRPr="00B117AD">
        <w:rPr>
          <w:spacing w:val="1"/>
        </w:rPr>
        <w:t xml:space="preserve"> </w:t>
      </w:r>
      <w:r w:rsidRPr="00B117AD">
        <w:t>воспитательных,</w:t>
      </w:r>
      <w:r w:rsidRPr="00B117AD">
        <w:rPr>
          <w:spacing w:val="1"/>
        </w:rPr>
        <w:t xml:space="preserve"> </w:t>
      </w:r>
      <w:r w:rsidRPr="00B117AD">
        <w:t>развивающих</w:t>
      </w:r>
      <w:r w:rsidRPr="00B117AD">
        <w:rPr>
          <w:spacing w:val="1"/>
        </w:rPr>
        <w:t xml:space="preserve"> </w:t>
      </w:r>
      <w:r w:rsidRPr="00B117AD">
        <w:t>и</w:t>
      </w:r>
      <w:r w:rsidRPr="00B117AD">
        <w:rPr>
          <w:spacing w:val="1"/>
        </w:rPr>
        <w:t xml:space="preserve"> </w:t>
      </w:r>
      <w:r w:rsidRPr="00B117AD">
        <w:t>обучающих</w:t>
      </w:r>
      <w:r w:rsidRPr="00B117AD">
        <w:rPr>
          <w:spacing w:val="1"/>
        </w:rPr>
        <w:t xml:space="preserve"> </w:t>
      </w:r>
      <w:r w:rsidRPr="00B117AD">
        <w:t>целей</w:t>
      </w:r>
      <w:r w:rsidRPr="00B117AD">
        <w:rPr>
          <w:spacing w:val="1"/>
        </w:rPr>
        <w:t xml:space="preserve"> </w:t>
      </w:r>
      <w:r w:rsidRPr="00B117AD">
        <w:t>и</w:t>
      </w:r>
      <w:r w:rsidRPr="00B117AD">
        <w:rPr>
          <w:spacing w:val="1"/>
        </w:rPr>
        <w:t xml:space="preserve"> </w:t>
      </w:r>
      <w:r w:rsidRPr="00B117AD">
        <w:t>задач.</w:t>
      </w:r>
      <w:r w:rsidRPr="00B117AD">
        <w:rPr>
          <w:spacing w:val="1"/>
        </w:rPr>
        <w:t xml:space="preserve"> </w:t>
      </w:r>
      <w:r w:rsidRPr="00B117AD">
        <w:t>Построение</w:t>
      </w:r>
      <w:r w:rsidRPr="00B117AD">
        <w:rPr>
          <w:spacing w:val="1"/>
        </w:rPr>
        <w:t xml:space="preserve"> </w:t>
      </w:r>
      <w:r w:rsidRPr="00B117AD">
        <w:t>воспитательного</w:t>
      </w:r>
      <w:r w:rsidRPr="00B117AD">
        <w:rPr>
          <w:spacing w:val="-9"/>
        </w:rPr>
        <w:t xml:space="preserve"> </w:t>
      </w:r>
      <w:r w:rsidRPr="00B117AD">
        <w:t>процесса</w:t>
      </w:r>
      <w:r w:rsidRPr="00B117AD">
        <w:rPr>
          <w:spacing w:val="-9"/>
        </w:rPr>
        <w:t xml:space="preserve"> </w:t>
      </w:r>
      <w:r w:rsidRPr="00B117AD">
        <w:t>с</w:t>
      </w:r>
      <w:r w:rsidRPr="00B117AD">
        <w:rPr>
          <w:spacing w:val="-9"/>
        </w:rPr>
        <w:t xml:space="preserve"> </w:t>
      </w:r>
      <w:r w:rsidRPr="00B117AD">
        <w:t>помощью</w:t>
      </w:r>
      <w:r w:rsidRPr="00B117AD">
        <w:rPr>
          <w:spacing w:val="-11"/>
        </w:rPr>
        <w:t xml:space="preserve"> </w:t>
      </w:r>
      <w:r w:rsidRPr="00B117AD">
        <w:t>календарного</w:t>
      </w:r>
      <w:r w:rsidRPr="00B117AD">
        <w:rPr>
          <w:spacing w:val="-8"/>
        </w:rPr>
        <w:t xml:space="preserve"> </w:t>
      </w:r>
      <w:r w:rsidRPr="00B117AD">
        <w:t>плана</w:t>
      </w:r>
      <w:r w:rsidRPr="00B117AD">
        <w:rPr>
          <w:spacing w:val="-9"/>
        </w:rPr>
        <w:t xml:space="preserve"> </w:t>
      </w:r>
      <w:r w:rsidRPr="00B117AD">
        <w:t>дает</w:t>
      </w:r>
      <w:r w:rsidRPr="00B117AD">
        <w:rPr>
          <w:spacing w:val="-10"/>
        </w:rPr>
        <w:t xml:space="preserve"> </w:t>
      </w:r>
      <w:r w:rsidRPr="00B117AD">
        <w:t>возможность</w:t>
      </w:r>
      <w:r w:rsidRPr="00B117AD">
        <w:rPr>
          <w:spacing w:val="-10"/>
        </w:rPr>
        <w:t xml:space="preserve"> </w:t>
      </w:r>
      <w:r w:rsidRPr="00B117AD">
        <w:t>достичь</w:t>
      </w:r>
      <w:r w:rsidRPr="00B117AD">
        <w:rPr>
          <w:spacing w:val="-68"/>
        </w:rPr>
        <w:t xml:space="preserve"> </w:t>
      </w:r>
      <w:r w:rsidRPr="00B117AD">
        <w:t>планируемых</w:t>
      </w:r>
      <w:r w:rsidRPr="00B117AD">
        <w:rPr>
          <w:spacing w:val="1"/>
        </w:rPr>
        <w:t xml:space="preserve"> </w:t>
      </w:r>
      <w:r w:rsidRPr="00B117AD">
        <w:t>результатов</w:t>
      </w:r>
      <w:r w:rsidRPr="00B117AD">
        <w:rPr>
          <w:spacing w:val="1"/>
        </w:rPr>
        <w:t xml:space="preserve"> </w:t>
      </w:r>
      <w:r w:rsidRPr="00B117AD">
        <w:t>освоения</w:t>
      </w:r>
      <w:r w:rsidRPr="00B117AD">
        <w:rPr>
          <w:spacing w:val="1"/>
        </w:rPr>
        <w:t xml:space="preserve"> </w:t>
      </w:r>
      <w:r w:rsidRPr="00B117AD">
        <w:t>рабочей</w:t>
      </w:r>
      <w:r w:rsidRPr="00B117AD">
        <w:rPr>
          <w:spacing w:val="1"/>
        </w:rPr>
        <w:t xml:space="preserve"> </w:t>
      </w:r>
      <w:r w:rsidRPr="00B117AD">
        <w:t>программы</w:t>
      </w:r>
      <w:r w:rsidRPr="00B117AD">
        <w:rPr>
          <w:spacing w:val="1"/>
        </w:rPr>
        <w:t xml:space="preserve"> </w:t>
      </w:r>
      <w:r w:rsidRPr="00B117AD">
        <w:t>воспитания.</w:t>
      </w:r>
      <w:r w:rsidRPr="00B117AD">
        <w:rPr>
          <w:spacing w:val="1"/>
        </w:rPr>
        <w:t xml:space="preserve"> </w:t>
      </w:r>
      <w:r w:rsidRPr="00B117AD">
        <w:t>Только</w:t>
      </w:r>
      <w:r w:rsidRPr="00B117AD">
        <w:rPr>
          <w:spacing w:val="1"/>
        </w:rPr>
        <w:t xml:space="preserve"> </w:t>
      </w:r>
      <w:r w:rsidRPr="00B117AD">
        <w:t>ежеминутное</w:t>
      </w:r>
      <w:r w:rsidRPr="00B117AD">
        <w:rPr>
          <w:spacing w:val="1"/>
        </w:rPr>
        <w:t xml:space="preserve"> </w:t>
      </w:r>
      <w:r w:rsidRPr="00B117AD">
        <w:t>сопровождение</w:t>
      </w:r>
      <w:r w:rsidRPr="00B117AD">
        <w:rPr>
          <w:spacing w:val="1"/>
        </w:rPr>
        <w:t xml:space="preserve"> </w:t>
      </w:r>
      <w:r w:rsidRPr="00B117AD">
        <w:t>детей</w:t>
      </w:r>
      <w:r w:rsidRPr="00B117AD">
        <w:rPr>
          <w:spacing w:val="1"/>
        </w:rPr>
        <w:t xml:space="preserve"> </w:t>
      </w:r>
      <w:r w:rsidRPr="00B117AD">
        <w:t>в</w:t>
      </w:r>
      <w:r w:rsidRPr="00B117AD">
        <w:rPr>
          <w:spacing w:val="1"/>
        </w:rPr>
        <w:t xml:space="preserve"> </w:t>
      </w:r>
      <w:r w:rsidRPr="00B117AD">
        <w:t>вопросах</w:t>
      </w:r>
      <w:r w:rsidRPr="00B117AD">
        <w:rPr>
          <w:spacing w:val="1"/>
        </w:rPr>
        <w:t xml:space="preserve"> </w:t>
      </w:r>
      <w:r w:rsidRPr="00B117AD">
        <w:t>воспитания</w:t>
      </w:r>
      <w:r w:rsidRPr="00B117AD">
        <w:rPr>
          <w:spacing w:val="1"/>
        </w:rPr>
        <w:t xml:space="preserve"> </w:t>
      </w:r>
      <w:r w:rsidRPr="00B117AD">
        <w:t>дает</w:t>
      </w:r>
      <w:r w:rsidRPr="00B117AD">
        <w:rPr>
          <w:spacing w:val="1"/>
        </w:rPr>
        <w:t xml:space="preserve"> </w:t>
      </w:r>
      <w:r w:rsidRPr="00B117AD">
        <w:t>большие</w:t>
      </w:r>
      <w:r w:rsidRPr="00B117AD">
        <w:rPr>
          <w:spacing w:val="1"/>
        </w:rPr>
        <w:t xml:space="preserve"> </w:t>
      </w:r>
      <w:r w:rsidRPr="00B117AD">
        <w:t>возможности</w:t>
      </w:r>
      <w:r w:rsidRPr="00B117AD">
        <w:rPr>
          <w:spacing w:val="-1"/>
        </w:rPr>
        <w:t xml:space="preserve"> </w:t>
      </w:r>
      <w:r w:rsidRPr="00B117AD">
        <w:t>в</w:t>
      </w:r>
      <w:r w:rsidRPr="00B117AD">
        <w:rPr>
          <w:spacing w:val="-2"/>
        </w:rPr>
        <w:t xml:space="preserve"> </w:t>
      </w:r>
      <w:r w:rsidRPr="00B117AD">
        <w:t>развитии их личности.</w:t>
      </w:r>
    </w:p>
    <w:p w:rsidR="0061439E" w:rsidRPr="00B117AD" w:rsidRDefault="0061439E" w:rsidP="008910AE">
      <w:pPr>
        <w:pStyle w:val="af"/>
        <w:ind w:left="0" w:firstLine="567"/>
      </w:pPr>
      <w:r w:rsidRPr="00B117AD">
        <w:t>Решение</w:t>
      </w:r>
      <w:r w:rsidRPr="00B117AD">
        <w:rPr>
          <w:spacing w:val="1"/>
        </w:rPr>
        <w:t xml:space="preserve"> </w:t>
      </w:r>
      <w:r w:rsidRPr="00B117AD">
        <w:t>похожих</w:t>
      </w:r>
      <w:r w:rsidRPr="00B117AD">
        <w:rPr>
          <w:spacing w:val="1"/>
        </w:rPr>
        <w:t xml:space="preserve"> </w:t>
      </w:r>
      <w:r w:rsidRPr="00B117AD">
        <w:t>задач</w:t>
      </w:r>
      <w:r w:rsidRPr="00B117AD">
        <w:rPr>
          <w:spacing w:val="1"/>
        </w:rPr>
        <w:t xml:space="preserve"> </w:t>
      </w:r>
      <w:r w:rsidRPr="00B117AD">
        <w:t>с</w:t>
      </w:r>
      <w:r w:rsidRPr="00B117AD">
        <w:rPr>
          <w:spacing w:val="1"/>
        </w:rPr>
        <w:t xml:space="preserve"> </w:t>
      </w:r>
      <w:r w:rsidRPr="00B117AD">
        <w:t>постепенным</w:t>
      </w:r>
      <w:r w:rsidRPr="00B117AD">
        <w:rPr>
          <w:spacing w:val="1"/>
        </w:rPr>
        <w:t xml:space="preserve"> </w:t>
      </w:r>
      <w:r w:rsidRPr="00B117AD">
        <w:t>их</w:t>
      </w:r>
      <w:r w:rsidRPr="00B117AD">
        <w:rPr>
          <w:spacing w:val="1"/>
        </w:rPr>
        <w:t xml:space="preserve"> </w:t>
      </w:r>
      <w:r w:rsidRPr="00B117AD">
        <w:t>усложнением</w:t>
      </w:r>
      <w:r w:rsidRPr="00B117AD">
        <w:rPr>
          <w:spacing w:val="1"/>
        </w:rPr>
        <w:t xml:space="preserve"> </w:t>
      </w:r>
      <w:r w:rsidRPr="00B117AD">
        <w:t>обеспечивает</w:t>
      </w:r>
      <w:r w:rsidRPr="00B117AD">
        <w:rPr>
          <w:spacing w:val="1"/>
        </w:rPr>
        <w:t xml:space="preserve"> </w:t>
      </w:r>
      <w:r w:rsidRPr="00B117AD">
        <w:t>достижения единства воспитательных целей и преемственности в детском развитии</w:t>
      </w:r>
      <w:r w:rsidRPr="00B117AD">
        <w:rPr>
          <w:spacing w:val="1"/>
        </w:rPr>
        <w:t xml:space="preserve"> </w:t>
      </w:r>
      <w:r w:rsidRPr="00B117AD">
        <w:t>на протяжении всего дошкольного возраста, органичное развитие личности детей в</w:t>
      </w:r>
      <w:r w:rsidRPr="00B117AD">
        <w:rPr>
          <w:spacing w:val="1"/>
        </w:rPr>
        <w:t xml:space="preserve"> </w:t>
      </w:r>
      <w:r w:rsidRPr="00B117AD">
        <w:rPr>
          <w:spacing w:val="-1"/>
        </w:rPr>
        <w:t>соответствии</w:t>
      </w:r>
      <w:r w:rsidRPr="00B117AD">
        <w:rPr>
          <w:spacing w:val="-14"/>
        </w:rPr>
        <w:t xml:space="preserve"> </w:t>
      </w:r>
      <w:r w:rsidRPr="00B117AD">
        <w:t>с</w:t>
      </w:r>
      <w:r w:rsidRPr="00B117AD">
        <w:rPr>
          <w:spacing w:val="-17"/>
        </w:rPr>
        <w:t xml:space="preserve"> </w:t>
      </w:r>
      <w:r w:rsidRPr="00B117AD">
        <w:t>их</w:t>
      </w:r>
      <w:r w:rsidRPr="00B117AD">
        <w:rPr>
          <w:spacing w:val="-15"/>
        </w:rPr>
        <w:t xml:space="preserve"> </w:t>
      </w:r>
      <w:r w:rsidRPr="00B117AD">
        <w:t>индивидуальными</w:t>
      </w:r>
      <w:r w:rsidRPr="00B117AD">
        <w:rPr>
          <w:spacing w:val="-14"/>
        </w:rPr>
        <w:t xml:space="preserve"> </w:t>
      </w:r>
      <w:r w:rsidRPr="00B117AD">
        <w:t>возможностями.</w:t>
      </w:r>
      <w:r w:rsidRPr="00B117AD">
        <w:rPr>
          <w:spacing w:val="-16"/>
        </w:rPr>
        <w:t xml:space="preserve"> </w:t>
      </w:r>
      <w:r w:rsidRPr="00B117AD">
        <w:t>Задачи,</w:t>
      </w:r>
      <w:r w:rsidRPr="00B117AD">
        <w:rPr>
          <w:spacing w:val="-15"/>
        </w:rPr>
        <w:t xml:space="preserve"> </w:t>
      </w:r>
      <w:r w:rsidRPr="00B117AD">
        <w:t>решаемые</w:t>
      </w:r>
      <w:r w:rsidRPr="00B117AD">
        <w:rPr>
          <w:spacing w:val="-17"/>
        </w:rPr>
        <w:t xml:space="preserve"> </w:t>
      </w:r>
      <w:r w:rsidRPr="00B117AD">
        <w:t>детьми</w:t>
      </w:r>
      <w:r w:rsidRPr="00B117AD">
        <w:rPr>
          <w:spacing w:val="-17"/>
        </w:rPr>
        <w:t xml:space="preserve"> </w:t>
      </w:r>
      <w:r w:rsidRPr="00B117AD">
        <w:t>в</w:t>
      </w:r>
      <w:r w:rsidRPr="00B117AD">
        <w:rPr>
          <w:spacing w:val="-14"/>
        </w:rPr>
        <w:t xml:space="preserve"> </w:t>
      </w:r>
      <w:r w:rsidRPr="00B117AD">
        <w:t xml:space="preserve">том </w:t>
      </w:r>
      <w:r w:rsidRPr="00B117AD">
        <w:rPr>
          <w:spacing w:val="-68"/>
        </w:rPr>
        <w:t xml:space="preserve">   </w:t>
      </w:r>
      <w:r w:rsidRPr="00B117AD">
        <w:t>или</w:t>
      </w:r>
      <w:r w:rsidRPr="00B117AD">
        <w:rPr>
          <w:spacing w:val="-12"/>
        </w:rPr>
        <w:t xml:space="preserve"> </w:t>
      </w:r>
      <w:r w:rsidRPr="00B117AD">
        <w:t>ином</w:t>
      </w:r>
      <w:r w:rsidRPr="00B117AD">
        <w:rPr>
          <w:spacing w:val="-9"/>
        </w:rPr>
        <w:t xml:space="preserve"> </w:t>
      </w:r>
      <w:r w:rsidRPr="00B117AD">
        <w:t>виде</w:t>
      </w:r>
      <w:r w:rsidRPr="00B117AD">
        <w:rPr>
          <w:spacing w:val="-11"/>
        </w:rPr>
        <w:t xml:space="preserve"> </w:t>
      </w:r>
      <w:r w:rsidRPr="00B117AD">
        <w:t>деятельности,</w:t>
      </w:r>
      <w:r w:rsidRPr="00B117AD">
        <w:rPr>
          <w:spacing w:val="-10"/>
        </w:rPr>
        <w:t xml:space="preserve"> </w:t>
      </w:r>
      <w:r w:rsidRPr="00B117AD">
        <w:t>не</w:t>
      </w:r>
      <w:r w:rsidRPr="00B117AD">
        <w:rPr>
          <w:spacing w:val="-11"/>
        </w:rPr>
        <w:t xml:space="preserve"> </w:t>
      </w:r>
      <w:r w:rsidRPr="00B117AD">
        <w:t>следует</w:t>
      </w:r>
      <w:r w:rsidRPr="00B117AD">
        <w:rPr>
          <w:spacing w:val="-9"/>
        </w:rPr>
        <w:t xml:space="preserve"> </w:t>
      </w:r>
      <w:r w:rsidRPr="00B117AD">
        <w:t>коренным</w:t>
      </w:r>
      <w:r w:rsidRPr="00B117AD">
        <w:rPr>
          <w:spacing w:val="-12"/>
        </w:rPr>
        <w:t xml:space="preserve"> </w:t>
      </w:r>
      <w:r w:rsidRPr="00B117AD">
        <w:t>образом</w:t>
      </w:r>
      <w:r w:rsidRPr="00B117AD">
        <w:rPr>
          <w:spacing w:val="-12"/>
        </w:rPr>
        <w:t xml:space="preserve"> </w:t>
      </w:r>
      <w:r w:rsidRPr="00B117AD">
        <w:t>менять,</w:t>
      </w:r>
      <w:r w:rsidRPr="00B117AD">
        <w:rPr>
          <w:spacing w:val="-10"/>
        </w:rPr>
        <w:t xml:space="preserve"> </w:t>
      </w:r>
      <w:r w:rsidRPr="00B117AD">
        <w:t>так</w:t>
      </w:r>
      <w:r w:rsidRPr="00B117AD">
        <w:rPr>
          <w:spacing w:val="-9"/>
        </w:rPr>
        <w:t xml:space="preserve"> </w:t>
      </w:r>
      <w:r w:rsidRPr="00B117AD">
        <w:t>как</w:t>
      </w:r>
      <w:r w:rsidRPr="00B117AD">
        <w:rPr>
          <w:spacing w:val="-9"/>
        </w:rPr>
        <w:t xml:space="preserve"> </w:t>
      </w:r>
      <w:r w:rsidRPr="00B117AD">
        <w:t>это</w:t>
      </w:r>
      <w:r w:rsidRPr="00B117AD">
        <w:rPr>
          <w:spacing w:val="-10"/>
        </w:rPr>
        <w:t xml:space="preserve"> </w:t>
      </w:r>
      <w:r w:rsidRPr="00B117AD">
        <w:t>может</w:t>
      </w:r>
      <w:r w:rsidRPr="00B117AD">
        <w:rPr>
          <w:spacing w:val="-67"/>
        </w:rPr>
        <w:t xml:space="preserve"> </w:t>
      </w:r>
      <w:r w:rsidRPr="00B117AD">
        <w:t>нарушить принцип систематичности и последовательности освоения материала и</w:t>
      </w:r>
      <w:r w:rsidRPr="00B117AD">
        <w:rPr>
          <w:spacing w:val="1"/>
        </w:rPr>
        <w:t xml:space="preserve"> </w:t>
      </w:r>
      <w:r w:rsidRPr="00B117AD">
        <w:t>развития</w:t>
      </w:r>
      <w:r w:rsidRPr="00B117AD">
        <w:rPr>
          <w:spacing w:val="-4"/>
        </w:rPr>
        <w:t xml:space="preserve"> </w:t>
      </w:r>
      <w:r w:rsidRPr="00B117AD">
        <w:t>детей.</w:t>
      </w:r>
    </w:p>
    <w:p w:rsidR="0061439E" w:rsidRPr="00B117AD" w:rsidRDefault="0061439E" w:rsidP="008910AE">
      <w:pPr>
        <w:pStyle w:val="af"/>
        <w:ind w:left="0" w:firstLine="567"/>
      </w:pPr>
      <w:r w:rsidRPr="00B117AD">
        <w:t xml:space="preserve">Приложением к </w:t>
      </w:r>
      <w:r w:rsidR="00240551">
        <w:t>РПВ</w:t>
      </w:r>
      <w:r w:rsidRPr="00B117AD">
        <w:t xml:space="preserve">  является Календарный план воспитательной работы.</w:t>
      </w:r>
    </w:p>
    <w:p w:rsidR="0061439E" w:rsidRPr="00B117AD" w:rsidRDefault="0061439E" w:rsidP="008910AE">
      <w:pPr>
        <w:pStyle w:val="af"/>
        <w:ind w:left="0" w:firstLine="567"/>
      </w:pPr>
      <w:r w:rsidRPr="00B117AD">
        <w:t>Он</w:t>
      </w:r>
      <w:r w:rsidRPr="00B117AD">
        <w:rPr>
          <w:spacing w:val="-5"/>
        </w:rPr>
        <w:t xml:space="preserve"> </w:t>
      </w:r>
      <w:r w:rsidRPr="00B117AD">
        <w:rPr>
          <w:spacing w:val="1"/>
        </w:rPr>
        <w:t xml:space="preserve"> </w:t>
      </w:r>
      <w:r w:rsidRPr="00B117AD">
        <w:t>отражает мероприятия, направленные на воспитание детей в сфере их личностного</w:t>
      </w:r>
      <w:r w:rsidRPr="00B117AD">
        <w:rPr>
          <w:spacing w:val="1"/>
        </w:rPr>
        <w:t xml:space="preserve"> </w:t>
      </w:r>
      <w:r w:rsidRPr="00B117AD">
        <w:t>развития</w:t>
      </w:r>
      <w:r w:rsidRPr="00B117AD">
        <w:rPr>
          <w:spacing w:val="1"/>
        </w:rPr>
        <w:t xml:space="preserve"> </w:t>
      </w:r>
      <w:r w:rsidRPr="00B117AD">
        <w:t>по</w:t>
      </w:r>
      <w:r w:rsidRPr="00B117AD">
        <w:rPr>
          <w:spacing w:val="1"/>
        </w:rPr>
        <w:t xml:space="preserve"> </w:t>
      </w:r>
      <w:r w:rsidRPr="00B117AD">
        <w:t>каждому</w:t>
      </w:r>
      <w:r w:rsidRPr="00B117AD">
        <w:rPr>
          <w:spacing w:val="1"/>
        </w:rPr>
        <w:t xml:space="preserve"> </w:t>
      </w:r>
      <w:r w:rsidRPr="00B117AD">
        <w:t>направлению</w:t>
      </w:r>
      <w:r w:rsidRPr="00B117AD">
        <w:rPr>
          <w:spacing w:val="1"/>
        </w:rPr>
        <w:t xml:space="preserve"> </w:t>
      </w:r>
      <w:r w:rsidRPr="00B117AD">
        <w:t>рабочей</w:t>
      </w:r>
      <w:r w:rsidRPr="00B117AD">
        <w:rPr>
          <w:spacing w:val="1"/>
        </w:rPr>
        <w:t xml:space="preserve"> </w:t>
      </w:r>
      <w:r w:rsidRPr="00B117AD">
        <w:t>программы</w:t>
      </w:r>
      <w:r w:rsidRPr="00B117AD">
        <w:rPr>
          <w:spacing w:val="1"/>
        </w:rPr>
        <w:t xml:space="preserve"> </w:t>
      </w:r>
      <w:r w:rsidRPr="00B117AD">
        <w:t>воспитания,</w:t>
      </w:r>
      <w:r w:rsidRPr="00B117AD">
        <w:rPr>
          <w:spacing w:val="1"/>
        </w:rPr>
        <w:t xml:space="preserve"> </w:t>
      </w:r>
      <w:r w:rsidRPr="00B117AD">
        <w:t>определяет</w:t>
      </w:r>
      <w:r w:rsidRPr="00B117AD">
        <w:rPr>
          <w:spacing w:val="1"/>
        </w:rPr>
        <w:t xml:space="preserve"> </w:t>
      </w:r>
      <w:r w:rsidRPr="00B117AD">
        <w:rPr>
          <w:spacing w:val="-1"/>
        </w:rPr>
        <w:t>целевую</w:t>
      </w:r>
      <w:r w:rsidRPr="00B117AD">
        <w:rPr>
          <w:spacing w:val="-17"/>
        </w:rPr>
        <w:t xml:space="preserve"> </w:t>
      </w:r>
      <w:r w:rsidRPr="00B117AD">
        <w:rPr>
          <w:spacing w:val="-1"/>
        </w:rPr>
        <w:t>аудиторию</w:t>
      </w:r>
      <w:r w:rsidRPr="00B117AD">
        <w:rPr>
          <w:spacing w:val="-16"/>
        </w:rPr>
        <w:t xml:space="preserve"> </w:t>
      </w:r>
      <w:r w:rsidRPr="00B117AD">
        <w:rPr>
          <w:spacing w:val="-1"/>
        </w:rPr>
        <w:t>и</w:t>
      </w:r>
      <w:r w:rsidRPr="00B117AD">
        <w:rPr>
          <w:spacing w:val="-16"/>
        </w:rPr>
        <w:t xml:space="preserve"> </w:t>
      </w:r>
      <w:r w:rsidRPr="00B117AD">
        <w:t>ответственных</w:t>
      </w:r>
      <w:r w:rsidRPr="00B117AD">
        <w:rPr>
          <w:spacing w:val="-15"/>
        </w:rPr>
        <w:t xml:space="preserve"> </w:t>
      </w:r>
      <w:r w:rsidRPr="00B117AD">
        <w:t>за</w:t>
      </w:r>
      <w:r w:rsidRPr="00B117AD">
        <w:rPr>
          <w:spacing w:val="-15"/>
        </w:rPr>
        <w:t xml:space="preserve"> </w:t>
      </w:r>
      <w:r w:rsidRPr="00B117AD">
        <w:t>организацию</w:t>
      </w:r>
      <w:r w:rsidRPr="00B117AD">
        <w:rPr>
          <w:spacing w:val="-17"/>
        </w:rPr>
        <w:t xml:space="preserve"> </w:t>
      </w:r>
      <w:r w:rsidRPr="00B117AD">
        <w:lastRenderedPageBreak/>
        <w:t>запланированных</w:t>
      </w:r>
      <w:r w:rsidRPr="00B117AD">
        <w:rPr>
          <w:spacing w:val="-14"/>
        </w:rPr>
        <w:t xml:space="preserve"> </w:t>
      </w:r>
      <w:r w:rsidRPr="00B117AD">
        <w:t>мероприятий.</w:t>
      </w:r>
      <w:r w:rsidRPr="00B117AD">
        <w:rPr>
          <w:spacing w:val="-68"/>
        </w:rPr>
        <w:t xml:space="preserve"> </w:t>
      </w:r>
      <w:r w:rsidRPr="00B117AD">
        <w:t>С</w:t>
      </w:r>
      <w:r w:rsidRPr="00B117AD">
        <w:rPr>
          <w:spacing w:val="1"/>
        </w:rPr>
        <w:t xml:space="preserve"> </w:t>
      </w:r>
      <w:r w:rsidRPr="00B117AD">
        <w:t>целью</w:t>
      </w:r>
      <w:r w:rsidRPr="00B117AD">
        <w:rPr>
          <w:spacing w:val="1"/>
        </w:rPr>
        <w:t xml:space="preserve"> </w:t>
      </w:r>
      <w:r w:rsidRPr="00B117AD">
        <w:t>обеспечения</w:t>
      </w:r>
      <w:r w:rsidRPr="00B117AD">
        <w:rPr>
          <w:spacing w:val="1"/>
        </w:rPr>
        <w:t xml:space="preserve"> </w:t>
      </w:r>
      <w:r w:rsidRPr="00B117AD">
        <w:t>реализации</w:t>
      </w:r>
      <w:r w:rsidRPr="00B117AD">
        <w:rPr>
          <w:spacing w:val="1"/>
        </w:rPr>
        <w:t xml:space="preserve"> </w:t>
      </w:r>
      <w:r w:rsidRPr="00B117AD">
        <w:t>ООП</w:t>
      </w:r>
      <w:r w:rsidR="00240551">
        <w:t xml:space="preserve"> </w:t>
      </w:r>
      <w:proofErr w:type="gramStart"/>
      <w:r w:rsidR="00240551">
        <w:t>ДО</w:t>
      </w:r>
      <w:proofErr w:type="gramEnd"/>
      <w:r w:rsidRPr="00B117AD">
        <w:rPr>
          <w:spacing w:val="1"/>
        </w:rPr>
        <w:t xml:space="preserve"> </w:t>
      </w:r>
      <w:r w:rsidRPr="00B117AD">
        <w:t>и</w:t>
      </w:r>
      <w:r w:rsidRPr="00B117AD">
        <w:rPr>
          <w:spacing w:val="1"/>
        </w:rPr>
        <w:t xml:space="preserve"> </w:t>
      </w:r>
      <w:r w:rsidR="00240551">
        <w:t>РПВ</w:t>
      </w:r>
      <w:r w:rsidRPr="00B117AD">
        <w:rPr>
          <w:spacing w:val="1"/>
        </w:rPr>
        <w:t xml:space="preserve"> </w:t>
      </w:r>
      <w:proofErr w:type="gramStart"/>
      <w:r w:rsidRPr="00B117AD">
        <w:t>календарный</w:t>
      </w:r>
      <w:proofErr w:type="gramEnd"/>
      <w:r w:rsidRPr="00B117AD">
        <w:rPr>
          <w:spacing w:val="1"/>
        </w:rPr>
        <w:t xml:space="preserve"> </w:t>
      </w:r>
      <w:r w:rsidRPr="00B117AD">
        <w:t>план</w:t>
      </w:r>
      <w:r w:rsidRPr="00B117AD">
        <w:rPr>
          <w:spacing w:val="1"/>
        </w:rPr>
        <w:t xml:space="preserve"> </w:t>
      </w:r>
      <w:r w:rsidRPr="00B117AD">
        <w:t>воспитательной</w:t>
      </w:r>
      <w:r w:rsidRPr="00B117AD">
        <w:rPr>
          <w:spacing w:val="1"/>
        </w:rPr>
        <w:t xml:space="preserve"> </w:t>
      </w:r>
      <w:r w:rsidRPr="00B117AD">
        <w:t>работы</w:t>
      </w:r>
      <w:r w:rsidRPr="00B117AD">
        <w:rPr>
          <w:spacing w:val="1"/>
        </w:rPr>
        <w:t xml:space="preserve"> </w:t>
      </w:r>
      <w:r w:rsidRPr="00B117AD">
        <w:t>соответствует</w:t>
      </w:r>
      <w:r w:rsidRPr="00B117AD">
        <w:rPr>
          <w:spacing w:val="1"/>
        </w:rPr>
        <w:t xml:space="preserve"> </w:t>
      </w:r>
      <w:r w:rsidRPr="00B117AD">
        <w:t>комплексно -</w:t>
      </w:r>
      <w:r w:rsidRPr="00B117AD">
        <w:rPr>
          <w:spacing w:val="1"/>
        </w:rPr>
        <w:t xml:space="preserve"> </w:t>
      </w:r>
      <w:r w:rsidRPr="00B117AD">
        <w:t xml:space="preserve">тематическому планированию работы с воспитанниками </w:t>
      </w:r>
      <w:r w:rsidR="00240551">
        <w:t>ДОУ</w:t>
      </w:r>
      <w:r w:rsidRPr="00B117AD">
        <w:t xml:space="preserve"> </w:t>
      </w:r>
      <w:r w:rsidRPr="00B117AD">
        <w:rPr>
          <w:spacing w:val="-5"/>
        </w:rPr>
        <w:t xml:space="preserve"> </w:t>
      </w:r>
      <w:r w:rsidRPr="00B117AD">
        <w:t>и</w:t>
      </w:r>
      <w:r w:rsidRPr="00B117AD">
        <w:rPr>
          <w:spacing w:val="-1"/>
        </w:rPr>
        <w:t xml:space="preserve"> </w:t>
      </w:r>
      <w:r w:rsidRPr="00B117AD">
        <w:t>отражается в</w:t>
      </w:r>
      <w:r w:rsidRPr="00B117AD">
        <w:rPr>
          <w:spacing w:val="-2"/>
        </w:rPr>
        <w:t xml:space="preserve"> </w:t>
      </w:r>
      <w:r w:rsidRPr="00B117AD">
        <w:t>годовом</w:t>
      </w:r>
      <w:r w:rsidRPr="00B117AD">
        <w:rPr>
          <w:spacing w:val="-1"/>
        </w:rPr>
        <w:t xml:space="preserve"> </w:t>
      </w:r>
      <w:r w:rsidRPr="00B117AD">
        <w:t>плане</w:t>
      </w:r>
      <w:r w:rsidRPr="00B117AD">
        <w:rPr>
          <w:spacing w:val="-1"/>
        </w:rPr>
        <w:t xml:space="preserve"> </w:t>
      </w:r>
      <w:r w:rsidRPr="00B117AD">
        <w:t>работы.</w:t>
      </w:r>
    </w:p>
    <w:p w:rsidR="0061439E" w:rsidRPr="00B117AD" w:rsidRDefault="0061439E" w:rsidP="008910AE">
      <w:pPr>
        <w:pStyle w:val="af"/>
        <w:ind w:left="0" w:firstLine="567"/>
      </w:pPr>
      <w:r w:rsidRPr="00B117AD">
        <w:t>Календарный</w:t>
      </w:r>
      <w:r w:rsidRPr="00B117AD">
        <w:rPr>
          <w:spacing w:val="1"/>
        </w:rPr>
        <w:t xml:space="preserve"> </w:t>
      </w:r>
      <w:r w:rsidRPr="00B117AD">
        <w:t>план</w:t>
      </w:r>
      <w:r w:rsidRPr="00B117AD">
        <w:rPr>
          <w:spacing w:val="1"/>
        </w:rPr>
        <w:t xml:space="preserve"> </w:t>
      </w:r>
      <w:r w:rsidRPr="00B117AD">
        <w:t>воспитательной</w:t>
      </w:r>
      <w:r w:rsidRPr="00B117AD">
        <w:rPr>
          <w:spacing w:val="1"/>
        </w:rPr>
        <w:t xml:space="preserve"> </w:t>
      </w:r>
      <w:r w:rsidRPr="00B117AD">
        <w:t>работы</w:t>
      </w:r>
      <w:r w:rsidRPr="00B117AD">
        <w:rPr>
          <w:spacing w:val="1"/>
        </w:rPr>
        <w:t xml:space="preserve"> </w:t>
      </w:r>
      <w:r w:rsidR="00240551">
        <w:t>ДОУ</w:t>
      </w:r>
      <w:r w:rsidRPr="00B117AD">
        <w:rPr>
          <w:spacing w:val="-5"/>
        </w:rPr>
        <w:t xml:space="preserve"> </w:t>
      </w:r>
      <w:r w:rsidRPr="00B117AD">
        <w:t>утверждается</w:t>
      </w:r>
      <w:r w:rsidRPr="00B117AD">
        <w:rPr>
          <w:spacing w:val="1"/>
        </w:rPr>
        <w:t xml:space="preserve"> </w:t>
      </w:r>
      <w:r w:rsidRPr="00B117AD">
        <w:t>ежегодно</w:t>
      </w:r>
      <w:r w:rsidRPr="00B117AD">
        <w:rPr>
          <w:spacing w:val="1"/>
        </w:rPr>
        <w:t xml:space="preserve"> </w:t>
      </w:r>
      <w:r w:rsidRPr="00B117AD">
        <w:t>на</w:t>
      </w:r>
      <w:r w:rsidRPr="00B117AD">
        <w:rPr>
          <w:spacing w:val="1"/>
        </w:rPr>
        <w:t xml:space="preserve"> </w:t>
      </w:r>
      <w:r w:rsidRPr="00B117AD">
        <w:t>педагогическом</w:t>
      </w:r>
      <w:r w:rsidRPr="00B117AD">
        <w:rPr>
          <w:spacing w:val="1"/>
        </w:rPr>
        <w:t xml:space="preserve"> </w:t>
      </w:r>
      <w:r w:rsidRPr="00B117AD">
        <w:t>совете.</w:t>
      </w:r>
    </w:p>
    <w:p w:rsidR="000E272E" w:rsidRDefault="0061439E" w:rsidP="008910AE">
      <w:pPr>
        <w:pStyle w:val="af"/>
        <w:ind w:left="0" w:firstLine="567"/>
      </w:pPr>
      <w:r w:rsidRPr="00B117AD">
        <w:rPr>
          <w:spacing w:val="1"/>
        </w:rPr>
        <w:t xml:space="preserve"> </w:t>
      </w:r>
      <w:r w:rsidRPr="00B117AD">
        <w:t>При</w:t>
      </w:r>
      <w:r w:rsidRPr="00B117AD">
        <w:rPr>
          <w:spacing w:val="1"/>
        </w:rPr>
        <w:t xml:space="preserve"> </w:t>
      </w:r>
      <w:r w:rsidRPr="00B117AD">
        <w:t>составлении</w:t>
      </w:r>
      <w:r w:rsidRPr="00B117AD">
        <w:rPr>
          <w:spacing w:val="1"/>
        </w:rPr>
        <w:t xml:space="preserve"> </w:t>
      </w:r>
      <w:r w:rsidRPr="00B117AD">
        <w:t>плана</w:t>
      </w:r>
      <w:r w:rsidRPr="00B117AD">
        <w:rPr>
          <w:spacing w:val="1"/>
        </w:rPr>
        <w:t xml:space="preserve"> </w:t>
      </w:r>
      <w:r w:rsidRPr="00B117AD">
        <w:t>воспитательно-образовательной</w:t>
      </w:r>
      <w:r w:rsidRPr="00B117AD">
        <w:rPr>
          <w:spacing w:val="1"/>
        </w:rPr>
        <w:t xml:space="preserve"> </w:t>
      </w:r>
      <w:r w:rsidRPr="00B117AD">
        <w:t>работы</w:t>
      </w:r>
      <w:r w:rsidRPr="00B117AD">
        <w:rPr>
          <w:spacing w:val="1"/>
        </w:rPr>
        <w:t xml:space="preserve"> </w:t>
      </w:r>
      <w:r w:rsidRPr="00B117AD">
        <w:t>в</w:t>
      </w:r>
      <w:r w:rsidRPr="00B117AD">
        <w:rPr>
          <w:spacing w:val="1"/>
        </w:rPr>
        <w:t xml:space="preserve"> </w:t>
      </w:r>
      <w:r w:rsidRPr="00B117AD">
        <w:t>каждой</w:t>
      </w:r>
      <w:r w:rsidRPr="00B117AD">
        <w:rPr>
          <w:spacing w:val="1"/>
        </w:rPr>
        <w:t xml:space="preserve"> </w:t>
      </w:r>
      <w:r w:rsidRPr="00B117AD">
        <w:t>возрастной группе педагоги должны учитывать мероприятия ДОУ, утвержденные в</w:t>
      </w:r>
      <w:r w:rsidRPr="00B117AD">
        <w:rPr>
          <w:spacing w:val="1"/>
        </w:rPr>
        <w:t xml:space="preserve"> </w:t>
      </w:r>
      <w:r w:rsidRPr="00B117AD">
        <w:t xml:space="preserve">календарном плане воспитательной работы </w:t>
      </w:r>
      <w:r w:rsidR="00240551">
        <w:t>ДОУ</w:t>
      </w:r>
      <w:r w:rsidRPr="00B117AD">
        <w:rPr>
          <w:bCs/>
        </w:rPr>
        <w:t xml:space="preserve"> </w:t>
      </w:r>
      <w:r w:rsidRPr="00B117AD">
        <w:t>на текущий</w:t>
      </w:r>
      <w:r w:rsidRPr="00B117AD">
        <w:rPr>
          <w:spacing w:val="1"/>
        </w:rPr>
        <w:t xml:space="preserve"> </w:t>
      </w:r>
      <w:r w:rsidRPr="00B117AD">
        <w:t>учебный</w:t>
      </w:r>
      <w:r w:rsidRPr="00B117AD">
        <w:rPr>
          <w:spacing w:val="-1"/>
        </w:rPr>
        <w:t xml:space="preserve"> </w:t>
      </w:r>
      <w:r w:rsidRPr="00B117AD">
        <w:t>год.</w:t>
      </w:r>
    </w:p>
    <w:p w:rsidR="000E272E" w:rsidRPr="00B117AD" w:rsidRDefault="000E272E" w:rsidP="008910AE">
      <w:pPr>
        <w:pStyle w:val="af"/>
        <w:tabs>
          <w:tab w:val="left" w:pos="709"/>
        </w:tabs>
        <w:ind w:left="0"/>
        <w:jc w:val="center"/>
        <w:rPr>
          <w:b/>
        </w:rPr>
      </w:pPr>
      <w:r w:rsidRPr="00B117AD">
        <w:rPr>
          <w:b/>
        </w:rPr>
        <w:t>Самоанализ воспитательной работы</w:t>
      </w:r>
    </w:p>
    <w:p w:rsidR="000E272E" w:rsidRPr="00B117AD" w:rsidRDefault="000E272E" w:rsidP="008910AE">
      <w:pPr>
        <w:pStyle w:val="af"/>
        <w:tabs>
          <w:tab w:val="left" w:pos="709"/>
        </w:tabs>
        <w:ind w:left="0"/>
      </w:pPr>
      <w:r w:rsidRPr="00B117AD">
        <w:rPr>
          <w:spacing w:val="1"/>
        </w:rPr>
        <w:t xml:space="preserve">Самоанализ </w:t>
      </w:r>
      <w:r w:rsidRPr="00B117AD">
        <w:t>организуемой</w:t>
      </w:r>
      <w:r w:rsidRPr="00B117AD">
        <w:rPr>
          <w:spacing w:val="1"/>
        </w:rPr>
        <w:t xml:space="preserve"> </w:t>
      </w:r>
      <w:r>
        <w:t>ДОУ</w:t>
      </w:r>
      <w:r w:rsidRPr="00B117AD">
        <w:t xml:space="preserve"> </w:t>
      </w:r>
      <w:r w:rsidRPr="00B117AD">
        <w:rPr>
          <w:spacing w:val="-5"/>
        </w:rPr>
        <w:t xml:space="preserve"> воспитательной</w:t>
      </w:r>
      <w:r w:rsidRPr="00B117AD">
        <w:rPr>
          <w:spacing w:val="1"/>
        </w:rPr>
        <w:t xml:space="preserve"> </w:t>
      </w:r>
      <w:r w:rsidRPr="00B117AD">
        <w:t xml:space="preserve">работы осуществляется ежегодно силами </w:t>
      </w:r>
      <w:r w:rsidR="00594647">
        <w:t xml:space="preserve">ДОУ </w:t>
      </w:r>
      <w:r w:rsidRPr="00B117AD">
        <w:t xml:space="preserve"> с привлечением (при необходимости и по самостоятельному решению администрации ДОУ) внешних экспертов с целью выявления основных проблем воспитания дошкольников и последующего их решения</w:t>
      </w:r>
      <w:proofErr w:type="gramStart"/>
      <w:r w:rsidRPr="00B117AD">
        <w:t xml:space="preserve"> .</w:t>
      </w:r>
      <w:proofErr w:type="gramEnd"/>
    </w:p>
    <w:p w:rsidR="000E272E" w:rsidRDefault="000E272E" w:rsidP="008910AE">
      <w:pPr>
        <w:pStyle w:val="af"/>
        <w:tabs>
          <w:tab w:val="left" w:pos="709"/>
        </w:tabs>
        <w:ind w:left="0"/>
      </w:pPr>
      <w:r w:rsidRPr="00B117AD">
        <w:t>Самоанализ</w:t>
      </w:r>
      <w:r w:rsidRPr="00B117AD">
        <w:rPr>
          <w:spacing w:val="-10"/>
        </w:rPr>
        <w:t xml:space="preserve"> </w:t>
      </w:r>
      <w:r w:rsidRPr="00B117AD">
        <w:t>воспитательной</w:t>
      </w:r>
      <w:r w:rsidRPr="00B117AD">
        <w:rPr>
          <w:spacing w:val="-8"/>
        </w:rPr>
        <w:t xml:space="preserve"> </w:t>
      </w:r>
      <w:r w:rsidRPr="00B117AD">
        <w:t xml:space="preserve">работы </w:t>
      </w:r>
      <w:r w:rsidRPr="00B117AD">
        <w:rPr>
          <w:spacing w:val="-5"/>
        </w:rPr>
        <w:t xml:space="preserve"> </w:t>
      </w:r>
      <w:r w:rsidRPr="00B117AD">
        <w:t>осуществляется</w:t>
      </w:r>
      <w:r w:rsidRPr="00B117AD">
        <w:rPr>
          <w:spacing w:val="-1"/>
        </w:rPr>
        <w:t xml:space="preserve"> </w:t>
      </w:r>
      <w:r w:rsidRPr="00B117AD">
        <w:t>по следующим</w:t>
      </w:r>
      <w:r w:rsidR="00594647">
        <w:rPr>
          <w:spacing w:val="-2"/>
        </w:rPr>
        <w:t xml:space="preserve"> </w:t>
      </w:r>
      <w:r w:rsidR="00594647">
        <w:t>н</w:t>
      </w:r>
      <w:r w:rsidRPr="00B117AD">
        <w:t>аправлениям:</w:t>
      </w:r>
    </w:p>
    <w:p w:rsidR="000E272E" w:rsidRPr="00594647" w:rsidRDefault="000E272E" w:rsidP="008910AE">
      <w:pPr>
        <w:pStyle w:val="af8"/>
        <w:widowControl w:val="0"/>
        <w:tabs>
          <w:tab w:val="left" w:pos="709"/>
          <w:tab w:val="left" w:pos="1731"/>
        </w:tabs>
        <w:autoSpaceDE w:val="0"/>
        <w:autoSpaceDN w:val="0"/>
        <w:ind w:left="0"/>
        <w:rPr>
          <w:spacing w:val="-67"/>
          <w:sz w:val="28"/>
          <w:szCs w:val="28"/>
        </w:rPr>
      </w:pPr>
      <w:r w:rsidRPr="00B117AD">
        <w:rPr>
          <w:sz w:val="28"/>
          <w:szCs w:val="28"/>
        </w:rPr>
        <w:t>1.Формирование</w:t>
      </w:r>
      <w:r w:rsidRPr="00B117AD">
        <w:rPr>
          <w:spacing w:val="10"/>
          <w:sz w:val="28"/>
          <w:szCs w:val="28"/>
        </w:rPr>
        <w:t xml:space="preserve"> </w:t>
      </w:r>
      <w:r w:rsidRPr="00B117AD">
        <w:rPr>
          <w:sz w:val="28"/>
          <w:szCs w:val="28"/>
        </w:rPr>
        <w:t>личности</w:t>
      </w:r>
      <w:r w:rsidRPr="00B117AD">
        <w:rPr>
          <w:spacing w:val="9"/>
          <w:sz w:val="28"/>
          <w:szCs w:val="28"/>
        </w:rPr>
        <w:t xml:space="preserve"> </w:t>
      </w:r>
      <w:r w:rsidRPr="00B117AD">
        <w:rPr>
          <w:sz w:val="28"/>
          <w:szCs w:val="28"/>
        </w:rPr>
        <w:t>ребенка,</w:t>
      </w:r>
      <w:r w:rsidRPr="00B117AD">
        <w:rPr>
          <w:spacing w:val="10"/>
          <w:sz w:val="28"/>
          <w:szCs w:val="28"/>
        </w:rPr>
        <w:t xml:space="preserve"> </w:t>
      </w:r>
      <w:r w:rsidRPr="00B117AD">
        <w:rPr>
          <w:sz w:val="28"/>
          <w:szCs w:val="28"/>
        </w:rPr>
        <w:t>нравственное</w:t>
      </w:r>
      <w:r w:rsidRPr="00B117AD">
        <w:rPr>
          <w:spacing w:val="10"/>
          <w:sz w:val="28"/>
          <w:szCs w:val="28"/>
        </w:rPr>
        <w:t xml:space="preserve"> </w:t>
      </w:r>
      <w:r w:rsidRPr="00B117AD">
        <w:rPr>
          <w:sz w:val="28"/>
          <w:szCs w:val="28"/>
        </w:rPr>
        <w:t>воспитание,</w:t>
      </w:r>
      <w:r w:rsidRPr="00B117AD">
        <w:rPr>
          <w:spacing w:val="10"/>
          <w:sz w:val="28"/>
          <w:szCs w:val="28"/>
        </w:rPr>
        <w:t xml:space="preserve"> </w:t>
      </w:r>
      <w:r w:rsidRPr="00B117AD">
        <w:rPr>
          <w:sz w:val="28"/>
          <w:szCs w:val="28"/>
        </w:rPr>
        <w:t>развитие</w:t>
      </w:r>
      <w:r w:rsidR="00594647">
        <w:rPr>
          <w:spacing w:val="-67"/>
          <w:sz w:val="28"/>
          <w:szCs w:val="28"/>
        </w:rPr>
        <w:t xml:space="preserve"> </w:t>
      </w:r>
      <w:r w:rsidR="00594647">
        <w:rPr>
          <w:sz w:val="28"/>
          <w:szCs w:val="28"/>
        </w:rPr>
        <w:t>о</w:t>
      </w:r>
      <w:r w:rsidRPr="00B117AD">
        <w:rPr>
          <w:sz w:val="28"/>
          <w:szCs w:val="28"/>
        </w:rPr>
        <w:t>бщения.</w:t>
      </w:r>
    </w:p>
    <w:p w:rsidR="000E272E" w:rsidRPr="00B117AD" w:rsidRDefault="000E272E" w:rsidP="008910AE">
      <w:pPr>
        <w:pStyle w:val="af8"/>
        <w:widowControl w:val="0"/>
        <w:tabs>
          <w:tab w:val="left" w:pos="709"/>
          <w:tab w:val="left" w:pos="1731"/>
        </w:tabs>
        <w:autoSpaceDE w:val="0"/>
        <w:autoSpaceDN w:val="0"/>
        <w:ind w:left="0"/>
        <w:rPr>
          <w:sz w:val="28"/>
          <w:szCs w:val="28"/>
        </w:rPr>
      </w:pPr>
      <w:r w:rsidRPr="00B117AD">
        <w:rPr>
          <w:sz w:val="28"/>
          <w:szCs w:val="28"/>
        </w:rPr>
        <w:t>2.Формирование</w:t>
      </w:r>
      <w:r w:rsidRPr="00B117AD">
        <w:rPr>
          <w:spacing w:val="14"/>
          <w:sz w:val="28"/>
          <w:szCs w:val="28"/>
        </w:rPr>
        <w:t xml:space="preserve"> </w:t>
      </w:r>
      <w:r w:rsidRPr="00B117AD">
        <w:rPr>
          <w:sz w:val="28"/>
          <w:szCs w:val="28"/>
        </w:rPr>
        <w:t>уважительного</w:t>
      </w:r>
      <w:r w:rsidRPr="00B117AD">
        <w:rPr>
          <w:spacing w:val="15"/>
          <w:sz w:val="28"/>
          <w:szCs w:val="28"/>
        </w:rPr>
        <w:t xml:space="preserve"> </w:t>
      </w:r>
      <w:r w:rsidRPr="00B117AD">
        <w:rPr>
          <w:sz w:val="28"/>
          <w:szCs w:val="28"/>
        </w:rPr>
        <w:t>отношения</w:t>
      </w:r>
      <w:r w:rsidRPr="00B117AD">
        <w:rPr>
          <w:spacing w:val="14"/>
          <w:sz w:val="28"/>
          <w:szCs w:val="28"/>
        </w:rPr>
        <w:t xml:space="preserve"> </w:t>
      </w:r>
      <w:r w:rsidRPr="00B117AD">
        <w:rPr>
          <w:sz w:val="28"/>
          <w:szCs w:val="28"/>
        </w:rPr>
        <w:t>к</w:t>
      </w:r>
      <w:r w:rsidRPr="00B117AD">
        <w:rPr>
          <w:spacing w:val="11"/>
          <w:sz w:val="28"/>
          <w:szCs w:val="28"/>
        </w:rPr>
        <w:t xml:space="preserve"> </w:t>
      </w:r>
      <w:r w:rsidRPr="00B117AD">
        <w:rPr>
          <w:sz w:val="28"/>
          <w:szCs w:val="28"/>
        </w:rPr>
        <w:t>истории</w:t>
      </w:r>
      <w:r w:rsidRPr="00B117AD">
        <w:rPr>
          <w:spacing w:val="14"/>
          <w:sz w:val="28"/>
          <w:szCs w:val="28"/>
        </w:rPr>
        <w:t xml:space="preserve"> </w:t>
      </w:r>
      <w:r w:rsidRPr="00B117AD">
        <w:rPr>
          <w:sz w:val="28"/>
          <w:szCs w:val="28"/>
        </w:rPr>
        <w:t>своей</w:t>
      </w:r>
      <w:r w:rsidRPr="00B117AD">
        <w:rPr>
          <w:spacing w:val="14"/>
          <w:sz w:val="28"/>
          <w:szCs w:val="28"/>
        </w:rPr>
        <w:t xml:space="preserve"> </w:t>
      </w:r>
      <w:r w:rsidRPr="00B117AD">
        <w:rPr>
          <w:sz w:val="28"/>
          <w:szCs w:val="28"/>
        </w:rPr>
        <w:t>страны</w:t>
      </w:r>
      <w:r w:rsidRPr="00B117AD">
        <w:rPr>
          <w:spacing w:val="14"/>
          <w:sz w:val="28"/>
          <w:szCs w:val="28"/>
        </w:rPr>
        <w:t xml:space="preserve"> </w:t>
      </w:r>
      <w:r w:rsidRPr="00B117AD">
        <w:rPr>
          <w:sz w:val="28"/>
          <w:szCs w:val="28"/>
        </w:rPr>
        <w:t>и</w:t>
      </w:r>
      <w:r w:rsidRPr="00B117AD">
        <w:rPr>
          <w:spacing w:val="-67"/>
          <w:sz w:val="28"/>
          <w:szCs w:val="28"/>
        </w:rPr>
        <w:t xml:space="preserve"> </w:t>
      </w:r>
      <w:r w:rsidRPr="00B117AD">
        <w:rPr>
          <w:sz w:val="28"/>
          <w:szCs w:val="28"/>
        </w:rPr>
        <w:t>любви</w:t>
      </w:r>
      <w:r w:rsidRPr="00B117AD">
        <w:rPr>
          <w:spacing w:val="-1"/>
          <w:sz w:val="28"/>
          <w:szCs w:val="28"/>
        </w:rPr>
        <w:t xml:space="preserve"> </w:t>
      </w:r>
      <w:r w:rsidRPr="00B117AD">
        <w:rPr>
          <w:sz w:val="28"/>
          <w:szCs w:val="28"/>
        </w:rPr>
        <w:t>к Родине.</w:t>
      </w:r>
    </w:p>
    <w:p w:rsidR="000E272E" w:rsidRPr="00B117AD" w:rsidRDefault="000E272E" w:rsidP="008910AE">
      <w:pPr>
        <w:pStyle w:val="af8"/>
        <w:widowControl w:val="0"/>
        <w:tabs>
          <w:tab w:val="left" w:pos="709"/>
          <w:tab w:val="left" w:pos="1731"/>
        </w:tabs>
        <w:autoSpaceDE w:val="0"/>
        <w:autoSpaceDN w:val="0"/>
        <w:ind w:left="0"/>
        <w:rPr>
          <w:sz w:val="28"/>
          <w:szCs w:val="28"/>
        </w:rPr>
      </w:pPr>
      <w:r w:rsidRPr="00B117AD">
        <w:rPr>
          <w:sz w:val="28"/>
          <w:szCs w:val="28"/>
        </w:rPr>
        <w:t>3.Формирование</w:t>
      </w:r>
      <w:r w:rsidRPr="00B117AD">
        <w:rPr>
          <w:spacing w:val="39"/>
          <w:sz w:val="28"/>
          <w:szCs w:val="28"/>
        </w:rPr>
        <w:t xml:space="preserve"> </w:t>
      </w:r>
      <w:r w:rsidRPr="00B117AD">
        <w:rPr>
          <w:sz w:val="28"/>
          <w:szCs w:val="28"/>
        </w:rPr>
        <w:t>уважительного</w:t>
      </w:r>
      <w:r w:rsidRPr="00B117AD">
        <w:rPr>
          <w:spacing w:val="41"/>
          <w:sz w:val="28"/>
          <w:szCs w:val="28"/>
        </w:rPr>
        <w:t xml:space="preserve"> </w:t>
      </w:r>
      <w:r w:rsidRPr="00B117AD">
        <w:rPr>
          <w:sz w:val="28"/>
          <w:szCs w:val="28"/>
        </w:rPr>
        <w:t>отношения</w:t>
      </w:r>
      <w:r w:rsidRPr="00B117AD">
        <w:rPr>
          <w:spacing w:val="37"/>
          <w:sz w:val="28"/>
          <w:szCs w:val="28"/>
        </w:rPr>
        <w:t xml:space="preserve"> </w:t>
      </w:r>
      <w:r w:rsidRPr="00B117AD">
        <w:rPr>
          <w:sz w:val="28"/>
          <w:szCs w:val="28"/>
        </w:rPr>
        <w:t>и</w:t>
      </w:r>
      <w:r w:rsidRPr="00B117AD">
        <w:rPr>
          <w:spacing w:val="40"/>
          <w:sz w:val="28"/>
          <w:szCs w:val="28"/>
        </w:rPr>
        <w:t xml:space="preserve"> </w:t>
      </w:r>
      <w:r w:rsidRPr="00B117AD">
        <w:rPr>
          <w:sz w:val="28"/>
          <w:szCs w:val="28"/>
        </w:rPr>
        <w:t>чувства</w:t>
      </w:r>
      <w:r w:rsidRPr="00B117AD">
        <w:rPr>
          <w:spacing w:val="39"/>
          <w:sz w:val="28"/>
          <w:szCs w:val="28"/>
        </w:rPr>
        <w:t xml:space="preserve"> </w:t>
      </w:r>
      <w:r w:rsidRPr="00B117AD">
        <w:rPr>
          <w:sz w:val="28"/>
          <w:szCs w:val="28"/>
        </w:rPr>
        <w:t>принадлежности</w:t>
      </w:r>
      <w:r w:rsidRPr="00B117AD">
        <w:rPr>
          <w:spacing w:val="39"/>
          <w:sz w:val="28"/>
          <w:szCs w:val="28"/>
        </w:rPr>
        <w:t xml:space="preserve"> </w:t>
      </w:r>
      <w:r w:rsidRPr="00B117AD">
        <w:rPr>
          <w:sz w:val="28"/>
          <w:szCs w:val="28"/>
        </w:rPr>
        <w:t>к</w:t>
      </w:r>
      <w:r w:rsidRPr="00B117AD">
        <w:rPr>
          <w:spacing w:val="-67"/>
          <w:sz w:val="28"/>
          <w:szCs w:val="28"/>
        </w:rPr>
        <w:t xml:space="preserve"> </w:t>
      </w:r>
      <w:r w:rsidRPr="00B117AD">
        <w:rPr>
          <w:sz w:val="28"/>
          <w:szCs w:val="28"/>
        </w:rPr>
        <w:t>своей</w:t>
      </w:r>
      <w:r w:rsidRPr="00B117AD">
        <w:rPr>
          <w:spacing w:val="-1"/>
          <w:sz w:val="28"/>
          <w:szCs w:val="28"/>
        </w:rPr>
        <w:t xml:space="preserve"> </w:t>
      </w:r>
      <w:r w:rsidRPr="00B117AD">
        <w:rPr>
          <w:sz w:val="28"/>
          <w:szCs w:val="28"/>
        </w:rPr>
        <w:t>семье</w:t>
      </w:r>
      <w:r w:rsidRPr="00B117AD">
        <w:rPr>
          <w:spacing w:val="-1"/>
          <w:sz w:val="28"/>
          <w:szCs w:val="28"/>
        </w:rPr>
        <w:t xml:space="preserve"> </w:t>
      </w:r>
      <w:r w:rsidRPr="00B117AD">
        <w:rPr>
          <w:sz w:val="28"/>
          <w:szCs w:val="28"/>
        </w:rPr>
        <w:t>и</w:t>
      </w:r>
      <w:r w:rsidRPr="00B117AD">
        <w:rPr>
          <w:spacing w:val="-2"/>
          <w:sz w:val="28"/>
          <w:szCs w:val="28"/>
        </w:rPr>
        <w:t xml:space="preserve"> </w:t>
      </w:r>
      <w:r w:rsidRPr="00B117AD">
        <w:rPr>
          <w:sz w:val="28"/>
          <w:szCs w:val="28"/>
        </w:rPr>
        <w:t>обществу.</w:t>
      </w:r>
    </w:p>
    <w:p w:rsidR="000E272E" w:rsidRPr="00B117AD" w:rsidRDefault="000E272E" w:rsidP="008910AE">
      <w:pPr>
        <w:pStyle w:val="af8"/>
        <w:widowControl w:val="0"/>
        <w:tabs>
          <w:tab w:val="left" w:pos="709"/>
          <w:tab w:val="left" w:pos="1731"/>
        </w:tabs>
        <w:autoSpaceDE w:val="0"/>
        <w:autoSpaceDN w:val="0"/>
        <w:ind w:left="0"/>
        <w:rPr>
          <w:sz w:val="28"/>
          <w:szCs w:val="28"/>
        </w:rPr>
      </w:pPr>
      <w:r w:rsidRPr="00B117AD">
        <w:rPr>
          <w:sz w:val="28"/>
          <w:szCs w:val="28"/>
        </w:rPr>
        <w:t>4.Формирование</w:t>
      </w:r>
      <w:r w:rsidRPr="00B117AD">
        <w:rPr>
          <w:spacing w:val="-4"/>
          <w:sz w:val="28"/>
          <w:szCs w:val="28"/>
        </w:rPr>
        <w:t xml:space="preserve"> </w:t>
      </w:r>
      <w:r w:rsidRPr="00B117AD">
        <w:rPr>
          <w:sz w:val="28"/>
          <w:szCs w:val="28"/>
        </w:rPr>
        <w:t>позитивных</w:t>
      </w:r>
      <w:r w:rsidRPr="00B117AD">
        <w:rPr>
          <w:spacing w:val="-2"/>
          <w:sz w:val="28"/>
          <w:szCs w:val="28"/>
        </w:rPr>
        <w:t xml:space="preserve"> </w:t>
      </w:r>
      <w:r w:rsidRPr="00B117AD">
        <w:rPr>
          <w:sz w:val="28"/>
          <w:szCs w:val="28"/>
        </w:rPr>
        <w:t>установок</w:t>
      </w:r>
      <w:r w:rsidRPr="00B117AD">
        <w:rPr>
          <w:spacing w:val="-3"/>
          <w:sz w:val="28"/>
          <w:szCs w:val="28"/>
        </w:rPr>
        <w:t xml:space="preserve"> </w:t>
      </w:r>
      <w:r w:rsidRPr="00B117AD">
        <w:rPr>
          <w:sz w:val="28"/>
          <w:szCs w:val="28"/>
        </w:rPr>
        <w:t>к</w:t>
      </w:r>
      <w:r w:rsidRPr="00B117AD">
        <w:rPr>
          <w:spacing w:val="-5"/>
          <w:sz w:val="28"/>
          <w:szCs w:val="28"/>
        </w:rPr>
        <w:t xml:space="preserve"> </w:t>
      </w:r>
      <w:r w:rsidRPr="00B117AD">
        <w:rPr>
          <w:sz w:val="28"/>
          <w:szCs w:val="28"/>
        </w:rPr>
        <w:t>труду</w:t>
      </w:r>
      <w:r w:rsidRPr="00B117AD">
        <w:rPr>
          <w:spacing w:val="-4"/>
          <w:sz w:val="28"/>
          <w:szCs w:val="28"/>
        </w:rPr>
        <w:t xml:space="preserve"> </w:t>
      </w:r>
      <w:r w:rsidRPr="00B117AD">
        <w:rPr>
          <w:sz w:val="28"/>
          <w:szCs w:val="28"/>
        </w:rPr>
        <w:t>и</w:t>
      </w:r>
      <w:r w:rsidRPr="00B117AD">
        <w:rPr>
          <w:spacing w:val="-2"/>
          <w:sz w:val="28"/>
          <w:szCs w:val="28"/>
        </w:rPr>
        <w:t xml:space="preserve"> </w:t>
      </w:r>
      <w:r w:rsidRPr="00B117AD">
        <w:rPr>
          <w:sz w:val="28"/>
          <w:szCs w:val="28"/>
        </w:rPr>
        <w:t>творчеству.</w:t>
      </w:r>
    </w:p>
    <w:p w:rsidR="000E272E" w:rsidRPr="00B117AD" w:rsidRDefault="000E272E" w:rsidP="008910AE">
      <w:pPr>
        <w:pStyle w:val="af8"/>
        <w:widowControl w:val="0"/>
        <w:tabs>
          <w:tab w:val="left" w:pos="709"/>
          <w:tab w:val="left" w:pos="1731"/>
        </w:tabs>
        <w:autoSpaceDE w:val="0"/>
        <w:autoSpaceDN w:val="0"/>
        <w:ind w:left="0"/>
        <w:rPr>
          <w:sz w:val="28"/>
          <w:szCs w:val="28"/>
        </w:rPr>
      </w:pPr>
      <w:r w:rsidRPr="00B117AD">
        <w:rPr>
          <w:sz w:val="28"/>
          <w:szCs w:val="28"/>
        </w:rPr>
        <w:t>5.Формирование</w:t>
      </w:r>
      <w:r w:rsidRPr="00B117AD">
        <w:rPr>
          <w:spacing w:val="-5"/>
          <w:sz w:val="28"/>
          <w:szCs w:val="28"/>
        </w:rPr>
        <w:t xml:space="preserve"> </w:t>
      </w:r>
      <w:r w:rsidRPr="00B117AD">
        <w:rPr>
          <w:sz w:val="28"/>
          <w:szCs w:val="28"/>
        </w:rPr>
        <w:t>основ</w:t>
      </w:r>
      <w:r w:rsidRPr="00B117AD">
        <w:rPr>
          <w:spacing w:val="-4"/>
          <w:sz w:val="28"/>
          <w:szCs w:val="28"/>
        </w:rPr>
        <w:t xml:space="preserve"> </w:t>
      </w:r>
      <w:r w:rsidRPr="00B117AD">
        <w:rPr>
          <w:sz w:val="28"/>
          <w:szCs w:val="28"/>
        </w:rPr>
        <w:t>экологического</w:t>
      </w:r>
      <w:r w:rsidRPr="00B117AD">
        <w:rPr>
          <w:spacing w:val="-3"/>
          <w:sz w:val="28"/>
          <w:szCs w:val="28"/>
        </w:rPr>
        <w:t xml:space="preserve"> </w:t>
      </w:r>
      <w:r w:rsidRPr="00B117AD">
        <w:rPr>
          <w:sz w:val="28"/>
          <w:szCs w:val="28"/>
        </w:rPr>
        <w:t>сознания.</w:t>
      </w:r>
    </w:p>
    <w:p w:rsidR="000E272E" w:rsidRPr="00B117AD" w:rsidRDefault="000E272E" w:rsidP="008910AE">
      <w:pPr>
        <w:pStyle w:val="af8"/>
        <w:widowControl w:val="0"/>
        <w:tabs>
          <w:tab w:val="left" w:pos="709"/>
          <w:tab w:val="left" w:pos="1731"/>
        </w:tabs>
        <w:autoSpaceDE w:val="0"/>
        <w:autoSpaceDN w:val="0"/>
        <w:ind w:left="0"/>
        <w:rPr>
          <w:sz w:val="28"/>
          <w:szCs w:val="28"/>
        </w:rPr>
      </w:pPr>
      <w:r w:rsidRPr="00B117AD">
        <w:rPr>
          <w:sz w:val="28"/>
          <w:szCs w:val="28"/>
        </w:rPr>
        <w:t>6.Формирование</w:t>
      </w:r>
      <w:r w:rsidRPr="00B117AD">
        <w:rPr>
          <w:spacing w:val="-5"/>
          <w:sz w:val="28"/>
          <w:szCs w:val="28"/>
        </w:rPr>
        <w:t xml:space="preserve"> </w:t>
      </w:r>
      <w:r w:rsidRPr="00B117AD">
        <w:rPr>
          <w:sz w:val="28"/>
          <w:szCs w:val="28"/>
        </w:rPr>
        <w:t>основ</w:t>
      </w:r>
      <w:r w:rsidRPr="00B117AD">
        <w:rPr>
          <w:spacing w:val="-4"/>
          <w:sz w:val="28"/>
          <w:szCs w:val="28"/>
        </w:rPr>
        <w:t xml:space="preserve"> </w:t>
      </w:r>
      <w:r w:rsidRPr="00B117AD">
        <w:rPr>
          <w:sz w:val="28"/>
          <w:szCs w:val="28"/>
        </w:rPr>
        <w:t>безопасности.</w:t>
      </w:r>
    </w:p>
    <w:p w:rsidR="000E272E" w:rsidRPr="00B117AD" w:rsidRDefault="000E272E" w:rsidP="008910AE">
      <w:pPr>
        <w:pStyle w:val="af"/>
        <w:ind w:left="0"/>
      </w:pPr>
      <w:r w:rsidRPr="00B117AD">
        <w:rPr>
          <w:i/>
          <w:spacing w:val="1"/>
        </w:rPr>
        <w:t xml:space="preserve"> </w:t>
      </w:r>
      <w:r w:rsidRPr="00B117AD">
        <w:rPr>
          <w:i/>
        </w:rPr>
        <w:t>Принципы,</w:t>
      </w:r>
      <w:r w:rsidRPr="00B117AD">
        <w:rPr>
          <w:i/>
          <w:spacing w:val="1"/>
        </w:rPr>
        <w:t xml:space="preserve"> </w:t>
      </w:r>
      <w:r w:rsidRPr="00B117AD">
        <w:rPr>
          <w:i/>
        </w:rPr>
        <w:t>на</w:t>
      </w:r>
      <w:r w:rsidRPr="00B117AD">
        <w:rPr>
          <w:i/>
          <w:spacing w:val="1"/>
        </w:rPr>
        <w:t xml:space="preserve"> </w:t>
      </w:r>
      <w:r w:rsidRPr="00B117AD">
        <w:rPr>
          <w:i/>
        </w:rPr>
        <w:t>основе</w:t>
      </w:r>
      <w:r w:rsidRPr="00B117AD">
        <w:rPr>
          <w:i/>
          <w:spacing w:val="1"/>
        </w:rPr>
        <w:t xml:space="preserve"> </w:t>
      </w:r>
      <w:r w:rsidRPr="00B117AD">
        <w:rPr>
          <w:i/>
        </w:rPr>
        <w:t>которых</w:t>
      </w:r>
      <w:r w:rsidRPr="00B117AD">
        <w:rPr>
          <w:i/>
          <w:spacing w:val="1"/>
        </w:rPr>
        <w:t xml:space="preserve"> </w:t>
      </w:r>
      <w:r w:rsidRPr="00B117AD">
        <w:rPr>
          <w:i/>
        </w:rPr>
        <w:t>осуществляется</w:t>
      </w:r>
      <w:r w:rsidRPr="00B117AD">
        <w:rPr>
          <w:i/>
          <w:spacing w:val="1"/>
        </w:rPr>
        <w:t xml:space="preserve"> </w:t>
      </w:r>
      <w:r w:rsidRPr="00B117AD">
        <w:rPr>
          <w:i/>
        </w:rPr>
        <w:t>самоанализ</w:t>
      </w:r>
      <w:r w:rsidRPr="00B117AD">
        <w:rPr>
          <w:i/>
          <w:spacing w:val="1"/>
        </w:rPr>
        <w:t xml:space="preserve"> </w:t>
      </w:r>
      <w:r w:rsidRPr="00B117AD">
        <w:rPr>
          <w:i/>
        </w:rPr>
        <w:t>воспитательной</w:t>
      </w:r>
      <w:r w:rsidRPr="00B117AD">
        <w:rPr>
          <w:i/>
          <w:spacing w:val="-1"/>
        </w:rPr>
        <w:t xml:space="preserve"> </w:t>
      </w:r>
      <w:r w:rsidRPr="00B117AD">
        <w:rPr>
          <w:i/>
        </w:rPr>
        <w:t>работы</w:t>
      </w:r>
      <w:r w:rsidRPr="00B117AD">
        <w:t>:</w:t>
      </w:r>
    </w:p>
    <w:p w:rsidR="000E272E" w:rsidRPr="00B117AD" w:rsidRDefault="000E272E" w:rsidP="008910AE">
      <w:pPr>
        <w:pStyle w:val="af8"/>
        <w:widowControl w:val="0"/>
        <w:tabs>
          <w:tab w:val="left" w:pos="1373"/>
        </w:tabs>
        <w:autoSpaceDE w:val="0"/>
        <w:autoSpaceDN w:val="0"/>
        <w:ind w:left="0"/>
        <w:jc w:val="both"/>
        <w:rPr>
          <w:sz w:val="28"/>
          <w:szCs w:val="28"/>
        </w:rPr>
      </w:pPr>
      <w:r>
        <w:rPr>
          <w:sz w:val="28"/>
          <w:szCs w:val="28"/>
        </w:rPr>
        <w:t>-</w:t>
      </w:r>
      <w:r w:rsidRPr="00B117AD">
        <w:rPr>
          <w:sz w:val="28"/>
          <w:szCs w:val="28"/>
        </w:rPr>
        <w:t>принцип</w:t>
      </w:r>
      <w:r w:rsidRPr="00B117AD">
        <w:rPr>
          <w:spacing w:val="1"/>
          <w:sz w:val="28"/>
          <w:szCs w:val="28"/>
        </w:rPr>
        <w:t xml:space="preserve"> </w:t>
      </w:r>
      <w:r w:rsidRPr="00B117AD">
        <w:rPr>
          <w:sz w:val="28"/>
          <w:szCs w:val="28"/>
        </w:rPr>
        <w:t>гуманистической</w:t>
      </w:r>
      <w:r w:rsidRPr="00B117AD">
        <w:rPr>
          <w:spacing w:val="1"/>
          <w:sz w:val="28"/>
          <w:szCs w:val="28"/>
        </w:rPr>
        <w:t xml:space="preserve"> </w:t>
      </w:r>
      <w:r w:rsidRPr="00B117AD">
        <w:rPr>
          <w:sz w:val="28"/>
          <w:szCs w:val="28"/>
        </w:rPr>
        <w:t>направленности</w:t>
      </w:r>
      <w:r w:rsidRPr="00B117AD">
        <w:rPr>
          <w:spacing w:val="1"/>
          <w:sz w:val="28"/>
          <w:szCs w:val="28"/>
        </w:rPr>
        <w:t xml:space="preserve"> </w:t>
      </w:r>
      <w:r w:rsidRPr="00B117AD">
        <w:rPr>
          <w:sz w:val="28"/>
          <w:szCs w:val="28"/>
        </w:rPr>
        <w:t>осуществляемого</w:t>
      </w:r>
      <w:r w:rsidRPr="00B117AD">
        <w:rPr>
          <w:spacing w:val="1"/>
          <w:sz w:val="28"/>
          <w:szCs w:val="28"/>
        </w:rPr>
        <w:t xml:space="preserve"> </w:t>
      </w:r>
      <w:r w:rsidRPr="00B117AD">
        <w:rPr>
          <w:sz w:val="28"/>
          <w:szCs w:val="28"/>
        </w:rPr>
        <w:t>анализа,</w:t>
      </w:r>
      <w:r w:rsidRPr="00B117AD">
        <w:rPr>
          <w:spacing w:val="1"/>
          <w:sz w:val="28"/>
          <w:szCs w:val="28"/>
        </w:rPr>
        <w:t xml:space="preserve"> </w:t>
      </w:r>
      <w:r w:rsidRPr="00B117AD">
        <w:rPr>
          <w:sz w:val="28"/>
          <w:szCs w:val="28"/>
        </w:rPr>
        <w:t xml:space="preserve">ориентирующий экспертов на уважительное </w:t>
      </w:r>
      <w:proofErr w:type="gramStart"/>
      <w:r w:rsidRPr="00B117AD">
        <w:rPr>
          <w:sz w:val="28"/>
          <w:szCs w:val="28"/>
        </w:rPr>
        <w:t>отношение</w:t>
      </w:r>
      <w:proofErr w:type="gramEnd"/>
      <w:r w:rsidRPr="00B117AD">
        <w:rPr>
          <w:sz w:val="28"/>
          <w:szCs w:val="28"/>
        </w:rPr>
        <w:t xml:space="preserve"> как к воспитанникам, так и</w:t>
      </w:r>
      <w:r w:rsidRPr="00B117AD">
        <w:rPr>
          <w:spacing w:val="1"/>
          <w:sz w:val="28"/>
          <w:szCs w:val="28"/>
        </w:rPr>
        <w:t xml:space="preserve"> </w:t>
      </w:r>
      <w:r w:rsidRPr="00B117AD">
        <w:rPr>
          <w:sz w:val="28"/>
          <w:szCs w:val="28"/>
        </w:rPr>
        <w:t>к</w:t>
      </w:r>
      <w:r w:rsidRPr="00B117AD">
        <w:rPr>
          <w:spacing w:val="-2"/>
          <w:sz w:val="28"/>
          <w:szCs w:val="28"/>
        </w:rPr>
        <w:t xml:space="preserve"> </w:t>
      </w:r>
      <w:r w:rsidRPr="00B117AD">
        <w:rPr>
          <w:sz w:val="28"/>
          <w:szCs w:val="28"/>
        </w:rPr>
        <w:t>педагогам,</w:t>
      </w:r>
      <w:r w:rsidRPr="00B117AD">
        <w:rPr>
          <w:spacing w:val="-1"/>
          <w:sz w:val="28"/>
          <w:szCs w:val="28"/>
        </w:rPr>
        <w:t xml:space="preserve"> </w:t>
      </w:r>
      <w:r w:rsidRPr="00B117AD">
        <w:rPr>
          <w:sz w:val="28"/>
          <w:szCs w:val="28"/>
        </w:rPr>
        <w:t>реализующим</w:t>
      </w:r>
      <w:r w:rsidRPr="00B117AD">
        <w:rPr>
          <w:spacing w:val="-1"/>
          <w:sz w:val="28"/>
          <w:szCs w:val="28"/>
        </w:rPr>
        <w:t xml:space="preserve"> </w:t>
      </w:r>
      <w:r w:rsidRPr="00B117AD">
        <w:rPr>
          <w:sz w:val="28"/>
          <w:szCs w:val="28"/>
        </w:rPr>
        <w:t>воспитательный процесс;</w:t>
      </w:r>
    </w:p>
    <w:p w:rsidR="000E272E" w:rsidRPr="00B117AD" w:rsidRDefault="000E272E" w:rsidP="008910AE">
      <w:pPr>
        <w:pStyle w:val="af8"/>
        <w:widowControl w:val="0"/>
        <w:tabs>
          <w:tab w:val="left" w:pos="1243"/>
        </w:tabs>
        <w:autoSpaceDE w:val="0"/>
        <w:autoSpaceDN w:val="0"/>
        <w:ind w:left="0"/>
        <w:jc w:val="both"/>
        <w:rPr>
          <w:sz w:val="28"/>
          <w:szCs w:val="28"/>
        </w:rPr>
      </w:pPr>
      <w:r>
        <w:rPr>
          <w:sz w:val="28"/>
          <w:szCs w:val="28"/>
        </w:rPr>
        <w:t>-</w:t>
      </w:r>
      <w:r w:rsidRPr="00B117AD">
        <w:rPr>
          <w:sz w:val="28"/>
          <w:szCs w:val="28"/>
        </w:rPr>
        <w:t>принцип приоритета анализа важных сторон воспитания, ориентирующий</w:t>
      </w:r>
      <w:r w:rsidRPr="00B117AD">
        <w:rPr>
          <w:spacing w:val="1"/>
          <w:sz w:val="28"/>
          <w:szCs w:val="28"/>
        </w:rPr>
        <w:t xml:space="preserve"> </w:t>
      </w:r>
      <w:r w:rsidRPr="00B117AD">
        <w:rPr>
          <w:sz w:val="28"/>
          <w:szCs w:val="28"/>
        </w:rPr>
        <w:t>педагогов на изучение не количественных его показателей, а качественных – таких</w:t>
      </w:r>
      <w:r w:rsidRPr="00B117AD">
        <w:rPr>
          <w:spacing w:val="1"/>
          <w:sz w:val="28"/>
          <w:szCs w:val="28"/>
        </w:rPr>
        <w:t xml:space="preserve"> </w:t>
      </w:r>
      <w:r w:rsidRPr="00B117AD">
        <w:rPr>
          <w:sz w:val="28"/>
          <w:szCs w:val="28"/>
        </w:rPr>
        <w:t>как</w:t>
      </w:r>
      <w:r w:rsidRPr="00B117AD">
        <w:rPr>
          <w:spacing w:val="-5"/>
          <w:sz w:val="28"/>
          <w:szCs w:val="28"/>
        </w:rPr>
        <w:t xml:space="preserve"> </w:t>
      </w:r>
      <w:r w:rsidRPr="00B117AD">
        <w:rPr>
          <w:sz w:val="28"/>
          <w:szCs w:val="28"/>
        </w:rPr>
        <w:t>содержание</w:t>
      </w:r>
      <w:r w:rsidRPr="00B117AD">
        <w:rPr>
          <w:spacing w:val="-4"/>
          <w:sz w:val="28"/>
          <w:szCs w:val="28"/>
        </w:rPr>
        <w:t xml:space="preserve"> </w:t>
      </w:r>
      <w:r w:rsidRPr="00B117AD">
        <w:rPr>
          <w:sz w:val="28"/>
          <w:szCs w:val="28"/>
        </w:rPr>
        <w:t>и</w:t>
      </w:r>
      <w:r w:rsidRPr="00B117AD">
        <w:rPr>
          <w:spacing w:val="-4"/>
          <w:sz w:val="28"/>
          <w:szCs w:val="28"/>
        </w:rPr>
        <w:t xml:space="preserve"> </w:t>
      </w:r>
      <w:r w:rsidRPr="00B117AD">
        <w:rPr>
          <w:sz w:val="28"/>
          <w:szCs w:val="28"/>
        </w:rPr>
        <w:t>разнообразие</w:t>
      </w:r>
      <w:r w:rsidRPr="00B117AD">
        <w:rPr>
          <w:spacing w:val="-4"/>
          <w:sz w:val="28"/>
          <w:szCs w:val="28"/>
        </w:rPr>
        <w:t xml:space="preserve"> </w:t>
      </w:r>
      <w:r w:rsidRPr="00B117AD">
        <w:rPr>
          <w:sz w:val="28"/>
          <w:szCs w:val="28"/>
        </w:rPr>
        <w:t>деятельности,</w:t>
      </w:r>
      <w:r w:rsidRPr="00B117AD">
        <w:rPr>
          <w:spacing w:val="-6"/>
          <w:sz w:val="28"/>
          <w:szCs w:val="28"/>
        </w:rPr>
        <w:t xml:space="preserve"> </w:t>
      </w:r>
      <w:r w:rsidRPr="00B117AD">
        <w:rPr>
          <w:sz w:val="28"/>
          <w:szCs w:val="28"/>
        </w:rPr>
        <w:t>характер</w:t>
      </w:r>
      <w:r w:rsidRPr="00B117AD">
        <w:rPr>
          <w:spacing w:val="-6"/>
          <w:sz w:val="28"/>
          <w:szCs w:val="28"/>
        </w:rPr>
        <w:t xml:space="preserve"> </w:t>
      </w:r>
      <w:r w:rsidRPr="00B117AD">
        <w:rPr>
          <w:sz w:val="28"/>
          <w:szCs w:val="28"/>
        </w:rPr>
        <w:t>общения</w:t>
      </w:r>
      <w:r w:rsidRPr="00B117AD">
        <w:rPr>
          <w:spacing w:val="-4"/>
          <w:sz w:val="28"/>
          <w:szCs w:val="28"/>
        </w:rPr>
        <w:t xml:space="preserve"> </w:t>
      </w:r>
      <w:r w:rsidRPr="00B117AD">
        <w:rPr>
          <w:sz w:val="28"/>
          <w:szCs w:val="28"/>
        </w:rPr>
        <w:t>и</w:t>
      </w:r>
      <w:r w:rsidRPr="00B117AD">
        <w:rPr>
          <w:spacing w:val="-4"/>
          <w:sz w:val="28"/>
          <w:szCs w:val="28"/>
        </w:rPr>
        <w:t xml:space="preserve"> </w:t>
      </w:r>
      <w:r w:rsidRPr="00B117AD">
        <w:rPr>
          <w:sz w:val="28"/>
          <w:szCs w:val="28"/>
        </w:rPr>
        <w:t>отношений</w:t>
      </w:r>
      <w:r w:rsidRPr="00B117AD">
        <w:rPr>
          <w:spacing w:val="-3"/>
          <w:sz w:val="28"/>
          <w:szCs w:val="28"/>
        </w:rPr>
        <w:t xml:space="preserve"> </w:t>
      </w:r>
      <w:r w:rsidRPr="00B117AD">
        <w:rPr>
          <w:sz w:val="28"/>
          <w:szCs w:val="28"/>
        </w:rPr>
        <w:t xml:space="preserve">между </w:t>
      </w:r>
      <w:r w:rsidRPr="00B117AD">
        <w:rPr>
          <w:spacing w:val="-68"/>
          <w:sz w:val="28"/>
          <w:szCs w:val="28"/>
        </w:rPr>
        <w:t xml:space="preserve"> </w:t>
      </w:r>
      <w:r w:rsidRPr="00B117AD">
        <w:rPr>
          <w:sz w:val="28"/>
          <w:szCs w:val="28"/>
        </w:rPr>
        <w:t>детьми,</w:t>
      </w:r>
      <w:r w:rsidRPr="00B117AD">
        <w:rPr>
          <w:spacing w:val="-1"/>
          <w:sz w:val="28"/>
          <w:szCs w:val="28"/>
        </w:rPr>
        <w:t xml:space="preserve"> </w:t>
      </w:r>
      <w:r w:rsidRPr="00B117AD">
        <w:rPr>
          <w:sz w:val="28"/>
          <w:szCs w:val="28"/>
        </w:rPr>
        <w:t>с</w:t>
      </w:r>
      <w:r w:rsidRPr="00B117AD">
        <w:rPr>
          <w:spacing w:val="-3"/>
          <w:sz w:val="28"/>
          <w:szCs w:val="28"/>
        </w:rPr>
        <w:t xml:space="preserve"> </w:t>
      </w:r>
      <w:r w:rsidRPr="00B117AD">
        <w:rPr>
          <w:sz w:val="28"/>
          <w:szCs w:val="28"/>
        </w:rPr>
        <w:t>их</w:t>
      </w:r>
      <w:r w:rsidRPr="00B117AD">
        <w:rPr>
          <w:spacing w:val="-2"/>
          <w:sz w:val="28"/>
          <w:szCs w:val="28"/>
        </w:rPr>
        <w:t xml:space="preserve"> </w:t>
      </w:r>
      <w:r w:rsidRPr="00B117AD">
        <w:rPr>
          <w:sz w:val="28"/>
          <w:szCs w:val="28"/>
        </w:rPr>
        <w:t>сверстниками и</w:t>
      </w:r>
      <w:r w:rsidRPr="00B117AD">
        <w:rPr>
          <w:spacing w:val="-2"/>
          <w:sz w:val="28"/>
          <w:szCs w:val="28"/>
        </w:rPr>
        <w:t xml:space="preserve"> </w:t>
      </w:r>
      <w:r w:rsidRPr="00B117AD">
        <w:rPr>
          <w:sz w:val="28"/>
          <w:szCs w:val="28"/>
        </w:rPr>
        <w:t>педагогами;</w:t>
      </w:r>
    </w:p>
    <w:p w:rsidR="000E272E" w:rsidRPr="00B117AD" w:rsidRDefault="000E272E" w:rsidP="008910AE">
      <w:pPr>
        <w:pStyle w:val="af8"/>
        <w:widowControl w:val="0"/>
        <w:tabs>
          <w:tab w:val="left" w:pos="1181"/>
        </w:tabs>
        <w:autoSpaceDE w:val="0"/>
        <w:autoSpaceDN w:val="0"/>
        <w:ind w:left="0"/>
        <w:jc w:val="both"/>
        <w:rPr>
          <w:sz w:val="28"/>
          <w:szCs w:val="28"/>
        </w:rPr>
      </w:pPr>
      <w:r>
        <w:rPr>
          <w:sz w:val="28"/>
          <w:szCs w:val="28"/>
        </w:rPr>
        <w:t>-</w:t>
      </w:r>
      <w:r w:rsidRPr="00B117AD">
        <w:rPr>
          <w:sz w:val="28"/>
          <w:szCs w:val="28"/>
        </w:rPr>
        <w:t>принцип развивающего характера осуществляемого анализа, ориентирующий</w:t>
      </w:r>
      <w:r w:rsidRPr="00B117AD">
        <w:rPr>
          <w:spacing w:val="-67"/>
          <w:sz w:val="28"/>
          <w:szCs w:val="28"/>
        </w:rPr>
        <w:t xml:space="preserve"> </w:t>
      </w:r>
      <w:r w:rsidRPr="00B117AD">
        <w:rPr>
          <w:sz w:val="28"/>
          <w:szCs w:val="28"/>
        </w:rPr>
        <w:t>педагогов на использование его результатов для совершенствования воспитательной</w:t>
      </w:r>
      <w:r w:rsidRPr="00B117AD">
        <w:rPr>
          <w:spacing w:val="-67"/>
          <w:sz w:val="28"/>
          <w:szCs w:val="28"/>
        </w:rPr>
        <w:t xml:space="preserve"> </w:t>
      </w:r>
      <w:r w:rsidRPr="00B117AD">
        <w:rPr>
          <w:sz w:val="28"/>
          <w:szCs w:val="28"/>
        </w:rPr>
        <w:t>деятельности:</w:t>
      </w:r>
      <w:r w:rsidRPr="00B117AD">
        <w:rPr>
          <w:spacing w:val="1"/>
          <w:sz w:val="28"/>
          <w:szCs w:val="28"/>
        </w:rPr>
        <w:t xml:space="preserve"> </w:t>
      </w:r>
      <w:r w:rsidRPr="00B117AD">
        <w:rPr>
          <w:sz w:val="28"/>
          <w:szCs w:val="28"/>
        </w:rPr>
        <w:t>грамотной</w:t>
      </w:r>
      <w:r w:rsidRPr="00B117AD">
        <w:rPr>
          <w:spacing w:val="1"/>
          <w:sz w:val="28"/>
          <w:szCs w:val="28"/>
        </w:rPr>
        <w:t xml:space="preserve"> </w:t>
      </w:r>
      <w:r w:rsidRPr="00B117AD">
        <w:rPr>
          <w:sz w:val="28"/>
          <w:szCs w:val="28"/>
        </w:rPr>
        <w:t>постановки</w:t>
      </w:r>
      <w:r w:rsidRPr="00B117AD">
        <w:rPr>
          <w:spacing w:val="1"/>
          <w:sz w:val="28"/>
          <w:szCs w:val="28"/>
        </w:rPr>
        <w:t xml:space="preserve"> </w:t>
      </w:r>
      <w:r w:rsidRPr="00B117AD">
        <w:rPr>
          <w:sz w:val="28"/>
          <w:szCs w:val="28"/>
        </w:rPr>
        <w:t>ими</w:t>
      </w:r>
      <w:r w:rsidRPr="00B117AD">
        <w:rPr>
          <w:spacing w:val="1"/>
          <w:sz w:val="28"/>
          <w:szCs w:val="28"/>
        </w:rPr>
        <w:t xml:space="preserve"> </w:t>
      </w:r>
      <w:r w:rsidRPr="00B117AD">
        <w:rPr>
          <w:sz w:val="28"/>
          <w:szCs w:val="28"/>
        </w:rPr>
        <w:t>цели</w:t>
      </w:r>
      <w:r w:rsidRPr="00B117AD">
        <w:rPr>
          <w:spacing w:val="1"/>
          <w:sz w:val="28"/>
          <w:szCs w:val="28"/>
        </w:rPr>
        <w:t xml:space="preserve"> </w:t>
      </w:r>
      <w:r w:rsidRPr="00B117AD">
        <w:rPr>
          <w:sz w:val="28"/>
          <w:szCs w:val="28"/>
        </w:rPr>
        <w:t>и</w:t>
      </w:r>
      <w:r w:rsidRPr="00B117AD">
        <w:rPr>
          <w:spacing w:val="1"/>
          <w:sz w:val="28"/>
          <w:szCs w:val="28"/>
        </w:rPr>
        <w:t xml:space="preserve"> </w:t>
      </w:r>
      <w:r w:rsidRPr="00B117AD">
        <w:rPr>
          <w:sz w:val="28"/>
          <w:szCs w:val="28"/>
        </w:rPr>
        <w:t>задач</w:t>
      </w:r>
      <w:r w:rsidRPr="00B117AD">
        <w:rPr>
          <w:spacing w:val="1"/>
          <w:sz w:val="28"/>
          <w:szCs w:val="28"/>
        </w:rPr>
        <w:t xml:space="preserve"> </w:t>
      </w:r>
      <w:r w:rsidRPr="00B117AD">
        <w:rPr>
          <w:sz w:val="28"/>
          <w:szCs w:val="28"/>
        </w:rPr>
        <w:t>воспитания,</w:t>
      </w:r>
      <w:r w:rsidRPr="00B117AD">
        <w:rPr>
          <w:spacing w:val="1"/>
          <w:sz w:val="28"/>
          <w:szCs w:val="28"/>
        </w:rPr>
        <w:t xml:space="preserve"> </w:t>
      </w:r>
      <w:r w:rsidRPr="00B117AD">
        <w:rPr>
          <w:sz w:val="28"/>
          <w:szCs w:val="28"/>
        </w:rPr>
        <w:t>умелого</w:t>
      </w:r>
      <w:r w:rsidRPr="00B117AD">
        <w:rPr>
          <w:spacing w:val="1"/>
          <w:sz w:val="28"/>
          <w:szCs w:val="28"/>
        </w:rPr>
        <w:t xml:space="preserve"> </w:t>
      </w:r>
      <w:r w:rsidRPr="00B117AD">
        <w:rPr>
          <w:sz w:val="28"/>
          <w:szCs w:val="28"/>
        </w:rPr>
        <w:t>планирования своей воспитательной работы, адекватного подбора видов, форм и</w:t>
      </w:r>
      <w:r w:rsidRPr="00B117AD">
        <w:rPr>
          <w:spacing w:val="1"/>
          <w:sz w:val="28"/>
          <w:szCs w:val="28"/>
        </w:rPr>
        <w:t xml:space="preserve"> </w:t>
      </w:r>
      <w:r w:rsidRPr="00B117AD">
        <w:rPr>
          <w:sz w:val="28"/>
          <w:szCs w:val="28"/>
        </w:rPr>
        <w:t>содержания</w:t>
      </w:r>
      <w:r w:rsidRPr="00B117AD">
        <w:rPr>
          <w:spacing w:val="-4"/>
          <w:sz w:val="28"/>
          <w:szCs w:val="28"/>
        </w:rPr>
        <w:t xml:space="preserve"> </w:t>
      </w:r>
      <w:r w:rsidRPr="00B117AD">
        <w:rPr>
          <w:sz w:val="28"/>
          <w:szCs w:val="28"/>
        </w:rPr>
        <w:t>их</w:t>
      </w:r>
      <w:r w:rsidRPr="00B117AD">
        <w:rPr>
          <w:spacing w:val="-2"/>
          <w:sz w:val="28"/>
          <w:szCs w:val="28"/>
        </w:rPr>
        <w:t xml:space="preserve"> </w:t>
      </w:r>
      <w:r w:rsidRPr="00B117AD">
        <w:rPr>
          <w:sz w:val="28"/>
          <w:szCs w:val="28"/>
        </w:rPr>
        <w:t>совместной с</w:t>
      </w:r>
      <w:r w:rsidRPr="00B117AD">
        <w:rPr>
          <w:spacing w:val="-3"/>
          <w:sz w:val="28"/>
          <w:szCs w:val="28"/>
        </w:rPr>
        <w:t xml:space="preserve"> </w:t>
      </w:r>
      <w:r w:rsidRPr="00B117AD">
        <w:rPr>
          <w:sz w:val="28"/>
          <w:szCs w:val="28"/>
        </w:rPr>
        <w:t>детьми</w:t>
      </w:r>
      <w:r w:rsidRPr="00B117AD">
        <w:rPr>
          <w:spacing w:val="-2"/>
          <w:sz w:val="28"/>
          <w:szCs w:val="28"/>
        </w:rPr>
        <w:t xml:space="preserve"> </w:t>
      </w:r>
      <w:r w:rsidRPr="00B117AD">
        <w:rPr>
          <w:sz w:val="28"/>
          <w:szCs w:val="28"/>
        </w:rPr>
        <w:t>деятельности;</w:t>
      </w:r>
    </w:p>
    <w:p w:rsidR="000E272E" w:rsidRPr="00B117AD" w:rsidRDefault="000E272E" w:rsidP="008910AE">
      <w:pPr>
        <w:pStyle w:val="af8"/>
        <w:widowControl w:val="0"/>
        <w:tabs>
          <w:tab w:val="left" w:pos="1181"/>
        </w:tabs>
        <w:autoSpaceDE w:val="0"/>
        <w:autoSpaceDN w:val="0"/>
        <w:ind w:left="0"/>
        <w:jc w:val="both"/>
        <w:rPr>
          <w:sz w:val="28"/>
          <w:szCs w:val="28"/>
        </w:rPr>
      </w:pPr>
      <w:r>
        <w:rPr>
          <w:sz w:val="28"/>
          <w:szCs w:val="28"/>
        </w:rPr>
        <w:t>-</w:t>
      </w:r>
      <w:r w:rsidRPr="00B117AD">
        <w:rPr>
          <w:sz w:val="28"/>
          <w:szCs w:val="28"/>
        </w:rPr>
        <w:t>принцип</w:t>
      </w:r>
      <w:r w:rsidRPr="00B117AD">
        <w:rPr>
          <w:spacing w:val="1"/>
          <w:sz w:val="28"/>
          <w:szCs w:val="28"/>
        </w:rPr>
        <w:t xml:space="preserve"> </w:t>
      </w:r>
      <w:r w:rsidRPr="00B117AD">
        <w:rPr>
          <w:sz w:val="28"/>
          <w:szCs w:val="28"/>
        </w:rPr>
        <w:t>разделенной</w:t>
      </w:r>
      <w:r w:rsidRPr="00B117AD">
        <w:rPr>
          <w:spacing w:val="1"/>
          <w:sz w:val="28"/>
          <w:szCs w:val="28"/>
        </w:rPr>
        <w:t xml:space="preserve"> </w:t>
      </w:r>
      <w:r w:rsidRPr="00B117AD">
        <w:rPr>
          <w:sz w:val="28"/>
          <w:szCs w:val="28"/>
        </w:rPr>
        <w:t>ответственности</w:t>
      </w:r>
      <w:r w:rsidRPr="00B117AD">
        <w:rPr>
          <w:spacing w:val="1"/>
          <w:sz w:val="28"/>
          <w:szCs w:val="28"/>
        </w:rPr>
        <w:t xml:space="preserve"> </w:t>
      </w:r>
      <w:r w:rsidRPr="00B117AD">
        <w:rPr>
          <w:sz w:val="28"/>
          <w:szCs w:val="28"/>
        </w:rPr>
        <w:t>за</w:t>
      </w:r>
      <w:r w:rsidRPr="00B117AD">
        <w:rPr>
          <w:spacing w:val="1"/>
          <w:sz w:val="28"/>
          <w:szCs w:val="28"/>
        </w:rPr>
        <w:t xml:space="preserve"> </w:t>
      </w:r>
      <w:r w:rsidRPr="00B117AD">
        <w:rPr>
          <w:sz w:val="28"/>
          <w:szCs w:val="28"/>
        </w:rPr>
        <w:t>результаты</w:t>
      </w:r>
      <w:r w:rsidRPr="00B117AD">
        <w:rPr>
          <w:spacing w:val="1"/>
          <w:sz w:val="28"/>
          <w:szCs w:val="28"/>
        </w:rPr>
        <w:t xml:space="preserve"> </w:t>
      </w:r>
      <w:r w:rsidRPr="00B117AD">
        <w:rPr>
          <w:sz w:val="28"/>
          <w:szCs w:val="28"/>
        </w:rPr>
        <w:t>личностного</w:t>
      </w:r>
      <w:r w:rsidRPr="00B117AD">
        <w:rPr>
          <w:spacing w:val="1"/>
          <w:sz w:val="28"/>
          <w:szCs w:val="28"/>
        </w:rPr>
        <w:t xml:space="preserve"> </w:t>
      </w:r>
      <w:r w:rsidRPr="00B117AD">
        <w:rPr>
          <w:sz w:val="28"/>
          <w:szCs w:val="28"/>
        </w:rPr>
        <w:t>развития</w:t>
      </w:r>
      <w:r w:rsidRPr="00B117AD">
        <w:rPr>
          <w:spacing w:val="1"/>
          <w:sz w:val="28"/>
          <w:szCs w:val="28"/>
        </w:rPr>
        <w:t xml:space="preserve"> </w:t>
      </w:r>
      <w:r w:rsidRPr="00B117AD">
        <w:rPr>
          <w:sz w:val="28"/>
          <w:szCs w:val="28"/>
        </w:rPr>
        <w:t>воспитанников, ориентирующий экспертов на понимание того, что личностное</w:t>
      </w:r>
      <w:r w:rsidRPr="00B117AD">
        <w:rPr>
          <w:spacing w:val="1"/>
          <w:sz w:val="28"/>
          <w:szCs w:val="28"/>
        </w:rPr>
        <w:t xml:space="preserve"> </w:t>
      </w:r>
      <w:r w:rsidRPr="00B117AD">
        <w:rPr>
          <w:sz w:val="28"/>
          <w:szCs w:val="28"/>
        </w:rPr>
        <w:t>развитие детей – это результат как социального воспитания (в котором детский</w:t>
      </w:r>
      <w:r w:rsidRPr="00B117AD">
        <w:rPr>
          <w:spacing w:val="1"/>
          <w:sz w:val="28"/>
          <w:szCs w:val="28"/>
        </w:rPr>
        <w:t xml:space="preserve"> </w:t>
      </w:r>
      <w:r w:rsidRPr="00B117AD">
        <w:rPr>
          <w:sz w:val="28"/>
          <w:szCs w:val="28"/>
        </w:rPr>
        <w:t>сад участвует наряду с семьей и другими социальными институтами), так и</w:t>
      </w:r>
      <w:r w:rsidRPr="00B117AD">
        <w:rPr>
          <w:spacing w:val="1"/>
          <w:sz w:val="28"/>
          <w:szCs w:val="28"/>
        </w:rPr>
        <w:t xml:space="preserve"> </w:t>
      </w:r>
      <w:r w:rsidRPr="00B117AD">
        <w:rPr>
          <w:sz w:val="28"/>
          <w:szCs w:val="28"/>
        </w:rPr>
        <w:t>стихийной социализации</w:t>
      </w:r>
      <w:r w:rsidRPr="00B117AD">
        <w:rPr>
          <w:spacing w:val="1"/>
          <w:sz w:val="28"/>
          <w:szCs w:val="28"/>
        </w:rPr>
        <w:t xml:space="preserve"> </w:t>
      </w:r>
      <w:r w:rsidRPr="00B117AD">
        <w:rPr>
          <w:sz w:val="28"/>
          <w:szCs w:val="28"/>
        </w:rPr>
        <w:t>и саморазвития</w:t>
      </w:r>
      <w:r w:rsidRPr="00B117AD">
        <w:rPr>
          <w:spacing w:val="2"/>
          <w:sz w:val="28"/>
          <w:szCs w:val="28"/>
        </w:rPr>
        <w:t xml:space="preserve"> </w:t>
      </w:r>
      <w:r w:rsidRPr="00B117AD">
        <w:rPr>
          <w:sz w:val="28"/>
          <w:szCs w:val="28"/>
        </w:rPr>
        <w:t>детей.</w:t>
      </w:r>
    </w:p>
    <w:p w:rsidR="000E272E" w:rsidRPr="00B117AD" w:rsidRDefault="000E272E" w:rsidP="008910AE">
      <w:pPr>
        <w:pStyle w:val="af"/>
        <w:ind w:left="0"/>
        <w:rPr>
          <w:i/>
        </w:rPr>
      </w:pPr>
      <w:r w:rsidRPr="00B117AD">
        <w:rPr>
          <w:i/>
        </w:rPr>
        <w:lastRenderedPageBreak/>
        <w:t>Основными критериями анализа</w:t>
      </w:r>
      <w:r w:rsidRPr="00B117AD">
        <w:rPr>
          <w:i/>
          <w:spacing w:val="1"/>
        </w:rPr>
        <w:t xml:space="preserve"> </w:t>
      </w:r>
      <w:r w:rsidRPr="00B117AD">
        <w:rPr>
          <w:i/>
        </w:rPr>
        <w:t>воспитательного</w:t>
      </w:r>
      <w:r w:rsidRPr="00B117AD">
        <w:rPr>
          <w:i/>
          <w:spacing w:val="-1"/>
        </w:rPr>
        <w:t xml:space="preserve"> </w:t>
      </w:r>
      <w:r w:rsidRPr="00B117AD">
        <w:rPr>
          <w:i/>
        </w:rPr>
        <w:t>процесса</w:t>
      </w:r>
      <w:r w:rsidRPr="00B117AD">
        <w:rPr>
          <w:i/>
          <w:spacing w:val="-1"/>
        </w:rPr>
        <w:t xml:space="preserve"> </w:t>
      </w:r>
      <w:r w:rsidRPr="00B117AD">
        <w:rPr>
          <w:i/>
        </w:rPr>
        <w:t>являются:</w:t>
      </w:r>
    </w:p>
    <w:p w:rsidR="000E272E" w:rsidRPr="00B117AD" w:rsidRDefault="000E272E" w:rsidP="008910AE">
      <w:pPr>
        <w:pStyle w:val="af8"/>
        <w:widowControl w:val="0"/>
        <w:tabs>
          <w:tab w:val="left" w:pos="1731"/>
        </w:tabs>
        <w:autoSpaceDE w:val="0"/>
        <w:autoSpaceDN w:val="0"/>
        <w:ind w:left="0"/>
        <w:jc w:val="both"/>
        <w:rPr>
          <w:sz w:val="28"/>
          <w:szCs w:val="28"/>
        </w:rPr>
      </w:pPr>
      <w:r w:rsidRPr="00B117AD">
        <w:rPr>
          <w:sz w:val="28"/>
          <w:szCs w:val="28"/>
        </w:rPr>
        <w:t>1.Формирование</w:t>
      </w:r>
      <w:r w:rsidRPr="00B117AD">
        <w:rPr>
          <w:spacing w:val="1"/>
          <w:sz w:val="28"/>
          <w:szCs w:val="28"/>
        </w:rPr>
        <w:t xml:space="preserve"> </w:t>
      </w:r>
      <w:r w:rsidRPr="00B117AD">
        <w:rPr>
          <w:sz w:val="28"/>
          <w:szCs w:val="28"/>
        </w:rPr>
        <w:t>личности</w:t>
      </w:r>
      <w:r w:rsidRPr="00B117AD">
        <w:rPr>
          <w:spacing w:val="1"/>
          <w:sz w:val="28"/>
          <w:szCs w:val="28"/>
        </w:rPr>
        <w:t xml:space="preserve"> </w:t>
      </w:r>
      <w:r w:rsidRPr="00B117AD">
        <w:rPr>
          <w:sz w:val="28"/>
          <w:szCs w:val="28"/>
        </w:rPr>
        <w:t>ребенка,</w:t>
      </w:r>
      <w:r w:rsidRPr="00B117AD">
        <w:rPr>
          <w:spacing w:val="1"/>
          <w:sz w:val="28"/>
          <w:szCs w:val="28"/>
        </w:rPr>
        <w:t xml:space="preserve"> </w:t>
      </w:r>
      <w:r w:rsidRPr="00B117AD">
        <w:rPr>
          <w:sz w:val="28"/>
          <w:szCs w:val="28"/>
        </w:rPr>
        <w:t>нравственное</w:t>
      </w:r>
      <w:r w:rsidRPr="00B117AD">
        <w:rPr>
          <w:spacing w:val="1"/>
          <w:sz w:val="28"/>
          <w:szCs w:val="28"/>
        </w:rPr>
        <w:t xml:space="preserve"> </w:t>
      </w:r>
      <w:r w:rsidRPr="00B117AD">
        <w:rPr>
          <w:sz w:val="28"/>
          <w:szCs w:val="28"/>
        </w:rPr>
        <w:t>воспитание,</w:t>
      </w:r>
      <w:r w:rsidRPr="00B117AD">
        <w:rPr>
          <w:spacing w:val="1"/>
          <w:sz w:val="28"/>
          <w:szCs w:val="28"/>
        </w:rPr>
        <w:t xml:space="preserve"> </w:t>
      </w:r>
      <w:r w:rsidRPr="00B117AD">
        <w:rPr>
          <w:sz w:val="28"/>
          <w:szCs w:val="28"/>
        </w:rPr>
        <w:t>развитие</w:t>
      </w:r>
      <w:r w:rsidRPr="00B117AD">
        <w:rPr>
          <w:spacing w:val="1"/>
          <w:sz w:val="28"/>
          <w:szCs w:val="28"/>
        </w:rPr>
        <w:t xml:space="preserve"> </w:t>
      </w:r>
      <w:r w:rsidRPr="00B117AD">
        <w:rPr>
          <w:sz w:val="28"/>
          <w:szCs w:val="28"/>
        </w:rPr>
        <w:t>общения:</w:t>
      </w:r>
    </w:p>
    <w:p w:rsidR="000E272E" w:rsidRPr="00B117AD" w:rsidRDefault="000E272E" w:rsidP="008910AE">
      <w:pPr>
        <w:pStyle w:val="af8"/>
        <w:widowControl w:val="0"/>
        <w:tabs>
          <w:tab w:val="left" w:pos="1731"/>
        </w:tabs>
        <w:autoSpaceDE w:val="0"/>
        <w:autoSpaceDN w:val="0"/>
        <w:ind w:left="0"/>
        <w:rPr>
          <w:sz w:val="28"/>
          <w:szCs w:val="28"/>
        </w:rPr>
      </w:pPr>
      <w:r w:rsidRPr="00B117AD">
        <w:rPr>
          <w:sz w:val="28"/>
          <w:szCs w:val="28"/>
        </w:rPr>
        <w:t>2.Формирование</w:t>
      </w:r>
      <w:r w:rsidRPr="00B117AD">
        <w:rPr>
          <w:spacing w:val="14"/>
          <w:sz w:val="28"/>
          <w:szCs w:val="28"/>
        </w:rPr>
        <w:t xml:space="preserve"> </w:t>
      </w:r>
      <w:r w:rsidRPr="00B117AD">
        <w:rPr>
          <w:sz w:val="28"/>
          <w:szCs w:val="28"/>
        </w:rPr>
        <w:t>уважительного</w:t>
      </w:r>
      <w:r w:rsidRPr="00B117AD">
        <w:rPr>
          <w:spacing w:val="15"/>
          <w:sz w:val="28"/>
          <w:szCs w:val="28"/>
        </w:rPr>
        <w:t xml:space="preserve"> </w:t>
      </w:r>
      <w:r w:rsidRPr="00B117AD">
        <w:rPr>
          <w:sz w:val="28"/>
          <w:szCs w:val="28"/>
        </w:rPr>
        <w:t>отношения</w:t>
      </w:r>
      <w:r w:rsidRPr="00B117AD">
        <w:rPr>
          <w:spacing w:val="14"/>
          <w:sz w:val="28"/>
          <w:szCs w:val="28"/>
        </w:rPr>
        <w:t xml:space="preserve"> </w:t>
      </w:r>
      <w:r w:rsidRPr="00B117AD">
        <w:rPr>
          <w:sz w:val="28"/>
          <w:szCs w:val="28"/>
        </w:rPr>
        <w:t>к</w:t>
      </w:r>
      <w:r w:rsidRPr="00B117AD">
        <w:rPr>
          <w:spacing w:val="11"/>
          <w:sz w:val="28"/>
          <w:szCs w:val="28"/>
        </w:rPr>
        <w:t xml:space="preserve"> </w:t>
      </w:r>
      <w:r w:rsidRPr="00B117AD">
        <w:rPr>
          <w:sz w:val="28"/>
          <w:szCs w:val="28"/>
        </w:rPr>
        <w:t>истории</w:t>
      </w:r>
      <w:r w:rsidRPr="00B117AD">
        <w:rPr>
          <w:spacing w:val="14"/>
          <w:sz w:val="28"/>
          <w:szCs w:val="28"/>
        </w:rPr>
        <w:t xml:space="preserve"> </w:t>
      </w:r>
      <w:r w:rsidRPr="00B117AD">
        <w:rPr>
          <w:sz w:val="28"/>
          <w:szCs w:val="28"/>
        </w:rPr>
        <w:t>своей</w:t>
      </w:r>
      <w:r w:rsidRPr="00B117AD">
        <w:rPr>
          <w:spacing w:val="14"/>
          <w:sz w:val="28"/>
          <w:szCs w:val="28"/>
        </w:rPr>
        <w:t xml:space="preserve"> </w:t>
      </w:r>
      <w:r w:rsidRPr="00B117AD">
        <w:rPr>
          <w:sz w:val="28"/>
          <w:szCs w:val="28"/>
        </w:rPr>
        <w:t>страны</w:t>
      </w:r>
      <w:r w:rsidRPr="00B117AD">
        <w:rPr>
          <w:spacing w:val="16"/>
          <w:sz w:val="28"/>
          <w:szCs w:val="28"/>
        </w:rPr>
        <w:t xml:space="preserve"> </w:t>
      </w:r>
      <w:r w:rsidRPr="00B117AD">
        <w:rPr>
          <w:sz w:val="28"/>
          <w:szCs w:val="28"/>
        </w:rPr>
        <w:t>и</w:t>
      </w:r>
      <w:r w:rsidRPr="00B117AD">
        <w:rPr>
          <w:spacing w:val="-67"/>
          <w:sz w:val="28"/>
          <w:szCs w:val="28"/>
        </w:rPr>
        <w:t xml:space="preserve"> </w:t>
      </w:r>
      <w:r w:rsidRPr="00B117AD">
        <w:rPr>
          <w:sz w:val="28"/>
          <w:szCs w:val="28"/>
        </w:rPr>
        <w:t>любви</w:t>
      </w:r>
      <w:r w:rsidRPr="00B117AD">
        <w:rPr>
          <w:spacing w:val="-1"/>
          <w:sz w:val="28"/>
          <w:szCs w:val="28"/>
        </w:rPr>
        <w:t xml:space="preserve"> </w:t>
      </w:r>
      <w:r w:rsidRPr="00B117AD">
        <w:rPr>
          <w:sz w:val="28"/>
          <w:szCs w:val="28"/>
        </w:rPr>
        <w:t>к Родине.</w:t>
      </w:r>
    </w:p>
    <w:p w:rsidR="000E272E" w:rsidRPr="00B117AD" w:rsidRDefault="000E272E" w:rsidP="008910AE">
      <w:pPr>
        <w:pStyle w:val="af8"/>
        <w:widowControl w:val="0"/>
        <w:tabs>
          <w:tab w:val="left" w:pos="1731"/>
        </w:tabs>
        <w:autoSpaceDE w:val="0"/>
        <w:autoSpaceDN w:val="0"/>
        <w:ind w:left="0"/>
        <w:rPr>
          <w:sz w:val="28"/>
          <w:szCs w:val="28"/>
        </w:rPr>
      </w:pPr>
      <w:r w:rsidRPr="00B117AD">
        <w:rPr>
          <w:sz w:val="28"/>
          <w:szCs w:val="28"/>
        </w:rPr>
        <w:t>3.Формирование</w:t>
      </w:r>
      <w:r w:rsidRPr="00B117AD">
        <w:rPr>
          <w:spacing w:val="39"/>
          <w:sz w:val="28"/>
          <w:szCs w:val="28"/>
        </w:rPr>
        <w:t xml:space="preserve"> </w:t>
      </w:r>
      <w:r w:rsidRPr="00B117AD">
        <w:rPr>
          <w:sz w:val="28"/>
          <w:szCs w:val="28"/>
        </w:rPr>
        <w:t>уважительного</w:t>
      </w:r>
      <w:r w:rsidRPr="00B117AD">
        <w:rPr>
          <w:spacing w:val="41"/>
          <w:sz w:val="28"/>
          <w:szCs w:val="28"/>
        </w:rPr>
        <w:t xml:space="preserve"> </w:t>
      </w:r>
      <w:r w:rsidRPr="00B117AD">
        <w:rPr>
          <w:sz w:val="28"/>
          <w:szCs w:val="28"/>
        </w:rPr>
        <w:t>отношения</w:t>
      </w:r>
      <w:r w:rsidRPr="00B117AD">
        <w:rPr>
          <w:spacing w:val="37"/>
          <w:sz w:val="28"/>
          <w:szCs w:val="28"/>
        </w:rPr>
        <w:t xml:space="preserve"> </w:t>
      </w:r>
      <w:r w:rsidRPr="00B117AD">
        <w:rPr>
          <w:sz w:val="28"/>
          <w:szCs w:val="28"/>
        </w:rPr>
        <w:t>и</w:t>
      </w:r>
      <w:r w:rsidRPr="00B117AD">
        <w:rPr>
          <w:spacing w:val="40"/>
          <w:sz w:val="28"/>
          <w:szCs w:val="28"/>
        </w:rPr>
        <w:t xml:space="preserve"> </w:t>
      </w:r>
      <w:r w:rsidRPr="00B117AD">
        <w:rPr>
          <w:sz w:val="28"/>
          <w:szCs w:val="28"/>
        </w:rPr>
        <w:t>чувства</w:t>
      </w:r>
      <w:r w:rsidRPr="00B117AD">
        <w:rPr>
          <w:spacing w:val="39"/>
          <w:sz w:val="28"/>
          <w:szCs w:val="28"/>
        </w:rPr>
        <w:t xml:space="preserve"> </w:t>
      </w:r>
      <w:r w:rsidRPr="00B117AD">
        <w:rPr>
          <w:sz w:val="28"/>
          <w:szCs w:val="28"/>
        </w:rPr>
        <w:t>принадлежности</w:t>
      </w:r>
      <w:r w:rsidRPr="00B117AD">
        <w:rPr>
          <w:spacing w:val="39"/>
          <w:sz w:val="28"/>
          <w:szCs w:val="28"/>
        </w:rPr>
        <w:t xml:space="preserve"> </w:t>
      </w:r>
      <w:r w:rsidRPr="00B117AD">
        <w:rPr>
          <w:sz w:val="28"/>
          <w:szCs w:val="28"/>
        </w:rPr>
        <w:t>к</w:t>
      </w:r>
      <w:r w:rsidRPr="00B117AD">
        <w:rPr>
          <w:spacing w:val="-67"/>
          <w:sz w:val="28"/>
          <w:szCs w:val="28"/>
        </w:rPr>
        <w:t xml:space="preserve"> </w:t>
      </w:r>
      <w:r w:rsidRPr="00B117AD">
        <w:rPr>
          <w:sz w:val="28"/>
          <w:szCs w:val="28"/>
        </w:rPr>
        <w:t>своей</w:t>
      </w:r>
      <w:r w:rsidRPr="00B117AD">
        <w:rPr>
          <w:spacing w:val="-1"/>
          <w:sz w:val="28"/>
          <w:szCs w:val="28"/>
        </w:rPr>
        <w:t xml:space="preserve"> </w:t>
      </w:r>
      <w:r w:rsidRPr="00B117AD">
        <w:rPr>
          <w:sz w:val="28"/>
          <w:szCs w:val="28"/>
        </w:rPr>
        <w:t>семье</w:t>
      </w:r>
      <w:r w:rsidRPr="00B117AD">
        <w:rPr>
          <w:spacing w:val="-1"/>
          <w:sz w:val="28"/>
          <w:szCs w:val="28"/>
        </w:rPr>
        <w:t xml:space="preserve"> </w:t>
      </w:r>
      <w:r w:rsidRPr="00B117AD">
        <w:rPr>
          <w:sz w:val="28"/>
          <w:szCs w:val="28"/>
        </w:rPr>
        <w:t>и</w:t>
      </w:r>
      <w:r w:rsidRPr="00B117AD">
        <w:rPr>
          <w:spacing w:val="-2"/>
          <w:sz w:val="28"/>
          <w:szCs w:val="28"/>
        </w:rPr>
        <w:t xml:space="preserve"> </w:t>
      </w:r>
      <w:r w:rsidRPr="00B117AD">
        <w:rPr>
          <w:sz w:val="28"/>
          <w:szCs w:val="28"/>
        </w:rPr>
        <w:t>обществу.</w:t>
      </w:r>
    </w:p>
    <w:p w:rsidR="000E272E" w:rsidRPr="00B117AD" w:rsidRDefault="000E272E" w:rsidP="008910AE">
      <w:pPr>
        <w:pStyle w:val="af8"/>
        <w:widowControl w:val="0"/>
        <w:tabs>
          <w:tab w:val="left" w:pos="1731"/>
        </w:tabs>
        <w:autoSpaceDE w:val="0"/>
        <w:autoSpaceDN w:val="0"/>
        <w:ind w:left="0"/>
        <w:rPr>
          <w:sz w:val="28"/>
          <w:szCs w:val="28"/>
        </w:rPr>
      </w:pPr>
      <w:r w:rsidRPr="00B117AD">
        <w:rPr>
          <w:sz w:val="28"/>
          <w:szCs w:val="28"/>
        </w:rPr>
        <w:t>4.Формирование</w:t>
      </w:r>
      <w:r w:rsidRPr="00B117AD">
        <w:rPr>
          <w:spacing w:val="-4"/>
          <w:sz w:val="28"/>
          <w:szCs w:val="28"/>
        </w:rPr>
        <w:t xml:space="preserve"> </w:t>
      </w:r>
      <w:r w:rsidRPr="00B117AD">
        <w:rPr>
          <w:sz w:val="28"/>
          <w:szCs w:val="28"/>
        </w:rPr>
        <w:t>позитивных</w:t>
      </w:r>
      <w:r w:rsidRPr="00B117AD">
        <w:rPr>
          <w:spacing w:val="-2"/>
          <w:sz w:val="28"/>
          <w:szCs w:val="28"/>
        </w:rPr>
        <w:t xml:space="preserve"> </w:t>
      </w:r>
      <w:r w:rsidRPr="00B117AD">
        <w:rPr>
          <w:sz w:val="28"/>
          <w:szCs w:val="28"/>
        </w:rPr>
        <w:t>установок</w:t>
      </w:r>
      <w:r w:rsidRPr="00B117AD">
        <w:rPr>
          <w:spacing w:val="-3"/>
          <w:sz w:val="28"/>
          <w:szCs w:val="28"/>
        </w:rPr>
        <w:t xml:space="preserve"> </w:t>
      </w:r>
      <w:r w:rsidRPr="00B117AD">
        <w:rPr>
          <w:sz w:val="28"/>
          <w:szCs w:val="28"/>
        </w:rPr>
        <w:t>к</w:t>
      </w:r>
      <w:r w:rsidRPr="00B117AD">
        <w:rPr>
          <w:spacing w:val="-5"/>
          <w:sz w:val="28"/>
          <w:szCs w:val="28"/>
        </w:rPr>
        <w:t xml:space="preserve"> </w:t>
      </w:r>
      <w:r w:rsidRPr="00B117AD">
        <w:rPr>
          <w:sz w:val="28"/>
          <w:szCs w:val="28"/>
        </w:rPr>
        <w:t>труду</w:t>
      </w:r>
      <w:r w:rsidRPr="00B117AD">
        <w:rPr>
          <w:spacing w:val="-4"/>
          <w:sz w:val="28"/>
          <w:szCs w:val="28"/>
        </w:rPr>
        <w:t xml:space="preserve"> </w:t>
      </w:r>
      <w:r w:rsidRPr="00B117AD">
        <w:rPr>
          <w:sz w:val="28"/>
          <w:szCs w:val="28"/>
        </w:rPr>
        <w:t>и</w:t>
      </w:r>
      <w:r w:rsidRPr="00B117AD">
        <w:rPr>
          <w:spacing w:val="-2"/>
          <w:sz w:val="28"/>
          <w:szCs w:val="28"/>
        </w:rPr>
        <w:t xml:space="preserve"> </w:t>
      </w:r>
      <w:r w:rsidRPr="00B117AD">
        <w:rPr>
          <w:sz w:val="28"/>
          <w:szCs w:val="28"/>
        </w:rPr>
        <w:t>творчеству.</w:t>
      </w:r>
    </w:p>
    <w:p w:rsidR="000E272E" w:rsidRPr="00B117AD" w:rsidRDefault="000E272E" w:rsidP="008910AE">
      <w:pPr>
        <w:pStyle w:val="af8"/>
        <w:widowControl w:val="0"/>
        <w:tabs>
          <w:tab w:val="left" w:pos="1731"/>
        </w:tabs>
        <w:autoSpaceDE w:val="0"/>
        <w:autoSpaceDN w:val="0"/>
        <w:ind w:left="0"/>
        <w:rPr>
          <w:sz w:val="28"/>
          <w:szCs w:val="28"/>
        </w:rPr>
      </w:pPr>
      <w:r w:rsidRPr="00B117AD">
        <w:rPr>
          <w:sz w:val="28"/>
          <w:szCs w:val="28"/>
        </w:rPr>
        <w:t>5.Формирование</w:t>
      </w:r>
      <w:r w:rsidRPr="00B117AD">
        <w:rPr>
          <w:spacing w:val="-5"/>
          <w:sz w:val="28"/>
          <w:szCs w:val="28"/>
        </w:rPr>
        <w:t xml:space="preserve"> </w:t>
      </w:r>
      <w:r w:rsidRPr="00B117AD">
        <w:rPr>
          <w:sz w:val="28"/>
          <w:szCs w:val="28"/>
        </w:rPr>
        <w:t>основ</w:t>
      </w:r>
      <w:r w:rsidRPr="00B117AD">
        <w:rPr>
          <w:spacing w:val="-4"/>
          <w:sz w:val="28"/>
          <w:szCs w:val="28"/>
        </w:rPr>
        <w:t xml:space="preserve"> </w:t>
      </w:r>
      <w:r w:rsidRPr="00B117AD">
        <w:rPr>
          <w:sz w:val="28"/>
          <w:szCs w:val="28"/>
        </w:rPr>
        <w:t>экологического</w:t>
      </w:r>
      <w:r w:rsidRPr="00B117AD">
        <w:rPr>
          <w:spacing w:val="-3"/>
          <w:sz w:val="28"/>
          <w:szCs w:val="28"/>
        </w:rPr>
        <w:t xml:space="preserve"> </w:t>
      </w:r>
      <w:r w:rsidRPr="00B117AD">
        <w:rPr>
          <w:sz w:val="28"/>
          <w:szCs w:val="28"/>
        </w:rPr>
        <w:t>сознания.</w:t>
      </w:r>
    </w:p>
    <w:p w:rsidR="000E272E" w:rsidRPr="00B117AD" w:rsidRDefault="000E272E" w:rsidP="008910AE">
      <w:pPr>
        <w:pStyle w:val="af8"/>
        <w:widowControl w:val="0"/>
        <w:tabs>
          <w:tab w:val="left" w:pos="1731"/>
        </w:tabs>
        <w:autoSpaceDE w:val="0"/>
        <w:autoSpaceDN w:val="0"/>
        <w:ind w:left="0"/>
        <w:rPr>
          <w:sz w:val="28"/>
          <w:szCs w:val="28"/>
        </w:rPr>
      </w:pPr>
      <w:r w:rsidRPr="00B117AD">
        <w:rPr>
          <w:sz w:val="28"/>
          <w:szCs w:val="28"/>
        </w:rPr>
        <w:t>6.Формирование</w:t>
      </w:r>
      <w:r w:rsidRPr="00B117AD">
        <w:rPr>
          <w:spacing w:val="-5"/>
          <w:sz w:val="28"/>
          <w:szCs w:val="28"/>
        </w:rPr>
        <w:t xml:space="preserve"> </w:t>
      </w:r>
      <w:r w:rsidRPr="00B117AD">
        <w:rPr>
          <w:sz w:val="28"/>
          <w:szCs w:val="28"/>
        </w:rPr>
        <w:t>основ</w:t>
      </w:r>
      <w:r w:rsidRPr="00B117AD">
        <w:rPr>
          <w:spacing w:val="-4"/>
          <w:sz w:val="28"/>
          <w:szCs w:val="28"/>
        </w:rPr>
        <w:t xml:space="preserve"> </w:t>
      </w:r>
      <w:r w:rsidRPr="00B117AD">
        <w:rPr>
          <w:sz w:val="28"/>
          <w:szCs w:val="28"/>
        </w:rPr>
        <w:t>безопасности.</w:t>
      </w:r>
    </w:p>
    <w:p w:rsidR="000E272E" w:rsidRDefault="000E272E" w:rsidP="008910AE">
      <w:pPr>
        <w:pStyle w:val="af"/>
        <w:tabs>
          <w:tab w:val="left" w:pos="709"/>
        </w:tabs>
        <w:ind w:left="0"/>
      </w:pPr>
      <w:r w:rsidRPr="00B117AD">
        <w:rPr>
          <w:i/>
        </w:rPr>
        <w:t>Основные</w:t>
      </w:r>
      <w:r w:rsidRPr="00B117AD">
        <w:rPr>
          <w:i/>
          <w:spacing w:val="1"/>
        </w:rPr>
        <w:t xml:space="preserve"> </w:t>
      </w:r>
      <w:r w:rsidRPr="00B117AD">
        <w:rPr>
          <w:i/>
        </w:rPr>
        <w:t>объекты</w:t>
      </w:r>
      <w:r w:rsidRPr="00B117AD">
        <w:rPr>
          <w:i/>
          <w:spacing w:val="1"/>
        </w:rPr>
        <w:t xml:space="preserve"> </w:t>
      </w:r>
      <w:r w:rsidRPr="00B117AD">
        <w:rPr>
          <w:i/>
        </w:rPr>
        <w:t>анализа</w:t>
      </w:r>
      <w:r w:rsidRPr="00B117AD">
        <w:rPr>
          <w:i/>
          <w:spacing w:val="-5"/>
        </w:rPr>
        <w:t xml:space="preserve"> </w:t>
      </w:r>
      <w:r w:rsidRPr="00B117AD">
        <w:rPr>
          <w:i/>
        </w:rPr>
        <w:t>воспитательного</w:t>
      </w:r>
      <w:r w:rsidRPr="00B117AD">
        <w:rPr>
          <w:i/>
          <w:spacing w:val="1"/>
        </w:rPr>
        <w:t xml:space="preserve"> </w:t>
      </w:r>
      <w:r w:rsidRPr="00B117AD">
        <w:rPr>
          <w:i/>
        </w:rPr>
        <w:t>процесса</w:t>
      </w:r>
      <w:r w:rsidRPr="00B117AD">
        <w:t>:</w:t>
      </w:r>
    </w:p>
    <w:p w:rsidR="000E272E" w:rsidRPr="00B117AD" w:rsidRDefault="000E272E" w:rsidP="008910AE">
      <w:pPr>
        <w:pStyle w:val="af"/>
        <w:tabs>
          <w:tab w:val="left" w:pos="709"/>
        </w:tabs>
        <w:ind w:left="0"/>
      </w:pPr>
      <w:r w:rsidRPr="00B117AD">
        <w:t>Результаты</w:t>
      </w:r>
      <w:r w:rsidRPr="00B117AD">
        <w:rPr>
          <w:spacing w:val="-2"/>
        </w:rPr>
        <w:t xml:space="preserve"> </w:t>
      </w:r>
      <w:r w:rsidRPr="00B117AD">
        <w:t>воспитания,</w:t>
      </w:r>
      <w:r w:rsidRPr="00B117AD">
        <w:rPr>
          <w:spacing w:val="1"/>
        </w:rPr>
        <w:t xml:space="preserve"> </w:t>
      </w:r>
      <w:r w:rsidRPr="00B117AD">
        <w:t>социализации</w:t>
      </w:r>
      <w:r w:rsidRPr="00B117AD">
        <w:rPr>
          <w:spacing w:val="3"/>
        </w:rPr>
        <w:t xml:space="preserve"> </w:t>
      </w:r>
      <w:r w:rsidRPr="00B117AD">
        <w:t>и</w:t>
      </w:r>
      <w:r w:rsidRPr="00B117AD">
        <w:rPr>
          <w:spacing w:val="-2"/>
        </w:rPr>
        <w:t xml:space="preserve"> </w:t>
      </w:r>
      <w:r w:rsidRPr="00B117AD">
        <w:t>саморазвития дошкольников.</w:t>
      </w:r>
      <w:r w:rsidRPr="00B117AD">
        <w:rPr>
          <w:spacing w:val="1"/>
        </w:rPr>
        <w:t xml:space="preserve"> </w:t>
      </w:r>
      <w:r w:rsidRPr="00B117AD">
        <w:t>Критерием, на основе которого осуществляется данный анализ, является</w:t>
      </w:r>
      <w:r w:rsidRPr="00B117AD">
        <w:rPr>
          <w:spacing w:val="-1"/>
        </w:rPr>
        <w:t xml:space="preserve"> </w:t>
      </w:r>
      <w:r w:rsidRPr="00B117AD">
        <w:t>динамика личностного развития</w:t>
      </w:r>
      <w:r w:rsidRPr="00B117AD">
        <w:rPr>
          <w:spacing w:val="1"/>
        </w:rPr>
        <w:t xml:space="preserve"> </w:t>
      </w:r>
      <w:r w:rsidRPr="00B117AD">
        <w:t>воспитанника каждой возрастной группы.</w:t>
      </w:r>
    </w:p>
    <w:p w:rsidR="000E272E" w:rsidRPr="00B117AD" w:rsidRDefault="000E272E" w:rsidP="008910AE">
      <w:pPr>
        <w:pStyle w:val="af"/>
        <w:tabs>
          <w:tab w:val="left" w:pos="709"/>
        </w:tabs>
        <w:ind w:left="0"/>
      </w:pPr>
      <w:r w:rsidRPr="00B117AD">
        <w:t>Осуществляется</w:t>
      </w:r>
      <w:r w:rsidRPr="00B117AD">
        <w:rPr>
          <w:spacing w:val="1"/>
        </w:rPr>
        <w:t xml:space="preserve"> </w:t>
      </w:r>
      <w:r w:rsidRPr="00B117AD">
        <w:t>анализ</w:t>
      </w:r>
      <w:r w:rsidRPr="00B117AD">
        <w:rPr>
          <w:spacing w:val="1"/>
        </w:rPr>
        <w:t xml:space="preserve"> </w:t>
      </w:r>
      <w:r w:rsidRPr="00B117AD">
        <w:t>воспитателями</w:t>
      </w:r>
      <w:r w:rsidRPr="00B117AD">
        <w:rPr>
          <w:spacing w:val="1"/>
        </w:rPr>
        <w:t xml:space="preserve"> </w:t>
      </w:r>
      <w:r w:rsidRPr="00B117AD">
        <w:t>совместно</w:t>
      </w:r>
      <w:r w:rsidRPr="00B117AD">
        <w:rPr>
          <w:spacing w:val="1"/>
        </w:rPr>
        <w:t xml:space="preserve"> </w:t>
      </w:r>
      <w:r w:rsidRPr="00B117AD">
        <w:t>с заместителем заведующего по ВМР</w:t>
      </w:r>
      <w:r w:rsidRPr="00B117AD">
        <w:rPr>
          <w:spacing w:val="1"/>
        </w:rPr>
        <w:t xml:space="preserve"> </w:t>
      </w:r>
      <w:r w:rsidRPr="00B117AD">
        <w:t>с</w:t>
      </w:r>
      <w:r w:rsidRPr="00B117AD">
        <w:rPr>
          <w:spacing w:val="1"/>
        </w:rPr>
        <w:t xml:space="preserve"> </w:t>
      </w:r>
      <w:r w:rsidRPr="00B117AD">
        <w:t>последующим</w:t>
      </w:r>
      <w:r w:rsidRPr="00B117AD">
        <w:rPr>
          <w:spacing w:val="1"/>
        </w:rPr>
        <w:t xml:space="preserve"> </w:t>
      </w:r>
      <w:r w:rsidRPr="00B117AD">
        <w:t>обсуждением</w:t>
      </w:r>
      <w:r w:rsidRPr="00B117AD">
        <w:rPr>
          <w:spacing w:val="1"/>
        </w:rPr>
        <w:t xml:space="preserve"> </w:t>
      </w:r>
      <w:r w:rsidRPr="00B117AD">
        <w:t>его</w:t>
      </w:r>
      <w:r w:rsidRPr="00B117AD">
        <w:rPr>
          <w:spacing w:val="1"/>
        </w:rPr>
        <w:t xml:space="preserve"> </w:t>
      </w:r>
      <w:r w:rsidRPr="00B117AD">
        <w:t>результатов</w:t>
      </w:r>
      <w:r w:rsidRPr="00B117AD">
        <w:rPr>
          <w:spacing w:val="71"/>
        </w:rPr>
        <w:t xml:space="preserve"> </w:t>
      </w:r>
      <w:r w:rsidRPr="00B117AD">
        <w:t>на</w:t>
      </w:r>
      <w:r w:rsidRPr="00B117AD">
        <w:rPr>
          <w:spacing w:val="71"/>
        </w:rPr>
        <w:t xml:space="preserve"> </w:t>
      </w:r>
      <w:r w:rsidRPr="00B117AD">
        <w:t>заседании</w:t>
      </w:r>
      <w:r w:rsidRPr="00B117AD">
        <w:rPr>
          <w:spacing w:val="71"/>
        </w:rPr>
        <w:t xml:space="preserve"> </w:t>
      </w:r>
      <w:r w:rsidRPr="00B117AD">
        <w:t>педагогического</w:t>
      </w:r>
      <w:r w:rsidRPr="00B117AD">
        <w:rPr>
          <w:spacing w:val="1"/>
        </w:rPr>
        <w:t xml:space="preserve"> </w:t>
      </w:r>
      <w:r w:rsidRPr="00B117AD">
        <w:t>совета</w:t>
      </w:r>
      <w:r w:rsidRPr="00B117AD">
        <w:rPr>
          <w:spacing w:val="3"/>
        </w:rPr>
        <w:t xml:space="preserve"> </w:t>
      </w:r>
      <w:r w:rsidRPr="00B117AD">
        <w:t xml:space="preserve"> дошкольного учреждения.</w:t>
      </w:r>
    </w:p>
    <w:p w:rsidR="000E272E" w:rsidRDefault="000E272E" w:rsidP="00471A84">
      <w:pPr>
        <w:pStyle w:val="af"/>
        <w:tabs>
          <w:tab w:val="left" w:pos="709"/>
        </w:tabs>
        <w:ind w:left="0"/>
      </w:pPr>
      <w:r w:rsidRPr="00B117AD">
        <w:t>Способом</w:t>
      </w:r>
      <w:r w:rsidRPr="00B117AD">
        <w:rPr>
          <w:spacing w:val="1"/>
        </w:rPr>
        <w:t xml:space="preserve"> </w:t>
      </w:r>
      <w:r w:rsidRPr="00B117AD">
        <w:t>получения</w:t>
      </w:r>
      <w:r w:rsidRPr="00B117AD">
        <w:rPr>
          <w:spacing w:val="1"/>
        </w:rPr>
        <w:t xml:space="preserve"> </w:t>
      </w:r>
      <w:r w:rsidRPr="00B117AD">
        <w:t>информации</w:t>
      </w:r>
      <w:r w:rsidRPr="00B117AD">
        <w:rPr>
          <w:spacing w:val="1"/>
        </w:rPr>
        <w:t xml:space="preserve"> </w:t>
      </w:r>
      <w:r w:rsidRPr="00B117AD">
        <w:t>о</w:t>
      </w:r>
      <w:r w:rsidRPr="00B117AD">
        <w:rPr>
          <w:spacing w:val="1"/>
        </w:rPr>
        <w:t xml:space="preserve"> </w:t>
      </w:r>
      <w:r w:rsidRPr="00B117AD">
        <w:t>результатах</w:t>
      </w:r>
      <w:r w:rsidRPr="00B117AD">
        <w:rPr>
          <w:spacing w:val="1"/>
        </w:rPr>
        <w:t xml:space="preserve"> </w:t>
      </w:r>
      <w:r w:rsidRPr="00B117AD">
        <w:t>воспитания,</w:t>
      </w:r>
      <w:r w:rsidRPr="00B117AD">
        <w:rPr>
          <w:spacing w:val="1"/>
        </w:rPr>
        <w:t xml:space="preserve"> </w:t>
      </w:r>
      <w:r w:rsidRPr="00B117AD">
        <w:t>социализации</w:t>
      </w:r>
      <w:r w:rsidRPr="00B117AD">
        <w:rPr>
          <w:spacing w:val="1"/>
        </w:rPr>
        <w:t xml:space="preserve"> </w:t>
      </w:r>
      <w:r w:rsidRPr="00B117AD">
        <w:t>и</w:t>
      </w:r>
      <w:r w:rsidRPr="00B117AD">
        <w:rPr>
          <w:spacing w:val="1"/>
        </w:rPr>
        <w:t xml:space="preserve"> </w:t>
      </w:r>
      <w:r w:rsidRPr="00B117AD">
        <w:t>саморазвития</w:t>
      </w:r>
      <w:r w:rsidRPr="00B117AD">
        <w:rPr>
          <w:spacing w:val="1"/>
        </w:rPr>
        <w:t xml:space="preserve"> </w:t>
      </w:r>
      <w:r w:rsidRPr="00B117AD">
        <w:t>воспитанников</w:t>
      </w:r>
      <w:r w:rsidRPr="00B117AD">
        <w:rPr>
          <w:spacing w:val="1"/>
        </w:rPr>
        <w:t xml:space="preserve"> </w:t>
      </w:r>
      <w:r w:rsidRPr="00B117AD">
        <w:t>является</w:t>
      </w:r>
      <w:r w:rsidRPr="00B117AD">
        <w:rPr>
          <w:spacing w:val="1"/>
        </w:rPr>
        <w:t xml:space="preserve"> </w:t>
      </w:r>
      <w:r w:rsidRPr="00B117AD">
        <w:t>педагогическое</w:t>
      </w:r>
      <w:r w:rsidRPr="00B117AD">
        <w:rPr>
          <w:spacing w:val="1"/>
        </w:rPr>
        <w:t xml:space="preserve"> </w:t>
      </w:r>
      <w:r w:rsidRPr="00B117AD">
        <w:t>наблюдение.</w:t>
      </w:r>
      <w:r w:rsidRPr="00B117AD">
        <w:rPr>
          <w:spacing w:val="1"/>
        </w:rPr>
        <w:t xml:space="preserve"> </w:t>
      </w:r>
      <w:r w:rsidRPr="00B117AD">
        <w:t>Внимание</w:t>
      </w:r>
      <w:r w:rsidRPr="00B117AD">
        <w:rPr>
          <w:spacing w:val="1"/>
        </w:rPr>
        <w:t xml:space="preserve"> </w:t>
      </w:r>
      <w:r w:rsidRPr="00B117AD">
        <w:t>педагогов</w:t>
      </w:r>
      <w:r w:rsidRPr="00B117AD">
        <w:rPr>
          <w:spacing w:val="1"/>
        </w:rPr>
        <w:t xml:space="preserve"> </w:t>
      </w:r>
      <w:r w:rsidRPr="00B117AD">
        <w:t>сосредотачивается</w:t>
      </w:r>
      <w:r w:rsidRPr="00B117AD">
        <w:rPr>
          <w:spacing w:val="1"/>
        </w:rPr>
        <w:t xml:space="preserve"> </w:t>
      </w:r>
      <w:r w:rsidRPr="00B117AD">
        <w:t>на</w:t>
      </w:r>
      <w:r w:rsidRPr="00B117AD">
        <w:rPr>
          <w:spacing w:val="1"/>
        </w:rPr>
        <w:t xml:space="preserve"> </w:t>
      </w:r>
      <w:r w:rsidRPr="00B117AD">
        <w:t>следующих</w:t>
      </w:r>
      <w:r w:rsidRPr="00B117AD">
        <w:rPr>
          <w:spacing w:val="1"/>
        </w:rPr>
        <w:t xml:space="preserve"> </w:t>
      </w:r>
      <w:r w:rsidRPr="00B117AD">
        <w:t>вопросах:</w:t>
      </w:r>
      <w:r w:rsidRPr="00B117AD">
        <w:rPr>
          <w:spacing w:val="1"/>
        </w:rPr>
        <w:t xml:space="preserve"> </w:t>
      </w:r>
      <w:r w:rsidRPr="00B117AD">
        <w:t>какие</w:t>
      </w:r>
      <w:r w:rsidRPr="00B117AD">
        <w:rPr>
          <w:spacing w:val="1"/>
        </w:rPr>
        <w:t xml:space="preserve"> </w:t>
      </w:r>
      <w:r w:rsidRPr="00B117AD">
        <w:t>прежде</w:t>
      </w:r>
      <w:r w:rsidRPr="00B117AD">
        <w:rPr>
          <w:spacing w:val="-67"/>
        </w:rPr>
        <w:t xml:space="preserve"> </w:t>
      </w:r>
      <w:r w:rsidRPr="00B117AD">
        <w:t>существовавшие проблемы личностного развития воспитанников удалось решить</w:t>
      </w:r>
      <w:r w:rsidRPr="00B117AD">
        <w:rPr>
          <w:spacing w:val="1"/>
        </w:rPr>
        <w:t xml:space="preserve"> </w:t>
      </w:r>
      <w:r w:rsidRPr="00B117AD">
        <w:t>за минувший учебный год; какие проблемы решить не удалось и почему; какие</w:t>
      </w:r>
      <w:r w:rsidRPr="00B117AD">
        <w:rPr>
          <w:spacing w:val="1"/>
        </w:rPr>
        <w:t xml:space="preserve"> </w:t>
      </w:r>
      <w:r w:rsidRPr="00B117AD">
        <w:t xml:space="preserve">новые проблемы появились, </w:t>
      </w:r>
      <w:proofErr w:type="gramStart"/>
      <w:r w:rsidRPr="00B117AD">
        <w:t>над</w:t>
      </w:r>
      <w:proofErr w:type="gramEnd"/>
      <w:r w:rsidRPr="00B117AD">
        <w:t xml:space="preserve"> чем далее предстоит работать педагогическому</w:t>
      </w:r>
      <w:r w:rsidRPr="00B117AD">
        <w:rPr>
          <w:spacing w:val="1"/>
        </w:rPr>
        <w:t xml:space="preserve"> </w:t>
      </w:r>
      <w:r w:rsidRPr="00B117AD">
        <w:t>коллективу.</w:t>
      </w:r>
    </w:p>
    <w:p w:rsidR="000E272E" w:rsidRPr="007D2C96" w:rsidRDefault="000E272E" w:rsidP="008910AE">
      <w:pPr>
        <w:widowControl w:val="0"/>
        <w:tabs>
          <w:tab w:val="left" w:pos="486"/>
          <w:tab w:val="left" w:pos="709"/>
        </w:tabs>
        <w:autoSpaceDE w:val="0"/>
        <w:autoSpaceDN w:val="0"/>
        <w:jc w:val="both"/>
        <w:rPr>
          <w:sz w:val="28"/>
          <w:szCs w:val="28"/>
        </w:rPr>
      </w:pPr>
      <w:r w:rsidRPr="007D2C96">
        <w:rPr>
          <w:sz w:val="28"/>
          <w:szCs w:val="28"/>
        </w:rPr>
        <w:t>Состояние организуемой в ДОУ</w:t>
      </w:r>
      <w:r w:rsidRPr="007D2C96">
        <w:rPr>
          <w:spacing w:val="-5"/>
          <w:sz w:val="28"/>
          <w:szCs w:val="28"/>
        </w:rPr>
        <w:t xml:space="preserve"> </w:t>
      </w:r>
      <w:r w:rsidRPr="007D2C96">
        <w:rPr>
          <w:sz w:val="28"/>
          <w:szCs w:val="28"/>
        </w:rPr>
        <w:t>совместной деятельности</w:t>
      </w:r>
      <w:r w:rsidRPr="007D2C96">
        <w:rPr>
          <w:spacing w:val="1"/>
          <w:sz w:val="28"/>
          <w:szCs w:val="28"/>
        </w:rPr>
        <w:t xml:space="preserve"> </w:t>
      </w:r>
      <w:r w:rsidRPr="007D2C96">
        <w:rPr>
          <w:sz w:val="28"/>
          <w:szCs w:val="28"/>
        </w:rPr>
        <w:t>детей и</w:t>
      </w:r>
      <w:r w:rsidRPr="007D2C96">
        <w:rPr>
          <w:spacing w:val="1"/>
          <w:sz w:val="28"/>
          <w:szCs w:val="28"/>
        </w:rPr>
        <w:t xml:space="preserve"> </w:t>
      </w:r>
      <w:r w:rsidRPr="007D2C96">
        <w:rPr>
          <w:sz w:val="28"/>
          <w:szCs w:val="28"/>
        </w:rPr>
        <w:t>взрослых.</w:t>
      </w:r>
    </w:p>
    <w:p w:rsidR="000E272E" w:rsidRPr="00B117AD" w:rsidRDefault="000E272E" w:rsidP="008910AE">
      <w:pPr>
        <w:pStyle w:val="af"/>
        <w:tabs>
          <w:tab w:val="left" w:pos="709"/>
        </w:tabs>
        <w:ind w:left="0"/>
      </w:pPr>
      <w:r w:rsidRPr="00B117AD">
        <w:t>Критерием,</w:t>
      </w:r>
      <w:r w:rsidRPr="00B117AD">
        <w:rPr>
          <w:spacing w:val="14"/>
        </w:rPr>
        <w:t xml:space="preserve"> </w:t>
      </w:r>
      <w:r w:rsidRPr="00B117AD">
        <w:t>на</w:t>
      </w:r>
      <w:r w:rsidRPr="00B117AD">
        <w:rPr>
          <w:spacing w:val="14"/>
        </w:rPr>
        <w:t xml:space="preserve"> </w:t>
      </w:r>
      <w:r w:rsidRPr="00B117AD">
        <w:t>основе</w:t>
      </w:r>
      <w:r w:rsidRPr="00B117AD">
        <w:rPr>
          <w:spacing w:val="13"/>
        </w:rPr>
        <w:t xml:space="preserve"> </w:t>
      </w:r>
      <w:r w:rsidRPr="00B117AD">
        <w:t>которого</w:t>
      </w:r>
      <w:r w:rsidRPr="00B117AD">
        <w:rPr>
          <w:spacing w:val="13"/>
        </w:rPr>
        <w:t xml:space="preserve"> </w:t>
      </w:r>
      <w:r w:rsidRPr="00B117AD">
        <w:t>осуществляется</w:t>
      </w:r>
      <w:r w:rsidRPr="00B117AD">
        <w:rPr>
          <w:spacing w:val="14"/>
        </w:rPr>
        <w:t xml:space="preserve"> </w:t>
      </w:r>
      <w:r w:rsidRPr="00B117AD">
        <w:t>данный</w:t>
      </w:r>
      <w:r w:rsidRPr="00B117AD">
        <w:rPr>
          <w:spacing w:val="12"/>
        </w:rPr>
        <w:t xml:space="preserve"> </w:t>
      </w:r>
      <w:r w:rsidRPr="00B117AD">
        <w:t>анализ,</w:t>
      </w:r>
      <w:r w:rsidRPr="00B117AD">
        <w:rPr>
          <w:spacing w:val="15"/>
        </w:rPr>
        <w:t xml:space="preserve"> </w:t>
      </w:r>
      <w:r w:rsidRPr="00B117AD">
        <w:t>является</w:t>
      </w:r>
      <w:r w:rsidRPr="00B117AD">
        <w:rPr>
          <w:spacing w:val="14"/>
        </w:rPr>
        <w:t xml:space="preserve"> </w:t>
      </w:r>
      <w:r w:rsidRPr="00B117AD">
        <w:t>наличие</w:t>
      </w:r>
      <w:r w:rsidRPr="00B117AD">
        <w:rPr>
          <w:spacing w:val="-67"/>
        </w:rPr>
        <w:t xml:space="preserve"> </w:t>
      </w:r>
      <w:r w:rsidRPr="00B117AD">
        <w:t>в детском саду комфортной и личностно развивающей совместной деятельности</w:t>
      </w:r>
      <w:r w:rsidRPr="00B117AD">
        <w:rPr>
          <w:spacing w:val="1"/>
        </w:rPr>
        <w:t xml:space="preserve"> </w:t>
      </w:r>
      <w:r w:rsidRPr="00B117AD">
        <w:t>детей и</w:t>
      </w:r>
      <w:r w:rsidRPr="00B117AD">
        <w:rPr>
          <w:spacing w:val="1"/>
        </w:rPr>
        <w:t xml:space="preserve"> </w:t>
      </w:r>
      <w:r w:rsidRPr="00B117AD">
        <w:t>взрослых.</w:t>
      </w:r>
    </w:p>
    <w:p w:rsidR="000E272E" w:rsidRPr="00B117AD" w:rsidRDefault="000E272E" w:rsidP="008910AE">
      <w:pPr>
        <w:pStyle w:val="af"/>
        <w:tabs>
          <w:tab w:val="left" w:pos="709"/>
        </w:tabs>
        <w:ind w:left="0"/>
      </w:pPr>
      <w:r w:rsidRPr="00B117AD">
        <w:t>Осуществляется анализ заведующим и заместителем заведующего по воспитательной и методической работе, воспитателями.</w:t>
      </w:r>
      <w:r w:rsidRPr="00B117AD">
        <w:rPr>
          <w:spacing w:val="1"/>
        </w:rPr>
        <w:t xml:space="preserve"> </w:t>
      </w:r>
      <w:r w:rsidRPr="00B117AD">
        <w:t>Способами</w:t>
      </w:r>
      <w:r w:rsidRPr="00B117AD">
        <w:rPr>
          <w:spacing w:val="1"/>
        </w:rPr>
        <w:t xml:space="preserve"> </w:t>
      </w:r>
      <w:r w:rsidRPr="00B117AD">
        <w:t>получения</w:t>
      </w:r>
      <w:r w:rsidRPr="00B117AD">
        <w:rPr>
          <w:spacing w:val="1"/>
        </w:rPr>
        <w:t xml:space="preserve"> </w:t>
      </w:r>
      <w:r w:rsidRPr="00B117AD">
        <w:t>информации</w:t>
      </w:r>
      <w:r w:rsidRPr="00B117AD">
        <w:rPr>
          <w:spacing w:val="1"/>
        </w:rPr>
        <w:t xml:space="preserve"> </w:t>
      </w:r>
      <w:r w:rsidRPr="00B117AD">
        <w:t>о</w:t>
      </w:r>
      <w:r w:rsidRPr="00B117AD">
        <w:rPr>
          <w:spacing w:val="1"/>
        </w:rPr>
        <w:t xml:space="preserve"> </w:t>
      </w:r>
      <w:r w:rsidRPr="00B117AD">
        <w:t>состоянии</w:t>
      </w:r>
      <w:r w:rsidRPr="00B117AD">
        <w:rPr>
          <w:spacing w:val="1"/>
        </w:rPr>
        <w:t xml:space="preserve"> </w:t>
      </w:r>
      <w:r w:rsidRPr="00B117AD">
        <w:t>организуемой</w:t>
      </w:r>
      <w:r w:rsidRPr="00B117AD">
        <w:rPr>
          <w:spacing w:val="1"/>
        </w:rPr>
        <w:t xml:space="preserve"> </w:t>
      </w:r>
      <w:r w:rsidRPr="00B117AD">
        <w:t>в</w:t>
      </w:r>
      <w:r w:rsidRPr="00B117AD">
        <w:rPr>
          <w:spacing w:val="1"/>
        </w:rPr>
        <w:t xml:space="preserve"> </w:t>
      </w:r>
      <w:r w:rsidRPr="00B117AD">
        <w:t>детском</w:t>
      </w:r>
      <w:r w:rsidRPr="00B117AD">
        <w:rPr>
          <w:spacing w:val="1"/>
        </w:rPr>
        <w:t xml:space="preserve"> </w:t>
      </w:r>
      <w:r w:rsidRPr="00B117AD">
        <w:t>саду</w:t>
      </w:r>
      <w:r w:rsidRPr="00B117AD">
        <w:rPr>
          <w:spacing w:val="-67"/>
        </w:rPr>
        <w:t xml:space="preserve"> </w:t>
      </w:r>
      <w:r w:rsidRPr="00B117AD">
        <w:t>совместной</w:t>
      </w:r>
      <w:r w:rsidRPr="00B117AD">
        <w:rPr>
          <w:spacing w:val="1"/>
        </w:rPr>
        <w:t xml:space="preserve"> </w:t>
      </w:r>
      <w:r w:rsidRPr="00B117AD">
        <w:t>деятельности</w:t>
      </w:r>
      <w:r w:rsidRPr="00B117AD">
        <w:rPr>
          <w:spacing w:val="1"/>
        </w:rPr>
        <w:t xml:space="preserve"> </w:t>
      </w:r>
      <w:r w:rsidRPr="00B117AD">
        <w:t>детей</w:t>
      </w:r>
      <w:r w:rsidRPr="00B117AD">
        <w:rPr>
          <w:spacing w:val="1"/>
        </w:rPr>
        <w:t xml:space="preserve"> </w:t>
      </w:r>
      <w:r w:rsidRPr="00B117AD">
        <w:t>и</w:t>
      </w:r>
      <w:r w:rsidRPr="00B117AD">
        <w:rPr>
          <w:spacing w:val="1"/>
        </w:rPr>
        <w:t xml:space="preserve"> </w:t>
      </w:r>
      <w:r w:rsidRPr="00B117AD">
        <w:t>взрослых</w:t>
      </w:r>
      <w:r w:rsidRPr="00B117AD">
        <w:rPr>
          <w:spacing w:val="1"/>
        </w:rPr>
        <w:t xml:space="preserve"> </w:t>
      </w:r>
      <w:r w:rsidRPr="00B117AD">
        <w:t>могут</w:t>
      </w:r>
      <w:r w:rsidRPr="00B117AD">
        <w:rPr>
          <w:spacing w:val="1"/>
        </w:rPr>
        <w:t xml:space="preserve"> </w:t>
      </w:r>
      <w:r w:rsidRPr="00B117AD">
        <w:t>быть</w:t>
      </w:r>
      <w:r w:rsidRPr="00B117AD">
        <w:rPr>
          <w:spacing w:val="1"/>
        </w:rPr>
        <w:t xml:space="preserve"> </w:t>
      </w:r>
      <w:r w:rsidRPr="00B117AD">
        <w:t>беседы</w:t>
      </w:r>
      <w:r w:rsidRPr="00B117AD">
        <w:rPr>
          <w:spacing w:val="1"/>
        </w:rPr>
        <w:t xml:space="preserve"> </w:t>
      </w:r>
      <w:r w:rsidRPr="00B117AD">
        <w:t>с</w:t>
      </w:r>
      <w:r w:rsidRPr="00B117AD">
        <w:rPr>
          <w:spacing w:val="1"/>
        </w:rPr>
        <w:t xml:space="preserve"> </w:t>
      </w:r>
      <w:r w:rsidRPr="00B117AD">
        <w:t>родителями,</w:t>
      </w:r>
      <w:r w:rsidRPr="00B117AD">
        <w:rPr>
          <w:spacing w:val="-67"/>
        </w:rPr>
        <w:t xml:space="preserve">  </w:t>
      </w:r>
      <w:r w:rsidRPr="00B117AD">
        <w:t>педагогами,</w:t>
      </w:r>
      <w:r w:rsidRPr="00B117AD">
        <w:rPr>
          <w:spacing w:val="13"/>
        </w:rPr>
        <w:t xml:space="preserve"> </w:t>
      </w:r>
      <w:r w:rsidRPr="00B117AD">
        <w:t>при</w:t>
      </w:r>
      <w:r w:rsidRPr="00B117AD">
        <w:rPr>
          <w:spacing w:val="10"/>
        </w:rPr>
        <w:t xml:space="preserve"> </w:t>
      </w:r>
      <w:r w:rsidRPr="00B117AD">
        <w:t>необходимости</w:t>
      </w:r>
      <w:r w:rsidRPr="00B117AD">
        <w:rPr>
          <w:spacing w:val="16"/>
        </w:rPr>
        <w:t xml:space="preserve"> </w:t>
      </w:r>
      <w:r w:rsidRPr="00B117AD">
        <w:t>–</w:t>
      </w:r>
      <w:r w:rsidRPr="00B117AD">
        <w:rPr>
          <w:spacing w:val="11"/>
        </w:rPr>
        <w:t xml:space="preserve"> </w:t>
      </w:r>
      <w:r w:rsidRPr="00B117AD">
        <w:t>их</w:t>
      </w:r>
      <w:r w:rsidRPr="00B117AD">
        <w:rPr>
          <w:spacing w:val="11"/>
        </w:rPr>
        <w:t xml:space="preserve"> </w:t>
      </w:r>
      <w:r w:rsidRPr="00B117AD">
        <w:t>анкетирование.</w:t>
      </w:r>
      <w:r w:rsidRPr="00B117AD">
        <w:rPr>
          <w:spacing w:val="13"/>
        </w:rPr>
        <w:t xml:space="preserve"> </w:t>
      </w:r>
      <w:r w:rsidRPr="00B117AD">
        <w:t>Полученные</w:t>
      </w:r>
      <w:r w:rsidRPr="00B117AD">
        <w:rPr>
          <w:spacing w:val="12"/>
        </w:rPr>
        <w:t xml:space="preserve"> </w:t>
      </w:r>
      <w:r w:rsidRPr="00B117AD">
        <w:t xml:space="preserve">результаты </w:t>
      </w:r>
      <w:r w:rsidRPr="00B117AD">
        <w:rPr>
          <w:spacing w:val="-67"/>
        </w:rPr>
        <w:t xml:space="preserve"> </w:t>
      </w:r>
      <w:r w:rsidRPr="00B117AD">
        <w:t>обсуждаются</w:t>
      </w:r>
      <w:r w:rsidRPr="00B117AD">
        <w:rPr>
          <w:spacing w:val="-1"/>
        </w:rPr>
        <w:t xml:space="preserve"> </w:t>
      </w:r>
      <w:r w:rsidRPr="00B117AD">
        <w:t>на</w:t>
      </w:r>
      <w:r w:rsidRPr="00B117AD">
        <w:rPr>
          <w:spacing w:val="-2"/>
        </w:rPr>
        <w:t xml:space="preserve"> </w:t>
      </w:r>
      <w:r w:rsidRPr="00B117AD">
        <w:t>заседании</w:t>
      </w:r>
      <w:r w:rsidRPr="00B117AD">
        <w:rPr>
          <w:spacing w:val="-2"/>
        </w:rPr>
        <w:t xml:space="preserve"> </w:t>
      </w:r>
      <w:r w:rsidRPr="00B117AD">
        <w:t>педагогического</w:t>
      </w:r>
      <w:r w:rsidRPr="00B117AD">
        <w:rPr>
          <w:spacing w:val="6"/>
        </w:rPr>
        <w:t xml:space="preserve"> </w:t>
      </w:r>
      <w:r w:rsidRPr="00B117AD">
        <w:t>совета</w:t>
      </w:r>
      <w:r w:rsidRPr="00B117AD">
        <w:rPr>
          <w:spacing w:val="1"/>
        </w:rPr>
        <w:t xml:space="preserve"> </w:t>
      </w:r>
      <w:r w:rsidRPr="00B117AD">
        <w:t>ДОУ,</w:t>
      </w:r>
    </w:p>
    <w:p w:rsidR="000E272E" w:rsidRPr="00B117AD" w:rsidRDefault="000E272E" w:rsidP="008910AE">
      <w:pPr>
        <w:pStyle w:val="af"/>
        <w:tabs>
          <w:tab w:val="left" w:pos="709"/>
        </w:tabs>
        <w:ind w:left="0"/>
      </w:pPr>
      <w:r w:rsidRPr="00B117AD">
        <w:t>Итогом самоанализа организуемой в ДОУ воспитательной работы является</w:t>
      </w:r>
      <w:r w:rsidRPr="00B117AD">
        <w:rPr>
          <w:spacing w:val="1"/>
        </w:rPr>
        <w:t xml:space="preserve"> </w:t>
      </w:r>
      <w:r w:rsidRPr="00B117AD">
        <w:t>перечень выявленных проблем, над которыми предстоит работать педагогическому</w:t>
      </w:r>
      <w:r w:rsidRPr="00B117AD">
        <w:rPr>
          <w:spacing w:val="1"/>
        </w:rPr>
        <w:t xml:space="preserve"> </w:t>
      </w:r>
      <w:r w:rsidRPr="00B117AD">
        <w:t>коллективу.</w:t>
      </w:r>
    </w:p>
    <w:p w:rsidR="007F52A0" w:rsidRDefault="007F52A0" w:rsidP="008910AE">
      <w:pPr>
        <w:pStyle w:val="23"/>
        <w:shd w:val="clear" w:color="auto" w:fill="auto"/>
        <w:tabs>
          <w:tab w:val="left" w:pos="418"/>
        </w:tabs>
        <w:spacing w:after="0" w:line="240" w:lineRule="auto"/>
        <w:jc w:val="left"/>
        <w:rPr>
          <w:sz w:val="28"/>
          <w:szCs w:val="28"/>
        </w:rPr>
      </w:pPr>
    </w:p>
    <w:p w:rsidR="007F52A0" w:rsidRDefault="007F52A0" w:rsidP="008910AE">
      <w:pPr>
        <w:pStyle w:val="23"/>
        <w:tabs>
          <w:tab w:val="left" w:pos="418"/>
        </w:tabs>
        <w:spacing w:after="0" w:line="240" w:lineRule="auto"/>
        <w:rPr>
          <w:sz w:val="28"/>
          <w:szCs w:val="28"/>
        </w:rPr>
      </w:pPr>
      <w:r w:rsidRPr="007F52A0">
        <w:rPr>
          <w:sz w:val="28"/>
          <w:szCs w:val="28"/>
        </w:rPr>
        <w:t>3.2. Взаимодействия взрослого с детьми. События ДО</w:t>
      </w:r>
      <w:r>
        <w:rPr>
          <w:sz w:val="28"/>
          <w:szCs w:val="28"/>
        </w:rPr>
        <w:t>У</w:t>
      </w:r>
    </w:p>
    <w:p w:rsidR="008910AE" w:rsidRPr="007F52A0" w:rsidRDefault="008910AE" w:rsidP="008910AE">
      <w:pPr>
        <w:pStyle w:val="23"/>
        <w:tabs>
          <w:tab w:val="left" w:pos="418"/>
        </w:tabs>
        <w:spacing w:after="0" w:line="240" w:lineRule="auto"/>
        <w:rPr>
          <w:sz w:val="28"/>
          <w:szCs w:val="28"/>
        </w:rPr>
      </w:pPr>
    </w:p>
    <w:p w:rsidR="00CB271B" w:rsidRPr="00CD4D43" w:rsidRDefault="00CB271B" w:rsidP="00CB271B">
      <w:pPr>
        <w:pStyle w:val="af"/>
        <w:ind w:firstLine="284"/>
      </w:pPr>
      <w:r>
        <w:t>Событие при реализации Рабочей программы воспитания – одна из форм</w:t>
      </w:r>
      <w:r w:rsidRPr="00CD4D43">
        <w:t xml:space="preserve">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CD4D43">
        <w:lastRenderedPageBreak/>
        <w:t>Этот процесс происходит стихийно, но для того, чтобы вести воспитательную работу, он должен быть направлен взрослым.</w:t>
      </w:r>
    </w:p>
    <w:p w:rsidR="00CB271B" w:rsidRPr="00CD4D43" w:rsidRDefault="00CB271B" w:rsidP="00CB271B">
      <w:pPr>
        <w:pStyle w:val="af"/>
        <w:ind w:firstLine="284"/>
      </w:pPr>
      <w:r w:rsidRPr="00CD4D43">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t>МБДОУ</w:t>
      </w:r>
      <w:r w:rsidRPr="00CD4D43">
        <w:t>, группы, ситуацией развития конкретного ребенка.</w:t>
      </w:r>
    </w:p>
    <w:p w:rsidR="00CB271B" w:rsidRPr="00CD4D43" w:rsidRDefault="00CB271B" w:rsidP="00CB271B">
      <w:pPr>
        <w:pStyle w:val="af"/>
        <w:ind w:firstLine="284"/>
      </w:pPr>
      <w:r w:rsidRPr="00CD4D43">
        <w:t xml:space="preserve">Проектирование событий </w:t>
      </w:r>
      <w:r>
        <w:t>предполагается</w:t>
      </w:r>
      <w:r w:rsidRPr="00CD4D43">
        <w:t xml:space="preserve"> в следующих формах:</w:t>
      </w:r>
    </w:p>
    <w:p w:rsidR="00CB271B" w:rsidRPr="00CD4D43" w:rsidRDefault="00CB271B" w:rsidP="00CB271B">
      <w:pPr>
        <w:pStyle w:val="af"/>
        <w:ind w:firstLine="284"/>
      </w:pPr>
      <w:r w:rsidRPr="00CD4D43">
        <w:t>•</w:t>
      </w:r>
      <w:r w:rsidRPr="00CD4D43">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B271B" w:rsidRPr="00CD4D43" w:rsidRDefault="00CB271B" w:rsidP="00CB271B">
      <w:pPr>
        <w:pStyle w:val="af"/>
        <w:ind w:firstLine="284"/>
      </w:pPr>
      <w:proofErr w:type="gramStart"/>
      <w:r w:rsidRPr="00CD4D43">
        <w:t>•</w:t>
      </w:r>
      <w:r w:rsidRPr="00CD4D43">
        <w:tab/>
        <w:t xml:space="preserve">проектирование встреч, общения детей со старшими, младшими, ровесниками, с взрослыми, с носителями </w:t>
      </w:r>
      <w:proofErr w:type="spellStart"/>
      <w:r w:rsidRPr="00CD4D43">
        <w:t>воспитательно</w:t>
      </w:r>
      <w:proofErr w:type="spellEnd"/>
      <w:r w:rsidRPr="00CD4D43">
        <w:t xml:space="preserve"> значимых культурных практик (искусство, литература, прикладное творчество и т. д.), профессий, куль</w:t>
      </w:r>
      <w:r>
        <w:t>турных традиций народов России;</w:t>
      </w:r>
      <w:proofErr w:type="gramEnd"/>
    </w:p>
    <w:p w:rsidR="00CB271B" w:rsidRPr="00CD4D43" w:rsidRDefault="00CB271B" w:rsidP="00CB271B">
      <w:pPr>
        <w:pStyle w:val="af"/>
        <w:ind w:firstLine="284"/>
      </w:pPr>
      <w:r w:rsidRPr="00CD4D43">
        <w:t>•</w:t>
      </w:r>
      <w:r w:rsidRPr="00CD4D43">
        <w:tab/>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B271B" w:rsidRDefault="00CB271B" w:rsidP="00CB271B">
      <w:pPr>
        <w:pStyle w:val="af"/>
        <w:ind w:left="0" w:firstLine="284"/>
      </w:pPr>
      <w:r w:rsidRPr="00CD4D43">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CB271B" w:rsidRPr="008A5283" w:rsidRDefault="00CB271B" w:rsidP="00CB271B">
      <w:pPr>
        <w:pStyle w:val="af"/>
        <w:ind w:left="0" w:firstLine="284"/>
      </w:pPr>
      <w:proofErr w:type="gramStart"/>
      <w:r w:rsidRPr="008A5283">
        <w:t>При планировании воспитательной деятельности прослеживается взаимосвязь со всеми документами регламентирующие о</w:t>
      </w:r>
      <w:r w:rsidR="008A5283">
        <w:t xml:space="preserve">бразовательную деятельность в </w:t>
      </w:r>
      <w:r w:rsidRPr="008A5283">
        <w:t>ДОУ:</w:t>
      </w:r>
      <w:proofErr w:type="gramEnd"/>
    </w:p>
    <w:p w:rsidR="00CB271B" w:rsidRDefault="00CB271B" w:rsidP="00CB271B">
      <w:pPr>
        <w:pStyle w:val="af"/>
        <w:ind w:left="0" w:firstLine="284"/>
      </w:pPr>
      <w:r>
        <w:t>- ООП ДОУ (и/или АООП);</w:t>
      </w:r>
    </w:p>
    <w:p w:rsidR="00CB271B" w:rsidRDefault="00CB271B" w:rsidP="00CB271B">
      <w:pPr>
        <w:pStyle w:val="af"/>
        <w:ind w:left="0" w:firstLine="284"/>
      </w:pPr>
      <w:r>
        <w:t>- Рабочая программа воспитания;</w:t>
      </w:r>
    </w:p>
    <w:p w:rsidR="00CB271B" w:rsidRDefault="00CB271B" w:rsidP="00CB271B">
      <w:pPr>
        <w:pStyle w:val="af"/>
        <w:ind w:left="0" w:firstLine="284"/>
      </w:pPr>
      <w:r>
        <w:t xml:space="preserve">- </w:t>
      </w:r>
      <w:proofErr w:type="gramStart"/>
      <w:r>
        <w:t>ДОП</w:t>
      </w:r>
      <w:proofErr w:type="gramEnd"/>
      <w:r>
        <w:t xml:space="preserve"> ДОУ;</w:t>
      </w:r>
    </w:p>
    <w:p w:rsidR="00CB271B" w:rsidRDefault="00CB271B" w:rsidP="00CB271B">
      <w:pPr>
        <w:pStyle w:val="af"/>
        <w:ind w:left="0" w:firstLine="284"/>
      </w:pPr>
      <w:r>
        <w:t>- Учебный план;</w:t>
      </w:r>
    </w:p>
    <w:p w:rsidR="00CB271B" w:rsidRDefault="00CB271B" w:rsidP="00CB271B">
      <w:pPr>
        <w:pStyle w:val="af"/>
        <w:ind w:left="0" w:firstLine="284"/>
      </w:pPr>
      <w:r>
        <w:t>- Календарный учебный график;</w:t>
      </w:r>
    </w:p>
    <w:p w:rsidR="00CB271B" w:rsidRDefault="00CB271B" w:rsidP="00CB271B">
      <w:pPr>
        <w:pStyle w:val="af"/>
        <w:ind w:left="0" w:firstLine="284"/>
      </w:pPr>
      <w:r>
        <w:t>- Рабочие программы педагогов и специалистов;</w:t>
      </w:r>
    </w:p>
    <w:p w:rsidR="00CB271B" w:rsidRDefault="00CB271B" w:rsidP="00CB271B">
      <w:pPr>
        <w:pStyle w:val="af"/>
        <w:ind w:left="0" w:firstLine="284"/>
      </w:pPr>
      <w:r>
        <w:t>- Календарь значимых событий Российской Федерации, Республики Крым.</w:t>
      </w:r>
    </w:p>
    <w:p w:rsidR="00CB271B" w:rsidRDefault="00CB271B" w:rsidP="00CB271B">
      <w:pPr>
        <w:jc w:val="both"/>
        <w:rPr>
          <w:rStyle w:val="markedcontent"/>
          <w:sz w:val="28"/>
          <w:szCs w:val="28"/>
        </w:rPr>
      </w:pPr>
      <w:r w:rsidRPr="00CB271B">
        <w:rPr>
          <w:rStyle w:val="markedcontent"/>
          <w:sz w:val="28"/>
          <w:szCs w:val="28"/>
          <w:u w:val="single"/>
        </w:rPr>
        <w:t>Творческие мероприятия</w:t>
      </w:r>
      <w:r w:rsidRPr="00CB271B">
        <w:rPr>
          <w:rStyle w:val="markedcontent"/>
          <w:sz w:val="28"/>
          <w:szCs w:val="28"/>
        </w:rPr>
        <w:t xml:space="preserve"> </w:t>
      </w:r>
    </w:p>
    <w:p w:rsidR="00CB271B" w:rsidRDefault="00CB271B" w:rsidP="00CB271B">
      <w:pPr>
        <w:jc w:val="both"/>
        <w:rPr>
          <w:rStyle w:val="markedcontent"/>
          <w:sz w:val="28"/>
          <w:szCs w:val="28"/>
        </w:rPr>
      </w:pPr>
      <w:r w:rsidRPr="00CB271B">
        <w:rPr>
          <w:rStyle w:val="markedcontent"/>
          <w:sz w:val="28"/>
          <w:szCs w:val="28"/>
        </w:rPr>
        <w:t xml:space="preserve">Творческие мероприятия позволяют провести воспитательную работу с детьми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roofErr w:type="gramStart"/>
      <w:r w:rsidRPr="00CB271B">
        <w:rPr>
          <w:rStyle w:val="markedcontent"/>
          <w:sz w:val="28"/>
          <w:szCs w:val="28"/>
        </w:rPr>
        <w:t xml:space="preserve">Творческие мероприятия способствуют художественно–эстетическому развитию </w:t>
      </w:r>
      <w:r w:rsidRPr="00CB271B">
        <w:rPr>
          <w:sz w:val="28"/>
          <w:szCs w:val="28"/>
        </w:rPr>
        <w:br/>
      </w:r>
      <w:r w:rsidRPr="00CB271B">
        <w:rPr>
          <w:rStyle w:val="markedcontent"/>
          <w:sz w:val="28"/>
          <w:szCs w:val="28"/>
        </w:rPr>
        <w:t xml:space="preserve">ребенка, которое предполагает развитие предпосылок ценностно-смыслового </w:t>
      </w:r>
      <w:r w:rsidRPr="00CB271B">
        <w:rPr>
          <w:sz w:val="28"/>
          <w:szCs w:val="28"/>
        </w:rPr>
        <w:br/>
      </w:r>
      <w:r w:rsidRPr="00CB271B">
        <w:rPr>
          <w:rStyle w:val="markedcontent"/>
          <w:sz w:val="28"/>
          <w:szCs w:val="28"/>
        </w:rPr>
        <w:t xml:space="preserve">восприятия произведений искусства (словесного, музыкального, </w:t>
      </w:r>
      <w:r w:rsidRPr="00CB271B">
        <w:rPr>
          <w:sz w:val="28"/>
          <w:szCs w:val="28"/>
        </w:rPr>
        <w:br/>
      </w:r>
      <w:r w:rsidRPr="00CB271B">
        <w:rPr>
          <w:rStyle w:val="markedcontent"/>
          <w:sz w:val="28"/>
          <w:szCs w:val="28"/>
        </w:rPr>
        <w:t xml:space="preserve">изобразительного), мира природы; становление эстетического отношения к </w:t>
      </w:r>
      <w:r w:rsidRPr="00CB271B">
        <w:rPr>
          <w:sz w:val="28"/>
          <w:szCs w:val="28"/>
        </w:rPr>
        <w:br/>
      </w:r>
      <w:r w:rsidRPr="00CB271B">
        <w:rPr>
          <w:rStyle w:val="markedcontent"/>
          <w:sz w:val="28"/>
          <w:szCs w:val="28"/>
        </w:rPr>
        <w:t xml:space="preserve">окружающему миру; формирование элементарных представлений о видах </w:t>
      </w:r>
      <w:r w:rsidRPr="00CB271B">
        <w:rPr>
          <w:sz w:val="28"/>
          <w:szCs w:val="28"/>
        </w:rPr>
        <w:br/>
      </w:r>
      <w:r w:rsidRPr="00CB271B">
        <w:rPr>
          <w:rStyle w:val="markedcontent"/>
          <w:sz w:val="28"/>
          <w:szCs w:val="28"/>
        </w:rPr>
        <w:lastRenderedPageBreak/>
        <w:t xml:space="preserve">искусства; восприятие музыки, художественной литературы, фольклора; </w:t>
      </w:r>
      <w:r w:rsidRPr="00CB271B">
        <w:rPr>
          <w:sz w:val="28"/>
          <w:szCs w:val="28"/>
        </w:rPr>
        <w:br/>
      </w:r>
      <w:r w:rsidRPr="00CB271B">
        <w:rPr>
          <w:rStyle w:val="markedcontent"/>
          <w:sz w:val="28"/>
          <w:szCs w:val="28"/>
        </w:rPr>
        <w:t xml:space="preserve">стимулирование сопереживанию персонажам художественных произведений; </w:t>
      </w:r>
      <w:r w:rsidRPr="00CB271B">
        <w:rPr>
          <w:sz w:val="28"/>
          <w:szCs w:val="28"/>
        </w:rPr>
        <w:br/>
      </w:r>
      <w:r w:rsidRPr="00CB271B">
        <w:rPr>
          <w:rStyle w:val="markedcontent"/>
          <w:sz w:val="28"/>
          <w:szCs w:val="28"/>
        </w:rPr>
        <w:t>реализацию самостоятельной творческой деятельности детей (изобразительной, конструктивно-модельной, музыкальной и др.).</w:t>
      </w:r>
      <w:proofErr w:type="gramEnd"/>
      <w:r w:rsidRPr="00CB271B">
        <w:rPr>
          <w:rStyle w:val="markedcontent"/>
          <w:sz w:val="28"/>
          <w:szCs w:val="28"/>
        </w:rPr>
        <w:t xml:space="preserve"> </w:t>
      </w:r>
      <w:r w:rsidRPr="00CB271B">
        <w:rPr>
          <w:sz w:val="28"/>
          <w:szCs w:val="28"/>
        </w:rPr>
        <w:br/>
      </w:r>
      <w:r w:rsidRPr="00CB271B">
        <w:rPr>
          <w:rStyle w:val="markedcontent"/>
          <w:sz w:val="28"/>
          <w:szCs w:val="28"/>
        </w:rPr>
        <w:t xml:space="preserve">Творческие мероприятия стимулируют у воспитанников развитие сенсорных </w:t>
      </w:r>
      <w:r w:rsidRPr="00CB271B">
        <w:rPr>
          <w:sz w:val="28"/>
          <w:szCs w:val="28"/>
        </w:rPr>
        <w:br/>
      </w:r>
      <w:r w:rsidRPr="00CB271B">
        <w:rPr>
          <w:rStyle w:val="markedcontent"/>
          <w:sz w:val="28"/>
          <w:szCs w:val="28"/>
        </w:rPr>
        <w:t xml:space="preserve">способностей; чувства ритма, цвета, композиции; умения выражать в </w:t>
      </w:r>
      <w:r w:rsidRPr="00CB271B">
        <w:rPr>
          <w:sz w:val="28"/>
          <w:szCs w:val="28"/>
        </w:rPr>
        <w:br/>
      </w:r>
      <w:r w:rsidRPr="00CB271B">
        <w:rPr>
          <w:rStyle w:val="markedcontent"/>
          <w:sz w:val="28"/>
          <w:szCs w:val="28"/>
        </w:rPr>
        <w:t xml:space="preserve">художественных образах свои творческие способности. </w:t>
      </w:r>
      <w:r w:rsidRPr="00CB271B">
        <w:rPr>
          <w:sz w:val="28"/>
          <w:szCs w:val="28"/>
        </w:rPr>
        <w:br/>
      </w:r>
      <w:r w:rsidRPr="00CB271B">
        <w:rPr>
          <w:rStyle w:val="markedcontent"/>
          <w:sz w:val="28"/>
          <w:szCs w:val="28"/>
        </w:rPr>
        <w:t xml:space="preserve">Творческое мероприятие – не просто мероприятие в ДОУ, это продолжение и </w:t>
      </w:r>
      <w:r w:rsidRPr="00CB271B">
        <w:rPr>
          <w:sz w:val="28"/>
          <w:szCs w:val="28"/>
        </w:rPr>
        <w:br/>
      </w:r>
      <w:r w:rsidRPr="00CB271B">
        <w:rPr>
          <w:rStyle w:val="markedcontent"/>
          <w:sz w:val="28"/>
          <w:szCs w:val="28"/>
        </w:rPr>
        <w:t xml:space="preserve">расширение образовательного процесса, где развитие получают все участники </w:t>
      </w:r>
      <w:r w:rsidRPr="00CB271B">
        <w:rPr>
          <w:sz w:val="28"/>
          <w:szCs w:val="28"/>
        </w:rPr>
        <w:br/>
      </w:r>
      <w:r w:rsidRPr="00CB271B">
        <w:rPr>
          <w:rStyle w:val="markedcontent"/>
          <w:sz w:val="28"/>
          <w:szCs w:val="28"/>
        </w:rPr>
        <w:t xml:space="preserve">процесса: ребенок, родители и педагоги. Творческие мероприятия проходят в </w:t>
      </w:r>
      <w:r w:rsidRPr="00CB271B">
        <w:rPr>
          <w:sz w:val="28"/>
          <w:szCs w:val="28"/>
        </w:rPr>
        <w:br/>
      </w:r>
      <w:r w:rsidRPr="00CB271B">
        <w:rPr>
          <w:rStyle w:val="markedcontent"/>
          <w:sz w:val="28"/>
          <w:szCs w:val="28"/>
        </w:rPr>
        <w:t xml:space="preserve">различных формах (конкурсы, выставки, фестивали). Конкретная форма </w:t>
      </w:r>
      <w:r w:rsidRPr="00CB271B">
        <w:rPr>
          <w:sz w:val="28"/>
          <w:szCs w:val="28"/>
        </w:rPr>
        <w:br/>
      </w:r>
      <w:r w:rsidRPr="00CB271B">
        <w:rPr>
          <w:rStyle w:val="markedcontent"/>
          <w:sz w:val="28"/>
          <w:szCs w:val="28"/>
        </w:rPr>
        <w:t xml:space="preserve">проведения творческого мероприятия определяется календарным планом </w:t>
      </w:r>
      <w:r w:rsidRPr="00CB271B">
        <w:rPr>
          <w:sz w:val="28"/>
          <w:szCs w:val="28"/>
        </w:rPr>
        <w:br/>
      </w:r>
      <w:r w:rsidRPr="00CB271B">
        <w:rPr>
          <w:rStyle w:val="markedcontent"/>
          <w:sz w:val="28"/>
          <w:szCs w:val="28"/>
        </w:rPr>
        <w:t xml:space="preserve">воспитательной </w:t>
      </w:r>
      <w:r>
        <w:rPr>
          <w:rStyle w:val="markedcontent"/>
          <w:sz w:val="28"/>
          <w:szCs w:val="28"/>
        </w:rPr>
        <w:t xml:space="preserve">работы </w:t>
      </w:r>
      <w:r w:rsidRPr="00CB271B">
        <w:rPr>
          <w:rStyle w:val="markedcontent"/>
          <w:sz w:val="28"/>
          <w:szCs w:val="28"/>
        </w:rPr>
        <w:t>ДОУ</w:t>
      </w:r>
    </w:p>
    <w:p w:rsidR="00CB271B" w:rsidRDefault="00CB271B" w:rsidP="00CB271B">
      <w:pPr>
        <w:jc w:val="both"/>
        <w:rPr>
          <w:rStyle w:val="markedcontent"/>
          <w:sz w:val="28"/>
          <w:szCs w:val="28"/>
        </w:rPr>
      </w:pPr>
      <w:r w:rsidRPr="00CB271B">
        <w:rPr>
          <w:rStyle w:val="markedcontent"/>
          <w:sz w:val="28"/>
          <w:szCs w:val="28"/>
          <w:u w:val="single"/>
        </w:rPr>
        <w:t>Праздники</w:t>
      </w:r>
      <w:r w:rsidRPr="00CB271B">
        <w:rPr>
          <w:rStyle w:val="markedcontent"/>
          <w:sz w:val="28"/>
          <w:szCs w:val="28"/>
        </w:rPr>
        <w:t xml:space="preserve"> </w:t>
      </w:r>
      <w:r w:rsidRPr="00CB271B">
        <w:rPr>
          <w:sz w:val="28"/>
          <w:szCs w:val="28"/>
        </w:rPr>
        <w:br/>
      </w:r>
      <w:proofErr w:type="gramStart"/>
      <w:r w:rsidRPr="00CB271B">
        <w:rPr>
          <w:rStyle w:val="markedcontent"/>
          <w:sz w:val="28"/>
          <w:szCs w:val="28"/>
        </w:rPr>
        <w:t>Праздники</w:t>
      </w:r>
      <w:proofErr w:type="gramEnd"/>
      <w:r w:rsidRPr="00CB271B">
        <w:rPr>
          <w:rStyle w:val="markedcontent"/>
          <w:sz w:val="28"/>
          <w:szCs w:val="28"/>
        </w:rPr>
        <w:t xml:space="preserve"> благотворно влияют на развитие психических процессов ребенка </w:t>
      </w:r>
      <w:r w:rsidRPr="00CB271B">
        <w:rPr>
          <w:sz w:val="28"/>
          <w:szCs w:val="28"/>
        </w:rPr>
        <w:br/>
      </w:r>
      <w:r w:rsidRPr="00CB271B">
        <w:rPr>
          <w:rStyle w:val="markedcontent"/>
          <w:sz w:val="28"/>
          <w:szCs w:val="28"/>
        </w:rPr>
        <w:t xml:space="preserve">(памяти, внимания); создают прекрасную атмосферу для развития речи ребенка, закрепления знаний, полученных на различных занятиях; </w:t>
      </w:r>
      <w:r w:rsidRPr="00CB271B">
        <w:rPr>
          <w:sz w:val="28"/>
          <w:szCs w:val="28"/>
        </w:rPr>
        <w:br/>
      </w:r>
      <w:r w:rsidRPr="00CB271B">
        <w:rPr>
          <w:rStyle w:val="markedcontent"/>
          <w:sz w:val="28"/>
          <w:szCs w:val="28"/>
        </w:rPr>
        <w:t>способствуют его нравственному воспитанию, развитию социально-</w:t>
      </w:r>
      <w:r w:rsidRPr="00CB271B">
        <w:rPr>
          <w:sz w:val="28"/>
          <w:szCs w:val="28"/>
        </w:rPr>
        <w:br/>
      </w:r>
      <w:r w:rsidRPr="00CB271B">
        <w:rPr>
          <w:rStyle w:val="markedcontent"/>
          <w:sz w:val="28"/>
          <w:szCs w:val="28"/>
        </w:rPr>
        <w:t xml:space="preserve">коммуникативных навыков. ДОУ организует праздники в форме тематических мероприятий, например, День знаний, </w:t>
      </w:r>
      <w:r>
        <w:rPr>
          <w:rStyle w:val="markedcontent"/>
          <w:sz w:val="28"/>
          <w:szCs w:val="28"/>
        </w:rPr>
        <w:t>П</w:t>
      </w:r>
      <w:r w:rsidRPr="00CB271B">
        <w:rPr>
          <w:rStyle w:val="markedcontent"/>
          <w:sz w:val="28"/>
          <w:szCs w:val="28"/>
        </w:rPr>
        <w:t>раздник осени,</w:t>
      </w:r>
      <w:r>
        <w:rPr>
          <w:rStyle w:val="markedcontent"/>
          <w:sz w:val="28"/>
          <w:szCs w:val="28"/>
        </w:rPr>
        <w:t xml:space="preserve"> День Матери,</w:t>
      </w:r>
      <w:r w:rsidRPr="00CB271B">
        <w:rPr>
          <w:rStyle w:val="markedcontent"/>
          <w:sz w:val="28"/>
          <w:szCs w:val="28"/>
        </w:rPr>
        <w:t xml:space="preserve"> Новый год, </w:t>
      </w:r>
      <w:r>
        <w:rPr>
          <w:rStyle w:val="markedcontent"/>
          <w:sz w:val="28"/>
          <w:szCs w:val="28"/>
        </w:rPr>
        <w:t>День защитников Отечества, Женский День, Д</w:t>
      </w:r>
      <w:r w:rsidRPr="00CB271B">
        <w:rPr>
          <w:rStyle w:val="markedcontent"/>
          <w:sz w:val="28"/>
          <w:szCs w:val="28"/>
        </w:rPr>
        <w:t xml:space="preserve">ень Победы. Конкретная форма проведения праздника определяется календарным планом </w:t>
      </w:r>
      <w:r w:rsidRPr="00CB271B">
        <w:rPr>
          <w:sz w:val="28"/>
          <w:szCs w:val="28"/>
        </w:rPr>
        <w:br/>
      </w:r>
      <w:r w:rsidRPr="00CB271B">
        <w:rPr>
          <w:rStyle w:val="markedcontent"/>
          <w:sz w:val="28"/>
          <w:szCs w:val="28"/>
        </w:rPr>
        <w:t xml:space="preserve">воспитательной работы. </w:t>
      </w:r>
    </w:p>
    <w:p w:rsidR="00CB271B" w:rsidRDefault="00CB271B" w:rsidP="00CB271B">
      <w:pPr>
        <w:jc w:val="both"/>
        <w:rPr>
          <w:rStyle w:val="markedcontent"/>
          <w:sz w:val="28"/>
          <w:szCs w:val="28"/>
        </w:rPr>
      </w:pPr>
    </w:p>
    <w:p w:rsidR="00CB271B" w:rsidRPr="00CB271B" w:rsidRDefault="00CB271B" w:rsidP="00CB271B">
      <w:pPr>
        <w:jc w:val="both"/>
        <w:rPr>
          <w:rStyle w:val="markedcontent"/>
          <w:sz w:val="28"/>
          <w:szCs w:val="28"/>
          <w:u w:val="single"/>
        </w:rPr>
      </w:pPr>
      <w:r w:rsidRPr="00CB271B">
        <w:rPr>
          <w:rStyle w:val="markedcontent"/>
          <w:sz w:val="28"/>
          <w:szCs w:val="28"/>
          <w:u w:val="single"/>
        </w:rPr>
        <w:t>Фольклорные мероприятия</w:t>
      </w:r>
    </w:p>
    <w:p w:rsidR="00CB271B" w:rsidRDefault="00CB271B" w:rsidP="00CB271B">
      <w:pPr>
        <w:jc w:val="both"/>
        <w:rPr>
          <w:rStyle w:val="markedcontent"/>
          <w:sz w:val="28"/>
          <w:szCs w:val="28"/>
        </w:rPr>
      </w:pPr>
      <w:r w:rsidRPr="00CB271B">
        <w:rPr>
          <w:rStyle w:val="markedcontent"/>
          <w:sz w:val="28"/>
          <w:szCs w:val="28"/>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w:t>
      </w:r>
      <w:r>
        <w:rPr>
          <w:rStyle w:val="markedcontent"/>
          <w:sz w:val="28"/>
          <w:szCs w:val="28"/>
        </w:rPr>
        <w:t>н</w:t>
      </w:r>
      <w:r w:rsidRPr="00CB271B">
        <w:rPr>
          <w:rStyle w:val="markedcontent"/>
          <w:sz w:val="28"/>
          <w:szCs w:val="28"/>
        </w:rPr>
        <w:t xml:space="preserve">аправлены на раскрытие </w:t>
      </w:r>
      <w:proofErr w:type="spellStart"/>
      <w:r w:rsidRPr="00CB271B">
        <w:rPr>
          <w:rStyle w:val="markedcontent"/>
          <w:sz w:val="28"/>
          <w:szCs w:val="28"/>
        </w:rPr>
        <w:t>социо-культурных</w:t>
      </w:r>
      <w:proofErr w:type="spellEnd"/>
      <w:r w:rsidRPr="00CB271B">
        <w:rPr>
          <w:rStyle w:val="markedcontent"/>
          <w:sz w:val="28"/>
          <w:szCs w:val="28"/>
        </w:rPr>
        <w:t xml:space="preserve"> ценностей, знакомство детей с отечественными традициями и обычаями. </w:t>
      </w:r>
      <w:r w:rsidRPr="00CB271B">
        <w:rPr>
          <w:sz w:val="28"/>
          <w:szCs w:val="28"/>
        </w:rPr>
        <w:br/>
      </w:r>
      <w:r w:rsidRPr="00CB271B">
        <w:rPr>
          <w:rStyle w:val="markedcontent"/>
          <w:sz w:val="28"/>
          <w:szCs w:val="28"/>
        </w:rPr>
        <w:t xml:space="preserve">В основе фольклорных мероприятий лежит комплексный подход к воспитанию и развитию дошкольников: формирование духовно-нравственных норм и ценностей; снятие эмоционального напряжения, развитие коммуникативных навыков. В процессе проведения фольклорного мероприятия ребенок участвует в разных видах </w:t>
      </w:r>
      <w:r w:rsidRPr="00CB271B">
        <w:rPr>
          <w:sz w:val="28"/>
          <w:szCs w:val="28"/>
        </w:rPr>
        <w:br/>
      </w:r>
      <w:r w:rsidRPr="00CB271B">
        <w:rPr>
          <w:rStyle w:val="markedcontent"/>
          <w:sz w:val="28"/>
          <w:szCs w:val="28"/>
        </w:rPr>
        <w:t xml:space="preserve">деятельности, организованных согласно принципам </w:t>
      </w:r>
      <w:proofErr w:type="spellStart"/>
      <w:r w:rsidRPr="00CB271B">
        <w:rPr>
          <w:rStyle w:val="markedcontent"/>
          <w:sz w:val="28"/>
          <w:szCs w:val="28"/>
        </w:rPr>
        <w:t>природосообразности</w:t>
      </w:r>
      <w:proofErr w:type="spellEnd"/>
      <w:r w:rsidRPr="00CB271B">
        <w:rPr>
          <w:rStyle w:val="markedcontent"/>
          <w:sz w:val="28"/>
          <w:szCs w:val="28"/>
        </w:rPr>
        <w:t xml:space="preserve"> детей: игровой, музыкальной, театрализованной и коммуникативной. </w:t>
      </w:r>
      <w:r w:rsidRPr="00CB271B">
        <w:rPr>
          <w:sz w:val="28"/>
          <w:szCs w:val="28"/>
        </w:rPr>
        <w:br/>
      </w:r>
    </w:p>
    <w:p w:rsidR="00CB271B" w:rsidRPr="00CB271B" w:rsidRDefault="00CB271B" w:rsidP="00CB271B">
      <w:pPr>
        <w:jc w:val="both"/>
        <w:rPr>
          <w:rStyle w:val="markedcontent"/>
          <w:sz w:val="28"/>
          <w:szCs w:val="28"/>
          <w:u w:val="single"/>
        </w:rPr>
      </w:pPr>
      <w:r w:rsidRPr="00CB271B">
        <w:rPr>
          <w:rStyle w:val="markedcontent"/>
          <w:sz w:val="28"/>
          <w:szCs w:val="28"/>
          <w:u w:val="single"/>
        </w:rPr>
        <w:t>Музейная педагогика</w:t>
      </w:r>
    </w:p>
    <w:p w:rsidR="00CB271B" w:rsidRDefault="00CB271B" w:rsidP="00CB271B">
      <w:pPr>
        <w:jc w:val="both"/>
        <w:rPr>
          <w:rStyle w:val="markedcontent"/>
          <w:sz w:val="28"/>
          <w:szCs w:val="28"/>
        </w:rPr>
      </w:pPr>
      <w:r w:rsidRPr="00CB271B">
        <w:rPr>
          <w:rStyle w:val="markedcontent"/>
          <w:sz w:val="28"/>
          <w:szCs w:val="28"/>
        </w:rPr>
        <w:t xml:space="preserve">Музейная педагогика является эффективным средством воспитания личности </w:t>
      </w:r>
      <w:r w:rsidRPr="00CB271B">
        <w:rPr>
          <w:sz w:val="28"/>
          <w:szCs w:val="28"/>
        </w:rPr>
        <w:br/>
      </w:r>
      <w:r w:rsidRPr="00CB271B">
        <w:rPr>
          <w:rStyle w:val="markedcontent"/>
          <w:sz w:val="28"/>
          <w:szCs w:val="28"/>
        </w:rPr>
        <w:t xml:space="preserve">ребенка, обеспечивается историческая преемственность поколений, сохраняется национальная культура, формируется бережное отношение к наследию народов России. Организация творческого взаимодействия ДОУ с </w:t>
      </w:r>
      <w:proofErr w:type="spellStart"/>
      <w:r>
        <w:rPr>
          <w:rStyle w:val="markedcontent"/>
          <w:sz w:val="28"/>
          <w:szCs w:val="28"/>
        </w:rPr>
        <w:t>Зуйским</w:t>
      </w:r>
      <w:proofErr w:type="spellEnd"/>
      <w:r>
        <w:rPr>
          <w:rStyle w:val="markedcontent"/>
          <w:sz w:val="28"/>
          <w:szCs w:val="28"/>
        </w:rPr>
        <w:t xml:space="preserve"> </w:t>
      </w:r>
      <w:proofErr w:type="spellStart"/>
      <w:r>
        <w:rPr>
          <w:rStyle w:val="markedcontent"/>
          <w:sz w:val="28"/>
          <w:szCs w:val="28"/>
        </w:rPr>
        <w:t>историк</w:t>
      </w:r>
      <w:proofErr w:type="gramStart"/>
      <w:r>
        <w:rPr>
          <w:rStyle w:val="markedcontent"/>
          <w:sz w:val="28"/>
          <w:szCs w:val="28"/>
        </w:rPr>
        <w:t>о</w:t>
      </w:r>
      <w:proofErr w:type="spellEnd"/>
      <w:r>
        <w:rPr>
          <w:rStyle w:val="markedcontent"/>
          <w:sz w:val="28"/>
          <w:szCs w:val="28"/>
        </w:rPr>
        <w:t>-</w:t>
      </w:r>
      <w:proofErr w:type="gramEnd"/>
      <w:r w:rsidRPr="00CB271B">
        <w:rPr>
          <w:rStyle w:val="markedcontent"/>
          <w:sz w:val="28"/>
          <w:szCs w:val="28"/>
        </w:rPr>
        <w:t xml:space="preserve"> краеведческим музеем способствует формированию духовно-нравственного потенциала детей дошкольного возраста, освоению социально значимых представлений об окружающем мире. Содержание деятельности выстраивается с учетом региональной специфики, </w:t>
      </w:r>
      <w:r w:rsidRPr="00CB271B">
        <w:rPr>
          <w:sz w:val="28"/>
          <w:szCs w:val="28"/>
        </w:rPr>
        <w:br/>
      </w:r>
      <w:proofErr w:type="spellStart"/>
      <w:r w:rsidRPr="00CB271B">
        <w:rPr>
          <w:rStyle w:val="markedcontent"/>
          <w:sz w:val="28"/>
          <w:szCs w:val="28"/>
        </w:rPr>
        <w:lastRenderedPageBreak/>
        <w:t>социокультурной</w:t>
      </w:r>
      <w:proofErr w:type="spellEnd"/>
      <w:r w:rsidRPr="00CB271B">
        <w:rPr>
          <w:rStyle w:val="markedcontent"/>
          <w:sz w:val="28"/>
          <w:szCs w:val="28"/>
        </w:rPr>
        <w:t xml:space="preserve"> ситуации развития каждого ребенка, его возрастных и индивидуальных </w:t>
      </w:r>
      <w:r w:rsidRPr="00CB271B">
        <w:rPr>
          <w:sz w:val="28"/>
          <w:szCs w:val="28"/>
        </w:rPr>
        <w:br/>
      </w:r>
      <w:r w:rsidRPr="00CB271B">
        <w:rPr>
          <w:rStyle w:val="markedcontent"/>
          <w:sz w:val="28"/>
          <w:szCs w:val="28"/>
        </w:rPr>
        <w:t xml:space="preserve">особенностей. </w:t>
      </w:r>
      <w:r w:rsidRPr="00CB271B">
        <w:rPr>
          <w:sz w:val="28"/>
          <w:szCs w:val="28"/>
        </w:rPr>
        <w:br/>
      </w:r>
      <w:r w:rsidRPr="00CB271B">
        <w:rPr>
          <w:rStyle w:val="markedcontent"/>
          <w:sz w:val="28"/>
          <w:szCs w:val="28"/>
        </w:rPr>
        <w:t xml:space="preserve">Основная цель - приобщение детей к традициям, истории и культуре своей </w:t>
      </w:r>
      <w:r w:rsidRPr="00CB271B">
        <w:rPr>
          <w:sz w:val="28"/>
          <w:szCs w:val="28"/>
        </w:rPr>
        <w:br/>
      </w:r>
      <w:r w:rsidRPr="00CB271B">
        <w:rPr>
          <w:rStyle w:val="markedcontent"/>
          <w:sz w:val="28"/>
          <w:szCs w:val="28"/>
        </w:rPr>
        <w:t xml:space="preserve">Родины, своего народа и родного края. </w:t>
      </w:r>
    </w:p>
    <w:p w:rsidR="00CB271B" w:rsidRPr="00CB271B" w:rsidRDefault="00CB271B" w:rsidP="00CB271B">
      <w:pPr>
        <w:jc w:val="both"/>
        <w:rPr>
          <w:sz w:val="28"/>
          <w:szCs w:val="28"/>
        </w:rPr>
      </w:pPr>
      <w:r w:rsidRPr="00CB271B">
        <w:rPr>
          <w:rStyle w:val="markedcontent"/>
          <w:sz w:val="28"/>
          <w:szCs w:val="28"/>
        </w:rPr>
        <w:t xml:space="preserve">Задачи: </w:t>
      </w:r>
      <w:r w:rsidRPr="00CB271B">
        <w:rPr>
          <w:sz w:val="28"/>
          <w:szCs w:val="28"/>
        </w:rPr>
        <w:br/>
      </w:r>
      <w:r w:rsidRPr="00CB271B">
        <w:rPr>
          <w:rStyle w:val="markedcontent"/>
          <w:sz w:val="28"/>
          <w:szCs w:val="28"/>
        </w:rPr>
        <w:t>Формировать элементарные знания о предметах и объектах окружающего мира.</w:t>
      </w:r>
      <w:r w:rsidRPr="00CB271B">
        <w:rPr>
          <w:rStyle w:val="markedcontent"/>
          <w:sz w:val="28"/>
          <w:szCs w:val="28"/>
        </w:rPr>
        <w:sym w:font="Symbol" w:char="F020"/>
      </w:r>
      <w:r w:rsidRPr="00CB271B">
        <w:rPr>
          <w:sz w:val="28"/>
          <w:szCs w:val="28"/>
        </w:rPr>
        <w:br/>
      </w:r>
      <w:r w:rsidRPr="00CB271B">
        <w:rPr>
          <w:rStyle w:val="markedcontent"/>
          <w:sz w:val="28"/>
          <w:szCs w:val="28"/>
        </w:rPr>
        <w:t xml:space="preserve">Формировать представления о малой родине и Отечестве, </w:t>
      </w:r>
      <w:r w:rsidRPr="00CB271B">
        <w:rPr>
          <w:rStyle w:val="markedcontent"/>
          <w:sz w:val="28"/>
          <w:szCs w:val="28"/>
        </w:rPr>
        <w:sym w:font="Symbol" w:char="F020"/>
      </w:r>
      <w:r w:rsidRPr="00CB271B">
        <w:rPr>
          <w:sz w:val="28"/>
          <w:szCs w:val="28"/>
        </w:rPr>
        <w:br/>
      </w:r>
      <w:r w:rsidRPr="00CB271B">
        <w:rPr>
          <w:rStyle w:val="markedcontent"/>
          <w:sz w:val="28"/>
          <w:szCs w:val="28"/>
        </w:rPr>
        <w:t xml:space="preserve">о </w:t>
      </w:r>
      <w:proofErr w:type="spellStart"/>
      <w:r w:rsidRPr="00CB271B">
        <w:rPr>
          <w:rStyle w:val="markedcontent"/>
          <w:sz w:val="28"/>
          <w:szCs w:val="28"/>
        </w:rPr>
        <w:t>социокультурных</w:t>
      </w:r>
      <w:proofErr w:type="spellEnd"/>
      <w:r w:rsidRPr="00CB271B">
        <w:rPr>
          <w:rStyle w:val="markedcontent"/>
          <w:sz w:val="28"/>
          <w:szCs w:val="28"/>
        </w:rPr>
        <w:t xml:space="preserve"> ценностях, быте, традициях и праздниках России и </w:t>
      </w:r>
      <w:r w:rsidRPr="00CB271B">
        <w:rPr>
          <w:sz w:val="28"/>
          <w:szCs w:val="28"/>
        </w:rPr>
        <w:br/>
      </w:r>
      <w:r w:rsidRPr="00CB271B">
        <w:rPr>
          <w:rStyle w:val="markedcontent"/>
          <w:sz w:val="28"/>
          <w:szCs w:val="28"/>
        </w:rPr>
        <w:t>Крыма.</w:t>
      </w:r>
      <w:r w:rsidRPr="00CB271B">
        <w:rPr>
          <w:rStyle w:val="markedcontent"/>
          <w:sz w:val="28"/>
          <w:szCs w:val="28"/>
        </w:rPr>
        <w:sym w:font="Symbol" w:char="F020"/>
      </w:r>
      <w:r w:rsidRPr="00CB271B">
        <w:rPr>
          <w:sz w:val="28"/>
          <w:szCs w:val="28"/>
        </w:rPr>
        <w:br/>
      </w:r>
      <w:r w:rsidRPr="00CB271B">
        <w:rPr>
          <w:rStyle w:val="markedcontent"/>
          <w:sz w:val="28"/>
          <w:szCs w:val="28"/>
        </w:rPr>
        <w:t xml:space="preserve">Способствовать воспитанию эмоционально-ценностного отношения, чувства </w:t>
      </w:r>
      <w:r w:rsidRPr="00CB271B">
        <w:rPr>
          <w:sz w:val="28"/>
          <w:szCs w:val="28"/>
        </w:rPr>
        <w:br/>
      </w:r>
      <w:r w:rsidRPr="00CB271B">
        <w:rPr>
          <w:rStyle w:val="markedcontent"/>
          <w:sz w:val="28"/>
          <w:szCs w:val="28"/>
        </w:rPr>
        <w:t>гордости и сопричастности к родному дому, семье, своей Родине.</w:t>
      </w:r>
    </w:p>
    <w:p w:rsidR="007F52A0" w:rsidRPr="007F52A0" w:rsidRDefault="007F52A0" w:rsidP="00CB271B">
      <w:pPr>
        <w:pStyle w:val="23"/>
        <w:shd w:val="clear" w:color="auto" w:fill="auto"/>
        <w:tabs>
          <w:tab w:val="left" w:pos="418"/>
        </w:tabs>
        <w:spacing w:after="0" w:line="240" w:lineRule="auto"/>
        <w:jc w:val="left"/>
        <w:rPr>
          <w:sz w:val="28"/>
          <w:szCs w:val="28"/>
        </w:rPr>
      </w:pPr>
    </w:p>
    <w:p w:rsidR="00762AED" w:rsidRDefault="00762AED" w:rsidP="008910AE">
      <w:pPr>
        <w:jc w:val="center"/>
        <w:rPr>
          <w:b/>
          <w:iCs/>
          <w:color w:val="000000"/>
          <w:sz w:val="28"/>
          <w:szCs w:val="28"/>
        </w:rPr>
      </w:pPr>
      <w:r w:rsidRPr="00762AED">
        <w:rPr>
          <w:b/>
          <w:iCs/>
          <w:color w:val="000000"/>
          <w:sz w:val="28"/>
          <w:szCs w:val="28"/>
        </w:rPr>
        <w:t>3.3. Организация предметно-пространственной среды</w:t>
      </w:r>
    </w:p>
    <w:p w:rsidR="008910AE" w:rsidRPr="00CB271B" w:rsidRDefault="008910AE" w:rsidP="00CB271B">
      <w:pPr>
        <w:jc w:val="center"/>
        <w:rPr>
          <w:sz w:val="28"/>
          <w:szCs w:val="28"/>
        </w:rPr>
      </w:pPr>
    </w:p>
    <w:p w:rsidR="00CB271B" w:rsidRPr="00CB271B" w:rsidRDefault="00CB271B" w:rsidP="001E285F">
      <w:pPr>
        <w:pStyle w:val="af"/>
        <w:ind w:left="0"/>
      </w:pPr>
      <w:r w:rsidRPr="00CB271B">
        <w:rPr>
          <w:color w:val="231F20"/>
          <w:spacing w:val="-3"/>
          <w:w w:val="110"/>
        </w:rPr>
        <w:t>Развивающая предметно-пространственная</w:t>
      </w:r>
      <w:r w:rsidRPr="00CB271B">
        <w:rPr>
          <w:color w:val="231F20"/>
          <w:spacing w:val="-10"/>
          <w:w w:val="110"/>
        </w:rPr>
        <w:t xml:space="preserve"> </w:t>
      </w:r>
      <w:r w:rsidRPr="00CB271B">
        <w:rPr>
          <w:color w:val="231F20"/>
          <w:spacing w:val="-2"/>
          <w:w w:val="110"/>
        </w:rPr>
        <w:t>среда</w:t>
      </w:r>
      <w:r w:rsidRPr="00CB271B">
        <w:rPr>
          <w:color w:val="231F20"/>
          <w:spacing w:val="-10"/>
          <w:w w:val="110"/>
        </w:rPr>
        <w:t xml:space="preserve"> </w:t>
      </w:r>
      <w:r w:rsidRPr="00CB271B">
        <w:rPr>
          <w:color w:val="231F20"/>
          <w:spacing w:val="-2"/>
          <w:w w:val="110"/>
        </w:rPr>
        <w:t>(далее</w:t>
      </w:r>
      <w:r w:rsidRPr="00CB271B">
        <w:rPr>
          <w:color w:val="231F20"/>
          <w:spacing w:val="-10"/>
          <w:w w:val="110"/>
        </w:rPr>
        <w:t xml:space="preserve"> </w:t>
      </w:r>
      <w:r w:rsidRPr="00CB271B">
        <w:rPr>
          <w:color w:val="231F20"/>
          <w:spacing w:val="-2"/>
          <w:w w:val="125"/>
        </w:rPr>
        <w:t>—</w:t>
      </w:r>
      <w:r w:rsidRPr="00CB271B">
        <w:rPr>
          <w:color w:val="231F20"/>
          <w:spacing w:val="-21"/>
          <w:w w:val="125"/>
        </w:rPr>
        <w:t xml:space="preserve"> </w:t>
      </w:r>
      <w:r w:rsidRPr="00CB271B">
        <w:rPr>
          <w:color w:val="231F20"/>
          <w:spacing w:val="-2"/>
          <w:w w:val="110"/>
        </w:rPr>
        <w:t>РППС)</w:t>
      </w:r>
      <w:r w:rsidRPr="00CB271B">
        <w:rPr>
          <w:color w:val="231F20"/>
          <w:spacing w:val="-10"/>
          <w:w w:val="110"/>
        </w:rPr>
        <w:t xml:space="preserve"> </w:t>
      </w:r>
      <w:r w:rsidRPr="00CB271B">
        <w:rPr>
          <w:color w:val="231F20"/>
          <w:spacing w:val="-2"/>
          <w:w w:val="110"/>
        </w:rPr>
        <w:t xml:space="preserve">отражает </w:t>
      </w:r>
      <w:r w:rsidRPr="00CB271B">
        <w:rPr>
          <w:color w:val="231F20"/>
          <w:spacing w:val="-80"/>
          <w:w w:val="110"/>
        </w:rPr>
        <w:t xml:space="preserve"> </w:t>
      </w:r>
      <w:r w:rsidRPr="00CB271B">
        <w:rPr>
          <w:color w:val="231F20"/>
          <w:w w:val="110"/>
        </w:rPr>
        <w:t>федеральную,</w:t>
      </w:r>
      <w:r w:rsidRPr="00CB271B">
        <w:rPr>
          <w:color w:val="231F20"/>
          <w:spacing w:val="1"/>
          <w:w w:val="110"/>
        </w:rPr>
        <w:t xml:space="preserve"> </w:t>
      </w:r>
      <w:r w:rsidRPr="00CB271B">
        <w:rPr>
          <w:color w:val="231F20"/>
          <w:w w:val="110"/>
        </w:rPr>
        <w:t>региональную</w:t>
      </w:r>
      <w:r w:rsidRPr="00CB271B">
        <w:rPr>
          <w:color w:val="231F20"/>
          <w:spacing w:val="1"/>
          <w:w w:val="110"/>
        </w:rPr>
        <w:t xml:space="preserve"> </w:t>
      </w:r>
      <w:r w:rsidRPr="00CB271B">
        <w:rPr>
          <w:color w:val="231F20"/>
          <w:w w:val="110"/>
        </w:rPr>
        <w:t>специфику,</w:t>
      </w:r>
      <w:r w:rsidRPr="00CB271B">
        <w:rPr>
          <w:color w:val="231F20"/>
          <w:spacing w:val="1"/>
          <w:w w:val="110"/>
        </w:rPr>
        <w:t xml:space="preserve"> </w:t>
      </w:r>
      <w:r w:rsidRPr="00CB271B">
        <w:rPr>
          <w:color w:val="231F20"/>
          <w:w w:val="110"/>
        </w:rPr>
        <w:t>а</w:t>
      </w:r>
      <w:r w:rsidRPr="00CB271B">
        <w:rPr>
          <w:color w:val="231F20"/>
          <w:spacing w:val="1"/>
          <w:w w:val="110"/>
        </w:rPr>
        <w:t xml:space="preserve"> </w:t>
      </w:r>
      <w:r w:rsidRPr="00CB271B">
        <w:rPr>
          <w:color w:val="231F20"/>
          <w:w w:val="110"/>
        </w:rPr>
        <w:t>также</w:t>
      </w:r>
      <w:r w:rsidRPr="00CB271B">
        <w:rPr>
          <w:color w:val="231F20"/>
          <w:spacing w:val="1"/>
          <w:w w:val="110"/>
        </w:rPr>
        <w:t xml:space="preserve"> </w:t>
      </w:r>
      <w:r w:rsidRPr="00CB271B">
        <w:rPr>
          <w:color w:val="231F20"/>
          <w:w w:val="110"/>
        </w:rPr>
        <w:t>специфику</w:t>
      </w:r>
      <w:r w:rsidRPr="00CB271B">
        <w:rPr>
          <w:color w:val="231F20"/>
          <w:spacing w:val="1"/>
          <w:w w:val="110"/>
        </w:rPr>
        <w:t xml:space="preserve"> </w:t>
      </w:r>
      <w:r w:rsidRPr="00CB271B">
        <w:rPr>
          <w:color w:val="231F20"/>
          <w:w w:val="110"/>
        </w:rPr>
        <w:t>ДОУ</w:t>
      </w:r>
      <w:r w:rsidRPr="00CB271B">
        <w:rPr>
          <w:color w:val="231F20"/>
          <w:spacing w:val="1"/>
          <w:w w:val="110"/>
        </w:rPr>
        <w:t xml:space="preserve"> </w:t>
      </w:r>
      <w:r w:rsidRPr="00CB271B">
        <w:rPr>
          <w:color w:val="231F20"/>
          <w:w w:val="110"/>
        </w:rPr>
        <w:t>и</w:t>
      </w:r>
      <w:r w:rsidRPr="00CB271B">
        <w:rPr>
          <w:color w:val="231F20"/>
          <w:spacing w:val="1"/>
          <w:w w:val="110"/>
        </w:rPr>
        <w:t xml:space="preserve"> </w:t>
      </w:r>
      <w:r w:rsidRPr="00CB271B">
        <w:rPr>
          <w:color w:val="231F20"/>
          <w:w w:val="110"/>
        </w:rPr>
        <w:t>включает:</w:t>
      </w:r>
    </w:p>
    <w:p w:rsidR="00CB271B" w:rsidRPr="00CB271B" w:rsidRDefault="00CB271B" w:rsidP="001E285F">
      <w:pPr>
        <w:pStyle w:val="af8"/>
        <w:tabs>
          <w:tab w:val="left" w:pos="1142"/>
          <w:tab w:val="left" w:pos="1144"/>
        </w:tabs>
        <w:ind w:left="0"/>
        <w:rPr>
          <w:sz w:val="28"/>
          <w:szCs w:val="28"/>
        </w:rPr>
      </w:pPr>
      <w:r w:rsidRPr="00CB271B">
        <w:rPr>
          <w:color w:val="231F20"/>
          <w:w w:val="110"/>
          <w:sz w:val="28"/>
          <w:szCs w:val="28"/>
        </w:rPr>
        <w:t>- оформление</w:t>
      </w:r>
      <w:r w:rsidRPr="00CB271B">
        <w:rPr>
          <w:color w:val="231F20"/>
          <w:spacing w:val="-10"/>
          <w:w w:val="110"/>
          <w:sz w:val="28"/>
          <w:szCs w:val="28"/>
        </w:rPr>
        <w:t xml:space="preserve"> </w:t>
      </w:r>
      <w:r w:rsidRPr="00CB271B">
        <w:rPr>
          <w:color w:val="231F20"/>
          <w:w w:val="110"/>
          <w:sz w:val="28"/>
          <w:szCs w:val="28"/>
        </w:rPr>
        <w:t>помещений;</w:t>
      </w:r>
    </w:p>
    <w:p w:rsidR="00CB271B" w:rsidRPr="00CB271B" w:rsidRDefault="00CB271B" w:rsidP="001E285F">
      <w:pPr>
        <w:pStyle w:val="af8"/>
        <w:tabs>
          <w:tab w:val="left" w:pos="1142"/>
          <w:tab w:val="left" w:pos="1144"/>
        </w:tabs>
        <w:ind w:left="0"/>
        <w:rPr>
          <w:sz w:val="28"/>
          <w:szCs w:val="28"/>
        </w:rPr>
      </w:pPr>
      <w:r w:rsidRPr="00CB271B">
        <w:rPr>
          <w:color w:val="231F20"/>
          <w:w w:val="110"/>
          <w:sz w:val="28"/>
          <w:szCs w:val="28"/>
        </w:rPr>
        <w:t>- оборудование;</w:t>
      </w:r>
    </w:p>
    <w:p w:rsidR="00CB271B" w:rsidRPr="00CB271B" w:rsidRDefault="00CB271B" w:rsidP="001E285F">
      <w:pPr>
        <w:pStyle w:val="af8"/>
        <w:tabs>
          <w:tab w:val="left" w:pos="1142"/>
          <w:tab w:val="left" w:pos="1144"/>
        </w:tabs>
        <w:ind w:left="0"/>
        <w:rPr>
          <w:sz w:val="28"/>
          <w:szCs w:val="28"/>
        </w:rPr>
      </w:pPr>
      <w:r w:rsidRPr="00CB271B">
        <w:rPr>
          <w:color w:val="231F20"/>
          <w:w w:val="115"/>
          <w:sz w:val="28"/>
          <w:szCs w:val="28"/>
        </w:rPr>
        <w:t>- игрушки.</w:t>
      </w:r>
    </w:p>
    <w:p w:rsidR="00CB271B" w:rsidRPr="00CB271B" w:rsidRDefault="00CB271B" w:rsidP="001E285F">
      <w:pPr>
        <w:pStyle w:val="af"/>
        <w:ind w:left="0"/>
        <w:rPr>
          <w:color w:val="231F20"/>
          <w:w w:val="110"/>
        </w:rPr>
      </w:pPr>
      <w:r w:rsidRPr="00CB271B">
        <w:rPr>
          <w:color w:val="231F20"/>
          <w:w w:val="110"/>
        </w:rPr>
        <w:t>При этом:</w:t>
      </w:r>
    </w:p>
    <w:p w:rsidR="00CB271B" w:rsidRPr="00CB271B" w:rsidRDefault="00CB271B" w:rsidP="001E285F">
      <w:pPr>
        <w:pStyle w:val="af"/>
        <w:ind w:left="0"/>
        <w:rPr>
          <w:color w:val="231F20"/>
          <w:w w:val="110"/>
        </w:rPr>
      </w:pPr>
      <w:r w:rsidRPr="00CB271B">
        <w:rPr>
          <w:color w:val="231F20"/>
          <w:w w:val="110"/>
        </w:rPr>
        <w:t>- отражает ценности, на которых строится программа</w:t>
      </w:r>
      <w:r w:rsidRPr="00CB271B">
        <w:rPr>
          <w:color w:val="231F20"/>
          <w:spacing w:val="1"/>
          <w:w w:val="110"/>
        </w:rPr>
        <w:t xml:space="preserve"> </w:t>
      </w:r>
      <w:r w:rsidRPr="00CB271B">
        <w:rPr>
          <w:color w:val="231F20"/>
          <w:w w:val="110"/>
        </w:rPr>
        <w:t>воспитания,</w:t>
      </w:r>
      <w:r w:rsidRPr="00CB271B">
        <w:rPr>
          <w:color w:val="231F20"/>
          <w:spacing w:val="6"/>
          <w:w w:val="110"/>
        </w:rPr>
        <w:t xml:space="preserve"> </w:t>
      </w:r>
      <w:r w:rsidRPr="00CB271B">
        <w:rPr>
          <w:color w:val="231F20"/>
          <w:w w:val="110"/>
        </w:rPr>
        <w:t>способствовать</w:t>
      </w:r>
      <w:r w:rsidRPr="00CB271B">
        <w:rPr>
          <w:color w:val="231F20"/>
          <w:spacing w:val="6"/>
          <w:w w:val="110"/>
        </w:rPr>
        <w:t xml:space="preserve"> </w:t>
      </w:r>
      <w:r w:rsidRPr="00CB271B">
        <w:rPr>
          <w:color w:val="231F20"/>
          <w:w w:val="110"/>
        </w:rPr>
        <w:t>их</w:t>
      </w:r>
      <w:r w:rsidRPr="00CB271B">
        <w:rPr>
          <w:color w:val="231F20"/>
          <w:spacing w:val="7"/>
          <w:w w:val="110"/>
        </w:rPr>
        <w:t xml:space="preserve"> </w:t>
      </w:r>
      <w:r w:rsidRPr="00CB271B">
        <w:rPr>
          <w:color w:val="231F20"/>
          <w:w w:val="110"/>
        </w:rPr>
        <w:t>принятию</w:t>
      </w:r>
      <w:r w:rsidRPr="00CB271B">
        <w:rPr>
          <w:color w:val="231F20"/>
          <w:spacing w:val="6"/>
          <w:w w:val="110"/>
        </w:rPr>
        <w:t xml:space="preserve"> </w:t>
      </w:r>
      <w:r w:rsidRPr="00CB271B">
        <w:rPr>
          <w:color w:val="231F20"/>
          <w:w w:val="110"/>
        </w:rPr>
        <w:t>и</w:t>
      </w:r>
      <w:r w:rsidRPr="00CB271B">
        <w:rPr>
          <w:color w:val="231F20"/>
          <w:spacing w:val="7"/>
          <w:w w:val="110"/>
        </w:rPr>
        <w:t xml:space="preserve"> </w:t>
      </w:r>
      <w:r w:rsidRPr="00CB271B">
        <w:rPr>
          <w:color w:val="231F20"/>
          <w:w w:val="110"/>
        </w:rPr>
        <w:t>раскрытию</w:t>
      </w:r>
      <w:r w:rsidRPr="00CB271B">
        <w:rPr>
          <w:color w:val="231F20"/>
          <w:spacing w:val="6"/>
          <w:w w:val="110"/>
        </w:rPr>
        <w:t xml:space="preserve"> </w:t>
      </w:r>
      <w:r w:rsidRPr="00CB271B">
        <w:rPr>
          <w:color w:val="231F20"/>
          <w:w w:val="110"/>
        </w:rPr>
        <w:t>ребенком;</w:t>
      </w:r>
    </w:p>
    <w:p w:rsidR="00CB271B" w:rsidRPr="00CB271B" w:rsidRDefault="00CB271B" w:rsidP="001E285F">
      <w:pPr>
        <w:pStyle w:val="af"/>
        <w:ind w:left="0"/>
        <w:rPr>
          <w:color w:val="231F20"/>
          <w:w w:val="110"/>
        </w:rPr>
      </w:pPr>
      <w:r w:rsidRPr="00CB271B">
        <w:rPr>
          <w:color w:val="231F20"/>
          <w:w w:val="110"/>
        </w:rPr>
        <w:t>- включает знаки и символы Российской Федерации, Республики Крым,  посёлка;</w:t>
      </w:r>
    </w:p>
    <w:p w:rsidR="00CB271B" w:rsidRPr="00CB271B" w:rsidRDefault="00CB271B" w:rsidP="001E285F">
      <w:pPr>
        <w:pStyle w:val="af"/>
        <w:ind w:left="0"/>
        <w:rPr>
          <w:color w:val="231F20"/>
          <w:w w:val="110"/>
        </w:rPr>
      </w:pPr>
      <w:r w:rsidRPr="00CB271B">
        <w:rPr>
          <w:color w:val="231F20"/>
          <w:w w:val="110"/>
        </w:rPr>
        <w:t xml:space="preserve">- </w:t>
      </w:r>
      <w:r w:rsidRPr="00CB271B">
        <w:rPr>
          <w:color w:val="231F20"/>
          <w:spacing w:val="-4"/>
          <w:w w:val="110"/>
        </w:rPr>
        <w:t>отражает</w:t>
      </w:r>
      <w:r w:rsidRPr="00CB271B">
        <w:rPr>
          <w:color w:val="231F20"/>
          <w:spacing w:val="-12"/>
          <w:w w:val="110"/>
        </w:rPr>
        <w:t xml:space="preserve"> </w:t>
      </w:r>
      <w:r w:rsidRPr="00CB271B">
        <w:rPr>
          <w:color w:val="231F20"/>
          <w:spacing w:val="-4"/>
          <w:w w:val="110"/>
        </w:rPr>
        <w:t>региональные,</w:t>
      </w:r>
      <w:r w:rsidRPr="00CB271B">
        <w:rPr>
          <w:color w:val="231F20"/>
          <w:spacing w:val="-12"/>
          <w:w w:val="110"/>
        </w:rPr>
        <w:t xml:space="preserve"> </w:t>
      </w:r>
      <w:r w:rsidRPr="00CB271B">
        <w:rPr>
          <w:color w:val="231F20"/>
          <w:spacing w:val="-4"/>
          <w:w w:val="110"/>
        </w:rPr>
        <w:t>этнографические,</w:t>
      </w:r>
      <w:r w:rsidRPr="00CB271B">
        <w:rPr>
          <w:color w:val="231F20"/>
          <w:spacing w:val="-13"/>
          <w:w w:val="110"/>
        </w:rPr>
        <w:t xml:space="preserve"> </w:t>
      </w:r>
      <w:r w:rsidRPr="00CB271B">
        <w:rPr>
          <w:color w:val="231F20"/>
          <w:spacing w:val="-3"/>
          <w:w w:val="110"/>
        </w:rPr>
        <w:t>конфессиональные</w:t>
      </w:r>
      <w:r w:rsidRPr="00CB271B">
        <w:rPr>
          <w:color w:val="231F20"/>
          <w:spacing w:val="-79"/>
          <w:w w:val="110"/>
        </w:rPr>
        <w:t xml:space="preserve"> </w:t>
      </w:r>
      <w:r w:rsidRPr="00CB271B">
        <w:rPr>
          <w:color w:val="231F20"/>
          <w:w w:val="110"/>
        </w:rPr>
        <w:t xml:space="preserve">и другие особенности </w:t>
      </w:r>
      <w:proofErr w:type="spellStart"/>
      <w:r w:rsidRPr="00CB271B">
        <w:rPr>
          <w:color w:val="231F20"/>
          <w:w w:val="110"/>
        </w:rPr>
        <w:t>социокультурных</w:t>
      </w:r>
      <w:proofErr w:type="spellEnd"/>
      <w:r w:rsidRPr="00CB271B">
        <w:rPr>
          <w:color w:val="231F20"/>
          <w:w w:val="110"/>
        </w:rPr>
        <w:t xml:space="preserve"> условий;</w:t>
      </w:r>
    </w:p>
    <w:p w:rsidR="00CB271B" w:rsidRPr="00CB271B" w:rsidRDefault="00CB271B" w:rsidP="001E285F">
      <w:pPr>
        <w:pStyle w:val="af"/>
        <w:ind w:left="0"/>
        <w:rPr>
          <w:color w:val="231F20"/>
          <w:w w:val="110"/>
        </w:rPr>
      </w:pPr>
      <w:r w:rsidRPr="00CB271B">
        <w:rPr>
          <w:color w:val="231F20"/>
          <w:w w:val="110"/>
        </w:rPr>
        <w:t>- соответствует требованиям ФГОС ДОУ к РППС;</w:t>
      </w:r>
    </w:p>
    <w:p w:rsidR="00CB271B" w:rsidRPr="00CB271B" w:rsidRDefault="00CB271B" w:rsidP="001E285F">
      <w:pPr>
        <w:pStyle w:val="af"/>
        <w:ind w:left="0"/>
        <w:rPr>
          <w:color w:val="231F20"/>
          <w:w w:val="110"/>
        </w:rPr>
      </w:pPr>
      <w:r w:rsidRPr="00CB271B">
        <w:rPr>
          <w:color w:val="231F20"/>
          <w:w w:val="110"/>
        </w:rPr>
        <w:t>- обеспечивает</w:t>
      </w:r>
      <w:r w:rsidRPr="00CB271B">
        <w:rPr>
          <w:color w:val="231F20"/>
          <w:spacing w:val="1"/>
          <w:w w:val="110"/>
        </w:rPr>
        <w:t xml:space="preserve"> </w:t>
      </w:r>
      <w:r w:rsidRPr="00CB271B">
        <w:rPr>
          <w:color w:val="231F20"/>
          <w:w w:val="110"/>
        </w:rPr>
        <w:t>ребенку</w:t>
      </w:r>
      <w:r w:rsidRPr="00CB271B">
        <w:rPr>
          <w:color w:val="231F20"/>
          <w:spacing w:val="1"/>
          <w:w w:val="110"/>
        </w:rPr>
        <w:t xml:space="preserve"> </w:t>
      </w:r>
      <w:r w:rsidRPr="00CB271B">
        <w:rPr>
          <w:color w:val="231F20"/>
          <w:w w:val="110"/>
        </w:rPr>
        <w:t>возможность</w:t>
      </w:r>
      <w:r w:rsidRPr="00CB271B">
        <w:rPr>
          <w:color w:val="231F20"/>
          <w:spacing w:val="1"/>
          <w:w w:val="110"/>
        </w:rPr>
        <w:t xml:space="preserve"> </w:t>
      </w:r>
      <w:r w:rsidRPr="00CB271B">
        <w:rPr>
          <w:color w:val="231F20"/>
          <w:w w:val="110"/>
        </w:rPr>
        <w:t>общения,</w:t>
      </w:r>
      <w:r w:rsidRPr="00CB271B">
        <w:rPr>
          <w:color w:val="231F20"/>
          <w:spacing w:val="1"/>
          <w:w w:val="110"/>
        </w:rPr>
        <w:t xml:space="preserve"> </w:t>
      </w:r>
      <w:r w:rsidRPr="00CB271B">
        <w:rPr>
          <w:color w:val="231F20"/>
          <w:w w:val="110"/>
        </w:rPr>
        <w:t>игры</w:t>
      </w:r>
      <w:r w:rsidRPr="00CB271B">
        <w:rPr>
          <w:color w:val="231F20"/>
          <w:spacing w:val="1"/>
          <w:w w:val="110"/>
        </w:rPr>
        <w:t xml:space="preserve"> </w:t>
      </w:r>
      <w:r w:rsidRPr="00CB271B">
        <w:rPr>
          <w:color w:val="231F20"/>
          <w:w w:val="110"/>
        </w:rPr>
        <w:t>и</w:t>
      </w:r>
      <w:r w:rsidRPr="00CB271B">
        <w:rPr>
          <w:color w:val="231F20"/>
          <w:spacing w:val="1"/>
          <w:w w:val="110"/>
        </w:rPr>
        <w:t xml:space="preserve"> </w:t>
      </w:r>
      <w:r w:rsidRPr="00CB271B">
        <w:rPr>
          <w:color w:val="231F20"/>
          <w:w w:val="110"/>
        </w:rPr>
        <w:t>совместной</w:t>
      </w:r>
      <w:r w:rsidRPr="00CB271B">
        <w:rPr>
          <w:color w:val="231F20"/>
          <w:spacing w:val="1"/>
          <w:w w:val="110"/>
        </w:rPr>
        <w:t xml:space="preserve"> </w:t>
      </w:r>
      <w:r w:rsidRPr="00CB271B">
        <w:rPr>
          <w:color w:val="231F20"/>
          <w:w w:val="110"/>
        </w:rPr>
        <w:t>деятельности;</w:t>
      </w:r>
    </w:p>
    <w:p w:rsidR="00CB271B" w:rsidRPr="00CB271B" w:rsidRDefault="00CB271B" w:rsidP="001E285F">
      <w:pPr>
        <w:pStyle w:val="af"/>
        <w:ind w:left="0"/>
        <w:rPr>
          <w:color w:val="231F20"/>
          <w:w w:val="110"/>
        </w:rPr>
      </w:pPr>
      <w:r w:rsidRPr="00CB271B">
        <w:rPr>
          <w:color w:val="231F20"/>
          <w:w w:val="110"/>
        </w:rPr>
        <w:t>- отражает</w:t>
      </w:r>
      <w:r w:rsidRPr="00CB271B">
        <w:rPr>
          <w:color w:val="231F20"/>
          <w:spacing w:val="77"/>
          <w:w w:val="110"/>
        </w:rPr>
        <w:t xml:space="preserve"> </w:t>
      </w:r>
      <w:r w:rsidRPr="00CB271B">
        <w:rPr>
          <w:color w:val="231F20"/>
          <w:w w:val="110"/>
        </w:rPr>
        <w:t>ценность</w:t>
      </w:r>
      <w:r w:rsidRPr="00CB271B">
        <w:rPr>
          <w:color w:val="231F20"/>
          <w:spacing w:val="77"/>
          <w:w w:val="110"/>
        </w:rPr>
        <w:t xml:space="preserve"> </w:t>
      </w:r>
      <w:r w:rsidRPr="00CB271B">
        <w:rPr>
          <w:color w:val="231F20"/>
          <w:w w:val="110"/>
        </w:rPr>
        <w:t>семьи,</w:t>
      </w:r>
      <w:r w:rsidRPr="00CB271B">
        <w:rPr>
          <w:color w:val="231F20"/>
          <w:spacing w:val="78"/>
          <w:w w:val="110"/>
        </w:rPr>
        <w:t xml:space="preserve"> </w:t>
      </w:r>
      <w:r w:rsidRPr="00CB271B">
        <w:rPr>
          <w:color w:val="231F20"/>
          <w:w w:val="110"/>
        </w:rPr>
        <w:t>людей</w:t>
      </w:r>
      <w:r w:rsidRPr="00CB271B">
        <w:rPr>
          <w:color w:val="231F20"/>
          <w:spacing w:val="77"/>
          <w:w w:val="110"/>
        </w:rPr>
        <w:t xml:space="preserve"> </w:t>
      </w:r>
      <w:r w:rsidRPr="00CB271B">
        <w:rPr>
          <w:color w:val="231F20"/>
          <w:w w:val="110"/>
        </w:rPr>
        <w:t>разных</w:t>
      </w:r>
      <w:r w:rsidRPr="00CB271B">
        <w:rPr>
          <w:color w:val="231F20"/>
          <w:spacing w:val="77"/>
          <w:w w:val="110"/>
        </w:rPr>
        <w:t xml:space="preserve"> </w:t>
      </w:r>
      <w:r w:rsidRPr="00CB271B">
        <w:rPr>
          <w:color w:val="231F20"/>
          <w:w w:val="110"/>
        </w:rPr>
        <w:t>поколений,</w:t>
      </w:r>
      <w:r w:rsidRPr="00CB271B">
        <w:rPr>
          <w:color w:val="231F20"/>
          <w:spacing w:val="77"/>
          <w:w w:val="110"/>
        </w:rPr>
        <w:t xml:space="preserve"> </w:t>
      </w:r>
      <w:r w:rsidRPr="00CB271B">
        <w:rPr>
          <w:color w:val="231F20"/>
          <w:w w:val="110"/>
        </w:rPr>
        <w:t xml:space="preserve">радость </w:t>
      </w:r>
      <w:r w:rsidRPr="00CB271B">
        <w:rPr>
          <w:color w:val="231F20"/>
          <w:spacing w:val="-80"/>
          <w:w w:val="110"/>
        </w:rPr>
        <w:t xml:space="preserve">  </w:t>
      </w:r>
      <w:r w:rsidRPr="00CB271B">
        <w:rPr>
          <w:color w:val="231F20"/>
          <w:w w:val="110"/>
        </w:rPr>
        <w:t>общения</w:t>
      </w:r>
      <w:r w:rsidRPr="00CB271B">
        <w:rPr>
          <w:color w:val="231F20"/>
          <w:spacing w:val="1"/>
          <w:w w:val="110"/>
        </w:rPr>
        <w:t xml:space="preserve"> </w:t>
      </w:r>
      <w:r w:rsidRPr="00CB271B">
        <w:rPr>
          <w:color w:val="231F20"/>
          <w:w w:val="110"/>
        </w:rPr>
        <w:t>с</w:t>
      </w:r>
      <w:r w:rsidRPr="00CB271B">
        <w:rPr>
          <w:color w:val="231F20"/>
          <w:spacing w:val="1"/>
          <w:w w:val="110"/>
        </w:rPr>
        <w:t xml:space="preserve"> </w:t>
      </w:r>
      <w:r w:rsidRPr="00CB271B">
        <w:rPr>
          <w:color w:val="231F20"/>
          <w:w w:val="110"/>
        </w:rPr>
        <w:t>семьей;</w:t>
      </w:r>
    </w:p>
    <w:p w:rsidR="00CB271B" w:rsidRPr="00CB271B" w:rsidRDefault="00CB271B" w:rsidP="001E285F">
      <w:pPr>
        <w:pStyle w:val="af"/>
        <w:ind w:left="0"/>
        <w:rPr>
          <w:color w:val="231F20"/>
          <w:w w:val="110"/>
        </w:rPr>
      </w:pPr>
      <w:r w:rsidRPr="00CB271B">
        <w:rPr>
          <w:color w:val="231F20"/>
          <w:spacing w:val="-80"/>
          <w:w w:val="110"/>
        </w:rPr>
        <w:t xml:space="preserve">- </w:t>
      </w:r>
      <w:r w:rsidRPr="00CB271B">
        <w:rPr>
          <w:color w:val="231F20"/>
          <w:w w:val="110"/>
        </w:rPr>
        <w:t xml:space="preserve"> обеспечивает</w:t>
      </w:r>
      <w:r w:rsidRPr="00CB271B">
        <w:rPr>
          <w:color w:val="231F20"/>
          <w:spacing w:val="1"/>
          <w:w w:val="110"/>
        </w:rPr>
        <w:t xml:space="preserve"> </w:t>
      </w:r>
      <w:r w:rsidRPr="00CB271B">
        <w:rPr>
          <w:color w:val="231F20"/>
          <w:w w:val="110"/>
        </w:rPr>
        <w:t>ребенку</w:t>
      </w:r>
      <w:r w:rsidRPr="00CB271B">
        <w:rPr>
          <w:color w:val="231F20"/>
          <w:spacing w:val="1"/>
          <w:w w:val="110"/>
        </w:rPr>
        <w:t xml:space="preserve"> </w:t>
      </w:r>
      <w:r w:rsidRPr="00CB271B">
        <w:rPr>
          <w:color w:val="231F20"/>
          <w:w w:val="110"/>
        </w:rPr>
        <w:t>возможность</w:t>
      </w:r>
      <w:r w:rsidRPr="00CB271B">
        <w:rPr>
          <w:color w:val="231F20"/>
          <w:spacing w:val="1"/>
          <w:w w:val="110"/>
        </w:rPr>
        <w:t xml:space="preserve"> </w:t>
      </w:r>
      <w:r w:rsidRPr="00CB271B">
        <w:rPr>
          <w:color w:val="231F20"/>
          <w:w w:val="110"/>
        </w:rPr>
        <w:t>познавательного</w:t>
      </w:r>
      <w:r w:rsidRPr="00CB271B">
        <w:rPr>
          <w:color w:val="231F20"/>
          <w:spacing w:val="1"/>
          <w:w w:val="110"/>
        </w:rPr>
        <w:t xml:space="preserve"> </w:t>
      </w:r>
      <w:r w:rsidRPr="00CB271B">
        <w:rPr>
          <w:color w:val="231F20"/>
          <w:w w:val="110"/>
        </w:rPr>
        <w:t>развития,</w:t>
      </w:r>
      <w:r w:rsidRPr="00CB271B">
        <w:rPr>
          <w:color w:val="231F20"/>
          <w:spacing w:val="1"/>
          <w:w w:val="110"/>
        </w:rPr>
        <w:t xml:space="preserve"> </w:t>
      </w:r>
      <w:r w:rsidRPr="00CB271B">
        <w:rPr>
          <w:color w:val="231F20"/>
          <w:w w:val="110"/>
        </w:rPr>
        <w:t>экспериментирования,</w:t>
      </w:r>
      <w:r w:rsidRPr="00CB271B">
        <w:rPr>
          <w:color w:val="231F20"/>
          <w:spacing w:val="1"/>
          <w:w w:val="110"/>
        </w:rPr>
        <w:t xml:space="preserve"> </w:t>
      </w:r>
      <w:r w:rsidRPr="00CB271B">
        <w:rPr>
          <w:color w:val="231F20"/>
          <w:w w:val="110"/>
        </w:rPr>
        <w:t>освоения</w:t>
      </w:r>
      <w:r w:rsidRPr="00CB271B">
        <w:rPr>
          <w:color w:val="231F20"/>
          <w:spacing w:val="1"/>
          <w:w w:val="110"/>
        </w:rPr>
        <w:t xml:space="preserve"> </w:t>
      </w:r>
      <w:r w:rsidRPr="00CB271B">
        <w:rPr>
          <w:color w:val="231F20"/>
          <w:w w:val="110"/>
        </w:rPr>
        <w:t>новых</w:t>
      </w:r>
      <w:r w:rsidRPr="00CB271B">
        <w:rPr>
          <w:color w:val="231F20"/>
          <w:spacing w:val="1"/>
          <w:w w:val="110"/>
        </w:rPr>
        <w:t xml:space="preserve"> </w:t>
      </w:r>
      <w:r w:rsidRPr="00CB271B">
        <w:rPr>
          <w:color w:val="231F20"/>
          <w:w w:val="110"/>
        </w:rPr>
        <w:t>технологий,</w:t>
      </w:r>
      <w:r w:rsidRPr="00CB271B">
        <w:rPr>
          <w:color w:val="231F20"/>
          <w:spacing w:val="1"/>
          <w:w w:val="110"/>
        </w:rPr>
        <w:t xml:space="preserve"> </w:t>
      </w:r>
      <w:r w:rsidRPr="00CB271B">
        <w:rPr>
          <w:color w:val="231F20"/>
          <w:w w:val="110"/>
        </w:rPr>
        <w:t>раскрывает</w:t>
      </w:r>
      <w:r w:rsidRPr="00CB271B">
        <w:rPr>
          <w:color w:val="231F20"/>
          <w:spacing w:val="1"/>
          <w:w w:val="110"/>
        </w:rPr>
        <w:t xml:space="preserve"> </w:t>
      </w:r>
      <w:r w:rsidRPr="00CB271B">
        <w:rPr>
          <w:color w:val="231F20"/>
          <w:w w:val="110"/>
        </w:rPr>
        <w:t>красоту</w:t>
      </w:r>
      <w:r w:rsidRPr="00CB271B">
        <w:rPr>
          <w:color w:val="231F20"/>
          <w:spacing w:val="1"/>
          <w:w w:val="110"/>
        </w:rPr>
        <w:t xml:space="preserve"> </w:t>
      </w:r>
      <w:r w:rsidRPr="00CB271B">
        <w:rPr>
          <w:color w:val="231F20"/>
          <w:w w:val="110"/>
        </w:rPr>
        <w:t>знаний,</w:t>
      </w:r>
      <w:r w:rsidRPr="00CB271B">
        <w:rPr>
          <w:color w:val="231F20"/>
          <w:spacing w:val="1"/>
          <w:w w:val="110"/>
        </w:rPr>
        <w:t xml:space="preserve"> </w:t>
      </w:r>
      <w:r w:rsidRPr="00CB271B">
        <w:rPr>
          <w:color w:val="231F20"/>
          <w:w w:val="110"/>
        </w:rPr>
        <w:t>необходимость</w:t>
      </w:r>
      <w:r w:rsidRPr="00CB271B">
        <w:rPr>
          <w:color w:val="231F20"/>
          <w:spacing w:val="1"/>
          <w:w w:val="110"/>
        </w:rPr>
        <w:t xml:space="preserve"> </w:t>
      </w:r>
      <w:r w:rsidRPr="00CB271B">
        <w:rPr>
          <w:color w:val="231F20"/>
          <w:w w:val="110"/>
        </w:rPr>
        <w:t>научного</w:t>
      </w:r>
      <w:r w:rsidRPr="00CB271B">
        <w:rPr>
          <w:color w:val="231F20"/>
          <w:spacing w:val="1"/>
          <w:w w:val="110"/>
        </w:rPr>
        <w:t xml:space="preserve"> </w:t>
      </w:r>
      <w:r w:rsidRPr="00CB271B">
        <w:rPr>
          <w:color w:val="231F20"/>
          <w:w w:val="110"/>
        </w:rPr>
        <w:t>познания,</w:t>
      </w:r>
      <w:r w:rsidRPr="00CB271B">
        <w:rPr>
          <w:color w:val="231F20"/>
          <w:spacing w:val="1"/>
          <w:w w:val="110"/>
        </w:rPr>
        <w:t xml:space="preserve"> </w:t>
      </w:r>
      <w:r w:rsidRPr="00CB271B">
        <w:rPr>
          <w:color w:val="231F20"/>
          <w:w w:val="110"/>
        </w:rPr>
        <w:t>формирует</w:t>
      </w:r>
      <w:r w:rsidRPr="00CB271B">
        <w:rPr>
          <w:color w:val="231F20"/>
          <w:spacing w:val="22"/>
          <w:w w:val="110"/>
        </w:rPr>
        <w:t xml:space="preserve"> </w:t>
      </w:r>
      <w:r w:rsidRPr="00CB271B">
        <w:rPr>
          <w:color w:val="231F20"/>
          <w:w w:val="110"/>
        </w:rPr>
        <w:t>научную</w:t>
      </w:r>
      <w:r w:rsidRPr="00CB271B">
        <w:rPr>
          <w:color w:val="231F20"/>
          <w:spacing w:val="22"/>
          <w:w w:val="110"/>
        </w:rPr>
        <w:t xml:space="preserve"> </w:t>
      </w:r>
      <w:r w:rsidRPr="00CB271B">
        <w:rPr>
          <w:color w:val="231F20"/>
          <w:w w:val="110"/>
        </w:rPr>
        <w:t>картину</w:t>
      </w:r>
      <w:r w:rsidRPr="00CB271B">
        <w:rPr>
          <w:color w:val="231F20"/>
          <w:spacing w:val="22"/>
          <w:w w:val="110"/>
        </w:rPr>
        <w:t xml:space="preserve"> </w:t>
      </w:r>
      <w:r w:rsidRPr="00CB271B">
        <w:rPr>
          <w:color w:val="231F20"/>
          <w:w w:val="110"/>
        </w:rPr>
        <w:t>мира.</w:t>
      </w:r>
      <w:r w:rsidRPr="00CB271B">
        <w:rPr>
          <w:color w:val="231F20"/>
          <w:spacing w:val="-80"/>
          <w:w w:val="110"/>
        </w:rPr>
        <w:t xml:space="preserve"> </w:t>
      </w:r>
      <w:proofErr w:type="gramStart"/>
      <w:r w:rsidRPr="00CB271B">
        <w:rPr>
          <w:color w:val="231F20"/>
          <w:spacing w:val="-80"/>
          <w:w w:val="110"/>
        </w:rPr>
        <w:t xml:space="preserve">В  </w:t>
      </w:r>
      <w:proofErr w:type="spellStart"/>
      <w:r w:rsidRPr="00CB271B">
        <w:rPr>
          <w:color w:val="231F20"/>
          <w:spacing w:val="-3"/>
          <w:w w:val="110"/>
        </w:rPr>
        <w:t>озможность</w:t>
      </w:r>
      <w:proofErr w:type="spellEnd"/>
      <w:proofErr w:type="gramEnd"/>
      <w:r w:rsidRPr="00CB271B">
        <w:rPr>
          <w:color w:val="231F20"/>
          <w:spacing w:val="-10"/>
          <w:w w:val="110"/>
        </w:rPr>
        <w:t xml:space="preserve"> </w:t>
      </w:r>
      <w:r w:rsidRPr="00CB271B">
        <w:rPr>
          <w:color w:val="231F20"/>
          <w:spacing w:val="-3"/>
          <w:w w:val="110"/>
        </w:rPr>
        <w:t>посильного</w:t>
      </w:r>
      <w:r w:rsidRPr="00CB271B">
        <w:rPr>
          <w:color w:val="231F20"/>
          <w:spacing w:val="-10"/>
          <w:w w:val="110"/>
        </w:rPr>
        <w:t xml:space="preserve"> </w:t>
      </w:r>
      <w:r w:rsidRPr="00CB271B">
        <w:rPr>
          <w:color w:val="231F20"/>
          <w:spacing w:val="-3"/>
          <w:w w:val="110"/>
        </w:rPr>
        <w:t>труда,</w:t>
      </w:r>
      <w:r w:rsidRPr="00CB271B">
        <w:rPr>
          <w:color w:val="231F20"/>
          <w:spacing w:val="-10"/>
          <w:w w:val="110"/>
        </w:rPr>
        <w:t xml:space="preserve"> </w:t>
      </w:r>
      <w:r w:rsidRPr="00CB271B">
        <w:rPr>
          <w:color w:val="231F20"/>
          <w:spacing w:val="-3"/>
          <w:w w:val="110"/>
        </w:rPr>
        <w:t>а</w:t>
      </w:r>
      <w:r w:rsidRPr="00CB271B">
        <w:rPr>
          <w:color w:val="231F20"/>
          <w:spacing w:val="-10"/>
          <w:w w:val="110"/>
        </w:rPr>
        <w:t xml:space="preserve"> </w:t>
      </w:r>
      <w:r w:rsidRPr="00CB271B">
        <w:rPr>
          <w:color w:val="231F20"/>
          <w:spacing w:val="-3"/>
          <w:w w:val="110"/>
        </w:rPr>
        <w:t>также</w:t>
      </w:r>
      <w:r w:rsidRPr="00CB271B">
        <w:rPr>
          <w:color w:val="231F20"/>
          <w:spacing w:val="-80"/>
          <w:w w:val="110"/>
        </w:rPr>
        <w:t xml:space="preserve"> </w:t>
      </w:r>
      <w:r w:rsidRPr="00CB271B">
        <w:rPr>
          <w:color w:val="231F20"/>
          <w:w w:val="110"/>
        </w:rPr>
        <w:t>отражает ценности труда в жизни человека и государства (портреты</w:t>
      </w:r>
      <w:r w:rsidRPr="00CB271B">
        <w:rPr>
          <w:color w:val="231F20"/>
          <w:spacing w:val="1"/>
          <w:w w:val="110"/>
        </w:rPr>
        <w:t xml:space="preserve"> </w:t>
      </w:r>
      <w:r w:rsidRPr="00CB271B">
        <w:rPr>
          <w:color w:val="231F20"/>
          <w:w w:val="110"/>
        </w:rPr>
        <w:t>членов семей воспитанников, героев труда, представителей профессий</w:t>
      </w:r>
      <w:r w:rsidRPr="00CB271B">
        <w:rPr>
          <w:color w:val="231F20"/>
          <w:spacing w:val="-79"/>
          <w:w w:val="110"/>
        </w:rPr>
        <w:t xml:space="preserve"> </w:t>
      </w:r>
      <w:r w:rsidRPr="00CB271B">
        <w:rPr>
          <w:color w:val="231F20"/>
          <w:w w:val="110"/>
        </w:rPr>
        <w:t>и пр.) Результаты труда ребенка могут быть отражены и сохранены в</w:t>
      </w:r>
      <w:r w:rsidRPr="00CB271B">
        <w:rPr>
          <w:color w:val="231F20"/>
          <w:spacing w:val="1"/>
          <w:w w:val="110"/>
        </w:rPr>
        <w:t xml:space="preserve"> </w:t>
      </w:r>
      <w:r w:rsidRPr="00CB271B">
        <w:rPr>
          <w:color w:val="231F20"/>
          <w:w w:val="110"/>
        </w:rPr>
        <w:t>среде;</w:t>
      </w:r>
    </w:p>
    <w:p w:rsidR="00CB271B" w:rsidRPr="00CB271B" w:rsidRDefault="00CB271B" w:rsidP="00CB271B">
      <w:pPr>
        <w:pStyle w:val="af"/>
        <w:spacing w:before="54"/>
        <w:ind w:left="100" w:right="138"/>
        <w:rPr>
          <w:color w:val="231F20"/>
          <w:w w:val="110"/>
        </w:rPr>
      </w:pPr>
      <w:r w:rsidRPr="00CB271B">
        <w:rPr>
          <w:color w:val="231F20"/>
          <w:w w:val="110"/>
        </w:rPr>
        <w:t xml:space="preserve">- </w:t>
      </w:r>
      <w:r w:rsidRPr="00CB271B">
        <w:rPr>
          <w:color w:val="231F20"/>
          <w:spacing w:val="-6"/>
          <w:w w:val="110"/>
        </w:rPr>
        <w:t xml:space="preserve">обеспечивает ребенку </w:t>
      </w:r>
      <w:r w:rsidRPr="00CB271B">
        <w:rPr>
          <w:color w:val="231F20"/>
          <w:spacing w:val="-5"/>
          <w:w w:val="110"/>
        </w:rPr>
        <w:t>возможности для укрепления здоровья,</w:t>
      </w:r>
      <w:r w:rsidRPr="00CB271B">
        <w:rPr>
          <w:color w:val="231F20"/>
          <w:spacing w:val="-4"/>
          <w:w w:val="110"/>
        </w:rPr>
        <w:t xml:space="preserve"> </w:t>
      </w:r>
      <w:r w:rsidRPr="00CB271B">
        <w:rPr>
          <w:color w:val="231F20"/>
          <w:w w:val="110"/>
        </w:rPr>
        <w:t>раскрывает</w:t>
      </w:r>
      <w:r w:rsidRPr="00CB271B">
        <w:rPr>
          <w:color w:val="231F20"/>
          <w:spacing w:val="1"/>
          <w:w w:val="110"/>
        </w:rPr>
        <w:t xml:space="preserve"> </w:t>
      </w:r>
      <w:r w:rsidRPr="00CB271B">
        <w:rPr>
          <w:color w:val="231F20"/>
          <w:w w:val="110"/>
        </w:rPr>
        <w:t>смысл</w:t>
      </w:r>
      <w:r w:rsidRPr="00CB271B">
        <w:rPr>
          <w:color w:val="231F20"/>
          <w:spacing w:val="1"/>
          <w:w w:val="110"/>
        </w:rPr>
        <w:t xml:space="preserve"> </w:t>
      </w:r>
      <w:r w:rsidRPr="00CB271B">
        <w:rPr>
          <w:color w:val="231F20"/>
          <w:w w:val="110"/>
        </w:rPr>
        <w:t>здорового</w:t>
      </w:r>
      <w:r w:rsidRPr="00CB271B">
        <w:rPr>
          <w:color w:val="231F20"/>
          <w:spacing w:val="1"/>
          <w:w w:val="110"/>
        </w:rPr>
        <w:t xml:space="preserve"> </w:t>
      </w:r>
      <w:r w:rsidRPr="00CB271B">
        <w:rPr>
          <w:color w:val="231F20"/>
          <w:w w:val="110"/>
        </w:rPr>
        <w:t>образа</w:t>
      </w:r>
      <w:r w:rsidRPr="00CB271B">
        <w:rPr>
          <w:color w:val="231F20"/>
          <w:spacing w:val="1"/>
          <w:w w:val="110"/>
        </w:rPr>
        <w:t xml:space="preserve"> </w:t>
      </w:r>
      <w:r w:rsidRPr="00CB271B">
        <w:rPr>
          <w:color w:val="231F20"/>
          <w:w w:val="110"/>
        </w:rPr>
        <w:t>жизни,</w:t>
      </w:r>
      <w:r w:rsidRPr="00CB271B">
        <w:rPr>
          <w:color w:val="231F20"/>
          <w:spacing w:val="1"/>
          <w:w w:val="110"/>
        </w:rPr>
        <w:t xml:space="preserve"> </w:t>
      </w:r>
      <w:r w:rsidRPr="00CB271B">
        <w:rPr>
          <w:color w:val="231F20"/>
          <w:w w:val="110"/>
        </w:rPr>
        <w:t>физической</w:t>
      </w:r>
      <w:r w:rsidRPr="00CB271B">
        <w:rPr>
          <w:color w:val="231F20"/>
          <w:spacing w:val="1"/>
          <w:w w:val="110"/>
        </w:rPr>
        <w:t xml:space="preserve"> </w:t>
      </w:r>
      <w:r w:rsidRPr="00CB271B">
        <w:rPr>
          <w:color w:val="231F20"/>
          <w:w w:val="110"/>
        </w:rPr>
        <w:t>культуры</w:t>
      </w:r>
      <w:r w:rsidRPr="00CB271B">
        <w:rPr>
          <w:color w:val="231F20"/>
          <w:spacing w:val="1"/>
          <w:w w:val="110"/>
        </w:rPr>
        <w:t xml:space="preserve"> </w:t>
      </w:r>
      <w:r w:rsidRPr="00CB271B">
        <w:rPr>
          <w:color w:val="231F20"/>
          <w:w w:val="110"/>
        </w:rPr>
        <w:t xml:space="preserve">и </w:t>
      </w:r>
      <w:r w:rsidRPr="00CB271B">
        <w:rPr>
          <w:color w:val="231F20"/>
          <w:spacing w:val="-79"/>
          <w:w w:val="110"/>
        </w:rPr>
        <w:t xml:space="preserve"> </w:t>
      </w:r>
      <w:r w:rsidRPr="00CB271B">
        <w:rPr>
          <w:color w:val="231F20"/>
          <w:w w:val="110"/>
        </w:rPr>
        <w:t>спорта;</w:t>
      </w:r>
    </w:p>
    <w:p w:rsidR="00CB271B" w:rsidRPr="00CB271B" w:rsidRDefault="00CB271B" w:rsidP="00CB271B">
      <w:pPr>
        <w:pStyle w:val="af"/>
        <w:spacing w:before="54"/>
        <w:ind w:left="100" w:right="138"/>
        <w:rPr>
          <w:color w:val="231F20"/>
          <w:spacing w:val="-80"/>
          <w:w w:val="110"/>
        </w:rPr>
      </w:pPr>
      <w:r w:rsidRPr="00CB271B">
        <w:rPr>
          <w:color w:val="231F20"/>
          <w:w w:val="110"/>
        </w:rPr>
        <w:t>- предоставляет ребенку возможность погружения в культуру</w:t>
      </w:r>
      <w:r w:rsidRPr="00CB271B">
        <w:rPr>
          <w:color w:val="231F20"/>
          <w:spacing w:val="1"/>
          <w:w w:val="110"/>
        </w:rPr>
        <w:t xml:space="preserve"> </w:t>
      </w:r>
      <w:r w:rsidRPr="00CB271B">
        <w:rPr>
          <w:color w:val="231F20"/>
          <w:w w:val="110"/>
        </w:rPr>
        <w:t>России,</w:t>
      </w:r>
      <w:r w:rsidRPr="00CB271B">
        <w:rPr>
          <w:color w:val="231F20"/>
          <w:spacing w:val="1"/>
          <w:w w:val="110"/>
        </w:rPr>
        <w:t xml:space="preserve"> </w:t>
      </w:r>
      <w:r w:rsidRPr="00CB271B">
        <w:rPr>
          <w:color w:val="231F20"/>
          <w:w w:val="110"/>
        </w:rPr>
        <w:t>знакомства</w:t>
      </w:r>
      <w:r w:rsidRPr="00CB271B">
        <w:rPr>
          <w:color w:val="231F20"/>
          <w:spacing w:val="1"/>
          <w:w w:val="110"/>
        </w:rPr>
        <w:t xml:space="preserve"> </w:t>
      </w:r>
      <w:r w:rsidRPr="00CB271B">
        <w:rPr>
          <w:color w:val="231F20"/>
          <w:w w:val="110"/>
        </w:rPr>
        <w:t>с</w:t>
      </w:r>
      <w:r w:rsidRPr="00CB271B">
        <w:rPr>
          <w:color w:val="231F20"/>
          <w:spacing w:val="1"/>
          <w:w w:val="110"/>
        </w:rPr>
        <w:t xml:space="preserve"> </w:t>
      </w:r>
      <w:r w:rsidRPr="00CB271B">
        <w:rPr>
          <w:color w:val="231F20"/>
          <w:w w:val="110"/>
        </w:rPr>
        <w:t>особенностями</w:t>
      </w:r>
      <w:r w:rsidRPr="00CB271B">
        <w:rPr>
          <w:color w:val="231F20"/>
          <w:spacing w:val="1"/>
          <w:w w:val="110"/>
        </w:rPr>
        <w:t xml:space="preserve"> </w:t>
      </w:r>
      <w:r w:rsidRPr="00CB271B">
        <w:rPr>
          <w:color w:val="231F20"/>
          <w:w w:val="110"/>
        </w:rPr>
        <w:t>региональной</w:t>
      </w:r>
      <w:r w:rsidRPr="00CB271B">
        <w:rPr>
          <w:color w:val="231F20"/>
          <w:spacing w:val="1"/>
          <w:w w:val="110"/>
        </w:rPr>
        <w:t xml:space="preserve"> </w:t>
      </w:r>
      <w:r w:rsidRPr="00CB271B">
        <w:rPr>
          <w:color w:val="231F20"/>
          <w:w w:val="110"/>
        </w:rPr>
        <w:t>культурной</w:t>
      </w:r>
      <w:r w:rsidRPr="00CB271B">
        <w:rPr>
          <w:color w:val="231F20"/>
          <w:spacing w:val="-79"/>
          <w:w w:val="110"/>
        </w:rPr>
        <w:t xml:space="preserve"> </w:t>
      </w:r>
      <w:r w:rsidRPr="00CB271B">
        <w:rPr>
          <w:color w:val="231F20"/>
          <w:w w:val="110"/>
        </w:rPr>
        <w:t>традиции.</w:t>
      </w:r>
      <w:r w:rsidRPr="00CB271B">
        <w:rPr>
          <w:color w:val="231F20"/>
          <w:spacing w:val="-28"/>
          <w:w w:val="110"/>
        </w:rPr>
        <w:t xml:space="preserve"> </w:t>
      </w:r>
      <w:r w:rsidRPr="00CB271B">
        <w:rPr>
          <w:color w:val="231F20"/>
          <w:w w:val="110"/>
        </w:rPr>
        <w:t>Вся</w:t>
      </w:r>
      <w:r w:rsidRPr="00CB271B">
        <w:rPr>
          <w:color w:val="231F20"/>
          <w:spacing w:val="-27"/>
          <w:w w:val="110"/>
        </w:rPr>
        <w:t xml:space="preserve"> </w:t>
      </w:r>
      <w:r w:rsidRPr="00CB271B">
        <w:rPr>
          <w:color w:val="231F20"/>
          <w:w w:val="110"/>
        </w:rPr>
        <w:lastRenderedPageBreak/>
        <w:t>среда</w:t>
      </w:r>
      <w:r w:rsidRPr="00CB271B">
        <w:rPr>
          <w:color w:val="231F20"/>
          <w:spacing w:val="-27"/>
          <w:w w:val="110"/>
        </w:rPr>
        <w:t xml:space="preserve"> </w:t>
      </w:r>
      <w:r w:rsidR="001E285F">
        <w:rPr>
          <w:color w:val="231F20"/>
          <w:w w:val="110"/>
        </w:rPr>
        <w:t>ДОУ</w:t>
      </w:r>
      <w:r w:rsidRPr="00CB271B">
        <w:rPr>
          <w:color w:val="231F20"/>
          <w:spacing w:val="-27"/>
          <w:w w:val="110"/>
        </w:rPr>
        <w:t xml:space="preserve"> </w:t>
      </w:r>
      <w:r w:rsidRPr="00CB271B">
        <w:rPr>
          <w:color w:val="231F20"/>
          <w:w w:val="110"/>
        </w:rPr>
        <w:t>должна</w:t>
      </w:r>
      <w:r w:rsidRPr="00CB271B">
        <w:rPr>
          <w:color w:val="231F20"/>
          <w:spacing w:val="-27"/>
          <w:w w:val="110"/>
        </w:rPr>
        <w:t xml:space="preserve"> </w:t>
      </w:r>
      <w:r w:rsidRPr="00CB271B">
        <w:rPr>
          <w:color w:val="231F20"/>
          <w:w w:val="110"/>
        </w:rPr>
        <w:t>быть</w:t>
      </w:r>
      <w:r w:rsidRPr="00CB271B">
        <w:rPr>
          <w:color w:val="231F20"/>
          <w:spacing w:val="-27"/>
          <w:w w:val="110"/>
        </w:rPr>
        <w:t xml:space="preserve"> </w:t>
      </w:r>
      <w:r w:rsidRPr="00CB271B">
        <w:rPr>
          <w:color w:val="231F20"/>
          <w:w w:val="110"/>
        </w:rPr>
        <w:t>гармоничной</w:t>
      </w:r>
      <w:r w:rsidRPr="00CB271B">
        <w:rPr>
          <w:color w:val="231F20"/>
          <w:spacing w:val="-79"/>
          <w:w w:val="110"/>
        </w:rPr>
        <w:t xml:space="preserve"> </w:t>
      </w:r>
      <w:r w:rsidRPr="00CB271B">
        <w:rPr>
          <w:color w:val="231F20"/>
          <w:w w:val="110"/>
        </w:rPr>
        <w:t>и</w:t>
      </w:r>
      <w:r w:rsidRPr="00CB271B">
        <w:rPr>
          <w:color w:val="231F20"/>
          <w:spacing w:val="1"/>
          <w:w w:val="110"/>
        </w:rPr>
        <w:t xml:space="preserve"> </w:t>
      </w:r>
      <w:r w:rsidRPr="00CB271B">
        <w:rPr>
          <w:color w:val="231F20"/>
          <w:w w:val="110"/>
        </w:rPr>
        <w:t>эстетически</w:t>
      </w:r>
      <w:r w:rsidRPr="00CB271B">
        <w:rPr>
          <w:color w:val="231F20"/>
          <w:spacing w:val="1"/>
          <w:w w:val="110"/>
        </w:rPr>
        <w:t xml:space="preserve"> </w:t>
      </w:r>
      <w:r w:rsidRPr="00CB271B">
        <w:rPr>
          <w:color w:val="231F20"/>
          <w:w w:val="110"/>
        </w:rPr>
        <w:t>привлекательной.</w:t>
      </w:r>
    </w:p>
    <w:tbl>
      <w:tblPr>
        <w:tblStyle w:val="TableNormal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4"/>
        <w:gridCol w:w="6520"/>
      </w:tblGrid>
      <w:tr w:rsidR="00CB271B" w:rsidRPr="00CB271B" w:rsidTr="00CB271B">
        <w:trPr>
          <w:trHeight w:val="318"/>
        </w:trPr>
        <w:tc>
          <w:tcPr>
            <w:tcW w:w="3124" w:type="dxa"/>
          </w:tcPr>
          <w:p w:rsidR="00CB271B" w:rsidRPr="00CB271B" w:rsidRDefault="00CB271B" w:rsidP="00CB271B">
            <w:pPr>
              <w:ind w:left="107"/>
              <w:rPr>
                <w:b/>
                <w:sz w:val="28"/>
                <w:szCs w:val="28"/>
              </w:rPr>
            </w:pPr>
            <w:proofErr w:type="spellStart"/>
            <w:r w:rsidRPr="00CB271B">
              <w:rPr>
                <w:b/>
                <w:sz w:val="28"/>
                <w:szCs w:val="28"/>
              </w:rPr>
              <w:t>Наименование</w:t>
            </w:r>
            <w:proofErr w:type="spellEnd"/>
          </w:p>
        </w:tc>
        <w:tc>
          <w:tcPr>
            <w:tcW w:w="6520" w:type="dxa"/>
          </w:tcPr>
          <w:p w:rsidR="00CB271B" w:rsidRPr="00CB271B" w:rsidRDefault="00CB271B" w:rsidP="00CB271B">
            <w:pPr>
              <w:ind w:left="104"/>
              <w:rPr>
                <w:b/>
                <w:sz w:val="28"/>
                <w:szCs w:val="28"/>
              </w:rPr>
            </w:pPr>
            <w:proofErr w:type="spellStart"/>
            <w:r w:rsidRPr="00CB271B">
              <w:rPr>
                <w:b/>
                <w:sz w:val="28"/>
                <w:szCs w:val="28"/>
              </w:rPr>
              <w:t>Основные</w:t>
            </w:r>
            <w:proofErr w:type="spellEnd"/>
            <w:r w:rsidRPr="00CB271B">
              <w:rPr>
                <w:b/>
                <w:spacing w:val="-3"/>
                <w:sz w:val="28"/>
                <w:szCs w:val="28"/>
              </w:rPr>
              <w:t xml:space="preserve"> </w:t>
            </w:r>
            <w:proofErr w:type="spellStart"/>
            <w:r w:rsidRPr="00CB271B">
              <w:rPr>
                <w:b/>
                <w:sz w:val="28"/>
                <w:szCs w:val="28"/>
              </w:rPr>
              <w:t>требования</w:t>
            </w:r>
            <w:proofErr w:type="spellEnd"/>
          </w:p>
        </w:tc>
      </w:tr>
      <w:tr w:rsidR="00CB271B" w:rsidRPr="00CB271B" w:rsidTr="00CB271B">
        <w:trPr>
          <w:trHeight w:val="2190"/>
        </w:trPr>
        <w:tc>
          <w:tcPr>
            <w:tcW w:w="3124" w:type="dxa"/>
          </w:tcPr>
          <w:p w:rsidR="00CB271B" w:rsidRPr="00CB271B" w:rsidRDefault="00CB271B" w:rsidP="00CB271B">
            <w:pPr>
              <w:rPr>
                <w:sz w:val="28"/>
                <w:szCs w:val="28"/>
              </w:rPr>
            </w:pPr>
          </w:p>
          <w:p w:rsidR="00CB271B" w:rsidRPr="00CB271B" w:rsidRDefault="00CB271B" w:rsidP="00CB271B">
            <w:pPr>
              <w:rPr>
                <w:sz w:val="28"/>
                <w:szCs w:val="28"/>
              </w:rPr>
            </w:pPr>
          </w:p>
          <w:p w:rsidR="00CB271B" w:rsidRPr="00CB271B" w:rsidRDefault="00CB271B" w:rsidP="00CB271B">
            <w:pPr>
              <w:rPr>
                <w:sz w:val="28"/>
                <w:szCs w:val="28"/>
              </w:rPr>
            </w:pPr>
          </w:p>
          <w:p w:rsidR="00CB271B" w:rsidRPr="00CB271B" w:rsidRDefault="00CB271B" w:rsidP="00CB271B">
            <w:pPr>
              <w:spacing w:before="209"/>
              <w:ind w:left="107"/>
              <w:rPr>
                <w:sz w:val="28"/>
                <w:szCs w:val="28"/>
              </w:rPr>
            </w:pPr>
            <w:proofErr w:type="spellStart"/>
            <w:r w:rsidRPr="00CB271B">
              <w:rPr>
                <w:sz w:val="28"/>
                <w:szCs w:val="28"/>
              </w:rPr>
              <w:t>Группа</w:t>
            </w:r>
            <w:proofErr w:type="spellEnd"/>
          </w:p>
        </w:tc>
        <w:tc>
          <w:tcPr>
            <w:tcW w:w="6520" w:type="dxa"/>
          </w:tcPr>
          <w:p w:rsidR="00CB271B" w:rsidRPr="00CB271B" w:rsidRDefault="00CB271B" w:rsidP="00CB271B">
            <w:pPr>
              <w:rPr>
                <w:sz w:val="28"/>
                <w:szCs w:val="28"/>
                <w:lang w:val="ru-RU"/>
              </w:rPr>
            </w:pPr>
            <w:r w:rsidRPr="00CB271B">
              <w:rPr>
                <w:sz w:val="28"/>
                <w:szCs w:val="28"/>
                <w:lang w:val="ru-RU"/>
              </w:rPr>
              <w:t>Групповые</w:t>
            </w:r>
            <w:r w:rsidRPr="00CB271B">
              <w:rPr>
                <w:spacing w:val="-5"/>
                <w:sz w:val="28"/>
                <w:szCs w:val="28"/>
                <w:lang w:val="ru-RU"/>
              </w:rPr>
              <w:t xml:space="preserve"> </w:t>
            </w:r>
            <w:r w:rsidRPr="00CB271B">
              <w:rPr>
                <w:sz w:val="28"/>
                <w:szCs w:val="28"/>
                <w:lang w:val="ru-RU"/>
              </w:rPr>
              <w:t>помещения</w:t>
            </w:r>
            <w:r w:rsidRPr="00CB271B">
              <w:rPr>
                <w:spacing w:val="-3"/>
                <w:sz w:val="28"/>
                <w:szCs w:val="28"/>
                <w:lang w:val="ru-RU"/>
              </w:rPr>
              <w:t xml:space="preserve"> </w:t>
            </w:r>
            <w:r w:rsidRPr="00CB271B">
              <w:rPr>
                <w:sz w:val="28"/>
                <w:szCs w:val="28"/>
                <w:lang w:val="ru-RU"/>
              </w:rPr>
              <w:t>оснащены</w:t>
            </w:r>
            <w:r w:rsidRPr="00CB271B">
              <w:rPr>
                <w:spacing w:val="-4"/>
                <w:sz w:val="28"/>
                <w:szCs w:val="28"/>
                <w:lang w:val="ru-RU"/>
              </w:rPr>
              <w:t xml:space="preserve"> </w:t>
            </w:r>
            <w:r w:rsidRPr="00CB271B">
              <w:rPr>
                <w:sz w:val="28"/>
                <w:szCs w:val="28"/>
                <w:lang w:val="ru-RU"/>
              </w:rPr>
              <w:t>детской мебелью, игрушками и пособиями отвечающей</w:t>
            </w:r>
            <w:r w:rsidRPr="00CB271B">
              <w:rPr>
                <w:spacing w:val="1"/>
                <w:sz w:val="28"/>
                <w:szCs w:val="28"/>
                <w:lang w:val="ru-RU"/>
              </w:rPr>
              <w:t xml:space="preserve"> </w:t>
            </w:r>
            <w:r w:rsidRPr="00CB271B">
              <w:rPr>
                <w:sz w:val="28"/>
                <w:szCs w:val="28"/>
                <w:lang w:val="ru-RU"/>
              </w:rPr>
              <w:t>гигиеническим и возрастным особенностям воспитанников</w:t>
            </w:r>
            <w:r w:rsidRPr="00CB271B">
              <w:rPr>
                <w:spacing w:val="-58"/>
                <w:sz w:val="28"/>
                <w:szCs w:val="28"/>
                <w:lang w:val="ru-RU"/>
              </w:rPr>
              <w:t xml:space="preserve"> </w:t>
            </w:r>
            <w:r w:rsidRPr="00CB271B">
              <w:rPr>
                <w:sz w:val="28"/>
                <w:szCs w:val="28"/>
                <w:lang w:val="ru-RU"/>
              </w:rPr>
              <w:t>Подбор оборудования осуществляется исходя из того, что</w:t>
            </w:r>
            <w:r w:rsidRPr="00CB271B">
              <w:rPr>
                <w:spacing w:val="1"/>
                <w:sz w:val="28"/>
                <w:szCs w:val="28"/>
                <w:lang w:val="ru-RU"/>
              </w:rPr>
              <w:t xml:space="preserve"> </w:t>
            </w:r>
            <w:r w:rsidRPr="00CB271B">
              <w:rPr>
                <w:sz w:val="28"/>
                <w:szCs w:val="28"/>
                <w:lang w:val="ru-RU"/>
              </w:rPr>
              <w:t>при реализации основной общеобразовательной</w:t>
            </w:r>
            <w:r w:rsidRPr="00CB271B">
              <w:rPr>
                <w:spacing w:val="1"/>
                <w:sz w:val="28"/>
                <w:szCs w:val="28"/>
                <w:lang w:val="ru-RU"/>
              </w:rPr>
              <w:t xml:space="preserve"> </w:t>
            </w:r>
            <w:r w:rsidRPr="00CB271B">
              <w:rPr>
                <w:sz w:val="28"/>
                <w:szCs w:val="28"/>
                <w:lang w:val="ru-RU"/>
              </w:rPr>
              <w:t>программы дошкольного образования основной формой</w:t>
            </w:r>
            <w:r w:rsidRPr="00CB271B">
              <w:rPr>
                <w:spacing w:val="1"/>
                <w:sz w:val="28"/>
                <w:szCs w:val="28"/>
                <w:lang w:val="ru-RU"/>
              </w:rPr>
              <w:t xml:space="preserve"> </w:t>
            </w:r>
            <w:r w:rsidRPr="00CB271B">
              <w:rPr>
                <w:sz w:val="28"/>
                <w:szCs w:val="28"/>
                <w:lang w:val="ru-RU"/>
              </w:rPr>
              <w:t>работы</w:t>
            </w:r>
            <w:r w:rsidRPr="00CB271B">
              <w:rPr>
                <w:spacing w:val="-1"/>
                <w:sz w:val="28"/>
                <w:szCs w:val="28"/>
                <w:lang w:val="ru-RU"/>
              </w:rPr>
              <w:t xml:space="preserve"> </w:t>
            </w:r>
            <w:r w:rsidRPr="00CB271B">
              <w:rPr>
                <w:sz w:val="28"/>
                <w:szCs w:val="28"/>
                <w:lang w:val="ru-RU"/>
              </w:rPr>
              <w:t>с</w:t>
            </w:r>
            <w:r w:rsidRPr="00CB271B">
              <w:rPr>
                <w:spacing w:val="-3"/>
                <w:sz w:val="28"/>
                <w:szCs w:val="28"/>
                <w:lang w:val="ru-RU"/>
              </w:rPr>
              <w:t xml:space="preserve"> </w:t>
            </w:r>
            <w:r w:rsidRPr="00CB271B">
              <w:rPr>
                <w:sz w:val="28"/>
                <w:szCs w:val="28"/>
                <w:lang w:val="ru-RU"/>
              </w:rPr>
              <w:t>детьми и</w:t>
            </w:r>
            <w:r w:rsidRPr="00CB271B">
              <w:rPr>
                <w:spacing w:val="-1"/>
                <w:sz w:val="28"/>
                <w:szCs w:val="28"/>
                <w:lang w:val="ru-RU"/>
              </w:rPr>
              <w:t xml:space="preserve"> </w:t>
            </w:r>
            <w:r w:rsidRPr="00CB271B">
              <w:rPr>
                <w:sz w:val="28"/>
                <w:szCs w:val="28"/>
                <w:lang w:val="ru-RU"/>
              </w:rPr>
              <w:t>ведущей деятельностью</w:t>
            </w:r>
            <w:r w:rsidRPr="00CB271B">
              <w:rPr>
                <w:spacing w:val="-1"/>
                <w:sz w:val="28"/>
                <w:szCs w:val="28"/>
                <w:lang w:val="ru-RU"/>
              </w:rPr>
              <w:t xml:space="preserve"> </w:t>
            </w:r>
            <w:r w:rsidRPr="00CB271B">
              <w:rPr>
                <w:sz w:val="28"/>
                <w:szCs w:val="28"/>
                <w:lang w:val="ru-RU"/>
              </w:rPr>
              <w:t>для</w:t>
            </w:r>
            <w:r w:rsidRPr="00CB271B">
              <w:rPr>
                <w:spacing w:val="-2"/>
                <w:sz w:val="28"/>
                <w:szCs w:val="28"/>
                <w:lang w:val="ru-RU"/>
              </w:rPr>
              <w:t xml:space="preserve"> </w:t>
            </w:r>
            <w:r w:rsidRPr="00CB271B">
              <w:rPr>
                <w:sz w:val="28"/>
                <w:szCs w:val="28"/>
                <w:lang w:val="ru-RU"/>
              </w:rPr>
              <w:t>них является</w:t>
            </w:r>
            <w:r w:rsidRPr="00CB271B">
              <w:rPr>
                <w:spacing w:val="-3"/>
                <w:sz w:val="28"/>
                <w:szCs w:val="28"/>
                <w:lang w:val="ru-RU"/>
              </w:rPr>
              <w:t xml:space="preserve"> </w:t>
            </w:r>
            <w:r w:rsidRPr="00CB271B">
              <w:rPr>
                <w:sz w:val="28"/>
                <w:szCs w:val="28"/>
                <w:lang w:val="ru-RU"/>
              </w:rPr>
              <w:t>игра;</w:t>
            </w:r>
          </w:p>
        </w:tc>
      </w:tr>
      <w:tr w:rsidR="00CB271B" w:rsidRPr="00CB271B" w:rsidTr="00CB271B">
        <w:trPr>
          <w:trHeight w:val="1825"/>
        </w:trPr>
        <w:tc>
          <w:tcPr>
            <w:tcW w:w="3124" w:type="dxa"/>
          </w:tcPr>
          <w:p w:rsidR="00CB271B" w:rsidRPr="00CB271B" w:rsidRDefault="00CB271B" w:rsidP="00CB271B">
            <w:pPr>
              <w:rPr>
                <w:sz w:val="28"/>
                <w:szCs w:val="28"/>
                <w:lang w:val="ru-RU"/>
              </w:rPr>
            </w:pPr>
          </w:p>
          <w:p w:rsidR="00CB271B" w:rsidRPr="00CB271B" w:rsidRDefault="00CB271B" w:rsidP="00CB271B">
            <w:pPr>
              <w:rPr>
                <w:sz w:val="28"/>
                <w:szCs w:val="28"/>
                <w:lang w:val="ru-RU"/>
              </w:rPr>
            </w:pPr>
          </w:p>
          <w:p w:rsidR="00CB271B" w:rsidRPr="00CB271B" w:rsidRDefault="00CB271B" w:rsidP="00CB271B">
            <w:pPr>
              <w:rPr>
                <w:sz w:val="28"/>
                <w:szCs w:val="28"/>
              </w:rPr>
            </w:pPr>
            <w:proofErr w:type="spellStart"/>
            <w:r w:rsidRPr="00CB271B">
              <w:rPr>
                <w:sz w:val="28"/>
                <w:szCs w:val="28"/>
              </w:rPr>
              <w:t>Участок</w:t>
            </w:r>
            <w:proofErr w:type="spellEnd"/>
            <w:r w:rsidRPr="00CB271B">
              <w:rPr>
                <w:spacing w:val="-3"/>
                <w:sz w:val="28"/>
                <w:szCs w:val="28"/>
              </w:rPr>
              <w:t xml:space="preserve"> </w:t>
            </w:r>
            <w:proofErr w:type="spellStart"/>
            <w:r w:rsidRPr="00CB271B">
              <w:rPr>
                <w:sz w:val="28"/>
                <w:szCs w:val="28"/>
              </w:rPr>
              <w:t>детского</w:t>
            </w:r>
            <w:proofErr w:type="spellEnd"/>
            <w:r w:rsidRPr="00CB271B">
              <w:rPr>
                <w:spacing w:val="-2"/>
                <w:sz w:val="28"/>
                <w:szCs w:val="28"/>
              </w:rPr>
              <w:t xml:space="preserve"> </w:t>
            </w:r>
            <w:proofErr w:type="spellStart"/>
            <w:r w:rsidRPr="00CB271B">
              <w:rPr>
                <w:sz w:val="28"/>
                <w:szCs w:val="28"/>
              </w:rPr>
              <w:t>сада</w:t>
            </w:r>
            <w:proofErr w:type="spellEnd"/>
          </w:p>
        </w:tc>
        <w:tc>
          <w:tcPr>
            <w:tcW w:w="6520" w:type="dxa"/>
          </w:tcPr>
          <w:p w:rsidR="00CB271B" w:rsidRPr="00CB271B" w:rsidRDefault="00CB271B" w:rsidP="00CB271B">
            <w:pPr>
              <w:rPr>
                <w:sz w:val="28"/>
                <w:szCs w:val="28"/>
                <w:lang w:val="ru-RU"/>
              </w:rPr>
            </w:pPr>
            <w:r w:rsidRPr="00CB271B">
              <w:rPr>
                <w:sz w:val="28"/>
                <w:szCs w:val="28"/>
                <w:lang w:val="ru-RU"/>
              </w:rPr>
              <w:t>Участки для прогулок, прогулочные веранды, спортивный</w:t>
            </w:r>
            <w:r w:rsidRPr="00CB271B">
              <w:rPr>
                <w:spacing w:val="-57"/>
                <w:sz w:val="28"/>
                <w:szCs w:val="28"/>
                <w:lang w:val="ru-RU"/>
              </w:rPr>
              <w:t xml:space="preserve"> </w:t>
            </w:r>
            <w:r w:rsidRPr="00CB271B">
              <w:rPr>
                <w:sz w:val="28"/>
                <w:szCs w:val="28"/>
                <w:lang w:val="ru-RU"/>
              </w:rPr>
              <w:t>участок,</w:t>
            </w:r>
            <w:r w:rsidRPr="00CB271B">
              <w:rPr>
                <w:spacing w:val="-1"/>
                <w:sz w:val="28"/>
                <w:szCs w:val="28"/>
                <w:lang w:val="ru-RU"/>
              </w:rPr>
              <w:t xml:space="preserve"> </w:t>
            </w:r>
            <w:r w:rsidRPr="00CB271B">
              <w:rPr>
                <w:sz w:val="28"/>
                <w:szCs w:val="28"/>
                <w:lang w:val="ru-RU"/>
              </w:rPr>
              <w:t>ограждение.</w:t>
            </w:r>
          </w:p>
          <w:p w:rsidR="00CB271B" w:rsidRPr="00CB271B" w:rsidRDefault="00CB271B" w:rsidP="00CB271B">
            <w:pPr>
              <w:rPr>
                <w:sz w:val="28"/>
                <w:szCs w:val="28"/>
                <w:lang w:val="ru-RU"/>
              </w:rPr>
            </w:pPr>
            <w:r w:rsidRPr="00CB271B">
              <w:rPr>
                <w:sz w:val="28"/>
                <w:szCs w:val="28"/>
                <w:lang w:val="ru-RU"/>
              </w:rPr>
              <w:t>Материалы</w:t>
            </w:r>
            <w:r w:rsidRPr="00CB271B">
              <w:rPr>
                <w:spacing w:val="-5"/>
                <w:sz w:val="28"/>
                <w:szCs w:val="28"/>
                <w:lang w:val="ru-RU"/>
              </w:rPr>
              <w:t xml:space="preserve"> </w:t>
            </w:r>
            <w:r w:rsidRPr="00CB271B">
              <w:rPr>
                <w:sz w:val="28"/>
                <w:szCs w:val="28"/>
                <w:lang w:val="ru-RU"/>
              </w:rPr>
              <w:t>и</w:t>
            </w:r>
            <w:r w:rsidRPr="00CB271B">
              <w:rPr>
                <w:spacing w:val="-4"/>
                <w:sz w:val="28"/>
                <w:szCs w:val="28"/>
                <w:lang w:val="ru-RU"/>
              </w:rPr>
              <w:t xml:space="preserve"> </w:t>
            </w:r>
            <w:r w:rsidRPr="00CB271B">
              <w:rPr>
                <w:sz w:val="28"/>
                <w:szCs w:val="28"/>
                <w:lang w:val="ru-RU"/>
              </w:rPr>
              <w:t>оборудование</w:t>
            </w:r>
            <w:r w:rsidRPr="00CB271B">
              <w:rPr>
                <w:spacing w:val="-4"/>
                <w:sz w:val="28"/>
                <w:szCs w:val="28"/>
                <w:lang w:val="ru-RU"/>
              </w:rPr>
              <w:t xml:space="preserve"> </w:t>
            </w:r>
            <w:r w:rsidRPr="00CB271B">
              <w:rPr>
                <w:sz w:val="28"/>
                <w:szCs w:val="28"/>
                <w:lang w:val="ru-RU"/>
              </w:rPr>
              <w:t>для</w:t>
            </w:r>
            <w:r w:rsidRPr="00CB271B">
              <w:rPr>
                <w:spacing w:val="-4"/>
                <w:sz w:val="28"/>
                <w:szCs w:val="28"/>
                <w:lang w:val="ru-RU"/>
              </w:rPr>
              <w:t xml:space="preserve"> </w:t>
            </w:r>
            <w:r w:rsidRPr="00CB271B">
              <w:rPr>
                <w:sz w:val="28"/>
                <w:szCs w:val="28"/>
                <w:lang w:val="ru-RU"/>
              </w:rPr>
              <w:t>двигательной</w:t>
            </w:r>
            <w:r w:rsidRPr="00CB271B">
              <w:rPr>
                <w:spacing w:val="-5"/>
                <w:sz w:val="28"/>
                <w:szCs w:val="28"/>
                <w:lang w:val="ru-RU"/>
              </w:rPr>
              <w:t xml:space="preserve"> </w:t>
            </w:r>
            <w:r w:rsidRPr="00CB271B">
              <w:rPr>
                <w:sz w:val="28"/>
                <w:szCs w:val="28"/>
                <w:lang w:val="ru-RU"/>
              </w:rPr>
              <w:t>активности</w:t>
            </w:r>
            <w:r w:rsidRPr="00CB271B">
              <w:rPr>
                <w:spacing w:val="-57"/>
                <w:sz w:val="28"/>
                <w:szCs w:val="28"/>
                <w:lang w:val="ru-RU"/>
              </w:rPr>
              <w:t xml:space="preserve"> </w:t>
            </w:r>
            <w:r w:rsidRPr="00CB271B">
              <w:rPr>
                <w:sz w:val="28"/>
                <w:szCs w:val="28"/>
                <w:lang w:val="ru-RU"/>
              </w:rPr>
              <w:t>включают</w:t>
            </w:r>
            <w:r w:rsidRPr="00CB271B">
              <w:rPr>
                <w:spacing w:val="-3"/>
                <w:sz w:val="28"/>
                <w:szCs w:val="28"/>
                <w:lang w:val="ru-RU"/>
              </w:rPr>
              <w:t xml:space="preserve"> </w:t>
            </w:r>
            <w:r w:rsidRPr="00CB271B">
              <w:rPr>
                <w:sz w:val="28"/>
                <w:szCs w:val="28"/>
                <w:lang w:val="ru-RU"/>
              </w:rPr>
              <w:t>оборудование</w:t>
            </w:r>
            <w:r w:rsidRPr="00CB271B">
              <w:rPr>
                <w:spacing w:val="-3"/>
                <w:sz w:val="28"/>
                <w:szCs w:val="28"/>
                <w:lang w:val="ru-RU"/>
              </w:rPr>
              <w:t xml:space="preserve"> </w:t>
            </w:r>
            <w:r w:rsidRPr="00CB271B">
              <w:rPr>
                <w:sz w:val="28"/>
                <w:szCs w:val="28"/>
                <w:lang w:val="ru-RU"/>
              </w:rPr>
              <w:t>для</w:t>
            </w:r>
            <w:r w:rsidRPr="00CB271B">
              <w:rPr>
                <w:spacing w:val="-2"/>
                <w:sz w:val="28"/>
                <w:szCs w:val="28"/>
                <w:lang w:val="ru-RU"/>
              </w:rPr>
              <w:t xml:space="preserve"> </w:t>
            </w:r>
            <w:r w:rsidRPr="00CB271B">
              <w:rPr>
                <w:sz w:val="28"/>
                <w:szCs w:val="28"/>
                <w:lang w:val="ru-RU"/>
              </w:rPr>
              <w:t>ходьбы,</w:t>
            </w:r>
            <w:r w:rsidRPr="00CB271B">
              <w:rPr>
                <w:spacing w:val="-2"/>
                <w:sz w:val="28"/>
                <w:szCs w:val="28"/>
                <w:lang w:val="ru-RU"/>
              </w:rPr>
              <w:t xml:space="preserve"> </w:t>
            </w:r>
            <w:r w:rsidRPr="00CB271B">
              <w:rPr>
                <w:sz w:val="28"/>
                <w:szCs w:val="28"/>
                <w:lang w:val="ru-RU"/>
              </w:rPr>
              <w:t>бега</w:t>
            </w:r>
            <w:r w:rsidRPr="00CB271B">
              <w:rPr>
                <w:spacing w:val="-3"/>
                <w:sz w:val="28"/>
                <w:szCs w:val="28"/>
                <w:lang w:val="ru-RU"/>
              </w:rPr>
              <w:t xml:space="preserve"> </w:t>
            </w:r>
            <w:r w:rsidRPr="00CB271B">
              <w:rPr>
                <w:sz w:val="28"/>
                <w:szCs w:val="28"/>
                <w:lang w:val="ru-RU"/>
              </w:rPr>
              <w:t>и</w:t>
            </w:r>
            <w:r w:rsidRPr="00CB271B">
              <w:rPr>
                <w:spacing w:val="-3"/>
                <w:sz w:val="28"/>
                <w:szCs w:val="28"/>
                <w:lang w:val="ru-RU"/>
              </w:rPr>
              <w:t xml:space="preserve"> </w:t>
            </w:r>
            <w:r w:rsidRPr="00CB271B">
              <w:rPr>
                <w:sz w:val="28"/>
                <w:szCs w:val="28"/>
                <w:lang w:val="ru-RU"/>
              </w:rPr>
              <w:t>равновесия;</w:t>
            </w:r>
          </w:p>
          <w:p w:rsidR="00CB271B" w:rsidRPr="00CB271B" w:rsidRDefault="00CB271B" w:rsidP="00CB271B">
            <w:pPr>
              <w:rPr>
                <w:sz w:val="28"/>
                <w:szCs w:val="28"/>
                <w:lang w:val="ru-RU"/>
              </w:rPr>
            </w:pPr>
            <w:r w:rsidRPr="00CB271B">
              <w:rPr>
                <w:sz w:val="28"/>
                <w:szCs w:val="28"/>
                <w:lang w:val="ru-RU"/>
              </w:rPr>
              <w:t>для</w:t>
            </w:r>
            <w:r w:rsidRPr="00CB271B">
              <w:rPr>
                <w:spacing w:val="-2"/>
                <w:sz w:val="28"/>
                <w:szCs w:val="28"/>
                <w:lang w:val="ru-RU"/>
              </w:rPr>
              <w:t xml:space="preserve"> </w:t>
            </w:r>
            <w:r w:rsidRPr="00CB271B">
              <w:rPr>
                <w:sz w:val="28"/>
                <w:szCs w:val="28"/>
                <w:lang w:val="ru-RU"/>
              </w:rPr>
              <w:t>прыжков;</w:t>
            </w:r>
            <w:r w:rsidRPr="00CB271B">
              <w:rPr>
                <w:spacing w:val="-1"/>
                <w:sz w:val="28"/>
                <w:szCs w:val="28"/>
                <w:lang w:val="ru-RU"/>
              </w:rPr>
              <w:t xml:space="preserve"> </w:t>
            </w:r>
            <w:r w:rsidRPr="00CB271B">
              <w:rPr>
                <w:sz w:val="28"/>
                <w:szCs w:val="28"/>
                <w:lang w:val="ru-RU"/>
              </w:rPr>
              <w:t>для</w:t>
            </w:r>
            <w:r w:rsidRPr="00CB271B">
              <w:rPr>
                <w:spacing w:val="-1"/>
                <w:sz w:val="28"/>
                <w:szCs w:val="28"/>
                <w:lang w:val="ru-RU"/>
              </w:rPr>
              <w:t xml:space="preserve"> </w:t>
            </w:r>
            <w:r w:rsidRPr="00CB271B">
              <w:rPr>
                <w:sz w:val="28"/>
                <w:szCs w:val="28"/>
                <w:lang w:val="ru-RU"/>
              </w:rPr>
              <w:t>катания,</w:t>
            </w:r>
            <w:r w:rsidRPr="00CB271B">
              <w:rPr>
                <w:spacing w:val="-2"/>
                <w:sz w:val="28"/>
                <w:szCs w:val="28"/>
                <w:lang w:val="ru-RU"/>
              </w:rPr>
              <w:t xml:space="preserve"> </w:t>
            </w:r>
            <w:r w:rsidRPr="00CB271B">
              <w:rPr>
                <w:sz w:val="28"/>
                <w:szCs w:val="28"/>
                <w:lang w:val="ru-RU"/>
              </w:rPr>
              <w:t>бросания</w:t>
            </w:r>
            <w:r w:rsidRPr="00CB271B">
              <w:rPr>
                <w:spacing w:val="-1"/>
                <w:sz w:val="28"/>
                <w:szCs w:val="28"/>
                <w:lang w:val="ru-RU"/>
              </w:rPr>
              <w:t xml:space="preserve"> </w:t>
            </w:r>
            <w:r w:rsidRPr="00CB271B">
              <w:rPr>
                <w:sz w:val="28"/>
                <w:szCs w:val="28"/>
                <w:lang w:val="ru-RU"/>
              </w:rPr>
              <w:t>и</w:t>
            </w:r>
            <w:r w:rsidRPr="00CB271B">
              <w:rPr>
                <w:spacing w:val="-1"/>
                <w:sz w:val="28"/>
                <w:szCs w:val="28"/>
                <w:lang w:val="ru-RU"/>
              </w:rPr>
              <w:t xml:space="preserve"> </w:t>
            </w:r>
            <w:r w:rsidRPr="00CB271B">
              <w:rPr>
                <w:sz w:val="28"/>
                <w:szCs w:val="28"/>
                <w:lang w:val="ru-RU"/>
              </w:rPr>
              <w:t>ловли;</w:t>
            </w:r>
            <w:r w:rsidRPr="00CB271B">
              <w:rPr>
                <w:spacing w:val="-2"/>
                <w:sz w:val="28"/>
                <w:szCs w:val="28"/>
                <w:lang w:val="ru-RU"/>
              </w:rPr>
              <w:t xml:space="preserve"> </w:t>
            </w:r>
            <w:r w:rsidRPr="00CB271B">
              <w:rPr>
                <w:sz w:val="28"/>
                <w:szCs w:val="28"/>
                <w:lang w:val="ru-RU"/>
              </w:rPr>
              <w:t>для</w:t>
            </w:r>
            <w:r w:rsidRPr="00CB271B">
              <w:rPr>
                <w:spacing w:val="-2"/>
                <w:sz w:val="28"/>
                <w:szCs w:val="28"/>
                <w:lang w:val="ru-RU"/>
              </w:rPr>
              <w:t xml:space="preserve"> </w:t>
            </w:r>
            <w:r w:rsidRPr="00CB271B">
              <w:rPr>
                <w:sz w:val="28"/>
                <w:szCs w:val="28"/>
                <w:lang w:val="ru-RU"/>
              </w:rPr>
              <w:t>ползания</w:t>
            </w:r>
          </w:p>
          <w:p w:rsidR="00CB271B" w:rsidRPr="00CB271B" w:rsidRDefault="00CB271B" w:rsidP="00CB271B">
            <w:pPr>
              <w:rPr>
                <w:sz w:val="28"/>
                <w:szCs w:val="28"/>
                <w:lang w:val="ru-RU"/>
              </w:rPr>
            </w:pPr>
            <w:r w:rsidRPr="00CB271B">
              <w:rPr>
                <w:sz w:val="28"/>
                <w:szCs w:val="28"/>
                <w:lang w:val="ru-RU"/>
              </w:rPr>
              <w:t>и</w:t>
            </w:r>
            <w:r w:rsidRPr="00CB271B">
              <w:rPr>
                <w:spacing w:val="-4"/>
                <w:sz w:val="28"/>
                <w:szCs w:val="28"/>
                <w:lang w:val="ru-RU"/>
              </w:rPr>
              <w:t xml:space="preserve"> </w:t>
            </w:r>
            <w:r w:rsidRPr="00CB271B">
              <w:rPr>
                <w:sz w:val="28"/>
                <w:szCs w:val="28"/>
                <w:lang w:val="ru-RU"/>
              </w:rPr>
              <w:t>лазания;</w:t>
            </w:r>
            <w:r w:rsidRPr="00CB271B">
              <w:rPr>
                <w:spacing w:val="-6"/>
                <w:sz w:val="28"/>
                <w:szCs w:val="28"/>
                <w:lang w:val="ru-RU"/>
              </w:rPr>
              <w:t xml:space="preserve"> </w:t>
            </w:r>
            <w:r w:rsidRPr="00CB271B">
              <w:rPr>
                <w:sz w:val="28"/>
                <w:szCs w:val="28"/>
                <w:lang w:val="ru-RU"/>
              </w:rPr>
              <w:t>для</w:t>
            </w:r>
            <w:r w:rsidRPr="00CB271B">
              <w:rPr>
                <w:spacing w:val="-4"/>
                <w:sz w:val="28"/>
                <w:szCs w:val="28"/>
                <w:lang w:val="ru-RU"/>
              </w:rPr>
              <w:t xml:space="preserve"> </w:t>
            </w:r>
            <w:proofErr w:type="spellStart"/>
            <w:r w:rsidRPr="00CB271B">
              <w:rPr>
                <w:sz w:val="28"/>
                <w:szCs w:val="28"/>
                <w:lang w:val="ru-RU"/>
              </w:rPr>
              <w:t>общеразвивающих</w:t>
            </w:r>
            <w:proofErr w:type="spellEnd"/>
            <w:r w:rsidRPr="00CB271B">
              <w:rPr>
                <w:sz w:val="28"/>
                <w:szCs w:val="28"/>
                <w:lang w:val="ru-RU"/>
              </w:rPr>
              <w:t xml:space="preserve"> упражнений;</w:t>
            </w:r>
          </w:p>
        </w:tc>
      </w:tr>
      <w:tr w:rsidR="00CB271B" w:rsidRPr="00CB271B" w:rsidTr="00CB271B">
        <w:trPr>
          <w:trHeight w:val="416"/>
        </w:trPr>
        <w:tc>
          <w:tcPr>
            <w:tcW w:w="3124" w:type="dxa"/>
          </w:tcPr>
          <w:p w:rsidR="00CB271B" w:rsidRPr="00CB271B" w:rsidRDefault="00CB271B" w:rsidP="00CB271B">
            <w:pPr>
              <w:rPr>
                <w:sz w:val="28"/>
                <w:szCs w:val="28"/>
                <w:lang w:val="ru-RU"/>
              </w:rPr>
            </w:pPr>
            <w:r w:rsidRPr="00CB271B">
              <w:rPr>
                <w:spacing w:val="-1"/>
                <w:sz w:val="28"/>
                <w:szCs w:val="28"/>
                <w:lang w:val="ru-RU"/>
              </w:rPr>
              <w:t>Спортивный/музыкальный</w:t>
            </w:r>
            <w:r w:rsidRPr="00CB271B">
              <w:rPr>
                <w:spacing w:val="-57"/>
                <w:sz w:val="28"/>
                <w:szCs w:val="28"/>
                <w:lang w:val="ru-RU"/>
              </w:rPr>
              <w:t xml:space="preserve"> </w:t>
            </w:r>
            <w:r w:rsidRPr="00CB271B">
              <w:rPr>
                <w:sz w:val="28"/>
                <w:szCs w:val="28"/>
                <w:lang w:val="ru-RU"/>
              </w:rPr>
              <w:t>зал</w:t>
            </w:r>
          </w:p>
          <w:p w:rsidR="00CB271B" w:rsidRPr="00CB271B" w:rsidRDefault="00CB271B" w:rsidP="00CB271B">
            <w:pPr>
              <w:rPr>
                <w:sz w:val="28"/>
                <w:szCs w:val="28"/>
                <w:lang w:val="ru-RU"/>
              </w:rPr>
            </w:pPr>
            <w:r w:rsidRPr="00CB271B">
              <w:rPr>
                <w:sz w:val="28"/>
                <w:szCs w:val="28"/>
                <w:lang w:val="ru-RU"/>
              </w:rPr>
              <w:t>Кабинеты специалистов</w:t>
            </w:r>
            <w:r w:rsidRPr="00CB271B">
              <w:rPr>
                <w:spacing w:val="-58"/>
                <w:sz w:val="28"/>
                <w:szCs w:val="28"/>
                <w:lang w:val="ru-RU"/>
              </w:rPr>
              <w:t xml:space="preserve"> </w:t>
            </w:r>
            <w:r w:rsidRPr="00CB271B">
              <w:rPr>
                <w:sz w:val="28"/>
                <w:szCs w:val="28"/>
                <w:lang w:val="ru-RU"/>
              </w:rPr>
              <w:t>(учитель-логопед,</w:t>
            </w:r>
            <w:r w:rsidRPr="00CB271B">
              <w:rPr>
                <w:spacing w:val="1"/>
                <w:sz w:val="28"/>
                <w:szCs w:val="28"/>
                <w:lang w:val="ru-RU"/>
              </w:rPr>
              <w:t xml:space="preserve"> </w:t>
            </w:r>
            <w:r w:rsidRPr="00CB271B">
              <w:rPr>
                <w:sz w:val="28"/>
                <w:szCs w:val="28"/>
                <w:lang w:val="ru-RU"/>
              </w:rPr>
              <w:t>учитель-дефектолог,</w:t>
            </w:r>
            <w:r w:rsidRPr="00CB271B">
              <w:rPr>
                <w:spacing w:val="1"/>
                <w:sz w:val="28"/>
                <w:szCs w:val="28"/>
                <w:lang w:val="ru-RU"/>
              </w:rPr>
              <w:t xml:space="preserve"> </w:t>
            </w:r>
            <w:r w:rsidRPr="00CB271B">
              <w:rPr>
                <w:sz w:val="28"/>
                <w:szCs w:val="28"/>
                <w:lang w:val="ru-RU"/>
              </w:rPr>
              <w:t>педагог-психолог)</w:t>
            </w:r>
          </w:p>
        </w:tc>
        <w:tc>
          <w:tcPr>
            <w:tcW w:w="6520" w:type="dxa"/>
          </w:tcPr>
          <w:p w:rsidR="00CB271B" w:rsidRPr="00CB271B" w:rsidRDefault="00CB271B" w:rsidP="00CB271B">
            <w:pPr>
              <w:jc w:val="both"/>
              <w:rPr>
                <w:sz w:val="28"/>
                <w:szCs w:val="28"/>
                <w:lang w:val="ru-RU"/>
              </w:rPr>
            </w:pPr>
            <w:r w:rsidRPr="00CB271B">
              <w:rPr>
                <w:sz w:val="28"/>
                <w:szCs w:val="28"/>
                <w:lang w:val="ru-RU"/>
              </w:rPr>
              <w:t>Требования</w:t>
            </w:r>
            <w:r w:rsidRPr="00CB271B">
              <w:rPr>
                <w:spacing w:val="-4"/>
                <w:sz w:val="28"/>
                <w:szCs w:val="28"/>
                <w:lang w:val="ru-RU"/>
              </w:rPr>
              <w:t xml:space="preserve"> </w:t>
            </w:r>
            <w:r w:rsidRPr="00CB271B">
              <w:rPr>
                <w:sz w:val="28"/>
                <w:szCs w:val="28"/>
                <w:lang w:val="ru-RU"/>
              </w:rPr>
              <w:t>к</w:t>
            </w:r>
            <w:r w:rsidRPr="00CB271B">
              <w:rPr>
                <w:spacing w:val="-4"/>
                <w:sz w:val="28"/>
                <w:szCs w:val="28"/>
                <w:lang w:val="ru-RU"/>
              </w:rPr>
              <w:t xml:space="preserve"> </w:t>
            </w:r>
            <w:r w:rsidRPr="00CB271B">
              <w:rPr>
                <w:sz w:val="28"/>
                <w:szCs w:val="28"/>
                <w:lang w:val="ru-RU"/>
              </w:rPr>
              <w:t>оснащению</w:t>
            </w:r>
            <w:r w:rsidRPr="00CB271B">
              <w:rPr>
                <w:spacing w:val="-4"/>
                <w:sz w:val="28"/>
                <w:szCs w:val="28"/>
                <w:lang w:val="ru-RU"/>
              </w:rPr>
              <w:t xml:space="preserve"> </w:t>
            </w:r>
            <w:r w:rsidRPr="00CB271B">
              <w:rPr>
                <w:sz w:val="28"/>
                <w:szCs w:val="28"/>
                <w:lang w:val="ru-RU"/>
              </w:rPr>
              <w:t>и</w:t>
            </w:r>
            <w:r w:rsidRPr="00CB271B">
              <w:rPr>
                <w:spacing w:val="-3"/>
                <w:sz w:val="28"/>
                <w:szCs w:val="28"/>
                <w:lang w:val="ru-RU"/>
              </w:rPr>
              <w:t xml:space="preserve"> </w:t>
            </w:r>
            <w:r w:rsidRPr="00CB271B">
              <w:rPr>
                <w:sz w:val="28"/>
                <w:szCs w:val="28"/>
                <w:lang w:val="ru-RU"/>
              </w:rPr>
              <w:t>оборудованию</w:t>
            </w:r>
            <w:r w:rsidRPr="00CB271B">
              <w:rPr>
                <w:spacing w:val="-4"/>
                <w:sz w:val="28"/>
                <w:szCs w:val="28"/>
                <w:lang w:val="ru-RU"/>
              </w:rPr>
              <w:t xml:space="preserve"> </w:t>
            </w:r>
            <w:r w:rsidRPr="00CB271B">
              <w:rPr>
                <w:sz w:val="28"/>
                <w:szCs w:val="28"/>
                <w:lang w:val="ru-RU"/>
              </w:rPr>
              <w:t>кабинетов</w:t>
            </w:r>
            <w:r w:rsidRPr="00CB271B">
              <w:rPr>
                <w:spacing w:val="-57"/>
                <w:sz w:val="28"/>
                <w:szCs w:val="28"/>
                <w:lang w:val="ru-RU"/>
              </w:rPr>
              <w:t xml:space="preserve"> </w:t>
            </w:r>
            <w:r w:rsidRPr="00CB271B">
              <w:rPr>
                <w:sz w:val="28"/>
                <w:szCs w:val="28"/>
                <w:lang w:val="ru-RU"/>
              </w:rPr>
              <w:t>(учителя-логопеда, учителя-дефектолога, педагог</w:t>
            </w:r>
            <w:proofErr w:type="gramStart"/>
            <w:r w:rsidRPr="00CB271B">
              <w:rPr>
                <w:sz w:val="28"/>
                <w:szCs w:val="28"/>
                <w:lang w:val="ru-RU"/>
              </w:rPr>
              <w:t>а-</w:t>
            </w:r>
            <w:proofErr w:type="gramEnd"/>
            <w:r w:rsidRPr="00CB271B">
              <w:rPr>
                <w:spacing w:val="1"/>
                <w:sz w:val="28"/>
                <w:szCs w:val="28"/>
                <w:lang w:val="ru-RU"/>
              </w:rPr>
              <w:t xml:space="preserve"> </w:t>
            </w:r>
            <w:proofErr w:type="spellStart"/>
            <w:r w:rsidRPr="00CB271B">
              <w:rPr>
                <w:sz w:val="28"/>
                <w:szCs w:val="28"/>
                <w:lang w:val="ru-RU"/>
              </w:rPr>
              <w:t>психоло-га</w:t>
            </w:r>
            <w:proofErr w:type="spellEnd"/>
            <w:r w:rsidRPr="00CB271B">
              <w:rPr>
                <w:sz w:val="28"/>
                <w:szCs w:val="28"/>
                <w:lang w:val="ru-RU"/>
              </w:rPr>
              <w:t>,</w:t>
            </w:r>
            <w:r w:rsidRPr="00CB271B">
              <w:rPr>
                <w:spacing w:val="-2"/>
                <w:sz w:val="28"/>
                <w:szCs w:val="28"/>
                <w:lang w:val="ru-RU"/>
              </w:rPr>
              <w:t xml:space="preserve"> </w:t>
            </w:r>
            <w:r w:rsidRPr="00CB271B">
              <w:rPr>
                <w:sz w:val="28"/>
                <w:szCs w:val="28"/>
                <w:lang w:val="ru-RU"/>
              </w:rPr>
              <w:t>медицинского,</w:t>
            </w:r>
            <w:r w:rsidRPr="00CB271B">
              <w:rPr>
                <w:spacing w:val="-3"/>
                <w:sz w:val="28"/>
                <w:szCs w:val="28"/>
                <w:lang w:val="ru-RU"/>
              </w:rPr>
              <w:t xml:space="preserve"> </w:t>
            </w:r>
            <w:r w:rsidRPr="00CB271B">
              <w:rPr>
                <w:sz w:val="28"/>
                <w:szCs w:val="28"/>
                <w:lang w:val="ru-RU"/>
              </w:rPr>
              <w:t>методического)</w:t>
            </w:r>
            <w:r w:rsidRPr="00CB271B">
              <w:rPr>
                <w:spacing w:val="-2"/>
                <w:sz w:val="28"/>
                <w:szCs w:val="28"/>
                <w:lang w:val="ru-RU"/>
              </w:rPr>
              <w:t xml:space="preserve"> </w:t>
            </w:r>
            <w:r w:rsidRPr="00CB271B">
              <w:rPr>
                <w:sz w:val="28"/>
                <w:szCs w:val="28"/>
                <w:lang w:val="ru-RU"/>
              </w:rPr>
              <w:t>и</w:t>
            </w:r>
            <w:r w:rsidRPr="00CB271B">
              <w:rPr>
                <w:spacing w:val="-3"/>
                <w:sz w:val="28"/>
                <w:szCs w:val="28"/>
                <w:lang w:val="ru-RU"/>
              </w:rPr>
              <w:t xml:space="preserve"> </w:t>
            </w:r>
            <w:r w:rsidRPr="00CB271B">
              <w:rPr>
                <w:sz w:val="28"/>
                <w:szCs w:val="28"/>
                <w:lang w:val="ru-RU"/>
              </w:rPr>
              <w:t>залов (музыкального,</w:t>
            </w:r>
            <w:r w:rsidRPr="00CB271B">
              <w:rPr>
                <w:spacing w:val="-6"/>
                <w:sz w:val="28"/>
                <w:szCs w:val="28"/>
                <w:lang w:val="ru-RU"/>
              </w:rPr>
              <w:t xml:space="preserve"> </w:t>
            </w:r>
            <w:r w:rsidRPr="00CB271B">
              <w:rPr>
                <w:sz w:val="28"/>
                <w:szCs w:val="28"/>
                <w:lang w:val="ru-RU"/>
              </w:rPr>
              <w:t>физкультурного)</w:t>
            </w:r>
            <w:r w:rsidRPr="00CB271B">
              <w:rPr>
                <w:spacing w:val="-6"/>
                <w:sz w:val="28"/>
                <w:szCs w:val="28"/>
                <w:lang w:val="ru-RU"/>
              </w:rPr>
              <w:t xml:space="preserve"> </w:t>
            </w:r>
            <w:r w:rsidRPr="00CB271B">
              <w:rPr>
                <w:sz w:val="28"/>
                <w:szCs w:val="28"/>
                <w:lang w:val="ru-RU"/>
              </w:rPr>
              <w:t>включают</w:t>
            </w:r>
            <w:r w:rsidRPr="00CB271B">
              <w:rPr>
                <w:spacing w:val="-6"/>
                <w:sz w:val="28"/>
                <w:szCs w:val="28"/>
                <w:lang w:val="ru-RU"/>
              </w:rPr>
              <w:t xml:space="preserve"> </w:t>
            </w:r>
            <w:r w:rsidRPr="00CB271B">
              <w:rPr>
                <w:sz w:val="28"/>
                <w:szCs w:val="28"/>
                <w:lang w:val="ru-RU"/>
              </w:rPr>
              <w:t>соответствие</w:t>
            </w:r>
            <w:r w:rsidRPr="00CB271B">
              <w:rPr>
                <w:spacing w:val="-57"/>
                <w:sz w:val="28"/>
                <w:szCs w:val="28"/>
                <w:lang w:val="ru-RU"/>
              </w:rPr>
              <w:t xml:space="preserve"> </w:t>
            </w:r>
            <w:r w:rsidRPr="00CB271B">
              <w:rPr>
                <w:sz w:val="28"/>
                <w:szCs w:val="28"/>
                <w:lang w:val="ru-RU"/>
              </w:rPr>
              <w:t xml:space="preserve">принципу </w:t>
            </w:r>
            <w:proofErr w:type="spellStart"/>
            <w:r w:rsidRPr="00CB271B">
              <w:rPr>
                <w:sz w:val="28"/>
                <w:szCs w:val="28"/>
                <w:lang w:val="ru-RU"/>
              </w:rPr>
              <w:t>необхо-димости</w:t>
            </w:r>
            <w:proofErr w:type="spellEnd"/>
            <w:r w:rsidRPr="00CB271B">
              <w:rPr>
                <w:sz w:val="28"/>
                <w:szCs w:val="28"/>
                <w:lang w:val="ru-RU"/>
              </w:rPr>
              <w:t xml:space="preserve"> и достаточности для</w:t>
            </w:r>
            <w:r w:rsidRPr="00CB271B">
              <w:rPr>
                <w:spacing w:val="1"/>
                <w:sz w:val="28"/>
                <w:szCs w:val="28"/>
                <w:lang w:val="ru-RU"/>
              </w:rPr>
              <w:t xml:space="preserve"> </w:t>
            </w:r>
            <w:r w:rsidRPr="00CB271B">
              <w:rPr>
                <w:sz w:val="28"/>
                <w:szCs w:val="28"/>
                <w:lang w:val="ru-RU"/>
              </w:rPr>
              <w:t>организации коррекционной работы, медицинского</w:t>
            </w:r>
            <w:r w:rsidRPr="00CB271B">
              <w:rPr>
                <w:spacing w:val="1"/>
                <w:sz w:val="28"/>
                <w:szCs w:val="28"/>
                <w:lang w:val="ru-RU"/>
              </w:rPr>
              <w:t xml:space="preserve"> </w:t>
            </w:r>
            <w:r w:rsidRPr="00CB271B">
              <w:rPr>
                <w:sz w:val="28"/>
                <w:szCs w:val="28"/>
                <w:lang w:val="ru-RU"/>
              </w:rPr>
              <w:t>обслуживания детей, методического оснащения</w:t>
            </w:r>
            <w:r w:rsidRPr="00CB271B">
              <w:rPr>
                <w:spacing w:val="1"/>
                <w:sz w:val="28"/>
                <w:szCs w:val="28"/>
                <w:lang w:val="ru-RU"/>
              </w:rPr>
              <w:t xml:space="preserve"> </w:t>
            </w:r>
            <w:r w:rsidRPr="00CB271B">
              <w:rPr>
                <w:sz w:val="28"/>
                <w:szCs w:val="28"/>
                <w:lang w:val="ru-RU"/>
              </w:rPr>
              <w:t>воспитательно-образовательного процесса, а также</w:t>
            </w:r>
            <w:r w:rsidRPr="00CB271B">
              <w:rPr>
                <w:spacing w:val="1"/>
                <w:sz w:val="28"/>
                <w:szCs w:val="28"/>
                <w:lang w:val="ru-RU"/>
              </w:rPr>
              <w:t xml:space="preserve"> </w:t>
            </w:r>
            <w:r w:rsidRPr="00CB271B">
              <w:rPr>
                <w:sz w:val="28"/>
                <w:szCs w:val="28"/>
                <w:lang w:val="ru-RU"/>
              </w:rPr>
              <w:t>обеспечение</w:t>
            </w:r>
            <w:r w:rsidRPr="00CB271B">
              <w:rPr>
                <w:spacing w:val="-4"/>
                <w:sz w:val="28"/>
                <w:szCs w:val="28"/>
                <w:lang w:val="ru-RU"/>
              </w:rPr>
              <w:t xml:space="preserve"> </w:t>
            </w:r>
            <w:r w:rsidRPr="00CB271B">
              <w:rPr>
                <w:sz w:val="28"/>
                <w:szCs w:val="28"/>
                <w:lang w:val="ru-RU"/>
              </w:rPr>
              <w:t>разнообразной</w:t>
            </w:r>
            <w:r w:rsidRPr="00CB271B">
              <w:rPr>
                <w:spacing w:val="-5"/>
                <w:sz w:val="28"/>
                <w:szCs w:val="28"/>
                <w:lang w:val="ru-RU"/>
              </w:rPr>
              <w:t xml:space="preserve"> </w:t>
            </w:r>
            <w:r w:rsidRPr="00CB271B">
              <w:rPr>
                <w:sz w:val="28"/>
                <w:szCs w:val="28"/>
                <w:lang w:val="ru-RU"/>
              </w:rPr>
              <w:t>двигательной</w:t>
            </w:r>
            <w:r w:rsidRPr="00CB271B">
              <w:rPr>
                <w:spacing w:val="-3"/>
                <w:sz w:val="28"/>
                <w:szCs w:val="28"/>
                <w:lang w:val="ru-RU"/>
              </w:rPr>
              <w:t xml:space="preserve"> </w:t>
            </w:r>
            <w:r w:rsidRPr="00CB271B">
              <w:rPr>
                <w:sz w:val="28"/>
                <w:szCs w:val="28"/>
                <w:lang w:val="ru-RU"/>
              </w:rPr>
              <w:t>активности</w:t>
            </w:r>
            <w:r w:rsidRPr="00CB271B">
              <w:rPr>
                <w:spacing w:val="-2"/>
                <w:sz w:val="28"/>
                <w:szCs w:val="28"/>
                <w:lang w:val="ru-RU"/>
              </w:rPr>
              <w:t xml:space="preserve"> </w:t>
            </w:r>
            <w:r w:rsidRPr="00CB271B">
              <w:rPr>
                <w:sz w:val="28"/>
                <w:szCs w:val="28"/>
                <w:lang w:val="ru-RU"/>
              </w:rPr>
              <w:t>и музыкальной деятельности детей дошкольного возраста;</w:t>
            </w:r>
          </w:p>
        </w:tc>
      </w:tr>
      <w:tr w:rsidR="00CB271B" w:rsidRPr="00CB271B" w:rsidTr="00CB271B">
        <w:trPr>
          <w:trHeight w:val="416"/>
        </w:trPr>
        <w:tc>
          <w:tcPr>
            <w:tcW w:w="3124" w:type="dxa"/>
          </w:tcPr>
          <w:p w:rsidR="00CB271B" w:rsidRPr="00CB271B" w:rsidRDefault="00CB271B" w:rsidP="00CB271B">
            <w:pPr>
              <w:rPr>
                <w:spacing w:val="-1"/>
                <w:sz w:val="28"/>
                <w:szCs w:val="28"/>
                <w:lang w:val="ru-RU"/>
              </w:rPr>
            </w:pPr>
            <w:r w:rsidRPr="00CB271B">
              <w:rPr>
                <w:spacing w:val="-1"/>
                <w:sz w:val="28"/>
                <w:szCs w:val="28"/>
                <w:lang w:val="ru-RU"/>
              </w:rPr>
              <w:t>Музей народов Крыма</w:t>
            </w:r>
          </w:p>
        </w:tc>
        <w:tc>
          <w:tcPr>
            <w:tcW w:w="6520" w:type="dxa"/>
          </w:tcPr>
          <w:p w:rsidR="00CB271B" w:rsidRPr="00CB271B" w:rsidRDefault="00CB271B" w:rsidP="00CB271B">
            <w:pPr>
              <w:jc w:val="both"/>
              <w:rPr>
                <w:sz w:val="28"/>
                <w:szCs w:val="28"/>
                <w:lang w:val="ru-RU"/>
              </w:rPr>
            </w:pPr>
            <w:r w:rsidRPr="00CB271B">
              <w:rPr>
                <w:sz w:val="28"/>
                <w:szCs w:val="28"/>
                <w:lang w:val="ru-RU"/>
              </w:rPr>
              <w:t xml:space="preserve">Выставочные тематические композиции декоративно-прикладного искусства, макеты, предметы быта, литература, муляжи русского, украинского, </w:t>
            </w:r>
            <w:proofErr w:type="spellStart"/>
            <w:r w:rsidRPr="00CB271B">
              <w:rPr>
                <w:sz w:val="28"/>
                <w:szCs w:val="28"/>
                <w:lang w:val="ru-RU"/>
              </w:rPr>
              <w:t>крымскотатарского</w:t>
            </w:r>
            <w:proofErr w:type="spellEnd"/>
            <w:r w:rsidRPr="00CB271B">
              <w:rPr>
                <w:sz w:val="28"/>
                <w:szCs w:val="28"/>
                <w:lang w:val="ru-RU"/>
              </w:rPr>
              <w:t xml:space="preserve"> народов.</w:t>
            </w:r>
          </w:p>
        </w:tc>
      </w:tr>
      <w:tr w:rsidR="00CB271B" w:rsidRPr="00CB271B" w:rsidTr="00CB271B">
        <w:trPr>
          <w:trHeight w:val="2190"/>
        </w:trPr>
        <w:tc>
          <w:tcPr>
            <w:tcW w:w="3124" w:type="dxa"/>
          </w:tcPr>
          <w:p w:rsidR="00CB271B" w:rsidRPr="00CB271B" w:rsidRDefault="00CB271B" w:rsidP="00CB271B">
            <w:pPr>
              <w:rPr>
                <w:sz w:val="28"/>
                <w:szCs w:val="28"/>
              </w:rPr>
            </w:pPr>
            <w:r w:rsidRPr="00CB271B">
              <w:rPr>
                <w:sz w:val="28"/>
                <w:szCs w:val="28"/>
              </w:rPr>
              <w:t>ТСО,</w:t>
            </w:r>
            <w:r w:rsidRPr="00CB271B">
              <w:rPr>
                <w:spacing w:val="-2"/>
                <w:sz w:val="28"/>
                <w:szCs w:val="28"/>
              </w:rPr>
              <w:t xml:space="preserve"> </w:t>
            </w:r>
            <w:r w:rsidRPr="00CB271B">
              <w:rPr>
                <w:sz w:val="28"/>
                <w:szCs w:val="28"/>
              </w:rPr>
              <w:t>ИКТ</w:t>
            </w:r>
          </w:p>
        </w:tc>
        <w:tc>
          <w:tcPr>
            <w:tcW w:w="6520" w:type="dxa"/>
          </w:tcPr>
          <w:p w:rsidR="00CB271B" w:rsidRPr="00CB271B" w:rsidRDefault="00CB271B" w:rsidP="00CB271B">
            <w:pPr>
              <w:jc w:val="both"/>
              <w:rPr>
                <w:sz w:val="28"/>
                <w:szCs w:val="28"/>
                <w:lang w:val="ru-RU"/>
              </w:rPr>
            </w:pPr>
            <w:r w:rsidRPr="00CB271B">
              <w:rPr>
                <w:sz w:val="28"/>
                <w:szCs w:val="28"/>
                <w:lang w:val="ru-RU"/>
              </w:rPr>
              <w:t>Требования к техническим средствам обучения в сфере</w:t>
            </w:r>
            <w:r w:rsidRPr="00CB271B">
              <w:rPr>
                <w:spacing w:val="1"/>
                <w:sz w:val="28"/>
                <w:szCs w:val="28"/>
                <w:lang w:val="ru-RU"/>
              </w:rPr>
              <w:t xml:space="preserve"> </w:t>
            </w:r>
            <w:r w:rsidRPr="00CB271B">
              <w:rPr>
                <w:sz w:val="28"/>
                <w:szCs w:val="28"/>
                <w:lang w:val="ru-RU"/>
              </w:rPr>
              <w:t>дошкольного образования включают общие требования</w:t>
            </w:r>
            <w:r w:rsidRPr="00CB271B">
              <w:rPr>
                <w:spacing w:val="1"/>
                <w:sz w:val="28"/>
                <w:szCs w:val="28"/>
                <w:lang w:val="ru-RU"/>
              </w:rPr>
              <w:t xml:space="preserve"> </w:t>
            </w:r>
            <w:r w:rsidRPr="00CB271B">
              <w:rPr>
                <w:sz w:val="28"/>
                <w:szCs w:val="28"/>
                <w:lang w:val="ru-RU"/>
              </w:rPr>
              <w:t>безопасности, потенциал наглядного сопровождения</w:t>
            </w:r>
            <w:r w:rsidRPr="00CB271B">
              <w:rPr>
                <w:spacing w:val="1"/>
                <w:sz w:val="28"/>
                <w:szCs w:val="28"/>
                <w:lang w:val="ru-RU"/>
              </w:rPr>
              <w:t xml:space="preserve"> </w:t>
            </w:r>
            <w:r w:rsidRPr="00CB271B">
              <w:rPr>
                <w:sz w:val="28"/>
                <w:szCs w:val="28"/>
                <w:lang w:val="ru-RU"/>
              </w:rPr>
              <w:t>воспитательно-образовательного процесса, возможность</w:t>
            </w:r>
            <w:r w:rsidRPr="00CB271B">
              <w:rPr>
                <w:spacing w:val="-58"/>
                <w:sz w:val="28"/>
                <w:szCs w:val="28"/>
                <w:lang w:val="ru-RU"/>
              </w:rPr>
              <w:t xml:space="preserve"> </w:t>
            </w:r>
            <w:r w:rsidRPr="00CB271B">
              <w:rPr>
                <w:sz w:val="28"/>
                <w:szCs w:val="28"/>
                <w:lang w:val="ru-RU"/>
              </w:rPr>
              <w:t>использования</w:t>
            </w:r>
            <w:r w:rsidRPr="00CB271B">
              <w:rPr>
                <w:spacing w:val="-1"/>
                <w:sz w:val="28"/>
                <w:szCs w:val="28"/>
                <w:lang w:val="ru-RU"/>
              </w:rPr>
              <w:t xml:space="preserve"> </w:t>
            </w:r>
            <w:r w:rsidRPr="00CB271B">
              <w:rPr>
                <w:sz w:val="28"/>
                <w:szCs w:val="28"/>
                <w:lang w:val="ru-RU"/>
              </w:rPr>
              <w:t>современных</w:t>
            </w:r>
            <w:r w:rsidRPr="00CB271B">
              <w:rPr>
                <w:spacing w:val="1"/>
                <w:sz w:val="28"/>
                <w:szCs w:val="28"/>
                <w:lang w:val="ru-RU"/>
              </w:rPr>
              <w:t xml:space="preserve"> </w:t>
            </w:r>
            <w:r w:rsidRPr="00CB271B">
              <w:rPr>
                <w:sz w:val="28"/>
                <w:szCs w:val="28"/>
                <w:lang w:val="ru-RU"/>
              </w:rPr>
              <w:t>информационн</w:t>
            </w:r>
            <w:proofErr w:type="gramStart"/>
            <w:r w:rsidRPr="00CB271B">
              <w:rPr>
                <w:sz w:val="28"/>
                <w:szCs w:val="28"/>
                <w:lang w:val="ru-RU"/>
              </w:rPr>
              <w:t>о-</w:t>
            </w:r>
            <w:proofErr w:type="gramEnd"/>
            <w:r w:rsidRPr="00CB271B">
              <w:rPr>
                <w:spacing w:val="1"/>
                <w:sz w:val="28"/>
                <w:szCs w:val="28"/>
                <w:lang w:val="ru-RU"/>
              </w:rPr>
              <w:t xml:space="preserve"> </w:t>
            </w:r>
            <w:proofErr w:type="spellStart"/>
            <w:r w:rsidRPr="00CB271B">
              <w:rPr>
                <w:sz w:val="28"/>
                <w:szCs w:val="28"/>
                <w:lang w:val="ru-RU"/>
              </w:rPr>
              <w:t>коммуника-ционных</w:t>
            </w:r>
            <w:proofErr w:type="spellEnd"/>
            <w:r w:rsidRPr="00CB271B">
              <w:rPr>
                <w:spacing w:val="1"/>
                <w:sz w:val="28"/>
                <w:szCs w:val="28"/>
                <w:lang w:val="ru-RU"/>
              </w:rPr>
              <w:t xml:space="preserve"> </w:t>
            </w:r>
            <w:r w:rsidRPr="00CB271B">
              <w:rPr>
                <w:sz w:val="28"/>
                <w:szCs w:val="28"/>
                <w:lang w:val="ru-RU"/>
              </w:rPr>
              <w:t>технологий</w:t>
            </w:r>
            <w:r w:rsidRPr="00CB271B">
              <w:rPr>
                <w:spacing w:val="-1"/>
                <w:sz w:val="28"/>
                <w:szCs w:val="28"/>
                <w:lang w:val="ru-RU"/>
              </w:rPr>
              <w:t xml:space="preserve"> </w:t>
            </w:r>
            <w:r w:rsidRPr="00CB271B">
              <w:rPr>
                <w:sz w:val="28"/>
                <w:szCs w:val="28"/>
                <w:lang w:val="ru-RU"/>
              </w:rPr>
              <w:t>в</w:t>
            </w:r>
            <w:r w:rsidRPr="00CB271B">
              <w:rPr>
                <w:spacing w:val="-2"/>
                <w:sz w:val="28"/>
                <w:szCs w:val="28"/>
                <w:lang w:val="ru-RU"/>
              </w:rPr>
              <w:t xml:space="preserve"> </w:t>
            </w:r>
            <w:proofErr w:type="spellStart"/>
            <w:r w:rsidRPr="00CB271B">
              <w:rPr>
                <w:sz w:val="28"/>
                <w:szCs w:val="28"/>
                <w:lang w:val="ru-RU"/>
              </w:rPr>
              <w:t>воспитательно</w:t>
            </w:r>
            <w:proofErr w:type="spellEnd"/>
            <w:r w:rsidRPr="00CB271B">
              <w:rPr>
                <w:sz w:val="28"/>
                <w:szCs w:val="28"/>
                <w:lang w:val="ru-RU"/>
              </w:rPr>
              <w:t>- образовательном</w:t>
            </w:r>
            <w:r w:rsidRPr="00CB271B">
              <w:rPr>
                <w:spacing w:val="-6"/>
                <w:sz w:val="28"/>
                <w:szCs w:val="28"/>
                <w:lang w:val="ru-RU"/>
              </w:rPr>
              <w:t xml:space="preserve"> </w:t>
            </w:r>
            <w:r w:rsidRPr="00CB271B">
              <w:rPr>
                <w:sz w:val="28"/>
                <w:szCs w:val="28"/>
                <w:lang w:val="ru-RU"/>
              </w:rPr>
              <w:t>процессе.</w:t>
            </w:r>
          </w:p>
        </w:tc>
      </w:tr>
    </w:tbl>
    <w:p w:rsidR="007F52A0" w:rsidRPr="0015146B" w:rsidRDefault="007F52A0" w:rsidP="00CB271B">
      <w:pPr>
        <w:pStyle w:val="23"/>
        <w:shd w:val="clear" w:color="auto" w:fill="auto"/>
        <w:tabs>
          <w:tab w:val="left" w:pos="418"/>
        </w:tabs>
        <w:spacing w:after="0" w:line="240" w:lineRule="auto"/>
        <w:jc w:val="left"/>
        <w:rPr>
          <w:sz w:val="28"/>
          <w:szCs w:val="28"/>
        </w:rPr>
      </w:pPr>
    </w:p>
    <w:p w:rsidR="00B7644F" w:rsidRDefault="00B7644F" w:rsidP="008910AE">
      <w:pPr>
        <w:pStyle w:val="23"/>
        <w:shd w:val="clear" w:color="auto" w:fill="auto"/>
        <w:tabs>
          <w:tab w:val="left" w:pos="2573"/>
        </w:tabs>
        <w:spacing w:after="0" w:line="240" w:lineRule="auto"/>
        <w:rPr>
          <w:sz w:val="28"/>
          <w:szCs w:val="28"/>
        </w:rPr>
      </w:pPr>
      <w:r>
        <w:rPr>
          <w:sz w:val="28"/>
          <w:szCs w:val="28"/>
        </w:rPr>
        <w:t xml:space="preserve">3.4. </w:t>
      </w:r>
      <w:r w:rsidRPr="00B117AD">
        <w:rPr>
          <w:sz w:val="28"/>
          <w:szCs w:val="28"/>
        </w:rPr>
        <w:t>Кадровое обеспечение воспитательного процесса</w:t>
      </w:r>
    </w:p>
    <w:p w:rsidR="00B7644F" w:rsidRPr="00B117AD" w:rsidRDefault="00B7644F" w:rsidP="008910AE">
      <w:pPr>
        <w:pStyle w:val="23"/>
        <w:shd w:val="clear" w:color="auto" w:fill="auto"/>
        <w:tabs>
          <w:tab w:val="left" w:pos="2573"/>
        </w:tabs>
        <w:spacing w:after="0" w:line="240" w:lineRule="auto"/>
        <w:rPr>
          <w:sz w:val="28"/>
          <w:szCs w:val="28"/>
        </w:rPr>
      </w:pP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В  реализации рабочей программы воспитания д</w:t>
      </w:r>
      <w:r>
        <w:rPr>
          <w:b w:val="0"/>
          <w:sz w:val="28"/>
          <w:szCs w:val="28"/>
        </w:rPr>
        <w:t>етей дошкольного возраста в ДОУ</w:t>
      </w:r>
      <w:r w:rsidRPr="00B117AD">
        <w:rPr>
          <w:b w:val="0"/>
          <w:sz w:val="28"/>
          <w:szCs w:val="28"/>
        </w:rPr>
        <w:t xml:space="preserve"> принимают участие администрация, воспитатели и специалисты </w:t>
      </w:r>
      <w:r w:rsidRPr="00B117AD">
        <w:rPr>
          <w:b w:val="0"/>
          <w:sz w:val="28"/>
          <w:szCs w:val="28"/>
        </w:rPr>
        <w:lastRenderedPageBreak/>
        <w:t>учреждения</w:t>
      </w:r>
      <w:r>
        <w:rPr>
          <w:b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7242"/>
      </w:tblGrid>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      Должность</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Функциональные обязанности    по реализации программы воспитания</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Заведующий</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1.Руководство ДОУ  в соответствии с законом и иными нормативно-правовыми актами в области  воспитания, уставом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 2.Обеспечение системной учебно-воспитательной и административно-хозяйственной работы,  взаимодействие и сотрудничество с </w:t>
            </w:r>
            <w:proofErr w:type="gramStart"/>
            <w:r w:rsidRPr="00B117AD">
              <w:rPr>
                <w:b w:val="0"/>
                <w:sz w:val="28"/>
                <w:szCs w:val="28"/>
              </w:rPr>
              <w:t>родителями</w:t>
            </w:r>
            <w:proofErr w:type="gramEnd"/>
            <w:r w:rsidRPr="00B117AD">
              <w:rPr>
                <w:b w:val="0"/>
                <w:sz w:val="28"/>
                <w:szCs w:val="28"/>
              </w:rPr>
              <w:t xml:space="preserve"> и создание условий для эффективной работы по воспитанию, всестороннему развитию детей, охране и укреплению их здоровья</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Заместитель заведующего по ВМР</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1.Планирование задач </w:t>
            </w:r>
            <w:proofErr w:type="gramStart"/>
            <w:r w:rsidRPr="00B117AD">
              <w:rPr>
                <w:b w:val="0"/>
                <w:sz w:val="28"/>
                <w:szCs w:val="28"/>
              </w:rPr>
              <w:t>гражданско-патриотического</w:t>
            </w:r>
            <w:proofErr w:type="gramEnd"/>
            <w:r w:rsidRPr="00B117AD">
              <w:rPr>
                <w:b w:val="0"/>
                <w:sz w:val="28"/>
                <w:szCs w:val="28"/>
              </w:rPr>
              <w:t xml:space="preserve">  воспитание дошкольников во  всех режимных моментах.</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2.Руководство работой творческой группы по разработке рабочей программы воспитания ДОУ, календарного плана воспитательной работы, годового плана.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 3.Оказание помощи в оснащении  уголков для родителей методической литературой по вопросам воспитания.</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3.Проектирование и создание событий ДОУ воспитательной направленности.</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4.Осуществление взаимодействия с родителями по гражданско-патриотическому воспитанию дошкольников</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Воспитатель</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1.Участие в создании безопасной и психологически комфортной образовательной среды через обеспечение безопасности жизни, поддержания эмоционального  благополучия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2.Реализация современных, в том числе интегративных форм и методов воспитательной работы.</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3.Постановка воспитательных целей, способствующих развитию детей, независимо от их способностей, характера, реализация воспитательных задач.</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4.Работа во всех режимных моментах по гражданско-патриотическому воспитанию и  духовно-нравственному развитию дошкольников.</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5.Реализация воспитательных возможностей, различных видов деятельности ребёнк</w:t>
            </w:r>
            <w:proofErr w:type="gramStart"/>
            <w:r w:rsidRPr="00B117AD">
              <w:rPr>
                <w:b w:val="0"/>
                <w:sz w:val="28"/>
                <w:szCs w:val="28"/>
              </w:rPr>
              <w:t>а(</w:t>
            </w:r>
            <w:proofErr w:type="gramEnd"/>
            <w:r w:rsidRPr="00B117AD">
              <w:rPr>
                <w:b w:val="0"/>
                <w:sz w:val="28"/>
                <w:szCs w:val="28"/>
              </w:rPr>
              <w:t>учебной, ,спортивной, художественно-эстетической).</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6.Проектирование и создание событий, развивающих  эмоционально-ценностную сферу ребёнк</w:t>
            </w:r>
            <w:proofErr w:type="gramStart"/>
            <w:r w:rsidRPr="00B117AD">
              <w:rPr>
                <w:b w:val="0"/>
                <w:sz w:val="28"/>
                <w:szCs w:val="28"/>
              </w:rPr>
              <w:t>а(</w:t>
            </w:r>
            <w:proofErr w:type="gramEnd"/>
            <w:r w:rsidRPr="00B117AD">
              <w:rPr>
                <w:b w:val="0"/>
                <w:sz w:val="28"/>
                <w:szCs w:val="28"/>
              </w:rPr>
              <w:t>культуру переживаний и ценностные ориентации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7.Планирование воспитательной деятельности</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8.Осуществление взаимодействия с родителями по гражданско-патриотическому воспитанию дошкольников</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Педагог-психолог</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1.Сохранение психического здоровья каждого воспитанника.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2.Психологическое обследование.</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lastRenderedPageBreak/>
              <w:t>3.Участие в составлении индивидуальной программы развити</w:t>
            </w:r>
            <w:proofErr w:type="gramStart"/>
            <w:r w:rsidRPr="00B117AD">
              <w:rPr>
                <w:b w:val="0"/>
                <w:sz w:val="28"/>
                <w:szCs w:val="28"/>
              </w:rPr>
              <w:t>я(</w:t>
            </w:r>
            <w:proofErr w:type="gramEnd"/>
            <w:r w:rsidRPr="00B117AD">
              <w:rPr>
                <w:b w:val="0"/>
                <w:sz w:val="28"/>
                <w:szCs w:val="28"/>
              </w:rPr>
              <w:t>воспитания, обучения ребёнка в условия семьи и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4.Проведение консультативной работы с родителями по вопросам воспитания ребёнка в семье.</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5.Проектирование и создание событий, развивающих  эмоционально-ценностную сферу ребёнк</w:t>
            </w:r>
            <w:proofErr w:type="gramStart"/>
            <w:r w:rsidRPr="00B117AD">
              <w:rPr>
                <w:b w:val="0"/>
                <w:sz w:val="28"/>
                <w:szCs w:val="28"/>
              </w:rPr>
              <w:t>а(</w:t>
            </w:r>
            <w:proofErr w:type="gramEnd"/>
            <w:r w:rsidRPr="00B117AD">
              <w:rPr>
                <w:b w:val="0"/>
                <w:sz w:val="28"/>
                <w:szCs w:val="28"/>
              </w:rPr>
              <w:t>культуру переживаний и ценностные ориентации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6.Планирование воспитательной деятельности</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7.Осуществление взаимодействия с родителями по гражданско-патриотическому воспитанию дошкольников</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Учитель-логопед</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 Реализация рабочей программы воспитания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2.Реализация современных, в том числе интегративных форм и методов воспитательной работы.</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3.Реализация воспитательных возможностей в речевом развитии детей.</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4.Планирование воспитательной деятельности</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5.Осуществление взаимодействия с родителями по гражданско-патриотическому воспитанию дошкольников</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6</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Музыкальный руководитель</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 Реализация рабочей программы воспитания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2.Реализация воспитательных возможностей в различных видах деятельности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3Развитие средствами музыки у детей  эстетического восприятия окружающей действительности.</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4.Развитие  творческого воображения, музыкально-двигательной импровизации на примерах  произведений фольклора</w:t>
            </w:r>
            <w:proofErr w:type="gramStart"/>
            <w:r w:rsidRPr="00B117AD">
              <w:rPr>
                <w:b w:val="0"/>
                <w:sz w:val="28"/>
                <w:szCs w:val="28"/>
              </w:rPr>
              <w:t>.</w:t>
            </w:r>
            <w:proofErr w:type="gramEnd"/>
            <w:r w:rsidRPr="00B117AD">
              <w:rPr>
                <w:b w:val="0"/>
                <w:sz w:val="28"/>
                <w:szCs w:val="28"/>
              </w:rPr>
              <w:t xml:space="preserve"> </w:t>
            </w:r>
            <w:proofErr w:type="gramStart"/>
            <w:r w:rsidRPr="00B117AD">
              <w:rPr>
                <w:b w:val="0"/>
                <w:sz w:val="28"/>
                <w:szCs w:val="28"/>
              </w:rPr>
              <w:t>р</w:t>
            </w:r>
            <w:proofErr w:type="gramEnd"/>
            <w:r w:rsidRPr="00B117AD">
              <w:rPr>
                <w:b w:val="0"/>
                <w:sz w:val="28"/>
                <w:szCs w:val="28"/>
              </w:rPr>
              <w:t>усских и современны композиторов.</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5.Проектирование и создание событий, развивающих  эмоционально-ценностную сферу ребёнк</w:t>
            </w:r>
            <w:proofErr w:type="gramStart"/>
            <w:r w:rsidRPr="00B117AD">
              <w:rPr>
                <w:b w:val="0"/>
                <w:sz w:val="28"/>
                <w:szCs w:val="28"/>
              </w:rPr>
              <w:t>а(</w:t>
            </w:r>
            <w:proofErr w:type="gramEnd"/>
            <w:r w:rsidRPr="00B117AD">
              <w:rPr>
                <w:b w:val="0"/>
                <w:sz w:val="28"/>
                <w:szCs w:val="28"/>
              </w:rPr>
              <w:t>культуру переживаний и ценностные ориентации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6.Реализация современных, в том числе интегративных форм и методов воспитательной работы.</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7.Осуществление взаимодействия с родителями по гражданско-патриотическому и художественно-эстетическому воспитанию дошкольников</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7</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Инструктор по физической культуре</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 Реализация рабочей  программы воспитания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2.Реализация воспитательных возможностей в различных видах двигательной активности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3.Проектирование и создание событий, развивающих  эмоционально-ценностную сферу ребёнк</w:t>
            </w:r>
            <w:proofErr w:type="gramStart"/>
            <w:r w:rsidRPr="00B117AD">
              <w:rPr>
                <w:b w:val="0"/>
                <w:sz w:val="28"/>
                <w:szCs w:val="28"/>
              </w:rPr>
              <w:t>а(</w:t>
            </w:r>
            <w:proofErr w:type="gramEnd"/>
            <w:r w:rsidRPr="00B117AD">
              <w:rPr>
                <w:b w:val="0"/>
                <w:sz w:val="28"/>
                <w:szCs w:val="28"/>
              </w:rPr>
              <w:t>культуру переживаний и ценностные ориентации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4.Реализация современных, в том числе интегративных форм и методов воспитательной работы.</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7.Осуществление взаимодействия с родителями по гражданско-патриотическому и физическому воспитанию детей.</w:t>
            </w:r>
          </w:p>
        </w:tc>
      </w:tr>
      <w:tr w:rsidR="00B7644F" w:rsidRPr="00B117AD" w:rsidTr="008910AE">
        <w:tc>
          <w:tcPr>
            <w:tcW w:w="534"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lastRenderedPageBreak/>
              <w:t>8</w:t>
            </w:r>
          </w:p>
        </w:tc>
        <w:tc>
          <w:tcPr>
            <w:tcW w:w="18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Педагог дополнительного образования</w:t>
            </w:r>
          </w:p>
        </w:tc>
        <w:tc>
          <w:tcPr>
            <w:tcW w:w="7242" w:type="dxa"/>
            <w:tcBorders>
              <w:top w:val="single" w:sz="4" w:space="0" w:color="auto"/>
              <w:left w:val="single" w:sz="4" w:space="0" w:color="auto"/>
              <w:bottom w:val="single" w:sz="4" w:space="0" w:color="auto"/>
              <w:right w:val="single" w:sz="4" w:space="0" w:color="auto"/>
            </w:tcBorders>
            <w:hideMark/>
          </w:tcPr>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1. Реализация рабочей  программы воспитания ДОУ.</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2.Реализация воспитательных возможностей в различных видах двигательной активности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3.Проектирование и создание событий, развивающих  эмоционально-ценностную сферу ребёнк</w:t>
            </w:r>
            <w:proofErr w:type="gramStart"/>
            <w:r w:rsidRPr="00B117AD">
              <w:rPr>
                <w:b w:val="0"/>
                <w:sz w:val="28"/>
                <w:szCs w:val="28"/>
              </w:rPr>
              <w:t>а(</w:t>
            </w:r>
            <w:proofErr w:type="gramEnd"/>
            <w:r w:rsidRPr="00B117AD">
              <w:rPr>
                <w:b w:val="0"/>
                <w:sz w:val="28"/>
                <w:szCs w:val="28"/>
              </w:rPr>
              <w:t>культуру переживаний и ценностные ориентации  ребёнка).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4.Реализация современных, в том числе интегративных форм и методов воспитательной работы.</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5.Формирование у воспитанника патриотического сознания средствами изобразительного искусства.</w:t>
            </w: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6.Осуществление взаимодействия с родителями по гражданско-патриотическому и художественно-эстетическому воспитанию детей. </w:t>
            </w:r>
          </w:p>
        </w:tc>
      </w:tr>
    </w:tbl>
    <w:p w:rsidR="00471A84" w:rsidRDefault="00471A84" w:rsidP="008910AE">
      <w:pPr>
        <w:pStyle w:val="23"/>
        <w:shd w:val="clear" w:color="auto" w:fill="auto"/>
        <w:tabs>
          <w:tab w:val="left" w:pos="2573"/>
        </w:tabs>
        <w:spacing w:after="0" w:line="240" w:lineRule="auto"/>
        <w:jc w:val="both"/>
        <w:rPr>
          <w:b w:val="0"/>
          <w:sz w:val="28"/>
          <w:szCs w:val="28"/>
        </w:rPr>
      </w:pPr>
    </w:p>
    <w:p w:rsidR="00B7644F" w:rsidRPr="00B117AD" w:rsidRDefault="00B7644F" w:rsidP="008910AE">
      <w:pPr>
        <w:pStyle w:val="23"/>
        <w:shd w:val="clear" w:color="auto" w:fill="auto"/>
        <w:tabs>
          <w:tab w:val="left" w:pos="2573"/>
        </w:tabs>
        <w:spacing w:after="0" w:line="240" w:lineRule="auto"/>
        <w:jc w:val="both"/>
        <w:rPr>
          <w:b w:val="0"/>
          <w:sz w:val="28"/>
          <w:szCs w:val="28"/>
        </w:rPr>
      </w:pPr>
      <w:r w:rsidRPr="00B117AD">
        <w:rPr>
          <w:b w:val="0"/>
          <w:sz w:val="28"/>
          <w:szCs w:val="28"/>
        </w:rPr>
        <w:t xml:space="preserve">К реализации мероприятий  </w:t>
      </w:r>
      <w:r>
        <w:rPr>
          <w:b w:val="0"/>
          <w:sz w:val="28"/>
          <w:szCs w:val="28"/>
        </w:rPr>
        <w:t>РПВ</w:t>
      </w:r>
      <w:r w:rsidRPr="00B117AD">
        <w:rPr>
          <w:b w:val="0"/>
          <w:sz w:val="28"/>
          <w:szCs w:val="28"/>
        </w:rPr>
        <w:t xml:space="preserve">  привлекаются  на    условиях  договора о   сотрудничестве специалисты социальных партнёров:</w:t>
      </w:r>
    </w:p>
    <w:p w:rsidR="007F52A0" w:rsidRPr="0015146B" w:rsidRDefault="00B7644F" w:rsidP="008910AE">
      <w:pPr>
        <w:pStyle w:val="23"/>
        <w:shd w:val="clear" w:color="auto" w:fill="auto"/>
        <w:tabs>
          <w:tab w:val="left" w:pos="2573"/>
        </w:tabs>
        <w:spacing w:after="0" w:line="240" w:lineRule="auto"/>
        <w:jc w:val="both"/>
        <w:rPr>
          <w:sz w:val="28"/>
          <w:szCs w:val="28"/>
        </w:rPr>
      </w:pPr>
      <w:proofErr w:type="spellStart"/>
      <w:r>
        <w:rPr>
          <w:b w:val="0"/>
          <w:sz w:val="28"/>
          <w:szCs w:val="28"/>
        </w:rPr>
        <w:t>З</w:t>
      </w:r>
      <w:r w:rsidRPr="00B117AD">
        <w:rPr>
          <w:b w:val="0"/>
          <w:sz w:val="28"/>
          <w:szCs w:val="28"/>
        </w:rPr>
        <w:t>уйской</w:t>
      </w:r>
      <w:proofErr w:type="spellEnd"/>
      <w:r w:rsidRPr="00B117AD">
        <w:rPr>
          <w:b w:val="0"/>
          <w:sz w:val="28"/>
          <w:szCs w:val="28"/>
        </w:rPr>
        <w:t xml:space="preserve"> поселковой библиотеки, </w:t>
      </w:r>
      <w:proofErr w:type="spellStart"/>
      <w:r w:rsidR="002F0066">
        <w:rPr>
          <w:b w:val="0"/>
          <w:sz w:val="28"/>
          <w:szCs w:val="28"/>
        </w:rPr>
        <w:t>Зуйского</w:t>
      </w:r>
      <w:proofErr w:type="spellEnd"/>
      <w:r w:rsidR="002F0066">
        <w:rPr>
          <w:b w:val="0"/>
          <w:sz w:val="28"/>
          <w:szCs w:val="28"/>
        </w:rPr>
        <w:t xml:space="preserve"> Дома культуры, </w:t>
      </w:r>
      <w:r w:rsidRPr="00B117AD">
        <w:rPr>
          <w:b w:val="0"/>
          <w:sz w:val="28"/>
          <w:szCs w:val="28"/>
        </w:rPr>
        <w:t xml:space="preserve">поселкового  историко-краеведческого музея, пожарной части №8, ОГИБДД ОМВД </w:t>
      </w:r>
      <w:r>
        <w:rPr>
          <w:b w:val="0"/>
          <w:sz w:val="28"/>
          <w:szCs w:val="28"/>
        </w:rPr>
        <w:t xml:space="preserve"> </w:t>
      </w:r>
      <w:r w:rsidRPr="00B117AD">
        <w:rPr>
          <w:b w:val="0"/>
          <w:sz w:val="28"/>
          <w:szCs w:val="28"/>
        </w:rPr>
        <w:t>России по Белогорскому району,</w:t>
      </w:r>
      <w:r>
        <w:rPr>
          <w:b w:val="0"/>
          <w:sz w:val="28"/>
          <w:szCs w:val="28"/>
        </w:rPr>
        <w:t xml:space="preserve">  филиала </w:t>
      </w:r>
      <w:proofErr w:type="spellStart"/>
      <w:r>
        <w:rPr>
          <w:b w:val="0"/>
          <w:sz w:val="28"/>
          <w:szCs w:val="28"/>
        </w:rPr>
        <w:t>А</w:t>
      </w:r>
      <w:r w:rsidRPr="00B117AD">
        <w:rPr>
          <w:b w:val="0"/>
          <w:sz w:val="28"/>
          <w:szCs w:val="28"/>
        </w:rPr>
        <w:t>роматновской</w:t>
      </w:r>
      <w:proofErr w:type="spellEnd"/>
      <w:r w:rsidRPr="00B117AD">
        <w:rPr>
          <w:b w:val="0"/>
          <w:sz w:val="28"/>
          <w:szCs w:val="28"/>
        </w:rPr>
        <w:t xml:space="preserve"> музыкальной школы, Центра «Лаборатория безопасности»</w:t>
      </w:r>
      <w:r>
        <w:rPr>
          <w:b w:val="0"/>
          <w:sz w:val="28"/>
          <w:szCs w:val="28"/>
        </w:rPr>
        <w:t xml:space="preserve"> ГБОУ ДО РК «Ц</w:t>
      </w:r>
      <w:r w:rsidRPr="00B117AD">
        <w:rPr>
          <w:b w:val="0"/>
          <w:sz w:val="28"/>
          <w:szCs w:val="28"/>
        </w:rPr>
        <w:t>ДЮТ»</w:t>
      </w:r>
      <w:r>
        <w:rPr>
          <w:b w:val="0"/>
          <w:sz w:val="28"/>
          <w:szCs w:val="28"/>
        </w:rPr>
        <w:t>,</w:t>
      </w:r>
      <w:r w:rsidRPr="00B117AD">
        <w:rPr>
          <w:b w:val="0"/>
          <w:sz w:val="28"/>
          <w:szCs w:val="28"/>
        </w:rPr>
        <w:t xml:space="preserve"> </w:t>
      </w:r>
      <w:proofErr w:type="spellStart"/>
      <w:r w:rsidR="00CB271B">
        <w:rPr>
          <w:b w:val="0"/>
          <w:sz w:val="28"/>
          <w:szCs w:val="28"/>
        </w:rPr>
        <w:t>Зуйского</w:t>
      </w:r>
      <w:proofErr w:type="spellEnd"/>
      <w:r w:rsidR="00CB271B">
        <w:rPr>
          <w:b w:val="0"/>
          <w:sz w:val="28"/>
          <w:szCs w:val="28"/>
        </w:rPr>
        <w:t xml:space="preserve"> отделения почты России </w:t>
      </w:r>
      <w:r w:rsidRPr="00B117AD">
        <w:rPr>
          <w:b w:val="0"/>
          <w:sz w:val="28"/>
          <w:szCs w:val="28"/>
        </w:rPr>
        <w:t>, крымско-татарского этнографического музея</w:t>
      </w:r>
      <w:r>
        <w:rPr>
          <w:b w:val="0"/>
          <w:sz w:val="28"/>
          <w:szCs w:val="28"/>
        </w:rPr>
        <w:t xml:space="preserve"> </w:t>
      </w:r>
      <w:proofErr w:type="spellStart"/>
      <w:r>
        <w:rPr>
          <w:b w:val="0"/>
          <w:sz w:val="28"/>
          <w:szCs w:val="28"/>
        </w:rPr>
        <w:t>пгт</w:t>
      </w:r>
      <w:proofErr w:type="gramStart"/>
      <w:r>
        <w:rPr>
          <w:b w:val="0"/>
          <w:sz w:val="28"/>
          <w:szCs w:val="28"/>
        </w:rPr>
        <w:t>.З</w:t>
      </w:r>
      <w:proofErr w:type="gramEnd"/>
      <w:r>
        <w:rPr>
          <w:b w:val="0"/>
          <w:sz w:val="28"/>
          <w:szCs w:val="28"/>
        </w:rPr>
        <w:t>уя</w:t>
      </w:r>
      <w:proofErr w:type="spellEnd"/>
      <w:r>
        <w:rPr>
          <w:b w:val="0"/>
          <w:sz w:val="28"/>
          <w:szCs w:val="28"/>
        </w:rPr>
        <w:t>.</w:t>
      </w:r>
    </w:p>
    <w:p w:rsidR="00471A84" w:rsidRDefault="00471A84" w:rsidP="00CB271B">
      <w:pPr>
        <w:pStyle w:val="23"/>
        <w:shd w:val="clear" w:color="auto" w:fill="auto"/>
        <w:tabs>
          <w:tab w:val="left" w:pos="1083"/>
        </w:tabs>
        <w:spacing w:after="0" w:line="240" w:lineRule="auto"/>
        <w:jc w:val="left"/>
        <w:rPr>
          <w:sz w:val="28"/>
          <w:szCs w:val="28"/>
        </w:rPr>
      </w:pPr>
    </w:p>
    <w:p w:rsidR="000E272E" w:rsidRDefault="000E272E" w:rsidP="008910AE">
      <w:pPr>
        <w:pStyle w:val="23"/>
        <w:shd w:val="clear" w:color="auto" w:fill="auto"/>
        <w:tabs>
          <w:tab w:val="left" w:pos="1083"/>
        </w:tabs>
        <w:spacing w:after="0" w:line="240" w:lineRule="auto"/>
        <w:rPr>
          <w:sz w:val="28"/>
          <w:szCs w:val="28"/>
        </w:rPr>
      </w:pPr>
      <w:r>
        <w:rPr>
          <w:sz w:val="28"/>
          <w:szCs w:val="28"/>
        </w:rPr>
        <w:t>3.5.Нормативно-методическое обеспечение РПВ</w:t>
      </w:r>
    </w:p>
    <w:p w:rsidR="000E272E" w:rsidRDefault="000E272E" w:rsidP="008910AE">
      <w:pPr>
        <w:pStyle w:val="23"/>
        <w:shd w:val="clear" w:color="auto" w:fill="auto"/>
        <w:tabs>
          <w:tab w:val="left" w:pos="1083"/>
        </w:tabs>
        <w:spacing w:after="0" w:line="240" w:lineRule="auto"/>
        <w:rPr>
          <w:sz w:val="28"/>
          <w:szCs w:val="28"/>
        </w:rPr>
      </w:pPr>
    </w:p>
    <w:p w:rsidR="000E272E" w:rsidRDefault="000E272E" w:rsidP="008910AE">
      <w:pPr>
        <w:pStyle w:val="aff3"/>
        <w:spacing w:before="0" w:beforeAutospacing="0" w:after="0" w:afterAutospacing="0"/>
        <w:jc w:val="both"/>
        <w:rPr>
          <w:sz w:val="28"/>
          <w:szCs w:val="28"/>
        </w:rPr>
      </w:pPr>
      <w:r>
        <w:rPr>
          <w:sz w:val="28"/>
          <w:szCs w:val="28"/>
        </w:rPr>
        <w:t xml:space="preserve">1.Приказ «О создании рабочей группы по разработке Программы воспитания и календарного плана воспитательной работы </w:t>
      </w:r>
      <w:r w:rsidRPr="001633A5">
        <w:rPr>
          <w:sz w:val="28"/>
          <w:szCs w:val="28"/>
        </w:rPr>
        <w:t xml:space="preserve">Муниципального бюджетного дошкольного образовательного учреждения детский сад   "Богатырь" </w:t>
      </w:r>
      <w:proofErr w:type="spellStart"/>
      <w:r w:rsidRPr="001633A5">
        <w:rPr>
          <w:sz w:val="28"/>
          <w:szCs w:val="28"/>
        </w:rPr>
        <w:t>пгт</w:t>
      </w:r>
      <w:proofErr w:type="gramStart"/>
      <w:r w:rsidRPr="001633A5">
        <w:rPr>
          <w:sz w:val="28"/>
          <w:szCs w:val="28"/>
        </w:rPr>
        <w:t>.З</w:t>
      </w:r>
      <w:proofErr w:type="gramEnd"/>
      <w:r w:rsidRPr="001633A5">
        <w:rPr>
          <w:sz w:val="28"/>
          <w:szCs w:val="28"/>
        </w:rPr>
        <w:t>уя</w:t>
      </w:r>
      <w:proofErr w:type="spellEnd"/>
      <w:r w:rsidRPr="001633A5">
        <w:rPr>
          <w:sz w:val="28"/>
          <w:szCs w:val="28"/>
        </w:rPr>
        <w:t xml:space="preserve"> Белогорского района Республики Крым</w:t>
      </w:r>
      <w:r>
        <w:rPr>
          <w:sz w:val="28"/>
          <w:szCs w:val="28"/>
        </w:rPr>
        <w:t>»</w:t>
      </w:r>
    </w:p>
    <w:p w:rsidR="000E272E" w:rsidRDefault="000E272E" w:rsidP="008910AE">
      <w:pPr>
        <w:pStyle w:val="aff3"/>
        <w:spacing w:before="0" w:beforeAutospacing="0" w:after="0" w:afterAutospacing="0"/>
        <w:jc w:val="both"/>
        <w:rPr>
          <w:sz w:val="28"/>
          <w:szCs w:val="28"/>
        </w:rPr>
      </w:pPr>
      <w:r>
        <w:rPr>
          <w:sz w:val="28"/>
          <w:szCs w:val="28"/>
        </w:rPr>
        <w:t>2.</w:t>
      </w:r>
      <w:r w:rsidRPr="001633A5">
        <w:rPr>
          <w:sz w:val="28"/>
          <w:szCs w:val="28"/>
        </w:rPr>
        <w:t xml:space="preserve"> </w:t>
      </w:r>
      <w:r>
        <w:rPr>
          <w:sz w:val="28"/>
          <w:szCs w:val="28"/>
        </w:rPr>
        <w:t xml:space="preserve">Приказ «Об утверждении и введении Программы развития и воспитания и календарного плана воспитательной работы </w:t>
      </w:r>
      <w:r w:rsidRPr="001633A5">
        <w:rPr>
          <w:sz w:val="28"/>
          <w:szCs w:val="28"/>
        </w:rPr>
        <w:t xml:space="preserve">Муниципального бюджетного дошкольного образовательного учреждения детский сад   "Богатырь" </w:t>
      </w:r>
      <w:proofErr w:type="spellStart"/>
      <w:r w:rsidRPr="001633A5">
        <w:rPr>
          <w:sz w:val="28"/>
          <w:szCs w:val="28"/>
        </w:rPr>
        <w:t>пгт</w:t>
      </w:r>
      <w:proofErr w:type="gramStart"/>
      <w:r w:rsidRPr="001633A5">
        <w:rPr>
          <w:sz w:val="28"/>
          <w:szCs w:val="28"/>
        </w:rPr>
        <w:t>.З</w:t>
      </w:r>
      <w:proofErr w:type="gramEnd"/>
      <w:r w:rsidRPr="001633A5">
        <w:rPr>
          <w:sz w:val="28"/>
          <w:szCs w:val="28"/>
        </w:rPr>
        <w:t>уя</w:t>
      </w:r>
      <w:proofErr w:type="spellEnd"/>
      <w:r w:rsidRPr="001633A5">
        <w:rPr>
          <w:sz w:val="28"/>
          <w:szCs w:val="28"/>
        </w:rPr>
        <w:t xml:space="preserve"> Белогорского района Республики Крым</w:t>
      </w:r>
      <w:r>
        <w:rPr>
          <w:sz w:val="28"/>
          <w:szCs w:val="28"/>
        </w:rPr>
        <w:t>»</w:t>
      </w:r>
    </w:p>
    <w:p w:rsidR="000E272E" w:rsidRDefault="000E272E" w:rsidP="008910AE">
      <w:pPr>
        <w:pStyle w:val="aff3"/>
        <w:spacing w:before="0" w:beforeAutospacing="0" w:after="0" w:afterAutospacing="0"/>
        <w:jc w:val="both"/>
        <w:rPr>
          <w:sz w:val="28"/>
          <w:szCs w:val="28"/>
        </w:rPr>
      </w:pPr>
      <w:r>
        <w:rPr>
          <w:sz w:val="28"/>
          <w:szCs w:val="28"/>
        </w:rPr>
        <w:t>3.</w:t>
      </w:r>
      <w:r w:rsidRPr="008D75CF">
        <w:rPr>
          <w:sz w:val="28"/>
          <w:szCs w:val="28"/>
        </w:rPr>
        <w:t xml:space="preserve"> </w:t>
      </w:r>
      <w:r w:rsidRPr="001633A5">
        <w:rPr>
          <w:sz w:val="28"/>
          <w:szCs w:val="28"/>
        </w:rPr>
        <w:t xml:space="preserve">Приказ «О внесении изменений в Основную образовательную программу дошкольного образования Муниципального бюджетного дошкольного образовательного учреждения детский сад   "Богатырь" </w:t>
      </w:r>
      <w:proofErr w:type="spellStart"/>
      <w:r w:rsidRPr="001633A5">
        <w:rPr>
          <w:sz w:val="28"/>
          <w:szCs w:val="28"/>
        </w:rPr>
        <w:t>пгт</w:t>
      </w:r>
      <w:proofErr w:type="gramStart"/>
      <w:r w:rsidRPr="001633A5">
        <w:rPr>
          <w:sz w:val="28"/>
          <w:szCs w:val="28"/>
        </w:rPr>
        <w:t>.З</w:t>
      </w:r>
      <w:proofErr w:type="gramEnd"/>
      <w:r w:rsidRPr="001633A5">
        <w:rPr>
          <w:sz w:val="28"/>
          <w:szCs w:val="28"/>
        </w:rPr>
        <w:t>уя</w:t>
      </w:r>
      <w:proofErr w:type="spellEnd"/>
      <w:r w:rsidRPr="001633A5">
        <w:rPr>
          <w:sz w:val="28"/>
          <w:szCs w:val="28"/>
        </w:rPr>
        <w:t xml:space="preserve"> Белогорского района Республики Крым в связи с включением в её содержание Рабочей программы воспитания и календарного плана воспитательной работы» </w:t>
      </w:r>
    </w:p>
    <w:p w:rsidR="000E272E" w:rsidRPr="001633A5" w:rsidRDefault="000E272E" w:rsidP="008910AE">
      <w:pPr>
        <w:pStyle w:val="aff3"/>
        <w:spacing w:before="0" w:beforeAutospacing="0" w:after="0" w:afterAutospacing="0"/>
        <w:rPr>
          <w:sz w:val="28"/>
          <w:szCs w:val="28"/>
        </w:rPr>
      </w:pPr>
      <w:r>
        <w:rPr>
          <w:sz w:val="28"/>
          <w:szCs w:val="28"/>
        </w:rPr>
        <w:t>4.</w:t>
      </w:r>
      <w:r w:rsidRPr="001633A5">
        <w:rPr>
          <w:sz w:val="28"/>
          <w:szCs w:val="28"/>
        </w:rPr>
        <w:t>Приказ «О внесении изменений в должностные инстру</w:t>
      </w:r>
      <w:r>
        <w:rPr>
          <w:sz w:val="28"/>
          <w:szCs w:val="28"/>
        </w:rPr>
        <w:t>кции педагогических работников».</w:t>
      </w:r>
    </w:p>
    <w:p w:rsidR="000E272E" w:rsidRPr="001633A5" w:rsidRDefault="000E272E" w:rsidP="008910AE">
      <w:pPr>
        <w:pStyle w:val="aff3"/>
        <w:spacing w:before="0" w:beforeAutospacing="0" w:after="0" w:afterAutospacing="0"/>
        <w:jc w:val="center"/>
        <w:rPr>
          <w:sz w:val="28"/>
          <w:szCs w:val="28"/>
        </w:rPr>
      </w:pPr>
      <w:r w:rsidRPr="001633A5">
        <w:rPr>
          <w:sz w:val="28"/>
          <w:szCs w:val="28"/>
        </w:rPr>
        <w:t xml:space="preserve">Перечень локальных актов ДОУ, в которые вносятся изменения </w:t>
      </w:r>
    </w:p>
    <w:p w:rsidR="000E272E" w:rsidRPr="001633A5" w:rsidRDefault="000E272E" w:rsidP="008910AE">
      <w:pPr>
        <w:pStyle w:val="aff3"/>
        <w:spacing w:before="0" w:beforeAutospacing="0" w:after="0" w:afterAutospacing="0"/>
        <w:jc w:val="center"/>
        <w:rPr>
          <w:sz w:val="28"/>
          <w:szCs w:val="28"/>
        </w:rPr>
      </w:pPr>
      <w:r w:rsidRPr="001633A5">
        <w:rPr>
          <w:sz w:val="28"/>
          <w:szCs w:val="28"/>
        </w:rPr>
        <w:t xml:space="preserve">в соответствии с РПВ </w:t>
      </w:r>
    </w:p>
    <w:p w:rsidR="000E272E" w:rsidRPr="00217797" w:rsidRDefault="000E272E" w:rsidP="008910AE">
      <w:pPr>
        <w:pStyle w:val="aff3"/>
        <w:spacing w:before="0" w:beforeAutospacing="0" w:after="0" w:afterAutospacing="0"/>
        <w:jc w:val="both"/>
        <w:rPr>
          <w:sz w:val="28"/>
          <w:szCs w:val="28"/>
        </w:rPr>
      </w:pPr>
      <w:r w:rsidRPr="00217797">
        <w:rPr>
          <w:sz w:val="28"/>
          <w:szCs w:val="28"/>
        </w:rPr>
        <w:t xml:space="preserve">1. Основная образовательная программа дошкольного образования Муниципального бюджетного дошкольного образовательного учреждения детский сад "Богатырь" </w:t>
      </w:r>
      <w:proofErr w:type="spellStart"/>
      <w:r w:rsidRPr="00217797">
        <w:rPr>
          <w:sz w:val="28"/>
          <w:szCs w:val="28"/>
        </w:rPr>
        <w:t>пгт</w:t>
      </w:r>
      <w:proofErr w:type="gramStart"/>
      <w:r w:rsidRPr="00217797">
        <w:rPr>
          <w:sz w:val="28"/>
          <w:szCs w:val="28"/>
        </w:rPr>
        <w:t>.З</w:t>
      </w:r>
      <w:proofErr w:type="gramEnd"/>
      <w:r w:rsidRPr="00217797">
        <w:rPr>
          <w:sz w:val="28"/>
          <w:szCs w:val="28"/>
        </w:rPr>
        <w:t>уя</w:t>
      </w:r>
      <w:proofErr w:type="spellEnd"/>
      <w:r w:rsidRPr="00217797">
        <w:rPr>
          <w:sz w:val="28"/>
          <w:szCs w:val="28"/>
        </w:rPr>
        <w:t xml:space="preserve"> Белогорского района.</w:t>
      </w:r>
    </w:p>
    <w:p w:rsidR="000E272E" w:rsidRPr="00217797" w:rsidRDefault="000E272E" w:rsidP="008910AE">
      <w:pPr>
        <w:pStyle w:val="aff3"/>
        <w:spacing w:before="0" w:beforeAutospacing="0" w:after="0" w:afterAutospacing="0"/>
        <w:jc w:val="both"/>
        <w:rPr>
          <w:sz w:val="28"/>
          <w:szCs w:val="28"/>
        </w:rPr>
      </w:pPr>
      <w:r w:rsidRPr="00217797">
        <w:rPr>
          <w:sz w:val="28"/>
          <w:szCs w:val="28"/>
        </w:rPr>
        <w:lastRenderedPageBreak/>
        <w:t xml:space="preserve">2. Программа развития МБДОУ </w:t>
      </w:r>
      <w:proofErr w:type="spellStart"/>
      <w:r w:rsidRPr="00217797">
        <w:rPr>
          <w:sz w:val="28"/>
          <w:szCs w:val="28"/>
        </w:rPr>
        <w:t>д</w:t>
      </w:r>
      <w:proofErr w:type="spellEnd"/>
      <w:r w:rsidRPr="00217797">
        <w:rPr>
          <w:sz w:val="28"/>
          <w:szCs w:val="28"/>
        </w:rPr>
        <w:t xml:space="preserve">/с "Богатырь" </w:t>
      </w:r>
      <w:proofErr w:type="spellStart"/>
      <w:r w:rsidRPr="00217797">
        <w:rPr>
          <w:sz w:val="28"/>
          <w:szCs w:val="28"/>
        </w:rPr>
        <w:t>пгт</w:t>
      </w:r>
      <w:proofErr w:type="gramStart"/>
      <w:r w:rsidRPr="00217797">
        <w:rPr>
          <w:sz w:val="28"/>
          <w:szCs w:val="28"/>
        </w:rPr>
        <w:t>.З</w:t>
      </w:r>
      <w:proofErr w:type="gramEnd"/>
      <w:r w:rsidRPr="00217797">
        <w:rPr>
          <w:sz w:val="28"/>
          <w:szCs w:val="28"/>
        </w:rPr>
        <w:t>уя</w:t>
      </w:r>
      <w:proofErr w:type="spellEnd"/>
      <w:r w:rsidRPr="00217797">
        <w:rPr>
          <w:sz w:val="28"/>
          <w:szCs w:val="28"/>
        </w:rPr>
        <w:t xml:space="preserve"> Белогорского района Республики Крым</w:t>
      </w:r>
    </w:p>
    <w:p w:rsidR="000E272E" w:rsidRPr="00217797" w:rsidRDefault="000E272E" w:rsidP="008910AE">
      <w:pPr>
        <w:pStyle w:val="aff3"/>
        <w:spacing w:before="0" w:beforeAutospacing="0" w:after="0" w:afterAutospacing="0"/>
        <w:rPr>
          <w:sz w:val="28"/>
          <w:szCs w:val="28"/>
        </w:rPr>
      </w:pPr>
      <w:r w:rsidRPr="00217797">
        <w:rPr>
          <w:sz w:val="28"/>
          <w:szCs w:val="28"/>
        </w:rPr>
        <w:t xml:space="preserve">3. Годовой план работы на учебный год. </w:t>
      </w:r>
    </w:p>
    <w:p w:rsidR="000E272E" w:rsidRPr="00217797" w:rsidRDefault="000E272E" w:rsidP="008910AE">
      <w:pPr>
        <w:pStyle w:val="aff3"/>
        <w:spacing w:before="0" w:beforeAutospacing="0" w:after="0" w:afterAutospacing="0"/>
        <w:rPr>
          <w:sz w:val="28"/>
          <w:szCs w:val="28"/>
        </w:rPr>
      </w:pPr>
      <w:r w:rsidRPr="00217797">
        <w:rPr>
          <w:sz w:val="28"/>
          <w:szCs w:val="28"/>
        </w:rPr>
        <w:t xml:space="preserve">4. Комплексно-тематическое планирование работы на учебный год. </w:t>
      </w:r>
    </w:p>
    <w:p w:rsidR="000E272E" w:rsidRPr="00217797" w:rsidRDefault="000E272E" w:rsidP="008910AE">
      <w:pPr>
        <w:pStyle w:val="aff3"/>
        <w:spacing w:before="0" w:beforeAutospacing="0" w:after="0" w:afterAutospacing="0"/>
        <w:rPr>
          <w:sz w:val="28"/>
          <w:szCs w:val="28"/>
        </w:rPr>
      </w:pPr>
      <w:r w:rsidRPr="00217797">
        <w:rPr>
          <w:sz w:val="28"/>
          <w:szCs w:val="28"/>
        </w:rPr>
        <w:t xml:space="preserve">5. Учебный план на учебный год </w:t>
      </w:r>
    </w:p>
    <w:p w:rsidR="000E272E" w:rsidRPr="00217797" w:rsidRDefault="000E272E" w:rsidP="008910AE">
      <w:pPr>
        <w:pStyle w:val="aff3"/>
        <w:spacing w:before="0" w:beforeAutospacing="0" w:after="0" w:afterAutospacing="0"/>
        <w:rPr>
          <w:sz w:val="28"/>
          <w:szCs w:val="28"/>
        </w:rPr>
      </w:pPr>
      <w:r w:rsidRPr="00217797">
        <w:rPr>
          <w:sz w:val="28"/>
          <w:szCs w:val="28"/>
        </w:rPr>
        <w:t xml:space="preserve">6. Календарный учебный график работы на учебный год. </w:t>
      </w:r>
    </w:p>
    <w:p w:rsidR="007F52A0" w:rsidRDefault="000E272E" w:rsidP="008910AE">
      <w:pPr>
        <w:rPr>
          <w:sz w:val="28"/>
          <w:szCs w:val="28"/>
        </w:rPr>
      </w:pPr>
      <w:r w:rsidRPr="00217797">
        <w:rPr>
          <w:sz w:val="28"/>
          <w:szCs w:val="28"/>
        </w:rPr>
        <w:t>7. Должностные инструкции педагогических работников.</w:t>
      </w:r>
    </w:p>
    <w:p w:rsidR="007F52A0" w:rsidRDefault="007F52A0" w:rsidP="008910AE">
      <w:pPr>
        <w:pStyle w:val="23"/>
        <w:shd w:val="clear" w:color="auto" w:fill="auto"/>
        <w:tabs>
          <w:tab w:val="left" w:pos="418"/>
        </w:tabs>
        <w:spacing w:after="0" w:line="240" w:lineRule="auto"/>
        <w:rPr>
          <w:sz w:val="28"/>
          <w:szCs w:val="28"/>
        </w:rPr>
      </w:pPr>
    </w:p>
    <w:p w:rsidR="007F52A0" w:rsidRDefault="0061439E" w:rsidP="008910AE">
      <w:pPr>
        <w:pStyle w:val="23"/>
        <w:shd w:val="clear" w:color="auto" w:fill="auto"/>
        <w:tabs>
          <w:tab w:val="left" w:pos="418"/>
        </w:tabs>
        <w:spacing w:after="0" w:line="240" w:lineRule="auto"/>
        <w:rPr>
          <w:sz w:val="28"/>
          <w:szCs w:val="28"/>
        </w:rPr>
      </w:pPr>
      <w:r w:rsidRPr="00B117AD">
        <w:rPr>
          <w:sz w:val="28"/>
          <w:szCs w:val="28"/>
        </w:rPr>
        <w:t>3.</w:t>
      </w:r>
      <w:r w:rsidR="007F52A0">
        <w:rPr>
          <w:sz w:val="28"/>
          <w:szCs w:val="28"/>
        </w:rPr>
        <w:t>6</w:t>
      </w:r>
      <w:r w:rsidRPr="00B117AD">
        <w:rPr>
          <w:sz w:val="28"/>
          <w:szCs w:val="28"/>
        </w:rPr>
        <w:t xml:space="preserve">.Особые требования к условиям, обеспечивающим достижение планируемых личностных результатов в работе с </w:t>
      </w:r>
      <w:proofErr w:type="gramStart"/>
      <w:r w:rsidRPr="00B117AD">
        <w:rPr>
          <w:sz w:val="28"/>
          <w:szCs w:val="28"/>
        </w:rPr>
        <w:t>особыми</w:t>
      </w:r>
      <w:proofErr w:type="gramEnd"/>
      <w:r w:rsidRPr="00B117AD">
        <w:rPr>
          <w:sz w:val="28"/>
          <w:szCs w:val="28"/>
        </w:rPr>
        <w:t xml:space="preserve"> </w:t>
      </w:r>
    </w:p>
    <w:p w:rsidR="0061439E" w:rsidRPr="00B117AD" w:rsidRDefault="0061439E" w:rsidP="008910AE">
      <w:pPr>
        <w:pStyle w:val="23"/>
        <w:shd w:val="clear" w:color="auto" w:fill="auto"/>
        <w:tabs>
          <w:tab w:val="left" w:pos="418"/>
        </w:tabs>
        <w:spacing w:after="0" w:line="240" w:lineRule="auto"/>
        <w:rPr>
          <w:sz w:val="28"/>
          <w:szCs w:val="28"/>
        </w:rPr>
      </w:pPr>
      <w:r w:rsidRPr="00B117AD">
        <w:rPr>
          <w:sz w:val="28"/>
          <w:szCs w:val="28"/>
        </w:rPr>
        <w:t>категориями детей</w:t>
      </w:r>
    </w:p>
    <w:p w:rsidR="0061439E" w:rsidRPr="00B117AD" w:rsidRDefault="0061439E" w:rsidP="008910AE">
      <w:pPr>
        <w:pStyle w:val="24"/>
        <w:shd w:val="clear" w:color="auto" w:fill="auto"/>
        <w:spacing w:before="0" w:line="240" w:lineRule="auto"/>
        <w:ind w:firstLine="0"/>
        <w:rPr>
          <w:sz w:val="28"/>
          <w:szCs w:val="28"/>
        </w:rPr>
      </w:pPr>
      <w:r w:rsidRPr="00B117AD">
        <w:rPr>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61439E" w:rsidRPr="00B117AD" w:rsidRDefault="0061439E" w:rsidP="008910AE">
      <w:pPr>
        <w:pStyle w:val="24"/>
        <w:shd w:val="clear" w:color="auto" w:fill="auto"/>
        <w:tabs>
          <w:tab w:val="left" w:pos="5996"/>
          <w:tab w:val="left" w:leader="dot" w:pos="6347"/>
        </w:tabs>
        <w:spacing w:before="0" w:line="240" w:lineRule="auto"/>
        <w:ind w:firstLine="0"/>
        <w:rPr>
          <w:sz w:val="28"/>
          <w:szCs w:val="28"/>
        </w:rPr>
      </w:pPr>
      <w:r w:rsidRPr="00B117AD">
        <w:rPr>
          <w:sz w:val="28"/>
          <w:szCs w:val="28"/>
        </w:rPr>
        <w:t xml:space="preserve">Инклюзия является ценностной основой уклада ДОУ и основанием для проектирования воспитывающих </w:t>
      </w:r>
      <w:r w:rsidR="00240551">
        <w:rPr>
          <w:sz w:val="28"/>
          <w:szCs w:val="28"/>
        </w:rPr>
        <w:t>сред, деятельностей и событий.</w:t>
      </w:r>
      <w:r w:rsidR="00240551">
        <w:rPr>
          <w:sz w:val="28"/>
          <w:szCs w:val="28"/>
        </w:rPr>
        <w:tab/>
      </w:r>
      <w:r w:rsidRPr="00B117AD">
        <w:rPr>
          <w:sz w:val="28"/>
          <w:szCs w:val="28"/>
        </w:rPr>
        <w:tab/>
      </w:r>
    </w:p>
    <w:p w:rsidR="0061439E" w:rsidRPr="00B117AD" w:rsidRDefault="0061439E" w:rsidP="008910AE">
      <w:pPr>
        <w:pStyle w:val="24"/>
        <w:shd w:val="clear" w:color="auto" w:fill="auto"/>
        <w:spacing w:before="0" w:line="240" w:lineRule="auto"/>
        <w:ind w:firstLine="0"/>
        <w:rPr>
          <w:sz w:val="28"/>
          <w:szCs w:val="28"/>
        </w:rPr>
      </w:pPr>
      <w:r w:rsidRPr="00B117AD">
        <w:rPr>
          <w:rStyle w:val="aff0"/>
          <w:sz w:val="28"/>
          <w:szCs w:val="28"/>
        </w:rPr>
        <w:t>На уровне уклада:</w:t>
      </w:r>
      <w:r w:rsidRPr="00B117AD">
        <w:rPr>
          <w:sz w:val="28"/>
          <w:szCs w:val="28"/>
        </w:rPr>
        <w:t xml:space="preserve"> ДОУ инклюзивное образование это норма для воспитания, реализующая такие </w:t>
      </w:r>
      <w:proofErr w:type="spellStart"/>
      <w:r w:rsidRPr="00B117AD">
        <w:rPr>
          <w:sz w:val="28"/>
          <w:szCs w:val="28"/>
        </w:rPr>
        <w:t>социокультурные</w:t>
      </w:r>
      <w:proofErr w:type="spellEnd"/>
      <w:r w:rsidRPr="00B117AD">
        <w:rPr>
          <w:sz w:val="28"/>
          <w:szCs w:val="28"/>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61439E" w:rsidRPr="00B117AD" w:rsidRDefault="0061439E" w:rsidP="008910AE">
      <w:pPr>
        <w:pStyle w:val="24"/>
        <w:shd w:val="clear" w:color="auto" w:fill="auto"/>
        <w:spacing w:before="0" w:line="240" w:lineRule="auto"/>
        <w:ind w:firstLine="0"/>
        <w:rPr>
          <w:sz w:val="28"/>
          <w:szCs w:val="28"/>
        </w:rPr>
      </w:pPr>
      <w:r w:rsidRPr="00B117AD">
        <w:rPr>
          <w:rStyle w:val="aff0"/>
          <w:sz w:val="28"/>
          <w:szCs w:val="28"/>
        </w:rPr>
        <w:t>На уровне воспитывающих сред</w:t>
      </w:r>
      <w:r w:rsidRPr="00B117AD">
        <w:rPr>
          <w:sz w:val="28"/>
          <w:szCs w:val="28"/>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1439E" w:rsidRPr="002F0066" w:rsidRDefault="0061439E" w:rsidP="008910AE">
      <w:pPr>
        <w:pStyle w:val="24"/>
        <w:shd w:val="clear" w:color="auto" w:fill="auto"/>
        <w:spacing w:before="0" w:line="240" w:lineRule="auto"/>
        <w:ind w:firstLine="0"/>
        <w:rPr>
          <w:sz w:val="28"/>
          <w:szCs w:val="28"/>
        </w:rPr>
      </w:pPr>
      <w:r w:rsidRPr="002F0066">
        <w:rPr>
          <w:rStyle w:val="aff0"/>
          <w:sz w:val="28"/>
          <w:szCs w:val="28"/>
        </w:rPr>
        <w:t xml:space="preserve">Ни </w:t>
      </w:r>
      <w:proofErr w:type="gramStart"/>
      <w:r w:rsidRPr="002F0066">
        <w:rPr>
          <w:rStyle w:val="aff0"/>
          <w:sz w:val="28"/>
          <w:szCs w:val="28"/>
        </w:rPr>
        <w:t>уровне</w:t>
      </w:r>
      <w:proofErr w:type="gramEnd"/>
      <w:r w:rsidRPr="002F0066">
        <w:rPr>
          <w:rStyle w:val="aff0"/>
          <w:sz w:val="28"/>
          <w:szCs w:val="28"/>
        </w:rPr>
        <w:t xml:space="preserve"> общности</w:t>
      </w:r>
      <w:r w:rsidRPr="002F0066">
        <w:rPr>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1439E" w:rsidRPr="002F0066" w:rsidRDefault="0061439E" w:rsidP="008910AE">
      <w:pPr>
        <w:pStyle w:val="24"/>
        <w:shd w:val="clear" w:color="auto" w:fill="auto"/>
        <w:spacing w:before="0" w:line="240" w:lineRule="auto"/>
        <w:ind w:firstLine="0"/>
        <w:rPr>
          <w:sz w:val="28"/>
          <w:szCs w:val="28"/>
        </w:rPr>
      </w:pPr>
      <w:r w:rsidRPr="002F0066">
        <w:rPr>
          <w:rStyle w:val="aff0"/>
          <w:sz w:val="28"/>
          <w:szCs w:val="28"/>
        </w:rPr>
        <w:t>На уровне деятельностей:</w:t>
      </w:r>
      <w:r w:rsidRPr="002F0066">
        <w:rPr>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1439E" w:rsidRPr="002F0066" w:rsidRDefault="0061439E" w:rsidP="008910AE">
      <w:pPr>
        <w:pStyle w:val="24"/>
        <w:shd w:val="clear" w:color="auto" w:fill="auto"/>
        <w:spacing w:before="0" w:line="240" w:lineRule="auto"/>
        <w:ind w:firstLine="0"/>
        <w:rPr>
          <w:sz w:val="28"/>
          <w:szCs w:val="28"/>
        </w:rPr>
      </w:pPr>
      <w:r w:rsidRPr="002F0066">
        <w:rPr>
          <w:rStyle w:val="aff0"/>
          <w:sz w:val="28"/>
          <w:szCs w:val="28"/>
        </w:rPr>
        <w:t>На уровне событий:</w:t>
      </w:r>
      <w:r w:rsidRPr="002F0066">
        <w:rPr>
          <w:sz w:val="28"/>
          <w:szCs w:val="28"/>
        </w:rPr>
        <w:t xml:space="preserve"> проектирование педагогами ритмов жизни, праздников и общих дел </w:t>
      </w:r>
      <w:r w:rsidRPr="002F0066">
        <w:rPr>
          <w:rStyle w:val="9pt"/>
          <w:sz w:val="28"/>
          <w:szCs w:val="28"/>
        </w:rPr>
        <w:t xml:space="preserve">с </w:t>
      </w:r>
      <w:r w:rsidRPr="002F0066">
        <w:rPr>
          <w:sz w:val="28"/>
          <w:szCs w:val="28"/>
        </w:rPr>
        <w:t xml:space="preserve">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w:t>
      </w:r>
      <w:r w:rsidRPr="002F0066">
        <w:rPr>
          <w:rStyle w:val="9pt"/>
          <w:sz w:val="28"/>
          <w:szCs w:val="28"/>
        </w:rPr>
        <w:t xml:space="preserve">развивает </w:t>
      </w:r>
      <w:r w:rsidRPr="002F0066">
        <w:rPr>
          <w:sz w:val="28"/>
          <w:szCs w:val="28"/>
        </w:rPr>
        <w:t xml:space="preserve">самооценку и уверенность ребенка </w:t>
      </w:r>
      <w:r w:rsidRPr="002F0066">
        <w:rPr>
          <w:rStyle w:val="9pt"/>
          <w:sz w:val="28"/>
          <w:szCs w:val="28"/>
        </w:rPr>
        <w:t xml:space="preserve">в своих </w:t>
      </w:r>
      <w:r w:rsidRPr="002F0066">
        <w:rPr>
          <w:sz w:val="28"/>
          <w:szCs w:val="28"/>
        </w:rPr>
        <w:t xml:space="preserve">силах. Событийная </w:t>
      </w:r>
      <w:r w:rsidRPr="002F0066">
        <w:rPr>
          <w:rStyle w:val="9pt"/>
          <w:sz w:val="28"/>
          <w:szCs w:val="28"/>
        </w:rPr>
        <w:t xml:space="preserve">организация </w:t>
      </w:r>
      <w:r w:rsidRPr="002F0066">
        <w:rPr>
          <w:sz w:val="28"/>
          <w:szCs w:val="28"/>
        </w:rPr>
        <w:t xml:space="preserve">должна </w:t>
      </w:r>
      <w:r w:rsidRPr="002F0066">
        <w:rPr>
          <w:rStyle w:val="9pt"/>
          <w:sz w:val="28"/>
          <w:szCs w:val="28"/>
        </w:rPr>
        <w:t xml:space="preserve">обеспечить </w:t>
      </w:r>
      <w:r w:rsidRPr="002F0066">
        <w:rPr>
          <w:sz w:val="28"/>
          <w:szCs w:val="28"/>
        </w:rPr>
        <w:t xml:space="preserve">переживание ребенком опыта самостоятельности, счастья и свободы в коллективе </w:t>
      </w:r>
      <w:r w:rsidRPr="002F0066">
        <w:rPr>
          <w:rStyle w:val="9pt"/>
          <w:sz w:val="28"/>
          <w:szCs w:val="28"/>
        </w:rPr>
        <w:t xml:space="preserve">детей и </w:t>
      </w:r>
      <w:r w:rsidRPr="002F0066">
        <w:rPr>
          <w:sz w:val="28"/>
          <w:szCs w:val="28"/>
        </w:rPr>
        <w:t>взрослых.</w:t>
      </w:r>
    </w:p>
    <w:p w:rsidR="0061439E" w:rsidRPr="002F0066" w:rsidRDefault="0061439E" w:rsidP="008910AE">
      <w:pPr>
        <w:pStyle w:val="24"/>
        <w:shd w:val="clear" w:color="auto" w:fill="auto"/>
        <w:spacing w:before="0" w:line="240" w:lineRule="auto"/>
        <w:ind w:firstLine="0"/>
        <w:rPr>
          <w:sz w:val="28"/>
          <w:szCs w:val="28"/>
        </w:rPr>
      </w:pPr>
      <w:r w:rsidRPr="002F0066">
        <w:rPr>
          <w:i/>
          <w:sz w:val="28"/>
          <w:szCs w:val="28"/>
        </w:rPr>
        <w:lastRenderedPageBreak/>
        <w:t>Основным</w:t>
      </w:r>
      <w:r w:rsidR="00240551" w:rsidRPr="002F0066">
        <w:rPr>
          <w:i/>
          <w:sz w:val="28"/>
          <w:szCs w:val="28"/>
        </w:rPr>
        <w:t>и условиями реализации РПВ</w:t>
      </w:r>
      <w:r w:rsidRPr="002F0066">
        <w:rPr>
          <w:i/>
          <w:sz w:val="28"/>
          <w:szCs w:val="28"/>
        </w:rPr>
        <w:t xml:space="preserve">, </w:t>
      </w:r>
      <w:proofErr w:type="gramStart"/>
      <w:r w:rsidRPr="002F0066">
        <w:rPr>
          <w:i/>
          <w:sz w:val="28"/>
          <w:szCs w:val="28"/>
        </w:rPr>
        <w:t>реализующего</w:t>
      </w:r>
      <w:proofErr w:type="gramEnd"/>
      <w:r w:rsidRPr="002F0066">
        <w:rPr>
          <w:i/>
          <w:sz w:val="28"/>
          <w:szCs w:val="28"/>
        </w:rPr>
        <w:t xml:space="preserve"> инклюзивное образование, являются</w:t>
      </w:r>
      <w:r w:rsidRPr="002F0066">
        <w:rPr>
          <w:sz w:val="28"/>
          <w:szCs w:val="28"/>
        </w:rPr>
        <w:t>;</w:t>
      </w:r>
    </w:p>
    <w:p w:rsidR="0061439E" w:rsidRPr="002F0066" w:rsidRDefault="0061439E" w:rsidP="008910AE">
      <w:pPr>
        <w:pStyle w:val="50"/>
        <w:shd w:val="clear" w:color="auto" w:fill="auto"/>
        <w:tabs>
          <w:tab w:val="left" w:pos="958"/>
        </w:tabs>
        <w:spacing w:line="240" w:lineRule="auto"/>
        <w:rPr>
          <w:sz w:val="28"/>
          <w:szCs w:val="28"/>
        </w:rPr>
      </w:pPr>
      <w:r w:rsidRPr="002F0066">
        <w:rPr>
          <w:sz w:val="28"/>
          <w:szCs w:val="28"/>
        </w:rPr>
        <w:t>1.полноценное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2.построение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3.содействие и сотрудничество детей и взрослых, признание ребенка полноценным участником (субъектом) образовательных отношений; о</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4.формирование и поддержка инициативы детей в различных видах детской деятельности;</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5.активное привлечение ближайшего социального окружения к воспитанию ребенка.</w:t>
      </w:r>
    </w:p>
    <w:p w:rsidR="0061439E" w:rsidRPr="002F0066" w:rsidRDefault="0061439E" w:rsidP="008910AE">
      <w:pPr>
        <w:pStyle w:val="24"/>
        <w:shd w:val="clear" w:color="auto" w:fill="auto"/>
        <w:spacing w:before="0" w:line="240" w:lineRule="auto"/>
        <w:ind w:firstLine="0"/>
        <w:rPr>
          <w:sz w:val="28"/>
          <w:szCs w:val="28"/>
        </w:rPr>
      </w:pPr>
      <w:r w:rsidRPr="002F0066">
        <w:rPr>
          <w:i/>
          <w:sz w:val="28"/>
          <w:szCs w:val="28"/>
        </w:rPr>
        <w:t>Задачами воспитания детей с ОВЗ</w:t>
      </w:r>
      <w:r w:rsidRPr="002F0066">
        <w:rPr>
          <w:sz w:val="28"/>
          <w:szCs w:val="28"/>
        </w:rPr>
        <w:t xml:space="preserve"> в условиях дошкольной образовательной организации</w:t>
      </w:r>
    </w:p>
    <w:p w:rsidR="0061439E" w:rsidRPr="002F0066" w:rsidRDefault="0061439E" w:rsidP="008910AE">
      <w:pPr>
        <w:pStyle w:val="50"/>
        <w:shd w:val="clear" w:color="auto" w:fill="auto"/>
        <w:spacing w:line="240" w:lineRule="auto"/>
        <w:rPr>
          <w:sz w:val="28"/>
          <w:szCs w:val="28"/>
        </w:rPr>
      </w:pPr>
      <w:r w:rsidRPr="002F0066">
        <w:rPr>
          <w:sz w:val="28"/>
          <w:szCs w:val="28"/>
        </w:rPr>
        <w:t>являются:</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1.формирование общей культуры личности детей, развитие их социальных, нравственных,</w:t>
      </w:r>
    </w:p>
    <w:p w:rsidR="0061439E" w:rsidRPr="002F0066" w:rsidRDefault="0061439E" w:rsidP="008910AE">
      <w:pPr>
        <w:pStyle w:val="24"/>
        <w:shd w:val="clear" w:color="auto" w:fill="auto"/>
        <w:tabs>
          <w:tab w:val="right" w:pos="5679"/>
        </w:tabs>
        <w:spacing w:before="0" w:line="240" w:lineRule="auto"/>
        <w:ind w:firstLine="0"/>
        <w:rPr>
          <w:sz w:val="28"/>
          <w:szCs w:val="28"/>
        </w:rPr>
      </w:pPr>
      <w:r w:rsidRPr="002F0066">
        <w:rPr>
          <w:sz w:val="28"/>
          <w:szCs w:val="28"/>
        </w:rPr>
        <w:t>эстетических, интеллектуальных, физических качеств, инициативности, самостоятельности и ответственности;</w:t>
      </w:r>
      <w:r w:rsidRPr="002F0066">
        <w:rPr>
          <w:sz w:val="28"/>
          <w:szCs w:val="28"/>
        </w:rPr>
        <w:tab/>
        <w:t>-</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2.формирование доброжелательного отношения к детям с ОВЗ и их семьям со стороны всех участников образовательных отношений;</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 xml:space="preserve">3.обеспечение психолого-педагогической поддержки семье ребенка с особенностями в развитии и содействие повышению уровня </w:t>
      </w:r>
      <w:proofErr w:type="spellStart"/>
      <w:proofErr w:type="gramStart"/>
      <w:r w:rsidRPr="002F0066">
        <w:rPr>
          <w:sz w:val="28"/>
          <w:szCs w:val="28"/>
        </w:rPr>
        <w:t>педагогической-компетентности</w:t>
      </w:r>
      <w:proofErr w:type="spellEnd"/>
      <w:proofErr w:type="gramEnd"/>
      <w:r w:rsidRPr="002F0066">
        <w:rPr>
          <w:sz w:val="28"/>
          <w:szCs w:val="28"/>
        </w:rPr>
        <w:t xml:space="preserve"> родителей;</w:t>
      </w:r>
    </w:p>
    <w:p w:rsidR="0061439E" w:rsidRPr="002F0066" w:rsidRDefault="002F0066" w:rsidP="008910AE">
      <w:pPr>
        <w:pStyle w:val="24"/>
        <w:shd w:val="clear" w:color="auto" w:fill="auto"/>
        <w:tabs>
          <w:tab w:val="left" w:pos="958"/>
        </w:tabs>
        <w:spacing w:before="0" w:line="240" w:lineRule="auto"/>
        <w:ind w:firstLine="0"/>
        <w:rPr>
          <w:sz w:val="28"/>
          <w:szCs w:val="28"/>
        </w:rPr>
      </w:pPr>
      <w:r w:rsidRPr="002F0066">
        <w:rPr>
          <w:sz w:val="28"/>
          <w:szCs w:val="28"/>
        </w:rPr>
        <w:t>4.обеспечение-</w:t>
      </w:r>
      <w:r w:rsidR="0061439E" w:rsidRPr="002F0066">
        <w:rPr>
          <w:sz w:val="28"/>
          <w:szCs w:val="28"/>
        </w:rPr>
        <w:t>эмоционально-положительного взаимодействия детей с окружающими в целях их успешной адаптации и интеграции в общество;</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5.расширение у детей с различными нарушениями развития знаний и представлений об окружающем мире;</w:t>
      </w:r>
    </w:p>
    <w:p w:rsidR="0061439E" w:rsidRPr="002F0066" w:rsidRDefault="0061439E" w:rsidP="008910AE">
      <w:pPr>
        <w:pStyle w:val="24"/>
        <w:shd w:val="clear" w:color="auto" w:fill="auto"/>
        <w:tabs>
          <w:tab w:val="left" w:pos="958"/>
        </w:tabs>
        <w:spacing w:before="0" w:line="240" w:lineRule="auto"/>
        <w:ind w:firstLine="0"/>
        <w:rPr>
          <w:sz w:val="28"/>
          <w:szCs w:val="28"/>
        </w:rPr>
      </w:pPr>
      <w:r w:rsidRPr="002F0066">
        <w:rPr>
          <w:sz w:val="28"/>
          <w:szCs w:val="28"/>
        </w:rPr>
        <w:t>6.взаимодействие с семьей для обеспечения полноценного развития детей с ОВЗ;</w:t>
      </w:r>
    </w:p>
    <w:p w:rsidR="0061439E" w:rsidRPr="002F0066" w:rsidRDefault="0061439E" w:rsidP="008910AE">
      <w:pPr>
        <w:pStyle w:val="24"/>
        <w:shd w:val="clear" w:color="auto" w:fill="auto"/>
        <w:spacing w:before="0" w:line="240" w:lineRule="auto"/>
        <w:ind w:firstLine="0"/>
        <w:rPr>
          <w:sz w:val="28"/>
          <w:szCs w:val="28"/>
        </w:rPr>
      </w:pPr>
      <w:r w:rsidRPr="002F0066">
        <w:rPr>
          <w:sz w:val="28"/>
          <w:szCs w:val="28"/>
        </w:rPr>
        <w:t>7.охрана и укрепление физического и психического здоровья детей, в том числе их эмоционального благополучия;</w:t>
      </w:r>
    </w:p>
    <w:p w:rsidR="0061439E" w:rsidRPr="002F0066" w:rsidRDefault="0061439E" w:rsidP="008910AE">
      <w:pPr>
        <w:pStyle w:val="24"/>
        <w:shd w:val="clear" w:color="auto" w:fill="auto"/>
        <w:spacing w:before="0" w:line="240" w:lineRule="auto"/>
        <w:ind w:firstLine="0"/>
        <w:rPr>
          <w:sz w:val="28"/>
          <w:szCs w:val="28"/>
        </w:rPr>
      </w:pPr>
      <w:r w:rsidRPr="002F0066">
        <w:rPr>
          <w:sz w:val="28"/>
          <w:szCs w:val="28"/>
        </w:rPr>
        <w:t xml:space="preserve">8.объединение обучения и воспитания в целостный образовательный процесс на основе духовно-нравственных и </w:t>
      </w:r>
      <w:proofErr w:type="spellStart"/>
      <w:r w:rsidRPr="002F0066">
        <w:rPr>
          <w:sz w:val="28"/>
          <w:szCs w:val="28"/>
        </w:rPr>
        <w:t>социокультурных</w:t>
      </w:r>
      <w:proofErr w:type="spellEnd"/>
      <w:r w:rsidRPr="002F0066">
        <w:rPr>
          <w:sz w:val="28"/>
          <w:szCs w:val="28"/>
        </w:rPr>
        <w:t xml:space="preserve"> ценностей и принятых в обществе правил и норм поведения в интересах человека, семьи, общества.</w:t>
      </w:r>
    </w:p>
    <w:p w:rsidR="00997EF0" w:rsidRDefault="00997EF0" w:rsidP="008910AE">
      <w:pPr>
        <w:rPr>
          <w:b/>
          <w:color w:val="000000"/>
          <w:sz w:val="28"/>
          <w:szCs w:val="28"/>
        </w:rPr>
      </w:pPr>
    </w:p>
    <w:p w:rsidR="002F0066" w:rsidRPr="002F0066" w:rsidRDefault="002F0066" w:rsidP="002F0066">
      <w:pPr>
        <w:jc w:val="center"/>
        <w:rPr>
          <w:b/>
          <w:color w:val="000000"/>
          <w:sz w:val="28"/>
          <w:szCs w:val="28"/>
        </w:rPr>
      </w:pPr>
      <w:r w:rsidRPr="002F0066">
        <w:rPr>
          <w:b/>
          <w:color w:val="000000"/>
          <w:sz w:val="28"/>
          <w:szCs w:val="28"/>
        </w:rPr>
        <w:t>3.7. Примерный календарный план воспитательной работы</w:t>
      </w:r>
    </w:p>
    <w:p w:rsidR="002F0066" w:rsidRDefault="002F0066" w:rsidP="002F0066">
      <w:pPr>
        <w:rPr>
          <w:b/>
          <w:color w:val="000000"/>
          <w:sz w:val="28"/>
          <w:szCs w:val="28"/>
        </w:rPr>
      </w:pPr>
    </w:p>
    <w:p w:rsidR="000679DE" w:rsidRDefault="001E285F" w:rsidP="000679DE">
      <w:pPr>
        <w:jc w:val="both"/>
        <w:rPr>
          <w:sz w:val="28"/>
          <w:szCs w:val="28"/>
        </w:rPr>
      </w:pPr>
      <w:r>
        <w:rPr>
          <w:sz w:val="28"/>
          <w:szCs w:val="28"/>
        </w:rPr>
        <w:t xml:space="preserve">На основе РПВ </w:t>
      </w:r>
      <w:r w:rsidR="000679DE" w:rsidRPr="000679DE">
        <w:rPr>
          <w:sz w:val="28"/>
          <w:szCs w:val="28"/>
        </w:rPr>
        <w:t>ДОУ составляется календарный план воспитательной работы на учебный год</w:t>
      </w:r>
      <w:r w:rsidR="000679DE">
        <w:rPr>
          <w:sz w:val="28"/>
          <w:szCs w:val="28"/>
        </w:rPr>
        <w:t>.</w:t>
      </w:r>
    </w:p>
    <w:p w:rsidR="000679DE" w:rsidRDefault="000679DE" w:rsidP="000679DE">
      <w:pPr>
        <w:jc w:val="both"/>
        <w:rPr>
          <w:sz w:val="28"/>
          <w:szCs w:val="28"/>
        </w:rPr>
      </w:pPr>
      <w:r w:rsidRPr="000679DE">
        <w:rPr>
          <w:sz w:val="28"/>
          <w:szCs w:val="28"/>
        </w:rPr>
        <w:t>План воспитательной работы строится на основе базовых ценностей по</w:t>
      </w:r>
      <w:r>
        <w:rPr>
          <w:sz w:val="28"/>
          <w:szCs w:val="28"/>
        </w:rPr>
        <w:t xml:space="preserve"> </w:t>
      </w:r>
      <w:r w:rsidRPr="000679DE">
        <w:rPr>
          <w:sz w:val="28"/>
          <w:szCs w:val="28"/>
        </w:rPr>
        <w:t>следующим</w:t>
      </w:r>
      <w:r>
        <w:rPr>
          <w:sz w:val="28"/>
          <w:szCs w:val="28"/>
        </w:rPr>
        <w:t xml:space="preserve"> </w:t>
      </w:r>
      <w:r w:rsidRPr="000679DE">
        <w:rPr>
          <w:sz w:val="28"/>
          <w:szCs w:val="28"/>
        </w:rPr>
        <w:t xml:space="preserve">этапам: </w:t>
      </w:r>
    </w:p>
    <w:p w:rsidR="000679DE" w:rsidRDefault="000679DE" w:rsidP="000679DE">
      <w:pPr>
        <w:rPr>
          <w:sz w:val="28"/>
          <w:szCs w:val="28"/>
        </w:rPr>
      </w:pPr>
      <w:proofErr w:type="gramStart"/>
      <w:r w:rsidRPr="000679DE">
        <w:rPr>
          <w:sz w:val="28"/>
          <w:szCs w:val="28"/>
        </w:rPr>
        <w:t xml:space="preserve">- погружение-знакомство, которое реализуется в различных формах (чтение, просмотр, экскурсии и пр.); </w:t>
      </w:r>
      <w:r w:rsidRPr="000679DE">
        <w:rPr>
          <w:sz w:val="28"/>
          <w:szCs w:val="28"/>
        </w:rPr>
        <w:br/>
      </w:r>
      <w:r w:rsidRPr="000679DE">
        <w:rPr>
          <w:sz w:val="28"/>
          <w:szCs w:val="28"/>
        </w:rPr>
        <w:lastRenderedPageBreak/>
        <w:t xml:space="preserve">- разработка коллективного проекта, в рамках которого создаются творческие продукты; </w:t>
      </w:r>
      <w:r w:rsidRPr="000679DE">
        <w:rPr>
          <w:sz w:val="28"/>
          <w:szCs w:val="28"/>
        </w:rPr>
        <w:br/>
        <w:t xml:space="preserve">- организация события, которое формирует ценности. </w:t>
      </w:r>
      <w:proofErr w:type="gramEnd"/>
    </w:p>
    <w:p w:rsidR="000679DE" w:rsidRDefault="000679DE" w:rsidP="000679DE">
      <w:pPr>
        <w:jc w:val="both"/>
        <w:rPr>
          <w:sz w:val="28"/>
          <w:szCs w:val="28"/>
        </w:rPr>
      </w:pPr>
      <w:r w:rsidRPr="000679DE">
        <w:rPr>
          <w:sz w:val="28"/>
          <w:szCs w:val="28"/>
        </w:rPr>
        <w:t>Данная последовательность является ци</w:t>
      </w:r>
      <w:r>
        <w:rPr>
          <w:sz w:val="28"/>
          <w:szCs w:val="28"/>
        </w:rPr>
        <w:t xml:space="preserve">клом, который при необходимости </w:t>
      </w:r>
      <w:r w:rsidRPr="000679DE">
        <w:rPr>
          <w:sz w:val="28"/>
          <w:szCs w:val="28"/>
        </w:rPr>
        <w:t xml:space="preserve">может повторяться в расширенном, углубленном и соответствующем возрасту варианте неограниченное количество раз. Данный цикл является примерным. </w:t>
      </w:r>
      <w:r w:rsidRPr="000679DE">
        <w:rPr>
          <w:sz w:val="28"/>
          <w:szCs w:val="28"/>
        </w:rPr>
        <w:br/>
        <w:t>События, формы и методы работы по решению воспитательных задач могут быть интегративными.</w:t>
      </w:r>
    </w:p>
    <w:p w:rsidR="000679DE" w:rsidRDefault="000679DE" w:rsidP="000679DE">
      <w:pPr>
        <w:jc w:val="both"/>
        <w:rPr>
          <w:sz w:val="28"/>
          <w:szCs w:val="28"/>
        </w:rPr>
      </w:pPr>
      <w:proofErr w:type="gramStart"/>
      <w:r w:rsidRPr="000679DE">
        <w:rPr>
          <w:sz w:val="28"/>
          <w:szCs w:val="28"/>
        </w:rPr>
        <w:t xml:space="preserve">Воспитательно-образовательная деятельность в </w:t>
      </w:r>
      <w:r>
        <w:rPr>
          <w:sz w:val="28"/>
          <w:szCs w:val="28"/>
        </w:rPr>
        <w:t xml:space="preserve">ДОУ </w:t>
      </w:r>
      <w:r w:rsidRPr="000679DE">
        <w:rPr>
          <w:sz w:val="28"/>
          <w:szCs w:val="28"/>
        </w:rPr>
        <w:t xml:space="preserve"> по ООП ДО выстроена в соответствии с комплексно-тематическим планированием, которое предусматривает и реализацию всех направлений воспитания в </w:t>
      </w:r>
      <w:r>
        <w:rPr>
          <w:sz w:val="28"/>
          <w:szCs w:val="28"/>
        </w:rPr>
        <w:t>РВП</w:t>
      </w:r>
      <w:r w:rsidRPr="000679DE">
        <w:rPr>
          <w:sz w:val="28"/>
          <w:szCs w:val="28"/>
        </w:rPr>
        <w:t xml:space="preserve"> (патриотического, социального, познавательного, физического и оздоровительного, трудового, этико-эстетического) в пяти образовательных областях в разных формах.</w:t>
      </w:r>
      <w:proofErr w:type="gramEnd"/>
    </w:p>
    <w:p w:rsidR="000679DE" w:rsidRPr="000679DE" w:rsidRDefault="000679DE" w:rsidP="000679DE">
      <w:pPr>
        <w:jc w:val="both"/>
        <w:rPr>
          <w:sz w:val="28"/>
          <w:szCs w:val="28"/>
        </w:rPr>
        <w:sectPr w:rsidR="000679DE" w:rsidRPr="000679DE" w:rsidSect="008F2548">
          <w:footerReference w:type="default" r:id="rId8"/>
          <w:pgSz w:w="11906" w:h="16838"/>
          <w:pgMar w:top="567" w:right="849" w:bottom="567" w:left="1560" w:header="709" w:footer="709" w:gutter="0"/>
          <w:cols w:space="708"/>
          <w:titlePg/>
          <w:docGrid w:linePitch="360"/>
        </w:sectPr>
      </w:pPr>
    </w:p>
    <w:tbl>
      <w:tblPr>
        <w:tblStyle w:val="aff2"/>
        <w:tblpPr w:leftFromText="180" w:rightFromText="180" w:vertAnchor="page" w:horzAnchor="margin" w:tblpXSpec="right" w:tblpY="841"/>
        <w:tblW w:w="0" w:type="auto"/>
        <w:tblLook w:val="04A0"/>
      </w:tblPr>
      <w:tblGrid>
        <w:gridCol w:w="5039"/>
      </w:tblGrid>
      <w:tr w:rsidR="00997EF0" w:rsidTr="001E285F">
        <w:tc>
          <w:tcPr>
            <w:tcW w:w="5039" w:type="dxa"/>
            <w:tcBorders>
              <w:top w:val="nil"/>
              <w:left w:val="nil"/>
              <w:bottom w:val="nil"/>
              <w:right w:val="nil"/>
            </w:tcBorders>
          </w:tcPr>
          <w:p w:rsidR="00997EF0" w:rsidRPr="00997EF0" w:rsidRDefault="00997EF0" w:rsidP="001E285F">
            <w:pPr>
              <w:spacing w:line="276" w:lineRule="auto"/>
              <w:rPr>
                <w:i/>
                <w:color w:val="000000"/>
              </w:rPr>
            </w:pPr>
            <w:r w:rsidRPr="00997EF0">
              <w:rPr>
                <w:i/>
                <w:color w:val="000000"/>
              </w:rPr>
              <w:lastRenderedPageBreak/>
              <w:t xml:space="preserve">Приложение </w:t>
            </w:r>
            <w:r w:rsidR="001E285F">
              <w:rPr>
                <w:i/>
                <w:color w:val="000000"/>
              </w:rPr>
              <w:t xml:space="preserve">№1 </w:t>
            </w:r>
            <w:r w:rsidRPr="00997EF0">
              <w:rPr>
                <w:i/>
                <w:color w:val="000000"/>
              </w:rPr>
              <w:t>к РПВ</w:t>
            </w:r>
          </w:p>
          <w:p w:rsidR="00997EF0" w:rsidRPr="00997EF0" w:rsidRDefault="00997EF0" w:rsidP="001E285F">
            <w:pPr>
              <w:spacing w:line="276" w:lineRule="auto"/>
              <w:rPr>
                <w:b/>
                <w:color w:val="000000"/>
              </w:rPr>
            </w:pPr>
            <w:r w:rsidRPr="00997EF0">
              <w:rPr>
                <w:i/>
                <w:color w:val="000000"/>
              </w:rPr>
              <w:t xml:space="preserve">МБДОУ </w:t>
            </w:r>
            <w:proofErr w:type="spellStart"/>
            <w:r w:rsidRPr="00997EF0">
              <w:rPr>
                <w:i/>
                <w:color w:val="000000"/>
              </w:rPr>
              <w:t>д</w:t>
            </w:r>
            <w:proofErr w:type="spellEnd"/>
            <w:r w:rsidRPr="00997EF0">
              <w:rPr>
                <w:i/>
                <w:color w:val="000000"/>
              </w:rPr>
              <w:t>/с "Богатырь"</w:t>
            </w:r>
            <w:proofErr w:type="spellStart"/>
            <w:r w:rsidRPr="00997EF0">
              <w:rPr>
                <w:i/>
                <w:color w:val="000000"/>
              </w:rPr>
              <w:t>пгт</w:t>
            </w:r>
            <w:proofErr w:type="gramStart"/>
            <w:r w:rsidRPr="00997EF0">
              <w:rPr>
                <w:i/>
                <w:color w:val="000000"/>
              </w:rPr>
              <w:t>.З</w:t>
            </w:r>
            <w:proofErr w:type="gramEnd"/>
            <w:r w:rsidRPr="00997EF0">
              <w:rPr>
                <w:i/>
                <w:color w:val="000000"/>
              </w:rPr>
              <w:t>уя</w:t>
            </w:r>
            <w:proofErr w:type="spellEnd"/>
            <w:r w:rsidRPr="00997EF0">
              <w:rPr>
                <w:i/>
                <w:color w:val="000000"/>
              </w:rPr>
              <w:t xml:space="preserve"> Белогорского района  Республики Крым</w:t>
            </w:r>
          </w:p>
        </w:tc>
      </w:tr>
    </w:tbl>
    <w:p w:rsidR="008F2548" w:rsidRDefault="008F2548" w:rsidP="00997EF0">
      <w:pPr>
        <w:spacing w:line="276" w:lineRule="auto"/>
        <w:jc w:val="center"/>
        <w:rPr>
          <w:b/>
          <w:color w:val="000000"/>
          <w:sz w:val="28"/>
          <w:szCs w:val="28"/>
        </w:rPr>
      </w:pPr>
    </w:p>
    <w:p w:rsidR="008F2548" w:rsidRPr="006E4491" w:rsidRDefault="008F2548" w:rsidP="00997EF0">
      <w:pPr>
        <w:spacing w:line="276" w:lineRule="auto"/>
        <w:jc w:val="center"/>
        <w:rPr>
          <w:b/>
          <w:color w:val="000000"/>
          <w:sz w:val="28"/>
          <w:szCs w:val="28"/>
        </w:rPr>
      </w:pPr>
      <w:r w:rsidRPr="006E4491">
        <w:rPr>
          <w:b/>
          <w:color w:val="000000"/>
          <w:sz w:val="28"/>
          <w:szCs w:val="28"/>
        </w:rPr>
        <w:t>Календарный план воспитательной работы</w:t>
      </w:r>
    </w:p>
    <w:p w:rsidR="008F2548" w:rsidRDefault="008F2548" w:rsidP="00997EF0">
      <w:pPr>
        <w:spacing w:line="276" w:lineRule="auto"/>
        <w:jc w:val="center"/>
        <w:rPr>
          <w:b/>
          <w:color w:val="000000"/>
          <w:sz w:val="28"/>
          <w:szCs w:val="28"/>
        </w:rPr>
      </w:pPr>
      <w:r>
        <w:rPr>
          <w:b/>
          <w:color w:val="000000"/>
          <w:sz w:val="28"/>
          <w:szCs w:val="28"/>
        </w:rPr>
        <w:t xml:space="preserve">МБДОУ </w:t>
      </w:r>
      <w:proofErr w:type="spellStart"/>
      <w:r>
        <w:rPr>
          <w:b/>
          <w:color w:val="000000"/>
          <w:sz w:val="28"/>
          <w:szCs w:val="28"/>
        </w:rPr>
        <w:t>д</w:t>
      </w:r>
      <w:proofErr w:type="spellEnd"/>
      <w:r>
        <w:rPr>
          <w:b/>
          <w:color w:val="000000"/>
          <w:sz w:val="28"/>
          <w:szCs w:val="28"/>
        </w:rPr>
        <w:t xml:space="preserve">/с «Богатырь» </w:t>
      </w:r>
      <w:proofErr w:type="spellStart"/>
      <w:r>
        <w:rPr>
          <w:b/>
          <w:color w:val="000000"/>
          <w:sz w:val="28"/>
          <w:szCs w:val="28"/>
        </w:rPr>
        <w:t>пгт</w:t>
      </w:r>
      <w:proofErr w:type="gramStart"/>
      <w:r>
        <w:rPr>
          <w:b/>
          <w:color w:val="000000"/>
          <w:sz w:val="28"/>
          <w:szCs w:val="28"/>
        </w:rPr>
        <w:t>.З</w:t>
      </w:r>
      <w:proofErr w:type="gramEnd"/>
      <w:r>
        <w:rPr>
          <w:b/>
          <w:color w:val="000000"/>
          <w:sz w:val="28"/>
          <w:szCs w:val="28"/>
        </w:rPr>
        <w:t>уя</w:t>
      </w:r>
      <w:proofErr w:type="spellEnd"/>
      <w:r>
        <w:rPr>
          <w:b/>
          <w:color w:val="000000"/>
          <w:sz w:val="28"/>
          <w:szCs w:val="28"/>
        </w:rPr>
        <w:t xml:space="preserve"> Белогорского района Республики Крым</w:t>
      </w:r>
    </w:p>
    <w:p w:rsidR="008F2548" w:rsidRDefault="008F2548" w:rsidP="00997EF0">
      <w:pPr>
        <w:spacing w:line="276" w:lineRule="auto"/>
        <w:jc w:val="center"/>
        <w:rPr>
          <w:b/>
          <w:color w:val="000000"/>
          <w:sz w:val="28"/>
          <w:szCs w:val="28"/>
        </w:rPr>
      </w:pPr>
      <w:r>
        <w:rPr>
          <w:b/>
          <w:color w:val="000000"/>
          <w:sz w:val="28"/>
          <w:szCs w:val="28"/>
        </w:rPr>
        <w:t xml:space="preserve">на 2021-2022 </w:t>
      </w:r>
      <w:proofErr w:type="spellStart"/>
      <w:r>
        <w:rPr>
          <w:b/>
          <w:color w:val="000000"/>
          <w:sz w:val="28"/>
          <w:szCs w:val="28"/>
        </w:rPr>
        <w:t>уч</w:t>
      </w:r>
      <w:proofErr w:type="gramStart"/>
      <w:r>
        <w:rPr>
          <w:b/>
          <w:color w:val="000000"/>
          <w:sz w:val="28"/>
          <w:szCs w:val="28"/>
        </w:rPr>
        <w:t>.г</w:t>
      </w:r>
      <w:proofErr w:type="gramEnd"/>
      <w:r>
        <w:rPr>
          <w:b/>
          <w:color w:val="000000"/>
          <w:sz w:val="28"/>
          <w:szCs w:val="28"/>
        </w:rPr>
        <w:t>од</w:t>
      </w:r>
      <w:proofErr w:type="spellEnd"/>
    </w:p>
    <w:p w:rsidR="00471A84" w:rsidRDefault="00471A84" w:rsidP="00997EF0">
      <w:pPr>
        <w:spacing w:line="276" w:lineRule="auto"/>
        <w:jc w:val="center"/>
        <w:rPr>
          <w:b/>
          <w:color w:val="000000"/>
          <w:sz w:val="28"/>
          <w:szCs w:val="28"/>
        </w:rPr>
      </w:pPr>
    </w:p>
    <w:tbl>
      <w:tblPr>
        <w:tblStyle w:val="aff2"/>
        <w:tblW w:w="0" w:type="auto"/>
        <w:tblLayout w:type="fixed"/>
        <w:tblLook w:val="04A0"/>
      </w:tblPr>
      <w:tblGrid>
        <w:gridCol w:w="7054"/>
        <w:gridCol w:w="2835"/>
        <w:gridCol w:w="2410"/>
        <w:gridCol w:w="3621"/>
      </w:tblGrid>
      <w:tr w:rsidR="002D5F3C" w:rsidTr="00166370">
        <w:tc>
          <w:tcPr>
            <w:tcW w:w="7054" w:type="dxa"/>
            <w:vAlign w:val="center"/>
          </w:tcPr>
          <w:p w:rsidR="002D5F3C" w:rsidRPr="00112FAE" w:rsidRDefault="002D5F3C" w:rsidP="00A96881">
            <w:pPr>
              <w:jc w:val="center"/>
            </w:pPr>
            <w:r w:rsidRPr="00112FAE">
              <w:rPr>
                <w:b/>
                <w:bCs/>
              </w:rPr>
              <w:t>Мероприятия</w:t>
            </w:r>
          </w:p>
        </w:tc>
        <w:tc>
          <w:tcPr>
            <w:tcW w:w="2835" w:type="dxa"/>
            <w:vAlign w:val="center"/>
          </w:tcPr>
          <w:p w:rsidR="002D5F3C" w:rsidRPr="00112FAE" w:rsidRDefault="002D5F3C" w:rsidP="00A96881">
            <w:pPr>
              <w:jc w:val="center"/>
            </w:pPr>
            <w:r w:rsidRPr="00112FAE">
              <w:rPr>
                <w:b/>
                <w:bCs/>
              </w:rPr>
              <w:t>Возраст воспитанников</w:t>
            </w:r>
          </w:p>
        </w:tc>
        <w:tc>
          <w:tcPr>
            <w:tcW w:w="2410" w:type="dxa"/>
            <w:vAlign w:val="center"/>
          </w:tcPr>
          <w:p w:rsidR="002D5F3C" w:rsidRPr="00112FAE" w:rsidRDefault="002D5F3C" w:rsidP="00A96881">
            <w:pPr>
              <w:jc w:val="center"/>
            </w:pPr>
            <w:r w:rsidRPr="00112FAE">
              <w:rPr>
                <w:b/>
                <w:bCs/>
              </w:rPr>
              <w:t>Ориентировочное время проведения</w:t>
            </w:r>
          </w:p>
        </w:tc>
        <w:tc>
          <w:tcPr>
            <w:tcW w:w="3621" w:type="dxa"/>
            <w:vAlign w:val="center"/>
          </w:tcPr>
          <w:p w:rsidR="002D5F3C" w:rsidRPr="00112FAE" w:rsidRDefault="002D5F3C" w:rsidP="00A96881">
            <w:pPr>
              <w:jc w:val="center"/>
            </w:pPr>
            <w:r w:rsidRPr="00112FAE">
              <w:rPr>
                <w:b/>
                <w:bCs/>
              </w:rPr>
              <w:t>Ответственные</w:t>
            </w:r>
          </w:p>
        </w:tc>
      </w:tr>
      <w:tr w:rsidR="00417373" w:rsidTr="00166370">
        <w:tc>
          <w:tcPr>
            <w:tcW w:w="15920" w:type="dxa"/>
            <w:gridSpan w:val="4"/>
            <w:vAlign w:val="center"/>
          </w:tcPr>
          <w:p w:rsidR="00417373" w:rsidRPr="00AD0218" w:rsidRDefault="00417373" w:rsidP="00A96881">
            <w:pPr>
              <w:jc w:val="center"/>
              <w:rPr>
                <w:b/>
                <w:bCs/>
                <w:sz w:val="28"/>
                <w:szCs w:val="28"/>
              </w:rPr>
            </w:pPr>
            <w:r w:rsidRPr="00AD0218">
              <w:rPr>
                <w:b/>
                <w:bCs/>
                <w:sz w:val="28"/>
                <w:szCs w:val="28"/>
              </w:rPr>
              <w:t>Патриотическое направление воспитания</w:t>
            </w:r>
          </w:p>
        </w:tc>
      </w:tr>
      <w:tr w:rsidR="00205E6A" w:rsidTr="00166370">
        <w:tc>
          <w:tcPr>
            <w:tcW w:w="7054" w:type="dxa"/>
          </w:tcPr>
          <w:p w:rsidR="00205E6A" w:rsidRPr="00205E6A" w:rsidRDefault="00205E6A" w:rsidP="00A96881">
            <w:pPr>
              <w:jc w:val="both"/>
              <w:rPr>
                <w:color w:val="000000"/>
                <w:sz w:val="28"/>
                <w:szCs w:val="28"/>
              </w:rPr>
            </w:pPr>
            <w:r w:rsidRPr="00205E6A">
              <w:rPr>
                <w:color w:val="000000"/>
                <w:sz w:val="28"/>
                <w:szCs w:val="28"/>
              </w:rPr>
              <w:t>фотоконкурс «Путешествие по Крыму»</w:t>
            </w:r>
          </w:p>
        </w:tc>
        <w:tc>
          <w:tcPr>
            <w:tcW w:w="2835" w:type="dxa"/>
          </w:tcPr>
          <w:p w:rsidR="00205E6A" w:rsidRPr="00205E6A" w:rsidRDefault="00205E6A" w:rsidP="00A96881">
            <w:pPr>
              <w:rPr>
                <w:color w:val="000000"/>
                <w:sz w:val="28"/>
                <w:szCs w:val="28"/>
              </w:rPr>
            </w:pPr>
            <w:r>
              <w:rPr>
                <w:color w:val="000000"/>
                <w:sz w:val="28"/>
                <w:szCs w:val="28"/>
              </w:rPr>
              <w:t>2-7 лет</w:t>
            </w:r>
          </w:p>
        </w:tc>
        <w:tc>
          <w:tcPr>
            <w:tcW w:w="2410" w:type="dxa"/>
          </w:tcPr>
          <w:p w:rsidR="00205E6A" w:rsidRPr="00205E6A" w:rsidRDefault="00205E6A" w:rsidP="00A96881">
            <w:pPr>
              <w:rPr>
                <w:color w:val="000000"/>
                <w:sz w:val="28"/>
                <w:szCs w:val="28"/>
              </w:rPr>
            </w:pPr>
            <w:r w:rsidRPr="00205E6A">
              <w:rPr>
                <w:color w:val="000000"/>
                <w:sz w:val="28"/>
                <w:szCs w:val="28"/>
              </w:rPr>
              <w:t>сентябрь</w:t>
            </w:r>
          </w:p>
        </w:tc>
        <w:tc>
          <w:tcPr>
            <w:tcW w:w="3621" w:type="dxa"/>
          </w:tcPr>
          <w:p w:rsidR="00205E6A" w:rsidRPr="00205E6A" w:rsidRDefault="00205E6A" w:rsidP="00A96881">
            <w:pPr>
              <w:rPr>
                <w:color w:val="000000"/>
                <w:sz w:val="28"/>
                <w:szCs w:val="28"/>
              </w:rPr>
            </w:pPr>
            <w:r w:rsidRPr="00205E6A">
              <w:rPr>
                <w:color w:val="000000"/>
                <w:sz w:val="28"/>
                <w:szCs w:val="28"/>
              </w:rPr>
              <w:t>воспитатели</w:t>
            </w:r>
          </w:p>
        </w:tc>
      </w:tr>
      <w:tr w:rsidR="00417373" w:rsidTr="00166370">
        <w:tc>
          <w:tcPr>
            <w:tcW w:w="7054" w:type="dxa"/>
          </w:tcPr>
          <w:p w:rsidR="00417373" w:rsidRPr="00A20FDB" w:rsidRDefault="00417373" w:rsidP="00A96881">
            <w:pPr>
              <w:jc w:val="both"/>
              <w:rPr>
                <w:color w:val="000000"/>
                <w:sz w:val="28"/>
                <w:szCs w:val="28"/>
              </w:rPr>
            </w:pPr>
            <w:r w:rsidRPr="00A20FDB">
              <w:rPr>
                <w:color w:val="000000"/>
                <w:sz w:val="28"/>
                <w:szCs w:val="28"/>
              </w:rPr>
              <w:t>Конкурс детского рисунка «Я гражданин своей страны»</w:t>
            </w:r>
          </w:p>
        </w:tc>
        <w:tc>
          <w:tcPr>
            <w:tcW w:w="2835" w:type="dxa"/>
          </w:tcPr>
          <w:p w:rsidR="00417373" w:rsidRDefault="00417373" w:rsidP="00A96881">
            <w:pPr>
              <w:rPr>
                <w:color w:val="000000"/>
                <w:sz w:val="28"/>
                <w:szCs w:val="28"/>
              </w:rPr>
            </w:pPr>
            <w:r>
              <w:rPr>
                <w:color w:val="000000"/>
                <w:sz w:val="28"/>
                <w:szCs w:val="28"/>
              </w:rPr>
              <w:t>2-7 лет</w:t>
            </w:r>
          </w:p>
        </w:tc>
        <w:tc>
          <w:tcPr>
            <w:tcW w:w="2410" w:type="dxa"/>
          </w:tcPr>
          <w:p w:rsidR="00417373" w:rsidRPr="00205E6A" w:rsidRDefault="00417373" w:rsidP="00A96881">
            <w:pPr>
              <w:rPr>
                <w:color w:val="000000"/>
                <w:sz w:val="28"/>
                <w:szCs w:val="28"/>
              </w:rPr>
            </w:pPr>
            <w:r w:rsidRPr="00205E6A">
              <w:rPr>
                <w:color w:val="000000"/>
                <w:sz w:val="28"/>
                <w:szCs w:val="28"/>
              </w:rPr>
              <w:t>сентябрь</w:t>
            </w:r>
          </w:p>
        </w:tc>
        <w:tc>
          <w:tcPr>
            <w:tcW w:w="3621" w:type="dxa"/>
          </w:tcPr>
          <w:p w:rsidR="00417373" w:rsidRPr="00205E6A" w:rsidRDefault="00166370" w:rsidP="00A96881">
            <w:pPr>
              <w:rPr>
                <w:color w:val="000000"/>
                <w:sz w:val="28"/>
                <w:szCs w:val="28"/>
              </w:rPr>
            </w:pPr>
            <w:r>
              <w:rPr>
                <w:color w:val="000000"/>
                <w:sz w:val="28"/>
                <w:szCs w:val="28"/>
              </w:rPr>
              <w:t>педагог доп</w:t>
            </w:r>
            <w:proofErr w:type="gramStart"/>
            <w:r>
              <w:rPr>
                <w:color w:val="000000"/>
                <w:sz w:val="28"/>
                <w:szCs w:val="28"/>
              </w:rPr>
              <w:t>.о</w:t>
            </w:r>
            <w:proofErr w:type="gramEnd"/>
            <w:r>
              <w:rPr>
                <w:color w:val="000000"/>
                <w:sz w:val="28"/>
                <w:szCs w:val="28"/>
              </w:rPr>
              <w:t>бразования</w:t>
            </w:r>
          </w:p>
        </w:tc>
      </w:tr>
      <w:tr w:rsidR="00417373" w:rsidTr="00166370">
        <w:tc>
          <w:tcPr>
            <w:tcW w:w="7054" w:type="dxa"/>
          </w:tcPr>
          <w:p w:rsidR="00417373" w:rsidRPr="00A20FDB" w:rsidRDefault="00A20FDB" w:rsidP="00A96881">
            <w:pPr>
              <w:rPr>
                <w:sz w:val="28"/>
                <w:szCs w:val="28"/>
              </w:rPr>
            </w:pPr>
            <w:r>
              <w:rPr>
                <w:sz w:val="28"/>
                <w:szCs w:val="28"/>
              </w:rPr>
              <w:t>«</w:t>
            </w:r>
            <w:r w:rsidRPr="00A20FDB">
              <w:rPr>
                <w:sz w:val="28"/>
                <w:szCs w:val="28"/>
              </w:rPr>
              <w:t>Люблю тебя, мой край родной».</w:t>
            </w:r>
            <w:r>
              <w:rPr>
                <w:sz w:val="28"/>
                <w:szCs w:val="28"/>
              </w:rPr>
              <w:t xml:space="preserve"> </w:t>
            </w:r>
            <w:r w:rsidRPr="00A20FDB">
              <w:rPr>
                <w:sz w:val="28"/>
                <w:szCs w:val="28"/>
              </w:rPr>
              <w:t>Серия  НОД по краеведению</w:t>
            </w:r>
          </w:p>
        </w:tc>
        <w:tc>
          <w:tcPr>
            <w:tcW w:w="2835" w:type="dxa"/>
          </w:tcPr>
          <w:p w:rsidR="00417373" w:rsidRPr="00205E6A" w:rsidRDefault="00417373" w:rsidP="00A96881">
            <w:pPr>
              <w:rPr>
                <w:color w:val="000000"/>
                <w:sz w:val="28"/>
                <w:szCs w:val="28"/>
              </w:rPr>
            </w:pPr>
            <w:r w:rsidRPr="00205E6A">
              <w:rPr>
                <w:color w:val="000000"/>
                <w:sz w:val="28"/>
                <w:szCs w:val="28"/>
              </w:rPr>
              <w:t>3-7 лет</w:t>
            </w:r>
          </w:p>
        </w:tc>
        <w:tc>
          <w:tcPr>
            <w:tcW w:w="2410" w:type="dxa"/>
          </w:tcPr>
          <w:p w:rsidR="00417373" w:rsidRPr="00205E6A" w:rsidRDefault="00A20FDB" w:rsidP="00A96881">
            <w:pPr>
              <w:rPr>
                <w:color w:val="000000"/>
                <w:sz w:val="28"/>
                <w:szCs w:val="28"/>
              </w:rPr>
            </w:pPr>
            <w:r>
              <w:rPr>
                <w:color w:val="000000"/>
                <w:sz w:val="28"/>
                <w:szCs w:val="28"/>
              </w:rPr>
              <w:t>с</w:t>
            </w:r>
            <w:r w:rsidR="00417373" w:rsidRPr="00205E6A">
              <w:rPr>
                <w:color w:val="000000"/>
                <w:sz w:val="28"/>
                <w:szCs w:val="28"/>
              </w:rPr>
              <w:t>ентябрь</w:t>
            </w:r>
            <w:r>
              <w:rPr>
                <w:color w:val="000000"/>
                <w:sz w:val="28"/>
                <w:szCs w:val="28"/>
              </w:rPr>
              <w:t>-август</w:t>
            </w:r>
          </w:p>
        </w:tc>
        <w:tc>
          <w:tcPr>
            <w:tcW w:w="3621" w:type="dxa"/>
          </w:tcPr>
          <w:p w:rsidR="00417373" w:rsidRPr="00205E6A" w:rsidRDefault="00417373" w:rsidP="00A96881">
            <w:pPr>
              <w:rPr>
                <w:color w:val="000000"/>
                <w:sz w:val="28"/>
                <w:szCs w:val="28"/>
              </w:rPr>
            </w:pPr>
            <w:r w:rsidRPr="00205E6A">
              <w:rPr>
                <w:color w:val="000000"/>
                <w:sz w:val="28"/>
                <w:szCs w:val="28"/>
              </w:rPr>
              <w:t>воспитатели</w:t>
            </w:r>
          </w:p>
        </w:tc>
      </w:tr>
      <w:tr w:rsidR="00417373" w:rsidTr="00166370">
        <w:tc>
          <w:tcPr>
            <w:tcW w:w="7054" w:type="dxa"/>
          </w:tcPr>
          <w:p w:rsidR="00417373" w:rsidRPr="00205E6A" w:rsidRDefault="00417373" w:rsidP="00A96881">
            <w:pPr>
              <w:jc w:val="both"/>
              <w:rPr>
                <w:color w:val="000000"/>
                <w:sz w:val="28"/>
                <w:szCs w:val="28"/>
              </w:rPr>
            </w:pPr>
            <w:r w:rsidRPr="00205E6A">
              <w:rPr>
                <w:bCs/>
                <w:color w:val="000000"/>
                <w:sz w:val="28"/>
                <w:szCs w:val="28"/>
              </w:rPr>
              <w:t>День памяти воинов, павших в Крымской войне 1853–1856 годов;</w:t>
            </w:r>
          </w:p>
        </w:tc>
        <w:tc>
          <w:tcPr>
            <w:tcW w:w="2835" w:type="dxa"/>
          </w:tcPr>
          <w:p w:rsidR="00417373" w:rsidRPr="00C274A5" w:rsidRDefault="00417373" w:rsidP="00A96881">
            <w:pPr>
              <w:rPr>
                <w:color w:val="000000"/>
                <w:sz w:val="28"/>
                <w:szCs w:val="28"/>
              </w:rPr>
            </w:pPr>
            <w:r w:rsidRPr="00C274A5">
              <w:rPr>
                <w:color w:val="000000"/>
                <w:sz w:val="28"/>
                <w:szCs w:val="28"/>
              </w:rPr>
              <w:t>5-7 лет</w:t>
            </w:r>
          </w:p>
        </w:tc>
        <w:tc>
          <w:tcPr>
            <w:tcW w:w="2410" w:type="dxa"/>
          </w:tcPr>
          <w:p w:rsidR="00417373" w:rsidRPr="00C274A5" w:rsidRDefault="00417373" w:rsidP="00A96881">
            <w:pPr>
              <w:rPr>
                <w:color w:val="000000"/>
                <w:sz w:val="28"/>
                <w:szCs w:val="28"/>
              </w:rPr>
            </w:pPr>
            <w:r w:rsidRPr="00C274A5">
              <w:rPr>
                <w:color w:val="000000"/>
                <w:sz w:val="28"/>
                <w:szCs w:val="28"/>
              </w:rPr>
              <w:t>9 сентября</w:t>
            </w:r>
          </w:p>
        </w:tc>
        <w:tc>
          <w:tcPr>
            <w:tcW w:w="3621" w:type="dxa"/>
          </w:tcPr>
          <w:p w:rsidR="00417373" w:rsidRPr="00C274A5" w:rsidRDefault="00417373" w:rsidP="00A96881">
            <w:pPr>
              <w:rPr>
                <w:color w:val="000000"/>
                <w:sz w:val="28"/>
                <w:szCs w:val="28"/>
              </w:rPr>
            </w:pPr>
            <w:r w:rsidRPr="00C274A5">
              <w:rPr>
                <w:color w:val="000000"/>
                <w:sz w:val="28"/>
                <w:szCs w:val="28"/>
              </w:rPr>
              <w:t>воспитатели</w:t>
            </w:r>
          </w:p>
        </w:tc>
      </w:tr>
      <w:tr w:rsidR="00417373" w:rsidTr="00166370">
        <w:tc>
          <w:tcPr>
            <w:tcW w:w="7054" w:type="dxa"/>
          </w:tcPr>
          <w:p w:rsidR="00417373" w:rsidRPr="00C274A5" w:rsidRDefault="00417373" w:rsidP="00A96881">
            <w:pPr>
              <w:jc w:val="both"/>
              <w:rPr>
                <w:color w:val="000000"/>
                <w:sz w:val="28"/>
                <w:szCs w:val="28"/>
              </w:rPr>
            </w:pPr>
            <w:r w:rsidRPr="00C274A5">
              <w:rPr>
                <w:color w:val="000000"/>
                <w:sz w:val="28"/>
                <w:szCs w:val="28"/>
              </w:rPr>
              <w:t>День Рождения п</w:t>
            </w:r>
            <w:proofErr w:type="gramStart"/>
            <w:r w:rsidRPr="00C274A5">
              <w:rPr>
                <w:color w:val="000000"/>
                <w:sz w:val="28"/>
                <w:szCs w:val="28"/>
              </w:rPr>
              <w:t>.З</w:t>
            </w:r>
            <w:proofErr w:type="gramEnd"/>
            <w:r w:rsidRPr="00C274A5">
              <w:rPr>
                <w:color w:val="000000"/>
                <w:sz w:val="28"/>
                <w:szCs w:val="28"/>
              </w:rPr>
              <w:t>уя</w:t>
            </w:r>
          </w:p>
        </w:tc>
        <w:tc>
          <w:tcPr>
            <w:tcW w:w="2835" w:type="dxa"/>
          </w:tcPr>
          <w:p w:rsidR="00417373" w:rsidRPr="00205E6A" w:rsidRDefault="00417373" w:rsidP="00A96881">
            <w:pPr>
              <w:rPr>
                <w:color w:val="000000"/>
                <w:sz w:val="28"/>
                <w:szCs w:val="28"/>
              </w:rPr>
            </w:pPr>
            <w:r>
              <w:rPr>
                <w:color w:val="000000"/>
                <w:sz w:val="28"/>
                <w:szCs w:val="28"/>
              </w:rPr>
              <w:t>2-7 лет</w:t>
            </w:r>
          </w:p>
        </w:tc>
        <w:tc>
          <w:tcPr>
            <w:tcW w:w="2410" w:type="dxa"/>
          </w:tcPr>
          <w:p w:rsidR="00417373" w:rsidRPr="00205E6A" w:rsidRDefault="00417373" w:rsidP="00A96881">
            <w:pPr>
              <w:rPr>
                <w:color w:val="000000"/>
                <w:sz w:val="28"/>
                <w:szCs w:val="28"/>
              </w:rPr>
            </w:pPr>
            <w:r>
              <w:rPr>
                <w:color w:val="000000"/>
                <w:sz w:val="28"/>
                <w:szCs w:val="28"/>
              </w:rPr>
              <w:t>сентябрь</w:t>
            </w:r>
          </w:p>
        </w:tc>
        <w:tc>
          <w:tcPr>
            <w:tcW w:w="3621" w:type="dxa"/>
          </w:tcPr>
          <w:p w:rsidR="00417373" w:rsidRPr="00205E6A" w:rsidRDefault="00417373" w:rsidP="00A96881">
            <w:pPr>
              <w:rPr>
                <w:color w:val="000000"/>
                <w:sz w:val="28"/>
                <w:szCs w:val="28"/>
              </w:rPr>
            </w:pPr>
            <w:r>
              <w:rPr>
                <w:color w:val="000000"/>
                <w:sz w:val="28"/>
                <w:szCs w:val="28"/>
              </w:rPr>
              <w:t>воспитатели, музыкальный руководитель</w:t>
            </w:r>
          </w:p>
        </w:tc>
      </w:tr>
      <w:tr w:rsidR="00417373" w:rsidTr="00166370">
        <w:tc>
          <w:tcPr>
            <w:tcW w:w="7054" w:type="dxa"/>
          </w:tcPr>
          <w:p w:rsidR="00417373" w:rsidRPr="00C274A5" w:rsidRDefault="00417373" w:rsidP="00A96881">
            <w:pPr>
              <w:jc w:val="both"/>
              <w:rPr>
                <w:color w:val="000000"/>
                <w:sz w:val="28"/>
                <w:szCs w:val="28"/>
              </w:rPr>
            </w:pPr>
            <w:r w:rsidRPr="00C274A5">
              <w:rPr>
                <w:bCs/>
                <w:color w:val="000000"/>
                <w:sz w:val="28"/>
                <w:szCs w:val="28"/>
              </w:rPr>
              <w:t>День Государственного герба и Государственного флага Республики Крым</w:t>
            </w:r>
          </w:p>
        </w:tc>
        <w:tc>
          <w:tcPr>
            <w:tcW w:w="2835" w:type="dxa"/>
          </w:tcPr>
          <w:p w:rsidR="00417373" w:rsidRPr="00C274A5" w:rsidRDefault="00417373" w:rsidP="00A96881">
            <w:pPr>
              <w:rPr>
                <w:color w:val="000000"/>
                <w:sz w:val="28"/>
                <w:szCs w:val="28"/>
              </w:rPr>
            </w:pPr>
            <w:r>
              <w:rPr>
                <w:color w:val="000000"/>
                <w:sz w:val="28"/>
                <w:szCs w:val="28"/>
              </w:rPr>
              <w:t>2-7 лет</w:t>
            </w:r>
          </w:p>
        </w:tc>
        <w:tc>
          <w:tcPr>
            <w:tcW w:w="2410" w:type="dxa"/>
          </w:tcPr>
          <w:p w:rsidR="00417373" w:rsidRPr="00C274A5" w:rsidRDefault="00417373" w:rsidP="00A96881">
            <w:pPr>
              <w:rPr>
                <w:color w:val="000000"/>
                <w:sz w:val="28"/>
                <w:szCs w:val="28"/>
              </w:rPr>
            </w:pPr>
            <w:r>
              <w:rPr>
                <w:color w:val="000000"/>
                <w:sz w:val="28"/>
                <w:szCs w:val="28"/>
              </w:rPr>
              <w:t>24 сентября</w:t>
            </w:r>
          </w:p>
        </w:tc>
        <w:tc>
          <w:tcPr>
            <w:tcW w:w="3621" w:type="dxa"/>
          </w:tcPr>
          <w:p w:rsidR="00417373" w:rsidRPr="00205E6A" w:rsidRDefault="00417373" w:rsidP="00A96881">
            <w:pPr>
              <w:rPr>
                <w:color w:val="000000"/>
                <w:sz w:val="28"/>
                <w:szCs w:val="28"/>
              </w:rPr>
            </w:pPr>
            <w:r>
              <w:rPr>
                <w:color w:val="000000"/>
                <w:sz w:val="28"/>
                <w:szCs w:val="28"/>
              </w:rPr>
              <w:t>воспитатели, музыкальный руководитель</w:t>
            </w:r>
          </w:p>
        </w:tc>
      </w:tr>
      <w:tr w:rsidR="00417373" w:rsidTr="00166370">
        <w:tc>
          <w:tcPr>
            <w:tcW w:w="7054" w:type="dxa"/>
          </w:tcPr>
          <w:p w:rsidR="00417373" w:rsidRPr="00B117AD" w:rsidRDefault="00417373" w:rsidP="00A96881">
            <w:pPr>
              <w:pStyle w:val="23"/>
              <w:shd w:val="clear" w:color="auto" w:fill="auto"/>
              <w:spacing w:after="0" w:line="240" w:lineRule="auto"/>
              <w:jc w:val="both"/>
              <w:rPr>
                <w:b w:val="0"/>
                <w:sz w:val="28"/>
                <w:szCs w:val="28"/>
              </w:rPr>
            </w:pPr>
            <w:r w:rsidRPr="00B117AD">
              <w:rPr>
                <w:b w:val="0"/>
                <w:sz w:val="28"/>
                <w:szCs w:val="28"/>
              </w:rPr>
              <w:t>НОД «Мой любимый посёлок»</w:t>
            </w:r>
          </w:p>
        </w:tc>
        <w:tc>
          <w:tcPr>
            <w:tcW w:w="2835" w:type="dxa"/>
          </w:tcPr>
          <w:p w:rsidR="00417373" w:rsidRPr="00C274A5" w:rsidRDefault="00417373" w:rsidP="00A96881">
            <w:pPr>
              <w:rPr>
                <w:color w:val="000000"/>
                <w:sz w:val="28"/>
                <w:szCs w:val="28"/>
              </w:rPr>
            </w:pPr>
            <w:r w:rsidRPr="00C274A5">
              <w:rPr>
                <w:color w:val="000000"/>
                <w:sz w:val="28"/>
                <w:szCs w:val="28"/>
              </w:rPr>
              <w:t>3-7 лет</w:t>
            </w:r>
          </w:p>
        </w:tc>
        <w:tc>
          <w:tcPr>
            <w:tcW w:w="2410" w:type="dxa"/>
          </w:tcPr>
          <w:p w:rsidR="00417373" w:rsidRPr="00C274A5" w:rsidRDefault="00417373" w:rsidP="00A96881">
            <w:pPr>
              <w:rPr>
                <w:color w:val="000000"/>
                <w:sz w:val="28"/>
                <w:szCs w:val="28"/>
              </w:rPr>
            </w:pPr>
            <w:r w:rsidRPr="00C274A5">
              <w:rPr>
                <w:color w:val="000000"/>
                <w:sz w:val="28"/>
                <w:szCs w:val="28"/>
              </w:rPr>
              <w:t>октябрь</w:t>
            </w:r>
          </w:p>
        </w:tc>
        <w:tc>
          <w:tcPr>
            <w:tcW w:w="3621" w:type="dxa"/>
          </w:tcPr>
          <w:p w:rsidR="00417373" w:rsidRPr="00C274A5" w:rsidRDefault="00417373" w:rsidP="00A96881">
            <w:pPr>
              <w:rPr>
                <w:color w:val="000000"/>
                <w:sz w:val="28"/>
                <w:szCs w:val="28"/>
              </w:rPr>
            </w:pPr>
            <w:r w:rsidRPr="00C274A5">
              <w:rPr>
                <w:color w:val="000000"/>
                <w:sz w:val="28"/>
                <w:szCs w:val="28"/>
              </w:rPr>
              <w:t>воспитатели</w:t>
            </w:r>
          </w:p>
        </w:tc>
      </w:tr>
      <w:tr w:rsidR="00417373" w:rsidTr="00166370">
        <w:tc>
          <w:tcPr>
            <w:tcW w:w="7054" w:type="dxa"/>
          </w:tcPr>
          <w:p w:rsidR="00417373" w:rsidRPr="00417373" w:rsidRDefault="00417373" w:rsidP="00A96881">
            <w:pPr>
              <w:pStyle w:val="23"/>
              <w:shd w:val="clear" w:color="auto" w:fill="auto"/>
              <w:spacing w:after="0" w:line="240" w:lineRule="auto"/>
              <w:jc w:val="both"/>
              <w:rPr>
                <w:b w:val="0"/>
                <w:sz w:val="28"/>
                <w:szCs w:val="28"/>
              </w:rPr>
            </w:pPr>
            <w:r w:rsidRPr="00417373">
              <w:rPr>
                <w:b w:val="0"/>
                <w:color w:val="000000"/>
                <w:sz w:val="28"/>
                <w:szCs w:val="28"/>
              </w:rPr>
              <w:t xml:space="preserve">Проект «Я </w:t>
            </w:r>
            <w:proofErr w:type="gramStart"/>
            <w:r w:rsidRPr="00417373">
              <w:rPr>
                <w:b w:val="0"/>
                <w:color w:val="000000"/>
                <w:sz w:val="28"/>
                <w:szCs w:val="28"/>
              </w:rPr>
              <w:t>-г</w:t>
            </w:r>
            <w:proofErr w:type="gramEnd"/>
            <w:r w:rsidRPr="00417373">
              <w:rPr>
                <w:b w:val="0"/>
                <w:color w:val="000000"/>
                <w:sz w:val="28"/>
                <w:szCs w:val="28"/>
              </w:rPr>
              <w:t>ражданин России»</w:t>
            </w:r>
          </w:p>
        </w:tc>
        <w:tc>
          <w:tcPr>
            <w:tcW w:w="2835" w:type="dxa"/>
          </w:tcPr>
          <w:p w:rsidR="00417373" w:rsidRPr="00205E6A" w:rsidRDefault="00417373" w:rsidP="00A96881">
            <w:pPr>
              <w:rPr>
                <w:color w:val="000000"/>
                <w:sz w:val="28"/>
                <w:szCs w:val="28"/>
              </w:rPr>
            </w:pPr>
            <w:r>
              <w:rPr>
                <w:color w:val="000000"/>
                <w:sz w:val="28"/>
                <w:szCs w:val="28"/>
              </w:rPr>
              <w:t>2-7 лет</w:t>
            </w:r>
          </w:p>
        </w:tc>
        <w:tc>
          <w:tcPr>
            <w:tcW w:w="2410" w:type="dxa"/>
          </w:tcPr>
          <w:p w:rsidR="00417373" w:rsidRPr="00205E6A" w:rsidRDefault="00417373" w:rsidP="00A96881">
            <w:pPr>
              <w:rPr>
                <w:color w:val="000000"/>
                <w:sz w:val="28"/>
                <w:szCs w:val="28"/>
              </w:rPr>
            </w:pPr>
            <w:r>
              <w:rPr>
                <w:color w:val="000000"/>
                <w:sz w:val="28"/>
                <w:szCs w:val="28"/>
              </w:rPr>
              <w:t>октябрь-май</w:t>
            </w:r>
          </w:p>
        </w:tc>
        <w:tc>
          <w:tcPr>
            <w:tcW w:w="3621" w:type="dxa"/>
          </w:tcPr>
          <w:p w:rsidR="00417373" w:rsidRPr="00C274A5" w:rsidRDefault="00417373" w:rsidP="00A96881">
            <w:pPr>
              <w:rPr>
                <w:color w:val="000000"/>
                <w:sz w:val="28"/>
                <w:szCs w:val="28"/>
              </w:rPr>
            </w:pPr>
            <w:r w:rsidRPr="00C274A5">
              <w:rPr>
                <w:color w:val="000000"/>
                <w:sz w:val="28"/>
                <w:szCs w:val="28"/>
              </w:rPr>
              <w:t>воспитатели</w:t>
            </w:r>
          </w:p>
        </w:tc>
      </w:tr>
      <w:tr w:rsidR="00A20FDB" w:rsidTr="00166370">
        <w:tc>
          <w:tcPr>
            <w:tcW w:w="7054" w:type="dxa"/>
          </w:tcPr>
          <w:p w:rsidR="00A20FDB" w:rsidRPr="00A20FDB" w:rsidRDefault="00A20FDB" w:rsidP="00A96881">
            <w:pPr>
              <w:pStyle w:val="23"/>
              <w:shd w:val="clear" w:color="auto" w:fill="auto"/>
              <w:spacing w:after="0" w:line="240" w:lineRule="auto"/>
              <w:jc w:val="both"/>
              <w:rPr>
                <w:b w:val="0"/>
                <w:sz w:val="28"/>
                <w:szCs w:val="28"/>
              </w:rPr>
            </w:pPr>
            <w:r w:rsidRPr="00A20FDB">
              <w:rPr>
                <w:b w:val="0"/>
                <w:color w:val="000000"/>
                <w:sz w:val="28"/>
                <w:szCs w:val="28"/>
              </w:rPr>
              <w:t>Чтение произведений о Великой Отечественной войне: С.</w:t>
            </w:r>
            <w:r w:rsidR="00166370">
              <w:rPr>
                <w:b w:val="0"/>
                <w:color w:val="000000"/>
                <w:sz w:val="28"/>
                <w:szCs w:val="28"/>
              </w:rPr>
              <w:t>П.Алексеев «Рассказы из истории</w:t>
            </w:r>
            <w:r w:rsidRPr="00A20FDB">
              <w:rPr>
                <w:b w:val="0"/>
                <w:color w:val="000000"/>
                <w:sz w:val="28"/>
                <w:szCs w:val="28"/>
              </w:rPr>
              <w:t>ВОвойны»</w:t>
            </w:r>
            <w:proofErr w:type="gramStart"/>
            <w:r w:rsidRPr="00A20FDB">
              <w:rPr>
                <w:b w:val="0"/>
                <w:color w:val="000000"/>
                <w:sz w:val="28"/>
                <w:szCs w:val="28"/>
              </w:rPr>
              <w:t>,</w:t>
            </w:r>
            <w:r w:rsidR="00166370">
              <w:rPr>
                <w:b w:val="0"/>
                <w:color w:val="000000"/>
                <w:sz w:val="28"/>
                <w:szCs w:val="28"/>
              </w:rPr>
              <w:t>Е</w:t>
            </w:r>
            <w:proofErr w:type="gramEnd"/>
            <w:r w:rsidR="00166370">
              <w:rPr>
                <w:b w:val="0"/>
                <w:color w:val="000000"/>
                <w:sz w:val="28"/>
                <w:szCs w:val="28"/>
              </w:rPr>
              <w:t>.Благинина</w:t>
            </w:r>
            <w:r w:rsidRPr="00A20FDB">
              <w:rPr>
                <w:b w:val="0"/>
                <w:color w:val="000000"/>
                <w:sz w:val="28"/>
                <w:szCs w:val="28"/>
              </w:rPr>
              <w:t>«Шинель»;А.Ба</w:t>
            </w:r>
            <w:r w:rsidR="00166370">
              <w:rPr>
                <w:b w:val="0"/>
                <w:color w:val="000000"/>
                <w:sz w:val="28"/>
                <w:szCs w:val="28"/>
              </w:rPr>
              <w:t>рто</w:t>
            </w:r>
            <w:r w:rsidRPr="00A20FDB">
              <w:rPr>
                <w:b w:val="0"/>
                <w:color w:val="000000"/>
                <w:sz w:val="28"/>
                <w:szCs w:val="28"/>
              </w:rPr>
              <w:t>«Звенигород»,С.М.Георгиевская «Галина мама»,Ю.П.Герман «Вот как это было», Л.Кассиль «Твои защитники»,С.Михалков «День победы»</w:t>
            </w:r>
          </w:p>
        </w:tc>
        <w:tc>
          <w:tcPr>
            <w:tcW w:w="2835" w:type="dxa"/>
          </w:tcPr>
          <w:p w:rsidR="00A20FDB" w:rsidRPr="00C274A5" w:rsidRDefault="00A20FDB" w:rsidP="00A96881">
            <w:pPr>
              <w:rPr>
                <w:color w:val="000000"/>
                <w:sz w:val="28"/>
                <w:szCs w:val="28"/>
              </w:rPr>
            </w:pPr>
            <w:r w:rsidRPr="00C274A5">
              <w:rPr>
                <w:color w:val="000000"/>
                <w:sz w:val="28"/>
                <w:szCs w:val="28"/>
              </w:rPr>
              <w:t>3-7 лет</w:t>
            </w:r>
          </w:p>
        </w:tc>
        <w:tc>
          <w:tcPr>
            <w:tcW w:w="2410" w:type="dxa"/>
          </w:tcPr>
          <w:p w:rsidR="00A20FDB" w:rsidRPr="00205E6A" w:rsidRDefault="00A20FDB" w:rsidP="00A96881">
            <w:pPr>
              <w:rPr>
                <w:color w:val="000000"/>
                <w:sz w:val="28"/>
                <w:szCs w:val="28"/>
              </w:rPr>
            </w:pPr>
            <w:r>
              <w:rPr>
                <w:color w:val="000000"/>
                <w:sz w:val="28"/>
                <w:szCs w:val="28"/>
              </w:rPr>
              <w:t>октябрь-май</w:t>
            </w:r>
          </w:p>
        </w:tc>
        <w:tc>
          <w:tcPr>
            <w:tcW w:w="3621" w:type="dxa"/>
          </w:tcPr>
          <w:p w:rsidR="00A20FDB" w:rsidRPr="00C274A5" w:rsidRDefault="00A20FDB" w:rsidP="00A96881">
            <w:pPr>
              <w:rPr>
                <w:color w:val="000000"/>
                <w:sz w:val="28"/>
                <w:szCs w:val="28"/>
              </w:rPr>
            </w:pPr>
            <w:r w:rsidRPr="00C274A5">
              <w:rPr>
                <w:color w:val="000000"/>
                <w:sz w:val="28"/>
                <w:szCs w:val="28"/>
              </w:rPr>
              <w:t>воспитатели</w:t>
            </w:r>
          </w:p>
        </w:tc>
      </w:tr>
      <w:tr w:rsidR="00A20FDB" w:rsidTr="00166370">
        <w:tc>
          <w:tcPr>
            <w:tcW w:w="7054" w:type="dxa"/>
          </w:tcPr>
          <w:p w:rsidR="00A20FDB" w:rsidRPr="00A20FDB" w:rsidRDefault="0004295E" w:rsidP="00A96881">
            <w:pPr>
              <w:pStyle w:val="23"/>
              <w:shd w:val="clear" w:color="auto" w:fill="auto"/>
              <w:spacing w:after="0" w:line="240" w:lineRule="auto"/>
              <w:jc w:val="both"/>
              <w:rPr>
                <w:b w:val="0"/>
                <w:color w:val="000000"/>
                <w:sz w:val="28"/>
                <w:szCs w:val="28"/>
              </w:rPr>
            </w:pPr>
            <w:r>
              <w:rPr>
                <w:b w:val="0"/>
                <w:color w:val="000000"/>
                <w:sz w:val="28"/>
                <w:szCs w:val="28"/>
              </w:rPr>
              <w:t>День народного единства</w:t>
            </w:r>
          </w:p>
        </w:tc>
        <w:tc>
          <w:tcPr>
            <w:tcW w:w="2835" w:type="dxa"/>
          </w:tcPr>
          <w:p w:rsidR="00A20FDB" w:rsidRPr="00C274A5" w:rsidRDefault="0004295E" w:rsidP="00A96881">
            <w:pPr>
              <w:rPr>
                <w:color w:val="000000"/>
                <w:sz w:val="28"/>
                <w:szCs w:val="28"/>
              </w:rPr>
            </w:pPr>
            <w:r>
              <w:rPr>
                <w:color w:val="000000"/>
                <w:sz w:val="28"/>
                <w:szCs w:val="28"/>
              </w:rPr>
              <w:t>2-7 лет</w:t>
            </w:r>
          </w:p>
        </w:tc>
        <w:tc>
          <w:tcPr>
            <w:tcW w:w="2410" w:type="dxa"/>
          </w:tcPr>
          <w:p w:rsidR="00A20FDB" w:rsidRDefault="0004295E" w:rsidP="00A96881">
            <w:pPr>
              <w:rPr>
                <w:color w:val="000000"/>
                <w:sz w:val="28"/>
                <w:szCs w:val="28"/>
              </w:rPr>
            </w:pPr>
            <w:r>
              <w:rPr>
                <w:color w:val="000000"/>
                <w:sz w:val="28"/>
                <w:szCs w:val="28"/>
              </w:rPr>
              <w:t>4 ноября</w:t>
            </w:r>
          </w:p>
        </w:tc>
        <w:tc>
          <w:tcPr>
            <w:tcW w:w="3621" w:type="dxa"/>
          </w:tcPr>
          <w:p w:rsidR="00A20FDB" w:rsidRPr="00C274A5" w:rsidRDefault="0004295E" w:rsidP="00A96881">
            <w:pPr>
              <w:rPr>
                <w:color w:val="000000"/>
                <w:sz w:val="28"/>
                <w:szCs w:val="28"/>
              </w:rPr>
            </w:pPr>
            <w:r>
              <w:rPr>
                <w:color w:val="000000"/>
                <w:sz w:val="28"/>
                <w:szCs w:val="28"/>
              </w:rPr>
              <w:t xml:space="preserve">воспитатели, музыкальный руководитель, инструктор </w:t>
            </w:r>
            <w:r>
              <w:rPr>
                <w:color w:val="000000"/>
                <w:sz w:val="28"/>
                <w:szCs w:val="28"/>
              </w:rPr>
              <w:lastRenderedPageBreak/>
              <w:t>по физкультуре</w:t>
            </w:r>
          </w:p>
        </w:tc>
      </w:tr>
      <w:tr w:rsidR="0004295E" w:rsidTr="00166370">
        <w:tc>
          <w:tcPr>
            <w:tcW w:w="7054" w:type="dxa"/>
          </w:tcPr>
          <w:p w:rsidR="0004295E" w:rsidRPr="00A20FDB" w:rsidRDefault="0004295E" w:rsidP="00A96881">
            <w:pPr>
              <w:pStyle w:val="23"/>
              <w:shd w:val="clear" w:color="auto" w:fill="auto"/>
              <w:spacing w:after="0" w:line="240" w:lineRule="auto"/>
              <w:jc w:val="both"/>
              <w:rPr>
                <w:b w:val="0"/>
                <w:color w:val="000000"/>
                <w:sz w:val="28"/>
                <w:szCs w:val="28"/>
              </w:rPr>
            </w:pPr>
            <w:r w:rsidRPr="00A20FDB">
              <w:rPr>
                <w:b w:val="0"/>
                <w:color w:val="000000"/>
                <w:sz w:val="28"/>
                <w:szCs w:val="28"/>
              </w:rPr>
              <w:lastRenderedPageBreak/>
              <w:t>День памяти крымчаков и евреев Крыма – жертв нацизма.</w:t>
            </w:r>
          </w:p>
        </w:tc>
        <w:tc>
          <w:tcPr>
            <w:tcW w:w="2835" w:type="dxa"/>
          </w:tcPr>
          <w:p w:rsidR="0004295E" w:rsidRPr="00C274A5" w:rsidRDefault="0004295E" w:rsidP="00A96881">
            <w:pPr>
              <w:rPr>
                <w:color w:val="000000"/>
                <w:sz w:val="28"/>
                <w:szCs w:val="28"/>
              </w:rPr>
            </w:pPr>
            <w:r>
              <w:rPr>
                <w:color w:val="000000"/>
                <w:sz w:val="28"/>
                <w:szCs w:val="28"/>
              </w:rPr>
              <w:t>5-7 лет</w:t>
            </w:r>
          </w:p>
        </w:tc>
        <w:tc>
          <w:tcPr>
            <w:tcW w:w="2410" w:type="dxa"/>
          </w:tcPr>
          <w:p w:rsidR="0004295E" w:rsidRDefault="0004295E" w:rsidP="00A96881">
            <w:pPr>
              <w:rPr>
                <w:color w:val="000000"/>
                <w:sz w:val="28"/>
                <w:szCs w:val="28"/>
              </w:rPr>
            </w:pPr>
            <w:r>
              <w:rPr>
                <w:color w:val="000000"/>
                <w:sz w:val="28"/>
                <w:szCs w:val="28"/>
              </w:rPr>
              <w:t>11 декабря</w:t>
            </w:r>
          </w:p>
        </w:tc>
        <w:tc>
          <w:tcPr>
            <w:tcW w:w="3621" w:type="dxa"/>
          </w:tcPr>
          <w:p w:rsidR="0004295E" w:rsidRPr="00C274A5" w:rsidRDefault="0004295E" w:rsidP="00A96881">
            <w:pPr>
              <w:rPr>
                <w:color w:val="000000"/>
                <w:sz w:val="28"/>
                <w:szCs w:val="28"/>
              </w:rPr>
            </w:pPr>
            <w:r>
              <w:rPr>
                <w:color w:val="000000"/>
                <w:sz w:val="28"/>
                <w:szCs w:val="28"/>
              </w:rPr>
              <w:t>воспитатели</w:t>
            </w:r>
          </w:p>
        </w:tc>
      </w:tr>
      <w:tr w:rsidR="0004295E" w:rsidTr="00166370">
        <w:tc>
          <w:tcPr>
            <w:tcW w:w="7054" w:type="dxa"/>
          </w:tcPr>
          <w:p w:rsidR="0004295E" w:rsidRPr="00A20FDB" w:rsidRDefault="0004295E" w:rsidP="00A96881">
            <w:pPr>
              <w:pStyle w:val="23"/>
              <w:shd w:val="clear" w:color="auto" w:fill="auto"/>
              <w:spacing w:after="0" w:line="240" w:lineRule="auto"/>
              <w:jc w:val="both"/>
              <w:rPr>
                <w:b w:val="0"/>
                <w:color w:val="000000"/>
                <w:sz w:val="28"/>
                <w:szCs w:val="28"/>
              </w:rPr>
            </w:pPr>
            <w:r>
              <w:rPr>
                <w:b w:val="0"/>
                <w:color w:val="000000"/>
                <w:sz w:val="28"/>
                <w:szCs w:val="28"/>
              </w:rPr>
              <w:t>День Республики Крым</w:t>
            </w:r>
          </w:p>
        </w:tc>
        <w:tc>
          <w:tcPr>
            <w:tcW w:w="2835" w:type="dxa"/>
          </w:tcPr>
          <w:p w:rsidR="0004295E" w:rsidRPr="00205E6A" w:rsidRDefault="0004295E" w:rsidP="00A96881">
            <w:pPr>
              <w:rPr>
                <w:color w:val="000000"/>
                <w:sz w:val="28"/>
                <w:szCs w:val="28"/>
              </w:rPr>
            </w:pPr>
            <w:r>
              <w:rPr>
                <w:color w:val="000000"/>
                <w:sz w:val="28"/>
                <w:szCs w:val="28"/>
              </w:rPr>
              <w:t>3-7 лет</w:t>
            </w:r>
          </w:p>
        </w:tc>
        <w:tc>
          <w:tcPr>
            <w:tcW w:w="2410" w:type="dxa"/>
          </w:tcPr>
          <w:p w:rsidR="0004295E" w:rsidRPr="00205E6A" w:rsidRDefault="0004295E" w:rsidP="00A96881">
            <w:pPr>
              <w:rPr>
                <w:color w:val="000000"/>
                <w:sz w:val="28"/>
                <w:szCs w:val="28"/>
              </w:rPr>
            </w:pPr>
            <w:r>
              <w:rPr>
                <w:color w:val="000000"/>
                <w:sz w:val="28"/>
                <w:szCs w:val="28"/>
              </w:rPr>
              <w:t>20 января</w:t>
            </w:r>
          </w:p>
        </w:tc>
        <w:tc>
          <w:tcPr>
            <w:tcW w:w="3621" w:type="dxa"/>
          </w:tcPr>
          <w:p w:rsidR="0004295E" w:rsidRPr="00205E6A" w:rsidRDefault="0004295E" w:rsidP="00A96881">
            <w:pPr>
              <w:rPr>
                <w:color w:val="000000"/>
                <w:sz w:val="28"/>
                <w:szCs w:val="28"/>
              </w:rPr>
            </w:pPr>
            <w:r>
              <w:rPr>
                <w:color w:val="000000"/>
                <w:sz w:val="28"/>
                <w:szCs w:val="28"/>
              </w:rPr>
              <w:t>воспитатели, музыкальный руководитель</w:t>
            </w:r>
          </w:p>
        </w:tc>
      </w:tr>
      <w:tr w:rsidR="0004295E" w:rsidTr="00166370">
        <w:tc>
          <w:tcPr>
            <w:tcW w:w="7054" w:type="dxa"/>
          </w:tcPr>
          <w:p w:rsidR="0004295E" w:rsidRPr="00A20FDB" w:rsidRDefault="0004295E" w:rsidP="00A96881">
            <w:pPr>
              <w:rPr>
                <w:b/>
                <w:color w:val="000000"/>
                <w:sz w:val="28"/>
                <w:szCs w:val="28"/>
              </w:rPr>
            </w:pPr>
            <w:r w:rsidRPr="00A20FDB">
              <w:rPr>
                <w:color w:val="000000"/>
                <w:sz w:val="28"/>
                <w:szCs w:val="28"/>
              </w:rPr>
              <w:t>Спортивно-музыкальный праздник</w:t>
            </w:r>
            <w:r w:rsidRPr="00A20FDB">
              <w:rPr>
                <w:b/>
                <w:color w:val="000000"/>
                <w:sz w:val="28"/>
                <w:szCs w:val="28"/>
              </w:rPr>
              <w:t xml:space="preserve">  </w:t>
            </w:r>
            <w:r w:rsidRPr="00A20FDB">
              <w:rPr>
                <w:color w:val="000000"/>
                <w:sz w:val="28"/>
                <w:szCs w:val="28"/>
              </w:rPr>
              <w:t>ко Дню защитника Отечества</w:t>
            </w:r>
          </w:p>
        </w:tc>
        <w:tc>
          <w:tcPr>
            <w:tcW w:w="2835" w:type="dxa"/>
          </w:tcPr>
          <w:p w:rsidR="0004295E" w:rsidRPr="00A20FDB" w:rsidRDefault="0004295E" w:rsidP="00A96881">
            <w:pPr>
              <w:rPr>
                <w:color w:val="000000"/>
                <w:sz w:val="28"/>
                <w:szCs w:val="28"/>
              </w:rPr>
            </w:pPr>
            <w:r w:rsidRPr="00A20FDB">
              <w:rPr>
                <w:color w:val="000000"/>
                <w:sz w:val="28"/>
                <w:szCs w:val="28"/>
              </w:rPr>
              <w:t>4-7 лет</w:t>
            </w:r>
          </w:p>
        </w:tc>
        <w:tc>
          <w:tcPr>
            <w:tcW w:w="2410" w:type="dxa"/>
          </w:tcPr>
          <w:p w:rsidR="0004295E" w:rsidRPr="00A20FDB" w:rsidRDefault="0004295E" w:rsidP="00A96881">
            <w:pPr>
              <w:rPr>
                <w:color w:val="000000"/>
                <w:sz w:val="28"/>
                <w:szCs w:val="28"/>
              </w:rPr>
            </w:pPr>
            <w:r w:rsidRPr="00A20FDB">
              <w:rPr>
                <w:color w:val="000000"/>
                <w:sz w:val="28"/>
                <w:szCs w:val="28"/>
              </w:rPr>
              <w:t>23 февраля</w:t>
            </w:r>
          </w:p>
        </w:tc>
        <w:tc>
          <w:tcPr>
            <w:tcW w:w="3621" w:type="dxa"/>
          </w:tcPr>
          <w:p w:rsidR="0004295E" w:rsidRPr="00205E6A" w:rsidRDefault="00166370" w:rsidP="00A96881">
            <w:pPr>
              <w:rPr>
                <w:color w:val="000000"/>
                <w:sz w:val="28"/>
                <w:szCs w:val="28"/>
              </w:rPr>
            </w:pPr>
            <w:proofErr w:type="spellStart"/>
            <w:r>
              <w:rPr>
                <w:color w:val="000000"/>
                <w:sz w:val="28"/>
                <w:szCs w:val="28"/>
              </w:rPr>
              <w:t>воспитатели</w:t>
            </w:r>
            <w:proofErr w:type="gramStart"/>
            <w:r>
              <w:rPr>
                <w:color w:val="000000"/>
                <w:sz w:val="28"/>
                <w:szCs w:val="28"/>
              </w:rPr>
              <w:t>,м</w:t>
            </w:r>
            <w:proofErr w:type="gramEnd"/>
            <w:r>
              <w:rPr>
                <w:color w:val="000000"/>
                <w:sz w:val="28"/>
                <w:szCs w:val="28"/>
              </w:rPr>
              <w:t>узыкальный</w:t>
            </w:r>
            <w:proofErr w:type="spellEnd"/>
            <w:r>
              <w:rPr>
                <w:color w:val="000000"/>
                <w:sz w:val="28"/>
                <w:szCs w:val="28"/>
              </w:rPr>
              <w:t xml:space="preserve"> </w:t>
            </w:r>
            <w:proofErr w:type="spellStart"/>
            <w:r>
              <w:rPr>
                <w:color w:val="000000"/>
                <w:sz w:val="28"/>
                <w:szCs w:val="28"/>
              </w:rPr>
              <w:t>руководитель,</w:t>
            </w:r>
            <w:r w:rsidR="0004295E">
              <w:rPr>
                <w:color w:val="000000"/>
                <w:sz w:val="28"/>
                <w:szCs w:val="28"/>
              </w:rPr>
              <w:t>инструктор</w:t>
            </w:r>
            <w:proofErr w:type="spellEnd"/>
            <w:r w:rsidR="0004295E">
              <w:rPr>
                <w:color w:val="000000"/>
                <w:sz w:val="28"/>
                <w:szCs w:val="28"/>
              </w:rPr>
              <w:t xml:space="preserve"> по физкультуре</w:t>
            </w:r>
          </w:p>
        </w:tc>
      </w:tr>
      <w:tr w:rsidR="0004295E" w:rsidTr="00166370">
        <w:tc>
          <w:tcPr>
            <w:tcW w:w="7054" w:type="dxa"/>
          </w:tcPr>
          <w:p w:rsidR="0004295E" w:rsidRPr="0004295E" w:rsidRDefault="0004295E" w:rsidP="00A96881">
            <w:pPr>
              <w:rPr>
                <w:color w:val="000000"/>
                <w:sz w:val="28"/>
                <w:szCs w:val="28"/>
              </w:rPr>
            </w:pPr>
            <w:r w:rsidRPr="0004295E">
              <w:rPr>
                <w:bCs/>
                <w:color w:val="000000"/>
                <w:sz w:val="28"/>
                <w:szCs w:val="28"/>
              </w:rPr>
              <w:t>День воссоединения Крыма с Россией</w:t>
            </w:r>
          </w:p>
        </w:tc>
        <w:tc>
          <w:tcPr>
            <w:tcW w:w="2835" w:type="dxa"/>
          </w:tcPr>
          <w:p w:rsidR="0004295E" w:rsidRPr="00A20FDB" w:rsidRDefault="0004295E" w:rsidP="00A96881">
            <w:pPr>
              <w:rPr>
                <w:color w:val="000000"/>
                <w:sz w:val="28"/>
                <w:szCs w:val="28"/>
              </w:rPr>
            </w:pPr>
            <w:r>
              <w:rPr>
                <w:color w:val="000000"/>
                <w:sz w:val="28"/>
                <w:szCs w:val="28"/>
              </w:rPr>
              <w:t>2-7 лет</w:t>
            </w:r>
          </w:p>
        </w:tc>
        <w:tc>
          <w:tcPr>
            <w:tcW w:w="2410" w:type="dxa"/>
          </w:tcPr>
          <w:p w:rsidR="0004295E" w:rsidRPr="00A20FDB" w:rsidRDefault="0004295E" w:rsidP="00A96881">
            <w:pPr>
              <w:rPr>
                <w:color w:val="000000"/>
                <w:sz w:val="28"/>
                <w:szCs w:val="28"/>
              </w:rPr>
            </w:pPr>
            <w:r>
              <w:rPr>
                <w:color w:val="000000"/>
                <w:sz w:val="28"/>
                <w:szCs w:val="28"/>
              </w:rPr>
              <w:t>18 марта</w:t>
            </w:r>
          </w:p>
        </w:tc>
        <w:tc>
          <w:tcPr>
            <w:tcW w:w="3621" w:type="dxa"/>
          </w:tcPr>
          <w:p w:rsidR="0004295E" w:rsidRDefault="00166370" w:rsidP="00A96881">
            <w:pPr>
              <w:rPr>
                <w:color w:val="000000"/>
                <w:sz w:val="28"/>
                <w:szCs w:val="28"/>
              </w:rPr>
            </w:pPr>
            <w:proofErr w:type="spellStart"/>
            <w:r>
              <w:rPr>
                <w:color w:val="000000"/>
                <w:sz w:val="28"/>
                <w:szCs w:val="28"/>
              </w:rPr>
              <w:t>воспитатели</w:t>
            </w:r>
            <w:proofErr w:type="gramStart"/>
            <w:r>
              <w:rPr>
                <w:color w:val="000000"/>
                <w:sz w:val="28"/>
                <w:szCs w:val="28"/>
              </w:rPr>
              <w:t>,</w:t>
            </w:r>
            <w:r w:rsidR="0004295E">
              <w:rPr>
                <w:color w:val="000000"/>
                <w:sz w:val="28"/>
                <w:szCs w:val="28"/>
              </w:rPr>
              <w:t>м</w:t>
            </w:r>
            <w:proofErr w:type="gramEnd"/>
            <w:r w:rsidR="0004295E">
              <w:rPr>
                <w:color w:val="000000"/>
                <w:sz w:val="28"/>
                <w:szCs w:val="28"/>
              </w:rPr>
              <w:t>узыкальный</w:t>
            </w:r>
            <w:proofErr w:type="spellEnd"/>
            <w:r w:rsidR="0004295E">
              <w:rPr>
                <w:color w:val="000000"/>
                <w:sz w:val="28"/>
                <w:szCs w:val="28"/>
              </w:rPr>
              <w:t xml:space="preserve"> руководитель, инструктор по физкультуре</w:t>
            </w:r>
          </w:p>
        </w:tc>
      </w:tr>
      <w:tr w:rsidR="00166370" w:rsidTr="00166370">
        <w:tc>
          <w:tcPr>
            <w:tcW w:w="7054" w:type="dxa"/>
          </w:tcPr>
          <w:p w:rsidR="00166370" w:rsidRPr="0004295E" w:rsidRDefault="00166370" w:rsidP="00A96881">
            <w:pPr>
              <w:rPr>
                <w:bCs/>
                <w:color w:val="000000"/>
                <w:sz w:val="28"/>
                <w:szCs w:val="28"/>
              </w:rPr>
            </w:pPr>
            <w:r>
              <w:rPr>
                <w:bCs/>
                <w:color w:val="000000"/>
                <w:sz w:val="28"/>
                <w:szCs w:val="28"/>
              </w:rPr>
              <w:t>День Конституции Республики Крым</w:t>
            </w:r>
          </w:p>
        </w:tc>
        <w:tc>
          <w:tcPr>
            <w:tcW w:w="2835" w:type="dxa"/>
          </w:tcPr>
          <w:p w:rsidR="00166370" w:rsidRDefault="00166370" w:rsidP="00A96881">
            <w:pPr>
              <w:rPr>
                <w:color w:val="000000"/>
                <w:sz w:val="28"/>
                <w:szCs w:val="28"/>
              </w:rPr>
            </w:pPr>
            <w:r>
              <w:rPr>
                <w:color w:val="000000"/>
                <w:sz w:val="28"/>
                <w:szCs w:val="28"/>
              </w:rPr>
              <w:t>6-7 лет</w:t>
            </w:r>
          </w:p>
        </w:tc>
        <w:tc>
          <w:tcPr>
            <w:tcW w:w="2410" w:type="dxa"/>
          </w:tcPr>
          <w:p w:rsidR="00166370" w:rsidRDefault="00166370" w:rsidP="00A96881">
            <w:pPr>
              <w:rPr>
                <w:color w:val="000000"/>
                <w:sz w:val="28"/>
                <w:szCs w:val="28"/>
              </w:rPr>
            </w:pPr>
            <w:r>
              <w:rPr>
                <w:color w:val="000000"/>
                <w:sz w:val="28"/>
                <w:szCs w:val="28"/>
              </w:rPr>
              <w:t>11 апреля</w:t>
            </w:r>
          </w:p>
        </w:tc>
        <w:tc>
          <w:tcPr>
            <w:tcW w:w="3621" w:type="dxa"/>
          </w:tcPr>
          <w:p w:rsidR="00166370" w:rsidRDefault="00166370" w:rsidP="00A96881">
            <w:pPr>
              <w:rPr>
                <w:color w:val="000000"/>
                <w:sz w:val="28"/>
                <w:szCs w:val="28"/>
              </w:rPr>
            </w:pPr>
            <w:r>
              <w:rPr>
                <w:color w:val="000000"/>
                <w:sz w:val="28"/>
                <w:szCs w:val="28"/>
              </w:rPr>
              <w:t>воспитатели</w:t>
            </w:r>
          </w:p>
        </w:tc>
      </w:tr>
      <w:tr w:rsidR="0004295E" w:rsidTr="00166370">
        <w:tc>
          <w:tcPr>
            <w:tcW w:w="7054" w:type="dxa"/>
          </w:tcPr>
          <w:p w:rsidR="0004295E" w:rsidRPr="0004295E" w:rsidRDefault="0004295E" w:rsidP="00A96881">
            <w:pPr>
              <w:rPr>
                <w:bCs/>
                <w:color w:val="000000"/>
                <w:sz w:val="28"/>
                <w:szCs w:val="28"/>
              </w:rPr>
            </w:pPr>
            <w:r>
              <w:rPr>
                <w:bCs/>
                <w:color w:val="000000"/>
                <w:sz w:val="28"/>
                <w:szCs w:val="28"/>
              </w:rPr>
              <w:t xml:space="preserve">День освобождения </w:t>
            </w:r>
            <w:proofErr w:type="spellStart"/>
            <w:r>
              <w:rPr>
                <w:bCs/>
                <w:color w:val="000000"/>
                <w:sz w:val="28"/>
                <w:szCs w:val="28"/>
              </w:rPr>
              <w:t>п</w:t>
            </w:r>
            <w:r w:rsidR="00B727AB">
              <w:rPr>
                <w:bCs/>
                <w:color w:val="000000"/>
                <w:sz w:val="28"/>
                <w:szCs w:val="28"/>
              </w:rPr>
              <w:t>гт</w:t>
            </w:r>
            <w:proofErr w:type="gramStart"/>
            <w:r>
              <w:rPr>
                <w:bCs/>
                <w:color w:val="000000"/>
                <w:sz w:val="28"/>
                <w:szCs w:val="28"/>
              </w:rPr>
              <w:t>.З</w:t>
            </w:r>
            <w:proofErr w:type="gramEnd"/>
            <w:r>
              <w:rPr>
                <w:bCs/>
                <w:color w:val="000000"/>
                <w:sz w:val="28"/>
                <w:szCs w:val="28"/>
              </w:rPr>
              <w:t>уя</w:t>
            </w:r>
            <w:proofErr w:type="spellEnd"/>
            <w:r>
              <w:rPr>
                <w:bCs/>
                <w:color w:val="000000"/>
                <w:sz w:val="28"/>
                <w:szCs w:val="28"/>
              </w:rPr>
              <w:t xml:space="preserve"> от немецко-фашистских захватчиков</w:t>
            </w:r>
          </w:p>
        </w:tc>
        <w:tc>
          <w:tcPr>
            <w:tcW w:w="2835" w:type="dxa"/>
          </w:tcPr>
          <w:p w:rsidR="0004295E" w:rsidRPr="00A20FDB" w:rsidRDefault="0004295E" w:rsidP="00A96881">
            <w:pPr>
              <w:rPr>
                <w:color w:val="000000"/>
                <w:sz w:val="28"/>
                <w:szCs w:val="28"/>
              </w:rPr>
            </w:pPr>
            <w:r w:rsidRPr="00A20FDB">
              <w:rPr>
                <w:color w:val="000000"/>
                <w:sz w:val="28"/>
                <w:szCs w:val="28"/>
              </w:rPr>
              <w:t>4-7 лет</w:t>
            </w:r>
          </w:p>
        </w:tc>
        <w:tc>
          <w:tcPr>
            <w:tcW w:w="2410" w:type="dxa"/>
          </w:tcPr>
          <w:p w:rsidR="0004295E" w:rsidRPr="00A20FDB" w:rsidRDefault="00166370" w:rsidP="00A96881">
            <w:pPr>
              <w:rPr>
                <w:color w:val="000000"/>
                <w:sz w:val="28"/>
                <w:szCs w:val="28"/>
              </w:rPr>
            </w:pPr>
            <w:r>
              <w:rPr>
                <w:color w:val="000000"/>
                <w:sz w:val="28"/>
                <w:szCs w:val="28"/>
              </w:rPr>
              <w:t>13 апреля</w:t>
            </w:r>
          </w:p>
        </w:tc>
        <w:tc>
          <w:tcPr>
            <w:tcW w:w="3621" w:type="dxa"/>
          </w:tcPr>
          <w:p w:rsidR="0004295E" w:rsidRDefault="0004295E" w:rsidP="00A96881">
            <w:pPr>
              <w:rPr>
                <w:color w:val="000000"/>
                <w:sz w:val="28"/>
                <w:szCs w:val="28"/>
              </w:rPr>
            </w:pPr>
            <w:r>
              <w:rPr>
                <w:color w:val="000000"/>
                <w:sz w:val="28"/>
                <w:szCs w:val="28"/>
              </w:rPr>
              <w:t>воспитатели</w:t>
            </w:r>
          </w:p>
        </w:tc>
      </w:tr>
      <w:tr w:rsidR="0004295E" w:rsidTr="00166370">
        <w:tc>
          <w:tcPr>
            <w:tcW w:w="7054" w:type="dxa"/>
          </w:tcPr>
          <w:p w:rsidR="0004295E" w:rsidRPr="00A20FDB" w:rsidRDefault="0004295E" w:rsidP="00A96881">
            <w:pPr>
              <w:rPr>
                <w:color w:val="000000"/>
                <w:sz w:val="28"/>
                <w:szCs w:val="28"/>
              </w:rPr>
            </w:pPr>
            <w:r w:rsidRPr="00A20FDB">
              <w:rPr>
                <w:color w:val="000000"/>
                <w:sz w:val="28"/>
                <w:szCs w:val="28"/>
              </w:rPr>
              <w:t>Фотовыставка (бессмертный полк) «Мы гордимся вами»</w:t>
            </w:r>
          </w:p>
        </w:tc>
        <w:tc>
          <w:tcPr>
            <w:tcW w:w="2835" w:type="dxa"/>
          </w:tcPr>
          <w:p w:rsidR="0004295E" w:rsidRPr="00C274A5" w:rsidRDefault="0004295E" w:rsidP="00A96881">
            <w:pPr>
              <w:rPr>
                <w:color w:val="000000"/>
                <w:sz w:val="28"/>
                <w:szCs w:val="28"/>
              </w:rPr>
            </w:pPr>
            <w:r>
              <w:rPr>
                <w:color w:val="000000"/>
                <w:sz w:val="28"/>
                <w:szCs w:val="28"/>
              </w:rPr>
              <w:t>2-7 лет</w:t>
            </w:r>
          </w:p>
        </w:tc>
        <w:tc>
          <w:tcPr>
            <w:tcW w:w="2410" w:type="dxa"/>
          </w:tcPr>
          <w:p w:rsidR="0004295E" w:rsidRPr="00C274A5" w:rsidRDefault="0004295E" w:rsidP="00A96881">
            <w:pPr>
              <w:rPr>
                <w:color w:val="000000"/>
                <w:sz w:val="28"/>
                <w:szCs w:val="28"/>
              </w:rPr>
            </w:pPr>
            <w:r>
              <w:rPr>
                <w:color w:val="000000"/>
                <w:sz w:val="28"/>
                <w:szCs w:val="28"/>
              </w:rPr>
              <w:t>апрель-май</w:t>
            </w:r>
          </w:p>
        </w:tc>
        <w:tc>
          <w:tcPr>
            <w:tcW w:w="3621" w:type="dxa"/>
          </w:tcPr>
          <w:p w:rsidR="0004295E" w:rsidRPr="00C274A5" w:rsidRDefault="0004295E" w:rsidP="00A96881">
            <w:pPr>
              <w:rPr>
                <w:color w:val="000000"/>
                <w:sz w:val="28"/>
                <w:szCs w:val="28"/>
              </w:rPr>
            </w:pPr>
            <w:r>
              <w:rPr>
                <w:color w:val="000000"/>
                <w:sz w:val="28"/>
                <w:szCs w:val="28"/>
              </w:rPr>
              <w:t>воспитатели</w:t>
            </w:r>
          </w:p>
        </w:tc>
      </w:tr>
      <w:tr w:rsidR="0004295E" w:rsidTr="00166370">
        <w:tc>
          <w:tcPr>
            <w:tcW w:w="7054" w:type="dxa"/>
          </w:tcPr>
          <w:p w:rsidR="0004295E" w:rsidRPr="00A20FDB" w:rsidRDefault="0004295E" w:rsidP="00A96881">
            <w:pPr>
              <w:rPr>
                <w:b/>
                <w:color w:val="000000"/>
                <w:sz w:val="28"/>
                <w:szCs w:val="28"/>
              </w:rPr>
            </w:pPr>
            <w:r w:rsidRPr="00A20FDB">
              <w:rPr>
                <w:color w:val="000000"/>
                <w:sz w:val="28"/>
                <w:szCs w:val="28"/>
              </w:rPr>
              <w:t>Конкурс чтецов «Никто не забыт, ничто не забыто»</w:t>
            </w:r>
          </w:p>
        </w:tc>
        <w:tc>
          <w:tcPr>
            <w:tcW w:w="2835" w:type="dxa"/>
          </w:tcPr>
          <w:p w:rsidR="0004295E" w:rsidRPr="0004295E" w:rsidRDefault="0004295E" w:rsidP="00A96881">
            <w:pPr>
              <w:rPr>
                <w:color w:val="000000"/>
                <w:sz w:val="28"/>
                <w:szCs w:val="28"/>
              </w:rPr>
            </w:pPr>
            <w:r w:rsidRPr="0004295E">
              <w:rPr>
                <w:color w:val="000000"/>
                <w:sz w:val="28"/>
                <w:szCs w:val="28"/>
              </w:rPr>
              <w:t>5-7 лет</w:t>
            </w:r>
          </w:p>
        </w:tc>
        <w:tc>
          <w:tcPr>
            <w:tcW w:w="2410" w:type="dxa"/>
          </w:tcPr>
          <w:p w:rsidR="0004295E" w:rsidRPr="0004295E" w:rsidRDefault="0004295E" w:rsidP="00A96881">
            <w:pPr>
              <w:rPr>
                <w:color w:val="000000"/>
                <w:sz w:val="28"/>
                <w:szCs w:val="28"/>
              </w:rPr>
            </w:pPr>
            <w:r w:rsidRPr="0004295E">
              <w:rPr>
                <w:color w:val="000000"/>
                <w:sz w:val="28"/>
                <w:szCs w:val="28"/>
              </w:rPr>
              <w:t>май</w:t>
            </w:r>
          </w:p>
        </w:tc>
        <w:tc>
          <w:tcPr>
            <w:tcW w:w="3621" w:type="dxa"/>
          </w:tcPr>
          <w:p w:rsidR="0004295E" w:rsidRPr="0004295E" w:rsidRDefault="0004295E" w:rsidP="00A96881">
            <w:pPr>
              <w:rPr>
                <w:color w:val="000000"/>
                <w:sz w:val="28"/>
                <w:szCs w:val="28"/>
              </w:rPr>
            </w:pPr>
            <w:r>
              <w:rPr>
                <w:color w:val="000000"/>
                <w:sz w:val="28"/>
                <w:szCs w:val="28"/>
              </w:rPr>
              <w:t>в</w:t>
            </w:r>
            <w:r w:rsidRPr="0004295E">
              <w:rPr>
                <w:color w:val="000000"/>
                <w:sz w:val="28"/>
                <w:szCs w:val="28"/>
              </w:rPr>
              <w:t>оспитатели, учитель-логопед</w:t>
            </w:r>
          </w:p>
        </w:tc>
      </w:tr>
      <w:tr w:rsidR="0004295E" w:rsidTr="00166370">
        <w:tc>
          <w:tcPr>
            <w:tcW w:w="7054" w:type="dxa"/>
          </w:tcPr>
          <w:p w:rsidR="0004295E" w:rsidRPr="00A20FDB" w:rsidRDefault="00B727AB" w:rsidP="00A96881">
            <w:pPr>
              <w:rPr>
                <w:color w:val="000000"/>
                <w:sz w:val="28"/>
                <w:szCs w:val="28"/>
              </w:rPr>
            </w:pPr>
            <w:r>
              <w:rPr>
                <w:color w:val="000000"/>
                <w:sz w:val="28"/>
                <w:szCs w:val="28"/>
              </w:rPr>
              <w:t>Акция</w:t>
            </w:r>
            <w:r w:rsidR="0004295E" w:rsidRPr="00A20FDB">
              <w:rPr>
                <w:color w:val="000000"/>
                <w:sz w:val="28"/>
                <w:szCs w:val="28"/>
              </w:rPr>
              <w:t xml:space="preserve"> </w:t>
            </w:r>
            <w:r>
              <w:rPr>
                <w:color w:val="000000"/>
                <w:sz w:val="28"/>
                <w:szCs w:val="28"/>
              </w:rPr>
              <w:t>«</w:t>
            </w:r>
            <w:r w:rsidR="0004295E" w:rsidRPr="00A20FDB">
              <w:rPr>
                <w:color w:val="000000"/>
                <w:sz w:val="28"/>
                <w:szCs w:val="28"/>
              </w:rPr>
              <w:t>Георгиевская ленточка</w:t>
            </w:r>
            <w:r>
              <w:rPr>
                <w:color w:val="000000"/>
                <w:sz w:val="28"/>
                <w:szCs w:val="28"/>
              </w:rPr>
              <w:t>»</w:t>
            </w:r>
          </w:p>
        </w:tc>
        <w:tc>
          <w:tcPr>
            <w:tcW w:w="2835" w:type="dxa"/>
          </w:tcPr>
          <w:p w:rsidR="0004295E" w:rsidRPr="00C274A5" w:rsidRDefault="0004295E" w:rsidP="00A96881">
            <w:pPr>
              <w:rPr>
                <w:color w:val="000000"/>
                <w:sz w:val="28"/>
                <w:szCs w:val="28"/>
              </w:rPr>
            </w:pPr>
            <w:r>
              <w:rPr>
                <w:color w:val="000000"/>
                <w:sz w:val="28"/>
                <w:szCs w:val="28"/>
              </w:rPr>
              <w:t>2-7 лет</w:t>
            </w:r>
          </w:p>
        </w:tc>
        <w:tc>
          <w:tcPr>
            <w:tcW w:w="2410" w:type="dxa"/>
          </w:tcPr>
          <w:p w:rsidR="0004295E" w:rsidRPr="00C274A5" w:rsidRDefault="0004295E" w:rsidP="00A96881">
            <w:pPr>
              <w:rPr>
                <w:color w:val="000000"/>
                <w:sz w:val="28"/>
                <w:szCs w:val="28"/>
              </w:rPr>
            </w:pPr>
            <w:r>
              <w:rPr>
                <w:color w:val="000000"/>
                <w:sz w:val="28"/>
                <w:szCs w:val="28"/>
              </w:rPr>
              <w:t>апрель-май</w:t>
            </w:r>
          </w:p>
        </w:tc>
        <w:tc>
          <w:tcPr>
            <w:tcW w:w="3621" w:type="dxa"/>
          </w:tcPr>
          <w:p w:rsidR="0004295E" w:rsidRPr="00C274A5" w:rsidRDefault="0004295E" w:rsidP="00A96881">
            <w:pPr>
              <w:rPr>
                <w:color w:val="000000"/>
                <w:sz w:val="28"/>
                <w:szCs w:val="28"/>
              </w:rPr>
            </w:pPr>
            <w:r>
              <w:rPr>
                <w:color w:val="000000"/>
                <w:sz w:val="28"/>
                <w:szCs w:val="28"/>
              </w:rPr>
              <w:t>воспитатели</w:t>
            </w:r>
          </w:p>
        </w:tc>
      </w:tr>
      <w:tr w:rsidR="00166370" w:rsidTr="00166370">
        <w:trPr>
          <w:trHeight w:val="672"/>
        </w:trPr>
        <w:tc>
          <w:tcPr>
            <w:tcW w:w="7054" w:type="dxa"/>
          </w:tcPr>
          <w:p w:rsidR="00166370" w:rsidRPr="00A20FDB" w:rsidRDefault="00166370" w:rsidP="00A96881">
            <w:pPr>
              <w:rPr>
                <w:color w:val="000000"/>
                <w:sz w:val="28"/>
                <w:szCs w:val="28"/>
              </w:rPr>
            </w:pPr>
            <w:r w:rsidRPr="00A20FDB">
              <w:rPr>
                <w:color w:val="000000"/>
                <w:sz w:val="28"/>
                <w:szCs w:val="28"/>
              </w:rPr>
              <w:t>Проведение торжественных мероприятий у памятников и обелисков</w:t>
            </w:r>
          </w:p>
        </w:tc>
        <w:tc>
          <w:tcPr>
            <w:tcW w:w="2835" w:type="dxa"/>
          </w:tcPr>
          <w:p w:rsidR="00166370" w:rsidRPr="0004295E" w:rsidRDefault="00166370" w:rsidP="00A96881">
            <w:pPr>
              <w:rPr>
                <w:color w:val="000000"/>
                <w:sz w:val="28"/>
                <w:szCs w:val="28"/>
              </w:rPr>
            </w:pPr>
            <w:r w:rsidRPr="0004295E">
              <w:rPr>
                <w:color w:val="000000"/>
                <w:sz w:val="28"/>
                <w:szCs w:val="28"/>
              </w:rPr>
              <w:t>5-7 лет</w:t>
            </w:r>
          </w:p>
        </w:tc>
        <w:tc>
          <w:tcPr>
            <w:tcW w:w="2410" w:type="dxa"/>
          </w:tcPr>
          <w:p w:rsidR="00166370" w:rsidRPr="0004295E" w:rsidRDefault="00166370" w:rsidP="00A96881">
            <w:pPr>
              <w:rPr>
                <w:color w:val="000000"/>
                <w:sz w:val="28"/>
                <w:szCs w:val="28"/>
              </w:rPr>
            </w:pPr>
            <w:r w:rsidRPr="0004295E">
              <w:rPr>
                <w:color w:val="000000"/>
                <w:sz w:val="28"/>
                <w:szCs w:val="28"/>
              </w:rPr>
              <w:t>май</w:t>
            </w:r>
          </w:p>
        </w:tc>
        <w:tc>
          <w:tcPr>
            <w:tcW w:w="3621" w:type="dxa"/>
          </w:tcPr>
          <w:p w:rsidR="00166370" w:rsidRPr="0004295E" w:rsidRDefault="00166370" w:rsidP="00A96881">
            <w:pPr>
              <w:rPr>
                <w:color w:val="000000"/>
                <w:sz w:val="28"/>
                <w:szCs w:val="28"/>
              </w:rPr>
            </w:pPr>
            <w:r>
              <w:rPr>
                <w:color w:val="000000"/>
                <w:sz w:val="28"/>
                <w:szCs w:val="28"/>
              </w:rPr>
              <w:t>в</w:t>
            </w:r>
            <w:r w:rsidRPr="0004295E">
              <w:rPr>
                <w:color w:val="000000"/>
                <w:sz w:val="28"/>
                <w:szCs w:val="28"/>
              </w:rPr>
              <w:t>оспитатели</w:t>
            </w:r>
          </w:p>
        </w:tc>
      </w:tr>
      <w:tr w:rsidR="00166370" w:rsidTr="00166370">
        <w:trPr>
          <w:trHeight w:val="270"/>
        </w:trPr>
        <w:tc>
          <w:tcPr>
            <w:tcW w:w="7054" w:type="dxa"/>
          </w:tcPr>
          <w:p w:rsidR="00166370" w:rsidRDefault="00166370" w:rsidP="00A96881">
            <w:r w:rsidRPr="002D2E0E">
              <w:rPr>
                <w:color w:val="000000"/>
                <w:sz w:val="28"/>
                <w:szCs w:val="28"/>
              </w:rPr>
              <w:t>Тематическая выставка «Они сражались за Родину</w:t>
            </w:r>
            <w:r>
              <w:rPr>
                <w:color w:val="000000"/>
                <w:sz w:val="28"/>
                <w:szCs w:val="28"/>
              </w:rPr>
              <w:t>»</w:t>
            </w:r>
          </w:p>
        </w:tc>
        <w:tc>
          <w:tcPr>
            <w:tcW w:w="2835" w:type="dxa"/>
          </w:tcPr>
          <w:p w:rsidR="00166370" w:rsidRPr="0004295E" w:rsidRDefault="00166370" w:rsidP="00A96881">
            <w:pPr>
              <w:rPr>
                <w:color w:val="000000"/>
                <w:sz w:val="28"/>
                <w:szCs w:val="28"/>
              </w:rPr>
            </w:pPr>
            <w:r w:rsidRPr="0004295E">
              <w:rPr>
                <w:color w:val="000000"/>
                <w:sz w:val="28"/>
                <w:szCs w:val="28"/>
              </w:rPr>
              <w:t>5-7 лет</w:t>
            </w:r>
          </w:p>
        </w:tc>
        <w:tc>
          <w:tcPr>
            <w:tcW w:w="2410" w:type="dxa"/>
          </w:tcPr>
          <w:p w:rsidR="00166370" w:rsidRPr="0004295E" w:rsidRDefault="00166370" w:rsidP="00A96881">
            <w:pPr>
              <w:rPr>
                <w:color w:val="000000"/>
                <w:sz w:val="28"/>
                <w:szCs w:val="28"/>
              </w:rPr>
            </w:pPr>
            <w:r w:rsidRPr="0004295E">
              <w:rPr>
                <w:color w:val="000000"/>
                <w:sz w:val="28"/>
                <w:szCs w:val="28"/>
              </w:rPr>
              <w:t>май</w:t>
            </w:r>
          </w:p>
        </w:tc>
        <w:tc>
          <w:tcPr>
            <w:tcW w:w="3621" w:type="dxa"/>
          </w:tcPr>
          <w:p w:rsidR="00166370" w:rsidRPr="0004295E" w:rsidRDefault="00166370" w:rsidP="00A96881">
            <w:pPr>
              <w:rPr>
                <w:color w:val="000000"/>
                <w:sz w:val="28"/>
                <w:szCs w:val="28"/>
              </w:rPr>
            </w:pPr>
            <w:r>
              <w:rPr>
                <w:color w:val="000000"/>
                <w:sz w:val="28"/>
                <w:szCs w:val="28"/>
              </w:rPr>
              <w:t>в</w:t>
            </w:r>
            <w:r w:rsidRPr="0004295E">
              <w:rPr>
                <w:color w:val="000000"/>
                <w:sz w:val="28"/>
                <w:szCs w:val="28"/>
              </w:rPr>
              <w:t>оспитатели</w:t>
            </w:r>
          </w:p>
        </w:tc>
      </w:tr>
      <w:tr w:rsidR="00166370" w:rsidTr="00166370">
        <w:tc>
          <w:tcPr>
            <w:tcW w:w="7054" w:type="dxa"/>
          </w:tcPr>
          <w:p w:rsidR="00166370" w:rsidRPr="00B117AD" w:rsidRDefault="00166370" w:rsidP="00A96881">
            <w:pPr>
              <w:pStyle w:val="23"/>
              <w:shd w:val="clear" w:color="auto" w:fill="auto"/>
              <w:spacing w:after="0" w:line="240" w:lineRule="auto"/>
              <w:jc w:val="both"/>
              <w:rPr>
                <w:b w:val="0"/>
                <w:sz w:val="28"/>
                <w:szCs w:val="28"/>
              </w:rPr>
            </w:pPr>
            <w:r>
              <w:rPr>
                <w:b w:val="0"/>
                <w:sz w:val="28"/>
                <w:szCs w:val="28"/>
              </w:rPr>
              <w:t>Акция «Свеча памяти»</w:t>
            </w:r>
          </w:p>
        </w:tc>
        <w:tc>
          <w:tcPr>
            <w:tcW w:w="2835" w:type="dxa"/>
          </w:tcPr>
          <w:p w:rsidR="00166370" w:rsidRPr="0004295E" w:rsidRDefault="00166370" w:rsidP="00A96881">
            <w:pPr>
              <w:rPr>
                <w:color w:val="000000"/>
                <w:sz w:val="28"/>
                <w:szCs w:val="28"/>
              </w:rPr>
            </w:pPr>
            <w:r>
              <w:rPr>
                <w:color w:val="000000"/>
                <w:sz w:val="28"/>
                <w:szCs w:val="28"/>
              </w:rPr>
              <w:t>2</w:t>
            </w:r>
            <w:r w:rsidRPr="0004295E">
              <w:rPr>
                <w:color w:val="000000"/>
                <w:sz w:val="28"/>
                <w:szCs w:val="28"/>
              </w:rPr>
              <w:t>-7 лет</w:t>
            </w:r>
          </w:p>
        </w:tc>
        <w:tc>
          <w:tcPr>
            <w:tcW w:w="2410" w:type="dxa"/>
          </w:tcPr>
          <w:p w:rsidR="00166370" w:rsidRPr="0004295E" w:rsidRDefault="00166370" w:rsidP="00A96881">
            <w:pPr>
              <w:rPr>
                <w:color w:val="000000"/>
                <w:sz w:val="28"/>
                <w:szCs w:val="28"/>
              </w:rPr>
            </w:pPr>
            <w:r w:rsidRPr="0004295E">
              <w:rPr>
                <w:color w:val="000000"/>
                <w:sz w:val="28"/>
                <w:szCs w:val="28"/>
              </w:rPr>
              <w:t>май</w:t>
            </w:r>
          </w:p>
        </w:tc>
        <w:tc>
          <w:tcPr>
            <w:tcW w:w="3621" w:type="dxa"/>
          </w:tcPr>
          <w:p w:rsidR="00166370" w:rsidRPr="0004295E" w:rsidRDefault="00166370" w:rsidP="00A96881">
            <w:pPr>
              <w:rPr>
                <w:color w:val="000000"/>
                <w:sz w:val="28"/>
                <w:szCs w:val="28"/>
              </w:rPr>
            </w:pPr>
            <w:r>
              <w:rPr>
                <w:color w:val="000000"/>
                <w:sz w:val="28"/>
                <w:szCs w:val="28"/>
              </w:rPr>
              <w:t>в</w:t>
            </w:r>
            <w:r w:rsidRPr="0004295E">
              <w:rPr>
                <w:color w:val="000000"/>
                <w:sz w:val="28"/>
                <w:szCs w:val="28"/>
              </w:rPr>
              <w:t>оспитатели</w:t>
            </w:r>
          </w:p>
        </w:tc>
      </w:tr>
      <w:tr w:rsidR="00166370" w:rsidTr="00166370">
        <w:tc>
          <w:tcPr>
            <w:tcW w:w="7054" w:type="dxa"/>
          </w:tcPr>
          <w:p w:rsidR="00166370" w:rsidRPr="00744EC7" w:rsidRDefault="00166370" w:rsidP="00A96881">
            <w:pPr>
              <w:pStyle w:val="23"/>
              <w:shd w:val="clear" w:color="auto" w:fill="auto"/>
              <w:spacing w:after="0" w:line="240" w:lineRule="auto"/>
              <w:jc w:val="both"/>
              <w:rPr>
                <w:b w:val="0"/>
                <w:sz w:val="28"/>
                <w:szCs w:val="28"/>
              </w:rPr>
            </w:pPr>
            <w:r w:rsidRPr="00744EC7">
              <w:rPr>
                <w:b w:val="0"/>
                <w:sz w:val="28"/>
                <w:szCs w:val="28"/>
              </w:rPr>
              <w:t>День памяти жертв депортации</w:t>
            </w:r>
          </w:p>
        </w:tc>
        <w:tc>
          <w:tcPr>
            <w:tcW w:w="2835" w:type="dxa"/>
          </w:tcPr>
          <w:p w:rsidR="00166370" w:rsidRPr="00744EC7" w:rsidRDefault="00744EC7" w:rsidP="00A96881">
            <w:pPr>
              <w:rPr>
                <w:color w:val="000000"/>
                <w:sz w:val="28"/>
                <w:szCs w:val="28"/>
              </w:rPr>
            </w:pPr>
            <w:r w:rsidRPr="00744EC7">
              <w:rPr>
                <w:color w:val="000000"/>
                <w:sz w:val="28"/>
                <w:szCs w:val="28"/>
              </w:rPr>
              <w:t>4-7 лет</w:t>
            </w:r>
          </w:p>
        </w:tc>
        <w:tc>
          <w:tcPr>
            <w:tcW w:w="2410" w:type="dxa"/>
          </w:tcPr>
          <w:p w:rsidR="00166370" w:rsidRPr="00744EC7" w:rsidRDefault="00744EC7" w:rsidP="00A96881">
            <w:pPr>
              <w:rPr>
                <w:color w:val="000000"/>
                <w:sz w:val="28"/>
                <w:szCs w:val="28"/>
              </w:rPr>
            </w:pPr>
            <w:r w:rsidRPr="00744EC7">
              <w:rPr>
                <w:color w:val="000000"/>
                <w:sz w:val="28"/>
                <w:szCs w:val="28"/>
              </w:rPr>
              <w:t>18 мая</w:t>
            </w:r>
          </w:p>
        </w:tc>
        <w:tc>
          <w:tcPr>
            <w:tcW w:w="3621" w:type="dxa"/>
          </w:tcPr>
          <w:p w:rsidR="00166370" w:rsidRPr="00744EC7" w:rsidRDefault="00744EC7" w:rsidP="00A96881">
            <w:pPr>
              <w:rPr>
                <w:color w:val="000000"/>
                <w:sz w:val="28"/>
                <w:szCs w:val="28"/>
              </w:rPr>
            </w:pPr>
            <w:r w:rsidRPr="00744EC7">
              <w:rPr>
                <w:color w:val="000000"/>
                <w:sz w:val="28"/>
                <w:szCs w:val="28"/>
              </w:rPr>
              <w:t>воспитатели</w:t>
            </w:r>
          </w:p>
        </w:tc>
      </w:tr>
      <w:tr w:rsidR="00166370" w:rsidTr="00166370">
        <w:tc>
          <w:tcPr>
            <w:tcW w:w="7054" w:type="dxa"/>
          </w:tcPr>
          <w:p w:rsidR="00166370" w:rsidRPr="00B117AD" w:rsidRDefault="00744EC7" w:rsidP="00A96881">
            <w:pPr>
              <w:pStyle w:val="23"/>
              <w:shd w:val="clear" w:color="auto" w:fill="auto"/>
              <w:spacing w:after="0" w:line="240" w:lineRule="auto"/>
              <w:jc w:val="both"/>
              <w:rPr>
                <w:b w:val="0"/>
                <w:sz w:val="28"/>
                <w:szCs w:val="28"/>
              </w:rPr>
            </w:pPr>
            <w:r>
              <w:rPr>
                <w:b w:val="0"/>
                <w:sz w:val="28"/>
                <w:szCs w:val="28"/>
              </w:rPr>
              <w:t>День России</w:t>
            </w:r>
          </w:p>
        </w:tc>
        <w:tc>
          <w:tcPr>
            <w:tcW w:w="2835" w:type="dxa"/>
          </w:tcPr>
          <w:p w:rsidR="00166370" w:rsidRPr="00744EC7" w:rsidRDefault="00744EC7" w:rsidP="00A96881">
            <w:pPr>
              <w:rPr>
                <w:color w:val="000000"/>
                <w:sz w:val="28"/>
                <w:szCs w:val="28"/>
              </w:rPr>
            </w:pPr>
            <w:r>
              <w:rPr>
                <w:color w:val="000000"/>
                <w:sz w:val="28"/>
                <w:szCs w:val="28"/>
              </w:rPr>
              <w:t>2-7 лет</w:t>
            </w:r>
          </w:p>
        </w:tc>
        <w:tc>
          <w:tcPr>
            <w:tcW w:w="2410" w:type="dxa"/>
          </w:tcPr>
          <w:p w:rsidR="00166370" w:rsidRPr="00744EC7" w:rsidRDefault="00744EC7" w:rsidP="00A96881">
            <w:pPr>
              <w:rPr>
                <w:color w:val="000000"/>
                <w:sz w:val="28"/>
                <w:szCs w:val="28"/>
              </w:rPr>
            </w:pPr>
            <w:r w:rsidRPr="00744EC7">
              <w:rPr>
                <w:color w:val="000000"/>
                <w:sz w:val="28"/>
                <w:szCs w:val="28"/>
              </w:rPr>
              <w:t>12 июня</w:t>
            </w:r>
          </w:p>
        </w:tc>
        <w:tc>
          <w:tcPr>
            <w:tcW w:w="3621" w:type="dxa"/>
          </w:tcPr>
          <w:p w:rsidR="00166370" w:rsidRDefault="00744EC7" w:rsidP="00A96881">
            <w:pPr>
              <w:rPr>
                <w:b/>
                <w:color w:val="000000"/>
                <w:sz w:val="28"/>
                <w:szCs w:val="28"/>
              </w:rPr>
            </w:pPr>
            <w:r>
              <w:rPr>
                <w:color w:val="000000"/>
                <w:sz w:val="28"/>
                <w:szCs w:val="28"/>
              </w:rPr>
              <w:t>воспитатели, музыкальный руководитель</w:t>
            </w:r>
          </w:p>
        </w:tc>
      </w:tr>
      <w:tr w:rsidR="00166370" w:rsidTr="00166370">
        <w:tc>
          <w:tcPr>
            <w:tcW w:w="7054" w:type="dxa"/>
          </w:tcPr>
          <w:p w:rsidR="00166370" w:rsidRPr="00B117AD" w:rsidRDefault="00744EC7" w:rsidP="00A96881">
            <w:pPr>
              <w:pStyle w:val="23"/>
              <w:shd w:val="clear" w:color="auto" w:fill="auto"/>
              <w:spacing w:after="0" w:line="240" w:lineRule="auto"/>
              <w:jc w:val="both"/>
              <w:rPr>
                <w:b w:val="0"/>
                <w:sz w:val="28"/>
                <w:szCs w:val="28"/>
              </w:rPr>
            </w:pPr>
            <w:r>
              <w:rPr>
                <w:b w:val="0"/>
                <w:sz w:val="28"/>
                <w:szCs w:val="28"/>
              </w:rPr>
              <w:t>День начала ВОВ</w:t>
            </w:r>
          </w:p>
        </w:tc>
        <w:tc>
          <w:tcPr>
            <w:tcW w:w="2835" w:type="dxa"/>
          </w:tcPr>
          <w:p w:rsidR="00166370" w:rsidRPr="00744EC7" w:rsidRDefault="00744EC7" w:rsidP="00A96881">
            <w:pPr>
              <w:rPr>
                <w:color w:val="000000"/>
                <w:sz w:val="28"/>
                <w:szCs w:val="28"/>
              </w:rPr>
            </w:pPr>
            <w:r w:rsidRPr="00744EC7">
              <w:rPr>
                <w:color w:val="000000"/>
                <w:sz w:val="28"/>
                <w:szCs w:val="28"/>
              </w:rPr>
              <w:t>5-7 лет</w:t>
            </w:r>
          </w:p>
        </w:tc>
        <w:tc>
          <w:tcPr>
            <w:tcW w:w="2410" w:type="dxa"/>
          </w:tcPr>
          <w:p w:rsidR="00166370" w:rsidRPr="00744EC7" w:rsidRDefault="00744EC7" w:rsidP="00A96881">
            <w:pPr>
              <w:rPr>
                <w:color w:val="000000"/>
                <w:sz w:val="28"/>
                <w:szCs w:val="28"/>
              </w:rPr>
            </w:pPr>
            <w:r w:rsidRPr="00744EC7">
              <w:rPr>
                <w:color w:val="000000"/>
                <w:sz w:val="28"/>
                <w:szCs w:val="28"/>
              </w:rPr>
              <w:t>22 июня</w:t>
            </w:r>
          </w:p>
        </w:tc>
        <w:tc>
          <w:tcPr>
            <w:tcW w:w="3621" w:type="dxa"/>
          </w:tcPr>
          <w:p w:rsidR="00166370" w:rsidRPr="00744EC7" w:rsidRDefault="00744EC7" w:rsidP="00A96881">
            <w:pPr>
              <w:rPr>
                <w:color w:val="000000"/>
                <w:sz w:val="28"/>
                <w:szCs w:val="28"/>
              </w:rPr>
            </w:pPr>
            <w:r w:rsidRPr="00744EC7">
              <w:rPr>
                <w:color w:val="000000"/>
                <w:sz w:val="28"/>
                <w:szCs w:val="28"/>
              </w:rPr>
              <w:t>воспитатели</w:t>
            </w:r>
          </w:p>
        </w:tc>
      </w:tr>
      <w:tr w:rsidR="00744EC7" w:rsidTr="00166370">
        <w:tc>
          <w:tcPr>
            <w:tcW w:w="7054" w:type="dxa"/>
          </w:tcPr>
          <w:p w:rsidR="00744EC7" w:rsidRPr="00B117AD" w:rsidRDefault="00744EC7" w:rsidP="00A96881">
            <w:pPr>
              <w:pStyle w:val="23"/>
              <w:shd w:val="clear" w:color="auto" w:fill="auto"/>
              <w:spacing w:after="0" w:line="240" w:lineRule="auto"/>
              <w:jc w:val="both"/>
              <w:rPr>
                <w:b w:val="0"/>
                <w:sz w:val="28"/>
                <w:szCs w:val="28"/>
              </w:rPr>
            </w:pPr>
            <w:r>
              <w:rPr>
                <w:b w:val="0"/>
                <w:sz w:val="28"/>
                <w:szCs w:val="28"/>
              </w:rPr>
              <w:t>День флага Российской Федерации</w:t>
            </w:r>
          </w:p>
        </w:tc>
        <w:tc>
          <w:tcPr>
            <w:tcW w:w="2835" w:type="dxa"/>
          </w:tcPr>
          <w:p w:rsidR="00744EC7" w:rsidRPr="00744EC7" w:rsidRDefault="00744EC7" w:rsidP="00A96881">
            <w:pPr>
              <w:rPr>
                <w:color w:val="000000"/>
                <w:sz w:val="28"/>
                <w:szCs w:val="28"/>
              </w:rPr>
            </w:pPr>
            <w:r w:rsidRPr="00744EC7">
              <w:rPr>
                <w:color w:val="000000"/>
                <w:sz w:val="28"/>
                <w:szCs w:val="28"/>
              </w:rPr>
              <w:t>2-7 лет</w:t>
            </w:r>
          </w:p>
        </w:tc>
        <w:tc>
          <w:tcPr>
            <w:tcW w:w="2410" w:type="dxa"/>
          </w:tcPr>
          <w:p w:rsidR="00744EC7" w:rsidRPr="00744EC7" w:rsidRDefault="00744EC7" w:rsidP="00A96881">
            <w:pPr>
              <w:rPr>
                <w:color w:val="000000"/>
                <w:sz w:val="28"/>
                <w:szCs w:val="28"/>
              </w:rPr>
            </w:pPr>
            <w:r w:rsidRPr="00744EC7">
              <w:rPr>
                <w:color w:val="000000"/>
                <w:sz w:val="28"/>
                <w:szCs w:val="28"/>
              </w:rPr>
              <w:t>22 августа</w:t>
            </w:r>
          </w:p>
        </w:tc>
        <w:tc>
          <w:tcPr>
            <w:tcW w:w="3621" w:type="dxa"/>
          </w:tcPr>
          <w:p w:rsidR="00744EC7" w:rsidRDefault="00744EC7" w:rsidP="00A96881">
            <w:pPr>
              <w:rPr>
                <w:b/>
                <w:color w:val="000000"/>
                <w:sz w:val="28"/>
                <w:szCs w:val="28"/>
              </w:rPr>
            </w:pPr>
            <w:r>
              <w:rPr>
                <w:color w:val="000000"/>
                <w:sz w:val="28"/>
                <w:szCs w:val="28"/>
              </w:rPr>
              <w:t xml:space="preserve">воспитатели, музыкальный </w:t>
            </w:r>
            <w:r>
              <w:rPr>
                <w:color w:val="000000"/>
                <w:sz w:val="28"/>
                <w:szCs w:val="28"/>
              </w:rPr>
              <w:lastRenderedPageBreak/>
              <w:t>руководитель</w:t>
            </w:r>
          </w:p>
        </w:tc>
      </w:tr>
      <w:tr w:rsidR="00744EC7" w:rsidTr="00E35C4B">
        <w:tc>
          <w:tcPr>
            <w:tcW w:w="15920" w:type="dxa"/>
            <w:gridSpan w:val="4"/>
          </w:tcPr>
          <w:p w:rsidR="00744EC7" w:rsidRPr="00AD0218" w:rsidRDefault="005C30E4" w:rsidP="00A96881">
            <w:pPr>
              <w:jc w:val="center"/>
              <w:rPr>
                <w:b/>
                <w:color w:val="000000"/>
                <w:sz w:val="28"/>
                <w:szCs w:val="28"/>
              </w:rPr>
            </w:pPr>
            <w:r w:rsidRPr="00AD0218">
              <w:rPr>
                <w:b/>
                <w:color w:val="000000"/>
                <w:sz w:val="28"/>
                <w:szCs w:val="28"/>
              </w:rPr>
              <w:lastRenderedPageBreak/>
              <w:t>Социальное направление воспитания</w:t>
            </w:r>
          </w:p>
        </w:tc>
      </w:tr>
      <w:tr w:rsidR="00744EC7" w:rsidTr="00166370">
        <w:tc>
          <w:tcPr>
            <w:tcW w:w="7054" w:type="dxa"/>
          </w:tcPr>
          <w:p w:rsidR="00744EC7" w:rsidRPr="00417373" w:rsidRDefault="00744EC7" w:rsidP="00A96881">
            <w:pPr>
              <w:pStyle w:val="23"/>
              <w:shd w:val="clear" w:color="auto" w:fill="auto"/>
              <w:spacing w:after="0" w:line="240" w:lineRule="auto"/>
              <w:jc w:val="both"/>
              <w:rPr>
                <w:b w:val="0"/>
                <w:sz w:val="28"/>
                <w:szCs w:val="28"/>
              </w:rPr>
            </w:pPr>
            <w:r w:rsidRPr="00417373">
              <w:rPr>
                <w:b w:val="0"/>
                <w:color w:val="000000"/>
                <w:sz w:val="28"/>
                <w:szCs w:val="28"/>
              </w:rPr>
              <w:t xml:space="preserve">Развлечение «Бабушка рядышком с дедушкой» </w:t>
            </w:r>
            <w:proofErr w:type="gramStart"/>
            <w:r w:rsidRPr="00417373">
              <w:rPr>
                <w:b w:val="0"/>
                <w:color w:val="000000"/>
                <w:sz w:val="28"/>
                <w:szCs w:val="28"/>
              </w:rPr>
              <w:t>к</w:t>
            </w:r>
            <w:proofErr w:type="gramEnd"/>
            <w:r w:rsidRPr="00417373">
              <w:rPr>
                <w:b w:val="0"/>
                <w:color w:val="000000"/>
                <w:sz w:val="28"/>
                <w:szCs w:val="28"/>
              </w:rPr>
              <w:t xml:space="preserve"> дню пожилого человека</w:t>
            </w:r>
          </w:p>
        </w:tc>
        <w:tc>
          <w:tcPr>
            <w:tcW w:w="2835" w:type="dxa"/>
          </w:tcPr>
          <w:p w:rsidR="00744EC7" w:rsidRPr="00205E6A" w:rsidRDefault="00744EC7" w:rsidP="00A96881">
            <w:pPr>
              <w:rPr>
                <w:color w:val="000000"/>
                <w:sz w:val="28"/>
                <w:szCs w:val="28"/>
              </w:rPr>
            </w:pPr>
            <w:r>
              <w:rPr>
                <w:color w:val="000000"/>
                <w:sz w:val="28"/>
                <w:szCs w:val="28"/>
              </w:rPr>
              <w:t>2-7 лет</w:t>
            </w:r>
          </w:p>
        </w:tc>
        <w:tc>
          <w:tcPr>
            <w:tcW w:w="2410" w:type="dxa"/>
          </w:tcPr>
          <w:p w:rsidR="00744EC7" w:rsidRPr="00205E6A" w:rsidRDefault="00744EC7" w:rsidP="00A96881">
            <w:pPr>
              <w:rPr>
                <w:color w:val="000000"/>
                <w:sz w:val="28"/>
                <w:szCs w:val="28"/>
              </w:rPr>
            </w:pPr>
            <w:r>
              <w:rPr>
                <w:color w:val="000000"/>
                <w:sz w:val="28"/>
                <w:szCs w:val="28"/>
              </w:rPr>
              <w:t>1 октября</w:t>
            </w:r>
          </w:p>
        </w:tc>
        <w:tc>
          <w:tcPr>
            <w:tcW w:w="3621" w:type="dxa"/>
          </w:tcPr>
          <w:p w:rsidR="00744EC7" w:rsidRPr="00205E6A" w:rsidRDefault="00744EC7" w:rsidP="00A96881">
            <w:pPr>
              <w:rPr>
                <w:color w:val="000000"/>
                <w:sz w:val="28"/>
                <w:szCs w:val="28"/>
              </w:rPr>
            </w:pPr>
            <w:r>
              <w:rPr>
                <w:color w:val="000000"/>
                <w:sz w:val="28"/>
                <w:szCs w:val="28"/>
              </w:rPr>
              <w:t>воспитатели, музыкальный руководитель</w:t>
            </w:r>
          </w:p>
        </w:tc>
      </w:tr>
      <w:tr w:rsidR="006519B9" w:rsidTr="00166370">
        <w:tc>
          <w:tcPr>
            <w:tcW w:w="7054" w:type="dxa"/>
          </w:tcPr>
          <w:p w:rsidR="006519B9" w:rsidRPr="006519B9" w:rsidRDefault="006519B9" w:rsidP="00A96881">
            <w:pPr>
              <w:rPr>
                <w:sz w:val="28"/>
                <w:szCs w:val="28"/>
              </w:rPr>
            </w:pPr>
            <w:r w:rsidRPr="006519B9">
              <w:rPr>
                <w:color w:val="000000"/>
                <w:sz w:val="28"/>
                <w:szCs w:val="28"/>
              </w:rPr>
              <w:t>Беседа «Семейные традиции»</w:t>
            </w:r>
          </w:p>
        </w:tc>
        <w:tc>
          <w:tcPr>
            <w:tcW w:w="2835" w:type="dxa"/>
          </w:tcPr>
          <w:p w:rsidR="006519B9" w:rsidRPr="005C30E4" w:rsidRDefault="006519B9" w:rsidP="00A96881">
            <w:pPr>
              <w:rPr>
                <w:color w:val="000000"/>
                <w:sz w:val="28"/>
                <w:szCs w:val="28"/>
              </w:rPr>
            </w:pPr>
            <w:r>
              <w:rPr>
                <w:color w:val="000000"/>
                <w:sz w:val="28"/>
                <w:szCs w:val="28"/>
              </w:rPr>
              <w:t>4-7 лет</w:t>
            </w:r>
          </w:p>
        </w:tc>
        <w:tc>
          <w:tcPr>
            <w:tcW w:w="2410" w:type="dxa"/>
          </w:tcPr>
          <w:p w:rsidR="006519B9" w:rsidRDefault="006519B9" w:rsidP="00A96881">
            <w:pPr>
              <w:rPr>
                <w:color w:val="000000"/>
                <w:sz w:val="28"/>
                <w:szCs w:val="28"/>
              </w:rPr>
            </w:pPr>
            <w:r>
              <w:rPr>
                <w:color w:val="000000"/>
                <w:sz w:val="28"/>
                <w:szCs w:val="28"/>
              </w:rPr>
              <w:t>ноябрь</w:t>
            </w:r>
          </w:p>
        </w:tc>
        <w:tc>
          <w:tcPr>
            <w:tcW w:w="3621" w:type="dxa"/>
          </w:tcPr>
          <w:p w:rsidR="006519B9" w:rsidRDefault="006519B9" w:rsidP="00A96881">
            <w:pPr>
              <w:rPr>
                <w:color w:val="000000"/>
                <w:sz w:val="28"/>
                <w:szCs w:val="28"/>
              </w:rPr>
            </w:pPr>
            <w:r>
              <w:rPr>
                <w:color w:val="000000"/>
                <w:sz w:val="28"/>
                <w:szCs w:val="28"/>
              </w:rPr>
              <w:t>воспитатели</w:t>
            </w:r>
          </w:p>
        </w:tc>
      </w:tr>
      <w:tr w:rsidR="006519B9" w:rsidTr="00166370">
        <w:tc>
          <w:tcPr>
            <w:tcW w:w="7054" w:type="dxa"/>
          </w:tcPr>
          <w:p w:rsidR="006519B9" w:rsidRPr="005C30E4" w:rsidRDefault="006519B9" w:rsidP="00A96881">
            <w:pPr>
              <w:rPr>
                <w:sz w:val="28"/>
                <w:szCs w:val="28"/>
              </w:rPr>
            </w:pPr>
            <w:r w:rsidRPr="005C30E4">
              <w:rPr>
                <w:sz w:val="28"/>
                <w:szCs w:val="28"/>
              </w:rPr>
              <w:t>Выставка семейного творчества</w:t>
            </w:r>
          </w:p>
          <w:p w:rsidR="006519B9" w:rsidRPr="005C30E4" w:rsidRDefault="006519B9" w:rsidP="00A96881">
            <w:pPr>
              <w:pStyle w:val="23"/>
              <w:shd w:val="clear" w:color="auto" w:fill="auto"/>
              <w:spacing w:after="0" w:line="240" w:lineRule="auto"/>
              <w:jc w:val="both"/>
              <w:rPr>
                <w:b w:val="0"/>
                <w:color w:val="000000"/>
                <w:sz w:val="28"/>
                <w:szCs w:val="28"/>
              </w:rPr>
            </w:pPr>
            <w:r w:rsidRPr="005C30E4">
              <w:rPr>
                <w:b w:val="0"/>
                <w:sz w:val="28"/>
                <w:szCs w:val="28"/>
              </w:rPr>
              <w:t>«Новогодняя игрушка нашей семьи»</w:t>
            </w:r>
          </w:p>
        </w:tc>
        <w:tc>
          <w:tcPr>
            <w:tcW w:w="2835" w:type="dxa"/>
          </w:tcPr>
          <w:p w:rsidR="006519B9" w:rsidRPr="005C30E4" w:rsidRDefault="006519B9" w:rsidP="00A96881">
            <w:pPr>
              <w:rPr>
                <w:color w:val="000000"/>
                <w:sz w:val="28"/>
                <w:szCs w:val="28"/>
              </w:rPr>
            </w:pPr>
            <w:r>
              <w:rPr>
                <w:color w:val="000000"/>
                <w:sz w:val="28"/>
                <w:szCs w:val="28"/>
              </w:rPr>
              <w:t>2-7 лет</w:t>
            </w:r>
          </w:p>
        </w:tc>
        <w:tc>
          <w:tcPr>
            <w:tcW w:w="2410" w:type="dxa"/>
          </w:tcPr>
          <w:p w:rsidR="006519B9" w:rsidRDefault="006519B9" w:rsidP="00A96881">
            <w:pPr>
              <w:rPr>
                <w:color w:val="000000"/>
                <w:sz w:val="28"/>
                <w:szCs w:val="28"/>
              </w:rPr>
            </w:pPr>
            <w:r>
              <w:rPr>
                <w:color w:val="000000"/>
                <w:sz w:val="28"/>
                <w:szCs w:val="28"/>
              </w:rPr>
              <w:t>декабрь</w:t>
            </w:r>
          </w:p>
        </w:tc>
        <w:tc>
          <w:tcPr>
            <w:tcW w:w="3621" w:type="dxa"/>
          </w:tcPr>
          <w:p w:rsidR="006519B9" w:rsidRDefault="006519B9" w:rsidP="00A96881">
            <w:pPr>
              <w:rPr>
                <w:color w:val="000000"/>
                <w:sz w:val="28"/>
                <w:szCs w:val="28"/>
              </w:rPr>
            </w:pPr>
            <w:r>
              <w:rPr>
                <w:color w:val="000000"/>
                <w:sz w:val="28"/>
                <w:szCs w:val="28"/>
              </w:rPr>
              <w:t>воспитатели</w:t>
            </w:r>
          </w:p>
        </w:tc>
      </w:tr>
      <w:tr w:rsidR="006519B9" w:rsidTr="00166370">
        <w:tc>
          <w:tcPr>
            <w:tcW w:w="7054" w:type="dxa"/>
          </w:tcPr>
          <w:p w:rsidR="006519B9" w:rsidRPr="00AD0218" w:rsidRDefault="00AD0218" w:rsidP="00A96881">
            <w:pPr>
              <w:pStyle w:val="23"/>
              <w:shd w:val="clear" w:color="auto" w:fill="auto"/>
              <w:spacing w:after="0" w:line="240" w:lineRule="auto"/>
              <w:jc w:val="both"/>
              <w:rPr>
                <w:b w:val="0"/>
                <w:color w:val="000000"/>
                <w:sz w:val="28"/>
                <w:szCs w:val="28"/>
              </w:rPr>
            </w:pPr>
            <w:r w:rsidRPr="00AD0218">
              <w:rPr>
                <w:b w:val="0"/>
                <w:color w:val="000000"/>
                <w:sz w:val="28"/>
                <w:szCs w:val="28"/>
              </w:rPr>
              <w:t xml:space="preserve">Моё </w:t>
            </w:r>
            <w:proofErr w:type="spellStart"/>
            <w:r w:rsidRPr="00AD0218">
              <w:rPr>
                <w:b w:val="0"/>
                <w:color w:val="000000"/>
                <w:sz w:val="28"/>
                <w:szCs w:val="28"/>
              </w:rPr>
              <w:t>генеологическое</w:t>
            </w:r>
            <w:proofErr w:type="spellEnd"/>
            <w:r w:rsidRPr="00AD0218">
              <w:rPr>
                <w:b w:val="0"/>
                <w:color w:val="000000"/>
                <w:sz w:val="28"/>
                <w:szCs w:val="28"/>
              </w:rPr>
              <w:t xml:space="preserve"> древо-занятие-бенефис</w:t>
            </w:r>
          </w:p>
        </w:tc>
        <w:tc>
          <w:tcPr>
            <w:tcW w:w="2835" w:type="dxa"/>
          </w:tcPr>
          <w:p w:rsidR="006519B9" w:rsidRPr="005C30E4" w:rsidRDefault="00AD0218" w:rsidP="00A96881">
            <w:pPr>
              <w:rPr>
                <w:color w:val="000000"/>
                <w:sz w:val="28"/>
                <w:szCs w:val="28"/>
              </w:rPr>
            </w:pPr>
            <w:r>
              <w:rPr>
                <w:color w:val="000000"/>
                <w:sz w:val="28"/>
                <w:szCs w:val="28"/>
              </w:rPr>
              <w:t>4-7 лет</w:t>
            </w:r>
          </w:p>
        </w:tc>
        <w:tc>
          <w:tcPr>
            <w:tcW w:w="2410" w:type="dxa"/>
          </w:tcPr>
          <w:p w:rsidR="006519B9" w:rsidRDefault="00AD0218" w:rsidP="00A96881">
            <w:pPr>
              <w:rPr>
                <w:color w:val="000000"/>
                <w:sz w:val="28"/>
                <w:szCs w:val="28"/>
              </w:rPr>
            </w:pPr>
            <w:r>
              <w:rPr>
                <w:color w:val="000000"/>
                <w:sz w:val="28"/>
                <w:szCs w:val="28"/>
              </w:rPr>
              <w:t>январь</w:t>
            </w:r>
          </w:p>
        </w:tc>
        <w:tc>
          <w:tcPr>
            <w:tcW w:w="3621" w:type="dxa"/>
          </w:tcPr>
          <w:p w:rsidR="006519B9" w:rsidRDefault="00AD0218" w:rsidP="00A96881">
            <w:pPr>
              <w:rPr>
                <w:color w:val="000000"/>
                <w:sz w:val="28"/>
                <w:szCs w:val="28"/>
              </w:rPr>
            </w:pPr>
            <w:r>
              <w:rPr>
                <w:color w:val="000000"/>
                <w:sz w:val="28"/>
                <w:szCs w:val="28"/>
              </w:rPr>
              <w:t>воспитатели</w:t>
            </w:r>
          </w:p>
        </w:tc>
      </w:tr>
      <w:tr w:rsidR="00AD0218" w:rsidTr="00166370">
        <w:tc>
          <w:tcPr>
            <w:tcW w:w="7054" w:type="dxa"/>
          </w:tcPr>
          <w:p w:rsidR="00AD0218" w:rsidRPr="00AD0218" w:rsidRDefault="00AD0218" w:rsidP="00A96881">
            <w:pPr>
              <w:rPr>
                <w:sz w:val="28"/>
                <w:szCs w:val="28"/>
              </w:rPr>
            </w:pPr>
            <w:r w:rsidRPr="00AD0218">
              <w:rPr>
                <w:sz w:val="28"/>
                <w:szCs w:val="28"/>
              </w:rPr>
              <w:t>Выставка детского творчества</w:t>
            </w:r>
            <w:r>
              <w:rPr>
                <w:sz w:val="28"/>
                <w:szCs w:val="28"/>
              </w:rPr>
              <w:t xml:space="preserve"> «</w:t>
            </w:r>
            <w:r w:rsidRPr="00AD0218">
              <w:rPr>
                <w:sz w:val="28"/>
                <w:szCs w:val="28"/>
              </w:rPr>
              <w:t>Мой папа-герой»</w:t>
            </w:r>
          </w:p>
        </w:tc>
        <w:tc>
          <w:tcPr>
            <w:tcW w:w="2835" w:type="dxa"/>
          </w:tcPr>
          <w:p w:rsidR="00AD0218" w:rsidRDefault="00AD0218" w:rsidP="00A96881">
            <w:pPr>
              <w:rPr>
                <w:color w:val="000000"/>
                <w:sz w:val="28"/>
                <w:szCs w:val="28"/>
              </w:rPr>
            </w:pPr>
            <w:r>
              <w:rPr>
                <w:color w:val="000000"/>
                <w:sz w:val="28"/>
                <w:szCs w:val="28"/>
              </w:rPr>
              <w:t>5-7 лет</w:t>
            </w:r>
          </w:p>
        </w:tc>
        <w:tc>
          <w:tcPr>
            <w:tcW w:w="2410" w:type="dxa"/>
          </w:tcPr>
          <w:p w:rsidR="00AD0218" w:rsidRDefault="00AD0218" w:rsidP="00A96881">
            <w:pPr>
              <w:rPr>
                <w:color w:val="000000"/>
                <w:sz w:val="28"/>
                <w:szCs w:val="28"/>
              </w:rPr>
            </w:pPr>
            <w:r>
              <w:rPr>
                <w:color w:val="000000"/>
                <w:sz w:val="28"/>
                <w:szCs w:val="28"/>
              </w:rPr>
              <w:t>февраль</w:t>
            </w:r>
          </w:p>
        </w:tc>
        <w:tc>
          <w:tcPr>
            <w:tcW w:w="3621" w:type="dxa"/>
          </w:tcPr>
          <w:p w:rsidR="00AD0218" w:rsidRDefault="00AD0218" w:rsidP="00A96881">
            <w:r w:rsidRPr="00462250">
              <w:rPr>
                <w:color w:val="000000"/>
                <w:sz w:val="28"/>
                <w:szCs w:val="28"/>
              </w:rPr>
              <w:t>педагог доп</w:t>
            </w:r>
            <w:proofErr w:type="gramStart"/>
            <w:r w:rsidRPr="00462250">
              <w:rPr>
                <w:color w:val="000000"/>
                <w:sz w:val="28"/>
                <w:szCs w:val="28"/>
              </w:rPr>
              <w:t>.о</w:t>
            </w:r>
            <w:proofErr w:type="gramEnd"/>
            <w:r w:rsidRPr="00462250">
              <w:rPr>
                <w:color w:val="000000"/>
                <w:sz w:val="28"/>
                <w:szCs w:val="28"/>
              </w:rPr>
              <w:t>бразования</w:t>
            </w:r>
          </w:p>
        </w:tc>
      </w:tr>
      <w:tr w:rsidR="00AD0218" w:rsidTr="00166370">
        <w:tc>
          <w:tcPr>
            <w:tcW w:w="7054" w:type="dxa"/>
          </w:tcPr>
          <w:p w:rsidR="00AD0218" w:rsidRPr="00AD0218" w:rsidRDefault="00AD0218" w:rsidP="00A96881">
            <w:pPr>
              <w:rPr>
                <w:sz w:val="28"/>
                <w:szCs w:val="28"/>
              </w:rPr>
            </w:pPr>
            <w:r w:rsidRPr="00AD0218">
              <w:rPr>
                <w:sz w:val="28"/>
                <w:szCs w:val="28"/>
              </w:rPr>
              <w:t>Выставка детского творчества</w:t>
            </w:r>
            <w:r>
              <w:rPr>
                <w:sz w:val="28"/>
                <w:szCs w:val="28"/>
              </w:rPr>
              <w:t xml:space="preserve"> </w:t>
            </w:r>
            <w:r>
              <w:rPr>
                <w:b/>
                <w:sz w:val="28"/>
                <w:szCs w:val="28"/>
              </w:rPr>
              <w:t>«</w:t>
            </w:r>
            <w:r w:rsidRPr="00AD0218">
              <w:rPr>
                <w:sz w:val="28"/>
                <w:szCs w:val="28"/>
              </w:rPr>
              <w:t>Портрет любимой Мамочки»</w:t>
            </w:r>
          </w:p>
        </w:tc>
        <w:tc>
          <w:tcPr>
            <w:tcW w:w="2835" w:type="dxa"/>
          </w:tcPr>
          <w:p w:rsidR="00AD0218" w:rsidRDefault="00AD0218" w:rsidP="00A96881">
            <w:pPr>
              <w:rPr>
                <w:color w:val="000000"/>
                <w:sz w:val="28"/>
                <w:szCs w:val="28"/>
              </w:rPr>
            </w:pPr>
            <w:r>
              <w:rPr>
                <w:color w:val="000000"/>
                <w:sz w:val="28"/>
                <w:szCs w:val="28"/>
              </w:rPr>
              <w:t>5-7 лет</w:t>
            </w:r>
          </w:p>
        </w:tc>
        <w:tc>
          <w:tcPr>
            <w:tcW w:w="2410" w:type="dxa"/>
          </w:tcPr>
          <w:p w:rsidR="00AD0218" w:rsidRDefault="00AD0218" w:rsidP="00A96881">
            <w:pPr>
              <w:rPr>
                <w:color w:val="000000"/>
                <w:sz w:val="28"/>
                <w:szCs w:val="28"/>
              </w:rPr>
            </w:pPr>
            <w:r>
              <w:rPr>
                <w:color w:val="000000"/>
                <w:sz w:val="28"/>
                <w:szCs w:val="28"/>
              </w:rPr>
              <w:t>март</w:t>
            </w:r>
          </w:p>
        </w:tc>
        <w:tc>
          <w:tcPr>
            <w:tcW w:w="3621" w:type="dxa"/>
          </w:tcPr>
          <w:p w:rsidR="00AD0218" w:rsidRDefault="00AD0218" w:rsidP="00A96881">
            <w:r w:rsidRPr="00462250">
              <w:rPr>
                <w:color w:val="000000"/>
                <w:sz w:val="28"/>
                <w:szCs w:val="28"/>
              </w:rPr>
              <w:t>педагог доп</w:t>
            </w:r>
            <w:proofErr w:type="gramStart"/>
            <w:r w:rsidRPr="00462250">
              <w:rPr>
                <w:color w:val="000000"/>
                <w:sz w:val="28"/>
                <w:szCs w:val="28"/>
              </w:rPr>
              <w:t>.о</w:t>
            </w:r>
            <w:proofErr w:type="gramEnd"/>
            <w:r w:rsidRPr="00462250">
              <w:rPr>
                <w:color w:val="000000"/>
                <w:sz w:val="28"/>
                <w:szCs w:val="28"/>
              </w:rPr>
              <w:t>бразования</w:t>
            </w:r>
          </w:p>
        </w:tc>
      </w:tr>
      <w:tr w:rsidR="00AD0218" w:rsidTr="00166370">
        <w:tc>
          <w:tcPr>
            <w:tcW w:w="7054" w:type="dxa"/>
          </w:tcPr>
          <w:p w:rsidR="00AD0218" w:rsidRPr="00AD0218" w:rsidRDefault="00AD0218" w:rsidP="00A96881">
            <w:pPr>
              <w:rPr>
                <w:sz w:val="28"/>
                <w:szCs w:val="28"/>
              </w:rPr>
            </w:pPr>
            <w:r w:rsidRPr="00AD0218">
              <w:rPr>
                <w:color w:val="000000"/>
                <w:sz w:val="28"/>
                <w:szCs w:val="28"/>
              </w:rPr>
              <w:t>Аттракцион знаний «Семейный бюджет»</w:t>
            </w:r>
          </w:p>
        </w:tc>
        <w:tc>
          <w:tcPr>
            <w:tcW w:w="2835" w:type="dxa"/>
          </w:tcPr>
          <w:p w:rsidR="00AD0218" w:rsidRPr="00AD0218" w:rsidRDefault="00AD0218" w:rsidP="00A96881">
            <w:pPr>
              <w:rPr>
                <w:sz w:val="28"/>
                <w:szCs w:val="28"/>
              </w:rPr>
            </w:pPr>
            <w:r w:rsidRPr="00AD0218">
              <w:rPr>
                <w:color w:val="000000"/>
                <w:sz w:val="28"/>
                <w:szCs w:val="28"/>
              </w:rPr>
              <w:t>5-7 лет</w:t>
            </w:r>
          </w:p>
        </w:tc>
        <w:tc>
          <w:tcPr>
            <w:tcW w:w="2410" w:type="dxa"/>
          </w:tcPr>
          <w:p w:rsidR="00AD0218" w:rsidRPr="00AD0218" w:rsidRDefault="00AD0218" w:rsidP="00A96881">
            <w:pPr>
              <w:rPr>
                <w:sz w:val="28"/>
                <w:szCs w:val="28"/>
              </w:rPr>
            </w:pPr>
            <w:r>
              <w:rPr>
                <w:sz w:val="28"/>
                <w:szCs w:val="28"/>
              </w:rPr>
              <w:t>апрель</w:t>
            </w:r>
          </w:p>
        </w:tc>
        <w:tc>
          <w:tcPr>
            <w:tcW w:w="3621" w:type="dxa"/>
          </w:tcPr>
          <w:p w:rsidR="00AD0218" w:rsidRPr="00AD0218" w:rsidRDefault="00AD0218" w:rsidP="00A96881">
            <w:pPr>
              <w:rPr>
                <w:sz w:val="28"/>
                <w:szCs w:val="28"/>
              </w:rPr>
            </w:pPr>
            <w:r>
              <w:rPr>
                <w:sz w:val="28"/>
                <w:szCs w:val="28"/>
              </w:rPr>
              <w:t>воспитатели</w:t>
            </w:r>
          </w:p>
        </w:tc>
      </w:tr>
      <w:tr w:rsidR="00AD0218" w:rsidTr="00166370">
        <w:tc>
          <w:tcPr>
            <w:tcW w:w="7054" w:type="dxa"/>
          </w:tcPr>
          <w:p w:rsidR="00AD0218" w:rsidRPr="00417373" w:rsidRDefault="00AD0218" w:rsidP="00A96881">
            <w:pPr>
              <w:pStyle w:val="23"/>
              <w:shd w:val="clear" w:color="auto" w:fill="auto"/>
              <w:spacing w:after="0" w:line="240" w:lineRule="auto"/>
              <w:jc w:val="both"/>
              <w:rPr>
                <w:b w:val="0"/>
                <w:color w:val="000000"/>
                <w:sz w:val="28"/>
                <w:szCs w:val="28"/>
              </w:rPr>
            </w:pPr>
            <w:r>
              <w:rPr>
                <w:b w:val="0"/>
                <w:color w:val="000000"/>
                <w:sz w:val="28"/>
                <w:szCs w:val="28"/>
              </w:rPr>
              <w:t>Всемирный день семьи</w:t>
            </w:r>
          </w:p>
        </w:tc>
        <w:tc>
          <w:tcPr>
            <w:tcW w:w="2835" w:type="dxa"/>
          </w:tcPr>
          <w:p w:rsidR="00AD0218" w:rsidRDefault="00AD0218" w:rsidP="00A96881">
            <w:pPr>
              <w:rPr>
                <w:color w:val="000000"/>
                <w:sz w:val="28"/>
                <w:szCs w:val="28"/>
              </w:rPr>
            </w:pPr>
            <w:r>
              <w:rPr>
                <w:color w:val="000000"/>
                <w:sz w:val="28"/>
                <w:szCs w:val="28"/>
              </w:rPr>
              <w:t>2-7 лет</w:t>
            </w:r>
          </w:p>
        </w:tc>
        <w:tc>
          <w:tcPr>
            <w:tcW w:w="2410" w:type="dxa"/>
          </w:tcPr>
          <w:p w:rsidR="00AD0218" w:rsidRDefault="00AD0218" w:rsidP="00A96881">
            <w:pPr>
              <w:rPr>
                <w:color w:val="000000"/>
                <w:sz w:val="28"/>
                <w:szCs w:val="28"/>
              </w:rPr>
            </w:pPr>
            <w:r>
              <w:rPr>
                <w:color w:val="000000"/>
                <w:sz w:val="28"/>
                <w:szCs w:val="28"/>
              </w:rPr>
              <w:t>15 мая</w:t>
            </w:r>
          </w:p>
        </w:tc>
        <w:tc>
          <w:tcPr>
            <w:tcW w:w="3621" w:type="dxa"/>
          </w:tcPr>
          <w:p w:rsidR="00AD0218" w:rsidRDefault="00AD0218" w:rsidP="00A96881">
            <w:pPr>
              <w:rPr>
                <w:color w:val="000000"/>
                <w:sz w:val="28"/>
                <w:szCs w:val="28"/>
              </w:rPr>
            </w:pPr>
            <w:r>
              <w:rPr>
                <w:color w:val="000000"/>
                <w:sz w:val="28"/>
                <w:szCs w:val="28"/>
              </w:rPr>
              <w:t>воспитатели</w:t>
            </w:r>
          </w:p>
        </w:tc>
      </w:tr>
      <w:tr w:rsidR="00AD0218" w:rsidTr="00166370">
        <w:tc>
          <w:tcPr>
            <w:tcW w:w="7054" w:type="dxa"/>
          </w:tcPr>
          <w:p w:rsidR="00AD0218" w:rsidRPr="00AD0218" w:rsidRDefault="00AD0218" w:rsidP="00A96881">
            <w:pPr>
              <w:pStyle w:val="23"/>
              <w:shd w:val="clear" w:color="auto" w:fill="auto"/>
              <w:spacing w:after="0" w:line="240" w:lineRule="auto"/>
              <w:jc w:val="both"/>
              <w:rPr>
                <w:b w:val="0"/>
                <w:color w:val="000000"/>
                <w:sz w:val="28"/>
                <w:szCs w:val="28"/>
              </w:rPr>
            </w:pPr>
            <w:r w:rsidRPr="00AD0218">
              <w:rPr>
                <w:b w:val="0"/>
                <w:color w:val="000000"/>
                <w:sz w:val="28"/>
                <w:szCs w:val="28"/>
              </w:rPr>
              <w:t>Моделирование семейных ролей: занятия, отношения, дни рождения.</w:t>
            </w:r>
          </w:p>
        </w:tc>
        <w:tc>
          <w:tcPr>
            <w:tcW w:w="2835" w:type="dxa"/>
          </w:tcPr>
          <w:p w:rsidR="00AD0218" w:rsidRDefault="00AD0218" w:rsidP="00A96881">
            <w:pPr>
              <w:rPr>
                <w:color w:val="000000"/>
                <w:sz w:val="28"/>
                <w:szCs w:val="28"/>
              </w:rPr>
            </w:pPr>
            <w:r>
              <w:rPr>
                <w:color w:val="000000"/>
                <w:sz w:val="28"/>
                <w:szCs w:val="28"/>
              </w:rPr>
              <w:t>2-7 лет</w:t>
            </w:r>
          </w:p>
        </w:tc>
        <w:tc>
          <w:tcPr>
            <w:tcW w:w="2410" w:type="dxa"/>
          </w:tcPr>
          <w:p w:rsidR="00AD0218" w:rsidRDefault="00AD0218" w:rsidP="00A96881">
            <w:pPr>
              <w:rPr>
                <w:color w:val="000000"/>
                <w:sz w:val="28"/>
                <w:szCs w:val="28"/>
              </w:rPr>
            </w:pPr>
            <w:r>
              <w:rPr>
                <w:color w:val="000000"/>
                <w:sz w:val="28"/>
                <w:szCs w:val="28"/>
              </w:rPr>
              <w:t>май-август</w:t>
            </w:r>
          </w:p>
        </w:tc>
        <w:tc>
          <w:tcPr>
            <w:tcW w:w="3621" w:type="dxa"/>
          </w:tcPr>
          <w:p w:rsidR="00AD0218" w:rsidRDefault="00AD0218" w:rsidP="00A96881">
            <w:pPr>
              <w:rPr>
                <w:color w:val="000000"/>
                <w:sz w:val="28"/>
                <w:szCs w:val="28"/>
              </w:rPr>
            </w:pPr>
            <w:r>
              <w:rPr>
                <w:color w:val="000000"/>
                <w:sz w:val="28"/>
                <w:szCs w:val="28"/>
              </w:rPr>
              <w:t>воспитатели</w:t>
            </w:r>
          </w:p>
        </w:tc>
      </w:tr>
      <w:tr w:rsidR="00AD0218" w:rsidTr="00166370">
        <w:tc>
          <w:tcPr>
            <w:tcW w:w="7054" w:type="dxa"/>
          </w:tcPr>
          <w:p w:rsidR="00AD0218" w:rsidRPr="00417373" w:rsidRDefault="00AD0218" w:rsidP="00A96881">
            <w:pPr>
              <w:pStyle w:val="23"/>
              <w:shd w:val="clear" w:color="auto" w:fill="auto"/>
              <w:spacing w:after="0" w:line="240" w:lineRule="auto"/>
              <w:jc w:val="both"/>
              <w:rPr>
                <w:b w:val="0"/>
                <w:color w:val="000000"/>
                <w:sz w:val="28"/>
                <w:szCs w:val="28"/>
              </w:rPr>
            </w:pPr>
            <w:r>
              <w:rPr>
                <w:b w:val="0"/>
                <w:color w:val="000000"/>
                <w:sz w:val="28"/>
                <w:szCs w:val="28"/>
              </w:rPr>
              <w:t>День семьи, любви и верности</w:t>
            </w:r>
          </w:p>
        </w:tc>
        <w:tc>
          <w:tcPr>
            <w:tcW w:w="2835" w:type="dxa"/>
          </w:tcPr>
          <w:p w:rsidR="00AD0218" w:rsidRDefault="00AD0218" w:rsidP="00A96881">
            <w:pPr>
              <w:rPr>
                <w:color w:val="000000"/>
                <w:sz w:val="28"/>
                <w:szCs w:val="28"/>
              </w:rPr>
            </w:pPr>
            <w:r>
              <w:rPr>
                <w:color w:val="000000"/>
                <w:sz w:val="28"/>
                <w:szCs w:val="28"/>
              </w:rPr>
              <w:t>5-7 лет</w:t>
            </w:r>
          </w:p>
        </w:tc>
        <w:tc>
          <w:tcPr>
            <w:tcW w:w="2410" w:type="dxa"/>
          </w:tcPr>
          <w:p w:rsidR="00AD0218" w:rsidRDefault="00AD0218" w:rsidP="00A96881">
            <w:pPr>
              <w:rPr>
                <w:color w:val="000000"/>
                <w:sz w:val="28"/>
                <w:szCs w:val="28"/>
              </w:rPr>
            </w:pPr>
            <w:r>
              <w:rPr>
                <w:color w:val="000000"/>
                <w:sz w:val="28"/>
                <w:szCs w:val="28"/>
              </w:rPr>
              <w:t>7 июля</w:t>
            </w:r>
          </w:p>
        </w:tc>
        <w:tc>
          <w:tcPr>
            <w:tcW w:w="3621" w:type="dxa"/>
          </w:tcPr>
          <w:p w:rsidR="00AD0218" w:rsidRDefault="00AD0218" w:rsidP="00A96881">
            <w:pPr>
              <w:rPr>
                <w:color w:val="000000"/>
                <w:sz w:val="28"/>
                <w:szCs w:val="28"/>
              </w:rPr>
            </w:pPr>
            <w:r>
              <w:rPr>
                <w:color w:val="000000"/>
                <w:sz w:val="28"/>
                <w:szCs w:val="28"/>
              </w:rPr>
              <w:t>воспитатели, музыкальный руководитель</w:t>
            </w:r>
          </w:p>
        </w:tc>
      </w:tr>
      <w:tr w:rsidR="00AD0218" w:rsidTr="00E35C4B">
        <w:tc>
          <w:tcPr>
            <w:tcW w:w="15920" w:type="dxa"/>
            <w:gridSpan w:val="4"/>
          </w:tcPr>
          <w:p w:rsidR="00AD0218" w:rsidRPr="00AD0218" w:rsidRDefault="00AD0218" w:rsidP="00A96881">
            <w:pPr>
              <w:jc w:val="center"/>
              <w:rPr>
                <w:b/>
                <w:color w:val="000000"/>
                <w:sz w:val="28"/>
                <w:szCs w:val="28"/>
              </w:rPr>
            </w:pPr>
            <w:r w:rsidRPr="00AD0218">
              <w:rPr>
                <w:b/>
                <w:color w:val="000000"/>
                <w:sz w:val="28"/>
                <w:szCs w:val="28"/>
              </w:rPr>
              <w:t>Познавательное направление воспитания</w:t>
            </w:r>
          </w:p>
        </w:tc>
      </w:tr>
      <w:tr w:rsidR="00AD0218" w:rsidTr="00166370">
        <w:tc>
          <w:tcPr>
            <w:tcW w:w="7054" w:type="dxa"/>
          </w:tcPr>
          <w:p w:rsidR="00AD0218" w:rsidRPr="00417373" w:rsidRDefault="00AA78FF" w:rsidP="00A96881">
            <w:pPr>
              <w:pStyle w:val="23"/>
              <w:shd w:val="clear" w:color="auto" w:fill="auto"/>
              <w:spacing w:after="0" w:line="240" w:lineRule="auto"/>
              <w:jc w:val="both"/>
              <w:rPr>
                <w:b w:val="0"/>
                <w:color w:val="000000"/>
                <w:sz w:val="28"/>
                <w:szCs w:val="28"/>
              </w:rPr>
            </w:pPr>
            <w:r>
              <w:rPr>
                <w:b w:val="0"/>
                <w:color w:val="000000"/>
                <w:sz w:val="28"/>
                <w:szCs w:val="28"/>
              </w:rPr>
              <w:t>Тематическая беседа «День знаний»</w:t>
            </w:r>
          </w:p>
        </w:tc>
        <w:tc>
          <w:tcPr>
            <w:tcW w:w="2835" w:type="dxa"/>
          </w:tcPr>
          <w:p w:rsidR="00AD0218" w:rsidRDefault="00AA78FF" w:rsidP="00A96881">
            <w:pPr>
              <w:rPr>
                <w:color w:val="000000"/>
                <w:sz w:val="28"/>
                <w:szCs w:val="28"/>
              </w:rPr>
            </w:pPr>
            <w:r>
              <w:rPr>
                <w:color w:val="000000"/>
                <w:sz w:val="28"/>
                <w:szCs w:val="28"/>
              </w:rPr>
              <w:t>4-7 лет</w:t>
            </w:r>
          </w:p>
        </w:tc>
        <w:tc>
          <w:tcPr>
            <w:tcW w:w="2410" w:type="dxa"/>
          </w:tcPr>
          <w:p w:rsidR="00AD0218" w:rsidRDefault="00AA78FF" w:rsidP="00A96881">
            <w:pPr>
              <w:rPr>
                <w:color w:val="000000"/>
                <w:sz w:val="28"/>
                <w:szCs w:val="28"/>
              </w:rPr>
            </w:pPr>
            <w:r>
              <w:rPr>
                <w:color w:val="000000"/>
                <w:sz w:val="28"/>
                <w:szCs w:val="28"/>
              </w:rPr>
              <w:t>1 сентября</w:t>
            </w:r>
          </w:p>
        </w:tc>
        <w:tc>
          <w:tcPr>
            <w:tcW w:w="3621" w:type="dxa"/>
          </w:tcPr>
          <w:p w:rsidR="00AD0218" w:rsidRDefault="00AA78FF" w:rsidP="00A96881">
            <w:pPr>
              <w:rPr>
                <w:color w:val="000000"/>
                <w:sz w:val="28"/>
                <w:szCs w:val="28"/>
              </w:rPr>
            </w:pPr>
            <w:r>
              <w:rPr>
                <w:color w:val="000000"/>
                <w:sz w:val="28"/>
                <w:szCs w:val="28"/>
              </w:rPr>
              <w:t>воспитатели</w:t>
            </w:r>
          </w:p>
        </w:tc>
      </w:tr>
      <w:tr w:rsidR="00B96BE1" w:rsidTr="00166370">
        <w:tc>
          <w:tcPr>
            <w:tcW w:w="7054" w:type="dxa"/>
          </w:tcPr>
          <w:p w:rsidR="00B96BE1" w:rsidRPr="00B96BE1" w:rsidRDefault="00B96BE1" w:rsidP="00A96881">
            <w:pPr>
              <w:rPr>
                <w:color w:val="000000"/>
                <w:sz w:val="28"/>
                <w:szCs w:val="28"/>
              </w:rPr>
            </w:pPr>
            <w:r w:rsidRPr="00B96BE1">
              <w:rPr>
                <w:color w:val="000000"/>
                <w:sz w:val="28"/>
                <w:szCs w:val="28"/>
              </w:rPr>
              <w:t>Экскурсия  в этнографический музей ДОУ</w:t>
            </w:r>
          </w:p>
          <w:p w:rsidR="00B96BE1" w:rsidRPr="00B96BE1" w:rsidRDefault="00B96BE1" w:rsidP="00A96881">
            <w:pPr>
              <w:pStyle w:val="23"/>
              <w:shd w:val="clear" w:color="auto" w:fill="auto"/>
              <w:spacing w:after="0" w:line="240" w:lineRule="auto"/>
              <w:jc w:val="both"/>
              <w:rPr>
                <w:b w:val="0"/>
                <w:color w:val="000000"/>
                <w:sz w:val="28"/>
                <w:szCs w:val="28"/>
              </w:rPr>
            </w:pPr>
            <w:r w:rsidRPr="00B96BE1">
              <w:rPr>
                <w:b w:val="0"/>
                <w:color w:val="000000"/>
                <w:sz w:val="28"/>
                <w:szCs w:val="28"/>
              </w:rPr>
              <w:t>Экспозиции; подворье и жилище русских, крымских татар, украинцев</w:t>
            </w:r>
          </w:p>
        </w:tc>
        <w:tc>
          <w:tcPr>
            <w:tcW w:w="2835" w:type="dxa"/>
          </w:tcPr>
          <w:p w:rsidR="00B96BE1" w:rsidRDefault="00AB50F8" w:rsidP="00A96881">
            <w:pPr>
              <w:rPr>
                <w:color w:val="000000"/>
                <w:sz w:val="28"/>
                <w:szCs w:val="28"/>
              </w:rPr>
            </w:pPr>
            <w:r>
              <w:rPr>
                <w:color w:val="000000"/>
                <w:sz w:val="28"/>
                <w:szCs w:val="28"/>
              </w:rPr>
              <w:t>4-7 лет</w:t>
            </w:r>
          </w:p>
        </w:tc>
        <w:tc>
          <w:tcPr>
            <w:tcW w:w="2410" w:type="dxa"/>
          </w:tcPr>
          <w:p w:rsidR="00B96BE1" w:rsidRDefault="00AB50F8" w:rsidP="00A96881">
            <w:pPr>
              <w:rPr>
                <w:color w:val="000000"/>
                <w:sz w:val="28"/>
                <w:szCs w:val="28"/>
              </w:rPr>
            </w:pPr>
            <w:r>
              <w:rPr>
                <w:color w:val="000000"/>
                <w:sz w:val="28"/>
                <w:szCs w:val="28"/>
              </w:rPr>
              <w:t>сентябрь</w:t>
            </w:r>
          </w:p>
        </w:tc>
        <w:tc>
          <w:tcPr>
            <w:tcW w:w="3621" w:type="dxa"/>
          </w:tcPr>
          <w:p w:rsidR="00B96BE1" w:rsidRDefault="00AB50F8" w:rsidP="00A96881">
            <w:pPr>
              <w:rPr>
                <w:color w:val="000000"/>
                <w:sz w:val="28"/>
                <w:szCs w:val="28"/>
              </w:rPr>
            </w:pPr>
            <w:r>
              <w:rPr>
                <w:color w:val="000000"/>
                <w:sz w:val="28"/>
                <w:szCs w:val="28"/>
              </w:rPr>
              <w:t>воспитатели</w:t>
            </w:r>
          </w:p>
        </w:tc>
      </w:tr>
      <w:tr w:rsidR="00AD0218" w:rsidTr="00166370">
        <w:tc>
          <w:tcPr>
            <w:tcW w:w="7054" w:type="dxa"/>
          </w:tcPr>
          <w:p w:rsidR="00AD0218" w:rsidRPr="00B96BE1" w:rsidRDefault="00AA78FF" w:rsidP="00A96881">
            <w:pPr>
              <w:pStyle w:val="23"/>
              <w:shd w:val="clear" w:color="auto" w:fill="auto"/>
              <w:spacing w:after="0" w:line="240" w:lineRule="auto"/>
              <w:jc w:val="both"/>
              <w:rPr>
                <w:b w:val="0"/>
                <w:color w:val="000000"/>
                <w:sz w:val="28"/>
                <w:szCs w:val="28"/>
              </w:rPr>
            </w:pPr>
            <w:r w:rsidRPr="00B96BE1">
              <w:rPr>
                <w:b w:val="0"/>
                <w:color w:val="000000"/>
                <w:sz w:val="28"/>
                <w:szCs w:val="28"/>
              </w:rPr>
              <w:t xml:space="preserve">Досуг «С Днём Рождения, </w:t>
            </w:r>
            <w:proofErr w:type="gramStart"/>
            <w:r w:rsidRPr="00B96BE1">
              <w:rPr>
                <w:b w:val="0"/>
                <w:color w:val="000000"/>
                <w:sz w:val="28"/>
                <w:szCs w:val="28"/>
              </w:rPr>
              <w:t>родная</w:t>
            </w:r>
            <w:proofErr w:type="gramEnd"/>
            <w:r w:rsidRPr="00B96BE1">
              <w:rPr>
                <w:b w:val="0"/>
                <w:color w:val="000000"/>
                <w:sz w:val="28"/>
                <w:szCs w:val="28"/>
              </w:rPr>
              <w:t xml:space="preserve"> Зуя!»</w:t>
            </w:r>
          </w:p>
        </w:tc>
        <w:tc>
          <w:tcPr>
            <w:tcW w:w="2835" w:type="dxa"/>
          </w:tcPr>
          <w:p w:rsidR="00AD0218" w:rsidRDefault="00AA78FF" w:rsidP="00A96881">
            <w:pPr>
              <w:rPr>
                <w:color w:val="000000"/>
                <w:sz w:val="28"/>
                <w:szCs w:val="28"/>
              </w:rPr>
            </w:pPr>
            <w:r>
              <w:rPr>
                <w:color w:val="000000"/>
                <w:sz w:val="28"/>
                <w:szCs w:val="28"/>
              </w:rPr>
              <w:t>5-7 лет</w:t>
            </w:r>
          </w:p>
        </w:tc>
        <w:tc>
          <w:tcPr>
            <w:tcW w:w="2410" w:type="dxa"/>
          </w:tcPr>
          <w:p w:rsidR="00AD0218" w:rsidRDefault="00AA78FF" w:rsidP="00A96881">
            <w:pPr>
              <w:rPr>
                <w:color w:val="000000"/>
                <w:sz w:val="28"/>
                <w:szCs w:val="28"/>
              </w:rPr>
            </w:pPr>
            <w:r>
              <w:rPr>
                <w:color w:val="000000"/>
                <w:sz w:val="28"/>
                <w:szCs w:val="28"/>
              </w:rPr>
              <w:t>сентябрь</w:t>
            </w:r>
          </w:p>
        </w:tc>
        <w:tc>
          <w:tcPr>
            <w:tcW w:w="3621" w:type="dxa"/>
          </w:tcPr>
          <w:p w:rsidR="00AD0218" w:rsidRDefault="00AA78FF" w:rsidP="00A96881">
            <w:pPr>
              <w:rPr>
                <w:color w:val="000000"/>
                <w:sz w:val="28"/>
                <w:szCs w:val="28"/>
              </w:rPr>
            </w:pPr>
            <w:r>
              <w:rPr>
                <w:color w:val="000000"/>
                <w:sz w:val="28"/>
                <w:szCs w:val="28"/>
              </w:rPr>
              <w:t>воспитатели, музыкальный руководитель</w:t>
            </w:r>
          </w:p>
        </w:tc>
      </w:tr>
      <w:tr w:rsidR="00AD0218" w:rsidTr="00166370">
        <w:tc>
          <w:tcPr>
            <w:tcW w:w="7054" w:type="dxa"/>
          </w:tcPr>
          <w:p w:rsidR="00AD0218" w:rsidRPr="00417373" w:rsidRDefault="00AA78FF" w:rsidP="00A96881">
            <w:pPr>
              <w:pStyle w:val="23"/>
              <w:shd w:val="clear" w:color="auto" w:fill="auto"/>
              <w:spacing w:after="0" w:line="240" w:lineRule="auto"/>
              <w:jc w:val="both"/>
              <w:rPr>
                <w:b w:val="0"/>
                <w:color w:val="000000"/>
                <w:sz w:val="28"/>
                <w:szCs w:val="28"/>
              </w:rPr>
            </w:pPr>
            <w:r>
              <w:rPr>
                <w:b w:val="0"/>
                <w:color w:val="000000"/>
                <w:sz w:val="28"/>
                <w:szCs w:val="28"/>
              </w:rPr>
              <w:t>НОД «День Государственного герба и флага Республики Крым»</w:t>
            </w:r>
          </w:p>
        </w:tc>
        <w:tc>
          <w:tcPr>
            <w:tcW w:w="2835" w:type="dxa"/>
          </w:tcPr>
          <w:p w:rsidR="00AD0218" w:rsidRDefault="00B96BE1" w:rsidP="00A96881">
            <w:pPr>
              <w:rPr>
                <w:color w:val="000000"/>
                <w:sz w:val="28"/>
                <w:szCs w:val="28"/>
              </w:rPr>
            </w:pPr>
            <w:r>
              <w:rPr>
                <w:color w:val="000000"/>
                <w:sz w:val="28"/>
                <w:szCs w:val="28"/>
              </w:rPr>
              <w:t>2</w:t>
            </w:r>
            <w:r w:rsidR="00AA78FF">
              <w:rPr>
                <w:color w:val="000000"/>
                <w:sz w:val="28"/>
                <w:szCs w:val="28"/>
              </w:rPr>
              <w:t>-7 лет</w:t>
            </w:r>
          </w:p>
        </w:tc>
        <w:tc>
          <w:tcPr>
            <w:tcW w:w="2410" w:type="dxa"/>
          </w:tcPr>
          <w:p w:rsidR="00AD0218" w:rsidRDefault="00AA78FF" w:rsidP="00A96881">
            <w:pPr>
              <w:rPr>
                <w:color w:val="000000"/>
                <w:sz w:val="28"/>
                <w:szCs w:val="28"/>
              </w:rPr>
            </w:pPr>
            <w:r>
              <w:rPr>
                <w:color w:val="000000"/>
                <w:sz w:val="28"/>
                <w:szCs w:val="28"/>
              </w:rPr>
              <w:t>24 сентября</w:t>
            </w:r>
          </w:p>
        </w:tc>
        <w:tc>
          <w:tcPr>
            <w:tcW w:w="3621" w:type="dxa"/>
          </w:tcPr>
          <w:p w:rsidR="00AD0218" w:rsidRDefault="00AA78FF" w:rsidP="00A96881">
            <w:pPr>
              <w:rPr>
                <w:color w:val="000000"/>
                <w:sz w:val="28"/>
                <w:szCs w:val="28"/>
              </w:rPr>
            </w:pPr>
            <w:r>
              <w:rPr>
                <w:color w:val="000000"/>
                <w:sz w:val="28"/>
                <w:szCs w:val="28"/>
              </w:rPr>
              <w:t>воспитатели</w:t>
            </w:r>
          </w:p>
        </w:tc>
      </w:tr>
      <w:tr w:rsidR="00B96BE1" w:rsidTr="00166370">
        <w:tc>
          <w:tcPr>
            <w:tcW w:w="7054" w:type="dxa"/>
          </w:tcPr>
          <w:p w:rsidR="00B96BE1" w:rsidRPr="00B96BE1" w:rsidRDefault="00B96BE1" w:rsidP="00A96881">
            <w:pPr>
              <w:pStyle w:val="23"/>
              <w:shd w:val="clear" w:color="auto" w:fill="auto"/>
              <w:spacing w:after="0" w:line="240" w:lineRule="auto"/>
              <w:jc w:val="both"/>
              <w:rPr>
                <w:b w:val="0"/>
                <w:color w:val="000000"/>
                <w:sz w:val="28"/>
                <w:szCs w:val="28"/>
              </w:rPr>
            </w:pPr>
            <w:r w:rsidRPr="00B96BE1">
              <w:rPr>
                <w:b w:val="0"/>
                <w:color w:val="000000"/>
                <w:sz w:val="28"/>
                <w:szCs w:val="28"/>
              </w:rPr>
              <w:t>Проект «Экологическая тропа в детском саду»</w:t>
            </w:r>
          </w:p>
        </w:tc>
        <w:tc>
          <w:tcPr>
            <w:tcW w:w="2835" w:type="dxa"/>
          </w:tcPr>
          <w:p w:rsidR="00B96BE1" w:rsidRDefault="00B96BE1" w:rsidP="00A96881">
            <w:pPr>
              <w:rPr>
                <w:color w:val="000000"/>
                <w:sz w:val="28"/>
                <w:szCs w:val="28"/>
              </w:rPr>
            </w:pPr>
            <w:r>
              <w:rPr>
                <w:color w:val="000000"/>
                <w:sz w:val="28"/>
                <w:szCs w:val="28"/>
              </w:rPr>
              <w:t>4-7лет</w:t>
            </w:r>
          </w:p>
        </w:tc>
        <w:tc>
          <w:tcPr>
            <w:tcW w:w="2410" w:type="dxa"/>
          </w:tcPr>
          <w:p w:rsidR="00B96BE1" w:rsidRDefault="00B96BE1" w:rsidP="00A96881">
            <w:pPr>
              <w:rPr>
                <w:color w:val="000000"/>
                <w:sz w:val="28"/>
                <w:szCs w:val="28"/>
              </w:rPr>
            </w:pPr>
            <w:r>
              <w:rPr>
                <w:color w:val="000000"/>
                <w:sz w:val="28"/>
                <w:szCs w:val="28"/>
              </w:rPr>
              <w:t>сентябрь-май</w:t>
            </w:r>
          </w:p>
        </w:tc>
        <w:tc>
          <w:tcPr>
            <w:tcW w:w="3621" w:type="dxa"/>
          </w:tcPr>
          <w:p w:rsidR="00B96BE1" w:rsidRDefault="00B96BE1" w:rsidP="00A96881">
            <w:pPr>
              <w:rPr>
                <w:color w:val="000000"/>
                <w:sz w:val="28"/>
                <w:szCs w:val="28"/>
              </w:rPr>
            </w:pPr>
            <w:r>
              <w:rPr>
                <w:color w:val="000000"/>
                <w:sz w:val="28"/>
                <w:szCs w:val="28"/>
              </w:rPr>
              <w:t>воспитатели</w:t>
            </w:r>
          </w:p>
        </w:tc>
      </w:tr>
      <w:tr w:rsidR="00B96BE1" w:rsidTr="00166370">
        <w:tc>
          <w:tcPr>
            <w:tcW w:w="7054" w:type="dxa"/>
          </w:tcPr>
          <w:p w:rsidR="00B96BE1" w:rsidRPr="006519B9" w:rsidRDefault="00B96BE1" w:rsidP="00A96881">
            <w:pPr>
              <w:rPr>
                <w:sz w:val="28"/>
                <w:szCs w:val="28"/>
              </w:rPr>
            </w:pPr>
            <w:r>
              <w:rPr>
                <w:sz w:val="28"/>
                <w:szCs w:val="28"/>
              </w:rPr>
              <w:lastRenderedPageBreak/>
              <w:t>Тематическая беседа «Бабушки и дедушки»</w:t>
            </w:r>
          </w:p>
        </w:tc>
        <w:tc>
          <w:tcPr>
            <w:tcW w:w="2835" w:type="dxa"/>
          </w:tcPr>
          <w:p w:rsidR="00B96BE1" w:rsidRPr="006519B9" w:rsidRDefault="00B96BE1" w:rsidP="00A96881">
            <w:pPr>
              <w:rPr>
                <w:sz w:val="28"/>
                <w:szCs w:val="28"/>
              </w:rPr>
            </w:pPr>
            <w:r>
              <w:rPr>
                <w:sz w:val="28"/>
                <w:szCs w:val="28"/>
              </w:rPr>
              <w:t>4-7 лет</w:t>
            </w:r>
          </w:p>
        </w:tc>
        <w:tc>
          <w:tcPr>
            <w:tcW w:w="2410" w:type="dxa"/>
          </w:tcPr>
          <w:p w:rsidR="00B96BE1" w:rsidRPr="006519B9" w:rsidRDefault="00B96BE1" w:rsidP="00A96881">
            <w:pPr>
              <w:rPr>
                <w:sz w:val="28"/>
                <w:szCs w:val="28"/>
              </w:rPr>
            </w:pPr>
            <w:r>
              <w:rPr>
                <w:sz w:val="28"/>
                <w:szCs w:val="28"/>
              </w:rPr>
              <w:t>октябрь</w:t>
            </w:r>
          </w:p>
        </w:tc>
        <w:tc>
          <w:tcPr>
            <w:tcW w:w="3621" w:type="dxa"/>
          </w:tcPr>
          <w:p w:rsidR="00B96BE1" w:rsidRPr="006519B9" w:rsidRDefault="00B96BE1" w:rsidP="00A96881">
            <w:pPr>
              <w:rPr>
                <w:sz w:val="28"/>
                <w:szCs w:val="28"/>
              </w:rPr>
            </w:pPr>
            <w:r>
              <w:rPr>
                <w:sz w:val="28"/>
                <w:szCs w:val="28"/>
              </w:rPr>
              <w:t>воспитатели</w:t>
            </w:r>
          </w:p>
        </w:tc>
      </w:tr>
      <w:tr w:rsidR="00B96BE1" w:rsidTr="00166370">
        <w:tc>
          <w:tcPr>
            <w:tcW w:w="7054" w:type="dxa"/>
          </w:tcPr>
          <w:p w:rsidR="00B96BE1" w:rsidRPr="006519B9" w:rsidRDefault="00B96BE1" w:rsidP="00A96881">
            <w:pPr>
              <w:rPr>
                <w:sz w:val="28"/>
                <w:szCs w:val="28"/>
              </w:rPr>
            </w:pPr>
            <w:r w:rsidRPr="006519B9">
              <w:rPr>
                <w:color w:val="000000"/>
                <w:sz w:val="28"/>
                <w:szCs w:val="28"/>
              </w:rPr>
              <w:t>Знакомство с календарем   православных и мусульманских праздников</w:t>
            </w:r>
          </w:p>
        </w:tc>
        <w:tc>
          <w:tcPr>
            <w:tcW w:w="2835" w:type="dxa"/>
          </w:tcPr>
          <w:p w:rsidR="00B96BE1" w:rsidRPr="006519B9" w:rsidRDefault="00B96BE1" w:rsidP="00A96881">
            <w:pPr>
              <w:rPr>
                <w:sz w:val="28"/>
                <w:szCs w:val="28"/>
              </w:rPr>
            </w:pPr>
            <w:r w:rsidRPr="006519B9">
              <w:rPr>
                <w:sz w:val="28"/>
                <w:szCs w:val="28"/>
              </w:rPr>
              <w:t>5-7 лет</w:t>
            </w:r>
          </w:p>
        </w:tc>
        <w:tc>
          <w:tcPr>
            <w:tcW w:w="2410" w:type="dxa"/>
          </w:tcPr>
          <w:p w:rsidR="00B96BE1" w:rsidRPr="006519B9" w:rsidRDefault="00B96BE1" w:rsidP="00A96881">
            <w:pPr>
              <w:rPr>
                <w:sz w:val="28"/>
                <w:szCs w:val="28"/>
              </w:rPr>
            </w:pPr>
            <w:r>
              <w:rPr>
                <w:sz w:val="28"/>
                <w:szCs w:val="28"/>
              </w:rPr>
              <w:t>октябрь</w:t>
            </w:r>
          </w:p>
        </w:tc>
        <w:tc>
          <w:tcPr>
            <w:tcW w:w="3621" w:type="dxa"/>
          </w:tcPr>
          <w:p w:rsidR="00B96BE1" w:rsidRPr="006519B9" w:rsidRDefault="00B96BE1" w:rsidP="00A96881">
            <w:pPr>
              <w:rPr>
                <w:sz w:val="28"/>
                <w:szCs w:val="28"/>
              </w:rPr>
            </w:pPr>
            <w:r w:rsidRPr="006519B9">
              <w:rPr>
                <w:sz w:val="28"/>
                <w:szCs w:val="28"/>
              </w:rPr>
              <w:t>воспитатели</w:t>
            </w:r>
          </w:p>
        </w:tc>
      </w:tr>
      <w:tr w:rsidR="00AB50F8" w:rsidTr="00166370">
        <w:tc>
          <w:tcPr>
            <w:tcW w:w="7054" w:type="dxa"/>
          </w:tcPr>
          <w:p w:rsidR="00AB50F8" w:rsidRPr="00417373" w:rsidRDefault="00AB50F8" w:rsidP="00A96881">
            <w:pPr>
              <w:pStyle w:val="23"/>
              <w:shd w:val="clear" w:color="auto" w:fill="auto"/>
              <w:spacing w:after="0" w:line="240" w:lineRule="auto"/>
              <w:jc w:val="both"/>
              <w:rPr>
                <w:b w:val="0"/>
                <w:color w:val="000000"/>
                <w:sz w:val="28"/>
                <w:szCs w:val="28"/>
              </w:rPr>
            </w:pPr>
            <w:r>
              <w:rPr>
                <w:b w:val="0"/>
                <w:color w:val="000000"/>
                <w:sz w:val="28"/>
                <w:szCs w:val="28"/>
              </w:rPr>
              <w:t>Выставка поделок из природного материала «Осень-чудесница»</w:t>
            </w:r>
          </w:p>
        </w:tc>
        <w:tc>
          <w:tcPr>
            <w:tcW w:w="2835" w:type="dxa"/>
          </w:tcPr>
          <w:p w:rsidR="00AB50F8" w:rsidRDefault="00AB50F8" w:rsidP="00A96881">
            <w:pPr>
              <w:rPr>
                <w:color w:val="000000"/>
                <w:sz w:val="28"/>
                <w:szCs w:val="28"/>
              </w:rPr>
            </w:pPr>
            <w:r>
              <w:rPr>
                <w:color w:val="000000"/>
                <w:sz w:val="28"/>
                <w:szCs w:val="28"/>
              </w:rPr>
              <w:t>2-7 лет</w:t>
            </w:r>
          </w:p>
        </w:tc>
        <w:tc>
          <w:tcPr>
            <w:tcW w:w="2410" w:type="dxa"/>
          </w:tcPr>
          <w:p w:rsidR="00AB50F8" w:rsidRDefault="00AB50F8" w:rsidP="00A96881">
            <w:pPr>
              <w:rPr>
                <w:color w:val="000000"/>
                <w:sz w:val="28"/>
                <w:szCs w:val="28"/>
              </w:rPr>
            </w:pPr>
            <w:r>
              <w:rPr>
                <w:color w:val="000000"/>
                <w:sz w:val="28"/>
                <w:szCs w:val="28"/>
              </w:rPr>
              <w:t>ноябрь</w:t>
            </w:r>
          </w:p>
        </w:tc>
        <w:tc>
          <w:tcPr>
            <w:tcW w:w="3621" w:type="dxa"/>
          </w:tcPr>
          <w:p w:rsidR="00AB50F8" w:rsidRDefault="00AB50F8" w:rsidP="00A96881">
            <w:pPr>
              <w:rPr>
                <w:color w:val="000000"/>
                <w:sz w:val="28"/>
                <w:szCs w:val="28"/>
              </w:rPr>
            </w:pPr>
            <w:r>
              <w:rPr>
                <w:color w:val="000000"/>
                <w:sz w:val="28"/>
                <w:szCs w:val="28"/>
              </w:rPr>
              <w:t>воспитатели</w:t>
            </w:r>
          </w:p>
        </w:tc>
      </w:tr>
      <w:tr w:rsidR="00AB50F8" w:rsidTr="00166370">
        <w:tc>
          <w:tcPr>
            <w:tcW w:w="7054" w:type="dxa"/>
          </w:tcPr>
          <w:p w:rsidR="00AB50F8" w:rsidRPr="00417373" w:rsidRDefault="00AB50F8" w:rsidP="00A96881">
            <w:pPr>
              <w:pStyle w:val="23"/>
              <w:shd w:val="clear" w:color="auto" w:fill="auto"/>
              <w:spacing w:after="0" w:line="240" w:lineRule="auto"/>
              <w:jc w:val="both"/>
              <w:rPr>
                <w:b w:val="0"/>
                <w:color w:val="000000"/>
                <w:sz w:val="28"/>
                <w:szCs w:val="28"/>
              </w:rPr>
            </w:pPr>
            <w:r>
              <w:rPr>
                <w:b w:val="0"/>
                <w:color w:val="000000"/>
                <w:sz w:val="28"/>
                <w:szCs w:val="28"/>
              </w:rPr>
              <w:t>Фотовыставка «Мамина улыбка»</w:t>
            </w:r>
          </w:p>
        </w:tc>
        <w:tc>
          <w:tcPr>
            <w:tcW w:w="2835" w:type="dxa"/>
          </w:tcPr>
          <w:p w:rsidR="00AB50F8" w:rsidRDefault="00AB50F8" w:rsidP="00A96881">
            <w:pPr>
              <w:rPr>
                <w:color w:val="000000"/>
                <w:sz w:val="28"/>
                <w:szCs w:val="28"/>
              </w:rPr>
            </w:pPr>
            <w:r>
              <w:rPr>
                <w:color w:val="000000"/>
                <w:sz w:val="28"/>
                <w:szCs w:val="28"/>
              </w:rPr>
              <w:t>2-7 лет</w:t>
            </w:r>
          </w:p>
        </w:tc>
        <w:tc>
          <w:tcPr>
            <w:tcW w:w="2410" w:type="dxa"/>
          </w:tcPr>
          <w:p w:rsidR="00AB50F8" w:rsidRDefault="00AB50F8" w:rsidP="00A96881">
            <w:pPr>
              <w:rPr>
                <w:color w:val="000000"/>
                <w:sz w:val="28"/>
                <w:szCs w:val="28"/>
              </w:rPr>
            </w:pPr>
            <w:r>
              <w:rPr>
                <w:color w:val="000000"/>
                <w:sz w:val="28"/>
                <w:szCs w:val="28"/>
              </w:rPr>
              <w:t>ноябрь</w:t>
            </w:r>
          </w:p>
        </w:tc>
        <w:tc>
          <w:tcPr>
            <w:tcW w:w="3621" w:type="dxa"/>
          </w:tcPr>
          <w:p w:rsidR="00AB50F8" w:rsidRDefault="00AB50F8" w:rsidP="00A96881">
            <w:pPr>
              <w:rPr>
                <w:color w:val="000000"/>
                <w:sz w:val="28"/>
                <w:szCs w:val="28"/>
              </w:rPr>
            </w:pPr>
            <w:r>
              <w:rPr>
                <w:color w:val="000000"/>
                <w:sz w:val="28"/>
                <w:szCs w:val="28"/>
              </w:rPr>
              <w:t>воспитатели</w:t>
            </w:r>
          </w:p>
        </w:tc>
      </w:tr>
      <w:tr w:rsidR="00AB50F8" w:rsidTr="00166370">
        <w:tc>
          <w:tcPr>
            <w:tcW w:w="7054" w:type="dxa"/>
          </w:tcPr>
          <w:p w:rsidR="00AB50F8" w:rsidRPr="006519B9" w:rsidRDefault="00AB50F8" w:rsidP="00A96881">
            <w:pPr>
              <w:rPr>
                <w:sz w:val="28"/>
                <w:szCs w:val="28"/>
              </w:rPr>
            </w:pPr>
            <w:r>
              <w:rPr>
                <w:sz w:val="28"/>
                <w:szCs w:val="28"/>
              </w:rPr>
              <w:t>Развлечение «Мамочка любимая» ко Дню матери</w:t>
            </w:r>
          </w:p>
        </w:tc>
        <w:tc>
          <w:tcPr>
            <w:tcW w:w="2835" w:type="dxa"/>
          </w:tcPr>
          <w:p w:rsidR="00AB50F8" w:rsidRPr="006519B9" w:rsidRDefault="00AB50F8" w:rsidP="00A96881">
            <w:pPr>
              <w:rPr>
                <w:sz w:val="28"/>
                <w:szCs w:val="28"/>
              </w:rPr>
            </w:pPr>
            <w:r>
              <w:rPr>
                <w:sz w:val="28"/>
                <w:szCs w:val="28"/>
              </w:rPr>
              <w:t>5-7 лет</w:t>
            </w:r>
          </w:p>
        </w:tc>
        <w:tc>
          <w:tcPr>
            <w:tcW w:w="2410" w:type="dxa"/>
          </w:tcPr>
          <w:p w:rsidR="00AB50F8" w:rsidRPr="006519B9" w:rsidRDefault="00AB50F8" w:rsidP="00A96881">
            <w:pPr>
              <w:rPr>
                <w:sz w:val="28"/>
                <w:szCs w:val="28"/>
              </w:rPr>
            </w:pPr>
            <w:r>
              <w:rPr>
                <w:sz w:val="28"/>
                <w:szCs w:val="28"/>
              </w:rPr>
              <w:t>ноябрь</w:t>
            </w:r>
          </w:p>
        </w:tc>
        <w:tc>
          <w:tcPr>
            <w:tcW w:w="3621" w:type="dxa"/>
          </w:tcPr>
          <w:p w:rsidR="00AB50F8" w:rsidRPr="006519B9" w:rsidRDefault="00AB50F8" w:rsidP="00A96881">
            <w:pPr>
              <w:rPr>
                <w:sz w:val="28"/>
                <w:szCs w:val="28"/>
              </w:rPr>
            </w:pPr>
            <w:r>
              <w:rPr>
                <w:color w:val="000000"/>
                <w:sz w:val="28"/>
                <w:szCs w:val="28"/>
              </w:rPr>
              <w:t>воспитатели, музыкальный руководитель</w:t>
            </w:r>
          </w:p>
        </w:tc>
      </w:tr>
      <w:tr w:rsidR="00AB50F8" w:rsidTr="00166370">
        <w:tc>
          <w:tcPr>
            <w:tcW w:w="7054" w:type="dxa"/>
          </w:tcPr>
          <w:p w:rsidR="00AB50F8" w:rsidRPr="00B96BE1" w:rsidRDefault="00AB50F8" w:rsidP="00A96881">
            <w:pPr>
              <w:pStyle w:val="23"/>
              <w:shd w:val="clear" w:color="auto" w:fill="auto"/>
              <w:spacing w:after="0" w:line="240" w:lineRule="auto"/>
              <w:jc w:val="both"/>
              <w:rPr>
                <w:b w:val="0"/>
                <w:color w:val="000000"/>
                <w:sz w:val="28"/>
                <w:szCs w:val="28"/>
              </w:rPr>
            </w:pPr>
            <w:r>
              <w:rPr>
                <w:b w:val="0"/>
                <w:color w:val="000000"/>
                <w:sz w:val="28"/>
                <w:szCs w:val="28"/>
              </w:rPr>
              <w:t>Цикл НОД  «Народы</w:t>
            </w:r>
            <w:r w:rsidRPr="00B96BE1">
              <w:rPr>
                <w:b w:val="0"/>
                <w:color w:val="000000"/>
                <w:sz w:val="28"/>
                <w:szCs w:val="28"/>
              </w:rPr>
              <w:t>,</w:t>
            </w:r>
            <w:r>
              <w:rPr>
                <w:b w:val="0"/>
                <w:color w:val="000000"/>
                <w:sz w:val="28"/>
                <w:szCs w:val="28"/>
              </w:rPr>
              <w:t xml:space="preserve"> </w:t>
            </w:r>
            <w:r w:rsidRPr="00B96BE1">
              <w:rPr>
                <w:b w:val="0"/>
                <w:color w:val="000000"/>
                <w:sz w:val="28"/>
                <w:szCs w:val="28"/>
              </w:rPr>
              <w:t>проживающие в Крыму, их культура и традиции»</w:t>
            </w:r>
          </w:p>
        </w:tc>
        <w:tc>
          <w:tcPr>
            <w:tcW w:w="2835" w:type="dxa"/>
          </w:tcPr>
          <w:p w:rsidR="00AB50F8" w:rsidRDefault="00AB50F8" w:rsidP="00A96881">
            <w:pPr>
              <w:rPr>
                <w:color w:val="000000"/>
                <w:sz w:val="28"/>
                <w:szCs w:val="28"/>
              </w:rPr>
            </w:pPr>
            <w:r>
              <w:rPr>
                <w:color w:val="000000"/>
                <w:sz w:val="28"/>
                <w:szCs w:val="28"/>
              </w:rPr>
              <w:t>4-7 лет</w:t>
            </w:r>
          </w:p>
        </w:tc>
        <w:tc>
          <w:tcPr>
            <w:tcW w:w="2410" w:type="dxa"/>
          </w:tcPr>
          <w:p w:rsidR="00AB50F8" w:rsidRDefault="00AB50F8" w:rsidP="00A96881">
            <w:pPr>
              <w:rPr>
                <w:color w:val="000000"/>
                <w:sz w:val="28"/>
                <w:szCs w:val="28"/>
              </w:rPr>
            </w:pPr>
            <w:r>
              <w:rPr>
                <w:color w:val="000000"/>
                <w:sz w:val="28"/>
                <w:szCs w:val="28"/>
              </w:rPr>
              <w:t>декабрь</w:t>
            </w:r>
          </w:p>
        </w:tc>
        <w:tc>
          <w:tcPr>
            <w:tcW w:w="3621" w:type="dxa"/>
          </w:tcPr>
          <w:p w:rsidR="00AB50F8" w:rsidRDefault="00AB50F8" w:rsidP="00A96881">
            <w:pPr>
              <w:rPr>
                <w:color w:val="000000"/>
                <w:sz w:val="28"/>
                <w:szCs w:val="28"/>
              </w:rPr>
            </w:pPr>
            <w:r w:rsidRPr="006519B9">
              <w:rPr>
                <w:sz w:val="28"/>
                <w:szCs w:val="28"/>
              </w:rPr>
              <w:t>воспитатели</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Беседы «Откуда приходит к нам Дед Мороз?»</w:t>
            </w:r>
          </w:p>
        </w:tc>
        <w:tc>
          <w:tcPr>
            <w:tcW w:w="2835" w:type="dxa"/>
          </w:tcPr>
          <w:p w:rsidR="00B727AB" w:rsidRDefault="00B727AB" w:rsidP="00CF5D7B">
            <w:pPr>
              <w:rPr>
                <w:color w:val="000000"/>
                <w:sz w:val="28"/>
                <w:szCs w:val="28"/>
              </w:rPr>
            </w:pPr>
            <w:r>
              <w:rPr>
                <w:color w:val="000000"/>
                <w:sz w:val="28"/>
                <w:szCs w:val="28"/>
              </w:rPr>
              <w:t>4-7 лет</w:t>
            </w:r>
          </w:p>
        </w:tc>
        <w:tc>
          <w:tcPr>
            <w:tcW w:w="2410" w:type="dxa"/>
          </w:tcPr>
          <w:p w:rsidR="00B727AB" w:rsidRDefault="00B727AB" w:rsidP="00CF5D7B">
            <w:pPr>
              <w:rPr>
                <w:color w:val="000000"/>
                <w:sz w:val="28"/>
                <w:szCs w:val="28"/>
              </w:rPr>
            </w:pPr>
            <w:r>
              <w:rPr>
                <w:color w:val="000000"/>
                <w:sz w:val="28"/>
                <w:szCs w:val="28"/>
              </w:rPr>
              <w:t>декабрь</w:t>
            </w:r>
          </w:p>
        </w:tc>
        <w:tc>
          <w:tcPr>
            <w:tcW w:w="3621" w:type="dxa"/>
          </w:tcPr>
          <w:p w:rsidR="00B727AB" w:rsidRDefault="00B727AB" w:rsidP="00CF5D7B">
            <w:pPr>
              <w:rPr>
                <w:color w:val="000000"/>
                <w:sz w:val="28"/>
                <w:szCs w:val="28"/>
              </w:rPr>
            </w:pPr>
            <w:r w:rsidRPr="006519B9">
              <w:rPr>
                <w:sz w:val="28"/>
                <w:szCs w:val="28"/>
              </w:rPr>
              <w:t>воспитатели</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Новогодний праздник «Зимняя сказка»</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декабрь</w:t>
            </w:r>
          </w:p>
        </w:tc>
        <w:tc>
          <w:tcPr>
            <w:tcW w:w="3621" w:type="dxa"/>
          </w:tcPr>
          <w:p w:rsidR="00B727AB" w:rsidRPr="006519B9" w:rsidRDefault="00B727AB" w:rsidP="00A96881">
            <w:pPr>
              <w:rPr>
                <w:sz w:val="28"/>
                <w:szCs w:val="28"/>
              </w:rPr>
            </w:pPr>
            <w:r>
              <w:rPr>
                <w:color w:val="000000"/>
                <w:sz w:val="28"/>
                <w:szCs w:val="28"/>
              </w:rPr>
              <w:t>воспитатели, музыкальный руководитель</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Досуг «Рождество»</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январь</w:t>
            </w:r>
          </w:p>
        </w:tc>
        <w:tc>
          <w:tcPr>
            <w:tcW w:w="3621" w:type="dxa"/>
          </w:tcPr>
          <w:p w:rsidR="00B727AB" w:rsidRDefault="00B727AB" w:rsidP="00A96881">
            <w:pPr>
              <w:rPr>
                <w:color w:val="000000"/>
                <w:sz w:val="28"/>
                <w:szCs w:val="28"/>
              </w:rPr>
            </w:pPr>
            <w:r>
              <w:rPr>
                <w:color w:val="000000"/>
                <w:sz w:val="28"/>
                <w:szCs w:val="28"/>
              </w:rPr>
              <w:t>воспитатели, музыкальный руководитель</w:t>
            </w:r>
          </w:p>
        </w:tc>
      </w:tr>
      <w:tr w:rsidR="00B727AB" w:rsidTr="00166370">
        <w:tc>
          <w:tcPr>
            <w:tcW w:w="7054" w:type="dxa"/>
          </w:tcPr>
          <w:p w:rsidR="00B727AB" w:rsidRPr="00AB50F8" w:rsidRDefault="00B727AB" w:rsidP="00A96881">
            <w:pPr>
              <w:pStyle w:val="23"/>
              <w:shd w:val="clear" w:color="auto" w:fill="auto"/>
              <w:spacing w:after="0" w:line="240" w:lineRule="auto"/>
              <w:jc w:val="both"/>
              <w:rPr>
                <w:b w:val="0"/>
                <w:color w:val="000000"/>
                <w:sz w:val="28"/>
                <w:szCs w:val="28"/>
              </w:rPr>
            </w:pPr>
            <w:r w:rsidRPr="00AB50F8">
              <w:rPr>
                <w:b w:val="0"/>
                <w:color w:val="000000"/>
                <w:sz w:val="28"/>
                <w:szCs w:val="28"/>
              </w:rPr>
              <w:t>Выставка из бросового материала «И мусор может быть красивым»</w:t>
            </w:r>
            <w:r>
              <w:rPr>
                <w:b w:val="0"/>
                <w:color w:val="000000"/>
                <w:sz w:val="28"/>
                <w:szCs w:val="28"/>
              </w:rPr>
              <w:t xml:space="preserve"> </w:t>
            </w:r>
            <w:r w:rsidRPr="00AB50F8">
              <w:rPr>
                <w:b w:val="0"/>
                <w:color w:val="000000"/>
                <w:sz w:val="28"/>
                <w:szCs w:val="28"/>
              </w:rPr>
              <w:t>(совместное творчество детей и родителей)</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 xml:space="preserve">январь </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B50F8"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Акция «Поможем птицам перезимовать»</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декабрь-март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Досуг «Широкая Масленица»</w:t>
            </w:r>
          </w:p>
        </w:tc>
        <w:tc>
          <w:tcPr>
            <w:tcW w:w="2835" w:type="dxa"/>
          </w:tcPr>
          <w:p w:rsidR="00B727AB" w:rsidRDefault="00B727AB" w:rsidP="00A96881">
            <w:pPr>
              <w:rPr>
                <w:color w:val="000000"/>
                <w:sz w:val="28"/>
                <w:szCs w:val="28"/>
              </w:rPr>
            </w:pPr>
            <w:r>
              <w:rPr>
                <w:color w:val="000000"/>
                <w:sz w:val="28"/>
                <w:szCs w:val="28"/>
              </w:rPr>
              <w:t>2- 7лет</w:t>
            </w:r>
          </w:p>
        </w:tc>
        <w:tc>
          <w:tcPr>
            <w:tcW w:w="2410" w:type="dxa"/>
          </w:tcPr>
          <w:p w:rsidR="00B727AB" w:rsidRDefault="00B727AB" w:rsidP="00A96881">
            <w:pPr>
              <w:rPr>
                <w:color w:val="000000"/>
                <w:sz w:val="28"/>
                <w:szCs w:val="28"/>
              </w:rPr>
            </w:pPr>
            <w:r>
              <w:rPr>
                <w:color w:val="000000"/>
                <w:sz w:val="28"/>
                <w:szCs w:val="28"/>
              </w:rPr>
              <w:t>февраль</w:t>
            </w:r>
          </w:p>
        </w:tc>
        <w:tc>
          <w:tcPr>
            <w:tcW w:w="3621" w:type="dxa"/>
          </w:tcPr>
          <w:p w:rsidR="00B727AB" w:rsidRDefault="00B727AB" w:rsidP="00A96881">
            <w:pPr>
              <w:rPr>
                <w:color w:val="000000"/>
                <w:sz w:val="28"/>
                <w:szCs w:val="28"/>
              </w:rPr>
            </w:pPr>
            <w:r>
              <w:rPr>
                <w:color w:val="000000"/>
                <w:sz w:val="28"/>
                <w:szCs w:val="28"/>
              </w:rPr>
              <w:t>воспитатели, музыкальный руководитель</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НОД «Крымская весна»</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AB50F8">
        <w:trPr>
          <w:trHeight w:val="449"/>
        </w:trPr>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Смотр-конкурс «Огород на подоконнике»</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3D260A" w:rsidRDefault="00B727AB" w:rsidP="00A96881">
            <w:pPr>
              <w:rPr>
                <w:b/>
                <w:color w:val="000000"/>
                <w:sz w:val="28"/>
                <w:szCs w:val="28"/>
              </w:rPr>
            </w:pPr>
            <w:r>
              <w:rPr>
                <w:b/>
                <w:color w:val="000000"/>
              </w:rPr>
              <w:t xml:space="preserve"> </w:t>
            </w:r>
            <w:r w:rsidRPr="003D260A">
              <w:rPr>
                <w:color w:val="000000"/>
                <w:sz w:val="28"/>
                <w:szCs w:val="28"/>
              </w:rPr>
              <w:t>Развлечение «Пасхальный перезвон</w:t>
            </w:r>
            <w:r>
              <w:rPr>
                <w:color w:val="000000"/>
                <w:sz w:val="28"/>
                <w:szCs w:val="28"/>
              </w:rPr>
              <w:t>»</w:t>
            </w:r>
          </w:p>
        </w:tc>
        <w:tc>
          <w:tcPr>
            <w:tcW w:w="2835" w:type="dxa"/>
          </w:tcPr>
          <w:p w:rsidR="00B727AB" w:rsidRDefault="00B727AB" w:rsidP="00A96881">
            <w:pPr>
              <w:rPr>
                <w:color w:val="000000"/>
                <w:sz w:val="28"/>
                <w:szCs w:val="28"/>
              </w:rPr>
            </w:pPr>
            <w:r>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 музыкальный руководитель</w:t>
            </w:r>
          </w:p>
        </w:tc>
      </w:tr>
      <w:tr w:rsidR="00B727AB" w:rsidTr="00166370">
        <w:tc>
          <w:tcPr>
            <w:tcW w:w="7054" w:type="dxa"/>
          </w:tcPr>
          <w:p w:rsidR="00B727AB" w:rsidRPr="003D260A" w:rsidRDefault="00B727AB" w:rsidP="00A96881">
            <w:pPr>
              <w:rPr>
                <w:b/>
                <w:color w:val="000000"/>
                <w:sz w:val="28"/>
                <w:szCs w:val="28"/>
              </w:rPr>
            </w:pPr>
            <w:r w:rsidRPr="003D260A">
              <w:rPr>
                <w:color w:val="000000"/>
                <w:sz w:val="28"/>
                <w:szCs w:val="28"/>
              </w:rPr>
              <w:t>Развлечение  «</w:t>
            </w:r>
            <w:proofErr w:type="spellStart"/>
            <w:r w:rsidRPr="003D260A">
              <w:rPr>
                <w:color w:val="000000"/>
                <w:sz w:val="28"/>
                <w:szCs w:val="28"/>
              </w:rPr>
              <w:t>Наврез</w:t>
            </w:r>
            <w:proofErr w:type="spellEnd"/>
            <w:r w:rsidRPr="003D260A">
              <w:rPr>
                <w:color w:val="000000"/>
                <w:sz w:val="28"/>
                <w:szCs w:val="28"/>
              </w:rPr>
              <w:t>»</w:t>
            </w:r>
          </w:p>
        </w:tc>
        <w:tc>
          <w:tcPr>
            <w:tcW w:w="2835" w:type="dxa"/>
          </w:tcPr>
          <w:p w:rsidR="00B727AB" w:rsidRDefault="00B727AB" w:rsidP="00A96881">
            <w:pPr>
              <w:rPr>
                <w:color w:val="000000"/>
                <w:sz w:val="28"/>
                <w:szCs w:val="28"/>
              </w:rPr>
            </w:pPr>
            <w:r>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 музыкальный руководитель</w:t>
            </w:r>
          </w:p>
        </w:tc>
      </w:tr>
      <w:tr w:rsidR="00B727AB" w:rsidTr="00166370">
        <w:tc>
          <w:tcPr>
            <w:tcW w:w="7054" w:type="dxa"/>
          </w:tcPr>
          <w:p w:rsidR="00B727AB" w:rsidRPr="003D260A" w:rsidRDefault="00B727AB" w:rsidP="00A96881">
            <w:pPr>
              <w:rPr>
                <w:color w:val="000000"/>
                <w:sz w:val="28"/>
                <w:szCs w:val="28"/>
              </w:rPr>
            </w:pPr>
            <w:r>
              <w:rPr>
                <w:color w:val="000000"/>
                <w:sz w:val="28"/>
                <w:szCs w:val="28"/>
              </w:rPr>
              <w:t>День космонавтики</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апрель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3D260A" w:rsidRDefault="00B727AB" w:rsidP="00A96881">
            <w:pPr>
              <w:rPr>
                <w:color w:val="000000"/>
                <w:sz w:val="28"/>
                <w:szCs w:val="28"/>
              </w:rPr>
            </w:pPr>
            <w:proofErr w:type="spellStart"/>
            <w:r w:rsidRPr="003D260A">
              <w:rPr>
                <w:color w:val="000000"/>
                <w:sz w:val="28"/>
                <w:szCs w:val="28"/>
              </w:rPr>
              <w:lastRenderedPageBreak/>
              <w:t>Экомарафон</w:t>
            </w:r>
            <w:proofErr w:type="spellEnd"/>
            <w:r w:rsidRPr="003D260A">
              <w:rPr>
                <w:color w:val="000000"/>
                <w:sz w:val="28"/>
                <w:szCs w:val="28"/>
              </w:rPr>
              <w:t>:</w:t>
            </w:r>
          </w:p>
          <w:p w:rsidR="00B727AB" w:rsidRPr="003D260A" w:rsidRDefault="00B727AB" w:rsidP="00A96881">
            <w:pPr>
              <w:rPr>
                <w:color w:val="000000"/>
                <w:sz w:val="28"/>
                <w:szCs w:val="28"/>
              </w:rPr>
            </w:pPr>
            <w:proofErr w:type="gramStart"/>
            <w:r w:rsidRPr="003D260A">
              <w:rPr>
                <w:color w:val="000000"/>
                <w:sz w:val="28"/>
                <w:szCs w:val="28"/>
              </w:rPr>
              <w:t xml:space="preserve">-Серия НОД экологической и </w:t>
            </w:r>
            <w:proofErr w:type="spellStart"/>
            <w:r w:rsidRPr="003D260A">
              <w:rPr>
                <w:color w:val="000000"/>
                <w:sz w:val="28"/>
                <w:szCs w:val="28"/>
              </w:rPr>
              <w:t>ва</w:t>
            </w:r>
            <w:r>
              <w:rPr>
                <w:color w:val="000000"/>
                <w:sz w:val="28"/>
                <w:szCs w:val="28"/>
              </w:rPr>
              <w:t>леологической</w:t>
            </w:r>
            <w:proofErr w:type="spellEnd"/>
            <w:r>
              <w:rPr>
                <w:color w:val="000000"/>
                <w:sz w:val="28"/>
                <w:szCs w:val="28"/>
              </w:rPr>
              <w:t xml:space="preserve"> направленности; (</w:t>
            </w:r>
            <w:r w:rsidRPr="003D260A">
              <w:rPr>
                <w:color w:val="000000"/>
                <w:sz w:val="28"/>
                <w:szCs w:val="28"/>
              </w:rPr>
              <w:t>к</w:t>
            </w:r>
            <w:r>
              <w:rPr>
                <w:color w:val="000000"/>
                <w:sz w:val="28"/>
                <w:szCs w:val="28"/>
              </w:rPr>
              <w:t>о</w:t>
            </w:r>
            <w:r w:rsidRPr="003D260A">
              <w:rPr>
                <w:color w:val="000000"/>
                <w:sz w:val="28"/>
                <w:szCs w:val="28"/>
              </w:rPr>
              <w:t xml:space="preserve"> Дню Земли и Международному дню</w:t>
            </w:r>
            <w:proofErr w:type="gramEnd"/>
          </w:p>
          <w:p w:rsidR="00B727AB" w:rsidRPr="003D260A" w:rsidRDefault="00B727AB" w:rsidP="00A96881">
            <w:pPr>
              <w:rPr>
                <w:color w:val="000000"/>
                <w:sz w:val="28"/>
                <w:szCs w:val="28"/>
              </w:rPr>
            </w:pPr>
            <w:r w:rsidRPr="003D260A">
              <w:rPr>
                <w:color w:val="000000"/>
                <w:sz w:val="28"/>
                <w:szCs w:val="28"/>
              </w:rPr>
              <w:t>-Беседы об особенностях крымской природы</w:t>
            </w:r>
          </w:p>
          <w:p w:rsidR="00B727AB" w:rsidRDefault="00B727AB" w:rsidP="00A96881">
            <w:pPr>
              <w:rPr>
                <w:b/>
                <w:color w:val="000000"/>
              </w:rPr>
            </w:pPr>
            <w:r w:rsidRPr="003D260A">
              <w:rPr>
                <w:color w:val="000000"/>
                <w:sz w:val="28"/>
                <w:szCs w:val="28"/>
              </w:rPr>
              <w:t>-Акция «Сделаем нашу планету чище»</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апрель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3D260A" w:rsidRDefault="00B727AB" w:rsidP="00A96881">
            <w:pPr>
              <w:rPr>
                <w:color w:val="000000"/>
                <w:sz w:val="28"/>
                <w:szCs w:val="28"/>
              </w:rPr>
            </w:pPr>
            <w:r>
              <w:rPr>
                <w:color w:val="000000"/>
                <w:sz w:val="28"/>
                <w:szCs w:val="28"/>
              </w:rPr>
              <w:t xml:space="preserve">Экскурсия к </w:t>
            </w:r>
            <w:proofErr w:type="spellStart"/>
            <w:proofErr w:type="gramStart"/>
            <w:r>
              <w:rPr>
                <w:color w:val="000000"/>
                <w:sz w:val="28"/>
                <w:szCs w:val="28"/>
              </w:rPr>
              <w:t>памятникам-односельчан</w:t>
            </w:r>
            <w:proofErr w:type="spellEnd"/>
            <w:proofErr w:type="gramEnd"/>
            <w:r>
              <w:rPr>
                <w:color w:val="000000"/>
                <w:sz w:val="28"/>
                <w:szCs w:val="28"/>
              </w:rPr>
              <w:t>, погибших в ВОВ</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rPr>
                <w:color w:val="000000"/>
                <w:sz w:val="28"/>
                <w:szCs w:val="28"/>
              </w:rPr>
            </w:pPr>
            <w:r>
              <w:rPr>
                <w:color w:val="000000"/>
                <w:sz w:val="28"/>
                <w:szCs w:val="28"/>
              </w:rPr>
              <w:t>Участие в Параде Победы</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rPr>
                <w:color w:val="000000"/>
                <w:sz w:val="28"/>
                <w:szCs w:val="28"/>
              </w:rPr>
            </w:pPr>
            <w:r>
              <w:rPr>
                <w:color w:val="000000"/>
                <w:sz w:val="28"/>
                <w:szCs w:val="28"/>
              </w:rPr>
              <w:t>Акция «Окна Победы»</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751703" w:rsidRDefault="00B727AB" w:rsidP="00A96881">
            <w:pPr>
              <w:rPr>
                <w:color w:val="000000"/>
                <w:sz w:val="28"/>
                <w:szCs w:val="28"/>
              </w:rPr>
            </w:pPr>
            <w:r>
              <w:rPr>
                <w:color w:val="000000"/>
                <w:sz w:val="28"/>
                <w:szCs w:val="28"/>
              </w:rPr>
              <w:t>Тематические беседы</w:t>
            </w:r>
            <w:r w:rsidRPr="00751703">
              <w:rPr>
                <w:color w:val="000000"/>
                <w:sz w:val="28"/>
                <w:szCs w:val="28"/>
              </w:rPr>
              <w:t xml:space="preserve"> «Ураза-байрам»</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rPr>
                <w:color w:val="000000"/>
                <w:sz w:val="28"/>
                <w:szCs w:val="28"/>
              </w:rPr>
            </w:pPr>
            <w:r>
              <w:rPr>
                <w:color w:val="000000"/>
                <w:sz w:val="28"/>
                <w:szCs w:val="28"/>
              </w:rPr>
              <w:t>НОД «</w:t>
            </w:r>
            <w:proofErr w:type="spellStart"/>
            <w:proofErr w:type="gramStart"/>
            <w:r>
              <w:rPr>
                <w:color w:val="000000"/>
                <w:sz w:val="28"/>
                <w:szCs w:val="28"/>
              </w:rPr>
              <w:t>Россия-священная</w:t>
            </w:r>
            <w:proofErr w:type="spellEnd"/>
            <w:proofErr w:type="gramEnd"/>
            <w:r>
              <w:rPr>
                <w:color w:val="000000"/>
                <w:sz w:val="28"/>
                <w:szCs w:val="28"/>
              </w:rPr>
              <w:t xml:space="preserve"> наша страна»</w:t>
            </w:r>
          </w:p>
        </w:tc>
        <w:tc>
          <w:tcPr>
            <w:tcW w:w="2835" w:type="dxa"/>
          </w:tcPr>
          <w:p w:rsidR="00B727AB" w:rsidRDefault="00B727AB" w:rsidP="00A96881">
            <w:pPr>
              <w:rPr>
                <w:color w:val="000000"/>
                <w:sz w:val="28"/>
                <w:szCs w:val="28"/>
              </w:rPr>
            </w:pPr>
            <w:r>
              <w:rPr>
                <w:color w:val="000000"/>
                <w:sz w:val="28"/>
                <w:szCs w:val="28"/>
              </w:rPr>
              <w:t>4- 7лет</w:t>
            </w:r>
          </w:p>
        </w:tc>
        <w:tc>
          <w:tcPr>
            <w:tcW w:w="2410" w:type="dxa"/>
          </w:tcPr>
          <w:p w:rsidR="00B727AB" w:rsidRDefault="00B727AB" w:rsidP="00A96881">
            <w:pPr>
              <w:rPr>
                <w:color w:val="000000"/>
                <w:sz w:val="28"/>
                <w:szCs w:val="28"/>
              </w:rPr>
            </w:pPr>
            <w:r>
              <w:rPr>
                <w:color w:val="000000"/>
                <w:sz w:val="28"/>
                <w:szCs w:val="28"/>
              </w:rPr>
              <w:t>июнь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E85CA2" w:rsidRDefault="00B727AB" w:rsidP="00A96881">
            <w:pPr>
              <w:rPr>
                <w:color w:val="000000"/>
                <w:sz w:val="28"/>
                <w:szCs w:val="28"/>
              </w:rPr>
            </w:pPr>
            <w:r w:rsidRPr="00E85CA2">
              <w:rPr>
                <w:color w:val="000000"/>
                <w:sz w:val="28"/>
                <w:szCs w:val="28"/>
              </w:rPr>
              <w:t>Досуг КВН «</w:t>
            </w:r>
            <w:proofErr w:type="spellStart"/>
            <w:r w:rsidRPr="00E85CA2">
              <w:rPr>
                <w:color w:val="000000"/>
                <w:sz w:val="28"/>
                <w:szCs w:val="28"/>
              </w:rPr>
              <w:t>Эколята</w:t>
            </w:r>
            <w:proofErr w:type="spellEnd"/>
            <w:r w:rsidRPr="00E85CA2">
              <w:rPr>
                <w:color w:val="000000"/>
                <w:sz w:val="28"/>
                <w:szCs w:val="28"/>
              </w:rPr>
              <w:t>»</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июнь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rPr>
                <w:color w:val="000000"/>
                <w:sz w:val="28"/>
                <w:szCs w:val="28"/>
              </w:rPr>
            </w:pPr>
            <w:r>
              <w:rPr>
                <w:color w:val="000000"/>
                <w:sz w:val="28"/>
                <w:szCs w:val="28"/>
              </w:rPr>
              <w:t>Возложение цветов к памятникам п</w:t>
            </w:r>
            <w:proofErr w:type="gramStart"/>
            <w:r>
              <w:rPr>
                <w:color w:val="000000"/>
                <w:sz w:val="28"/>
                <w:szCs w:val="28"/>
              </w:rPr>
              <w:t>.З</w:t>
            </w:r>
            <w:proofErr w:type="gramEnd"/>
            <w:r>
              <w:rPr>
                <w:color w:val="000000"/>
                <w:sz w:val="28"/>
                <w:szCs w:val="28"/>
              </w:rPr>
              <w:t>уя</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22 июня</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E85CA2" w:rsidRDefault="00B727AB" w:rsidP="00A96881">
            <w:pPr>
              <w:rPr>
                <w:color w:val="000000"/>
                <w:sz w:val="28"/>
                <w:szCs w:val="28"/>
              </w:rPr>
            </w:pPr>
            <w:r>
              <w:rPr>
                <w:color w:val="000000"/>
                <w:sz w:val="28"/>
                <w:szCs w:val="28"/>
              </w:rPr>
              <w:t>Акция «Свеча памяти»</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22 июня</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751703" w:rsidRDefault="00B727AB" w:rsidP="00A96881">
            <w:pPr>
              <w:rPr>
                <w:color w:val="000000"/>
                <w:sz w:val="28"/>
                <w:szCs w:val="28"/>
              </w:rPr>
            </w:pPr>
            <w:r w:rsidRPr="00751703">
              <w:rPr>
                <w:color w:val="000000"/>
                <w:sz w:val="28"/>
                <w:szCs w:val="28"/>
              </w:rPr>
              <w:t>Развлечение «</w:t>
            </w:r>
            <w:proofErr w:type="spellStart"/>
            <w:r w:rsidRPr="00751703">
              <w:rPr>
                <w:color w:val="000000"/>
                <w:sz w:val="28"/>
                <w:szCs w:val="28"/>
              </w:rPr>
              <w:t>Курбан</w:t>
            </w:r>
            <w:proofErr w:type="spellEnd"/>
            <w:r w:rsidRPr="00751703">
              <w:rPr>
                <w:color w:val="000000"/>
                <w:sz w:val="28"/>
                <w:szCs w:val="28"/>
              </w:rPr>
              <w:t xml:space="preserve"> </w:t>
            </w:r>
            <w:proofErr w:type="gramStart"/>
            <w:r w:rsidRPr="00751703">
              <w:rPr>
                <w:color w:val="000000"/>
                <w:sz w:val="28"/>
                <w:szCs w:val="28"/>
              </w:rPr>
              <w:t>–б</w:t>
            </w:r>
            <w:proofErr w:type="gramEnd"/>
            <w:r w:rsidRPr="00751703">
              <w:rPr>
                <w:color w:val="000000"/>
                <w:sz w:val="28"/>
                <w:szCs w:val="28"/>
              </w:rPr>
              <w:t>айрам»</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июль</w:t>
            </w:r>
          </w:p>
        </w:tc>
        <w:tc>
          <w:tcPr>
            <w:tcW w:w="3621" w:type="dxa"/>
          </w:tcPr>
          <w:p w:rsidR="00B727AB" w:rsidRDefault="00B727AB" w:rsidP="00A96881">
            <w:pPr>
              <w:rPr>
                <w:color w:val="000000"/>
                <w:sz w:val="28"/>
                <w:szCs w:val="28"/>
              </w:rPr>
            </w:pPr>
            <w:r>
              <w:rPr>
                <w:color w:val="000000"/>
                <w:sz w:val="28"/>
                <w:szCs w:val="28"/>
              </w:rPr>
              <w:t>воспитатели, музыкальный руководитель</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proofErr w:type="spellStart"/>
            <w:r>
              <w:rPr>
                <w:b w:val="0"/>
                <w:color w:val="000000"/>
                <w:sz w:val="28"/>
                <w:szCs w:val="28"/>
              </w:rPr>
              <w:t>Фовыставка</w:t>
            </w:r>
            <w:proofErr w:type="spellEnd"/>
            <w:r>
              <w:rPr>
                <w:b w:val="0"/>
                <w:color w:val="000000"/>
                <w:sz w:val="28"/>
                <w:szCs w:val="28"/>
              </w:rPr>
              <w:t xml:space="preserve"> «Счастье моё летнее»</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август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E35C4B">
        <w:tc>
          <w:tcPr>
            <w:tcW w:w="15920" w:type="dxa"/>
            <w:gridSpan w:val="4"/>
          </w:tcPr>
          <w:p w:rsidR="00B727AB" w:rsidRPr="00AD0218" w:rsidRDefault="00B727AB" w:rsidP="00A96881">
            <w:pPr>
              <w:jc w:val="center"/>
              <w:rPr>
                <w:b/>
                <w:color w:val="000000"/>
                <w:sz w:val="28"/>
                <w:szCs w:val="28"/>
              </w:rPr>
            </w:pPr>
            <w:r>
              <w:rPr>
                <w:b/>
                <w:color w:val="000000"/>
                <w:sz w:val="28"/>
                <w:szCs w:val="28"/>
              </w:rPr>
              <w:t>Физическое и оздоровительное направления воспитания</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 xml:space="preserve">«Найди </w:t>
            </w:r>
            <w:proofErr w:type="spellStart"/>
            <w:proofErr w:type="gramStart"/>
            <w:r>
              <w:rPr>
                <w:b w:val="0"/>
                <w:color w:val="000000"/>
                <w:sz w:val="28"/>
                <w:szCs w:val="28"/>
              </w:rPr>
              <w:t>мину-спаси</w:t>
            </w:r>
            <w:proofErr w:type="spellEnd"/>
            <w:proofErr w:type="gramEnd"/>
            <w:r>
              <w:rPr>
                <w:b w:val="0"/>
                <w:color w:val="000000"/>
                <w:sz w:val="28"/>
                <w:szCs w:val="28"/>
              </w:rPr>
              <w:t xml:space="preserve"> свой дом!»</w:t>
            </w:r>
          </w:p>
        </w:tc>
        <w:tc>
          <w:tcPr>
            <w:tcW w:w="2835" w:type="dxa"/>
          </w:tcPr>
          <w:p w:rsidR="00B727AB" w:rsidRDefault="00B727AB" w:rsidP="00A96881">
            <w:pPr>
              <w:rPr>
                <w:color w:val="000000"/>
                <w:sz w:val="28"/>
                <w:szCs w:val="28"/>
              </w:rPr>
            </w:pPr>
            <w:r>
              <w:rPr>
                <w:color w:val="000000"/>
                <w:sz w:val="28"/>
                <w:szCs w:val="28"/>
              </w:rPr>
              <w:t>6-7 лет</w:t>
            </w:r>
          </w:p>
        </w:tc>
        <w:tc>
          <w:tcPr>
            <w:tcW w:w="2410" w:type="dxa"/>
          </w:tcPr>
          <w:p w:rsidR="00B727AB" w:rsidRDefault="00B727AB" w:rsidP="00A96881">
            <w:pPr>
              <w:rPr>
                <w:color w:val="000000"/>
                <w:sz w:val="28"/>
                <w:szCs w:val="28"/>
              </w:rPr>
            </w:pPr>
            <w:r>
              <w:rPr>
                <w:color w:val="000000"/>
                <w:sz w:val="28"/>
                <w:szCs w:val="28"/>
              </w:rPr>
              <w:t>3 сентября</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AD0218" w:rsidRDefault="00B727AB" w:rsidP="00A96881">
            <w:pPr>
              <w:pStyle w:val="23"/>
              <w:shd w:val="clear" w:color="auto" w:fill="auto"/>
              <w:spacing w:after="0" w:line="240" w:lineRule="auto"/>
              <w:jc w:val="both"/>
              <w:rPr>
                <w:b w:val="0"/>
                <w:color w:val="000000"/>
                <w:sz w:val="28"/>
                <w:szCs w:val="28"/>
              </w:rPr>
            </w:pPr>
            <w:r w:rsidRPr="00AD0218">
              <w:rPr>
                <w:b w:val="0"/>
                <w:sz w:val="28"/>
                <w:szCs w:val="28"/>
              </w:rPr>
              <w:t>«Весёлые СТАРТЫ»</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сентябрь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Спортивная игра «Бабушка рядышком с дедушкой»</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октябрь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E63252" w:rsidRDefault="00B727AB" w:rsidP="00A96881">
            <w:pPr>
              <w:pStyle w:val="23"/>
              <w:shd w:val="clear" w:color="auto" w:fill="auto"/>
              <w:spacing w:after="0" w:line="240" w:lineRule="auto"/>
              <w:jc w:val="both"/>
              <w:rPr>
                <w:b w:val="0"/>
                <w:color w:val="000000"/>
                <w:sz w:val="28"/>
                <w:szCs w:val="28"/>
              </w:rPr>
            </w:pPr>
            <w:r w:rsidRPr="00E63252">
              <w:rPr>
                <w:b w:val="0"/>
                <w:sz w:val="28"/>
                <w:szCs w:val="28"/>
              </w:rPr>
              <w:t>День здоровья «Нам болезни не страшны»</w:t>
            </w:r>
          </w:p>
        </w:tc>
        <w:tc>
          <w:tcPr>
            <w:tcW w:w="2835" w:type="dxa"/>
          </w:tcPr>
          <w:p w:rsidR="00B727AB" w:rsidRDefault="00B727AB" w:rsidP="00A96881">
            <w:pPr>
              <w:rPr>
                <w:color w:val="000000"/>
                <w:sz w:val="28"/>
                <w:szCs w:val="28"/>
              </w:rPr>
            </w:pPr>
            <w:r>
              <w:rPr>
                <w:color w:val="000000"/>
                <w:sz w:val="28"/>
                <w:szCs w:val="28"/>
              </w:rPr>
              <w:t>2-7лет</w:t>
            </w:r>
          </w:p>
        </w:tc>
        <w:tc>
          <w:tcPr>
            <w:tcW w:w="2410" w:type="dxa"/>
          </w:tcPr>
          <w:p w:rsidR="00B727AB" w:rsidRDefault="00B727AB" w:rsidP="00A96881">
            <w:pPr>
              <w:rPr>
                <w:color w:val="000000"/>
                <w:sz w:val="28"/>
                <w:szCs w:val="28"/>
              </w:rPr>
            </w:pPr>
            <w:r>
              <w:rPr>
                <w:color w:val="000000"/>
                <w:sz w:val="28"/>
                <w:szCs w:val="28"/>
              </w:rPr>
              <w:t>ноябрь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E63252" w:rsidRDefault="00B727AB" w:rsidP="00A96881">
            <w:pPr>
              <w:pStyle w:val="23"/>
              <w:shd w:val="clear" w:color="auto" w:fill="auto"/>
              <w:spacing w:after="0" w:line="240" w:lineRule="auto"/>
              <w:jc w:val="both"/>
              <w:rPr>
                <w:b w:val="0"/>
                <w:color w:val="000000"/>
                <w:sz w:val="28"/>
                <w:szCs w:val="28"/>
              </w:rPr>
            </w:pPr>
            <w:r>
              <w:rPr>
                <w:b w:val="0"/>
                <w:color w:val="000000"/>
                <w:sz w:val="28"/>
                <w:szCs w:val="28"/>
              </w:rPr>
              <w:t xml:space="preserve">Зимние Олимпийские игры </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декабрь</w:t>
            </w:r>
          </w:p>
        </w:tc>
        <w:tc>
          <w:tcPr>
            <w:tcW w:w="3621" w:type="dxa"/>
          </w:tcPr>
          <w:p w:rsidR="00B727AB" w:rsidRDefault="00B727AB" w:rsidP="00A96881">
            <w:pPr>
              <w:rPr>
                <w:color w:val="000000"/>
                <w:sz w:val="28"/>
                <w:szCs w:val="28"/>
              </w:rPr>
            </w:pPr>
            <w:r>
              <w:rPr>
                <w:color w:val="000000"/>
                <w:sz w:val="28"/>
                <w:szCs w:val="28"/>
              </w:rPr>
              <w:t xml:space="preserve">воспитатели, инструктор по </w:t>
            </w:r>
            <w:r>
              <w:rPr>
                <w:color w:val="000000"/>
                <w:sz w:val="28"/>
                <w:szCs w:val="28"/>
              </w:rPr>
              <w:lastRenderedPageBreak/>
              <w:t>физкультуре</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lastRenderedPageBreak/>
              <w:t>Спортивное развлечение «В гостях у Деда Мороза»</w:t>
            </w:r>
          </w:p>
        </w:tc>
        <w:tc>
          <w:tcPr>
            <w:tcW w:w="2835" w:type="dxa"/>
          </w:tcPr>
          <w:p w:rsidR="00B727AB" w:rsidRDefault="00B727AB" w:rsidP="00A96881">
            <w:pPr>
              <w:rPr>
                <w:color w:val="000000"/>
                <w:sz w:val="28"/>
                <w:szCs w:val="28"/>
              </w:rPr>
            </w:pPr>
            <w:r>
              <w:rPr>
                <w:color w:val="000000"/>
                <w:sz w:val="28"/>
                <w:szCs w:val="28"/>
              </w:rPr>
              <w:t>2-7лет</w:t>
            </w:r>
          </w:p>
        </w:tc>
        <w:tc>
          <w:tcPr>
            <w:tcW w:w="2410" w:type="dxa"/>
          </w:tcPr>
          <w:p w:rsidR="00B727AB" w:rsidRDefault="00B727AB" w:rsidP="00A96881">
            <w:pPr>
              <w:rPr>
                <w:color w:val="000000"/>
                <w:sz w:val="28"/>
                <w:szCs w:val="28"/>
              </w:rPr>
            </w:pPr>
            <w:r>
              <w:rPr>
                <w:color w:val="000000"/>
                <w:sz w:val="28"/>
                <w:szCs w:val="28"/>
              </w:rPr>
              <w:t>январь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Спортивные соревнования «Защитники отечества»</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февраль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Спортивная игра «Мамочка любимая»</w:t>
            </w:r>
          </w:p>
        </w:tc>
        <w:tc>
          <w:tcPr>
            <w:tcW w:w="2835" w:type="dxa"/>
          </w:tcPr>
          <w:p w:rsidR="00B727AB" w:rsidRDefault="00B727AB" w:rsidP="00A96881">
            <w:pPr>
              <w:rPr>
                <w:color w:val="000000"/>
                <w:sz w:val="28"/>
                <w:szCs w:val="28"/>
              </w:rPr>
            </w:pPr>
            <w:r>
              <w:rPr>
                <w:color w:val="000000"/>
                <w:sz w:val="28"/>
                <w:szCs w:val="28"/>
              </w:rPr>
              <w:t>6-7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День здоровья «Ловкие и смелые»</w:t>
            </w:r>
          </w:p>
        </w:tc>
        <w:tc>
          <w:tcPr>
            <w:tcW w:w="2835" w:type="dxa"/>
          </w:tcPr>
          <w:p w:rsidR="00B727AB" w:rsidRDefault="00B727AB" w:rsidP="00A96881">
            <w:pPr>
              <w:rPr>
                <w:color w:val="000000"/>
                <w:sz w:val="28"/>
                <w:szCs w:val="28"/>
              </w:rPr>
            </w:pPr>
            <w:r>
              <w:rPr>
                <w:color w:val="000000"/>
                <w:sz w:val="28"/>
                <w:szCs w:val="28"/>
              </w:rPr>
              <w:t>2-7лет</w:t>
            </w:r>
          </w:p>
        </w:tc>
        <w:tc>
          <w:tcPr>
            <w:tcW w:w="2410" w:type="dxa"/>
          </w:tcPr>
          <w:p w:rsidR="00B727AB" w:rsidRDefault="00B727AB" w:rsidP="00A96881">
            <w:pPr>
              <w:rPr>
                <w:color w:val="000000"/>
                <w:sz w:val="28"/>
                <w:szCs w:val="28"/>
              </w:rPr>
            </w:pPr>
            <w:r>
              <w:rPr>
                <w:color w:val="000000"/>
                <w:sz w:val="28"/>
                <w:szCs w:val="28"/>
              </w:rPr>
              <w:t>апрель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Спортивная игра «Победа!»</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r w:rsidRPr="00986846">
              <w:rPr>
                <w:color w:val="000000"/>
                <w:sz w:val="28"/>
                <w:szCs w:val="28"/>
              </w:rPr>
              <w:t>воспитатели, инструктор по физкультуре</w:t>
            </w:r>
          </w:p>
        </w:tc>
      </w:tr>
      <w:tr w:rsidR="00B727AB" w:rsidTr="00166370">
        <w:tc>
          <w:tcPr>
            <w:tcW w:w="7054" w:type="dxa"/>
          </w:tcPr>
          <w:p w:rsidR="00B727AB" w:rsidRDefault="00B727AB" w:rsidP="00A96881">
            <w:pPr>
              <w:pStyle w:val="23"/>
              <w:shd w:val="clear" w:color="auto" w:fill="auto"/>
              <w:spacing w:after="0" w:line="240" w:lineRule="auto"/>
              <w:jc w:val="both"/>
              <w:rPr>
                <w:b w:val="0"/>
                <w:color w:val="000000"/>
                <w:sz w:val="28"/>
                <w:szCs w:val="28"/>
              </w:rPr>
            </w:pPr>
            <w:r>
              <w:rPr>
                <w:b w:val="0"/>
                <w:color w:val="000000"/>
                <w:sz w:val="28"/>
                <w:szCs w:val="28"/>
              </w:rPr>
              <w:t xml:space="preserve">Участие в конкурсе «Школа здоровья маленьких </w:t>
            </w:r>
            <w:proofErr w:type="spellStart"/>
            <w:r>
              <w:rPr>
                <w:b w:val="0"/>
                <w:color w:val="000000"/>
                <w:sz w:val="28"/>
                <w:szCs w:val="28"/>
              </w:rPr>
              <w:t>крымчан</w:t>
            </w:r>
            <w:proofErr w:type="spellEnd"/>
            <w:r>
              <w:rPr>
                <w:b w:val="0"/>
                <w:color w:val="000000"/>
                <w:sz w:val="28"/>
                <w:szCs w:val="28"/>
              </w:rPr>
              <w:t>»</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июнь</w:t>
            </w:r>
          </w:p>
        </w:tc>
        <w:tc>
          <w:tcPr>
            <w:tcW w:w="3621" w:type="dxa"/>
          </w:tcPr>
          <w:p w:rsidR="00B727AB" w:rsidRPr="00986846" w:rsidRDefault="00B727AB" w:rsidP="00A96881">
            <w:pPr>
              <w:rPr>
                <w:color w:val="000000"/>
                <w:sz w:val="28"/>
                <w:szCs w:val="28"/>
              </w:rPr>
            </w:pPr>
            <w:r w:rsidRPr="00986846">
              <w:rPr>
                <w:color w:val="000000"/>
                <w:sz w:val="28"/>
                <w:szCs w:val="28"/>
              </w:rPr>
              <w:t>воспитатели, инструктор по физкультуре</w:t>
            </w:r>
          </w:p>
        </w:tc>
      </w:tr>
      <w:tr w:rsidR="00B727AB" w:rsidTr="00166370">
        <w:tc>
          <w:tcPr>
            <w:tcW w:w="7054" w:type="dxa"/>
          </w:tcPr>
          <w:p w:rsidR="00B727AB" w:rsidRPr="0038438A" w:rsidRDefault="00B727AB" w:rsidP="00A96881">
            <w:pPr>
              <w:rPr>
                <w:sz w:val="28"/>
                <w:szCs w:val="28"/>
              </w:rPr>
            </w:pPr>
            <w:r w:rsidRPr="0038438A">
              <w:rPr>
                <w:rStyle w:val="c1"/>
                <w:sz w:val="28"/>
                <w:szCs w:val="28"/>
              </w:rPr>
              <w:t>Спортивный праздник «Здравствуй, лето!»</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июнь</w:t>
            </w:r>
          </w:p>
        </w:tc>
        <w:tc>
          <w:tcPr>
            <w:tcW w:w="3621" w:type="dxa"/>
          </w:tcPr>
          <w:p w:rsidR="00B727AB" w:rsidRDefault="00B727AB" w:rsidP="00A96881">
            <w:r w:rsidRPr="00986846">
              <w:rPr>
                <w:color w:val="000000"/>
                <w:sz w:val="28"/>
                <w:szCs w:val="28"/>
              </w:rPr>
              <w:t>воспитатели, инструктор по физкультуре</w:t>
            </w:r>
          </w:p>
        </w:tc>
      </w:tr>
      <w:tr w:rsidR="00B727AB" w:rsidTr="00166370">
        <w:tc>
          <w:tcPr>
            <w:tcW w:w="7054" w:type="dxa"/>
          </w:tcPr>
          <w:p w:rsidR="00B727AB" w:rsidRPr="0038438A" w:rsidRDefault="00B727AB" w:rsidP="00A96881">
            <w:pPr>
              <w:rPr>
                <w:rStyle w:val="c1"/>
                <w:sz w:val="28"/>
                <w:szCs w:val="28"/>
              </w:rPr>
            </w:pPr>
            <w:r>
              <w:rPr>
                <w:rStyle w:val="c1"/>
                <w:sz w:val="28"/>
                <w:szCs w:val="28"/>
              </w:rPr>
              <w:t>Игры народов Крыма</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июнь</w:t>
            </w:r>
          </w:p>
        </w:tc>
        <w:tc>
          <w:tcPr>
            <w:tcW w:w="3621" w:type="dxa"/>
          </w:tcPr>
          <w:p w:rsidR="00B727AB" w:rsidRPr="00986846" w:rsidRDefault="00B727AB" w:rsidP="00A96881">
            <w:pPr>
              <w:rPr>
                <w:color w:val="000000"/>
                <w:sz w:val="28"/>
                <w:szCs w:val="28"/>
              </w:rPr>
            </w:pPr>
            <w:r w:rsidRPr="00986846">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Спортивное развлечение «</w:t>
            </w:r>
            <w:proofErr w:type="spellStart"/>
            <w:r>
              <w:rPr>
                <w:b w:val="0"/>
                <w:color w:val="000000"/>
                <w:sz w:val="28"/>
                <w:szCs w:val="28"/>
              </w:rPr>
              <w:t>Папа</w:t>
            </w:r>
            <w:proofErr w:type="gramStart"/>
            <w:r>
              <w:rPr>
                <w:b w:val="0"/>
                <w:color w:val="000000"/>
                <w:sz w:val="28"/>
                <w:szCs w:val="28"/>
              </w:rPr>
              <w:t>,м</w:t>
            </w:r>
            <w:proofErr w:type="gramEnd"/>
            <w:r>
              <w:rPr>
                <w:b w:val="0"/>
                <w:color w:val="000000"/>
                <w:sz w:val="28"/>
                <w:szCs w:val="28"/>
              </w:rPr>
              <w:t>ама,я</w:t>
            </w:r>
            <w:proofErr w:type="spellEnd"/>
            <w:r>
              <w:rPr>
                <w:b w:val="0"/>
                <w:color w:val="000000"/>
                <w:sz w:val="28"/>
                <w:szCs w:val="28"/>
              </w:rPr>
              <w:t>»</w:t>
            </w:r>
          </w:p>
        </w:tc>
        <w:tc>
          <w:tcPr>
            <w:tcW w:w="2835" w:type="dxa"/>
          </w:tcPr>
          <w:p w:rsidR="00B727AB" w:rsidRDefault="00B727AB" w:rsidP="00A96881">
            <w:pPr>
              <w:rPr>
                <w:color w:val="000000"/>
                <w:sz w:val="28"/>
                <w:szCs w:val="28"/>
              </w:rPr>
            </w:pPr>
            <w:r>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июль</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166370">
        <w:tc>
          <w:tcPr>
            <w:tcW w:w="7054" w:type="dxa"/>
          </w:tcPr>
          <w:p w:rsidR="00B727AB" w:rsidRPr="00417373" w:rsidRDefault="00B727AB" w:rsidP="00A96881">
            <w:pPr>
              <w:pStyle w:val="23"/>
              <w:shd w:val="clear" w:color="auto" w:fill="auto"/>
              <w:spacing w:after="0" w:line="240" w:lineRule="auto"/>
              <w:jc w:val="both"/>
              <w:rPr>
                <w:b w:val="0"/>
                <w:color w:val="000000"/>
                <w:sz w:val="28"/>
                <w:szCs w:val="28"/>
              </w:rPr>
            </w:pPr>
            <w:r>
              <w:rPr>
                <w:b w:val="0"/>
                <w:color w:val="000000"/>
                <w:sz w:val="28"/>
                <w:szCs w:val="28"/>
              </w:rPr>
              <w:t xml:space="preserve">Летние Олимпийские </w:t>
            </w:r>
            <w:proofErr w:type="spellStart"/>
            <w:r>
              <w:rPr>
                <w:b w:val="0"/>
                <w:color w:val="000000"/>
                <w:sz w:val="28"/>
                <w:szCs w:val="28"/>
              </w:rPr>
              <w:t>иргры</w:t>
            </w:r>
            <w:proofErr w:type="spellEnd"/>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август</w:t>
            </w:r>
          </w:p>
        </w:tc>
        <w:tc>
          <w:tcPr>
            <w:tcW w:w="3621" w:type="dxa"/>
          </w:tcPr>
          <w:p w:rsidR="00B727AB" w:rsidRDefault="00B727AB" w:rsidP="00A96881">
            <w:pPr>
              <w:rPr>
                <w:color w:val="000000"/>
                <w:sz w:val="28"/>
                <w:szCs w:val="28"/>
              </w:rPr>
            </w:pPr>
            <w:r>
              <w:rPr>
                <w:color w:val="000000"/>
                <w:sz w:val="28"/>
                <w:szCs w:val="28"/>
              </w:rPr>
              <w:t>воспитатели, инструктор по физкультуре</w:t>
            </w:r>
          </w:p>
        </w:tc>
      </w:tr>
      <w:tr w:rsidR="00B727AB" w:rsidTr="00E35C4B">
        <w:tc>
          <w:tcPr>
            <w:tcW w:w="15920" w:type="dxa"/>
            <w:gridSpan w:val="4"/>
          </w:tcPr>
          <w:p w:rsidR="00B727AB" w:rsidRPr="00E35C4B" w:rsidRDefault="00B727AB" w:rsidP="00A96881">
            <w:pPr>
              <w:jc w:val="center"/>
              <w:rPr>
                <w:b/>
                <w:color w:val="000000"/>
                <w:sz w:val="28"/>
                <w:szCs w:val="28"/>
              </w:rPr>
            </w:pPr>
            <w:r w:rsidRPr="00E35C4B">
              <w:rPr>
                <w:b/>
                <w:color w:val="000000"/>
                <w:sz w:val="28"/>
                <w:szCs w:val="28"/>
              </w:rPr>
              <w:t>Трудовое направление воспитания</w:t>
            </w:r>
          </w:p>
        </w:tc>
      </w:tr>
      <w:tr w:rsidR="00B727AB" w:rsidTr="00166370">
        <w:tc>
          <w:tcPr>
            <w:tcW w:w="7054" w:type="dxa"/>
          </w:tcPr>
          <w:p w:rsidR="00B727AB" w:rsidRPr="00B243FA" w:rsidRDefault="00B727AB" w:rsidP="00A96881">
            <w:pPr>
              <w:rPr>
                <w:color w:val="000000"/>
                <w:sz w:val="28"/>
                <w:szCs w:val="28"/>
              </w:rPr>
            </w:pPr>
            <w:proofErr w:type="spellStart"/>
            <w:r w:rsidRPr="00B243FA">
              <w:rPr>
                <w:color w:val="000000"/>
                <w:sz w:val="28"/>
                <w:szCs w:val="28"/>
              </w:rPr>
              <w:t>Ролево-игровой</w:t>
            </w:r>
            <w:proofErr w:type="spellEnd"/>
            <w:r w:rsidRPr="00B243FA">
              <w:rPr>
                <w:color w:val="000000"/>
                <w:sz w:val="28"/>
                <w:szCs w:val="28"/>
              </w:rPr>
              <w:t xml:space="preserve"> проект «Кем быть</w:t>
            </w:r>
            <w:proofErr w:type="gramStart"/>
            <w:r w:rsidRPr="00B243FA">
              <w:rPr>
                <w:color w:val="000000"/>
                <w:sz w:val="28"/>
                <w:szCs w:val="28"/>
              </w:rPr>
              <w:t>»(</w:t>
            </w:r>
            <w:proofErr w:type="gramEnd"/>
            <w:r w:rsidRPr="00B243FA">
              <w:rPr>
                <w:color w:val="000000"/>
                <w:sz w:val="28"/>
                <w:szCs w:val="28"/>
              </w:rPr>
              <w:t xml:space="preserve">долгосрочный </w:t>
            </w:r>
            <w:r>
              <w:rPr>
                <w:color w:val="000000"/>
                <w:sz w:val="28"/>
                <w:szCs w:val="28"/>
              </w:rPr>
              <w:t>)</w:t>
            </w:r>
          </w:p>
        </w:tc>
        <w:tc>
          <w:tcPr>
            <w:tcW w:w="2835" w:type="dxa"/>
          </w:tcPr>
          <w:p w:rsidR="00B727AB" w:rsidRDefault="00B727AB" w:rsidP="00A96881">
            <w:pPr>
              <w:rPr>
                <w:color w:val="000000"/>
                <w:sz w:val="28"/>
                <w:szCs w:val="28"/>
              </w:rPr>
            </w:pPr>
            <w:r>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Сентябрь-май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B243FA" w:rsidRDefault="00B727AB" w:rsidP="00A96881">
            <w:pPr>
              <w:rPr>
                <w:color w:val="000000"/>
                <w:sz w:val="28"/>
                <w:szCs w:val="28"/>
              </w:rPr>
            </w:pPr>
            <w:r w:rsidRPr="00B243FA">
              <w:rPr>
                <w:color w:val="000000"/>
                <w:sz w:val="28"/>
                <w:szCs w:val="28"/>
              </w:rPr>
              <w:t xml:space="preserve">Подарок  дедушке и бабушке своими руками </w:t>
            </w:r>
            <w:proofErr w:type="gramStart"/>
            <w:r w:rsidRPr="00B243FA">
              <w:rPr>
                <w:color w:val="000000"/>
                <w:sz w:val="28"/>
                <w:szCs w:val="28"/>
              </w:rPr>
              <w:t xml:space="preserve">( </w:t>
            </w:r>
            <w:proofErr w:type="gramEnd"/>
            <w:r w:rsidRPr="00B243FA">
              <w:rPr>
                <w:color w:val="000000"/>
                <w:sz w:val="28"/>
                <w:szCs w:val="28"/>
              </w:rPr>
              <w:t>к Дню пожилого человека)</w:t>
            </w:r>
          </w:p>
        </w:tc>
        <w:tc>
          <w:tcPr>
            <w:tcW w:w="2835" w:type="dxa"/>
          </w:tcPr>
          <w:p w:rsidR="00B727AB" w:rsidRDefault="00B727AB" w:rsidP="00A96881">
            <w:pPr>
              <w:rPr>
                <w:color w:val="000000"/>
                <w:sz w:val="28"/>
                <w:szCs w:val="28"/>
              </w:rPr>
            </w:pPr>
            <w:r>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октябрь</w:t>
            </w:r>
          </w:p>
        </w:tc>
        <w:tc>
          <w:tcPr>
            <w:tcW w:w="3621" w:type="dxa"/>
          </w:tcPr>
          <w:p w:rsidR="00B727AB" w:rsidRDefault="00B727AB" w:rsidP="00A96881">
            <w:r w:rsidRPr="008018EA">
              <w:rPr>
                <w:color w:val="000000"/>
                <w:sz w:val="28"/>
                <w:szCs w:val="28"/>
              </w:rPr>
              <w:t>воспитатели</w:t>
            </w:r>
          </w:p>
        </w:tc>
      </w:tr>
      <w:tr w:rsidR="00B727AB" w:rsidTr="00166370">
        <w:tc>
          <w:tcPr>
            <w:tcW w:w="7054" w:type="dxa"/>
          </w:tcPr>
          <w:p w:rsidR="00B727AB" w:rsidRPr="00B243FA" w:rsidRDefault="00B727AB" w:rsidP="00A96881">
            <w:pPr>
              <w:rPr>
                <w:color w:val="000000"/>
                <w:sz w:val="28"/>
                <w:szCs w:val="28"/>
              </w:rPr>
            </w:pPr>
            <w:r w:rsidRPr="00B243FA">
              <w:rPr>
                <w:color w:val="000000"/>
                <w:sz w:val="28"/>
                <w:szCs w:val="28"/>
              </w:rPr>
              <w:t>Фотовыставка «Профессии  моих родителей</w:t>
            </w:r>
            <w:r>
              <w:rPr>
                <w:color w:val="000000"/>
                <w:sz w:val="28"/>
                <w:szCs w:val="28"/>
              </w:rPr>
              <w:t>»</w:t>
            </w:r>
          </w:p>
        </w:tc>
        <w:tc>
          <w:tcPr>
            <w:tcW w:w="2835" w:type="dxa"/>
          </w:tcPr>
          <w:p w:rsidR="00B727AB" w:rsidRDefault="00B727AB" w:rsidP="00A96881">
            <w:pPr>
              <w:rPr>
                <w:color w:val="000000"/>
                <w:sz w:val="28"/>
                <w:szCs w:val="28"/>
              </w:rPr>
            </w:pPr>
            <w:r>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декабрь</w:t>
            </w:r>
          </w:p>
        </w:tc>
        <w:tc>
          <w:tcPr>
            <w:tcW w:w="3621" w:type="dxa"/>
          </w:tcPr>
          <w:p w:rsidR="00B727AB" w:rsidRDefault="00B727AB" w:rsidP="00A96881">
            <w:r w:rsidRPr="008018EA">
              <w:rPr>
                <w:color w:val="000000"/>
                <w:sz w:val="28"/>
                <w:szCs w:val="28"/>
              </w:rPr>
              <w:t>воспитатели</w:t>
            </w:r>
          </w:p>
        </w:tc>
      </w:tr>
      <w:tr w:rsidR="00B727AB" w:rsidTr="00166370">
        <w:tc>
          <w:tcPr>
            <w:tcW w:w="7054" w:type="dxa"/>
          </w:tcPr>
          <w:p w:rsidR="00B727AB" w:rsidRPr="00B243FA" w:rsidRDefault="00B727AB" w:rsidP="00A96881">
            <w:pPr>
              <w:rPr>
                <w:color w:val="000000"/>
                <w:sz w:val="28"/>
                <w:szCs w:val="28"/>
              </w:rPr>
            </w:pPr>
            <w:r w:rsidRPr="00B243FA">
              <w:rPr>
                <w:color w:val="000000"/>
                <w:sz w:val="28"/>
                <w:szCs w:val="28"/>
              </w:rPr>
              <w:t>Сами вырастим цветы в подарок папе</w:t>
            </w:r>
            <w:r>
              <w:rPr>
                <w:color w:val="000000"/>
                <w:sz w:val="28"/>
                <w:szCs w:val="28"/>
              </w:rPr>
              <w:t xml:space="preserve"> </w:t>
            </w:r>
            <w:r w:rsidRPr="00B243FA">
              <w:rPr>
                <w:color w:val="000000"/>
                <w:sz w:val="28"/>
                <w:szCs w:val="28"/>
              </w:rPr>
              <w:t>(</w:t>
            </w:r>
            <w:proofErr w:type="gramStart"/>
            <w:r w:rsidRPr="00B243FA">
              <w:rPr>
                <w:color w:val="000000"/>
                <w:sz w:val="28"/>
                <w:szCs w:val="28"/>
              </w:rPr>
              <w:t>к</w:t>
            </w:r>
            <w:proofErr w:type="gramEnd"/>
            <w:r w:rsidRPr="00B243FA">
              <w:rPr>
                <w:color w:val="000000"/>
                <w:sz w:val="28"/>
                <w:szCs w:val="28"/>
              </w:rPr>
              <w:t xml:space="preserve"> Дню защитника </w:t>
            </w:r>
            <w:r w:rsidRPr="00B243FA">
              <w:rPr>
                <w:color w:val="000000"/>
                <w:sz w:val="28"/>
                <w:szCs w:val="28"/>
              </w:rPr>
              <w:lastRenderedPageBreak/>
              <w:t>Отечества) и маме</w:t>
            </w:r>
            <w:r>
              <w:rPr>
                <w:color w:val="000000"/>
                <w:sz w:val="28"/>
                <w:szCs w:val="28"/>
              </w:rPr>
              <w:t xml:space="preserve"> </w:t>
            </w:r>
            <w:r w:rsidRPr="00B243FA">
              <w:rPr>
                <w:color w:val="000000"/>
                <w:sz w:val="28"/>
                <w:szCs w:val="28"/>
              </w:rPr>
              <w:t>(к Дню 8 Марта</w:t>
            </w:r>
            <w:r>
              <w:rPr>
                <w:color w:val="000000"/>
                <w:sz w:val="28"/>
                <w:szCs w:val="28"/>
              </w:rPr>
              <w:t>)</w:t>
            </w:r>
          </w:p>
        </w:tc>
        <w:tc>
          <w:tcPr>
            <w:tcW w:w="2835" w:type="dxa"/>
          </w:tcPr>
          <w:p w:rsidR="00B727AB" w:rsidRDefault="00B727AB" w:rsidP="00A96881">
            <w:pPr>
              <w:rPr>
                <w:color w:val="000000"/>
                <w:sz w:val="28"/>
                <w:szCs w:val="28"/>
              </w:rPr>
            </w:pPr>
            <w:r>
              <w:rPr>
                <w:color w:val="000000"/>
                <w:sz w:val="28"/>
                <w:szCs w:val="28"/>
              </w:rPr>
              <w:lastRenderedPageBreak/>
              <w:t>2-7 лет</w:t>
            </w:r>
          </w:p>
        </w:tc>
        <w:tc>
          <w:tcPr>
            <w:tcW w:w="2410" w:type="dxa"/>
          </w:tcPr>
          <w:p w:rsidR="00B727AB" w:rsidRDefault="00B727AB" w:rsidP="00A96881">
            <w:pPr>
              <w:rPr>
                <w:color w:val="000000"/>
                <w:sz w:val="28"/>
                <w:szCs w:val="28"/>
              </w:rPr>
            </w:pPr>
            <w:r>
              <w:rPr>
                <w:color w:val="000000"/>
                <w:sz w:val="28"/>
                <w:szCs w:val="28"/>
              </w:rPr>
              <w:t>декабрь-март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lastRenderedPageBreak/>
              <w:t>Коллективный труд: огород на подоконнике. Смотр   огородов на подоконнике</w:t>
            </w:r>
          </w:p>
        </w:tc>
        <w:tc>
          <w:tcPr>
            <w:tcW w:w="2835" w:type="dxa"/>
          </w:tcPr>
          <w:p w:rsidR="00B727AB" w:rsidRPr="00A96881" w:rsidRDefault="00B727AB" w:rsidP="00A96881">
            <w:pPr>
              <w:rPr>
                <w:color w:val="000000"/>
                <w:sz w:val="28"/>
                <w:szCs w:val="28"/>
              </w:rPr>
            </w:pPr>
            <w:r w:rsidRPr="00A96881">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январь-март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Игра-соревнование «Наведи порядок в шкафчике»</w:t>
            </w:r>
          </w:p>
        </w:tc>
        <w:tc>
          <w:tcPr>
            <w:tcW w:w="2835" w:type="dxa"/>
          </w:tcPr>
          <w:p w:rsidR="00B727AB" w:rsidRPr="00A96881" w:rsidRDefault="00B727AB" w:rsidP="00A96881">
            <w:pPr>
              <w:rPr>
                <w:color w:val="000000"/>
                <w:sz w:val="28"/>
                <w:szCs w:val="28"/>
              </w:rPr>
            </w:pPr>
            <w:r w:rsidRPr="00A96881">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февраль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 xml:space="preserve">Высадка огорода </w:t>
            </w:r>
          </w:p>
        </w:tc>
        <w:tc>
          <w:tcPr>
            <w:tcW w:w="2835" w:type="dxa"/>
          </w:tcPr>
          <w:p w:rsidR="00B727AB" w:rsidRPr="00A96881" w:rsidRDefault="00B727AB" w:rsidP="00A96881">
            <w:pPr>
              <w:rPr>
                <w:color w:val="000000"/>
                <w:sz w:val="28"/>
                <w:szCs w:val="28"/>
              </w:rPr>
            </w:pPr>
            <w:r w:rsidRPr="00A96881">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апрель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B96BE1">
        <w:tc>
          <w:tcPr>
            <w:tcW w:w="7054" w:type="dxa"/>
          </w:tcPr>
          <w:p w:rsidR="00B727AB" w:rsidRPr="00A96881" w:rsidRDefault="00B727AB" w:rsidP="00A96881">
            <w:pPr>
              <w:rPr>
                <w:color w:val="000000"/>
                <w:sz w:val="28"/>
                <w:szCs w:val="28"/>
              </w:rPr>
            </w:pPr>
            <w:r w:rsidRPr="00A96881">
              <w:rPr>
                <w:color w:val="000000"/>
                <w:sz w:val="28"/>
                <w:szCs w:val="28"/>
              </w:rPr>
              <w:t>Трудовой десант (участие детей  и их родителей  в очистке русла реки Зуйки»)</w:t>
            </w:r>
          </w:p>
        </w:tc>
        <w:tc>
          <w:tcPr>
            <w:tcW w:w="2835" w:type="dxa"/>
          </w:tcPr>
          <w:p w:rsidR="00B727AB" w:rsidRPr="00A96881" w:rsidRDefault="00B727AB" w:rsidP="00A96881">
            <w:pPr>
              <w:rPr>
                <w:color w:val="000000"/>
                <w:sz w:val="28"/>
                <w:szCs w:val="28"/>
              </w:rPr>
            </w:pPr>
            <w:r w:rsidRPr="00A96881">
              <w:rPr>
                <w:color w:val="000000"/>
                <w:sz w:val="28"/>
                <w:szCs w:val="28"/>
              </w:rPr>
              <w:t>5-7 лет</w:t>
            </w:r>
          </w:p>
        </w:tc>
        <w:tc>
          <w:tcPr>
            <w:tcW w:w="2410" w:type="dxa"/>
          </w:tcPr>
          <w:p w:rsidR="00B727AB" w:rsidRDefault="00B727AB" w:rsidP="00A96881">
            <w:pPr>
              <w:rPr>
                <w:color w:val="000000"/>
                <w:sz w:val="28"/>
                <w:szCs w:val="28"/>
              </w:rPr>
            </w:pPr>
            <w:r>
              <w:rPr>
                <w:color w:val="000000"/>
                <w:sz w:val="28"/>
                <w:szCs w:val="28"/>
              </w:rPr>
              <w:t>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2C6EC5">
        <w:trPr>
          <w:trHeight w:val="567"/>
        </w:trPr>
        <w:tc>
          <w:tcPr>
            <w:tcW w:w="7054" w:type="dxa"/>
          </w:tcPr>
          <w:p w:rsidR="00B727AB" w:rsidRPr="00A96881" w:rsidRDefault="00B727AB" w:rsidP="00A96881">
            <w:pPr>
              <w:rPr>
                <w:color w:val="000000"/>
                <w:sz w:val="28"/>
                <w:szCs w:val="28"/>
              </w:rPr>
            </w:pPr>
            <w:r w:rsidRPr="00A96881">
              <w:rPr>
                <w:color w:val="000000"/>
                <w:sz w:val="28"/>
                <w:szCs w:val="28"/>
              </w:rPr>
              <w:t>Сбор урожая «Весёлый огород»</w:t>
            </w:r>
          </w:p>
        </w:tc>
        <w:tc>
          <w:tcPr>
            <w:tcW w:w="2835" w:type="dxa"/>
          </w:tcPr>
          <w:p w:rsidR="00B727AB" w:rsidRPr="00A96881" w:rsidRDefault="00B727AB" w:rsidP="00A96881">
            <w:pPr>
              <w:rPr>
                <w:color w:val="000000"/>
                <w:sz w:val="28"/>
                <w:szCs w:val="28"/>
              </w:rPr>
            </w:pPr>
            <w:r w:rsidRPr="00A96881">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июль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E35C4B">
        <w:tc>
          <w:tcPr>
            <w:tcW w:w="15920" w:type="dxa"/>
            <w:gridSpan w:val="4"/>
          </w:tcPr>
          <w:p w:rsidR="00B727AB" w:rsidRPr="00A96881" w:rsidRDefault="00B727AB" w:rsidP="00A96881">
            <w:pPr>
              <w:jc w:val="center"/>
              <w:rPr>
                <w:b/>
                <w:color w:val="000000"/>
                <w:sz w:val="28"/>
                <w:szCs w:val="28"/>
              </w:rPr>
            </w:pPr>
            <w:r w:rsidRPr="00A96881">
              <w:rPr>
                <w:b/>
                <w:color w:val="000000"/>
                <w:sz w:val="28"/>
                <w:szCs w:val="28"/>
              </w:rPr>
              <w:t>Этико-эстетическое направление воспитания</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Беседа «Добро пожаловать в детский сад»</w:t>
            </w:r>
          </w:p>
        </w:tc>
        <w:tc>
          <w:tcPr>
            <w:tcW w:w="2835" w:type="dxa"/>
          </w:tcPr>
          <w:p w:rsidR="00B727AB" w:rsidRPr="00A96881" w:rsidRDefault="00B727AB" w:rsidP="00A96881">
            <w:pPr>
              <w:rPr>
                <w:color w:val="000000"/>
                <w:sz w:val="28"/>
                <w:szCs w:val="28"/>
              </w:rPr>
            </w:pPr>
            <w:r w:rsidRPr="00A96881">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сентябрь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Беседа  «Как правильно вести себя в общественных местах</w:t>
            </w:r>
            <w:r>
              <w:rPr>
                <w:color w:val="000000"/>
                <w:sz w:val="28"/>
                <w:szCs w:val="28"/>
              </w:rPr>
              <w:t>»</w:t>
            </w:r>
          </w:p>
        </w:tc>
        <w:tc>
          <w:tcPr>
            <w:tcW w:w="2835" w:type="dxa"/>
          </w:tcPr>
          <w:p w:rsidR="00B727AB" w:rsidRPr="00A96881" w:rsidRDefault="00B727AB" w:rsidP="00A96881">
            <w:pPr>
              <w:rPr>
                <w:color w:val="000000"/>
                <w:sz w:val="28"/>
                <w:szCs w:val="28"/>
              </w:rPr>
            </w:pPr>
            <w:r w:rsidRPr="00A96881">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октябрь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Pr>
                <w:color w:val="000000"/>
                <w:sz w:val="28"/>
                <w:szCs w:val="28"/>
              </w:rPr>
              <w:t>Развлечение «Подари улыбку миру»</w:t>
            </w:r>
          </w:p>
        </w:tc>
        <w:tc>
          <w:tcPr>
            <w:tcW w:w="2835" w:type="dxa"/>
          </w:tcPr>
          <w:p w:rsidR="00B727AB" w:rsidRPr="00A96881" w:rsidRDefault="00B727AB" w:rsidP="00CF5D7B">
            <w:pPr>
              <w:rPr>
                <w:color w:val="000000"/>
                <w:sz w:val="28"/>
                <w:szCs w:val="28"/>
              </w:rPr>
            </w:pPr>
            <w:r w:rsidRPr="00A96881">
              <w:rPr>
                <w:color w:val="000000"/>
                <w:sz w:val="28"/>
                <w:szCs w:val="28"/>
              </w:rPr>
              <w:t>3-7 лет</w:t>
            </w:r>
          </w:p>
        </w:tc>
        <w:tc>
          <w:tcPr>
            <w:tcW w:w="2410" w:type="dxa"/>
          </w:tcPr>
          <w:p w:rsidR="00B727AB" w:rsidRDefault="00B727AB" w:rsidP="00CF5D7B">
            <w:pPr>
              <w:rPr>
                <w:color w:val="000000"/>
                <w:sz w:val="28"/>
                <w:szCs w:val="28"/>
              </w:rPr>
            </w:pPr>
            <w:r>
              <w:rPr>
                <w:color w:val="000000"/>
                <w:sz w:val="28"/>
                <w:szCs w:val="28"/>
              </w:rPr>
              <w:t>октябрь</w:t>
            </w:r>
          </w:p>
        </w:tc>
        <w:tc>
          <w:tcPr>
            <w:tcW w:w="3621" w:type="dxa"/>
          </w:tcPr>
          <w:p w:rsidR="00B727AB" w:rsidRDefault="00B727AB" w:rsidP="00CF5D7B">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Цикл занятий «Уроки доброты»</w:t>
            </w:r>
          </w:p>
        </w:tc>
        <w:tc>
          <w:tcPr>
            <w:tcW w:w="2835" w:type="dxa"/>
          </w:tcPr>
          <w:p w:rsidR="00B727AB" w:rsidRPr="00A96881" w:rsidRDefault="00B727AB" w:rsidP="00A96881">
            <w:pPr>
              <w:rPr>
                <w:color w:val="000000"/>
                <w:sz w:val="28"/>
                <w:szCs w:val="28"/>
              </w:rPr>
            </w:pPr>
            <w:r w:rsidRPr="00A96881">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ноябрь, февраль, апрель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Школа здоровья (Здоровый образ жизни)</w:t>
            </w:r>
          </w:p>
        </w:tc>
        <w:tc>
          <w:tcPr>
            <w:tcW w:w="2835" w:type="dxa"/>
          </w:tcPr>
          <w:p w:rsidR="00B727AB" w:rsidRPr="00A96881" w:rsidRDefault="00B727AB" w:rsidP="00A96881">
            <w:pPr>
              <w:rPr>
                <w:color w:val="000000"/>
                <w:sz w:val="28"/>
                <w:szCs w:val="28"/>
              </w:rPr>
            </w:pPr>
            <w:r w:rsidRPr="00A96881">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сентябрь-май</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Разговор о правильном питании</w:t>
            </w:r>
          </w:p>
        </w:tc>
        <w:tc>
          <w:tcPr>
            <w:tcW w:w="2835" w:type="dxa"/>
          </w:tcPr>
          <w:p w:rsidR="00B727AB" w:rsidRPr="00A96881" w:rsidRDefault="00B727AB" w:rsidP="00A96881">
            <w:pPr>
              <w:rPr>
                <w:color w:val="000000"/>
                <w:sz w:val="28"/>
                <w:szCs w:val="28"/>
              </w:rPr>
            </w:pPr>
            <w:r w:rsidRPr="00A96881">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декабрь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Этическая беседа «Добрые и злые поступки»</w:t>
            </w:r>
          </w:p>
        </w:tc>
        <w:tc>
          <w:tcPr>
            <w:tcW w:w="2835" w:type="dxa"/>
          </w:tcPr>
          <w:p w:rsidR="00B727AB" w:rsidRPr="00A96881" w:rsidRDefault="00B727AB" w:rsidP="00A96881">
            <w:pPr>
              <w:rPr>
                <w:color w:val="000000"/>
                <w:sz w:val="28"/>
                <w:szCs w:val="28"/>
              </w:rPr>
            </w:pPr>
            <w:r w:rsidRPr="00A96881">
              <w:rPr>
                <w:color w:val="000000"/>
                <w:sz w:val="28"/>
                <w:szCs w:val="28"/>
              </w:rPr>
              <w:t>3-7 лет</w:t>
            </w:r>
          </w:p>
        </w:tc>
        <w:tc>
          <w:tcPr>
            <w:tcW w:w="2410" w:type="dxa"/>
          </w:tcPr>
          <w:p w:rsidR="00B727AB" w:rsidRDefault="00B727AB" w:rsidP="00A96881">
            <w:pPr>
              <w:rPr>
                <w:color w:val="000000"/>
                <w:sz w:val="28"/>
                <w:szCs w:val="28"/>
              </w:rPr>
            </w:pPr>
            <w:r>
              <w:rPr>
                <w:color w:val="000000"/>
                <w:sz w:val="28"/>
                <w:szCs w:val="28"/>
              </w:rPr>
              <w:t>январь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sidRPr="00A96881">
              <w:rPr>
                <w:color w:val="000000"/>
                <w:sz w:val="28"/>
                <w:szCs w:val="28"/>
              </w:rPr>
              <w:t>Просмотр мультфильмов из серии «Уроки тётушки Совы»</w:t>
            </w:r>
          </w:p>
        </w:tc>
        <w:tc>
          <w:tcPr>
            <w:tcW w:w="2835" w:type="dxa"/>
          </w:tcPr>
          <w:p w:rsidR="00B727AB" w:rsidRPr="00A96881" w:rsidRDefault="00B727AB" w:rsidP="00A96881">
            <w:pPr>
              <w:rPr>
                <w:color w:val="000000"/>
                <w:sz w:val="28"/>
                <w:szCs w:val="28"/>
              </w:rPr>
            </w:pPr>
            <w:r w:rsidRPr="00A96881">
              <w:rPr>
                <w:color w:val="000000"/>
                <w:sz w:val="28"/>
                <w:szCs w:val="28"/>
              </w:rPr>
              <w:t>2-7 лет</w:t>
            </w:r>
          </w:p>
        </w:tc>
        <w:tc>
          <w:tcPr>
            <w:tcW w:w="2410" w:type="dxa"/>
          </w:tcPr>
          <w:p w:rsidR="00B727AB" w:rsidRDefault="00B727AB" w:rsidP="00A96881">
            <w:pPr>
              <w:rPr>
                <w:color w:val="000000"/>
                <w:sz w:val="28"/>
                <w:szCs w:val="28"/>
              </w:rPr>
            </w:pPr>
            <w:r>
              <w:rPr>
                <w:color w:val="000000"/>
                <w:sz w:val="28"/>
                <w:szCs w:val="28"/>
              </w:rPr>
              <w:t>февраль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pStyle w:val="23"/>
              <w:shd w:val="clear" w:color="auto" w:fill="auto"/>
              <w:spacing w:after="0" w:line="240" w:lineRule="auto"/>
              <w:jc w:val="both"/>
              <w:rPr>
                <w:b w:val="0"/>
                <w:color w:val="000000"/>
                <w:sz w:val="28"/>
                <w:szCs w:val="28"/>
              </w:rPr>
            </w:pPr>
            <w:r w:rsidRPr="00A96881">
              <w:rPr>
                <w:b w:val="0"/>
                <w:color w:val="000000"/>
                <w:sz w:val="28"/>
                <w:szCs w:val="28"/>
              </w:rPr>
              <w:t>Разбор ситуаций нравственного содержания</w:t>
            </w:r>
          </w:p>
        </w:tc>
        <w:tc>
          <w:tcPr>
            <w:tcW w:w="2835" w:type="dxa"/>
          </w:tcPr>
          <w:p w:rsidR="00B727AB" w:rsidRPr="00A96881" w:rsidRDefault="00B727AB" w:rsidP="00A96881">
            <w:pPr>
              <w:rPr>
                <w:color w:val="000000"/>
                <w:sz w:val="28"/>
                <w:szCs w:val="28"/>
              </w:rPr>
            </w:pPr>
            <w:r w:rsidRPr="00A96881">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март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pStyle w:val="23"/>
              <w:shd w:val="clear" w:color="auto" w:fill="auto"/>
              <w:spacing w:after="0" w:line="240" w:lineRule="auto"/>
              <w:jc w:val="both"/>
              <w:rPr>
                <w:b w:val="0"/>
                <w:color w:val="000000"/>
                <w:sz w:val="28"/>
                <w:szCs w:val="28"/>
              </w:rPr>
            </w:pPr>
            <w:r w:rsidRPr="00A96881">
              <w:rPr>
                <w:b w:val="0"/>
                <w:color w:val="000000"/>
                <w:sz w:val="28"/>
                <w:szCs w:val="28"/>
              </w:rPr>
              <w:t>Конкурс «Правила движения не терпят нарушений»</w:t>
            </w:r>
          </w:p>
        </w:tc>
        <w:tc>
          <w:tcPr>
            <w:tcW w:w="2835" w:type="dxa"/>
          </w:tcPr>
          <w:p w:rsidR="00B727AB" w:rsidRPr="00A96881" w:rsidRDefault="00B727AB" w:rsidP="00A96881">
            <w:pPr>
              <w:rPr>
                <w:color w:val="000000"/>
                <w:sz w:val="28"/>
                <w:szCs w:val="28"/>
              </w:rPr>
            </w:pPr>
            <w:r w:rsidRPr="00A96881">
              <w:rPr>
                <w:color w:val="000000"/>
                <w:sz w:val="28"/>
                <w:szCs w:val="28"/>
              </w:rPr>
              <w:t>4-7 лет</w:t>
            </w:r>
          </w:p>
        </w:tc>
        <w:tc>
          <w:tcPr>
            <w:tcW w:w="2410" w:type="dxa"/>
          </w:tcPr>
          <w:p w:rsidR="00B727AB" w:rsidRDefault="00B727AB" w:rsidP="00A96881">
            <w:pPr>
              <w:rPr>
                <w:color w:val="000000"/>
                <w:sz w:val="28"/>
                <w:szCs w:val="28"/>
              </w:rPr>
            </w:pPr>
            <w:r>
              <w:rPr>
                <w:color w:val="000000"/>
                <w:sz w:val="28"/>
                <w:szCs w:val="28"/>
              </w:rPr>
              <w:t>апрель</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Pr="00A96881" w:rsidRDefault="00B727AB" w:rsidP="00A96881">
            <w:pPr>
              <w:rPr>
                <w:color w:val="000000"/>
                <w:sz w:val="28"/>
                <w:szCs w:val="28"/>
              </w:rPr>
            </w:pPr>
            <w:r>
              <w:rPr>
                <w:color w:val="000000"/>
                <w:sz w:val="28"/>
                <w:szCs w:val="28"/>
              </w:rPr>
              <w:t>Развлечение «Доброта спасёт мир»</w:t>
            </w:r>
          </w:p>
        </w:tc>
        <w:tc>
          <w:tcPr>
            <w:tcW w:w="2835" w:type="dxa"/>
          </w:tcPr>
          <w:p w:rsidR="00B727AB" w:rsidRPr="00A96881" w:rsidRDefault="00B727AB" w:rsidP="00A96881">
            <w:pPr>
              <w:rPr>
                <w:color w:val="000000"/>
                <w:sz w:val="28"/>
                <w:szCs w:val="28"/>
              </w:rPr>
            </w:pPr>
            <w:r w:rsidRPr="00A96881">
              <w:rPr>
                <w:color w:val="000000"/>
                <w:sz w:val="28"/>
                <w:szCs w:val="28"/>
              </w:rPr>
              <w:t>2-7 лет</w:t>
            </w:r>
          </w:p>
        </w:tc>
        <w:tc>
          <w:tcPr>
            <w:tcW w:w="2410" w:type="dxa"/>
          </w:tcPr>
          <w:p w:rsidR="00B727AB" w:rsidRPr="00A96881" w:rsidRDefault="00B727AB" w:rsidP="00A96881">
            <w:pPr>
              <w:rPr>
                <w:color w:val="000000"/>
                <w:sz w:val="28"/>
                <w:szCs w:val="28"/>
              </w:rPr>
            </w:pPr>
            <w:r>
              <w:rPr>
                <w:color w:val="000000"/>
                <w:sz w:val="28"/>
                <w:szCs w:val="28"/>
              </w:rPr>
              <w:t>май-август</w:t>
            </w:r>
          </w:p>
        </w:tc>
        <w:tc>
          <w:tcPr>
            <w:tcW w:w="3621" w:type="dxa"/>
          </w:tcPr>
          <w:p w:rsidR="00B727AB" w:rsidRDefault="00B727AB" w:rsidP="00A96881">
            <w:pPr>
              <w:rPr>
                <w:color w:val="000000"/>
                <w:sz w:val="28"/>
                <w:szCs w:val="28"/>
              </w:rPr>
            </w:pPr>
            <w:r>
              <w:rPr>
                <w:color w:val="000000"/>
                <w:sz w:val="28"/>
                <w:szCs w:val="28"/>
              </w:rPr>
              <w:t>воспитатели</w:t>
            </w:r>
          </w:p>
        </w:tc>
      </w:tr>
      <w:tr w:rsidR="00B727AB" w:rsidTr="00166370">
        <w:tc>
          <w:tcPr>
            <w:tcW w:w="7054" w:type="dxa"/>
          </w:tcPr>
          <w:p w:rsidR="00B727AB" w:rsidRDefault="00B727AB" w:rsidP="00A96881">
            <w:pPr>
              <w:rPr>
                <w:color w:val="000000"/>
                <w:sz w:val="28"/>
                <w:szCs w:val="28"/>
              </w:rPr>
            </w:pPr>
            <w:r w:rsidRPr="00A96881">
              <w:rPr>
                <w:color w:val="000000"/>
                <w:sz w:val="28"/>
                <w:szCs w:val="28"/>
              </w:rPr>
              <w:t xml:space="preserve">Беседы «Будь всегда вежлив», «Лучше </w:t>
            </w:r>
            <w:proofErr w:type="gramStart"/>
            <w:r w:rsidRPr="00A96881">
              <w:rPr>
                <w:color w:val="000000"/>
                <w:sz w:val="28"/>
                <w:szCs w:val="28"/>
              </w:rPr>
              <w:t>горькая</w:t>
            </w:r>
            <w:proofErr w:type="gramEnd"/>
            <w:r w:rsidRPr="00A96881">
              <w:rPr>
                <w:color w:val="000000"/>
                <w:sz w:val="28"/>
                <w:szCs w:val="28"/>
              </w:rPr>
              <w:t xml:space="preserve"> правда, чем сладкая ложь», «Ваши добрые поступки», «Когда и в чём нужна смелость?»</w:t>
            </w:r>
          </w:p>
          <w:p w:rsidR="001E285F" w:rsidRPr="00A96881" w:rsidRDefault="001E285F" w:rsidP="00A96881">
            <w:pPr>
              <w:rPr>
                <w:color w:val="000000"/>
                <w:sz w:val="28"/>
                <w:szCs w:val="28"/>
              </w:rPr>
            </w:pPr>
          </w:p>
        </w:tc>
        <w:tc>
          <w:tcPr>
            <w:tcW w:w="2835" w:type="dxa"/>
          </w:tcPr>
          <w:p w:rsidR="00B727AB" w:rsidRPr="00A96881" w:rsidRDefault="00B727AB" w:rsidP="00A96881">
            <w:pPr>
              <w:rPr>
                <w:color w:val="000000"/>
                <w:sz w:val="28"/>
                <w:szCs w:val="28"/>
              </w:rPr>
            </w:pPr>
            <w:r w:rsidRPr="00A96881">
              <w:rPr>
                <w:color w:val="000000"/>
                <w:sz w:val="28"/>
                <w:szCs w:val="28"/>
              </w:rPr>
              <w:t>4-7 лет</w:t>
            </w:r>
          </w:p>
        </w:tc>
        <w:tc>
          <w:tcPr>
            <w:tcW w:w="2410" w:type="dxa"/>
          </w:tcPr>
          <w:p w:rsidR="00B727AB" w:rsidRPr="00A96881" w:rsidRDefault="00B727AB" w:rsidP="00A96881">
            <w:pPr>
              <w:rPr>
                <w:color w:val="000000"/>
                <w:sz w:val="28"/>
                <w:szCs w:val="28"/>
              </w:rPr>
            </w:pPr>
            <w:r>
              <w:rPr>
                <w:color w:val="000000"/>
                <w:sz w:val="28"/>
                <w:szCs w:val="28"/>
              </w:rPr>
              <w:t>июнь</w:t>
            </w:r>
          </w:p>
        </w:tc>
        <w:tc>
          <w:tcPr>
            <w:tcW w:w="3621" w:type="dxa"/>
          </w:tcPr>
          <w:p w:rsidR="00B727AB" w:rsidRDefault="00B727AB" w:rsidP="00A96881">
            <w:pPr>
              <w:rPr>
                <w:color w:val="000000"/>
                <w:sz w:val="28"/>
                <w:szCs w:val="28"/>
              </w:rPr>
            </w:pPr>
            <w:r>
              <w:rPr>
                <w:color w:val="000000"/>
                <w:sz w:val="28"/>
                <w:szCs w:val="28"/>
              </w:rPr>
              <w:t>воспитатели</w:t>
            </w:r>
          </w:p>
        </w:tc>
      </w:tr>
    </w:tbl>
    <w:p w:rsidR="001E285F" w:rsidRDefault="001E285F" w:rsidP="00A96881">
      <w:pPr>
        <w:spacing w:line="276" w:lineRule="auto"/>
        <w:sectPr w:rsidR="001E285F" w:rsidSect="00997EF0">
          <w:pgSz w:w="16838" w:h="11906" w:orient="landscape"/>
          <w:pgMar w:top="1559" w:right="567" w:bottom="851" w:left="567" w:header="709" w:footer="709" w:gutter="0"/>
          <w:cols w:space="708"/>
          <w:titlePg/>
          <w:docGrid w:linePitch="360"/>
        </w:sectPr>
      </w:pPr>
    </w:p>
    <w:tbl>
      <w:tblPr>
        <w:tblStyle w:val="aff2"/>
        <w:tblpPr w:leftFromText="180" w:rightFromText="180" w:vertAnchor="page" w:horzAnchor="margin" w:tblpXSpec="right" w:tblpY="841"/>
        <w:tblW w:w="0" w:type="auto"/>
        <w:tblLook w:val="04A0"/>
      </w:tblPr>
      <w:tblGrid>
        <w:gridCol w:w="5039"/>
      </w:tblGrid>
      <w:tr w:rsidR="001E285F" w:rsidTr="007F49B2">
        <w:tc>
          <w:tcPr>
            <w:tcW w:w="5039" w:type="dxa"/>
            <w:tcBorders>
              <w:top w:val="nil"/>
              <w:left w:val="nil"/>
              <w:bottom w:val="nil"/>
              <w:right w:val="nil"/>
            </w:tcBorders>
          </w:tcPr>
          <w:p w:rsidR="001E285F" w:rsidRPr="00997EF0" w:rsidRDefault="001E285F" w:rsidP="007F49B2">
            <w:pPr>
              <w:spacing w:line="276" w:lineRule="auto"/>
              <w:rPr>
                <w:i/>
                <w:color w:val="000000"/>
              </w:rPr>
            </w:pPr>
            <w:r w:rsidRPr="00997EF0">
              <w:rPr>
                <w:i/>
                <w:color w:val="000000"/>
              </w:rPr>
              <w:lastRenderedPageBreak/>
              <w:t xml:space="preserve">Приложение </w:t>
            </w:r>
            <w:r>
              <w:rPr>
                <w:i/>
                <w:color w:val="000000"/>
              </w:rPr>
              <w:t xml:space="preserve">№2 </w:t>
            </w:r>
            <w:r w:rsidRPr="00997EF0">
              <w:rPr>
                <w:i/>
                <w:color w:val="000000"/>
              </w:rPr>
              <w:t>к РПВ</w:t>
            </w:r>
          </w:p>
          <w:p w:rsidR="001E285F" w:rsidRPr="00997EF0" w:rsidRDefault="001E285F" w:rsidP="007F49B2">
            <w:pPr>
              <w:spacing w:line="276" w:lineRule="auto"/>
              <w:rPr>
                <w:b/>
                <w:color w:val="000000"/>
              </w:rPr>
            </w:pPr>
            <w:r w:rsidRPr="00997EF0">
              <w:rPr>
                <w:i/>
                <w:color w:val="000000"/>
              </w:rPr>
              <w:t xml:space="preserve">МБДОУ </w:t>
            </w:r>
            <w:proofErr w:type="spellStart"/>
            <w:r w:rsidRPr="00997EF0">
              <w:rPr>
                <w:i/>
                <w:color w:val="000000"/>
              </w:rPr>
              <w:t>д</w:t>
            </w:r>
            <w:proofErr w:type="spellEnd"/>
            <w:r w:rsidRPr="00997EF0">
              <w:rPr>
                <w:i/>
                <w:color w:val="000000"/>
              </w:rPr>
              <w:t>/с "Богатырь"</w:t>
            </w:r>
            <w:proofErr w:type="spellStart"/>
            <w:r w:rsidRPr="00997EF0">
              <w:rPr>
                <w:i/>
                <w:color w:val="000000"/>
              </w:rPr>
              <w:t>пгт</w:t>
            </w:r>
            <w:proofErr w:type="gramStart"/>
            <w:r w:rsidRPr="00997EF0">
              <w:rPr>
                <w:i/>
                <w:color w:val="000000"/>
              </w:rPr>
              <w:t>.З</w:t>
            </w:r>
            <w:proofErr w:type="gramEnd"/>
            <w:r w:rsidRPr="00997EF0">
              <w:rPr>
                <w:i/>
                <w:color w:val="000000"/>
              </w:rPr>
              <w:t>уя</w:t>
            </w:r>
            <w:proofErr w:type="spellEnd"/>
            <w:r w:rsidRPr="00997EF0">
              <w:rPr>
                <w:i/>
                <w:color w:val="000000"/>
              </w:rPr>
              <w:t xml:space="preserve"> Белогорского района  Республики Крым</w:t>
            </w:r>
          </w:p>
        </w:tc>
      </w:tr>
    </w:tbl>
    <w:p w:rsidR="001E285F" w:rsidRDefault="001E285F" w:rsidP="001E285F">
      <w:pPr>
        <w:pStyle w:val="1"/>
        <w:spacing w:before="1" w:line="276" w:lineRule="auto"/>
        <w:ind w:right="504"/>
      </w:pPr>
    </w:p>
    <w:p w:rsidR="001E285F" w:rsidRDefault="001E285F" w:rsidP="001E285F">
      <w:pPr>
        <w:pStyle w:val="1"/>
        <w:spacing w:before="1" w:line="276" w:lineRule="auto"/>
        <w:ind w:right="504"/>
      </w:pPr>
    </w:p>
    <w:p w:rsidR="001E285F" w:rsidRPr="001E285F" w:rsidRDefault="001E285F" w:rsidP="001E285F">
      <w:pPr>
        <w:pStyle w:val="1"/>
        <w:spacing w:before="1" w:line="276" w:lineRule="auto"/>
        <w:ind w:right="504"/>
        <w:jc w:val="center"/>
        <w:rPr>
          <w:rFonts w:ascii="Times New Roman" w:hAnsi="Times New Roman"/>
          <w:b/>
          <w:color w:val="auto"/>
          <w:sz w:val="28"/>
          <w:szCs w:val="28"/>
        </w:rPr>
      </w:pPr>
      <w:r w:rsidRPr="001E285F">
        <w:rPr>
          <w:rFonts w:ascii="Times New Roman" w:hAnsi="Times New Roman"/>
          <w:b/>
          <w:color w:val="auto"/>
          <w:sz w:val="28"/>
          <w:szCs w:val="28"/>
        </w:rPr>
        <w:t>Лист ежемесячного проектирования воспитательной работы.</w:t>
      </w:r>
    </w:p>
    <w:p w:rsidR="001E285F" w:rsidRPr="001E285F" w:rsidRDefault="001E285F" w:rsidP="001E285F">
      <w:pPr>
        <w:pStyle w:val="1"/>
        <w:spacing w:before="1" w:line="276" w:lineRule="auto"/>
        <w:ind w:right="504"/>
        <w:jc w:val="center"/>
        <w:rPr>
          <w:rFonts w:ascii="Times New Roman" w:hAnsi="Times New Roman"/>
          <w:b/>
          <w:sz w:val="28"/>
          <w:szCs w:val="28"/>
        </w:rPr>
      </w:pPr>
    </w:p>
    <w:tbl>
      <w:tblPr>
        <w:tblStyle w:val="TableNormal"/>
        <w:tblW w:w="1020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8"/>
        <w:gridCol w:w="1154"/>
        <w:gridCol w:w="3582"/>
        <w:gridCol w:w="3424"/>
      </w:tblGrid>
      <w:tr w:rsidR="001E285F" w:rsidRPr="001E285F" w:rsidTr="001E285F">
        <w:trPr>
          <w:trHeight w:val="388"/>
        </w:trPr>
        <w:tc>
          <w:tcPr>
            <w:tcW w:w="10208" w:type="dxa"/>
            <w:gridSpan w:val="4"/>
          </w:tcPr>
          <w:p w:rsidR="001E285F" w:rsidRPr="001E285F" w:rsidRDefault="001E285F" w:rsidP="001E285F">
            <w:pPr>
              <w:pStyle w:val="TableParagraph"/>
              <w:spacing w:line="268" w:lineRule="exact"/>
              <w:ind w:left="105"/>
              <w:rPr>
                <w:sz w:val="28"/>
                <w:szCs w:val="28"/>
                <w:lang w:val="ru-RU"/>
              </w:rPr>
            </w:pPr>
            <w:r>
              <w:rPr>
                <w:sz w:val="28"/>
                <w:szCs w:val="28"/>
                <w:lang w:val="ru-RU"/>
              </w:rPr>
              <w:t>Месяц</w:t>
            </w:r>
          </w:p>
          <w:p w:rsidR="001E285F" w:rsidRPr="001E285F" w:rsidRDefault="001E285F" w:rsidP="001E285F">
            <w:pPr>
              <w:pStyle w:val="TableParagraph"/>
              <w:tabs>
                <w:tab w:val="left" w:pos="2065"/>
              </w:tabs>
              <w:spacing w:line="264" w:lineRule="exact"/>
              <w:ind w:left="105"/>
              <w:rPr>
                <w:sz w:val="28"/>
                <w:szCs w:val="28"/>
              </w:rPr>
            </w:pPr>
            <w:proofErr w:type="spellStart"/>
            <w:r w:rsidRPr="001E285F">
              <w:rPr>
                <w:sz w:val="28"/>
                <w:szCs w:val="28"/>
              </w:rPr>
              <w:t>Тема</w:t>
            </w:r>
            <w:proofErr w:type="spellEnd"/>
            <w:r w:rsidRPr="001E285F">
              <w:rPr>
                <w:sz w:val="28"/>
                <w:szCs w:val="28"/>
              </w:rPr>
              <w:t>:</w:t>
            </w:r>
            <w:r w:rsidRPr="001E285F">
              <w:rPr>
                <w:spacing w:val="3"/>
                <w:sz w:val="28"/>
                <w:szCs w:val="28"/>
              </w:rPr>
              <w:t xml:space="preserve"> </w:t>
            </w:r>
            <w:r w:rsidRPr="001E285F">
              <w:rPr>
                <w:sz w:val="28"/>
                <w:szCs w:val="28"/>
              </w:rPr>
              <w:t>«</w:t>
            </w:r>
            <w:r w:rsidRPr="001E285F">
              <w:rPr>
                <w:sz w:val="28"/>
                <w:szCs w:val="28"/>
              </w:rPr>
              <w:tab/>
              <w:t>»</w:t>
            </w:r>
          </w:p>
        </w:tc>
      </w:tr>
      <w:tr w:rsidR="001E285F" w:rsidRPr="001E285F" w:rsidTr="001E285F">
        <w:trPr>
          <w:trHeight w:val="1501"/>
        </w:trPr>
        <w:tc>
          <w:tcPr>
            <w:tcW w:w="2048" w:type="dxa"/>
          </w:tcPr>
          <w:p w:rsidR="001E285F" w:rsidRDefault="001E285F" w:rsidP="001E285F">
            <w:pPr>
              <w:pStyle w:val="TableParagraph"/>
              <w:spacing w:line="247" w:lineRule="exact"/>
              <w:ind w:left="105"/>
              <w:jc w:val="center"/>
              <w:rPr>
                <w:sz w:val="28"/>
                <w:szCs w:val="28"/>
                <w:lang w:val="ru-RU"/>
              </w:rPr>
            </w:pPr>
          </w:p>
          <w:p w:rsidR="001E285F" w:rsidRPr="001E285F" w:rsidRDefault="001E285F" w:rsidP="001E285F">
            <w:pPr>
              <w:pStyle w:val="TableParagraph"/>
              <w:spacing w:line="247" w:lineRule="exact"/>
              <w:ind w:left="105"/>
              <w:jc w:val="center"/>
              <w:rPr>
                <w:sz w:val="28"/>
                <w:szCs w:val="28"/>
              </w:rPr>
            </w:pPr>
            <w:proofErr w:type="spellStart"/>
            <w:r w:rsidRPr="001E285F">
              <w:rPr>
                <w:sz w:val="28"/>
                <w:szCs w:val="28"/>
              </w:rPr>
              <w:t>Ценность</w:t>
            </w:r>
            <w:proofErr w:type="spellEnd"/>
          </w:p>
        </w:tc>
        <w:tc>
          <w:tcPr>
            <w:tcW w:w="1154" w:type="dxa"/>
            <w:tcBorders>
              <w:right w:val="single" w:sz="4" w:space="0" w:color="auto"/>
            </w:tcBorders>
          </w:tcPr>
          <w:p w:rsidR="001E285F" w:rsidRDefault="001E285F" w:rsidP="001E285F">
            <w:pPr>
              <w:pStyle w:val="TableParagraph"/>
              <w:spacing w:line="238" w:lineRule="exact"/>
              <w:ind w:left="105"/>
              <w:jc w:val="center"/>
              <w:rPr>
                <w:sz w:val="28"/>
                <w:szCs w:val="28"/>
                <w:lang w:val="ru-RU"/>
              </w:rPr>
            </w:pPr>
          </w:p>
          <w:p w:rsidR="001E285F" w:rsidRPr="001E285F" w:rsidRDefault="001E285F" w:rsidP="001E285F">
            <w:pPr>
              <w:pStyle w:val="TableParagraph"/>
              <w:spacing w:line="238" w:lineRule="exact"/>
              <w:ind w:left="105"/>
              <w:jc w:val="center"/>
              <w:rPr>
                <w:sz w:val="28"/>
                <w:szCs w:val="28"/>
                <w:lang w:val="ru-RU"/>
              </w:rPr>
            </w:pPr>
            <w:r w:rsidRPr="001E285F">
              <w:rPr>
                <w:sz w:val="28"/>
                <w:szCs w:val="28"/>
                <w:lang w:val="ru-RU"/>
              </w:rPr>
              <w:t>Участники</w:t>
            </w:r>
          </w:p>
        </w:tc>
        <w:tc>
          <w:tcPr>
            <w:tcW w:w="3582" w:type="dxa"/>
            <w:tcBorders>
              <w:left w:val="single" w:sz="4" w:space="0" w:color="auto"/>
            </w:tcBorders>
          </w:tcPr>
          <w:p w:rsidR="001E285F" w:rsidRDefault="001E285F" w:rsidP="001E285F">
            <w:pPr>
              <w:pStyle w:val="TableParagraph"/>
              <w:spacing w:line="238" w:lineRule="exact"/>
              <w:ind w:left="105"/>
              <w:jc w:val="center"/>
              <w:rPr>
                <w:sz w:val="28"/>
                <w:szCs w:val="28"/>
                <w:lang w:val="ru-RU"/>
              </w:rPr>
            </w:pPr>
          </w:p>
          <w:p w:rsidR="001E285F" w:rsidRPr="001E285F" w:rsidRDefault="001E285F" w:rsidP="001E285F">
            <w:pPr>
              <w:pStyle w:val="TableParagraph"/>
              <w:spacing w:line="238" w:lineRule="exact"/>
              <w:ind w:left="105"/>
              <w:jc w:val="center"/>
              <w:rPr>
                <w:sz w:val="28"/>
                <w:szCs w:val="28"/>
                <w:lang w:val="ru-RU"/>
              </w:rPr>
            </w:pPr>
            <w:r w:rsidRPr="001E285F">
              <w:rPr>
                <w:sz w:val="28"/>
                <w:szCs w:val="28"/>
                <w:lang w:val="ru-RU"/>
              </w:rPr>
              <w:t>Формы и способы раскрытия ценности: ознакомление - коллективный проект -</w:t>
            </w:r>
          </w:p>
          <w:p w:rsidR="001E285F" w:rsidRPr="001E285F" w:rsidRDefault="001E285F" w:rsidP="001E285F">
            <w:pPr>
              <w:pStyle w:val="TableParagraph"/>
              <w:spacing w:line="238" w:lineRule="exact"/>
              <w:ind w:left="105"/>
              <w:jc w:val="center"/>
              <w:rPr>
                <w:sz w:val="28"/>
                <w:szCs w:val="28"/>
                <w:lang w:val="ru-RU"/>
              </w:rPr>
            </w:pPr>
            <w:r w:rsidRPr="001E285F">
              <w:rPr>
                <w:sz w:val="28"/>
                <w:szCs w:val="28"/>
                <w:lang w:val="ru-RU"/>
              </w:rPr>
              <w:t>событие.</w:t>
            </w:r>
          </w:p>
        </w:tc>
        <w:tc>
          <w:tcPr>
            <w:tcW w:w="3423" w:type="dxa"/>
          </w:tcPr>
          <w:p w:rsidR="001E285F" w:rsidRDefault="001E285F" w:rsidP="001E285F">
            <w:pPr>
              <w:pStyle w:val="TableParagraph"/>
              <w:spacing w:line="247" w:lineRule="exact"/>
              <w:ind w:left="106"/>
              <w:jc w:val="center"/>
              <w:rPr>
                <w:sz w:val="28"/>
                <w:szCs w:val="28"/>
                <w:lang w:val="ru-RU"/>
              </w:rPr>
            </w:pPr>
          </w:p>
          <w:p w:rsidR="001E285F" w:rsidRPr="001E285F" w:rsidRDefault="001E285F" w:rsidP="001E285F">
            <w:pPr>
              <w:pStyle w:val="TableParagraph"/>
              <w:spacing w:line="247" w:lineRule="exact"/>
              <w:ind w:left="106"/>
              <w:jc w:val="center"/>
              <w:rPr>
                <w:sz w:val="28"/>
                <w:szCs w:val="28"/>
              </w:rPr>
            </w:pPr>
            <w:proofErr w:type="spellStart"/>
            <w:r w:rsidRPr="001E285F">
              <w:rPr>
                <w:sz w:val="28"/>
                <w:szCs w:val="28"/>
              </w:rPr>
              <w:t>Цели</w:t>
            </w:r>
            <w:proofErr w:type="spellEnd"/>
            <w:r w:rsidRPr="001E285F">
              <w:rPr>
                <w:sz w:val="28"/>
                <w:szCs w:val="28"/>
              </w:rPr>
              <w:t xml:space="preserve"> и </w:t>
            </w:r>
            <w:proofErr w:type="spellStart"/>
            <w:r w:rsidRPr="001E285F">
              <w:rPr>
                <w:sz w:val="28"/>
                <w:szCs w:val="28"/>
              </w:rPr>
              <w:t>задачи</w:t>
            </w:r>
            <w:proofErr w:type="spellEnd"/>
          </w:p>
        </w:tc>
      </w:tr>
      <w:tr w:rsidR="001E285F" w:rsidRPr="001E285F" w:rsidTr="001E285F">
        <w:trPr>
          <w:trHeight w:val="833"/>
        </w:trPr>
        <w:tc>
          <w:tcPr>
            <w:tcW w:w="2048" w:type="dxa"/>
          </w:tcPr>
          <w:p w:rsidR="001E285F" w:rsidRDefault="001E285F" w:rsidP="001E285F">
            <w:pPr>
              <w:pStyle w:val="TableParagraph"/>
              <w:spacing w:line="247" w:lineRule="exact"/>
              <w:ind w:left="105"/>
              <w:rPr>
                <w:sz w:val="28"/>
                <w:szCs w:val="28"/>
                <w:lang w:val="ru-RU"/>
              </w:rPr>
            </w:pPr>
          </w:p>
          <w:p w:rsidR="001E285F" w:rsidRPr="001E285F" w:rsidRDefault="001E285F" w:rsidP="001E285F">
            <w:pPr>
              <w:pStyle w:val="TableParagraph"/>
              <w:spacing w:line="247" w:lineRule="exact"/>
              <w:ind w:left="105"/>
              <w:rPr>
                <w:sz w:val="28"/>
                <w:szCs w:val="28"/>
              </w:rPr>
            </w:pPr>
            <w:proofErr w:type="spellStart"/>
            <w:r w:rsidRPr="001E285F">
              <w:rPr>
                <w:sz w:val="28"/>
                <w:szCs w:val="28"/>
              </w:rPr>
              <w:t>Развитие</w:t>
            </w:r>
            <w:proofErr w:type="spellEnd"/>
            <w:r w:rsidRPr="001E285F">
              <w:rPr>
                <w:spacing w:val="-2"/>
                <w:sz w:val="28"/>
                <w:szCs w:val="28"/>
              </w:rPr>
              <w:t xml:space="preserve"> </w:t>
            </w:r>
            <w:proofErr w:type="spellStart"/>
            <w:r w:rsidRPr="001E285F">
              <w:rPr>
                <w:sz w:val="28"/>
                <w:szCs w:val="28"/>
              </w:rPr>
              <w:t>основ</w:t>
            </w:r>
            <w:proofErr w:type="spellEnd"/>
          </w:p>
          <w:p w:rsidR="001E285F" w:rsidRPr="001E285F" w:rsidRDefault="001E285F" w:rsidP="001E285F">
            <w:pPr>
              <w:pStyle w:val="TableParagraph"/>
              <w:spacing w:line="252" w:lineRule="exact"/>
              <w:ind w:left="105"/>
              <w:rPr>
                <w:sz w:val="28"/>
                <w:szCs w:val="28"/>
              </w:rPr>
            </w:pPr>
            <w:proofErr w:type="spellStart"/>
            <w:r w:rsidRPr="001E285F">
              <w:rPr>
                <w:sz w:val="28"/>
                <w:szCs w:val="28"/>
                <w:lang w:val="ru-RU"/>
              </w:rPr>
              <w:t>н</w:t>
            </w:r>
            <w:r w:rsidRPr="001E285F">
              <w:rPr>
                <w:sz w:val="28"/>
                <w:szCs w:val="28"/>
              </w:rPr>
              <w:t>равствен</w:t>
            </w:r>
            <w:r w:rsidRPr="001E285F">
              <w:rPr>
                <w:sz w:val="28"/>
                <w:szCs w:val="28"/>
                <w:lang w:val="ru-RU"/>
              </w:rPr>
              <w:t>н</w:t>
            </w:r>
            <w:r w:rsidRPr="001E285F">
              <w:rPr>
                <w:sz w:val="28"/>
                <w:szCs w:val="28"/>
              </w:rPr>
              <w:t>ой</w:t>
            </w:r>
            <w:proofErr w:type="spellEnd"/>
            <w:r w:rsidRPr="001E285F">
              <w:rPr>
                <w:spacing w:val="-52"/>
                <w:sz w:val="28"/>
                <w:szCs w:val="28"/>
              </w:rPr>
              <w:t xml:space="preserve"> </w:t>
            </w:r>
            <w:proofErr w:type="spellStart"/>
            <w:r w:rsidRPr="001E285F">
              <w:rPr>
                <w:sz w:val="28"/>
                <w:szCs w:val="28"/>
              </w:rPr>
              <w:t>культуры</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555"/>
        </w:trPr>
        <w:tc>
          <w:tcPr>
            <w:tcW w:w="2048" w:type="dxa"/>
          </w:tcPr>
          <w:p w:rsidR="001E285F" w:rsidRDefault="001E285F" w:rsidP="001E285F">
            <w:pPr>
              <w:pStyle w:val="TableParagraph"/>
              <w:spacing w:line="248" w:lineRule="exact"/>
              <w:ind w:left="105"/>
              <w:rPr>
                <w:sz w:val="28"/>
                <w:szCs w:val="28"/>
                <w:lang w:val="ru-RU"/>
              </w:rPr>
            </w:pPr>
          </w:p>
          <w:p w:rsidR="001E285F" w:rsidRPr="001E285F" w:rsidRDefault="001E285F" w:rsidP="001E285F">
            <w:pPr>
              <w:pStyle w:val="TableParagraph"/>
              <w:spacing w:line="248" w:lineRule="exact"/>
              <w:ind w:left="105"/>
              <w:rPr>
                <w:sz w:val="28"/>
                <w:szCs w:val="28"/>
              </w:rPr>
            </w:pPr>
            <w:proofErr w:type="spellStart"/>
            <w:r w:rsidRPr="001E285F">
              <w:rPr>
                <w:sz w:val="28"/>
                <w:szCs w:val="28"/>
              </w:rPr>
              <w:t>Формирование</w:t>
            </w:r>
            <w:proofErr w:type="spellEnd"/>
          </w:p>
          <w:p w:rsidR="001E285F" w:rsidRPr="001E285F" w:rsidRDefault="001E285F" w:rsidP="001E285F">
            <w:pPr>
              <w:pStyle w:val="TableParagraph"/>
              <w:spacing w:line="238" w:lineRule="exact"/>
              <w:ind w:left="105"/>
              <w:rPr>
                <w:sz w:val="28"/>
                <w:szCs w:val="28"/>
              </w:rPr>
            </w:pPr>
            <w:proofErr w:type="spellStart"/>
            <w:r w:rsidRPr="001E285F">
              <w:rPr>
                <w:sz w:val="28"/>
                <w:szCs w:val="28"/>
              </w:rPr>
              <w:t>семейных</w:t>
            </w:r>
            <w:proofErr w:type="spellEnd"/>
            <w:r w:rsidRPr="001E285F">
              <w:rPr>
                <w:spacing w:val="-1"/>
                <w:sz w:val="28"/>
                <w:szCs w:val="28"/>
              </w:rPr>
              <w:t xml:space="preserve"> </w:t>
            </w:r>
            <w:proofErr w:type="spellStart"/>
            <w:r w:rsidRPr="001E285F">
              <w:rPr>
                <w:sz w:val="28"/>
                <w:szCs w:val="28"/>
              </w:rPr>
              <w:t>ценностей</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836"/>
        </w:trPr>
        <w:tc>
          <w:tcPr>
            <w:tcW w:w="2048" w:type="dxa"/>
          </w:tcPr>
          <w:p w:rsidR="001E285F" w:rsidRDefault="001E285F" w:rsidP="001E285F">
            <w:pPr>
              <w:pStyle w:val="TableParagraph"/>
              <w:spacing w:line="247" w:lineRule="exact"/>
              <w:ind w:left="105"/>
              <w:rPr>
                <w:sz w:val="28"/>
                <w:szCs w:val="28"/>
                <w:lang w:val="ru-RU"/>
              </w:rPr>
            </w:pPr>
          </w:p>
          <w:p w:rsidR="001E285F" w:rsidRPr="001E285F" w:rsidRDefault="001E285F" w:rsidP="001E285F">
            <w:pPr>
              <w:pStyle w:val="TableParagraph"/>
              <w:spacing w:line="247" w:lineRule="exact"/>
              <w:ind w:left="105"/>
              <w:rPr>
                <w:sz w:val="28"/>
                <w:szCs w:val="28"/>
              </w:rPr>
            </w:pPr>
            <w:proofErr w:type="spellStart"/>
            <w:r w:rsidRPr="001E285F">
              <w:rPr>
                <w:sz w:val="28"/>
                <w:szCs w:val="28"/>
              </w:rPr>
              <w:t>Формирование</w:t>
            </w:r>
            <w:proofErr w:type="spellEnd"/>
            <w:r w:rsidRPr="001E285F">
              <w:rPr>
                <w:spacing w:val="-2"/>
                <w:sz w:val="28"/>
                <w:szCs w:val="28"/>
              </w:rPr>
              <w:t xml:space="preserve"> </w:t>
            </w:r>
            <w:proofErr w:type="spellStart"/>
            <w:r w:rsidRPr="001E285F">
              <w:rPr>
                <w:sz w:val="28"/>
                <w:szCs w:val="28"/>
              </w:rPr>
              <w:t>основ</w:t>
            </w:r>
            <w:proofErr w:type="spellEnd"/>
          </w:p>
          <w:p w:rsidR="001E285F" w:rsidRPr="001E285F" w:rsidRDefault="001E285F" w:rsidP="001E285F">
            <w:pPr>
              <w:pStyle w:val="TableParagraph"/>
              <w:spacing w:line="252" w:lineRule="exact"/>
              <w:ind w:left="105"/>
              <w:rPr>
                <w:sz w:val="28"/>
                <w:szCs w:val="28"/>
              </w:rPr>
            </w:pPr>
            <w:proofErr w:type="spellStart"/>
            <w:r w:rsidRPr="001E285F">
              <w:rPr>
                <w:sz w:val="28"/>
                <w:szCs w:val="28"/>
              </w:rPr>
              <w:t>гражданской</w:t>
            </w:r>
            <w:proofErr w:type="spellEnd"/>
            <w:r w:rsidRPr="001E285F">
              <w:rPr>
                <w:spacing w:val="1"/>
                <w:sz w:val="28"/>
                <w:szCs w:val="28"/>
              </w:rPr>
              <w:t xml:space="preserve"> </w:t>
            </w:r>
            <w:proofErr w:type="spellStart"/>
            <w:r w:rsidRPr="001E285F">
              <w:rPr>
                <w:sz w:val="28"/>
                <w:szCs w:val="28"/>
              </w:rPr>
              <w:t>идентичности</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833"/>
        </w:trPr>
        <w:tc>
          <w:tcPr>
            <w:tcW w:w="2048" w:type="dxa"/>
          </w:tcPr>
          <w:p w:rsidR="001E285F" w:rsidRDefault="001E285F" w:rsidP="001E285F">
            <w:pPr>
              <w:pStyle w:val="TableParagraph"/>
              <w:ind w:left="105" w:right="213"/>
              <w:rPr>
                <w:sz w:val="28"/>
                <w:szCs w:val="28"/>
                <w:lang w:val="ru-RU"/>
              </w:rPr>
            </w:pPr>
          </w:p>
          <w:p w:rsidR="001E285F" w:rsidRPr="001E285F" w:rsidRDefault="001E285F" w:rsidP="001E285F">
            <w:pPr>
              <w:pStyle w:val="TableParagraph"/>
              <w:ind w:left="105" w:right="213"/>
              <w:rPr>
                <w:sz w:val="28"/>
                <w:szCs w:val="28"/>
              </w:rPr>
            </w:pPr>
            <w:proofErr w:type="spellStart"/>
            <w:r w:rsidRPr="001E285F">
              <w:rPr>
                <w:sz w:val="28"/>
                <w:szCs w:val="28"/>
              </w:rPr>
              <w:t>Формирование</w:t>
            </w:r>
            <w:proofErr w:type="spellEnd"/>
            <w:r w:rsidRPr="001E285F">
              <w:rPr>
                <w:sz w:val="28"/>
                <w:szCs w:val="28"/>
              </w:rPr>
              <w:t xml:space="preserve"> </w:t>
            </w:r>
            <w:proofErr w:type="spellStart"/>
            <w:r w:rsidRPr="001E285F">
              <w:rPr>
                <w:sz w:val="28"/>
                <w:szCs w:val="28"/>
              </w:rPr>
              <w:t>основ</w:t>
            </w:r>
            <w:proofErr w:type="spellEnd"/>
            <w:r w:rsidRPr="001E285F">
              <w:rPr>
                <w:spacing w:val="-52"/>
                <w:sz w:val="28"/>
                <w:szCs w:val="28"/>
              </w:rPr>
              <w:t xml:space="preserve"> </w:t>
            </w:r>
            <w:proofErr w:type="spellStart"/>
            <w:r w:rsidRPr="001E285F">
              <w:rPr>
                <w:sz w:val="28"/>
                <w:szCs w:val="28"/>
              </w:rPr>
              <w:t>межэтнического</w:t>
            </w:r>
            <w:proofErr w:type="spellEnd"/>
          </w:p>
          <w:p w:rsidR="001E285F" w:rsidRPr="001E285F" w:rsidRDefault="001E285F" w:rsidP="001E285F">
            <w:pPr>
              <w:pStyle w:val="TableParagraph"/>
              <w:spacing w:line="238" w:lineRule="exact"/>
              <w:ind w:left="0"/>
              <w:rPr>
                <w:sz w:val="28"/>
                <w:szCs w:val="28"/>
              </w:rPr>
            </w:pPr>
            <w:r>
              <w:rPr>
                <w:sz w:val="28"/>
                <w:szCs w:val="28"/>
                <w:lang w:val="ru-RU"/>
              </w:rPr>
              <w:t xml:space="preserve"> </w:t>
            </w:r>
            <w:proofErr w:type="spellStart"/>
            <w:r w:rsidRPr="001E285F">
              <w:rPr>
                <w:sz w:val="28"/>
                <w:szCs w:val="28"/>
              </w:rPr>
              <w:t>взаимодействия</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832"/>
        </w:trPr>
        <w:tc>
          <w:tcPr>
            <w:tcW w:w="2048" w:type="dxa"/>
          </w:tcPr>
          <w:p w:rsidR="001E285F" w:rsidRDefault="001E285F" w:rsidP="001E285F">
            <w:pPr>
              <w:pStyle w:val="TableParagraph"/>
              <w:spacing w:line="247" w:lineRule="exact"/>
              <w:ind w:left="105"/>
              <w:rPr>
                <w:sz w:val="28"/>
                <w:szCs w:val="28"/>
                <w:lang w:val="ru-RU"/>
              </w:rPr>
            </w:pPr>
          </w:p>
          <w:p w:rsidR="001E285F" w:rsidRPr="001E285F" w:rsidRDefault="001E285F" w:rsidP="001E285F">
            <w:pPr>
              <w:pStyle w:val="TableParagraph"/>
              <w:spacing w:line="247" w:lineRule="exact"/>
              <w:ind w:left="105"/>
              <w:rPr>
                <w:sz w:val="28"/>
                <w:szCs w:val="28"/>
              </w:rPr>
            </w:pPr>
            <w:proofErr w:type="spellStart"/>
            <w:r w:rsidRPr="001E285F">
              <w:rPr>
                <w:sz w:val="28"/>
                <w:szCs w:val="28"/>
              </w:rPr>
              <w:t>Формирование</w:t>
            </w:r>
            <w:proofErr w:type="spellEnd"/>
            <w:r w:rsidRPr="001E285F">
              <w:rPr>
                <w:spacing w:val="-2"/>
                <w:sz w:val="28"/>
                <w:szCs w:val="28"/>
              </w:rPr>
              <w:t xml:space="preserve"> </w:t>
            </w:r>
            <w:proofErr w:type="spellStart"/>
            <w:r w:rsidRPr="001E285F">
              <w:rPr>
                <w:sz w:val="28"/>
                <w:szCs w:val="28"/>
              </w:rPr>
              <w:t>основ</w:t>
            </w:r>
            <w:proofErr w:type="spellEnd"/>
          </w:p>
          <w:p w:rsidR="001E285F" w:rsidRPr="001E285F" w:rsidRDefault="001E285F" w:rsidP="001E285F">
            <w:pPr>
              <w:pStyle w:val="TableParagraph"/>
              <w:spacing w:line="252" w:lineRule="exact"/>
              <w:ind w:left="105" w:right="541"/>
              <w:rPr>
                <w:sz w:val="28"/>
                <w:szCs w:val="28"/>
              </w:rPr>
            </w:pPr>
            <w:proofErr w:type="spellStart"/>
            <w:r w:rsidRPr="001E285F">
              <w:rPr>
                <w:sz w:val="28"/>
                <w:szCs w:val="28"/>
              </w:rPr>
              <w:t>социокультурных</w:t>
            </w:r>
            <w:proofErr w:type="spellEnd"/>
            <w:r w:rsidRPr="001E285F">
              <w:rPr>
                <w:spacing w:val="-52"/>
                <w:sz w:val="28"/>
                <w:szCs w:val="28"/>
              </w:rPr>
              <w:t xml:space="preserve"> </w:t>
            </w:r>
            <w:proofErr w:type="spellStart"/>
            <w:r w:rsidRPr="001E285F">
              <w:rPr>
                <w:sz w:val="28"/>
                <w:szCs w:val="28"/>
              </w:rPr>
              <w:t>ценностей</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836"/>
        </w:trPr>
        <w:tc>
          <w:tcPr>
            <w:tcW w:w="2048" w:type="dxa"/>
          </w:tcPr>
          <w:p w:rsidR="001E285F" w:rsidRDefault="001E285F" w:rsidP="001E285F">
            <w:pPr>
              <w:pStyle w:val="TableParagraph"/>
              <w:spacing w:line="252" w:lineRule="exact"/>
              <w:ind w:left="105" w:right="213"/>
              <w:rPr>
                <w:sz w:val="28"/>
                <w:szCs w:val="28"/>
                <w:lang w:val="ru-RU"/>
              </w:rPr>
            </w:pPr>
          </w:p>
          <w:p w:rsidR="001E285F" w:rsidRPr="001E285F" w:rsidRDefault="001E285F" w:rsidP="001E285F">
            <w:pPr>
              <w:pStyle w:val="TableParagraph"/>
              <w:spacing w:line="252" w:lineRule="exact"/>
              <w:ind w:left="105" w:right="213"/>
              <w:rPr>
                <w:sz w:val="28"/>
                <w:szCs w:val="28"/>
              </w:rPr>
            </w:pPr>
            <w:proofErr w:type="spellStart"/>
            <w:r w:rsidRPr="001E285F">
              <w:rPr>
                <w:sz w:val="28"/>
                <w:szCs w:val="28"/>
              </w:rPr>
              <w:t>Формирование</w:t>
            </w:r>
            <w:proofErr w:type="spellEnd"/>
            <w:r w:rsidRPr="001E285F">
              <w:rPr>
                <w:sz w:val="28"/>
                <w:szCs w:val="28"/>
              </w:rPr>
              <w:t xml:space="preserve"> </w:t>
            </w:r>
            <w:proofErr w:type="spellStart"/>
            <w:r w:rsidRPr="001E285F">
              <w:rPr>
                <w:sz w:val="28"/>
                <w:szCs w:val="28"/>
              </w:rPr>
              <w:t>основ</w:t>
            </w:r>
            <w:proofErr w:type="spellEnd"/>
            <w:r w:rsidRPr="001E285F">
              <w:rPr>
                <w:spacing w:val="-52"/>
                <w:sz w:val="28"/>
                <w:szCs w:val="28"/>
              </w:rPr>
              <w:t xml:space="preserve"> </w:t>
            </w:r>
            <w:proofErr w:type="spellStart"/>
            <w:r w:rsidRPr="001E285F">
              <w:rPr>
                <w:sz w:val="28"/>
                <w:szCs w:val="28"/>
              </w:rPr>
              <w:t>экологической</w:t>
            </w:r>
            <w:proofErr w:type="spellEnd"/>
            <w:r w:rsidRPr="001E285F">
              <w:rPr>
                <w:spacing w:val="1"/>
                <w:sz w:val="28"/>
                <w:szCs w:val="28"/>
              </w:rPr>
              <w:t xml:space="preserve"> </w:t>
            </w:r>
            <w:proofErr w:type="spellStart"/>
            <w:r w:rsidRPr="001E285F">
              <w:rPr>
                <w:sz w:val="28"/>
                <w:szCs w:val="28"/>
              </w:rPr>
              <w:t>культуры</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r w:rsidR="001E285F" w:rsidRPr="001E285F" w:rsidTr="001E285F">
        <w:trPr>
          <w:trHeight w:val="555"/>
        </w:trPr>
        <w:tc>
          <w:tcPr>
            <w:tcW w:w="2048" w:type="dxa"/>
          </w:tcPr>
          <w:p w:rsidR="001E285F" w:rsidRDefault="001E285F" w:rsidP="001E285F">
            <w:pPr>
              <w:pStyle w:val="TableParagraph"/>
              <w:spacing w:line="246" w:lineRule="exact"/>
              <w:ind w:left="105"/>
              <w:rPr>
                <w:sz w:val="28"/>
                <w:szCs w:val="28"/>
                <w:lang w:val="ru-RU"/>
              </w:rPr>
            </w:pPr>
          </w:p>
          <w:p w:rsidR="001E285F" w:rsidRPr="001E285F" w:rsidRDefault="001E285F" w:rsidP="001E285F">
            <w:pPr>
              <w:pStyle w:val="TableParagraph"/>
              <w:spacing w:line="246" w:lineRule="exact"/>
              <w:ind w:left="105"/>
              <w:rPr>
                <w:sz w:val="28"/>
                <w:szCs w:val="28"/>
              </w:rPr>
            </w:pPr>
            <w:proofErr w:type="spellStart"/>
            <w:r w:rsidRPr="001E285F">
              <w:rPr>
                <w:sz w:val="28"/>
                <w:szCs w:val="28"/>
              </w:rPr>
              <w:t>Воспитание</w:t>
            </w:r>
            <w:proofErr w:type="spellEnd"/>
            <w:r w:rsidRPr="001E285F">
              <w:rPr>
                <w:spacing w:val="-2"/>
                <w:sz w:val="28"/>
                <w:szCs w:val="28"/>
              </w:rPr>
              <w:t xml:space="preserve"> </w:t>
            </w:r>
            <w:proofErr w:type="spellStart"/>
            <w:r w:rsidRPr="001E285F">
              <w:rPr>
                <w:sz w:val="28"/>
                <w:szCs w:val="28"/>
              </w:rPr>
              <w:t>культуры</w:t>
            </w:r>
            <w:proofErr w:type="spellEnd"/>
          </w:p>
          <w:p w:rsidR="001E285F" w:rsidRPr="001E285F" w:rsidRDefault="001E285F" w:rsidP="001E285F">
            <w:pPr>
              <w:pStyle w:val="TableParagraph"/>
              <w:spacing w:line="240" w:lineRule="exact"/>
              <w:ind w:left="105"/>
              <w:rPr>
                <w:sz w:val="28"/>
                <w:szCs w:val="28"/>
              </w:rPr>
            </w:pPr>
            <w:proofErr w:type="spellStart"/>
            <w:r w:rsidRPr="001E285F">
              <w:rPr>
                <w:sz w:val="28"/>
                <w:szCs w:val="28"/>
              </w:rPr>
              <w:t>труда</w:t>
            </w:r>
            <w:proofErr w:type="spellEnd"/>
          </w:p>
        </w:tc>
        <w:tc>
          <w:tcPr>
            <w:tcW w:w="1154" w:type="dxa"/>
            <w:tcBorders>
              <w:right w:val="single" w:sz="4" w:space="0" w:color="auto"/>
            </w:tcBorders>
          </w:tcPr>
          <w:p w:rsidR="001E285F" w:rsidRPr="001E285F" w:rsidRDefault="001E285F" w:rsidP="001E285F">
            <w:pPr>
              <w:pStyle w:val="TableParagraph"/>
              <w:ind w:left="0"/>
              <w:rPr>
                <w:sz w:val="28"/>
                <w:szCs w:val="28"/>
              </w:rPr>
            </w:pPr>
          </w:p>
        </w:tc>
        <w:tc>
          <w:tcPr>
            <w:tcW w:w="3582" w:type="dxa"/>
            <w:tcBorders>
              <w:left w:val="single" w:sz="4" w:space="0" w:color="auto"/>
            </w:tcBorders>
          </w:tcPr>
          <w:p w:rsidR="001E285F" w:rsidRPr="001E285F" w:rsidRDefault="001E285F" w:rsidP="001E285F">
            <w:pPr>
              <w:pStyle w:val="TableParagraph"/>
              <w:ind w:left="0"/>
              <w:rPr>
                <w:sz w:val="28"/>
                <w:szCs w:val="28"/>
              </w:rPr>
            </w:pPr>
          </w:p>
        </w:tc>
        <w:tc>
          <w:tcPr>
            <w:tcW w:w="3423" w:type="dxa"/>
          </w:tcPr>
          <w:p w:rsidR="001E285F" w:rsidRPr="001E285F" w:rsidRDefault="001E285F" w:rsidP="001E285F">
            <w:pPr>
              <w:pStyle w:val="TableParagraph"/>
              <w:ind w:left="0"/>
              <w:rPr>
                <w:sz w:val="28"/>
                <w:szCs w:val="28"/>
              </w:rPr>
            </w:pPr>
          </w:p>
        </w:tc>
      </w:tr>
    </w:tbl>
    <w:p w:rsidR="001E285F" w:rsidRDefault="001E285F" w:rsidP="001E285F">
      <w:pPr>
        <w:spacing w:before="90"/>
        <w:ind w:left="682" w:right="504"/>
        <w:rPr>
          <w:i/>
        </w:rPr>
      </w:pPr>
      <w:r>
        <w:rPr>
          <w:i/>
        </w:rPr>
        <w:t>Каждая из тем повторяется в возрастных группах, изменяются только содержание,</w:t>
      </w:r>
      <w:r>
        <w:rPr>
          <w:i/>
          <w:spacing w:val="1"/>
        </w:rPr>
        <w:t xml:space="preserve"> </w:t>
      </w:r>
      <w:r>
        <w:rPr>
          <w:i/>
        </w:rPr>
        <w:t>объем познавательного материала, сложность и длительность изучения. Это</w:t>
      </w:r>
      <w:r>
        <w:rPr>
          <w:i/>
          <w:spacing w:val="1"/>
        </w:rPr>
        <w:t xml:space="preserve"> </w:t>
      </w:r>
      <w:r>
        <w:rPr>
          <w:i/>
        </w:rPr>
        <w:t>длительное, систематическое и целенаправленное воздействие на ребенка, так как</w:t>
      </w:r>
      <w:r>
        <w:rPr>
          <w:i/>
          <w:spacing w:val="1"/>
        </w:rPr>
        <w:t xml:space="preserve"> </w:t>
      </w:r>
      <w:r>
        <w:rPr>
          <w:i/>
        </w:rPr>
        <w:t>воспитание</w:t>
      </w:r>
      <w:r>
        <w:rPr>
          <w:i/>
          <w:spacing w:val="-4"/>
        </w:rPr>
        <w:t xml:space="preserve"> </w:t>
      </w:r>
      <w:r>
        <w:rPr>
          <w:i/>
        </w:rPr>
        <w:t>патриотических</w:t>
      </w:r>
      <w:r>
        <w:rPr>
          <w:i/>
          <w:spacing w:val="-2"/>
        </w:rPr>
        <w:t xml:space="preserve"> </w:t>
      </w:r>
      <w:r>
        <w:rPr>
          <w:i/>
        </w:rPr>
        <w:t>чувств</w:t>
      </w:r>
      <w:r>
        <w:rPr>
          <w:i/>
          <w:spacing w:val="-5"/>
        </w:rPr>
        <w:t xml:space="preserve"> </w:t>
      </w:r>
      <w:r>
        <w:rPr>
          <w:i/>
        </w:rPr>
        <w:t>не</w:t>
      </w:r>
      <w:r>
        <w:rPr>
          <w:i/>
          <w:spacing w:val="-3"/>
        </w:rPr>
        <w:t xml:space="preserve"> </w:t>
      </w:r>
      <w:r>
        <w:rPr>
          <w:i/>
        </w:rPr>
        <w:t>ограничивается</w:t>
      </w:r>
      <w:r>
        <w:rPr>
          <w:i/>
          <w:spacing w:val="-5"/>
        </w:rPr>
        <w:t xml:space="preserve"> </w:t>
      </w:r>
      <w:r>
        <w:rPr>
          <w:i/>
        </w:rPr>
        <w:t>временными</w:t>
      </w:r>
      <w:r>
        <w:rPr>
          <w:i/>
          <w:spacing w:val="-4"/>
        </w:rPr>
        <w:t xml:space="preserve"> </w:t>
      </w:r>
      <w:r>
        <w:rPr>
          <w:i/>
        </w:rPr>
        <w:t>отрезками,</w:t>
      </w:r>
      <w:r>
        <w:rPr>
          <w:i/>
          <w:spacing w:val="-3"/>
        </w:rPr>
        <w:t xml:space="preserve"> </w:t>
      </w:r>
      <w:r>
        <w:rPr>
          <w:i/>
        </w:rPr>
        <w:t>они</w:t>
      </w:r>
      <w:r>
        <w:rPr>
          <w:i/>
          <w:spacing w:val="-2"/>
        </w:rPr>
        <w:t xml:space="preserve"> </w:t>
      </w:r>
      <w:r>
        <w:rPr>
          <w:i/>
        </w:rPr>
        <w:t>не</w:t>
      </w:r>
      <w:r>
        <w:rPr>
          <w:i/>
          <w:spacing w:val="-57"/>
        </w:rPr>
        <w:t xml:space="preserve"> </w:t>
      </w:r>
      <w:r>
        <w:rPr>
          <w:i/>
        </w:rPr>
        <w:t>могут</w:t>
      </w:r>
      <w:r>
        <w:rPr>
          <w:i/>
          <w:spacing w:val="-2"/>
        </w:rPr>
        <w:t xml:space="preserve"> </w:t>
      </w:r>
      <w:r>
        <w:rPr>
          <w:i/>
        </w:rPr>
        <w:t>возникнуть после</w:t>
      </w:r>
      <w:r>
        <w:rPr>
          <w:i/>
          <w:spacing w:val="-2"/>
        </w:rPr>
        <w:t xml:space="preserve"> </w:t>
      </w:r>
      <w:r>
        <w:rPr>
          <w:i/>
        </w:rPr>
        <w:t>нескольких, даже</w:t>
      </w:r>
      <w:r>
        <w:rPr>
          <w:i/>
          <w:spacing w:val="-1"/>
        </w:rPr>
        <w:t xml:space="preserve"> </w:t>
      </w:r>
      <w:r>
        <w:rPr>
          <w:i/>
        </w:rPr>
        <w:t>очень удачных</w:t>
      </w:r>
      <w:r>
        <w:rPr>
          <w:i/>
          <w:spacing w:val="-2"/>
        </w:rPr>
        <w:t xml:space="preserve"> </w:t>
      </w:r>
      <w:r>
        <w:rPr>
          <w:i/>
        </w:rPr>
        <w:t>занятий.</w:t>
      </w:r>
    </w:p>
    <w:p w:rsidR="001E285F" w:rsidRDefault="001E285F" w:rsidP="001E285F">
      <w:pPr>
        <w:pStyle w:val="2"/>
        <w:spacing w:line="274" w:lineRule="exact"/>
        <w:jc w:val="right"/>
      </w:pPr>
    </w:p>
    <w:p w:rsidR="001E285F" w:rsidRPr="001E285F" w:rsidRDefault="001E285F" w:rsidP="001E285F"/>
    <w:p w:rsidR="001E285F" w:rsidRDefault="001E285F" w:rsidP="001E285F"/>
    <w:p w:rsidR="001E285F" w:rsidRDefault="001E285F" w:rsidP="001E285F"/>
    <w:p w:rsidR="001E285F" w:rsidRDefault="001E285F" w:rsidP="001E285F"/>
    <w:tbl>
      <w:tblPr>
        <w:tblStyle w:val="aff2"/>
        <w:tblpPr w:leftFromText="180" w:rightFromText="180" w:vertAnchor="page" w:horzAnchor="margin" w:tblpXSpec="right" w:tblpY="841"/>
        <w:tblW w:w="0" w:type="auto"/>
        <w:tblLook w:val="04A0"/>
      </w:tblPr>
      <w:tblGrid>
        <w:gridCol w:w="5039"/>
      </w:tblGrid>
      <w:tr w:rsidR="001E285F" w:rsidTr="007F49B2">
        <w:tc>
          <w:tcPr>
            <w:tcW w:w="5039" w:type="dxa"/>
            <w:tcBorders>
              <w:top w:val="nil"/>
              <w:left w:val="nil"/>
              <w:bottom w:val="nil"/>
              <w:right w:val="nil"/>
            </w:tcBorders>
          </w:tcPr>
          <w:p w:rsidR="001E285F" w:rsidRPr="00997EF0" w:rsidRDefault="001E285F" w:rsidP="007F49B2">
            <w:pPr>
              <w:spacing w:line="276" w:lineRule="auto"/>
              <w:rPr>
                <w:i/>
                <w:color w:val="000000"/>
              </w:rPr>
            </w:pPr>
            <w:r w:rsidRPr="00997EF0">
              <w:rPr>
                <w:i/>
                <w:color w:val="000000"/>
              </w:rPr>
              <w:t xml:space="preserve">Приложение </w:t>
            </w:r>
            <w:r>
              <w:rPr>
                <w:i/>
                <w:color w:val="000000"/>
              </w:rPr>
              <w:t>№</w:t>
            </w:r>
            <w:r>
              <w:rPr>
                <w:i/>
                <w:color w:val="000000"/>
              </w:rPr>
              <w:t xml:space="preserve">3 </w:t>
            </w:r>
            <w:r w:rsidRPr="00997EF0">
              <w:rPr>
                <w:i/>
                <w:color w:val="000000"/>
              </w:rPr>
              <w:t>к РПВ</w:t>
            </w:r>
          </w:p>
          <w:p w:rsidR="001E285F" w:rsidRPr="00997EF0" w:rsidRDefault="001E285F" w:rsidP="007F49B2">
            <w:pPr>
              <w:spacing w:line="276" w:lineRule="auto"/>
              <w:rPr>
                <w:b/>
                <w:color w:val="000000"/>
              </w:rPr>
            </w:pPr>
            <w:r w:rsidRPr="00997EF0">
              <w:rPr>
                <w:i/>
                <w:color w:val="000000"/>
              </w:rPr>
              <w:t xml:space="preserve">МБДОУ </w:t>
            </w:r>
            <w:proofErr w:type="spellStart"/>
            <w:r w:rsidRPr="00997EF0">
              <w:rPr>
                <w:i/>
                <w:color w:val="000000"/>
              </w:rPr>
              <w:t>д</w:t>
            </w:r>
            <w:proofErr w:type="spellEnd"/>
            <w:r w:rsidRPr="00997EF0">
              <w:rPr>
                <w:i/>
                <w:color w:val="000000"/>
              </w:rPr>
              <w:t>/с "Богатырь"</w:t>
            </w:r>
            <w:proofErr w:type="spellStart"/>
            <w:r w:rsidRPr="00997EF0">
              <w:rPr>
                <w:i/>
                <w:color w:val="000000"/>
              </w:rPr>
              <w:t>пгт</w:t>
            </w:r>
            <w:proofErr w:type="gramStart"/>
            <w:r w:rsidRPr="00997EF0">
              <w:rPr>
                <w:i/>
                <w:color w:val="000000"/>
              </w:rPr>
              <w:t>.З</w:t>
            </w:r>
            <w:proofErr w:type="gramEnd"/>
            <w:r w:rsidRPr="00997EF0">
              <w:rPr>
                <w:i/>
                <w:color w:val="000000"/>
              </w:rPr>
              <w:t>уя</w:t>
            </w:r>
            <w:proofErr w:type="spellEnd"/>
            <w:r w:rsidRPr="00997EF0">
              <w:rPr>
                <w:i/>
                <w:color w:val="000000"/>
              </w:rPr>
              <w:t xml:space="preserve"> Белогорского района  Республики Крым</w:t>
            </w:r>
          </w:p>
        </w:tc>
      </w:tr>
    </w:tbl>
    <w:p w:rsidR="001E285F" w:rsidRPr="001E285F" w:rsidRDefault="001E285F" w:rsidP="001E285F">
      <w:pPr>
        <w:pStyle w:val="2"/>
        <w:spacing w:line="274" w:lineRule="exact"/>
        <w:jc w:val="center"/>
        <w:rPr>
          <w:rFonts w:ascii="Times New Roman" w:hAnsi="Times New Roman"/>
          <w:b/>
          <w:color w:val="auto"/>
          <w:sz w:val="28"/>
          <w:szCs w:val="28"/>
        </w:rPr>
      </w:pPr>
      <w:r w:rsidRPr="001E285F">
        <w:rPr>
          <w:rFonts w:ascii="Times New Roman" w:hAnsi="Times New Roman"/>
          <w:b/>
          <w:color w:val="auto"/>
          <w:sz w:val="28"/>
          <w:szCs w:val="28"/>
        </w:rPr>
        <w:t>Примерные</w:t>
      </w:r>
      <w:r w:rsidRPr="001E285F">
        <w:rPr>
          <w:rFonts w:ascii="Times New Roman" w:hAnsi="Times New Roman"/>
          <w:b/>
          <w:color w:val="auto"/>
          <w:spacing w:val="-4"/>
          <w:sz w:val="28"/>
          <w:szCs w:val="28"/>
        </w:rPr>
        <w:t xml:space="preserve"> </w:t>
      </w:r>
      <w:r w:rsidRPr="001E285F">
        <w:rPr>
          <w:rFonts w:ascii="Times New Roman" w:hAnsi="Times New Roman"/>
          <w:b/>
          <w:color w:val="auto"/>
          <w:sz w:val="28"/>
          <w:szCs w:val="28"/>
        </w:rPr>
        <w:t>задачи</w:t>
      </w:r>
      <w:r w:rsidRPr="001E285F">
        <w:rPr>
          <w:rFonts w:ascii="Times New Roman" w:hAnsi="Times New Roman"/>
          <w:b/>
          <w:color w:val="auto"/>
          <w:spacing w:val="-2"/>
          <w:sz w:val="28"/>
          <w:szCs w:val="28"/>
        </w:rPr>
        <w:t xml:space="preserve"> </w:t>
      </w:r>
      <w:r w:rsidRPr="001E285F">
        <w:rPr>
          <w:rFonts w:ascii="Times New Roman" w:hAnsi="Times New Roman"/>
          <w:b/>
          <w:color w:val="auto"/>
          <w:sz w:val="28"/>
          <w:szCs w:val="28"/>
        </w:rPr>
        <w:t>для</w:t>
      </w:r>
      <w:r w:rsidRPr="001E285F">
        <w:rPr>
          <w:rFonts w:ascii="Times New Roman" w:hAnsi="Times New Roman"/>
          <w:b/>
          <w:color w:val="auto"/>
          <w:spacing w:val="-3"/>
          <w:sz w:val="28"/>
          <w:szCs w:val="28"/>
        </w:rPr>
        <w:t xml:space="preserve"> </w:t>
      </w:r>
      <w:r w:rsidRPr="001E285F">
        <w:rPr>
          <w:rFonts w:ascii="Times New Roman" w:hAnsi="Times New Roman"/>
          <w:b/>
          <w:color w:val="auto"/>
          <w:sz w:val="28"/>
          <w:szCs w:val="28"/>
        </w:rPr>
        <w:t>воспитательной</w:t>
      </w:r>
      <w:r w:rsidRPr="001E285F">
        <w:rPr>
          <w:rFonts w:ascii="Times New Roman" w:hAnsi="Times New Roman"/>
          <w:b/>
          <w:color w:val="auto"/>
          <w:spacing w:val="-2"/>
          <w:sz w:val="28"/>
          <w:szCs w:val="28"/>
        </w:rPr>
        <w:t xml:space="preserve"> </w:t>
      </w:r>
      <w:r w:rsidRPr="001E285F">
        <w:rPr>
          <w:rFonts w:ascii="Times New Roman" w:hAnsi="Times New Roman"/>
          <w:b/>
          <w:color w:val="auto"/>
          <w:sz w:val="28"/>
          <w:szCs w:val="28"/>
        </w:rPr>
        <w:t>работы</w:t>
      </w:r>
      <w:r w:rsidRPr="001E285F">
        <w:rPr>
          <w:rFonts w:ascii="Times New Roman" w:hAnsi="Times New Roman"/>
          <w:b/>
          <w:color w:val="auto"/>
          <w:spacing w:val="-4"/>
          <w:sz w:val="28"/>
          <w:szCs w:val="28"/>
        </w:rPr>
        <w:t xml:space="preserve"> </w:t>
      </w:r>
      <w:r w:rsidRPr="001E285F">
        <w:rPr>
          <w:rFonts w:ascii="Times New Roman" w:hAnsi="Times New Roman"/>
          <w:b/>
          <w:color w:val="auto"/>
          <w:sz w:val="28"/>
          <w:szCs w:val="28"/>
        </w:rPr>
        <w:t>с</w:t>
      </w:r>
      <w:r w:rsidRPr="001E285F">
        <w:rPr>
          <w:rFonts w:ascii="Times New Roman" w:hAnsi="Times New Roman"/>
          <w:b/>
          <w:color w:val="auto"/>
          <w:spacing w:val="-3"/>
          <w:sz w:val="28"/>
          <w:szCs w:val="28"/>
        </w:rPr>
        <w:t xml:space="preserve"> </w:t>
      </w:r>
      <w:r w:rsidRPr="001E285F">
        <w:rPr>
          <w:rFonts w:ascii="Times New Roman" w:hAnsi="Times New Roman"/>
          <w:b/>
          <w:color w:val="auto"/>
          <w:sz w:val="28"/>
          <w:szCs w:val="28"/>
        </w:rPr>
        <w:t>детьми</w:t>
      </w:r>
    </w:p>
    <w:p w:rsidR="001E285F" w:rsidRDefault="001E285F" w:rsidP="001E285F">
      <w:pPr>
        <w:spacing w:line="274" w:lineRule="exact"/>
        <w:ind w:left="682"/>
        <w:rPr>
          <w:i/>
        </w:rPr>
      </w:pPr>
    </w:p>
    <w:tbl>
      <w:tblPr>
        <w:tblStyle w:val="aff2"/>
        <w:tblW w:w="0" w:type="auto"/>
        <w:tblInd w:w="682" w:type="dxa"/>
        <w:tblLook w:val="04A0"/>
      </w:tblPr>
      <w:tblGrid>
        <w:gridCol w:w="2857"/>
        <w:gridCol w:w="6731"/>
      </w:tblGrid>
      <w:tr w:rsidR="001E285F" w:rsidTr="007F49B2">
        <w:tc>
          <w:tcPr>
            <w:tcW w:w="2857" w:type="dxa"/>
          </w:tcPr>
          <w:p w:rsidR="001E285F" w:rsidRPr="001E285F" w:rsidRDefault="001E285F" w:rsidP="007F49B2">
            <w:pPr>
              <w:rPr>
                <w:b/>
              </w:rPr>
            </w:pPr>
            <w:r w:rsidRPr="001E285F">
              <w:rPr>
                <w:b/>
              </w:rPr>
              <w:t>Группа</w:t>
            </w:r>
            <w:r w:rsidRPr="001E285F">
              <w:rPr>
                <w:b/>
                <w:spacing w:val="-3"/>
              </w:rPr>
              <w:t xml:space="preserve"> </w:t>
            </w:r>
            <w:r w:rsidRPr="001E285F">
              <w:rPr>
                <w:b/>
              </w:rPr>
              <w:t>раннего</w:t>
            </w:r>
            <w:r w:rsidRPr="001E285F">
              <w:rPr>
                <w:b/>
                <w:spacing w:val="-2"/>
              </w:rPr>
              <w:t xml:space="preserve"> </w:t>
            </w:r>
            <w:r w:rsidRPr="001E285F">
              <w:rPr>
                <w:b/>
              </w:rPr>
              <w:t>возраста</w:t>
            </w:r>
          </w:p>
          <w:p w:rsidR="001E285F" w:rsidRPr="001E285F" w:rsidRDefault="001E285F" w:rsidP="007F49B2">
            <w:pPr>
              <w:rPr>
                <w:b/>
              </w:rPr>
            </w:pPr>
            <w:r w:rsidRPr="001E285F">
              <w:rPr>
                <w:b/>
                <w:spacing w:val="-1"/>
              </w:rPr>
              <w:t xml:space="preserve">(2-3 </w:t>
            </w:r>
            <w:r w:rsidRPr="001E285F">
              <w:rPr>
                <w:b/>
              </w:rPr>
              <w:t>года)</w:t>
            </w:r>
          </w:p>
        </w:tc>
        <w:tc>
          <w:tcPr>
            <w:tcW w:w="6731" w:type="dxa"/>
          </w:tcPr>
          <w:p w:rsidR="001E285F" w:rsidRPr="0051640B" w:rsidRDefault="001E285F" w:rsidP="007F49B2">
            <w:pPr>
              <w:spacing w:before="1"/>
              <w:rPr>
                <w:sz w:val="28"/>
                <w:szCs w:val="28"/>
              </w:rPr>
            </w:pPr>
            <w:r w:rsidRPr="0051640B">
              <w:rPr>
                <w:sz w:val="28"/>
                <w:szCs w:val="28"/>
              </w:rPr>
              <w:t>Задачи:</w:t>
            </w:r>
          </w:p>
          <w:p w:rsidR="001E285F" w:rsidRPr="0051640B" w:rsidRDefault="001E285F" w:rsidP="007F49B2">
            <w:pPr>
              <w:spacing w:before="1"/>
              <w:rPr>
                <w:sz w:val="28"/>
                <w:szCs w:val="28"/>
              </w:rPr>
            </w:pPr>
            <w:r w:rsidRPr="0051640B">
              <w:rPr>
                <w:sz w:val="28"/>
                <w:szCs w:val="28"/>
              </w:rPr>
              <w:t>-Воспитывать внимательное отношение и любовь к родителям и близким людям;</w:t>
            </w:r>
          </w:p>
          <w:p w:rsidR="001E285F" w:rsidRPr="0051640B" w:rsidRDefault="001E285F" w:rsidP="007F49B2">
            <w:pPr>
              <w:spacing w:before="1"/>
              <w:rPr>
                <w:sz w:val="28"/>
                <w:szCs w:val="28"/>
              </w:rPr>
            </w:pPr>
            <w:r w:rsidRPr="0051640B">
              <w:rPr>
                <w:sz w:val="28"/>
                <w:szCs w:val="28"/>
              </w:rPr>
              <w:t>-Поощрять умение называть имена членов своей семьи;</w:t>
            </w:r>
          </w:p>
          <w:p w:rsidR="001E285F" w:rsidRPr="0051640B" w:rsidRDefault="001E285F" w:rsidP="007F49B2">
            <w:pPr>
              <w:spacing w:before="1"/>
              <w:rPr>
                <w:sz w:val="28"/>
                <w:szCs w:val="28"/>
              </w:rPr>
            </w:pPr>
            <w:r w:rsidRPr="0051640B">
              <w:rPr>
                <w:sz w:val="28"/>
                <w:szCs w:val="28"/>
              </w:rPr>
              <w:t>-Развивать представления о положительных сторонах детского сада, его общности с домом (тепло, уют, любовь и др.).</w:t>
            </w:r>
          </w:p>
          <w:p w:rsidR="001E285F" w:rsidRPr="0051640B" w:rsidRDefault="001E285F" w:rsidP="007F49B2">
            <w:pPr>
              <w:spacing w:before="1"/>
              <w:rPr>
                <w:sz w:val="28"/>
                <w:szCs w:val="28"/>
              </w:rPr>
            </w:pPr>
            <w:r w:rsidRPr="0051640B">
              <w:rPr>
                <w:sz w:val="28"/>
                <w:szCs w:val="28"/>
              </w:rPr>
              <w:t>-Напоминать детям название города, в котором они живут. Вызвать интерес к труду близких взрослых.</w:t>
            </w:r>
          </w:p>
        </w:tc>
      </w:tr>
      <w:tr w:rsidR="001E285F" w:rsidTr="007F49B2">
        <w:tc>
          <w:tcPr>
            <w:tcW w:w="2857" w:type="dxa"/>
          </w:tcPr>
          <w:p w:rsidR="001E285F" w:rsidRPr="001E285F" w:rsidRDefault="001E285F" w:rsidP="007F49B2">
            <w:pPr>
              <w:rPr>
                <w:b/>
              </w:rPr>
            </w:pPr>
            <w:r w:rsidRPr="001E285F">
              <w:rPr>
                <w:b/>
              </w:rPr>
              <w:t>Младшая группа</w:t>
            </w:r>
          </w:p>
          <w:p w:rsidR="001E285F" w:rsidRPr="001E285F" w:rsidRDefault="001E285F" w:rsidP="007F49B2">
            <w:pPr>
              <w:rPr>
                <w:b/>
              </w:rPr>
            </w:pPr>
            <w:r w:rsidRPr="001E285F">
              <w:rPr>
                <w:b/>
              </w:rPr>
              <w:t>(3-4 года)</w:t>
            </w:r>
          </w:p>
        </w:tc>
        <w:tc>
          <w:tcPr>
            <w:tcW w:w="6731" w:type="dxa"/>
          </w:tcPr>
          <w:p w:rsidR="001E285F" w:rsidRPr="0051640B" w:rsidRDefault="001E285F" w:rsidP="007F49B2">
            <w:pPr>
              <w:spacing w:before="1"/>
              <w:rPr>
                <w:sz w:val="28"/>
                <w:szCs w:val="28"/>
              </w:rPr>
            </w:pPr>
            <w:r w:rsidRPr="0051640B">
              <w:rPr>
                <w:sz w:val="28"/>
                <w:szCs w:val="28"/>
              </w:rPr>
              <w:t>Задачи:</w:t>
            </w:r>
          </w:p>
          <w:p w:rsidR="001E285F" w:rsidRPr="0051640B" w:rsidRDefault="001E285F" w:rsidP="007F49B2">
            <w:pPr>
              <w:spacing w:before="1"/>
              <w:rPr>
                <w:sz w:val="28"/>
                <w:szCs w:val="28"/>
              </w:rPr>
            </w:pPr>
            <w:r w:rsidRPr="0051640B">
              <w:rPr>
                <w:sz w:val="28"/>
                <w:szCs w:val="28"/>
              </w:rPr>
              <w:t xml:space="preserve">-Формировать доброжелательные отношения </w:t>
            </w:r>
            <w:proofErr w:type="gramStart"/>
            <w:r w:rsidRPr="0051640B">
              <w:rPr>
                <w:sz w:val="28"/>
                <w:szCs w:val="28"/>
              </w:rPr>
              <w:t>к</w:t>
            </w:r>
            <w:proofErr w:type="gramEnd"/>
            <w:r w:rsidRPr="0051640B">
              <w:rPr>
                <w:sz w:val="28"/>
                <w:szCs w:val="28"/>
              </w:rPr>
              <w:t xml:space="preserve"> </w:t>
            </w:r>
            <w:proofErr w:type="gramStart"/>
            <w:r w:rsidRPr="0051640B">
              <w:rPr>
                <w:sz w:val="28"/>
                <w:szCs w:val="28"/>
              </w:rPr>
              <w:t>друг</w:t>
            </w:r>
            <w:proofErr w:type="gramEnd"/>
            <w:r w:rsidRPr="0051640B">
              <w:rPr>
                <w:sz w:val="28"/>
                <w:szCs w:val="28"/>
              </w:rPr>
              <w:t xml:space="preserve"> другу, умение делиться с товарищем.</w:t>
            </w:r>
          </w:p>
          <w:p w:rsidR="001E285F" w:rsidRPr="0051640B" w:rsidRDefault="001E285F" w:rsidP="007F49B2">
            <w:pPr>
              <w:spacing w:before="1"/>
              <w:rPr>
                <w:sz w:val="28"/>
                <w:szCs w:val="28"/>
              </w:rPr>
            </w:pPr>
            <w:r w:rsidRPr="0051640B">
              <w:rPr>
                <w:sz w:val="28"/>
                <w:szCs w:val="28"/>
              </w:rPr>
              <w:t>-Приучать детей к вежливости.</w:t>
            </w:r>
          </w:p>
          <w:p w:rsidR="001E285F" w:rsidRPr="0051640B" w:rsidRDefault="001E285F" w:rsidP="007F49B2">
            <w:pPr>
              <w:spacing w:before="1"/>
              <w:rPr>
                <w:sz w:val="28"/>
                <w:szCs w:val="28"/>
              </w:rPr>
            </w:pPr>
            <w:r w:rsidRPr="0051640B">
              <w:rPr>
                <w:sz w:val="28"/>
                <w:szCs w:val="28"/>
              </w:rPr>
              <w:t>-Закреплять знания ребенка о членах его семьи (как зовут, чем занимаются, как играют с ребенком и др.).</w:t>
            </w:r>
          </w:p>
          <w:p w:rsidR="001E285F" w:rsidRPr="0051640B" w:rsidRDefault="001E285F" w:rsidP="007F49B2">
            <w:pPr>
              <w:spacing w:before="1"/>
              <w:rPr>
                <w:sz w:val="28"/>
                <w:szCs w:val="28"/>
              </w:rPr>
            </w:pPr>
            <w:r w:rsidRPr="0051640B">
              <w:rPr>
                <w:sz w:val="28"/>
                <w:szCs w:val="28"/>
              </w:rPr>
              <w:t>-Формировать уважительное отношение к сотрудникам детского сада, их труду, напоминать их имена и отчества.</w:t>
            </w:r>
          </w:p>
          <w:p w:rsidR="001E285F" w:rsidRPr="0051640B" w:rsidRDefault="001E285F" w:rsidP="007F49B2">
            <w:pPr>
              <w:spacing w:before="1"/>
              <w:rPr>
                <w:sz w:val="28"/>
                <w:szCs w:val="28"/>
              </w:rPr>
            </w:pPr>
            <w:r w:rsidRPr="0051640B">
              <w:rPr>
                <w:sz w:val="28"/>
                <w:szCs w:val="28"/>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по улицам и пр.)</w:t>
            </w:r>
          </w:p>
        </w:tc>
      </w:tr>
      <w:tr w:rsidR="001E285F" w:rsidTr="007F49B2">
        <w:tc>
          <w:tcPr>
            <w:tcW w:w="2857" w:type="dxa"/>
          </w:tcPr>
          <w:p w:rsidR="001E285F" w:rsidRPr="001E285F" w:rsidRDefault="001E285F" w:rsidP="007F49B2">
            <w:pPr>
              <w:rPr>
                <w:b/>
              </w:rPr>
            </w:pPr>
            <w:r w:rsidRPr="001E285F">
              <w:rPr>
                <w:b/>
              </w:rPr>
              <w:t>Средняя группа</w:t>
            </w:r>
          </w:p>
          <w:p w:rsidR="001E285F" w:rsidRPr="001E285F" w:rsidRDefault="001E285F" w:rsidP="007F49B2">
            <w:pPr>
              <w:rPr>
                <w:b/>
              </w:rPr>
            </w:pPr>
            <w:r w:rsidRPr="001E285F">
              <w:rPr>
                <w:b/>
              </w:rPr>
              <w:t>(4-5 лет)</w:t>
            </w:r>
          </w:p>
        </w:tc>
        <w:tc>
          <w:tcPr>
            <w:tcW w:w="6731" w:type="dxa"/>
          </w:tcPr>
          <w:p w:rsidR="001E285F" w:rsidRPr="0051640B" w:rsidRDefault="001E285F" w:rsidP="007F49B2">
            <w:pPr>
              <w:spacing w:before="1"/>
              <w:rPr>
                <w:sz w:val="28"/>
                <w:szCs w:val="28"/>
              </w:rPr>
            </w:pPr>
            <w:r w:rsidRPr="0051640B">
              <w:rPr>
                <w:sz w:val="28"/>
                <w:szCs w:val="28"/>
              </w:rPr>
              <w:t>Задачи:</w:t>
            </w:r>
          </w:p>
          <w:p w:rsidR="001E285F" w:rsidRPr="0051640B" w:rsidRDefault="001E285F" w:rsidP="007F49B2">
            <w:pPr>
              <w:spacing w:before="1"/>
              <w:rPr>
                <w:sz w:val="28"/>
                <w:szCs w:val="28"/>
              </w:rPr>
            </w:pPr>
            <w:r w:rsidRPr="0051640B">
              <w:rPr>
                <w:sz w:val="28"/>
                <w:szCs w:val="28"/>
              </w:rPr>
              <w:t>-Формировать у детей представление о семье, как о людях, которые живут вместе, любят друг руга.</w:t>
            </w:r>
          </w:p>
          <w:p w:rsidR="001E285F" w:rsidRPr="0051640B" w:rsidRDefault="001E285F" w:rsidP="007F49B2">
            <w:pPr>
              <w:spacing w:before="1"/>
              <w:rPr>
                <w:sz w:val="28"/>
                <w:szCs w:val="28"/>
              </w:rPr>
            </w:pPr>
            <w:r w:rsidRPr="0051640B">
              <w:rPr>
                <w:sz w:val="28"/>
                <w:szCs w:val="28"/>
              </w:rPr>
              <w:t>-Воспитывать уважительное отношение к людям разных профессий.</w:t>
            </w:r>
          </w:p>
          <w:p w:rsidR="001E285F" w:rsidRPr="0051640B" w:rsidRDefault="001E285F" w:rsidP="007F49B2">
            <w:pPr>
              <w:spacing w:before="1"/>
              <w:rPr>
                <w:sz w:val="28"/>
                <w:szCs w:val="28"/>
              </w:rPr>
            </w:pPr>
            <w:r w:rsidRPr="0051640B">
              <w:rPr>
                <w:sz w:val="28"/>
                <w:szCs w:val="28"/>
              </w:rPr>
              <w:t>-Учить детей свободно ориентироваться в ближайшем окружении.</w:t>
            </w:r>
          </w:p>
          <w:p w:rsidR="001E285F" w:rsidRPr="0051640B" w:rsidRDefault="001E285F" w:rsidP="007F49B2">
            <w:pPr>
              <w:spacing w:before="1"/>
              <w:rPr>
                <w:sz w:val="28"/>
                <w:szCs w:val="28"/>
              </w:rPr>
            </w:pPr>
            <w:r w:rsidRPr="0051640B">
              <w:rPr>
                <w:sz w:val="28"/>
                <w:szCs w:val="28"/>
              </w:rPr>
              <w:t>-Познакомить городом, в котором мы живем, с его особенностями, достопримечательностями.</w:t>
            </w:r>
          </w:p>
          <w:p w:rsidR="001E285F" w:rsidRPr="0051640B" w:rsidRDefault="001E285F" w:rsidP="007F49B2">
            <w:pPr>
              <w:spacing w:before="1"/>
              <w:rPr>
                <w:sz w:val="28"/>
                <w:szCs w:val="28"/>
              </w:rPr>
            </w:pPr>
            <w:r w:rsidRPr="0051640B">
              <w:rPr>
                <w:sz w:val="28"/>
                <w:szCs w:val="28"/>
              </w:rPr>
              <w:t>-Воспитывать в детях бережное отношение к родному городу.</w:t>
            </w:r>
          </w:p>
          <w:p w:rsidR="001E285F" w:rsidRPr="0051640B" w:rsidRDefault="001E285F" w:rsidP="007F49B2">
            <w:pPr>
              <w:spacing w:before="1"/>
              <w:rPr>
                <w:sz w:val="28"/>
                <w:szCs w:val="28"/>
              </w:rPr>
            </w:pPr>
            <w:r w:rsidRPr="0051640B">
              <w:rPr>
                <w:sz w:val="28"/>
                <w:szCs w:val="28"/>
              </w:rPr>
              <w:t>-Познакомить с помещениями детского сада, рассказать об их назначении.</w:t>
            </w:r>
          </w:p>
          <w:p w:rsidR="001E285F" w:rsidRPr="0051640B" w:rsidRDefault="001E285F" w:rsidP="007F49B2">
            <w:pPr>
              <w:spacing w:before="1"/>
              <w:rPr>
                <w:sz w:val="28"/>
                <w:szCs w:val="28"/>
              </w:rPr>
            </w:pPr>
            <w:r w:rsidRPr="0051640B">
              <w:rPr>
                <w:sz w:val="28"/>
                <w:szCs w:val="28"/>
              </w:rPr>
              <w:t xml:space="preserve">-Расширить знания о профессиях людей, работающих </w:t>
            </w:r>
            <w:r w:rsidRPr="0051640B">
              <w:rPr>
                <w:sz w:val="28"/>
                <w:szCs w:val="28"/>
              </w:rPr>
              <w:lastRenderedPageBreak/>
              <w:t>в детском саду.</w:t>
            </w:r>
          </w:p>
          <w:p w:rsidR="001E285F" w:rsidRPr="0051640B" w:rsidRDefault="001E285F" w:rsidP="007F49B2">
            <w:pPr>
              <w:spacing w:before="1"/>
              <w:rPr>
                <w:sz w:val="28"/>
                <w:szCs w:val="28"/>
              </w:rPr>
            </w:pPr>
            <w:r w:rsidRPr="0051640B">
              <w:rPr>
                <w:sz w:val="28"/>
                <w:szCs w:val="28"/>
              </w:rPr>
              <w:t>-Воспитывать уважение к старшим, учить ценить труд и заботу.</w:t>
            </w:r>
          </w:p>
        </w:tc>
      </w:tr>
      <w:tr w:rsidR="001E285F" w:rsidTr="007F49B2">
        <w:tc>
          <w:tcPr>
            <w:tcW w:w="2857" w:type="dxa"/>
          </w:tcPr>
          <w:p w:rsidR="001E285F" w:rsidRPr="001E285F" w:rsidRDefault="001E285F" w:rsidP="007F49B2">
            <w:pPr>
              <w:spacing w:before="1"/>
              <w:rPr>
                <w:b/>
              </w:rPr>
            </w:pPr>
            <w:r w:rsidRPr="001E285F">
              <w:rPr>
                <w:b/>
              </w:rPr>
              <w:lastRenderedPageBreak/>
              <w:t>Старшая группа</w:t>
            </w:r>
          </w:p>
          <w:p w:rsidR="001E285F" w:rsidRPr="001E285F" w:rsidRDefault="001E285F" w:rsidP="007F49B2">
            <w:pPr>
              <w:rPr>
                <w:b/>
              </w:rPr>
            </w:pPr>
            <w:r w:rsidRPr="001E285F">
              <w:rPr>
                <w:b/>
              </w:rPr>
              <w:t>(5-6 лет)</w:t>
            </w:r>
          </w:p>
        </w:tc>
        <w:tc>
          <w:tcPr>
            <w:tcW w:w="6731" w:type="dxa"/>
          </w:tcPr>
          <w:p w:rsidR="001E285F" w:rsidRPr="0051640B" w:rsidRDefault="001E285F" w:rsidP="007F49B2">
            <w:pPr>
              <w:spacing w:before="1"/>
              <w:rPr>
                <w:sz w:val="28"/>
                <w:szCs w:val="28"/>
              </w:rPr>
            </w:pPr>
            <w:r w:rsidRPr="0051640B">
              <w:rPr>
                <w:sz w:val="28"/>
                <w:szCs w:val="28"/>
              </w:rPr>
              <w:t>Задачи:</w:t>
            </w:r>
          </w:p>
          <w:p w:rsidR="001E285F" w:rsidRPr="0051640B" w:rsidRDefault="001E285F" w:rsidP="007F49B2">
            <w:pPr>
              <w:spacing w:before="1"/>
              <w:rPr>
                <w:sz w:val="28"/>
                <w:szCs w:val="28"/>
              </w:rPr>
            </w:pPr>
            <w:r w:rsidRPr="0051640B">
              <w:rPr>
                <w:sz w:val="28"/>
                <w:szCs w:val="28"/>
              </w:rPr>
              <w:t>-Воспитывать дружеские взаимоотношения между детьми, уважительное отношение к окружающим.</w:t>
            </w:r>
          </w:p>
          <w:p w:rsidR="001E285F" w:rsidRPr="0051640B" w:rsidRDefault="001E285F" w:rsidP="007F49B2">
            <w:pPr>
              <w:spacing w:before="1"/>
              <w:rPr>
                <w:sz w:val="28"/>
                <w:szCs w:val="28"/>
              </w:rPr>
            </w:pPr>
            <w:r w:rsidRPr="0051640B">
              <w:rPr>
                <w:sz w:val="28"/>
                <w:szCs w:val="28"/>
              </w:rPr>
              <w:t>-Учить заботиться о младших, помогать и защищать их.</w:t>
            </w:r>
          </w:p>
          <w:p w:rsidR="001E285F" w:rsidRPr="0051640B" w:rsidRDefault="001E285F" w:rsidP="007F49B2">
            <w:pPr>
              <w:spacing w:before="1"/>
              <w:rPr>
                <w:sz w:val="28"/>
                <w:szCs w:val="28"/>
              </w:rPr>
            </w:pPr>
            <w:r w:rsidRPr="0051640B">
              <w:rPr>
                <w:sz w:val="28"/>
                <w:szCs w:val="28"/>
              </w:rPr>
              <w:t>-Побуждать к использованию в речи фольклора. Показать значение родного языка в формировании основ нравственности.</w:t>
            </w:r>
          </w:p>
          <w:p w:rsidR="001E285F" w:rsidRPr="0051640B" w:rsidRDefault="001E285F" w:rsidP="007F49B2">
            <w:pPr>
              <w:spacing w:before="1"/>
              <w:rPr>
                <w:sz w:val="28"/>
                <w:szCs w:val="28"/>
              </w:rPr>
            </w:pPr>
            <w:r w:rsidRPr="0051640B">
              <w:rPr>
                <w:sz w:val="28"/>
                <w:szCs w:val="28"/>
              </w:rPr>
              <w:t>-Углублять представления ребенка о семье и её истории, о том, где работают родители, как важен их труд для общества.</w:t>
            </w:r>
          </w:p>
          <w:p w:rsidR="001E285F" w:rsidRPr="0051640B" w:rsidRDefault="001E285F" w:rsidP="007F49B2">
            <w:pPr>
              <w:spacing w:before="1"/>
              <w:rPr>
                <w:sz w:val="28"/>
                <w:szCs w:val="28"/>
              </w:rPr>
            </w:pPr>
            <w:r w:rsidRPr="0051640B">
              <w:rPr>
                <w:sz w:val="28"/>
                <w:szCs w:val="28"/>
              </w:rPr>
              <w:t xml:space="preserve">-Расширять представления о малой Родине (Крым, </w:t>
            </w:r>
            <w:r w:rsidR="009D4D3A" w:rsidRPr="0051640B">
              <w:rPr>
                <w:sz w:val="28"/>
                <w:szCs w:val="28"/>
              </w:rPr>
              <w:t>Белогорский район, п</w:t>
            </w:r>
            <w:proofErr w:type="gramStart"/>
            <w:r w:rsidR="009D4D3A" w:rsidRPr="0051640B">
              <w:rPr>
                <w:sz w:val="28"/>
                <w:szCs w:val="28"/>
              </w:rPr>
              <w:t>..</w:t>
            </w:r>
            <w:proofErr w:type="gramEnd"/>
            <w:r w:rsidR="009D4D3A" w:rsidRPr="0051640B">
              <w:rPr>
                <w:sz w:val="28"/>
                <w:szCs w:val="28"/>
              </w:rPr>
              <w:t>Зуя</w:t>
            </w:r>
            <w:r w:rsidRPr="0051640B">
              <w:rPr>
                <w:sz w:val="28"/>
                <w:szCs w:val="28"/>
              </w:rPr>
              <w:t xml:space="preserve">). </w:t>
            </w:r>
            <w:proofErr w:type="gramStart"/>
            <w:r w:rsidRPr="0051640B">
              <w:rPr>
                <w:sz w:val="28"/>
                <w:szCs w:val="28"/>
              </w:rPr>
              <w:t>(Реализация в образовательном процессе тем по направлению Крымская кругосветка.</w:t>
            </w:r>
            <w:proofErr w:type="gramEnd"/>
            <w:r w:rsidRPr="0051640B">
              <w:rPr>
                <w:sz w:val="28"/>
                <w:szCs w:val="28"/>
              </w:rPr>
              <w:t xml:space="preserve"> Рассказывать детям о достопримечательностях города, культуре, традициях </w:t>
            </w:r>
            <w:r w:rsidR="009D4D3A" w:rsidRPr="0051640B">
              <w:rPr>
                <w:sz w:val="28"/>
                <w:szCs w:val="28"/>
              </w:rPr>
              <w:t>п</w:t>
            </w:r>
            <w:proofErr w:type="gramStart"/>
            <w:r w:rsidR="009D4D3A" w:rsidRPr="0051640B">
              <w:rPr>
                <w:sz w:val="28"/>
                <w:szCs w:val="28"/>
              </w:rPr>
              <w:t>.З</w:t>
            </w:r>
            <w:proofErr w:type="gramEnd"/>
            <w:r w:rsidR="009D4D3A" w:rsidRPr="0051640B">
              <w:rPr>
                <w:sz w:val="28"/>
                <w:szCs w:val="28"/>
              </w:rPr>
              <w:t>уя</w:t>
            </w:r>
            <w:r w:rsidRPr="0051640B">
              <w:rPr>
                <w:sz w:val="28"/>
                <w:szCs w:val="28"/>
              </w:rPr>
              <w:t>, о замечательных людях, прославивших родной город.</w:t>
            </w:r>
          </w:p>
          <w:p w:rsidR="001E285F" w:rsidRPr="0051640B" w:rsidRDefault="001E285F" w:rsidP="007F49B2">
            <w:pPr>
              <w:spacing w:before="1"/>
              <w:rPr>
                <w:sz w:val="28"/>
                <w:szCs w:val="28"/>
              </w:rPr>
            </w:pPr>
            <w:r w:rsidRPr="0051640B">
              <w:rPr>
                <w:sz w:val="28"/>
                <w:szCs w:val="28"/>
              </w:rPr>
              <w:t>-Расширять представления детей о родной стране, о государственных праздниках.</w:t>
            </w:r>
          </w:p>
          <w:p w:rsidR="001E285F" w:rsidRPr="0051640B" w:rsidRDefault="001E285F" w:rsidP="007F49B2">
            <w:pPr>
              <w:spacing w:before="1"/>
              <w:rPr>
                <w:sz w:val="28"/>
                <w:szCs w:val="28"/>
              </w:rPr>
            </w:pPr>
            <w:r w:rsidRPr="0051640B">
              <w:rPr>
                <w:sz w:val="28"/>
                <w:szCs w:val="28"/>
              </w:rPr>
              <w:t>-Воспитывать любовь к Родине.</w:t>
            </w:r>
          </w:p>
          <w:p w:rsidR="001E285F" w:rsidRPr="0051640B" w:rsidRDefault="001E285F" w:rsidP="007F49B2">
            <w:pPr>
              <w:spacing w:before="1"/>
              <w:rPr>
                <w:sz w:val="28"/>
                <w:szCs w:val="28"/>
              </w:rPr>
            </w:pPr>
            <w:r w:rsidRPr="0051640B">
              <w:rPr>
                <w:sz w:val="28"/>
                <w:szCs w:val="28"/>
              </w:rPr>
              <w:t>-Формировать представление о том, что Российская Федерация – многонациональная страна, Москва – главный город, столица нашей Родины.</w:t>
            </w:r>
          </w:p>
          <w:p w:rsidR="001E285F" w:rsidRPr="0051640B" w:rsidRDefault="001E285F" w:rsidP="007F49B2">
            <w:pPr>
              <w:spacing w:before="1"/>
              <w:rPr>
                <w:sz w:val="28"/>
                <w:szCs w:val="28"/>
              </w:rPr>
            </w:pPr>
            <w:r w:rsidRPr="0051640B">
              <w:rPr>
                <w:sz w:val="28"/>
                <w:szCs w:val="28"/>
              </w:rPr>
              <w:t>-Расширять представления детей о Российской армии. Воспитывать уважение к защитникам Отечества.</w:t>
            </w:r>
          </w:p>
        </w:tc>
      </w:tr>
      <w:tr w:rsidR="001E285F" w:rsidTr="007F49B2">
        <w:tc>
          <w:tcPr>
            <w:tcW w:w="2857" w:type="dxa"/>
          </w:tcPr>
          <w:p w:rsidR="001E285F" w:rsidRPr="001E285F" w:rsidRDefault="001E285F" w:rsidP="007F49B2">
            <w:pPr>
              <w:spacing w:before="1"/>
              <w:rPr>
                <w:b/>
              </w:rPr>
            </w:pPr>
            <w:r w:rsidRPr="001E285F">
              <w:rPr>
                <w:b/>
              </w:rPr>
              <w:t>Подготовительная к школе группа</w:t>
            </w:r>
          </w:p>
          <w:p w:rsidR="001E285F" w:rsidRPr="001E285F" w:rsidRDefault="001E285F" w:rsidP="007F49B2">
            <w:pPr>
              <w:rPr>
                <w:b/>
              </w:rPr>
            </w:pPr>
            <w:r w:rsidRPr="001E285F">
              <w:rPr>
                <w:b/>
              </w:rPr>
              <w:t>(6-7 лет)</w:t>
            </w:r>
          </w:p>
        </w:tc>
        <w:tc>
          <w:tcPr>
            <w:tcW w:w="6731" w:type="dxa"/>
          </w:tcPr>
          <w:p w:rsidR="001E285F" w:rsidRPr="0051640B" w:rsidRDefault="001E285F" w:rsidP="007F49B2">
            <w:pPr>
              <w:spacing w:before="1"/>
              <w:rPr>
                <w:sz w:val="28"/>
                <w:szCs w:val="28"/>
              </w:rPr>
            </w:pPr>
            <w:r w:rsidRPr="0051640B">
              <w:rPr>
                <w:sz w:val="28"/>
                <w:szCs w:val="28"/>
              </w:rPr>
              <w:t>Задачи:</w:t>
            </w:r>
          </w:p>
          <w:p w:rsidR="001E285F" w:rsidRPr="0051640B" w:rsidRDefault="001E285F" w:rsidP="007F49B2">
            <w:pPr>
              <w:spacing w:before="1"/>
              <w:rPr>
                <w:sz w:val="28"/>
                <w:szCs w:val="28"/>
              </w:rPr>
            </w:pPr>
            <w:r w:rsidRPr="0051640B">
              <w:rPr>
                <w:sz w:val="28"/>
                <w:szCs w:val="28"/>
              </w:rPr>
              <w:t>-Расширять представления детей об истории семьи в контексте истории родной страны.</w:t>
            </w:r>
          </w:p>
          <w:p w:rsidR="001E285F" w:rsidRPr="0051640B" w:rsidRDefault="001E285F" w:rsidP="007F49B2">
            <w:pPr>
              <w:spacing w:before="1"/>
              <w:rPr>
                <w:sz w:val="28"/>
                <w:szCs w:val="28"/>
              </w:rPr>
            </w:pPr>
            <w:r w:rsidRPr="0051640B">
              <w:rPr>
                <w:sz w:val="28"/>
                <w:szCs w:val="28"/>
              </w:rPr>
              <w:t>-Рассказывать детям о воинских наградах дедушек и бабушек, родителей.</w:t>
            </w:r>
          </w:p>
          <w:p w:rsidR="001E285F" w:rsidRPr="0051640B" w:rsidRDefault="001E285F" w:rsidP="007F49B2">
            <w:pPr>
              <w:spacing w:before="1"/>
              <w:rPr>
                <w:sz w:val="28"/>
                <w:szCs w:val="28"/>
              </w:rPr>
            </w:pPr>
            <w:r w:rsidRPr="0051640B">
              <w:rPr>
                <w:sz w:val="28"/>
                <w:szCs w:val="28"/>
              </w:rPr>
              <w:t>-Закреплять знание об имени и отчестве родителей, их профессий.</w:t>
            </w:r>
          </w:p>
          <w:p w:rsidR="001E285F" w:rsidRPr="0051640B" w:rsidRDefault="001E285F" w:rsidP="007F49B2">
            <w:pPr>
              <w:spacing w:before="1"/>
              <w:rPr>
                <w:sz w:val="28"/>
                <w:szCs w:val="28"/>
              </w:rPr>
            </w:pPr>
            <w:r w:rsidRPr="0051640B">
              <w:rPr>
                <w:sz w:val="28"/>
                <w:szCs w:val="28"/>
              </w:rPr>
              <w:t>-Привлекать участие детей к созданию развивающей среды дошкольного учреждения (мини-музеи, выставки и др.).</w:t>
            </w:r>
          </w:p>
          <w:p w:rsidR="001E285F" w:rsidRPr="0051640B" w:rsidRDefault="001E285F" w:rsidP="007F49B2">
            <w:pPr>
              <w:spacing w:before="1"/>
              <w:rPr>
                <w:sz w:val="28"/>
                <w:szCs w:val="28"/>
              </w:rPr>
            </w:pPr>
            <w:r w:rsidRPr="0051640B">
              <w:rPr>
                <w:sz w:val="28"/>
                <w:szCs w:val="28"/>
              </w:rPr>
              <w:t>-Формировать у детей представление о себе, как об активном члене коллектива.</w:t>
            </w:r>
          </w:p>
          <w:p w:rsidR="001E285F" w:rsidRPr="0051640B" w:rsidRDefault="001E285F" w:rsidP="007F49B2">
            <w:pPr>
              <w:spacing w:before="1"/>
              <w:rPr>
                <w:sz w:val="28"/>
                <w:szCs w:val="28"/>
              </w:rPr>
            </w:pPr>
            <w:r w:rsidRPr="0051640B">
              <w:rPr>
                <w:sz w:val="28"/>
                <w:szCs w:val="28"/>
              </w:rPr>
              <w:t xml:space="preserve">-Расширять представления о родном городе. Продолжать знакомить с достопримечательностями Крыма, </w:t>
            </w:r>
            <w:r w:rsidR="009D4D3A" w:rsidRPr="0051640B">
              <w:rPr>
                <w:sz w:val="28"/>
                <w:szCs w:val="28"/>
              </w:rPr>
              <w:t>Белогорского района, п</w:t>
            </w:r>
            <w:proofErr w:type="gramStart"/>
            <w:r w:rsidR="009D4D3A" w:rsidRPr="0051640B">
              <w:rPr>
                <w:sz w:val="28"/>
                <w:szCs w:val="28"/>
              </w:rPr>
              <w:t>.З</w:t>
            </w:r>
            <w:proofErr w:type="gramEnd"/>
            <w:r w:rsidR="009D4D3A" w:rsidRPr="0051640B">
              <w:rPr>
                <w:sz w:val="28"/>
                <w:szCs w:val="28"/>
              </w:rPr>
              <w:t>уя</w:t>
            </w:r>
            <w:r w:rsidRPr="0051640B">
              <w:rPr>
                <w:sz w:val="28"/>
                <w:szCs w:val="28"/>
              </w:rPr>
              <w:t xml:space="preserve">  (Реализация в </w:t>
            </w:r>
            <w:r w:rsidRPr="0051640B">
              <w:rPr>
                <w:sz w:val="28"/>
                <w:szCs w:val="28"/>
              </w:rPr>
              <w:lastRenderedPageBreak/>
              <w:t>образовательном процессе тем по направлению Крымская кругосветка. Рассказывать детям о достопримечательностях города, культуре, традициях Симферополя, о замечательных людях, прославивших родной город.</w:t>
            </w:r>
          </w:p>
          <w:p w:rsidR="001E285F" w:rsidRPr="0051640B" w:rsidRDefault="001E285F" w:rsidP="007F49B2">
            <w:pPr>
              <w:spacing w:before="1"/>
              <w:rPr>
                <w:sz w:val="28"/>
                <w:szCs w:val="28"/>
              </w:rPr>
            </w:pPr>
            <w:r w:rsidRPr="0051640B">
              <w:rPr>
                <w:sz w:val="28"/>
                <w:szCs w:val="28"/>
              </w:rPr>
              <w:t>-Углублять и расширять представления о Родине – России.</w:t>
            </w:r>
          </w:p>
          <w:p w:rsidR="001E285F" w:rsidRPr="0051640B" w:rsidRDefault="001E285F" w:rsidP="007F49B2">
            <w:pPr>
              <w:spacing w:before="1"/>
              <w:rPr>
                <w:sz w:val="28"/>
                <w:szCs w:val="28"/>
              </w:rPr>
            </w:pPr>
            <w:r w:rsidRPr="0051640B">
              <w:rPr>
                <w:sz w:val="28"/>
                <w:szCs w:val="28"/>
              </w:rPr>
              <w:t>-Поощрять интерес детей к событиям, происходящим в стране, воспитывать чувство гордости за её достижения.</w:t>
            </w:r>
          </w:p>
          <w:p w:rsidR="001E285F" w:rsidRPr="0051640B" w:rsidRDefault="001E285F" w:rsidP="007F49B2">
            <w:pPr>
              <w:spacing w:before="1"/>
              <w:rPr>
                <w:sz w:val="28"/>
                <w:szCs w:val="28"/>
              </w:rPr>
            </w:pPr>
            <w:r w:rsidRPr="0051640B">
              <w:rPr>
                <w:sz w:val="28"/>
                <w:szCs w:val="28"/>
              </w:rPr>
              <w:t>-Закреплять представления о символике России.</w:t>
            </w:r>
          </w:p>
          <w:p w:rsidR="001E285F" w:rsidRPr="0051640B" w:rsidRDefault="001E285F" w:rsidP="007F49B2">
            <w:pPr>
              <w:spacing w:before="1"/>
              <w:rPr>
                <w:sz w:val="28"/>
                <w:szCs w:val="28"/>
              </w:rPr>
            </w:pPr>
            <w:r w:rsidRPr="0051640B">
              <w:rPr>
                <w:sz w:val="28"/>
                <w:szCs w:val="28"/>
              </w:rPr>
              <w:t>-Воспитывать уважение к людям разных национальностей и их обычаям.</w:t>
            </w:r>
          </w:p>
          <w:p w:rsidR="001E285F" w:rsidRPr="0051640B" w:rsidRDefault="001E285F" w:rsidP="007F49B2">
            <w:pPr>
              <w:spacing w:before="1"/>
              <w:rPr>
                <w:sz w:val="28"/>
                <w:szCs w:val="28"/>
              </w:rPr>
            </w:pPr>
            <w:r w:rsidRPr="0051640B">
              <w:rPr>
                <w:sz w:val="28"/>
                <w:szCs w:val="28"/>
              </w:rPr>
              <w:t>-Расширять представления о Москве – столице России, о государственных праздниках.</w:t>
            </w:r>
          </w:p>
        </w:tc>
      </w:tr>
    </w:tbl>
    <w:p w:rsidR="001E285F" w:rsidRPr="00DC5042" w:rsidRDefault="001E285F" w:rsidP="001E285F">
      <w:pPr>
        <w:jc w:val="both"/>
        <w:rPr>
          <w:sz w:val="28"/>
          <w:szCs w:val="28"/>
        </w:rPr>
        <w:sectPr w:rsidR="001E285F" w:rsidRPr="00DC5042" w:rsidSect="00D70F3A">
          <w:footerReference w:type="default" r:id="rId9"/>
          <w:pgSz w:w="11900" w:h="16850"/>
          <w:pgMar w:top="1140" w:right="600" w:bottom="1200" w:left="1020" w:header="170" w:footer="283" w:gutter="0"/>
          <w:cols w:space="720"/>
          <w:titlePg/>
          <w:docGrid w:linePitch="299"/>
        </w:sectPr>
      </w:pPr>
    </w:p>
    <w:p w:rsidR="006702AE" w:rsidRDefault="006702AE" w:rsidP="0051640B">
      <w:pPr>
        <w:spacing w:line="276" w:lineRule="auto"/>
      </w:pPr>
    </w:p>
    <w:sectPr w:rsidR="006702AE" w:rsidSect="001E285F">
      <w:pgSz w:w="11906" w:h="16838"/>
      <w:pgMar w:top="567" w:right="851" w:bottom="567" w:left="1559" w:header="709" w:footer="709" w:gutter="0"/>
      <w:cols w:space="708"/>
      <w:titlePg/>
      <w:docGrid w:linePitch="360"/>
    </w:sectPr>
    <w:p>
      <w:r>
        <w:t/>
      </w:r>
    </w:p>
    <w:p>
      <w:r>
        <w:t>=== Подписано Простой Электронной Подписью === Дата: 09.22.2021 11:55:33 === Уникальный код: 244382-42293 === ФИО: Наталья Бурундукова === Должность: Заведующий ДОУ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82" w:rsidRDefault="00701582" w:rsidP="0061439E">
      <w:r>
        <w:separator/>
      </w:r>
    </w:p>
  </w:endnote>
  <w:endnote w:type="continuationSeparator" w:id="0">
    <w:p w:rsidR="00701582" w:rsidRDefault="00701582" w:rsidP="00614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Franklin Gothic Book">
    <w:altName w:val="Corbe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ZapfDingbats">
    <w:altName w:val="Zapf Dingbats"/>
    <w:charset w:val="02"/>
    <w:family w:val="decorative"/>
    <w:pitch w:val="variable"/>
    <w:sig w:usb0="00000000" w:usb1="10000000" w:usb2="00000000" w:usb3="00000000" w:csb0="80000000" w:csb1="00000000"/>
  </w:font>
  <w:font w:name="宋体">
    <w:altName w:val="Arial Unicode MS"/>
    <w:charset w:val="7A"/>
    <w:family w:val="auto"/>
    <w:pitch w:val="variable"/>
    <w:sig w:usb0="00000000"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1213"/>
      <w:docPartObj>
        <w:docPartGallery w:val="Page Numbers (Bottom of Page)"/>
        <w:docPartUnique/>
      </w:docPartObj>
    </w:sdtPr>
    <w:sdtContent>
      <w:p w:rsidR="00CB271B" w:rsidRDefault="00CB271B">
        <w:pPr>
          <w:pStyle w:val="ab"/>
          <w:jc w:val="right"/>
        </w:pPr>
        <w:fldSimple w:instr=" PAGE   \* MERGEFORMAT ">
          <w:r w:rsidR="0051640B">
            <w:rPr>
              <w:noProof/>
            </w:rPr>
            <w:t>56</w:t>
          </w:r>
        </w:fldSimple>
      </w:p>
    </w:sdtContent>
  </w:sdt>
  <w:p w:rsidR="00CB271B" w:rsidRDefault="00CB27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438"/>
      <w:docPartObj>
        <w:docPartGallery w:val="Page Numbers (Bottom of Page)"/>
        <w:docPartUnique/>
      </w:docPartObj>
    </w:sdtPr>
    <w:sdtContent>
      <w:p w:rsidR="001E285F" w:rsidRDefault="001E285F">
        <w:pPr>
          <w:pStyle w:val="ab"/>
          <w:jc w:val="right"/>
        </w:pPr>
        <w:fldSimple w:instr=" PAGE   \* MERGEFORMAT ">
          <w:r w:rsidR="0051640B">
            <w:rPr>
              <w:noProof/>
            </w:rPr>
            <w:t>60</w:t>
          </w:r>
        </w:fldSimple>
      </w:p>
    </w:sdtContent>
  </w:sdt>
  <w:p w:rsidR="001E285F" w:rsidRDefault="001E28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82" w:rsidRDefault="00701582" w:rsidP="0061439E">
      <w:r>
        <w:separator/>
      </w:r>
    </w:p>
  </w:footnote>
  <w:footnote w:type="continuationSeparator" w:id="0">
    <w:p w:rsidR="00701582" w:rsidRDefault="00701582" w:rsidP="00614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21A5EDE"/>
    <w:multiLevelType w:val="hybridMultilevel"/>
    <w:tmpl w:val="339A0D24"/>
    <w:lvl w:ilvl="0" w:tplc="5E8C758A">
      <w:start w:val="1"/>
      <w:numFmt w:val="decimal"/>
      <w:lvlText w:val="%1)"/>
      <w:lvlJc w:val="left"/>
      <w:pPr>
        <w:ind w:left="1143" w:hanging="420"/>
      </w:pPr>
      <w:rPr>
        <w:rFonts w:ascii="Times New Roman" w:eastAsia="Microsoft Sans Serif" w:hAnsi="Times New Roman" w:cs="Times New Roman" w:hint="default"/>
        <w:color w:val="231F20"/>
        <w:spacing w:val="0"/>
        <w:w w:val="89"/>
        <w:sz w:val="28"/>
        <w:szCs w:val="28"/>
        <w:lang w:val="ru-RU" w:eastAsia="en-US" w:bidi="ar-SA"/>
      </w:rPr>
    </w:lvl>
    <w:lvl w:ilvl="1" w:tplc="B5005B76">
      <w:numFmt w:val="bullet"/>
      <w:lvlText w:val="•"/>
      <w:lvlJc w:val="left"/>
      <w:pPr>
        <w:ind w:left="2096" w:hanging="420"/>
      </w:pPr>
      <w:rPr>
        <w:rFonts w:hint="default"/>
        <w:lang w:val="ru-RU" w:eastAsia="en-US" w:bidi="ar-SA"/>
      </w:rPr>
    </w:lvl>
    <w:lvl w:ilvl="2" w:tplc="3CD4F438">
      <w:numFmt w:val="bullet"/>
      <w:lvlText w:val="•"/>
      <w:lvlJc w:val="left"/>
      <w:pPr>
        <w:ind w:left="3053" w:hanging="420"/>
      </w:pPr>
      <w:rPr>
        <w:rFonts w:hint="default"/>
        <w:lang w:val="ru-RU" w:eastAsia="en-US" w:bidi="ar-SA"/>
      </w:rPr>
    </w:lvl>
    <w:lvl w:ilvl="3" w:tplc="A54E5454">
      <w:numFmt w:val="bullet"/>
      <w:lvlText w:val="•"/>
      <w:lvlJc w:val="left"/>
      <w:pPr>
        <w:ind w:left="4009" w:hanging="420"/>
      </w:pPr>
      <w:rPr>
        <w:rFonts w:hint="default"/>
        <w:lang w:val="ru-RU" w:eastAsia="en-US" w:bidi="ar-SA"/>
      </w:rPr>
    </w:lvl>
    <w:lvl w:ilvl="4" w:tplc="74FA3368">
      <w:numFmt w:val="bullet"/>
      <w:lvlText w:val="•"/>
      <w:lvlJc w:val="left"/>
      <w:pPr>
        <w:ind w:left="4966" w:hanging="420"/>
      </w:pPr>
      <w:rPr>
        <w:rFonts w:hint="default"/>
        <w:lang w:val="ru-RU" w:eastAsia="en-US" w:bidi="ar-SA"/>
      </w:rPr>
    </w:lvl>
    <w:lvl w:ilvl="5" w:tplc="787CA5E2">
      <w:numFmt w:val="bullet"/>
      <w:lvlText w:val="•"/>
      <w:lvlJc w:val="left"/>
      <w:pPr>
        <w:ind w:left="5922" w:hanging="420"/>
      </w:pPr>
      <w:rPr>
        <w:rFonts w:hint="default"/>
        <w:lang w:val="ru-RU" w:eastAsia="en-US" w:bidi="ar-SA"/>
      </w:rPr>
    </w:lvl>
    <w:lvl w:ilvl="6" w:tplc="79E4B892">
      <w:numFmt w:val="bullet"/>
      <w:lvlText w:val="•"/>
      <w:lvlJc w:val="left"/>
      <w:pPr>
        <w:ind w:left="6879" w:hanging="420"/>
      </w:pPr>
      <w:rPr>
        <w:rFonts w:hint="default"/>
        <w:lang w:val="ru-RU" w:eastAsia="en-US" w:bidi="ar-SA"/>
      </w:rPr>
    </w:lvl>
    <w:lvl w:ilvl="7" w:tplc="5316CB6E">
      <w:numFmt w:val="bullet"/>
      <w:lvlText w:val="•"/>
      <w:lvlJc w:val="left"/>
      <w:pPr>
        <w:ind w:left="7835" w:hanging="420"/>
      </w:pPr>
      <w:rPr>
        <w:rFonts w:hint="default"/>
        <w:lang w:val="ru-RU" w:eastAsia="en-US" w:bidi="ar-SA"/>
      </w:rPr>
    </w:lvl>
    <w:lvl w:ilvl="8" w:tplc="D55A5592">
      <w:numFmt w:val="bullet"/>
      <w:lvlText w:val="•"/>
      <w:lvlJc w:val="left"/>
      <w:pPr>
        <w:ind w:left="8792" w:hanging="420"/>
      </w:pPr>
      <w:rPr>
        <w:rFonts w:hint="default"/>
        <w:lang w:val="ru-RU" w:eastAsia="en-US" w:bidi="ar-SA"/>
      </w:rPr>
    </w:lvl>
  </w:abstractNum>
  <w:abstractNum w:abstractNumId="5">
    <w:nsid w:val="077410D8"/>
    <w:multiLevelType w:val="hybridMultilevel"/>
    <w:tmpl w:val="BBFE6DE8"/>
    <w:lvl w:ilvl="0" w:tplc="DA3CE002">
      <w:start w:val="1"/>
      <w:numFmt w:val="decimal"/>
      <w:lvlText w:val="%1."/>
      <w:lvlJc w:val="left"/>
      <w:pPr>
        <w:ind w:left="193" w:hanging="283"/>
      </w:pPr>
      <w:rPr>
        <w:rFonts w:ascii="Times New Roman" w:eastAsia="Times New Roman" w:hAnsi="Times New Roman" w:cs="Times New Roman" w:hint="default"/>
        <w:color w:val="212121"/>
        <w:w w:val="99"/>
        <w:sz w:val="28"/>
        <w:szCs w:val="28"/>
        <w:lang w:val="ru-RU" w:eastAsia="en-US" w:bidi="ar-SA"/>
      </w:rPr>
    </w:lvl>
    <w:lvl w:ilvl="1" w:tplc="6E0402F8">
      <w:numFmt w:val="bullet"/>
      <w:lvlText w:val="•"/>
      <w:lvlJc w:val="left"/>
      <w:pPr>
        <w:ind w:left="2920" w:hanging="283"/>
      </w:pPr>
      <w:rPr>
        <w:lang w:val="ru-RU" w:eastAsia="en-US" w:bidi="ar-SA"/>
      </w:rPr>
    </w:lvl>
    <w:lvl w:ilvl="2" w:tplc="38CEB010">
      <w:numFmt w:val="bullet"/>
      <w:lvlText w:val="•"/>
      <w:lvlJc w:val="left"/>
      <w:pPr>
        <w:ind w:left="3776" w:hanging="283"/>
      </w:pPr>
      <w:rPr>
        <w:lang w:val="ru-RU" w:eastAsia="en-US" w:bidi="ar-SA"/>
      </w:rPr>
    </w:lvl>
    <w:lvl w:ilvl="3" w:tplc="EDF69BBA">
      <w:numFmt w:val="bullet"/>
      <w:lvlText w:val="•"/>
      <w:lvlJc w:val="left"/>
      <w:pPr>
        <w:ind w:left="4632" w:hanging="283"/>
      </w:pPr>
      <w:rPr>
        <w:lang w:val="ru-RU" w:eastAsia="en-US" w:bidi="ar-SA"/>
      </w:rPr>
    </w:lvl>
    <w:lvl w:ilvl="4" w:tplc="DC0C46F8">
      <w:numFmt w:val="bullet"/>
      <w:lvlText w:val="•"/>
      <w:lvlJc w:val="left"/>
      <w:pPr>
        <w:ind w:left="5488" w:hanging="283"/>
      </w:pPr>
      <w:rPr>
        <w:lang w:val="ru-RU" w:eastAsia="en-US" w:bidi="ar-SA"/>
      </w:rPr>
    </w:lvl>
    <w:lvl w:ilvl="5" w:tplc="EDE64AEE">
      <w:numFmt w:val="bullet"/>
      <w:lvlText w:val="•"/>
      <w:lvlJc w:val="left"/>
      <w:pPr>
        <w:ind w:left="6344" w:hanging="283"/>
      </w:pPr>
      <w:rPr>
        <w:lang w:val="ru-RU" w:eastAsia="en-US" w:bidi="ar-SA"/>
      </w:rPr>
    </w:lvl>
    <w:lvl w:ilvl="6" w:tplc="12FC8B84">
      <w:numFmt w:val="bullet"/>
      <w:lvlText w:val="•"/>
      <w:lvlJc w:val="left"/>
      <w:pPr>
        <w:ind w:left="7200" w:hanging="283"/>
      </w:pPr>
      <w:rPr>
        <w:lang w:val="ru-RU" w:eastAsia="en-US" w:bidi="ar-SA"/>
      </w:rPr>
    </w:lvl>
    <w:lvl w:ilvl="7" w:tplc="CCD6CC9E">
      <w:numFmt w:val="bullet"/>
      <w:lvlText w:val="•"/>
      <w:lvlJc w:val="left"/>
      <w:pPr>
        <w:ind w:left="8056" w:hanging="283"/>
      </w:pPr>
      <w:rPr>
        <w:lang w:val="ru-RU" w:eastAsia="en-US" w:bidi="ar-SA"/>
      </w:rPr>
    </w:lvl>
    <w:lvl w:ilvl="8" w:tplc="5716525C">
      <w:numFmt w:val="bullet"/>
      <w:lvlText w:val="•"/>
      <w:lvlJc w:val="left"/>
      <w:pPr>
        <w:ind w:left="8912" w:hanging="283"/>
      </w:pPr>
      <w:rPr>
        <w:lang w:val="ru-RU" w:eastAsia="en-US" w:bidi="ar-SA"/>
      </w:rPr>
    </w:lvl>
  </w:abstractNum>
  <w:abstractNum w:abstractNumId="6">
    <w:nsid w:val="0AEE0DA3"/>
    <w:multiLevelType w:val="hybridMultilevel"/>
    <w:tmpl w:val="A22CEFF2"/>
    <w:lvl w:ilvl="0" w:tplc="844003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D80973"/>
    <w:multiLevelType w:val="multilevel"/>
    <w:tmpl w:val="525E67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0C0390"/>
    <w:multiLevelType w:val="hybridMultilevel"/>
    <w:tmpl w:val="D7AA49CE"/>
    <w:lvl w:ilvl="0" w:tplc="9ED493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743F62"/>
    <w:multiLevelType w:val="hybridMultilevel"/>
    <w:tmpl w:val="A7E44E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79453B"/>
    <w:multiLevelType w:val="hybridMultilevel"/>
    <w:tmpl w:val="35C2A4BA"/>
    <w:lvl w:ilvl="0" w:tplc="E4705F56">
      <w:numFmt w:val="bullet"/>
      <w:lvlText w:val="-"/>
      <w:lvlJc w:val="left"/>
      <w:pPr>
        <w:ind w:left="311" w:hanging="353"/>
      </w:pPr>
      <w:rPr>
        <w:rFonts w:ascii="Times New Roman" w:eastAsia="Times New Roman" w:hAnsi="Times New Roman" w:cs="Times New Roman" w:hint="default"/>
        <w:w w:val="100"/>
        <w:sz w:val="28"/>
        <w:szCs w:val="28"/>
        <w:lang w:val="ru-RU" w:eastAsia="en-US" w:bidi="ar-SA"/>
      </w:rPr>
    </w:lvl>
    <w:lvl w:ilvl="1" w:tplc="EA289CD4">
      <w:numFmt w:val="bullet"/>
      <w:lvlText w:val="•"/>
      <w:lvlJc w:val="left"/>
      <w:pPr>
        <w:ind w:left="1360" w:hanging="353"/>
      </w:pPr>
      <w:rPr>
        <w:lang w:val="ru-RU" w:eastAsia="en-US" w:bidi="ar-SA"/>
      </w:rPr>
    </w:lvl>
    <w:lvl w:ilvl="2" w:tplc="12905A4C">
      <w:numFmt w:val="bullet"/>
      <w:lvlText w:val="•"/>
      <w:lvlJc w:val="left"/>
      <w:pPr>
        <w:ind w:left="2401" w:hanging="353"/>
      </w:pPr>
      <w:rPr>
        <w:lang w:val="ru-RU" w:eastAsia="en-US" w:bidi="ar-SA"/>
      </w:rPr>
    </w:lvl>
    <w:lvl w:ilvl="3" w:tplc="67DCBA04">
      <w:numFmt w:val="bullet"/>
      <w:lvlText w:val="•"/>
      <w:lvlJc w:val="left"/>
      <w:pPr>
        <w:ind w:left="3441" w:hanging="353"/>
      </w:pPr>
      <w:rPr>
        <w:lang w:val="ru-RU" w:eastAsia="en-US" w:bidi="ar-SA"/>
      </w:rPr>
    </w:lvl>
    <w:lvl w:ilvl="4" w:tplc="C9D8FA80">
      <w:numFmt w:val="bullet"/>
      <w:lvlText w:val="•"/>
      <w:lvlJc w:val="left"/>
      <w:pPr>
        <w:ind w:left="4482" w:hanging="353"/>
      </w:pPr>
      <w:rPr>
        <w:lang w:val="ru-RU" w:eastAsia="en-US" w:bidi="ar-SA"/>
      </w:rPr>
    </w:lvl>
    <w:lvl w:ilvl="5" w:tplc="8C96D012">
      <w:numFmt w:val="bullet"/>
      <w:lvlText w:val="•"/>
      <w:lvlJc w:val="left"/>
      <w:pPr>
        <w:ind w:left="5523" w:hanging="353"/>
      </w:pPr>
      <w:rPr>
        <w:lang w:val="ru-RU" w:eastAsia="en-US" w:bidi="ar-SA"/>
      </w:rPr>
    </w:lvl>
    <w:lvl w:ilvl="6" w:tplc="EED4F9DC">
      <w:numFmt w:val="bullet"/>
      <w:lvlText w:val="•"/>
      <w:lvlJc w:val="left"/>
      <w:pPr>
        <w:ind w:left="6563" w:hanging="353"/>
      </w:pPr>
      <w:rPr>
        <w:lang w:val="ru-RU" w:eastAsia="en-US" w:bidi="ar-SA"/>
      </w:rPr>
    </w:lvl>
    <w:lvl w:ilvl="7" w:tplc="1A48B242">
      <w:numFmt w:val="bullet"/>
      <w:lvlText w:val="•"/>
      <w:lvlJc w:val="left"/>
      <w:pPr>
        <w:ind w:left="7604" w:hanging="353"/>
      </w:pPr>
      <w:rPr>
        <w:lang w:val="ru-RU" w:eastAsia="en-US" w:bidi="ar-SA"/>
      </w:rPr>
    </w:lvl>
    <w:lvl w:ilvl="8" w:tplc="2C041236">
      <w:numFmt w:val="bullet"/>
      <w:lvlText w:val="•"/>
      <w:lvlJc w:val="left"/>
      <w:pPr>
        <w:ind w:left="8645" w:hanging="353"/>
      </w:pPr>
      <w:rPr>
        <w:lang w:val="ru-RU" w:eastAsia="en-US" w:bidi="ar-SA"/>
      </w:rPr>
    </w:lvl>
  </w:abstractNum>
  <w:abstractNum w:abstractNumId="11">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F84405E"/>
    <w:multiLevelType w:val="hybridMultilevel"/>
    <w:tmpl w:val="17D6E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9"/>
  </w:num>
  <w:num w:numId="15">
    <w:abstractNumId w:val="1"/>
  </w:num>
  <w:num w:numId="16">
    <w:abstractNumId w:val="0"/>
  </w:num>
  <w:num w:numId="17">
    <w:abstractNumId w:val="2"/>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439E"/>
    <w:rsid w:val="0000028C"/>
    <w:rsid w:val="00000487"/>
    <w:rsid w:val="00001456"/>
    <w:rsid w:val="00001C22"/>
    <w:rsid w:val="000024FA"/>
    <w:rsid w:val="00002A79"/>
    <w:rsid w:val="00003682"/>
    <w:rsid w:val="00003983"/>
    <w:rsid w:val="00003C30"/>
    <w:rsid w:val="00004BD8"/>
    <w:rsid w:val="00004BFD"/>
    <w:rsid w:val="00005E6C"/>
    <w:rsid w:val="00006098"/>
    <w:rsid w:val="000060D1"/>
    <w:rsid w:val="00006241"/>
    <w:rsid w:val="00006354"/>
    <w:rsid w:val="000065E9"/>
    <w:rsid w:val="00007230"/>
    <w:rsid w:val="00007843"/>
    <w:rsid w:val="00007ADC"/>
    <w:rsid w:val="00007C2C"/>
    <w:rsid w:val="0001060B"/>
    <w:rsid w:val="00010821"/>
    <w:rsid w:val="00011249"/>
    <w:rsid w:val="000115A9"/>
    <w:rsid w:val="000116C4"/>
    <w:rsid w:val="0001220C"/>
    <w:rsid w:val="000128DC"/>
    <w:rsid w:val="000132D7"/>
    <w:rsid w:val="000133CC"/>
    <w:rsid w:val="00014173"/>
    <w:rsid w:val="0001425D"/>
    <w:rsid w:val="0001466D"/>
    <w:rsid w:val="0001471E"/>
    <w:rsid w:val="00015339"/>
    <w:rsid w:val="00016803"/>
    <w:rsid w:val="000169A8"/>
    <w:rsid w:val="00016D67"/>
    <w:rsid w:val="00017408"/>
    <w:rsid w:val="00017E44"/>
    <w:rsid w:val="00020F40"/>
    <w:rsid w:val="000212CA"/>
    <w:rsid w:val="00022CEF"/>
    <w:rsid w:val="00023EDB"/>
    <w:rsid w:val="00023FF5"/>
    <w:rsid w:val="00024D1D"/>
    <w:rsid w:val="00026175"/>
    <w:rsid w:val="000273DA"/>
    <w:rsid w:val="00027A36"/>
    <w:rsid w:val="000300AA"/>
    <w:rsid w:val="000300BE"/>
    <w:rsid w:val="00030AA4"/>
    <w:rsid w:val="00030C84"/>
    <w:rsid w:val="00031505"/>
    <w:rsid w:val="00031A00"/>
    <w:rsid w:val="00033E4C"/>
    <w:rsid w:val="00033FEF"/>
    <w:rsid w:val="000343B9"/>
    <w:rsid w:val="00035C2A"/>
    <w:rsid w:val="00036B63"/>
    <w:rsid w:val="00037193"/>
    <w:rsid w:val="0003748E"/>
    <w:rsid w:val="000374CB"/>
    <w:rsid w:val="00037808"/>
    <w:rsid w:val="00037D3A"/>
    <w:rsid w:val="00037E08"/>
    <w:rsid w:val="0004042D"/>
    <w:rsid w:val="00041D1F"/>
    <w:rsid w:val="00041F0E"/>
    <w:rsid w:val="00042890"/>
    <w:rsid w:val="0004295E"/>
    <w:rsid w:val="00042DD5"/>
    <w:rsid w:val="00043F3F"/>
    <w:rsid w:val="00044577"/>
    <w:rsid w:val="00044D90"/>
    <w:rsid w:val="000457A9"/>
    <w:rsid w:val="000457B6"/>
    <w:rsid w:val="000458D0"/>
    <w:rsid w:val="000462C7"/>
    <w:rsid w:val="00046AC2"/>
    <w:rsid w:val="00047925"/>
    <w:rsid w:val="00047998"/>
    <w:rsid w:val="00047F1A"/>
    <w:rsid w:val="00050818"/>
    <w:rsid w:val="00051363"/>
    <w:rsid w:val="0005286C"/>
    <w:rsid w:val="000528A4"/>
    <w:rsid w:val="00052D2A"/>
    <w:rsid w:val="00053C55"/>
    <w:rsid w:val="00054384"/>
    <w:rsid w:val="00054BFB"/>
    <w:rsid w:val="000550B5"/>
    <w:rsid w:val="00055E45"/>
    <w:rsid w:val="000563D4"/>
    <w:rsid w:val="0005678B"/>
    <w:rsid w:val="00057CC8"/>
    <w:rsid w:val="000602CB"/>
    <w:rsid w:val="00060803"/>
    <w:rsid w:val="00060D0C"/>
    <w:rsid w:val="00060E96"/>
    <w:rsid w:val="00061001"/>
    <w:rsid w:val="000616B9"/>
    <w:rsid w:val="00061AE1"/>
    <w:rsid w:val="00061E2A"/>
    <w:rsid w:val="0006347A"/>
    <w:rsid w:val="0006352B"/>
    <w:rsid w:val="00063549"/>
    <w:rsid w:val="00064640"/>
    <w:rsid w:val="00064C8B"/>
    <w:rsid w:val="00065799"/>
    <w:rsid w:val="00066B8B"/>
    <w:rsid w:val="00066E7F"/>
    <w:rsid w:val="000670BE"/>
    <w:rsid w:val="0006765A"/>
    <w:rsid w:val="000679DE"/>
    <w:rsid w:val="00070283"/>
    <w:rsid w:val="0007059C"/>
    <w:rsid w:val="00070B92"/>
    <w:rsid w:val="0007119E"/>
    <w:rsid w:val="000714FF"/>
    <w:rsid w:val="00071BF6"/>
    <w:rsid w:val="00071E5A"/>
    <w:rsid w:val="00072832"/>
    <w:rsid w:val="000728BA"/>
    <w:rsid w:val="000736BC"/>
    <w:rsid w:val="00074CC3"/>
    <w:rsid w:val="00074D07"/>
    <w:rsid w:val="00075197"/>
    <w:rsid w:val="00080865"/>
    <w:rsid w:val="00081127"/>
    <w:rsid w:val="00082294"/>
    <w:rsid w:val="00082EA1"/>
    <w:rsid w:val="00083626"/>
    <w:rsid w:val="00083F09"/>
    <w:rsid w:val="00084448"/>
    <w:rsid w:val="000847B0"/>
    <w:rsid w:val="000848AF"/>
    <w:rsid w:val="000848CC"/>
    <w:rsid w:val="00084C6E"/>
    <w:rsid w:val="000852B2"/>
    <w:rsid w:val="0008562F"/>
    <w:rsid w:val="000856EA"/>
    <w:rsid w:val="00085A99"/>
    <w:rsid w:val="00085E9F"/>
    <w:rsid w:val="00085F2B"/>
    <w:rsid w:val="000861CE"/>
    <w:rsid w:val="00086607"/>
    <w:rsid w:val="0008774D"/>
    <w:rsid w:val="00087CA3"/>
    <w:rsid w:val="00087FEB"/>
    <w:rsid w:val="00090101"/>
    <w:rsid w:val="00090BA8"/>
    <w:rsid w:val="00090D1B"/>
    <w:rsid w:val="00090D52"/>
    <w:rsid w:val="00091084"/>
    <w:rsid w:val="00091370"/>
    <w:rsid w:val="00091E7F"/>
    <w:rsid w:val="000920A0"/>
    <w:rsid w:val="000924E9"/>
    <w:rsid w:val="00092D54"/>
    <w:rsid w:val="00093551"/>
    <w:rsid w:val="000942DC"/>
    <w:rsid w:val="00094A3B"/>
    <w:rsid w:val="00094C0F"/>
    <w:rsid w:val="00094CAF"/>
    <w:rsid w:val="000953FE"/>
    <w:rsid w:val="00095718"/>
    <w:rsid w:val="000958FB"/>
    <w:rsid w:val="000962A7"/>
    <w:rsid w:val="00096618"/>
    <w:rsid w:val="000974B2"/>
    <w:rsid w:val="00097584"/>
    <w:rsid w:val="00097C0B"/>
    <w:rsid w:val="000A04D6"/>
    <w:rsid w:val="000A0641"/>
    <w:rsid w:val="000A0BE3"/>
    <w:rsid w:val="000A0C03"/>
    <w:rsid w:val="000A1026"/>
    <w:rsid w:val="000A107D"/>
    <w:rsid w:val="000A1C44"/>
    <w:rsid w:val="000A2375"/>
    <w:rsid w:val="000A2CA8"/>
    <w:rsid w:val="000A350E"/>
    <w:rsid w:val="000A3CF1"/>
    <w:rsid w:val="000A4045"/>
    <w:rsid w:val="000A410A"/>
    <w:rsid w:val="000A414D"/>
    <w:rsid w:val="000A4FA2"/>
    <w:rsid w:val="000A54D5"/>
    <w:rsid w:val="000A572A"/>
    <w:rsid w:val="000A60F9"/>
    <w:rsid w:val="000A77B3"/>
    <w:rsid w:val="000A7E66"/>
    <w:rsid w:val="000A7E91"/>
    <w:rsid w:val="000A7FEF"/>
    <w:rsid w:val="000B0ED7"/>
    <w:rsid w:val="000B1289"/>
    <w:rsid w:val="000B2068"/>
    <w:rsid w:val="000B2918"/>
    <w:rsid w:val="000B3015"/>
    <w:rsid w:val="000B3120"/>
    <w:rsid w:val="000B33B8"/>
    <w:rsid w:val="000B33F1"/>
    <w:rsid w:val="000B3D5E"/>
    <w:rsid w:val="000B400C"/>
    <w:rsid w:val="000B47E8"/>
    <w:rsid w:val="000B4810"/>
    <w:rsid w:val="000B5A94"/>
    <w:rsid w:val="000B7578"/>
    <w:rsid w:val="000C014C"/>
    <w:rsid w:val="000C02D7"/>
    <w:rsid w:val="000C0364"/>
    <w:rsid w:val="000C0542"/>
    <w:rsid w:val="000C16BC"/>
    <w:rsid w:val="000C23A3"/>
    <w:rsid w:val="000C3B6D"/>
    <w:rsid w:val="000C4616"/>
    <w:rsid w:val="000C466A"/>
    <w:rsid w:val="000C46ED"/>
    <w:rsid w:val="000C4F9D"/>
    <w:rsid w:val="000C50D6"/>
    <w:rsid w:val="000C5A6C"/>
    <w:rsid w:val="000C5DE1"/>
    <w:rsid w:val="000C6305"/>
    <w:rsid w:val="000C6414"/>
    <w:rsid w:val="000C6570"/>
    <w:rsid w:val="000C6B3F"/>
    <w:rsid w:val="000C6EE7"/>
    <w:rsid w:val="000C7473"/>
    <w:rsid w:val="000D2507"/>
    <w:rsid w:val="000D2D9C"/>
    <w:rsid w:val="000D332A"/>
    <w:rsid w:val="000D3B86"/>
    <w:rsid w:val="000D4DFF"/>
    <w:rsid w:val="000D56E7"/>
    <w:rsid w:val="000D63F0"/>
    <w:rsid w:val="000D6470"/>
    <w:rsid w:val="000D68AF"/>
    <w:rsid w:val="000D6E83"/>
    <w:rsid w:val="000E084F"/>
    <w:rsid w:val="000E0F18"/>
    <w:rsid w:val="000E129B"/>
    <w:rsid w:val="000E157F"/>
    <w:rsid w:val="000E192B"/>
    <w:rsid w:val="000E21E4"/>
    <w:rsid w:val="000E254B"/>
    <w:rsid w:val="000E26BA"/>
    <w:rsid w:val="000E272E"/>
    <w:rsid w:val="000E292E"/>
    <w:rsid w:val="000E29D8"/>
    <w:rsid w:val="000E3C7C"/>
    <w:rsid w:val="000E3D22"/>
    <w:rsid w:val="000E3DC8"/>
    <w:rsid w:val="000E53E8"/>
    <w:rsid w:val="000E6973"/>
    <w:rsid w:val="000E6974"/>
    <w:rsid w:val="000E6AF2"/>
    <w:rsid w:val="000E6DA5"/>
    <w:rsid w:val="000E7E05"/>
    <w:rsid w:val="000F00C8"/>
    <w:rsid w:val="000F016A"/>
    <w:rsid w:val="000F0832"/>
    <w:rsid w:val="000F1678"/>
    <w:rsid w:val="000F1802"/>
    <w:rsid w:val="000F1B7A"/>
    <w:rsid w:val="000F1DD7"/>
    <w:rsid w:val="000F23DC"/>
    <w:rsid w:val="000F2539"/>
    <w:rsid w:val="000F2819"/>
    <w:rsid w:val="000F2B57"/>
    <w:rsid w:val="000F3263"/>
    <w:rsid w:val="000F3670"/>
    <w:rsid w:val="000F3FC0"/>
    <w:rsid w:val="000F495E"/>
    <w:rsid w:val="000F4AF1"/>
    <w:rsid w:val="000F4FF9"/>
    <w:rsid w:val="000F532E"/>
    <w:rsid w:val="000F6306"/>
    <w:rsid w:val="000F6DFA"/>
    <w:rsid w:val="000F740E"/>
    <w:rsid w:val="000F7AFB"/>
    <w:rsid w:val="001000D5"/>
    <w:rsid w:val="00100A52"/>
    <w:rsid w:val="0010154C"/>
    <w:rsid w:val="001017C9"/>
    <w:rsid w:val="00101843"/>
    <w:rsid w:val="00101B03"/>
    <w:rsid w:val="00101DA5"/>
    <w:rsid w:val="00102AE7"/>
    <w:rsid w:val="00103040"/>
    <w:rsid w:val="0010329B"/>
    <w:rsid w:val="0010437E"/>
    <w:rsid w:val="001045CE"/>
    <w:rsid w:val="00105940"/>
    <w:rsid w:val="00105FDC"/>
    <w:rsid w:val="001061B9"/>
    <w:rsid w:val="0010632F"/>
    <w:rsid w:val="00106BE0"/>
    <w:rsid w:val="00110195"/>
    <w:rsid w:val="00110AE0"/>
    <w:rsid w:val="00112452"/>
    <w:rsid w:val="00113587"/>
    <w:rsid w:val="00114850"/>
    <w:rsid w:val="0011495B"/>
    <w:rsid w:val="00115133"/>
    <w:rsid w:val="001151C7"/>
    <w:rsid w:val="00115F3F"/>
    <w:rsid w:val="00116390"/>
    <w:rsid w:val="0011668B"/>
    <w:rsid w:val="001176EB"/>
    <w:rsid w:val="00117CD0"/>
    <w:rsid w:val="00117D01"/>
    <w:rsid w:val="00117D54"/>
    <w:rsid w:val="00117F39"/>
    <w:rsid w:val="0012016A"/>
    <w:rsid w:val="00120B52"/>
    <w:rsid w:val="00120B99"/>
    <w:rsid w:val="00121282"/>
    <w:rsid w:val="00121F92"/>
    <w:rsid w:val="00122869"/>
    <w:rsid w:val="00123661"/>
    <w:rsid w:val="00123F15"/>
    <w:rsid w:val="00125C0B"/>
    <w:rsid w:val="001264E9"/>
    <w:rsid w:val="001266A7"/>
    <w:rsid w:val="00130D0C"/>
    <w:rsid w:val="00131DCD"/>
    <w:rsid w:val="0013235C"/>
    <w:rsid w:val="00132524"/>
    <w:rsid w:val="0013307D"/>
    <w:rsid w:val="00133E86"/>
    <w:rsid w:val="001348C6"/>
    <w:rsid w:val="00134E3B"/>
    <w:rsid w:val="00135450"/>
    <w:rsid w:val="00135A9F"/>
    <w:rsid w:val="001364A6"/>
    <w:rsid w:val="0013694D"/>
    <w:rsid w:val="00136C81"/>
    <w:rsid w:val="0013768F"/>
    <w:rsid w:val="00137760"/>
    <w:rsid w:val="001378D5"/>
    <w:rsid w:val="00137E77"/>
    <w:rsid w:val="001410CC"/>
    <w:rsid w:val="0014157D"/>
    <w:rsid w:val="00142720"/>
    <w:rsid w:val="00142B5D"/>
    <w:rsid w:val="00142D4A"/>
    <w:rsid w:val="0014369F"/>
    <w:rsid w:val="001438A8"/>
    <w:rsid w:val="001445C2"/>
    <w:rsid w:val="0014505B"/>
    <w:rsid w:val="00145EA8"/>
    <w:rsid w:val="00145EE9"/>
    <w:rsid w:val="00146611"/>
    <w:rsid w:val="001478D5"/>
    <w:rsid w:val="00147D94"/>
    <w:rsid w:val="0015146B"/>
    <w:rsid w:val="00151497"/>
    <w:rsid w:val="0015240C"/>
    <w:rsid w:val="00152DD0"/>
    <w:rsid w:val="00153002"/>
    <w:rsid w:val="0015306C"/>
    <w:rsid w:val="00153301"/>
    <w:rsid w:val="00155B3D"/>
    <w:rsid w:val="00155BA5"/>
    <w:rsid w:val="00155BC5"/>
    <w:rsid w:val="00156677"/>
    <w:rsid w:val="001569C8"/>
    <w:rsid w:val="00156F97"/>
    <w:rsid w:val="001573D7"/>
    <w:rsid w:val="001579AC"/>
    <w:rsid w:val="00157F89"/>
    <w:rsid w:val="00160504"/>
    <w:rsid w:val="00160535"/>
    <w:rsid w:val="001609E6"/>
    <w:rsid w:val="001610A8"/>
    <w:rsid w:val="00161417"/>
    <w:rsid w:val="001633A5"/>
    <w:rsid w:val="001635A5"/>
    <w:rsid w:val="00164212"/>
    <w:rsid w:val="001643C6"/>
    <w:rsid w:val="00164414"/>
    <w:rsid w:val="001645E2"/>
    <w:rsid w:val="00164691"/>
    <w:rsid w:val="0016493C"/>
    <w:rsid w:val="0016493E"/>
    <w:rsid w:val="00164D42"/>
    <w:rsid w:val="00164EF3"/>
    <w:rsid w:val="00165123"/>
    <w:rsid w:val="00165CEF"/>
    <w:rsid w:val="00166370"/>
    <w:rsid w:val="0016647C"/>
    <w:rsid w:val="00166C2C"/>
    <w:rsid w:val="00167134"/>
    <w:rsid w:val="001673E1"/>
    <w:rsid w:val="00167550"/>
    <w:rsid w:val="0016770B"/>
    <w:rsid w:val="00171413"/>
    <w:rsid w:val="001716EA"/>
    <w:rsid w:val="00171A12"/>
    <w:rsid w:val="00171E69"/>
    <w:rsid w:val="00172307"/>
    <w:rsid w:val="001723A9"/>
    <w:rsid w:val="001723EC"/>
    <w:rsid w:val="001729C8"/>
    <w:rsid w:val="00172AA4"/>
    <w:rsid w:val="00173BD4"/>
    <w:rsid w:val="00174657"/>
    <w:rsid w:val="0017475F"/>
    <w:rsid w:val="0017480E"/>
    <w:rsid w:val="00175370"/>
    <w:rsid w:val="00175817"/>
    <w:rsid w:val="00175AB5"/>
    <w:rsid w:val="00180079"/>
    <w:rsid w:val="001813DE"/>
    <w:rsid w:val="00182981"/>
    <w:rsid w:val="00182CE8"/>
    <w:rsid w:val="00182DF4"/>
    <w:rsid w:val="001835F0"/>
    <w:rsid w:val="00184C4E"/>
    <w:rsid w:val="0018513D"/>
    <w:rsid w:val="00185393"/>
    <w:rsid w:val="00186506"/>
    <w:rsid w:val="00186AE6"/>
    <w:rsid w:val="00186EE0"/>
    <w:rsid w:val="0018731B"/>
    <w:rsid w:val="00187E27"/>
    <w:rsid w:val="00190171"/>
    <w:rsid w:val="001902B5"/>
    <w:rsid w:val="00190750"/>
    <w:rsid w:val="00193086"/>
    <w:rsid w:val="001939B0"/>
    <w:rsid w:val="00193D2B"/>
    <w:rsid w:val="00194166"/>
    <w:rsid w:val="00194AF6"/>
    <w:rsid w:val="001961C7"/>
    <w:rsid w:val="00196604"/>
    <w:rsid w:val="00196945"/>
    <w:rsid w:val="001972AF"/>
    <w:rsid w:val="00197E1C"/>
    <w:rsid w:val="001A02C1"/>
    <w:rsid w:val="001A0A7A"/>
    <w:rsid w:val="001A0E63"/>
    <w:rsid w:val="001A2089"/>
    <w:rsid w:val="001A21D7"/>
    <w:rsid w:val="001A22B9"/>
    <w:rsid w:val="001A298D"/>
    <w:rsid w:val="001A2D93"/>
    <w:rsid w:val="001A3120"/>
    <w:rsid w:val="001A40DF"/>
    <w:rsid w:val="001A4E42"/>
    <w:rsid w:val="001A55E5"/>
    <w:rsid w:val="001A598B"/>
    <w:rsid w:val="001B001E"/>
    <w:rsid w:val="001B1698"/>
    <w:rsid w:val="001B2063"/>
    <w:rsid w:val="001B2BFB"/>
    <w:rsid w:val="001B332F"/>
    <w:rsid w:val="001B3A85"/>
    <w:rsid w:val="001B4C64"/>
    <w:rsid w:val="001B4E86"/>
    <w:rsid w:val="001B5085"/>
    <w:rsid w:val="001B58AA"/>
    <w:rsid w:val="001B5B41"/>
    <w:rsid w:val="001B62A0"/>
    <w:rsid w:val="001B7849"/>
    <w:rsid w:val="001B7D72"/>
    <w:rsid w:val="001C04B2"/>
    <w:rsid w:val="001C10E7"/>
    <w:rsid w:val="001C19F0"/>
    <w:rsid w:val="001C1C8F"/>
    <w:rsid w:val="001C1F48"/>
    <w:rsid w:val="001C30FA"/>
    <w:rsid w:val="001C3BCE"/>
    <w:rsid w:val="001C3C5B"/>
    <w:rsid w:val="001C5888"/>
    <w:rsid w:val="001C65CC"/>
    <w:rsid w:val="001C70CC"/>
    <w:rsid w:val="001C7489"/>
    <w:rsid w:val="001D050E"/>
    <w:rsid w:val="001D05B1"/>
    <w:rsid w:val="001D0BAA"/>
    <w:rsid w:val="001D0BB5"/>
    <w:rsid w:val="001D0C2B"/>
    <w:rsid w:val="001D0D34"/>
    <w:rsid w:val="001D17C4"/>
    <w:rsid w:val="001D1AED"/>
    <w:rsid w:val="001D29F4"/>
    <w:rsid w:val="001D2E80"/>
    <w:rsid w:val="001D3852"/>
    <w:rsid w:val="001D3D3A"/>
    <w:rsid w:val="001D4338"/>
    <w:rsid w:val="001D474A"/>
    <w:rsid w:val="001D511C"/>
    <w:rsid w:val="001D5637"/>
    <w:rsid w:val="001D5DF6"/>
    <w:rsid w:val="001D5F6A"/>
    <w:rsid w:val="001D65A9"/>
    <w:rsid w:val="001E00CA"/>
    <w:rsid w:val="001E0AEC"/>
    <w:rsid w:val="001E0EF3"/>
    <w:rsid w:val="001E1729"/>
    <w:rsid w:val="001E18DD"/>
    <w:rsid w:val="001E1E61"/>
    <w:rsid w:val="001E2652"/>
    <w:rsid w:val="001E26E3"/>
    <w:rsid w:val="001E285F"/>
    <w:rsid w:val="001E2DA6"/>
    <w:rsid w:val="001E3A0F"/>
    <w:rsid w:val="001E457F"/>
    <w:rsid w:val="001E4EEF"/>
    <w:rsid w:val="001E525B"/>
    <w:rsid w:val="001E5A0E"/>
    <w:rsid w:val="001E5D83"/>
    <w:rsid w:val="001E706C"/>
    <w:rsid w:val="001E7BFC"/>
    <w:rsid w:val="001F00C3"/>
    <w:rsid w:val="001F0C6D"/>
    <w:rsid w:val="001F0CBF"/>
    <w:rsid w:val="001F20F5"/>
    <w:rsid w:val="001F251D"/>
    <w:rsid w:val="001F2A81"/>
    <w:rsid w:val="001F3440"/>
    <w:rsid w:val="001F369F"/>
    <w:rsid w:val="001F3C1B"/>
    <w:rsid w:val="001F4EF4"/>
    <w:rsid w:val="001F55F0"/>
    <w:rsid w:val="001F63DD"/>
    <w:rsid w:val="001F6447"/>
    <w:rsid w:val="001F6C69"/>
    <w:rsid w:val="001F76DE"/>
    <w:rsid w:val="001F7EED"/>
    <w:rsid w:val="00200BDE"/>
    <w:rsid w:val="0020213E"/>
    <w:rsid w:val="00202993"/>
    <w:rsid w:val="0020365A"/>
    <w:rsid w:val="002042A6"/>
    <w:rsid w:val="002043B5"/>
    <w:rsid w:val="00204B78"/>
    <w:rsid w:val="00205E6A"/>
    <w:rsid w:val="00206857"/>
    <w:rsid w:val="00206B51"/>
    <w:rsid w:val="00206E89"/>
    <w:rsid w:val="0020701C"/>
    <w:rsid w:val="00210972"/>
    <w:rsid w:val="00210B6C"/>
    <w:rsid w:val="00211332"/>
    <w:rsid w:val="00213EEE"/>
    <w:rsid w:val="002143D0"/>
    <w:rsid w:val="002148EF"/>
    <w:rsid w:val="00215342"/>
    <w:rsid w:val="00215B43"/>
    <w:rsid w:val="002165BD"/>
    <w:rsid w:val="00216A50"/>
    <w:rsid w:val="002172B9"/>
    <w:rsid w:val="00217797"/>
    <w:rsid w:val="00217D0B"/>
    <w:rsid w:val="00220199"/>
    <w:rsid w:val="0022042B"/>
    <w:rsid w:val="00220B17"/>
    <w:rsid w:val="002211BC"/>
    <w:rsid w:val="002212E8"/>
    <w:rsid w:val="00221402"/>
    <w:rsid w:val="002216DC"/>
    <w:rsid w:val="002231D6"/>
    <w:rsid w:val="00223E96"/>
    <w:rsid w:val="00224044"/>
    <w:rsid w:val="002242AE"/>
    <w:rsid w:val="002244A6"/>
    <w:rsid w:val="00224A76"/>
    <w:rsid w:val="002257A9"/>
    <w:rsid w:val="002258AA"/>
    <w:rsid w:val="00225E31"/>
    <w:rsid w:val="0022720F"/>
    <w:rsid w:val="002305CB"/>
    <w:rsid w:val="002319FF"/>
    <w:rsid w:val="0023252F"/>
    <w:rsid w:val="00232726"/>
    <w:rsid w:val="00232966"/>
    <w:rsid w:val="0023381D"/>
    <w:rsid w:val="002339C7"/>
    <w:rsid w:val="00233B2E"/>
    <w:rsid w:val="00236179"/>
    <w:rsid w:val="00236AA5"/>
    <w:rsid w:val="00237AD0"/>
    <w:rsid w:val="0024000E"/>
    <w:rsid w:val="002403A5"/>
    <w:rsid w:val="00240551"/>
    <w:rsid w:val="00240DC0"/>
    <w:rsid w:val="00240E85"/>
    <w:rsid w:val="0024151A"/>
    <w:rsid w:val="002415E6"/>
    <w:rsid w:val="0024184D"/>
    <w:rsid w:val="00242764"/>
    <w:rsid w:val="0024284B"/>
    <w:rsid w:val="00242AAB"/>
    <w:rsid w:val="00242D9C"/>
    <w:rsid w:val="00243539"/>
    <w:rsid w:val="002439E0"/>
    <w:rsid w:val="002440FE"/>
    <w:rsid w:val="00244913"/>
    <w:rsid w:val="00244E1E"/>
    <w:rsid w:val="00244F0D"/>
    <w:rsid w:val="00245E1C"/>
    <w:rsid w:val="00246FBC"/>
    <w:rsid w:val="002479B7"/>
    <w:rsid w:val="00247BDB"/>
    <w:rsid w:val="00247F0B"/>
    <w:rsid w:val="00250C52"/>
    <w:rsid w:val="00250E2F"/>
    <w:rsid w:val="00250EB1"/>
    <w:rsid w:val="00251F42"/>
    <w:rsid w:val="00252CDA"/>
    <w:rsid w:val="00253C01"/>
    <w:rsid w:val="002543A2"/>
    <w:rsid w:val="00254E26"/>
    <w:rsid w:val="00254F39"/>
    <w:rsid w:val="00255131"/>
    <w:rsid w:val="002551B2"/>
    <w:rsid w:val="002555F9"/>
    <w:rsid w:val="002556C5"/>
    <w:rsid w:val="00255793"/>
    <w:rsid w:val="00255CB7"/>
    <w:rsid w:val="0025650E"/>
    <w:rsid w:val="00256CE3"/>
    <w:rsid w:val="00257C3A"/>
    <w:rsid w:val="00260001"/>
    <w:rsid w:val="002609F1"/>
    <w:rsid w:val="00260C19"/>
    <w:rsid w:val="002611C3"/>
    <w:rsid w:val="0026169F"/>
    <w:rsid w:val="00261F49"/>
    <w:rsid w:val="00261FDF"/>
    <w:rsid w:val="0026269A"/>
    <w:rsid w:val="00262BD4"/>
    <w:rsid w:val="00263017"/>
    <w:rsid w:val="00263928"/>
    <w:rsid w:val="00263CA8"/>
    <w:rsid w:val="00264E73"/>
    <w:rsid w:val="00264F53"/>
    <w:rsid w:val="00266804"/>
    <w:rsid w:val="0026694E"/>
    <w:rsid w:val="00267D36"/>
    <w:rsid w:val="00271F41"/>
    <w:rsid w:val="0027253D"/>
    <w:rsid w:val="002731A6"/>
    <w:rsid w:val="002743F6"/>
    <w:rsid w:val="00274F79"/>
    <w:rsid w:val="00275DA2"/>
    <w:rsid w:val="0027618B"/>
    <w:rsid w:val="00276D61"/>
    <w:rsid w:val="00276DD1"/>
    <w:rsid w:val="00277836"/>
    <w:rsid w:val="00277859"/>
    <w:rsid w:val="00277B15"/>
    <w:rsid w:val="00277C4A"/>
    <w:rsid w:val="00280E84"/>
    <w:rsid w:val="00280F07"/>
    <w:rsid w:val="00281FE1"/>
    <w:rsid w:val="002820D9"/>
    <w:rsid w:val="00282134"/>
    <w:rsid w:val="0028259A"/>
    <w:rsid w:val="002826C4"/>
    <w:rsid w:val="002829A6"/>
    <w:rsid w:val="00282B4B"/>
    <w:rsid w:val="002836CB"/>
    <w:rsid w:val="00284249"/>
    <w:rsid w:val="0028599B"/>
    <w:rsid w:val="00285FA4"/>
    <w:rsid w:val="00286440"/>
    <w:rsid w:val="00286FF5"/>
    <w:rsid w:val="002879D0"/>
    <w:rsid w:val="002909AB"/>
    <w:rsid w:val="00290ADA"/>
    <w:rsid w:val="00292642"/>
    <w:rsid w:val="00293B17"/>
    <w:rsid w:val="00294341"/>
    <w:rsid w:val="002943F5"/>
    <w:rsid w:val="0029474D"/>
    <w:rsid w:val="00294A1F"/>
    <w:rsid w:val="002954A4"/>
    <w:rsid w:val="002958DE"/>
    <w:rsid w:val="002966BD"/>
    <w:rsid w:val="00296744"/>
    <w:rsid w:val="002A00D4"/>
    <w:rsid w:val="002A0384"/>
    <w:rsid w:val="002A03EA"/>
    <w:rsid w:val="002A0496"/>
    <w:rsid w:val="002A0D85"/>
    <w:rsid w:val="002A1ABF"/>
    <w:rsid w:val="002A2079"/>
    <w:rsid w:val="002A22C6"/>
    <w:rsid w:val="002A24E6"/>
    <w:rsid w:val="002A26F7"/>
    <w:rsid w:val="002A3168"/>
    <w:rsid w:val="002A3730"/>
    <w:rsid w:val="002A3C62"/>
    <w:rsid w:val="002A3F99"/>
    <w:rsid w:val="002A50ED"/>
    <w:rsid w:val="002A51C7"/>
    <w:rsid w:val="002A5704"/>
    <w:rsid w:val="002A5AE6"/>
    <w:rsid w:val="002A67F2"/>
    <w:rsid w:val="002A6E1B"/>
    <w:rsid w:val="002A718E"/>
    <w:rsid w:val="002A7E05"/>
    <w:rsid w:val="002B01ED"/>
    <w:rsid w:val="002B21C5"/>
    <w:rsid w:val="002B31C2"/>
    <w:rsid w:val="002B3295"/>
    <w:rsid w:val="002B47FB"/>
    <w:rsid w:val="002B4A72"/>
    <w:rsid w:val="002B4E45"/>
    <w:rsid w:val="002B5501"/>
    <w:rsid w:val="002B595C"/>
    <w:rsid w:val="002B5A67"/>
    <w:rsid w:val="002B5ED7"/>
    <w:rsid w:val="002B695D"/>
    <w:rsid w:val="002B6A56"/>
    <w:rsid w:val="002B6C0B"/>
    <w:rsid w:val="002B6C76"/>
    <w:rsid w:val="002B6F90"/>
    <w:rsid w:val="002B7510"/>
    <w:rsid w:val="002B78D9"/>
    <w:rsid w:val="002B7AE5"/>
    <w:rsid w:val="002B7C19"/>
    <w:rsid w:val="002C1B7A"/>
    <w:rsid w:val="002C1C1D"/>
    <w:rsid w:val="002C1C4F"/>
    <w:rsid w:val="002C1D69"/>
    <w:rsid w:val="002C209A"/>
    <w:rsid w:val="002C228A"/>
    <w:rsid w:val="002C22EF"/>
    <w:rsid w:val="002C366A"/>
    <w:rsid w:val="002C3793"/>
    <w:rsid w:val="002C3857"/>
    <w:rsid w:val="002C4EFE"/>
    <w:rsid w:val="002C5B2C"/>
    <w:rsid w:val="002C5E50"/>
    <w:rsid w:val="002C6EC5"/>
    <w:rsid w:val="002C6F92"/>
    <w:rsid w:val="002C743D"/>
    <w:rsid w:val="002C745D"/>
    <w:rsid w:val="002C7769"/>
    <w:rsid w:val="002C7B8B"/>
    <w:rsid w:val="002D0720"/>
    <w:rsid w:val="002D0B1B"/>
    <w:rsid w:val="002D156F"/>
    <w:rsid w:val="002D1626"/>
    <w:rsid w:val="002D18A7"/>
    <w:rsid w:val="002D21C0"/>
    <w:rsid w:val="002D2317"/>
    <w:rsid w:val="002D256D"/>
    <w:rsid w:val="002D3AE1"/>
    <w:rsid w:val="002D3C10"/>
    <w:rsid w:val="002D51B7"/>
    <w:rsid w:val="002D57D1"/>
    <w:rsid w:val="002D5F3C"/>
    <w:rsid w:val="002D6485"/>
    <w:rsid w:val="002D6E8F"/>
    <w:rsid w:val="002D7173"/>
    <w:rsid w:val="002D78BD"/>
    <w:rsid w:val="002D7947"/>
    <w:rsid w:val="002E03D9"/>
    <w:rsid w:val="002E147E"/>
    <w:rsid w:val="002E16D7"/>
    <w:rsid w:val="002E1777"/>
    <w:rsid w:val="002E2F87"/>
    <w:rsid w:val="002E3902"/>
    <w:rsid w:val="002E4E72"/>
    <w:rsid w:val="002E50CE"/>
    <w:rsid w:val="002E571D"/>
    <w:rsid w:val="002E588B"/>
    <w:rsid w:val="002E6500"/>
    <w:rsid w:val="002E6BF4"/>
    <w:rsid w:val="002E70DD"/>
    <w:rsid w:val="002E7685"/>
    <w:rsid w:val="002E7AB4"/>
    <w:rsid w:val="002F0066"/>
    <w:rsid w:val="002F1BD7"/>
    <w:rsid w:val="002F1C98"/>
    <w:rsid w:val="002F2025"/>
    <w:rsid w:val="002F2C0D"/>
    <w:rsid w:val="002F3FFA"/>
    <w:rsid w:val="002F4091"/>
    <w:rsid w:val="002F544A"/>
    <w:rsid w:val="002F587E"/>
    <w:rsid w:val="002F5F79"/>
    <w:rsid w:val="002F6C45"/>
    <w:rsid w:val="002F7905"/>
    <w:rsid w:val="002F79E7"/>
    <w:rsid w:val="00300373"/>
    <w:rsid w:val="003003F1"/>
    <w:rsid w:val="00300A3F"/>
    <w:rsid w:val="00300EA8"/>
    <w:rsid w:val="00301C5F"/>
    <w:rsid w:val="0030299D"/>
    <w:rsid w:val="003029B0"/>
    <w:rsid w:val="003031B6"/>
    <w:rsid w:val="00303968"/>
    <w:rsid w:val="00303969"/>
    <w:rsid w:val="003044E9"/>
    <w:rsid w:val="00304D50"/>
    <w:rsid w:val="00304E35"/>
    <w:rsid w:val="00305964"/>
    <w:rsid w:val="00305F64"/>
    <w:rsid w:val="00307A61"/>
    <w:rsid w:val="00307D14"/>
    <w:rsid w:val="00307ECB"/>
    <w:rsid w:val="003104C8"/>
    <w:rsid w:val="00310508"/>
    <w:rsid w:val="00313200"/>
    <w:rsid w:val="003133EA"/>
    <w:rsid w:val="003136F7"/>
    <w:rsid w:val="00313A6B"/>
    <w:rsid w:val="00313E26"/>
    <w:rsid w:val="00314162"/>
    <w:rsid w:val="0031417B"/>
    <w:rsid w:val="00314427"/>
    <w:rsid w:val="00314501"/>
    <w:rsid w:val="00314CC7"/>
    <w:rsid w:val="00314DDC"/>
    <w:rsid w:val="00314EC5"/>
    <w:rsid w:val="0031537E"/>
    <w:rsid w:val="00315390"/>
    <w:rsid w:val="003162E4"/>
    <w:rsid w:val="00317043"/>
    <w:rsid w:val="00317D3F"/>
    <w:rsid w:val="00320335"/>
    <w:rsid w:val="003203C1"/>
    <w:rsid w:val="0032046D"/>
    <w:rsid w:val="003205E8"/>
    <w:rsid w:val="00320D2A"/>
    <w:rsid w:val="003214DD"/>
    <w:rsid w:val="003222D9"/>
    <w:rsid w:val="00322791"/>
    <w:rsid w:val="003232CC"/>
    <w:rsid w:val="003232E7"/>
    <w:rsid w:val="00323ECE"/>
    <w:rsid w:val="003242F5"/>
    <w:rsid w:val="00324342"/>
    <w:rsid w:val="00325F90"/>
    <w:rsid w:val="00326236"/>
    <w:rsid w:val="00326770"/>
    <w:rsid w:val="00327D02"/>
    <w:rsid w:val="0033062C"/>
    <w:rsid w:val="00331AC0"/>
    <w:rsid w:val="00332378"/>
    <w:rsid w:val="00332455"/>
    <w:rsid w:val="0033301D"/>
    <w:rsid w:val="00333EA8"/>
    <w:rsid w:val="0033414A"/>
    <w:rsid w:val="0033479E"/>
    <w:rsid w:val="00334DAD"/>
    <w:rsid w:val="00335305"/>
    <w:rsid w:val="0033591B"/>
    <w:rsid w:val="00335C45"/>
    <w:rsid w:val="0033735A"/>
    <w:rsid w:val="00340513"/>
    <w:rsid w:val="003407F9"/>
    <w:rsid w:val="00340BCB"/>
    <w:rsid w:val="00341359"/>
    <w:rsid w:val="00342BFF"/>
    <w:rsid w:val="00343956"/>
    <w:rsid w:val="003439A3"/>
    <w:rsid w:val="00343C59"/>
    <w:rsid w:val="00344312"/>
    <w:rsid w:val="00344860"/>
    <w:rsid w:val="00344BB5"/>
    <w:rsid w:val="0034506A"/>
    <w:rsid w:val="00345EBC"/>
    <w:rsid w:val="00346668"/>
    <w:rsid w:val="0035042A"/>
    <w:rsid w:val="003518DB"/>
    <w:rsid w:val="00351B9A"/>
    <w:rsid w:val="003528A7"/>
    <w:rsid w:val="00352DC5"/>
    <w:rsid w:val="00352E74"/>
    <w:rsid w:val="0035351D"/>
    <w:rsid w:val="00353A1F"/>
    <w:rsid w:val="00354521"/>
    <w:rsid w:val="0035459E"/>
    <w:rsid w:val="00354BDF"/>
    <w:rsid w:val="00355E7B"/>
    <w:rsid w:val="00356076"/>
    <w:rsid w:val="00356111"/>
    <w:rsid w:val="0035772B"/>
    <w:rsid w:val="00357E8C"/>
    <w:rsid w:val="00361979"/>
    <w:rsid w:val="003621DC"/>
    <w:rsid w:val="00363C78"/>
    <w:rsid w:val="003642FA"/>
    <w:rsid w:val="0036450E"/>
    <w:rsid w:val="00364546"/>
    <w:rsid w:val="00364E2D"/>
    <w:rsid w:val="003675D9"/>
    <w:rsid w:val="00370857"/>
    <w:rsid w:val="0037262E"/>
    <w:rsid w:val="00372924"/>
    <w:rsid w:val="00372CA1"/>
    <w:rsid w:val="00372F03"/>
    <w:rsid w:val="0037311A"/>
    <w:rsid w:val="0037311C"/>
    <w:rsid w:val="00373163"/>
    <w:rsid w:val="00373F39"/>
    <w:rsid w:val="00374F8F"/>
    <w:rsid w:val="0037564E"/>
    <w:rsid w:val="00375944"/>
    <w:rsid w:val="00375DAC"/>
    <w:rsid w:val="00376A8D"/>
    <w:rsid w:val="00377652"/>
    <w:rsid w:val="00377C9B"/>
    <w:rsid w:val="00380176"/>
    <w:rsid w:val="0038034B"/>
    <w:rsid w:val="00380F37"/>
    <w:rsid w:val="00380F8E"/>
    <w:rsid w:val="00381162"/>
    <w:rsid w:val="003814D6"/>
    <w:rsid w:val="003814FF"/>
    <w:rsid w:val="00381AF4"/>
    <w:rsid w:val="00381C1D"/>
    <w:rsid w:val="00381E3A"/>
    <w:rsid w:val="00382440"/>
    <w:rsid w:val="00382481"/>
    <w:rsid w:val="00382549"/>
    <w:rsid w:val="00383A93"/>
    <w:rsid w:val="00384048"/>
    <w:rsid w:val="00384142"/>
    <w:rsid w:val="00384374"/>
    <w:rsid w:val="0038438A"/>
    <w:rsid w:val="00385717"/>
    <w:rsid w:val="003869B1"/>
    <w:rsid w:val="00387708"/>
    <w:rsid w:val="0038789E"/>
    <w:rsid w:val="003878D4"/>
    <w:rsid w:val="003904F0"/>
    <w:rsid w:val="00390D64"/>
    <w:rsid w:val="00391D74"/>
    <w:rsid w:val="00392385"/>
    <w:rsid w:val="003926CB"/>
    <w:rsid w:val="00392C0B"/>
    <w:rsid w:val="00392E05"/>
    <w:rsid w:val="0039376B"/>
    <w:rsid w:val="00393967"/>
    <w:rsid w:val="00393D24"/>
    <w:rsid w:val="003944D0"/>
    <w:rsid w:val="0039462C"/>
    <w:rsid w:val="00396323"/>
    <w:rsid w:val="003A11E2"/>
    <w:rsid w:val="003A1487"/>
    <w:rsid w:val="003A1564"/>
    <w:rsid w:val="003A1C82"/>
    <w:rsid w:val="003A24ED"/>
    <w:rsid w:val="003A27D2"/>
    <w:rsid w:val="003A28A6"/>
    <w:rsid w:val="003A2EB2"/>
    <w:rsid w:val="003A37FF"/>
    <w:rsid w:val="003A4616"/>
    <w:rsid w:val="003A476C"/>
    <w:rsid w:val="003A477E"/>
    <w:rsid w:val="003A5085"/>
    <w:rsid w:val="003A51C7"/>
    <w:rsid w:val="003A619F"/>
    <w:rsid w:val="003A684F"/>
    <w:rsid w:val="003A714E"/>
    <w:rsid w:val="003A7709"/>
    <w:rsid w:val="003A7C20"/>
    <w:rsid w:val="003A7E6A"/>
    <w:rsid w:val="003A7F45"/>
    <w:rsid w:val="003A7FD9"/>
    <w:rsid w:val="003B119A"/>
    <w:rsid w:val="003B13D0"/>
    <w:rsid w:val="003B17C4"/>
    <w:rsid w:val="003B1904"/>
    <w:rsid w:val="003B1B13"/>
    <w:rsid w:val="003B2353"/>
    <w:rsid w:val="003B2AB8"/>
    <w:rsid w:val="003B31E7"/>
    <w:rsid w:val="003B4143"/>
    <w:rsid w:val="003B4510"/>
    <w:rsid w:val="003B489F"/>
    <w:rsid w:val="003B4AFF"/>
    <w:rsid w:val="003B4CA5"/>
    <w:rsid w:val="003B4E66"/>
    <w:rsid w:val="003B52CB"/>
    <w:rsid w:val="003B5DE4"/>
    <w:rsid w:val="003B74C2"/>
    <w:rsid w:val="003B78EB"/>
    <w:rsid w:val="003C0474"/>
    <w:rsid w:val="003C05A1"/>
    <w:rsid w:val="003C124F"/>
    <w:rsid w:val="003C1A9A"/>
    <w:rsid w:val="003C1C58"/>
    <w:rsid w:val="003C3006"/>
    <w:rsid w:val="003C32DD"/>
    <w:rsid w:val="003C3DAD"/>
    <w:rsid w:val="003C43F7"/>
    <w:rsid w:val="003C4570"/>
    <w:rsid w:val="003C466E"/>
    <w:rsid w:val="003C5395"/>
    <w:rsid w:val="003C62FD"/>
    <w:rsid w:val="003C647B"/>
    <w:rsid w:val="003C65C4"/>
    <w:rsid w:val="003C720D"/>
    <w:rsid w:val="003C7854"/>
    <w:rsid w:val="003D131A"/>
    <w:rsid w:val="003D1718"/>
    <w:rsid w:val="003D19CD"/>
    <w:rsid w:val="003D21E7"/>
    <w:rsid w:val="003D25C0"/>
    <w:rsid w:val="003D260A"/>
    <w:rsid w:val="003D2B51"/>
    <w:rsid w:val="003D342C"/>
    <w:rsid w:val="003D3A14"/>
    <w:rsid w:val="003D4135"/>
    <w:rsid w:val="003D4AA3"/>
    <w:rsid w:val="003D4E7C"/>
    <w:rsid w:val="003D4ECC"/>
    <w:rsid w:val="003D5113"/>
    <w:rsid w:val="003D60EB"/>
    <w:rsid w:val="003D6A52"/>
    <w:rsid w:val="003D6BA5"/>
    <w:rsid w:val="003D6BD1"/>
    <w:rsid w:val="003D7D3E"/>
    <w:rsid w:val="003E0172"/>
    <w:rsid w:val="003E0829"/>
    <w:rsid w:val="003E0A61"/>
    <w:rsid w:val="003E0A93"/>
    <w:rsid w:val="003E0AEA"/>
    <w:rsid w:val="003E1CB7"/>
    <w:rsid w:val="003E2C7A"/>
    <w:rsid w:val="003E3400"/>
    <w:rsid w:val="003E4996"/>
    <w:rsid w:val="003E50B9"/>
    <w:rsid w:val="003E5312"/>
    <w:rsid w:val="003E6BFC"/>
    <w:rsid w:val="003E6C77"/>
    <w:rsid w:val="003E6F36"/>
    <w:rsid w:val="003E7406"/>
    <w:rsid w:val="003E76D4"/>
    <w:rsid w:val="003E7823"/>
    <w:rsid w:val="003F070C"/>
    <w:rsid w:val="003F0E57"/>
    <w:rsid w:val="003F1122"/>
    <w:rsid w:val="003F1581"/>
    <w:rsid w:val="003F197F"/>
    <w:rsid w:val="003F1C31"/>
    <w:rsid w:val="003F1FB5"/>
    <w:rsid w:val="003F2036"/>
    <w:rsid w:val="003F26BF"/>
    <w:rsid w:val="003F2BB4"/>
    <w:rsid w:val="003F3FD0"/>
    <w:rsid w:val="003F46F1"/>
    <w:rsid w:val="003F496A"/>
    <w:rsid w:val="003F4DAA"/>
    <w:rsid w:val="003F5D3B"/>
    <w:rsid w:val="003F61AE"/>
    <w:rsid w:val="003F624C"/>
    <w:rsid w:val="003F65F5"/>
    <w:rsid w:val="00401206"/>
    <w:rsid w:val="00401437"/>
    <w:rsid w:val="00401C4F"/>
    <w:rsid w:val="00402495"/>
    <w:rsid w:val="004033B0"/>
    <w:rsid w:val="004036E1"/>
    <w:rsid w:val="004038AC"/>
    <w:rsid w:val="00404F00"/>
    <w:rsid w:val="00405F40"/>
    <w:rsid w:val="00406828"/>
    <w:rsid w:val="00406E66"/>
    <w:rsid w:val="00407838"/>
    <w:rsid w:val="004079E1"/>
    <w:rsid w:val="004108BD"/>
    <w:rsid w:val="00412719"/>
    <w:rsid w:val="004129DF"/>
    <w:rsid w:val="00412A6B"/>
    <w:rsid w:val="0041375C"/>
    <w:rsid w:val="00413E05"/>
    <w:rsid w:val="00414622"/>
    <w:rsid w:val="004155F9"/>
    <w:rsid w:val="0041585F"/>
    <w:rsid w:val="00417373"/>
    <w:rsid w:val="004176C6"/>
    <w:rsid w:val="004202A7"/>
    <w:rsid w:val="00420EA2"/>
    <w:rsid w:val="004211FF"/>
    <w:rsid w:val="00421487"/>
    <w:rsid w:val="0042172A"/>
    <w:rsid w:val="00421836"/>
    <w:rsid w:val="00421BE3"/>
    <w:rsid w:val="00422099"/>
    <w:rsid w:val="00422A09"/>
    <w:rsid w:val="0042312C"/>
    <w:rsid w:val="00423386"/>
    <w:rsid w:val="00423A6A"/>
    <w:rsid w:val="00423D03"/>
    <w:rsid w:val="00423DA5"/>
    <w:rsid w:val="0042413C"/>
    <w:rsid w:val="004246A0"/>
    <w:rsid w:val="004246E2"/>
    <w:rsid w:val="00424E8E"/>
    <w:rsid w:val="00424EAC"/>
    <w:rsid w:val="00425618"/>
    <w:rsid w:val="00425F3A"/>
    <w:rsid w:val="0042668E"/>
    <w:rsid w:val="00426C00"/>
    <w:rsid w:val="00430D6B"/>
    <w:rsid w:val="00430F1A"/>
    <w:rsid w:val="00430FB8"/>
    <w:rsid w:val="00431524"/>
    <w:rsid w:val="00431D20"/>
    <w:rsid w:val="00431D7B"/>
    <w:rsid w:val="00431EB3"/>
    <w:rsid w:val="0043326A"/>
    <w:rsid w:val="004332F1"/>
    <w:rsid w:val="00433423"/>
    <w:rsid w:val="00433647"/>
    <w:rsid w:val="00433787"/>
    <w:rsid w:val="00433C16"/>
    <w:rsid w:val="004343D5"/>
    <w:rsid w:val="004359D0"/>
    <w:rsid w:val="00435A50"/>
    <w:rsid w:val="00436962"/>
    <w:rsid w:val="00436EF8"/>
    <w:rsid w:val="004371C4"/>
    <w:rsid w:val="004375FF"/>
    <w:rsid w:val="00437750"/>
    <w:rsid w:val="00437BA9"/>
    <w:rsid w:val="00440C9E"/>
    <w:rsid w:val="00441805"/>
    <w:rsid w:val="004419C5"/>
    <w:rsid w:val="00441A77"/>
    <w:rsid w:val="00441BA2"/>
    <w:rsid w:val="00442026"/>
    <w:rsid w:val="00442922"/>
    <w:rsid w:val="00443D0E"/>
    <w:rsid w:val="00444419"/>
    <w:rsid w:val="00444670"/>
    <w:rsid w:val="00445078"/>
    <w:rsid w:val="0044510E"/>
    <w:rsid w:val="004454F9"/>
    <w:rsid w:val="0044619C"/>
    <w:rsid w:val="00446250"/>
    <w:rsid w:val="004468FD"/>
    <w:rsid w:val="00446EE8"/>
    <w:rsid w:val="00447094"/>
    <w:rsid w:val="00447996"/>
    <w:rsid w:val="00447CDE"/>
    <w:rsid w:val="00450149"/>
    <w:rsid w:val="004505DF"/>
    <w:rsid w:val="00450A00"/>
    <w:rsid w:val="00450DCE"/>
    <w:rsid w:val="00451582"/>
    <w:rsid w:val="00451FDF"/>
    <w:rsid w:val="00452B01"/>
    <w:rsid w:val="00453200"/>
    <w:rsid w:val="00453BC3"/>
    <w:rsid w:val="004542E8"/>
    <w:rsid w:val="00454713"/>
    <w:rsid w:val="00455EAE"/>
    <w:rsid w:val="0045620A"/>
    <w:rsid w:val="004562FF"/>
    <w:rsid w:val="004566FD"/>
    <w:rsid w:val="00456B7E"/>
    <w:rsid w:val="00456C8A"/>
    <w:rsid w:val="00460B45"/>
    <w:rsid w:val="004611F8"/>
    <w:rsid w:val="00462E6F"/>
    <w:rsid w:val="00463255"/>
    <w:rsid w:val="004633A2"/>
    <w:rsid w:val="00463420"/>
    <w:rsid w:val="0046369D"/>
    <w:rsid w:val="004642E5"/>
    <w:rsid w:val="004646CD"/>
    <w:rsid w:val="00464D9A"/>
    <w:rsid w:val="00464EA9"/>
    <w:rsid w:val="00464EDD"/>
    <w:rsid w:val="004650C5"/>
    <w:rsid w:val="00465497"/>
    <w:rsid w:val="00465B6A"/>
    <w:rsid w:val="00466443"/>
    <w:rsid w:val="00466588"/>
    <w:rsid w:val="00466F60"/>
    <w:rsid w:val="0046774F"/>
    <w:rsid w:val="00467850"/>
    <w:rsid w:val="00467A1C"/>
    <w:rsid w:val="0047058A"/>
    <w:rsid w:val="0047108C"/>
    <w:rsid w:val="004712F0"/>
    <w:rsid w:val="00471848"/>
    <w:rsid w:val="00471A84"/>
    <w:rsid w:val="00471C2A"/>
    <w:rsid w:val="00471CEF"/>
    <w:rsid w:val="004739B5"/>
    <w:rsid w:val="00473B60"/>
    <w:rsid w:val="0047431F"/>
    <w:rsid w:val="004747CB"/>
    <w:rsid w:val="0047533F"/>
    <w:rsid w:val="00475B1B"/>
    <w:rsid w:val="0047716C"/>
    <w:rsid w:val="004775C7"/>
    <w:rsid w:val="004800CC"/>
    <w:rsid w:val="00480AAD"/>
    <w:rsid w:val="004835E3"/>
    <w:rsid w:val="004839D8"/>
    <w:rsid w:val="00483A69"/>
    <w:rsid w:val="00483C27"/>
    <w:rsid w:val="00483DE6"/>
    <w:rsid w:val="00484496"/>
    <w:rsid w:val="004845A1"/>
    <w:rsid w:val="004847B0"/>
    <w:rsid w:val="00485A3C"/>
    <w:rsid w:val="00485B43"/>
    <w:rsid w:val="00486C6D"/>
    <w:rsid w:val="0048748F"/>
    <w:rsid w:val="00487D4E"/>
    <w:rsid w:val="00490EE9"/>
    <w:rsid w:val="00491040"/>
    <w:rsid w:val="0049194D"/>
    <w:rsid w:val="0049206D"/>
    <w:rsid w:val="004924E0"/>
    <w:rsid w:val="0049381B"/>
    <w:rsid w:val="00493AC1"/>
    <w:rsid w:val="00493FE8"/>
    <w:rsid w:val="0049601E"/>
    <w:rsid w:val="00496453"/>
    <w:rsid w:val="00496C8F"/>
    <w:rsid w:val="0049753A"/>
    <w:rsid w:val="00497A54"/>
    <w:rsid w:val="004A0CD6"/>
    <w:rsid w:val="004A1D58"/>
    <w:rsid w:val="004A23AA"/>
    <w:rsid w:val="004A28EA"/>
    <w:rsid w:val="004A2969"/>
    <w:rsid w:val="004A3915"/>
    <w:rsid w:val="004A39A2"/>
    <w:rsid w:val="004A3B37"/>
    <w:rsid w:val="004A3BE5"/>
    <w:rsid w:val="004A471F"/>
    <w:rsid w:val="004A6352"/>
    <w:rsid w:val="004A66B9"/>
    <w:rsid w:val="004A6936"/>
    <w:rsid w:val="004A69F8"/>
    <w:rsid w:val="004A6AEC"/>
    <w:rsid w:val="004A6F31"/>
    <w:rsid w:val="004B031F"/>
    <w:rsid w:val="004B06ED"/>
    <w:rsid w:val="004B08AF"/>
    <w:rsid w:val="004B08F2"/>
    <w:rsid w:val="004B09F4"/>
    <w:rsid w:val="004B22C9"/>
    <w:rsid w:val="004B2699"/>
    <w:rsid w:val="004B2F89"/>
    <w:rsid w:val="004B31CF"/>
    <w:rsid w:val="004B3E38"/>
    <w:rsid w:val="004B45D1"/>
    <w:rsid w:val="004B51A6"/>
    <w:rsid w:val="004B51CE"/>
    <w:rsid w:val="004B57D5"/>
    <w:rsid w:val="004B5B4F"/>
    <w:rsid w:val="004B5CC4"/>
    <w:rsid w:val="004B61F2"/>
    <w:rsid w:val="004B6408"/>
    <w:rsid w:val="004B68A6"/>
    <w:rsid w:val="004B710D"/>
    <w:rsid w:val="004B730E"/>
    <w:rsid w:val="004B7EA0"/>
    <w:rsid w:val="004C0DF1"/>
    <w:rsid w:val="004C1D86"/>
    <w:rsid w:val="004C1F29"/>
    <w:rsid w:val="004C3562"/>
    <w:rsid w:val="004C35B4"/>
    <w:rsid w:val="004C3817"/>
    <w:rsid w:val="004C4956"/>
    <w:rsid w:val="004C4B41"/>
    <w:rsid w:val="004C4C7E"/>
    <w:rsid w:val="004C6065"/>
    <w:rsid w:val="004C65AA"/>
    <w:rsid w:val="004D0252"/>
    <w:rsid w:val="004D063A"/>
    <w:rsid w:val="004D0900"/>
    <w:rsid w:val="004D0B65"/>
    <w:rsid w:val="004D1A29"/>
    <w:rsid w:val="004D2408"/>
    <w:rsid w:val="004D28BD"/>
    <w:rsid w:val="004D3AEE"/>
    <w:rsid w:val="004D3B7A"/>
    <w:rsid w:val="004D4E10"/>
    <w:rsid w:val="004D4E64"/>
    <w:rsid w:val="004D518E"/>
    <w:rsid w:val="004D5260"/>
    <w:rsid w:val="004D52B2"/>
    <w:rsid w:val="004D5630"/>
    <w:rsid w:val="004D5EE2"/>
    <w:rsid w:val="004D65AE"/>
    <w:rsid w:val="004D6BC5"/>
    <w:rsid w:val="004D7CBF"/>
    <w:rsid w:val="004D7EEF"/>
    <w:rsid w:val="004E0FAB"/>
    <w:rsid w:val="004E11F3"/>
    <w:rsid w:val="004E17F3"/>
    <w:rsid w:val="004E237A"/>
    <w:rsid w:val="004E2E22"/>
    <w:rsid w:val="004E32F4"/>
    <w:rsid w:val="004E3D9E"/>
    <w:rsid w:val="004E4567"/>
    <w:rsid w:val="004E5287"/>
    <w:rsid w:val="004E5308"/>
    <w:rsid w:val="004E55B0"/>
    <w:rsid w:val="004E56DD"/>
    <w:rsid w:val="004E6833"/>
    <w:rsid w:val="004E7E4C"/>
    <w:rsid w:val="004F051D"/>
    <w:rsid w:val="004F082D"/>
    <w:rsid w:val="004F0CB5"/>
    <w:rsid w:val="004F0E65"/>
    <w:rsid w:val="004F105C"/>
    <w:rsid w:val="004F3079"/>
    <w:rsid w:val="004F36D8"/>
    <w:rsid w:val="004F3F16"/>
    <w:rsid w:val="004F4535"/>
    <w:rsid w:val="004F4EFD"/>
    <w:rsid w:val="004F537C"/>
    <w:rsid w:val="004F5874"/>
    <w:rsid w:val="004F68A3"/>
    <w:rsid w:val="004F6BB2"/>
    <w:rsid w:val="004F7481"/>
    <w:rsid w:val="0050017B"/>
    <w:rsid w:val="00500750"/>
    <w:rsid w:val="00500A35"/>
    <w:rsid w:val="00500E03"/>
    <w:rsid w:val="00501A33"/>
    <w:rsid w:val="00502998"/>
    <w:rsid w:val="00503729"/>
    <w:rsid w:val="00503ACD"/>
    <w:rsid w:val="00503E30"/>
    <w:rsid w:val="00503FF8"/>
    <w:rsid w:val="0050438C"/>
    <w:rsid w:val="0050452B"/>
    <w:rsid w:val="005048C8"/>
    <w:rsid w:val="00505C41"/>
    <w:rsid w:val="005069B5"/>
    <w:rsid w:val="005071C0"/>
    <w:rsid w:val="00510143"/>
    <w:rsid w:val="00510418"/>
    <w:rsid w:val="00510AE9"/>
    <w:rsid w:val="00511473"/>
    <w:rsid w:val="00511561"/>
    <w:rsid w:val="005118AA"/>
    <w:rsid w:val="00511F80"/>
    <w:rsid w:val="0051306B"/>
    <w:rsid w:val="0051377E"/>
    <w:rsid w:val="00513838"/>
    <w:rsid w:val="005138B8"/>
    <w:rsid w:val="00513F2E"/>
    <w:rsid w:val="00514812"/>
    <w:rsid w:val="00514DB5"/>
    <w:rsid w:val="00515183"/>
    <w:rsid w:val="0051640B"/>
    <w:rsid w:val="00516996"/>
    <w:rsid w:val="00517015"/>
    <w:rsid w:val="00517112"/>
    <w:rsid w:val="00517B6E"/>
    <w:rsid w:val="0052056F"/>
    <w:rsid w:val="00521630"/>
    <w:rsid w:val="0052227D"/>
    <w:rsid w:val="00522CAD"/>
    <w:rsid w:val="00522DEA"/>
    <w:rsid w:val="005238C3"/>
    <w:rsid w:val="00523C29"/>
    <w:rsid w:val="00524549"/>
    <w:rsid w:val="005246BC"/>
    <w:rsid w:val="00524855"/>
    <w:rsid w:val="00525271"/>
    <w:rsid w:val="00525394"/>
    <w:rsid w:val="00525A75"/>
    <w:rsid w:val="0052689F"/>
    <w:rsid w:val="00526EAC"/>
    <w:rsid w:val="00526F5E"/>
    <w:rsid w:val="0052729E"/>
    <w:rsid w:val="00527361"/>
    <w:rsid w:val="00527C54"/>
    <w:rsid w:val="00530BC4"/>
    <w:rsid w:val="0053120D"/>
    <w:rsid w:val="00531BC9"/>
    <w:rsid w:val="00531BCD"/>
    <w:rsid w:val="00531F5D"/>
    <w:rsid w:val="0053214A"/>
    <w:rsid w:val="0053220A"/>
    <w:rsid w:val="00532840"/>
    <w:rsid w:val="00532B40"/>
    <w:rsid w:val="00532D65"/>
    <w:rsid w:val="00532E2A"/>
    <w:rsid w:val="005331B8"/>
    <w:rsid w:val="00533F98"/>
    <w:rsid w:val="00534568"/>
    <w:rsid w:val="0053475A"/>
    <w:rsid w:val="00535173"/>
    <w:rsid w:val="00535687"/>
    <w:rsid w:val="00535EB1"/>
    <w:rsid w:val="005361C3"/>
    <w:rsid w:val="0053638E"/>
    <w:rsid w:val="00536390"/>
    <w:rsid w:val="00536516"/>
    <w:rsid w:val="00536838"/>
    <w:rsid w:val="00536850"/>
    <w:rsid w:val="00537775"/>
    <w:rsid w:val="00537B21"/>
    <w:rsid w:val="00540412"/>
    <w:rsid w:val="00540639"/>
    <w:rsid w:val="00540C17"/>
    <w:rsid w:val="00541129"/>
    <w:rsid w:val="005411FD"/>
    <w:rsid w:val="0054148C"/>
    <w:rsid w:val="005435C4"/>
    <w:rsid w:val="00543804"/>
    <w:rsid w:val="00543937"/>
    <w:rsid w:val="00543D99"/>
    <w:rsid w:val="00544272"/>
    <w:rsid w:val="005444AE"/>
    <w:rsid w:val="0054461B"/>
    <w:rsid w:val="005451F4"/>
    <w:rsid w:val="005466B8"/>
    <w:rsid w:val="00547189"/>
    <w:rsid w:val="005477AE"/>
    <w:rsid w:val="00547DF7"/>
    <w:rsid w:val="00547EAF"/>
    <w:rsid w:val="005508B4"/>
    <w:rsid w:val="00550DD0"/>
    <w:rsid w:val="00552F72"/>
    <w:rsid w:val="00553030"/>
    <w:rsid w:val="0055386D"/>
    <w:rsid w:val="00554F9D"/>
    <w:rsid w:val="00555076"/>
    <w:rsid w:val="00556771"/>
    <w:rsid w:val="005572B0"/>
    <w:rsid w:val="00557DAD"/>
    <w:rsid w:val="00557DD7"/>
    <w:rsid w:val="00560DD2"/>
    <w:rsid w:val="00560FEF"/>
    <w:rsid w:val="00561925"/>
    <w:rsid w:val="005621FB"/>
    <w:rsid w:val="0056234C"/>
    <w:rsid w:val="00562894"/>
    <w:rsid w:val="0056314A"/>
    <w:rsid w:val="005645E8"/>
    <w:rsid w:val="005645F2"/>
    <w:rsid w:val="00565A86"/>
    <w:rsid w:val="00565E89"/>
    <w:rsid w:val="0056628C"/>
    <w:rsid w:val="00566832"/>
    <w:rsid w:val="005677A2"/>
    <w:rsid w:val="00567E1B"/>
    <w:rsid w:val="00570328"/>
    <w:rsid w:val="005703CA"/>
    <w:rsid w:val="00570828"/>
    <w:rsid w:val="00570BFF"/>
    <w:rsid w:val="00570D7F"/>
    <w:rsid w:val="005721C4"/>
    <w:rsid w:val="005725A3"/>
    <w:rsid w:val="00572A00"/>
    <w:rsid w:val="0057302C"/>
    <w:rsid w:val="00573030"/>
    <w:rsid w:val="00573B67"/>
    <w:rsid w:val="00573EFE"/>
    <w:rsid w:val="0057403F"/>
    <w:rsid w:val="00574309"/>
    <w:rsid w:val="00574574"/>
    <w:rsid w:val="00575582"/>
    <w:rsid w:val="0057571A"/>
    <w:rsid w:val="00575C32"/>
    <w:rsid w:val="00576313"/>
    <w:rsid w:val="00576E92"/>
    <w:rsid w:val="005801DA"/>
    <w:rsid w:val="00580635"/>
    <w:rsid w:val="005808AD"/>
    <w:rsid w:val="00581243"/>
    <w:rsid w:val="005813F1"/>
    <w:rsid w:val="005814DD"/>
    <w:rsid w:val="00581A0F"/>
    <w:rsid w:val="005823F3"/>
    <w:rsid w:val="00582FA8"/>
    <w:rsid w:val="00583061"/>
    <w:rsid w:val="0058358B"/>
    <w:rsid w:val="0058454F"/>
    <w:rsid w:val="005857BF"/>
    <w:rsid w:val="005870A1"/>
    <w:rsid w:val="005870EB"/>
    <w:rsid w:val="0059151A"/>
    <w:rsid w:val="00591F65"/>
    <w:rsid w:val="00592CF0"/>
    <w:rsid w:val="00593107"/>
    <w:rsid w:val="005934F3"/>
    <w:rsid w:val="00593CC4"/>
    <w:rsid w:val="00594556"/>
    <w:rsid w:val="00594647"/>
    <w:rsid w:val="0059620A"/>
    <w:rsid w:val="00596233"/>
    <w:rsid w:val="0059634A"/>
    <w:rsid w:val="00596362"/>
    <w:rsid w:val="00596523"/>
    <w:rsid w:val="00596910"/>
    <w:rsid w:val="00597974"/>
    <w:rsid w:val="005A0943"/>
    <w:rsid w:val="005A0ED2"/>
    <w:rsid w:val="005A1244"/>
    <w:rsid w:val="005A1B05"/>
    <w:rsid w:val="005A2467"/>
    <w:rsid w:val="005A2995"/>
    <w:rsid w:val="005A3C86"/>
    <w:rsid w:val="005A3E12"/>
    <w:rsid w:val="005A5CEC"/>
    <w:rsid w:val="005A65FF"/>
    <w:rsid w:val="005A6E1D"/>
    <w:rsid w:val="005A7759"/>
    <w:rsid w:val="005A7C5B"/>
    <w:rsid w:val="005B062F"/>
    <w:rsid w:val="005B0F8B"/>
    <w:rsid w:val="005B116C"/>
    <w:rsid w:val="005B15EA"/>
    <w:rsid w:val="005B1DE4"/>
    <w:rsid w:val="005B2572"/>
    <w:rsid w:val="005B261F"/>
    <w:rsid w:val="005B2A4B"/>
    <w:rsid w:val="005B2EC8"/>
    <w:rsid w:val="005B304F"/>
    <w:rsid w:val="005B3920"/>
    <w:rsid w:val="005B4002"/>
    <w:rsid w:val="005B4709"/>
    <w:rsid w:val="005B4DCD"/>
    <w:rsid w:val="005B5180"/>
    <w:rsid w:val="005B574F"/>
    <w:rsid w:val="005B5B24"/>
    <w:rsid w:val="005B6371"/>
    <w:rsid w:val="005B655C"/>
    <w:rsid w:val="005B6E82"/>
    <w:rsid w:val="005B73C4"/>
    <w:rsid w:val="005B771B"/>
    <w:rsid w:val="005B79BB"/>
    <w:rsid w:val="005B7B30"/>
    <w:rsid w:val="005C22A1"/>
    <w:rsid w:val="005C2924"/>
    <w:rsid w:val="005C30E4"/>
    <w:rsid w:val="005C39DB"/>
    <w:rsid w:val="005C42A6"/>
    <w:rsid w:val="005C47EA"/>
    <w:rsid w:val="005C5099"/>
    <w:rsid w:val="005C58B0"/>
    <w:rsid w:val="005C5AEF"/>
    <w:rsid w:val="005C5BA9"/>
    <w:rsid w:val="005C5DB0"/>
    <w:rsid w:val="005C6766"/>
    <w:rsid w:val="005C6CC0"/>
    <w:rsid w:val="005D0291"/>
    <w:rsid w:val="005D0C32"/>
    <w:rsid w:val="005D19F1"/>
    <w:rsid w:val="005D1A65"/>
    <w:rsid w:val="005D2084"/>
    <w:rsid w:val="005D21E2"/>
    <w:rsid w:val="005D3489"/>
    <w:rsid w:val="005D3950"/>
    <w:rsid w:val="005D3DEF"/>
    <w:rsid w:val="005D435A"/>
    <w:rsid w:val="005D4B7F"/>
    <w:rsid w:val="005D4FAE"/>
    <w:rsid w:val="005D553E"/>
    <w:rsid w:val="005D6EE9"/>
    <w:rsid w:val="005D7037"/>
    <w:rsid w:val="005D72E7"/>
    <w:rsid w:val="005E04D9"/>
    <w:rsid w:val="005E0597"/>
    <w:rsid w:val="005E06B9"/>
    <w:rsid w:val="005E1930"/>
    <w:rsid w:val="005E1BEE"/>
    <w:rsid w:val="005E1C65"/>
    <w:rsid w:val="005E1D2B"/>
    <w:rsid w:val="005E1E2C"/>
    <w:rsid w:val="005E433E"/>
    <w:rsid w:val="005E4E8E"/>
    <w:rsid w:val="005E581A"/>
    <w:rsid w:val="005E63BA"/>
    <w:rsid w:val="005E6403"/>
    <w:rsid w:val="005E68BE"/>
    <w:rsid w:val="005F028E"/>
    <w:rsid w:val="005F0710"/>
    <w:rsid w:val="005F115D"/>
    <w:rsid w:val="005F1175"/>
    <w:rsid w:val="005F163A"/>
    <w:rsid w:val="005F173D"/>
    <w:rsid w:val="005F1A6E"/>
    <w:rsid w:val="005F29F5"/>
    <w:rsid w:val="005F440F"/>
    <w:rsid w:val="005F490B"/>
    <w:rsid w:val="005F54A3"/>
    <w:rsid w:val="005F6149"/>
    <w:rsid w:val="005F6171"/>
    <w:rsid w:val="005F74A6"/>
    <w:rsid w:val="005F7AF2"/>
    <w:rsid w:val="005F7CAF"/>
    <w:rsid w:val="006005A4"/>
    <w:rsid w:val="0060089D"/>
    <w:rsid w:val="00601315"/>
    <w:rsid w:val="0060267A"/>
    <w:rsid w:val="00602F57"/>
    <w:rsid w:val="00603329"/>
    <w:rsid w:val="00603617"/>
    <w:rsid w:val="00603DC0"/>
    <w:rsid w:val="00604A30"/>
    <w:rsid w:val="00604CA3"/>
    <w:rsid w:val="0060505A"/>
    <w:rsid w:val="006054AB"/>
    <w:rsid w:val="00607349"/>
    <w:rsid w:val="006074F3"/>
    <w:rsid w:val="0061067F"/>
    <w:rsid w:val="006107F2"/>
    <w:rsid w:val="006131C1"/>
    <w:rsid w:val="006134D8"/>
    <w:rsid w:val="00613AD5"/>
    <w:rsid w:val="00613CFC"/>
    <w:rsid w:val="00613DB2"/>
    <w:rsid w:val="00613F60"/>
    <w:rsid w:val="006142A2"/>
    <w:rsid w:val="00614336"/>
    <w:rsid w:val="0061439E"/>
    <w:rsid w:val="00615093"/>
    <w:rsid w:val="006151D1"/>
    <w:rsid w:val="006159A1"/>
    <w:rsid w:val="006172B0"/>
    <w:rsid w:val="006178BB"/>
    <w:rsid w:val="0062031A"/>
    <w:rsid w:val="006206E7"/>
    <w:rsid w:val="00621624"/>
    <w:rsid w:val="00622253"/>
    <w:rsid w:val="00622512"/>
    <w:rsid w:val="00622B9B"/>
    <w:rsid w:val="00622FE0"/>
    <w:rsid w:val="006238BC"/>
    <w:rsid w:val="00624A61"/>
    <w:rsid w:val="00624E9A"/>
    <w:rsid w:val="006252E5"/>
    <w:rsid w:val="00627221"/>
    <w:rsid w:val="006273E4"/>
    <w:rsid w:val="006305D4"/>
    <w:rsid w:val="00631397"/>
    <w:rsid w:val="00631B62"/>
    <w:rsid w:val="00631EAD"/>
    <w:rsid w:val="006324A5"/>
    <w:rsid w:val="00632DC4"/>
    <w:rsid w:val="00632EA0"/>
    <w:rsid w:val="006331B7"/>
    <w:rsid w:val="006332A6"/>
    <w:rsid w:val="006332FF"/>
    <w:rsid w:val="00633B9A"/>
    <w:rsid w:val="00633DBD"/>
    <w:rsid w:val="00633FCF"/>
    <w:rsid w:val="0063474A"/>
    <w:rsid w:val="00634A8F"/>
    <w:rsid w:val="00635CB6"/>
    <w:rsid w:val="006365F7"/>
    <w:rsid w:val="00636B89"/>
    <w:rsid w:val="00636CED"/>
    <w:rsid w:val="00636FD0"/>
    <w:rsid w:val="006370CE"/>
    <w:rsid w:val="00637C40"/>
    <w:rsid w:val="0064071A"/>
    <w:rsid w:val="006417DB"/>
    <w:rsid w:val="00641BE9"/>
    <w:rsid w:val="00641DB6"/>
    <w:rsid w:val="00641F76"/>
    <w:rsid w:val="006421C5"/>
    <w:rsid w:val="00642DC9"/>
    <w:rsid w:val="00642DFB"/>
    <w:rsid w:val="006444EB"/>
    <w:rsid w:val="006449FA"/>
    <w:rsid w:val="0064516E"/>
    <w:rsid w:val="006458E5"/>
    <w:rsid w:val="00646A9F"/>
    <w:rsid w:val="00646F49"/>
    <w:rsid w:val="0064736D"/>
    <w:rsid w:val="006474F6"/>
    <w:rsid w:val="00650920"/>
    <w:rsid w:val="006511D4"/>
    <w:rsid w:val="00651663"/>
    <w:rsid w:val="00651686"/>
    <w:rsid w:val="006519B9"/>
    <w:rsid w:val="006519CF"/>
    <w:rsid w:val="00651AD4"/>
    <w:rsid w:val="006521E3"/>
    <w:rsid w:val="00652514"/>
    <w:rsid w:val="00652825"/>
    <w:rsid w:val="00653041"/>
    <w:rsid w:val="00653223"/>
    <w:rsid w:val="006545DE"/>
    <w:rsid w:val="00654A4E"/>
    <w:rsid w:val="0065512B"/>
    <w:rsid w:val="00655603"/>
    <w:rsid w:val="006560E0"/>
    <w:rsid w:val="0065664B"/>
    <w:rsid w:val="00657281"/>
    <w:rsid w:val="006573B2"/>
    <w:rsid w:val="00657746"/>
    <w:rsid w:val="006579FA"/>
    <w:rsid w:val="00657BE0"/>
    <w:rsid w:val="00660308"/>
    <w:rsid w:val="0066097D"/>
    <w:rsid w:val="00660BF2"/>
    <w:rsid w:val="0066118D"/>
    <w:rsid w:val="0066125C"/>
    <w:rsid w:val="006617EE"/>
    <w:rsid w:val="00661B1A"/>
    <w:rsid w:val="00662647"/>
    <w:rsid w:val="00662765"/>
    <w:rsid w:val="00662898"/>
    <w:rsid w:val="006630FF"/>
    <w:rsid w:val="00663969"/>
    <w:rsid w:val="00663ABE"/>
    <w:rsid w:val="006641DE"/>
    <w:rsid w:val="0066423E"/>
    <w:rsid w:val="0066484E"/>
    <w:rsid w:val="00666E6E"/>
    <w:rsid w:val="00666E8F"/>
    <w:rsid w:val="0066794B"/>
    <w:rsid w:val="00667C0A"/>
    <w:rsid w:val="00667DF7"/>
    <w:rsid w:val="006702AE"/>
    <w:rsid w:val="006710DD"/>
    <w:rsid w:val="00671CD5"/>
    <w:rsid w:val="006735B3"/>
    <w:rsid w:val="00674365"/>
    <w:rsid w:val="0067440F"/>
    <w:rsid w:val="00674E28"/>
    <w:rsid w:val="00676830"/>
    <w:rsid w:val="0068052E"/>
    <w:rsid w:val="006808FE"/>
    <w:rsid w:val="00680D9B"/>
    <w:rsid w:val="006811BD"/>
    <w:rsid w:val="00681DA7"/>
    <w:rsid w:val="00682C2F"/>
    <w:rsid w:val="00682F4F"/>
    <w:rsid w:val="006840BD"/>
    <w:rsid w:val="006842D6"/>
    <w:rsid w:val="006843BC"/>
    <w:rsid w:val="0068460E"/>
    <w:rsid w:val="00684FFE"/>
    <w:rsid w:val="006853BF"/>
    <w:rsid w:val="0068600A"/>
    <w:rsid w:val="006922D1"/>
    <w:rsid w:val="006926FA"/>
    <w:rsid w:val="00692A7D"/>
    <w:rsid w:val="00692C04"/>
    <w:rsid w:val="006932D8"/>
    <w:rsid w:val="00693B7C"/>
    <w:rsid w:val="006949EF"/>
    <w:rsid w:val="00694FBC"/>
    <w:rsid w:val="00695D8A"/>
    <w:rsid w:val="00695F65"/>
    <w:rsid w:val="00696007"/>
    <w:rsid w:val="0069681E"/>
    <w:rsid w:val="00696D62"/>
    <w:rsid w:val="0069798E"/>
    <w:rsid w:val="006A0DDA"/>
    <w:rsid w:val="006A1FA7"/>
    <w:rsid w:val="006A2AB2"/>
    <w:rsid w:val="006A2D84"/>
    <w:rsid w:val="006A2D9A"/>
    <w:rsid w:val="006A345D"/>
    <w:rsid w:val="006A446D"/>
    <w:rsid w:val="006A48C7"/>
    <w:rsid w:val="006A4AE3"/>
    <w:rsid w:val="006A4B5B"/>
    <w:rsid w:val="006A4B9E"/>
    <w:rsid w:val="006A4E2C"/>
    <w:rsid w:val="006A548C"/>
    <w:rsid w:val="006A54D3"/>
    <w:rsid w:val="006A5B34"/>
    <w:rsid w:val="006A6C57"/>
    <w:rsid w:val="006A7386"/>
    <w:rsid w:val="006A74B0"/>
    <w:rsid w:val="006A74C3"/>
    <w:rsid w:val="006A77EF"/>
    <w:rsid w:val="006A7C93"/>
    <w:rsid w:val="006B059B"/>
    <w:rsid w:val="006B0684"/>
    <w:rsid w:val="006B1A16"/>
    <w:rsid w:val="006B1DFA"/>
    <w:rsid w:val="006B1E4D"/>
    <w:rsid w:val="006B250D"/>
    <w:rsid w:val="006B26C8"/>
    <w:rsid w:val="006B32F3"/>
    <w:rsid w:val="006B3BD6"/>
    <w:rsid w:val="006B414C"/>
    <w:rsid w:val="006B4A48"/>
    <w:rsid w:val="006B4B4E"/>
    <w:rsid w:val="006B4B55"/>
    <w:rsid w:val="006B61AA"/>
    <w:rsid w:val="006B62D3"/>
    <w:rsid w:val="006B636F"/>
    <w:rsid w:val="006B6772"/>
    <w:rsid w:val="006B67A6"/>
    <w:rsid w:val="006B6C2D"/>
    <w:rsid w:val="006C02F9"/>
    <w:rsid w:val="006C0D3A"/>
    <w:rsid w:val="006C122B"/>
    <w:rsid w:val="006C155A"/>
    <w:rsid w:val="006C2B4F"/>
    <w:rsid w:val="006C2FA3"/>
    <w:rsid w:val="006C32E0"/>
    <w:rsid w:val="006C48CE"/>
    <w:rsid w:val="006C49FC"/>
    <w:rsid w:val="006C564B"/>
    <w:rsid w:val="006C56B6"/>
    <w:rsid w:val="006C5839"/>
    <w:rsid w:val="006C69B5"/>
    <w:rsid w:val="006C71B7"/>
    <w:rsid w:val="006C7DC5"/>
    <w:rsid w:val="006D05E4"/>
    <w:rsid w:val="006D09BC"/>
    <w:rsid w:val="006D10C9"/>
    <w:rsid w:val="006D1306"/>
    <w:rsid w:val="006D20B0"/>
    <w:rsid w:val="006D2AA2"/>
    <w:rsid w:val="006D2D19"/>
    <w:rsid w:val="006D3716"/>
    <w:rsid w:val="006D3E71"/>
    <w:rsid w:val="006D3ED4"/>
    <w:rsid w:val="006D4324"/>
    <w:rsid w:val="006D4860"/>
    <w:rsid w:val="006D4CA5"/>
    <w:rsid w:val="006D4D29"/>
    <w:rsid w:val="006D5313"/>
    <w:rsid w:val="006D5863"/>
    <w:rsid w:val="006D6244"/>
    <w:rsid w:val="006D68DD"/>
    <w:rsid w:val="006D7062"/>
    <w:rsid w:val="006D732E"/>
    <w:rsid w:val="006D7CA9"/>
    <w:rsid w:val="006D7ED5"/>
    <w:rsid w:val="006E0D04"/>
    <w:rsid w:val="006E0FDC"/>
    <w:rsid w:val="006E1129"/>
    <w:rsid w:val="006E11B8"/>
    <w:rsid w:val="006E140E"/>
    <w:rsid w:val="006E1542"/>
    <w:rsid w:val="006E2498"/>
    <w:rsid w:val="006E2759"/>
    <w:rsid w:val="006E3384"/>
    <w:rsid w:val="006E3635"/>
    <w:rsid w:val="006E3A0B"/>
    <w:rsid w:val="006E3D71"/>
    <w:rsid w:val="006E3F31"/>
    <w:rsid w:val="006E4320"/>
    <w:rsid w:val="006E475C"/>
    <w:rsid w:val="006E5AAF"/>
    <w:rsid w:val="006E60D6"/>
    <w:rsid w:val="006E60DD"/>
    <w:rsid w:val="006E676F"/>
    <w:rsid w:val="006E684F"/>
    <w:rsid w:val="006E6AE3"/>
    <w:rsid w:val="006E6AF4"/>
    <w:rsid w:val="006F0354"/>
    <w:rsid w:val="006F0790"/>
    <w:rsid w:val="006F104A"/>
    <w:rsid w:val="006F1894"/>
    <w:rsid w:val="006F1A90"/>
    <w:rsid w:val="006F211A"/>
    <w:rsid w:val="006F229C"/>
    <w:rsid w:val="006F23FA"/>
    <w:rsid w:val="006F25E2"/>
    <w:rsid w:val="006F26DD"/>
    <w:rsid w:val="006F29A0"/>
    <w:rsid w:val="006F2D01"/>
    <w:rsid w:val="006F2D13"/>
    <w:rsid w:val="006F2E13"/>
    <w:rsid w:val="006F33CE"/>
    <w:rsid w:val="006F3E26"/>
    <w:rsid w:val="006F4688"/>
    <w:rsid w:val="006F4E51"/>
    <w:rsid w:val="006F5D75"/>
    <w:rsid w:val="006F5DE7"/>
    <w:rsid w:val="006F62A9"/>
    <w:rsid w:val="006F637E"/>
    <w:rsid w:val="006F66E3"/>
    <w:rsid w:val="006F7D71"/>
    <w:rsid w:val="007000C4"/>
    <w:rsid w:val="007003E1"/>
    <w:rsid w:val="0070098D"/>
    <w:rsid w:val="00700A1A"/>
    <w:rsid w:val="00700B6A"/>
    <w:rsid w:val="00700DCC"/>
    <w:rsid w:val="00701582"/>
    <w:rsid w:val="00701729"/>
    <w:rsid w:val="00702152"/>
    <w:rsid w:val="00702BC5"/>
    <w:rsid w:val="00703393"/>
    <w:rsid w:val="007033A9"/>
    <w:rsid w:val="00704531"/>
    <w:rsid w:val="0070496E"/>
    <w:rsid w:val="0070565B"/>
    <w:rsid w:val="00705956"/>
    <w:rsid w:val="00706775"/>
    <w:rsid w:val="00706E1E"/>
    <w:rsid w:val="00707793"/>
    <w:rsid w:val="00707A95"/>
    <w:rsid w:val="00707DE6"/>
    <w:rsid w:val="00710EFA"/>
    <w:rsid w:val="00711BA4"/>
    <w:rsid w:val="00712C38"/>
    <w:rsid w:val="00712E00"/>
    <w:rsid w:val="0071394F"/>
    <w:rsid w:val="00716289"/>
    <w:rsid w:val="007163CE"/>
    <w:rsid w:val="0071720B"/>
    <w:rsid w:val="00717931"/>
    <w:rsid w:val="00717C1D"/>
    <w:rsid w:val="00720221"/>
    <w:rsid w:val="007205F1"/>
    <w:rsid w:val="007207EE"/>
    <w:rsid w:val="00720B00"/>
    <w:rsid w:val="00720B0B"/>
    <w:rsid w:val="00720DA9"/>
    <w:rsid w:val="00721805"/>
    <w:rsid w:val="00721B70"/>
    <w:rsid w:val="00722228"/>
    <w:rsid w:val="007222A0"/>
    <w:rsid w:val="0072336F"/>
    <w:rsid w:val="00723777"/>
    <w:rsid w:val="007237AA"/>
    <w:rsid w:val="007238C2"/>
    <w:rsid w:val="00723B19"/>
    <w:rsid w:val="00723E0E"/>
    <w:rsid w:val="007247F3"/>
    <w:rsid w:val="007248DB"/>
    <w:rsid w:val="00724E2E"/>
    <w:rsid w:val="007251A3"/>
    <w:rsid w:val="00725861"/>
    <w:rsid w:val="00725EFD"/>
    <w:rsid w:val="00726F29"/>
    <w:rsid w:val="007275C4"/>
    <w:rsid w:val="007276D4"/>
    <w:rsid w:val="00730076"/>
    <w:rsid w:val="007302C5"/>
    <w:rsid w:val="007304CA"/>
    <w:rsid w:val="0073052C"/>
    <w:rsid w:val="00730B82"/>
    <w:rsid w:val="00731257"/>
    <w:rsid w:val="0073145D"/>
    <w:rsid w:val="00731DF7"/>
    <w:rsid w:val="00731EF5"/>
    <w:rsid w:val="00732A96"/>
    <w:rsid w:val="00732F10"/>
    <w:rsid w:val="00733694"/>
    <w:rsid w:val="00733FB9"/>
    <w:rsid w:val="00734048"/>
    <w:rsid w:val="00734CD5"/>
    <w:rsid w:val="0073551C"/>
    <w:rsid w:val="00736896"/>
    <w:rsid w:val="00737563"/>
    <w:rsid w:val="007377DD"/>
    <w:rsid w:val="00737D6A"/>
    <w:rsid w:val="00740530"/>
    <w:rsid w:val="0074056C"/>
    <w:rsid w:val="00741431"/>
    <w:rsid w:val="00741740"/>
    <w:rsid w:val="007421EB"/>
    <w:rsid w:val="00742900"/>
    <w:rsid w:val="00742D61"/>
    <w:rsid w:val="00742E43"/>
    <w:rsid w:val="00743334"/>
    <w:rsid w:val="007437F5"/>
    <w:rsid w:val="00744140"/>
    <w:rsid w:val="00744661"/>
    <w:rsid w:val="007446E5"/>
    <w:rsid w:val="00744EC7"/>
    <w:rsid w:val="007451BC"/>
    <w:rsid w:val="007458A1"/>
    <w:rsid w:val="00747D8C"/>
    <w:rsid w:val="00747F56"/>
    <w:rsid w:val="007505C6"/>
    <w:rsid w:val="007508BF"/>
    <w:rsid w:val="00750DE9"/>
    <w:rsid w:val="00750FFF"/>
    <w:rsid w:val="0075148A"/>
    <w:rsid w:val="007516EA"/>
    <w:rsid w:val="00751703"/>
    <w:rsid w:val="007525E2"/>
    <w:rsid w:val="00752ADD"/>
    <w:rsid w:val="00752C7B"/>
    <w:rsid w:val="007530A0"/>
    <w:rsid w:val="0075380D"/>
    <w:rsid w:val="00753F40"/>
    <w:rsid w:val="007546E7"/>
    <w:rsid w:val="00754A26"/>
    <w:rsid w:val="00754F17"/>
    <w:rsid w:val="00755429"/>
    <w:rsid w:val="00755524"/>
    <w:rsid w:val="0075562C"/>
    <w:rsid w:val="00756347"/>
    <w:rsid w:val="00756A48"/>
    <w:rsid w:val="007578D0"/>
    <w:rsid w:val="007610A9"/>
    <w:rsid w:val="00761118"/>
    <w:rsid w:val="00761433"/>
    <w:rsid w:val="0076291F"/>
    <w:rsid w:val="00762AED"/>
    <w:rsid w:val="007630AF"/>
    <w:rsid w:val="00763231"/>
    <w:rsid w:val="007637B3"/>
    <w:rsid w:val="00763A94"/>
    <w:rsid w:val="0076490D"/>
    <w:rsid w:val="00765988"/>
    <w:rsid w:val="00765B47"/>
    <w:rsid w:val="00765B81"/>
    <w:rsid w:val="007663E8"/>
    <w:rsid w:val="0076696D"/>
    <w:rsid w:val="00767102"/>
    <w:rsid w:val="00767A8F"/>
    <w:rsid w:val="00771140"/>
    <w:rsid w:val="00772749"/>
    <w:rsid w:val="00772756"/>
    <w:rsid w:val="00772BDA"/>
    <w:rsid w:val="00773706"/>
    <w:rsid w:val="0077543F"/>
    <w:rsid w:val="0077609C"/>
    <w:rsid w:val="007800A2"/>
    <w:rsid w:val="00780997"/>
    <w:rsid w:val="00781393"/>
    <w:rsid w:val="00781609"/>
    <w:rsid w:val="00782C02"/>
    <w:rsid w:val="00783166"/>
    <w:rsid w:val="007835F4"/>
    <w:rsid w:val="007848F4"/>
    <w:rsid w:val="00784B2F"/>
    <w:rsid w:val="0078555A"/>
    <w:rsid w:val="00785A5E"/>
    <w:rsid w:val="00785C2C"/>
    <w:rsid w:val="00785CC9"/>
    <w:rsid w:val="00785E65"/>
    <w:rsid w:val="00785F52"/>
    <w:rsid w:val="00786066"/>
    <w:rsid w:val="00786147"/>
    <w:rsid w:val="007866A5"/>
    <w:rsid w:val="0078677A"/>
    <w:rsid w:val="007868FD"/>
    <w:rsid w:val="00786CB6"/>
    <w:rsid w:val="00787713"/>
    <w:rsid w:val="0079007D"/>
    <w:rsid w:val="007920EA"/>
    <w:rsid w:val="00792182"/>
    <w:rsid w:val="0079230E"/>
    <w:rsid w:val="0079245D"/>
    <w:rsid w:val="00792625"/>
    <w:rsid w:val="00792DFE"/>
    <w:rsid w:val="0079351F"/>
    <w:rsid w:val="007936F6"/>
    <w:rsid w:val="007941AF"/>
    <w:rsid w:val="0079452A"/>
    <w:rsid w:val="007959AA"/>
    <w:rsid w:val="00795FEC"/>
    <w:rsid w:val="00796589"/>
    <w:rsid w:val="00796643"/>
    <w:rsid w:val="00796E34"/>
    <w:rsid w:val="007970EF"/>
    <w:rsid w:val="007973CA"/>
    <w:rsid w:val="007973D0"/>
    <w:rsid w:val="007A01DF"/>
    <w:rsid w:val="007A135F"/>
    <w:rsid w:val="007A1660"/>
    <w:rsid w:val="007A1785"/>
    <w:rsid w:val="007A1EF8"/>
    <w:rsid w:val="007A2BE0"/>
    <w:rsid w:val="007A40B5"/>
    <w:rsid w:val="007A463D"/>
    <w:rsid w:val="007A489A"/>
    <w:rsid w:val="007A4C9B"/>
    <w:rsid w:val="007A550F"/>
    <w:rsid w:val="007A57D9"/>
    <w:rsid w:val="007A7712"/>
    <w:rsid w:val="007A7B0F"/>
    <w:rsid w:val="007B0EF8"/>
    <w:rsid w:val="007B102A"/>
    <w:rsid w:val="007B133B"/>
    <w:rsid w:val="007B1B32"/>
    <w:rsid w:val="007B2913"/>
    <w:rsid w:val="007B301E"/>
    <w:rsid w:val="007B34B4"/>
    <w:rsid w:val="007B3660"/>
    <w:rsid w:val="007B4071"/>
    <w:rsid w:val="007B4E6C"/>
    <w:rsid w:val="007B5765"/>
    <w:rsid w:val="007B5E16"/>
    <w:rsid w:val="007B6210"/>
    <w:rsid w:val="007B722C"/>
    <w:rsid w:val="007B7ECD"/>
    <w:rsid w:val="007C084F"/>
    <w:rsid w:val="007C0AF7"/>
    <w:rsid w:val="007C0C9B"/>
    <w:rsid w:val="007C1F0E"/>
    <w:rsid w:val="007C25C9"/>
    <w:rsid w:val="007C42C6"/>
    <w:rsid w:val="007C444B"/>
    <w:rsid w:val="007C4701"/>
    <w:rsid w:val="007C48DF"/>
    <w:rsid w:val="007C4CD2"/>
    <w:rsid w:val="007C5690"/>
    <w:rsid w:val="007C5B80"/>
    <w:rsid w:val="007C667E"/>
    <w:rsid w:val="007C6B5B"/>
    <w:rsid w:val="007C77DA"/>
    <w:rsid w:val="007C78EB"/>
    <w:rsid w:val="007C7AB8"/>
    <w:rsid w:val="007D0133"/>
    <w:rsid w:val="007D0432"/>
    <w:rsid w:val="007D0655"/>
    <w:rsid w:val="007D11FC"/>
    <w:rsid w:val="007D1B7A"/>
    <w:rsid w:val="007D1C0D"/>
    <w:rsid w:val="007D2BA6"/>
    <w:rsid w:val="007D2C96"/>
    <w:rsid w:val="007D3704"/>
    <w:rsid w:val="007D3C1B"/>
    <w:rsid w:val="007D3DFA"/>
    <w:rsid w:val="007D40D1"/>
    <w:rsid w:val="007D512D"/>
    <w:rsid w:val="007D5185"/>
    <w:rsid w:val="007D6164"/>
    <w:rsid w:val="007D67BB"/>
    <w:rsid w:val="007D6945"/>
    <w:rsid w:val="007D6C0B"/>
    <w:rsid w:val="007D79B3"/>
    <w:rsid w:val="007D7D30"/>
    <w:rsid w:val="007E0E25"/>
    <w:rsid w:val="007E25BC"/>
    <w:rsid w:val="007E39BB"/>
    <w:rsid w:val="007E3C80"/>
    <w:rsid w:val="007E3FB4"/>
    <w:rsid w:val="007E5347"/>
    <w:rsid w:val="007E5D84"/>
    <w:rsid w:val="007E5DEF"/>
    <w:rsid w:val="007E6265"/>
    <w:rsid w:val="007E6666"/>
    <w:rsid w:val="007E6A80"/>
    <w:rsid w:val="007E7306"/>
    <w:rsid w:val="007F0183"/>
    <w:rsid w:val="007F0EC0"/>
    <w:rsid w:val="007F196B"/>
    <w:rsid w:val="007F1B69"/>
    <w:rsid w:val="007F299D"/>
    <w:rsid w:val="007F2BE5"/>
    <w:rsid w:val="007F2F92"/>
    <w:rsid w:val="007F35C6"/>
    <w:rsid w:val="007F37A7"/>
    <w:rsid w:val="007F37DA"/>
    <w:rsid w:val="007F3A40"/>
    <w:rsid w:val="007F49CA"/>
    <w:rsid w:val="007F52A0"/>
    <w:rsid w:val="007F5B2C"/>
    <w:rsid w:val="007F6443"/>
    <w:rsid w:val="007F6628"/>
    <w:rsid w:val="007F6AAA"/>
    <w:rsid w:val="007F7281"/>
    <w:rsid w:val="007F75BC"/>
    <w:rsid w:val="007F761B"/>
    <w:rsid w:val="007F7784"/>
    <w:rsid w:val="00800169"/>
    <w:rsid w:val="00800374"/>
    <w:rsid w:val="008009FF"/>
    <w:rsid w:val="008013FE"/>
    <w:rsid w:val="0080152E"/>
    <w:rsid w:val="00801936"/>
    <w:rsid w:val="00801D9A"/>
    <w:rsid w:val="0080220E"/>
    <w:rsid w:val="008022D7"/>
    <w:rsid w:val="00802DE6"/>
    <w:rsid w:val="00802E71"/>
    <w:rsid w:val="00803966"/>
    <w:rsid w:val="00804724"/>
    <w:rsid w:val="00804CB0"/>
    <w:rsid w:val="00804D9B"/>
    <w:rsid w:val="008051B7"/>
    <w:rsid w:val="008052A1"/>
    <w:rsid w:val="00805D81"/>
    <w:rsid w:val="008073E5"/>
    <w:rsid w:val="00807AB5"/>
    <w:rsid w:val="008107E1"/>
    <w:rsid w:val="00810E10"/>
    <w:rsid w:val="00810F26"/>
    <w:rsid w:val="00811222"/>
    <w:rsid w:val="00811CA3"/>
    <w:rsid w:val="00812793"/>
    <w:rsid w:val="0081353D"/>
    <w:rsid w:val="008138DA"/>
    <w:rsid w:val="00813A8B"/>
    <w:rsid w:val="00813BCA"/>
    <w:rsid w:val="00814270"/>
    <w:rsid w:val="0081459E"/>
    <w:rsid w:val="0081470C"/>
    <w:rsid w:val="008156A6"/>
    <w:rsid w:val="00815E55"/>
    <w:rsid w:val="008167FA"/>
    <w:rsid w:val="008170EB"/>
    <w:rsid w:val="008171E5"/>
    <w:rsid w:val="00817441"/>
    <w:rsid w:val="00817606"/>
    <w:rsid w:val="00817685"/>
    <w:rsid w:val="00817C66"/>
    <w:rsid w:val="0082012F"/>
    <w:rsid w:val="008207DE"/>
    <w:rsid w:val="00820858"/>
    <w:rsid w:val="00820914"/>
    <w:rsid w:val="00821017"/>
    <w:rsid w:val="00821037"/>
    <w:rsid w:val="0082174B"/>
    <w:rsid w:val="008219F0"/>
    <w:rsid w:val="00821C62"/>
    <w:rsid w:val="00821EB0"/>
    <w:rsid w:val="00822753"/>
    <w:rsid w:val="00822868"/>
    <w:rsid w:val="0082287C"/>
    <w:rsid w:val="00823445"/>
    <w:rsid w:val="008235AD"/>
    <w:rsid w:val="00823600"/>
    <w:rsid w:val="00823835"/>
    <w:rsid w:val="00824A94"/>
    <w:rsid w:val="00824D03"/>
    <w:rsid w:val="00824FCA"/>
    <w:rsid w:val="00825419"/>
    <w:rsid w:val="00825624"/>
    <w:rsid w:val="0082629F"/>
    <w:rsid w:val="008277CB"/>
    <w:rsid w:val="00830FEB"/>
    <w:rsid w:val="008310A2"/>
    <w:rsid w:val="00831549"/>
    <w:rsid w:val="008331C6"/>
    <w:rsid w:val="00833958"/>
    <w:rsid w:val="0083395C"/>
    <w:rsid w:val="00834619"/>
    <w:rsid w:val="00835158"/>
    <w:rsid w:val="00835925"/>
    <w:rsid w:val="008361AB"/>
    <w:rsid w:val="00836235"/>
    <w:rsid w:val="008364BF"/>
    <w:rsid w:val="0083769C"/>
    <w:rsid w:val="0083778C"/>
    <w:rsid w:val="008401BE"/>
    <w:rsid w:val="0084022F"/>
    <w:rsid w:val="0084105F"/>
    <w:rsid w:val="008412C2"/>
    <w:rsid w:val="00841649"/>
    <w:rsid w:val="00841B1A"/>
    <w:rsid w:val="008422DF"/>
    <w:rsid w:val="00842574"/>
    <w:rsid w:val="008431A7"/>
    <w:rsid w:val="0084349B"/>
    <w:rsid w:val="0084355B"/>
    <w:rsid w:val="00843796"/>
    <w:rsid w:val="0084398A"/>
    <w:rsid w:val="00843EFC"/>
    <w:rsid w:val="008446E5"/>
    <w:rsid w:val="008456C4"/>
    <w:rsid w:val="00845933"/>
    <w:rsid w:val="00845A37"/>
    <w:rsid w:val="008463F3"/>
    <w:rsid w:val="00846737"/>
    <w:rsid w:val="0084786A"/>
    <w:rsid w:val="00847B06"/>
    <w:rsid w:val="00847C3E"/>
    <w:rsid w:val="00847D25"/>
    <w:rsid w:val="00847F5A"/>
    <w:rsid w:val="0085018C"/>
    <w:rsid w:val="00850449"/>
    <w:rsid w:val="0085119A"/>
    <w:rsid w:val="0085174C"/>
    <w:rsid w:val="00851AA0"/>
    <w:rsid w:val="008520C6"/>
    <w:rsid w:val="008531F5"/>
    <w:rsid w:val="00853BE3"/>
    <w:rsid w:val="00853CFF"/>
    <w:rsid w:val="008543BD"/>
    <w:rsid w:val="00854841"/>
    <w:rsid w:val="0085503C"/>
    <w:rsid w:val="00855183"/>
    <w:rsid w:val="00855800"/>
    <w:rsid w:val="00855A35"/>
    <w:rsid w:val="00855A6C"/>
    <w:rsid w:val="00856354"/>
    <w:rsid w:val="008569F4"/>
    <w:rsid w:val="00860DAF"/>
    <w:rsid w:val="00861215"/>
    <w:rsid w:val="00861291"/>
    <w:rsid w:val="008616BC"/>
    <w:rsid w:val="0086196C"/>
    <w:rsid w:val="00861C49"/>
    <w:rsid w:val="00861D6E"/>
    <w:rsid w:val="00861E29"/>
    <w:rsid w:val="008623F0"/>
    <w:rsid w:val="00862DF5"/>
    <w:rsid w:val="0086313E"/>
    <w:rsid w:val="0086377B"/>
    <w:rsid w:val="0086438E"/>
    <w:rsid w:val="0086481E"/>
    <w:rsid w:val="00864BCA"/>
    <w:rsid w:val="00864BF6"/>
    <w:rsid w:val="008652BD"/>
    <w:rsid w:val="008654BE"/>
    <w:rsid w:val="00865684"/>
    <w:rsid w:val="008656FE"/>
    <w:rsid w:val="0086597C"/>
    <w:rsid w:val="00865EC0"/>
    <w:rsid w:val="00866BBA"/>
    <w:rsid w:val="0086711F"/>
    <w:rsid w:val="00871E56"/>
    <w:rsid w:val="0087233E"/>
    <w:rsid w:val="0087261F"/>
    <w:rsid w:val="008726FB"/>
    <w:rsid w:val="008737B2"/>
    <w:rsid w:val="00874F99"/>
    <w:rsid w:val="008757C9"/>
    <w:rsid w:val="00875B86"/>
    <w:rsid w:val="00875C95"/>
    <w:rsid w:val="00876D9D"/>
    <w:rsid w:val="008801B9"/>
    <w:rsid w:val="00880688"/>
    <w:rsid w:val="00880A40"/>
    <w:rsid w:val="00881185"/>
    <w:rsid w:val="008817C3"/>
    <w:rsid w:val="008819DF"/>
    <w:rsid w:val="00881A10"/>
    <w:rsid w:val="00882174"/>
    <w:rsid w:val="00882CB4"/>
    <w:rsid w:val="00882D31"/>
    <w:rsid w:val="008831E7"/>
    <w:rsid w:val="00883251"/>
    <w:rsid w:val="008837F5"/>
    <w:rsid w:val="00883868"/>
    <w:rsid w:val="008840B2"/>
    <w:rsid w:val="00884541"/>
    <w:rsid w:val="00884560"/>
    <w:rsid w:val="00884F6D"/>
    <w:rsid w:val="008859C8"/>
    <w:rsid w:val="00885EA9"/>
    <w:rsid w:val="00886314"/>
    <w:rsid w:val="0088664A"/>
    <w:rsid w:val="008867C3"/>
    <w:rsid w:val="00887089"/>
    <w:rsid w:val="00887753"/>
    <w:rsid w:val="00887DF4"/>
    <w:rsid w:val="008910AE"/>
    <w:rsid w:val="008911EA"/>
    <w:rsid w:val="0089181F"/>
    <w:rsid w:val="0089275F"/>
    <w:rsid w:val="0089327D"/>
    <w:rsid w:val="008941F5"/>
    <w:rsid w:val="00894939"/>
    <w:rsid w:val="00896060"/>
    <w:rsid w:val="00896525"/>
    <w:rsid w:val="00896E98"/>
    <w:rsid w:val="00896EB9"/>
    <w:rsid w:val="00897358"/>
    <w:rsid w:val="00897646"/>
    <w:rsid w:val="008A063F"/>
    <w:rsid w:val="008A0678"/>
    <w:rsid w:val="008A07D9"/>
    <w:rsid w:val="008A1A93"/>
    <w:rsid w:val="008A26A0"/>
    <w:rsid w:val="008A2849"/>
    <w:rsid w:val="008A29B7"/>
    <w:rsid w:val="008A2D61"/>
    <w:rsid w:val="008A2DBF"/>
    <w:rsid w:val="008A2F84"/>
    <w:rsid w:val="008A4B1E"/>
    <w:rsid w:val="008A50F7"/>
    <w:rsid w:val="008A5283"/>
    <w:rsid w:val="008A5E3A"/>
    <w:rsid w:val="008A63F0"/>
    <w:rsid w:val="008A6642"/>
    <w:rsid w:val="008A69E8"/>
    <w:rsid w:val="008A6EB9"/>
    <w:rsid w:val="008A7786"/>
    <w:rsid w:val="008B002E"/>
    <w:rsid w:val="008B0E03"/>
    <w:rsid w:val="008B10B8"/>
    <w:rsid w:val="008B12C6"/>
    <w:rsid w:val="008B1970"/>
    <w:rsid w:val="008B2ADD"/>
    <w:rsid w:val="008B2E41"/>
    <w:rsid w:val="008B32BD"/>
    <w:rsid w:val="008B32F2"/>
    <w:rsid w:val="008B4097"/>
    <w:rsid w:val="008B4510"/>
    <w:rsid w:val="008B4DB7"/>
    <w:rsid w:val="008B4EDF"/>
    <w:rsid w:val="008B580A"/>
    <w:rsid w:val="008B5A65"/>
    <w:rsid w:val="008B6D6D"/>
    <w:rsid w:val="008B7067"/>
    <w:rsid w:val="008B7549"/>
    <w:rsid w:val="008B77AE"/>
    <w:rsid w:val="008B7968"/>
    <w:rsid w:val="008C0008"/>
    <w:rsid w:val="008C00D7"/>
    <w:rsid w:val="008C0AEE"/>
    <w:rsid w:val="008C0C57"/>
    <w:rsid w:val="008C166B"/>
    <w:rsid w:val="008C1BC4"/>
    <w:rsid w:val="008C2081"/>
    <w:rsid w:val="008C229B"/>
    <w:rsid w:val="008C32C3"/>
    <w:rsid w:val="008C351E"/>
    <w:rsid w:val="008C3599"/>
    <w:rsid w:val="008C4DD8"/>
    <w:rsid w:val="008C507B"/>
    <w:rsid w:val="008C53D7"/>
    <w:rsid w:val="008C53E6"/>
    <w:rsid w:val="008C5AA2"/>
    <w:rsid w:val="008C5BFD"/>
    <w:rsid w:val="008C5F28"/>
    <w:rsid w:val="008C62B3"/>
    <w:rsid w:val="008C7AA9"/>
    <w:rsid w:val="008D00D5"/>
    <w:rsid w:val="008D0960"/>
    <w:rsid w:val="008D1F0D"/>
    <w:rsid w:val="008D2287"/>
    <w:rsid w:val="008D2300"/>
    <w:rsid w:val="008D3513"/>
    <w:rsid w:val="008D5854"/>
    <w:rsid w:val="008D5BC9"/>
    <w:rsid w:val="008D62F7"/>
    <w:rsid w:val="008D641B"/>
    <w:rsid w:val="008D6592"/>
    <w:rsid w:val="008D6751"/>
    <w:rsid w:val="008D75CF"/>
    <w:rsid w:val="008D7779"/>
    <w:rsid w:val="008D7976"/>
    <w:rsid w:val="008E087E"/>
    <w:rsid w:val="008E0A27"/>
    <w:rsid w:val="008E11D6"/>
    <w:rsid w:val="008E140C"/>
    <w:rsid w:val="008E1B69"/>
    <w:rsid w:val="008E23F3"/>
    <w:rsid w:val="008E27B1"/>
    <w:rsid w:val="008E301D"/>
    <w:rsid w:val="008E335F"/>
    <w:rsid w:val="008E3923"/>
    <w:rsid w:val="008E3A3A"/>
    <w:rsid w:val="008E4169"/>
    <w:rsid w:val="008E4808"/>
    <w:rsid w:val="008E4D49"/>
    <w:rsid w:val="008E4DF7"/>
    <w:rsid w:val="008E56D8"/>
    <w:rsid w:val="008E5B10"/>
    <w:rsid w:val="008E6029"/>
    <w:rsid w:val="008E733D"/>
    <w:rsid w:val="008E74A4"/>
    <w:rsid w:val="008E7D55"/>
    <w:rsid w:val="008F0748"/>
    <w:rsid w:val="008F0801"/>
    <w:rsid w:val="008F0955"/>
    <w:rsid w:val="008F1B50"/>
    <w:rsid w:val="008F202D"/>
    <w:rsid w:val="008F2393"/>
    <w:rsid w:val="008F2548"/>
    <w:rsid w:val="008F255E"/>
    <w:rsid w:val="008F2A84"/>
    <w:rsid w:val="008F2BCE"/>
    <w:rsid w:val="008F2EF9"/>
    <w:rsid w:val="008F310E"/>
    <w:rsid w:val="008F44A7"/>
    <w:rsid w:val="008F46BB"/>
    <w:rsid w:val="008F51E3"/>
    <w:rsid w:val="008F56D2"/>
    <w:rsid w:val="008F5EBD"/>
    <w:rsid w:val="008F6148"/>
    <w:rsid w:val="008F68D3"/>
    <w:rsid w:val="008F6BF8"/>
    <w:rsid w:val="008F6C31"/>
    <w:rsid w:val="0090030A"/>
    <w:rsid w:val="00900831"/>
    <w:rsid w:val="00900BB6"/>
    <w:rsid w:val="00901122"/>
    <w:rsid w:val="00901548"/>
    <w:rsid w:val="00901D42"/>
    <w:rsid w:val="00901EDA"/>
    <w:rsid w:val="00902059"/>
    <w:rsid w:val="009020F0"/>
    <w:rsid w:val="0090215A"/>
    <w:rsid w:val="00902295"/>
    <w:rsid w:val="00903C89"/>
    <w:rsid w:val="00906FDE"/>
    <w:rsid w:val="00907943"/>
    <w:rsid w:val="00910265"/>
    <w:rsid w:val="00911613"/>
    <w:rsid w:val="00911ABF"/>
    <w:rsid w:val="00911BCE"/>
    <w:rsid w:val="009141FF"/>
    <w:rsid w:val="00914223"/>
    <w:rsid w:val="009146C7"/>
    <w:rsid w:val="00914866"/>
    <w:rsid w:val="009148CB"/>
    <w:rsid w:val="009151D7"/>
    <w:rsid w:val="009161F5"/>
    <w:rsid w:val="00917238"/>
    <w:rsid w:val="009203FC"/>
    <w:rsid w:val="009205C2"/>
    <w:rsid w:val="00922837"/>
    <w:rsid w:val="00923ED1"/>
    <w:rsid w:val="00924D3E"/>
    <w:rsid w:val="0092516E"/>
    <w:rsid w:val="00925331"/>
    <w:rsid w:val="009255AE"/>
    <w:rsid w:val="00925FB0"/>
    <w:rsid w:val="0092645F"/>
    <w:rsid w:val="00926A5D"/>
    <w:rsid w:val="00927B25"/>
    <w:rsid w:val="00927C9E"/>
    <w:rsid w:val="00927EA7"/>
    <w:rsid w:val="00930523"/>
    <w:rsid w:val="0093070F"/>
    <w:rsid w:val="009309D5"/>
    <w:rsid w:val="00930E90"/>
    <w:rsid w:val="00930F95"/>
    <w:rsid w:val="009316D7"/>
    <w:rsid w:val="00932146"/>
    <w:rsid w:val="009322EE"/>
    <w:rsid w:val="009326B1"/>
    <w:rsid w:val="00932B4C"/>
    <w:rsid w:val="00932D25"/>
    <w:rsid w:val="00933029"/>
    <w:rsid w:val="0093393A"/>
    <w:rsid w:val="00935785"/>
    <w:rsid w:val="00935A93"/>
    <w:rsid w:val="00935F7E"/>
    <w:rsid w:val="0093617D"/>
    <w:rsid w:val="00936236"/>
    <w:rsid w:val="00936ED1"/>
    <w:rsid w:val="00937562"/>
    <w:rsid w:val="009403A8"/>
    <w:rsid w:val="009404A3"/>
    <w:rsid w:val="00941122"/>
    <w:rsid w:val="00941823"/>
    <w:rsid w:val="009418DD"/>
    <w:rsid w:val="00942508"/>
    <w:rsid w:val="0094289F"/>
    <w:rsid w:val="00942F5C"/>
    <w:rsid w:val="0094363E"/>
    <w:rsid w:val="009450B2"/>
    <w:rsid w:val="0094511F"/>
    <w:rsid w:val="009451F8"/>
    <w:rsid w:val="00945FDB"/>
    <w:rsid w:val="00946FC9"/>
    <w:rsid w:val="00947980"/>
    <w:rsid w:val="00950DF1"/>
    <w:rsid w:val="00951463"/>
    <w:rsid w:val="00951B11"/>
    <w:rsid w:val="00951F58"/>
    <w:rsid w:val="00951FE9"/>
    <w:rsid w:val="00953790"/>
    <w:rsid w:val="00954127"/>
    <w:rsid w:val="00954538"/>
    <w:rsid w:val="00954B83"/>
    <w:rsid w:val="009552FA"/>
    <w:rsid w:val="00955365"/>
    <w:rsid w:val="009557DC"/>
    <w:rsid w:val="00955EC4"/>
    <w:rsid w:val="009568A8"/>
    <w:rsid w:val="009575CC"/>
    <w:rsid w:val="00957642"/>
    <w:rsid w:val="00957649"/>
    <w:rsid w:val="009577C8"/>
    <w:rsid w:val="00960F5B"/>
    <w:rsid w:val="009615DE"/>
    <w:rsid w:val="009617D1"/>
    <w:rsid w:val="00962182"/>
    <w:rsid w:val="0096339B"/>
    <w:rsid w:val="00963885"/>
    <w:rsid w:val="009644AE"/>
    <w:rsid w:val="009646CC"/>
    <w:rsid w:val="00964A6B"/>
    <w:rsid w:val="00964D4A"/>
    <w:rsid w:val="009659B0"/>
    <w:rsid w:val="00966341"/>
    <w:rsid w:val="00966DF2"/>
    <w:rsid w:val="00966FBF"/>
    <w:rsid w:val="009704E4"/>
    <w:rsid w:val="0097100D"/>
    <w:rsid w:val="00971139"/>
    <w:rsid w:val="00971D0D"/>
    <w:rsid w:val="009736DF"/>
    <w:rsid w:val="00973FB4"/>
    <w:rsid w:val="009764A7"/>
    <w:rsid w:val="00976EBC"/>
    <w:rsid w:val="00977205"/>
    <w:rsid w:val="009773C9"/>
    <w:rsid w:val="00980243"/>
    <w:rsid w:val="00982430"/>
    <w:rsid w:val="00982BD0"/>
    <w:rsid w:val="00983DE9"/>
    <w:rsid w:val="00984B6D"/>
    <w:rsid w:val="0098527C"/>
    <w:rsid w:val="00985567"/>
    <w:rsid w:val="009859C8"/>
    <w:rsid w:val="00985F97"/>
    <w:rsid w:val="0098612C"/>
    <w:rsid w:val="0098700C"/>
    <w:rsid w:val="009870FD"/>
    <w:rsid w:val="00990DA2"/>
    <w:rsid w:val="009915CA"/>
    <w:rsid w:val="009932EE"/>
    <w:rsid w:val="00993521"/>
    <w:rsid w:val="00993C4C"/>
    <w:rsid w:val="00993D85"/>
    <w:rsid w:val="009947BB"/>
    <w:rsid w:val="00995118"/>
    <w:rsid w:val="0099554E"/>
    <w:rsid w:val="00995AEE"/>
    <w:rsid w:val="00995C53"/>
    <w:rsid w:val="00995F7A"/>
    <w:rsid w:val="009961DA"/>
    <w:rsid w:val="009972E7"/>
    <w:rsid w:val="00997EF0"/>
    <w:rsid w:val="009A07E2"/>
    <w:rsid w:val="009A0C25"/>
    <w:rsid w:val="009A1386"/>
    <w:rsid w:val="009A1811"/>
    <w:rsid w:val="009A3793"/>
    <w:rsid w:val="009A3D89"/>
    <w:rsid w:val="009A41C6"/>
    <w:rsid w:val="009A4EEF"/>
    <w:rsid w:val="009A5332"/>
    <w:rsid w:val="009A57B8"/>
    <w:rsid w:val="009A57EF"/>
    <w:rsid w:val="009A6084"/>
    <w:rsid w:val="009A60D9"/>
    <w:rsid w:val="009A6888"/>
    <w:rsid w:val="009A6A1A"/>
    <w:rsid w:val="009A6A2D"/>
    <w:rsid w:val="009A6D8B"/>
    <w:rsid w:val="009A7119"/>
    <w:rsid w:val="009A72F9"/>
    <w:rsid w:val="009A7649"/>
    <w:rsid w:val="009A7848"/>
    <w:rsid w:val="009A79F0"/>
    <w:rsid w:val="009B0634"/>
    <w:rsid w:val="009B091C"/>
    <w:rsid w:val="009B0E1F"/>
    <w:rsid w:val="009B1C45"/>
    <w:rsid w:val="009B278A"/>
    <w:rsid w:val="009B2A7F"/>
    <w:rsid w:val="009B2C6C"/>
    <w:rsid w:val="009B3241"/>
    <w:rsid w:val="009B36BB"/>
    <w:rsid w:val="009B4167"/>
    <w:rsid w:val="009B46BA"/>
    <w:rsid w:val="009B4778"/>
    <w:rsid w:val="009B5167"/>
    <w:rsid w:val="009B5718"/>
    <w:rsid w:val="009B60BA"/>
    <w:rsid w:val="009B6166"/>
    <w:rsid w:val="009B6B68"/>
    <w:rsid w:val="009B718C"/>
    <w:rsid w:val="009B743E"/>
    <w:rsid w:val="009B76BB"/>
    <w:rsid w:val="009C04F7"/>
    <w:rsid w:val="009C1229"/>
    <w:rsid w:val="009C13FA"/>
    <w:rsid w:val="009C1787"/>
    <w:rsid w:val="009C1B72"/>
    <w:rsid w:val="009C218C"/>
    <w:rsid w:val="009C2B2B"/>
    <w:rsid w:val="009C3FA7"/>
    <w:rsid w:val="009C471D"/>
    <w:rsid w:val="009C4ED6"/>
    <w:rsid w:val="009C5477"/>
    <w:rsid w:val="009C5523"/>
    <w:rsid w:val="009C574C"/>
    <w:rsid w:val="009C58EA"/>
    <w:rsid w:val="009C7156"/>
    <w:rsid w:val="009C744A"/>
    <w:rsid w:val="009C78E7"/>
    <w:rsid w:val="009D0502"/>
    <w:rsid w:val="009D0FCA"/>
    <w:rsid w:val="009D1A8A"/>
    <w:rsid w:val="009D1C3B"/>
    <w:rsid w:val="009D3774"/>
    <w:rsid w:val="009D381F"/>
    <w:rsid w:val="009D3A67"/>
    <w:rsid w:val="009D436D"/>
    <w:rsid w:val="009D4B98"/>
    <w:rsid w:val="009D4D3A"/>
    <w:rsid w:val="009D50B3"/>
    <w:rsid w:val="009D5109"/>
    <w:rsid w:val="009D57FE"/>
    <w:rsid w:val="009D6AF9"/>
    <w:rsid w:val="009D7C98"/>
    <w:rsid w:val="009E0113"/>
    <w:rsid w:val="009E0BA1"/>
    <w:rsid w:val="009E1132"/>
    <w:rsid w:val="009E12C2"/>
    <w:rsid w:val="009E1543"/>
    <w:rsid w:val="009E230A"/>
    <w:rsid w:val="009E255A"/>
    <w:rsid w:val="009E266F"/>
    <w:rsid w:val="009E2CF5"/>
    <w:rsid w:val="009E4184"/>
    <w:rsid w:val="009E4939"/>
    <w:rsid w:val="009E4D0F"/>
    <w:rsid w:val="009E4F83"/>
    <w:rsid w:val="009E515F"/>
    <w:rsid w:val="009E5C39"/>
    <w:rsid w:val="009E677F"/>
    <w:rsid w:val="009E75EC"/>
    <w:rsid w:val="009E7982"/>
    <w:rsid w:val="009E7E44"/>
    <w:rsid w:val="009F03E1"/>
    <w:rsid w:val="009F07BF"/>
    <w:rsid w:val="009F1D6B"/>
    <w:rsid w:val="009F1ED1"/>
    <w:rsid w:val="009F251B"/>
    <w:rsid w:val="009F298B"/>
    <w:rsid w:val="009F2998"/>
    <w:rsid w:val="009F2AA3"/>
    <w:rsid w:val="009F2FFE"/>
    <w:rsid w:val="009F32BC"/>
    <w:rsid w:val="009F32F0"/>
    <w:rsid w:val="009F34C0"/>
    <w:rsid w:val="009F36FE"/>
    <w:rsid w:val="009F3F58"/>
    <w:rsid w:val="009F4953"/>
    <w:rsid w:val="009F49A5"/>
    <w:rsid w:val="009F5279"/>
    <w:rsid w:val="009F6096"/>
    <w:rsid w:val="009F609F"/>
    <w:rsid w:val="009F6EE8"/>
    <w:rsid w:val="009F7776"/>
    <w:rsid w:val="009F77DA"/>
    <w:rsid w:val="009F7B57"/>
    <w:rsid w:val="009F7D1A"/>
    <w:rsid w:val="00A01948"/>
    <w:rsid w:val="00A01CB1"/>
    <w:rsid w:val="00A02057"/>
    <w:rsid w:val="00A0206D"/>
    <w:rsid w:val="00A022F3"/>
    <w:rsid w:val="00A0290A"/>
    <w:rsid w:val="00A02BD5"/>
    <w:rsid w:val="00A03731"/>
    <w:rsid w:val="00A0454E"/>
    <w:rsid w:val="00A04BF4"/>
    <w:rsid w:val="00A04D77"/>
    <w:rsid w:val="00A0512A"/>
    <w:rsid w:val="00A067C7"/>
    <w:rsid w:val="00A0684F"/>
    <w:rsid w:val="00A06D4C"/>
    <w:rsid w:val="00A06F25"/>
    <w:rsid w:val="00A07388"/>
    <w:rsid w:val="00A0744F"/>
    <w:rsid w:val="00A10011"/>
    <w:rsid w:val="00A1193B"/>
    <w:rsid w:val="00A133AE"/>
    <w:rsid w:val="00A136CC"/>
    <w:rsid w:val="00A13B9B"/>
    <w:rsid w:val="00A13BC0"/>
    <w:rsid w:val="00A14472"/>
    <w:rsid w:val="00A1453D"/>
    <w:rsid w:val="00A1455A"/>
    <w:rsid w:val="00A1477D"/>
    <w:rsid w:val="00A1559E"/>
    <w:rsid w:val="00A15C59"/>
    <w:rsid w:val="00A15EA5"/>
    <w:rsid w:val="00A16000"/>
    <w:rsid w:val="00A17465"/>
    <w:rsid w:val="00A175AC"/>
    <w:rsid w:val="00A20783"/>
    <w:rsid w:val="00A20FDB"/>
    <w:rsid w:val="00A210E0"/>
    <w:rsid w:val="00A22607"/>
    <w:rsid w:val="00A22916"/>
    <w:rsid w:val="00A2498F"/>
    <w:rsid w:val="00A24BF5"/>
    <w:rsid w:val="00A24D28"/>
    <w:rsid w:val="00A24E65"/>
    <w:rsid w:val="00A257F8"/>
    <w:rsid w:val="00A25949"/>
    <w:rsid w:val="00A26CF8"/>
    <w:rsid w:val="00A27300"/>
    <w:rsid w:val="00A275D0"/>
    <w:rsid w:val="00A27CCB"/>
    <w:rsid w:val="00A3030E"/>
    <w:rsid w:val="00A30645"/>
    <w:rsid w:val="00A30BA9"/>
    <w:rsid w:val="00A3222F"/>
    <w:rsid w:val="00A32890"/>
    <w:rsid w:val="00A33278"/>
    <w:rsid w:val="00A33BD5"/>
    <w:rsid w:val="00A342AE"/>
    <w:rsid w:val="00A342CB"/>
    <w:rsid w:val="00A343B5"/>
    <w:rsid w:val="00A344E0"/>
    <w:rsid w:val="00A3456C"/>
    <w:rsid w:val="00A347AE"/>
    <w:rsid w:val="00A3599D"/>
    <w:rsid w:val="00A36254"/>
    <w:rsid w:val="00A362A6"/>
    <w:rsid w:val="00A363E8"/>
    <w:rsid w:val="00A36508"/>
    <w:rsid w:val="00A36CFD"/>
    <w:rsid w:val="00A37745"/>
    <w:rsid w:val="00A37BC4"/>
    <w:rsid w:val="00A40079"/>
    <w:rsid w:val="00A41778"/>
    <w:rsid w:val="00A41CF5"/>
    <w:rsid w:val="00A42B55"/>
    <w:rsid w:val="00A43108"/>
    <w:rsid w:val="00A439EA"/>
    <w:rsid w:val="00A44441"/>
    <w:rsid w:val="00A452C4"/>
    <w:rsid w:val="00A45B43"/>
    <w:rsid w:val="00A45C1F"/>
    <w:rsid w:val="00A45CA2"/>
    <w:rsid w:val="00A4608B"/>
    <w:rsid w:val="00A46487"/>
    <w:rsid w:val="00A4726E"/>
    <w:rsid w:val="00A474EF"/>
    <w:rsid w:val="00A47A51"/>
    <w:rsid w:val="00A47C97"/>
    <w:rsid w:val="00A50BA2"/>
    <w:rsid w:val="00A51097"/>
    <w:rsid w:val="00A5130D"/>
    <w:rsid w:val="00A51996"/>
    <w:rsid w:val="00A51E38"/>
    <w:rsid w:val="00A5248F"/>
    <w:rsid w:val="00A5332F"/>
    <w:rsid w:val="00A535AB"/>
    <w:rsid w:val="00A53C5D"/>
    <w:rsid w:val="00A546C7"/>
    <w:rsid w:val="00A548F1"/>
    <w:rsid w:val="00A5505B"/>
    <w:rsid w:val="00A554F4"/>
    <w:rsid w:val="00A56747"/>
    <w:rsid w:val="00A569FA"/>
    <w:rsid w:val="00A56FA7"/>
    <w:rsid w:val="00A5729F"/>
    <w:rsid w:val="00A574EB"/>
    <w:rsid w:val="00A578CA"/>
    <w:rsid w:val="00A6049C"/>
    <w:rsid w:val="00A60A0E"/>
    <w:rsid w:val="00A60E43"/>
    <w:rsid w:val="00A61176"/>
    <w:rsid w:val="00A62A20"/>
    <w:rsid w:val="00A62AEC"/>
    <w:rsid w:val="00A64742"/>
    <w:rsid w:val="00A64BA0"/>
    <w:rsid w:val="00A65371"/>
    <w:rsid w:val="00A65594"/>
    <w:rsid w:val="00A65FD9"/>
    <w:rsid w:val="00A664DC"/>
    <w:rsid w:val="00A6708E"/>
    <w:rsid w:val="00A67676"/>
    <w:rsid w:val="00A67A42"/>
    <w:rsid w:val="00A67C2E"/>
    <w:rsid w:val="00A70D40"/>
    <w:rsid w:val="00A70F6D"/>
    <w:rsid w:val="00A71FE3"/>
    <w:rsid w:val="00A7202E"/>
    <w:rsid w:val="00A7215E"/>
    <w:rsid w:val="00A7226A"/>
    <w:rsid w:val="00A72D79"/>
    <w:rsid w:val="00A745C0"/>
    <w:rsid w:val="00A7489B"/>
    <w:rsid w:val="00A74AE6"/>
    <w:rsid w:val="00A74AEC"/>
    <w:rsid w:val="00A755D2"/>
    <w:rsid w:val="00A75785"/>
    <w:rsid w:val="00A7670D"/>
    <w:rsid w:val="00A76749"/>
    <w:rsid w:val="00A77522"/>
    <w:rsid w:val="00A777BA"/>
    <w:rsid w:val="00A778F1"/>
    <w:rsid w:val="00A77E06"/>
    <w:rsid w:val="00A8158E"/>
    <w:rsid w:val="00A81681"/>
    <w:rsid w:val="00A81CB1"/>
    <w:rsid w:val="00A81DED"/>
    <w:rsid w:val="00A826B5"/>
    <w:rsid w:val="00A83147"/>
    <w:rsid w:val="00A835BF"/>
    <w:rsid w:val="00A83F86"/>
    <w:rsid w:val="00A843C1"/>
    <w:rsid w:val="00A844F3"/>
    <w:rsid w:val="00A84663"/>
    <w:rsid w:val="00A84A3C"/>
    <w:rsid w:val="00A84EA3"/>
    <w:rsid w:val="00A85025"/>
    <w:rsid w:val="00A85AAC"/>
    <w:rsid w:val="00A869A0"/>
    <w:rsid w:val="00A86E89"/>
    <w:rsid w:val="00A870EA"/>
    <w:rsid w:val="00A879F7"/>
    <w:rsid w:val="00A87BCC"/>
    <w:rsid w:val="00A905C4"/>
    <w:rsid w:val="00A90B3A"/>
    <w:rsid w:val="00A9185A"/>
    <w:rsid w:val="00A91D4E"/>
    <w:rsid w:val="00A92078"/>
    <w:rsid w:val="00A94798"/>
    <w:rsid w:val="00A94914"/>
    <w:rsid w:val="00A94C6B"/>
    <w:rsid w:val="00A94C81"/>
    <w:rsid w:val="00A950F6"/>
    <w:rsid w:val="00A95831"/>
    <w:rsid w:val="00A967E7"/>
    <w:rsid w:val="00A96881"/>
    <w:rsid w:val="00A96E9F"/>
    <w:rsid w:val="00A97038"/>
    <w:rsid w:val="00AA043C"/>
    <w:rsid w:val="00AA0730"/>
    <w:rsid w:val="00AA0ABE"/>
    <w:rsid w:val="00AA1D53"/>
    <w:rsid w:val="00AA1FFC"/>
    <w:rsid w:val="00AA201D"/>
    <w:rsid w:val="00AA2BA3"/>
    <w:rsid w:val="00AA496C"/>
    <w:rsid w:val="00AA4FE8"/>
    <w:rsid w:val="00AA52AC"/>
    <w:rsid w:val="00AA64A8"/>
    <w:rsid w:val="00AA68EC"/>
    <w:rsid w:val="00AA6BF7"/>
    <w:rsid w:val="00AA710D"/>
    <w:rsid w:val="00AA7264"/>
    <w:rsid w:val="00AA72C2"/>
    <w:rsid w:val="00AA7327"/>
    <w:rsid w:val="00AA78FF"/>
    <w:rsid w:val="00AA798B"/>
    <w:rsid w:val="00AA7B5D"/>
    <w:rsid w:val="00AA7DD8"/>
    <w:rsid w:val="00AB0A3A"/>
    <w:rsid w:val="00AB0D0F"/>
    <w:rsid w:val="00AB139C"/>
    <w:rsid w:val="00AB19DF"/>
    <w:rsid w:val="00AB25B5"/>
    <w:rsid w:val="00AB2DDE"/>
    <w:rsid w:val="00AB497A"/>
    <w:rsid w:val="00AB4FB8"/>
    <w:rsid w:val="00AB50F8"/>
    <w:rsid w:val="00AB5650"/>
    <w:rsid w:val="00AB616F"/>
    <w:rsid w:val="00AB6467"/>
    <w:rsid w:val="00AB6822"/>
    <w:rsid w:val="00AB6A14"/>
    <w:rsid w:val="00AB6B15"/>
    <w:rsid w:val="00AB6C5C"/>
    <w:rsid w:val="00AB7196"/>
    <w:rsid w:val="00AB7708"/>
    <w:rsid w:val="00AB7777"/>
    <w:rsid w:val="00AB7A77"/>
    <w:rsid w:val="00AB7C7E"/>
    <w:rsid w:val="00AB7DC3"/>
    <w:rsid w:val="00AB7E27"/>
    <w:rsid w:val="00AC1395"/>
    <w:rsid w:val="00AC143B"/>
    <w:rsid w:val="00AC272B"/>
    <w:rsid w:val="00AC2DF0"/>
    <w:rsid w:val="00AC2E0B"/>
    <w:rsid w:val="00AC2F70"/>
    <w:rsid w:val="00AC3521"/>
    <w:rsid w:val="00AC3761"/>
    <w:rsid w:val="00AC41B4"/>
    <w:rsid w:val="00AC4294"/>
    <w:rsid w:val="00AC4A9D"/>
    <w:rsid w:val="00AC4D7D"/>
    <w:rsid w:val="00AC50C7"/>
    <w:rsid w:val="00AC5382"/>
    <w:rsid w:val="00AC5711"/>
    <w:rsid w:val="00AC5F77"/>
    <w:rsid w:val="00AC6987"/>
    <w:rsid w:val="00AC7284"/>
    <w:rsid w:val="00AD0218"/>
    <w:rsid w:val="00AD0535"/>
    <w:rsid w:val="00AD0548"/>
    <w:rsid w:val="00AD0632"/>
    <w:rsid w:val="00AD0D7D"/>
    <w:rsid w:val="00AD1D92"/>
    <w:rsid w:val="00AD213C"/>
    <w:rsid w:val="00AD25CF"/>
    <w:rsid w:val="00AD2C82"/>
    <w:rsid w:val="00AD3645"/>
    <w:rsid w:val="00AD3939"/>
    <w:rsid w:val="00AD3B11"/>
    <w:rsid w:val="00AD489B"/>
    <w:rsid w:val="00AD5145"/>
    <w:rsid w:val="00AD5AE5"/>
    <w:rsid w:val="00AD6287"/>
    <w:rsid w:val="00AD6712"/>
    <w:rsid w:val="00AD722A"/>
    <w:rsid w:val="00AD72D6"/>
    <w:rsid w:val="00AD735B"/>
    <w:rsid w:val="00AD7674"/>
    <w:rsid w:val="00AD7C96"/>
    <w:rsid w:val="00AD7FEB"/>
    <w:rsid w:val="00AE0801"/>
    <w:rsid w:val="00AE15A9"/>
    <w:rsid w:val="00AE268D"/>
    <w:rsid w:val="00AE2A04"/>
    <w:rsid w:val="00AE442F"/>
    <w:rsid w:val="00AE4F84"/>
    <w:rsid w:val="00AE5505"/>
    <w:rsid w:val="00AE57DB"/>
    <w:rsid w:val="00AE60D7"/>
    <w:rsid w:val="00AE631C"/>
    <w:rsid w:val="00AE64B6"/>
    <w:rsid w:val="00AE661A"/>
    <w:rsid w:val="00AE6C34"/>
    <w:rsid w:val="00AE6F01"/>
    <w:rsid w:val="00AE736B"/>
    <w:rsid w:val="00AE7876"/>
    <w:rsid w:val="00AF111D"/>
    <w:rsid w:val="00AF1433"/>
    <w:rsid w:val="00AF1DD4"/>
    <w:rsid w:val="00AF2679"/>
    <w:rsid w:val="00AF38E3"/>
    <w:rsid w:val="00AF3C9B"/>
    <w:rsid w:val="00AF4493"/>
    <w:rsid w:val="00AF457A"/>
    <w:rsid w:val="00AF4D31"/>
    <w:rsid w:val="00AF52B7"/>
    <w:rsid w:val="00AF555C"/>
    <w:rsid w:val="00AF5582"/>
    <w:rsid w:val="00AF6AE9"/>
    <w:rsid w:val="00AF7C30"/>
    <w:rsid w:val="00AF7CA8"/>
    <w:rsid w:val="00B01849"/>
    <w:rsid w:val="00B0206B"/>
    <w:rsid w:val="00B0261C"/>
    <w:rsid w:val="00B02F73"/>
    <w:rsid w:val="00B0305F"/>
    <w:rsid w:val="00B037D4"/>
    <w:rsid w:val="00B03DF1"/>
    <w:rsid w:val="00B040F6"/>
    <w:rsid w:val="00B041B9"/>
    <w:rsid w:val="00B04928"/>
    <w:rsid w:val="00B04BF9"/>
    <w:rsid w:val="00B0527A"/>
    <w:rsid w:val="00B05794"/>
    <w:rsid w:val="00B05E88"/>
    <w:rsid w:val="00B0645F"/>
    <w:rsid w:val="00B064FB"/>
    <w:rsid w:val="00B06570"/>
    <w:rsid w:val="00B07031"/>
    <w:rsid w:val="00B07CE3"/>
    <w:rsid w:val="00B07FC3"/>
    <w:rsid w:val="00B10249"/>
    <w:rsid w:val="00B103E5"/>
    <w:rsid w:val="00B117AD"/>
    <w:rsid w:val="00B12B04"/>
    <w:rsid w:val="00B1307C"/>
    <w:rsid w:val="00B14392"/>
    <w:rsid w:val="00B152C9"/>
    <w:rsid w:val="00B15976"/>
    <w:rsid w:val="00B15BBA"/>
    <w:rsid w:val="00B15DAA"/>
    <w:rsid w:val="00B16AB3"/>
    <w:rsid w:val="00B1733F"/>
    <w:rsid w:val="00B17EC6"/>
    <w:rsid w:val="00B216C3"/>
    <w:rsid w:val="00B222DE"/>
    <w:rsid w:val="00B235AE"/>
    <w:rsid w:val="00B23C7C"/>
    <w:rsid w:val="00B243FA"/>
    <w:rsid w:val="00B246C2"/>
    <w:rsid w:val="00B24CE3"/>
    <w:rsid w:val="00B25816"/>
    <w:rsid w:val="00B25992"/>
    <w:rsid w:val="00B25C26"/>
    <w:rsid w:val="00B25F36"/>
    <w:rsid w:val="00B26C95"/>
    <w:rsid w:val="00B26DC7"/>
    <w:rsid w:val="00B26E0C"/>
    <w:rsid w:val="00B27B97"/>
    <w:rsid w:val="00B30202"/>
    <w:rsid w:val="00B3045F"/>
    <w:rsid w:val="00B3071C"/>
    <w:rsid w:val="00B3105D"/>
    <w:rsid w:val="00B3155B"/>
    <w:rsid w:val="00B319B2"/>
    <w:rsid w:val="00B31E71"/>
    <w:rsid w:val="00B32193"/>
    <w:rsid w:val="00B321B0"/>
    <w:rsid w:val="00B32CD2"/>
    <w:rsid w:val="00B3371F"/>
    <w:rsid w:val="00B33817"/>
    <w:rsid w:val="00B35429"/>
    <w:rsid w:val="00B357C0"/>
    <w:rsid w:val="00B3610F"/>
    <w:rsid w:val="00B3644E"/>
    <w:rsid w:val="00B37A9C"/>
    <w:rsid w:val="00B37BE1"/>
    <w:rsid w:val="00B37BF4"/>
    <w:rsid w:val="00B37D3F"/>
    <w:rsid w:val="00B4069E"/>
    <w:rsid w:val="00B4085E"/>
    <w:rsid w:val="00B40D02"/>
    <w:rsid w:val="00B41274"/>
    <w:rsid w:val="00B4161A"/>
    <w:rsid w:val="00B42479"/>
    <w:rsid w:val="00B4274E"/>
    <w:rsid w:val="00B43F61"/>
    <w:rsid w:val="00B44439"/>
    <w:rsid w:val="00B444C9"/>
    <w:rsid w:val="00B445D4"/>
    <w:rsid w:val="00B44609"/>
    <w:rsid w:val="00B45FB2"/>
    <w:rsid w:val="00B46409"/>
    <w:rsid w:val="00B46830"/>
    <w:rsid w:val="00B47A70"/>
    <w:rsid w:val="00B5139D"/>
    <w:rsid w:val="00B514CF"/>
    <w:rsid w:val="00B518B4"/>
    <w:rsid w:val="00B52D52"/>
    <w:rsid w:val="00B5397D"/>
    <w:rsid w:val="00B54287"/>
    <w:rsid w:val="00B552D3"/>
    <w:rsid w:val="00B55F27"/>
    <w:rsid w:val="00B560E2"/>
    <w:rsid w:val="00B5669E"/>
    <w:rsid w:val="00B56B29"/>
    <w:rsid w:val="00B5772C"/>
    <w:rsid w:val="00B5799B"/>
    <w:rsid w:val="00B5799D"/>
    <w:rsid w:val="00B57CA6"/>
    <w:rsid w:val="00B60121"/>
    <w:rsid w:val="00B60295"/>
    <w:rsid w:val="00B60E9C"/>
    <w:rsid w:val="00B6134C"/>
    <w:rsid w:val="00B61D09"/>
    <w:rsid w:val="00B62C00"/>
    <w:rsid w:val="00B63785"/>
    <w:rsid w:val="00B63981"/>
    <w:rsid w:val="00B63DEA"/>
    <w:rsid w:val="00B643F8"/>
    <w:rsid w:val="00B644F2"/>
    <w:rsid w:val="00B64784"/>
    <w:rsid w:val="00B6525B"/>
    <w:rsid w:val="00B656D0"/>
    <w:rsid w:val="00B65BFF"/>
    <w:rsid w:val="00B66513"/>
    <w:rsid w:val="00B665F1"/>
    <w:rsid w:val="00B66B04"/>
    <w:rsid w:val="00B676C0"/>
    <w:rsid w:val="00B7054A"/>
    <w:rsid w:val="00B70864"/>
    <w:rsid w:val="00B710D0"/>
    <w:rsid w:val="00B715D2"/>
    <w:rsid w:val="00B7209D"/>
    <w:rsid w:val="00B7221C"/>
    <w:rsid w:val="00B727AB"/>
    <w:rsid w:val="00B72C14"/>
    <w:rsid w:val="00B72D1A"/>
    <w:rsid w:val="00B73576"/>
    <w:rsid w:val="00B73A4C"/>
    <w:rsid w:val="00B73C2F"/>
    <w:rsid w:val="00B73CDC"/>
    <w:rsid w:val="00B74D6B"/>
    <w:rsid w:val="00B756EF"/>
    <w:rsid w:val="00B7644F"/>
    <w:rsid w:val="00B770A6"/>
    <w:rsid w:val="00B773E9"/>
    <w:rsid w:val="00B77F7E"/>
    <w:rsid w:val="00B8062E"/>
    <w:rsid w:val="00B81051"/>
    <w:rsid w:val="00B82787"/>
    <w:rsid w:val="00B8323F"/>
    <w:rsid w:val="00B835FC"/>
    <w:rsid w:val="00B83E12"/>
    <w:rsid w:val="00B845BB"/>
    <w:rsid w:val="00B84BCF"/>
    <w:rsid w:val="00B8504F"/>
    <w:rsid w:val="00B85351"/>
    <w:rsid w:val="00B857AE"/>
    <w:rsid w:val="00B85BCD"/>
    <w:rsid w:val="00B85E55"/>
    <w:rsid w:val="00B86551"/>
    <w:rsid w:val="00B90647"/>
    <w:rsid w:val="00B90C33"/>
    <w:rsid w:val="00B9187C"/>
    <w:rsid w:val="00B9208B"/>
    <w:rsid w:val="00B949A4"/>
    <w:rsid w:val="00B94A32"/>
    <w:rsid w:val="00B9683A"/>
    <w:rsid w:val="00B96BE1"/>
    <w:rsid w:val="00B974FD"/>
    <w:rsid w:val="00B97600"/>
    <w:rsid w:val="00B97AD8"/>
    <w:rsid w:val="00BA0588"/>
    <w:rsid w:val="00BA0840"/>
    <w:rsid w:val="00BA0F2D"/>
    <w:rsid w:val="00BA286A"/>
    <w:rsid w:val="00BA28E3"/>
    <w:rsid w:val="00BA305A"/>
    <w:rsid w:val="00BA307D"/>
    <w:rsid w:val="00BA31CB"/>
    <w:rsid w:val="00BA366F"/>
    <w:rsid w:val="00BA3E47"/>
    <w:rsid w:val="00BA4168"/>
    <w:rsid w:val="00BA4227"/>
    <w:rsid w:val="00BA4707"/>
    <w:rsid w:val="00BA4892"/>
    <w:rsid w:val="00BA5972"/>
    <w:rsid w:val="00BA6732"/>
    <w:rsid w:val="00BA6DFB"/>
    <w:rsid w:val="00BA734C"/>
    <w:rsid w:val="00BA75C9"/>
    <w:rsid w:val="00BA7CDB"/>
    <w:rsid w:val="00BB0473"/>
    <w:rsid w:val="00BB19A0"/>
    <w:rsid w:val="00BB1CA2"/>
    <w:rsid w:val="00BB2CFE"/>
    <w:rsid w:val="00BB3807"/>
    <w:rsid w:val="00BB4522"/>
    <w:rsid w:val="00BB45D1"/>
    <w:rsid w:val="00BB4680"/>
    <w:rsid w:val="00BB46F6"/>
    <w:rsid w:val="00BB4B57"/>
    <w:rsid w:val="00BB509D"/>
    <w:rsid w:val="00BB510F"/>
    <w:rsid w:val="00BB597C"/>
    <w:rsid w:val="00BB63B5"/>
    <w:rsid w:val="00BB76FB"/>
    <w:rsid w:val="00BB7F29"/>
    <w:rsid w:val="00BC18C5"/>
    <w:rsid w:val="00BC3CF7"/>
    <w:rsid w:val="00BC3E77"/>
    <w:rsid w:val="00BC4103"/>
    <w:rsid w:val="00BC446E"/>
    <w:rsid w:val="00BC4547"/>
    <w:rsid w:val="00BC4667"/>
    <w:rsid w:val="00BC5C28"/>
    <w:rsid w:val="00BD03B7"/>
    <w:rsid w:val="00BD0439"/>
    <w:rsid w:val="00BD0711"/>
    <w:rsid w:val="00BD152B"/>
    <w:rsid w:val="00BD17B9"/>
    <w:rsid w:val="00BD1B8F"/>
    <w:rsid w:val="00BD2BA3"/>
    <w:rsid w:val="00BD2E25"/>
    <w:rsid w:val="00BD2F7F"/>
    <w:rsid w:val="00BD31EC"/>
    <w:rsid w:val="00BD3C13"/>
    <w:rsid w:val="00BD41B4"/>
    <w:rsid w:val="00BD4FB2"/>
    <w:rsid w:val="00BD52DC"/>
    <w:rsid w:val="00BD53B8"/>
    <w:rsid w:val="00BD5533"/>
    <w:rsid w:val="00BD5EDD"/>
    <w:rsid w:val="00BD6563"/>
    <w:rsid w:val="00BD6597"/>
    <w:rsid w:val="00BD66C2"/>
    <w:rsid w:val="00BD694E"/>
    <w:rsid w:val="00BE09C6"/>
    <w:rsid w:val="00BE13E0"/>
    <w:rsid w:val="00BE1FC1"/>
    <w:rsid w:val="00BE2D3A"/>
    <w:rsid w:val="00BE3D98"/>
    <w:rsid w:val="00BE4283"/>
    <w:rsid w:val="00BE43F8"/>
    <w:rsid w:val="00BE4601"/>
    <w:rsid w:val="00BE46DE"/>
    <w:rsid w:val="00BE547B"/>
    <w:rsid w:val="00BE632E"/>
    <w:rsid w:val="00BE68DA"/>
    <w:rsid w:val="00BE6A4B"/>
    <w:rsid w:val="00BE6AA3"/>
    <w:rsid w:val="00BE6E35"/>
    <w:rsid w:val="00BE745E"/>
    <w:rsid w:val="00BE74CB"/>
    <w:rsid w:val="00BF01CE"/>
    <w:rsid w:val="00BF1681"/>
    <w:rsid w:val="00BF1D87"/>
    <w:rsid w:val="00BF26E2"/>
    <w:rsid w:val="00BF2BB5"/>
    <w:rsid w:val="00BF2CE2"/>
    <w:rsid w:val="00BF2E46"/>
    <w:rsid w:val="00BF31B7"/>
    <w:rsid w:val="00BF33A4"/>
    <w:rsid w:val="00BF3DB6"/>
    <w:rsid w:val="00BF40A0"/>
    <w:rsid w:val="00BF45D2"/>
    <w:rsid w:val="00BF5EF9"/>
    <w:rsid w:val="00BF6612"/>
    <w:rsid w:val="00BF73AD"/>
    <w:rsid w:val="00C0119F"/>
    <w:rsid w:val="00C01881"/>
    <w:rsid w:val="00C01D6D"/>
    <w:rsid w:val="00C035B2"/>
    <w:rsid w:val="00C036F9"/>
    <w:rsid w:val="00C0492E"/>
    <w:rsid w:val="00C06269"/>
    <w:rsid w:val="00C06EF4"/>
    <w:rsid w:val="00C075B0"/>
    <w:rsid w:val="00C07907"/>
    <w:rsid w:val="00C07F96"/>
    <w:rsid w:val="00C1096E"/>
    <w:rsid w:val="00C10EF5"/>
    <w:rsid w:val="00C12303"/>
    <w:rsid w:val="00C124C8"/>
    <w:rsid w:val="00C1254C"/>
    <w:rsid w:val="00C126B5"/>
    <w:rsid w:val="00C12E7F"/>
    <w:rsid w:val="00C13EBF"/>
    <w:rsid w:val="00C14701"/>
    <w:rsid w:val="00C15000"/>
    <w:rsid w:val="00C15F12"/>
    <w:rsid w:val="00C1606D"/>
    <w:rsid w:val="00C16097"/>
    <w:rsid w:val="00C162A0"/>
    <w:rsid w:val="00C16ACB"/>
    <w:rsid w:val="00C17187"/>
    <w:rsid w:val="00C17390"/>
    <w:rsid w:val="00C178F8"/>
    <w:rsid w:val="00C17B72"/>
    <w:rsid w:val="00C204F9"/>
    <w:rsid w:val="00C214E7"/>
    <w:rsid w:val="00C21AE1"/>
    <w:rsid w:val="00C220EF"/>
    <w:rsid w:val="00C22646"/>
    <w:rsid w:val="00C22696"/>
    <w:rsid w:val="00C22E74"/>
    <w:rsid w:val="00C23F05"/>
    <w:rsid w:val="00C24424"/>
    <w:rsid w:val="00C24C14"/>
    <w:rsid w:val="00C24E41"/>
    <w:rsid w:val="00C25768"/>
    <w:rsid w:val="00C257F6"/>
    <w:rsid w:val="00C260D5"/>
    <w:rsid w:val="00C263B5"/>
    <w:rsid w:val="00C268BF"/>
    <w:rsid w:val="00C268E8"/>
    <w:rsid w:val="00C26C04"/>
    <w:rsid w:val="00C272B2"/>
    <w:rsid w:val="00C274A5"/>
    <w:rsid w:val="00C27CEF"/>
    <w:rsid w:val="00C27EE1"/>
    <w:rsid w:val="00C31635"/>
    <w:rsid w:val="00C3210C"/>
    <w:rsid w:val="00C328EE"/>
    <w:rsid w:val="00C32F97"/>
    <w:rsid w:val="00C34204"/>
    <w:rsid w:val="00C34DB9"/>
    <w:rsid w:val="00C3545A"/>
    <w:rsid w:val="00C3603B"/>
    <w:rsid w:val="00C361A7"/>
    <w:rsid w:val="00C362E8"/>
    <w:rsid w:val="00C36475"/>
    <w:rsid w:val="00C364BF"/>
    <w:rsid w:val="00C36773"/>
    <w:rsid w:val="00C36789"/>
    <w:rsid w:val="00C36B72"/>
    <w:rsid w:val="00C37912"/>
    <w:rsid w:val="00C37B49"/>
    <w:rsid w:val="00C4160B"/>
    <w:rsid w:val="00C417FB"/>
    <w:rsid w:val="00C41C55"/>
    <w:rsid w:val="00C41E31"/>
    <w:rsid w:val="00C4200C"/>
    <w:rsid w:val="00C42C33"/>
    <w:rsid w:val="00C43A04"/>
    <w:rsid w:val="00C44527"/>
    <w:rsid w:val="00C44E43"/>
    <w:rsid w:val="00C45001"/>
    <w:rsid w:val="00C45766"/>
    <w:rsid w:val="00C4578B"/>
    <w:rsid w:val="00C45981"/>
    <w:rsid w:val="00C46570"/>
    <w:rsid w:val="00C4678A"/>
    <w:rsid w:val="00C4733C"/>
    <w:rsid w:val="00C479FF"/>
    <w:rsid w:val="00C51661"/>
    <w:rsid w:val="00C524B0"/>
    <w:rsid w:val="00C52520"/>
    <w:rsid w:val="00C526F1"/>
    <w:rsid w:val="00C52764"/>
    <w:rsid w:val="00C52C08"/>
    <w:rsid w:val="00C52DA6"/>
    <w:rsid w:val="00C53B02"/>
    <w:rsid w:val="00C54141"/>
    <w:rsid w:val="00C54874"/>
    <w:rsid w:val="00C56101"/>
    <w:rsid w:val="00C56454"/>
    <w:rsid w:val="00C5685D"/>
    <w:rsid w:val="00C56C4B"/>
    <w:rsid w:val="00C577A9"/>
    <w:rsid w:val="00C57811"/>
    <w:rsid w:val="00C60252"/>
    <w:rsid w:val="00C6091F"/>
    <w:rsid w:val="00C60BB0"/>
    <w:rsid w:val="00C61521"/>
    <w:rsid w:val="00C61E58"/>
    <w:rsid w:val="00C61EB7"/>
    <w:rsid w:val="00C61F63"/>
    <w:rsid w:val="00C6242B"/>
    <w:rsid w:val="00C62EB0"/>
    <w:rsid w:val="00C62F1F"/>
    <w:rsid w:val="00C62FF1"/>
    <w:rsid w:val="00C63176"/>
    <w:rsid w:val="00C63C12"/>
    <w:rsid w:val="00C64777"/>
    <w:rsid w:val="00C648CB"/>
    <w:rsid w:val="00C65064"/>
    <w:rsid w:val="00C65184"/>
    <w:rsid w:val="00C65334"/>
    <w:rsid w:val="00C656AA"/>
    <w:rsid w:val="00C67943"/>
    <w:rsid w:val="00C70967"/>
    <w:rsid w:val="00C7096F"/>
    <w:rsid w:val="00C70FF1"/>
    <w:rsid w:val="00C7139D"/>
    <w:rsid w:val="00C71765"/>
    <w:rsid w:val="00C71F25"/>
    <w:rsid w:val="00C727AE"/>
    <w:rsid w:val="00C728BD"/>
    <w:rsid w:val="00C72D4C"/>
    <w:rsid w:val="00C72E75"/>
    <w:rsid w:val="00C73C48"/>
    <w:rsid w:val="00C7445E"/>
    <w:rsid w:val="00C745C6"/>
    <w:rsid w:val="00C745F0"/>
    <w:rsid w:val="00C74D81"/>
    <w:rsid w:val="00C7549C"/>
    <w:rsid w:val="00C756CE"/>
    <w:rsid w:val="00C7620C"/>
    <w:rsid w:val="00C76CC4"/>
    <w:rsid w:val="00C77E65"/>
    <w:rsid w:val="00C80561"/>
    <w:rsid w:val="00C80C43"/>
    <w:rsid w:val="00C820D5"/>
    <w:rsid w:val="00C824CE"/>
    <w:rsid w:val="00C82C43"/>
    <w:rsid w:val="00C83506"/>
    <w:rsid w:val="00C8484C"/>
    <w:rsid w:val="00C84D80"/>
    <w:rsid w:val="00C85E16"/>
    <w:rsid w:val="00C85EE0"/>
    <w:rsid w:val="00C864B0"/>
    <w:rsid w:val="00C865B7"/>
    <w:rsid w:val="00C866A2"/>
    <w:rsid w:val="00C873AB"/>
    <w:rsid w:val="00C87B5A"/>
    <w:rsid w:val="00C87FF4"/>
    <w:rsid w:val="00C905D3"/>
    <w:rsid w:val="00C9129D"/>
    <w:rsid w:val="00C9181F"/>
    <w:rsid w:val="00C91D5A"/>
    <w:rsid w:val="00C92F2B"/>
    <w:rsid w:val="00C93746"/>
    <w:rsid w:val="00C9383A"/>
    <w:rsid w:val="00C94B1F"/>
    <w:rsid w:val="00C94FB8"/>
    <w:rsid w:val="00C95260"/>
    <w:rsid w:val="00C953A7"/>
    <w:rsid w:val="00C9575A"/>
    <w:rsid w:val="00C95BB4"/>
    <w:rsid w:val="00C96113"/>
    <w:rsid w:val="00C970DD"/>
    <w:rsid w:val="00C972DC"/>
    <w:rsid w:val="00C973DB"/>
    <w:rsid w:val="00C97DA4"/>
    <w:rsid w:val="00CA0085"/>
    <w:rsid w:val="00CA04E9"/>
    <w:rsid w:val="00CA0A9F"/>
    <w:rsid w:val="00CA0B51"/>
    <w:rsid w:val="00CA0D3B"/>
    <w:rsid w:val="00CA17C6"/>
    <w:rsid w:val="00CA1F20"/>
    <w:rsid w:val="00CA2340"/>
    <w:rsid w:val="00CA29E8"/>
    <w:rsid w:val="00CA2CC2"/>
    <w:rsid w:val="00CA2F3A"/>
    <w:rsid w:val="00CA2FB7"/>
    <w:rsid w:val="00CA384E"/>
    <w:rsid w:val="00CA388B"/>
    <w:rsid w:val="00CA38EC"/>
    <w:rsid w:val="00CA3C86"/>
    <w:rsid w:val="00CA43A5"/>
    <w:rsid w:val="00CA465F"/>
    <w:rsid w:val="00CA6035"/>
    <w:rsid w:val="00CA6161"/>
    <w:rsid w:val="00CA62A7"/>
    <w:rsid w:val="00CA65F8"/>
    <w:rsid w:val="00CA68F6"/>
    <w:rsid w:val="00CA69CE"/>
    <w:rsid w:val="00CA6F71"/>
    <w:rsid w:val="00CA6FDC"/>
    <w:rsid w:val="00CA7073"/>
    <w:rsid w:val="00CA7154"/>
    <w:rsid w:val="00CA7973"/>
    <w:rsid w:val="00CA7E9F"/>
    <w:rsid w:val="00CB0AA7"/>
    <w:rsid w:val="00CB2149"/>
    <w:rsid w:val="00CB271B"/>
    <w:rsid w:val="00CB28DA"/>
    <w:rsid w:val="00CB292B"/>
    <w:rsid w:val="00CB2B7B"/>
    <w:rsid w:val="00CB358F"/>
    <w:rsid w:val="00CB371F"/>
    <w:rsid w:val="00CB3F84"/>
    <w:rsid w:val="00CB48F4"/>
    <w:rsid w:val="00CB5F77"/>
    <w:rsid w:val="00CB6A44"/>
    <w:rsid w:val="00CB75FD"/>
    <w:rsid w:val="00CC1260"/>
    <w:rsid w:val="00CC1F0A"/>
    <w:rsid w:val="00CC235A"/>
    <w:rsid w:val="00CC35DE"/>
    <w:rsid w:val="00CC3A07"/>
    <w:rsid w:val="00CC4581"/>
    <w:rsid w:val="00CC565B"/>
    <w:rsid w:val="00CC5FE8"/>
    <w:rsid w:val="00CC646B"/>
    <w:rsid w:val="00CC6FAD"/>
    <w:rsid w:val="00CC7415"/>
    <w:rsid w:val="00CC7418"/>
    <w:rsid w:val="00CC7676"/>
    <w:rsid w:val="00CC7DF3"/>
    <w:rsid w:val="00CD09DB"/>
    <w:rsid w:val="00CD0CB0"/>
    <w:rsid w:val="00CD10BF"/>
    <w:rsid w:val="00CD11E3"/>
    <w:rsid w:val="00CD12F4"/>
    <w:rsid w:val="00CD2D3D"/>
    <w:rsid w:val="00CD351A"/>
    <w:rsid w:val="00CD3FED"/>
    <w:rsid w:val="00CD4A2C"/>
    <w:rsid w:val="00CD4E89"/>
    <w:rsid w:val="00CD5B46"/>
    <w:rsid w:val="00CD608C"/>
    <w:rsid w:val="00CD6D6F"/>
    <w:rsid w:val="00CD7074"/>
    <w:rsid w:val="00CD7E60"/>
    <w:rsid w:val="00CE0BC8"/>
    <w:rsid w:val="00CE14AF"/>
    <w:rsid w:val="00CE16E5"/>
    <w:rsid w:val="00CE2D7B"/>
    <w:rsid w:val="00CE3BD6"/>
    <w:rsid w:val="00CE42E3"/>
    <w:rsid w:val="00CE4BB5"/>
    <w:rsid w:val="00CE5564"/>
    <w:rsid w:val="00CE562C"/>
    <w:rsid w:val="00CE5BC8"/>
    <w:rsid w:val="00CE5C37"/>
    <w:rsid w:val="00CE6563"/>
    <w:rsid w:val="00CE7DEA"/>
    <w:rsid w:val="00CF0085"/>
    <w:rsid w:val="00CF0341"/>
    <w:rsid w:val="00CF1FB1"/>
    <w:rsid w:val="00CF2B67"/>
    <w:rsid w:val="00CF2FD0"/>
    <w:rsid w:val="00CF3550"/>
    <w:rsid w:val="00CF3C02"/>
    <w:rsid w:val="00CF3C4C"/>
    <w:rsid w:val="00CF3D33"/>
    <w:rsid w:val="00CF4491"/>
    <w:rsid w:val="00CF5042"/>
    <w:rsid w:val="00CF5CBD"/>
    <w:rsid w:val="00CF5D7B"/>
    <w:rsid w:val="00CF6160"/>
    <w:rsid w:val="00CF62C2"/>
    <w:rsid w:val="00CF65F3"/>
    <w:rsid w:val="00CF76D9"/>
    <w:rsid w:val="00CF772A"/>
    <w:rsid w:val="00CF7791"/>
    <w:rsid w:val="00CF78C8"/>
    <w:rsid w:val="00D006F0"/>
    <w:rsid w:val="00D01A3E"/>
    <w:rsid w:val="00D01FCB"/>
    <w:rsid w:val="00D020CE"/>
    <w:rsid w:val="00D025C1"/>
    <w:rsid w:val="00D02B63"/>
    <w:rsid w:val="00D0421E"/>
    <w:rsid w:val="00D0495D"/>
    <w:rsid w:val="00D04AA7"/>
    <w:rsid w:val="00D053AD"/>
    <w:rsid w:val="00D056AB"/>
    <w:rsid w:val="00D06015"/>
    <w:rsid w:val="00D06D94"/>
    <w:rsid w:val="00D06DC3"/>
    <w:rsid w:val="00D078C8"/>
    <w:rsid w:val="00D07D4C"/>
    <w:rsid w:val="00D07D99"/>
    <w:rsid w:val="00D07E8F"/>
    <w:rsid w:val="00D10442"/>
    <w:rsid w:val="00D10D0A"/>
    <w:rsid w:val="00D10FFD"/>
    <w:rsid w:val="00D11347"/>
    <w:rsid w:val="00D11ACA"/>
    <w:rsid w:val="00D12F8B"/>
    <w:rsid w:val="00D13546"/>
    <w:rsid w:val="00D13D28"/>
    <w:rsid w:val="00D14EFC"/>
    <w:rsid w:val="00D15FD6"/>
    <w:rsid w:val="00D162AE"/>
    <w:rsid w:val="00D164E7"/>
    <w:rsid w:val="00D168FA"/>
    <w:rsid w:val="00D169FA"/>
    <w:rsid w:val="00D16A0D"/>
    <w:rsid w:val="00D16E00"/>
    <w:rsid w:val="00D20E87"/>
    <w:rsid w:val="00D215EF"/>
    <w:rsid w:val="00D21906"/>
    <w:rsid w:val="00D23764"/>
    <w:rsid w:val="00D24844"/>
    <w:rsid w:val="00D25FF4"/>
    <w:rsid w:val="00D265CD"/>
    <w:rsid w:val="00D267C2"/>
    <w:rsid w:val="00D26DB3"/>
    <w:rsid w:val="00D26EF3"/>
    <w:rsid w:val="00D26F7E"/>
    <w:rsid w:val="00D27ACF"/>
    <w:rsid w:val="00D3006A"/>
    <w:rsid w:val="00D30413"/>
    <w:rsid w:val="00D30488"/>
    <w:rsid w:val="00D30A4B"/>
    <w:rsid w:val="00D31252"/>
    <w:rsid w:val="00D313A4"/>
    <w:rsid w:val="00D31733"/>
    <w:rsid w:val="00D32E5F"/>
    <w:rsid w:val="00D33740"/>
    <w:rsid w:val="00D338BC"/>
    <w:rsid w:val="00D33E46"/>
    <w:rsid w:val="00D34B77"/>
    <w:rsid w:val="00D34FE4"/>
    <w:rsid w:val="00D363B5"/>
    <w:rsid w:val="00D369A8"/>
    <w:rsid w:val="00D370BE"/>
    <w:rsid w:val="00D3771D"/>
    <w:rsid w:val="00D40B7F"/>
    <w:rsid w:val="00D40EA2"/>
    <w:rsid w:val="00D40F97"/>
    <w:rsid w:val="00D4273E"/>
    <w:rsid w:val="00D42E08"/>
    <w:rsid w:val="00D434A0"/>
    <w:rsid w:val="00D43C5F"/>
    <w:rsid w:val="00D443B3"/>
    <w:rsid w:val="00D4482F"/>
    <w:rsid w:val="00D455A3"/>
    <w:rsid w:val="00D45D6A"/>
    <w:rsid w:val="00D465F8"/>
    <w:rsid w:val="00D4693B"/>
    <w:rsid w:val="00D4784D"/>
    <w:rsid w:val="00D47D63"/>
    <w:rsid w:val="00D500D4"/>
    <w:rsid w:val="00D502E3"/>
    <w:rsid w:val="00D511E9"/>
    <w:rsid w:val="00D522EC"/>
    <w:rsid w:val="00D5240D"/>
    <w:rsid w:val="00D52B47"/>
    <w:rsid w:val="00D52BEE"/>
    <w:rsid w:val="00D52C09"/>
    <w:rsid w:val="00D52F78"/>
    <w:rsid w:val="00D537D4"/>
    <w:rsid w:val="00D5494D"/>
    <w:rsid w:val="00D55312"/>
    <w:rsid w:val="00D55775"/>
    <w:rsid w:val="00D557FB"/>
    <w:rsid w:val="00D572C8"/>
    <w:rsid w:val="00D574C6"/>
    <w:rsid w:val="00D57702"/>
    <w:rsid w:val="00D607A7"/>
    <w:rsid w:val="00D60CB6"/>
    <w:rsid w:val="00D61035"/>
    <w:rsid w:val="00D61331"/>
    <w:rsid w:val="00D61459"/>
    <w:rsid w:val="00D6188E"/>
    <w:rsid w:val="00D6198C"/>
    <w:rsid w:val="00D61B0D"/>
    <w:rsid w:val="00D61F0E"/>
    <w:rsid w:val="00D623B2"/>
    <w:rsid w:val="00D62C3C"/>
    <w:rsid w:val="00D63750"/>
    <w:rsid w:val="00D63C02"/>
    <w:rsid w:val="00D63DD1"/>
    <w:rsid w:val="00D66238"/>
    <w:rsid w:val="00D67785"/>
    <w:rsid w:val="00D67937"/>
    <w:rsid w:val="00D679E0"/>
    <w:rsid w:val="00D67C11"/>
    <w:rsid w:val="00D70479"/>
    <w:rsid w:val="00D705CD"/>
    <w:rsid w:val="00D70B38"/>
    <w:rsid w:val="00D71C9F"/>
    <w:rsid w:val="00D72253"/>
    <w:rsid w:val="00D727DA"/>
    <w:rsid w:val="00D72E55"/>
    <w:rsid w:val="00D73276"/>
    <w:rsid w:val="00D7496C"/>
    <w:rsid w:val="00D749CC"/>
    <w:rsid w:val="00D74DE3"/>
    <w:rsid w:val="00D751AD"/>
    <w:rsid w:val="00D75555"/>
    <w:rsid w:val="00D76442"/>
    <w:rsid w:val="00D76B6F"/>
    <w:rsid w:val="00D76C82"/>
    <w:rsid w:val="00D80E9D"/>
    <w:rsid w:val="00D810D9"/>
    <w:rsid w:val="00D811B4"/>
    <w:rsid w:val="00D817FA"/>
    <w:rsid w:val="00D81DC8"/>
    <w:rsid w:val="00D820B7"/>
    <w:rsid w:val="00D83EF3"/>
    <w:rsid w:val="00D855C8"/>
    <w:rsid w:val="00D85CC0"/>
    <w:rsid w:val="00D85EA5"/>
    <w:rsid w:val="00D86558"/>
    <w:rsid w:val="00D86666"/>
    <w:rsid w:val="00D87129"/>
    <w:rsid w:val="00D90225"/>
    <w:rsid w:val="00D90A3D"/>
    <w:rsid w:val="00D90B22"/>
    <w:rsid w:val="00D90F76"/>
    <w:rsid w:val="00D91028"/>
    <w:rsid w:val="00D9154B"/>
    <w:rsid w:val="00D91E7B"/>
    <w:rsid w:val="00D9381A"/>
    <w:rsid w:val="00D93911"/>
    <w:rsid w:val="00D93B14"/>
    <w:rsid w:val="00D940BE"/>
    <w:rsid w:val="00D94B8B"/>
    <w:rsid w:val="00D950DE"/>
    <w:rsid w:val="00D957BE"/>
    <w:rsid w:val="00D96397"/>
    <w:rsid w:val="00D964C8"/>
    <w:rsid w:val="00D96D30"/>
    <w:rsid w:val="00D97108"/>
    <w:rsid w:val="00D97138"/>
    <w:rsid w:val="00D978CB"/>
    <w:rsid w:val="00DA0093"/>
    <w:rsid w:val="00DA1D13"/>
    <w:rsid w:val="00DA1E28"/>
    <w:rsid w:val="00DA1FB1"/>
    <w:rsid w:val="00DA3F7F"/>
    <w:rsid w:val="00DA4530"/>
    <w:rsid w:val="00DA481B"/>
    <w:rsid w:val="00DA5358"/>
    <w:rsid w:val="00DA59F5"/>
    <w:rsid w:val="00DA60EE"/>
    <w:rsid w:val="00DA6582"/>
    <w:rsid w:val="00DA6F79"/>
    <w:rsid w:val="00DA6FBD"/>
    <w:rsid w:val="00DA742F"/>
    <w:rsid w:val="00DA7488"/>
    <w:rsid w:val="00DB13F8"/>
    <w:rsid w:val="00DB18D9"/>
    <w:rsid w:val="00DB1C7C"/>
    <w:rsid w:val="00DB2287"/>
    <w:rsid w:val="00DB326C"/>
    <w:rsid w:val="00DB37C0"/>
    <w:rsid w:val="00DB3995"/>
    <w:rsid w:val="00DB3EAE"/>
    <w:rsid w:val="00DB40DF"/>
    <w:rsid w:val="00DB54BF"/>
    <w:rsid w:val="00DB575A"/>
    <w:rsid w:val="00DB70F7"/>
    <w:rsid w:val="00DB7DFB"/>
    <w:rsid w:val="00DC0372"/>
    <w:rsid w:val="00DC1347"/>
    <w:rsid w:val="00DC1389"/>
    <w:rsid w:val="00DC1678"/>
    <w:rsid w:val="00DC1701"/>
    <w:rsid w:val="00DC1853"/>
    <w:rsid w:val="00DC1B99"/>
    <w:rsid w:val="00DC1C13"/>
    <w:rsid w:val="00DC1F81"/>
    <w:rsid w:val="00DC2088"/>
    <w:rsid w:val="00DC2111"/>
    <w:rsid w:val="00DC2645"/>
    <w:rsid w:val="00DC2F3A"/>
    <w:rsid w:val="00DC32F8"/>
    <w:rsid w:val="00DC4184"/>
    <w:rsid w:val="00DC466E"/>
    <w:rsid w:val="00DC47BB"/>
    <w:rsid w:val="00DC552C"/>
    <w:rsid w:val="00DC5599"/>
    <w:rsid w:val="00DC5787"/>
    <w:rsid w:val="00DC5EA4"/>
    <w:rsid w:val="00DC66CD"/>
    <w:rsid w:val="00DC7212"/>
    <w:rsid w:val="00DD0129"/>
    <w:rsid w:val="00DD10BD"/>
    <w:rsid w:val="00DD117B"/>
    <w:rsid w:val="00DD1487"/>
    <w:rsid w:val="00DD18FD"/>
    <w:rsid w:val="00DD27D3"/>
    <w:rsid w:val="00DD2EC0"/>
    <w:rsid w:val="00DD3690"/>
    <w:rsid w:val="00DD48FD"/>
    <w:rsid w:val="00DD4C00"/>
    <w:rsid w:val="00DD5619"/>
    <w:rsid w:val="00DD5C70"/>
    <w:rsid w:val="00DD6456"/>
    <w:rsid w:val="00DD6D87"/>
    <w:rsid w:val="00DD7BE6"/>
    <w:rsid w:val="00DD7E23"/>
    <w:rsid w:val="00DE058B"/>
    <w:rsid w:val="00DE1D7B"/>
    <w:rsid w:val="00DE3825"/>
    <w:rsid w:val="00DE4850"/>
    <w:rsid w:val="00DE49DB"/>
    <w:rsid w:val="00DE4AEC"/>
    <w:rsid w:val="00DE535D"/>
    <w:rsid w:val="00DE5FCD"/>
    <w:rsid w:val="00DE6BB7"/>
    <w:rsid w:val="00DE6E86"/>
    <w:rsid w:val="00DE7672"/>
    <w:rsid w:val="00DE76BB"/>
    <w:rsid w:val="00DE7B0A"/>
    <w:rsid w:val="00DE7D97"/>
    <w:rsid w:val="00DF03D8"/>
    <w:rsid w:val="00DF03EE"/>
    <w:rsid w:val="00DF0F9D"/>
    <w:rsid w:val="00DF137E"/>
    <w:rsid w:val="00DF23FE"/>
    <w:rsid w:val="00DF26AE"/>
    <w:rsid w:val="00DF2C16"/>
    <w:rsid w:val="00DF32EC"/>
    <w:rsid w:val="00DF361F"/>
    <w:rsid w:val="00DF36AF"/>
    <w:rsid w:val="00DF4902"/>
    <w:rsid w:val="00DF4E1E"/>
    <w:rsid w:val="00DF53D1"/>
    <w:rsid w:val="00DF574A"/>
    <w:rsid w:val="00DF580D"/>
    <w:rsid w:val="00DF644F"/>
    <w:rsid w:val="00DF66AF"/>
    <w:rsid w:val="00DF67E1"/>
    <w:rsid w:val="00DF6CD0"/>
    <w:rsid w:val="00DF7AA7"/>
    <w:rsid w:val="00DF7B61"/>
    <w:rsid w:val="00DF7F7C"/>
    <w:rsid w:val="00E00CF7"/>
    <w:rsid w:val="00E01280"/>
    <w:rsid w:val="00E01919"/>
    <w:rsid w:val="00E01D08"/>
    <w:rsid w:val="00E01F83"/>
    <w:rsid w:val="00E020C0"/>
    <w:rsid w:val="00E0301A"/>
    <w:rsid w:val="00E032D2"/>
    <w:rsid w:val="00E03CBD"/>
    <w:rsid w:val="00E049F6"/>
    <w:rsid w:val="00E04C66"/>
    <w:rsid w:val="00E04D79"/>
    <w:rsid w:val="00E04ECC"/>
    <w:rsid w:val="00E04FE3"/>
    <w:rsid w:val="00E05691"/>
    <w:rsid w:val="00E066EB"/>
    <w:rsid w:val="00E07B9B"/>
    <w:rsid w:val="00E07ECF"/>
    <w:rsid w:val="00E10F18"/>
    <w:rsid w:val="00E113B0"/>
    <w:rsid w:val="00E11C1B"/>
    <w:rsid w:val="00E1206E"/>
    <w:rsid w:val="00E127BF"/>
    <w:rsid w:val="00E12B2F"/>
    <w:rsid w:val="00E12D2A"/>
    <w:rsid w:val="00E12DD6"/>
    <w:rsid w:val="00E13182"/>
    <w:rsid w:val="00E134F0"/>
    <w:rsid w:val="00E135DD"/>
    <w:rsid w:val="00E13870"/>
    <w:rsid w:val="00E13F9C"/>
    <w:rsid w:val="00E14E9F"/>
    <w:rsid w:val="00E14F03"/>
    <w:rsid w:val="00E16150"/>
    <w:rsid w:val="00E1616D"/>
    <w:rsid w:val="00E16B96"/>
    <w:rsid w:val="00E171B5"/>
    <w:rsid w:val="00E2033A"/>
    <w:rsid w:val="00E20499"/>
    <w:rsid w:val="00E205DF"/>
    <w:rsid w:val="00E20AE8"/>
    <w:rsid w:val="00E20D2E"/>
    <w:rsid w:val="00E21C3A"/>
    <w:rsid w:val="00E21C88"/>
    <w:rsid w:val="00E221E4"/>
    <w:rsid w:val="00E2298A"/>
    <w:rsid w:val="00E22FFA"/>
    <w:rsid w:val="00E2326F"/>
    <w:rsid w:val="00E2365B"/>
    <w:rsid w:val="00E23B85"/>
    <w:rsid w:val="00E23E13"/>
    <w:rsid w:val="00E2421E"/>
    <w:rsid w:val="00E244CC"/>
    <w:rsid w:val="00E250D0"/>
    <w:rsid w:val="00E307F7"/>
    <w:rsid w:val="00E30D53"/>
    <w:rsid w:val="00E31639"/>
    <w:rsid w:val="00E31EF4"/>
    <w:rsid w:val="00E32226"/>
    <w:rsid w:val="00E32A5D"/>
    <w:rsid w:val="00E33534"/>
    <w:rsid w:val="00E33E60"/>
    <w:rsid w:val="00E34585"/>
    <w:rsid w:val="00E347D9"/>
    <w:rsid w:val="00E34BF6"/>
    <w:rsid w:val="00E34D5B"/>
    <w:rsid w:val="00E34E13"/>
    <w:rsid w:val="00E35435"/>
    <w:rsid w:val="00E3577C"/>
    <w:rsid w:val="00E35BDE"/>
    <w:rsid w:val="00E35C4B"/>
    <w:rsid w:val="00E3601D"/>
    <w:rsid w:val="00E36AA0"/>
    <w:rsid w:val="00E36D7B"/>
    <w:rsid w:val="00E41345"/>
    <w:rsid w:val="00E41A4D"/>
    <w:rsid w:val="00E41BBF"/>
    <w:rsid w:val="00E4220F"/>
    <w:rsid w:val="00E42747"/>
    <w:rsid w:val="00E42EE5"/>
    <w:rsid w:val="00E43961"/>
    <w:rsid w:val="00E43AC9"/>
    <w:rsid w:val="00E44239"/>
    <w:rsid w:val="00E447E3"/>
    <w:rsid w:val="00E44AA5"/>
    <w:rsid w:val="00E44AEF"/>
    <w:rsid w:val="00E4526E"/>
    <w:rsid w:val="00E453A3"/>
    <w:rsid w:val="00E459B4"/>
    <w:rsid w:val="00E46011"/>
    <w:rsid w:val="00E4611D"/>
    <w:rsid w:val="00E4739C"/>
    <w:rsid w:val="00E4789E"/>
    <w:rsid w:val="00E47A17"/>
    <w:rsid w:val="00E47ACC"/>
    <w:rsid w:val="00E508E3"/>
    <w:rsid w:val="00E50C0A"/>
    <w:rsid w:val="00E51792"/>
    <w:rsid w:val="00E517AF"/>
    <w:rsid w:val="00E52708"/>
    <w:rsid w:val="00E52758"/>
    <w:rsid w:val="00E52CC3"/>
    <w:rsid w:val="00E52E97"/>
    <w:rsid w:val="00E530E2"/>
    <w:rsid w:val="00E55591"/>
    <w:rsid w:val="00E56224"/>
    <w:rsid w:val="00E56D01"/>
    <w:rsid w:val="00E57508"/>
    <w:rsid w:val="00E57801"/>
    <w:rsid w:val="00E57ECC"/>
    <w:rsid w:val="00E6024D"/>
    <w:rsid w:val="00E61134"/>
    <w:rsid w:val="00E61E39"/>
    <w:rsid w:val="00E62CB6"/>
    <w:rsid w:val="00E63252"/>
    <w:rsid w:val="00E63F57"/>
    <w:rsid w:val="00E64414"/>
    <w:rsid w:val="00E64635"/>
    <w:rsid w:val="00E6549B"/>
    <w:rsid w:val="00E654D2"/>
    <w:rsid w:val="00E65E83"/>
    <w:rsid w:val="00E673F0"/>
    <w:rsid w:val="00E6766D"/>
    <w:rsid w:val="00E67EE6"/>
    <w:rsid w:val="00E7115E"/>
    <w:rsid w:val="00E72113"/>
    <w:rsid w:val="00E726A9"/>
    <w:rsid w:val="00E736BA"/>
    <w:rsid w:val="00E7379F"/>
    <w:rsid w:val="00E73B90"/>
    <w:rsid w:val="00E73CE4"/>
    <w:rsid w:val="00E73F77"/>
    <w:rsid w:val="00E74023"/>
    <w:rsid w:val="00E74779"/>
    <w:rsid w:val="00E747AD"/>
    <w:rsid w:val="00E75E43"/>
    <w:rsid w:val="00E76690"/>
    <w:rsid w:val="00E772A1"/>
    <w:rsid w:val="00E778E6"/>
    <w:rsid w:val="00E77FF6"/>
    <w:rsid w:val="00E80F6C"/>
    <w:rsid w:val="00E81128"/>
    <w:rsid w:val="00E81A67"/>
    <w:rsid w:val="00E82E4A"/>
    <w:rsid w:val="00E82E84"/>
    <w:rsid w:val="00E835B6"/>
    <w:rsid w:val="00E848B7"/>
    <w:rsid w:val="00E84937"/>
    <w:rsid w:val="00E84F40"/>
    <w:rsid w:val="00E85A5B"/>
    <w:rsid w:val="00E85CA2"/>
    <w:rsid w:val="00E86569"/>
    <w:rsid w:val="00E86E86"/>
    <w:rsid w:val="00E86FDE"/>
    <w:rsid w:val="00E878BB"/>
    <w:rsid w:val="00E87E59"/>
    <w:rsid w:val="00E901BE"/>
    <w:rsid w:val="00E90513"/>
    <w:rsid w:val="00E909E6"/>
    <w:rsid w:val="00E90A1A"/>
    <w:rsid w:val="00E927BC"/>
    <w:rsid w:val="00E9303F"/>
    <w:rsid w:val="00E935DB"/>
    <w:rsid w:val="00E93F1A"/>
    <w:rsid w:val="00E94165"/>
    <w:rsid w:val="00E94344"/>
    <w:rsid w:val="00E94F21"/>
    <w:rsid w:val="00E95FCA"/>
    <w:rsid w:val="00E965BA"/>
    <w:rsid w:val="00E9679C"/>
    <w:rsid w:val="00E96878"/>
    <w:rsid w:val="00E97575"/>
    <w:rsid w:val="00E97FFB"/>
    <w:rsid w:val="00EA0244"/>
    <w:rsid w:val="00EA035E"/>
    <w:rsid w:val="00EA0DD8"/>
    <w:rsid w:val="00EA2BA5"/>
    <w:rsid w:val="00EA325F"/>
    <w:rsid w:val="00EA3DDA"/>
    <w:rsid w:val="00EA4C59"/>
    <w:rsid w:val="00EA536A"/>
    <w:rsid w:val="00EA54E0"/>
    <w:rsid w:val="00EA5677"/>
    <w:rsid w:val="00EA626E"/>
    <w:rsid w:val="00EA67E0"/>
    <w:rsid w:val="00EA6AF4"/>
    <w:rsid w:val="00EA70E8"/>
    <w:rsid w:val="00EA727E"/>
    <w:rsid w:val="00EA7548"/>
    <w:rsid w:val="00EB04D5"/>
    <w:rsid w:val="00EB0601"/>
    <w:rsid w:val="00EB2604"/>
    <w:rsid w:val="00EB33DD"/>
    <w:rsid w:val="00EB43DF"/>
    <w:rsid w:val="00EB4CC7"/>
    <w:rsid w:val="00EB4E1C"/>
    <w:rsid w:val="00EB63FC"/>
    <w:rsid w:val="00EB71C4"/>
    <w:rsid w:val="00EB781C"/>
    <w:rsid w:val="00EC072A"/>
    <w:rsid w:val="00EC081E"/>
    <w:rsid w:val="00EC1154"/>
    <w:rsid w:val="00EC1A8B"/>
    <w:rsid w:val="00EC1E0F"/>
    <w:rsid w:val="00EC1FBB"/>
    <w:rsid w:val="00EC25C1"/>
    <w:rsid w:val="00EC2D9C"/>
    <w:rsid w:val="00EC4837"/>
    <w:rsid w:val="00EC51FE"/>
    <w:rsid w:val="00EC547D"/>
    <w:rsid w:val="00EC6096"/>
    <w:rsid w:val="00EC6CAB"/>
    <w:rsid w:val="00EC6E28"/>
    <w:rsid w:val="00ED0343"/>
    <w:rsid w:val="00ED098E"/>
    <w:rsid w:val="00ED1153"/>
    <w:rsid w:val="00ED1F6E"/>
    <w:rsid w:val="00ED1F8C"/>
    <w:rsid w:val="00ED2544"/>
    <w:rsid w:val="00ED290C"/>
    <w:rsid w:val="00ED2D58"/>
    <w:rsid w:val="00ED321B"/>
    <w:rsid w:val="00ED322C"/>
    <w:rsid w:val="00ED44A2"/>
    <w:rsid w:val="00ED5188"/>
    <w:rsid w:val="00ED5597"/>
    <w:rsid w:val="00ED59D0"/>
    <w:rsid w:val="00ED669A"/>
    <w:rsid w:val="00ED6A4D"/>
    <w:rsid w:val="00ED7869"/>
    <w:rsid w:val="00EE0004"/>
    <w:rsid w:val="00EE04DA"/>
    <w:rsid w:val="00EE054B"/>
    <w:rsid w:val="00EE05D0"/>
    <w:rsid w:val="00EE1858"/>
    <w:rsid w:val="00EE22B6"/>
    <w:rsid w:val="00EE2880"/>
    <w:rsid w:val="00EE3ED2"/>
    <w:rsid w:val="00EE43FE"/>
    <w:rsid w:val="00EE52FD"/>
    <w:rsid w:val="00EE5605"/>
    <w:rsid w:val="00EE5837"/>
    <w:rsid w:val="00EE7674"/>
    <w:rsid w:val="00EE7E3F"/>
    <w:rsid w:val="00EF0A37"/>
    <w:rsid w:val="00EF1532"/>
    <w:rsid w:val="00EF2CFD"/>
    <w:rsid w:val="00EF3B8A"/>
    <w:rsid w:val="00EF3CC2"/>
    <w:rsid w:val="00EF3D03"/>
    <w:rsid w:val="00EF4311"/>
    <w:rsid w:val="00EF49BC"/>
    <w:rsid w:val="00EF512A"/>
    <w:rsid w:val="00EF5589"/>
    <w:rsid w:val="00EF5A65"/>
    <w:rsid w:val="00EF5A68"/>
    <w:rsid w:val="00EF5C5C"/>
    <w:rsid w:val="00EF61B8"/>
    <w:rsid w:val="00EF685B"/>
    <w:rsid w:val="00EF69D9"/>
    <w:rsid w:val="00EF6C29"/>
    <w:rsid w:val="00EF6D36"/>
    <w:rsid w:val="00EF6F65"/>
    <w:rsid w:val="00EF72CA"/>
    <w:rsid w:val="00F00394"/>
    <w:rsid w:val="00F00F16"/>
    <w:rsid w:val="00F0259E"/>
    <w:rsid w:val="00F02773"/>
    <w:rsid w:val="00F02923"/>
    <w:rsid w:val="00F02B6F"/>
    <w:rsid w:val="00F02C28"/>
    <w:rsid w:val="00F030E0"/>
    <w:rsid w:val="00F03AE5"/>
    <w:rsid w:val="00F03B83"/>
    <w:rsid w:val="00F04817"/>
    <w:rsid w:val="00F04845"/>
    <w:rsid w:val="00F04A94"/>
    <w:rsid w:val="00F04F70"/>
    <w:rsid w:val="00F05C55"/>
    <w:rsid w:val="00F060B1"/>
    <w:rsid w:val="00F0644B"/>
    <w:rsid w:val="00F06B2A"/>
    <w:rsid w:val="00F0763B"/>
    <w:rsid w:val="00F07723"/>
    <w:rsid w:val="00F07988"/>
    <w:rsid w:val="00F11861"/>
    <w:rsid w:val="00F11A21"/>
    <w:rsid w:val="00F11DCF"/>
    <w:rsid w:val="00F11FA2"/>
    <w:rsid w:val="00F1218F"/>
    <w:rsid w:val="00F1260F"/>
    <w:rsid w:val="00F129E1"/>
    <w:rsid w:val="00F12A63"/>
    <w:rsid w:val="00F12BCA"/>
    <w:rsid w:val="00F12EC6"/>
    <w:rsid w:val="00F13336"/>
    <w:rsid w:val="00F134D1"/>
    <w:rsid w:val="00F135F3"/>
    <w:rsid w:val="00F13636"/>
    <w:rsid w:val="00F13990"/>
    <w:rsid w:val="00F139FD"/>
    <w:rsid w:val="00F13AEB"/>
    <w:rsid w:val="00F13DE9"/>
    <w:rsid w:val="00F14268"/>
    <w:rsid w:val="00F147AF"/>
    <w:rsid w:val="00F14861"/>
    <w:rsid w:val="00F14C41"/>
    <w:rsid w:val="00F1550B"/>
    <w:rsid w:val="00F159A7"/>
    <w:rsid w:val="00F159E6"/>
    <w:rsid w:val="00F163CE"/>
    <w:rsid w:val="00F17916"/>
    <w:rsid w:val="00F17B11"/>
    <w:rsid w:val="00F202DF"/>
    <w:rsid w:val="00F20655"/>
    <w:rsid w:val="00F208B8"/>
    <w:rsid w:val="00F20CE1"/>
    <w:rsid w:val="00F21373"/>
    <w:rsid w:val="00F22CA7"/>
    <w:rsid w:val="00F2406D"/>
    <w:rsid w:val="00F24115"/>
    <w:rsid w:val="00F243BF"/>
    <w:rsid w:val="00F24B88"/>
    <w:rsid w:val="00F24D5D"/>
    <w:rsid w:val="00F24D74"/>
    <w:rsid w:val="00F252DB"/>
    <w:rsid w:val="00F25C11"/>
    <w:rsid w:val="00F2613D"/>
    <w:rsid w:val="00F263A8"/>
    <w:rsid w:val="00F26416"/>
    <w:rsid w:val="00F2652A"/>
    <w:rsid w:val="00F27643"/>
    <w:rsid w:val="00F27D37"/>
    <w:rsid w:val="00F30FE0"/>
    <w:rsid w:val="00F310C9"/>
    <w:rsid w:val="00F312CD"/>
    <w:rsid w:val="00F315BF"/>
    <w:rsid w:val="00F316FA"/>
    <w:rsid w:val="00F32156"/>
    <w:rsid w:val="00F326C9"/>
    <w:rsid w:val="00F327F2"/>
    <w:rsid w:val="00F32E6B"/>
    <w:rsid w:val="00F33234"/>
    <w:rsid w:val="00F35068"/>
    <w:rsid w:val="00F35357"/>
    <w:rsid w:val="00F35CF4"/>
    <w:rsid w:val="00F365DB"/>
    <w:rsid w:val="00F36890"/>
    <w:rsid w:val="00F36DEF"/>
    <w:rsid w:val="00F36F77"/>
    <w:rsid w:val="00F36FA4"/>
    <w:rsid w:val="00F3758B"/>
    <w:rsid w:val="00F37741"/>
    <w:rsid w:val="00F4011C"/>
    <w:rsid w:val="00F40D93"/>
    <w:rsid w:val="00F416FD"/>
    <w:rsid w:val="00F426D8"/>
    <w:rsid w:val="00F42DCC"/>
    <w:rsid w:val="00F42DDF"/>
    <w:rsid w:val="00F43020"/>
    <w:rsid w:val="00F4362F"/>
    <w:rsid w:val="00F43E1B"/>
    <w:rsid w:val="00F43E59"/>
    <w:rsid w:val="00F4536E"/>
    <w:rsid w:val="00F46063"/>
    <w:rsid w:val="00F46C54"/>
    <w:rsid w:val="00F476E5"/>
    <w:rsid w:val="00F50506"/>
    <w:rsid w:val="00F51042"/>
    <w:rsid w:val="00F5172C"/>
    <w:rsid w:val="00F51B93"/>
    <w:rsid w:val="00F525C1"/>
    <w:rsid w:val="00F52B92"/>
    <w:rsid w:val="00F541C5"/>
    <w:rsid w:val="00F549FE"/>
    <w:rsid w:val="00F54CDB"/>
    <w:rsid w:val="00F55877"/>
    <w:rsid w:val="00F55CDA"/>
    <w:rsid w:val="00F563B6"/>
    <w:rsid w:val="00F56DBF"/>
    <w:rsid w:val="00F57558"/>
    <w:rsid w:val="00F60305"/>
    <w:rsid w:val="00F60C75"/>
    <w:rsid w:val="00F613A8"/>
    <w:rsid w:val="00F61F1D"/>
    <w:rsid w:val="00F62042"/>
    <w:rsid w:val="00F641FA"/>
    <w:rsid w:val="00F64C78"/>
    <w:rsid w:val="00F66988"/>
    <w:rsid w:val="00F67799"/>
    <w:rsid w:val="00F67C8D"/>
    <w:rsid w:val="00F7022E"/>
    <w:rsid w:val="00F70A73"/>
    <w:rsid w:val="00F70C3C"/>
    <w:rsid w:val="00F70D4B"/>
    <w:rsid w:val="00F71643"/>
    <w:rsid w:val="00F7166F"/>
    <w:rsid w:val="00F717E7"/>
    <w:rsid w:val="00F720EB"/>
    <w:rsid w:val="00F724C7"/>
    <w:rsid w:val="00F7290F"/>
    <w:rsid w:val="00F72AA2"/>
    <w:rsid w:val="00F731AF"/>
    <w:rsid w:val="00F7475F"/>
    <w:rsid w:val="00F758B9"/>
    <w:rsid w:val="00F76D75"/>
    <w:rsid w:val="00F771E2"/>
    <w:rsid w:val="00F77C18"/>
    <w:rsid w:val="00F8042E"/>
    <w:rsid w:val="00F825FD"/>
    <w:rsid w:val="00F82EBE"/>
    <w:rsid w:val="00F8318C"/>
    <w:rsid w:val="00F839F8"/>
    <w:rsid w:val="00F84069"/>
    <w:rsid w:val="00F84150"/>
    <w:rsid w:val="00F842AC"/>
    <w:rsid w:val="00F84541"/>
    <w:rsid w:val="00F847AD"/>
    <w:rsid w:val="00F85A37"/>
    <w:rsid w:val="00F85D19"/>
    <w:rsid w:val="00F866D2"/>
    <w:rsid w:val="00F870BA"/>
    <w:rsid w:val="00F90AF1"/>
    <w:rsid w:val="00F90BB3"/>
    <w:rsid w:val="00F91564"/>
    <w:rsid w:val="00F91F83"/>
    <w:rsid w:val="00F92415"/>
    <w:rsid w:val="00F92A85"/>
    <w:rsid w:val="00F9358A"/>
    <w:rsid w:val="00F93610"/>
    <w:rsid w:val="00F93704"/>
    <w:rsid w:val="00F93740"/>
    <w:rsid w:val="00F95587"/>
    <w:rsid w:val="00F95A94"/>
    <w:rsid w:val="00F95D3B"/>
    <w:rsid w:val="00F96463"/>
    <w:rsid w:val="00F96640"/>
    <w:rsid w:val="00F9736B"/>
    <w:rsid w:val="00F97BCF"/>
    <w:rsid w:val="00F97D90"/>
    <w:rsid w:val="00FA0108"/>
    <w:rsid w:val="00FA0AF4"/>
    <w:rsid w:val="00FA0B6F"/>
    <w:rsid w:val="00FA1A5F"/>
    <w:rsid w:val="00FA1F56"/>
    <w:rsid w:val="00FA2804"/>
    <w:rsid w:val="00FA3C88"/>
    <w:rsid w:val="00FA43B5"/>
    <w:rsid w:val="00FA6253"/>
    <w:rsid w:val="00FA65F5"/>
    <w:rsid w:val="00FA6A30"/>
    <w:rsid w:val="00FA6A63"/>
    <w:rsid w:val="00FA6EC2"/>
    <w:rsid w:val="00FA76D0"/>
    <w:rsid w:val="00FA7AB2"/>
    <w:rsid w:val="00FB0351"/>
    <w:rsid w:val="00FB0368"/>
    <w:rsid w:val="00FB04FA"/>
    <w:rsid w:val="00FB072C"/>
    <w:rsid w:val="00FB073E"/>
    <w:rsid w:val="00FB08C6"/>
    <w:rsid w:val="00FB1064"/>
    <w:rsid w:val="00FB13AA"/>
    <w:rsid w:val="00FB24D1"/>
    <w:rsid w:val="00FB2E04"/>
    <w:rsid w:val="00FB39EB"/>
    <w:rsid w:val="00FB3EDC"/>
    <w:rsid w:val="00FB3F8A"/>
    <w:rsid w:val="00FB4B1C"/>
    <w:rsid w:val="00FB5DC4"/>
    <w:rsid w:val="00FB5ED1"/>
    <w:rsid w:val="00FB6836"/>
    <w:rsid w:val="00FB6A6E"/>
    <w:rsid w:val="00FB720D"/>
    <w:rsid w:val="00FB7E02"/>
    <w:rsid w:val="00FC0110"/>
    <w:rsid w:val="00FC0540"/>
    <w:rsid w:val="00FC0E68"/>
    <w:rsid w:val="00FC1505"/>
    <w:rsid w:val="00FC1928"/>
    <w:rsid w:val="00FC1988"/>
    <w:rsid w:val="00FC1A53"/>
    <w:rsid w:val="00FC1FF9"/>
    <w:rsid w:val="00FC295D"/>
    <w:rsid w:val="00FC2E25"/>
    <w:rsid w:val="00FC32EE"/>
    <w:rsid w:val="00FC368C"/>
    <w:rsid w:val="00FC387F"/>
    <w:rsid w:val="00FC3937"/>
    <w:rsid w:val="00FC4506"/>
    <w:rsid w:val="00FC484E"/>
    <w:rsid w:val="00FC724C"/>
    <w:rsid w:val="00FC7340"/>
    <w:rsid w:val="00FD0286"/>
    <w:rsid w:val="00FD0913"/>
    <w:rsid w:val="00FD115E"/>
    <w:rsid w:val="00FD1227"/>
    <w:rsid w:val="00FD29A4"/>
    <w:rsid w:val="00FD29BC"/>
    <w:rsid w:val="00FD2BBE"/>
    <w:rsid w:val="00FD39BD"/>
    <w:rsid w:val="00FD52CA"/>
    <w:rsid w:val="00FD65AA"/>
    <w:rsid w:val="00FD6793"/>
    <w:rsid w:val="00FD6EC6"/>
    <w:rsid w:val="00FD70D5"/>
    <w:rsid w:val="00FD71DB"/>
    <w:rsid w:val="00FD7270"/>
    <w:rsid w:val="00FE081E"/>
    <w:rsid w:val="00FE1238"/>
    <w:rsid w:val="00FE466A"/>
    <w:rsid w:val="00FE47BC"/>
    <w:rsid w:val="00FE4855"/>
    <w:rsid w:val="00FE4932"/>
    <w:rsid w:val="00FE4D58"/>
    <w:rsid w:val="00FE4EEB"/>
    <w:rsid w:val="00FE64CF"/>
    <w:rsid w:val="00FE6860"/>
    <w:rsid w:val="00FE757B"/>
    <w:rsid w:val="00FE775D"/>
    <w:rsid w:val="00FF099E"/>
    <w:rsid w:val="00FF1560"/>
    <w:rsid w:val="00FF21AA"/>
    <w:rsid w:val="00FF3022"/>
    <w:rsid w:val="00FF31A9"/>
    <w:rsid w:val="00FF34DF"/>
    <w:rsid w:val="00FF3770"/>
    <w:rsid w:val="00FF421A"/>
    <w:rsid w:val="00FF4F4E"/>
    <w:rsid w:val="00FF5386"/>
    <w:rsid w:val="00FF55A8"/>
    <w:rsid w:val="00FF683A"/>
    <w:rsid w:val="00FF6ADB"/>
    <w:rsid w:val="00FF7288"/>
    <w:rsid w:val="00FF7601"/>
    <w:rsid w:val="00FF76A3"/>
    <w:rsid w:val="00FF779E"/>
    <w:rsid w:val="00FF7D8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1439E"/>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1"/>
    <w:unhideWhenUsed/>
    <w:qFormat/>
    <w:rsid w:val="0061439E"/>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61439E"/>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1439E"/>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1"/>
    <w:rsid w:val="0061439E"/>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61439E"/>
    <w:rPr>
      <w:rFonts w:ascii="Calibri Light" w:eastAsia="Times New Roman" w:hAnsi="Calibri Light" w:cs="Times New Roman"/>
      <w:color w:val="1F3763"/>
      <w:sz w:val="20"/>
      <w:szCs w:val="20"/>
      <w:lang w:eastAsia="ru-RU"/>
    </w:rPr>
  </w:style>
  <w:style w:type="character" w:styleId="a3">
    <w:name w:val="Hyperlink"/>
    <w:uiPriority w:val="99"/>
    <w:semiHidden/>
    <w:unhideWhenUsed/>
    <w:rsid w:val="0061439E"/>
    <w:rPr>
      <w:color w:val="0563C1"/>
      <w:u w:val="single"/>
    </w:rPr>
  </w:style>
  <w:style w:type="character" w:styleId="a4">
    <w:name w:val="FollowedHyperlink"/>
    <w:uiPriority w:val="99"/>
    <w:semiHidden/>
    <w:unhideWhenUsed/>
    <w:rsid w:val="0061439E"/>
    <w:rPr>
      <w:color w:val="954F72"/>
      <w:u w:val="single"/>
    </w:rPr>
  </w:style>
  <w:style w:type="paragraph" w:styleId="11">
    <w:name w:val="toc 1"/>
    <w:basedOn w:val="a"/>
    <w:next w:val="a"/>
    <w:autoRedefine/>
    <w:uiPriority w:val="39"/>
    <w:semiHidden/>
    <w:unhideWhenUsed/>
    <w:rsid w:val="0061439E"/>
    <w:pPr>
      <w:spacing w:after="100"/>
    </w:pPr>
  </w:style>
  <w:style w:type="paragraph" w:styleId="21">
    <w:name w:val="toc 2"/>
    <w:basedOn w:val="a"/>
    <w:next w:val="a"/>
    <w:autoRedefine/>
    <w:uiPriority w:val="39"/>
    <w:semiHidden/>
    <w:unhideWhenUsed/>
    <w:rsid w:val="0061439E"/>
    <w:pPr>
      <w:spacing w:after="100"/>
      <w:ind w:left="240"/>
    </w:pPr>
  </w:style>
  <w:style w:type="paragraph" w:styleId="31">
    <w:name w:val="toc 3"/>
    <w:basedOn w:val="a"/>
    <w:next w:val="a"/>
    <w:autoRedefine/>
    <w:uiPriority w:val="39"/>
    <w:semiHidden/>
    <w:unhideWhenUsed/>
    <w:rsid w:val="0061439E"/>
    <w:pPr>
      <w:spacing w:after="100"/>
      <w:ind w:left="480"/>
    </w:p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61439E"/>
    <w:rPr>
      <w:rFonts w:ascii="Times New Roman" w:eastAsia="Times New Roman" w:hAnsi="Times New Roman" w:cs="Times New Roman"/>
      <w:kern w:val="2"/>
      <w:lang w:val="en-US" w:eastAsia="ko-KR"/>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61439E"/>
    <w:pPr>
      <w:widowControl w:val="0"/>
      <w:wordWrap w:val="0"/>
      <w:autoSpaceDE w:val="0"/>
      <w:autoSpaceDN w:val="0"/>
      <w:jc w:val="both"/>
    </w:pPr>
    <w:rPr>
      <w:kern w:val="2"/>
      <w:sz w:val="22"/>
      <w:szCs w:val="22"/>
      <w:lang w:val="en-US" w:eastAsia="ko-KR"/>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61439E"/>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61439E"/>
    <w:rPr>
      <w:sz w:val="20"/>
      <w:szCs w:val="20"/>
    </w:rPr>
  </w:style>
  <w:style w:type="character" w:customStyle="1" w:styleId="a8">
    <w:name w:val="Текст примечания Знак"/>
    <w:basedOn w:val="a0"/>
    <w:link w:val="a7"/>
    <w:uiPriority w:val="99"/>
    <w:semiHidden/>
    <w:rsid w:val="0061439E"/>
    <w:rPr>
      <w:rFonts w:ascii="Times New Roman" w:eastAsia="Times New Roman" w:hAnsi="Times New Roman" w:cs="Times New Roman"/>
      <w:sz w:val="20"/>
      <w:szCs w:val="20"/>
    </w:rPr>
  </w:style>
  <w:style w:type="paragraph" w:styleId="a9">
    <w:name w:val="header"/>
    <w:basedOn w:val="a"/>
    <w:link w:val="aa"/>
    <w:uiPriority w:val="99"/>
    <w:semiHidden/>
    <w:unhideWhenUsed/>
    <w:rsid w:val="0061439E"/>
    <w:pPr>
      <w:tabs>
        <w:tab w:val="center" w:pos="4677"/>
        <w:tab w:val="right" w:pos="9355"/>
      </w:tabs>
    </w:pPr>
    <w:rPr>
      <w:sz w:val="20"/>
      <w:szCs w:val="20"/>
    </w:rPr>
  </w:style>
  <w:style w:type="character" w:customStyle="1" w:styleId="aa">
    <w:name w:val="Верхний колонтитул Знак"/>
    <w:basedOn w:val="a0"/>
    <w:link w:val="a9"/>
    <w:uiPriority w:val="99"/>
    <w:semiHidden/>
    <w:rsid w:val="0061439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1439E"/>
    <w:pPr>
      <w:tabs>
        <w:tab w:val="center" w:pos="4677"/>
        <w:tab w:val="right" w:pos="9355"/>
      </w:tabs>
    </w:pPr>
    <w:rPr>
      <w:sz w:val="20"/>
      <w:szCs w:val="20"/>
    </w:rPr>
  </w:style>
  <w:style w:type="character" w:customStyle="1" w:styleId="ac">
    <w:name w:val="Нижний колонтитул Знак"/>
    <w:basedOn w:val="a0"/>
    <w:link w:val="ab"/>
    <w:uiPriority w:val="99"/>
    <w:rsid w:val="0061439E"/>
    <w:rPr>
      <w:rFonts w:ascii="Times New Roman" w:eastAsia="Times New Roman" w:hAnsi="Times New Roman" w:cs="Times New Roman"/>
      <w:sz w:val="20"/>
      <w:szCs w:val="20"/>
      <w:lang w:eastAsia="ru-RU"/>
    </w:rPr>
  </w:style>
  <w:style w:type="paragraph" w:styleId="ad">
    <w:name w:val="endnote text"/>
    <w:basedOn w:val="a"/>
    <w:link w:val="ae"/>
    <w:uiPriority w:val="99"/>
    <w:semiHidden/>
    <w:unhideWhenUsed/>
    <w:rsid w:val="0061439E"/>
    <w:rPr>
      <w:sz w:val="20"/>
      <w:szCs w:val="20"/>
    </w:rPr>
  </w:style>
  <w:style w:type="character" w:customStyle="1" w:styleId="ae">
    <w:name w:val="Текст концевой сноски Знак"/>
    <w:basedOn w:val="a0"/>
    <w:link w:val="ad"/>
    <w:uiPriority w:val="99"/>
    <w:semiHidden/>
    <w:rsid w:val="0061439E"/>
    <w:rPr>
      <w:rFonts w:ascii="Times New Roman" w:eastAsia="Times New Roman" w:hAnsi="Times New Roman" w:cs="Times New Roman"/>
      <w:sz w:val="20"/>
      <w:szCs w:val="20"/>
      <w:lang w:eastAsia="ru-RU"/>
    </w:rPr>
  </w:style>
  <w:style w:type="paragraph" w:styleId="af">
    <w:name w:val="Body Text"/>
    <w:basedOn w:val="a"/>
    <w:link w:val="af0"/>
    <w:uiPriority w:val="1"/>
    <w:unhideWhenUsed/>
    <w:qFormat/>
    <w:rsid w:val="0061439E"/>
    <w:pPr>
      <w:widowControl w:val="0"/>
      <w:autoSpaceDE w:val="0"/>
      <w:autoSpaceDN w:val="0"/>
      <w:ind w:left="312"/>
      <w:jc w:val="both"/>
    </w:pPr>
    <w:rPr>
      <w:sz w:val="28"/>
      <w:szCs w:val="28"/>
      <w:lang w:eastAsia="en-US"/>
    </w:rPr>
  </w:style>
  <w:style w:type="character" w:customStyle="1" w:styleId="af0">
    <w:name w:val="Основной текст Знак"/>
    <w:basedOn w:val="a0"/>
    <w:link w:val="af"/>
    <w:uiPriority w:val="1"/>
    <w:rsid w:val="0061439E"/>
    <w:rPr>
      <w:rFonts w:ascii="Times New Roman" w:eastAsia="Times New Roman" w:hAnsi="Times New Roman" w:cs="Times New Roman"/>
      <w:sz w:val="28"/>
      <w:szCs w:val="28"/>
    </w:rPr>
  </w:style>
  <w:style w:type="paragraph" w:styleId="af1">
    <w:name w:val="annotation subject"/>
    <w:basedOn w:val="a7"/>
    <w:next w:val="a7"/>
    <w:link w:val="af2"/>
    <w:uiPriority w:val="99"/>
    <w:semiHidden/>
    <w:unhideWhenUsed/>
    <w:rsid w:val="0061439E"/>
    <w:rPr>
      <w:b/>
      <w:bCs/>
    </w:rPr>
  </w:style>
  <w:style w:type="character" w:customStyle="1" w:styleId="af2">
    <w:name w:val="Тема примечания Знак"/>
    <w:basedOn w:val="a8"/>
    <w:link w:val="af1"/>
    <w:uiPriority w:val="99"/>
    <w:semiHidden/>
    <w:rsid w:val="0061439E"/>
    <w:rPr>
      <w:b/>
      <w:bCs/>
    </w:rPr>
  </w:style>
  <w:style w:type="paragraph" w:styleId="af3">
    <w:name w:val="Balloon Text"/>
    <w:basedOn w:val="a"/>
    <w:link w:val="af4"/>
    <w:uiPriority w:val="99"/>
    <w:semiHidden/>
    <w:unhideWhenUsed/>
    <w:rsid w:val="0061439E"/>
    <w:rPr>
      <w:rFonts w:ascii="Tahoma" w:hAnsi="Tahoma"/>
      <w:sz w:val="16"/>
      <w:szCs w:val="16"/>
    </w:rPr>
  </w:style>
  <w:style w:type="character" w:customStyle="1" w:styleId="af4">
    <w:name w:val="Текст выноски Знак"/>
    <w:basedOn w:val="a0"/>
    <w:link w:val="af3"/>
    <w:uiPriority w:val="99"/>
    <w:semiHidden/>
    <w:rsid w:val="0061439E"/>
    <w:rPr>
      <w:rFonts w:ascii="Tahoma" w:eastAsia="Times New Roman" w:hAnsi="Tahoma" w:cs="Times New Roman"/>
      <w:sz w:val="16"/>
      <w:szCs w:val="16"/>
      <w:lang w:eastAsia="ru-RU"/>
    </w:rPr>
  </w:style>
  <w:style w:type="character" w:customStyle="1" w:styleId="af5">
    <w:name w:val="Без интервала Знак"/>
    <w:basedOn w:val="a0"/>
    <w:link w:val="af6"/>
    <w:uiPriority w:val="1"/>
    <w:locked/>
    <w:rsid w:val="0061439E"/>
    <w:rPr>
      <w:rFonts w:ascii="Times New Roman" w:eastAsia="Times New Roman" w:hAnsi="Times New Roman" w:cs="Times New Roman"/>
    </w:rPr>
  </w:style>
  <w:style w:type="paragraph" w:styleId="af6">
    <w:name w:val="No Spacing"/>
    <w:link w:val="af5"/>
    <w:uiPriority w:val="1"/>
    <w:qFormat/>
    <w:rsid w:val="0061439E"/>
    <w:pPr>
      <w:spacing w:after="0" w:line="240" w:lineRule="auto"/>
    </w:pPr>
    <w:rPr>
      <w:rFonts w:ascii="Times New Roman" w:eastAsia="Times New Roman" w:hAnsi="Times New Roman" w:cs="Times New Roman"/>
    </w:rPr>
  </w:style>
  <w:style w:type="character" w:customStyle="1" w:styleId="af7">
    <w:name w:val="Абзац списка Знак"/>
    <w:link w:val="af8"/>
    <w:uiPriority w:val="1"/>
    <w:qFormat/>
    <w:locked/>
    <w:rsid w:val="0061439E"/>
    <w:rPr>
      <w:rFonts w:ascii="Times New Roman" w:eastAsia="Times New Roman" w:hAnsi="Times New Roman" w:cs="Times New Roman"/>
    </w:rPr>
  </w:style>
  <w:style w:type="paragraph" w:styleId="af8">
    <w:name w:val="List Paragraph"/>
    <w:basedOn w:val="a"/>
    <w:link w:val="af7"/>
    <w:uiPriority w:val="1"/>
    <w:qFormat/>
    <w:rsid w:val="0061439E"/>
    <w:pPr>
      <w:ind w:left="720"/>
      <w:contextualSpacing/>
    </w:pPr>
    <w:rPr>
      <w:sz w:val="22"/>
      <w:szCs w:val="22"/>
      <w:lang w:eastAsia="en-US"/>
    </w:rPr>
  </w:style>
  <w:style w:type="paragraph" w:styleId="af9">
    <w:name w:val="TOC Heading"/>
    <w:basedOn w:val="1"/>
    <w:next w:val="a"/>
    <w:uiPriority w:val="39"/>
    <w:semiHidden/>
    <w:unhideWhenUsed/>
    <w:qFormat/>
    <w:rsid w:val="0061439E"/>
    <w:pPr>
      <w:spacing w:line="256" w:lineRule="auto"/>
      <w:outlineLvl w:val="9"/>
    </w:pPr>
  </w:style>
  <w:style w:type="paragraph" w:customStyle="1" w:styleId="13">
    <w:name w:val="Обычный (веб)1"/>
    <w:basedOn w:val="a"/>
    <w:uiPriority w:val="99"/>
    <w:rsid w:val="0061439E"/>
    <w:pPr>
      <w:spacing w:before="100" w:beforeAutospacing="1" w:after="100" w:afterAutospacing="1"/>
    </w:pPr>
  </w:style>
  <w:style w:type="character" w:customStyle="1" w:styleId="afa">
    <w:name w:val="Основной текст_"/>
    <w:link w:val="68"/>
    <w:locked/>
    <w:rsid w:val="0061439E"/>
    <w:rPr>
      <w:shd w:val="clear" w:color="auto" w:fill="FFFFFF"/>
    </w:rPr>
  </w:style>
  <w:style w:type="paragraph" w:customStyle="1" w:styleId="68">
    <w:name w:val="Основной текст68"/>
    <w:basedOn w:val="a"/>
    <w:link w:val="afa"/>
    <w:rsid w:val="0061439E"/>
    <w:pPr>
      <w:shd w:val="clear" w:color="auto" w:fill="FFFFFF"/>
      <w:spacing w:after="780" w:line="211" w:lineRule="exact"/>
      <w:jc w:val="right"/>
    </w:pPr>
    <w:rPr>
      <w:rFonts w:asciiTheme="minorHAnsi" w:eastAsiaTheme="minorHAnsi" w:hAnsiTheme="minorHAnsi" w:cstheme="minorBidi"/>
      <w:sz w:val="22"/>
      <w:szCs w:val="22"/>
      <w:lang w:eastAsia="en-US"/>
    </w:rPr>
  </w:style>
  <w:style w:type="paragraph" w:customStyle="1" w:styleId="ParaAttribute38">
    <w:name w:val="ParaAttribute38"/>
    <w:rsid w:val="0061439E"/>
    <w:pPr>
      <w:spacing w:after="0" w:line="240" w:lineRule="auto"/>
      <w:ind w:right="-1"/>
      <w:jc w:val="both"/>
    </w:pPr>
    <w:rPr>
      <w:rFonts w:ascii="Times New Roman" w:eastAsia="№Е" w:hAnsi="Times New Roman" w:cs="Times New Roman"/>
      <w:sz w:val="20"/>
      <w:szCs w:val="20"/>
      <w:lang w:eastAsia="ru-RU"/>
    </w:rPr>
  </w:style>
  <w:style w:type="paragraph" w:customStyle="1" w:styleId="Default">
    <w:name w:val="Default"/>
    <w:rsid w:val="006143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Exact">
    <w:name w:val="Основной текст (3) Exact"/>
    <w:basedOn w:val="a0"/>
    <w:link w:val="32"/>
    <w:locked/>
    <w:rsid w:val="0061439E"/>
    <w:rPr>
      <w:rFonts w:ascii="Times New Roman" w:eastAsia="Times New Roman" w:hAnsi="Times New Roman" w:cs="Times New Roman"/>
      <w:spacing w:val="-2"/>
      <w:shd w:val="clear" w:color="auto" w:fill="FFFFFF"/>
    </w:rPr>
  </w:style>
  <w:style w:type="paragraph" w:customStyle="1" w:styleId="32">
    <w:name w:val="Основной текст (3)"/>
    <w:basedOn w:val="a"/>
    <w:link w:val="3Exact"/>
    <w:rsid w:val="0061439E"/>
    <w:pPr>
      <w:widowControl w:val="0"/>
      <w:shd w:val="clear" w:color="auto" w:fill="FFFFFF"/>
      <w:spacing w:line="0" w:lineRule="atLeast"/>
    </w:pPr>
    <w:rPr>
      <w:spacing w:val="-2"/>
      <w:sz w:val="22"/>
      <w:szCs w:val="22"/>
      <w:lang w:eastAsia="en-US"/>
    </w:rPr>
  </w:style>
  <w:style w:type="character" w:customStyle="1" w:styleId="22">
    <w:name w:val="Основной текст (2)_"/>
    <w:basedOn w:val="a0"/>
    <w:link w:val="23"/>
    <w:locked/>
    <w:rsid w:val="0061439E"/>
    <w:rPr>
      <w:rFonts w:ascii="Times New Roman" w:eastAsia="Times New Roman" w:hAnsi="Times New Roman" w:cs="Times New Roman"/>
      <w:b/>
      <w:bCs/>
      <w:sz w:val="21"/>
      <w:szCs w:val="21"/>
      <w:shd w:val="clear" w:color="auto" w:fill="FFFFFF"/>
    </w:rPr>
  </w:style>
  <w:style w:type="paragraph" w:customStyle="1" w:styleId="23">
    <w:name w:val="Основной текст (2)"/>
    <w:basedOn w:val="a"/>
    <w:link w:val="22"/>
    <w:rsid w:val="0061439E"/>
    <w:pPr>
      <w:widowControl w:val="0"/>
      <w:shd w:val="clear" w:color="auto" w:fill="FFFFFF"/>
      <w:spacing w:after="300" w:line="0" w:lineRule="atLeast"/>
      <w:jc w:val="center"/>
    </w:pPr>
    <w:rPr>
      <w:b/>
      <w:bCs/>
      <w:sz w:val="21"/>
      <w:szCs w:val="21"/>
      <w:lang w:eastAsia="en-US"/>
    </w:rPr>
  </w:style>
  <w:style w:type="paragraph" w:customStyle="1" w:styleId="24">
    <w:name w:val="Основной текст2"/>
    <w:basedOn w:val="a"/>
    <w:rsid w:val="0061439E"/>
    <w:pPr>
      <w:widowControl w:val="0"/>
      <w:shd w:val="clear" w:color="auto" w:fill="FFFFFF"/>
      <w:spacing w:before="300" w:line="302" w:lineRule="exact"/>
      <w:ind w:hanging="400"/>
      <w:jc w:val="both"/>
    </w:pPr>
    <w:rPr>
      <w:sz w:val="21"/>
      <w:szCs w:val="21"/>
    </w:rPr>
  </w:style>
  <w:style w:type="character" w:customStyle="1" w:styleId="afb">
    <w:name w:val="Подпись к таблице_"/>
    <w:basedOn w:val="a0"/>
    <w:link w:val="afc"/>
    <w:locked/>
    <w:rsid w:val="0061439E"/>
    <w:rPr>
      <w:rFonts w:ascii="Times New Roman" w:eastAsia="Times New Roman" w:hAnsi="Times New Roman" w:cs="Times New Roman"/>
      <w:sz w:val="21"/>
      <w:szCs w:val="21"/>
      <w:shd w:val="clear" w:color="auto" w:fill="FFFFFF"/>
    </w:rPr>
  </w:style>
  <w:style w:type="paragraph" w:customStyle="1" w:styleId="afc">
    <w:name w:val="Подпись к таблице"/>
    <w:basedOn w:val="a"/>
    <w:link w:val="afb"/>
    <w:rsid w:val="0061439E"/>
    <w:pPr>
      <w:widowControl w:val="0"/>
      <w:shd w:val="clear" w:color="auto" w:fill="FFFFFF"/>
      <w:spacing w:line="0" w:lineRule="atLeast"/>
    </w:pPr>
    <w:rPr>
      <w:sz w:val="21"/>
      <w:szCs w:val="21"/>
      <w:lang w:eastAsia="en-US"/>
    </w:rPr>
  </w:style>
  <w:style w:type="character" w:customStyle="1" w:styleId="25">
    <w:name w:val="Заголовок №2_"/>
    <w:basedOn w:val="a0"/>
    <w:link w:val="26"/>
    <w:locked/>
    <w:rsid w:val="0061439E"/>
    <w:rPr>
      <w:rFonts w:ascii="Times New Roman" w:eastAsia="Times New Roman" w:hAnsi="Times New Roman" w:cs="Times New Roman"/>
      <w:b/>
      <w:bCs/>
      <w:sz w:val="21"/>
      <w:szCs w:val="21"/>
      <w:shd w:val="clear" w:color="auto" w:fill="FFFFFF"/>
    </w:rPr>
  </w:style>
  <w:style w:type="paragraph" w:customStyle="1" w:styleId="26">
    <w:name w:val="Заголовок №2"/>
    <w:basedOn w:val="a"/>
    <w:link w:val="25"/>
    <w:rsid w:val="0061439E"/>
    <w:pPr>
      <w:widowControl w:val="0"/>
      <w:shd w:val="clear" w:color="auto" w:fill="FFFFFF"/>
      <w:spacing w:before="300" w:after="300" w:line="0" w:lineRule="atLeast"/>
      <w:jc w:val="both"/>
      <w:outlineLvl w:val="1"/>
    </w:pPr>
    <w:rPr>
      <w:b/>
      <w:bCs/>
      <w:sz w:val="21"/>
      <w:szCs w:val="21"/>
      <w:lang w:eastAsia="en-US"/>
    </w:rPr>
  </w:style>
  <w:style w:type="character" w:customStyle="1" w:styleId="4">
    <w:name w:val="Основной текст (4)_"/>
    <w:basedOn w:val="a0"/>
    <w:link w:val="40"/>
    <w:locked/>
    <w:rsid w:val="0061439E"/>
    <w:rPr>
      <w:rFonts w:ascii="Times New Roman" w:eastAsia="Times New Roman" w:hAnsi="Times New Roman" w:cs="Times New Roman"/>
      <w:i/>
      <w:iCs/>
      <w:sz w:val="21"/>
      <w:szCs w:val="21"/>
      <w:shd w:val="clear" w:color="auto" w:fill="FFFFFF"/>
    </w:rPr>
  </w:style>
  <w:style w:type="paragraph" w:customStyle="1" w:styleId="40">
    <w:name w:val="Основной текст (4)"/>
    <w:basedOn w:val="a"/>
    <w:link w:val="4"/>
    <w:rsid w:val="0061439E"/>
    <w:pPr>
      <w:widowControl w:val="0"/>
      <w:shd w:val="clear" w:color="auto" w:fill="FFFFFF"/>
      <w:spacing w:before="300" w:line="298" w:lineRule="exact"/>
      <w:ind w:firstLine="660"/>
      <w:jc w:val="both"/>
    </w:pPr>
    <w:rPr>
      <w:i/>
      <w:iCs/>
      <w:sz w:val="21"/>
      <w:szCs w:val="21"/>
      <w:lang w:eastAsia="en-US"/>
    </w:rPr>
  </w:style>
  <w:style w:type="character" w:customStyle="1" w:styleId="5">
    <w:name w:val="Основной текст (5)_"/>
    <w:basedOn w:val="a0"/>
    <w:link w:val="50"/>
    <w:locked/>
    <w:rsid w:val="0061439E"/>
    <w:rPr>
      <w:rFonts w:ascii="Times New Roman" w:eastAsia="Times New Roman" w:hAnsi="Times New Roman" w:cs="Times New Roman"/>
      <w:spacing w:val="10"/>
      <w:shd w:val="clear" w:color="auto" w:fill="FFFFFF"/>
    </w:rPr>
  </w:style>
  <w:style w:type="paragraph" w:customStyle="1" w:styleId="50">
    <w:name w:val="Основной текст (5)"/>
    <w:basedOn w:val="a"/>
    <w:link w:val="5"/>
    <w:rsid w:val="0061439E"/>
    <w:pPr>
      <w:widowControl w:val="0"/>
      <w:shd w:val="clear" w:color="auto" w:fill="FFFFFF"/>
      <w:spacing w:line="302" w:lineRule="exact"/>
      <w:jc w:val="both"/>
    </w:pPr>
    <w:rPr>
      <w:spacing w:val="10"/>
      <w:sz w:val="22"/>
      <w:szCs w:val="22"/>
      <w:lang w:eastAsia="en-US"/>
    </w:rPr>
  </w:style>
  <w:style w:type="paragraph" w:customStyle="1" w:styleId="TableParagraph">
    <w:name w:val="Table Paragraph"/>
    <w:basedOn w:val="a"/>
    <w:uiPriority w:val="1"/>
    <w:qFormat/>
    <w:rsid w:val="0061439E"/>
    <w:pPr>
      <w:widowControl w:val="0"/>
      <w:autoSpaceDE w:val="0"/>
      <w:autoSpaceDN w:val="0"/>
      <w:ind w:left="110"/>
    </w:pPr>
    <w:rPr>
      <w:sz w:val="22"/>
      <w:szCs w:val="22"/>
      <w:lang w:eastAsia="en-US"/>
    </w:rPr>
  </w:style>
  <w:style w:type="character" w:styleId="afd">
    <w:name w:val="footnote reference"/>
    <w:uiPriority w:val="99"/>
    <w:semiHidden/>
    <w:unhideWhenUsed/>
    <w:rsid w:val="0061439E"/>
    <w:rPr>
      <w:vertAlign w:val="superscript"/>
    </w:rPr>
  </w:style>
  <w:style w:type="character" w:styleId="afe">
    <w:name w:val="annotation reference"/>
    <w:uiPriority w:val="99"/>
    <w:semiHidden/>
    <w:unhideWhenUsed/>
    <w:rsid w:val="0061439E"/>
    <w:rPr>
      <w:sz w:val="16"/>
      <w:szCs w:val="16"/>
    </w:rPr>
  </w:style>
  <w:style w:type="character" w:styleId="aff">
    <w:name w:val="endnote reference"/>
    <w:uiPriority w:val="99"/>
    <w:semiHidden/>
    <w:unhideWhenUsed/>
    <w:rsid w:val="0061439E"/>
    <w:rPr>
      <w:vertAlign w:val="superscript"/>
    </w:rPr>
  </w:style>
  <w:style w:type="character" w:customStyle="1" w:styleId="14">
    <w:name w:val="Основной текст1"/>
    <w:rsid w:val="0061439E"/>
  </w:style>
  <w:style w:type="character" w:customStyle="1" w:styleId="apple-converted-space">
    <w:name w:val="apple-converted-space"/>
    <w:rsid w:val="0061439E"/>
  </w:style>
  <w:style w:type="character" w:customStyle="1" w:styleId="CharAttribute502">
    <w:name w:val="CharAttribute502"/>
    <w:rsid w:val="0061439E"/>
    <w:rPr>
      <w:rFonts w:ascii="Times New Roman" w:eastAsia="Times New Roman" w:hAnsi="Times New Roman" w:cs="Times New Roman" w:hint="default"/>
      <w:i/>
      <w:iCs w:val="0"/>
      <w:sz w:val="28"/>
    </w:rPr>
  </w:style>
  <w:style w:type="character" w:customStyle="1" w:styleId="c2">
    <w:name w:val="c2"/>
    <w:basedOn w:val="a0"/>
    <w:rsid w:val="0061439E"/>
  </w:style>
  <w:style w:type="character" w:customStyle="1" w:styleId="c11">
    <w:name w:val="c11 Знак"/>
    <w:basedOn w:val="a0"/>
    <w:rsid w:val="0061439E"/>
    <w:rPr>
      <w:rFonts w:ascii="Times New Roman" w:eastAsia="Times New Roman" w:hAnsi="Times New Roman" w:cs="Times New Roman" w:hint="default"/>
      <w:sz w:val="24"/>
      <w:szCs w:val="24"/>
      <w:lang w:eastAsia="ru-RU"/>
    </w:rPr>
  </w:style>
  <w:style w:type="character" w:customStyle="1" w:styleId="aff0">
    <w:name w:val="Основной текст + Курсив"/>
    <w:basedOn w:val="afa"/>
    <w:rsid w:val="0061439E"/>
    <w:rPr>
      <w:rFonts w:ascii="Times New Roman" w:eastAsia="Times New Roman" w:hAnsi="Times New Roman" w:cs="Times New Roman" w:hint="default"/>
      <w:i/>
      <w:iCs/>
      <w:color w:val="000000"/>
      <w:spacing w:val="0"/>
      <w:w w:val="100"/>
      <w:position w:val="0"/>
      <w:sz w:val="21"/>
      <w:szCs w:val="21"/>
      <w:lang w:val="ru-RU"/>
    </w:rPr>
  </w:style>
  <w:style w:type="character" w:customStyle="1" w:styleId="aff1">
    <w:name w:val="Основной текст + Полужирный"/>
    <w:basedOn w:val="afa"/>
    <w:rsid w:val="0061439E"/>
    <w:rPr>
      <w:rFonts w:ascii="Times New Roman" w:eastAsia="Times New Roman" w:hAnsi="Times New Roman" w:cs="Times New Roman" w:hint="default"/>
      <w:b/>
      <w:bCs/>
      <w:color w:val="000000"/>
      <w:spacing w:val="0"/>
      <w:w w:val="100"/>
      <w:position w:val="0"/>
      <w:sz w:val="21"/>
      <w:szCs w:val="21"/>
      <w:lang w:val="ru-RU"/>
    </w:rPr>
  </w:style>
  <w:style w:type="character" w:customStyle="1" w:styleId="9pt">
    <w:name w:val="Основной текст + 9 pt"/>
    <w:aliases w:val="Интервал 0 pt"/>
    <w:basedOn w:val="afa"/>
    <w:rsid w:val="0061439E"/>
    <w:rPr>
      <w:rFonts w:ascii="Times New Roman" w:eastAsia="Times New Roman" w:hAnsi="Times New Roman" w:cs="Times New Roman" w:hint="default"/>
      <w:color w:val="000000"/>
      <w:spacing w:val="10"/>
      <w:w w:val="100"/>
      <w:position w:val="0"/>
      <w:sz w:val="20"/>
      <w:szCs w:val="20"/>
      <w:lang w:val="ru-RU"/>
    </w:rPr>
  </w:style>
  <w:style w:type="character" w:customStyle="1" w:styleId="FranklinGothicBook">
    <w:name w:val="Основной текст + Franklin Gothic Book"/>
    <w:aliases w:val="11.5 pt"/>
    <w:basedOn w:val="afa"/>
    <w:rsid w:val="0061439E"/>
    <w:rPr>
      <w:rFonts w:ascii="Franklin Gothic Book" w:eastAsia="Franklin Gothic Book" w:hAnsi="Franklin Gothic Book" w:cs="Franklin Gothic Book" w:hint="default"/>
      <w:color w:val="000000"/>
      <w:spacing w:val="0"/>
      <w:w w:val="100"/>
      <w:position w:val="0"/>
      <w:sz w:val="23"/>
      <w:szCs w:val="23"/>
      <w:lang w:val="ru-RU"/>
    </w:rPr>
  </w:style>
  <w:style w:type="character" w:customStyle="1" w:styleId="27">
    <w:name w:val="Основной текст (2) + Курсив"/>
    <w:basedOn w:val="22"/>
    <w:rsid w:val="0061439E"/>
    <w:rPr>
      <w:i/>
      <w:iCs/>
      <w:color w:val="000000"/>
      <w:spacing w:val="0"/>
      <w:w w:val="100"/>
      <w:position w:val="0"/>
    </w:rPr>
  </w:style>
  <w:style w:type="character" w:customStyle="1" w:styleId="41">
    <w:name w:val="Основной текст (4) + Не курсив"/>
    <w:basedOn w:val="4"/>
    <w:rsid w:val="0061439E"/>
    <w:rPr>
      <w:color w:val="000000"/>
      <w:spacing w:val="0"/>
      <w:w w:val="100"/>
      <w:position w:val="0"/>
      <w:lang w:val="ru-RU"/>
    </w:rPr>
  </w:style>
  <w:style w:type="character" w:customStyle="1" w:styleId="dt-r">
    <w:name w:val="dt-r"/>
    <w:basedOn w:val="a0"/>
    <w:rsid w:val="0061439E"/>
  </w:style>
  <w:style w:type="character" w:customStyle="1" w:styleId="CharAttribute484">
    <w:name w:val="CharAttribute484"/>
    <w:uiPriority w:val="99"/>
    <w:rsid w:val="0061439E"/>
    <w:rPr>
      <w:rFonts w:ascii="Times New Roman" w:eastAsia="Times New Roman" w:hAnsi="Times New Roman" w:cs="Times New Roman" w:hint="default"/>
      <w:i/>
      <w:iCs w:val="0"/>
      <w:sz w:val="28"/>
    </w:rPr>
  </w:style>
  <w:style w:type="table" w:styleId="aff2">
    <w:name w:val="Table Grid"/>
    <w:basedOn w:val="a1"/>
    <w:uiPriority w:val="39"/>
    <w:rsid w:val="0061439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1439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f3">
    <w:name w:val="Normal (Web)"/>
    <w:basedOn w:val="a"/>
    <w:uiPriority w:val="99"/>
    <w:unhideWhenUsed/>
    <w:rsid w:val="00217797"/>
    <w:pPr>
      <w:spacing w:before="100" w:beforeAutospacing="1" w:after="100" w:afterAutospacing="1"/>
    </w:pPr>
    <w:rPr>
      <w:lang w:eastAsia="zh-CN"/>
    </w:rPr>
  </w:style>
  <w:style w:type="paragraph" w:customStyle="1" w:styleId="15">
    <w:name w:val="Абзац списка1"/>
    <w:basedOn w:val="a"/>
    <w:rsid w:val="00E55591"/>
    <w:pPr>
      <w:suppressAutoHyphens/>
      <w:ind w:left="720"/>
      <w:contextualSpacing/>
    </w:pPr>
    <w:rPr>
      <w:sz w:val="20"/>
      <w:szCs w:val="20"/>
      <w:lang w:eastAsia="zh-CN"/>
    </w:rPr>
  </w:style>
  <w:style w:type="paragraph" w:customStyle="1" w:styleId="28">
    <w:name w:val="Абзац списка2"/>
    <w:basedOn w:val="a"/>
    <w:rsid w:val="00CA7073"/>
    <w:pPr>
      <w:suppressAutoHyphens/>
      <w:ind w:left="720"/>
      <w:contextualSpacing/>
    </w:pPr>
    <w:rPr>
      <w:sz w:val="20"/>
      <w:szCs w:val="20"/>
      <w:lang w:eastAsia="zh-CN"/>
    </w:rPr>
  </w:style>
  <w:style w:type="character" w:customStyle="1" w:styleId="c1">
    <w:name w:val="c1"/>
    <w:basedOn w:val="a0"/>
    <w:rsid w:val="0038438A"/>
  </w:style>
  <w:style w:type="character" w:customStyle="1" w:styleId="markedcontent">
    <w:name w:val="markedcontent"/>
    <w:basedOn w:val="a0"/>
    <w:rsid w:val="001D0BAA"/>
  </w:style>
  <w:style w:type="table" w:customStyle="1" w:styleId="TableNormal1">
    <w:name w:val="Table Normal1"/>
    <w:uiPriority w:val="2"/>
    <w:semiHidden/>
    <w:unhideWhenUsed/>
    <w:qFormat/>
    <w:rsid w:val="00CB27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687949">
      <w:bodyDiv w:val="1"/>
      <w:marLeft w:val="0"/>
      <w:marRight w:val="0"/>
      <w:marTop w:val="0"/>
      <w:marBottom w:val="0"/>
      <w:divBdr>
        <w:top w:val="none" w:sz="0" w:space="0" w:color="auto"/>
        <w:left w:val="none" w:sz="0" w:space="0" w:color="auto"/>
        <w:bottom w:val="none" w:sz="0" w:space="0" w:color="auto"/>
        <w:right w:val="none" w:sz="0" w:space="0" w:color="auto"/>
      </w:divBdr>
    </w:div>
    <w:div w:id="798957872">
      <w:bodyDiv w:val="1"/>
      <w:marLeft w:val="0"/>
      <w:marRight w:val="0"/>
      <w:marTop w:val="0"/>
      <w:marBottom w:val="0"/>
      <w:divBdr>
        <w:top w:val="none" w:sz="0" w:space="0" w:color="auto"/>
        <w:left w:val="none" w:sz="0" w:space="0" w:color="auto"/>
        <w:bottom w:val="none" w:sz="0" w:space="0" w:color="auto"/>
        <w:right w:val="none" w:sz="0" w:space="0" w:color="auto"/>
      </w:divBdr>
    </w:div>
    <w:div w:id="845746665">
      <w:bodyDiv w:val="1"/>
      <w:marLeft w:val="0"/>
      <w:marRight w:val="0"/>
      <w:marTop w:val="0"/>
      <w:marBottom w:val="0"/>
      <w:divBdr>
        <w:top w:val="none" w:sz="0" w:space="0" w:color="auto"/>
        <w:left w:val="none" w:sz="0" w:space="0" w:color="auto"/>
        <w:bottom w:val="none" w:sz="0" w:space="0" w:color="auto"/>
        <w:right w:val="none" w:sz="0" w:space="0" w:color="auto"/>
      </w:divBdr>
    </w:div>
    <w:div w:id="953294768">
      <w:bodyDiv w:val="1"/>
      <w:marLeft w:val="0"/>
      <w:marRight w:val="0"/>
      <w:marTop w:val="0"/>
      <w:marBottom w:val="0"/>
      <w:divBdr>
        <w:top w:val="none" w:sz="0" w:space="0" w:color="auto"/>
        <w:left w:val="none" w:sz="0" w:space="0" w:color="auto"/>
        <w:bottom w:val="none" w:sz="0" w:space="0" w:color="auto"/>
        <w:right w:val="none" w:sz="0" w:space="0" w:color="auto"/>
      </w:divBdr>
    </w:div>
    <w:div w:id="1287152519">
      <w:bodyDiv w:val="1"/>
      <w:marLeft w:val="0"/>
      <w:marRight w:val="0"/>
      <w:marTop w:val="0"/>
      <w:marBottom w:val="0"/>
      <w:divBdr>
        <w:top w:val="none" w:sz="0" w:space="0" w:color="auto"/>
        <w:left w:val="none" w:sz="0" w:space="0" w:color="auto"/>
        <w:bottom w:val="none" w:sz="0" w:space="0" w:color="auto"/>
        <w:right w:val="none" w:sz="0" w:space="0" w:color="auto"/>
      </w:divBdr>
    </w:div>
    <w:div w:id="1660697143">
      <w:bodyDiv w:val="1"/>
      <w:marLeft w:val="0"/>
      <w:marRight w:val="0"/>
      <w:marTop w:val="0"/>
      <w:marBottom w:val="0"/>
      <w:divBdr>
        <w:top w:val="none" w:sz="0" w:space="0" w:color="auto"/>
        <w:left w:val="none" w:sz="0" w:space="0" w:color="auto"/>
        <w:bottom w:val="none" w:sz="0" w:space="0" w:color="auto"/>
        <w:right w:val="none" w:sz="0" w:space="0" w:color="auto"/>
      </w:divBdr>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
    <w:div w:id="1888563826">
      <w:bodyDiv w:val="1"/>
      <w:marLeft w:val="0"/>
      <w:marRight w:val="0"/>
      <w:marTop w:val="0"/>
      <w:marBottom w:val="0"/>
      <w:divBdr>
        <w:top w:val="none" w:sz="0" w:space="0" w:color="auto"/>
        <w:left w:val="none" w:sz="0" w:space="0" w:color="auto"/>
        <w:bottom w:val="none" w:sz="0" w:space="0" w:color="auto"/>
        <w:right w:val="none" w:sz="0" w:space="0" w:color="auto"/>
      </w:divBdr>
    </w:div>
    <w:div w:id="1957102982">
      <w:bodyDiv w:val="1"/>
      <w:marLeft w:val="0"/>
      <w:marRight w:val="0"/>
      <w:marTop w:val="0"/>
      <w:marBottom w:val="0"/>
      <w:divBdr>
        <w:top w:val="none" w:sz="0" w:space="0" w:color="auto"/>
        <w:left w:val="none" w:sz="0" w:space="0" w:color="auto"/>
        <w:bottom w:val="none" w:sz="0" w:space="0" w:color="auto"/>
        <w:right w:val="none" w:sz="0" w:space="0" w:color="auto"/>
      </w:divBdr>
    </w:div>
    <w:div w:id="20632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594A-DB49-4001-8134-86AD68BE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18922</Words>
  <Characters>107860</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AMOSYACKAYA</dc:creator>
  <cp:lastModifiedBy>User</cp:lastModifiedBy>
  <cp:revision>2</cp:revision>
  <cp:lastPrinted>2021-09-22T08:40:00Z</cp:lastPrinted>
  <dcterms:created xsi:type="dcterms:W3CDTF">2021-09-22T08:54:00Z</dcterms:created>
  <dcterms:modified xsi:type="dcterms:W3CDTF">2021-09-22T08:54:00Z</dcterms:modified>
</cp:coreProperties>
</file>