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FFFAC3" w14:textId="77777777" w:rsidR="00231049" w:rsidRPr="00BA6076" w:rsidRDefault="00231049">
      <w:pPr>
        <w:spacing w:line="264" w:lineRule="auto"/>
        <w:jc w:val="center"/>
        <w:rPr>
          <w:rFonts w:ascii="Times New Roman" w:hAnsi="Times New Roman"/>
          <w:b/>
          <w:color w:val="000000"/>
          <w:sz w:val="28"/>
          <w:lang w:val="ru-RU"/>
        </w:rPr>
      </w:pPr>
    </w:p>
    <w:p w14:paraId="3B43BE51" w14:textId="77777777" w:rsidR="00231049" w:rsidRPr="00BA6076" w:rsidRDefault="00BA6076">
      <w:pPr>
        <w:jc w:val="center"/>
        <w:rPr>
          <w:rFonts w:ascii="Times New Roman" w:hAnsi="Times New Roman" w:cs="Times New Roman"/>
          <w:b/>
          <w:sz w:val="28"/>
          <w:szCs w:val="28"/>
          <w:lang w:val="ru-RU"/>
        </w:rPr>
      </w:pPr>
      <w:r w:rsidRPr="00BA6076">
        <w:rPr>
          <w:rFonts w:ascii="Times New Roman" w:hAnsi="Times New Roman"/>
          <w:b/>
          <w:sz w:val="28"/>
          <w:szCs w:val="28"/>
          <w:lang w:val="ru-RU"/>
        </w:rPr>
        <w:t>МИНИСТЕРСТВО ПРОСВЕЩЕНИЯ РОССИЙСКОЙ ФЕДЕРАЦИИ</w:t>
      </w:r>
    </w:p>
    <w:p w14:paraId="30E8FB19" w14:textId="77777777" w:rsidR="00231049" w:rsidRPr="00BA6076" w:rsidRDefault="00BA6076">
      <w:pPr>
        <w:jc w:val="center"/>
        <w:rPr>
          <w:rFonts w:ascii="Times New Roman" w:hAnsi="Times New Roman" w:cs="Times New Roman"/>
          <w:sz w:val="28"/>
          <w:szCs w:val="28"/>
          <w:lang w:val="ru-RU"/>
        </w:rPr>
      </w:pPr>
      <w:r w:rsidRPr="00BA6076">
        <w:rPr>
          <w:rFonts w:ascii="Times New Roman" w:hAnsi="Times New Roman" w:cs="Times New Roman"/>
          <w:b/>
          <w:sz w:val="28"/>
          <w:szCs w:val="28"/>
          <w:lang w:val="ru-RU"/>
        </w:rPr>
        <w:t>Муниципальное бюджетное общеобразовательное учреждение</w:t>
      </w:r>
    </w:p>
    <w:p w14:paraId="74F5C778" w14:textId="77777777" w:rsidR="00231049" w:rsidRPr="00BA6076" w:rsidRDefault="00BA6076">
      <w:pPr>
        <w:jc w:val="center"/>
        <w:rPr>
          <w:rFonts w:ascii="Times New Roman" w:hAnsi="Times New Roman" w:cs="Times New Roman"/>
          <w:b/>
          <w:sz w:val="28"/>
          <w:szCs w:val="28"/>
          <w:lang w:val="ru-RU"/>
        </w:rPr>
      </w:pPr>
      <w:r w:rsidRPr="00BA6076">
        <w:rPr>
          <w:rFonts w:ascii="Times New Roman" w:hAnsi="Times New Roman" w:cs="Times New Roman"/>
          <w:b/>
          <w:sz w:val="28"/>
          <w:szCs w:val="28"/>
          <w:lang w:val="ru-RU"/>
        </w:rPr>
        <w:t>«Кукушкинская средняя общеобразовательная школа-детский сад имени</w:t>
      </w:r>
      <w:r>
        <w:rPr>
          <w:rFonts w:ascii="Times New Roman" w:hAnsi="Times New Roman" w:cs="Times New Roman"/>
          <w:b/>
          <w:sz w:val="28"/>
          <w:szCs w:val="28"/>
          <w:lang w:val="ru-RU"/>
        </w:rPr>
        <w:t xml:space="preserve"> </w:t>
      </w:r>
      <w:r w:rsidRPr="00BA6076">
        <w:rPr>
          <w:rFonts w:ascii="Times New Roman" w:hAnsi="Times New Roman" w:cs="Times New Roman"/>
          <w:b/>
          <w:sz w:val="28"/>
          <w:szCs w:val="28"/>
          <w:lang w:val="ru-RU"/>
        </w:rPr>
        <w:t>кавалера ордена Мужества Павла Назарова»</w:t>
      </w:r>
    </w:p>
    <w:p w14:paraId="13F23B2F" w14:textId="77777777" w:rsidR="00231049" w:rsidRPr="00BA6076" w:rsidRDefault="00BA6076">
      <w:pPr>
        <w:jc w:val="center"/>
        <w:rPr>
          <w:rFonts w:ascii="Times New Roman" w:hAnsi="Times New Roman" w:cs="Times New Roman"/>
          <w:b/>
          <w:sz w:val="28"/>
          <w:szCs w:val="28"/>
          <w:lang w:val="ru-RU"/>
        </w:rPr>
      </w:pPr>
      <w:r w:rsidRPr="00BA6076">
        <w:rPr>
          <w:rFonts w:ascii="Times New Roman" w:hAnsi="Times New Roman" w:cs="Times New Roman"/>
          <w:b/>
          <w:sz w:val="28"/>
          <w:szCs w:val="28"/>
          <w:lang w:val="ru-RU"/>
        </w:rPr>
        <w:t>Раздольненског</w:t>
      </w:r>
      <w:r>
        <w:rPr>
          <w:rFonts w:ascii="Times New Roman" w:hAnsi="Times New Roman" w:cs="Times New Roman"/>
          <w:b/>
          <w:sz w:val="28"/>
          <w:szCs w:val="28"/>
          <w:lang w:val="ru-RU"/>
        </w:rPr>
        <w:t>о</w:t>
      </w:r>
      <w:r w:rsidRPr="00BA6076">
        <w:rPr>
          <w:rFonts w:ascii="Times New Roman" w:hAnsi="Times New Roman" w:cs="Times New Roman"/>
          <w:b/>
          <w:sz w:val="28"/>
          <w:szCs w:val="28"/>
          <w:lang w:val="ru-RU"/>
        </w:rPr>
        <w:t xml:space="preserve"> района</w:t>
      </w:r>
    </w:p>
    <w:p w14:paraId="4ED545D3" w14:textId="77777777" w:rsidR="00231049" w:rsidRPr="00BA6076" w:rsidRDefault="00BA6076">
      <w:pPr>
        <w:jc w:val="center"/>
        <w:rPr>
          <w:rFonts w:ascii="Times New Roman" w:hAnsi="Times New Roman" w:cs="Times New Roman"/>
          <w:b/>
          <w:sz w:val="28"/>
          <w:szCs w:val="28"/>
          <w:lang w:val="ru-RU"/>
        </w:rPr>
      </w:pPr>
      <w:r w:rsidRPr="00BA6076">
        <w:rPr>
          <w:rFonts w:ascii="Times New Roman" w:hAnsi="Times New Roman" w:cs="Times New Roman"/>
          <w:b/>
          <w:sz w:val="28"/>
          <w:szCs w:val="28"/>
          <w:lang w:val="ru-RU"/>
        </w:rPr>
        <w:t>Республики Крым</w:t>
      </w:r>
    </w:p>
    <w:p w14:paraId="66E4A1FE" w14:textId="77777777" w:rsidR="00231049" w:rsidRPr="00BA6076" w:rsidRDefault="00231049">
      <w:pPr>
        <w:jc w:val="center"/>
        <w:rPr>
          <w:rFonts w:ascii="Times New Roman" w:hAnsi="Times New Roman" w:cs="Times New Roman"/>
          <w:b/>
          <w:sz w:val="28"/>
          <w:szCs w:val="28"/>
          <w:lang w:val="ru-RU"/>
        </w:rPr>
      </w:pPr>
    </w:p>
    <w:p w14:paraId="6C276E27" w14:textId="77777777" w:rsidR="00231049" w:rsidRPr="00BA6076" w:rsidRDefault="00231049">
      <w:pPr>
        <w:rPr>
          <w:rFonts w:ascii="Times New Roman" w:hAnsi="Times New Roman" w:cs="Times New Roman"/>
          <w:sz w:val="28"/>
          <w:szCs w:val="28"/>
          <w:lang w:val="ru-RU"/>
        </w:rPr>
      </w:pPr>
    </w:p>
    <w:p w14:paraId="3FB9C90D" w14:textId="77777777" w:rsidR="00231049" w:rsidRPr="00BA6076" w:rsidRDefault="00231049">
      <w:pPr>
        <w:rPr>
          <w:rFonts w:ascii="Times New Roman" w:hAnsi="Times New Roman" w:cs="Times New Roman"/>
          <w:sz w:val="28"/>
          <w:szCs w:val="28"/>
          <w:lang w:val="ru-RU"/>
        </w:rPr>
      </w:pPr>
    </w:p>
    <w:p w14:paraId="5562CD5D" w14:textId="77777777" w:rsidR="00231049" w:rsidRPr="00BA6076" w:rsidRDefault="00231049">
      <w:pPr>
        <w:rPr>
          <w:rFonts w:ascii="Times New Roman" w:hAnsi="Times New Roman" w:cs="Times New Roman"/>
          <w:sz w:val="28"/>
          <w:szCs w:val="28"/>
          <w:lang w:val="ru-RU"/>
        </w:rPr>
      </w:pPr>
    </w:p>
    <w:p w14:paraId="4A6D5A3A" w14:textId="77777777" w:rsidR="00231049" w:rsidRPr="00BA6076" w:rsidRDefault="00231049">
      <w:pPr>
        <w:rPr>
          <w:rFonts w:ascii="Times New Roman" w:hAnsi="Times New Roman" w:cs="Times New Roman"/>
          <w:sz w:val="28"/>
          <w:szCs w:val="28"/>
          <w:lang w:val="ru-RU"/>
        </w:rPr>
      </w:pPr>
    </w:p>
    <w:p w14:paraId="602B3D0F" w14:textId="77777777" w:rsidR="00231049" w:rsidRPr="00BA6076" w:rsidRDefault="00231049">
      <w:pPr>
        <w:rPr>
          <w:rFonts w:ascii="Times New Roman" w:hAnsi="Times New Roman" w:cs="Times New Roman"/>
          <w:sz w:val="28"/>
          <w:szCs w:val="28"/>
          <w:lang w:val="ru-RU"/>
        </w:rPr>
      </w:pPr>
    </w:p>
    <w:p w14:paraId="75D2480E" w14:textId="77777777" w:rsidR="00231049" w:rsidRPr="00BA6076" w:rsidRDefault="00231049">
      <w:pPr>
        <w:rPr>
          <w:rFonts w:ascii="Times New Roman" w:hAnsi="Times New Roman" w:cs="Times New Roman"/>
          <w:sz w:val="28"/>
          <w:szCs w:val="28"/>
          <w:lang w:val="ru-RU"/>
        </w:rPr>
      </w:pPr>
    </w:p>
    <w:p w14:paraId="1F233899" w14:textId="77777777" w:rsidR="00231049" w:rsidRPr="00BA6076" w:rsidRDefault="00231049">
      <w:pPr>
        <w:rPr>
          <w:rFonts w:ascii="Times New Roman" w:hAnsi="Times New Roman" w:cs="Times New Roman"/>
          <w:sz w:val="28"/>
          <w:szCs w:val="28"/>
          <w:lang w:val="ru-RU"/>
        </w:rPr>
      </w:pPr>
    </w:p>
    <w:p w14:paraId="253F14A2" w14:textId="77777777" w:rsidR="00231049" w:rsidRPr="00BA6076" w:rsidRDefault="00BA6076">
      <w:pPr>
        <w:tabs>
          <w:tab w:val="left" w:pos="4485"/>
        </w:tabs>
        <w:jc w:val="center"/>
        <w:rPr>
          <w:rFonts w:ascii="Times New Roman" w:hAnsi="Times New Roman" w:cs="Times New Roman"/>
          <w:b/>
          <w:bCs/>
          <w:sz w:val="40"/>
          <w:szCs w:val="40"/>
          <w:lang w:val="ru-RU"/>
        </w:rPr>
      </w:pPr>
      <w:r w:rsidRPr="00BA6076">
        <w:rPr>
          <w:rFonts w:ascii="Times New Roman" w:hAnsi="Times New Roman" w:cs="Times New Roman"/>
          <w:lang w:val="ru-RU"/>
        </w:rPr>
        <w:t xml:space="preserve"> </w:t>
      </w:r>
      <w:r w:rsidRPr="00BA6076">
        <w:rPr>
          <w:rFonts w:ascii="Times New Roman" w:hAnsi="Times New Roman" w:cs="Times New Roman"/>
          <w:b/>
          <w:bCs/>
          <w:sz w:val="40"/>
          <w:szCs w:val="40"/>
          <w:lang w:val="ru-RU"/>
        </w:rPr>
        <w:t>Федеральная  рабочая программа</w:t>
      </w:r>
    </w:p>
    <w:p w14:paraId="00075689" w14:textId="77777777" w:rsidR="00231049" w:rsidRPr="00BA6076" w:rsidRDefault="00231049">
      <w:pPr>
        <w:jc w:val="both"/>
        <w:rPr>
          <w:rFonts w:ascii="Times New Roman" w:hAnsi="Times New Roman" w:cs="Times New Roman"/>
          <w:sz w:val="28"/>
          <w:szCs w:val="28"/>
          <w:lang w:val="ru-RU"/>
        </w:rPr>
      </w:pPr>
    </w:p>
    <w:p w14:paraId="348F646B" w14:textId="77777777" w:rsidR="00231049" w:rsidRPr="00BA6076" w:rsidRDefault="00BA6076">
      <w:pPr>
        <w:tabs>
          <w:tab w:val="left" w:pos="4485"/>
        </w:tabs>
        <w:jc w:val="center"/>
        <w:rPr>
          <w:rFonts w:ascii="Times New Roman" w:hAnsi="Times New Roman" w:cs="Times New Roman"/>
          <w:b/>
          <w:sz w:val="28"/>
          <w:szCs w:val="28"/>
          <w:lang w:val="ru-RU"/>
        </w:rPr>
      </w:pPr>
      <w:r w:rsidRPr="00BA6076">
        <w:rPr>
          <w:rFonts w:ascii="Times New Roman" w:hAnsi="Times New Roman" w:cs="Times New Roman"/>
          <w:b/>
          <w:sz w:val="28"/>
          <w:szCs w:val="28"/>
          <w:lang w:val="ru-RU"/>
        </w:rPr>
        <w:t>учебного предмета «</w:t>
      </w:r>
      <w:r>
        <w:rPr>
          <w:rFonts w:ascii="Times New Roman" w:hAnsi="Times New Roman" w:cs="Times New Roman"/>
          <w:b/>
          <w:sz w:val="28"/>
          <w:szCs w:val="28"/>
          <w:lang w:val="ru-RU"/>
        </w:rPr>
        <w:t>Литературное чтение</w:t>
      </w:r>
      <w:r w:rsidRPr="00BA6076">
        <w:rPr>
          <w:rFonts w:ascii="Times New Roman" w:hAnsi="Times New Roman" w:cs="Times New Roman"/>
          <w:b/>
          <w:sz w:val="28"/>
          <w:szCs w:val="28"/>
          <w:lang w:val="ru-RU"/>
        </w:rPr>
        <w:t>»</w:t>
      </w:r>
    </w:p>
    <w:p w14:paraId="7C0C1B82" w14:textId="77777777" w:rsidR="00231049" w:rsidRPr="00BA6076" w:rsidRDefault="00BA6076">
      <w:pPr>
        <w:tabs>
          <w:tab w:val="left" w:pos="4485"/>
        </w:tabs>
        <w:jc w:val="center"/>
        <w:rPr>
          <w:rFonts w:ascii="Times New Roman" w:hAnsi="Times New Roman" w:cs="Times New Roman"/>
          <w:sz w:val="28"/>
          <w:szCs w:val="28"/>
          <w:lang w:val="ru-RU"/>
        </w:rPr>
      </w:pPr>
      <w:r>
        <w:rPr>
          <w:rFonts w:ascii="Times New Roman" w:hAnsi="Times New Roman" w:cs="Times New Roman"/>
          <w:b/>
          <w:bCs/>
          <w:sz w:val="28"/>
          <w:szCs w:val="28"/>
          <w:lang w:val="ru-RU"/>
        </w:rPr>
        <w:t xml:space="preserve">1 </w:t>
      </w:r>
      <w:r w:rsidRPr="00BA6076">
        <w:rPr>
          <w:rFonts w:ascii="Times New Roman" w:hAnsi="Times New Roman" w:cs="Times New Roman"/>
          <w:b/>
          <w:bCs/>
          <w:sz w:val="28"/>
          <w:szCs w:val="28"/>
          <w:lang w:val="ru-RU"/>
        </w:rPr>
        <w:t xml:space="preserve"> класс</w:t>
      </w:r>
    </w:p>
    <w:p w14:paraId="7788525E" w14:textId="77777777" w:rsidR="00231049" w:rsidRPr="00BA6076" w:rsidRDefault="00231049">
      <w:pPr>
        <w:rPr>
          <w:rFonts w:ascii="Times New Roman" w:hAnsi="Times New Roman" w:cs="Times New Roman"/>
          <w:sz w:val="28"/>
          <w:szCs w:val="28"/>
          <w:lang w:val="ru-RU"/>
        </w:rPr>
      </w:pPr>
    </w:p>
    <w:p w14:paraId="43CCE200" w14:textId="77777777" w:rsidR="00231049" w:rsidRPr="00BA6076" w:rsidRDefault="00BA6076">
      <w:pPr>
        <w:tabs>
          <w:tab w:val="left" w:pos="3555"/>
        </w:tabs>
        <w:jc w:val="center"/>
        <w:rPr>
          <w:rFonts w:ascii="Times New Roman" w:hAnsi="Times New Roman" w:cs="Times New Roman"/>
          <w:b/>
          <w:bCs/>
          <w:sz w:val="28"/>
          <w:szCs w:val="28"/>
          <w:lang w:val="ru-RU"/>
        </w:rPr>
      </w:pPr>
      <w:r w:rsidRPr="00BA6076">
        <w:rPr>
          <w:rFonts w:ascii="Times New Roman" w:hAnsi="Times New Roman" w:cs="Times New Roman"/>
          <w:b/>
          <w:bCs/>
          <w:sz w:val="28"/>
          <w:szCs w:val="28"/>
          <w:lang w:val="ru-RU"/>
        </w:rPr>
        <w:t>Срок реализации:</w:t>
      </w:r>
      <w:r>
        <w:rPr>
          <w:rFonts w:ascii="Times New Roman" w:hAnsi="Times New Roman" w:cs="Times New Roman"/>
          <w:b/>
          <w:bCs/>
          <w:sz w:val="28"/>
          <w:szCs w:val="28"/>
          <w:lang w:val="ru-RU"/>
        </w:rPr>
        <w:t xml:space="preserve"> </w:t>
      </w:r>
      <w:r w:rsidRPr="00BA6076">
        <w:rPr>
          <w:rFonts w:ascii="Times New Roman" w:hAnsi="Times New Roman" w:cs="Times New Roman"/>
          <w:b/>
          <w:bCs/>
          <w:sz w:val="28"/>
          <w:szCs w:val="28"/>
          <w:lang w:val="ru-RU"/>
        </w:rPr>
        <w:t>202</w:t>
      </w:r>
      <w:r>
        <w:rPr>
          <w:rFonts w:ascii="Times New Roman" w:hAnsi="Times New Roman" w:cs="Times New Roman"/>
          <w:b/>
          <w:bCs/>
          <w:sz w:val="28"/>
          <w:szCs w:val="28"/>
          <w:lang w:val="ru-RU"/>
        </w:rPr>
        <w:t>5</w:t>
      </w:r>
      <w:r w:rsidRPr="00BA6076">
        <w:rPr>
          <w:rFonts w:ascii="Times New Roman" w:hAnsi="Times New Roman" w:cs="Times New Roman"/>
          <w:b/>
          <w:bCs/>
          <w:sz w:val="28"/>
          <w:szCs w:val="28"/>
          <w:lang w:val="ru-RU"/>
        </w:rPr>
        <w:t>-202</w:t>
      </w:r>
      <w:r>
        <w:rPr>
          <w:rFonts w:ascii="Times New Roman" w:hAnsi="Times New Roman" w:cs="Times New Roman"/>
          <w:b/>
          <w:bCs/>
          <w:sz w:val="28"/>
          <w:szCs w:val="28"/>
          <w:lang w:val="ru-RU"/>
        </w:rPr>
        <w:t>6</w:t>
      </w:r>
      <w:r w:rsidRPr="00BA6076">
        <w:rPr>
          <w:rFonts w:ascii="Times New Roman" w:hAnsi="Times New Roman" w:cs="Times New Roman"/>
          <w:b/>
          <w:bCs/>
          <w:sz w:val="28"/>
          <w:szCs w:val="28"/>
          <w:lang w:val="ru-RU"/>
        </w:rPr>
        <w:t xml:space="preserve"> учебный год</w:t>
      </w:r>
    </w:p>
    <w:p w14:paraId="2606EB99" w14:textId="77777777" w:rsidR="00231049" w:rsidRPr="00BA6076" w:rsidRDefault="00231049">
      <w:pPr>
        <w:tabs>
          <w:tab w:val="left" w:pos="3555"/>
        </w:tabs>
        <w:jc w:val="right"/>
        <w:rPr>
          <w:rFonts w:ascii="Times New Roman" w:hAnsi="Times New Roman" w:cs="Times New Roman"/>
          <w:b/>
          <w:bCs/>
          <w:sz w:val="28"/>
          <w:szCs w:val="28"/>
          <w:lang w:val="ru-RU"/>
        </w:rPr>
      </w:pPr>
    </w:p>
    <w:p w14:paraId="72891F00" w14:textId="77777777" w:rsidR="00231049" w:rsidRPr="00BA6076" w:rsidRDefault="00231049">
      <w:pPr>
        <w:tabs>
          <w:tab w:val="left" w:pos="3555"/>
        </w:tabs>
        <w:jc w:val="right"/>
        <w:rPr>
          <w:rFonts w:ascii="Times New Roman" w:hAnsi="Times New Roman" w:cs="Times New Roman"/>
          <w:b/>
          <w:bCs/>
          <w:sz w:val="28"/>
          <w:szCs w:val="28"/>
          <w:lang w:val="ru-RU"/>
        </w:rPr>
      </w:pPr>
    </w:p>
    <w:p w14:paraId="11773BB6" w14:textId="77777777" w:rsidR="00231049" w:rsidRPr="00BA6076" w:rsidRDefault="00231049">
      <w:pPr>
        <w:tabs>
          <w:tab w:val="left" w:pos="3555"/>
        </w:tabs>
        <w:jc w:val="right"/>
        <w:rPr>
          <w:rFonts w:ascii="Times New Roman" w:hAnsi="Times New Roman" w:cs="Times New Roman"/>
          <w:b/>
          <w:bCs/>
          <w:sz w:val="28"/>
          <w:szCs w:val="28"/>
          <w:lang w:val="ru-RU"/>
        </w:rPr>
      </w:pPr>
    </w:p>
    <w:p w14:paraId="263A8092" w14:textId="77777777" w:rsidR="00231049" w:rsidRPr="00BA6076" w:rsidRDefault="00231049">
      <w:pPr>
        <w:tabs>
          <w:tab w:val="left" w:pos="3555"/>
        </w:tabs>
        <w:jc w:val="right"/>
        <w:rPr>
          <w:rFonts w:ascii="Times New Roman" w:hAnsi="Times New Roman" w:cs="Times New Roman"/>
          <w:b/>
          <w:bCs/>
          <w:sz w:val="28"/>
          <w:szCs w:val="28"/>
          <w:lang w:val="ru-RU"/>
        </w:rPr>
      </w:pPr>
    </w:p>
    <w:p w14:paraId="2D633782" w14:textId="77777777" w:rsidR="00231049" w:rsidRPr="00BA6076" w:rsidRDefault="00231049">
      <w:pPr>
        <w:tabs>
          <w:tab w:val="left" w:pos="3555"/>
        </w:tabs>
        <w:jc w:val="right"/>
        <w:rPr>
          <w:rFonts w:ascii="Times New Roman" w:hAnsi="Times New Roman" w:cs="Times New Roman"/>
          <w:b/>
          <w:bCs/>
          <w:sz w:val="28"/>
          <w:szCs w:val="28"/>
          <w:lang w:val="ru-RU"/>
        </w:rPr>
      </w:pPr>
    </w:p>
    <w:p w14:paraId="5255413B" w14:textId="77777777" w:rsidR="00231049" w:rsidRPr="00BA6076" w:rsidRDefault="00231049">
      <w:pPr>
        <w:tabs>
          <w:tab w:val="left" w:pos="3555"/>
        </w:tabs>
        <w:jc w:val="right"/>
        <w:rPr>
          <w:rFonts w:ascii="Times New Roman" w:hAnsi="Times New Roman" w:cs="Times New Roman"/>
          <w:b/>
          <w:bCs/>
          <w:sz w:val="28"/>
          <w:szCs w:val="28"/>
          <w:lang w:val="ru-RU"/>
        </w:rPr>
      </w:pPr>
    </w:p>
    <w:p w14:paraId="2BB44775" w14:textId="77777777" w:rsidR="00231049" w:rsidRPr="00BA6076" w:rsidRDefault="00231049">
      <w:pPr>
        <w:tabs>
          <w:tab w:val="left" w:pos="3555"/>
        </w:tabs>
        <w:jc w:val="right"/>
        <w:rPr>
          <w:rFonts w:ascii="Times New Roman" w:hAnsi="Times New Roman" w:cs="Times New Roman"/>
          <w:b/>
          <w:bCs/>
          <w:sz w:val="28"/>
          <w:szCs w:val="28"/>
          <w:lang w:val="ru-RU"/>
        </w:rPr>
      </w:pPr>
    </w:p>
    <w:p w14:paraId="3E2610DF" w14:textId="77777777" w:rsidR="00231049" w:rsidRDefault="00BA6076">
      <w:pPr>
        <w:wordWrap w:val="0"/>
        <w:jc w:val="right"/>
        <w:rPr>
          <w:rFonts w:ascii="Times New Roman" w:hAnsi="Times New Roman" w:cs="Times New Roman"/>
          <w:lang w:val="ru-RU"/>
        </w:rPr>
      </w:pPr>
      <w:r>
        <w:rPr>
          <w:rFonts w:ascii="Times New Roman" w:hAnsi="Times New Roman" w:cs="Times New Roman"/>
          <w:lang w:val="ru-RU"/>
        </w:rPr>
        <w:t xml:space="preserve">     </w:t>
      </w:r>
    </w:p>
    <w:p w14:paraId="55620BC9" w14:textId="77777777" w:rsidR="00231049" w:rsidRPr="00BA6076" w:rsidRDefault="00BA6076">
      <w:pPr>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BA6076">
        <w:rPr>
          <w:rFonts w:ascii="Times New Roman" w:hAnsi="Times New Roman" w:cs="Times New Roman"/>
          <w:b/>
          <w:bCs/>
          <w:sz w:val="24"/>
          <w:szCs w:val="24"/>
          <w:lang w:val="ru-RU"/>
        </w:rPr>
        <w:t>Составитель:</w:t>
      </w:r>
    </w:p>
    <w:p w14:paraId="2D6AF084" w14:textId="77777777" w:rsidR="00231049" w:rsidRDefault="00BA6076">
      <w:pPr>
        <w:wordWrap w:val="0"/>
        <w:jc w:val="right"/>
        <w:rPr>
          <w:rFonts w:ascii="Times New Roman" w:hAnsi="Times New Roman" w:cs="Times New Roman"/>
          <w:sz w:val="24"/>
          <w:szCs w:val="24"/>
          <w:lang w:val="ru-RU"/>
        </w:rPr>
      </w:pPr>
      <w:r>
        <w:rPr>
          <w:rFonts w:ascii="Times New Roman" w:hAnsi="Times New Roman" w:cs="Times New Roman"/>
          <w:sz w:val="24"/>
          <w:szCs w:val="24"/>
          <w:lang w:val="ru-RU"/>
        </w:rPr>
        <w:t>учитель начальных кл</w:t>
      </w:r>
      <w:r>
        <w:rPr>
          <w:rFonts w:ascii="Times New Roman" w:hAnsi="Times New Roman" w:cs="Times New Roman"/>
          <w:sz w:val="24"/>
          <w:szCs w:val="24"/>
          <w:lang w:val="ru-RU"/>
        </w:rPr>
        <w:t xml:space="preserve">ассов </w:t>
      </w:r>
    </w:p>
    <w:p w14:paraId="7A99D144" w14:textId="77777777" w:rsidR="00231049" w:rsidRPr="00BA6076" w:rsidRDefault="00BA6076">
      <w:pPr>
        <w:jc w:val="right"/>
        <w:rPr>
          <w:rFonts w:ascii="Times New Roman" w:hAnsi="Times New Roman" w:cs="Times New Roman"/>
          <w:lang w:val="ru-RU"/>
        </w:rPr>
      </w:pPr>
      <w:r>
        <w:rPr>
          <w:rFonts w:ascii="Times New Roman" w:hAnsi="Times New Roman" w:cs="Times New Roman"/>
          <w:sz w:val="24"/>
          <w:szCs w:val="24"/>
          <w:lang w:val="ru-RU"/>
        </w:rPr>
        <w:t xml:space="preserve">   </w:t>
      </w:r>
      <w:r>
        <w:rPr>
          <w:rFonts w:ascii="Times New Roman" w:hAnsi="Times New Roman" w:cs="Times New Roman"/>
          <w:b/>
          <w:bCs/>
          <w:i/>
          <w:iCs/>
          <w:sz w:val="24"/>
          <w:szCs w:val="24"/>
          <w:u w:val="single"/>
          <w:lang w:val="ru-RU"/>
        </w:rPr>
        <w:t>Чукань Елена Александровна</w:t>
      </w:r>
    </w:p>
    <w:p w14:paraId="79FE0B52" w14:textId="77777777" w:rsidR="00231049" w:rsidRPr="00BA6076" w:rsidRDefault="00231049">
      <w:pPr>
        <w:jc w:val="right"/>
        <w:rPr>
          <w:rFonts w:ascii="Times New Roman" w:hAnsi="Times New Roman" w:cs="Times New Roman"/>
          <w:lang w:val="ru-RU"/>
        </w:rPr>
      </w:pPr>
    </w:p>
    <w:p w14:paraId="22053F1A" w14:textId="77777777" w:rsidR="00231049" w:rsidRPr="00BA6076" w:rsidRDefault="00231049">
      <w:pPr>
        <w:jc w:val="right"/>
        <w:rPr>
          <w:rFonts w:ascii="Times New Roman" w:hAnsi="Times New Roman" w:cs="Times New Roman"/>
          <w:lang w:val="ru-RU"/>
        </w:rPr>
      </w:pPr>
    </w:p>
    <w:p w14:paraId="3E529B17" w14:textId="77777777" w:rsidR="00231049" w:rsidRPr="00BA6076" w:rsidRDefault="00231049">
      <w:pPr>
        <w:jc w:val="right"/>
        <w:rPr>
          <w:rFonts w:ascii="Times New Roman" w:hAnsi="Times New Roman" w:cs="Times New Roman"/>
          <w:lang w:val="ru-RU"/>
        </w:rPr>
      </w:pPr>
    </w:p>
    <w:p w14:paraId="0214A89C" w14:textId="77777777" w:rsidR="00231049" w:rsidRPr="00BA6076" w:rsidRDefault="00231049">
      <w:pPr>
        <w:jc w:val="right"/>
        <w:rPr>
          <w:rFonts w:ascii="Times New Roman" w:hAnsi="Times New Roman" w:cs="Times New Roman"/>
          <w:lang w:val="ru-RU"/>
        </w:rPr>
      </w:pPr>
    </w:p>
    <w:p w14:paraId="6D9527AF" w14:textId="77777777" w:rsidR="00231049" w:rsidRPr="00BA6076" w:rsidRDefault="00231049">
      <w:pPr>
        <w:jc w:val="right"/>
        <w:rPr>
          <w:rFonts w:ascii="Times New Roman" w:hAnsi="Times New Roman" w:cs="Times New Roman"/>
          <w:lang w:val="ru-RU"/>
        </w:rPr>
      </w:pPr>
    </w:p>
    <w:p w14:paraId="0E205B91" w14:textId="77777777" w:rsidR="00231049" w:rsidRPr="00BA6076" w:rsidRDefault="00231049">
      <w:pPr>
        <w:jc w:val="right"/>
        <w:rPr>
          <w:rFonts w:ascii="Times New Roman" w:hAnsi="Times New Roman" w:cs="Times New Roman"/>
          <w:lang w:val="ru-RU"/>
        </w:rPr>
      </w:pPr>
    </w:p>
    <w:p w14:paraId="0A657EF4" w14:textId="77777777" w:rsidR="00231049" w:rsidRPr="00BA6076" w:rsidRDefault="00231049">
      <w:pPr>
        <w:jc w:val="right"/>
        <w:rPr>
          <w:rFonts w:ascii="Times New Roman" w:hAnsi="Times New Roman" w:cs="Times New Roman"/>
          <w:lang w:val="ru-RU"/>
        </w:rPr>
      </w:pPr>
    </w:p>
    <w:p w14:paraId="72C40FBC" w14:textId="77777777" w:rsidR="00231049" w:rsidRPr="00BA6076" w:rsidRDefault="00231049">
      <w:pPr>
        <w:jc w:val="right"/>
        <w:rPr>
          <w:rFonts w:ascii="Times New Roman" w:hAnsi="Times New Roman" w:cs="Times New Roman"/>
          <w:lang w:val="ru-RU"/>
        </w:rPr>
      </w:pPr>
    </w:p>
    <w:p w14:paraId="669C88DE" w14:textId="77777777" w:rsidR="00231049" w:rsidRPr="00BA6076" w:rsidRDefault="00231049">
      <w:pPr>
        <w:jc w:val="both"/>
        <w:rPr>
          <w:rFonts w:ascii="Times New Roman" w:hAnsi="Times New Roman" w:cs="Times New Roman"/>
          <w:lang w:val="ru-RU"/>
        </w:rPr>
      </w:pPr>
    </w:p>
    <w:p w14:paraId="1E3BAA4E" w14:textId="77777777" w:rsidR="00231049" w:rsidRPr="00BA6076" w:rsidRDefault="00231049">
      <w:pPr>
        <w:jc w:val="right"/>
        <w:rPr>
          <w:rFonts w:ascii="Times New Roman" w:hAnsi="Times New Roman" w:cs="Times New Roman"/>
          <w:lang w:val="ru-RU"/>
        </w:rPr>
      </w:pPr>
    </w:p>
    <w:p w14:paraId="72013D43" w14:textId="77777777" w:rsidR="00231049" w:rsidRPr="00BA6076" w:rsidRDefault="00231049">
      <w:pPr>
        <w:jc w:val="both"/>
        <w:rPr>
          <w:rFonts w:ascii="Times New Roman" w:hAnsi="Times New Roman" w:cs="Times New Roman"/>
          <w:lang w:val="ru-RU"/>
        </w:rPr>
      </w:pPr>
    </w:p>
    <w:p w14:paraId="349825C2" w14:textId="77777777" w:rsidR="00231049" w:rsidRPr="00BA6076" w:rsidRDefault="00231049">
      <w:pPr>
        <w:jc w:val="both"/>
        <w:rPr>
          <w:rFonts w:ascii="Times New Roman" w:hAnsi="Times New Roman" w:cs="Times New Roman"/>
          <w:lang w:val="ru-RU"/>
        </w:rPr>
      </w:pPr>
    </w:p>
    <w:p w14:paraId="4BED450A" w14:textId="77777777" w:rsidR="00231049" w:rsidRPr="00BA6076" w:rsidRDefault="00231049">
      <w:pPr>
        <w:jc w:val="both"/>
        <w:rPr>
          <w:rFonts w:ascii="Times New Roman" w:hAnsi="Times New Roman" w:cs="Times New Roman"/>
          <w:lang w:val="ru-RU"/>
        </w:rPr>
      </w:pPr>
    </w:p>
    <w:p w14:paraId="687E67FF" w14:textId="77777777" w:rsidR="00231049" w:rsidRPr="00BA6076" w:rsidRDefault="00231049">
      <w:pPr>
        <w:jc w:val="both"/>
        <w:rPr>
          <w:rFonts w:ascii="Times New Roman" w:hAnsi="Times New Roman" w:cs="Times New Roman"/>
          <w:lang w:val="ru-RU"/>
        </w:rPr>
      </w:pPr>
    </w:p>
    <w:p w14:paraId="546899E5" w14:textId="77777777" w:rsidR="00231049" w:rsidRPr="00BA6076" w:rsidRDefault="00BA6076">
      <w:pPr>
        <w:jc w:val="center"/>
        <w:rPr>
          <w:rFonts w:ascii="Times New Roman" w:hAnsi="Times New Roman" w:cs="Times New Roman"/>
          <w:sz w:val="28"/>
          <w:szCs w:val="28"/>
          <w:lang w:val="ru-RU"/>
        </w:rPr>
      </w:pPr>
      <w:r w:rsidRPr="00BA6076">
        <w:rPr>
          <w:rFonts w:ascii="Times New Roman" w:hAnsi="Times New Roman" w:cs="Times New Roman"/>
          <w:color w:val="FF0000"/>
          <w:sz w:val="28"/>
          <w:szCs w:val="28"/>
          <w:lang w:val="ru-RU"/>
        </w:rPr>
        <w:t xml:space="preserve">        </w:t>
      </w:r>
      <w:r w:rsidRPr="00BA6076">
        <w:rPr>
          <w:rFonts w:ascii="Times New Roman" w:hAnsi="Times New Roman" w:cs="Times New Roman"/>
          <w:b/>
          <w:bCs/>
          <w:sz w:val="28"/>
          <w:szCs w:val="28"/>
          <w:lang w:val="ru-RU"/>
        </w:rPr>
        <w:t>с. Кукушкино-202</w:t>
      </w:r>
      <w:r>
        <w:rPr>
          <w:rFonts w:ascii="Times New Roman" w:hAnsi="Times New Roman" w:cs="Times New Roman"/>
          <w:b/>
          <w:bCs/>
          <w:sz w:val="28"/>
          <w:szCs w:val="28"/>
          <w:lang w:val="ru-RU"/>
        </w:rPr>
        <w:t>5</w:t>
      </w:r>
      <w:r w:rsidRPr="00BA6076">
        <w:rPr>
          <w:rFonts w:ascii="Times New Roman" w:hAnsi="Times New Roman" w:cs="Times New Roman"/>
          <w:b/>
          <w:bCs/>
          <w:sz w:val="28"/>
          <w:szCs w:val="28"/>
          <w:lang w:val="ru-RU"/>
        </w:rPr>
        <w:t xml:space="preserve"> г</w:t>
      </w:r>
      <w:r w:rsidRPr="00BA6076">
        <w:rPr>
          <w:rFonts w:ascii="Times New Roman" w:hAnsi="Times New Roman" w:cs="Times New Roman"/>
          <w:color w:val="FF0000"/>
          <w:sz w:val="28"/>
          <w:szCs w:val="28"/>
          <w:lang w:val="ru-RU"/>
        </w:rPr>
        <w:t>.</w:t>
      </w:r>
    </w:p>
    <w:p w14:paraId="4BE4D47C" w14:textId="77777777" w:rsidR="00231049" w:rsidRPr="00BA6076" w:rsidRDefault="00231049">
      <w:pPr>
        <w:rPr>
          <w:lang w:val="ru-RU"/>
        </w:rPr>
      </w:pPr>
    </w:p>
    <w:p w14:paraId="24B88146" w14:textId="77777777" w:rsidR="00231049" w:rsidRPr="00BA6076" w:rsidRDefault="00231049">
      <w:pPr>
        <w:rPr>
          <w:lang w:val="ru-RU"/>
        </w:rPr>
      </w:pPr>
    </w:p>
    <w:p w14:paraId="5544274E" w14:textId="77777777" w:rsidR="00231049" w:rsidRPr="00BA6076" w:rsidRDefault="00231049">
      <w:pPr>
        <w:rPr>
          <w:lang w:val="ru-RU"/>
        </w:rPr>
      </w:pPr>
    </w:p>
    <w:p w14:paraId="32A4C31D" w14:textId="77777777" w:rsidR="00231049" w:rsidRPr="00BA6076" w:rsidRDefault="00BA6076">
      <w:pPr>
        <w:spacing w:line="264" w:lineRule="auto"/>
        <w:ind w:left="120"/>
        <w:rPr>
          <w:sz w:val="24"/>
          <w:szCs w:val="24"/>
          <w:lang w:val="ru-RU"/>
        </w:rPr>
      </w:pPr>
      <w:r w:rsidRPr="00BA6076">
        <w:rPr>
          <w:rFonts w:ascii="Times New Roman" w:hAnsi="Times New Roman"/>
          <w:b/>
          <w:color w:val="000000"/>
          <w:sz w:val="24"/>
          <w:szCs w:val="24"/>
          <w:lang w:val="ru-RU"/>
        </w:rPr>
        <w:t>ПОЯСНИТЕЛЬНАЯ ЗАПИСКА</w:t>
      </w:r>
    </w:p>
    <w:p w14:paraId="75DDF8F6" w14:textId="77777777" w:rsidR="00231049" w:rsidRPr="00BA6076" w:rsidRDefault="00231049">
      <w:pPr>
        <w:spacing w:line="264" w:lineRule="auto"/>
        <w:ind w:left="120"/>
        <w:rPr>
          <w:sz w:val="24"/>
          <w:szCs w:val="24"/>
          <w:lang w:val="ru-RU"/>
        </w:rPr>
      </w:pPr>
    </w:p>
    <w:p w14:paraId="5FA4F5DE" w14:textId="77777777" w:rsidR="00231049" w:rsidRPr="00BA6076" w:rsidRDefault="00BA6076">
      <w:pPr>
        <w:spacing w:line="264" w:lineRule="auto"/>
        <w:ind w:firstLine="600"/>
        <w:jc w:val="both"/>
        <w:rPr>
          <w:sz w:val="24"/>
          <w:szCs w:val="24"/>
          <w:lang w:val="ru-RU"/>
        </w:rPr>
      </w:pPr>
      <w:r w:rsidRPr="00BA6076">
        <w:rPr>
          <w:rFonts w:ascii="Times New Roman" w:hAnsi="Times New Roman"/>
          <w:color w:val="000000"/>
          <w:sz w:val="24"/>
          <w:szCs w:val="24"/>
          <w:lang w:val="ru-RU"/>
        </w:rPr>
        <w:t xml:space="preserve">Рабочая программа по учебному </w:t>
      </w:r>
      <w:r w:rsidRPr="00BA6076">
        <w:rPr>
          <w:rFonts w:ascii="Times New Roman" w:hAnsi="Times New Roman"/>
          <w:color w:val="000000"/>
          <w:sz w:val="24"/>
          <w:szCs w:val="24"/>
          <w:lang w:val="ru-RU"/>
        </w:rPr>
        <w:t>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w:t>
      </w:r>
      <w:r w:rsidRPr="00BA6076">
        <w:rPr>
          <w:rFonts w:ascii="Times New Roman" w:hAnsi="Times New Roman"/>
          <w:color w:val="000000"/>
          <w:sz w:val="24"/>
          <w:szCs w:val="24"/>
          <w:lang w:val="ru-RU"/>
        </w:rPr>
        <w:t>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14:paraId="56793344" w14:textId="77777777" w:rsidR="00231049" w:rsidRPr="00BA6076" w:rsidRDefault="00BA6076">
      <w:pPr>
        <w:spacing w:line="264" w:lineRule="auto"/>
        <w:ind w:firstLine="600"/>
        <w:jc w:val="both"/>
        <w:rPr>
          <w:sz w:val="24"/>
          <w:szCs w:val="24"/>
          <w:lang w:val="ru-RU"/>
        </w:rPr>
      </w:pPr>
      <w:r w:rsidRPr="00BA6076">
        <w:rPr>
          <w:rFonts w:ascii="Times New Roman" w:hAnsi="Times New Roman"/>
          <w:color w:val="000000"/>
          <w:sz w:val="24"/>
          <w:szCs w:val="24"/>
          <w:lang w:val="ru-RU"/>
        </w:rPr>
        <w:t>Содержание обучения представлено те</w:t>
      </w:r>
      <w:r w:rsidRPr="00BA6076">
        <w:rPr>
          <w:rFonts w:ascii="Times New Roman" w:hAnsi="Times New Roman"/>
          <w:color w:val="000000"/>
          <w:sz w:val="24"/>
          <w:szCs w:val="24"/>
          <w:lang w:val="ru-RU"/>
        </w:rPr>
        <w:t>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w:t>
      </w:r>
      <w:r w:rsidRPr="00BA6076">
        <w:rPr>
          <w:rFonts w:ascii="Times New Roman" w:hAnsi="Times New Roman"/>
          <w:color w:val="000000"/>
          <w:sz w:val="24"/>
          <w:szCs w:val="24"/>
          <w:lang w:val="ru-RU"/>
        </w:rPr>
        <w:t>вных), которые возможно формировать средствами литературного чтения с учётом возрастных особенностей обучающихся.</w:t>
      </w:r>
    </w:p>
    <w:p w14:paraId="02B0ADF2" w14:textId="77777777" w:rsidR="00231049" w:rsidRPr="00BA6076" w:rsidRDefault="00BA6076">
      <w:pPr>
        <w:spacing w:line="264" w:lineRule="auto"/>
        <w:ind w:firstLine="600"/>
        <w:jc w:val="both"/>
        <w:rPr>
          <w:sz w:val="24"/>
          <w:szCs w:val="24"/>
          <w:lang w:val="ru-RU"/>
        </w:rPr>
      </w:pPr>
      <w:r w:rsidRPr="00BA6076">
        <w:rPr>
          <w:rFonts w:ascii="Times New Roman" w:hAnsi="Times New Roman"/>
          <w:color w:val="000000"/>
          <w:sz w:val="24"/>
          <w:szCs w:val="24"/>
          <w:lang w:val="ru-RU"/>
        </w:rPr>
        <w:t xml:space="preserve">Планируемые результаты освоения программы по литературному чтению включают личностные, метапредметные результаты за период обучения, а </w:t>
      </w:r>
      <w:r w:rsidRPr="00BA6076">
        <w:rPr>
          <w:rFonts w:ascii="Times New Roman" w:hAnsi="Times New Roman"/>
          <w:color w:val="000000"/>
          <w:sz w:val="24"/>
          <w:szCs w:val="24"/>
          <w:lang w:val="ru-RU"/>
        </w:rPr>
        <w:t>также предметные достижения обучающегося за каждый год обучения на уровне начального общего образования.</w:t>
      </w:r>
    </w:p>
    <w:p w14:paraId="4F0DC227" w14:textId="77777777" w:rsidR="00231049" w:rsidRPr="00BA6076" w:rsidRDefault="00231049">
      <w:pPr>
        <w:spacing w:line="264" w:lineRule="auto"/>
        <w:ind w:left="120"/>
        <w:rPr>
          <w:sz w:val="24"/>
          <w:szCs w:val="24"/>
          <w:lang w:val="ru-RU"/>
        </w:rPr>
      </w:pPr>
    </w:p>
    <w:p w14:paraId="5DDE3693" w14:textId="77777777" w:rsidR="00231049" w:rsidRPr="00BA6076" w:rsidRDefault="00BA6076">
      <w:pPr>
        <w:spacing w:line="264" w:lineRule="auto"/>
        <w:ind w:left="120"/>
        <w:rPr>
          <w:sz w:val="24"/>
          <w:szCs w:val="24"/>
          <w:lang w:val="ru-RU"/>
        </w:rPr>
      </w:pPr>
      <w:r w:rsidRPr="00BA6076">
        <w:rPr>
          <w:rFonts w:ascii="Times New Roman" w:hAnsi="Times New Roman"/>
          <w:b/>
          <w:color w:val="000000"/>
          <w:sz w:val="24"/>
          <w:szCs w:val="24"/>
          <w:lang w:val="ru-RU"/>
        </w:rPr>
        <w:t>ОБЩАЯ ХАРАКТЕРИСТИКА УЧЕБНОГО ПРЕДМЕТА «ЛИТЕРАТУРНОЕ ЧТЕНИЕ»</w:t>
      </w:r>
    </w:p>
    <w:p w14:paraId="30E07F2B" w14:textId="77777777" w:rsidR="00231049" w:rsidRPr="00BA6076" w:rsidRDefault="00231049">
      <w:pPr>
        <w:spacing w:line="264" w:lineRule="auto"/>
        <w:ind w:left="120"/>
        <w:rPr>
          <w:sz w:val="24"/>
          <w:szCs w:val="24"/>
          <w:lang w:val="ru-RU"/>
        </w:rPr>
      </w:pPr>
    </w:p>
    <w:p w14:paraId="2F7B5F53" w14:textId="77777777" w:rsidR="00231049" w:rsidRPr="00BA6076" w:rsidRDefault="00BA6076">
      <w:pPr>
        <w:spacing w:line="264" w:lineRule="auto"/>
        <w:ind w:firstLine="600"/>
        <w:jc w:val="both"/>
        <w:rPr>
          <w:sz w:val="24"/>
          <w:szCs w:val="24"/>
          <w:lang w:val="ru-RU"/>
        </w:rPr>
      </w:pPr>
      <w:r w:rsidRPr="00BA6076">
        <w:rPr>
          <w:rFonts w:ascii="Times New Roman" w:hAnsi="Times New Roman"/>
          <w:color w:val="000000"/>
          <w:sz w:val="24"/>
          <w:szCs w:val="24"/>
          <w:lang w:val="ru-RU"/>
        </w:rPr>
        <w:t xml:space="preserve">Программа по литературному чтению на уровне начального общего образования составлена на </w:t>
      </w:r>
      <w:r w:rsidRPr="00BA6076">
        <w:rPr>
          <w:rFonts w:ascii="Times New Roman" w:hAnsi="Times New Roman"/>
          <w:color w:val="000000"/>
          <w:sz w:val="24"/>
          <w:szCs w:val="24"/>
          <w:lang w:val="ru-RU"/>
        </w:rPr>
        <w:t xml:space="preserve">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BA6076">
        <w:rPr>
          <w:rFonts w:ascii="Times New Roman" w:hAnsi="Times New Roman"/>
          <w:color w:val="333333"/>
          <w:sz w:val="24"/>
          <w:szCs w:val="24"/>
          <w:lang w:val="ru-RU"/>
        </w:rPr>
        <w:t xml:space="preserve">рабочей </w:t>
      </w:r>
      <w:r w:rsidRPr="00BA6076">
        <w:rPr>
          <w:rFonts w:ascii="Times New Roman" w:hAnsi="Times New Roman"/>
          <w:color w:val="000000"/>
          <w:sz w:val="24"/>
          <w:szCs w:val="24"/>
          <w:lang w:val="ru-RU"/>
        </w:rPr>
        <w:t>программе в</w:t>
      </w:r>
      <w:r w:rsidRPr="00BA6076">
        <w:rPr>
          <w:rFonts w:ascii="Times New Roman" w:hAnsi="Times New Roman"/>
          <w:color w:val="000000"/>
          <w:sz w:val="24"/>
          <w:szCs w:val="24"/>
          <w:lang w:val="ru-RU"/>
        </w:rPr>
        <w:t>оспитания.</w:t>
      </w:r>
    </w:p>
    <w:p w14:paraId="2B04D0AA" w14:textId="77777777" w:rsidR="00231049" w:rsidRPr="00BA6076" w:rsidRDefault="00BA6076">
      <w:pPr>
        <w:spacing w:line="264" w:lineRule="auto"/>
        <w:ind w:firstLine="600"/>
        <w:jc w:val="both"/>
        <w:rPr>
          <w:sz w:val="24"/>
          <w:szCs w:val="24"/>
          <w:lang w:val="ru-RU"/>
        </w:rPr>
      </w:pPr>
      <w:r w:rsidRPr="00BA6076">
        <w:rPr>
          <w:rFonts w:ascii="Times New Roman" w:hAnsi="Times New Roman"/>
          <w:color w:val="000000"/>
          <w:sz w:val="24"/>
          <w:szCs w:val="24"/>
          <w:lang w:val="ru-RU"/>
        </w:rPr>
        <w:t xml:space="preserve">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w:t>
      </w:r>
      <w:r w:rsidRPr="00BA6076">
        <w:rPr>
          <w:rFonts w:ascii="Times New Roman" w:hAnsi="Times New Roman"/>
          <w:color w:val="000000"/>
          <w:sz w:val="24"/>
          <w:szCs w:val="24"/>
          <w:lang w:val="ru-RU"/>
        </w:rPr>
        <w:t>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14:paraId="72C5D79B" w14:textId="77777777" w:rsidR="00231049" w:rsidRPr="00BA6076" w:rsidRDefault="00BA6076">
      <w:pPr>
        <w:spacing w:line="264" w:lineRule="auto"/>
        <w:ind w:firstLine="600"/>
        <w:jc w:val="both"/>
        <w:rPr>
          <w:sz w:val="24"/>
          <w:szCs w:val="24"/>
          <w:lang w:val="ru-RU"/>
        </w:rPr>
      </w:pPr>
      <w:r w:rsidRPr="00BA6076">
        <w:rPr>
          <w:rFonts w:ascii="Times New Roman" w:hAnsi="Times New Roman"/>
          <w:color w:val="000000"/>
          <w:sz w:val="24"/>
          <w:szCs w:val="24"/>
          <w:lang w:val="ru-RU"/>
        </w:rPr>
        <w:t>Литературное чтение призвано ввести обучающегося в мир художественной литературы, обеспечить формир</w:t>
      </w:r>
      <w:r w:rsidRPr="00BA6076">
        <w:rPr>
          <w:rFonts w:ascii="Times New Roman" w:hAnsi="Times New Roman"/>
          <w:color w:val="000000"/>
          <w:sz w:val="24"/>
          <w:szCs w:val="24"/>
          <w:lang w:val="ru-RU"/>
        </w:rPr>
        <w:t xml:space="preserve">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w:t>
      </w:r>
      <w:r w:rsidRPr="00BA6076">
        <w:rPr>
          <w:rFonts w:ascii="Times New Roman" w:hAnsi="Times New Roman"/>
          <w:color w:val="000000"/>
          <w:sz w:val="24"/>
          <w:szCs w:val="24"/>
          <w:lang w:val="ru-RU"/>
        </w:rPr>
        <w:t>также на обеспечение преемственности в изучении систематического курса литературы.</w:t>
      </w:r>
    </w:p>
    <w:p w14:paraId="2AED4AF3" w14:textId="77777777" w:rsidR="00231049" w:rsidRPr="00BA6076" w:rsidRDefault="00BA6076">
      <w:pPr>
        <w:spacing w:line="264" w:lineRule="auto"/>
        <w:ind w:left="120"/>
        <w:rPr>
          <w:sz w:val="24"/>
          <w:szCs w:val="24"/>
          <w:lang w:val="ru-RU"/>
        </w:rPr>
      </w:pPr>
      <w:r w:rsidRPr="00BA6076">
        <w:rPr>
          <w:rFonts w:ascii="Times New Roman" w:hAnsi="Times New Roman"/>
          <w:b/>
          <w:color w:val="000000"/>
          <w:sz w:val="24"/>
          <w:szCs w:val="24"/>
          <w:lang w:val="ru-RU"/>
        </w:rPr>
        <w:t>ЦЕЛИ ИЗУЧЕНИЯ УЧЕБНОГО ПРЕДМЕТА «ЛИТЕРАТУРНОЕ ЧТЕНИЕ»</w:t>
      </w:r>
    </w:p>
    <w:p w14:paraId="6C6106A5" w14:textId="77777777" w:rsidR="00231049" w:rsidRPr="00BA6076" w:rsidRDefault="00231049">
      <w:pPr>
        <w:spacing w:line="264" w:lineRule="auto"/>
        <w:ind w:left="120"/>
        <w:rPr>
          <w:sz w:val="24"/>
          <w:szCs w:val="24"/>
          <w:lang w:val="ru-RU"/>
        </w:rPr>
      </w:pPr>
    </w:p>
    <w:p w14:paraId="6148D4E3" w14:textId="77777777" w:rsidR="00231049" w:rsidRPr="00BA6076" w:rsidRDefault="00BA6076">
      <w:pPr>
        <w:spacing w:line="264" w:lineRule="auto"/>
        <w:ind w:firstLine="600"/>
        <w:jc w:val="both"/>
        <w:rPr>
          <w:sz w:val="24"/>
          <w:szCs w:val="24"/>
          <w:lang w:val="ru-RU"/>
        </w:rPr>
      </w:pPr>
      <w:r w:rsidRPr="00BA6076">
        <w:rPr>
          <w:rFonts w:ascii="Times New Roman" w:hAnsi="Times New Roman"/>
          <w:color w:val="000000"/>
          <w:sz w:val="24"/>
          <w:szCs w:val="24"/>
          <w:lang w:val="ru-RU"/>
        </w:rPr>
        <w:t>Приоритетная цель обучения литературному чтению – становление грамотного читателя, мотивированного к использованию чит</w:t>
      </w:r>
      <w:r w:rsidRPr="00BA6076">
        <w:rPr>
          <w:rFonts w:ascii="Times New Roman" w:hAnsi="Times New Roman"/>
          <w:color w:val="000000"/>
          <w:sz w:val="24"/>
          <w:szCs w:val="24"/>
          <w:lang w:val="ru-RU"/>
        </w:rPr>
        <w:t>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14:paraId="421BE680" w14:textId="77777777" w:rsidR="00231049" w:rsidRPr="00BA6076" w:rsidRDefault="00BA6076">
      <w:pPr>
        <w:spacing w:line="264" w:lineRule="auto"/>
        <w:ind w:firstLine="600"/>
        <w:jc w:val="both"/>
        <w:rPr>
          <w:sz w:val="24"/>
          <w:szCs w:val="24"/>
          <w:lang w:val="ru-RU"/>
        </w:rPr>
      </w:pPr>
      <w:r w:rsidRPr="00BA6076">
        <w:rPr>
          <w:rFonts w:ascii="Times New Roman" w:hAnsi="Times New Roman"/>
          <w:color w:val="000000"/>
          <w:sz w:val="24"/>
          <w:szCs w:val="24"/>
          <w:lang w:val="ru-RU"/>
        </w:rPr>
        <w:t xml:space="preserve">Приобретённые обучающимися знания, полученный </w:t>
      </w:r>
      <w:r w:rsidRPr="00BA6076">
        <w:rPr>
          <w:rFonts w:ascii="Times New Roman" w:hAnsi="Times New Roman"/>
          <w:color w:val="000000"/>
          <w:sz w:val="24"/>
          <w:szCs w:val="24"/>
          <w:lang w:val="ru-RU"/>
        </w:rPr>
        <w:t>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14:paraId="436694C4" w14:textId="77777777" w:rsidR="00231049" w:rsidRPr="00BA6076" w:rsidRDefault="00BA6076">
      <w:pPr>
        <w:spacing w:line="264" w:lineRule="auto"/>
        <w:ind w:firstLine="600"/>
        <w:jc w:val="both"/>
        <w:rPr>
          <w:sz w:val="24"/>
          <w:szCs w:val="24"/>
          <w:lang w:val="ru-RU"/>
        </w:rPr>
      </w:pPr>
      <w:r w:rsidRPr="00BA6076">
        <w:rPr>
          <w:rFonts w:ascii="Times New Roman" w:hAnsi="Times New Roman"/>
          <w:color w:val="000000"/>
          <w:sz w:val="24"/>
          <w:szCs w:val="24"/>
          <w:lang w:val="ru-RU"/>
        </w:rPr>
        <w:t>Достижение цели изучен</w:t>
      </w:r>
      <w:r w:rsidRPr="00BA6076">
        <w:rPr>
          <w:rFonts w:ascii="Times New Roman" w:hAnsi="Times New Roman"/>
          <w:color w:val="000000"/>
          <w:sz w:val="24"/>
          <w:szCs w:val="24"/>
          <w:lang w:val="ru-RU"/>
        </w:rPr>
        <w:t>ия литературного чтения определяется решением следующих задач:</w:t>
      </w:r>
    </w:p>
    <w:p w14:paraId="5165FBFE" w14:textId="77777777" w:rsidR="00231049" w:rsidRPr="00BA6076" w:rsidRDefault="00BA6076">
      <w:pPr>
        <w:numPr>
          <w:ilvl w:val="0"/>
          <w:numId w:val="1"/>
        </w:numPr>
        <w:spacing w:line="264" w:lineRule="auto"/>
        <w:rPr>
          <w:sz w:val="24"/>
          <w:szCs w:val="24"/>
          <w:lang w:val="ru-RU"/>
        </w:rPr>
      </w:pPr>
      <w:r w:rsidRPr="00BA6076">
        <w:rPr>
          <w:rFonts w:ascii="Times New Roman" w:hAnsi="Times New Roman"/>
          <w:color w:val="000000"/>
          <w:sz w:val="24"/>
          <w:szCs w:val="24"/>
          <w:lang w:val="ru-RU"/>
        </w:rPr>
        <w:lastRenderedPageBreak/>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14:paraId="5081227A" w14:textId="77777777" w:rsidR="00231049" w:rsidRPr="00BA6076" w:rsidRDefault="00BA6076">
      <w:pPr>
        <w:numPr>
          <w:ilvl w:val="0"/>
          <w:numId w:val="1"/>
        </w:numPr>
        <w:spacing w:line="264" w:lineRule="auto"/>
        <w:rPr>
          <w:sz w:val="24"/>
          <w:szCs w:val="24"/>
          <w:lang w:val="ru-RU"/>
        </w:rPr>
      </w:pPr>
      <w:r w:rsidRPr="00BA6076">
        <w:rPr>
          <w:rFonts w:ascii="Times New Roman" w:hAnsi="Times New Roman"/>
          <w:color w:val="000000"/>
          <w:sz w:val="24"/>
          <w:szCs w:val="24"/>
          <w:lang w:val="ru-RU"/>
        </w:rPr>
        <w:t>достижение необходимого для продол</w:t>
      </w:r>
      <w:r w:rsidRPr="00BA6076">
        <w:rPr>
          <w:rFonts w:ascii="Times New Roman" w:hAnsi="Times New Roman"/>
          <w:color w:val="000000"/>
          <w:sz w:val="24"/>
          <w:szCs w:val="24"/>
          <w:lang w:val="ru-RU"/>
        </w:rPr>
        <w:t>жения образования уровня общего речевого развития;</w:t>
      </w:r>
    </w:p>
    <w:p w14:paraId="05148F0C" w14:textId="77777777" w:rsidR="00231049" w:rsidRPr="00BA6076" w:rsidRDefault="00BA6076">
      <w:pPr>
        <w:numPr>
          <w:ilvl w:val="0"/>
          <w:numId w:val="1"/>
        </w:numPr>
        <w:spacing w:line="264" w:lineRule="auto"/>
        <w:rPr>
          <w:sz w:val="24"/>
          <w:szCs w:val="24"/>
          <w:lang w:val="ru-RU"/>
        </w:rPr>
      </w:pPr>
      <w:r w:rsidRPr="00BA6076">
        <w:rPr>
          <w:rFonts w:ascii="Times New Roman" w:hAnsi="Times New Roman"/>
          <w:color w:val="000000"/>
          <w:sz w:val="24"/>
          <w:szCs w:val="24"/>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14:paraId="00C061FB" w14:textId="77777777" w:rsidR="00231049" w:rsidRPr="00BA6076" w:rsidRDefault="00BA6076">
      <w:pPr>
        <w:numPr>
          <w:ilvl w:val="0"/>
          <w:numId w:val="1"/>
        </w:numPr>
        <w:spacing w:line="264" w:lineRule="auto"/>
        <w:rPr>
          <w:sz w:val="24"/>
          <w:szCs w:val="24"/>
          <w:lang w:val="ru-RU"/>
        </w:rPr>
      </w:pPr>
      <w:r w:rsidRPr="00BA6076">
        <w:rPr>
          <w:rFonts w:ascii="Times New Roman" w:hAnsi="Times New Roman"/>
          <w:color w:val="000000"/>
          <w:sz w:val="24"/>
          <w:szCs w:val="24"/>
          <w:lang w:val="ru-RU"/>
        </w:rPr>
        <w:t>первоначальное представление о многообразии жанров художественных пр</w:t>
      </w:r>
      <w:r w:rsidRPr="00BA6076">
        <w:rPr>
          <w:rFonts w:ascii="Times New Roman" w:hAnsi="Times New Roman"/>
          <w:color w:val="000000"/>
          <w:sz w:val="24"/>
          <w:szCs w:val="24"/>
          <w:lang w:val="ru-RU"/>
        </w:rPr>
        <w:t>оизведений и произведений устного народного творчества;</w:t>
      </w:r>
    </w:p>
    <w:p w14:paraId="6F7B8A83" w14:textId="77777777" w:rsidR="00231049" w:rsidRPr="00BA6076" w:rsidRDefault="00BA6076">
      <w:pPr>
        <w:numPr>
          <w:ilvl w:val="0"/>
          <w:numId w:val="1"/>
        </w:numPr>
        <w:spacing w:line="264" w:lineRule="auto"/>
        <w:rPr>
          <w:sz w:val="24"/>
          <w:szCs w:val="24"/>
          <w:lang w:val="ru-RU"/>
        </w:rPr>
      </w:pPr>
      <w:r w:rsidRPr="00BA6076">
        <w:rPr>
          <w:rFonts w:ascii="Times New Roman" w:hAnsi="Times New Roman"/>
          <w:color w:val="000000"/>
          <w:sz w:val="24"/>
          <w:szCs w:val="24"/>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w:t>
      </w:r>
      <w:r w:rsidRPr="00BA6076">
        <w:rPr>
          <w:rFonts w:ascii="Times New Roman" w:hAnsi="Times New Roman"/>
          <w:color w:val="000000"/>
          <w:sz w:val="24"/>
          <w:szCs w:val="24"/>
          <w:lang w:val="ru-RU"/>
        </w:rPr>
        <w:t>о классам;</w:t>
      </w:r>
    </w:p>
    <w:p w14:paraId="717DA37F" w14:textId="77777777" w:rsidR="00231049" w:rsidRPr="00BA6076" w:rsidRDefault="00BA6076">
      <w:pPr>
        <w:numPr>
          <w:ilvl w:val="0"/>
          <w:numId w:val="1"/>
        </w:numPr>
        <w:spacing w:line="264" w:lineRule="auto"/>
        <w:rPr>
          <w:sz w:val="24"/>
          <w:szCs w:val="24"/>
          <w:lang w:val="ru-RU"/>
        </w:rPr>
      </w:pPr>
      <w:r w:rsidRPr="00BA6076">
        <w:rPr>
          <w:rFonts w:ascii="Times New Roman" w:hAnsi="Times New Roman"/>
          <w:color w:val="000000"/>
          <w:sz w:val="24"/>
          <w:szCs w:val="24"/>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14:paraId="7BF637B1" w14:textId="77777777" w:rsidR="00231049" w:rsidRDefault="00BA6076">
      <w:pPr>
        <w:numPr>
          <w:ilvl w:val="0"/>
          <w:numId w:val="1"/>
        </w:numPr>
        <w:spacing w:line="264" w:lineRule="auto"/>
        <w:rPr>
          <w:sz w:val="24"/>
          <w:szCs w:val="24"/>
        </w:rPr>
      </w:pPr>
      <w:r>
        <w:rPr>
          <w:rFonts w:ascii="Times New Roman" w:hAnsi="Times New Roman"/>
          <w:color w:val="000000"/>
          <w:sz w:val="24"/>
          <w:szCs w:val="24"/>
        </w:rPr>
        <w:t>для решения учебных задач.</w:t>
      </w:r>
    </w:p>
    <w:p w14:paraId="2FC38B8B" w14:textId="77777777" w:rsidR="00231049" w:rsidRPr="00BA6076" w:rsidRDefault="00BA6076">
      <w:pPr>
        <w:spacing w:line="264" w:lineRule="auto"/>
        <w:ind w:firstLine="600"/>
        <w:jc w:val="both"/>
        <w:rPr>
          <w:sz w:val="24"/>
          <w:szCs w:val="24"/>
          <w:lang w:val="ru-RU"/>
        </w:rPr>
      </w:pPr>
      <w:r w:rsidRPr="00BA6076">
        <w:rPr>
          <w:rFonts w:ascii="Times New Roman" w:hAnsi="Times New Roman"/>
          <w:color w:val="000000"/>
          <w:sz w:val="24"/>
          <w:szCs w:val="24"/>
          <w:lang w:val="ru-RU"/>
        </w:rPr>
        <w:t>Программа по литературному чтению представляет вариант распределения предме</w:t>
      </w:r>
      <w:r w:rsidRPr="00BA6076">
        <w:rPr>
          <w:rFonts w:ascii="Times New Roman" w:hAnsi="Times New Roman"/>
          <w:color w:val="000000"/>
          <w:sz w:val="24"/>
          <w:szCs w:val="24"/>
          <w:lang w:val="ru-RU"/>
        </w:rPr>
        <w:t>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w:t>
      </w:r>
      <w:r w:rsidRPr="00BA6076">
        <w:rPr>
          <w:rFonts w:ascii="Times New Roman" w:hAnsi="Times New Roman"/>
          <w:color w:val="000000"/>
          <w:sz w:val="24"/>
          <w:szCs w:val="24"/>
          <w:lang w:val="ru-RU"/>
        </w:rPr>
        <w:t xml:space="preserve"> деятельность.</w:t>
      </w:r>
    </w:p>
    <w:p w14:paraId="7BCD3247" w14:textId="77777777" w:rsidR="00231049" w:rsidRPr="00BA6076" w:rsidRDefault="00BA6076">
      <w:pPr>
        <w:spacing w:line="264" w:lineRule="auto"/>
        <w:ind w:firstLine="600"/>
        <w:jc w:val="both"/>
        <w:rPr>
          <w:sz w:val="24"/>
          <w:szCs w:val="24"/>
          <w:lang w:val="ru-RU"/>
        </w:rPr>
      </w:pPr>
      <w:r w:rsidRPr="00BA6076">
        <w:rPr>
          <w:rFonts w:ascii="Times New Roman" w:hAnsi="Times New Roman"/>
          <w:color w:val="000000"/>
          <w:sz w:val="24"/>
          <w:szCs w:val="24"/>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w:t>
      </w:r>
      <w:r w:rsidRPr="00BA6076">
        <w:rPr>
          <w:rFonts w:ascii="Times New Roman" w:hAnsi="Times New Roman"/>
          <w:color w:val="000000"/>
          <w:sz w:val="24"/>
          <w:szCs w:val="24"/>
          <w:lang w:val="ru-RU"/>
        </w:rPr>
        <w:t xml:space="preserve">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p>
    <w:p w14:paraId="0A0EC562" w14:textId="77777777" w:rsidR="00231049" w:rsidRPr="00BA6076" w:rsidRDefault="00BA6076">
      <w:pPr>
        <w:spacing w:line="264" w:lineRule="auto"/>
        <w:ind w:firstLine="600"/>
        <w:jc w:val="both"/>
        <w:rPr>
          <w:sz w:val="24"/>
          <w:szCs w:val="24"/>
          <w:lang w:val="ru-RU"/>
        </w:rPr>
      </w:pPr>
      <w:r w:rsidRPr="00BA6076">
        <w:rPr>
          <w:rFonts w:ascii="Times New Roman" w:hAnsi="Times New Roman"/>
          <w:color w:val="000000"/>
          <w:sz w:val="24"/>
          <w:szCs w:val="24"/>
          <w:lang w:val="ru-RU"/>
        </w:rPr>
        <w:t xml:space="preserve">Важным принципом отбора содержания программы по литературному чтению является </w:t>
      </w:r>
      <w:r w:rsidRPr="00BA6076">
        <w:rPr>
          <w:rFonts w:ascii="Times New Roman" w:hAnsi="Times New Roman"/>
          <w:color w:val="000000"/>
          <w:sz w:val="24"/>
          <w:szCs w:val="24"/>
          <w:lang w:val="ru-RU"/>
        </w:rPr>
        <w:t>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w:t>
      </w:r>
      <w:r w:rsidRPr="00BA6076">
        <w:rPr>
          <w:rFonts w:ascii="Times New Roman" w:hAnsi="Times New Roman"/>
          <w:color w:val="000000"/>
          <w:sz w:val="24"/>
          <w:szCs w:val="24"/>
          <w:lang w:val="ru-RU"/>
        </w:rPr>
        <w:t>е тексты при изучении других предметов учебного плана начального общего образования.</w:t>
      </w:r>
    </w:p>
    <w:p w14:paraId="73B6F02E" w14:textId="77777777" w:rsidR="00231049" w:rsidRPr="00BA6076" w:rsidRDefault="00BA6076">
      <w:pPr>
        <w:spacing w:line="264" w:lineRule="auto"/>
        <w:ind w:firstLine="600"/>
        <w:jc w:val="both"/>
        <w:rPr>
          <w:sz w:val="24"/>
          <w:szCs w:val="24"/>
          <w:lang w:val="ru-RU"/>
        </w:rPr>
      </w:pPr>
      <w:r w:rsidRPr="00BA6076">
        <w:rPr>
          <w:rFonts w:ascii="Times New Roman" w:hAnsi="Times New Roman"/>
          <w:color w:val="000000"/>
          <w:sz w:val="24"/>
          <w:szCs w:val="24"/>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w:t>
      </w:r>
      <w:r w:rsidRPr="00BA6076">
        <w:rPr>
          <w:rFonts w:ascii="Times New Roman" w:hAnsi="Times New Roman"/>
          <w:color w:val="000000"/>
          <w:sz w:val="24"/>
          <w:szCs w:val="24"/>
          <w:lang w:val="ru-RU"/>
        </w:rPr>
        <w:t>й год обучения на уровне начального общего образования.</w:t>
      </w:r>
    </w:p>
    <w:p w14:paraId="4C28FBA9" w14:textId="77777777" w:rsidR="00231049" w:rsidRPr="00BA6076" w:rsidRDefault="00BA6076">
      <w:pPr>
        <w:spacing w:line="264" w:lineRule="auto"/>
        <w:ind w:left="120"/>
        <w:rPr>
          <w:sz w:val="24"/>
          <w:szCs w:val="24"/>
          <w:lang w:val="ru-RU"/>
        </w:rPr>
      </w:pPr>
      <w:r w:rsidRPr="00BA6076">
        <w:rPr>
          <w:rFonts w:ascii="Times New Roman" w:hAnsi="Times New Roman"/>
          <w:b/>
          <w:color w:val="000000"/>
          <w:sz w:val="24"/>
          <w:szCs w:val="24"/>
          <w:lang w:val="ru-RU"/>
        </w:rPr>
        <w:t>МЕСТО УЧЕБНОГО ПРЕДМЕТА «ЛИТЕРАТУРНОЕ ЧТЕНИЕ» В УЧЕБНОМ ПЛАНЕ</w:t>
      </w:r>
    </w:p>
    <w:p w14:paraId="5B4B7269" w14:textId="77777777" w:rsidR="00231049" w:rsidRPr="00BA6076" w:rsidRDefault="00231049">
      <w:pPr>
        <w:spacing w:line="264" w:lineRule="auto"/>
        <w:ind w:left="120"/>
        <w:rPr>
          <w:sz w:val="24"/>
          <w:szCs w:val="24"/>
          <w:lang w:val="ru-RU"/>
        </w:rPr>
      </w:pPr>
    </w:p>
    <w:p w14:paraId="7871152F" w14:textId="77777777" w:rsidR="00231049" w:rsidRPr="00BA6076" w:rsidRDefault="00BA6076">
      <w:pPr>
        <w:spacing w:line="264" w:lineRule="auto"/>
        <w:ind w:firstLine="600"/>
        <w:jc w:val="both"/>
        <w:rPr>
          <w:sz w:val="24"/>
          <w:szCs w:val="24"/>
          <w:lang w:val="ru-RU"/>
        </w:rPr>
      </w:pPr>
      <w:r w:rsidRPr="00BA6076">
        <w:rPr>
          <w:rFonts w:ascii="Times New Roman" w:hAnsi="Times New Roman"/>
          <w:color w:val="000000"/>
          <w:sz w:val="24"/>
          <w:szCs w:val="24"/>
          <w:lang w:val="ru-RU"/>
        </w:rPr>
        <w:t>Предмет «Литературное чтение» преемственен по отношению к предмету «Литература», который изучается в основной школе.</w:t>
      </w:r>
    </w:p>
    <w:p w14:paraId="2546B39F" w14:textId="77777777" w:rsidR="00231049" w:rsidRPr="00BA6076" w:rsidRDefault="00BA6076">
      <w:pPr>
        <w:spacing w:line="264" w:lineRule="auto"/>
        <w:ind w:firstLine="600"/>
        <w:jc w:val="both"/>
        <w:rPr>
          <w:sz w:val="24"/>
          <w:szCs w:val="24"/>
          <w:lang w:val="ru-RU"/>
        </w:rPr>
      </w:pPr>
      <w:r w:rsidRPr="00BA6076">
        <w:rPr>
          <w:rFonts w:ascii="Times New Roman" w:hAnsi="Times New Roman"/>
          <w:color w:val="000000"/>
          <w:sz w:val="24"/>
          <w:szCs w:val="24"/>
          <w:lang w:val="ru-RU"/>
        </w:rPr>
        <w:t>На литературное чтен</w:t>
      </w:r>
      <w:r w:rsidRPr="00BA6076">
        <w:rPr>
          <w:rFonts w:ascii="Times New Roman" w:hAnsi="Times New Roman"/>
          <w:color w:val="000000"/>
          <w:sz w:val="24"/>
          <w:szCs w:val="24"/>
          <w:lang w:val="ru-RU"/>
        </w:rPr>
        <w:t xml:space="preserve">ие в 1 классе отводится </w:t>
      </w:r>
      <w:bookmarkStart w:id="0" w:name="ab8aaf79-a9ef-490a-a0b2-70ac1b5c97af"/>
      <w:r w:rsidRPr="00BA6076">
        <w:rPr>
          <w:rFonts w:ascii="Times New Roman" w:hAnsi="Times New Roman"/>
          <w:color w:val="000000"/>
          <w:sz w:val="24"/>
          <w:szCs w:val="24"/>
          <w:lang w:val="ru-RU"/>
        </w:rPr>
        <w:t>132 часа</w:t>
      </w:r>
      <w:bookmarkEnd w:id="0"/>
      <w:r w:rsidRPr="00BA6076">
        <w:rPr>
          <w:rFonts w:ascii="Times New Roman" w:hAnsi="Times New Roman"/>
          <w:color w:val="000000"/>
          <w:sz w:val="24"/>
          <w:szCs w:val="24"/>
          <w:lang w:val="ru-RU"/>
        </w:rPr>
        <w:t xml:space="preserve"> (из них </w:t>
      </w:r>
      <w:bookmarkStart w:id="1" w:name="8184041c-500f-4898-8c17-3f7c192d7a9a"/>
      <w:r w:rsidRPr="00BA6076">
        <w:rPr>
          <w:rFonts w:ascii="Times New Roman" w:hAnsi="Times New Roman"/>
          <w:color w:val="000000"/>
          <w:sz w:val="24"/>
          <w:szCs w:val="24"/>
          <w:lang w:val="ru-RU"/>
        </w:rPr>
        <w:t>не менее 80 часов</w:t>
      </w:r>
      <w:bookmarkEnd w:id="1"/>
      <w:r w:rsidRPr="00BA6076">
        <w:rPr>
          <w:rFonts w:ascii="Times New Roman" w:hAnsi="Times New Roman"/>
          <w:color w:val="000000"/>
          <w:sz w:val="24"/>
          <w:szCs w:val="24"/>
          <w:lang w:val="ru-RU"/>
        </w:rPr>
        <w:t xml:space="preserve"> составляет вводный интегрированный учебный курс «Обучение грамоте»), во 2-4 классах по 136 часов (4 часа в неделю в каждом классе).</w:t>
      </w:r>
    </w:p>
    <w:p w14:paraId="2465A4DE" w14:textId="77777777" w:rsidR="00231049" w:rsidRPr="00BA6076" w:rsidRDefault="00231049">
      <w:pPr>
        <w:rPr>
          <w:sz w:val="24"/>
          <w:szCs w:val="24"/>
          <w:lang w:val="ru-RU"/>
        </w:rPr>
        <w:sectPr w:rsidR="00231049" w:rsidRPr="00BA6076">
          <w:pgSz w:w="11906" w:h="16383"/>
          <w:pgMar w:top="840" w:right="906" w:bottom="743" w:left="1200" w:header="720" w:footer="720" w:gutter="0"/>
          <w:cols w:space="720"/>
        </w:sectPr>
      </w:pPr>
      <w:bookmarkStart w:id="2" w:name="block-60093086"/>
    </w:p>
    <w:bookmarkEnd w:id="2"/>
    <w:p w14:paraId="6A72A4C6" w14:textId="77777777" w:rsidR="00231049" w:rsidRPr="00BA6076" w:rsidRDefault="00BA6076">
      <w:pPr>
        <w:spacing w:line="264" w:lineRule="auto"/>
        <w:ind w:left="120"/>
        <w:jc w:val="both"/>
        <w:rPr>
          <w:sz w:val="24"/>
          <w:szCs w:val="24"/>
          <w:lang w:val="ru-RU"/>
        </w:rPr>
      </w:pPr>
      <w:r w:rsidRPr="00BA6076">
        <w:rPr>
          <w:rFonts w:ascii="Times New Roman" w:hAnsi="Times New Roman"/>
          <w:b/>
          <w:color w:val="000000"/>
          <w:sz w:val="24"/>
          <w:szCs w:val="24"/>
          <w:lang w:val="ru-RU"/>
        </w:rPr>
        <w:lastRenderedPageBreak/>
        <w:t>СОДЕРЖАНИЕ УЧЕБНОГО ПРЕДМЕТА</w:t>
      </w:r>
    </w:p>
    <w:p w14:paraId="4B282EC0" w14:textId="77777777" w:rsidR="00231049" w:rsidRPr="00BA6076" w:rsidRDefault="00231049">
      <w:pPr>
        <w:spacing w:line="264" w:lineRule="auto"/>
        <w:ind w:left="120"/>
        <w:jc w:val="both"/>
        <w:rPr>
          <w:sz w:val="24"/>
          <w:szCs w:val="24"/>
          <w:lang w:val="ru-RU"/>
        </w:rPr>
      </w:pPr>
    </w:p>
    <w:p w14:paraId="5F964807" w14:textId="77777777" w:rsidR="00231049" w:rsidRPr="00BA6076" w:rsidRDefault="00BA6076">
      <w:pPr>
        <w:spacing w:line="264" w:lineRule="auto"/>
        <w:ind w:firstLine="600"/>
        <w:jc w:val="both"/>
        <w:rPr>
          <w:sz w:val="24"/>
          <w:szCs w:val="24"/>
          <w:lang w:val="ru-RU"/>
        </w:rPr>
      </w:pPr>
      <w:r w:rsidRPr="00BA6076">
        <w:rPr>
          <w:rFonts w:ascii="Times New Roman" w:hAnsi="Times New Roman"/>
          <w:b/>
          <w:color w:val="333333"/>
          <w:sz w:val="24"/>
          <w:szCs w:val="24"/>
          <w:lang w:val="ru-RU"/>
        </w:rPr>
        <w:t>1 КЛАСС</w:t>
      </w:r>
    </w:p>
    <w:p w14:paraId="23560AF0" w14:textId="77777777" w:rsidR="00231049" w:rsidRPr="00BA6076" w:rsidRDefault="00BA6076">
      <w:pPr>
        <w:spacing w:line="264" w:lineRule="auto"/>
        <w:ind w:firstLine="600"/>
        <w:jc w:val="both"/>
        <w:rPr>
          <w:sz w:val="24"/>
          <w:szCs w:val="24"/>
          <w:lang w:val="ru-RU"/>
        </w:rPr>
      </w:pPr>
      <w:r w:rsidRPr="00BA6076">
        <w:rPr>
          <w:rFonts w:ascii="Times New Roman" w:hAnsi="Times New Roman"/>
          <w:b/>
          <w:color w:val="000000"/>
          <w:sz w:val="24"/>
          <w:szCs w:val="24"/>
          <w:lang w:val="ru-RU"/>
        </w:rPr>
        <w:t>Обучение грам</w:t>
      </w:r>
      <w:r w:rsidRPr="00BA6076">
        <w:rPr>
          <w:rFonts w:ascii="Times New Roman" w:hAnsi="Times New Roman"/>
          <w:b/>
          <w:color w:val="000000"/>
          <w:sz w:val="24"/>
          <w:szCs w:val="24"/>
          <w:lang w:val="ru-RU"/>
        </w:rPr>
        <w:t>оте</w:t>
      </w:r>
      <w:bookmarkStart w:id="3" w:name="_ftnref1"/>
      <w:r>
        <w:rPr>
          <w:rFonts w:ascii="Times New Roman" w:hAnsi="Times New Roman"/>
          <w:b/>
          <w:color w:val="000000"/>
          <w:sz w:val="24"/>
          <w:szCs w:val="24"/>
          <w:lang w:val="ru-RU"/>
        </w:rPr>
        <w:t xml:space="preserve"> </w:t>
      </w:r>
      <w:hyperlink w:anchor="_ftn1">
        <w:r w:rsidRPr="00BA6076">
          <w:rPr>
            <w:rFonts w:ascii="Times New Roman" w:hAnsi="Times New Roman"/>
            <w:b/>
            <w:color w:val="000000" w:themeColor="text1"/>
            <w:sz w:val="24"/>
            <w:szCs w:val="24"/>
            <w:u w:val="single"/>
            <w:lang w:val="ru-RU"/>
          </w:rPr>
          <w:t>#_</w:t>
        </w:r>
        <w:r>
          <w:rPr>
            <w:rFonts w:ascii="Times New Roman" w:hAnsi="Times New Roman"/>
            <w:b/>
            <w:color w:val="000000" w:themeColor="text1"/>
            <w:sz w:val="24"/>
            <w:szCs w:val="24"/>
            <w:u w:val="single"/>
          </w:rPr>
          <w:t>ftn</w:t>
        </w:r>
        <w:r w:rsidRPr="00BA6076">
          <w:rPr>
            <w:rFonts w:ascii="Times New Roman" w:hAnsi="Times New Roman"/>
            <w:b/>
            <w:color w:val="000000" w:themeColor="text1"/>
            <w:sz w:val="24"/>
            <w:szCs w:val="24"/>
            <w:u w:val="single"/>
            <w:lang w:val="ru-RU"/>
          </w:rPr>
          <w:t>1</w:t>
        </w:r>
      </w:hyperlink>
      <w:bookmarkEnd w:id="3"/>
    </w:p>
    <w:p w14:paraId="36EE5D39" w14:textId="77777777" w:rsidR="00231049" w:rsidRPr="00BA6076" w:rsidRDefault="00BA6076">
      <w:pPr>
        <w:spacing w:line="264" w:lineRule="auto"/>
        <w:ind w:firstLine="600"/>
        <w:jc w:val="both"/>
        <w:rPr>
          <w:sz w:val="24"/>
          <w:szCs w:val="24"/>
          <w:lang w:val="ru-RU"/>
        </w:rPr>
      </w:pPr>
      <w:r w:rsidRPr="00BA6076">
        <w:rPr>
          <w:rFonts w:ascii="Times New Roman" w:hAnsi="Times New Roman"/>
          <w:b/>
          <w:color w:val="000000"/>
          <w:sz w:val="24"/>
          <w:szCs w:val="24"/>
          <w:lang w:val="ru-RU"/>
        </w:rPr>
        <w:t>Развитие речи</w:t>
      </w:r>
    </w:p>
    <w:p w14:paraId="717B2AD9" w14:textId="77777777" w:rsidR="00231049" w:rsidRPr="00BA6076" w:rsidRDefault="00BA6076">
      <w:pPr>
        <w:spacing w:line="264" w:lineRule="auto"/>
        <w:ind w:firstLine="600"/>
        <w:jc w:val="both"/>
        <w:rPr>
          <w:sz w:val="24"/>
          <w:szCs w:val="24"/>
          <w:lang w:val="ru-RU"/>
        </w:rPr>
      </w:pPr>
      <w:r w:rsidRPr="00BA6076">
        <w:rPr>
          <w:rFonts w:ascii="Times New Roman" w:hAnsi="Times New Roman"/>
          <w:color w:val="000000"/>
          <w:sz w:val="24"/>
          <w:szCs w:val="24"/>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14:paraId="1D27AA30" w14:textId="77777777" w:rsidR="00231049" w:rsidRPr="00BA6076" w:rsidRDefault="00BA6076">
      <w:pPr>
        <w:spacing w:line="264" w:lineRule="auto"/>
        <w:ind w:firstLine="600"/>
        <w:jc w:val="both"/>
        <w:rPr>
          <w:sz w:val="24"/>
          <w:szCs w:val="24"/>
          <w:lang w:val="ru-RU"/>
        </w:rPr>
      </w:pPr>
      <w:r w:rsidRPr="00BA6076">
        <w:rPr>
          <w:rFonts w:ascii="Times New Roman" w:hAnsi="Times New Roman"/>
          <w:b/>
          <w:color w:val="000000"/>
          <w:sz w:val="24"/>
          <w:szCs w:val="24"/>
          <w:lang w:val="ru-RU"/>
        </w:rPr>
        <w:t>Фонетика</w:t>
      </w:r>
    </w:p>
    <w:p w14:paraId="15B8C7E2" w14:textId="77777777" w:rsidR="00231049" w:rsidRPr="00BA6076" w:rsidRDefault="00BA6076">
      <w:pPr>
        <w:spacing w:line="264" w:lineRule="auto"/>
        <w:ind w:firstLine="600"/>
        <w:jc w:val="both"/>
        <w:rPr>
          <w:sz w:val="24"/>
          <w:szCs w:val="24"/>
          <w:lang w:val="ru-RU"/>
        </w:rPr>
      </w:pPr>
      <w:r w:rsidRPr="00BA6076">
        <w:rPr>
          <w:rFonts w:ascii="Times New Roman" w:hAnsi="Times New Roman"/>
          <w:color w:val="000000"/>
          <w:sz w:val="24"/>
          <w:szCs w:val="24"/>
          <w:lang w:val="ru-RU"/>
        </w:rPr>
        <w:t xml:space="preserve">Звуки речи. Единство </w:t>
      </w:r>
      <w:r w:rsidRPr="00BA6076">
        <w:rPr>
          <w:rFonts w:ascii="Times New Roman" w:hAnsi="Times New Roman"/>
          <w:color w:val="000000"/>
          <w:sz w:val="24"/>
          <w:szCs w:val="24"/>
          <w:lang w:val="ru-RU"/>
        </w:rPr>
        <w:t>звукового состава слова и его значения. Установление последовательности звуков в слове и определение количества звуков.</w:t>
      </w:r>
    </w:p>
    <w:p w14:paraId="6CD8F7C6" w14:textId="77777777" w:rsidR="00231049" w:rsidRPr="00BA6076" w:rsidRDefault="00BA6076">
      <w:pPr>
        <w:spacing w:line="264" w:lineRule="auto"/>
        <w:ind w:firstLine="600"/>
        <w:jc w:val="both"/>
        <w:rPr>
          <w:sz w:val="24"/>
          <w:szCs w:val="24"/>
          <w:lang w:val="ru-RU"/>
        </w:rPr>
      </w:pPr>
      <w:r w:rsidRPr="00BA6076">
        <w:rPr>
          <w:rFonts w:ascii="Times New Roman" w:hAnsi="Times New Roman"/>
          <w:b/>
          <w:color w:val="000000"/>
          <w:sz w:val="24"/>
          <w:szCs w:val="24"/>
          <w:lang w:val="ru-RU"/>
        </w:rPr>
        <w:t>Чтение</w:t>
      </w:r>
    </w:p>
    <w:p w14:paraId="5AA65C7E" w14:textId="77777777" w:rsidR="00231049" w:rsidRPr="00BA6076" w:rsidRDefault="00BA6076">
      <w:pPr>
        <w:spacing w:line="264" w:lineRule="auto"/>
        <w:ind w:firstLine="600"/>
        <w:jc w:val="both"/>
        <w:rPr>
          <w:sz w:val="24"/>
          <w:szCs w:val="24"/>
          <w:lang w:val="ru-RU"/>
        </w:rPr>
      </w:pPr>
      <w:r w:rsidRPr="00BA6076">
        <w:rPr>
          <w:rFonts w:ascii="Times New Roman" w:hAnsi="Times New Roman"/>
          <w:color w:val="000000"/>
          <w:sz w:val="24"/>
          <w:szCs w:val="24"/>
          <w:lang w:val="ru-RU"/>
        </w:rPr>
        <w:t>Слоговое чтение (ориентация на букву, обозначающую гласный звук). Плавное слоговое чтение и чтение целыми словами со скоростью, с</w:t>
      </w:r>
      <w:r w:rsidRPr="00BA6076">
        <w:rPr>
          <w:rFonts w:ascii="Times New Roman" w:hAnsi="Times New Roman"/>
          <w:color w:val="000000"/>
          <w:sz w:val="24"/>
          <w:szCs w:val="24"/>
          <w:lang w:val="ru-RU"/>
        </w:rPr>
        <w:t>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14:paraId="3B372777" w14:textId="77777777" w:rsidR="00231049" w:rsidRPr="00BA6076" w:rsidRDefault="00BA6076">
      <w:pPr>
        <w:spacing w:line="264" w:lineRule="auto"/>
        <w:ind w:firstLine="600"/>
        <w:jc w:val="both"/>
        <w:rPr>
          <w:sz w:val="24"/>
          <w:szCs w:val="24"/>
          <w:lang w:val="ru-RU"/>
        </w:rPr>
      </w:pPr>
      <w:r w:rsidRPr="00BA6076">
        <w:rPr>
          <w:rFonts w:ascii="Times New Roman" w:hAnsi="Times New Roman"/>
          <w:color w:val="000000"/>
          <w:sz w:val="24"/>
          <w:szCs w:val="24"/>
          <w:lang w:val="ru-RU"/>
        </w:rPr>
        <w:t xml:space="preserve">Орфоэпическое </w:t>
      </w:r>
      <w:r w:rsidRPr="00BA6076">
        <w:rPr>
          <w:rFonts w:ascii="Times New Roman" w:hAnsi="Times New Roman"/>
          <w:color w:val="000000"/>
          <w:sz w:val="24"/>
          <w:szCs w:val="24"/>
          <w:lang w:val="ru-RU"/>
        </w:rPr>
        <w:t>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14:paraId="4DF1C3F7" w14:textId="77777777" w:rsidR="00231049" w:rsidRPr="00BA6076" w:rsidRDefault="00BA6076">
      <w:pPr>
        <w:spacing w:line="264" w:lineRule="auto"/>
        <w:ind w:firstLine="600"/>
        <w:jc w:val="both"/>
        <w:rPr>
          <w:sz w:val="24"/>
          <w:szCs w:val="24"/>
          <w:lang w:val="ru-RU"/>
        </w:rPr>
      </w:pPr>
      <w:r w:rsidRPr="00BA6076">
        <w:rPr>
          <w:rFonts w:ascii="Times New Roman" w:hAnsi="Times New Roman"/>
          <w:b/>
          <w:color w:val="000000"/>
          <w:sz w:val="24"/>
          <w:szCs w:val="24"/>
          <w:lang w:val="ru-RU"/>
        </w:rPr>
        <w:t>СИСТЕМАТИЧЕСКИЙ КУРС</w:t>
      </w:r>
    </w:p>
    <w:p w14:paraId="4EF7BC5D" w14:textId="77777777" w:rsidR="00231049" w:rsidRPr="00BA6076" w:rsidRDefault="00BA6076">
      <w:pPr>
        <w:spacing w:line="264" w:lineRule="auto"/>
        <w:ind w:firstLine="600"/>
        <w:jc w:val="both"/>
        <w:rPr>
          <w:sz w:val="24"/>
          <w:szCs w:val="24"/>
          <w:lang w:val="ru-RU"/>
        </w:rPr>
      </w:pPr>
      <w:r w:rsidRPr="00BA6076">
        <w:rPr>
          <w:rFonts w:ascii="Times New Roman" w:hAnsi="Times New Roman"/>
          <w:i/>
          <w:color w:val="000000"/>
          <w:sz w:val="24"/>
          <w:szCs w:val="24"/>
          <w:lang w:val="ru-RU"/>
        </w:rPr>
        <w:t>Сказка фольклорная (народная) и литературная (авторская).</w:t>
      </w:r>
      <w:r w:rsidRPr="00BA6076">
        <w:rPr>
          <w:rFonts w:ascii="Times New Roman" w:hAnsi="Times New Roman"/>
          <w:color w:val="000000"/>
          <w:sz w:val="24"/>
          <w:szCs w:val="24"/>
          <w:lang w:val="ru-RU"/>
        </w:rPr>
        <w:t xml:space="preserve"> Восприятие текста прои</w:t>
      </w:r>
      <w:r w:rsidRPr="00BA6076">
        <w:rPr>
          <w:rFonts w:ascii="Times New Roman" w:hAnsi="Times New Roman"/>
          <w:color w:val="000000"/>
          <w:sz w:val="24"/>
          <w:szCs w:val="24"/>
          <w:lang w:val="ru-RU"/>
        </w:rPr>
        <w:t>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w:t>
      </w:r>
      <w:r w:rsidRPr="00BA6076">
        <w:rPr>
          <w:rFonts w:ascii="Times New Roman" w:hAnsi="Times New Roman"/>
          <w:color w:val="000000"/>
          <w:sz w:val="24"/>
          <w:szCs w:val="24"/>
          <w:lang w:val="ru-RU"/>
        </w:rPr>
        <w:t xml:space="preserve">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w:t>
      </w:r>
      <w:r w:rsidRPr="00BA6076">
        <w:rPr>
          <w:rFonts w:ascii="Times New Roman" w:hAnsi="Times New Roman"/>
          <w:color w:val="000000"/>
          <w:sz w:val="24"/>
          <w:szCs w:val="24"/>
          <w:lang w:val="ru-RU"/>
        </w:rPr>
        <w:t>ственные качества (отношение к природе, людям, предметам).</w:t>
      </w:r>
    </w:p>
    <w:p w14:paraId="11020944" w14:textId="77777777" w:rsidR="00231049" w:rsidRPr="00BA6076" w:rsidRDefault="00BA6076">
      <w:pPr>
        <w:spacing w:line="264" w:lineRule="auto"/>
        <w:ind w:firstLine="600"/>
        <w:jc w:val="both"/>
        <w:rPr>
          <w:sz w:val="24"/>
          <w:szCs w:val="24"/>
          <w:lang w:val="ru-RU"/>
        </w:rPr>
      </w:pPr>
      <w:r w:rsidRPr="00BA6076">
        <w:rPr>
          <w:rFonts w:ascii="Times New Roman" w:hAnsi="Times New Roman"/>
          <w:color w:val="000000"/>
          <w:sz w:val="24"/>
          <w:szCs w:val="24"/>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4" w:name="192040c8-9be0-4bcc-9f47-45c543c4cd5f"/>
      <w:r w:rsidRPr="00BA6076">
        <w:rPr>
          <w:rFonts w:ascii="Times New Roman" w:hAnsi="Times New Roman"/>
          <w:color w:val="000000"/>
          <w:sz w:val="24"/>
          <w:szCs w:val="24"/>
          <w:lang w:val="ru-RU"/>
        </w:rPr>
        <w:t>и д</w:t>
      </w:r>
      <w:r w:rsidRPr="00BA6076">
        <w:rPr>
          <w:rFonts w:ascii="Times New Roman" w:hAnsi="Times New Roman"/>
          <w:color w:val="000000"/>
          <w:sz w:val="24"/>
          <w:szCs w:val="24"/>
          <w:lang w:val="ru-RU"/>
        </w:rPr>
        <w:t>ругие (по выбору).</w:t>
      </w:r>
      <w:bookmarkEnd w:id="4"/>
      <w:r w:rsidRPr="00BA6076">
        <w:rPr>
          <w:rFonts w:ascii="Times New Roman" w:hAnsi="Times New Roman"/>
          <w:color w:val="000000"/>
          <w:sz w:val="24"/>
          <w:szCs w:val="24"/>
          <w:lang w:val="ru-RU"/>
        </w:rPr>
        <w:t xml:space="preserve"> </w:t>
      </w:r>
    </w:p>
    <w:p w14:paraId="162A2223" w14:textId="77777777" w:rsidR="00231049" w:rsidRPr="00BA6076" w:rsidRDefault="00BA6076">
      <w:pPr>
        <w:spacing w:line="264" w:lineRule="auto"/>
        <w:ind w:firstLine="600"/>
        <w:jc w:val="both"/>
        <w:rPr>
          <w:sz w:val="24"/>
          <w:szCs w:val="24"/>
          <w:lang w:val="ru-RU"/>
        </w:rPr>
      </w:pPr>
      <w:r w:rsidRPr="00BA6076">
        <w:rPr>
          <w:rFonts w:ascii="Times New Roman" w:hAnsi="Times New Roman"/>
          <w:i/>
          <w:color w:val="000000"/>
          <w:sz w:val="24"/>
          <w:szCs w:val="24"/>
          <w:lang w:val="ru-RU"/>
        </w:rPr>
        <w:t>Произведения о детях и для детей.</w:t>
      </w:r>
      <w:r w:rsidRPr="00BA6076">
        <w:rPr>
          <w:rFonts w:ascii="Times New Roman" w:hAnsi="Times New Roman"/>
          <w:color w:val="000000"/>
          <w:sz w:val="24"/>
          <w:szCs w:val="24"/>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w:t>
      </w:r>
      <w:r w:rsidRPr="00BA6076">
        <w:rPr>
          <w:rFonts w:ascii="Times New Roman" w:hAnsi="Times New Roman"/>
          <w:color w:val="000000"/>
          <w:sz w:val="24"/>
          <w:szCs w:val="24"/>
          <w:lang w:val="ru-RU"/>
        </w:rPr>
        <w:t xml:space="preserve">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w:t>
      </w:r>
      <w:r w:rsidRPr="00BA6076">
        <w:rPr>
          <w:rFonts w:ascii="Times New Roman" w:hAnsi="Times New Roman"/>
          <w:color w:val="000000"/>
          <w:sz w:val="24"/>
          <w:szCs w:val="24"/>
          <w:lang w:val="ru-RU"/>
        </w:rPr>
        <w:t>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14:paraId="696C678A" w14:textId="77777777" w:rsidR="00231049" w:rsidRPr="00BA6076" w:rsidRDefault="00BA6076">
      <w:pPr>
        <w:spacing w:line="264" w:lineRule="auto"/>
        <w:ind w:firstLine="600"/>
        <w:jc w:val="both"/>
        <w:rPr>
          <w:sz w:val="24"/>
          <w:szCs w:val="24"/>
          <w:lang w:val="ru-RU"/>
        </w:rPr>
      </w:pPr>
      <w:r w:rsidRPr="00BA6076">
        <w:rPr>
          <w:rFonts w:ascii="Times New Roman" w:hAnsi="Times New Roman"/>
          <w:color w:val="000000"/>
          <w:sz w:val="24"/>
          <w:szCs w:val="24"/>
          <w:lang w:val="ru-RU"/>
        </w:rPr>
        <w:t>Произведения для чтения: К.Д. Ушинский «Худо тому, кто добра не делает никому»,</w:t>
      </w:r>
      <w:r w:rsidRPr="00BA6076">
        <w:rPr>
          <w:rFonts w:ascii="Times New Roman" w:hAnsi="Times New Roman"/>
          <w:color w:val="000000"/>
          <w:sz w:val="24"/>
          <w:szCs w:val="24"/>
          <w:lang w:val="ru-RU"/>
        </w:rPr>
        <w:t xml:space="preserve"> Л.Н. Толстой «Косточка», Е.А. Пермяк «Торопливый ножик»,</w:t>
      </w:r>
    </w:p>
    <w:p w14:paraId="7ECCF644" w14:textId="77777777" w:rsidR="00231049" w:rsidRPr="00BA6076" w:rsidRDefault="00BA6076">
      <w:pPr>
        <w:spacing w:line="264" w:lineRule="auto"/>
        <w:ind w:firstLine="600"/>
        <w:jc w:val="both"/>
        <w:rPr>
          <w:sz w:val="24"/>
          <w:szCs w:val="24"/>
          <w:lang w:val="ru-RU"/>
        </w:rPr>
      </w:pPr>
      <w:r w:rsidRPr="00BA6076">
        <w:rPr>
          <w:rFonts w:ascii="Times New Roman" w:hAnsi="Times New Roman"/>
          <w:color w:val="000000"/>
          <w:sz w:val="24"/>
          <w:szCs w:val="24"/>
          <w:lang w:val="ru-RU"/>
        </w:rPr>
        <w:t xml:space="preserve">В.А. Осеева «Три товарища», А.Л. Барто «Я – лишний», Ю.И. Ермолаев «Лучший друг» </w:t>
      </w:r>
      <w:bookmarkStart w:id="5" w:name="fea8cf03-c8e1-4ed3-94a3-40e6561a8359"/>
      <w:r w:rsidRPr="00BA6076">
        <w:rPr>
          <w:rFonts w:ascii="Times New Roman" w:hAnsi="Times New Roman"/>
          <w:color w:val="000000"/>
          <w:sz w:val="24"/>
          <w:szCs w:val="24"/>
          <w:lang w:val="ru-RU"/>
        </w:rPr>
        <w:t>и другие (по выбору).</w:t>
      </w:r>
      <w:bookmarkEnd w:id="5"/>
    </w:p>
    <w:p w14:paraId="18108671" w14:textId="77777777" w:rsidR="00231049" w:rsidRPr="00BA6076" w:rsidRDefault="00BA6076">
      <w:pPr>
        <w:spacing w:line="264" w:lineRule="auto"/>
        <w:ind w:firstLine="600"/>
        <w:jc w:val="both"/>
        <w:rPr>
          <w:sz w:val="24"/>
          <w:szCs w:val="24"/>
          <w:lang w:val="ru-RU"/>
        </w:rPr>
      </w:pPr>
      <w:r w:rsidRPr="00BA6076">
        <w:rPr>
          <w:rFonts w:ascii="Times New Roman" w:hAnsi="Times New Roman"/>
          <w:i/>
          <w:color w:val="000000"/>
          <w:sz w:val="24"/>
          <w:szCs w:val="24"/>
          <w:lang w:val="ru-RU"/>
        </w:rPr>
        <w:t xml:space="preserve">Произведения о родной природе. </w:t>
      </w:r>
      <w:r w:rsidRPr="00BA6076">
        <w:rPr>
          <w:rFonts w:ascii="Times New Roman" w:hAnsi="Times New Roman"/>
          <w:color w:val="000000"/>
          <w:sz w:val="24"/>
          <w:szCs w:val="24"/>
          <w:lang w:val="ru-RU"/>
        </w:rPr>
        <w:t>Восприятие и самостоятельное чтение поэтических произведений о п</w:t>
      </w:r>
      <w:r w:rsidRPr="00BA6076">
        <w:rPr>
          <w:rFonts w:ascii="Times New Roman" w:hAnsi="Times New Roman"/>
          <w:color w:val="000000"/>
          <w:sz w:val="24"/>
          <w:szCs w:val="24"/>
          <w:lang w:val="ru-RU"/>
        </w:rPr>
        <w:t xml:space="preserve">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w:t>
      </w:r>
      <w:r w:rsidRPr="00BA6076">
        <w:rPr>
          <w:rFonts w:ascii="Times New Roman" w:hAnsi="Times New Roman"/>
          <w:color w:val="000000"/>
          <w:sz w:val="24"/>
          <w:szCs w:val="24"/>
          <w:lang w:val="ru-RU"/>
        </w:rPr>
        <w:t>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w:t>
      </w:r>
      <w:r w:rsidRPr="00BA6076">
        <w:rPr>
          <w:rFonts w:ascii="Times New Roman" w:hAnsi="Times New Roman"/>
          <w:color w:val="000000"/>
          <w:sz w:val="24"/>
          <w:szCs w:val="24"/>
          <w:lang w:val="ru-RU"/>
        </w:rPr>
        <w:t xml:space="preserve">ражение эмоционального отклика на произведение. Выразительное чтение поэзии. Роль </w:t>
      </w:r>
      <w:r w:rsidRPr="00BA6076">
        <w:rPr>
          <w:rFonts w:ascii="Times New Roman" w:hAnsi="Times New Roman"/>
          <w:color w:val="000000"/>
          <w:sz w:val="24"/>
          <w:szCs w:val="24"/>
          <w:lang w:val="ru-RU"/>
        </w:rPr>
        <w:lastRenderedPageBreak/>
        <w:t>интонации при выразительном чтении. Интонационный рисунок выразительного чтения: ритм, темп, сила голоса.</w:t>
      </w:r>
    </w:p>
    <w:p w14:paraId="4D025AB7" w14:textId="77777777" w:rsidR="00231049" w:rsidRPr="00BA6076" w:rsidRDefault="00BA6076">
      <w:pPr>
        <w:spacing w:line="264" w:lineRule="auto"/>
        <w:ind w:firstLine="600"/>
        <w:jc w:val="both"/>
        <w:rPr>
          <w:sz w:val="24"/>
          <w:szCs w:val="24"/>
          <w:lang w:val="ru-RU"/>
        </w:rPr>
      </w:pPr>
      <w:r w:rsidRPr="00BA6076">
        <w:rPr>
          <w:rFonts w:ascii="Times New Roman" w:hAnsi="Times New Roman"/>
          <w:i/>
          <w:color w:val="000000"/>
          <w:sz w:val="24"/>
          <w:szCs w:val="24"/>
          <w:lang w:val="ru-RU"/>
        </w:rPr>
        <w:t>Устное народное творчество – малые фольклорные жанры</w:t>
      </w:r>
      <w:r w:rsidRPr="00BA6076">
        <w:rPr>
          <w:rFonts w:ascii="Times New Roman" w:hAnsi="Times New Roman"/>
          <w:color w:val="000000"/>
          <w:sz w:val="24"/>
          <w:szCs w:val="24"/>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w:t>
      </w:r>
      <w:r w:rsidRPr="00BA6076">
        <w:rPr>
          <w:rFonts w:ascii="Times New Roman" w:hAnsi="Times New Roman"/>
          <w:color w:val="000000"/>
          <w:sz w:val="24"/>
          <w:szCs w:val="24"/>
          <w:lang w:val="ru-RU"/>
        </w:rPr>
        <w:t>дки – средство воспитания живости ума, сообразительности. Пословицы – проявление народной мудрости, средство воспитания понимания жизненных правил.</w:t>
      </w:r>
    </w:p>
    <w:p w14:paraId="6E5F0B20" w14:textId="77777777" w:rsidR="00231049" w:rsidRPr="00BA6076" w:rsidRDefault="00BA6076">
      <w:pPr>
        <w:spacing w:line="264" w:lineRule="auto"/>
        <w:ind w:firstLine="600"/>
        <w:jc w:val="both"/>
        <w:rPr>
          <w:sz w:val="24"/>
          <w:szCs w:val="24"/>
          <w:lang w:val="ru-RU"/>
        </w:rPr>
      </w:pPr>
      <w:r w:rsidRPr="00BA6076">
        <w:rPr>
          <w:rFonts w:ascii="Times New Roman" w:hAnsi="Times New Roman"/>
          <w:color w:val="000000"/>
          <w:sz w:val="24"/>
          <w:szCs w:val="24"/>
          <w:lang w:val="ru-RU"/>
        </w:rPr>
        <w:t>Произведения для чтения: потешки, загадки, пословицы.</w:t>
      </w:r>
    </w:p>
    <w:p w14:paraId="4F3AB300" w14:textId="77777777" w:rsidR="00231049" w:rsidRPr="00BA6076" w:rsidRDefault="00BA6076">
      <w:pPr>
        <w:spacing w:line="264" w:lineRule="auto"/>
        <w:ind w:firstLine="600"/>
        <w:jc w:val="both"/>
        <w:rPr>
          <w:sz w:val="24"/>
          <w:szCs w:val="24"/>
          <w:lang w:val="ru-RU"/>
        </w:rPr>
      </w:pPr>
      <w:r w:rsidRPr="00BA6076">
        <w:rPr>
          <w:rFonts w:ascii="Times New Roman" w:hAnsi="Times New Roman"/>
          <w:i/>
          <w:color w:val="000000"/>
          <w:sz w:val="24"/>
          <w:szCs w:val="24"/>
          <w:lang w:val="ru-RU"/>
        </w:rPr>
        <w:t>Произведения о братьях наших меньших</w:t>
      </w:r>
      <w:r w:rsidRPr="00BA6076">
        <w:rPr>
          <w:rFonts w:ascii="Times New Roman" w:hAnsi="Times New Roman"/>
          <w:color w:val="000000"/>
          <w:sz w:val="24"/>
          <w:szCs w:val="24"/>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w:t>
      </w:r>
      <w:r w:rsidRPr="00BA6076">
        <w:rPr>
          <w:rFonts w:ascii="Times New Roman" w:hAnsi="Times New Roman"/>
          <w:color w:val="000000"/>
          <w:sz w:val="24"/>
          <w:szCs w:val="24"/>
          <w:lang w:val="ru-RU"/>
        </w:rPr>
        <w:t>арактеристика героя: описание его внешности. Осознание нравственно-этических понятий: любовь и забота о животных.</w:t>
      </w:r>
    </w:p>
    <w:p w14:paraId="19F1E1E4" w14:textId="77777777" w:rsidR="00231049" w:rsidRPr="00BA6076" w:rsidRDefault="00BA6076">
      <w:pPr>
        <w:spacing w:line="264" w:lineRule="auto"/>
        <w:ind w:firstLine="600"/>
        <w:jc w:val="both"/>
        <w:rPr>
          <w:sz w:val="24"/>
          <w:szCs w:val="24"/>
          <w:lang w:val="ru-RU"/>
        </w:rPr>
      </w:pPr>
      <w:r w:rsidRPr="00BA6076">
        <w:rPr>
          <w:rFonts w:ascii="Times New Roman" w:hAnsi="Times New Roman"/>
          <w:color w:val="000000"/>
          <w:sz w:val="24"/>
          <w:szCs w:val="24"/>
          <w:lang w:val="ru-RU"/>
        </w:rPr>
        <w:t xml:space="preserve">Произведения для чтения: В.В. Бианки «Лис и Мышонок», Е.И. Чарушин «Про Томку», М.М. Пришвин «Ёж», Н.И. Сладков «Лисица и Ёж» </w:t>
      </w:r>
      <w:bookmarkStart w:id="6" w:name="fce98a40-ae0b-4d2c-875d-505cf2d5a21d"/>
      <w:r w:rsidRPr="00BA6076">
        <w:rPr>
          <w:rFonts w:ascii="Times New Roman" w:hAnsi="Times New Roman"/>
          <w:color w:val="000000"/>
          <w:sz w:val="24"/>
          <w:szCs w:val="24"/>
          <w:lang w:val="ru-RU"/>
        </w:rPr>
        <w:t>и другие.</w:t>
      </w:r>
      <w:bookmarkEnd w:id="6"/>
    </w:p>
    <w:p w14:paraId="6F73A7F7" w14:textId="77777777" w:rsidR="00231049" w:rsidRPr="00BA6076" w:rsidRDefault="00BA6076">
      <w:pPr>
        <w:spacing w:line="264" w:lineRule="auto"/>
        <w:ind w:firstLine="600"/>
        <w:jc w:val="both"/>
        <w:rPr>
          <w:sz w:val="24"/>
          <w:szCs w:val="24"/>
          <w:lang w:val="ru-RU"/>
        </w:rPr>
      </w:pPr>
      <w:r w:rsidRPr="00BA6076">
        <w:rPr>
          <w:rFonts w:ascii="Times New Roman" w:hAnsi="Times New Roman"/>
          <w:i/>
          <w:color w:val="000000"/>
          <w:sz w:val="24"/>
          <w:szCs w:val="24"/>
          <w:lang w:val="ru-RU"/>
        </w:rPr>
        <w:t>Произв</w:t>
      </w:r>
      <w:r w:rsidRPr="00BA6076">
        <w:rPr>
          <w:rFonts w:ascii="Times New Roman" w:hAnsi="Times New Roman"/>
          <w:i/>
          <w:color w:val="000000"/>
          <w:sz w:val="24"/>
          <w:szCs w:val="24"/>
          <w:lang w:val="ru-RU"/>
        </w:rPr>
        <w:t>едения о маме.</w:t>
      </w:r>
      <w:r w:rsidRPr="00BA6076">
        <w:rPr>
          <w:rFonts w:ascii="Times New Roman" w:hAnsi="Times New Roman"/>
          <w:color w:val="000000"/>
          <w:sz w:val="24"/>
          <w:szCs w:val="24"/>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7" w:name="a3da6f91-f80f-4d4a-8e62-998ba5c8e117"/>
      <w:r w:rsidRPr="00BA6076">
        <w:rPr>
          <w:rFonts w:ascii="Times New Roman" w:hAnsi="Times New Roman"/>
          <w:color w:val="000000"/>
          <w:sz w:val="24"/>
          <w:szCs w:val="24"/>
          <w:lang w:val="ru-RU"/>
        </w:rPr>
        <w:t>и др.</w:t>
      </w:r>
      <w:bookmarkEnd w:id="7"/>
      <w:r w:rsidRPr="00BA6076">
        <w:rPr>
          <w:rFonts w:ascii="Times New Roman" w:hAnsi="Times New Roman"/>
          <w:color w:val="000000"/>
          <w:sz w:val="24"/>
          <w:szCs w:val="24"/>
          <w:lang w:val="ru-RU"/>
        </w:rPr>
        <w:t>). Осознание нравственно-этических понятий: чувство любви как прив</w:t>
      </w:r>
      <w:r w:rsidRPr="00BA6076">
        <w:rPr>
          <w:rFonts w:ascii="Times New Roman" w:hAnsi="Times New Roman"/>
          <w:color w:val="000000"/>
          <w:sz w:val="24"/>
          <w:szCs w:val="24"/>
          <w:lang w:val="ru-RU"/>
        </w:rPr>
        <w:t>язанность одного человека к другому (матери к ребёнку, детей к матери, близким), проявление любви и заботы о родных людях.</w:t>
      </w:r>
    </w:p>
    <w:p w14:paraId="42FF9B27" w14:textId="77777777" w:rsidR="00231049" w:rsidRPr="00BA6076" w:rsidRDefault="00BA6076">
      <w:pPr>
        <w:spacing w:line="264" w:lineRule="auto"/>
        <w:ind w:firstLine="600"/>
        <w:jc w:val="both"/>
        <w:rPr>
          <w:sz w:val="24"/>
          <w:szCs w:val="24"/>
          <w:lang w:val="ru-RU"/>
        </w:rPr>
      </w:pPr>
      <w:r w:rsidRPr="00BA6076">
        <w:rPr>
          <w:rFonts w:ascii="Times New Roman" w:hAnsi="Times New Roman"/>
          <w:color w:val="000000"/>
          <w:sz w:val="24"/>
          <w:szCs w:val="24"/>
          <w:lang w:val="ru-RU"/>
        </w:rPr>
        <w:t xml:space="preserve">Произведения для чтения: Е.А. Благинина «Посидим в тишине», А.Л. Барто «Мама», А.В. Митяев «За что я люблю маму» </w:t>
      </w:r>
      <w:bookmarkStart w:id="8" w:name="e4e52ce4-82f6-450f-a8ef-39f9bea95300"/>
      <w:r w:rsidRPr="00BA6076">
        <w:rPr>
          <w:rFonts w:ascii="Times New Roman" w:hAnsi="Times New Roman"/>
          <w:color w:val="000000"/>
          <w:sz w:val="24"/>
          <w:szCs w:val="24"/>
          <w:lang w:val="ru-RU"/>
        </w:rPr>
        <w:t>и другие (по выбору)</w:t>
      </w:r>
      <w:r w:rsidRPr="00BA6076">
        <w:rPr>
          <w:rFonts w:ascii="Times New Roman" w:hAnsi="Times New Roman"/>
          <w:color w:val="000000"/>
          <w:sz w:val="24"/>
          <w:szCs w:val="24"/>
          <w:lang w:val="ru-RU"/>
        </w:rPr>
        <w:t>.</w:t>
      </w:r>
      <w:bookmarkEnd w:id="8"/>
    </w:p>
    <w:p w14:paraId="62EFFAB6" w14:textId="77777777" w:rsidR="00231049" w:rsidRPr="00BA6076" w:rsidRDefault="00BA6076">
      <w:pPr>
        <w:spacing w:line="264" w:lineRule="auto"/>
        <w:ind w:firstLine="600"/>
        <w:jc w:val="both"/>
        <w:rPr>
          <w:sz w:val="24"/>
          <w:szCs w:val="24"/>
          <w:lang w:val="ru-RU"/>
        </w:rPr>
      </w:pPr>
      <w:r w:rsidRPr="00BA6076">
        <w:rPr>
          <w:rFonts w:ascii="Times New Roman" w:hAnsi="Times New Roman"/>
          <w:i/>
          <w:color w:val="000000"/>
          <w:sz w:val="24"/>
          <w:szCs w:val="24"/>
          <w:lang w:val="ru-RU"/>
        </w:rPr>
        <w:t>Фольклорные и авторские произведения о чудесах и фантазии (не менее трёх произведений).</w:t>
      </w:r>
      <w:r w:rsidRPr="00BA6076">
        <w:rPr>
          <w:rFonts w:ascii="Times New Roman" w:hAnsi="Times New Roman"/>
          <w:color w:val="000000"/>
          <w:sz w:val="24"/>
          <w:szCs w:val="24"/>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w:t>
      </w:r>
      <w:r w:rsidRPr="00BA6076">
        <w:rPr>
          <w:rFonts w:ascii="Times New Roman" w:hAnsi="Times New Roman"/>
          <w:color w:val="000000"/>
          <w:sz w:val="24"/>
          <w:szCs w:val="24"/>
          <w:lang w:val="ru-RU"/>
        </w:rPr>
        <w:t>ческих событий с необычными, сказочными, фантастическими.</w:t>
      </w:r>
    </w:p>
    <w:p w14:paraId="2B720643" w14:textId="77777777" w:rsidR="00231049" w:rsidRPr="00BA6076" w:rsidRDefault="00BA6076">
      <w:pPr>
        <w:spacing w:line="264" w:lineRule="auto"/>
        <w:ind w:firstLine="600"/>
        <w:jc w:val="both"/>
        <w:rPr>
          <w:sz w:val="24"/>
          <w:szCs w:val="24"/>
          <w:lang w:val="ru-RU"/>
        </w:rPr>
      </w:pPr>
      <w:r w:rsidRPr="00BA6076">
        <w:rPr>
          <w:rFonts w:ascii="Times New Roman" w:hAnsi="Times New Roman"/>
          <w:color w:val="000000"/>
          <w:sz w:val="24"/>
          <w:szCs w:val="24"/>
          <w:lang w:val="ru-RU"/>
        </w:rPr>
        <w:t xml:space="preserve">Произведения для чтения: Р.С. Сеф «Чудо», В.В. Лунин «Я видел чудо», Б.В. Заходер «Моя Вообразилия», Ю.П. Мориц «Сто фантазий» </w:t>
      </w:r>
      <w:bookmarkStart w:id="9" w:name="1276de16-2d11-43d3-bead-a64a93ae8cc5"/>
      <w:r w:rsidRPr="00BA6076">
        <w:rPr>
          <w:rFonts w:ascii="Times New Roman" w:hAnsi="Times New Roman"/>
          <w:color w:val="333333"/>
          <w:sz w:val="24"/>
          <w:szCs w:val="24"/>
          <w:lang w:val="ru-RU"/>
        </w:rPr>
        <w:t>и другие (по выбору).</w:t>
      </w:r>
      <w:bookmarkEnd w:id="9"/>
    </w:p>
    <w:p w14:paraId="506712A1" w14:textId="77777777" w:rsidR="00231049" w:rsidRPr="00BA6076" w:rsidRDefault="00BA6076">
      <w:pPr>
        <w:spacing w:line="264" w:lineRule="auto"/>
        <w:ind w:firstLine="600"/>
        <w:jc w:val="both"/>
        <w:rPr>
          <w:sz w:val="24"/>
          <w:szCs w:val="24"/>
          <w:lang w:val="ru-RU"/>
        </w:rPr>
      </w:pPr>
      <w:r w:rsidRPr="00BA6076">
        <w:rPr>
          <w:rFonts w:ascii="Times New Roman" w:hAnsi="Times New Roman"/>
          <w:i/>
          <w:color w:val="000000"/>
          <w:sz w:val="24"/>
          <w:szCs w:val="24"/>
          <w:lang w:val="ru-RU"/>
        </w:rPr>
        <w:t>Библиографическая культура</w:t>
      </w:r>
      <w:r w:rsidRPr="00BA6076">
        <w:rPr>
          <w:rFonts w:ascii="Times New Roman" w:hAnsi="Times New Roman"/>
          <w:color w:val="000000"/>
          <w:sz w:val="24"/>
          <w:szCs w:val="24"/>
          <w:lang w:val="ru-RU"/>
        </w:rPr>
        <w:t xml:space="preserve"> (работа с детской книг</w:t>
      </w:r>
      <w:r w:rsidRPr="00BA6076">
        <w:rPr>
          <w:rFonts w:ascii="Times New Roman" w:hAnsi="Times New Roman"/>
          <w:color w:val="000000"/>
          <w:sz w:val="24"/>
          <w:szCs w:val="24"/>
          <w:lang w:val="ru-RU"/>
        </w:rPr>
        <w:t>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14:paraId="1D427F9C" w14:textId="77777777" w:rsidR="00231049" w:rsidRPr="00BA6076" w:rsidRDefault="00BA6076">
      <w:pPr>
        <w:spacing w:line="264" w:lineRule="auto"/>
        <w:ind w:firstLine="600"/>
        <w:jc w:val="both"/>
        <w:rPr>
          <w:sz w:val="24"/>
          <w:szCs w:val="24"/>
          <w:lang w:val="ru-RU"/>
        </w:rPr>
      </w:pPr>
      <w:r w:rsidRPr="00BA6076">
        <w:rPr>
          <w:rFonts w:ascii="Times New Roman" w:hAnsi="Times New Roman"/>
          <w:color w:val="000000"/>
          <w:sz w:val="24"/>
          <w:szCs w:val="24"/>
          <w:lang w:val="ru-RU"/>
        </w:rPr>
        <w:t>Изучение литературного чтения в 1 классе способствуе</w:t>
      </w:r>
      <w:r w:rsidRPr="00BA6076">
        <w:rPr>
          <w:rFonts w:ascii="Times New Roman" w:hAnsi="Times New Roman"/>
          <w:color w:val="000000"/>
          <w:sz w:val="24"/>
          <w:szCs w:val="24"/>
          <w:lang w:val="ru-RU"/>
        </w:rPr>
        <w:t xml:space="preserve">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1B264456" w14:textId="77777777" w:rsidR="00231049" w:rsidRPr="00BA6076" w:rsidRDefault="00BA6076">
      <w:pPr>
        <w:spacing w:line="264" w:lineRule="auto"/>
        <w:ind w:firstLine="600"/>
        <w:jc w:val="both"/>
        <w:rPr>
          <w:sz w:val="24"/>
          <w:szCs w:val="24"/>
          <w:lang w:val="ru-RU"/>
        </w:rPr>
      </w:pPr>
      <w:r w:rsidRPr="00BA6076">
        <w:rPr>
          <w:rFonts w:ascii="Times New Roman" w:hAnsi="Times New Roman"/>
          <w:i/>
          <w:color w:val="000000"/>
          <w:sz w:val="24"/>
          <w:szCs w:val="24"/>
          <w:lang w:val="ru-RU"/>
        </w:rPr>
        <w:t>Базовые логичес</w:t>
      </w:r>
      <w:r w:rsidRPr="00BA6076">
        <w:rPr>
          <w:rFonts w:ascii="Times New Roman" w:hAnsi="Times New Roman"/>
          <w:i/>
          <w:color w:val="000000"/>
          <w:sz w:val="24"/>
          <w:szCs w:val="24"/>
          <w:lang w:val="ru-RU"/>
        </w:rPr>
        <w:t>кие действия</w:t>
      </w:r>
      <w:r w:rsidRPr="00BA6076">
        <w:rPr>
          <w:rFonts w:ascii="Times New Roman" w:hAnsi="Times New Roman"/>
          <w:color w:val="000000"/>
          <w:sz w:val="24"/>
          <w:szCs w:val="24"/>
          <w:lang w:val="ru-RU"/>
        </w:rPr>
        <w:t xml:space="preserve"> как часть познавательных универсальных учебных действий способствуют формированию умений:</w:t>
      </w:r>
    </w:p>
    <w:p w14:paraId="261867B8" w14:textId="77777777" w:rsidR="00231049" w:rsidRPr="00BA6076" w:rsidRDefault="00BA6076">
      <w:pPr>
        <w:numPr>
          <w:ilvl w:val="0"/>
          <w:numId w:val="2"/>
        </w:numPr>
        <w:spacing w:line="264" w:lineRule="auto"/>
        <w:jc w:val="both"/>
        <w:rPr>
          <w:sz w:val="24"/>
          <w:szCs w:val="24"/>
          <w:lang w:val="ru-RU"/>
        </w:rPr>
      </w:pPr>
      <w:r w:rsidRPr="00BA6076">
        <w:rPr>
          <w:rFonts w:ascii="Times New Roman" w:hAnsi="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w:t>
      </w:r>
      <w:r w:rsidRPr="00BA6076">
        <w:rPr>
          <w:rFonts w:ascii="Times New Roman" w:hAnsi="Times New Roman"/>
          <w:color w:val="000000"/>
          <w:sz w:val="24"/>
          <w:szCs w:val="24"/>
          <w:lang w:val="ru-RU"/>
        </w:rPr>
        <w:t>ения;</w:t>
      </w:r>
    </w:p>
    <w:p w14:paraId="114FB478" w14:textId="77777777" w:rsidR="00231049" w:rsidRPr="00BA6076" w:rsidRDefault="00BA6076">
      <w:pPr>
        <w:numPr>
          <w:ilvl w:val="0"/>
          <w:numId w:val="2"/>
        </w:numPr>
        <w:spacing w:line="264" w:lineRule="auto"/>
        <w:jc w:val="both"/>
        <w:rPr>
          <w:sz w:val="24"/>
          <w:szCs w:val="24"/>
          <w:lang w:val="ru-RU"/>
        </w:rPr>
      </w:pPr>
      <w:r w:rsidRPr="00BA6076">
        <w:rPr>
          <w:rFonts w:ascii="Times New Roman" w:hAnsi="Times New Roman"/>
          <w:color w:val="000000"/>
          <w:sz w:val="24"/>
          <w:szCs w:val="24"/>
          <w:lang w:val="ru-RU"/>
        </w:rPr>
        <w:t>понимать фактическое содержание прочитанного или прослушанного текста;</w:t>
      </w:r>
    </w:p>
    <w:p w14:paraId="39CB2308" w14:textId="77777777" w:rsidR="00231049" w:rsidRPr="00BA6076" w:rsidRDefault="00BA6076">
      <w:pPr>
        <w:numPr>
          <w:ilvl w:val="0"/>
          <w:numId w:val="2"/>
        </w:numPr>
        <w:spacing w:line="264" w:lineRule="auto"/>
        <w:jc w:val="both"/>
        <w:rPr>
          <w:sz w:val="24"/>
          <w:szCs w:val="24"/>
          <w:lang w:val="ru-RU"/>
        </w:rPr>
      </w:pPr>
      <w:r w:rsidRPr="00BA6076">
        <w:rPr>
          <w:rFonts w:ascii="Times New Roman" w:hAnsi="Times New Roman"/>
          <w:color w:val="000000"/>
          <w:sz w:val="24"/>
          <w:szCs w:val="24"/>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w:t>
      </w:r>
      <w:r w:rsidRPr="00BA6076">
        <w:rPr>
          <w:rFonts w:ascii="Times New Roman" w:hAnsi="Times New Roman"/>
          <w:color w:val="000000"/>
          <w:sz w:val="24"/>
          <w:szCs w:val="24"/>
          <w:lang w:val="ru-RU"/>
        </w:rPr>
        <w:t>з, стихотворение (в пределах изученного);</w:t>
      </w:r>
    </w:p>
    <w:p w14:paraId="410BAFAA" w14:textId="77777777" w:rsidR="00231049" w:rsidRPr="00BA6076" w:rsidRDefault="00BA6076">
      <w:pPr>
        <w:numPr>
          <w:ilvl w:val="0"/>
          <w:numId w:val="2"/>
        </w:numPr>
        <w:spacing w:line="264" w:lineRule="auto"/>
        <w:jc w:val="both"/>
        <w:rPr>
          <w:sz w:val="24"/>
          <w:szCs w:val="24"/>
          <w:lang w:val="ru-RU"/>
        </w:rPr>
      </w:pPr>
      <w:r w:rsidRPr="00BA6076">
        <w:rPr>
          <w:rFonts w:ascii="Times New Roman" w:hAnsi="Times New Roman"/>
          <w:color w:val="000000"/>
          <w:sz w:val="24"/>
          <w:szCs w:val="24"/>
          <w:lang w:val="ru-RU"/>
        </w:rPr>
        <w:t>различать и группировать произведения по жанрам (загадки, пословицы, сказки (фольклорная и литературная), стихотворение, рассказ);</w:t>
      </w:r>
    </w:p>
    <w:p w14:paraId="785EEAB7" w14:textId="77777777" w:rsidR="00231049" w:rsidRPr="00BA6076" w:rsidRDefault="00BA6076">
      <w:pPr>
        <w:numPr>
          <w:ilvl w:val="0"/>
          <w:numId w:val="2"/>
        </w:numPr>
        <w:spacing w:line="264" w:lineRule="auto"/>
        <w:jc w:val="both"/>
        <w:rPr>
          <w:sz w:val="24"/>
          <w:szCs w:val="24"/>
          <w:lang w:val="ru-RU"/>
        </w:rPr>
      </w:pPr>
      <w:r w:rsidRPr="00BA6076">
        <w:rPr>
          <w:rFonts w:ascii="Times New Roman" w:hAnsi="Times New Roman"/>
          <w:color w:val="000000"/>
          <w:sz w:val="24"/>
          <w:szCs w:val="24"/>
          <w:lang w:val="ru-RU"/>
        </w:rPr>
        <w:t>анализировать текст: определять тему, устанавливать последовательность событий в пр</w:t>
      </w:r>
      <w:r w:rsidRPr="00BA6076">
        <w:rPr>
          <w:rFonts w:ascii="Times New Roman" w:hAnsi="Times New Roman"/>
          <w:color w:val="000000"/>
          <w:sz w:val="24"/>
          <w:szCs w:val="24"/>
          <w:lang w:val="ru-RU"/>
        </w:rPr>
        <w:t>оизведении, характеризовать героя, давать положительную или отрицательную оценку его поступкам, задавать вопросы по фактическому содержанию;</w:t>
      </w:r>
    </w:p>
    <w:p w14:paraId="6C5F6623" w14:textId="77777777" w:rsidR="00231049" w:rsidRPr="00BA6076" w:rsidRDefault="00BA6076">
      <w:pPr>
        <w:numPr>
          <w:ilvl w:val="0"/>
          <w:numId w:val="2"/>
        </w:numPr>
        <w:spacing w:line="264" w:lineRule="auto"/>
        <w:jc w:val="both"/>
        <w:rPr>
          <w:sz w:val="24"/>
          <w:szCs w:val="24"/>
          <w:lang w:val="ru-RU"/>
        </w:rPr>
      </w:pPr>
      <w:r w:rsidRPr="00BA6076">
        <w:rPr>
          <w:rFonts w:ascii="Times New Roman" w:hAnsi="Times New Roman"/>
          <w:color w:val="000000"/>
          <w:sz w:val="24"/>
          <w:szCs w:val="24"/>
          <w:lang w:val="ru-RU"/>
        </w:rPr>
        <w:t>сравнивать произведения по теме, настроению, которое оно вызывает.</w:t>
      </w:r>
    </w:p>
    <w:p w14:paraId="22DE5011" w14:textId="77777777" w:rsidR="00231049" w:rsidRPr="00BA6076" w:rsidRDefault="00BA6076">
      <w:pPr>
        <w:spacing w:line="264" w:lineRule="auto"/>
        <w:ind w:firstLine="600"/>
        <w:jc w:val="both"/>
        <w:rPr>
          <w:sz w:val="24"/>
          <w:szCs w:val="24"/>
          <w:lang w:val="ru-RU"/>
        </w:rPr>
      </w:pPr>
      <w:r w:rsidRPr="00BA6076">
        <w:rPr>
          <w:rFonts w:ascii="Times New Roman" w:hAnsi="Times New Roman"/>
          <w:i/>
          <w:color w:val="000000"/>
          <w:sz w:val="24"/>
          <w:szCs w:val="24"/>
          <w:lang w:val="ru-RU"/>
        </w:rPr>
        <w:lastRenderedPageBreak/>
        <w:t>Работа с информацией</w:t>
      </w:r>
      <w:r w:rsidRPr="00BA6076">
        <w:rPr>
          <w:rFonts w:ascii="Times New Roman" w:hAnsi="Times New Roman"/>
          <w:color w:val="000000"/>
          <w:sz w:val="24"/>
          <w:szCs w:val="24"/>
          <w:lang w:val="ru-RU"/>
        </w:rPr>
        <w:t xml:space="preserve"> как часть познавательных ун</w:t>
      </w:r>
      <w:r w:rsidRPr="00BA6076">
        <w:rPr>
          <w:rFonts w:ascii="Times New Roman" w:hAnsi="Times New Roman"/>
          <w:color w:val="000000"/>
          <w:sz w:val="24"/>
          <w:szCs w:val="24"/>
          <w:lang w:val="ru-RU"/>
        </w:rPr>
        <w:t>иверсальных учебных действий способствует формированию умений:</w:t>
      </w:r>
    </w:p>
    <w:p w14:paraId="45B25FB0" w14:textId="77777777" w:rsidR="00231049" w:rsidRPr="00BA6076" w:rsidRDefault="00BA6076">
      <w:pPr>
        <w:numPr>
          <w:ilvl w:val="0"/>
          <w:numId w:val="3"/>
        </w:numPr>
        <w:spacing w:line="264" w:lineRule="auto"/>
        <w:jc w:val="both"/>
        <w:rPr>
          <w:sz w:val="24"/>
          <w:szCs w:val="24"/>
          <w:lang w:val="ru-RU"/>
        </w:rPr>
      </w:pPr>
      <w:r w:rsidRPr="00BA6076">
        <w:rPr>
          <w:rFonts w:ascii="Times New Roman" w:hAnsi="Times New Roman"/>
          <w:color w:val="000000"/>
          <w:sz w:val="24"/>
          <w:szCs w:val="24"/>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14:paraId="670DAFA9" w14:textId="77777777" w:rsidR="00231049" w:rsidRPr="00BA6076" w:rsidRDefault="00BA6076">
      <w:pPr>
        <w:numPr>
          <w:ilvl w:val="0"/>
          <w:numId w:val="3"/>
        </w:numPr>
        <w:spacing w:line="264" w:lineRule="auto"/>
        <w:jc w:val="both"/>
        <w:rPr>
          <w:sz w:val="24"/>
          <w:szCs w:val="24"/>
          <w:lang w:val="ru-RU"/>
        </w:rPr>
      </w:pPr>
      <w:r w:rsidRPr="00BA6076">
        <w:rPr>
          <w:rFonts w:ascii="Times New Roman" w:hAnsi="Times New Roman"/>
          <w:color w:val="000000"/>
          <w:sz w:val="24"/>
          <w:szCs w:val="24"/>
          <w:lang w:val="ru-RU"/>
        </w:rPr>
        <w:t xml:space="preserve">соотносить иллюстрацию с текстом произведения, читать </w:t>
      </w:r>
      <w:r w:rsidRPr="00BA6076">
        <w:rPr>
          <w:rFonts w:ascii="Times New Roman" w:hAnsi="Times New Roman"/>
          <w:color w:val="000000"/>
          <w:sz w:val="24"/>
          <w:szCs w:val="24"/>
          <w:lang w:val="ru-RU"/>
        </w:rPr>
        <w:t>отрывки из текста, которые соответствуют иллюстрации.</w:t>
      </w:r>
    </w:p>
    <w:p w14:paraId="1318E69A" w14:textId="77777777" w:rsidR="00231049" w:rsidRPr="00BA6076" w:rsidRDefault="00BA6076">
      <w:pPr>
        <w:spacing w:line="264" w:lineRule="auto"/>
        <w:ind w:firstLine="600"/>
        <w:jc w:val="both"/>
        <w:rPr>
          <w:sz w:val="24"/>
          <w:szCs w:val="24"/>
          <w:lang w:val="ru-RU"/>
        </w:rPr>
      </w:pPr>
      <w:r w:rsidRPr="00BA6076">
        <w:rPr>
          <w:rFonts w:ascii="Times New Roman" w:hAnsi="Times New Roman"/>
          <w:i/>
          <w:color w:val="000000"/>
          <w:sz w:val="24"/>
          <w:szCs w:val="24"/>
          <w:lang w:val="ru-RU"/>
        </w:rPr>
        <w:t>Коммуникативные универсальные учебные действия</w:t>
      </w:r>
      <w:r w:rsidRPr="00BA6076">
        <w:rPr>
          <w:rFonts w:ascii="Times New Roman" w:hAnsi="Times New Roman"/>
          <w:color w:val="000000"/>
          <w:sz w:val="24"/>
          <w:szCs w:val="24"/>
          <w:lang w:val="ru-RU"/>
        </w:rPr>
        <w:t xml:space="preserve"> способствуют формированию умений:</w:t>
      </w:r>
    </w:p>
    <w:p w14:paraId="3D534D41" w14:textId="77777777" w:rsidR="00231049" w:rsidRDefault="00BA6076">
      <w:pPr>
        <w:numPr>
          <w:ilvl w:val="0"/>
          <w:numId w:val="4"/>
        </w:numPr>
        <w:spacing w:line="264" w:lineRule="auto"/>
        <w:jc w:val="both"/>
        <w:rPr>
          <w:sz w:val="24"/>
          <w:szCs w:val="24"/>
        </w:rPr>
      </w:pPr>
      <w:r>
        <w:rPr>
          <w:rFonts w:ascii="Times New Roman" w:hAnsi="Times New Roman"/>
          <w:color w:val="000000"/>
          <w:sz w:val="24"/>
          <w:szCs w:val="24"/>
        </w:rPr>
        <w:t>читать наизусть стихотворения, соблюдать орфоэпические и пунктуационные нормы;</w:t>
      </w:r>
    </w:p>
    <w:p w14:paraId="3FC79001" w14:textId="77777777" w:rsidR="00231049" w:rsidRDefault="00BA6076">
      <w:pPr>
        <w:numPr>
          <w:ilvl w:val="0"/>
          <w:numId w:val="4"/>
        </w:numPr>
        <w:spacing w:line="264" w:lineRule="auto"/>
        <w:jc w:val="both"/>
        <w:rPr>
          <w:sz w:val="24"/>
          <w:szCs w:val="24"/>
        </w:rPr>
      </w:pPr>
      <w:r>
        <w:rPr>
          <w:rFonts w:ascii="Times New Roman" w:hAnsi="Times New Roman"/>
          <w:color w:val="000000"/>
          <w:sz w:val="24"/>
          <w:szCs w:val="24"/>
        </w:rPr>
        <w:t>участвовать в беседе по обсуждению прослуш</w:t>
      </w:r>
      <w:r>
        <w:rPr>
          <w:rFonts w:ascii="Times New Roman" w:hAnsi="Times New Roman"/>
          <w:color w:val="000000"/>
          <w:sz w:val="24"/>
          <w:szCs w:val="24"/>
        </w:rPr>
        <w:t>анного или прочитанного текста: слушать собеседника, отвечать на вопросы, высказывать своё отношение к обсуждаемой проблеме;</w:t>
      </w:r>
    </w:p>
    <w:p w14:paraId="65EC4496" w14:textId="77777777" w:rsidR="00231049" w:rsidRDefault="00BA6076">
      <w:pPr>
        <w:numPr>
          <w:ilvl w:val="0"/>
          <w:numId w:val="4"/>
        </w:numPr>
        <w:spacing w:line="264" w:lineRule="auto"/>
        <w:jc w:val="both"/>
        <w:rPr>
          <w:sz w:val="24"/>
          <w:szCs w:val="24"/>
        </w:rPr>
      </w:pPr>
      <w:r>
        <w:rPr>
          <w:rFonts w:ascii="Times New Roman" w:hAnsi="Times New Roman"/>
          <w:color w:val="000000"/>
          <w:sz w:val="24"/>
          <w:szCs w:val="24"/>
        </w:rPr>
        <w:t>пересказывать (устно) содержание произведения с опорой на вопросы, рисунки, предложенный план;</w:t>
      </w:r>
    </w:p>
    <w:p w14:paraId="3410209C" w14:textId="77777777" w:rsidR="00231049" w:rsidRDefault="00BA6076">
      <w:pPr>
        <w:numPr>
          <w:ilvl w:val="0"/>
          <w:numId w:val="4"/>
        </w:numPr>
        <w:spacing w:line="264" w:lineRule="auto"/>
        <w:jc w:val="both"/>
        <w:rPr>
          <w:sz w:val="24"/>
          <w:szCs w:val="24"/>
        </w:rPr>
      </w:pPr>
      <w:r>
        <w:rPr>
          <w:rFonts w:ascii="Times New Roman" w:hAnsi="Times New Roman"/>
          <w:color w:val="000000"/>
          <w:sz w:val="24"/>
          <w:szCs w:val="24"/>
        </w:rPr>
        <w:t xml:space="preserve">объяснять своими словами </w:t>
      </w:r>
      <w:r>
        <w:rPr>
          <w:rFonts w:ascii="Times New Roman" w:hAnsi="Times New Roman"/>
          <w:color w:val="000000"/>
          <w:sz w:val="24"/>
          <w:szCs w:val="24"/>
        </w:rPr>
        <w:t>значение изученных понятий;</w:t>
      </w:r>
    </w:p>
    <w:p w14:paraId="69BFCCA6" w14:textId="77777777" w:rsidR="00231049" w:rsidRDefault="00BA6076">
      <w:pPr>
        <w:numPr>
          <w:ilvl w:val="0"/>
          <w:numId w:val="4"/>
        </w:numPr>
        <w:spacing w:line="264" w:lineRule="auto"/>
        <w:jc w:val="both"/>
        <w:rPr>
          <w:sz w:val="24"/>
          <w:szCs w:val="24"/>
        </w:rPr>
      </w:pPr>
      <w:r>
        <w:rPr>
          <w:rFonts w:ascii="Times New Roman" w:hAnsi="Times New Roman"/>
          <w:color w:val="000000"/>
          <w:sz w:val="24"/>
          <w:szCs w:val="24"/>
        </w:rPr>
        <w:t>описывать своё настроение после слушания (чтения) стихотворений, сказок, рассказов.</w:t>
      </w:r>
    </w:p>
    <w:p w14:paraId="7E1ADD2F" w14:textId="77777777" w:rsidR="00231049" w:rsidRDefault="00BA6076">
      <w:pPr>
        <w:spacing w:line="264" w:lineRule="auto"/>
        <w:ind w:firstLine="600"/>
        <w:jc w:val="both"/>
        <w:rPr>
          <w:sz w:val="24"/>
          <w:szCs w:val="24"/>
        </w:rPr>
      </w:pPr>
      <w:r>
        <w:rPr>
          <w:rFonts w:ascii="Times New Roman" w:hAnsi="Times New Roman"/>
          <w:i/>
          <w:color w:val="000000"/>
          <w:sz w:val="24"/>
          <w:szCs w:val="24"/>
        </w:rPr>
        <w:t>Регулятивные универсальные учебные действия</w:t>
      </w:r>
      <w:r>
        <w:rPr>
          <w:rFonts w:ascii="Times New Roman" w:hAnsi="Times New Roman"/>
          <w:color w:val="000000"/>
          <w:sz w:val="24"/>
          <w:szCs w:val="24"/>
        </w:rPr>
        <w:t xml:space="preserve"> способствуют формированию умений:</w:t>
      </w:r>
    </w:p>
    <w:p w14:paraId="67A44EF4" w14:textId="77777777" w:rsidR="00231049" w:rsidRDefault="00BA6076">
      <w:pPr>
        <w:numPr>
          <w:ilvl w:val="0"/>
          <w:numId w:val="5"/>
        </w:numPr>
        <w:spacing w:line="264" w:lineRule="auto"/>
        <w:jc w:val="both"/>
        <w:rPr>
          <w:sz w:val="24"/>
          <w:szCs w:val="24"/>
        </w:rPr>
      </w:pPr>
      <w:r>
        <w:rPr>
          <w:rFonts w:ascii="Times New Roman" w:hAnsi="Times New Roman"/>
          <w:color w:val="000000"/>
          <w:sz w:val="24"/>
          <w:szCs w:val="24"/>
        </w:rPr>
        <w:t>понимать и удерживать поставленную учебную задачу, в случае необхо</w:t>
      </w:r>
      <w:r>
        <w:rPr>
          <w:rFonts w:ascii="Times New Roman" w:hAnsi="Times New Roman"/>
          <w:color w:val="000000"/>
          <w:sz w:val="24"/>
          <w:szCs w:val="24"/>
        </w:rPr>
        <w:t>димости обращаться за помощью к учителю;</w:t>
      </w:r>
    </w:p>
    <w:p w14:paraId="2575E2A6" w14:textId="77777777" w:rsidR="00231049" w:rsidRDefault="00BA6076">
      <w:pPr>
        <w:numPr>
          <w:ilvl w:val="0"/>
          <w:numId w:val="5"/>
        </w:numPr>
        <w:spacing w:line="264" w:lineRule="auto"/>
        <w:jc w:val="both"/>
        <w:rPr>
          <w:sz w:val="24"/>
          <w:szCs w:val="24"/>
        </w:rPr>
      </w:pPr>
      <w:r>
        <w:rPr>
          <w:rFonts w:ascii="Times New Roman" w:hAnsi="Times New Roman"/>
          <w:color w:val="000000"/>
          <w:sz w:val="24"/>
          <w:szCs w:val="24"/>
        </w:rPr>
        <w:t xml:space="preserve">проявлять желание самостоятельно читать, совершенствовать свой навык чтения; </w:t>
      </w:r>
    </w:p>
    <w:p w14:paraId="3684C562" w14:textId="77777777" w:rsidR="00231049" w:rsidRDefault="00BA6076">
      <w:pPr>
        <w:numPr>
          <w:ilvl w:val="0"/>
          <w:numId w:val="5"/>
        </w:numPr>
        <w:spacing w:line="264" w:lineRule="auto"/>
        <w:jc w:val="both"/>
        <w:rPr>
          <w:sz w:val="24"/>
          <w:szCs w:val="24"/>
        </w:rPr>
      </w:pPr>
      <w:r>
        <w:rPr>
          <w:rFonts w:ascii="Times New Roman" w:hAnsi="Times New Roman"/>
          <w:color w:val="000000"/>
          <w:sz w:val="24"/>
          <w:szCs w:val="24"/>
        </w:rPr>
        <w:t>с помощью учителя оценивать свои успехи (трудности) в освоении читательской деятельности.</w:t>
      </w:r>
    </w:p>
    <w:p w14:paraId="1E951A98" w14:textId="77777777" w:rsidR="00231049" w:rsidRDefault="00BA6076">
      <w:pPr>
        <w:spacing w:line="264" w:lineRule="auto"/>
        <w:ind w:firstLine="600"/>
        <w:jc w:val="both"/>
        <w:rPr>
          <w:sz w:val="24"/>
          <w:szCs w:val="24"/>
        </w:rPr>
      </w:pPr>
      <w:r>
        <w:rPr>
          <w:rFonts w:ascii="Times New Roman" w:hAnsi="Times New Roman"/>
          <w:i/>
          <w:color w:val="000000"/>
          <w:sz w:val="24"/>
          <w:szCs w:val="24"/>
        </w:rPr>
        <w:t>Совместная деятельность</w:t>
      </w:r>
      <w:r>
        <w:rPr>
          <w:rFonts w:ascii="Times New Roman" w:hAnsi="Times New Roman"/>
          <w:color w:val="000000"/>
          <w:sz w:val="24"/>
          <w:szCs w:val="24"/>
        </w:rPr>
        <w:t xml:space="preserve"> способствует формирован</w:t>
      </w:r>
      <w:r>
        <w:rPr>
          <w:rFonts w:ascii="Times New Roman" w:hAnsi="Times New Roman"/>
          <w:color w:val="000000"/>
          <w:sz w:val="24"/>
          <w:szCs w:val="24"/>
        </w:rPr>
        <w:t>ию умений:</w:t>
      </w:r>
    </w:p>
    <w:p w14:paraId="5929F276" w14:textId="77777777" w:rsidR="00231049" w:rsidRDefault="00BA6076">
      <w:pPr>
        <w:numPr>
          <w:ilvl w:val="0"/>
          <w:numId w:val="6"/>
        </w:numPr>
        <w:spacing w:line="264" w:lineRule="auto"/>
        <w:jc w:val="both"/>
        <w:rPr>
          <w:sz w:val="24"/>
          <w:szCs w:val="24"/>
        </w:rPr>
      </w:pPr>
      <w:r>
        <w:rPr>
          <w:rFonts w:ascii="Times New Roman" w:hAnsi="Times New Roman"/>
          <w:color w:val="000000"/>
          <w:sz w:val="24"/>
          <w:szCs w:val="24"/>
        </w:rPr>
        <w:t>проявлять желание работать в парах, небольших группах;</w:t>
      </w:r>
    </w:p>
    <w:p w14:paraId="39479061" w14:textId="77777777" w:rsidR="00231049" w:rsidRDefault="00BA6076">
      <w:pPr>
        <w:numPr>
          <w:ilvl w:val="0"/>
          <w:numId w:val="6"/>
        </w:numPr>
        <w:spacing w:line="264" w:lineRule="auto"/>
        <w:jc w:val="both"/>
        <w:rPr>
          <w:sz w:val="24"/>
          <w:szCs w:val="24"/>
        </w:rPr>
      </w:pPr>
      <w:r>
        <w:rPr>
          <w:rFonts w:ascii="Times New Roman" w:hAnsi="Times New Roman"/>
          <w:color w:val="000000"/>
          <w:sz w:val="24"/>
          <w:szCs w:val="24"/>
        </w:rPr>
        <w:t>проявлять культуру взаимодействия, терпение, умение договариваться, ответственно выполнять свою часть работы.</w:t>
      </w:r>
    </w:p>
    <w:p w14:paraId="097AA837" w14:textId="77777777" w:rsidR="00231049" w:rsidRDefault="00231049">
      <w:pPr>
        <w:rPr>
          <w:sz w:val="24"/>
          <w:szCs w:val="24"/>
        </w:rPr>
      </w:pPr>
    </w:p>
    <w:p w14:paraId="41940AB1" w14:textId="77777777" w:rsidR="00231049" w:rsidRDefault="00BA6076">
      <w:pPr>
        <w:spacing w:line="264" w:lineRule="auto"/>
        <w:ind w:left="120"/>
        <w:jc w:val="both"/>
        <w:rPr>
          <w:sz w:val="24"/>
          <w:szCs w:val="24"/>
        </w:rPr>
      </w:pPr>
      <w:r>
        <w:rPr>
          <w:rFonts w:ascii="Times New Roman" w:hAnsi="Times New Roman"/>
          <w:b/>
          <w:color w:val="333333"/>
          <w:sz w:val="24"/>
          <w:szCs w:val="24"/>
        </w:rPr>
        <w:t xml:space="preserve">ПЛАНИРУЕМЫЕ </w:t>
      </w:r>
      <w:r>
        <w:rPr>
          <w:rFonts w:ascii="Times New Roman" w:hAnsi="Times New Roman"/>
          <w:b/>
          <w:color w:val="000000"/>
          <w:sz w:val="24"/>
          <w:szCs w:val="24"/>
        </w:rPr>
        <w:t xml:space="preserve">ОБРАЗОВАТЕЛЬНЫЕ </w:t>
      </w:r>
      <w:r>
        <w:rPr>
          <w:rFonts w:ascii="Times New Roman" w:hAnsi="Times New Roman"/>
          <w:b/>
          <w:color w:val="333333"/>
          <w:sz w:val="24"/>
          <w:szCs w:val="24"/>
        </w:rPr>
        <w:t>РЕЗУЛЬТАТЫ</w:t>
      </w:r>
    </w:p>
    <w:p w14:paraId="676AF16E" w14:textId="77777777" w:rsidR="00231049" w:rsidRDefault="00231049">
      <w:pPr>
        <w:spacing w:line="264" w:lineRule="auto"/>
        <w:ind w:left="120"/>
        <w:jc w:val="both"/>
        <w:rPr>
          <w:sz w:val="24"/>
          <w:szCs w:val="24"/>
        </w:rPr>
      </w:pPr>
    </w:p>
    <w:p w14:paraId="0CBCED98" w14:textId="77777777" w:rsidR="00231049" w:rsidRDefault="00BA6076">
      <w:pPr>
        <w:spacing w:line="264" w:lineRule="auto"/>
        <w:ind w:firstLine="600"/>
        <w:jc w:val="both"/>
        <w:rPr>
          <w:sz w:val="24"/>
          <w:szCs w:val="24"/>
        </w:rPr>
      </w:pPr>
      <w:r>
        <w:rPr>
          <w:rFonts w:ascii="Times New Roman" w:hAnsi="Times New Roman"/>
          <w:color w:val="000000"/>
          <w:sz w:val="24"/>
          <w:szCs w:val="24"/>
        </w:rPr>
        <w:t>Изучение литературного чтения в 1</w:t>
      </w:r>
      <w:r>
        <w:rPr>
          <w:rFonts w:ascii="Times New Roman" w:hAnsi="Times New Roman"/>
          <w:color w:val="000000"/>
          <w:sz w:val="24"/>
          <w:szCs w:val="24"/>
          <w:lang w:val="ru-RU"/>
        </w:rPr>
        <w:t xml:space="preserve"> </w:t>
      </w:r>
      <w:r>
        <w:rPr>
          <w:rFonts w:ascii="Times New Roman" w:hAnsi="Times New Roman"/>
          <w:color w:val="000000"/>
          <w:sz w:val="24"/>
          <w:szCs w:val="24"/>
        </w:rPr>
        <w:t>класс</w:t>
      </w:r>
      <w:r>
        <w:rPr>
          <w:rFonts w:ascii="Times New Roman" w:hAnsi="Times New Roman"/>
          <w:color w:val="000000"/>
          <w:sz w:val="24"/>
          <w:szCs w:val="24"/>
          <w:lang w:val="ru-RU"/>
        </w:rPr>
        <w:t>е</w:t>
      </w:r>
      <w:r>
        <w:rPr>
          <w:rFonts w:ascii="Times New Roman" w:hAnsi="Times New Roman"/>
          <w:color w:val="000000"/>
          <w:sz w:val="24"/>
          <w:szCs w:val="24"/>
        </w:rPr>
        <w:t xml:space="preserve"> направлено на достижение обучающимися личностных, метапредметных и предметных результатов освоения учебного предмета.</w:t>
      </w:r>
    </w:p>
    <w:p w14:paraId="46F39185" w14:textId="77777777" w:rsidR="00231049" w:rsidRDefault="00231049">
      <w:pPr>
        <w:spacing w:line="264" w:lineRule="auto"/>
        <w:ind w:left="120"/>
        <w:jc w:val="both"/>
        <w:rPr>
          <w:sz w:val="24"/>
          <w:szCs w:val="24"/>
        </w:rPr>
      </w:pPr>
    </w:p>
    <w:p w14:paraId="09228917" w14:textId="77777777" w:rsidR="00231049" w:rsidRDefault="00BA6076">
      <w:pPr>
        <w:spacing w:line="264" w:lineRule="auto"/>
        <w:ind w:left="120"/>
        <w:jc w:val="both"/>
        <w:rPr>
          <w:sz w:val="24"/>
          <w:szCs w:val="24"/>
        </w:rPr>
      </w:pPr>
      <w:r>
        <w:rPr>
          <w:rFonts w:ascii="Times New Roman" w:hAnsi="Times New Roman"/>
          <w:b/>
          <w:color w:val="000000"/>
          <w:sz w:val="24"/>
          <w:szCs w:val="24"/>
        </w:rPr>
        <w:t>ЛИЧНОСТНЫЕ РЕЗУЛЬТАТЫ</w:t>
      </w:r>
    </w:p>
    <w:p w14:paraId="0CF1EECE" w14:textId="77777777" w:rsidR="00231049" w:rsidRDefault="00231049">
      <w:pPr>
        <w:spacing w:line="264" w:lineRule="auto"/>
        <w:ind w:left="120"/>
        <w:jc w:val="both"/>
        <w:rPr>
          <w:sz w:val="24"/>
          <w:szCs w:val="24"/>
        </w:rPr>
      </w:pPr>
    </w:p>
    <w:p w14:paraId="38631832" w14:textId="77777777" w:rsidR="00231049" w:rsidRDefault="00BA6076">
      <w:pPr>
        <w:spacing w:line="264" w:lineRule="auto"/>
        <w:ind w:firstLine="600"/>
        <w:jc w:val="both"/>
        <w:rPr>
          <w:sz w:val="24"/>
          <w:szCs w:val="24"/>
        </w:rPr>
      </w:pPr>
      <w:r>
        <w:rPr>
          <w:rFonts w:ascii="Times New Roman" w:hAnsi="Times New Roman"/>
          <w:color w:val="000000"/>
          <w:sz w:val="24"/>
          <w:szCs w:val="24"/>
        </w:rPr>
        <w:t>Личностные результаты освоения программы предмета «Литературное чтение» достигаются в процессе единства уче</w:t>
      </w:r>
      <w:r>
        <w:rPr>
          <w:rFonts w:ascii="Times New Roman" w:hAnsi="Times New Roman"/>
          <w:color w:val="000000"/>
          <w:sz w:val="24"/>
          <w:szCs w:val="24"/>
        </w:rPr>
        <w:t>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w:t>
      </w:r>
      <w:r>
        <w:rPr>
          <w:rFonts w:ascii="Times New Roman" w:hAnsi="Times New Roman"/>
          <w:color w:val="000000"/>
          <w:sz w:val="24"/>
          <w:szCs w:val="24"/>
        </w:rPr>
        <w:t xml:space="preserve">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w:t>
      </w:r>
      <w:r>
        <w:rPr>
          <w:rFonts w:ascii="Times New Roman" w:hAnsi="Times New Roman"/>
          <w:color w:val="000000"/>
          <w:sz w:val="24"/>
          <w:szCs w:val="24"/>
        </w:rPr>
        <w:t>и отношений на практике.</w:t>
      </w:r>
    </w:p>
    <w:p w14:paraId="4CA41B51" w14:textId="77777777" w:rsidR="00231049" w:rsidRDefault="00BA6076">
      <w:pPr>
        <w:spacing w:line="264" w:lineRule="auto"/>
        <w:ind w:firstLine="600"/>
        <w:jc w:val="both"/>
        <w:rPr>
          <w:sz w:val="24"/>
          <w:szCs w:val="24"/>
        </w:rPr>
      </w:pPr>
      <w:r>
        <w:rPr>
          <w:rFonts w:ascii="Times New Roman" w:hAnsi="Times New Roman"/>
          <w:b/>
          <w:color w:val="000000"/>
          <w:sz w:val="24"/>
          <w:szCs w:val="24"/>
        </w:rPr>
        <w:t>Гражданско-патриотическое воспитание:</w:t>
      </w:r>
    </w:p>
    <w:p w14:paraId="4EB8D482" w14:textId="77777777" w:rsidR="00231049" w:rsidRDefault="00BA6076">
      <w:pPr>
        <w:numPr>
          <w:ilvl w:val="0"/>
          <w:numId w:val="7"/>
        </w:numPr>
        <w:spacing w:line="264" w:lineRule="auto"/>
        <w:jc w:val="both"/>
        <w:rPr>
          <w:sz w:val="24"/>
          <w:szCs w:val="24"/>
        </w:rPr>
      </w:pPr>
      <w:r>
        <w:rPr>
          <w:rFonts w:ascii="Times New Roman" w:hAnsi="Times New Roman"/>
          <w:color w:val="000000"/>
          <w:sz w:val="24"/>
          <w:szCs w:val="24"/>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w:t>
      </w:r>
      <w:r>
        <w:rPr>
          <w:rFonts w:ascii="Times New Roman" w:hAnsi="Times New Roman"/>
          <w:color w:val="000000"/>
          <w:sz w:val="24"/>
          <w:szCs w:val="24"/>
        </w:rPr>
        <w:t>лого и настоящего в культуре общества;</w:t>
      </w:r>
    </w:p>
    <w:p w14:paraId="23BD5027" w14:textId="77777777" w:rsidR="00231049" w:rsidRDefault="00BA6076">
      <w:pPr>
        <w:numPr>
          <w:ilvl w:val="0"/>
          <w:numId w:val="7"/>
        </w:numPr>
        <w:spacing w:line="264" w:lineRule="auto"/>
        <w:jc w:val="both"/>
        <w:rPr>
          <w:sz w:val="24"/>
          <w:szCs w:val="24"/>
        </w:rPr>
      </w:pPr>
      <w:r>
        <w:rPr>
          <w:rFonts w:ascii="Times New Roman" w:hAnsi="Times New Roman"/>
          <w:color w:val="000000"/>
          <w:sz w:val="24"/>
          <w:szCs w:val="24"/>
        </w:rPr>
        <w:t xml:space="preserve">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w:t>
      </w:r>
      <w:r>
        <w:rPr>
          <w:rFonts w:ascii="Times New Roman" w:hAnsi="Times New Roman"/>
          <w:color w:val="000000"/>
          <w:sz w:val="24"/>
          <w:szCs w:val="24"/>
        </w:rPr>
        <w:t xml:space="preserve">процессе </w:t>
      </w:r>
      <w:r>
        <w:rPr>
          <w:rFonts w:ascii="Times New Roman" w:hAnsi="Times New Roman"/>
          <w:color w:val="000000"/>
          <w:sz w:val="24"/>
          <w:szCs w:val="24"/>
        </w:rPr>
        <w:lastRenderedPageBreak/>
        <w:t>восприятия и анализа произведений выдающихся представителей русской литературы и творчества народов России;</w:t>
      </w:r>
    </w:p>
    <w:p w14:paraId="30B8A23D" w14:textId="77777777" w:rsidR="00231049" w:rsidRDefault="00BA6076">
      <w:pPr>
        <w:numPr>
          <w:ilvl w:val="0"/>
          <w:numId w:val="7"/>
        </w:numPr>
        <w:spacing w:line="264" w:lineRule="auto"/>
        <w:jc w:val="both"/>
        <w:rPr>
          <w:sz w:val="24"/>
          <w:szCs w:val="24"/>
        </w:rPr>
      </w:pPr>
      <w:r>
        <w:rPr>
          <w:rFonts w:ascii="Times New Roman" w:hAnsi="Times New Roman"/>
          <w:color w:val="000000"/>
          <w:sz w:val="24"/>
          <w:szCs w:val="24"/>
        </w:rPr>
        <w:t>первоначальные представления о человеке как члене общества, о правах и ответственности, уважении и достоинстве человека, о нравственно-этич</w:t>
      </w:r>
      <w:r>
        <w:rPr>
          <w:rFonts w:ascii="Times New Roman" w:hAnsi="Times New Roman"/>
          <w:color w:val="000000"/>
          <w:sz w:val="24"/>
          <w:szCs w:val="24"/>
        </w:rPr>
        <w:t>еских нормах поведения и правилах межличностных отношений.</w:t>
      </w:r>
    </w:p>
    <w:p w14:paraId="3634CF3C" w14:textId="77777777" w:rsidR="00231049" w:rsidRDefault="00BA6076">
      <w:pPr>
        <w:spacing w:line="264" w:lineRule="auto"/>
        <w:ind w:firstLine="600"/>
        <w:jc w:val="both"/>
        <w:rPr>
          <w:sz w:val="24"/>
          <w:szCs w:val="24"/>
        </w:rPr>
      </w:pPr>
      <w:r>
        <w:rPr>
          <w:rFonts w:ascii="Times New Roman" w:hAnsi="Times New Roman"/>
          <w:b/>
          <w:color w:val="000000"/>
          <w:sz w:val="24"/>
          <w:szCs w:val="24"/>
        </w:rPr>
        <w:t>Духовно-нравственное воспитание:</w:t>
      </w:r>
    </w:p>
    <w:p w14:paraId="22FEF8CE" w14:textId="77777777" w:rsidR="00231049" w:rsidRDefault="00BA6076">
      <w:pPr>
        <w:numPr>
          <w:ilvl w:val="0"/>
          <w:numId w:val="8"/>
        </w:numPr>
        <w:spacing w:line="264" w:lineRule="auto"/>
        <w:jc w:val="both"/>
        <w:rPr>
          <w:sz w:val="24"/>
          <w:szCs w:val="24"/>
        </w:rPr>
      </w:pPr>
      <w:r>
        <w:rPr>
          <w:rFonts w:ascii="Times New Roman" w:hAnsi="Times New Roman"/>
          <w:color w:val="000000"/>
          <w:sz w:val="24"/>
          <w:szCs w:val="24"/>
        </w:rPr>
        <w:t xml:space="preserve">освоение опыта человеческих взаимоотношений, признаки индивидуальности каждого человека, проявление сопереживания, уважения, любви, </w:t>
      </w:r>
      <w:r>
        <w:rPr>
          <w:rFonts w:ascii="Times New Roman" w:hAnsi="Times New Roman"/>
          <w:color w:val="000000"/>
          <w:sz w:val="24"/>
          <w:szCs w:val="24"/>
        </w:rPr>
        <w:t>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14:paraId="2A9BBFAB" w14:textId="77777777" w:rsidR="00231049" w:rsidRDefault="00BA6076">
      <w:pPr>
        <w:numPr>
          <w:ilvl w:val="0"/>
          <w:numId w:val="8"/>
        </w:numPr>
        <w:spacing w:line="264" w:lineRule="auto"/>
        <w:jc w:val="both"/>
        <w:rPr>
          <w:sz w:val="24"/>
          <w:szCs w:val="24"/>
        </w:rPr>
      </w:pPr>
      <w:r>
        <w:rPr>
          <w:rFonts w:ascii="Times New Roman" w:hAnsi="Times New Roman"/>
          <w:color w:val="000000"/>
          <w:sz w:val="24"/>
          <w:szCs w:val="24"/>
        </w:rPr>
        <w:t>осознание этических понятий, оценка поведения и поступков персонажей художественных произведений в ситуаци</w:t>
      </w:r>
      <w:r>
        <w:rPr>
          <w:rFonts w:ascii="Times New Roman" w:hAnsi="Times New Roman"/>
          <w:color w:val="000000"/>
          <w:sz w:val="24"/>
          <w:szCs w:val="24"/>
        </w:rPr>
        <w:t>и нравственного выбора;</w:t>
      </w:r>
    </w:p>
    <w:p w14:paraId="3414CBE1" w14:textId="77777777" w:rsidR="00231049" w:rsidRDefault="00BA6076">
      <w:pPr>
        <w:numPr>
          <w:ilvl w:val="0"/>
          <w:numId w:val="8"/>
        </w:numPr>
        <w:spacing w:line="264" w:lineRule="auto"/>
        <w:jc w:val="both"/>
        <w:rPr>
          <w:sz w:val="24"/>
          <w:szCs w:val="24"/>
        </w:rPr>
      </w:pPr>
      <w:r>
        <w:rPr>
          <w:rFonts w:ascii="Times New Roman" w:hAnsi="Times New Roman"/>
          <w:color w:val="000000"/>
          <w:sz w:val="24"/>
          <w:szCs w:val="24"/>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14:paraId="1CDE3887" w14:textId="77777777" w:rsidR="00231049" w:rsidRDefault="00BA6076">
      <w:pPr>
        <w:numPr>
          <w:ilvl w:val="0"/>
          <w:numId w:val="8"/>
        </w:numPr>
        <w:spacing w:line="264" w:lineRule="auto"/>
        <w:jc w:val="both"/>
        <w:rPr>
          <w:sz w:val="24"/>
          <w:szCs w:val="24"/>
        </w:rPr>
      </w:pPr>
      <w:r>
        <w:rPr>
          <w:rFonts w:ascii="Times New Roman" w:hAnsi="Times New Roman"/>
          <w:color w:val="000000"/>
          <w:sz w:val="24"/>
          <w:szCs w:val="24"/>
        </w:rPr>
        <w:t>неприятие любых форм поведения, направленных на причинение физического и</w:t>
      </w:r>
      <w:r>
        <w:rPr>
          <w:rFonts w:ascii="Times New Roman" w:hAnsi="Times New Roman"/>
          <w:color w:val="000000"/>
          <w:sz w:val="24"/>
          <w:szCs w:val="24"/>
        </w:rPr>
        <w:t xml:space="preserve"> морального вреда другим людям </w:t>
      </w:r>
    </w:p>
    <w:p w14:paraId="142B58F4" w14:textId="77777777" w:rsidR="00231049" w:rsidRDefault="00BA6076">
      <w:pPr>
        <w:spacing w:line="264" w:lineRule="auto"/>
        <w:ind w:firstLine="600"/>
        <w:jc w:val="both"/>
        <w:rPr>
          <w:sz w:val="24"/>
          <w:szCs w:val="24"/>
        </w:rPr>
      </w:pPr>
      <w:r>
        <w:rPr>
          <w:rFonts w:ascii="Times New Roman" w:hAnsi="Times New Roman"/>
          <w:b/>
          <w:color w:val="000000"/>
          <w:sz w:val="24"/>
          <w:szCs w:val="24"/>
        </w:rPr>
        <w:t>Эстетическое воспитание:</w:t>
      </w:r>
    </w:p>
    <w:p w14:paraId="5E004E2C" w14:textId="77777777" w:rsidR="00231049" w:rsidRDefault="00BA6076">
      <w:pPr>
        <w:numPr>
          <w:ilvl w:val="0"/>
          <w:numId w:val="9"/>
        </w:numPr>
        <w:spacing w:line="264" w:lineRule="auto"/>
        <w:jc w:val="both"/>
        <w:rPr>
          <w:sz w:val="24"/>
          <w:szCs w:val="24"/>
        </w:rPr>
      </w:pPr>
      <w:r>
        <w:rPr>
          <w:rFonts w:ascii="Times New Roman" w:hAnsi="Times New Roman"/>
          <w:color w:val="000000"/>
          <w:sz w:val="24"/>
          <w:szCs w:val="24"/>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w:t>
      </w:r>
      <w:r>
        <w:rPr>
          <w:rFonts w:ascii="Times New Roman" w:hAnsi="Times New Roman"/>
          <w:color w:val="000000"/>
          <w:sz w:val="24"/>
          <w:szCs w:val="24"/>
        </w:rPr>
        <w:t>сть выражать своё отношение в разных видах художественной деятельности;</w:t>
      </w:r>
    </w:p>
    <w:p w14:paraId="4CC3DD67" w14:textId="77777777" w:rsidR="00231049" w:rsidRDefault="00BA6076">
      <w:pPr>
        <w:numPr>
          <w:ilvl w:val="0"/>
          <w:numId w:val="9"/>
        </w:numPr>
        <w:spacing w:line="264" w:lineRule="auto"/>
        <w:jc w:val="both"/>
        <w:rPr>
          <w:sz w:val="24"/>
          <w:szCs w:val="24"/>
        </w:rPr>
      </w:pPr>
      <w:r>
        <w:rPr>
          <w:rFonts w:ascii="Times New Roman" w:hAnsi="Times New Roman"/>
          <w:color w:val="000000"/>
          <w:sz w:val="24"/>
          <w:szCs w:val="24"/>
        </w:rPr>
        <w:t>приобретение эстетического опыта слушания, чтения и эмоционально-эстетической оценки произведений фольклора и художественной литературы;</w:t>
      </w:r>
    </w:p>
    <w:p w14:paraId="11119615" w14:textId="77777777" w:rsidR="00231049" w:rsidRDefault="00BA6076">
      <w:pPr>
        <w:numPr>
          <w:ilvl w:val="0"/>
          <w:numId w:val="9"/>
        </w:numPr>
        <w:spacing w:line="264" w:lineRule="auto"/>
        <w:jc w:val="both"/>
        <w:rPr>
          <w:sz w:val="24"/>
          <w:szCs w:val="24"/>
        </w:rPr>
      </w:pPr>
      <w:r>
        <w:rPr>
          <w:rFonts w:ascii="Times New Roman" w:hAnsi="Times New Roman"/>
          <w:color w:val="000000"/>
          <w:sz w:val="24"/>
          <w:szCs w:val="24"/>
        </w:rPr>
        <w:t>понимание образного языка художественных произв</w:t>
      </w:r>
      <w:r>
        <w:rPr>
          <w:rFonts w:ascii="Times New Roman" w:hAnsi="Times New Roman"/>
          <w:color w:val="000000"/>
          <w:sz w:val="24"/>
          <w:szCs w:val="24"/>
        </w:rPr>
        <w:t>едений, выразительных средств, создающих художественный образ.</w:t>
      </w:r>
    </w:p>
    <w:p w14:paraId="6AB7590D" w14:textId="77777777" w:rsidR="00231049" w:rsidRDefault="00BA6076">
      <w:pPr>
        <w:spacing w:line="264" w:lineRule="auto"/>
        <w:ind w:firstLine="600"/>
        <w:jc w:val="both"/>
        <w:rPr>
          <w:sz w:val="24"/>
          <w:szCs w:val="24"/>
        </w:rPr>
      </w:pPr>
      <w:r>
        <w:rPr>
          <w:rFonts w:ascii="Times New Roman" w:hAnsi="Times New Roman"/>
          <w:b/>
          <w:color w:val="000000"/>
          <w:sz w:val="24"/>
          <w:szCs w:val="24"/>
        </w:rPr>
        <w:t>Трудовое воспитание:</w:t>
      </w:r>
    </w:p>
    <w:p w14:paraId="16E0351F" w14:textId="77777777" w:rsidR="00231049" w:rsidRDefault="00BA6076">
      <w:pPr>
        <w:numPr>
          <w:ilvl w:val="0"/>
          <w:numId w:val="10"/>
        </w:numPr>
        <w:spacing w:line="264" w:lineRule="auto"/>
        <w:jc w:val="both"/>
        <w:rPr>
          <w:sz w:val="24"/>
          <w:szCs w:val="24"/>
        </w:rPr>
      </w:pPr>
      <w:r>
        <w:rPr>
          <w:rFonts w:ascii="Times New Roman" w:hAnsi="Times New Roman"/>
          <w:color w:val="000000"/>
          <w:sz w:val="24"/>
          <w:szCs w:val="24"/>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w:t>
      </w:r>
      <w:r>
        <w:rPr>
          <w:rFonts w:ascii="Times New Roman" w:hAnsi="Times New Roman"/>
          <w:color w:val="000000"/>
          <w:sz w:val="24"/>
          <w:szCs w:val="24"/>
        </w:rPr>
        <w:t>ости, интерес к различным профессиям.</w:t>
      </w:r>
    </w:p>
    <w:p w14:paraId="3262A13B" w14:textId="77777777" w:rsidR="00231049" w:rsidRDefault="00BA6076">
      <w:pPr>
        <w:spacing w:line="264" w:lineRule="auto"/>
        <w:ind w:firstLine="600"/>
        <w:jc w:val="both"/>
        <w:rPr>
          <w:sz w:val="24"/>
          <w:szCs w:val="24"/>
        </w:rPr>
      </w:pPr>
      <w:r>
        <w:rPr>
          <w:rFonts w:ascii="Times New Roman" w:hAnsi="Times New Roman"/>
          <w:b/>
          <w:color w:val="000000"/>
          <w:sz w:val="24"/>
          <w:szCs w:val="24"/>
        </w:rPr>
        <w:t>Экологическое воспитание:</w:t>
      </w:r>
    </w:p>
    <w:p w14:paraId="0CD02C67" w14:textId="77777777" w:rsidR="00231049" w:rsidRDefault="00BA6076">
      <w:pPr>
        <w:numPr>
          <w:ilvl w:val="0"/>
          <w:numId w:val="11"/>
        </w:numPr>
        <w:spacing w:line="264" w:lineRule="auto"/>
        <w:jc w:val="both"/>
        <w:rPr>
          <w:sz w:val="24"/>
          <w:szCs w:val="24"/>
        </w:rPr>
      </w:pPr>
      <w:r>
        <w:rPr>
          <w:rFonts w:ascii="Times New Roman" w:hAnsi="Times New Roman"/>
          <w:color w:val="000000"/>
          <w:sz w:val="24"/>
          <w:szCs w:val="24"/>
        </w:rPr>
        <w:t>бережное отношение к природе, осознание проблем взаимоотношений человека и животных, отражённых в литературных произведениях;</w:t>
      </w:r>
    </w:p>
    <w:p w14:paraId="29442856" w14:textId="77777777" w:rsidR="00231049" w:rsidRDefault="00BA6076">
      <w:pPr>
        <w:numPr>
          <w:ilvl w:val="0"/>
          <w:numId w:val="11"/>
        </w:numPr>
        <w:spacing w:line="264" w:lineRule="auto"/>
        <w:jc w:val="both"/>
        <w:rPr>
          <w:sz w:val="24"/>
          <w:szCs w:val="24"/>
        </w:rPr>
      </w:pPr>
      <w:r>
        <w:rPr>
          <w:rFonts w:ascii="Times New Roman" w:hAnsi="Times New Roman"/>
          <w:color w:val="000000"/>
          <w:sz w:val="24"/>
          <w:szCs w:val="24"/>
        </w:rPr>
        <w:t>неприятие действий, приносящих ей вред.</w:t>
      </w:r>
    </w:p>
    <w:p w14:paraId="36CC3892" w14:textId="77777777" w:rsidR="00231049" w:rsidRDefault="00BA6076">
      <w:pPr>
        <w:spacing w:line="264" w:lineRule="auto"/>
        <w:ind w:firstLine="600"/>
        <w:jc w:val="both"/>
        <w:rPr>
          <w:sz w:val="24"/>
          <w:szCs w:val="24"/>
        </w:rPr>
      </w:pPr>
      <w:r>
        <w:rPr>
          <w:rFonts w:ascii="Times New Roman" w:hAnsi="Times New Roman"/>
          <w:b/>
          <w:color w:val="000000"/>
          <w:sz w:val="24"/>
          <w:szCs w:val="24"/>
        </w:rPr>
        <w:t>Ценности научного познания</w:t>
      </w:r>
      <w:r>
        <w:rPr>
          <w:rFonts w:ascii="Times New Roman" w:hAnsi="Times New Roman"/>
          <w:b/>
          <w:color w:val="000000"/>
          <w:sz w:val="24"/>
          <w:szCs w:val="24"/>
        </w:rPr>
        <w:t>:</w:t>
      </w:r>
    </w:p>
    <w:p w14:paraId="53A2FDE6" w14:textId="77777777" w:rsidR="00231049" w:rsidRDefault="00BA6076">
      <w:pPr>
        <w:numPr>
          <w:ilvl w:val="0"/>
          <w:numId w:val="12"/>
        </w:numPr>
        <w:spacing w:line="264" w:lineRule="auto"/>
        <w:jc w:val="both"/>
        <w:rPr>
          <w:sz w:val="24"/>
          <w:szCs w:val="24"/>
        </w:rPr>
      </w:pPr>
      <w:r>
        <w:rPr>
          <w:rFonts w:ascii="Times New Roman" w:hAnsi="Times New Roman"/>
          <w:color w:val="000000"/>
          <w:sz w:val="24"/>
          <w:szCs w:val="24"/>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14:paraId="2EF3379F" w14:textId="77777777" w:rsidR="00231049" w:rsidRDefault="00BA6076">
      <w:pPr>
        <w:numPr>
          <w:ilvl w:val="0"/>
          <w:numId w:val="12"/>
        </w:numPr>
        <w:spacing w:line="264" w:lineRule="auto"/>
        <w:jc w:val="both"/>
        <w:rPr>
          <w:sz w:val="24"/>
          <w:szCs w:val="24"/>
        </w:rPr>
      </w:pPr>
      <w:r>
        <w:rPr>
          <w:rFonts w:ascii="Times New Roman" w:hAnsi="Times New Roman"/>
          <w:color w:val="000000"/>
          <w:sz w:val="24"/>
          <w:szCs w:val="24"/>
        </w:rPr>
        <w:t>овладение смысловым чтением для решения разли</w:t>
      </w:r>
      <w:r>
        <w:rPr>
          <w:rFonts w:ascii="Times New Roman" w:hAnsi="Times New Roman"/>
          <w:color w:val="000000"/>
          <w:sz w:val="24"/>
          <w:szCs w:val="24"/>
        </w:rPr>
        <w:t>чного уровня учебных и жизненных задач;</w:t>
      </w:r>
    </w:p>
    <w:p w14:paraId="43A9AB26" w14:textId="77777777" w:rsidR="00231049" w:rsidRDefault="00BA6076">
      <w:pPr>
        <w:numPr>
          <w:ilvl w:val="0"/>
          <w:numId w:val="12"/>
        </w:numPr>
        <w:spacing w:line="264" w:lineRule="auto"/>
        <w:jc w:val="both"/>
        <w:rPr>
          <w:sz w:val="24"/>
          <w:szCs w:val="24"/>
        </w:rPr>
      </w:pPr>
      <w:r>
        <w:rPr>
          <w:rFonts w:ascii="Times New Roman" w:hAnsi="Times New Roman"/>
          <w:color w:val="000000"/>
          <w:sz w:val="24"/>
          <w:szCs w:val="24"/>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w:t>
      </w:r>
      <w:r>
        <w:rPr>
          <w:rFonts w:ascii="Times New Roman" w:hAnsi="Times New Roman"/>
          <w:color w:val="000000"/>
          <w:sz w:val="24"/>
          <w:szCs w:val="24"/>
        </w:rPr>
        <w:t xml:space="preserve"> фольклора и художественной литературы, творчества писателей.</w:t>
      </w:r>
    </w:p>
    <w:p w14:paraId="5F17A938" w14:textId="77777777" w:rsidR="00231049" w:rsidRDefault="00231049">
      <w:pPr>
        <w:spacing w:line="264" w:lineRule="auto"/>
        <w:ind w:left="120"/>
        <w:jc w:val="both"/>
        <w:rPr>
          <w:sz w:val="24"/>
          <w:szCs w:val="24"/>
        </w:rPr>
      </w:pPr>
    </w:p>
    <w:p w14:paraId="29C3B012" w14:textId="77777777" w:rsidR="00231049" w:rsidRDefault="00BA6076">
      <w:pPr>
        <w:spacing w:line="264" w:lineRule="auto"/>
        <w:ind w:left="120"/>
        <w:jc w:val="both"/>
        <w:rPr>
          <w:sz w:val="24"/>
          <w:szCs w:val="24"/>
        </w:rPr>
      </w:pPr>
      <w:r>
        <w:rPr>
          <w:rFonts w:ascii="Times New Roman" w:hAnsi="Times New Roman"/>
          <w:b/>
          <w:color w:val="000000"/>
          <w:sz w:val="24"/>
          <w:szCs w:val="24"/>
        </w:rPr>
        <w:t>МЕТАПРЕДМЕТНЫЕ РЕЗУЛЬТАТЫ</w:t>
      </w:r>
    </w:p>
    <w:p w14:paraId="53467D80" w14:textId="77777777" w:rsidR="00231049" w:rsidRDefault="00231049">
      <w:pPr>
        <w:spacing w:line="264" w:lineRule="auto"/>
        <w:ind w:left="120"/>
        <w:jc w:val="both"/>
        <w:rPr>
          <w:sz w:val="24"/>
          <w:szCs w:val="24"/>
        </w:rPr>
      </w:pPr>
    </w:p>
    <w:p w14:paraId="524984F8" w14:textId="77777777" w:rsidR="00231049" w:rsidRDefault="00BA6076">
      <w:pPr>
        <w:spacing w:line="264" w:lineRule="auto"/>
        <w:ind w:firstLine="600"/>
        <w:jc w:val="both"/>
        <w:rPr>
          <w:sz w:val="24"/>
          <w:szCs w:val="24"/>
        </w:rPr>
      </w:pPr>
      <w:r>
        <w:rPr>
          <w:rFonts w:ascii="Times New Roman" w:hAnsi="Times New Roman"/>
          <w:color w:val="000000"/>
          <w:sz w:val="24"/>
          <w:szCs w:val="24"/>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14:paraId="697F0664" w14:textId="77777777" w:rsidR="00231049" w:rsidRDefault="00BA6076">
      <w:pPr>
        <w:spacing w:line="264" w:lineRule="auto"/>
        <w:ind w:firstLine="600"/>
        <w:jc w:val="both"/>
        <w:rPr>
          <w:sz w:val="24"/>
          <w:szCs w:val="24"/>
        </w:rPr>
      </w:pPr>
      <w:r>
        <w:rPr>
          <w:rFonts w:ascii="Times New Roman" w:hAnsi="Times New Roman"/>
          <w:i/>
          <w:color w:val="000000"/>
          <w:sz w:val="24"/>
          <w:szCs w:val="24"/>
        </w:rPr>
        <w:t xml:space="preserve">базовые </w:t>
      </w:r>
      <w:r>
        <w:rPr>
          <w:rFonts w:ascii="Times New Roman" w:hAnsi="Times New Roman"/>
          <w:i/>
          <w:color w:val="000000"/>
          <w:sz w:val="24"/>
          <w:szCs w:val="24"/>
        </w:rPr>
        <w:t>логические действия:</w:t>
      </w:r>
    </w:p>
    <w:p w14:paraId="49252489" w14:textId="77777777" w:rsidR="00231049" w:rsidRDefault="00BA6076">
      <w:pPr>
        <w:numPr>
          <w:ilvl w:val="0"/>
          <w:numId w:val="13"/>
        </w:numPr>
        <w:spacing w:line="264" w:lineRule="auto"/>
        <w:jc w:val="both"/>
        <w:rPr>
          <w:sz w:val="24"/>
          <w:szCs w:val="24"/>
        </w:rPr>
      </w:pPr>
      <w:r>
        <w:rPr>
          <w:rFonts w:ascii="Times New Roman" w:hAnsi="Times New Roman"/>
          <w:color w:val="000000"/>
          <w:sz w:val="24"/>
          <w:szCs w:val="24"/>
        </w:rPr>
        <w:lastRenderedPageBreak/>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14:paraId="30F77F6D" w14:textId="77777777" w:rsidR="00231049" w:rsidRDefault="00BA6076">
      <w:pPr>
        <w:numPr>
          <w:ilvl w:val="0"/>
          <w:numId w:val="13"/>
        </w:numPr>
        <w:spacing w:line="264" w:lineRule="auto"/>
        <w:jc w:val="both"/>
        <w:rPr>
          <w:sz w:val="24"/>
          <w:szCs w:val="24"/>
        </w:rPr>
      </w:pPr>
      <w:r>
        <w:rPr>
          <w:rFonts w:ascii="Times New Roman" w:hAnsi="Times New Roman"/>
          <w:color w:val="000000"/>
          <w:sz w:val="24"/>
          <w:szCs w:val="24"/>
        </w:rPr>
        <w:t xml:space="preserve">объединять произведения по жанру, авторской </w:t>
      </w:r>
      <w:r>
        <w:rPr>
          <w:rFonts w:ascii="Times New Roman" w:hAnsi="Times New Roman"/>
          <w:color w:val="000000"/>
          <w:sz w:val="24"/>
          <w:szCs w:val="24"/>
        </w:rPr>
        <w:t>принадлежности;</w:t>
      </w:r>
    </w:p>
    <w:p w14:paraId="21E04267" w14:textId="77777777" w:rsidR="00231049" w:rsidRDefault="00BA6076">
      <w:pPr>
        <w:numPr>
          <w:ilvl w:val="0"/>
          <w:numId w:val="13"/>
        </w:numPr>
        <w:spacing w:line="264" w:lineRule="auto"/>
        <w:jc w:val="both"/>
        <w:rPr>
          <w:sz w:val="24"/>
          <w:szCs w:val="24"/>
        </w:rPr>
      </w:pPr>
      <w:r>
        <w:rPr>
          <w:rFonts w:ascii="Times New Roman" w:hAnsi="Times New Roman"/>
          <w:color w:val="000000"/>
          <w:sz w:val="24"/>
          <w:szCs w:val="24"/>
        </w:rPr>
        <w:t>определять существенный признак для классификации, классифицировать произведения по темам, жанрам и видам;</w:t>
      </w:r>
    </w:p>
    <w:p w14:paraId="33604009" w14:textId="77777777" w:rsidR="00231049" w:rsidRDefault="00BA6076">
      <w:pPr>
        <w:numPr>
          <w:ilvl w:val="0"/>
          <w:numId w:val="13"/>
        </w:numPr>
        <w:spacing w:line="264" w:lineRule="auto"/>
        <w:jc w:val="both"/>
        <w:rPr>
          <w:sz w:val="24"/>
          <w:szCs w:val="24"/>
        </w:rPr>
      </w:pPr>
      <w:r>
        <w:rPr>
          <w:rFonts w:ascii="Times New Roman" w:hAnsi="Times New Roman"/>
          <w:color w:val="000000"/>
          <w:sz w:val="24"/>
          <w:szCs w:val="24"/>
        </w:rPr>
        <w:t>находить закономерности и противоречия при анализе сюжета (композиции), восстанавливать нарушенную последовательность событий (сюжета</w:t>
      </w:r>
      <w:r>
        <w:rPr>
          <w:rFonts w:ascii="Times New Roman" w:hAnsi="Times New Roman"/>
          <w:color w:val="000000"/>
          <w:sz w:val="24"/>
          <w:szCs w:val="24"/>
        </w:rPr>
        <w:t>), составлять аннотацию, отзыв по предложенному алгоритму;</w:t>
      </w:r>
    </w:p>
    <w:p w14:paraId="0E857236" w14:textId="77777777" w:rsidR="00231049" w:rsidRDefault="00BA6076">
      <w:pPr>
        <w:numPr>
          <w:ilvl w:val="0"/>
          <w:numId w:val="13"/>
        </w:numPr>
        <w:spacing w:line="264" w:lineRule="auto"/>
        <w:jc w:val="both"/>
        <w:rPr>
          <w:sz w:val="24"/>
          <w:szCs w:val="24"/>
        </w:rPr>
      </w:pPr>
      <w:r>
        <w:rPr>
          <w:rFonts w:ascii="Times New Roman" w:hAnsi="Times New Roman"/>
          <w:color w:val="000000"/>
          <w:sz w:val="24"/>
          <w:szCs w:val="24"/>
        </w:rPr>
        <w:t>выявлять недостаток информации для решения учебной (практической) задачи на основе предложенного алгоритма;</w:t>
      </w:r>
    </w:p>
    <w:p w14:paraId="307B4C66" w14:textId="77777777" w:rsidR="00231049" w:rsidRDefault="00BA6076">
      <w:pPr>
        <w:numPr>
          <w:ilvl w:val="0"/>
          <w:numId w:val="13"/>
        </w:numPr>
        <w:spacing w:line="264" w:lineRule="auto"/>
        <w:jc w:val="both"/>
        <w:rPr>
          <w:sz w:val="24"/>
          <w:szCs w:val="24"/>
        </w:rPr>
      </w:pPr>
      <w:r>
        <w:rPr>
          <w:rFonts w:ascii="Times New Roman" w:hAnsi="Times New Roman"/>
          <w:color w:val="000000"/>
          <w:sz w:val="24"/>
          <w:szCs w:val="24"/>
        </w:rPr>
        <w:t>устанавливать причинно-следственные связи в сюжете фольклорного и художественного текста,</w:t>
      </w:r>
      <w:r>
        <w:rPr>
          <w:rFonts w:ascii="Times New Roman" w:hAnsi="Times New Roman"/>
          <w:color w:val="000000"/>
          <w:sz w:val="24"/>
          <w:szCs w:val="24"/>
        </w:rPr>
        <w:t xml:space="preserve"> при составлении плана, пересказе текста, характеристике поступков героев;</w:t>
      </w:r>
    </w:p>
    <w:p w14:paraId="052EA32D" w14:textId="77777777" w:rsidR="00231049" w:rsidRDefault="00BA6076">
      <w:pPr>
        <w:spacing w:line="264" w:lineRule="auto"/>
        <w:ind w:firstLine="600"/>
        <w:jc w:val="both"/>
        <w:rPr>
          <w:sz w:val="24"/>
          <w:szCs w:val="24"/>
        </w:rPr>
      </w:pPr>
      <w:r>
        <w:rPr>
          <w:rFonts w:ascii="Times New Roman" w:hAnsi="Times New Roman"/>
          <w:i/>
          <w:color w:val="000000"/>
          <w:sz w:val="24"/>
          <w:szCs w:val="24"/>
        </w:rPr>
        <w:t>базовые исследовательские действия:</w:t>
      </w:r>
    </w:p>
    <w:p w14:paraId="693698B6" w14:textId="77777777" w:rsidR="00231049" w:rsidRDefault="00BA6076">
      <w:pPr>
        <w:numPr>
          <w:ilvl w:val="0"/>
          <w:numId w:val="14"/>
        </w:numPr>
        <w:spacing w:line="264" w:lineRule="auto"/>
        <w:jc w:val="both"/>
        <w:rPr>
          <w:sz w:val="24"/>
          <w:szCs w:val="24"/>
        </w:rPr>
      </w:pPr>
      <w:r>
        <w:rPr>
          <w:rFonts w:ascii="Times New Roman" w:hAnsi="Times New Roman"/>
          <w:color w:val="000000"/>
          <w:sz w:val="24"/>
          <w:szCs w:val="24"/>
        </w:rPr>
        <w:t>определять разрыв между реальным и желательным состоянием объекта (ситуации) на основе предложенных учителем вопросов;</w:t>
      </w:r>
    </w:p>
    <w:p w14:paraId="6E8D7420" w14:textId="77777777" w:rsidR="00231049" w:rsidRDefault="00BA6076">
      <w:pPr>
        <w:numPr>
          <w:ilvl w:val="0"/>
          <w:numId w:val="14"/>
        </w:numPr>
        <w:spacing w:line="264" w:lineRule="auto"/>
        <w:jc w:val="both"/>
        <w:rPr>
          <w:sz w:val="24"/>
          <w:szCs w:val="24"/>
        </w:rPr>
      </w:pPr>
      <w:r>
        <w:rPr>
          <w:rFonts w:ascii="Times New Roman" w:hAnsi="Times New Roman"/>
          <w:color w:val="000000"/>
          <w:sz w:val="24"/>
          <w:szCs w:val="24"/>
        </w:rPr>
        <w:t>формулировать с помощью уч</w:t>
      </w:r>
      <w:r>
        <w:rPr>
          <w:rFonts w:ascii="Times New Roman" w:hAnsi="Times New Roman"/>
          <w:color w:val="000000"/>
          <w:sz w:val="24"/>
          <w:szCs w:val="24"/>
        </w:rPr>
        <w:t>ителя цель, планировать изменения объекта, ситуации;</w:t>
      </w:r>
    </w:p>
    <w:p w14:paraId="43ACF30D" w14:textId="77777777" w:rsidR="00231049" w:rsidRDefault="00BA6076">
      <w:pPr>
        <w:numPr>
          <w:ilvl w:val="0"/>
          <w:numId w:val="14"/>
        </w:numPr>
        <w:spacing w:line="264" w:lineRule="auto"/>
        <w:jc w:val="both"/>
        <w:rPr>
          <w:sz w:val="24"/>
          <w:szCs w:val="24"/>
        </w:rPr>
      </w:pPr>
      <w:r>
        <w:rPr>
          <w:rFonts w:ascii="Times New Roman" w:hAnsi="Times New Roman"/>
          <w:color w:val="000000"/>
          <w:sz w:val="24"/>
          <w:szCs w:val="24"/>
        </w:rPr>
        <w:t>сравнивать несколько вариантов решения задачи, выбирать наиболее подходящий (на основе предложенных критериев);</w:t>
      </w:r>
    </w:p>
    <w:p w14:paraId="5CF50446" w14:textId="77777777" w:rsidR="00231049" w:rsidRDefault="00BA6076">
      <w:pPr>
        <w:numPr>
          <w:ilvl w:val="0"/>
          <w:numId w:val="14"/>
        </w:numPr>
        <w:spacing w:line="264" w:lineRule="auto"/>
        <w:jc w:val="both"/>
        <w:rPr>
          <w:sz w:val="24"/>
          <w:szCs w:val="24"/>
        </w:rPr>
      </w:pPr>
      <w:r>
        <w:rPr>
          <w:rFonts w:ascii="Times New Roman" w:hAnsi="Times New Roman"/>
          <w:color w:val="000000"/>
          <w:sz w:val="24"/>
          <w:szCs w:val="24"/>
        </w:rPr>
        <w:t xml:space="preserve">проводить по предложенному плану опыт, несложное исследование по установлению особенностей </w:t>
      </w:r>
      <w:r>
        <w:rPr>
          <w:rFonts w:ascii="Times New Roman" w:hAnsi="Times New Roman"/>
          <w:color w:val="000000"/>
          <w:sz w:val="24"/>
          <w:szCs w:val="24"/>
        </w:rPr>
        <w:t>объекта изучения и связей между объектами (часть – целое, причина – следствие);</w:t>
      </w:r>
    </w:p>
    <w:p w14:paraId="3EB1E75E" w14:textId="77777777" w:rsidR="00231049" w:rsidRDefault="00BA6076">
      <w:pPr>
        <w:numPr>
          <w:ilvl w:val="0"/>
          <w:numId w:val="14"/>
        </w:numPr>
        <w:spacing w:line="264" w:lineRule="auto"/>
        <w:jc w:val="both"/>
        <w:rPr>
          <w:sz w:val="24"/>
          <w:szCs w:val="24"/>
        </w:rPr>
      </w:pPr>
      <w:r>
        <w:rPr>
          <w:rFonts w:ascii="Times New Roman" w:hAnsi="Times New Roman"/>
          <w:color w:val="000000"/>
          <w:sz w:val="24"/>
          <w:szCs w:val="24"/>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14:paraId="4A05D73E" w14:textId="77777777" w:rsidR="00231049" w:rsidRDefault="00BA6076">
      <w:pPr>
        <w:numPr>
          <w:ilvl w:val="0"/>
          <w:numId w:val="14"/>
        </w:numPr>
        <w:spacing w:line="264" w:lineRule="auto"/>
        <w:jc w:val="both"/>
        <w:rPr>
          <w:sz w:val="24"/>
          <w:szCs w:val="24"/>
        </w:rPr>
      </w:pPr>
      <w:r>
        <w:rPr>
          <w:rFonts w:ascii="Times New Roman" w:hAnsi="Times New Roman"/>
          <w:color w:val="000000"/>
          <w:sz w:val="24"/>
          <w:szCs w:val="24"/>
        </w:rPr>
        <w:t>прогнозировать возможное р</w:t>
      </w:r>
      <w:r>
        <w:rPr>
          <w:rFonts w:ascii="Times New Roman" w:hAnsi="Times New Roman"/>
          <w:color w:val="000000"/>
          <w:sz w:val="24"/>
          <w:szCs w:val="24"/>
        </w:rPr>
        <w:t>азвитие процессов, событий и их последствия в аналогичных или сходных ситуациях;</w:t>
      </w:r>
    </w:p>
    <w:p w14:paraId="5D1F340C" w14:textId="77777777" w:rsidR="00231049" w:rsidRDefault="00BA6076">
      <w:pPr>
        <w:spacing w:line="264" w:lineRule="auto"/>
        <w:ind w:firstLine="600"/>
        <w:jc w:val="both"/>
        <w:rPr>
          <w:sz w:val="24"/>
          <w:szCs w:val="24"/>
        </w:rPr>
      </w:pPr>
      <w:r>
        <w:rPr>
          <w:rFonts w:ascii="Times New Roman" w:hAnsi="Times New Roman"/>
          <w:i/>
          <w:color w:val="000000"/>
          <w:sz w:val="24"/>
          <w:szCs w:val="24"/>
        </w:rPr>
        <w:t>работа с информацией:</w:t>
      </w:r>
    </w:p>
    <w:p w14:paraId="111C97FD" w14:textId="77777777" w:rsidR="00231049" w:rsidRDefault="00BA6076">
      <w:pPr>
        <w:numPr>
          <w:ilvl w:val="0"/>
          <w:numId w:val="15"/>
        </w:numPr>
        <w:spacing w:line="264" w:lineRule="auto"/>
        <w:jc w:val="both"/>
        <w:rPr>
          <w:sz w:val="24"/>
          <w:szCs w:val="24"/>
        </w:rPr>
      </w:pPr>
      <w:r>
        <w:rPr>
          <w:rFonts w:ascii="Times New Roman" w:hAnsi="Times New Roman"/>
          <w:color w:val="000000"/>
          <w:sz w:val="24"/>
          <w:szCs w:val="24"/>
        </w:rPr>
        <w:t>выбирать источник получения информации;</w:t>
      </w:r>
    </w:p>
    <w:p w14:paraId="10FF8068" w14:textId="77777777" w:rsidR="00231049" w:rsidRDefault="00BA6076">
      <w:pPr>
        <w:numPr>
          <w:ilvl w:val="0"/>
          <w:numId w:val="15"/>
        </w:numPr>
        <w:spacing w:line="264" w:lineRule="auto"/>
        <w:jc w:val="both"/>
        <w:rPr>
          <w:sz w:val="24"/>
          <w:szCs w:val="24"/>
        </w:rPr>
      </w:pPr>
      <w:r>
        <w:rPr>
          <w:rFonts w:ascii="Times New Roman" w:hAnsi="Times New Roman"/>
          <w:color w:val="000000"/>
          <w:sz w:val="24"/>
          <w:szCs w:val="24"/>
        </w:rPr>
        <w:t>согласно заданному алгоритму находить в предложенном источнике информацию, представленную в явном виде;</w:t>
      </w:r>
    </w:p>
    <w:p w14:paraId="34EDD1CD" w14:textId="77777777" w:rsidR="00231049" w:rsidRDefault="00BA6076">
      <w:pPr>
        <w:numPr>
          <w:ilvl w:val="0"/>
          <w:numId w:val="15"/>
        </w:numPr>
        <w:spacing w:line="264" w:lineRule="auto"/>
        <w:jc w:val="both"/>
        <w:rPr>
          <w:sz w:val="24"/>
          <w:szCs w:val="24"/>
        </w:rPr>
      </w:pPr>
      <w:r>
        <w:rPr>
          <w:rFonts w:ascii="Times New Roman" w:hAnsi="Times New Roman"/>
          <w:color w:val="000000"/>
          <w:sz w:val="24"/>
          <w:szCs w:val="24"/>
        </w:rPr>
        <w:t>распознав</w:t>
      </w:r>
      <w:r>
        <w:rPr>
          <w:rFonts w:ascii="Times New Roman" w:hAnsi="Times New Roman"/>
          <w:color w:val="000000"/>
          <w:sz w:val="24"/>
          <w:szCs w:val="24"/>
        </w:rPr>
        <w:t>ать достоверную и недостоверную информацию самостоятельно или на основании предложенного учителем способа её проверки;</w:t>
      </w:r>
    </w:p>
    <w:p w14:paraId="22966BE8" w14:textId="77777777" w:rsidR="00231049" w:rsidRDefault="00BA6076">
      <w:pPr>
        <w:numPr>
          <w:ilvl w:val="0"/>
          <w:numId w:val="15"/>
        </w:numPr>
        <w:spacing w:line="264" w:lineRule="auto"/>
        <w:jc w:val="both"/>
        <w:rPr>
          <w:sz w:val="24"/>
          <w:szCs w:val="24"/>
        </w:rPr>
      </w:pPr>
      <w:r>
        <w:rPr>
          <w:rFonts w:ascii="Times New Roman" w:hAnsi="Times New Roman"/>
          <w:color w:val="000000"/>
          <w:sz w:val="24"/>
          <w:szCs w:val="24"/>
        </w:rPr>
        <w:t>соблюдать с помощью взрослых (учителей, родителей (законных представителей) правила информационной безопасности при поиске информации в с</w:t>
      </w:r>
      <w:r>
        <w:rPr>
          <w:rFonts w:ascii="Times New Roman" w:hAnsi="Times New Roman"/>
          <w:color w:val="000000"/>
          <w:sz w:val="24"/>
          <w:szCs w:val="24"/>
        </w:rPr>
        <w:t>ети Интернет;</w:t>
      </w:r>
    </w:p>
    <w:p w14:paraId="7FB6733A" w14:textId="77777777" w:rsidR="00231049" w:rsidRDefault="00BA6076">
      <w:pPr>
        <w:numPr>
          <w:ilvl w:val="0"/>
          <w:numId w:val="15"/>
        </w:numPr>
        <w:spacing w:line="264" w:lineRule="auto"/>
        <w:jc w:val="both"/>
        <w:rPr>
          <w:sz w:val="24"/>
          <w:szCs w:val="24"/>
        </w:rPr>
      </w:pPr>
      <w:r>
        <w:rPr>
          <w:rFonts w:ascii="Times New Roman" w:hAnsi="Times New Roman"/>
          <w:color w:val="000000"/>
          <w:sz w:val="24"/>
          <w:szCs w:val="24"/>
        </w:rPr>
        <w:t>анализировать и создавать текстовую, видео, графическую, звуковую информацию в соответствии с учебной задачей;</w:t>
      </w:r>
    </w:p>
    <w:p w14:paraId="156F7102" w14:textId="77777777" w:rsidR="00231049" w:rsidRDefault="00BA6076">
      <w:pPr>
        <w:numPr>
          <w:ilvl w:val="0"/>
          <w:numId w:val="15"/>
        </w:numPr>
        <w:spacing w:line="264" w:lineRule="auto"/>
        <w:jc w:val="both"/>
        <w:rPr>
          <w:sz w:val="24"/>
          <w:szCs w:val="24"/>
        </w:rPr>
      </w:pPr>
      <w:r>
        <w:rPr>
          <w:rFonts w:ascii="Times New Roman" w:hAnsi="Times New Roman"/>
          <w:color w:val="000000"/>
          <w:sz w:val="24"/>
          <w:szCs w:val="24"/>
        </w:rPr>
        <w:t>самостоятельно создавать схемы, таблицы для представления информации.</w:t>
      </w:r>
    </w:p>
    <w:p w14:paraId="6F4F13CB" w14:textId="77777777" w:rsidR="00231049" w:rsidRDefault="00BA6076">
      <w:pPr>
        <w:spacing w:line="264" w:lineRule="auto"/>
        <w:ind w:firstLine="600"/>
        <w:jc w:val="both"/>
        <w:rPr>
          <w:sz w:val="24"/>
          <w:szCs w:val="24"/>
        </w:rPr>
      </w:pPr>
      <w:r>
        <w:rPr>
          <w:rFonts w:ascii="Times New Roman" w:hAnsi="Times New Roman"/>
          <w:color w:val="000000"/>
          <w:sz w:val="24"/>
          <w:szCs w:val="24"/>
        </w:rPr>
        <w:t xml:space="preserve">К концу обучения в начальной школе у обучающегося формируются </w:t>
      </w:r>
      <w:r>
        <w:rPr>
          <w:rFonts w:ascii="Times New Roman" w:hAnsi="Times New Roman"/>
          <w:b/>
          <w:color w:val="000000"/>
          <w:sz w:val="24"/>
          <w:szCs w:val="24"/>
        </w:rPr>
        <w:t xml:space="preserve">коммуникативные </w:t>
      </w:r>
      <w:r>
        <w:rPr>
          <w:rFonts w:ascii="Times New Roman" w:hAnsi="Times New Roman"/>
          <w:color w:val="000000"/>
          <w:sz w:val="24"/>
          <w:szCs w:val="24"/>
        </w:rPr>
        <w:t>универсальные учебные действия:</w:t>
      </w:r>
    </w:p>
    <w:p w14:paraId="47B74A2F" w14:textId="77777777" w:rsidR="00231049" w:rsidRDefault="00BA6076">
      <w:pPr>
        <w:spacing w:line="264" w:lineRule="auto"/>
        <w:ind w:firstLine="600"/>
        <w:jc w:val="both"/>
        <w:rPr>
          <w:sz w:val="24"/>
          <w:szCs w:val="24"/>
        </w:rPr>
      </w:pPr>
      <w:r>
        <w:rPr>
          <w:rFonts w:ascii="Times New Roman" w:hAnsi="Times New Roman"/>
          <w:i/>
          <w:color w:val="000000"/>
          <w:sz w:val="24"/>
          <w:szCs w:val="24"/>
        </w:rPr>
        <w:t>общение</w:t>
      </w:r>
      <w:r>
        <w:rPr>
          <w:rFonts w:ascii="Times New Roman" w:hAnsi="Times New Roman"/>
          <w:color w:val="000000"/>
          <w:sz w:val="24"/>
          <w:szCs w:val="24"/>
        </w:rPr>
        <w:t>:</w:t>
      </w:r>
    </w:p>
    <w:p w14:paraId="5DA5B53B" w14:textId="77777777" w:rsidR="00231049" w:rsidRDefault="00BA6076">
      <w:pPr>
        <w:numPr>
          <w:ilvl w:val="0"/>
          <w:numId w:val="16"/>
        </w:numPr>
        <w:spacing w:line="264" w:lineRule="auto"/>
        <w:jc w:val="both"/>
        <w:rPr>
          <w:sz w:val="24"/>
          <w:szCs w:val="24"/>
        </w:rPr>
      </w:pPr>
      <w:r>
        <w:rPr>
          <w:rFonts w:ascii="Times New Roman" w:hAnsi="Times New Roman"/>
          <w:color w:val="000000"/>
          <w:sz w:val="24"/>
          <w:szCs w:val="24"/>
        </w:rPr>
        <w:t>воспринимать и формулировать суждения, выражать эмоции в соответствии с целями и условиями общения в знакомой среде;</w:t>
      </w:r>
    </w:p>
    <w:p w14:paraId="39266F34" w14:textId="77777777" w:rsidR="00231049" w:rsidRDefault="00BA6076">
      <w:pPr>
        <w:numPr>
          <w:ilvl w:val="0"/>
          <w:numId w:val="16"/>
        </w:numPr>
        <w:spacing w:line="264" w:lineRule="auto"/>
        <w:jc w:val="both"/>
        <w:rPr>
          <w:sz w:val="24"/>
          <w:szCs w:val="24"/>
        </w:rPr>
      </w:pPr>
      <w:r>
        <w:rPr>
          <w:rFonts w:ascii="Times New Roman" w:hAnsi="Times New Roman"/>
          <w:color w:val="000000"/>
          <w:sz w:val="24"/>
          <w:szCs w:val="24"/>
        </w:rPr>
        <w:t>проявлять уважительн</w:t>
      </w:r>
      <w:r>
        <w:rPr>
          <w:rFonts w:ascii="Times New Roman" w:hAnsi="Times New Roman"/>
          <w:color w:val="000000"/>
          <w:sz w:val="24"/>
          <w:szCs w:val="24"/>
        </w:rPr>
        <w:t>ое отношение к собеседнику, соблюдать правила ведения диалога и дискуссии;</w:t>
      </w:r>
    </w:p>
    <w:p w14:paraId="1284DE68" w14:textId="77777777" w:rsidR="00231049" w:rsidRDefault="00BA6076">
      <w:pPr>
        <w:numPr>
          <w:ilvl w:val="0"/>
          <w:numId w:val="16"/>
        </w:numPr>
        <w:spacing w:line="264" w:lineRule="auto"/>
        <w:jc w:val="both"/>
        <w:rPr>
          <w:sz w:val="24"/>
          <w:szCs w:val="24"/>
        </w:rPr>
      </w:pPr>
      <w:r>
        <w:rPr>
          <w:rFonts w:ascii="Times New Roman" w:hAnsi="Times New Roman"/>
          <w:color w:val="000000"/>
          <w:sz w:val="24"/>
          <w:szCs w:val="24"/>
        </w:rPr>
        <w:t>признавать возможность существования разных точек зрения;</w:t>
      </w:r>
    </w:p>
    <w:p w14:paraId="0E54FE52" w14:textId="77777777" w:rsidR="00231049" w:rsidRDefault="00BA6076">
      <w:pPr>
        <w:numPr>
          <w:ilvl w:val="0"/>
          <w:numId w:val="16"/>
        </w:numPr>
        <w:spacing w:line="264" w:lineRule="auto"/>
        <w:jc w:val="both"/>
        <w:rPr>
          <w:sz w:val="24"/>
          <w:szCs w:val="24"/>
        </w:rPr>
      </w:pPr>
      <w:r>
        <w:rPr>
          <w:rFonts w:ascii="Times New Roman" w:hAnsi="Times New Roman"/>
          <w:color w:val="000000"/>
          <w:sz w:val="24"/>
          <w:szCs w:val="24"/>
        </w:rPr>
        <w:t>корректно и аргументированно высказывать своё мнение;</w:t>
      </w:r>
    </w:p>
    <w:p w14:paraId="6DAD4EA7" w14:textId="77777777" w:rsidR="00231049" w:rsidRDefault="00BA6076">
      <w:pPr>
        <w:numPr>
          <w:ilvl w:val="0"/>
          <w:numId w:val="16"/>
        </w:numPr>
        <w:spacing w:line="264" w:lineRule="auto"/>
        <w:jc w:val="both"/>
        <w:rPr>
          <w:sz w:val="24"/>
          <w:szCs w:val="24"/>
        </w:rPr>
      </w:pPr>
      <w:r>
        <w:rPr>
          <w:rFonts w:ascii="Times New Roman" w:hAnsi="Times New Roman"/>
          <w:color w:val="000000"/>
          <w:sz w:val="24"/>
          <w:szCs w:val="24"/>
        </w:rPr>
        <w:t>строить речевое высказывание в соответствии с поставленной задачей;</w:t>
      </w:r>
    </w:p>
    <w:p w14:paraId="2CAF45B8" w14:textId="77777777" w:rsidR="00231049" w:rsidRDefault="00BA6076">
      <w:pPr>
        <w:numPr>
          <w:ilvl w:val="0"/>
          <w:numId w:val="16"/>
        </w:numPr>
        <w:spacing w:line="264" w:lineRule="auto"/>
        <w:jc w:val="both"/>
        <w:rPr>
          <w:sz w:val="24"/>
          <w:szCs w:val="24"/>
        </w:rPr>
      </w:pPr>
      <w:r>
        <w:rPr>
          <w:rFonts w:ascii="Times New Roman" w:hAnsi="Times New Roman"/>
          <w:color w:val="000000"/>
          <w:sz w:val="24"/>
          <w:szCs w:val="24"/>
        </w:rPr>
        <w:t>с</w:t>
      </w:r>
      <w:r>
        <w:rPr>
          <w:rFonts w:ascii="Times New Roman" w:hAnsi="Times New Roman"/>
          <w:color w:val="000000"/>
          <w:sz w:val="24"/>
          <w:szCs w:val="24"/>
        </w:rPr>
        <w:t>оздавать устные и письменные тексты (описание, рассуждение, повествование);</w:t>
      </w:r>
    </w:p>
    <w:p w14:paraId="5B1270CB" w14:textId="77777777" w:rsidR="00231049" w:rsidRDefault="00BA6076">
      <w:pPr>
        <w:numPr>
          <w:ilvl w:val="0"/>
          <w:numId w:val="16"/>
        </w:numPr>
        <w:spacing w:line="264" w:lineRule="auto"/>
        <w:jc w:val="both"/>
        <w:rPr>
          <w:sz w:val="24"/>
          <w:szCs w:val="24"/>
        </w:rPr>
      </w:pPr>
      <w:r>
        <w:rPr>
          <w:rFonts w:ascii="Times New Roman" w:hAnsi="Times New Roman"/>
          <w:color w:val="000000"/>
          <w:sz w:val="24"/>
          <w:szCs w:val="24"/>
        </w:rPr>
        <w:t>готовить небольшие публичные выступления;</w:t>
      </w:r>
    </w:p>
    <w:p w14:paraId="6D7E0A7D" w14:textId="77777777" w:rsidR="00231049" w:rsidRDefault="00BA6076">
      <w:pPr>
        <w:numPr>
          <w:ilvl w:val="0"/>
          <w:numId w:val="16"/>
        </w:numPr>
        <w:spacing w:line="264" w:lineRule="auto"/>
        <w:jc w:val="both"/>
        <w:rPr>
          <w:sz w:val="24"/>
          <w:szCs w:val="24"/>
        </w:rPr>
      </w:pPr>
      <w:r>
        <w:rPr>
          <w:rFonts w:ascii="Times New Roman" w:hAnsi="Times New Roman"/>
          <w:color w:val="000000"/>
          <w:sz w:val="24"/>
          <w:szCs w:val="24"/>
        </w:rPr>
        <w:lastRenderedPageBreak/>
        <w:t>подбирать иллюстративный материал (рисунки, фото, плакаты) к тексту выступления.</w:t>
      </w:r>
    </w:p>
    <w:p w14:paraId="17654916" w14:textId="77777777" w:rsidR="00231049" w:rsidRDefault="00BA6076">
      <w:pPr>
        <w:spacing w:line="264" w:lineRule="auto"/>
        <w:ind w:firstLine="600"/>
        <w:jc w:val="both"/>
        <w:rPr>
          <w:sz w:val="24"/>
          <w:szCs w:val="24"/>
        </w:rPr>
      </w:pPr>
      <w:r>
        <w:rPr>
          <w:rFonts w:ascii="Times New Roman" w:hAnsi="Times New Roman"/>
          <w:color w:val="000000"/>
          <w:sz w:val="24"/>
          <w:szCs w:val="24"/>
        </w:rPr>
        <w:t>К концу обучения в начальной школе у обучающегося формиру</w:t>
      </w:r>
      <w:r>
        <w:rPr>
          <w:rFonts w:ascii="Times New Roman" w:hAnsi="Times New Roman"/>
          <w:color w:val="000000"/>
          <w:sz w:val="24"/>
          <w:szCs w:val="24"/>
        </w:rPr>
        <w:t xml:space="preserve">ются </w:t>
      </w:r>
      <w:r>
        <w:rPr>
          <w:rFonts w:ascii="Times New Roman" w:hAnsi="Times New Roman"/>
          <w:b/>
          <w:color w:val="000000"/>
          <w:sz w:val="24"/>
          <w:szCs w:val="24"/>
        </w:rPr>
        <w:t>регулятивные</w:t>
      </w:r>
      <w:r>
        <w:rPr>
          <w:rFonts w:ascii="Times New Roman" w:hAnsi="Times New Roman"/>
          <w:color w:val="000000"/>
          <w:sz w:val="24"/>
          <w:szCs w:val="24"/>
        </w:rPr>
        <w:t xml:space="preserve"> универсальные учебные действия:</w:t>
      </w:r>
    </w:p>
    <w:p w14:paraId="23B18538" w14:textId="77777777" w:rsidR="00231049" w:rsidRDefault="00BA6076">
      <w:pPr>
        <w:spacing w:line="264" w:lineRule="auto"/>
        <w:ind w:firstLine="600"/>
        <w:jc w:val="both"/>
        <w:rPr>
          <w:sz w:val="24"/>
          <w:szCs w:val="24"/>
        </w:rPr>
      </w:pPr>
      <w:r>
        <w:rPr>
          <w:rFonts w:ascii="Times New Roman" w:hAnsi="Times New Roman"/>
          <w:i/>
          <w:color w:val="000000"/>
          <w:sz w:val="24"/>
          <w:szCs w:val="24"/>
        </w:rPr>
        <w:t>самоорганизация</w:t>
      </w:r>
      <w:r>
        <w:rPr>
          <w:rFonts w:ascii="Times New Roman" w:hAnsi="Times New Roman"/>
          <w:color w:val="000000"/>
          <w:sz w:val="24"/>
          <w:szCs w:val="24"/>
        </w:rPr>
        <w:t>:</w:t>
      </w:r>
    </w:p>
    <w:p w14:paraId="6C507FF8" w14:textId="77777777" w:rsidR="00231049" w:rsidRDefault="00BA6076">
      <w:pPr>
        <w:numPr>
          <w:ilvl w:val="0"/>
          <w:numId w:val="17"/>
        </w:numPr>
        <w:spacing w:line="264" w:lineRule="auto"/>
        <w:jc w:val="both"/>
        <w:rPr>
          <w:sz w:val="24"/>
          <w:szCs w:val="24"/>
        </w:rPr>
      </w:pPr>
      <w:r>
        <w:rPr>
          <w:rFonts w:ascii="Times New Roman" w:hAnsi="Times New Roman"/>
          <w:color w:val="000000"/>
          <w:sz w:val="24"/>
          <w:szCs w:val="24"/>
        </w:rPr>
        <w:t>планировать действия по решению учебной задачи для получения результата;</w:t>
      </w:r>
    </w:p>
    <w:p w14:paraId="674A49FF" w14:textId="77777777" w:rsidR="00231049" w:rsidRDefault="00BA6076">
      <w:pPr>
        <w:numPr>
          <w:ilvl w:val="0"/>
          <w:numId w:val="17"/>
        </w:numPr>
        <w:spacing w:line="264" w:lineRule="auto"/>
        <w:jc w:val="both"/>
        <w:rPr>
          <w:sz w:val="24"/>
          <w:szCs w:val="24"/>
        </w:rPr>
      </w:pPr>
      <w:r>
        <w:rPr>
          <w:rFonts w:ascii="Times New Roman" w:hAnsi="Times New Roman"/>
          <w:color w:val="000000"/>
          <w:sz w:val="24"/>
          <w:szCs w:val="24"/>
        </w:rPr>
        <w:t>выстраивать последовательность выбранных действий;</w:t>
      </w:r>
    </w:p>
    <w:p w14:paraId="2805B40C" w14:textId="77777777" w:rsidR="00231049" w:rsidRDefault="00BA6076">
      <w:pPr>
        <w:spacing w:line="264" w:lineRule="auto"/>
        <w:ind w:firstLine="600"/>
        <w:jc w:val="both"/>
        <w:rPr>
          <w:sz w:val="24"/>
          <w:szCs w:val="24"/>
        </w:rPr>
      </w:pPr>
      <w:r>
        <w:rPr>
          <w:rFonts w:ascii="Times New Roman" w:hAnsi="Times New Roman"/>
          <w:i/>
          <w:color w:val="000000"/>
          <w:sz w:val="24"/>
          <w:szCs w:val="24"/>
        </w:rPr>
        <w:t>самоконтроль</w:t>
      </w:r>
      <w:r>
        <w:rPr>
          <w:rFonts w:ascii="Times New Roman" w:hAnsi="Times New Roman"/>
          <w:color w:val="000000"/>
          <w:sz w:val="24"/>
          <w:szCs w:val="24"/>
        </w:rPr>
        <w:t>:</w:t>
      </w:r>
    </w:p>
    <w:p w14:paraId="7DD90639" w14:textId="77777777" w:rsidR="00231049" w:rsidRDefault="00BA6076">
      <w:pPr>
        <w:numPr>
          <w:ilvl w:val="0"/>
          <w:numId w:val="18"/>
        </w:numPr>
        <w:spacing w:line="264" w:lineRule="auto"/>
        <w:jc w:val="both"/>
        <w:rPr>
          <w:sz w:val="24"/>
          <w:szCs w:val="24"/>
        </w:rPr>
      </w:pPr>
      <w:r>
        <w:rPr>
          <w:rFonts w:ascii="Times New Roman" w:hAnsi="Times New Roman"/>
          <w:color w:val="000000"/>
          <w:sz w:val="24"/>
          <w:szCs w:val="24"/>
        </w:rPr>
        <w:t xml:space="preserve">устанавливать причины успеха/неудач учебной </w:t>
      </w:r>
      <w:r>
        <w:rPr>
          <w:rFonts w:ascii="Times New Roman" w:hAnsi="Times New Roman"/>
          <w:color w:val="000000"/>
          <w:sz w:val="24"/>
          <w:szCs w:val="24"/>
        </w:rPr>
        <w:t>деятельности;</w:t>
      </w:r>
    </w:p>
    <w:p w14:paraId="09D0BF0F" w14:textId="77777777" w:rsidR="00231049" w:rsidRDefault="00BA6076">
      <w:pPr>
        <w:numPr>
          <w:ilvl w:val="0"/>
          <w:numId w:val="18"/>
        </w:numPr>
        <w:spacing w:line="264" w:lineRule="auto"/>
        <w:jc w:val="both"/>
        <w:rPr>
          <w:sz w:val="24"/>
          <w:szCs w:val="24"/>
        </w:rPr>
      </w:pPr>
      <w:r>
        <w:rPr>
          <w:rFonts w:ascii="Times New Roman" w:hAnsi="Times New Roman"/>
          <w:color w:val="000000"/>
          <w:sz w:val="24"/>
          <w:szCs w:val="24"/>
        </w:rPr>
        <w:t>корректировать свои учебные действия для преодоления ошибок.</w:t>
      </w:r>
    </w:p>
    <w:p w14:paraId="283E49CA" w14:textId="77777777" w:rsidR="00231049" w:rsidRDefault="00BA6076">
      <w:pPr>
        <w:spacing w:line="264" w:lineRule="auto"/>
        <w:ind w:left="120"/>
        <w:jc w:val="both"/>
        <w:rPr>
          <w:sz w:val="24"/>
          <w:szCs w:val="24"/>
        </w:rPr>
      </w:pPr>
      <w:r>
        <w:rPr>
          <w:rFonts w:ascii="Times New Roman" w:hAnsi="Times New Roman"/>
          <w:color w:val="000000"/>
          <w:sz w:val="24"/>
          <w:szCs w:val="24"/>
        </w:rPr>
        <w:t>Совместная деятельность:</w:t>
      </w:r>
    </w:p>
    <w:p w14:paraId="78A18BB8" w14:textId="77777777" w:rsidR="00231049" w:rsidRDefault="00BA6076">
      <w:pPr>
        <w:numPr>
          <w:ilvl w:val="0"/>
          <w:numId w:val="19"/>
        </w:numPr>
        <w:spacing w:line="264" w:lineRule="auto"/>
        <w:jc w:val="both"/>
        <w:rPr>
          <w:sz w:val="24"/>
          <w:szCs w:val="24"/>
        </w:rPr>
      </w:pPr>
      <w:r>
        <w:rPr>
          <w:rFonts w:ascii="Times New Roman" w:hAnsi="Times New Roman"/>
          <w:color w:val="000000"/>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w:t>
      </w:r>
      <w:r>
        <w:rPr>
          <w:rFonts w:ascii="Times New Roman" w:hAnsi="Times New Roman"/>
          <w:color w:val="000000"/>
          <w:sz w:val="24"/>
          <w:szCs w:val="24"/>
        </w:rPr>
        <w:t>нного формата планирования, распределения промежуточных шагов и сроков;</w:t>
      </w:r>
    </w:p>
    <w:p w14:paraId="6879FAAB" w14:textId="77777777" w:rsidR="00231049" w:rsidRDefault="00BA6076">
      <w:pPr>
        <w:numPr>
          <w:ilvl w:val="0"/>
          <w:numId w:val="19"/>
        </w:numPr>
        <w:spacing w:line="264" w:lineRule="auto"/>
        <w:jc w:val="both"/>
        <w:rPr>
          <w:sz w:val="24"/>
          <w:szCs w:val="24"/>
        </w:rPr>
      </w:pPr>
      <w:r>
        <w:rPr>
          <w:rFonts w:ascii="Times New Roman" w:hAnsi="Times New Roman"/>
          <w:color w:val="000000"/>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2A925075" w14:textId="77777777" w:rsidR="00231049" w:rsidRDefault="00BA6076">
      <w:pPr>
        <w:numPr>
          <w:ilvl w:val="0"/>
          <w:numId w:val="19"/>
        </w:numPr>
        <w:spacing w:line="264" w:lineRule="auto"/>
        <w:jc w:val="both"/>
        <w:rPr>
          <w:sz w:val="24"/>
          <w:szCs w:val="24"/>
        </w:rPr>
      </w:pPr>
      <w:r>
        <w:rPr>
          <w:rFonts w:ascii="Times New Roman" w:hAnsi="Times New Roman"/>
          <w:color w:val="000000"/>
          <w:sz w:val="24"/>
          <w:szCs w:val="24"/>
        </w:rPr>
        <w:t>проявлять гот</w:t>
      </w:r>
      <w:r>
        <w:rPr>
          <w:rFonts w:ascii="Times New Roman" w:hAnsi="Times New Roman"/>
          <w:color w:val="000000"/>
          <w:sz w:val="24"/>
          <w:szCs w:val="24"/>
        </w:rPr>
        <w:t>овность руководить, выполнять поручения, подчиняться;</w:t>
      </w:r>
    </w:p>
    <w:p w14:paraId="4A256647" w14:textId="77777777" w:rsidR="00231049" w:rsidRDefault="00BA6076">
      <w:pPr>
        <w:numPr>
          <w:ilvl w:val="0"/>
          <w:numId w:val="19"/>
        </w:numPr>
        <w:spacing w:line="264" w:lineRule="auto"/>
        <w:jc w:val="both"/>
        <w:rPr>
          <w:sz w:val="24"/>
          <w:szCs w:val="24"/>
        </w:rPr>
      </w:pPr>
      <w:r>
        <w:rPr>
          <w:rFonts w:ascii="Times New Roman" w:hAnsi="Times New Roman"/>
          <w:color w:val="000000"/>
          <w:sz w:val="24"/>
          <w:szCs w:val="24"/>
        </w:rPr>
        <w:t>ответственно выполнять свою часть работы;</w:t>
      </w:r>
    </w:p>
    <w:p w14:paraId="17D1A077" w14:textId="77777777" w:rsidR="00231049" w:rsidRDefault="00BA6076">
      <w:pPr>
        <w:numPr>
          <w:ilvl w:val="0"/>
          <w:numId w:val="19"/>
        </w:numPr>
        <w:spacing w:line="264" w:lineRule="auto"/>
        <w:jc w:val="both"/>
        <w:rPr>
          <w:sz w:val="24"/>
          <w:szCs w:val="24"/>
        </w:rPr>
      </w:pPr>
      <w:r>
        <w:rPr>
          <w:rFonts w:ascii="Times New Roman" w:hAnsi="Times New Roman"/>
          <w:color w:val="000000"/>
          <w:sz w:val="24"/>
          <w:szCs w:val="24"/>
        </w:rPr>
        <w:t>оценивать свой вклад в общий результат;</w:t>
      </w:r>
    </w:p>
    <w:p w14:paraId="6005B392" w14:textId="77777777" w:rsidR="00231049" w:rsidRDefault="00BA6076">
      <w:pPr>
        <w:numPr>
          <w:ilvl w:val="0"/>
          <w:numId w:val="19"/>
        </w:numPr>
        <w:spacing w:line="264" w:lineRule="auto"/>
        <w:jc w:val="both"/>
        <w:rPr>
          <w:sz w:val="24"/>
          <w:szCs w:val="24"/>
        </w:rPr>
      </w:pPr>
      <w:r>
        <w:rPr>
          <w:rFonts w:ascii="Times New Roman" w:hAnsi="Times New Roman"/>
          <w:color w:val="000000"/>
          <w:sz w:val="24"/>
          <w:szCs w:val="24"/>
        </w:rPr>
        <w:t>выполнять совместные проектные задания с опорой на предложенные образцы.</w:t>
      </w:r>
    </w:p>
    <w:p w14:paraId="55C6C6AC" w14:textId="77777777" w:rsidR="00231049" w:rsidRDefault="00231049">
      <w:pPr>
        <w:spacing w:line="264" w:lineRule="auto"/>
        <w:ind w:left="120"/>
        <w:jc w:val="both"/>
        <w:rPr>
          <w:sz w:val="24"/>
          <w:szCs w:val="24"/>
        </w:rPr>
      </w:pPr>
    </w:p>
    <w:p w14:paraId="45C09E22" w14:textId="77777777" w:rsidR="00231049" w:rsidRDefault="00BA6076">
      <w:pPr>
        <w:spacing w:line="264" w:lineRule="auto"/>
        <w:ind w:left="120"/>
        <w:jc w:val="both"/>
        <w:rPr>
          <w:sz w:val="24"/>
          <w:szCs w:val="24"/>
        </w:rPr>
      </w:pPr>
      <w:r>
        <w:rPr>
          <w:rFonts w:ascii="Times New Roman" w:hAnsi="Times New Roman"/>
          <w:b/>
          <w:color w:val="000000"/>
          <w:sz w:val="24"/>
          <w:szCs w:val="24"/>
        </w:rPr>
        <w:t>ПРЕДМЕТНЫЕ РЕЗУЛЬТАТЫ</w:t>
      </w:r>
    </w:p>
    <w:p w14:paraId="097F5C8A" w14:textId="77777777" w:rsidR="00231049" w:rsidRDefault="00231049">
      <w:pPr>
        <w:spacing w:line="264" w:lineRule="auto"/>
        <w:ind w:left="120"/>
        <w:jc w:val="both"/>
        <w:rPr>
          <w:sz w:val="24"/>
          <w:szCs w:val="24"/>
        </w:rPr>
      </w:pPr>
    </w:p>
    <w:p w14:paraId="760DD9F8" w14:textId="77777777" w:rsidR="00231049" w:rsidRDefault="00BA6076">
      <w:pPr>
        <w:spacing w:line="264" w:lineRule="auto"/>
        <w:ind w:firstLine="600"/>
        <w:jc w:val="both"/>
        <w:rPr>
          <w:sz w:val="24"/>
          <w:szCs w:val="24"/>
        </w:rPr>
      </w:pPr>
      <w:r>
        <w:rPr>
          <w:rFonts w:ascii="Times New Roman" w:hAnsi="Times New Roman"/>
          <w:color w:val="000000"/>
          <w:sz w:val="24"/>
          <w:szCs w:val="24"/>
        </w:rPr>
        <w:t xml:space="preserve">Предметные </w:t>
      </w:r>
      <w:r>
        <w:rPr>
          <w:rFonts w:ascii="Times New Roman" w:hAnsi="Times New Roman"/>
          <w:color w:val="000000"/>
          <w:sz w:val="24"/>
          <w:szCs w:val="24"/>
        </w:rPr>
        <w:t>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w:t>
      </w:r>
      <w:r>
        <w:rPr>
          <w:rFonts w:ascii="Times New Roman" w:hAnsi="Times New Roman"/>
          <w:color w:val="000000"/>
          <w:sz w:val="24"/>
          <w:szCs w:val="24"/>
        </w:rPr>
        <w:t>нных условиях и представлены по годам обучения.</w:t>
      </w:r>
    </w:p>
    <w:p w14:paraId="0C6FF602" w14:textId="77777777" w:rsidR="00231049" w:rsidRDefault="00231049">
      <w:pPr>
        <w:spacing w:line="264" w:lineRule="auto"/>
        <w:ind w:left="120"/>
        <w:jc w:val="both"/>
        <w:rPr>
          <w:sz w:val="24"/>
          <w:szCs w:val="24"/>
        </w:rPr>
      </w:pPr>
    </w:p>
    <w:p w14:paraId="3E3D6865" w14:textId="77777777" w:rsidR="00231049" w:rsidRDefault="00BA6076">
      <w:pPr>
        <w:spacing w:line="264" w:lineRule="auto"/>
        <w:ind w:left="120"/>
        <w:jc w:val="both"/>
        <w:rPr>
          <w:sz w:val="24"/>
          <w:szCs w:val="24"/>
        </w:rPr>
      </w:pPr>
      <w:r>
        <w:rPr>
          <w:rFonts w:ascii="Times New Roman" w:hAnsi="Times New Roman"/>
          <w:b/>
          <w:color w:val="000000"/>
          <w:sz w:val="24"/>
          <w:szCs w:val="24"/>
        </w:rPr>
        <w:t>1 КЛАСС</w:t>
      </w:r>
    </w:p>
    <w:p w14:paraId="54DAB0F9" w14:textId="77777777" w:rsidR="00231049" w:rsidRDefault="00BA6076">
      <w:pPr>
        <w:numPr>
          <w:ilvl w:val="0"/>
          <w:numId w:val="20"/>
        </w:numPr>
        <w:spacing w:line="264" w:lineRule="auto"/>
        <w:jc w:val="both"/>
        <w:rPr>
          <w:sz w:val="24"/>
          <w:szCs w:val="24"/>
        </w:rPr>
      </w:pPr>
      <w:r>
        <w:rPr>
          <w:rFonts w:ascii="Times New Roman" w:hAnsi="Times New Roman"/>
          <w:color w:val="000000"/>
          <w:sz w:val="24"/>
          <w:szCs w:val="24"/>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w:t>
      </w:r>
      <w:r>
        <w:rPr>
          <w:rFonts w:ascii="Times New Roman" w:hAnsi="Times New Roman"/>
          <w:color w:val="000000"/>
          <w:sz w:val="24"/>
          <w:szCs w:val="24"/>
        </w:rPr>
        <w:t>ажение нравственных ценностей, традиций, быта разных народов;</w:t>
      </w:r>
    </w:p>
    <w:p w14:paraId="64C428D5" w14:textId="77777777" w:rsidR="00231049" w:rsidRDefault="00BA6076">
      <w:pPr>
        <w:numPr>
          <w:ilvl w:val="0"/>
          <w:numId w:val="20"/>
        </w:numPr>
        <w:spacing w:line="264" w:lineRule="auto"/>
        <w:jc w:val="both"/>
        <w:rPr>
          <w:sz w:val="24"/>
          <w:szCs w:val="24"/>
        </w:rPr>
      </w:pPr>
      <w:r>
        <w:rPr>
          <w:rFonts w:ascii="Times New Roman" w:hAnsi="Times New Roman"/>
          <w:color w:val="000000"/>
          <w:sz w:val="24"/>
          <w:szCs w:val="24"/>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w:t>
      </w:r>
      <w:r>
        <w:rPr>
          <w:rFonts w:ascii="Times New Roman" w:hAnsi="Times New Roman"/>
          <w:color w:val="000000"/>
          <w:sz w:val="24"/>
          <w:szCs w:val="24"/>
        </w:rPr>
        <w:t>ьшие по объёму произведения в темпе не менее 30 слов в минуту (без отметочного оценивания);</w:t>
      </w:r>
    </w:p>
    <w:p w14:paraId="545F4E31" w14:textId="77777777" w:rsidR="00231049" w:rsidRDefault="00BA6076">
      <w:pPr>
        <w:numPr>
          <w:ilvl w:val="0"/>
          <w:numId w:val="20"/>
        </w:numPr>
        <w:spacing w:line="264" w:lineRule="auto"/>
        <w:jc w:val="both"/>
        <w:rPr>
          <w:sz w:val="24"/>
          <w:szCs w:val="24"/>
        </w:rPr>
      </w:pPr>
      <w:r>
        <w:rPr>
          <w:rFonts w:ascii="Times New Roman" w:hAnsi="Times New Roman"/>
          <w:color w:val="000000"/>
          <w:sz w:val="24"/>
          <w:szCs w:val="24"/>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14:paraId="67478D55" w14:textId="77777777" w:rsidR="00231049" w:rsidRDefault="00BA6076">
      <w:pPr>
        <w:numPr>
          <w:ilvl w:val="0"/>
          <w:numId w:val="20"/>
        </w:numPr>
        <w:spacing w:line="264" w:lineRule="auto"/>
        <w:jc w:val="both"/>
        <w:rPr>
          <w:sz w:val="24"/>
          <w:szCs w:val="24"/>
        </w:rPr>
      </w:pPr>
      <w:r>
        <w:rPr>
          <w:rFonts w:ascii="Times New Roman" w:hAnsi="Times New Roman"/>
          <w:color w:val="000000"/>
          <w:sz w:val="24"/>
          <w:szCs w:val="24"/>
        </w:rPr>
        <w:t>разли</w:t>
      </w:r>
      <w:r>
        <w:rPr>
          <w:rFonts w:ascii="Times New Roman" w:hAnsi="Times New Roman"/>
          <w:color w:val="000000"/>
          <w:sz w:val="24"/>
          <w:szCs w:val="24"/>
        </w:rPr>
        <w:t>чать прозаическую (нестихотворную) и стихотворную речь;</w:t>
      </w:r>
    </w:p>
    <w:p w14:paraId="3F05E66C" w14:textId="77777777" w:rsidR="00231049" w:rsidRDefault="00BA6076">
      <w:pPr>
        <w:numPr>
          <w:ilvl w:val="0"/>
          <w:numId w:val="20"/>
        </w:numPr>
        <w:spacing w:line="264" w:lineRule="auto"/>
        <w:jc w:val="both"/>
        <w:rPr>
          <w:sz w:val="24"/>
          <w:szCs w:val="24"/>
        </w:rPr>
      </w:pPr>
      <w:r>
        <w:rPr>
          <w:rFonts w:ascii="Times New Roman" w:hAnsi="Times New Roman"/>
          <w:color w:val="000000"/>
          <w:sz w:val="24"/>
          <w:szCs w:val="24"/>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14:paraId="60659054" w14:textId="77777777" w:rsidR="00231049" w:rsidRDefault="00BA6076">
      <w:pPr>
        <w:numPr>
          <w:ilvl w:val="0"/>
          <w:numId w:val="20"/>
        </w:numPr>
        <w:spacing w:line="264" w:lineRule="auto"/>
        <w:jc w:val="both"/>
        <w:rPr>
          <w:sz w:val="24"/>
          <w:szCs w:val="24"/>
        </w:rPr>
      </w:pPr>
      <w:r>
        <w:rPr>
          <w:rFonts w:ascii="Times New Roman" w:hAnsi="Times New Roman"/>
          <w:color w:val="000000"/>
          <w:sz w:val="24"/>
          <w:szCs w:val="24"/>
        </w:rPr>
        <w:t>п</w:t>
      </w:r>
      <w:r>
        <w:rPr>
          <w:rFonts w:ascii="Times New Roman" w:hAnsi="Times New Roman"/>
          <w:color w:val="000000"/>
          <w:sz w:val="24"/>
          <w:szCs w:val="24"/>
        </w:rPr>
        <w:t>онимать содержание прослушанного/прочитанного произведения: отвечать на вопросы по фактическому содержанию произведения;</w:t>
      </w:r>
    </w:p>
    <w:p w14:paraId="335ED137" w14:textId="77777777" w:rsidR="00231049" w:rsidRDefault="00BA6076">
      <w:pPr>
        <w:numPr>
          <w:ilvl w:val="0"/>
          <w:numId w:val="20"/>
        </w:numPr>
        <w:spacing w:line="264" w:lineRule="auto"/>
        <w:jc w:val="both"/>
        <w:rPr>
          <w:sz w:val="24"/>
          <w:szCs w:val="24"/>
        </w:rPr>
      </w:pPr>
      <w:r>
        <w:rPr>
          <w:rFonts w:ascii="Times New Roman" w:hAnsi="Times New Roman"/>
          <w:color w:val="000000"/>
          <w:sz w:val="24"/>
          <w:szCs w:val="24"/>
        </w:rPr>
        <w:t>владеть элементарными умениями анализа текста прослушанного/прочитанного произведения: определять последовательность событий в произвед</w:t>
      </w:r>
      <w:r>
        <w:rPr>
          <w:rFonts w:ascii="Times New Roman" w:hAnsi="Times New Roman"/>
          <w:color w:val="000000"/>
          <w:sz w:val="24"/>
          <w:szCs w:val="24"/>
        </w:rPr>
        <w:t>ении, характеризовать поступки (положительные или отрицательные) героя, объяснять значение незнакомого слова с использованием словаря;</w:t>
      </w:r>
    </w:p>
    <w:p w14:paraId="578CF7A2" w14:textId="77777777" w:rsidR="00231049" w:rsidRDefault="00BA6076">
      <w:pPr>
        <w:numPr>
          <w:ilvl w:val="0"/>
          <w:numId w:val="20"/>
        </w:numPr>
        <w:spacing w:line="264" w:lineRule="auto"/>
        <w:jc w:val="both"/>
        <w:rPr>
          <w:sz w:val="24"/>
          <w:szCs w:val="24"/>
        </w:rPr>
      </w:pPr>
      <w:r>
        <w:rPr>
          <w:rFonts w:ascii="Times New Roman" w:hAnsi="Times New Roman"/>
          <w:color w:val="000000"/>
          <w:sz w:val="24"/>
          <w:szCs w:val="24"/>
        </w:rPr>
        <w:lastRenderedPageBreak/>
        <w:t>участвовать в обсуждении прослушанного/прочитанного произведения: отвечать на вопросы о впечатлении от произведения, испо</w:t>
      </w:r>
      <w:r>
        <w:rPr>
          <w:rFonts w:ascii="Times New Roman" w:hAnsi="Times New Roman"/>
          <w:color w:val="000000"/>
          <w:sz w:val="24"/>
          <w:szCs w:val="24"/>
        </w:rPr>
        <w:t>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14:paraId="5604D4B9" w14:textId="77777777" w:rsidR="00231049" w:rsidRDefault="00BA6076">
      <w:pPr>
        <w:numPr>
          <w:ilvl w:val="0"/>
          <w:numId w:val="20"/>
        </w:numPr>
        <w:spacing w:line="264" w:lineRule="auto"/>
        <w:jc w:val="both"/>
        <w:rPr>
          <w:sz w:val="24"/>
          <w:szCs w:val="24"/>
        </w:rPr>
      </w:pPr>
      <w:r>
        <w:rPr>
          <w:rFonts w:ascii="Times New Roman" w:hAnsi="Times New Roman"/>
          <w:color w:val="000000"/>
          <w:sz w:val="24"/>
          <w:szCs w:val="24"/>
        </w:rPr>
        <w:t>пересказывать (устно) содержание произведения с соблюдением последовательности событий, с опорой н</w:t>
      </w:r>
      <w:r>
        <w:rPr>
          <w:rFonts w:ascii="Times New Roman" w:hAnsi="Times New Roman"/>
          <w:color w:val="000000"/>
          <w:sz w:val="24"/>
          <w:szCs w:val="24"/>
        </w:rPr>
        <w:t>а предложенные ключевые слова, вопросы, рисунки, предложенный план;</w:t>
      </w:r>
    </w:p>
    <w:p w14:paraId="12619301" w14:textId="77777777" w:rsidR="00231049" w:rsidRDefault="00BA6076">
      <w:pPr>
        <w:numPr>
          <w:ilvl w:val="0"/>
          <w:numId w:val="20"/>
        </w:numPr>
        <w:spacing w:line="264" w:lineRule="auto"/>
        <w:jc w:val="both"/>
        <w:rPr>
          <w:sz w:val="24"/>
          <w:szCs w:val="24"/>
        </w:rPr>
      </w:pPr>
      <w:r>
        <w:rPr>
          <w:rFonts w:ascii="Times New Roman" w:hAnsi="Times New Roman"/>
          <w:color w:val="000000"/>
          <w:sz w:val="24"/>
          <w:szCs w:val="24"/>
        </w:rPr>
        <w:t>читать по ролям с соблюдением норм произношения, расстановки ударения;</w:t>
      </w:r>
    </w:p>
    <w:p w14:paraId="44514004" w14:textId="77777777" w:rsidR="00231049" w:rsidRDefault="00BA6076">
      <w:pPr>
        <w:numPr>
          <w:ilvl w:val="0"/>
          <w:numId w:val="20"/>
        </w:numPr>
        <w:spacing w:line="264" w:lineRule="auto"/>
        <w:jc w:val="both"/>
        <w:rPr>
          <w:sz w:val="24"/>
          <w:szCs w:val="24"/>
        </w:rPr>
      </w:pPr>
      <w:r>
        <w:rPr>
          <w:rFonts w:ascii="Times New Roman" w:hAnsi="Times New Roman"/>
          <w:color w:val="000000"/>
          <w:sz w:val="24"/>
          <w:szCs w:val="24"/>
        </w:rPr>
        <w:t>составлять высказывания по содержанию произведения (не менее 3 предложений) по заданному алгоритму;</w:t>
      </w:r>
    </w:p>
    <w:p w14:paraId="7C11AB32" w14:textId="77777777" w:rsidR="00231049" w:rsidRDefault="00BA6076">
      <w:pPr>
        <w:numPr>
          <w:ilvl w:val="0"/>
          <w:numId w:val="20"/>
        </w:numPr>
        <w:spacing w:line="264" w:lineRule="auto"/>
        <w:jc w:val="both"/>
        <w:rPr>
          <w:sz w:val="24"/>
          <w:szCs w:val="24"/>
        </w:rPr>
      </w:pPr>
      <w:r>
        <w:rPr>
          <w:rFonts w:ascii="Times New Roman" w:hAnsi="Times New Roman"/>
          <w:color w:val="000000"/>
          <w:sz w:val="24"/>
          <w:szCs w:val="24"/>
        </w:rPr>
        <w:t>сочинять небольши</w:t>
      </w:r>
      <w:r>
        <w:rPr>
          <w:rFonts w:ascii="Times New Roman" w:hAnsi="Times New Roman"/>
          <w:color w:val="000000"/>
          <w:sz w:val="24"/>
          <w:szCs w:val="24"/>
        </w:rPr>
        <w:t>е тексты по предложенному началу и др. (не менее 3 предложений);</w:t>
      </w:r>
    </w:p>
    <w:p w14:paraId="4CE1A3E2" w14:textId="77777777" w:rsidR="00231049" w:rsidRDefault="00BA6076">
      <w:pPr>
        <w:numPr>
          <w:ilvl w:val="0"/>
          <w:numId w:val="20"/>
        </w:numPr>
        <w:spacing w:line="264" w:lineRule="auto"/>
        <w:jc w:val="both"/>
        <w:rPr>
          <w:sz w:val="24"/>
          <w:szCs w:val="24"/>
        </w:rPr>
      </w:pPr>
      <w:r>
        <w:rPr>
          <w:rFonts w:ascii="Times New Roman" w:hAnsi="Times New Roman"/>
          <w:color w:val="000000"/>
          <w:sz w:val="24"/>
          <w:szCs w:val="24"/>
        </w:rPr>
        <w:t>ориентироваться в книге/учебнике по обложке, оглавлению, иллюстрациям;</w:t>
      </w:r>
    </w:p>
    <w:p w14:paraId="075905B9" w14:textId="77777777" w:rsidR="00231049" w:rsidRDefault="00BA6076">
      <w:pPr>
        <w:numPr>
          <w:ilvl w:val="0"/>
          <w:numId w:val="20"/>
        </w:numPr>
        <w:spacing w:line="264" w:lineRule="auto"/>
        <w:jc w:val="both"/>
        <w:rPr>
          <w:sz w:val="24"/>
          <w:szCs w:val="24"/>
        </w:rPr>
      </w:pPr>
      <w:r>
        <w:rPr>
          <w:rFonts w:ascii="Times New Roman" w:hAnsi="Times New Roman"/>
          <w:color w:val="000000"/>
          <w:sz w:val="24"/>
          <w:szCs w:val="24"/>
        </w:rPr>
        <w:t>выбирать книги для самостоятельного чтения по совету взрослого и с учётом рекомендательного списка, рассказывать о прочи</w:t>
      </w:r>
      <w:r>
        <w:rPr>
          <w:rFonts w:ascii="Times New Roman" w:hAnsi="Times New Roman"/>
          <w:color w:val="000000"/>
          <w:sz w:val="24"/>
          <w:szCs w:val="24"/>
        </w:rPr>
        <w:t>танной книге по предложенному алгоритму;</w:t>
      </w:r>
    </w:p>
    <w:p w14:paraId="7D3D3DE7" w14:textId="77777777" w:rsidR="00231049" w:rsidRDefault="00BA6076">
      <w:pPr>
        <w:numPr>
          <w:ilvl w:val="0"/>
          <w:numId w:val="20"/>
        </w:numPr>
        <w:spacing w:line="264" w:lineRule="auto"/>
        <w:jc w:val="both"/>
        <w:rPr>
          <w:sz w:val="24"/>
          <w:szCs w:val="24"/>
        </w:rPr>
      </w:pPr>
      <w:r>
        <w:rPr>
          <w:rFonts w:ascii="Times New Roman" w:hAnsi="Times New Roman"/>
          <w:color w:val="000000"/>
          <w:sz w:val="24"/>
          <w:szCs w:val="24"/>
        </w:rPr>
        <w:t>обращаться к справочной литературе для получения дополнительной информации в соответствии с учебной задачей.</w:t>
      </w:r>
    </w:p>
    <w:p w14:paraId="317CD3DC" w14:textId="77777777" w:rsidR="00231049" w:rsidRDefault="00231049">
      <w:pPr>
        <w:rPr>
          <w:sz w:val="24"/>
          <w:szCs w:val="24"/>
        </w:rPr>
      </w:pPr>
    </w:p>
    <w:p w14:paraId="1CD86C07" w14:textId="77777777" w:rsidR="00231049" w:rsidRDefault="00231049">
      <w:pPr>
        <w:rPr>
          <w:sz w:val="24"/>
          <w:szCs w:val="24"/>
        </w:rPr>
      </w:pPr>
    </w:p>
    <w:p w14:paraId="35B4F87F" w14:textId="77777777" w:rsidR="00231049" w:rsidRDefault="00231049">
      <w:pPr>
        <w:rPr>
          <w:sz w:val="24"/>
          <w:szCs w:val="24"/>
        </w:rPr>
      </w:pPr>
    </w:p>
    <w:p w14:paraId="7AAE0390" w14:textId="77777777" w:rsidR="00231049" w:rsidRDefault="00231049">
      <w:pPr>
        <w:rPr>
          <w:sz w:val="24"/>
          <w:szCs w:val="24"/>
        </w:rPr>
      </w:pPr>
    </w:p>
    <w:p w14:paraId="00CBACF1" w14:textId="77777777" w:rsidR="00231049" w:rsidRDefault="00231049">
      <w:pPr>
        <w:rPr>
          <w:sz w:val="24"/>
          <w:szCs w:val="24"/>
        </w:rPr>
      </w:pPr>
    </w:p>
    <w:p w14:paraId="20B65652" w14:textId="77777777" w:rsidR="00231049" w:rsidRDefault="00231049">
      <w:pPr>
        <w:rPr>
          <w:sz w:val="24"/>
          <w:szCs w:val="24"/>
        </w:rPr>
      </w:pPr>
    </w:p>
    <w:p w14:paraId="0E1A472F" w14:textId="77777777" w:rsidR="00231049" w:rsidRDefault="00231049">
      <w:pPr>
        <w:rPr>
          <w:sz w:val="24"/>
          <w:szCs w:val="24"/>
        </w:rPr>
      </w:pPr>
    </w:p>
    <w:p w14:paraId="21298851" w14:textId="77777777" w:rsidR="00231049" w:rsidRDefault="00231049">
      <w:pPr>
        <w:rPr>
          <w:sz w:val="24"/>
          <w:szCs w:val="24"/>
        </w:rPr>
      </w:pPr>
    </w:p>
    <w:p w14:paraId="515F4A07" w14:textId="77777777" w:rsidR="00231049" w:rsidRDefault="00231049">
      <w:pPr>
        <w:rPr>
          <w:sz w:val="24"/>
          <w:szCs w:val="24"/>
        </w:rPr>
      </w:pPr>
    </w:p>
    <w:p w14:paraId="4FA7D262" w14:textId="77777777" w:rsidR="00231049" w:rsidRDefault="00231049">
      <w:pPr>
        <w:rPr>
          <w:sz w:val="24"/>
          <w:szCs w:val="24"/>
        </w:rPr>
      </w:pPr>
    </w:p>
    <w:p w14:paraId="743EE80B" w14:textId="77777777" w:rsidR="00231049" w:rsidRDefault="00231049">
      <w:pPr>
        <w:rPr>
          <w:sz w:val="24"/>
          <w:szCs w:val="24"/>
        </w:rPr>
      </w:pPr>
    </w:p>
    <w:p w14:paraId="2C58E429" w14:textId="77777777" w:rsidR="00231049" w:rsidRDefault="00231049">
      <w:pPr>
        <w:rPr>
          <w:sz w:val="24"/>
          <w:szCs w:val="24"/>
        </w:rPr>
      </w:pPr>
    </w:p>
    <w:p w14:paraId="6935BD9A" w14:textId="77777777" w:rsidR="00231049" w:rsidRDefault="00231049">
      <w:pPr>
        <w:rPr>
          <w:sz w:val="24"/>
          <w:szCs w:val="24"/>
        </w:rPr>
      </w:pPr>
    </w:p>
    <w:p w14:paraId="4DB7AC70" w14:textId="77777777" w:rsidR="00231049" w:rsidRDefault="00231049">
      <w:pPr>
        <w:rPr>
          <w:sz w:val="24"/>
          <w:szCs w:val="24"/>
        </w:rPr>
      </w:pPr>
    </w:p>
    <w:p w14:paraId="1A5F2952" w14:textId="77777777" w:rsidR="00231049" w:rsidRDefault="00231049">
      <w:pPr>
        <w:rPr>
          <w:sz w:val="24"/>
          <w:szCs w:val="24"/>
        </w:rPr>
      </w:pPr>
    </w:p>
    <w:p w14:paraId="4FC0E017" w14:textId="77777777" w:rsidR="00231049" w:rsidRDefault="00231049">
      <w:pPr>
        <w:rPr>
          <w:sz w:val="24"/>
          <w:szCs w:val="24"/>
        </w:rPr>
      </w:pPr>
    </w:p>
    <w:p w14:paraId="3561C020" w14:textId="77777777" w:rsidR="00231049" w:rsidRDefault="00231049">
      <w:pPr>
        <w:rPr>
          <w:sz w:val="24"/>
          <w:szCs w:val="24"/>
        </w:rPr>
      </w:pPr>
    </w:p>
    <w:p w14:paraId="02146970" w14:textId="77777777" w:rsidR="00231049" w:rsidRDefault="00231049">
      <w:pPr>
        <w:rPr>
          <w:sz w:val="24"/>
          <w:szCs w:val="24"/>
        </w:rPr>
      </w:pPr>
    </w:p>
    <w:p w14:paraId="641DB10C" w14:textId="77777777" w:rsidR="00231049" w:rsidRDefault="00231049">
      <w:pPr>
        <w:rPr>
          <w:sz w:val="24"/>
          <w:szCs w:val="24"/>
        </w:rPr>
      </w:pPr>
    </w:p>
    <w:p w14:paraId="621DFE83" w14:textId="77777777" w:rsidR="00231049" w:rsidRDefault="00231049">
      <w:pPr>
        <w:rPr>
          <w:sz w:val="24"/>
          <w:szCs w:val="24"/>
        </w:rPr>
      </w:pPr>
    </w:p>
    <w:p w14:paraId="33B9E0AD" w14:textId="77777777" w:rsidR="00231049" w:rsidRDefault="00231049">
      <w:pPr>
        <w:rPr>
          <w:sz w:val="24"/>
          <w:szCs w:val="24"/>
        </w:rPr>
      </w:pPr>
    </w:p>
    <w:p w14:paraId="7CED14B3" w14:textId="77777777" w:rsidR="00231049" w:rsidRDefault="00231049">
      <w:pPr>
        <w:rPr>
          <w:sz w:val="24"/>
          <w:szCs w:val="24"/>
        </w:rPr>
      </w:pPr>
    </w:p>
    <w:p w14:paraId="2E401EA6" w14:textId="77777777" w:rsidR="00231049" w:rsidRDefault="00231049">
      <w:pPr>
        <w:rPr>
          <w:sz w:val="24"/>
          <w:szCs w:val="24"/>
        </w:rPr>
      </w:pPr>
    </w:p>
    <w:p w14:paraId="6CE49773" w14:textId="77777777" w:rsidR="00231049" w:rsidRDefault="00231049">
      <w:pPr>
        <w:rPr>
          <w:sz w:val="24"/>
          <w:szCs w:val="24"/>
        </w:rPr>
      </w:pPr>
    </w:p>
    <w:p w14:paraId="18930C1E" w14:textId="77777777" w:rsidR="00231049" w:rsidRDefault="00231049">
      <w:pPr>
        <w:rPr>
          <w:sz w:val="24"/>
          <w:szCs w:val="24"/>
        </w:rPr>
      </w:pPr>
    </w:p>
    <w:p w14:paraId="5C449FC2" w14:textId="77777777" w:rsidR="00231049" w:rsidRDefault="00231049">
      <w:pPr>
        <w:rPr>
          <w:sz w:val="24"/>
          <w:szCs w:val="24"/>
        </w:rPr>
      </w:pPr>
    </w:p>
    <w:p w14:paraId="4FB1AC8B" w14:textId="77777777" w:rsidR="00231049" w:rsidRDefault="00231049">
      <w:pPr>
        <w:rPr>
          <w:sz w:val="24"/>
          <w:szCs w:val="24"/>
        </w:rPr>
      </w:pPr>
    </w:p>
    <w:p w14:paraId="6E352CE1" w14:textId="77777777" w:rsidR="00231049" w:rsidRDefault="00231049">
      <w:pPr>
        <w:rPr>
          <w:sz w:val="24"/>
          <w:szCs w:val="24"/>
        </w:rPr>
      </w:pPr>
    </w:p>
    <w:p w14:paraId="0907B285" w14:textId="77777777" w:rsidR="00231049" w:rsidRDefault="00231049">
      <w:pPr>
        <w:rPr>
          <w:sz w:val="24"/>
          <w:szCs w:val="24"/>
        </w:rPr>
      </w:pPr>
    </w:p>
    <w:p w14:paraId="075858AF" w14:textId="77777777" w:rsidR="00231049" w:rsidRDefault="00231049">
      <w:pPr>
        <w:rPr>
          <w:sz w:val="24"/>
          <w:szCs w:val="24"/>
        </w:rPr>
      </w:pPr>
    </w:p>
    <w:p w14:paraId="634EE62C" w14:textId="77777777" w:rsidR="00231049" w:rsidRDefault="00231049">
      <w:pPr>
        <w:rPr>
          <w:sz w:val="24"/>
          <w:szCs w:val="24"/>
        </w:rPr>
      </w:pPr>
    </w:p>
    <w:p w14:paraId="64E11374" w14:textId="77777777" w:rsidR="00231049" w:rsidRDefault="00231049">
      <w:pPr>
        <w:rPr>
          <w:sz w:val="24"/>
          <w:szCs w:val="24"/>
        </w:rPr>
      </w:pPr>
    </w:p>
    <w:p w14:paraId="29B43171" w14:textId="77777777" w:rsidR="00231049" w:rsidRDefault="00231049">
      <w:pPr>
        <w:rPr>
          <w:sz w:val="24"/>
          <w:szCs w:val="24"/>
        </w:rPr>
      </w:pPr>
    </w:p>
    <w:p w14:paraId="00D98FE6" w14:textId="77777777" w:rsidR="00231049" w:rsidRDefault="00231049">
      <w:pPr>
        <w:rPr>
          <w:sz w:val="24"/>
          <w:szCs w:val="24"/>
        </w:rPr>
      </w:pPr>
    </w:p>
    <w:p w14:paraId="357227D9" w14:textId="77777777" w:rsidR="00231049" w:rsidRDefault="00231049">
      <w:pPr>
        <w:rPr>
          <w:sz w:val="24"/>
          <w:szCs w:val="24"/>
        </w:rPr>
      </w:pPr>
    </w:p>
    <w:p w14:paraId="776F79A2" w14:textId="77777777" w:rsidR="00231049" w:rsidRDefault="00BA6076">
      <w:pPr>
        <w:ind w:left="120"/>
        <w:rPr>
          <w:sz w:val="24"/>
          <w:szCs w:val="24"/>
        </w:rPr>
      </w:pPr>
      <w:r>
        <w:rPr>
          <w:rFonts w:ascii="Times New Roman" w:hAnsi="Times New Roman"/>
          <w:b/>
          <w:color w:val="000000"/>
          <w:sz w:val="24"/>
          <w:szCs w:val="24"/>
        </w:rPr>
        <w:t xml:space="preserve">ТЕМАТИЧЕСКОЕ ПЛАНИРОВАНИЕ </w:t>
      </w:r>
    </w:p>
    <w:p w14:paraId="0A9A444D" w14:textId="77777777" w:rsidR="00231049" w:rsidRDefault="00BA6076">
      <w:pPr>
        <w:ind w:left="120"/>
        <w:rPr>
          <w:sz w:val="24"/>
          <w:szCs w:val="24"/>
        </w:rPr>
      </w:pPr>
      <w:r>
        <w:rPr>
          <w:rFonts w:ascii="Times New Roman" w:hAnsi="Times New Roman"/>
          <w:b/>
          <w:color w:val="000000"/>
          <w:sz w:val="24"/>
          <w:szCs w:val="24"/>
        </w:rPr>
        <w:t xml:space="preserve"> 1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28"/>
        <w:gridCol w:w="2647"/>
        <w:gridCol w:w="1013"/>
        <w:gridCol w:w="1843"/>
        <w:gridCol w:w="1912"/>
        <w:gridCol w:w="2267"/>
      </w:tblGrid>
      <w:tr w:rsidR="00231049" w14:paraId="18327B3B" w14:textId="77777777">
        <w:trPr>
          <w:trHeight w:val="144"/>
          <w:tblCellSpacing w:w="0" w:type="dxa"/>
        </w:trPr>
        <w:tc>
          <w:tcPr>
            <w:tcW w:w="492" w:type="dxa"/>
            <w:vMerge w:val="restart"/>
            <w:tcMar>
              <w:top w:w="50" w:type="dxa"/>
              <w:left w:w="100" w:type="dxa"/>
            </w:tcMar>
            <w:vAlign w:val="center"/>
          </w:tcPr>
          <w:p w14:paraId="5B3AE89B" w14:textId="77777777" w:rsidR="00231049" w:rsidRDefault="00BA6076">
            <w:pPr>
              <w:ind w:left="135"/>
              <w:rPr>
                <w:sz w:val="24"/>
                <w:szCs w:val="24"/>
              </w:rPr>
            </w:pPr>
            <w:r>
              <w:rPr>
                <w:rFonts w:ascii="Times New Roman" w:hAnsi="Times New Roman"/>
                <w:b/>
                <w:color w:val="000000"/>
                <w:sz w:val="24"/>
                <w:szCs w:val="24"/>
              </w:rPr>
              <w:t xml:space="preserve">№ п/п </w:t>
            </w:r>
          </w:p>
          <w:p w14:paraId="7DFA69B5" w14:textId="77777777" w:rsidR="00231049" w:rsidRDefault="00231049">
            <w:pPr>
              <w:ind w:left="135"/>
              <w:rPr>
                <w:sz w:val="24"/>
                <w:szCs w:val="24"/>
              </w:rPr>
            </w:pPr>
          </w:p>
        </w:tc>
        <w:tc>
          <w:tcPr>
            <w:tcW w:w="3168" w:type="dxa"/>
            <w:vMerge w:val="restart"/>
            <w:tcMar>
              <w:top w:w="50" w:type="dxa"/>
              <w:left w:w="100" w:type="dxa"/>
            </w:tcMar>
            <w:vAlign w:val="center"/>
          </w:tcPr>
          <w:p w14:paraId="0AB63812" w14:textId="77777777" w:rsidR="00231049" w:rsidRDefault="00BA6076">
            <w:pPr>
              <w:ind w:left="135"/>
              <w:rPr>
                <w:sz w:val="24"/>
                <w:szCs w:val="24"/>
              </w:rPr>
            </w:pPr>
            <w:r>
              <w:rPr>
                <w:rFonts w:ascii="Times New Roman" w:hAnsi="Times New Roman"/>
                <w:b/>
                <w:color w:val="000000"/>
                <w:sz w:val="24"/>
                <w:szCs w:val="24"/>
              </w:rPr>
              <w:t xml:space="preserve">Наименование разделов и тем программы </w:t>
            </w:r>
          </w:p>
          <w:p w14:paraId="0B91D300" w14:textId="77777777" w:rsidR="00231049" w:rsidRDefault="00231049">
            <w:pPr>
              <w:ind w:left="135"/>
              <w:rPr>
                <w:sz w:val="24"/>
                <w:szCs w:val="24"/>
              </w:rPr>
            </w:pPr>
          </w:p>
        </w:tc>
        <w:tc>
          <w:tcPr>
            <w:tcW w:w="0" w:type="auto"/>
            <w:gridSpan w:val="3"/>
            <w:tcMar>
              <w:top w:w="50" w:type="dxa"/>
              <w:left w:w="100" w:type="dxa"/>
            </w:tcMar>
            <w:vAlign w:val="center"/>
          </w:tcPr>
          <w:p w14:paraId="74584CE9" w14:textId="77777777" w:rsidR="00231049" w:rsidRDefault="00BA6076">
            <w:pPr>
              <w:rPr>
                <w:sz w:val="24"/>
                <w:szCs w:val="24"/>
              </w:rPr>
            </w:pPr>
            <w:r>
              <w:rPr>
                <w:rFonts w:ascii="Times New Roman" w:hAnsi="Times New Roman"/>
                <w:b/>
                <w:color w:val="000000"/>
                <w:sz w:val="24"/>
                <w:szCs w:val="24"/>
              </w:rPr>
              <w:t>Количество часов</w:t>
            </w:r>
          </w:p>
        </w:tc>
        <w:tc>
          <w:tcPr>
            <w:tcW w:w="2599" w:type="dxa"/>
            <w:vMerge w:val="restart"/>
            <w:tcMar>
              <w:top w:w="50" w:type="dxa"/>
              <w:left w:w="100" w:type="dxa"/>
            </w:tcMar>
            <w:vAlign w:val="center"/>
          </w:tcPr>
          <w:p w14:paraId="7A8B8366" w14:textId="77777777" w:rsidR="00231049" w:rsidRDefault="00BA6076">
            <w:pPr>
              <w:ind w:left="135"/>
              <w:rPr>
                <w:sz w:val="24"/>
                <w:szCs w:val="24"/>
              </w:rPr>
            </w:pPr>
            <w:r>
              <w:rPr>
                <w:rFonts w:ascii="Times New Roman" w:hAnsi="Times New Roman"/>
                <w:b/>
                <w:color w:val="000000"/>
                <w:sz w:val="24"/>
                <w:szCs w:val="24"/>
              </w:rPr>
              <w:t xml:space="preserve">Электронные (цифровые) образовательные ресурсы </w:t>
            </w:r>
          </w:p>
          <w:p w14:paraId="553CCA87" w14:textId="77777777" w:rsidR="00231049" w:rsidRDefault="00231049">
            <w:pPr>
              <w:ind w:left="135"/>
              <w:rPr>
                <w:sz w:val="24"/>
                <w:szCs w:val="24"/>
              </w:rPr>
            </w:pPr>
          </w:p>
        </w:tc>
      </w:tr>
      <w:tr w:rsidR="00231049" w14:paraId="3600BDE4" w14:textId="77777777">
        <w:trPr>
          <w:trHeight w:val="144"/>
          <w:tblCellSpacing w:w="0" w:type="dxa"/>
        </w:trPr>
        <w:tc>
          <w:tcPr>
            <w:tcW w:w="0" w:type="auto"/>
            <w:vMerge/>
            <w:tcBorders>
              <w:top w:val="nil"/>
            </w:tcBorders>
            <w:tcMar>
              <w:top w:w="50" w:type="dxa"/>
              <w:left w:w="100" w:type="dxa"/>
            </w:tcMar>
          </w:tcPr>
          <w:p w14:paraId="63AE4645" w14:textId="77777777" w:rsidR="00231049" w:rsidRDefault="00231049">
            <w:pPr>
              <w:rPr>
                <w:sz w:val="24"/>
                <w:szCs w:val="24"/>
              </w:rPr>
            </w:pPr>
          </w:p>
        </w:tc>
        <w:tc>
          <w:tcPr>
            <w:tcW w:w="0" w:type="auto"/>
            <w:vMerge/>
            <w:tcBorders>
              <w:top w:val="nil"/>
            </w:tcBorders>
            <w:tcMar>
              <w:top w:w="50" w:type="dxa"/>
              <w:left w:w="100" w:type="dxa"/>
            </w:tcMar>
          </w:tcPr>
          <w:p w14:paraId="2FCABBFB" w14:textId="77777777" w:rsidR="00231049" w:rsidRDefault="00231049">
            <w:pPr>
              <w:rPr>
                <w:sz w:val="24"/>
                <w:szCs w:val="24"/>
              </w:rPr>
            </w:pPr>
          </w:p>
        </w:tc>
        <w:tc>
          <w:tcPr>
            <w:tcW w:w="960" w:type="dxa"/>
            <w:tcMar>
              <w:top w:w="50" w:type="dxa"/>
              <w:left w:w="100" w:type="dxa"/>
            </w:tcMar>
            <w:vAlign w:val="center"/>
          </w:tcPr>
          <w:p w14:paraId="0F9A49C7" w14:textId="77777777" w:rsidR="00231049" w:rsidRDefault="00BA6076">
            <w:pPr>
              <w:ind w:left="135"/>
              <w:rPr>
                <w:sz w:val="24"/>
                <w:szCs w:val="24"/>
              </w:rPr>
            </w:pPr>
            <w:r>
              <w:rPr>
                <w:rFonts w:ascii="Times New Roman" w:hAnsi="Times New Roman"/>
                <w:b/>
                <w:color w:val="000000"/>
                <w:sz w:val="24"/>
                <w:szCs w:val="24"/>
              </w:rPr>
              <w:t xml:space="preserve">Всего </w:t>
            </w:r>
          </w:p>
          <w:p w14:paraId="2D0D169C" w14:textId="77777777" w:rsidR="00231049" w:rsidRDefault="00231049">
            <w:pPr>
              <w:ind w:left="135"/>
              <w:rPr>
                <w:sz w:val="24"/>
                <w:szCs w:val="24"/>
              </w:rPr>
            </w:pPr>
          </w:p>
        </w:tc>
        <w:tc>
          <w:tcPr>
            <w:tcW w:w="1680" w:type="dxa"/>
            <w:tcMar>
              <w:top w:w="50" w:type="dxa"/>
              <w:left w:w="100" w:type="dxa"/>
            </w:tcMar>
            <w:vAlign w:val="center"/>
          </w:tcPr>
          <w:p w14:paraId="6A2924CD" w14:textId="77777777" w:rsidR="00231049" w:rsidRDefault="00BA6076">
            <w:pPr>
              <w:ind w:left="135"/>
              <w:rPr>
                <w:sz w:val="24"/>
                <w:szCs w:val="24"/>
              </w:rPr>
            </w:pPr>
            <w:r>
              <w:rPr>
                <w:rFonts w:ascii="Times New Roman" w:hAnsi="Times New Roman"/>
                <w:b/>
                <w:color w:val="000000"/>
                <w:sz w:val="24"/>
                <w:szCs w:val="24"/>
              </w:rPr>
              <w:t xml:space="preserve">Контрольные работы </w:t>
            </w:r>
          </w:p>
          <w:p w14:paraId="4775CD46" w14:textId="77777777" w:rsidR="00231049" w:rsidRDefault="00231049">
            <w:pPr>
              <w:ind w:left="135"/>
              <w:rPr>
                <w:sz w:val="24"/>
                <w:szCs w:val="24"/>
              </w:rPr>
            </w:pPr>
          </w:p>
        </w:tc>
        <w:tc>
          <w:tcPr>
            <w:tcW w:w="1768" w:type="dxa"/>
            <w:tcMar>
              <w:top w:w="50" w:type="dxa"/>
              <w:left w:w="100" w:type="dxa"/>
            </w:tcMar>
            <w:vAlign w:val="center"/>
          </w:tcPr>
          <w:p w14:paraId="0D50D97D" w14:textId="77777777" w:rsidR="00231049" w:rsidRDefault="00BA6076">
            <w:pPr>
              <w:ind w:left="135"/>
              <w:rPr>
                <w:sz w:val="24"/>
                <w:szCs w:val="24"/>
              </w:rPr>
            </w:pPr>
            <w:r>
              <w:rPr>
                <w:rFonts w:ascii="Times New Roman" w:hAnsi="Times New Roman"/>
                <w:b/>
                <w:color w:val="000000"/>
                <w:sz w:val="24"/>
                <w:szCs w:val="24"/>
              </w:rPr>
              <w:t xml:space="preserve">Практические работы </w:t>
            </w:r>
          </w:p>
          <w:p w14:paraId="71B448D4" w14:textId="77777777" w:rsidR="00231049" w:rsidRDefault="00231049">
            <w:pPr>
              <w:ind w:left="135"/>
              <w:rPr>
                <w:sz w:val="24"/>
                <w:szCs w:val="24"/>
              </w:rPr>
            </w:pPr>
          </w:p>
        </w:tc>
        <w:tc>
          <w:tcPr>
            <w:tcW w:w="0" w:type="auto"/>
            <w:vMerge/>
            <w:tcBorders>
              <w:top w:val="nil"/>
            </w:tcBorders>
            <w:tcMar>
              <w:top w:w="50" w:type="dxa"/>
              <w:left w:w="100" w:type="dxa"/>
            </w:tcMar>
          </w:tcPr>
          <w:p w14:paraId="2C5AE49A" w14:textId="77777777" w:rsidR="00231049" w:rsidRDefault="00231049">
            <w:pPr>
              <w:rPr>
                <w:sz w:val="24"/>
                <w:szCs w:val="24"/>
              </w:rPr>
            </w:pPr>
          </w:p>
        </w:tc>
      </w:tr>
      <w:tr w:rsidR="00231049" w14:paraId="67279660" w14:textId="77777777">
        <w:trPr>
          <w:trHeight w:val="144"/>
          <w:tblCellSpacing w:w="0" w:type="dxa"/>
        </w:trPr>
        <w:tc>
          <w:tcPr>
            <w:tcW w:w="0" w:type="auto"/>
            <w:gridSpan w:val="6"/>
            <w:tcMar>
              <w:top w:w="50" w:type="dxa"/>
              <w:left w:w="100" w:type="dxa"/>
            </w:tcMar>
            <w:vAlign w:val="center"/>
          </w:tcPr>
          <w:p w14:paraId="5581946A" w14:textId="77777777" w:rsidR="00231049" w:rsidRDefault="00BA6076">
            <w:pPr>
              <w:ind w:left="135"/>
              <w:rPr>
                <w:sz w:val="24"/>
                <w:szCs w:val="24"/>
              </w:rPr>
            </w:pPr>
            <w:r>
              <w:rPr>
                <w:rFonts w:ascii="Times New Roman" w:hAnsi="Times New Roman"/>
                <w:b/>
                <w:color w:val="000000"/>
                <w:sz w:val="24"/>
                <w:szCs w:val="24"/>
              </w:rPr>
              <w:t>Раздел 1.</w:t>
            </w:r>
            <w:r>
              <w:rPr>
                <w:rFonts w:ascii="Times New Roman" w:hAnsi="Times New Roman"/>
                <w:color w:val="000000"/>
                <w:sz w:val="24"/>
                <w:szCs w:val="24"/>
              </w:rPr>
              <w:t xml:space="preserve"> </w:t>
            </w:r>
            <w:r>
              <w:rPr>
                <w:rFonts w:ascii="Times New Roman" w:hAnsi="Times New Roman"/>
                <w:b/>
                <w:color w:val="000000"/>
                <w:sz w:val="24"/>
                <w:szCs w:val="24"/>
              </w:rPr>
              <w:t>Обучение грамоте</w:t>
            </w:r>
          </w:p>
        </w:tc>
      </w:tr>
      <w:tr w:rsidR="00231049" w14:paraId="05776E41" w14:textId="77777777">
        <w:trPr>
          <w:trHeight w:val="144"/>
          <w:tblCellSpacing w:w="0" w:type="dxa"/>
        </w:trPr>
        <w:tc>
          <w:tcPr>
            <w:tcW w:w="492" w:type="dxa"/>
            <w:tcMar>
              <w:top w:w="50" w:type="dxa"/>
              <w:left w:w="100" w:type="dxa"/>
            </w:tcMar>
            <w:vAlign w:val="center"/>
          </w:tcPr>
          <w:p w14:paraId="74C0C1FB" w14:textId="77777777" w:rsidR="00231049" w:rsidRDefault="00BA6076">
            <w:pPr>
              <w:rPr>
                <w:sz w:val="24"/>
                <w:szCs w:val="24"/>
              </w:rPr>
            </w:pPr>
            <w:r>
              <w:rPr>
                <w:rFonts w:ascii="Times New Roman" w:hAnsi="Times New Roman"/>
                <w:color w:val="000000"/>
                <w:sz w:val="24"/>
                <w:szCs w:val="24"/>
              </w:rPr>
              <w:t>1.1</w:t>
            </w:r>
          </w:p>
        </w:tc>
        <w:tc>
          <w:tcPr>
            <w:tcW w:w="3168" w:type="dxa"/>
            <w:tcMar>
              <w:top w:w="50" w:type="dxa"/>
              <w:left w:w="100" w:type="dxa"/>
            </w:tcMar>
            <w:vAlign w:val="center"/>
          </w:tcPr>
          <w:p w14:paraId="21DEA39C" w14:textId="77777777" w:rsidR="00231049" w:rsidRDefault="00BA6076">
            <w:pPr>
              <w:ind w:left="135"/>
              <w:rPr>
                <w:sz w:val="24"/>
                <w:szCs w:val="24"/>
              </w:rPr>
            </w:pPr>
            <w:r>
              <w:rPr>
                <w:rFonts w:ascii="Times New Roman" w:hAnsi="Times New Roman"/>
                <w:color w:val="000000"/>
                <w:sz w:val="24"/>
                <w:szCs w:val="24"/>
              </w:rPr>
              <w:t>Развитие речи</w:t>
            </w:r>
          </w:p>
        </w:tc>
        <w:tc>
          <w:tcPr>
            <w:tcW w:w="960" w:type="dxa"/>
            <w:tcMar>
              <w:top w:w="50" w:type="dxa"/>
              <w:left w:w="100" w:type="dxa"/>
            </w:tcMar>
            <w:vAlign w:val="center"/>
          </w:tcPr>
          <w:p w14:paraId="75376106"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4 </w:t>
            </w:r>
          </w:p>
        </w:tc>
        <w:tc>
          <w:tcPr>
            <w:tcW w:w="1680" w:type="dxa"/>
            <w:tcMar>
              <w:top w:w="50" w:type="dxa"/>
              <w:left w:w="100" w:type="dxa"/>
            </w:tcMar>
            <w:vAlign w:val="center"/>
          </w:tcPr>
          <w:p w14:paraId="68921CB6" w14:textId="77777777" w:rsidR="00231049" w:rsidRDefault="00231049">
            <w:pPr>
              <w:spacing w:line="276" w:lineRule="auto"/>
              <w:ind w:left="135"/>
              <w:jc w:val="center"/>
              <w:rPr>
                <w:sz w:val="24"/>
                <w:szCs w:val="24"/>
              </w:rPr>
            </w:pPr>
          </w:p>
        </w:tc>
        <w:tc>
          <w:tcPr>
            <w:tcW w:w="1768" w:type="dxa"/>
            <w:tcMar>
              <w:top w:w="50" w:type="dxa"/>
              <w:left w:w="100" w:type="dxa"/>
            </w:tcMar>
            <w:vAlign w:val="center"/>
          </w:tcPr>
          <w:p w14:paraId="486463EF" w14:textId="77777777" w:rsidR="00231049" w:rsidRDefault="00231049">
            <w:pPr>
              <w:spacing w:line="276" w:lineRule="auto"/>
              <w:ind w:left="135"/>
              <w:jc w:val="center"/>
              <w:rPr>
                <w:sz w:val="24"/>
                <w:szCs w:val="24"/>
              </w:rPr>
            </w:pPr>
          </w:p>
        </w:tc>
        <w:tc>
          <w:tcPr>
            <w:tcW w:w="2599" w:type="dxa"/>
            <w:tcMar>
              <w:top w:w="50" w:type="dxa"/>
              <w:left w:w="100" w:type="dxa"/>
            </w:tcMar>
            <w:vAlign w:val="center"/>
          </w:tcPr>
          <w:p w14:paraId="4E5A9E4A" w14:textId="77777777" w:rsidR="00231049" w:rsidRDefault="00231049">
            <w:pPr>
              <w:ind w:left="135"/>
              <w:rPr>
                <w:sz w:val="24"/>
                <w:szCs w:val="24"/>
              </w:rPr>
            </w:pPr>
          </w:p>
        </w:tc>
      </w:tr>
      <w:tr w:rsidR="00231049" w14:paraId="2F377B70" w14:textId="77777777">
        <w:trPr>
          <w:trHeight w:val="144"/>
          <w:tblCellSpacing w:w="0" w:type="dxa"/>
        </w:trPr>
        <w:tc>
          <w:tcPr>
            <w:tcW w:w="492" w:type="dxa"/>
            <w:tcMar>
              <w:top w:w="50" w:type="dxa"/>
              <w:left w:w="100" w:type="dxa"/>
            </w:tcMar>
            <w:vAlign w:val="center"/>
          </w:tcPr>
          <w:p w14:paraId="51CD6045" w14:textId="77777777" w:rsidR="00231049" w:rsidRDefault="00BA6076">
            <w:pPr>
              <w:rPr>
                <w:sz w:val="24"/>
                <w:szCs w:val="24"/>
              </w:rPr>
            </w:pPr>
            <w:r>
              <w:rPr>
                <w:rFonts w:ascii="Times New Roman" w:hAnsi="Times New Roman"/>
                <w:color w:val="000000"/>
                <w:sz w:val="24"/>
                <w:szCs w:val="24"/>
              </w:rPr>
              <w:t>1.2</w:t>
            </w:r>
          </w:p>
        </w:tc>
        <w:tc>
          <w:tcPr>
            <w:tcW w:w="3168" w:type="dxa"/>
            <w:tcMar>
              <w:top w:w="50" w:type="dxa"/>
              <w:left w:w="100" w:type="dxa"/>
            </w:tcMar>
            <w:vAlign w:val="center"/>
          </w:tcPr>
          <w:p w14:paraId="4EF31ACC" w14:textId="77777777" w:rsidR="00231049" w:rsidRDefault="00BA6076">
            <w:pPr>
              <w:ind w:left="135"/>
              <w:rPr>
                <w:sz w:val="24"/>
                <w:szCs w:val="24"/>
              </w:rPr>
            </w:pPr>
            <w:r>
              <w:rPr>
                <w:rFonts w:ascii="Times New Roman" w:hAnsi="Times New Roman"/>
                <w:color w:val="000000"/>
                <w:sz w:val="24"/>
                <w:szCs w:val="24"/>
              </w:rPr>
              <w:t>Фонетика</w:t>
            </w:r>
          </w:p>
        </w:tc>
        <w:tc>
          <w:tcPr>
            <w:tcW w:w="960" w:type="dxa"/>
            <w:tcMar>
              <w:top w:w="50" w:type="dxa"/>
              <w:left w:w="100" w:type="dxa"/>
            </w:tcMar>
            <w:vAlign w:val="center"/>
          </w:tcPr>
          <w:p w14:paraId="5F57D4E1"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4 </w:t>
            </w:r>
          </w:p>
        </w:tc>
        <w:tc>
          <w:tcPr>
            <w:tcW w:w="1680" w:type="dxa"/>
            <w:tcMar>
              <w:top w:w="50" w:type="dxa"/>
              <w:left w:w="100" w:type="dxa"/>
            </w:tcMar>
            <w:vAlign w:val="center"/>
          </w:tcPr>
          <w:p w14:paraId="478EB499" w14:textId="77777777" w:rsidR="00231049" w:rsidRDefault="00231049">
            <w:pPr>
              <w:spacing w:line="276" w:lineRule="auto"/>
              <w:ind w:left="135"/>
              <w:jc w:val="center"/>
              <w:rPr>
                <w:sz w:val="24"/>
                <w:szCs w:val="24"/>
              </w:rPr>
            </w:pPr>
          </w:p>
        </w:tc>
        <w:tc>
          <w:tcPr>
            <w:tcW w:w="1768" w:type="dxa"/>
            <w:tcMar>
              <w:top w:w="50" w:type="dxa"/>
              <w:left w:w="100" w:type="dxa"/>
            </w:tcMar>
            <w:vAlign w:val="center"/>
          </w:tcPr>
          <w:p w14:paraId="48B32AE5" w14:textId="77777777" w:rsidR="00231049" w:rsidRDefault="00231049">
            <w:pPr>
              <w:spacing w:line="276" w:lineRule="auto"/>
              <w:ind w:left="135"/>
              <w:jc w:val="center"/>
              <w:rPr>
                <w:sz w:val="24"/>
                <w:szCs w:val="24"/>
              </w:rPr>
            </w:pPr>
          </w:p>
        </w:tc>
        <w:tc>
          <w:tcPr>
            <w:tcW w:w="2599" w:type="dxa"/>
            <w:tcMar>
              <w:top w:w="50" w:type="dxa"/>
              <w:left w:w="100" w:type="dxa"/>
            </w:tcMar>
            <w:vAlign w:val="center"/>
          </w:tcPr>
          <w:p w14:paraId="1C8180D0" w14:textId="77777777" w:rsidR="00231049" w:rsidRDefault="00231049">
            <w:pPr>
              <w:ind w:left="135"/>
              <w:rPr>
                <w:sz w:val="24"/>
                <w:szCs w:val="24"/>
              </w:rPr>
            </w:pPr>
          </w:p>
        </w:tc>
      </w:tr>
      <w:tr w:rsidR="00231049" w14:paraId="0F041116" w14:textId="77777777">
        <w:trPr>
          <w:trHeight w:val="144"/>
          <w:tblCellSpacing w:w="0" w:type="dxa"/>
        </w:trPr>
        <w:tc>
          <w:tcPr>
            <w:tcW w:w="492" w:type="dxa"/>
            <w:tcMar>
              <w:top w:w="50" w:type="dxa"/>
              <w:left w:w="100" w:type="dxa"/>
            </w:tcMar>
            <w:vAlign w:val="center"/>
          </w:tcPr>
          <w:p w14:paraId="7E874349" w14:textId="77777777" w:rsidR="00231049" w:rsidRDefault="00BA6076">
            <w:pPr>
              <w:rPr>
                <w:sz w:val="24"/>
                <w:szCs w:val="24"/>
              </w:rPr>
            </w:pPr>
            <w:r>
              <w:rPr>
                <w:rFonts w:ascii="Times New Roman" w:hAnsi="Times New Roman"/>
                <w:color w:val="000000"/>
                <w:sz w:val="24"/>
                <w:szCs w:val="24"/>
              </w:rPr>
              <w:t>1.3</w:t>
            </w:r>
          </w:p>
        </w:tc>
        <w:tc>
          <w:tcPr>
            <w:tcW w:w="3168" w:type="dxa"/>
            <w:tcMar>
              <w:top w:w="50" w:type="dxa"/>
              <w:left w:w="100" w:type="dxa"/>
            </w:tcMar>
            <w:vAlign w:val="center"/>
          </w:tcPr>
          <w:p w14:paraId="262D524A" w14:textId="77777777" w:rsidR="00231049" w:rsidRDefault="00BA6076">
            <w:pPr>
              <w:ind w:left="135"/>
              <w:rPr>
                <w:sz w:val="24"/>
                <w:szCs w:val="24"/>
              </w:rPr>
            </w:pPr>
            <w:r>
              <w:rPr>
                <w:rFonts w:ascii="Times New Roman" w:hAnsi="Times New Roman"/>
                <w:color w:val="000000"/>
                <w:sz w:val="24"/>
                <w:szCs w:val="24"/>
              </w:rPr>
              <w:t>Чтение</w:t>
            </w:r>
          </w:p>
        </w:tc>
        <w:tc>
          <w:tcPr>
            <w:tcW w:w="960" w:type="dxa"/>
            <w:tcMar>
              <w:top w:w="50" w:type="dxa"/>
              <w:left w:w="100" w:type="dxa"/>
            </w:tcMar>
            <w:vAlign w:val="center"/>
          </w:tcPr>
          <w:p w14:paraId="33BAA3A5"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72 </w:t>
            </w:r>
          </w:p>
        </w:tc>
        <w:tc>
          <w:tcPr>
            <w:tcW w:w="1680" w:type="dxa"/>
            <w:tcMar>
              <w:top w:w="50" w:type="dxa"/>
              <w:left w:w="100" w:type="dxa"/>
            </w:tcMar>
            <w:vAlign w:val="center"/>
          </w:tcPr>
          <w:p w14:paraId="1A24C4B7" w14:textId="77777777" w:rsidR="00231049" w:rsidRDefault="00231049">
            <w:pPr>
              <w:spacing w:line="276" w:lineRule="auto"/>
              <w:ind w:left="135"/>
              <w:jc w:val="center"/>
              <w:rPr>
                <w:sz w:val="24"/>
                <w:szCs w:val="24"/>
              </w:rPr>
            </w:pPr>
          </w:p>
        </w:tc>
        <w:tc>
          <w:tcPr>
            <w:tcW w:w="1768" w:type="dxa"/>
            <w:tcMar>
              <w:top w:w="50" w:type="dxa"/>
              <w:left w:w="100" w:type="dxa"/>
            </w:tcMar>
            <w:vAlign w:val="center"/>
          </w:tcPr>
          <w:p w14:paraId="0F9B56CF" w14:textId="77777777" w:rsidR="00231049" w:rsidRDefault="00231049">
            <w:pPr>
              <w:spacing w:line="276" w:lineRule="auto"/>
              <w:ind w:left="135"/>
              <w:jc w:val="center"/>
              <w:rPr>
                <w:sz w:val="24"/>
                <w:szCs w:val="24"/>
              </w:rPr>
            </w:pPr>
          </w:p>
        </w:tc>
        <w:tc>
          <w:tcPr>
            <w:tcW w:w="2599" w:type="dxa"/>
            <w:tcMar>
              <w:top w:w="50" w:type="dxa"/>
              <w:left w:w="100" w:type="dxa"/>
            </w:tcMar>
            <w:vAlign w:val="center"/>
          </w:tcPr>
          <w:p w14:paraId="555DEAC3" w14:textId="77777777" w:rsidR="00231049" w:rsidRDefault="00231049">
            <w:pPr>
              <w:ind w:left="135"/>
              <w:rPr>
                <w:sz w:val="24"/>
                <w:szCs w:val="24"/>
              </w:rPr>
            </w:pPr>
          </w:p>
        </w:tc>
      </w:tr>
      <w:tr w:rsidR="00231049" w14:paraId="0592D10B" w14:textId="77777777">
        <w:trPr>
          <w:trHeight w:val="144"/>
          <w:tblCellSpacing w:w="0" w:type="dxa"/>
        </w:trPr>
        <w:tc>
          <w:tcPr>
            <w:tcW w:w="0" w:type="auto"/>
            <w:gridSpan w:val="2"/>
            <w:tcMar>
              <w:top w:w="50" w:type="dxa"/>
              <w:left w:w="100" w:type="dxa"/>
            </w:tcMar>
            <w:vAlign w:val="center"/>
          </w:tcPr>
          <w:p w14:paraId="2A102F18" w14:textId="77777777" w:rsidR="00231049" w:rsidRDefault="00BA6076">
            <w:pPr>
              <w:ind w:left="135"/>
              <w:rPr>
                <w:sz w:val="24"/>
                <w:szCs w:val="24"/>
              </w:rPr>
            </w:pPr>
            <w:r>
              <w:rPr>
                <w:rFonts w:ascii="Times New Roman" w:hAnsi="Times New Roman"/>
                <w:color w:val="000000"/>
                <w:sz w:val="24"/>
                <w:szCs w:val="24"/>
              </w:rPr>
              <w:t>Итого по разделу</w:t>
            </w:r>
          </w:p>
        </w:tc>
        <w:tc>
          <w:tcPr>
            <w:tcW w:w="1509" w:type="dxa"/>
            <w:tcMar>
              <w:top w:w="50" w:type="dxa"/>
              <w:left w:w="100" w:type="dxa"/>
            </w:tcMar>
            <w:vAlign w:val="center"/>
          </w:tcPr>
          <w:p w14:paraId="49EB64BD"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80 </w:t>
            </w:r>
          </w:p>
        </w:tc>
        <w:tc>
          <w:tcPr>
            <w:tcW w:w="0" w:type="auto"/>
            <w:gridSpan w:val="3"/>
            <w:tcMar>
              <w:top w:w="50" w:type="dxa"/>
              <w:left w:w="100" w:type="dxa"/>
            </w:tcMar>
            <w:vAlign w:val="center"/>
          </w:tcPr>
          <w:p w14:paraId="66848944" w14:textId="77777777" w:rsidR="00231049" w:rsidRDefault="00231049">
            <w:pPr>
              <w:rPr>
                <w:sz w:val="24"/>
                <w:szCs w:val="24"/>
              </w:rPr>
            </w:pPr>
          </w:p>
        </w:tc>
      </w:tr>
      <w:tr w:rsidR="00231049" w14:paraId="468865D3" w14:textId="77777777">
        <w:trPr>
          <w:trHeight w:val="144"/>
          <w:tblCellSpacing w:w="0" w:type="dxa"/>
        </w:trPr>
        <w:tc>
          <w:tcPr>
            <w:tcW w:w="0" w:type="auto"/>
            <w:gridSpan w:val="6"/>
            <w:tcMar>
              <w:top w:w="50" w:type="dxa"/>
              <w:left w:w="100" w:type="dxa"/>
            </w:tcMar>
            <w:vAlign w:val="center"/>
          </w:tcPr>
          <w:p w14:paraId="6C6A5694" w14:textId="77777777" w:rsidR="00231049" w:rsidRDefault="00BA6076">
            <w:pPr>
              <w:ind w:left="135"/>
              <w:rPr>
                <w:sz w:val="24"/>
                <w:szCs w:val="24"/>
              </w:rPr>
            </w:pPr>
            <w:r>
              <w:rPr>
                <w:rFonts w:ascii="Times New Roman" w:hAnsi="Times New Roman"/>
                <w:b/>
                <w:color w:val="000000"/>
                <w:sz w:val="24"/>
                <w:szCs w:val="24"/>
              </w:rPr>
              <w:t>Раздел 2.</w:t>
            </w:r>
            <w:r>
              <w:rPr>
                <w:rFonts w:ascii="Times New Roman" w:hAnsi="Times New Roman"/>
                <w:color w:val="000000"/>
                <w:sz w:val="24"/>
                <w:szCs w:val="24"/>
              </w:rPr>
              <w:t xml:space="preserve"> </w:t>
            </w:r>
            <w:r>
              <w:rPr>
                <w:rFonts w:ascii="Times New Roman" w:hAnsi="Times New Roman"/>
                <w:b/>
                <w:color w:val="000000"/>
                <w:sz w:val="24"/>
                <w:szCs w:val="24"/>
              </w:rPr>
              <w:t>Систематический курс</w:t>
            </w:r>
          </w:p>
        </w:tc>
      </w:tr>
      <w:tr w:rsidR="00231049" w14:paraId="1EF2E9A5" w14:textId="77777777">
        <w:trPr>
          <w:trHeight w:val="144"/>
          <w:tblCellSpacing w:w="0" w:type="dxa"/>
        </w:trPr>
        <w:tc>
          <w:tcPr>
            <w:tcW w:w="492" w:type="dxa"/>
            <w:tcMar>
              <w:top w:w="50" w:type="dxa"/>
              <w:left w:w="100" w:type="dxa"/>
            </w:tcMar>
            <w:vAlign w:val="center"/>
          </w:tcPr>
          <w:p w14:paraId="79B72571" w14:textId="77777777" w:rsidR="00231049" w:rsidRDefault="00BA6076">
            <w:pPr>
              <w:rPr>
                <w:sz w:val="24"/>
                <w:szCs w:val="24"/>
              </w:rPr>
            </w:pPr>
            <w:r>
              <w:rPr>
                <w:rFonts w:ascii="Times New Roman" w:hAnsi="Times New Roman"/>
                <w:color w:val="000000"/>
                <w:sz w:val="24"/>
                <w:szCs w:val="24"/>
              </w:rPr>
              <w:t>2.1</w:t>
            </w:r>
          </w:p>
        </w:tc>
        <w:tc>
          <w:tcPr>
            <w:tcW w:w="3168" w:type="dxa"/>
            <w:tcMar>
              <w:top w:w="50" w:type="dxa"/>
              <w:left w:w="100" w:type="dxa"/>
            </w:tcMar>
            <w:vAlign w:val="center"/>
          </w:tcPr>
          <w:p w14:paraId="02245F6F" w14:textId="77777777" w:rsidR="00231049" w:rsidRDefault="00BA6076">
            <w:pPr>
              <w:ind w:left="135"/>
              <w:rPr>
                <w:sz w:val="24"/>
                <w:szCs w:val="24"/>
              </w:rPr>
            </w:pPr>
            <w:r>
              <w:rPr>
                <w:rFonts w:ascii="Times New Roman" w:hAnsi="Times New Roman"/>
                <w:color w:val="000000"/>
                <w:sz w:val="24"/>
                <w:szCs w:val="24"/>
              </w:rPr>
              <w:t>Сказка народная (фольклорная) и литературная (авторская)</w:t>
            </w:r>
          </w:p>
        </w:tc>
        <w:tc>
          <w:tcPr>
            <w:tcW w:w="960" w:type="dxa"/>
            <w:tcMar>
              <w:top w:w="50" w:type="dxa"/>
              <w:left w:w="100" w:type="dxa"/>
            </w:tcMar>
            <w:vAlign w:val="center"/>
          </w:tcPr>
          <w:p w14:paraId="486DD0B5"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6 </w:t>
            </w:r>
          </w:p>
        </w:tc>
        <w:tc>
          <w:tcPr>
            <w:tcW w:w="1680" w:type="dxa"/>
            <w:tcMar>
              <w:top w:w="50" w:type="dxa"/>
              <w:left w:w="100" w:type="dxa"/>
            </w:tcMar>
            <w:vAlign w:val="center"/>
          </w:tcPr>
          <w:p w14:paraId="37EC901D" w14:textId="77777777" w:rsidR="00231049" w:rsidRDefault="00231049">
            <w:pPr>
              <w:spacing w:line="276" w:lineRule="auto"/>
              <w:ind w:left="135"/>
              <w:jc w:val="center"/>
              <w:rPr>
                <w:sz w:val="24"/>
                <w:szCs w:val="24"/>
              </w:rPr>
            </w:pPr>
          </w:p>
        </w:tc>
        <w:tc>
          <w:tcPr>
            <w:tcW w:w="1768" w:type="dxa"/>
            <w:tcMar>
              <w:top w:w="50" w:type="dxa"/>
              <w:left w:w="100" w:type="dxa"/>
            </w:tcMar>
            <w:vAlign w:val="center"/>
          </w:tcPr>
          <w:p w14:paraId="096189A5" w14:textId="77777777" w:rsidR="00231049" w:rsidRDefault="00231049">
            <w:pPr>
              <w:spacing w:line="276" w:lineRule="auto"/>
              <w:ind w:left="135"/>
              <w:jc w:val="center"/>
              <w:rPr>
                <w:sz w:val="24"/>
                <w:szCs w:val="24"/>
              </w:rPr>
            </w:pPr>
          </w:p>
        </w:tc>
        <w:tc>
          <w:tcPr>
            <w:tcW w:w="2599" w:type="dxa"/>
            <w:tcMar>
              <w:top w:w="50" w:type="dxa"/>
              <w:left w:w="100" w:type="dxa"/>
            </w:tcMar>
            <w:vAlign w:val="center"/>
          </w:tcPr>
          <w:p w14:paraId="7DEA4200" w14:textId="77777777" w:rsidR="00231049" w:rsidRDefault="00231049">
            <w:pPr>
              <w:ind w:left="135"/>
              <w:rPr>
                <w:sz w:val="24"/>
                <w:szCs w:val="24"/>
              </w:rPr>
            </w:pPr>
          </w:p>
        </w:tc>
      </w:tr>
      <w:tr w:rsidR="00231049" w14:paraId="76B5F7F9" w14:textId="77777777">
        <w:trPr>
          <w:trHeight w:val="144"/>
          <w:tblCellSpacing w:w="0" w:type="dxa"/>
        </w:trPr>
        <w:tc>
          <w:tcPr>
            <w:tcW w:w="492" w:type="dxa"/>
            <w:tcMar>
              <w:top w:w="50" w:type="dxa"/>
              <w:left w:w="100" w:type="dxa"/>
            </w:tcMar>
            <w:vAlign w:val="center"/>
          </w:tcPr>
          <w:p w14:paraId="67FA2B4B" w14:textId="77777777" w:rsidR="00231049" w:rsidRDefault="00BA6076">
            <w:pPr>
              <w:rPr>
                <w:sz w:val="24"/>
                <w:szCs w:val="24"/>
              </w:rPr>
            </w:pPr>
            <w:r>
              <w:rPr>
                <w:rFonts w:ascii="Times New Roman" w:hAnsi="Times New Roman"/>
                <w:color w:val="000000"/>
                <w:sz w:val="24"/>
                <w:szCs w:val="24"/>
              </w:rPr>
              <w:t>2.2</w:t>
            </w:r>
          </w:p>
        </w:tc>
        <w:tc>
          <w:tcPr>
            <w:tcW w:w="3168" w:type="dxa"/>
            <w:tcMar>
              <w:top w:w="50" w:type="dxa"/>
              <w:left w:w="100" w:type="dxa"/>
            </w:tcMar>
            <w:vAlign w:val="center"/>
          </w:tcPr>
          <w:p w14:paraId="035BB99C" w14:textId="77777777" w:rsidR="00231049" w:rsidRDefault="00BA6076">
            <w:pPr>
              <w:ind w:left="135"/>
              <w:rPr>
                <w:sz w:val="24"/>
                <w:szCs w:val="24"/>
              </w:rPr>
            </w:pPr>
            <w:r>
              <w:rPr>
                <w:rFonts w:ascii="Times New Roman" w:hAnsi="Times New Roman"/>
                <w:color w:val="000000"/>
                <w:sz w:val="24"/>
                <w:szCs w:val="24"/>
              </w:rPr>
              <w:t>Произведения о детях и для детей</w:t>
            </w:r>
          </w:p>
        </w:tc>
        <w:tc>
          <w:tcPr>
            <w:tcW w:w="960" w:type="dxa"/>
            <w:tcMar>
              <w:top w:w="50" w:type="dxa"/>
              <w:left w:w="100" w:type="dxa"/>
            </w:tcMar>
            <w:vAlign w:val="center"/>
          </w:tcPr>
          <w:p w14:paraId="70EC5595"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9 </w:t>
            </w:r>
          </w:p>
        </w:tc>
        <w:tc>
          <w:tcPr>
            <w:tcW w:w="1680" w:type="dxa"/>
            <w:tcMar>
              <w:top w:w="50" w:type="dxa"/>
              <w:left w:w="100" w:type="dxa"/>
            </w:tcMar>
            <w:vAlign w:val="center"/>
          </w:tcPr>
          <w:p w14:paraId="359C3302" w14:textId="77777777" w:rsidR="00231049" w:rsidRDefault="00231049">
            <w:pPr>
              <w:spacing w:line="276" w:lineRule="auto"/>
              <w:ind w:left="135"/>
              <w:jc w:val="center"/>
              <w:rPr>
                <w:sz w:val="24"/>
                <w:szCs w:val="24"/>
              </w:rPr>
            </w:pPr>
          </w:p>
        </w:tc>
        <w:tc>
          <w:tcPr>
            <w:tcW w:w="1768" w:type="dxa"/>
            <w:tcMar>
              <w:top w:w="50" w:type="dxa"/>
              <w:left w:w="100" w:type="dxa"/>
            </w:tcMar>
            <w:vAlign w:val="center"/>
          </w:tcPr>
          <w:p w14:paraId="445DB38F" w14:textId="77777777" w:rsidR="00231049" w:rsidRDefault="00231049">
            <w:pPr>
              <w:spacing w:line="276" w:lineRule="auto"/>
              <w:ind w:left="135"/>
              <w:jc w:val="center"/>
              <w:rPr>
                <w:sz w:val="24"/>
                <w:szCs w:val="24"/>
              </w:rPr>
            </w:pPr>
          </w:p>
        </w:tc>
        <w:tc>
          <w:tcPr>
            <w:tcW w:w="2599" w:type="dxa"/>
            <w:tcMar>
              <w:top w:w="50" w:type="dxa"/>
              <w:left w:w="100" w:type="dxa"/>
            </w:tcMar>
            <w:vAlign w:val="center"/>
          </w:tcPr>
          <w:p w14:paraId="59BE5B00" w14:textId="77777777" w:rsidR="00231049" w:rsidRDefault="00231049">
            <w:pPr>
              <w:ind w:left="135"/>
              <w:rPr>
                <w:sz w:val="24"/>
                <w:szCs w:val="24"/>
              </w:rPr>
            </w:pPr>
          </w:p>
        </w:tc>
      </w:tr>
      <w:tr w:rsidR="00231049" w14:paraId="4E951282" w14:textId="77777777">
        <w:trPr>
          <w:trHeight w:val="144"/>
          <w:tblCellSpacing w:w="0" w:type="dxa"/>
        </w:trPr>
        <w:tc>
          <w:tcPr>
            <w:tcW w:w="492" w:type="dxa"/>
            <w:tcMar>
              <w:top w:w="50" w:type="dxa"/>
              <w:left w:w="100" w:type="dxa"/>
            </w:tcMar>
            <w:vAlign w:val="center"/>
          </w:tcPr>
          <w:p w14:paraId="3DF6F7A7" w14:textId="77777777" w:rsidR="00231049" w:rsidRDefault="00BA6076">
            <w:pPr>
              <w:rPr>
                <w:sz w:val="24"/>
                <w:szCs w:val="24"/>
              </w:rPr>
            </w:pPr>
            <w:r>
              <w:rPr>
                <w:rFonts w:ascii="Times New Roman" w:hAnsi="Times New Roman"/>
                <w:color w:val="000000"/>
                <w:sz w:val="24"/>
                <w:szCs w:val="24"/>
              </w:rPr>
              <w:t>2.3</w:t>
            </w:r>
          </w:p>
        </w:tc>
        <w:tc>
          <w:tcPr>
            <w:tcW w:w="3168" w:type="dxa"/>
            <w:tcMar>
              <w:top w:w="50" w:type="dxa"/>
              <w:left w:w="100" w:type="dxa"/>
            </w:tcMar>
            <w:vAlign w:val="center"/>
          </w:tcPr>
          <w:p w14:paraId="4687A699" w14:textId="77777777" w:rsidR="00231049" w:rsidRDefault="00BA6076">
            <w:pPr>
              <w:ind w:left="135"/>
              <w:rPr>
                <w:sz w:val="24"/>
                <w:szCs w:val="24"/>
              </w:rPr>
            </w:pPr>
            <w:r>
              <w:rPr>
                <w:rFonts w:ascii="Times New Roman" w:hAnsi="Times New Roman"/>
                <w:color w:val="000000"/>
                <w:sz w:val="24"/>
                <w:szCs w:val="24"/>
              </w:rPr>
              <w:t>Произведения о родной природе</w:t>
            </w:r>
          </w:p>
        </w:tc>
        <w:tc>
          <w:tcPr>
            <w:tcW w:w="960" w:type="dxa"/>
            <w:tcMar>
              <w:top w:w="50" w:type="dxa"/>
              <w:left w:w="100" w:type="dxa"/>
            </w:tcMar>
            <w:vAlign w:val="center"/>
          </w:tcPr>
          <w:p w14:paraId="5D0F08C2"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6 </w:t>
            </w:r>
          </w:p>
        </w:tc>
        <w:tc>
          <w:tcPr>
            <w:tcW w:w="1680" w:type="dxa"/>
            <w:tcMar>
              <w:top w:w="50" w:type="dxa"/>
              <w:left w:w="100" w:type="dxa"/>
            </w:tcMar>
            <w:vAlign w:val="center"/>
          </w:tcPr>
          <w:p w14:paraId="24CFD7C4" w14:textId="77777777" w:rsidR="00231049" w:rsidRDefault="00231049">
            <w:pPr>
              <w:spacing w:line="276" w:lineRule="auto"/>
              <w:ind w:left="135"/>
              <w:jc w:val="center"/>
              <w:rPr>
                <w:sz w:val="24"/>
                <w:szCs w:val="24"/>
              </w:rPr>
            </w:pPr>
          </w:p>
        </w:tc>
        <w:tc>
          <w:tcPr>
            <w:tcW w:w="1768" w:type="dxa"/>
            <w:tcMar>
              <w:top w:w="50" w:type="dxa"/>
              <w:left w:w="100" w:type="dxa"/>
            </w:tcMar>
            <w:vAlign w:val="center"/>
          </w:tcPr>
          <w:p w14:paraId="54953326" w14:textId="77777777" w:rsidR="00231049" w:rsidRDefault="00231049">
            <w:pPr>
              <w:spacing w:line="276" w:lineRule="auto"/>
              <w:ind w:left="135"/>
              <w:jc w:val="center"/>
              <w:rPr>
                <w:sz w:val="24"/>
                <w:szCs w:val="24"/>
              </w:rPr>
            </w:pPr>
          </w:p>
        </w:tc>
        <w:tc>
          <w:tcPr>
            <w:tcW w:w="2599" w:type="dxa"/>
            <w:tcMar>
              <w:top w:w="50" w:type="dxa"/>
              <w:left w:w="100" w:type="dxa"/>
            </w:tcMar>
            <w:vAlign w:val="center"/>
          </w:tcPr>
          <w:p w14:paraId="7AD81470" w14:textId="77777777" w:rsidR="00231049" w:rsidRDefault="00231049">
            <w:pPr>
              <w:ind w:left="135"/>
              <w:rPr>
                <w:sz w:val="24"/>
                <w:szCs w:val="24"/>
              </w:rPr>
            </w:pPr>
          </w:p>
        </w:tc>
      </w:tr>
      <w:tr w:rsidR="00231049" w14:paraId="26787BBF" w14:textId="77777777">
        <w:trPr>
          <w:trHeight w:val="144"/>
          <w:tblCellSpacing w:w="0" w:type="dxa"/>
        </w:trPr>
        <w:tc>
          <w:tcPr>
            <w:tcW w:w="492" w:type="dxa"/>
            <w:tcMar>
              <w:top w:w="50" w:type="dxa"/>
              <w:left w:w="100" w:type="dxa"/>
            </w:tcMar>
            <w:vAlign w:val="center"/>
          </w:tcPr>
          <w:p w14:paraId="47F3EEF3" w14:textId="77777777" w:rsidR="00231049" w:rsidRDefault="00BA6076">
            <w:pPr>
              <w:rPr>
                <w:sz w:val="24"/>
                <w:szCs w:val="24"/>
              </w:rPr>
            </w:pPr>
            <w:r>
              <w:rPr>
                <w:rFonts w:ascii="Times New Roman" w:hAnsi="Times New Roman"/>
                <w:color w:val="000000"/>
                <w:sz w:val="24"/>
                <w:szCs w:val="24"/>
              </w:rPr>
              <w:t>2.4</w:t>
            </w:r>
          </w:p>
        </w:tc>
        <w:tc>
          <w:tcPr>
            <w:tcW w:w="3168" w:type="dxa"/>
            <w:tcMar>
              <w:top w:w="50" w:type="dxa"/>
              <w:left w:w="100" w:type="dxa"/>
            </w:tcMar>
            <w:vAlign w:val="center"/>
          </w:tcPr>
          <w:p w14:paraId="7422C56D" w14:textId="77777777" w:rsidR="00231049" w:rsidRDefault="00BA6076">
            <w:pPr>
              <w:ind w:left="135"/>
              <w:rPr>
                <w:sz w:val="24"/>
                <w:szCs w:val="24"/>
              </w:rPr>
            </w:pPr>
            <w:r>
              <w:rPr>
                <w:rFonts w:ascii="Times New Roman" w:hAnsi="Times New Roman"/>
                <w:color w:val="000000"/>
                <w:sz w:val="24"/>
                <w:szCs w:val="24"/>
              </w:rPr>
              <w:t xml:space="preserve">Устное народное творчество — </w:t>
            </w:r>
            <w:r>
              <w:rPr>
                <w:rFonts w:ascii="Times New Roman" w:hAnsi="Times New Roman"/>
                <w:color w:val="000000"/>
                <w:sz w:val="24"/>
                <w:szCs w:val="24"/>
              </w:rPr>
              <w:t>малые фольклорные жанры</w:t>
            </w:r>
          </w:p>
        </w:tc>
        <w:tc>
          <w:tcPr>
            <w:tcW w:w="960" w:type="dxa"/>
            <w:tcMar>
              <w:top w:w="50" w:type="dxa"/>
              <w:left w:w="100" w:type="dxa"/>
            </w:tcMar>
            <w:vAlign w:val="center"/>
          </w:tcPr>
          <w:p w14:paraId="74FCEF0A"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4 </w:t>
            </w:r>
          </w:p>
        </w:tc>
        <w:tc>
          <w:tcPr>
            <w:tcW w:w="1680" w:type="dxa"/>
            <w:tcMar>
              <w:top w:w="50" w:type="dxa"/>
              <w:left w:w="100" w:type="dxa"/>
            </w:tcMar>
            <w:vAlign w:val="center"/>
          </w:tcPr>
          <w:p w14:paraId="266B49FF" w14:textId="77777777" w:rsidR="00231049" w:rsidRDefault="00231049">
            <w:pPr>
              <w:spacing w:line="276" w:lineRule="auto"/>
              <w:ind w:left="135"/>
              <w:jc w:val="center"/>
              <w:rPr>
                <w:sz w:val="24"/>
                <w:szCs w:val="24"/>
              </w:rPr>
            </w:pPr>
          </w:p>
        </w:tc>
        <w:tc>
          <w:tcPr>
            <w:tcW w:w="1768" w:type="dxa"/>
            <w:tcMar>
              <w:top w:w="50" w:type="dxa"/>
              <w:left w:w="100" w:type="dxa"/>
            </w:tcMar>
            <w:vAlign w:val="center"/>
          </w:tcPr>
          <w:p w14:paraId="7D027CBF" w14:textId="77777777" w:rsidR="00231049" w:rsidRDefault="00231049">
            <w:pPr>
              <w:spacing w:line="276" w:lineRule="auto"/>
              <w:ind w:left="135"/>
              <w:jc w:val="center"/>
              <w:rPr>
                <w:sz w:val="24"/>
                <w:szCs w:val="24"/>
              </w:rPr>
            </w:pPr>
          </w:p>
        </w:tc>
        <w:tc>
          <w:tcPr>
            <w:tcW w:w="2599" w:type="dxa"/>
            <w:tcMar>
              <w:top w:w="50" w:type="dxa"/>
              <w:left w:w="100" w:type="dxa"/>
            </w:tcMar>
            <w:vAlign w:val="center"/>
          </w:tcPr>
          <w:p w14:paraId="6378A5AB" w14:textId="77777777" w:rsidR="00231049" w:rsidRDefault="00231049">
            <w:pPr>
              <w:ind w:left="135"/>
              <w:rPr>
                <w:sz w:val="24"/>
                <w:szCs w:val="24"/>
              </w:rPr>
            </w:pPr>
          </w:p>
        </w:tc>
      </w:tr>
      <w:tr w:rsidR="00231049" w14:paraId="402B03BB" w14:textId="77777777">
        <w:trPr>
          <w:trHeight w:val="144"/>
          <w:tblCellSpacing w:w="0" w:type="dxa"/>
        </w:trPr>
        <w:tc>
          <w:tcPr>
            <w:tcW w:w="492" w:type="dxa"/>
            <w:tcMar>
              <w:top w:w="50" w:type="dxa"/>
              <w:left w:w="100" w:type="dxa"/>
            </w:tcMar>
            <w:vAlign w:val="center"/>
          </w:tcPr>
          <w:p w14:paraId="77301411" w14:textId="77777777" w:rsidR="00231049" w:rsidRDefault="00BA6076">
            <w:pPr>
              <w:rPr>
                <w:sz w:val="24"/>
                <w:szCs w:val="24"/>
              </w:rPr>
            </w:pPr>
            <w:r>
              <w:rPr>
                <w:rFonts w:ascii="Times New Roman" w:hAnsi="Times New Roman"/>
                <w:color w:val="000000"/>
                <w:sz w:val="24"/>
                <w:szCs w:val="24"/>
              </w:rPr>
              <w:t>2.5</w:t>
            </w:r>
          </w:p>
        </w:tc>
        <w:tc>
          <w:tcPr>
            <w:tcW w:w="3168" w:type="dxa"/>
            <w:tcMar>
              <w:top w:w="50" w:type="dxa"/>
              <w:left w:w="100" w:type="dxa"/>
            </w:tcMar>
            <w:vAlign w:val="center"/>
          </w:tcPr>
          <w:p w14:paraId="0A7ECD89" w14:textId="77777777" w:rsidR="00231049" w:rsidRDefault="00BA6076">
            <w:pPr>
              <w:ind w:left="135"/>
              <w:rPr>
                <w:sz w:val="24"/>
                <w:szCs w:val="24"/>
              </w:rPr>
            </w:pPr>
            <w:r>
              <w:rPr>
                <w:rFonts w:ascii="Times New Roman" w:hAnsi="Times New Roman"/>
                <w:color w:val="000000"/>
                <w:sz w:val="24"/>
                <w:szCs w:val="24"/>
              </w:rPr>
              <w:t>Произведения о братьях наших меньших</w:t>
            </w:r>
          </w:p>
        </w:tc>
        <w:tc>
          <w:tcPr>
            <w:tcW w:w="960" w:type="dxa"/>
            <w:tcMar>
              <w:top w:w="50" w:type="dxa"/>
              <w:left w:w="100" w:type="dxa"/>
            </w:tcMar>
            <w:vAlign w:val="center"/>
          </w:tcPr>
          <w:p w14:paraId="3D9FAFE6"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7 </w:t>
            </w:r>
          </w:p>
        </w:tc>
        <w:tc>
          <w:tcPr>
            <w:tcW w:w="1680" w:type="dxa"/>
            <w:tcMar>
              <w:top w:w="50" w:type="dxa"/>
              <w:left w:w="100" w:type="dxa"/>
            </w:tcMar>
            <w:vAlign w:val="center"/>
          </w:tcPr>
          <w:p w14:paraId="322BEE10" w14:textId="77777777" w:rsidR="00231049" w:rsidRDefault="00231049">
            <w:pPr>
              <w:spacing w:line="276" w:lineRule="auto"/>
              <w:ind w:left="135"/>
              <w:jc w:val="center"/>
              <w:rPr>
                <w:sz w:val="24"/>
                <w:szCs w:val="24"/>
              </w:rPr>
            </w:pPr>
          </w:p>
        </w:tc>
        <w:tc>
          <w:tcPr>
            <w:tcW w:w="1768" w:type="dxa"/>
            <w:tcMar>
              <w:top w:w="50" w:type="dxa"/>
              <w:left w:w="100" w:type="dxa"/>
            </w:tcMar>
            <w:vAlign w:val="center"/>
          </w:tcPr>
          <w:p w14:paraId="5A5897AE" w14:textId="77777777" w:rsidR="00231049" w:rsidRDefault="00231049">
            <w:pPr>
              <w:spacing w:line="276" w:lineRule="auto"/>
              <w:ind w:left="135"/>
              <w:jc w:val="center"/>
              <w:rPr>
                <w:sz w:val="24"/>
                <w:szCs w:val="24"/>
              </w:rPr>
            </w:pPr>
          </w:p>
        </w:tc>
        <w:tc>
          <w:tcPr>
            <w:tcW w:w="2599" w:type="dxa"/>
            <w:tcMar>
              <w:top w:w="50" w:type="dxa"/>
              <w:left w:w="100" w:type="dxa"/>
            </w:tcMar>
            <w:vAlign w:val="center"/>
          </w:tcPr>
          <w:p w14:paraId="13BFCD13" w14:textId="77777777" w:rsidR="00231049" w:rsidRDefault="00231049">
            <w:pPr>
              <w:ind w:left="135"/>
              <w:rPr>
                <w:sz w:val="24"/>
                <w:szCs w:val="24"/>
              </w:rPr>
            </w:pPr>
          </w:p>
        </w:tc>
      </w:tr>
      <w:tr w:rsidR="00231049" w14:paraId="2A47B122" w14:textId="77777777">
        <w:trPr>
          <w:trHeight w:val="144"/>
          <w:tblCellSpacing w:w="0" w:type="dxa"/>
        </w:trPr>
        <w:tc>
          <w:tcPr>
            <w:tcW w:w="492" w:type="dxa"/>
            <w:tcMar>
              <w:top w:w="50" w:type="dxa"/>
              <w:left w:w="100" w:type="dxa"/>
            </w:tcMar>
            <w:vAlign w:val="center"/>
          </w:tcPr>
          <w:p w14:paraId="4D3AEEC1" w14:textId="77777777" w:rsidR="00231049" w:rsidRDefault="00BA6076">
            <w:pPr>
              <w:rPr>
                <w:sz w:val="24"/>
                <w:szCs w:val="24"/>
              </w:rPr>
            </w:pPr>
            <w:r>
              <w:rPr>
                <w:rFonts w:ascii="Times New Roman" w:hAnsi="Times New Roman"/>
                <w:color w:val="000000"/>
                <w:sz w:val="24"/>
                <w:szCs w:val="24"/>
              </w:rPr>
              <w:t>2.6</w:t>
            </w:r>
          </w:p>
        </w:tc>
        <w:tc>
          <w:tcPr>
            <w:tcW w:w="3168" w:type="dxa"/>
            <w:tcMar>
              <w:top w:w="50" w:type="dxa"/>
              <w:left w:w="100" w:type="dxa"/>
            </w:tcMar>
            <w:vAlign w:val="center"/>
          </w:tcPr>
          <w:p w14:paraId="68E64970" w14:textId="77777777" w:rsidR="00231049" w:rsidRDefault="00BA6076">
            <w:pPr>
              <w:ind w:left="135"/>
              <w:rPr>
                <w:sz w:val="24"/>
                <w:szCs w:val="24"/>
              </w:rPr>
            </w:pPr>
            <w:r>
              <w:rPr>
                <w:rFonts w:ascii="Times New Roman" w:hAnsi="Times New Roman"/>
                <w:color w:val="000000"/>
                <w:sz w:val="24"/>
                <w:szCs w:val="24"/>
              </w:rPr>
              <w:t>Произведения о маме</w:t>
            </w:r>
          </w:p>
        </w:tc>
        <w:tc>
          <w:tcPr>
            <w:tcW w:w="960" w:type="dxa"/>
            <w:tcMar>
              <w:top w:w="50" w:type="dxa"/>
              <w:left w:w="100" w:type="dxa"/>
            </w:tcMar>
            <w:vAlign w:val="center"/>
          </w:tcPr>
          <w:p w14:paraId="659C3A08"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3 </w:t>
            </w:r>
          </w:p>
        </w:tc>
        <w:tc>
          <w:tcPr>
            <w:tcW w:w="1680" w:type="dxa"/>
            <w:tcMar>
              <w:top w:w="50" w:type="dxa"/>
              <w:left w:w="100" w:type="dxa"/>
            </w:tcMar>
            <w:vAlign w:val="center"/>
          </w:tcPr>
          <w:p w14:paraId="356B37C6" w14:textId="77777777" w:rsidR="00231049" w:rsidRDefault="00231049">
            <w:pPr>
              <w:spacing w:line="276" w:lineRule="auto"/>
              <w:ind w:left="135"/>
              <w:jc w:val="center"/>
              <w:rPr>
                <w:sz w:val="24"/>
                <w:szCs w:val="24"/>
              </w:rPr>
            </w:pPr>
          </w:p>
        </w:tc>
        <w:tc>
          <w:tcPr>
            <w:tcW w:w="1768" w:type="dxa"/>
            <w:tcMar>
              <w:top w:w="50" w:type="dxa"/>
              <w:left w:w="100" w:type="dxa"/>
            </w:tcMar>
            <w:vAlign w:val="center"/>
          </w:tcPr>
          <w:p w14:paraId="6D476BDC" w14:textId="77777777" w:rsidR="00231049" w:rsidRDefault="00231049">
            <w:pPr>
              <w:spacing w:line="276" w:lineRule="auto"/>
              <w:ind w:left="135"/>
              <w:jc w:val="center"/>
              <w:rPr>
                <w:sz w:val="24"/>
                <w:szCs w:val="24"/>
              </w:rPr>
            </w:pPr>
          </w:p>
        </w:tc>
        <w:tc>
          <w:tcPr>
            <w:tcW w:w="2599" w:type="dxa"/>
            <w:tcMar>
              <w:top w:w="50" w:type="dxa"/>
              <w:left w:w="100" w:type="dxa"/>
            </w:tcMar>
            <w:vAlign w:val="center"/>
          </w:tcPr>
          <w:p w14:paraId="6801DB51" w14:textId="77777777" w:rsidR="00231049" w:rsidRDefault="00231049">
            <w:pPr>
              <w:ind w:left="135"/>
              <w:rPr>
                <w:sz w:val="24"/>
                <w:szCs w:val="24"/>
              </w:rPr>
            </w:pPr>
          </w:p>
        </w:tc>
      </w:tr>
      <w:tr w:rsidR="00231049" w14:paraId="2E380127" w14:textId="77777777">
        <w:trPr>
          <w:trHeight w:val="144"/>
          <w:tblCellSpacing w:w="0" w:type="dxa"/>
        </w:trPr>
        <w:tc>
          <w:tcPr>
            <w:tcW w:w="492" w:type="dxa"/>
            <w:tcMar>
              <w:top w:w="50" w:type="dxa"/>
              <w:left w:w="100" w:type="dxa"/>
            </w:tcMar>
            <w:vAlign w:val="center"/>
          </w:tcPr>
          <w:p w14:paraId="1B631EC0" w14:textId="77777777" w:rsidR="00231049" w:rsidRDefault="00BA6076">
            <w:pPr>
              <w:rPr>
                <w:sz w:val="24"/>
                <w:szCs w:val="24"/>
              </w:rPr>
            </w:pPr>
            <w:r>
              <w:rPr>
                <w:rFonts w:ascii="Times New Roman" w:hAnsi="Times New Roman"/>
                <w:color w:val="000000"/>
                <w:sz w:val="24"/>
                <w:szCs w:val="24"/>
              </w:rPr>
              <w:t>2.7</w:t>
            </w:r>
          </w:p>
        </w:tc>
        <w:tc>
          <w:tcPr>
            <w:tcW w:w="3168" w:type="dxa"/>
            <w:tcMar>
              <w:top w:w="50" w:type="dxa"/>
              <w:left w:w="100" w:type="dxa"/>
            </w:tcMar>
            <w:vAlign w:val="center"/>
          </w:tcPr>
          <w:p w14:paraId="449F6479" w14:textId="77777777" w:rsidR="00231049" w:rsidRDefault="00BA6076">
            <w:pPr>
              <w:ind w:left="135"/>
              <w:rPr>
                <w:sz w:val="24"/>
                <w:szCs w:val="24"/>
              </w:rPr>
            </w:pPr>
            <w:r>
              <w:rPr>
                <w:rFonts w:ascii="Times New Roman" w:hAnsi="Times New Roman"/>
                <w:color w:val="000000"/>
                <w:sz w:val="24"/>
                <w:szCs w:val="24"/>
              </w:rPr>
              <w:t>Фольклорные и авторские произведения о чудесах и фантазии</w:t>
            </w:r>
          </w:p>
        </w:tc>
        <w:tc>
          <w:tcPr>
            <w:tcW w:w="960" w:type="dxa"/>
            <w:tcMar>
              <w:top w:w="50" w:type="dxa"/>
              <w:left w:w="100" w:type="dxa"/>
            </w:tcMar>
            <w:vAlign w:val="center"/>
          </w:tcPr>
          <w:p w14:paraId="31DE3CB1"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4 </w:t>
            </w:r>
          </w:p>
        </w:tc>
        <w:tc>
          <w:tcPr>
            <w:tcW w:w="1680" w:type="dxa"/>
            <w:tcMar>
              <w:top w:w="50" w:type="dxa"/>
              <w:left w:w="100" w:type="dxa"/>
            </w:tcMar>
            <w:vAlign w:val="center"/>
          </w:tcPr>
          <w:p w14:paraId="35CB17C3" w14:textId="77777777" w:rsidR="00231049" w:rsidRDefault="00231049">
            <w:pPr>
              <w:spacing w:line="276" w:lineRule="auto"/>
              <w:ind w:left="135"/>
              <w:jc w:val="center"/>
              <w:rPr>
                <w:sz w:val="24"/>
                <w:szCs w:val="24"/>
              </w:rPr>
            </w:pPr>
          </w:p>
        </w:tc>
        <w:tc>
          <w:tcPr>
            <w:tcW w:w="1768" w:type="dxa"/>
            <w:tcMar>
              <w:top w:w="50" w:type="dxa"/>
              <w:left w:w="100" w:type="dxa"/>
            </w:tcMar>
            <w:vAlign w:val="center"/>
          </w:tcPr>
          <w:p w14:paraId="4B5B55ED" w14:textId="77777777" w:rsidR="00231049" w:rsidRDefault="00231049">
            <w:pPr>
              <w:spacing w:line="276" w:lineRule="auto"/>
              <w:ind w:left="135"/>
              <w:jc w:val="center"/>
              <w:rPr>
                <w:sz w:val="24"/>
                <w:szCs w:val="24"/>
              </w:rPr>
            </w:pPr>
          </w:p>
        </w:tc>
        <w:tc>
          <w:tcPr>
            <w:tcW w:w="2599" w:type="dxa"/>
            <w:tcMar>
              <w:top w:w="50" w:type="dxa"/>
              <w:left w:w="100" w:type="dxa"/>
            </w:tcMar>
            <w:vAlign w:val="center"/>
          </w:tcPr>
          <w:p w14:paraId="09FC46E2" w14:textId="77777777" w:rsidR="00231049" w:rsidRDefault="00231049">
            <w:pPr>
              <w:ind w:left="135"/>
              <w:rPr>
                <w:sz w:val="24"/>
                <w:szCs w:val="24"/>
              </w:rPr>
            </w:pPr>
          </w:p>
        </w:tc>
      </w:tr>
      <w:tr w:rsidR="00231049" w14:paraId="12AFFFF0" w14:textId="77777777">
        <w:trPr>
          <w:trHeight w:val="144"/>
          <w:tblCellSpacing w:w="0" w:type="dxa"/>
        </w:trPr>
        <w:tc>
          <w:tcPr>
            <w:tcW w:w="492" w:type="dxa"/>
            <w:tcMar>
              <w:top w:w="50" w:type="dxa"/>
              <w:left w:w="100" w:type="dxa"/>
            </w:tcMar>
            <w:vAlign w:val="center"/>
          </w:tcPr>
          <w:p w14:paraId="3590FFB9" w14:textId="77777777" w:rsidR="00231049" w:rsidRDefault="00BA6076">
            <w:pPr>
              <w:rPr>
                <w:sz w:val="24"/>
                <w:szCs w:val="24"/>
              </w:rPr>
            </w:pPr>
            <w:r>
              <w:rPr>
                <w:rFonts w:ascii="Times New Roman" w:hAnsi="Times New Roman"/>
                <w:color w:val="000000"/>
                <w:sz w:val="24"/>
                <w:szCs w:val="24"/>
              </w:rPr>
              <w:t>2.8</w:t>
            </w:r>
          </w:p>
        </w:tc>
        <w:tc>
          <w:tcPr>
            <w:tcW w:w="3168" w:type="dxa"/>
            <w:tcMar>
              <w:top w:w="50" w:type="dxa"/>
              <w:left w:w="100" w:type="dxa"/>
            </w:tcMar>
            <w:vAlign w:val="center"/>
          </w:tcPr>
          <w:p w14:paraId="16AF2BC9" w14:textId="77777777" w:rsidR="00231049" w:rsidRDefault="00BA6076">
            <w:pPr>
              <w:ind w:left="135"/>
              <w:rPr>
                <w:sz w:val="24"/>
                <w:szCs w:val="24"/>
              </w:rPr>
            </w:pPr>
            <w:r>
              <w:rPr>
                <w:rFonts w:ascii="Times New Roman" w:hAnsi="Times New Roman"/>
                <w:color w:val="000000"/>
                <w:sz w:val="24"/>
                <w:szCs w:val="24"/>
              </w:rPr>
              <w:t>Библиографическая культура (работа с детской книгой)</w:t>
            </w:r>
          </w:p>
        </w:tc>
        <w:tc>
          <w:tcPr>
            <w:tcW w:w="960" w:type="dxa"/>
            <w:tcMar>
              <w:top w:w="50" w:type="dxa"/>
              <w:left w:w="100" w:type="dxa"/>
            </w:tcMar>
            <w:vAlign w:val="center"/>
          </w:tcPr>
          <w:p w14:paraId="592F6DBF"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680" w:type="dxa"/>
            <w:tcMar>
              <w:top w:w="50" w:type="dxa"/>
              <w:left w:w="100" w:type="dxa"/>
            </w:tcMar>
            <w:vAlign w:val="center"/>
          </w:tcPr>
          <w:p w14:paraId="0B922D47" w14:textId="77777777" w:rsidR="00231049" w:rsidRDefault="00231049">
            <w:pPr>
              <w:spacing w:line="276" w:lineRule="auto"/>
              <w:ind w:left="135"/>
              <w:jc w:val="center"/>
              <w:rPr>
                <w:sz w:val="24"/>
                <w:szCs w:val="24"/>
              </w:rPr>
            </w:pPr>
          </w:p>
        </w:tc>
        <w:tc>
          <w:tcPr>
            <w:tcW w:w="1768" w:type="dxa"/>
            <w:tcMar>
              <w:top w:w="50" w:type="dxa"/>
              <w:left w:w="100" w:type="dxa"/>
            </w:tcMar>
            <w:vAlign w:val="center"/>
          </w:tcPr>
          <w:p w14:paraId="01DFBE0F" w14:textId="77777777" w:rsidR="00231049" w:rsidRDefault="00231049">
            <w:pPr>
              <w:spacing w:line="276" w:lineRule="auto"/>
              <w:ind w:left="135"/>
              <w:jc w:val="center"/>
              <w:rPr>
                <w:sz w:val="24"/>
                <w:szCs w:val="24"/>
              </w:rPr>
            </w:pPr>
          </w:p>
        </w:tc>
        <w:tc>
          <w:tcPr>
            <w:tcW w:w="2599" w:type="dxa"/>
            <w:tcMar>
              <w:top w:w="50" w:type="dxa"/>
              <w:left w:w="100" w:type="dxa"/>
            </w:tcMar>
            <w:vAlign w:val="center"/>
          </w:tcPr>
          <w:p w14:paraId="7F8B00F0" w14:textId="77777777" w:rsidR="00231049" w:rsidRDefault="00231049">
            <w:pPr>
              <w:ind w:left="135"/>
              <w:rPr>
                <w:sz w:val="24"/>
                <w:szCs w:val="24"/>
              </w:rPr>
            </w:pPr>
          </w:p>
        </w:tc>
      </w:tr>
      <w:tr w:rsidR="00231049" w14:paraId="152A99A8" w14:textId="77777777">
        <w:trPr>
          <w:trHeight w:val="144"/>
          <w:tblCellSpacing w:w="0" w:type="dxa"/>
        </w:trPr>
        <w:tc>
          <w:tcPr>
            <w:tcW w:w="0" w:type="auto"/>
            <w:gridSpan w:val="2"/>
            <w:tcMar>
              <w:top w:w="50" w:type="dxa"/>
              <w:left w:w="100" w:type="dxa"/>
            </w:tcMar>
            <w:vAlign w:val="center"/>
          </w:tcPr>
          <w:p w14:paraId="04FA5144" w14:textId="77777777" w:rsidR="00231049" w:rsidRDefault="00BA6076">
            <w:pPr>
              <w:ind w:left="135"/>
              <w:rPr>
                <w:sz w:val="24"/>
                <w:szCs w:val="24"/>
              </w:rPr>
            </w:pPr>
            <w:r>
              <w:rPr>
                <w:rFonts w:ascii="Times New Roman" w:hAnsi="Times New Roman"/>
                <w:color w:val="000000"/>
                <w:sz w:val="24"/>
                <w:szCs w:val="24"/>
              </w:rPr>
              <w:t>Итого по разделу</w:t>
            </w:r>
          </w:p>
        </w:tc>
        <w:tc>
          <w:tcPr>
            <w:tcW w:w="1509" w:type="dxa"/>
            <w:tcMar>
              <w:top w:w="50" w:type="dxa"/>
              <w:left w:w="100" w:type="dxa"/>
            </w:tcMar>
            <w:vAlign w:val="center"/>
          </w:tcPr>
          <w:p w14:paraId="120C3E3A"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40 </w:t>
            </w:r>
          </w:p>
        </w:tc>
        <w:tc>
          <w:tcPr>
            <w:tcW w:w="0" w:type="auto"/>
            <w:gridSpan w:val="3"/>
            <w:tcMar>
              <w:top w:w="50" w:type="dxa"/>
              <w:left w:w="100" w:type="dxa"/>
            </w:tcMar>
            <w:vAlign w:val="center"/>
          </w:tcPr>
          <w:p w14:paraId="7ABBE419" w14:textId="77777777" w:rsidR="00231049" w:rsidRDefault="00231049">
            <w:pPr>
              <w:rPr>
                <w:sz w:val="24"/>
                <w:szCs w:val="24"/>
              </w:rPr>
            </w:pPr>
          </w:p>
        </w:tc>
      </w:tr>
      <w:tr w:rsidR="00231049" w14:paraId="63778780" w14:textId="77777777">
        <w:trPr>
          <w:trHeight w:val="144"/>
          <w:tblCellSpacing w:w="0" w:type="dxa"/>
        </w:trPr>
        <w:tc>
          <w:tcPr>
            <w:tcW w:w="0" w:type="auto"/>
            <w:gridSpan w:val="2"/>
            <w:tcMar>
              <w:top w:w="50" w:type="dxa"/>
              <w:left w:w="100" w:type="dxa"/>
            </w:tcMar>
            <w:vAlign w:val="center"/>
          </w:tcPr>
          <w:p w14:paraId="1E557E33" w14:textId="77777777" w:rsidR="00231049" w:rsidRDefault="00BA6076">
            <w:pPr>
              <w:ind w:left="135"/>
              <w:rPr>
                <w:sz w:val="24"/>
                <w:szCs w:val="24"/>
              </w:rPr>
            </w:pPr>
            <w:r>
              <w:rPr>
                <w:rFonts w:ascii="Times New Roman" w:hAnsi="Times New Roman"/>
                <w:color w:val="000000"/>
                <w:sz w:val="24"/>
                <w:szCs w:val="24"/>
              </w:rPr>
              <w:t>Резервное время</w:t>
            </w:r>
          </w:p>
        </w:tc>
        <w:tc>
          <w:tcPr>
            <w:tcW w:w="1509" w:type="dxa"/>
            <w:tcMar>
              <w:top w:w="50" w:type="dxa"/>
              <w:left w:w="100" w:type="dxa"/>
            </w:tcMar>
            <w:vAlign w:val="center"/>
          </w:tcPr>
          <w:p w14:paraId="50D73EE5"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12 </w:t>
            </w:r>
          </w:p>
        </w:tc>
        <w:tc>
          <w:tcPr>
            <w:tcW w:w="1680" w:type="dxa"/>
            <w:tcMar>
              <w:top w:w="50" w:type="dxa"/>
              <w:left w:w="100" w:type="dxa"/>
            </w:tcMar>
            <w:vAlign w:val="center"/>
          </w:tcPr>
          <w:p w14:paraId="6C94C542" w14:textId="77777777" w:rsidR="00231049" w:rsidRDefault="00231049">
            <w:pPr>
              <w:spacing w:line="276" w:lineRule="auto"/>
              <w:ind w:left="135"/>
              <w:jc w:val="center"/>
              <w:rPr>
                <w:sz w:val="24"/>
                <w:szCs w:val="24"/>
              </w:rPr>
            </w:pPr>
          </w:p>
        </w:tc>
        <w:tc>
          <w:tcPr>
            <w:tcW w:w="1768" w:type="dxa"/>
            <w:tcMar>
              <w:top w:w="50" w:type="dxa"/>
              <w:left w:w="100" w:type="dxa"/>
            </w:tcMar>
            <w:vAlign w:val="center"/>
          </w:tcPr>
          <w:p w14:paraId="22606EAA" w14:textId="77777777" w:rsidR="00231049" w:rsidRDefault="00231049">
            <w:pPr>
              <w:spacing w:line="276" w:lineRule="auto"/>
              <w:ind w:left="135"/>
              <w:jc w:val="center"/>
              <w:rPr>
                <w:sz w:val="24"/>
                <w:szCs w:val="24"/>
              </w:rPr>
            </w:pPr>
          </w:p>
        </w:tc>
        <w:tc>
          <w:tcPr>
            <w:tcW w:w="2599" w:type="dxa"/>
            <w:tcMar>
              <w:top w:w="50" w:type="dxa"/>
              <w:left w:w="100" w:type="dxa"/>
            </w:tcMar>
            <w:vAlign w:val="center"/>
          </w:tcPr>
          <w:p w14:paraId="688222A2" w14:textId="77777777" w:rsidR="00231049" w:rsidRDefault="00231049">
            <w:pPr>
              <w:ind w:left="135"/>
              <w:rPr>
                <w:sz w:val="24"/>
                <w:szCs w:val="24"/>
              </w:rPr>
            </w:pPr>
          </w:p>
        </w:tc>
      </w:tr>
      <w:tr w:rsidR="00231049" w14:paraId="76FF2DF1" w14:textId="77777777">
        <w:trPr>
          <w:trHeight w:val="144"/>
          <w:tblCellSpacing w:w="0" w:type="dxa"/>
        </w:trPr>
        <w:tc>
          <w:tcPr>
            <w:tcW w:w="0" w:type="auto"/>
            <w:gridSpan w:val="2"/>
            <w:tcMar>
              <w:top w:w="50" w:type="dxa"/>
              <w:left w:w="100" w:type="dxa"/>
            </w:tcMar>
            <w:vAlign w:val="center"/>
          </w:tcPr>
          <w:p w14:paraId="7B9633DB" w14:textId="77777777" w:rsidR="00231049" w:rsidRDefault="00BA6076">
            <w:pPr>
              <w:ind w:left="135"/>
              <w:rPr>
                <w:sz w:val="24"/>
                <w:szCs w:val="24"/>
              </w:rPr>
            </w:pPr>
            <w:r>
              <w:rPr>
                <w:rFonts w:ascii="Times New Roman" w:hAnsi="Times New Roman"/>
                <w:color w:val="000000"/>
                <w:sz w:val="24"/>
                <w:szCs w:val="24"/>
              </w:rPr>
              <w:t>ОБЩЕЕ КОЛИЧЕСТВО ЧАСОВ ПО ПРОГРАММЕ</w:t>
            </w:r>
          </w:p>
        </w:tc>
        <w:tc>
          <w:tcPr>
            <w:tcW w:w="1509" w:type="dxa"/>
            <w:tcMar>
              <w:top w:w="50" w:type="dxa"/>
              <w:left w:w="100" w:type="dxa"/>
            </w:tcMar>
            <w:vAlign w:val="center"/>
          </w:tcPr>
          <w:p w14:paraId="4C504A26"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132 </w:t>
            </w:r>
          </w:p>
        </w:tc>
        <w:tc>
          <w:tcPr>
            <w:tcW w:w="1680" w:type="dxa"/>
            <w:tcMar>
              <w:top w:w="50" w:type="dxa"/>
              <w:left w:w="100" w:type="dxa"/>
            </w:tcMar>
            <w:vAlign w:val="center"/>
          </w:tcPr>
          <w:p w14:paraId="3F397BBB"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0 </w:t>
            </w:r>
          </w:p>
        </w:tc>
        <w:tc>
          <w:tcPr>
            <w:tcW w:w="1768" w:type="dxa"/>
            <w:tcMar>
              <w:top w:w="50" w:type="dxa"/>
              <w:left w:w="100" w:type="dxa"/>
            </w:tcMar>
            <w:vAlign w:val="center"/>
          </w:tcPr>
          <w:p w14:paraId="1B4C8C4D"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0 </w:t>
            </w:r>
          </w:p>
        </w:tc>
        <w:tc>
          <w:tcPr>
            <w:tcW w:w="2599" w:type="dxa"/>
            <w:tcMar>
              <w:top w:w="50" w:type="dxa"/>
              <w:left w:w="100" w:type="dxa"/>
            </w:tcMar>
            <w:vAlign w:val="center"/>
          </w:tcPr>
          <w:p w14:paraId="62AF37DE" w14:textId="77777777" w:rsidR="00231049" w:rsidRDefault="00231049">
            <w:pPr>
              <w:rPr>
                <w:sz w:val="24"/>
                <w:szCs w:val="24"/>
              </w:rPr>
            </w:pPr>
          </w:p>
        </w:tc>
      </w:tr>
    </w:tbl>
    <w:p w14:paraId="36925EC7" w14:textId="77777777" w:rsidR="00231049" w:rsidRDefault="00231049">
      <w:pPr>
        <w:rPr>
          <w:sz w:val="24"/>
          <w:szCs w:val="24"/>
          <w:lang w:val="ru-RU"/>
        </w:rPr>
      </w:pPr>
    </w:p>
    <w:p w14:paraId="284AC53F" w14:textId="77777777" w:rsidR="00231049" w:rsidRDefault="00231049">
      <w:pPr>
        <w:rPr>
          <w:sz w:val="24"/>
          <w:szCs w:val="24"/>
          <w:lang w:val="ru-RU"/>
        </w:rPr>
      </w:pPr>
    </w:p>
    <w:p w14:paraId="577DCA44" w14:textId="77777777" w:rsidR="00231049" w:rsidRDefault="00231049">
      <w:pPr>
        <w:rPr>
          <w:sz w:val="24"/>
          <w:szCs w:val="24"/>
          <w:lang w:val="ru-RU"/>
        </w:rPr>
      </w:pPr>
    </w:p>
    <w:p w14:paraId="0FC57E61" w14:textId="77777777" w:rsidR="00231049" w:rsidRDefault="00231049">
      <w:pPr>
        <w:rPr>
          <w:sz w:val="24"/>
          <w:szCs w:val="24"/>
          <w:lang w:val="ru-RU"/>
        </w:rPr>
      </w:pPr>
    </w:p>
    <w:p w14:paraId="268E0364" w14:textId="77777777" w:rsidR="00231049" w:rsidRDefault="00231049">
      <w:pPr>
        <w:rPr>
          <w:sz w:val="24"/>
          <w:szCs w:val="24"/>
          <w:lang w:val="ru-RU"/>
        </w:rPr>
      </w:pPr>
    </w:p>
    <w:p w14:paraId="3124D6FD" w14:textId="77777777" w:rsidR="00231049" w:rsidRDefault="00231049">
      <w:pPr>
        <w:rPr>
          <w:sz w:val="24"/>
          <w:szCs w:val="24"/>
          <w:lang w:val="ru-RU"/>
        </w:rPr>
      </w:pPr>
    </w:p>
    <w:p w14:paraId="6D588292" w14:textId="77777777" w:rsidR="00231049" w:rsidRDefault="00231049">
      <w:pPr>
        <w:rPr>
          <w:sz w:val="24"/>
          <w:szCs w:val="24"/>
          <w:lang w:val="ru-RU"/>
        </w:rPr>
      </w:pPr>
    </w:p>
    <w:p w14:paraId="779612FF" w14:textId="77777777" w:rsidR="00231049" w:rsidRDefault="00231049">
      <w:pPr>
        <w:rPr>
          <w:sz w:val="24"/>
          <w:szCs w:val="24"/>
          <w:lang w:val="ru-RU"/>
        </w:rPr>
      </w:pPr>
    </w:p>
    <w:p w14:paraId="5363B97F" w14:textId="77777777" w:rsidR="00231049" w:rsidRDefault="00231049">
      <w:pPr>
        <w:rPr>
          <w:sz w:val="24"/>
          <w:szCs w:val="24"/>
          <w:lang w:val="ru-RU"/>
        </w:rPr>
      </w:pPr>
    </w:p>
    <w:p w14:paraId="33D01687" w14:textId="77777777" w:rsidR="00231049" w:rsidRDefault="00231049">
      <w:pPr>
        <w:rPr>
          <w:sz w:val="24"/>
          <w:szCs w:val="24"/>
          <w:lang w:val="ru-RU"/>
        </w:rPr>
      </w:pPr>
    </w:p>
    <w:p w14:paraId="50FD0744" w14:textId="77777777" w:rsidR="00231049" w:rsidRDefault="00231049">
      <w:pPr>
        <w:rPr>
          <w:sz w:val="24"/>
          <w:szCs w:val="24"/>
          <w:lang w:val="ru-RU"/>
        </w:rPr>
      </w:pPr>
    </w:p>
    <w:p w14:paraId="160CADD2" w14:textId="77777777" w:rsidR="00231049" w:rsidRDefault="00231049">
      <w:pPr>
        <w:rPr>
          <w:sz w:val="24"/>
          <w:szCs w:val="24"/>
          <w:lang w:val="ru-RU"/>
        </w:rPr>
      </w:pPr>
    </w:p>
    <w:p w14:paraId="7F751D43" w14:textId="77777777" w:rsidR="00231049" w:rsidRDefault="00BA6076">
      <w:pPr>
        <w:ind w:left="120"/>
        <w:rPr>
          <w:rFonts w:ascii="Times New Roman" w:hAnsi="Times New Roman"/>
          <w:b/>
          <w:color w:val="000000"/>
          <w:sz w:val="24"/>
          <w:szCs w:val="24"/>
        </w:rPr>
      </w:pPr>
      <w:r>
        <w:rPr>
          <w:rFonts w:ascii="Times New Roman" w:hAnsi="Times New Roman"/>
          <w:b/>
          <w:color w:val="000000"/>
          <w:sz w:val="24"/>
          <w:szCs w:val="24"/>
        </w:rPr>
        <w:t xml:space="preserve">ПОУРОЧНОЕ ПЛАНИРОВАНИЕ </w:t>
      </w:r>
    </w:p>
    <w:p w14:paraId="4AF09A96" w14:textId="77777777" w:rsidR="00231049" w:rsidRDefault="00BA6076">
      <w:pPr>
        <w:ind w:left="120"/>
        <w:rPr>
          <w:rFonts w:ascii="Times New Roman" w:hAnsi="Times New Roman"/>
          <w:b/>
          <w:color w:val="000000"/>
          <w:sz w:val="24"/>
          <w:szCs w:val="24"/>
        </w:rPr>
      </w:pPr>
      <w:r>
        <w:rPr>
          <w:rFonts w:ascii="Times New Roman" w:hAnsi="Times New Roman"/>
          <w:b/>
          <w:color w:val="000000"/>
          <w:sz w:val="24"/>
          <w:szCs w:val="24"/>
        </w:rPr>
        <w:t xml:space="preserve"> 1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39"/>
        <w:gridCol w:w="2244"/>
        <w:gridCol w:w="872"/>
        <w:gridCol w:w="1674"/>
        <w:gridCol w:w="1736"/>
        <w:gridCol w:w="1231"/>
        <w:gridCol w:w="2014"/>
      </w:tblGrid>
      <w:tr w:rsidR="00231049" w14:paraId="759B3AE6" w14:textId="77777777">
        <w:trPr>
          <w:trHeight w:val="144"/>
          <w:tblCellSpacing w:w="0" w:type="dxa"/>
        </w:trPr>
        <w:tc>
          <w:tcPr>
            <w:tcW w:w="447" w:type="dxa"/>
            <w:vMerge w:val="restart"/>
            <w:tcMar>
              <w:top w:w="50" w:type="dxa"/>
              <w:left w:w="100" w:type="dxa"/>
            </w:tcMar>
            <w:vAlign w:val="center"/>
          </w:tcPr>
          <w:p w14:paraId="0B674117" w14:textId="77777777" w:rsidR="00231049" w:rsidRDefault="00BA6076">
            <w:pPr>
              <w:ind w:left="135"/>
              <w:rPr>
                <w:sz w:val="24"/>
                <w:szCs w:val="24"/>
              </w:rPr>
            </w:pPr>
            <w:r>
              <w:rPr>
                <w:rFonts w:ascii="Times New Roman" w:hAnsi="Times New Roman"/>
                <w:b/>
                <w:color w:val="000000"/>
                <w:sz w:val="24"/>
                <w:szCs w:val="24"/>
              </w:rPr>
              <w:t xml:space="preserve">№ п/п </w:t>
            </w:r>
          </w:p>
          <w:p w14:paraId="1338C59B" w14:textId="77777777" w:rsidR="00231049" w:rsidRDefault="00231049">
            <w:pPr>
              <w:ind w:left="135"/>
              <w:rPr>
                <w:sz w:val="24"/>
                <w:szCs w:val="24"/>
              </w:rPr>
            </w:pPr>
          </w:p>
        </w:tc>
        <w:tc>
          <w:tcPr>
            <w:tcW w:w="3461" w:type="dxa"/>
            <w:vMerge w:val="restart"/>
            <w:tcMar>
              <w:top w:w="50" w:type="dxa"/>
              <w:left w:w="100" w:type="dxa"/>
            </w:tcMar>
            <w:vAlign w:val="center"/>
          </w:tcPr>
          <w:p w14:paraId="04019245" w14:textId="77777777" w:rsidR="00231049" w:rsidRDefault="00BA6076">
            <w:pPr>
              <w:ind w:left="135"/>
              <w:rPr>
                <w:sz w:val="24"/>
                <w:szCs w:val="24"/>
              </w:rPr>
            </w:pPr>
            <w:r>
              <w:rPr>
                <w:rFonts w:ascii="Times New Roman" w:hAnsi="Times New Roman"/>
                <w:b/>
                <w:color w:val="000000"/>
                <w:sz w:val="24"/>
                <w:szCs w:val="24"/>
              </w:rPr>
              <w:t xml:space="preserve">Тема урока </w:t>
            </w:r>
          </w:p>
          <w:p w14:paraId="4B551511" w14:textId="77777777" w:rsidR="00231049" w:rsidRDefault="00231049">
            <w:pPr>
              <w:ind w:left="135"/>
              <w:rPr>
                <w:sz w:val="24"/>
                <w:szCs w:val="24"/>
              </w:rPr>
            </w:pPr>
          </w:p>
        </w:tc>
        <w:tc>
          <w:tcPr>
            <w:tcW w:w="0" w:type="auto"/>
            <w:gridSpan w:val="3"/>
            <w:tcMar>
              <w:top w:w="50" w:type="dxa"/>
              <w:left w:w="100" w:type="dxa"/>
            </w:tcMar>
            <w:vAlign w:val="center"/>
          </w:tcPr>
          <w:p w14:paraId="1A160944" w14:textId="77777777" w:rsidR="00231049" w:rsidRDefault="00BA6076">
            <w:pPr>
              <w:rPr>
                <w:sz w:val="24"/>
                <w:szCs w:val="24"/>
              </w:rPr>
            </w:pPr>
            <w:r>
              <w:rPr>
                <w:rFonts w:ascii="Times New Roman" w:hAnsi="Times New Roman"/>
                <w:b/>
                <w:color w:val="000000"/>
                <w:sz w:val="24"/>
                <w:szCs w:val="24"/>
              </w:rPr>
              <w:t>Количество часов</w:t>
            </w:r>
          </w:p>
        </w:tc>
        <w:tc>
          <w:tcPr>
            <w:tcW w:w="1110" w:type="dxa"/>
            <w:vMerge w:val="restart"/>
            <w:tcMar>
              <w:top w:w="50" w:type="dxa"/>
              <w:left w:w="100" w:type="dxa"/>
            </w:tcMar>
            <w:vAlign w:val="center"/>
          </w:tcPr>
          <w:p w14:paraId="5A6E323E" w14:textId="77777777" w:rsidR="00231049" w:rsidRDefault="00BA6076">
            <w:pPr>
              <w:ind w:left="135"/>
              <w:rPr>
                <w:sz w:val="24"/>
                <w:szCs w:val="24"/>
              </w:rPr>
            </w:pPr>
            <w:r>
              <w:rPr>
                <w:rFonts w:ascii="Times New Roman" w:hAnsi="Times New Roman"/>
                <w:b/>
                <w:color w:val="000000"/>
                <w:sz w:val="24"/>
                <w:szCs w:val="24"/>
              </w:rPr>
              <w:t xml:space="preserve">Дата изучения </w:t>
            </w:r>
          </w:p>
          <w:p w14:paraId="508A6BBC" w14:textId="77777777" w:rsidR="00231049" w:rsidRDefault="00231049">
            <w:pPr>
              <w:ind w:left="135"/>
              <w:rPr>
                <w:sz w:val="24"/>
                <w:szCs w:val="24"/>
              </w:rPr>
            </w:pPr>
          </w:p>
        </w:tc>
        <w:tc>
          <w:tcPr>
            <w:tcW w:w="1922" w:type="dxa"/>
            <w:vMerge w:val="restart"/>
            <w:tcMar>
              <w:top w:w="50" w:type="dxa"/>
              <w:left w:w="100" w:type="dxa"/>
            </w:tcMar>
            <w:vAlign w:val="center"/>
          </w:tcPr>
          <w:p w14:paraId="6953E4C2" w14:textId="77777777" w:rsidR="00231049" w:rsidRDefault="00BA6076">
            <w:pPr>
              <w:ind w:left="135"/>
              <w:rPr>
                <w:sz w:val="24"/>
                <w:szCs w:val="24"/>
              </w:rPr>
            </w:pPr>
            <w:r>
              <w:rPr>
                <w:rFonts w:ascii="Times New Roman" w:hAnsi="Times New Roman"/>
                <w:b/>
                <w:color w:val="000000"/>
                <w:sz w:val="24"/>
                <w:szCs w:val="24"/>
              </w:rPr>
              <w:t xml:space="preserve">Электронные цифровые образовательные ресурсы </w:t>
            </w:r>
          </w:p>
          <w:p w14:paraId="527BE208" w14:textId="77777777" w:rsidR="00231049" w:rsidRDefault="00231049">
            <w:pPr>
              <w:ind w:left="135"/>
              <w:rPr>
                <w:sz w:val="24"/>
                <w:szCs w:val="24"/>
              </w:rPr>
            </w:pPr>
          </w:p>
        </w:tc>
      </w:tr>
      <w:tr w:rsidR="00231049" w14:paraId="0220729E" w14:textId="77777777">
        <w:trPr>
          <w:trHeight w:val="144"/>
          <w:tblCellSpacing w:w="0" w:type="dxa"/>
        </w:trPr>
        <w:tc>
          <w:tcPr>
            <w:tcW w:w="0" w:type="auto"/>
            <w:vMerge/>
            <w:tcBorders>
              <w:top w:val="nil"/>
            </w:tcBorders>
            <w:tcMar>
              <w:top w:w="50" w:type="dxa"/>
              <w:left w:w="100" w:type="dxa"/>
            </w:tcMar>
          </w:tcPr>
          <w:p w14:paraId="5F2F7C45" w14:textId="77777777" w:rsidR="00231049" w:rsidRDefault="00231049">
            <w:pPr>
              <w:rPr>
                <w:sz w:val="24"/>
                <w:szCs w:val="24"/>
              </w:rPr>
            </w:pPr>
          </w:p>
        </w:tc>
        <w:tc>
          <w:tcPr>
            <w:tcW w:w="0" w:type="auto"/>
            <w:vMerge/>
            <w:tcBorders>
              <w:top w:val="nil"/>
            </w:tcBorders>
            <w:tcMar>
              <w:top w:w="50" w:type="dxa"/>
              <w:left w:w="100" w:type="dxa"/>
            </w:tcMar>
          </w:tcPr>
          <w:p w14:paraId="3BBF4081" w14:textId="77777777" w:rsidR="00231049" w:rsidRDefault="00231049">
            <w:pPr>
              <w:rPr>
                <w:sz w:val="24"/>
                <w:szCs w:val="24"/>
              </w:rPr>
            </w:pPr>
          </w:p>
        </w:tc>
        <w:tc>
          <w:tcPr>
            <w:tcW w:w="783" w:type="dxa"/>
            <w:tcMar>
              <w:top w:w="50" w:type="dxa"/>
              <w:left w:w="100" w:type="dxa"/>
            </w:tcMar>
            <w:vAlign w:val="center"/>
          </w:tcPr>
          <w:p w14:paraId="331A5BBF" w14:textId="77777777" w:rsidR="00231049" w:rsidRDefault="00BA6076">
            <w:pPr>
              <w:ind w:left="135"/>
              <w:rPr>
                <w:sz w:val="24"/>
                <w:szCs w:val="24"/>
              </w:rPr>
            </w:pPr>
            <w:r>
              <w:rPr>
                <w:rFonts w:ascii="Times New Roman" w:hAnsi="Times New Roman"/>
                <w:b/>
                <w:color w:val="000000"/>
                <w:sz w:val="24"/>
                <w:szCs w:val="24"/>
              </w:rPr>
              <w:t xml:space="preserve">Всего </w:t>
            </w:r>
          </w:p>
          <w:p w14:paraId="153E81C9" w14:textId="77777777" w:rsidR="00231049" w:rsidRDefault="00231049">
            <w:pPr>
              <w:ind w:left="135"/>
              <w:rPr>
                <w:sz w:val="24"/>
                <w:szCs w:val="24"/>
              </w:rPr>
            </w:pPr>
          </w:p>
        </w:tc>
        <w:tc>
          <w:tcPr>
            <w:tcW w:w="1473" w:type="dxa"/>
            <w:tcMar>
              <w:top w:w="50" w:type="dxa"/>
              <w:left w:w="100" w:type="dxa"/>
            </w:tcMar>
            <w:vAlign w:val="center"/>
          </w:tcPr>
          <w:p w14:paraId="1A05B5DE" w14:textId="77777777" w:rsidR="00231049" w:rsidRDefault="00BA6076">
            <w:pPr>
              <w:ind w:left="135"/>
              <w:rPr>
                <w:sz w:val="24"/>
                <w:szCs w:val="24"/>
              </w:rPr>
            </w:pPr>
            <w:r>
              <w:rPr>
                <w:rFonts w:ascii="Times New Roman" w:hAnsi="Times New Roman"/>
                <w:b/>
                <w:color w:val="000000"/>
                <w:sz w:val="24"/>
                <w:szCs w:val="24"/>
              </w:rPr>
              <w:t xml:space="preserve">Контрольные работы </w:t>
            </w:r>
          </w:p>
          <w:p w14:paraId="681EC1D0" w14:textId="77777777" w:rsidR="00231049" w:rsidRDefault="00231049">
            <w:pPr>
              <w:ind w:left="135"/>
              <w:rPr>
                <w:sz w:val="24"/>
                <w:szCs w:val="24"/>
              </w:rPr>
            </w:pPr>
          </w:p>
        </w:tc>
        <w:tc>
          <w:tcPr>
            <w:tcW w:w="1576" w:type="dxa"/>
            <w:tcMar>
              <w:top w:w="50" w:type="dxa"/>
              <w:left w:w="100" w:type="dxa"/>
            </w:tcMar>
            <w:vAlign w:val="center"/>
          </w:tcPr>
          <w:p w14:paraId="7EFE434B" w14:textId="77777777" w:rsidR="00231049" w:rsidRDefault="00BA6076">
            <w:pPr>
              <w:ind w:left="135"/>
              <w:rPr>
                <w:sz w:val="24"/>
                <w:szCs w:val="24"/>
              </w:rPr>
            </w:pPr>
            <w:r>
              <w:rPr>
                <w:rFonts w:ascii="Times New Roman" w:hAnsi="Times New Roman"/>
                <w:b/>
                <w:color w:val="000000"/>
                <w:sz w:val="24"/>
                <w:szCs w:val="24"/>
              </w:rPr>
              <w:t xml:space="preserve">Практические работы </w:t>
            </w:r>
          </w:p>
          <w:p w14:paraId="7B688250" w14:textId="77777777" w:rsidR="00231049" w:rsidRDefault="00231049">
            <w:pPr>
              <w:ind w:left="135"/>
              <w:rPr>
                <w:sz w:val="24"/>
                <w:szCs w:val="24"/>
              </w:rPr>
            </w:pPr>
          </w:p>
        </w:tc>
        <w:tc>
          <w:tcPr>
            <w:tcW w:w="0" w:type="auto"/>
            <w:vMerge/>
            <w:tcBorders>
              <w:top w:val="nil"/>
            </w:tcBorders>
            <w:tcMar>
              <w:top w:w="50" w:type="dxa"/>
              <w:left w:w="100" w:type="dxa"/>
            </w:tcMar>
          </w:tcPr>
          <w:p w14:paraId="735C30D1" w14:textId="77777777" w:rsidR="00231049" w:rsidRDefault="00231049">
            <w:pPr>
              <w:rPr>
                <w:sz w:val="24"/>
                <w:szCs w:val="24"/>
              </w:rPr>
            </w:pPr>
          </w:p>
        </w:tc>
        <w:tc>
          <w:tcPr>
            <w:tcW w:w="0" w:type="auto"/>
            <w:vMerge/>
            <w:tcBorders>
              <w:top w:val="nil"/>
            </w:tcBorders>
            <w:tcMar>
              <w:top w:w="50" w:type="dxa"/>
              <w:left w:w="100" w:type="dxa"/>
            </w:tcMar>
          </w:tcPr>
          <w:p w14:paraId="32C9C893" w14:textId="77777777" w:rsidR="00231049" w:rsidRDefault="00231049">
            <w:pPr>
              <w:rPr>
                <w:sz w:val="24"/>
                <w:szCs w:val="24"/>
              </w:rPr>
            </w:pPr>
          </w:p>
        </w:tc>
      </w:tr>
      <w:tr w:rsidR="00231049" w14:paraId="05E689C1" w14:textId="77777777">
        <w:trPr>
          <w:trHeight w:val="144"/>
          <w:tblCellSpacing w:w="0" w:type="dxa"/>
        </w:trPr>
        <w:tc>
          <w:tcPr>
            <w:tcW w:w="447" w:type="dxa"/>
            <w:tcMar>
              <w:top w:w="50" w:type="dxa"/>
              <w:left w:w="100" w:type="dxa"/>
            </w:tcMar>
            <w:vAlign w:val="center"/>
          </w:tcPr>
          <w:p w14:paraId="31D9C841" w14:textId="77777777" w:rsidR="00231049" w:rsidRDefault="00BA6076">
            <w:pPr>
              <w:rPr>
                <w:sz w:val="24"/>
                <w:szCs w:val="24"/>
              </w:rPr>
            </w:pPr>
            <w:r>
              <w:rPr>
                <w:rFonts w:ascii="Times New Roman" w:hAnsi="Times New Roman"/>
                <w:color w:val="000000"/>
                <w:sz w:val="24"/>
                <w:szCs w:val="24"/>
              </w:rPr>
              <w:t>1</w:t>
            </w:r>
          </w:p>
        </w:tc>
        <w:tc>
          <w:tcPr>
            <w:tcW w:w="3461" w:type="dxa"/>
            <w:tcMar>
              <w:top w:w="50" w:type="dxa"/>
              <w:left w:w="100" w:type="dxa"/>
            </w:tcMar>
            <w:vAlign w:val="center"/>
          </w:tcPr>
          <w:p w14:paraId="0AE42994" w14:textId="77777777" w:rsidR="00231049" w:rsidRDefault="00BA6076">
            <w:pPr>
              <w:ind w:left="135"/>
              <w:rPr>
                <w:sz w:val="24"/>
                <w:szCs w:val="24"/>
              </w:rPr>
            </w:pPr>
            <w:r>
              <w:rPr>
                <w:rFonts w:ascii="Times New Roman" w:hAnsi="Times New Roman"/>
                <w:color w:val="000000"/>
                <w:sz w:val="24"/>
                <w:szCs w:val="24"/>
              </w:rPr>
              <w:t>Выделение предложения из речевого потока. Устная и письменная речь</w:t>
            </w:r>
          </w:p>
        </w:tc>
        <w:tc>
          <w:tcPr>
            <w:tcW w:w="783" w:type="dxa"/>
            <w:tcMar>
              <w:top w:w="50" w:type="dxa"/>
              <w:left w:w="100" w:type="dxa"/>
            </w:tcMar>
            <w:vAlign w:val="center"/>
          </w:tcPr>
          <w:p w14:paraId="6E1BD393"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473" w:type="dxa"/>
            <w:tcMar>
              <w:top w:w="50" w:type="dxa"/>
              <w:left w:w="100" w:type="dxa"/>
            </w:tcMar>
            <w:vAlign w:val="center"/>
          </w:tcPr>
          <w:p w14:paraId="3C90B32D"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16369A18"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47C24EE7" w14:textId="77777777" w:rsidR="00231049" w:rsidRDefault="00231049">
            <w:pPr>
              <w:ind w:left="135"/>
              <w:rPr>
                <w:sz w:val="24"/>
                <w:szCs w:val="24"/>
              </w:rPr>
            </w:pPr>
          </w:p>
        </w:tc>
        <w:tc>
          <w:tcPr>
            <w:tcW w:w="1922" w:type="dxa"/>
            <w:tcMar>
              <w:top w:w="50" w:type="dxa"/>
              <w:left w:w="100" w:type="dxa"/>
            </w:tcMar>
            <w:vAlign w:val="center"/>
          </w:tcPr>
          <w:p w14:paraId="0459D900" w14:textId="77777777" w:rsidR="00231049" w:rsidRDefault="00231049">
            <w:pPr>
              <w:ind w:left="135"/>
              <w:rPr>
                <w:sz w:val="24"/>
                <w:szCs w:val="24"/>
              </w:rPr>
            </w:pPr>
          </w:p>
        </w:tc>
      </w:tr>
      <w:tr w:rsidR="00231049" w14:paraId="1527F1EF" w14:textId="77777777">
        <w:trPr>
          <w:trHeight w:val="144"/>
          <w:tblCellSpacing w:w="0" w:type="dxa"/>
        </w:trPr>
        <w:tc>
          <w:tcPr>
            <w:tcW w:w="447" w:type="dxa"/>
            <w:tcMar>
              <w:top w:w="50" w:type="dxa"/>
              <w:left w:w="100" w:type="dxa"/>
            </w:tcMar>
            <w:vAlign w:val="center"/>
          </w:tcPr>
          <w:p w14:paraId="783F5FCA" w14:textId="77777777" w:rsidR="00231049" w:rsidRDefault="00BA6076">
            <w:pPr>
              <w:rPr>
                <w:sz w:val="24"/>
                <w:szCs w:val="24"/>
              </w:rPr>
            </w:pPr>
            <w:r>
              <w:rPr>
                <w:rFonts w:ascii="Times New Roman" w:hAnsi="Times New Roman"/>
                <w:color w:val="000000"/>
                <w:sz w:val="24"/>
                <w:szCs w:val="24"/>
              </w:rPr>
              <w:t>2</w:t>
            </w:r>
          </w:p>
        </w:tc>
        <w:tc>
          <w:tcPr>
            <w:tcW w:w="3461" w:type="dxa"/>
            <w:tcMar>
              <w:top w:w="50" w:type="dxa"/>
              <w:left w:w="100" w:type="dxa"/>
            </w:tcMar>
            <w:vAlign w:val="center"/>
          </w:tcPr>
          <w:p w14:paraId="324ACECE" w14:textId="77777777" w:rsidR="00231049" w:rsidRDefault="00BA6076">
            <w:pPr>
              <w:ind w:left="135"/>
              <w:rPr>
                <w:sz w:val="24"/>
                <w:szCs w:val="24"/>
              </w:rPr>
            </w:pPr>
            <w:r>
              <w:rPr>
                <w:rFonts w:ascii="Times New Roman" w:hAnsi="Times New Roman"/>
                <w:color w:val="000000"/>
                <w:sz w:val="24"/>
                <w:szCs w:val="24"/>
              </w:rPr>
              <w:t>Составление рассказов по сюжетным картинкам. Предложение и слово</w:t>
            </w:r>
          </w:p>
        </w:tc>
        <w:tc>
          <w:tcPr>
            <w:tcW w:w="783" w:type="dxa"/>
            <w:tcMar>
              <w:top w:w="50" w:type="dxa"/>
              <w:left w:w="100" w:type="dxa"/>
            </w:tcMar>
            <w:vAlign w:val="center"/>
          </w:tcPr>
          <w:p w14:paraId="7AEC8994"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473" w:type="dxa"/>
            <w:tcMar>
              <w:top w:w="50" w:type="dxa"/>
              <w:left w:w="100" w:type="dxa"/>
            </w:tcMar>
            <w:vAlign w:val="center"/>
          </w:tcPr>
          <w:p w14:paraId="5F66DD50"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08452B4B"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609A9EEE" w14:textId="77777777" w:rsidR="00231049" w:rsidRDefault="00231049">
            <w:pPr>
              <w:ind w:left="135"/>
              <w:rPr>
                <w:sz w:val="24"/>
                <w:szCs w:val="24"/>
              </w:rPr>
            </w:pPr>
          </w:p>
        </w:tc>
        <w:tc>
          <w:tcPr>
            <w:tcW w:w="1922" w:type="dxa"/>
            <w:tcMar>
              <w:top w:w="50" w:type="dxa"/>
              <w:left w:w="100" w:type="dxa"/>
            </w:tcMar>
            <w:vAlign w:val="center"/>
          </w:tcPr>
          <w:p w14:paraId="26D003A1" w14:textId="77777777" w:rsidR="00231049" w:rsidRDefault="00231049">
            <w:pPr>
              <w:ind w:left="135"/>
              <w:rPr>
                <w:sz w:val="24"/>
                <w:szCs w:val="24"/>
              </w:rPr>
            </w:pPr>
          </w:p>
        </w:tc>
      </w:tr>
      <w:tr w:rsidR="00231049" w14:paraId="5D0A2CB4" w14:textId="77777777">
        <w:trPr>
          <w:trHeight w:val="144"/>
          <w:tblCellSpacing w:w="0" w:type="dxa"/>
        </w:trPr>
        <w:tc>
          <w:tcPr>
            <w:tcW w:w="447" w:type="dxa"/>
            <w:tcMar>
              <w:top w:w="50" w:type="dxa"/>
              <w:left w:w="100" w:type="dxa"/>
            </w:tcMar>
            <w:vAlign w:val="center"/>
          </w:tcPr>
          <w:p w14:paraId="38792B60" w14:textId="77777777" w:rsidR="00231049" w:rsidRDefault="00BA6076">
            <w:pPr>
              <w:rPr>
                <w:sz w:val="24"/>
                <w:szCs w:val="24"/>
              </w:rPr>
            </w:pPr>
            <w:r>
              <w:rPr>
                <w:rFonts w:ascii="Times New Roman" w:hAnsi="Times New Roman"/>
                <w:color w:val="000000"/>
                <w:sz w:val="24"/>
                <w:szCs w:val="24"/>
              </w:rPr>
              <w:t>3</w:t>
            </w:r>
          </w:p>
        </w:tc>
        <w:tc>
          <w:tcPr>
            <w:tcW w:w="3461" w:type="dxa"/>
            <w:tcMar>
              <w:top w:w="50" w:type="dxa"/>
              <w:left w:w="100" w:type="dxa"/>
            </w:tcMar>
            <w:vAlign w:val="center"/>
          </w:tcPr>
          <w:p w14:paraId="1B81DBA4" w14:textId="77777777" w:rsidR="00231049" w:rsidRDefault="00BA6076">
            <w:pPr>
              <w:ind w:left="135"/>
              <w:rPr>
                <w:sz w:val="24"/>
                <w:szCs w:val="24"/>
              </w:rPr>
            </w:pPr>
            <w:r>
              <w:rPr>
                <w:rFonts w:ascii="Times New Roman" w:hAnsi="Times New Roman"/>
                <w:color w:val="000000"/>
                <w:sz w:val="24"/>
                <w:szCs w:val="24"/>
              </w:rPr>
              <w:t>Моделирование состава предложения. Предложение и слово</w:t>
            </w:r>
          </w:p>
        </w:tc>
        <w:tc>
          <w:tcPr>
            <w:tcW w:w="783" w:type="dxa"/>
            <w:tcMar>
              <w:top w:w="50" w:type="dxa"/>
              <w:left w:w="100" w:type="dxa"/>
            </w:tcMar>
            <w:vAlign w:val="center"/>
          </w:tcPr>
          <w:p w14:paraId="5FD3ED48"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473" w:type="dxa"/>
            <w:tcMar>
              <w:top w:w="50" w:type="dxa"/>
              <w:left w:w="100" w:type="dxa"/>
            </w:tcMar>
            <w:vAlign w:val="center"/>
          </w:tcPr>
          <w:p w14:paraId="6042C0AA"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7BE62DF8"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487E78BB" w14:textId="77777777" w:rsidR="00231049" w:rsidRDefault="00231049">
            <w:pPr>
              <w:ind w:left="135"/>
              <w:rPr>
                <w:sz w:val="24"/>
                <w:szCs w:val="24"/>
              </w:rPr>
            </w:pPr>
          </w:p>
        </w:tc>
        <w:tc>
          <w:tcPr>
            <w:tcW w:w="1922" w:type="dxa"/>
            <w:tcMar>
              <w:top w:w="50" w:type="dxa"/>
              <w:left w:w="100" w:type="dxa"/>
            </w:tcMar>
            <w:vAlign w:val="center"/>
          </w:tcPr>
          <w:p w14:paraId="36EA7EAB" w14:textId="77777777" w:rsidR="00231049" w:rsidRDefault="00231049">
            <w:pPr>
              <w:ind w:left="135"/>
              <w:rPr>
                <w:sz w:val="24"/>
                <w:szCs w:val="24"/>
              </w:rPr>
            </w:pPr>
          </w:p>
        </w:tc>
      </w:tr>
      <w:tr w:rsidR="00231049" w14:paraId="28B7DC18" w14:textId="77777777">
        <w:trPr>
          <w:trHeight w:val="144"/>
          <w:tblCellSpacing w:w="0" w:type="dxa"/>
        </w:trPr>
        <w:tc>
          <w:tcPr>
            <w:tcW w:w="447" w:type="dxa"/>
            <w:tcMar>
              <w:top w:w="50" w:type="dxa"/>
              <w:left w:w="100" w:type="dxa"/>
            </w:tcMar>
            <w:vAlign w:val="center"/>
          </w:tcPr>
          <w:p w14:paraId="6A61D346" w14:textId="77777777" w:rsidR="00231049" w:rsidRDefault="00BA6076">
            <w:pPr>
              <w:rPr>
                <w:sz w:val="24"/>
                <w:szCs w:val="24"/>
              </w:rPr>
            </w:pPr>
            <w:r>
              <w:rPr>
                <w:rFonts w:ascii="Times New Roman" w:hAnsi="Times New Roman"/>
                <w:color w:val="000000"/>
                <w:sz w:val="24"/>
                <w:szCs w:val="24"/>
              </w:rPr>
              <w:t>4</w:t>
            </w:r>
          </w:p>
        </w:tc>
        <w:tc>
          <w:tcPr>
            <w:tcW w:w="3461" w:type="dxa"/>
            <w:tcMar>
              <w:top w:w="50" w:type="dxa"/>
              <w:left w:w="100" w:type="dxa"/>
            </w:tcMar>
            <w:vAlign w:val="center"/>
          </w:tcPr>
          <w:p w14:paraId="45F3151F" w14:textId="77777777" w:rsidR="00231049" w:rsidRDefault="00BA6076">
            <w:pPr>
              <w:ind w:left="135"/>
              <w:rPr>
                <w:sz w:val="24"/>
                <w:szCs w:val="24"/>
              </w:rPr>
            </w:pPr>
            <w:r>
              <w:rPr>
                <w:rFonts w:ascii="Times New Roman" w:hAnsi="Times New Roman"/>
                <w:color w:val="000000"/>
                <w:sz w:val="24"/>
                <w:szCs w:val="24"/>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14:paraId="197E274C"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473" w:type="dxa"/>
            <w:tcMar>
              <w:top w:w="50" w:type="dxa"/>
              <w:left w:w="100" w:type="dxa"/>
            </w:tcMar>
            <w:vAlign w:val="center"/>
          </w:tcPr>
          <w:p w14:paraId="17B64AB4"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475CA8CB"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48C43F93" w14:textId="77777777" w:rsidR="00231049" w:rsidRDefault="00231049">
            <w:pPr>
              <w:ind w:left="135"/>
              <w:rPr>
                <w:sz w:val="24"/>
                <w:szCs w:val="24"/>
              </w:rPr>
            </w:pPr>
          </w:p>
        </w:tc>
        <w:tc>
          <w:tcPr>
            <w:tcW w:w="1922" w:type="dxa"/>
            <w:tcMar>
              <w:top w:w="50" w:type="dxa"/>
              <w:left w:w="100" w:type="dxa"/>
            </w:tcMar>
            <w:vAlign w:val="center"/>
          </w:tcPr>
          <w:p w14:paraId="2BC7BD59" w14:textId="77777777" w:rsidR="00231049" w:rsidRDefault="00231049">
            <w:pPr>
              <w:ind w:left="135"/>
              <w:rPr>
                <w:sz w:val="24"/>
                <w:szCs w:val="24"/>
              </w:rPr>
            </w:pPr>
          </w:p>
        </w:tc>
      </w:tr>
      <w:tr w:rsidR="00231049" w14:paraId="335A7B36" w14:textId="77777777">
        <w:trPr>
          <w:trHeight w:val="144"/>
          <w:tblCellSpacing w:w="0" w:type="dxa"/>
        </w:trPr>
        <w:tc>
          <w:tcPr>
            <w:tcW w:w="447" w:type="dxa"/>
            <w:tcMar>
              <w:top w:w="50" w:type="dxa"/>
              <w:left w:w="100" w:type="dxa"/>
            </w:tcMar>
            <w:vAlign w:val="center"/>
          </w:tcPr>
          <w:p w14:paraId="3083599D" w14:textId="77777777" w:rsidR="00231049" w:rsidRDefault="00BA6076">
            <w:pPr>
              <w:rPr>
                <w:sz w:val="24"/>
                <w:szCs w:val="24"/>
              </w:rPr>
            </w:pPr>
            <w:r>
              <w:rPr>
                <w:rFonts w:ascii="Times New Roman" w:hAnsi="Times New Roman"/>
                <w:color w:val="000000"/>
                <w:sz w:val="24"/>
                <w:szCs w:val="24"/>
              </w:rPr>
              <w:t>5</w:t>
            </w:r>
          </w:p>
        </w:tc>
        <w:tc>
          <w:tcPr>
            <w:tcW w:w="3461" w:type="dxa"/>
            <w:tcMar>
              <w:top w:w="50" w:type="dxa"/>
              <w:left w:w="100" w:type="dxa"/>
            </w:tcMar>
            <w:vAlign w:val="center"/>
          </w:tcPr>
          <w:p w14:paraId="3A11AE28" w14:textId="77777777" w:rsidR="00231049" w:rsidRDefault="00BA6076">
            <w:pPr>
              <w:ind w:left="135"/>
              <w:rPr>
                <w:sz w:val="24"/>
                <w:szCs w:val="24"/>
              </w:rPr>
            </w:pPr>
            <w:r>
              <w:rPr>
                <w:rFonts w:ascii="Times New Roman" w:hAnsi="Times New Roman"/>
                <w:color w:val="000000"/>
                <w:sz w:val="24"/>
                <w:szCs w:val="24"/>
              </w:rPr>
              <w:t>Различение слова и обозначаемого им предмета</w:t>
            </w:r>
          </w:p>
        </w:tc>
        <w:tc>
          <w:tcPr>
            <w:tcW w:w="783" w:type="dxa"/>
            <w:tcMar>
              <w:top w:w="50" w:type="dxa"/>
              <w:left w:w="100" w:type="dxa"/>
            </w:tcMar>
            <w:vAlign w:val="center"/>
          </w:tcPr>
          <w:p w14:paraId="5353115E"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473" w:type="dxa"/>
            <w:tcMar>
              <w:top w:w="50" w:type="dxa"/>
              <w:left w:w="100" w:type="dxa"/>
            </w:tcMar>
            <w:vAlign w:val="center"/>
          </w:tcPr>
          <w:p w14:paraId="34CE1F03"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62888417"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2A404391" w14:textId="77777777" w:rsidR="00231049" w:rsidRDefault="00231049">
            <w:pPr>
              <w:ind w:left="135"/>
              <w:rPr>
                <w:sz w:val="24"/>
                <w:szCs w:val="24"/>
              </w:rPr>
            </w:pPr>
          </w:p>
        </w:tc>
        <w:tc>
          <w:tcPr>
            <w:tcW w:w="1922" w:type="dxa"/>
            <w:tcMar>
              <w:top w:w="50" w:type="dxa"/>
              <w:left w:w="100" w:type="dxa"/>
            </w:tcMar>
            <w:vAlign w:val="center"/>
          </w:tcPr>
          <w:p w14:paraId="7E6CEA03" w14:textId="77777777" w:rsidR="00231049" w:rsidRDefault="00231049">
            <w:pPr>
              <w:ind w:left="135"/>
              <w:rPr>
                <w:sz w:val="24"/>
                <w:szCs w:val="24"/>
              </w:rPr>
            </w:pPr>
          </w:p>
        </w:tc>
      </w:tr>
      <w:tr w:rsidR="00231049" w14:paraId="0A66CBB6" w14:textId="77777777">
        <w:trPr>
          <w:trHeight w:val="144"/>
          <w:tblCellSpacing w:w="0" w:type="dxa"/>
        </w:trPr>
        <w:tc>
          <w:tcPr>
            <w:tcW w:w="447" w:type="dxa"/>
            <w:tcMar>
              <w:top w:w="50" w:type="dxa"/>
              <w:left w:w="100" w:type="dxa"/>
            </w:tcMar>
            <w:vAlign w:val="center"/>
          </w:tcPr>
          <w:p w14:paraId="3135A5DA" w14:textId="77777777" w:rsidR="00231049" w:rsidRDefault="00BA6076">
            <w:pPr>
              <w:rPr>
                <w:sz w:val="24"/>
                <w:szCs w:val="24"/>
              </w:rPr>
            </w:pPr>
            <w:r>
              <w:rPr>
                <w:rFonts w:ascii="Times New Roman" w:hAnsi="Times New Roman"/>
                <w:color w:val="000000"/>
                <w:sz w:val="24"/>
                <w:szCs w:val="24"/>
              </w:rPr>
              <w:t>6</w:t>
            </w:r>
          </w:p>
        </w:tc>
        <w:tc>
          <w:tcPr>
            <w:tcW w:w="3461" w:type="dxa"/>
            <w:tcMar>
              <w:top w:w="50" w:type="dxa"/>
              <w:left w:w="100" w:type="dxa"/>
            </w:tcMar>
            <w:vAlign w:val="center"/>
          </w:tcPr>
          <w:p w14:paraId="722870DD" w14:textId="77777777" w:rsidR="00231049" w:rsidRDefault="00BA6076">
            <w:pPr>
              <w:ind w:left="135"/>
              <w:rPr>
                <w:sz w:val="24"/>
                <w:szCs w:val="24"/>
              </w:rPr>
            </w:pPr>
            <w:r>
              <w:rPr>
                <w:rFonts w:ascii="Times New Roman" w:hAnsi="Times New Roman"/>
                <w:color w:val="000000"/>
                <w:sz w:val="24"/>
                <w:szCs w:val="24"/>
              </w:rPr>
              <w:t xml:space="preserve">Слово и </w:t>
            </w:r>
            <w:r>
              <w:rPr>
                <w:rFonts w:ascii="Times New Roman" w:hAnsi="Times New Roman"/>
                <w:color w:val="000000"/>
                <w:sz w:val="24"/>
                <w:szCs w:val="24"/>
              </w:rPr>
              <w:t>слог. Как образуется слог</w:t>
            </w:r>
          </w:p>
        </w:tc>
        <w:tc>
          <w:tcPr>
            <w:tcW w:w="783" w:type="dxa"/>
            <w:tcMar>
              <w:top w:w="50" w:type="dxa"/>
              <w:left w:w="100" w:type="dxa"/>
            </w:tcMar>
            <w:vAlign w:val="center"/>
          </w:tcPr>
          <w:p w14:paraId="147EB1DE"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473" w:type="dxa"/>
            <w:tcMar>
              <w:top w:w="50" w:type="dxa"/>
              <w:left w:w="100" w:type="dxa"/>
            </w:tcMar>
            <w:vAlign w:val="center"/>
          </w:tcPr>
          <w:p w14:paraId="5B7A548F"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7F0AD3A7"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5D66A879" w14:textId="77777777" w:rsidR="00231049" w:rsidRDefault="00231049">
            <w:pPr>
              <w:ind w:left="135"/>
              <w:rPr>
                <w:sz w:val="24"/>
                <w:szCs w:val="24"/>
              </w:rPr>
            </w:pPr>
          </w:p>
        </w:tc>
        <w:tc>
          <w:tcPr>
            <w:tcW w:w="1922" w:type="dxa"/>
            <w:tcMar>
              <w:top w:w="50" w:type="dxa"/>
              <w:left w:w="100" w:type="dxa"/>
            </w:tcMar>
            <w:vAlign w:val="center"/>
          </w:tcPr>
          <w:p w14:paraId="465A1F12" w14:textId="77777777" w:rsidR="00231049" w:rsidRDefault="00231049">
            <w:pPr>
              <w:ind w:left="135"/>
              <w:rPr>
                <w:sz w:val="24"/>
                <w:szCs w:val="24"/>
              </w:rPr>
            </w:pPr>
          </w:p>
        </w:tc>
      </w:tr>
      <w:tr w:rsidR="00231049" w14:paraId="53E47639" w14:textId="77777777">
        <w:trPr>
          <w:trHeight w:val="144"/>
          <w:tblCellSpacing w:w="0" w:type="dxa"/>
        </w:trPr>
        <w:tc>
          <w:tcPr>
            <w:tcW w:w="447" w:type="dxa"/>
            <w:tcMar>
              <w:top w:w="50" w:type="dxa"/>
              <w:left w:w="100" w:type="dxa"/>
            </w:tcMar>
            <w:vAlign w:val="center"/>
          </w:tcPr>
          <w:p w14:paraId="24A1B440" w14:textId="77777777" w:rsidR="00231049" w:rsidRDefault="00BA6076">
            <w:pPr>
              <w:rPr>
                <w:sz w:val="24"/>
                <w:szCs w:val="24"/>
              </w:rPr>
            </w:pPr>
            <w:r>
              <w:rPr>
                <w:rFonts w:ascii="Times New Roman" w:hAnsi="Times New Roman"/>
                <w:color w:val="000000"/>
                <w:sz w:val="24"/>
                <w:szCs w:val="24"/>
              </w:rPr>
              <w:t>7</w:t>
            </w:r>
          </w:p>
        </w:tc>
        <w:tc>
          <w:tcPr>
            <w:tcW w:w="3461" w:type="dxa"/>
            <w:tcMar>
              <w:top w:w="50" w:type="dxa"/>
              <w:left w:w="100" w:type="dxa"/>
            </w:tcMar>
            <w:vAlign w:val="center"/>
          </w:tcPr>
          <w:p w14:paraId="6A8CB864" w14:textId="77777777" w:rsidR="00231049" w:rsidRDefault="00BA6076">
            <w:pPr>
              <w:ind w:left="135"/>
              <w:rPr>
                <w:sz w:val="24"/>
                <w:szCs w:val="24"/>
              </w:rPr>
            </w:pPr>
            <w:r>
              <w:rPr>
                <w:rFonts w:ascii="Times New Roman" w:hAnsi="Times New Roman"/>
                <w:color w:val="000000"/>
                <w:sz w:val="24"/>
                <w:szCs w:val="24"/>
              </w:rPr>
              <w:t>Выделение первого звука в слове. Выделение гласных звуков в слове</w:t>
            </w:r>
          </w:p>
        </w:tc>
        <w:tc>
          <w:tcPr>
            <w:tcW w:w="783" w:type="dxa"/>
            <w:tcMar>
              <w:top w:w="50" w:type="dxa"/>
              <w:left w:w="100" w:type="dxa"/>
            </w:tcMar>
            <w:vAlign w:val="center"/>
          </w:tcPr>
          <w:p w14:paraId="338AB68F"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473" w:type="dxa"/>
            <w:tcMar>
              <w:top w:w="50" w:type="dxa"/>
              <w:left w:w="100" w:type="dxa"/>
            </w:tcMar>
            <w:vAlign w:val="center"/>
          </w:tcPr>
          <w:p w14:paraId="6B8A6ACE"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38305F64"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32C8513A" w14:textId="77777777" w:rsidR="00231049" w:rsidRDefault="00231049">
            <w:pPr>
              <w:ind w:left="135"/>
              <w:rPr>
                <w:sz w:val="24"/>
                <w:szCs w:val="24"/>
              </w:rPr>
            </w:pPr>
          </w:p>
        </w:tc>
        <w:tc>
          <w:tcPr>
            <w:tcW w:w="1922" w:type="dxa"/>
            <w:tcMar>
              <w:top w:w="50" w:type="dxa"/>
              <w:left w:w="100" w:type="dxa"/>
            </w:tcMar>
            <w:vAlign w:val="center"/>
          </w:tcPr>
          <w:p w14:paraId="49E0E600" w14:textId="77777777" w:rsidR="00231049" w:rsidRDefault="00231049">
            <w:pPr>
              <w:ind w:left="135"/>
              <w:rPr>
                <w:sz w:val="24"/>
                <w:szCs w:val="24"/>
              </w:rPr>
            </w:pPr>
          </w:p>
        </w:tc>
      </w:tr>
      <w:tr w:rsidR="00231049" w14:paraId="191F16BB" w14:textId="77777777">
        <w:trPr>
          <w:trHeight w:val="144"/>
          <w:tblCellSpacing w:w="0" w:type="dxa"/>
        </w:trPr>
        <w:tc>
          <w:tcPr>
            <w:tcW w:w="447" w:type="dxa"/>
            <w:tcMar>
              <w:top w:w="50" w:type="dxa"/>
              <w:left w:w="100" w:type="dxa"/>
            </w:tcMar>
            <w:vAlign w:val="center"/>
          </w:tcPr>
          <w:p w14:paraId="7E985BF1" w14:textId="77777777" w:rsidR="00231049" w:rsidRDefault="00BA6076">
            <w:pPr>
              <w:rPr>
                <w:sz w:val="24"/>
                <w:szCs w:val="24"/>
              </w:rPr>
            </w:pPr>
            <w:r>
              <w:rPr>
                <w:rFonts w:ascii="Times New Roman" w:hAnsi="Times New Roman"/>
                <w:color w:val="000000"/>
                <w:sz w:val="24"/>
                <w:szCs w:val="24"/>
              </w:rPr>
              <w:t>8</w:t>
            </w:r>
          </w:p>
        </w:tc>
        <w:tc>
          <w:tcPr>
            <w:tcW w:w="3461" w:type="dxa"/>
            <w:tcMar>
              <w:top w:w="50" w:type="dxa"/>
              <w:left w:w="100" w:type="dxa"/>
            </w:tcMar>
            <w:vAlign w:val="center"/>
          </w:tcPr>
          <w:p w14:paraId="360C3AB1" w14:textId="77777777" w:rsidR="00231049" w:rsidRDefault="00BA6076">
            <w:pPr>
              <w:ind w:left="135"/>
              <w:rPr>
                <w:sz w:val="24"/>
                <w:szCs w:val="24"/>
              </w:rPr>
            </w:pPr>
            <w:r>
              <w:rPr>
                <w:rFonts w:ascii="Times New Roman" w:hAnsi="Times New Roman"/>
                <w:color w:val="000000"/>
                <w:sz w:val="24"/>
                <w:szCs w:val="24"/>
              </w:rPr>
              <w:t>Проведение звукового анализа слова. Выделение гласных звуков в слове</w:t>
            </w:r>
          </w:p>
        </w:tc>
        <w:tc>
          <w:tcPr>
            <w:tcW w:w="783" w:type="dxa"/>
            <w:tcMar>
              <w:top w:w="50" w:type="dxa"/>
              <w:left w:w="100" w:type="dxa"/>
            </w:tcMar>
            <w:vAlign w:val="center"/>
          </w:tcPr>
          <w:p w14:paraId="0E3461CF"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473" w:type="dxa"/>
            <w:tcMar>
              <w:top w:w="50" w:type="dxa"/>
              <w:left w:w="100" w:type="dxa"/>
            </w:tcMar>
            <w:vAlign w:val="center"/>
          </w:tcPr>
          <w:p w14:paraId="0A98FCF2"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2A2C92FA"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0B0F4A1B" w14:textId="77777777" w:rsidR="00231049" w:rsidRDefault="00231049">
            <w:pPr>
              <w:ind w:left="135"/>
              <w:rPr>
                <w:sz w:val="24"/>
                <w:szCs w:val="24"/>
              </w:rPr>
            </w:pPr>
          </w:p>
        </w:tc>
        <w:tc>
          <w:tcPr>
            <w:tcW w:w="1922" w:type="dxa"/>
            <w:tcMar>
              <w:top w:w="50" w:type="dxa"/>
              <w:left w:w="100" w:type="dxa"/>
            </w:tcMar>
            <w:vAlign w:val="center"/>
          </w:tcPr>
          <w:p w14:paraId="649A93A5" w14:textId="77777777" w:rsidR="00231049" w:rsidRDefault="00231049">
            <w:pPr>
              <w:ind w:left="135"/>
              <w:rPr>
                <w:sz w:val="24"/>
                <w:szCs w:val="24"/>
              </w:rPr>
            </w:pPr>
          </w:p>
        </w:tc>
      </w:tr>
      <w:tr w:rsidR="00231049" w14:paraId="45020ECC" w14:textId="77777777">
        <w:trPr>
          <w:trHeight w:val="144"/>
          <w:tblCellSpacing w:w="0" w:type="dxa"/>
        </w:trPr>
        <w:tc>
          <w:tcPr>
            <w:tcW w:w="447" w:type="dxa"/>
            <w:tcMar>
              <w:top w:w="50" w:type="dxa"/>
              <w:left w:w="100" w:type="dxa"/>
            </w:tcMar>
            <w:vAlign w:val="center"/>
          </w:tcPr>
          <w:p w14:paraId="58B7CC17" w14:textId="77777777" w:rsidR="00231049" w:rsidRDefault="00BA6076">
            <w:pPr>
              <w:rPr>
                <w:sz w:val="24"/>
                <w:szCs w:val="24"/>
              </w:rPr>
            </w:pPr>
            <w:r>
              <w:rPr>
                <w:rFonts w:ascii="Times New Roman" w:hAnsi="Times New Roman"/>
                <w:color w:val="000000"/>
                <w:sz w:val="24"/>
                <w:szCs w:val="24"/>
              </w:rPr>
              <w:t>9</w:t>
            </w:r>
          </w:p>
        </w:tc>
        <w:tc>
          <w:tcPr>
            <w:tcW w:w="3461" w:type="dxa"/>
            <w:tcMar>
              <w:top w:w="50" w:type="dxa"/>
              <w:left w:w="100" w:type="dxa"/>
            </w:tcMar>
            <w:vAlign w:val="center"/>
          </w:tcPr>
          <w:p w14:paraId="1E1D6520" w14:textId="77777777" w:rsidR="00231049" w:rsidRDefault="00BA6076">
            <w:pPr>
              <w:ind w:left="135"/>
              <w:rPr>
                <w:sz w:val="24"/>
                <w:szCs w:val="24"/>
              </w:rPr>
            </w:pPr>
            <w:r>
              <w:rPr>
                <w:rFonts w:ascii="Times New Roman" w:hAnsi="Times New Roman"/>
                <w:color w:val="000000"/>
                <w:sz w:val="24"/>
                <w:szCs w:val="24"/>
              </w:rPr>
              <w:t xml:space="preserve">Слушание литературного произведения о Родине. </w:t>
            </w:r>
            <w:r>
              <w:rPr>
                <w:rFonts w:ascii="Times New Roman" w:hAnsi="Times New Roman"/>
                <w:color w:val="000000"/>
                <w:sz w:val="24"/>
                <w:szCs w:val="24"/>
              </w:rPr>
              <w:lastRenderedPageBreak/>
              <w:t>Произведение по выбору, например, Е.В. Серова «Мой дом»</w:t>
            </w:r>
          </w:p>
        </w:tc>
        <w:tc>
          <w:tcPr>
            <w:tcW w:w="783" w:type="dxa"/>
            <w:tcMar>
              <w:top w:w="50" w:type="dxa"/>
              <w:left w:w="100" w:type="dxa"/>
            </w:tcMar>
            <w:vAlign w:val="center"/>
          </w:tcPr>
          <w:p w14:paraId="68BD3D23" w14:textId="77777777" w:rsidR="00231049" w:rsidRDefault="00BA6076">
            <w:pPr>
              <w:spacing w:line="276" w:lineRule="auto"/>
              <w:ind w:left="135"/>
              <w:jc w:val="center"/>
              <w:rPr>
                <w:sz w:val="24"/>
                <w:szCs w:val="24"/>
              </w:rPr>
            </w:pPr>
            <w:r>
              <w:rPr>
                <w:rFonts w:ascii="Times New Roman" w:hAnsi="Times New Roman"/>
                <w:color w:val="000000"/>
                <w:sz w:val="24"/>
                <w:szCs w:val="24"/>
              </w:rPr>
              <w:lastRenderedPageBreak/>
              <w:t xml:space="preserve"> 1 </w:t>
            </w:r>
          </w:p>
        </w:tc>
        <w:tc>
          <w:tcPr>
            <w:tcW w:w="1473" w:type="dxa"/>
            <w:tcMar>
              <w:top w:w="50" w:type="dxa"/>
              <w:left w:w="100" w:type="dxa"/>
            </w:tcMar>
            <w:vAlign w:val="center"/>
          </w:tcPr>
          <w:p w14:paraId="3EDF509D"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18247C44"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4ABFFF64" w14:textId="77777777" w:rsidR="00231049" w:rsidRDefault="00231049">
            <w:pPr>
              <w:ind w:left="135"/>
              <w:rPr>
                <w:sz w:val="24"/>
                <w:szCs w:val="24"/>
              </w:rPr>
            </w:pPr>
          </w:p>
        </w:tc>
        <w:tc>
          <w:tcPr>
            <w:tcW w:w="1922" w:type="dxa"/>
            <w:tcMar>
              <w:top w:w="50" w:type="dxa"/>
              <w:left w:w="100" w:type="dxa"/>
            </w:tcMar>
            <w:vAlign w:val="center"/>
          </w:tcPr>
          <w:p w14:paraId="42B56C21" w14:textId="77777777" w:rsidR="00231049" w:rsidRDefault="00231049">
            <w:pPr>
              <w:ind w:left="135"/>
              <w:rPr>
                <w:sz w:val="24"/>
                <w:szCs w:val="24"/>
              </w:rPr>
            </w:pPr>
          </w:p>
        </w:tc>
      </w:tr>
      <w:tr w:rsidR="00231049" w14:paraId="4872FBA7" w14:textId="77777777">
        <w:trPr>
          <w:trHeight w:val="144"/>
          <w:tblCellSpacing w:w="0" w:type="dxa"/>
        </w:trPr>
        <w:tc>
          <w:tcPr>
            <w:tcW w:w="447" w:type="dxa"/>
            <w:tcMar>
              <w:top w:w="50" w:type="dxa"/>
              <w:left w:w="100" w:type="dxa"/>
            </w:tcMar>
            <w:vAlign w:val="center"/>
          </w:tcPr>
          <w:p w14:paraId="7AFE75A8" w14:textId="77777777" w:rsidR="00231049" w:rsidRDefault="00BA6076">
            <w:pPr>
              <w:rPr>
                <w:sz w:val="24"/>
                <w:szCs w:val="24"/>
              </w:rPr>
            </w:pPr>
            <w:r>
              <w:rPr>
                <w:rFonts w:ascii="Times New Roman" w:hAnsi="Times New Roman"/>
                <w:color w:val="000000"/>
                <w:sz w:val="24"/>
                <w:szCs w:val="24"/>
              </w:rPr>
              <w:t>10</w:t>
            </w:r>
          </w:p>
        </w:tc>
        <w:tc>
          <w:tcPr>
            <w:tcW w:w="3461" w:type="dxa"/>
            <w:tcMar>
              <w:top w:w="50" w:type="dxa"/>
              <w:left w:w="100" w:type="dxa"/>
            </w:tcMar>
            <w:vAlign w:val="center"/>
          </w:tcPr>
          <w:p w14:paraId="0EF4AE29" w14:textId="77777777" w:rsidR="00231049" w:rsidRDefault="00BA6076">
            <w:pPr>
              <w:ind w:left="135"/>
              <w:rPr>
                <w:sz w:val="24"/>
                <w:szCs w:val="24"/>
              </w:rPr>
            </w:pPr>
            <w:r>
              <w:rPr>
                <w:rFonts w:ascii="Times New Roman" w:hAnsi="Times New Roman"/>
                <w:color w:val="000000"/>
                <w:sz w:val="24"/>
                <w:szCs w:val="24"/>
              </w:rPr>
              <w:t>Гласные и согласные звуки</w:t>
            </w:r>
          </w:p>
        </w:tc>
        <w:tc>
          <w:tcPr>
            <w:tcW w:w="783" w:type="dxa"/>
            <w:tcMar>
              <w:top w:w="50" w:type="dxa"/>
              <w:left w:w="100" w:type="dxa"/>
            </w:tcMar>
            <w:vAlign w:val="center"/>
          </w:tcPr>
          <w:p w14:paraId="5BCA25BF"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473" w:type="dxa"/>
            <w:tcMar>
              <w:top w:w="50" w:type="dxa"/>
              <w:left w:w="100" w:type="dxa"/>
            </w:tcMar>
            <w:vAlign w:val="center"/>
          </w:tcPr>
          <w:p w14:paraId="7516FBD5"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0DC8065B"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4DA87ACB" w14:textId="77777777" w:rsidR="00231049" w:rsidRDefault="00231049">
            <w:pPr>
              <w:ind w:left="135"/>
              <w:rPr>
                <w:sz w:val="24"/>
                <w:szCs w:val="24"/>
              </w:rPr>
            </w:pPr>
          </w:p>
        </w:tc>
        <w:tc>
          <w:tcPr>
            <w:tcW w:w="1922" w:type="dxa"/>
            <w:tcMar>
              <w:top w:w="50" w:type="dxa"/>
              <w:left w:w="100" w:type="dxa"/>
            </w:tcMar>
            <w:vAlign w:val="center"/>
          </w:tcPr>
          <w:p w14:paraId="537B9E41" w14:textId="77777777" w:rsidR="00231049" w:rsidRDefault="00231049">
            <w:pPr>
              <w:ind w:left="135"/>
              <w:rPr>
                <w:sz w:val="24"/>
                <w:szCs w:val="24"/>
              </w:rPr>
            </w:pPr>
          </w:p>
        </w:tc>
      </w:tr>
      <w:tr w:rsidR="00231049" w14:paraId="2D3AC223" w14:textId="77777777">
        <w:trPr>
          <w:trHeight w:val="144"/>
          <w:tblCellSpacing w:w="0" w:type="dxa"/>
        </w:trPr>
        <w:tc>
          <w:tcPr>
            <w:tcW w:w="447" w:type="dxa"/>
            <w:tcMar>
              <w:top w:w="50" w:type="dxa"/>
              <w:left w:w="100" w:type="dxa"/>
            </w:tcMar>
            <w:vAlign w:val="center"/>
          </w:tcPr>
          <w:p w14:paraId="7E2D1FEA" w14:textId="77777777" w:rsidR="00231049" w:rsidRDefault="00BA6076">
            <w:pPr>
              <w:rPr>
                <w:sz w:val="24"/>
                <w:szCs w:val="24"/>
              </w:rPr>
            </w:pPr>
            <w:r>
              <w:rPr>
                <w:rFonts w:ascii="Times New Roman" w:hAnsi="Times New Roman"/>
                <w:color w:val="000000"/>
                <w:sz w:val="24"/>
                <w:szCs w:val="24"/>
              </w:rPr>
              <w:t>11</w:t>
            </w:r>
          </w:p>
        </w:tc>
        <w:tc>
          <w:tcPr>
            <w:tcW w:w="3461" w:type="dxa"/>
            <w:tcMar>
              <w:top w:w="50" w:type="dxa"/>
              <w:left w:w="100" w:type="dxa"/>
            </w:tcMar>
            <w:vAlign w:val="center"/>
          </w:tcPr>
          <w:p w14:paraId="242E4394" w14:textId="77777777" w:rsidR="00231049" w:rsidRDefault="00BA6076">
            <w:pPr>
              <w:ind w:left="135"/>
              <w:rPr>
                <w:sz w:val="24"/>
                <w:szCs w:val="24"/>
              </w:rPr>
            </w:pPr>
            <w:r>
              <w:rPr>
                <w:rFonts w:ascii="Times New Roman" w:hAnsi="Times New Roman"/>
                <w:color w:val="000000"/>
                <w:sz w:val="24"/>
                <w:szCs w:val="24"/>
              </w:rPr>
              <w:t>Сравнение звуков по твёрдости-мягкости</w:t>
            </w:r>
          </w:p>
        </w:tc>
        <w:tc>
          <w:tcPr>
            <w:tcW w:w="783" w:type="dxa"/>
            <w:tcMar>
              <w:top w:w="50" w:type="dxa"/>
              <w:left w:w="100" w:type="dxa"/>
            </w:tcMar>
            <w:vAlign w:val="center"/>
          </w:tcPr>
          <w:p w14:paraId="1DE34A14"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473" w:type="dxa"/>
            <w:tcMar>
              <w:top w:w="50" w:type="dxa"/>
              <w:left w:w="100" w:type="dxa"/>
            </w:tcMar>
            <w:vAlign w:val="center"/>
          </w:tcPr>
          <w:p w14:paraId="339D956B"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3F79ED88"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439A5512" w14:textId="77777777" w:rsidR="00231049" w:rsidRDefault="00231049">
            <w:pPr>
              <w:ind w:left="135"/>
              <w:rPr>
                <w:sz w:val="24"/>
                <w:szCs w:val="24"/>
              </w:rPr>
            </w:pPr>
          </w:p>
        </w:tc>
        <w:tc>
          <w:tcPr>
            <w:tcW w:w="1922" w:type="dxa"/>
            <w:tcMar>
              <w:top w:w="50" w:type="dxa"/>
              <w:left w:w="100" w:type="dxa"/>
            </w:tcMar>
            <w:vAlign w:val="center"/>
          </w:tcPr>
          <w:p w14:paraId="12BE6524" w14:textId="77777777" w:rsidR="00231049" w:rsidRDefault="00231049">
            <w:pPr>
              <w:ind w:left="135"/>
              <w:rPr>
                <w:sz w:val="24"/>
                <w:szCs w:val="24"/>
              </w:rPr>
            </w:pPr>
          </w:p>
        </w:tc>
      </w:tr>
      <w:tr w:rsidR="00231049" w14:paraId="40CDC281" w14:textId="77777777">
        <w:trPr>
          <w:trHeight w:val="144"/>
          <w:tblCellSpacing w:w="0" w:type="dxa"/>
        </w:trPr>
        <w:tc>
          <w:tcPr>
            <w:tcW w:w="447" w:type="dxa"/>
            <w:tcMar>
              <w:top w:w="50" w:type="dxa"/>
              <w:left w:w="100" w:type="dxa"/>
            </w:tcMar>
            <w:vAlign w:val="center"/>
          </w:tcPr>
          <w:p w14:paraId="42368B10" w14:textId="77777777" w:rsidR="00231049" w:rsidRDefault="00BA6076">
            <w:pPr>
              <w:rPr>
                <w:sz w:val="24"/>
                <w:szCs w:val="24"/>
              </w:rPr>
            </w:pPr>
            <w:r>
              <w:rPr>
                <w:rFonts w:ascii="Times New Roman" w:hAnsi="Times New Roman"/>
                <w:color w:val="000000"/>
                <w:sz w:val="24"/>
                <w:szCs w:val="24"/>
              </w:rPr>
              <w:t>12</w:t>
            </w:r>
          </w:p>
        </w:tc>
        <w:tc>
          <w:tcPr>
            <w:tcW w:w="3461" w:type="dxa"/>
            <w:tcMar>
              <w:top w:w="50" w:type="dxa"/>
              <w:left w:w="100" w:type="dxa"/>
            </w:tcMar>
            <w:vAlign w:val="center"/>
          </w:tcPr>
          <w:p w14:paraId="4181B031" w14:textId="77777777" w:rsidR="00231049" w:rsidRDefault="00BA6076">
            <w:pPr>
              <w:ind w:left="135"/>
              <w:rPr>
                <w:sz w:val="24"/>
                <w:szCs w:val="24"/>
              </w:rPr>
            </w:pPr>
            <w:r>
              <w:rPr>
                <w:rFonts w:ascii="Times New Roman" w:hAnsi="Times New Roman"/>
                <w:color w:val="000000"/>
                <w:sz w:val="24"/>
                <w:szCs w:val="24"/>
              </w:rPr>
              <w:t>Отражение качественных характеристик звуков в моделях слов</w:t>
            </w:r>
          </w:p>
        </w:tc>
        <w:tc>
          <w:tcPr>
            <w:tcW w:w="783" w:type="dxa"/>
            <w:tcMar>
              <w:top w:w="50" w:type="dxa"/>
              <w:left w:w="100" w:type="dxa"/>
            </w:tcMar>
            <w:vAlign w:val="center"/>
          </w:tcPr>
          <w:p w14:paraId="2751174D"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473" w:type="dxa"/>
            <w:tcMar>
              <w:top w:w="50" w:type="dxa"/>
              <w:left w:w="100" w:type="dxa"/>
            </w:tcMar>
            <w:vAlign w:val="center"/>
          </w:tcPr>
          <w:p w14:paraId="6CF7B418"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75C4F5BA"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2013C7E6" w14:textId="77777777" w:rsidR="00231049" w:rsidRDefault="00231049">
            <w:pPr>
              <w:ind w:left="135"/>
              <w:rPr>
                <w:sz w:val="24"/>
                <w:szCs w:val="24"/>
              </w:rPr>
            </w:pPr>
          </w:p>
        </w:tc>
        <w:tc>
          <w:tcPr>
            <w:tcW w:w="1922" w:type="dxa"/>
            <w:tcMar>
              <w:top w:w="50" w:type="dxa"/>
              <w:left w:w="100" w:type="dxa"/>
            </w:tcMar>
            <w:vAlign w:val="center"/>
          </w:tcPr>
          <w:p w14:paraId="31E8889D" w14:textId="77777777" w:rsidR="00231049" w:rsidRDefault="00231049">
            <w:pPr>
              <w:ind w:left="135"/>
              <w:rPr>
                <w:sz w:val="24"/>
                <w:szCs w:val="24"/>
              </w:rPr>
            </w:pPr>
          </w:p>
        </w:tc>
      </w:tr>
      <w:tr w:rsidR="00231049" w14:paraId="2FFACC7C" w14:textId="77777777">
        <w:trPr>
          <w:trHeight w:val="144"/>
          <w:tblCellSpacing w:w="0" w:type="dxa"/>
        </w:trPr>
        <w:tc>
          <w:tcPr>
            <w:tcW w:w="447" w:type="dxa"/>
            <w:tcMar>
              <w:top w:w="50" w:type="dxa"/>
              <w:left w:w="100" w:type="dxa"/>
            </w:tcMar>
            <w:vAlign w:val="center"/>
          </w:tcPr>
          <w:p w14:paraId="30ABB60A" w14:textId="77777777" w:rsidR="00231049" w:rsidRDefault="00BA6076">
            <w:pPr>
              <w:rPr>
                <w:sz w:val="24"/>
                <w:szCs w:val="24"/>
              </w:rPr>
            </w:pPr>
            <w:r>
              <w:rPr>
                <w:rFonts w:ascii="Times New Roman" w:hAnsi="Times New Roman"/>
                <w:color w:val="000000"/>
                <w:sz w:val="24"/>
                <w:szCs w:val="24"/>
              </w:rPr>
              <w:t>13</w:t>
            </w:r>
          </w:p>
        </w:tc>
        <w:tc>
          <w:tcPr>
            <w:tcW w:w="3461" w:type="dxa"/>
            <w:tcMar>
              <w:top w:w="50" w:type="dxa"/>
              <w:left w:w="100" w:type="dxa"/>
            </w:tcMar>
            <w:vAlign w:val="center"/>
          </w:tcPr>
          <w:p w14:paraId="46737C0B" w14:textId="77777777" w:rsidR="00231049" w:rsidRDefault="00BA6076">
            <w:pPr>
              <w:ind w:left="135"/>
              <w:rPr>
                <w:sz w:val="24"/>
                <w:szCs w:val="24"/>
              </w:rPr>
            </w:pPr>
            <w:r>
              <w:rPr>
                <w:rFonts w:ascii="Times New Roman" w:hAnsi="Times New Roman"/>
                <w:color w:val="000000"/>
                <w:sz w:val="24"/>
                <w:szCs w:val="24"/>
              </w:rPr>
              <w:t xml:space="preserve">Гласные и согласные </w:t>
            </w:r>
            <w:r>
              <w:rPr>
                <w:rFonts w:ascii="Times New Roman" w:hAnsi="Times New Roman"/>
                <w:color w:val="000000"/>
                <w:sz w:val="24"/>
                <w:szCs w:val="24"/>
              </w:rPr>
              <w:t>звуки. Участие в диалоге</w:t>
            </w:r>
          </w:p>
        </w:tc>
        <w:tc>
          <w:tcPr>
            <w:tcW w:w="783" w:type="dxa"/>
            <w:tcMar>
              <w:top w:w="50" w:type="dxa"/>
              <w:left w:w="100" w:type="dxa"/>
            </w:tcMar>
            <w:vAlign w:val="center"/>
          </w:tcPr>
          <w:p w14:paraId="576A86BD"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473" w:type="dxa"/>
            <w:tcMar>
              <w:top w:w="50" w:type="dxa"/>
              <w:left w:w="100" w:type="dxa"/>
            </w:tcMar>
            <w:vAlign w:val="center"/>
          </w:tcPr>
          <w:p w14:paraId="2CBFEB36"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59AF3555"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319DD8FE" w14:textId="77777777" w:rsidR="00231049" w:rsidRDefault="00231049">
            <w:pPr>
              <w:ind w:left="135"/>
              <w:rPr>
                <w:sz w:val="24"/>
                <w:szCs w:val="24"/>
              </w:rPr>
            </w:pPr>
          </w:p>
        </w:tc>
        <w:tc>
          <w:tcPr>
            <w:tcW w:w="1922" w:type="dxa"/>
            <w:tcMar>
              <w:top w:w="50" w:type="dxa"/>
              <w:left w:w="100" w:type="dxa"/>
            </w:tcMar>
            <w:vAlign w:val="center"/>
          </w:tcPr>
          <w:p w14:paraId="0F9A5D52" w14:textId="77777777" w:rsidR="00231049" w:rsidRDefault="00231049">
            <w:pPr>
              <w:ind w:left="135"/>
              <w:rPr>
                <w:sz w:val="24"/>
                <w:szCs w:val="24"/>
              </w:rPr>
            </w:pPr>
          </w:p>
        </w:tc>
      </w:tr>
      <w:tr w:rsidR="00231049" w14:paraId="41CD5669" w14:textId="77777777">
        <w:trPr>
          <w:trHeight w:val="144"/>
          <w:tblCellSpacing w:w="0" w:type="dxa"/>
        </w:trPr>
        <w:tc>
          <w:tcPr>
            <w:tcW w:w="447" w:type="dxa"/>
            <w:tcMar>
              <w:top w:w="50" w:type="dxa"/>
              <w:left w:w="100" w:type="dxa"/>
            </w:tcMar>
            <w:vAlign w:val="center"/>
          </w:tcPr>
          <w:p w14:paraId="438385A4" w14:textId="77777777" w:rsidR="00231049" w:rsidRDefault="00BA6076">
            <w:pPr>
              <w:rPr>
                <w:sz w:val="24"/>
                <w:szCs w:val="24"/>
              </w:rPr>
            </w:pPr>
            <w:r>
              <w:rPr>
                <w:rFonts w:ascii="Times New Roman" w:hAnsi="Times New Roman"/>
                <w:color w:val="000000"/>
                <w:sz w:val="24"/>
                <w:szCs w:val="24"/>
              </w:rPr>
              <w:t>14</w:t>
            </w:r>
          </w:p>
        </w:tc>
        <w:tc>
          <w:tcPr>
            <w:tcW w:w="3461" w:type="dxa"/>
            <w:tcMar>
              <w:top w:w="50" w:type="dxa"/>
              <w:left w:w="100" w:type="dxa"/>
            </w:tcMar>
            <w:vAlign w:val="center"/>
          </w:tcPr>
          <w:p w14:paraId="27AAC131" w14:textId="77777777" w:rsidR="00231049" w:rsidRDefault="00BA6076">
            <w:pPr>
              <w:ind w:left="135"/>
              <w:rPr>
                <w:sz w:val="24"/>
                <w:szCs w:val="24"/>
              </w:rPr>
            </w:pPr>
            <w:r>
              <w:rPr>
                <w:rFonts w:ascii="Times New Roman" w:hAnsi="Times New Roman"/>
                <w:color w:val="000000"/>
                <w:sz w:val="24"/>
                <w:szCs w:val="24"/>
              </w:rPr>
              <w:t>Отработка умения проводить звуковой анализ слова</w:t>
            </w:r>
          </w:p>
        </w:tc>
        <w:tc>
          <w:tcPr>
            <w:tcW w:w="783" w:type="dxa"/>
            <w:tcMar>
              <w:top w:w="50" w:type="dxa"/>
              <w:left w:w="100" w:type="dxa"/>
            </w:tcMar>
            <w:vAlign w:val="center"/>
          </w:tcPr>
          <w:p w14:paraId="5CC23BC2"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473" w:type="dxa"/>
            <w:tcMar>
              <w:top w:w="50" w:type="dxa"/>
              <w:left w:w="100" w:type="dxa"/>
            </w:tcMar>
            <w:vAlign w:val="center"/>
          </w:tcPr>
          <w:p w14:paraId="227B5BD8"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717F2331"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3575F1B5" w14:textId="77777777" w:rsidR="00231049" w:rsidRDefault="00231049">
            <w:pPr>
              <w:ind w:left="135"/>
              <w:rPr>
                <w:sz w:val="24"/>
                <w:szCs w:val="24"/>
              </w:rPr>
            </w:pPr>
          </w:p>
        </w:tc>
        <w:tc>
          <w:tcPr>
            <w:tcW w:w="1922" w:type="dxa"/>
            <w:tcMar>
              <w:top w:w="50" w:type="dxa"/>
              <w:left w:w="100" w:type="dxa"/>
            </w:tcMar>
            <w:vAlign w:val="center"/>
          </w:tcPr>
          <w:p w14:paraId="08C67D9B" w14:textId="77777777" w:rsidR="00231049" w:rsidRDefault="00231049">
            <w:pPr>
              <w:ind w:left="135"/>
              <w:rPr>
                <w:sz w:val="24"/>
                <w:szCs w:val="24"/>
              </w:rPr>
            </w:pPr>
          </w:p>
        </w:tc>
      </w:tr>
      <w:tr w:rsidR="00231049" w14:paraId="0F577E25" w14:textId="77777777">
        <w:trPr>
          <w:trHeight w:val="144"/>
          <w:tblCellSpacing w:w="0" w:type="dxa"/>
        </w:trPr>
        <w:tc>
          <w:tcPr>
            <w:tcW w:w="447" w:type="dxa"/>
            <w:tcMar>
              <w:top w:w="50" w:type="dxa"/>
              <w:left w:w="100" w:type="dxa"/>
            </w:tcMar>
            <w:vAlign w:val="center"/>
          </w:tcPr>
          <w:p w14:paraId="7D78CF56" w14:textId="77777777" w:rsidR="00231049" w:rsidRDefault="00BA6076">
            <w:pPr>
              <w:rPr>
                <w:sz w:val="24"/>
                <w:szCs w:val="24"/>
              </w:rPr>
            </w:pPr>
            <w:r>
              <w:rPr>
                <w:rFonts w:ascii="Times New Roman" w:hAnsi="Times New Roman"/>
                <w:color w:val="000000"/>
                <w:sz w:val="24"/>
                <w:szCs w:val="24"/>
              </w:rPr>
              <w:t>15</w:t>
            </w:r>
          </w:p>
        </w:tc>
        <w:tc>
          <w:tcPr>
            <w:tcW w:w="3461" w:type="dxa"/>
            <w:tcMar>
              <w:top w:w="50" w:type="dxa"/>
              <w:left w:w="100" w:type="dxa"/>
            </w:tcMar>
            <w:vAlign w:val="center"/>
          </w:tcPr>
          <w:p w14:paraId="1EB7043D" w14:textId="77777777" w:rsidR="00231049" w:rsidRDefault="00BA6076">
            <w:pPr>
              <w:ind w:left="135"/>
              <w:rPr>
                <w:sz w:val="24"/>
                <w:szCs w:val="24"/>
              </w:rPr>
            </w:pPr>
            <w:r>
              <w:rPr>
                <w:rFonts w:ascii="Times New Roman" w:hAnsi="Times New Roman"/>
                <w:color w:val="000000"/>
                <w:sz w:val="24"/>
                <w:szCs w:val="24"/>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14:paraId="6E2A6482"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473" w:type="dxa"/>
            <w:tcMar>
              <w:top w:w="50" w:type="dxa"/>
              <w:left w:w="100" w:type="dxa"/>
            </w:tcMar>
            <w:vAlign w:val="center"/>
          </w:tcPr>
          <w:p w14:paraId="6B5ED2F3"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2FCF9AB5"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4A6ED0EB" w14:textId="77777777" w:rsidR="00231049" w:rsidRDefault="00231049">
            <w:pPr>
              <w:ind w:left="135"/>
              <w:rPr>
                <w:sz w:val="24"/>
                <w:szCs w:val="24"/>
              </w:rPr>
            </w:pPr>
          </w:p>
        </w:tc>
        <w:tc>
          <w:tcPr>
            <w:tcW w:w="1922" w:type="dxa"/>
            <w:tcMar>
              <w:top w:w="50" w:type="dxa"/>
              <w:left w:w="100" w:type="dxa"/>
            </w:tcMar>
            <w:vAlign w:val="center"/>
          </w:tcPr>
          <w:p w14:paraId="1851A5EF" w14:textId="77777777" w:rsidR="00231049" w:rsidRDefault="00231049">
            <w:pPr>
              <w:ind w:left="135"/>
              <w:rPr>
                <w:sz w:val="24"/>
                <w:szCs w:val="24"/>
              </w:rPr>
            </w:pPr>
          </w:p>
        </w:tc>
      </w:tr>
      <w:tr w:rsidR="00231049" w14:paraId="349E4DDE" w14:textId="77777777">
        <w:trPr>
          <w:trHeight w:val="144"/>
          <w:tblCellSpacing w:w="0" w:type="dxa"/>
        </w:trPr>
        <w:tc>
          <w:tcPr>
            <w:tcW w:w="447" w:type="dxa"/>
            <w:tcMar>
              <w:top w:w="50" w:type="dxa"/>
              <w:left w:w="100" w:type="dxa"/>
            </w:tcMar>
            <w:vAlign w:val="center"/>
          </w:tcPr>
          <w:p w14:paraId="2A8F0D63" w14:textId="77777777" w:rsidR="00231049" w:rsidRDefault="00BA6076">
            <w:pPr>
              <w:rPr>
                <w:sz w:val="24"/>
                <w:szCs w:val="24"/>
              </w:rPr>
            </w:pPr>
            <w:r>
              <w:rPr>
                <w:rFonts w:ascii="Times New Roman" w:hAnsi="Times New Roman"/>
                <w:color w:val="000000"/>
                <w:sz w:val="24"/>
                <w:szCs w:val="24"/>
              </w:rPr>
              <w:t>16</w:t>
            </w:r>
          </w:p>
        </w:tc>
        <w:tc>
          <w:tcPr>
            <w:tcW w:w="3461" w:type="dxa"/>
            <w:tcMar>
              <w:top w:w="50" w:type="dxa"/>
              <w:left w:w="100" w:type="dxa"/>
            </w:tcMar>
            <w:vAlign w:val="center"/>
          </w:tcPr>
          <w:p w14:paraId="4D014E6E" w14:textId="77777777" w:rsidR="00231049" w:rsidRDefault="00BA6076">
            <w:pPr>
              <w:ind w:left="135"/>
              <w:rPr>
                <w:sz w:val="24"/>
                <w:szCs w:val="24"/>
              </w:rPr>
            </w:pPr>
            <w:r>
              <w:rPr>
                <w:rFonts w:ascii="Times New Roman" w:hAnsi="Times New Roman"/>
                <w:color w:val="000000"/>
                <w:sz w:val="24"/>
                <w:szCs w:val="24"/>
              </w:rPr>
              <w:t xml:space="preserve">Знакомство со строчной и заглавной </w:t>
            </w:r>
            <w:r>
              <w:rPr>
                <w:rFonts w:ascii="Times New Roman" w:hAnsi="Times New Roman"/>
                <w:color w:val="000000"/>
                <w:sz w:val="24"/>
                <w:szCs w:val="24"/>
              </w:rPr>
              <w:t>буквами А, а. Звук</w:t>
            </w:r>
          </w:p>
        </w:tc>
        <w:tc>
          <w:tcPr>
            <w:tcW w:w="783" w:type="dxa"/>
            <w:tcMar>
              <w:top w:w="50" w:type="dxa"/>
              <w:left w:w="100" w:type="dxa"/>
            </w:tcMar>
            <w:vAlign w:val="center"/>
          </w:tcPr>
          <w:p w14:paraId="462AA608"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473" w:type="dxa"/>
            <w:tcMar>
              <w:top w:w="50" w:type="dxa"/>
              <w:left w:w="100" w:type="dxa"/>
            </w:tcMar>
            <w:vAlign w:val="center"/>
          </w:tcPr>
          <w:p w14:paraId="6D30531A"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71F0F03F"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433D9EFE" w14:textId="77777777" w:rsidR="00231049" w:rsidRDefault="00231049">
            <w:pPr>
              <w:ind w:left="135"/>
              <w:rPr>
                <w:sz w:val="24"/>
                <w:szCs w:val="24"/>
              </w:rPr>
            </w:pPr>
          </w:p>
        </w:tc>
        <w:tc>
          <w:tcPr>
            <w:tcW w:w="1922" w:type="dxa"/>
            <w:tcMar>
              <w:top w:w="50" w:type="dxa"/>
              <w:left w:w="100" w:type="dxa"/>
            </w:tcMar>
            <w:vAlign w:val="center"/>
          </w:tcPr>
          <w:p w14:paraId="2E0944BA" w14:textId="77777777" w:rsidR="00231049" w:rsidRDefault="00231049">
            <w:pPr>
              <w:ind w:left="135"/>
              <w:rPr>
                <w:sz w:val="24"/>
                <w:szCs w:val="24"/>
              </w:rPr>
            </w:pPr>
          </w:p>
        </w:tc>
      </w:tr>
      <w:tr w:rsidR="00231049" w14:paraId="685A19F1" w14:textId="77777777">
        <w:trPr>
          <w:trHeight w:val="144"/>
          <w:tblCellSpacing w:w="0" w:type="dxa"/>
        </w:trPr>
        <w:tc>
          <w:tcPr>
            <w:tcW w:w="447" w:type="dxa"/>
            <w:tcMar>
              <w:top w:w="50" w:type="dxa"/>
              <w:left w:w="100" w:type="dxa"/>
            </w:tcMar>
            <w:vAlign w:val="center"/>
          </w:tcPr>
          <w:p w14:paraId="381DFD43" w14:textId="77777777" w:rsidR="00231049" w:rsidRDefault="00BA6076">
            <w:pPr>
              <w:rPr>
                <w:sz w:val="24"/>
                <w:szCs w:val="24"/>
              </w:rPr>
            </w:pPr>
            <w:r>
              <w:rPr>
                <w:rFonts w:ascii="Times New Roman" w:hAnsi="Times New Roman"/>
                <w:color w:val="000000"/>
                <w:sz w:val="24"/>
                <w:szCs w:val="24"/>
              </w:rPr>
              <w:t>17</w:t>
            </w:r>
          </w:p>
        </w:tc>
        <w:tc>
          <w:tcPr>
            <w:tcW w:w="3461" w:type="dxa"/>
            <w:tcMar>
              <w:top w:w="50" w:type="dxa"/>
              <w:left w:w="100" w:type="dxa"/>
            </w:tcMar>
            <w:vAlign w:val="center"/>
          </w:tcPr>
          <w:p w14:paraId="7189D558" w14:textId="77777777" w:rsidR="00231049" w:rsidRDefault="00BA6076">
            <w:pPr>
              <w:ind w:left="135"/>
              <w:rPr>
                <w:sz w:val="24"/>
                <w:szCs w:val="24"/>
              </w:rPr>
            </w:pPr>
            <w:r>
              <w:rPr>
                <w:rFonts w:ascii="Times New Roman" w:hAnsi="Times New Roman"/>
                <w:color w:val="000000"/>
                <w:sz w:val="24"/>
                <w:szCs w:val="24"/>
              </w:rPr>
              <w:t>Функция буквы А, а в слоге-слиянии</w:t>
            </w:r>
          </w:p>
        </w:tc>
        <w:tc>
          <w:tcPr>
            <w:tcW w:w="783" w:type="dxa"/>
            <w:tcMar>
              <w:top w:w="50" w:type="dxa"/>
              <w:left w:w="100" w:type="dxa"/>
            </w:tcMar>
            <w:vAlign w:val="center"/>
          </w:tcPr>
          <w:p w14:paraId="4FCA8149"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473" w:type="dxa"/>
            <w:tcMar>
              <w:top w:w="50" w:type="dxa"/>
              <w:left w:w="100" w:type="dxa"/>
            </w:tcMar>
            <w:vAlign w:val="center"/>
          </w:tcPr>
          <w:p w14:paraId="26CEB226"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62953378"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10E4705E" w14:textId="77777777" w:rsidR="00231049" w:rsidRDefault="00231049">
            <w:pPr>
              <w:ind w:left="135"/>
              <w:rPr>
                <w:sz w:val="24"/>
                <w:szCs w:val="24"/>
              </w:rPr>
            </w:pPr>
          </w:p>
        </w:tc>
        <w:tc>
          <w:tcPr>
            <w:tcW w:w="1922" w:type="dxa"/>
            <w:tcMar>
              <w:top w:w="50" w:type="dxa"/>
              <w:left w:w="100" w:type="dxa"/>
            </w:tcMar>
            <w:vAlign w:val="center"/>
          </w:tcPr>
          <w:p w14:paraId="26B77D99" w14:textId="77777777" w:rsidR="00231049" w:rsidRDefault="00231049">
            <w:pPr>
              <w:ind w:left="135"/>
              <w:rPr>
                <w:sz w:val="24"/>
                <w:szCs w:val="24"/>
              </w:rPr>
            </w:pPr>
          </w:p>
        </w:tc>
      </w:tr>
      <w:tr w:rsidR="00231049" w14:paraId="07995D34" w14:textId="77777777">
        <w:trPr>
          <w:trHeight w:val="144"/>
          <w:tblCellSpacing w:w="0" w:type="dxa"/>
        </w:trPr>
        <w:tc>
          <w:tcPr>
            <w:tcW w:w="447" w:type="dxa"/>
            <w:tcMar>
              <w:top w:w="50" w:type="dxa"/>
              <w:left w:w="100" w:type="dxa"/>
            </w:tcMar>
            <w:vAlign w:val="center"/>
          </w:tcPr>
          <w:p w14:paraId="63A217B4" w14:textId="77777777" w:rsidR="00231049" w:rsidRDefault="00BA6076">
            <w:pPr>
              <w:rPr>
                <w:sz w:val="24"/>
                <w:szCs w:val="24"/>
              </w:rPr>
            </w:pPr>
            <w:r>
              <w:rPr>
                <w:rFonts w:ascii="Times New Roman" w:hAnsi="Times New Roman"/>
                <w:color w:val="000000"/>
                <w:sz w:val="24"/>
                <w:szCs w:val="24"/>
              </w:rPr>
              <w:t>18</w:t>
            </w:r>
          </w:p>
        </w:tc>
        <w:tc>
          <w:tcPr>
            <w:tcW w:w="3461" w:type="dxa"/>
            <w:tcMar>
              <w:top w:w="50" w:type="dxa"/>
              <w:left w:w="100" w:type="dxa"/>
            </w:tcMar>
            <w:vAlign w:val="center"/>
          </w:tcPr>
          <w:p w14:paraId="5C743678" w14:textId="77777777" w:rsidR="00231049" w:rsidRDefault="00BA6076">
            <w:pPr>
              <w:ind w:left="135"/>
              <w:rPr>
                <w:sz w:val="24"/>
                <w:szCs w:val="24"/>
              </w:rPr>
            </w:pPr>
            <w:r>
              <w:rPr>
                <w:rFonts w:ascii="Times New Roman" w:hAnsi="Times New Roman"/>
                <w:color w:val="000000"/>
                <w:sz w:val="24"/>
                <w:szCs w:val="24"/>
              </w:rPr>
              <w:t>Знакомство со строчной и заглавной буквами О, о. Звук</w:t>
            </w:r>
          </w:p>
        </w:tc>
        <w:tc>
          <w:tcPr>
            <w:tcW w:w="783" w:type="dxa"/>
            <w:tcMar>
              <w:top w:w="50" w:type="dxa"/>
              <w:left w:w="100" w:type="dxa"/>
            </w:tcMar>
            <w:vAlign w:val="center"/>
          </w:tcPr>
          <w:p w14:paraId="715A90E0"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473" w:type="dxa"/>
            <w:tcMar>
              <w:top w:w="50" w:type="dxa"/>
              <w:left w:w="100" w:type="dxa"/>
            </w:tcMar>
            <w:vAlign w:val="center"/>
          </w:tcPr>
          <w:p w14:paraId="3A74E82C"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31FBB122"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1FC73454" w14:textId="77777777" w:rsidR="00231049" w:rsidRDefault="00231049">
            <w:pPr>
              <w:ind w:left="135"/>
              <w:rPr>
                <w:sz w:val="24"/>
                <w:szCs w:val="24"/>
              </w:rPr>
            </w:pPr>
          </w:p>
        </w:tc>
        <w:tc>
          <w:tcPr>
            <w:tcW w:w="1922" w:type="dxa"/>
            <w:tcMar>
              <w:top w:w="50" w:type="dxa"/>
              <w:left w:w="100" w:type="dxa"/>
            </w:tcMar>
            <w:vAlign w:val="center"/>
          </w:tcPr>
          <w:p w14:paraId="382F3F3A" w14:textId="77777777" w:rsidR="00231049" w:rsidRDefault="00231049">
            <w:pPr>
              <w:ind w:left="135"/>
              <w:rPr>
                <w:sz w:val="24"/>
                <w:szCs w:val="24"/>
              </w:rPr>
            </w:pPr>
          </w:p>
        </w:tc>
      </w:tr>
      <w:tr w:rsidR="00231049" w14:paraId="5E5A4F0B" w14:textId="77777777">
        <w:trPr>
          <w:trHeight w:val="144"/>
          <w:tblCellSpacing w:w="0" w:type="dxa"/>
        </w:trPr>
        <w:tc>
          <w:tcPr>
            <w:tcW w:w="447" w:type="dxa"/>
            <w:tcMar>
              <w:top w:w="50" w:type="dxa"/>
              <w:left w:w="100" w:type="dxa"/>
            </w:tcMar>
            <w:vAlign w:val="center"/>
          </w:tcPr>
          <w:p w14:paraId="21995229" w14:textId="77777777" w:rsidR="00231049" w:rsidRDefault="00BA6076">
            <w:pPr>
              <w:rPr>
                <w:sz w:val="24"/>
                <w:szCs w:val="24"/>
              </w:rPr>
            </w:pPr>
            <w:r>
              <w:rPr>
                <w:rFonts w:ascii="Times New Roman" w:hAnsi="Times New Roman"/>
                <w:color w:val="000000"/>
                <w:sz w:val="24"/>
                <w:szCs w:val="24"/>
              </w:rPr>
              <w:t>19</w:t>
            </w:r>
          </w:p>
        </w:tc>
        <w:tc>
          <w:tcPr>
            <w:tcW w:w="3461" w:type="dxa"/>
            <w:tcMar>
              <w:top w:w="50" w:type="dxa"/>
              <w:left w:w="100" w:type="dxa"/>
            </w:tcMar>
            <w:vAlign w:val="center"/>
          </w:tcPr>
          <w:p w14:paraId="11F1A033" w14:textId="77777777" w:rsidR="00231049" w:rsidRDefault="00BA6076">
            <w:pPr>
              <w:ind w:left="135"/>
              <w:rPr>
                <w:sz w:val="24"/>
                <w:szCs w:val="24"/>
              </w:rPr>
            </w:pPr>
            <w:r>
              <w:rPr>
                <w:rFonts w:ascii="Times New Roman" w:hAnsi="Times New Roman"/>
                <w:color w:val="000000"/>
                <w:sz w:val="24"/>
                <w:szCs w:val="24"/>
              </w:rPr>
              <w:t>Функция буквы О, о в слоге-слиянии</w:t>
            </w:r>
          </w:p>
        </w:tc>
        <w:tc>
          <w:tcPr>
            <w:tcW w:w="783" w:type="dxa"/>
            <w:tcMar>
              <w:top w:w="50" w:type="dxa"/>
              <w:left w:w="100" w:type="dxa"/>
            </w:tcMar>
            <w:vAlign w:val="center"/>
          </w:tcPr>
          <w:p w14:paraId="7D9B8BEE"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473" w:type="dxa"/>
            <w:tcMar>
              <w:top w:w="50" w:type="dxa"/>
              <w:left w:w="100" w:type="dxa"/>
            </w:tcMar>
            <w:vAlign w:val="center"/>
          </w:tcPr>
          <w:p w14:paraId="53542DA2"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5F678993"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2215B18F" w14:textId="77777777" w:rsidR="00231049" w:rsidRDefault="00231049">
            <w:pPr>
              <w:ind w:left="135"/>
              <w:rPr>
                <w:sz w:val="24"/>
                <w:szCs w:val="24"/>
              </w:rPr>
            </w:pPr>
          </w:p>
        </w:tc>
        <w:tc>
          <w:tcPr>
            <w:tcW w:w="1922" w:type="dxa"/>
            <w:tcMar>
              <w:top w:w="50" w:type="dxa"/>
              <w:left w:w="100" w:type="dxa"/>
            </w:tcMar>
            <w:vAlign w:val="center"/>
          </w:tcPr>
          <w:p w14:paraId="354976AB" w14:textId="77777777" w:rsidR="00231049" w:rsidRDefault="00231049">
            <w:pPr>
              <w:ind w:left="135"/>
              <w:rPr>
                <w:sz w:val="24"/>
                <w:szCs w:val="24"/>
              </w:rPr>
            </w:pPr>
          </w:p>
        </w:tc>
      </w:tr>
      <w:tr w:rsidR="00231049" w14:paraId="78B13E15" w14:textId="77777777">
        <w:trPr>
          <w:trHeight w:val="144"/>
          <w:tblCellSpacing w:w="0" w:type="dxa"/>
        </w:trPr>
        <w:tc>
          <w:tcPr>
            <w:tcW w:w="447" w:type="dxa"/>
            <w:tcMar>
              <w:top w:w="50" w:type="dxa"/>
              <w:left w:w="100" w:type="dxa"/>
            </w:tcMar>
            <w:vAlign w:val="center"/>
          </w:tcPr>
          <w:p w14:paraId="4997396E" w14:textId="77777777" w:rsidR="00231049" w:rsidRDefault="00BA6076">
            <w:pPr>
              <w:rPr>
                <w:sz w:val="24"/>
                <w:szCs w:val="24"/>
              </w:rPr>
            </w:pPr>
            <w:r>
              <w:rPr>
                <w:rFonts w:ascii="Times New Roman" w:hAnsi="Times New Roman"/>
                <w:color w:val="000000"/>
                <w:sz w:val="24"/>
                <w:szCs w:val="24"/>
              </w:rPr>
              <w:t>20</w:t>
            </w:r>
          </w:p>
        </w:tc>
        <w:tc>
          <w:tcPr>
            <w:tcW w:w="3461" w:type="dxa"/>
            <w:tcMar>
              <w:top w:w="50" w:type="dxa"/>
              <w:left w:w="100" w:type="dxa"/>
            </w:tcMar>
            <w:vAlign w:val="center"/>
          </w:tcPr>
          <w:p w14:paraId="49830208" w14:textId="77777777" w:rsidR="00231049" w:rsidRDefault="00BA6076">
            <w:pPr>
              <w:ind w:left="135"/>
              <w:rPr>
                <w:sz w:val="24"/>
                <w:szCs w:val="24"/>
              </w:rPr>
            </w:pPr>
            <w:r>
              <w:rPr>
                <w:rFonts w:ascii="Times New Roman" w:hAnsi="Times New Roman"/>
                <w:color w:val="000000"/>
                <w:sz w:val="24"/>
                <w:szCs w:val="24"/>
              </w:rPr>
              <w:t>Проведение звукового анализа слов с буквами И, и. Звук</w:t>
            </w:r>
          </w:p>
        </w:tc>
        <w:tc>
          <w:tcPr>
            <w:tcW w:w="783" w:type="dxa"/>
            <w:tcMar>
              <w:top w:w="50" w:type="dxa"/>
              <w:left w:w="100" w:type="dxa"/>
            </w:tcMar>
            <w:vAlign w:val="center"/>
          </w:tcPr>
          <w:p w14:paraId="41F1DB47"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473" w:type="dxa"/>
            <w:tcMar>
              <w:top w:w="50" w:type="dxa"/>
              <w:left w:w="100" w:type="dxa"/>
            </w:tcMar>
            <w:vAlign w:val="center"/>
          </w:tcPr>
          <w:p w14:paraId="7675FB9F"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2742F1E2"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4E462CF7" w14:textId="77777777" w:rsidR="00231049" w:rsidRDefault="00231049">
            <w:pPr>
              <w:ind w:left="135"/>
              <w:rPr>
                <w:sz w:val="24"/>
                <w:szCs w:val="24"/>
              </w:rPr>
            </w:pPr>
          </w:p>
        </w:tc>
        <w:tc>
          <w:tcPr>
            <w:tcW w:w="1922" w:type="dxa"/>
            <w:tcMar>
              <w:top w:w="50" w:type="dxa"/>
              <w:left w:w="100" w:type="dxa"/>
            </w:tcMar>
            <w:vAlign w:val="center"/>
          </w:tcPr>
          <w:p w14:paraId="7537CC9B" w14:textId="77777777" w:rsidR="00231049" w:rsidRDefault="00231049">
            <w:pPr>
              <w:ind w:left="135"/>
              <w:rPr>
                <w:sz w:val="24"/>
                <w:szCs w:val="24"/>
              </w:rPr>
            </w:pPr>
          </w:p>
        </w:tc>
      </w:tr>
      <w:tr w:rsidR="00231049" w14:paraId="26F37FCC" w14:textId="77777777">
        <w:trPr>
          <w:trHeight w:val="144"/>
          <w:tblCellSpacing w:w="0" w:type="dxa"/>
        </w:trPr>
        <w:tc>
          <w:tcPr>
            <w:tcW w:w="447" w:type="dxa"/>
            <w:tcMar>
              <w:top w:w="50" w:type="dxa"/>
              <w:left w:w="100" w:type="dxa"/>
            </w:tcMar>
            <w:vAlign w:val="center"/>
          </w:tcPr>
          <w:p w14:paraId="42A79B7F" w14:textId="77777777" w:rsidR="00231049" w:rsidRDefault="00BA6076">
            <w:pPr>
              <w:rPr>
                <w:sz w:val="24"/>
                <w:szCs w:val="24"/>
              </w:rPr>
            </w:pPr>
            <w:r>
              <w:rPr>
                <w:rFonts w:ascii="Times New Roman" w:hAnsi="Times New Roman"/>
                <w:color w:val="000000"/>
                <w:sz w:val="24"/>
                <w:szCs w:val="24"/>
              </w:rPr>
              <w:t>21</w:t>
            </w:r>
          </w:p>
        </w:tc>
        <w:tc>
          <w:tcPr>
            <w:tcW w:w="3461" w:type="dxa"/>
            <w:tcMar>
              <w:top w:w="50" w:type="dxa"/>
              <w:left w:w="100" w:type="dxa"/>
            </w:tcMar>
            <w:vAlign w:val="center"/>
          </w:tcPr>
          <w:p w14:paraId="33053852" w14:textId="77777777" w:rsidR="00231049" w:rsidRDefault="00BA6076">
            <w:pPr>
              <w:ind w:left="135"/>
              <w:rPr>
                <w:sz w:val="24"/>
                <w:szCs w:val="24"/>
              </w:rPr>
            </w:pPr>
            <w:r>
              <w:rPr>
                <w:rFonts w:ascii="Times New Roman" w:hAnsi="Times New Roman"/>
                <w:color w:val="000000"/>
                <w:sz w:val="24"/>
                <w:szCs w:val="24"/>
              </w:rPr>
              <w:t>Буквы И, и, их функция в слоге-</w:t>
            </w:r>
            <w:r>
              <w:rPr>
                <w:rFonts w:ascii="Times New Roman" w:hAnsi="Times New Roman"/>
                <w:color w:val="000000"/>
                <w:sz w:val="24"/>
                <w:szCs w:val="24"/>
              </w:rPr>
              <w:lastRenderedPageBreak/>
              <w:t>слиянии</w:t>
            </w:r>
          </w:p>
        </w:tc>
        <w:tc>
          <w:tcPr>
            <w:tcW w:w="783" w:type="dxa"/>
            <w:tcMar>
              <w:top w:w="50" w:type="dxa"/>
              <w:left w:w="100" w:type="dxa"/>
            </w:tcMar>
            <w:vAlign w:val="center"/>
          </w:tcPr>
          <w:p w14:paraId="6A4E6BD1" w14:textId="77777777" w:rsidR="00231049" w:rsidRDefault="00BA6076">
            <w:pPr>
              <w:spacing w:line="276" w:lineRule="auto"/>
              <w:ind w:left="135"/>
              <w:jc w:val="center"/>
              <w:rPr>
                <w:sz w:val="24"/>
                <w:szCs w:val="24"/>
              </w:rPr>
            </w:pPr>
            <w:r>
              <w:rPr>
                <w:rFonts w:ascii="Times New Roman" w:hAnsi="Times New Roman"/>
                <w:color w:val="000000"/>
                <w:sz w:val="24"/>
                <w:szCs w:val="24"/>
              </w:rPr>
              <w:lastRenderedPageBreak/>
              <w:t xml:space="preserve"> 1 </w:t>
            </w:r>
          </w:p>
        </w:tc>
        <w:tc>
          <w:tcPr>
            <w:tcW w:w="1473" w:type="dxa"/>
            <w:tcMar>
              <w:top w:w="50" w:type="dxa"/>
              <w:left w:w="100" w:type="dxa"/>
            </w:tcMar>
            <w:vAlign w:val="center"/>
          </w:tcPr>
          <w:p w14:paraId="5D8B1C72"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3CCF345B"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741852F5" w14:textId="77777777" w:rsidR="00231049" w:rsidRDefault="00231049">
            <w:pPr>
              <w:ind w:left="135"/>
              <w:rPr>
                <w:sz w:val="24"/>
                <w:szCs w:val="24"/>
              </w:rPr>
            </w:pPr>
          </w:p>
        </w:tc>
        <w:tc>
          <w:tcPr>
            <w:tcW w:w="1922" w:type="dxa"/>
            <w:tcMar>
              <w:top w:w="50" w:type="dxa"/>
              <w:left w:w="100" w:type="dxa"/>
            </w:tcMar>
            <w:vAlign w:val="center"/>
          </w:tcPr>
          <w:p w14:paraId="64338147" w14:textId="77777777" w:rsidR="00231049" w:rsidRDefault="00231049">
            <w:pPr>
              <w:ind w:left="135"/>
              <w:rPr>
                <w:sz w:val="24"/>
                <w:szCs w:val="24"/>
              </w:rPr>
            </w:pPr>
          </w:p>
        </w:tc>
      </w:tr>
      <w:tr w:rsidR="00231049" w14:paraId="15DEB008" w14:textId="77777777">
        <w:trPr>
          <w:trHeight w:val="144"/>
          <w:tblCellSpacing w:w="0" w:type="dxa"/>
        </w:trPr>
        <w:tc>
          <w:tcPr>
            <w:tcW w:w="447" w:type="dxa"/>
            <w:tcMar>
              <w:top w:w="50" w:type="dxa"/>
              <w:left w:w="100" w:type="dxa"/>
            </w:tcMar>
            <w:vAlign w:val="center"/>
          </w:tcPr>
          <w:p w14:paraId="667A8A60" w14:textId="77777777" w:rsidR="00231049" w:rsidRDefault="00BA6076">
            <w:pPr>
              <w:rPr>
                <w:sz w:val="24"/>
                <w:szCs w:val="24"/>
              </w:rPr>
            </w:pPr>
            <w:r>
              <w:rPr>
                <w:rFonts w:ascii="Times New Roman" w:hAnsi="Times New Roman"/>
                <w:color w:val="000000"/>
                <w:sz w:val="24"/>
                <w:szCs w:val="24"/>
              </w:rPr>
              <w:t>22</w:t>
            </w:r>
          </w:p>
        </w:tc>
        <w:tc>
          <w:tcPr>
            <w:tcW w:w="3461" w:type="dxa"/>
            <w:tcMar>
              <w:top w:w="50" w:type="dxa"/>
              <w:left w:w="100" w:type="dxa"/>
            </w:tcMar>
            <w:vAlign w:val="center"/>
          </w:tcPr>
          <w:p w14:paraId="061B79D8" w14:textId="77777777" w:rsidR="00231049" w:rsidRDefault="00BA6076">
            <w:pPr>
              <w:ind w:left="135"/>
              <w:rPr>
                <w:sz w:val="24"/>
                <w:szCs w:val="24"/>
              </w:rPr>
            </w:pPr>
            <w:r>
              <w:rPr>
                <w:rFonts w:ascii="Times New Roman" w:hAnsi="Times New Roman"/>
                <w:color w:val="000000"/>
                <w:sz w:val="24"/>
                <w:szCs w:val="24"/>
              </w:rPr>
              <w:t>Знакомство со строчной буквой ы. Звук . Буква ы, её функция в слоге-слиянии</w:t>
            </w:r>
          </w:p>
        </w:tc>
        <w:tc>
          <w:tcPr>
            <w:tcW w:w="783" w:type="dxa"/>
            <w:tcMar>
              <w:top w:w="50" w:type="dxa"/>
              <w:left w:w="100" w:type="dxa"/>
            </w:tcMar>
            <w:vAlign w:val="center"/>
          </w:tcPr>
          <w:p w14:paraId="671DF556"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473" w:type="dxa"/>
            <w:tcMar>
              <w:top w:w="50" w:type="dxa"/>
              <w:left w:w="100" w:type="dxa"/>
            </w:tcMar>
            <w:vAlign w:val="center"/>
          </w:tcPr>
          <w:p w14:paraId="0359C1FB"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25737694"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5998CEAD" w14:textId="77777777" w:rsidR="00231049" w:rsidRDefault="00231049">
            <w:pPr>
              <w:ind w:left="135"/>
              <w:rPr>
                <w:sz w:val="24"/>
                <w:szCs w:val="24"/>
              </w:rPr>
            </w:pPr>
          </w:p>
        </w:tc>
        <w:tc>
          <w:tcPr>
            <w:tcW w:w="1922" w:type="dxa"/>
            <w:tcMar>
              <w:top w:w="50" w:type="dxa"/>
              <w:left w:w="100" w:type="dxa"/>
            </w:tcMar>
            <w:vAlign w:val="center"/>
          </w:tcPr>
          <w:p w14:paraId="563DA48E" w14:textId="77777777" w:rsidR="00231049" w:rsidRDefault="00231049">
            <w:pPr>
              <w:ind w:left="135"/>
              <w:rPr>
                <w:sz w:val="24"/>
                <w:szCs w:val="24"/>
              </w:rPr>
            </w:pPr>
          </w:p>
        </w:tc>
      </w:tr>
      <w:tr w:rsidR="00231049" w14:paraId="073F84BD" w14:textId="77777777">
        <w:trPr>
          <w:trHeight w:val="144"/>
          <w:tblCellSpacing w:w="0" w:type="dxa"/>
        </w:trPr>
        <w:tc>
          <w:tcPr>
            <w:tcW w:w="447" w:type="dxa"/>
            <w:tcMar>
              <w:top w:w="50" w:type="dxa"/>
              <w:left w:w="100" w:type="dxa"/>
            </w:tcMar>
            <w:vAlign w:val="center"/>
          </w:tcPr>
          <w:p w14:paraId="1B13F195" w14:textId="77777777" w:rsidR="00231049" w:rsidRDefault="00BA6076">
            <w:pPr>
              <w:rPr>
                <w:sz w:val="24"/>
                <w:szCs w:val="24"/>
              </w:rPr>
            </w:pPr>
            <w:r>
              <w:rPr>
                <w:rFonts w:ascii="Times New Roman" w:hAnsi="Times New Roman"/>
                <w:color w:val="000000"/>
                <w:sz w:val="24"/>
                <w:szCs w:val="24"/>
              </w:rPr>
              <w:t>23</w:t>
            </w:r>
          </w:p>
        </w:tc>
        <w:tc>
          <w:tcPr>
            <w:tcW w:w="3461" w:type="dxa"/>
            <w:tcMar>
              <w:top w:w="50" w:type="dxa"/>
              <w:left w:w="100" w:type="dxa"/>
            </w:tcMar>
            <w:vAlign w:val="center"/>
          </w:tcPr>
          <w:p w14:paraId="6727B053" w14:textId="77777777" w:rsidR="00231049" w:rsidRDefault="00BA6076">
            <w:pPr>
              <w:ind w:left="135"/>
              <w:rPr>
                <w:sz w:val="24"/>
                <w:szCs w:val="24"/>
              </w:rPr>
            </w:pPr>
            <w:r>
              <w:rPr>
                <w:rFonts w:ascii="Times New Roman" w:hAnsi="Times New Roman"/>
                <w:color w:val="000000"/>
                <w:sz w:val="24"/>
                <w:szCs w:val="24"/>
              </w:rPr>
              <w:t>Знакомство со строчной и заглавной буквами У, у. Звук</w:t>
            </w:r>
          </w:p>
        </w:tc>
        <w:tc>
          <w:tcPr>
            <w:tcW w:w="783" w:type="dxa"/>
            <w:tcMar>
              <w:top w:w="50" w:type="dxa"/>
              <w:left w:w="100" w:type="dxa"/>
            </w:tcMar>
            <w:vAlign w:val="center"/>
          </w:tcPr>
          <w:p w14:paraId="78A46020"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473" w:type="dxa"/>
            <w:tcMar>
              <w:top w:w="50" w:type="dxa"/>
              <w:left w:w="100" w:type="dxa"/>
            </w:tcMar>
            <w:vAlign w:val="center"/>
          </w:tcPr>
          <w:p w14:paraId="5508B51E"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4A1925BA"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41C924A4" w14:textId="77777777" w:rsidR="00231049" w:rsidRDefault="00231049">
            <w:pPr>
              <w:ind w:left="135"/>
              <w:rPr>
                <w:sz w:val="24"/>
                <w:szCs w:val="24"/>
              </w:rPr>
            </w:pPr>
          </w:p>
        </w:tc>
        <w:tc>
          <w:tcPr>
            <w:tcW w:w="1922" w:type="dxa"/>
            <w:tcMar>
              <w:top w:w="50" w:type="dxa"/>
              <w:left w:w="100" w:type="dxa"/>
            </w:tcMar>
            <w:vAlign w:val="center"/>
          </w:tcPr>
          <w:p w14:paraId="5C8F79C6" w14:textId="77777777" w:rsidR="00231049" w:rsidRDefault="00231049">
            <w:pPr>
              <w:ind w:left="135"/>
              <w:rPr>
                <w:sz w:val="24"/>
                <w:szCs w:val="24"/>
              </w:rPr>
            </w:pPr>
          </w:p>
        </w:tc>
      </w:tr>
      <w:tr w:rsidR="00231049" w14:paraId="3E4D956E" w14:textId="77777777">
        <w:trPr>
          <w:trHeight w:val="144"/>
          <w:tblCellSpacing w:w="0" w:type="dxa"/>
        </w:trPr>
        <w:tc>
          <w:tcPr>
            <w:tcW w:w="447" w:type="dxa"/>
            <w:tcMar>
              <w:top w:w="50" w:type="dxa"/>
              <w:left w:w="100" w:type="dxa"/>
            </w:tcMar>
            <w:vAlign w:val="center"/>
          </w:tcPr>
          <w:p w14:paraId="2AD3F80A" w14:textId="77777777" w:rsidR="00231049" w:rsidRDefault="00BA6076">
            <w:pPr>
              <w:rPr>
                <w:sz w:val="24"/>
                <w:szCs w:val="24"/>
              </w:rPr>
            </w:pPr>
            <w:r>
              <w:rPr>
                <w:rFonts w:ascii="Times New Roman" w:hAnsi="Times New Roman"/>
                <w:color w:val="000000"/>
                <w:sz w:val="24"/>
                <w:szCs w:val="24"/>
              </w:rPr>
              <w:t>24</w:t>
            </w:r>
          </w:p>
        </w:tc>
        <w:tc>
          <w:tcPr>
            <w:tcW w:w="3461" w:type="dxa"/>
            <w:tcMar>
              <w:top w:w="50" w:type="dxa"/>
              <w:left w:w="100" w:type="dxa"/>
            </w:tcMar>
            <w:vAlign w:val="center"/>
          </w:tcPr>
          <w:p w14:paraId="20DF6603" w14:textId="77777777" w:rsidR="00231049" w:rsidRDefault="00BA6076">
            <w:pPr>
              <w:ind w:left="135"/>
              <w:rPr>
                <w:sz w:val="24"/>
                <w:szCs w:val="24"/>
              </w:rPr>
            </w:pPr>
            <w:r>
              <w:rPr>
                <w:rFonts w:ascii="Times New Roman" w:hAnsi="Times New Roman"/>
                <w:color w:val="000000"/>
                <w:sz w:val="24"/>
                <w:szCs w:val="24"/>
              </w:rPr>
              <w:t xml:space="preserve">Слушание литературного произведения о </w:t>
            </w:r>
            <w:r>
              <w:rPr>
                <w:rFonts w:ascii="Times New Roman" w:hAnsi="Times New Roman"/>
                <w:color w:val="000000"/>
                <w:sz w:val="24"/>
                <w:szCs w:val="24"/>
              </w:rPr>
              <w:t>родной природе. Произведение по выбору, например, И.С. Соколов-Микитов «Русский лес»</w:t>
            </w:r>
          </w:p>
        </w:tc>
        <w:tc>
          <w:tcPr>
            <w:tcW w:w="783" w:type="dxa"/>
            <w:tcMar>
              <w:top w:w="50" w:type="dxa"/>
              <w:left w:w="100" w:type="dxa"/>
            </w:tcMar>
            <w:vAlign w:val="center"/>
          </w:tcPr>
          <w:p w14:paraId="3559346B"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473" w:type="dxa"/>
            <w:tcMar>
              <w:top w:w="50" w:type="dxa"/>
              <w:left w:w="100" w:type="dxa"/>
            </w:tcMar>
            <w:vAlign w:val="center"/>
          </w:tcPr>
          <w:p w14:paraId="3A3CB09B"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45500BF1"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2AE6EA07" w14:textId="77777777" w:rsidR="00231049" w:rsidRDefault="00231049">
            <w:pPr>
              <w:ind w:left="135"/>
              <w:rPr>
                <w:sz w:val="24"/>
                <w:szCs w:val="24"/>
              </w:rPr>
            </w:pPr>
          </w:p>
        </w:tc>
        <w:tc>
          <w:tcPr>
            <w:tcW w:w="1922" w:type="dxa"/>
            <w:tcMar>
              <w:top w:w="50" w:type="dxa"/>
              <w:left w:w="100" w:type="dxa"/>
            </w:tcMar>
            <w:vAlign w:val="center"/>
          </w:tcPr>
          <w:p w14:paraId="77ACE156" w14:textId="77777777" w:rsidR="00231049" w:rsidRDefault="00231049">
            <w:pPr>
              <w:ind w:left="135"/>
              <w:rPr>
                <w:sz w:val="24"/>
                <w:szCs w:val="24"/>
              </w:rPr>
            </w:pPr>
          </w:p>
        </w:tc>
      </w:tr>
      <w:tr w:rsidR="00231049" w14:paraId="348CA795" w14:textId="77777777">
        <w:trPr>
          <w:trHeight w:val="144"/>
          <w:tblCellSpacing w:w="0" w:type="dxa"/>
        </w:trPr>
        <w:tc>
          <w:tcPr>
            <w:tcW w:w="447" w:type="dxa"/>
            <w:tcMar>
              <w:top w:w="50" w:type="dxa"/>
              <w:left w:w="100" w:type="dxa"/>
            </w:tcMar>
            <w:vAlign w:val="center"/>
          </w:tcPr>
          <w:p w14:paraId="416A7A19" w14:textId="77777777" w:rsidR="00231049" w:rsidRDefault="00BA6076">
            <w:pPr>
              <w:rPr>
                <w:sz w:val="24"/>
                <w:szCs w:val="24"/>
              </w:rPr>
            </w:pPr>
            <w:r>
              <w:rPr>
                <w:rFonts w:ascii="Times New Roman" w:hAnsi="Times New Roman"/>
                <w:color w:val="000000"/>
                <w:sz w:val="24"/>
                <w:szCs w:val="24"/>
              </w:rPr>
              <w:t>25</w:t>
            </w:r>
          </w:p>
        </w:tc>
        <w:tc>
          <w:tcPr>
            <w:tcW w:w="3461" w:type="dxa"/>
            <w:tcMar>
              <w:top w:w="50" w:type="dxa"/>
              <w:left w:w="100" w:type="dxa"/>
            </w:tcMar>
            <w:vAlign w:val="center"/>
          </w:tcPr>
          <w:p w14:paraId="2CDAE275" w14:textId="77777777" w:rsidR="00231049" w:rsidRDefault="00BA6076">
            <w:pPr>
              <w:ind w:left="135"/>
              <w:rPr>
                <w:sz w:val="24"/>
                <w:szCs w:val="24"/>
              </w:rPr>
            </w:pPr>
            <w:r>
              <w:rPr>
                <w:rFonts w:ascii="Times New Roman" w:hAnsi="Times New Roman"/>
                <w:color w:val="000000"/>
                <w:sz w:val="24"/>
                <w:szCs w:val="24"/>
              </w:rPr>
              <w:t>Проведение звукового анализа слов с буквами У, у. Буквы У, у, их функция в слоге-слиянии</w:t>
            </w:r>
          </w:p>
        </w:tc>
        <w:tc>
          <w:tcPr>
            <w:tcW w:w="783" w:type="dxa"/>
            <w:tcMar>
              <w:top w:w="50" w:type="dxa"/>
              <w:left w:w="100" w:type="dxa"/>
            </w:tcMar>
            <w:vAlign w:val="center"/>
          </w:tcPr>
          <w:p w14:paraId="642E6005"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473" w:type="dxa"/>
            <w:tcMar>
              <w:top w:w="50" w:type="dxa"/>
              <w:left w:w="100" w:type="dxa"/>
            </w:tcMar>
            <w:vAlign w:val="center"/>
          </w:tcPr>
          <w:p w14:paraId="62267E86"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79D0CB4B"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5A13FCAC" w14:textId="77777777" w:rsidR="00231049" w:rsidRDefault="00231049">
            <w:pPr>
              <w:ind w:left="135"/>
              <w:rPr>
                <w:sz w:val="24"/>
                <w:szCs w:val="24"/>
              </w:rPr>
            </w:pPr>
          </w:p>
        </w:tc>
        <w:tc>
          <w:tcPr>
            <w:tcW w:w="1922" w:type="dxa"/>
            <w:tcMar>
              <w:top w:w="50" w:type="dxa"/>
              <w:left w:w="100" w:type="dxa"/>
            </w:tcMar>
            <w:vAlign w:val="center"/>
          </w:tcPr>
          <w:p w14:paraId="4BD13936" w14:textId="77777777" w:rsidR="00231049" w:rsidRDefault="00231049">
            <w:pPr>
              <w:ind w:left="135"/>
              <w:rPr>
                <w:sz w:val="24"/>
                <w:szCs w:val="24"/>
              </w:rPr>
            </w:pPr>
          </w:p>
        </w:tc>
      </w:tr>
      <w:tr w:rsidR="00231049" w14:paraId="21831B46" w14:textId="77777777">
        <w:trPr>
          <w:trHeight w:val="144"/>
          <w:tblCellSpacing w:w="0" w:type="dxa"/>
        </w:trPr>
        <w:tc>
          <w:tcPr>
            <w:tcW w:w="447" w:type="dxa"/>
            <w:tcMar>
              <w:top w:w="50" w:type="dxa"/>
              <w:left w:w="100" w:type="dxa"/>
            </w:tcMar>
            <w:vAlign w:val="center"/>
          </w:tcPr>
          <w:p w14:paraId="1305C63D" w14:textId="77777777" w:rsidR="00231049" w:rsidRDefault="00BA6076">
            <w:pPr>
              <w:rPr>
                <w:sz w:val="24"/>
                <w:szCs w:val="24"/>
              </w:rPr>
            </w:pPr>
            <w:r>
              <w:rPr>
                <w:rFonts w:ascii="Times New Roman" w:hAnsi="Times New Roman"/>
                <w:color w:val="000000"/>
                <w:sz w:val="24"/>
                <w:szCs w:val="24"/>
              </w:rPr>
              <w:t>26</w:t>
            </w:r>
          </w:p>
        </w:tc>
        <w:tc>
          <w:tcPr>
            <w:tcW w:w="3461" w:type="dxa"/>
            <w:tcMar>
              <w:top w:w="50" w:type="dxa"/>
              <w:left w:w="100" w:type="dxa"/>
            </w:tcMar>
            <w:vAlign w:val="center"/>
          </w:tcPr>
          <w:p w14:paraId="5F92D418" w14:textId="77777777" w:rsidR="00231049" w:rsidRDefault="00BA6076">
            <w:pPr>
              <w:ind w:left="135"/>
              <w:rPr>
                <w:sz w:val="24"/>
                <w:szCs w:val="24"/>
              </w:rPr>
            </w:pPr>
            <w:r>
              <w:rPr>
                <w:rFonts w:ascii="Times New Roman" w:hAnsi="Times New Roman"/>
                <w:color w:val="000000"/>
                <w:sz w:val="24"/>
                <w:szCs w:val="24"/>
              </w:rPr>
              <w:t xml:space="preserve">Слушание литературного произведения о родной </w:t>
            </w:r>
            <w:r>
              <w:rPr>
                <w:rFonts w:ascii="Times New Roman" w:hAnsi="Times New Roman"/>
                <w:color w:val="000000"/>
                <w:sz w:val="24"/>
                <w:szCs w:val="24"/>
              </w:rPr>
              <w:t>природе. Произведение по выбору, например, М.Л. Михайлов «Лесные хоромы»</w:t>
            </w:r>
          </w:p>
        </w:tc>
        <w:tc>
          <w:tcPr>
            <w:tcW w:w="783" w:type="dxa"/>
            <w:tcMar>
              <w:top w:w="50" w:type="dxa"/>
              <w:left w:w="100" w:type="dxa"/>
            </w:tcMar>
            <w:vAlign w:val="center"/>
          </w:tcPr>
          <w:p w14:paraId="1EDF96EE"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473" w:type="dxa"/>
            <w:tcMar>
              <w:top w:w="50" w:type="dxa"/>
              <w:left w:w="100" w:type="dxa"/>
            </w:tcMar>
            <w:vAlign w:val="center"/>
          </w:tcPr>
          <w:p w14:paraId="02ADE5C2"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6453E6EA"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01CE9BFF" w14:textId="77777777" w:rsidR="00231049" w:rsidRDefault="00231049">
            <w:pPr>
              <w:ind w:left="135"/>
              <w:rPr>
                <w:sz w:val="24"/>
                <w:szCs w:val="24"/>
              </w:rPr>
            </w:pPr>
          </w:p>
        </w:tc>
        <w:tc>
          <w:tcPr>
            <w:tcW w:w="1922" w:type="dxa"/>
            <w:tcMar>
              <w:top w:w="50" w:type="dxa"/>
              <w:left w:w="100" w:type="dxa"/>
            </w:tcMar>
            <w:vAlign w:val="center"/>
          </w:tcPr>
          <w:p w14:paraId="6E4328DA" w14:textId="77777777" w:rsidR="00231049" w:rsidRDefault="00231049">
            <w:pPr>
              <w:ind w:left="135"/>
              <w:rPr>
                <w:sz w:val="24"/>
                <w:szCs w:val="24"/>
              </w:rPr>
            </w:pPr>
          </w:p>
        </w:tc>
      </w:tr>
      <w:tr w:rsidR="00231049" w14:paraId="4C5B3BCE" w14:textId="77777777">
        <w:trPr>
          <w:trHeight w:val="144"/>
          <w:tblCellSpacing w:w="0" w:type="dxa"/>
        </w:trPr>
        <w:tc>
          <w:tcPr>
            <w:tcW w:w="447" w:type="dxa"/>
            <w:tcMar>
              <w:top w:w="50" w:type="dxa"/>
              <w:left w:w="100" w:type="dxa"/>
            </w:tcMar>
            <w:vAlign w:val="center"/>
          </w:tcPr>
          <w:p w14:paraId="3DBA225F" w14:textId="77777777" w:rsidR="00231049" w:rsidRDefault="00BA6076">
            <w:pPr>
              <w:rPr>
                <w:sz w:val="24"/>
                <w:szCs w:val="24"/>
              </w:rPr>
            </w:pPr>
            <w:r>
              <w:rPr>
                <w:rFonts w:ascii="Times New Roman" w:hAnsi="Times New Roman"/>
                <w:color w:val="000000"/>
                <w:sz w:val="24"/>
                <w:szCs w:val="24"/>
              </w:rPr>
              <w:t>27</w:t>
            </w:r>
          </w:p>
        </w:tc>
        <w:tc>
          <w:tcPr>
            <w:tcW w:w="3461" w:type="dxa"/>
            <w:tcMar>
              <w:top w:w="50" w:type="dxa"/>
              <w:left w:w="100" w:type="dxa"/>
            </w:tcMar>
            <w:vAlign w:val="center"/>
          </w:tcPr>
          <w:p w14:paraId="28C57D77" w14:textId="77777777" w:rsidR="00231049" w:rsidRDefault="00BA6076">
            <w:pPr>
              <w:ind w:left="135"/>
              <w:rPr>
                <w:sz w:val="24"/>
                <w:szCs w:val="24"/>
              </w:rPr>
            </w:pPr>
            <w:r>
              <w:rPr>
                <w:rFonts w:ascii="Times New Roman" w:hAnsi="Times New Roman"/>
                <w:color w:val="000000"/>
                <w:sz w:val="24"/>
                <w:szCs w:val="24"/>
              </w:rPr>
              <w:t>Знакомство со строчной и заглавной буквами Н, н. Звуки ,</w:t>
            </w:r>
          </w:p>
        </w:tc>
        <w:tc>
          <w:tcPr>
            <w:tcW w:w="783" w:type="dxa"/>
            <w:tcMar>
              <w:top w:w="50" w:type="dxa"/>
              <w:left w:w="100" w:type="dxa"/>
            </w:tcMar>
            <w:vAlign w:val="center"/>
          </w:tcPr>
          <w:p w14:paraId="3B6B07BC"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473" w:type="dxa"/>
            <w:tcMar>
              <w:top w:w="50" w:type="dxa"/>
              <w:left w:w="100" w:type="dxa"/>
            </w:tcMar>
            <w:vAlign w:val="center"/>
          </w:tcPr>
          <w:p w14:paraId="14149868"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752790D7"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09EC77C1" w14:textId="77777777" w:rsidR="00231049" w:rsidRDefault="00231049">
            <w:pPr>
              <w:ind w:left="135"/>
              <w:rPr>
                <w:sz w:val="24"/>
                <w:szCs w:val="24"/>
              </w:rPr>
            </w:pPr>
          </w:p>
        </w:tc>
        <w:tc>
          <w:tcPr>
            <w:tcW w:w="1922" w:type="dxa"/>
            <w:tcMar>
              <w:top w:w="50" w:type="dxa"/>
              <w:left w:w="100" w:type="dxa"/>
            </w:tcMar>
            <w:vAlign w:val="center"/>
          </w:tcPr>
          <w:p w14:paraId="4FBACD1A" w14:textId="77777777" w:rsidR="00231049" w:rsidRDefault="00231049">
            <w:pPr>
              <w:ind w:left="135"/>
              <w:rPr>
                <w:sz w:val="24"/>
                <w:szCs w:val="24"/>
              </w:rPr>
            </w:pPr>
          </w:p>
        </w:tc>
      </w:tr>
      <w:tr w:rsidR="00231049" w14:paraId="0AC6EF45" w14:textId="77777777">
        <w:trPr>
          <w:trHeight w:val="144"/>
          <w:tblCellSpacing w:w="0" w:type="dxa"/>
        </w:trPr>
        <w:tc>
          <w:tcPr>
            <w:tcW w:w="447" w:type="dxa"/>
            <w:tcMar>
              <w:top w:w="50" w:type="dxa"/>
              <w:left w:w="100" w:type="dxa"/>
            </w:tcMar>
            <w:vAlign w:val="center"/>
          </w:tcPr>
          <w:p w14:paraId="6312341C" w14:textId="77777777" w:rsidR="00231049" w:rsidRDefault="00BA6076">
            <w:pPr>
              <w:rPr>
                <w:sz w:val="24"/>
                <w:szCs w:val="24"/>
              </w:rPr>
            </w:pPr>
            <w:r>
              <w:rPr>
                <w:rFonts w:ascii="Times New Roman" w:hAnsi="Times New Roman"/>
                <w:color w:val="000000"/>
                <w:sz w:val="24"/>
                <w:szCs w:val="24"/>
              </w:rPr>
              <w:t>28</w:t>
            </w:r>
          </w:p>
        </w:tc>
        <w:tc>
          <w:tcPr>
            <w:tcW w:w="3461" w:type="dxa"/>
            <w:tcMar>
              <w:top w:w="50" w:type="dxa"/>
              <w:left w:w="100" w:type="dxa"/>
            </w:tcMar>
            <w:vAlign w:val="center"/>
          </w:tcPr>
          <w:p w14:paraId="4C66140D" w14:textId="77777777" w:rsidR="00231049" w:rsidRDefault="00BA6076">
            <w:pPr>
              <w:ind w:left="135"/>
              <w:rPr>
                <w:sz w:val="24"/>
                <w:szCs w:val="24"/>
              </w:rPr>
            </w:pPr>
            <w:r>
              <w:rPr>
                <w:rFonts w:ascii="Times New Roman" w:hAnsi="Times New Roman"/>
                <w:color w:val="000000"/>
                <w:sz w:val="24"/>
                <w:szCs w:val="24"/>
              </w:rPr>
              <w:t>Проведение звукового анализа слов с буквами Н, н</w:t>
            </w:r>
          </w:p>
        </w:tc>
        <w:tc>
          <w:tcPr>
            <w:tcW w:w="783" w:type="dxa"/>
            <w:tcMar>
              <w:top w:w="50" w:type="dxa"/>
              <w:left w:w="100" w:type="dxa"/>
            </w:tcMar>
            <w:vAlign w:val="center"/>
          </w:tcPr>
          <w:p w14:paraId="031C168F"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473" w:type="dxa"/>
            <w:tcMar>
              <w:top w:w="50" w:type="dxa"/>
              <w:left w:w="100" w:type="dxa"/>
            </w:tcMar>
            <w:vAlign w:val="center"/>
          </w:tcPr>
          <w:p w14:paraId="679A2BA3"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2088F532"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413335A3" w14:textId="77777777" w:rsidR="00231049" w:rsidRDefault="00231049">
            <w:pPr>
              <w:ind w:left="135"/>
              <w:rPr>
                <w:sz w:val="24"/>
                <w:szCs w:val="24"/>
              </w:rPr>
            </w:pPr>
          </w:p>
        </w:tc>
        <w:tc>
          <w:tcPr>
            <w:tcW w:w="1922" w:type="dxa"/>
            <w:tcMar>
              <w:top w:w="50" w:type="dxa"/>
              <w:left w:w="100" w:type="dxa"/>
            </w:tcMar>
            <w:vAlign w:val="center"/>
          </w:tcPr>
          <w:p w14:paraId="649D8A13" w14:textId="77777777" w:rsidR="00231049" w:rsidRDefault="00231049">
            <w:pPr>
              <w:ind w:left="135"/>
              <w:rPr>
                <w:sz w:val="24"/>
                <w:szCs w:val="24"/>
              </w:rPr>
            </w:pPr>
          </w:p>
        </w:tc>
      </w:tr>
      <w:tr w:rsidR="00231049" w14:paraId="211AA45A" w14:textId="77777777">
        <w:trPr>
          <w:trHeight w:val="144"/>
          <w:tblCellSpacing w:w="0" w:type="dxa"/>
        </w:trPr>
        <w:tc>
          <w:tcPr>
            <w:tcW w:w="447" w:type="dxa"/>
            <w:tcMar>
              <w:top w:w="50" w:type="dxa"/>
              <w:left w:w="100" w:type="dxa"/>
            </w:tcMar>
            <w:vAlign w:val="center"/>
          </w:tcPr>
          <w:p w14:paraId="0CD5E0EB" w14:textId="77777777" w:rsidR="00231049" w:rsidRDefault="00BA6076">
            <w:pPr>
              <w:rPr>
                <w:sz w:val="24"/>
                <w:szCs w:val="24"/>
              </w:rPr>
            </w:pPr>
            <w:r>
              <w:rPr>
                <w:rFonts w:ascii="Times New Roman" w:hAnsi="Times New Roman"/>
                <w:color w:val="000000"/>
                <w:sz w:val="24"/>
                <w:szCs w:val="24"/>
              </w:rPr>
              <w:t>29</w:t>
            </w:r>
          </w:p>
        </w:tc>
        <w:tc>
          <w:tcPr>
            <w:tcW w:w="3461" w:type="dxa"/>
            <w:tcMar>
              <w:top w:w="50" w:type="dxa"/>
              <w:left w:w="100" w:type="dxa"/>
            </w:tcMar>
            <w:vAlign w:val="center"/>
          </w:tcPr>
          <w:p w14:paraId="0422495A" w14:textId="77777777" w:rsidR="00231049" w:rsidRDefault="00BA6076">
            <w:pPr>
              <w:ind w:left="135"/>
              <w:rPr>
                <w:sz w:val="24"/>
                <w:szCs w:val="24"/>
              </w:rPr>
            </w:pPr>
            <w:r>
              <w:rPr>
                <w:rFonts w:ascii="Times New Roman" w:hAnsi="Times New Roman"/>
                <w:color w:val="000000"/>
                <w:sz w:val="24"/>
                <w:szCs w:val="24"/>
              </w:rPr>
              <w:t xml:space="preserve">Знакомство со строчной и </w:t>
            </w:r>
            <w:r>
              <w:rPr>
                <w:rFonts w:ascii="Times New Roman" w:hAnsi="Times New Roman"/>
                <w:color w:val="000000"/>
                <w:sz w:val="24"/>
                <w:szCs w:val="24"/>
              </w:rPr>
              <w:t>заглавной буквами С, с. Звуки ,</w:t>
            </w:r>
          </w:p>
        </w:tc>
        <w:tc>
          <w:tcPr>
            <w:tcW w:w="783" w:type="dxa"/>
            <w:tcMar>
              <w:top w:w="50" w:type="dxa"/>
              <w:left w:w="100" w:type="dxa"/>
            </w:tcMar>
            <w:vAlign w:val="center"/>
          </w:tcPr>
          <w:p w14:paraId="3264BB17"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473" w:type="dxa"/>
            <w:tcMar>
              <w:top w:w="50" w:type="dxa"/>
              <w:left w:w="100" w:type="dxa"/>
            </w:tcMar>
            <w:vAlign w:val="center"/>
          </w:tcPr>
          <w:p w14:paraId="5D6A4070"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5036F5C8"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677FE57A" w14:textId="77777777" w:rsidR="00231049" w:rsidRDefault="00231049">
            <w:pPr>
              <w:ind w:left="135"/>
              <w:rPr>
                <w:sz w:val="24"/>
                <w:szCs w:val="24"/>
              </w:rPr>
            </w:pPr>
          </w:p>
        </w:tc>
        <w:tc>
          <w:tcPr>
            <w:tcW w:w="1922" w:type="dxa"/>
            <w:tcMar>
              <w:top w:w="50" w:type="dxa"/>
              <w:left w:w="100" w:type="dxa"/>
            </w:tcMar>
            <w:vAlign w:val="center"/>
          </w:tcPr>
          <w:p w14:paraId="309361C6" w14:textId="77777777" w:rsidR="00231049" w:rsidRDefault="00231049">
            <w:pPr>
              <w:ind w:left="135"/>
              <w:rPr>
                <w:sz w:val="24"/>
                <w:szCs w:val="24"/>
              </w:rPr>
            </w:pPr>
          </w:p>
        </w:tc>
      </w:tr>
      <w:tr w:rsidR="00231049" w14:paraId="45AA589A" w14:textId="77777777">
        <w:trPr>
          <w:trHeight w:val="144"/>
          <w:tblCellSpacing w:w="0" w:type="dxa"/>
        </w:trPr>
        <w:tc>
          <w:tcPr>
            <w:tcW w:w="447" w:type="dxa"/>
            <w:tcMar>
              <w:top w:w="50" w:type="dxa"/>
              <w:left w:w="100" w:type="dxa"/>
            </w:tcMar>
            <w:vAlign w:val="center"/>
          </w:tcPr>
          <w:p w14:paraId="161FC5BF" w14:textId="77777777" w:rsidR="00231049" w:rsidRDefault="00BA6076">
            <w:pPr>
              <w:rPr>
                <w:sz w:val="24"/>
                <w:szCs w:val="24"/>
              </w:rPr>
            </w:pPr>
            <w:r>
              <w:rPr>
                <w:rFonts w:ascii="Times New Roman" w:hAnsi="Times New Roman"/>
                <w:color w:val="000000"/>
                <w:sz w:val="24"/>
                <w:szCs w:val="24"/>
              </w:rPr>
              <w:t>30</w:t>
            </w:r>
          </w:p>
        </w:tc>
        <w:tc>
          <w:tcPr>
            <w:tcW w:w="3461" w:type="dxa"/>
            <w:tcMar>
              <w:top w:w="50" w:type="dxa"/>
              <w:left w:w="100" w:type="dxa"/>
            </w:tcMar>
            <w:vAlign w:val="center"/>
          </w:tcPr>
          <w:p w14:paraId="5BF1FAF0" w14:textId="77777777" w:rsidR="00231049" w:rsidRDefault="00BA6076">
            <w:pPr>
              <w:ind w:left="135"/>
              <w:rPr>
                <w:sz w:val="24"/>
                <w:szCs w:val="24"/>
              </w:rPr>
            </w:pPr>
            <w:r>
              <w:rPr>
                <w:rFonts w:ascii="Times New Roman" w:hAnsi="Times New Roman"/>
                <w:color w:val="000000"/>
                <w:sz w:val="24"/>
                <w:szCs w:val="24"/>
              </w:rPr>
              <w:t>Проведение звукового анализа слов с буквами С, с</w:t>
            </w:r>
          </w:p>
        </w:tc>
        <w:tc>
          <w:tcPr>
            <w:tcW w:w="783" w:type="dxa"/>
            <w:tcMar>
              <w:top w:w="50" w:type="dxa"/>
              <w:left w:w="100" w:type="dxa"/>
            </w:tcMar>
            <w:vAlign w:val="center"/>
          </w:tcPr>
          <w:p w14:paraId="6D34BF1F"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473" w:type="dxa"/>
            <w:tcMar>
              <w:top w:w="50" w:type="dxa"/>
              <w:left w:w="100" w:type="dxa"/>
            </w:tcMar>
            <w:vAlign w:val="center"/>
          </w:tcPr>
          <w:p w14:paraId="1B9504B8"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3EE2D572"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1F233EA6" w14:textId="77777777" w:rsidR="00231049" w:rsidRDefault="00231049">
            <w:pPr>
              <w:ind w:left="135"/>
              <w:rPr>
                <w:sz w:val="24"/>
                <w:szCs w:val="24"/>
              </w:rPr>
            </w:pPr>
          </w:p>
        </w:tc>
        <w:tc>
          <w:tcPr>
            <w:tcW w:w="1922" w:type="dxa"/>
            <w:tcMar>
              <w:top w:w="50" w:type="dxa"/>
              <w:left w:w="100" w:type="dxa"/>
            </w:tcMar>
            <w:vAlign w:val="center"/>
          </w:tcPr>
          <w:p w14:paraId="26271DAE" w14:textId="77777777" w:rsidR="00231049" w:rsidRDefault="00231049">
            <w:pPr>
              <w:ind w:left="135"/>
              <w:rPr>
                <w:sz w:val="24"/>
                <w:szCs w:val="24"/>
              </w:rPr>
            </w:pPr>
          </w:p>
        </w:tc>
      </w:tr>
      <w:tr w:rsidR="00231049" w14:paraId="4F65EB4B" w14:textId="77777777">
        <w:trPr>
          <w:trHeight w:val="144"/>
          <w:tblCellSpacing w:w="0" w:type="dxa"/>
        </w:trPr>
        <w:tc>
          <w:tcPr>
            <w:tcW w:w="447" w:type="dxa"/>
            <w:tcMar>
              <w:top w:w="50" w:type="dxa"/>
              <w:left w:w="100" w:type="dxa"/>
            </w:tcMar>
            <w:vAlign w:val="center"/>
          </w:tcPr>
          <w:p w14:paraId="3315F538" w14:textId="77777777" w:rsidR="00231049" w:rsidRDefault="00BA6076">
            <w:pPr>
              <w:rPr>
                <w:sz w:val="24"/>
                <w:szCs w:val="24"/>
              </w:rPr>
            </w:pPr>
            <w:r>
              <w:rPr>
                <w:rFonts w:ascii="Times New Roman" w:hAnsi="Times New Roman"/>
                <w:color w:val="000000"/>
                <w:sz w:val="24"/>
                <w:szCs w:val="24"/>
              </w:rPr>
              <w:lastRenderedPageBreak/>
              <w:t>31</w:t>
            </w:r>
          </w:p>
        </w:tc>
        <w:tc>
          <w:tcPr>
            <w:tcW w:w="3461" w:type="dxa"/>
            <w:tcMar>
              <w:top w:w="50" w:type="dxa"/>
              <w:left w:w="100" w:type="dxa"/>
            </w:tcMar>
            <w:vAlign w:val="center"/>
          </w:tcPr>
          <w:p w14:paraId="6C6D470C" w14:textId="77777777" w:rsidR="00231049" w:rsidRDefault="00BA6076">
            <w:pPr>
              <w:ind w:left="135"/>
              <w:rPr>
                <w:sz w:val="24"/>
                <w:szCs w:val="24"/>
              </w:rPr>
            </w:pPr>
            <w:r>
              <w:rPr>
                <w:rFonts w:ascii="Times New Roman" w:hAnsi="Times New Roman"/>
                <w:color w:val="000000"/>
                <w:sz w:val="24"/>
                <w:szCs w:val="24"/>
              </w:rPr>
              <w:t>Знакомство со строчной и заглавной буквами К, к. Звуки ,</w:t>
            </w:r>
          </w:p>
        </w:tc>
        <w:tc>
          <w:tcPr>
            <w:tcW w:w="783" w:type="dxa"/>
            <w:tcMar>
              <w:top w:w="50" w:type="dxa"/>
              <w:left w:w="100" w:type="dxa"/>
            </w:tcMar>
            <w:vAlign w:val="center"/>
          </w:tcPr>
          <w:p w14:paraId="374B922B"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473" w:type="dxa"/>
            <w:tcMar>
              <w:top w:w="50" w:type="dxa"/>
              <w:left w:w="100" w:type="dxa"/>
            </w:tcMar>
            <w:vAlign w:val="center"/>
          </w:tcPr>
          <w:p w14:paraId="69334A5E"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6FB8F4AD"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258F8CB5" w14:textId="77777777" w:rsidR="00231049" w:rsidRDefault="00231049">
            <w:pPr>
              <w:ind w:left="135"/>
              <w:rPr>
                <w:sz w:val="24"/>
                <w:szCs w:val="24"/>
              </w:rPr>
            </w:pPr>
          </w:p>
        </w:tc>
        <w:tc>
          <w:tcPr>
            <w:tcW w:w="1922" w:type="dxa"/>
            <w:tcMar>
              <w:top w:w="50" w:type="dxa"/>
              <w:left w:w="100" w:type="dxa"/>
            </w:tcMar>
            <w:vAlign w:val="center"/>
          </w:tcPr>
          <w:p w14:paraId="0F15B8F9" w14:textId="77777777" w:rsidR="00231049" w:rsidRDefault="00231049">
            <w:pPr>
              <w:ind w:left="135"/>
              <w:rPr>
                <w:sz w:val="24"/>
                <w:szCs w:val="24"/>
              </w:rPr>
            </w:pPr>
          </w:p>
        </w:tc>
      </w:tr>
      <w:tr w:rsidR="00231049" w14:paraId="3EC799A8" w14:textId="77777777">
        <w:trPr>
          <w:trHeight w:val="144"/>
          <w:tblCellSpacing w:w="0" w:type="dxa"/>
        </w:trPr>
        <w:tc>
          <w:tcPr>
            <w:tcW w:w="447" w:type="dxa"/>
            <w:tcMar>
              <w:top w:w="50" w:type="dxa"/>
              <w:left w:w="100" w:type="dxa"/>
            </w:tcMar>
            <w:vAlign w:val="center"/>
          </w:tcPr>
          <w:p w14:paraId="140076FD" w14:textId="77777777" w:rsidR="00231049" w:rsidRDefault="00BA6076">
            <w:pPr>
              <w:rPr>
                <w:sz w:val="24"/>
                <w:szCs w:val="24"/>
              </w:rPr>
            </w:pPr>
            <w:r>
              <w:rPr>
                <w:rFonts w:ascii="Times New Roman" w:hAnsi="Times New Roman"/>
                <w:color w:val="000000"/>
                <w:sz w:val="24"/>
                <w:szCs w:val="24"/>
              </w:rPr>
              <w:t>32</w:t>
            </w:r>
          </w:p>
        </w:tc>
        <w:tc>
          <w:tcPr>
            <w:tcW w:w="3461" w:type="dxa"/>
            <w:tcMar>
              <w:top w:w="50" w:type="dxa"/>
              <w:left w:w="100" w:type="dxa"/>
            </w:tcMar>
            <w:vAlign w:val="center"/>
          </w:tcPr>
          <w:p w14:paraId="70E17A1C" w14:textId="77777777" w:rsidR="00231049" w:rsidRDefault="00BA6076">
            <w:pPr>
              <w:ind w:left="135"/>
              <w:rPr>
                <w:sz w:val="24"/>
                <w:szCs w:val="24"/>
              </w:rPr>
            </w:pPr>
            <w:r>
              <w:rPr>
                <w:rFonts w:ascii="Times New Roman" w:hAnsi="Times New Roman"/>
                <w:color w:val="000000"/>
                <w:sz w:val="24"/>
                <w:szCs w:val="24"/>
              </w:rPr>
              <w:t>Проведение звукового анализа слов с буквами К, к</w:t>
            </w:r>
          </w:p>
        </w:tc>
        <w:tc>
          <w:tcPr>
            <w:tcW w:w="783" w:type="dxa"/>
            <w:tcMar>
              <w:top w:w="50" w:type="dxa"/>
              <w:left w:w="100" w:type="dxa"/>
            </w:tcMar>
            <w:vAlign w:val="center"/>
          </w:tcPr>
          <w:p w14:paraId="151678D7"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473" w:type="dxa"/>
            <w:tcMar>
              <w:top w:w="50" w:type="dxa"/>
              <w:left w:w="100" w:type="dxa"/>
            </w:tcMar>
            <w:vAlign w:val="center"/>
          </w:tcPr>
          <w:p w14:paraId="1A267C8A"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518488F5"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6486FC23" w14:textId="77777777" w:rsidR="00231049" w:rsidRDefault="00231049">
            <w:pPr>
              <w:ind w:left="135"/>
              <w:rPr>
                <w:sz w:val="24"/>
                <w:szCs w:val="24"/>
              </w:rPr>
            </w:pPr>
          </w:p>
        </w:tc>
        <w:tc>
          <w:tcPr>
            <w:tcW w:w="1922" w:type="dxa"/>
            <w:tcMar>
              <w:top w:w="50" w:type="dxa"/>
              <w:left w:w="100" w:type="dxa"/>
            </w:tcMar>
            <w:vAlign w:val="center"/>
          </w:tcPr>
          <w:p w14:paraId="2983C274" w14:textId="77777777" w:rsidR="00231049" w:rsidRDefault="00231049">
            <w:pPr>
              <w:ind w:left="135"/>
              <w:rPr>
                <w:sz w:val="24"/>
                <w:szCs w:val="24"/>
              </w:rPr>
            </w:pPr>
          </w:p>
        </w:tc>
      </w:tr>
      <w:tr w:rsidR="00231049" w14:paraId="2BD5AEA5" w14:textId="77777777">
        <w:trPr>
          <w:trHeight w:val="144"/>
          <w:tblCellSpacing w:w="0" w:type="dxa"/>
        </w:trPr>
        <w:tc>
          <w:tcPr>
            <w:tcW w:w="447" w:type="dxa"/>
            <w:tcMar>
              <w:top w:w="50" w:type="dxa"/>
              <w:left w:w="100" w:type="dxa"/>
            </w:tcMar>
            <w:vAlign w:val="center"/>
          </w:tcPr>
          <w:p w14:paraId="0A5EA0BF" w14:textId="77777777" w:rsidR="00231049" w:rsidRDefault="00BA6076">
            <w:pPr>
              <w:rPr>
                <w:sz w:val="24"/>
                <w:szCs w:val="24"/>
              </w:rPr>
            </w:pPr>
            <w:r>
              <w:rPr>
                <w:rFonts w:ascii="Times New Roman" w:hAnsi="Times New Roman"/>
                <w:color w:val="000000"/>
                <w:sz w:val="24"/>
                <w:szCs w:val="24"/>
              </w:rPr>
              <w:t>33</w:t>
            </w:r>
          </w:p>
        </w:tc>
        <w:tc>
          <w:tcPr>
            <w:tcW w:w="3461" w:type="dxa"/>
            <w:tcMar>
              <w:top w:w="50" w:type="dxa"/>
              <w:left w:w="100" w:type="dxa"/>
            </w:tcMar>
            <w:vAlign w:val="center"/>
          </w:tcPr>
          <w:p w14:paraId="6B496346" w14:textId="77777777" w:rsidR="00231049" w:rsidRDefault="00BA6076">
            <w:pPr>
              <w:ind w:left="135"/>
              <w:rPr>
                <w:sz w:val="24"/>
                <w:szCs w:val="24"/>
              </w:rPr>
            </w:pPr>
            <w:r>
              <w:rPr>
                <w:rFonts w:ascii="Times New Roman" w:hAnsi="Times New Roman"/>
                <w:color w:val="000000"/>
                <w:sz w:val="24"/>
                <w:szCs w:val="24"/>
              </w:rPr>
              <w:t xml:space="preserve">Знакомство со </w:t>
            </w:r>
            <w:r>
              <w:rPr>
                <w:rFonts w:ascii="Times New Roman" w:hAnsi="Times New Roman"/>
                <w:color w:val="000000"/>
                <w:sz w:val="24"/>
                <w:szCs w:val="24"/>
              </w:rPr>
              <w:t>строчной и заглавной буквами Т, т. Проведение звукового анализа слов с буквами Т, т. Согласные звуки ,</w:t>
            </w:r>
          </w:p>
        </w:tc>
        <w:tc>
          <w:tcPr>
            <w:tcW w:w="783" w:type="dxa"/>
            <w:tcMar>
              <w:top w:w="50" w:type="dxa"/>
              <w:left w:w="100" w:type="dxa"/>
            </w:tcMar>
            <w:vAlign w:val="center"/>
          </w:tcPr>
          <w:p w14:paraId="797274DB"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473" w:type="dxa"/>
            <w:tcMar>
              <w:top w:w="50" w:type="dxa"/>
              <w:left w:w="100" w:type="dxa"/>
            </w:tcMar>
            <w:vAlign w:val="center"/>
          </w:tcPr>
          <w:p w14:paraId="36F9DC49"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2A84B78F"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4082B706" w14:textId="77777777" w:rsidR="00231049" w:rsidRDefault="00231049">
            <w:pPr>
              <w:ind w:left="135"/>
              <w:rPr>
                <w:sz w:val="24"/>
                <w:szCs w:val="24"/>
              </w:rPr>
            </w:pPr>
          </w:p>
        </w:tc>
        <w:tc>
          <w:tcPr>
            <w:tcW w:w="1922" w:type="dxa"/>
            <w:tcMar>
              <w:top w:w="50" w:type="dxa"/>
              <w:left w:w="100" w:type="dxa"/>
            </w:tcMar>
            <w:vAlign w:val="center"/>
          </w:tcPr>
          <w:p w14:paraId="71B4455B" w14:textId="77777777" w:rsidR="00231049" w:rsidRDefault="00231049">
            <w:pPr>
              <w:ind w:left="135"/>
              <w:rPr>
                <w:sz w:val="24"/>
                <w:szCs w:val="24"/>
              </w:rPr>
            </w:pPr>
          </w:p>
        </w:tc>
      </w:tr>
      <w:tr w:rsidR="00231049" w14:paraId="749D57B9" w14:textId="77777777">
        <w:trPr>
          <w:trHeight w:val="144"/>
          <w:tblCellSpacing w:w="0" w:type="dxa"/>
        </w:trPr>
        <w:tc>
          <w:tcPr>
            <w:tcW w:w="447" w:type="dxa"/>
            <w:tcMar>
              <w:top w:w="50" w:type="dxa"/>
              <w:left w:w="100" w:type="dxa"/>
            </w:tcMar>
            <w:vAlign w:val="center"/>
          </w:tcPr>
          <w:p w14:paraId="3F99A9B6" w14:textId="77777777" w:rsidR="00231049" w:rsidRDefault="00BA6076">
            <w:pPr>
              <w:rPr>
                <w:sz w:val="24"/>
                <w:szCs w:val="24"/>
              </w:rPr>
            </w:pPr>
            <w:r>
              <w:rPr>
                <w:rFonts w:ascii="Times New Roman" w:hAnsi="Times New Roman"/>
                <w:color w:val="000000"/>
                <w:sz w:val="24"/>
                <w:szCs w:val="24"/>
              </w:rPr>
              <w:t>34</w:t>
            </w:r>
          </w:p>
        </w:tc>
        <w:tc>
          <w:tcPr>
            <w:tcW w:w="3461" w:type="dxa"/>
            <w:tcMar>
              <w:top w:w="50" w:type="dxa"/>
              <w:left w:w="100" w:type="dxa"/>
            </w:tcMar>
            <w:vAlign w:val="center"/>
          </w:tcPr>
          <w:p w14:paraId="051086AF" w14:textId="77777777" w:rsidR="00231049" w:rsidRDefault="00BA6076">
            <w:pPr>
              <w:ind w:left="135"/>
              <w:rPr>
                <w:sz w:val="24"/>
                <w:szCs w:val="24"/>
              </w:rPr>
            </w:pPr>
            <w:r>
              <w:rPr>
                <w:rFonts w:ascii="Times New Roman" w:hAnsi="Times New Roman"/>
                <w:color w:val="000000"/>
                <w:sz w:val="24"/>
                <w:szCs w:val="24"/>
              </w:rPr>
              <w:t>Знакомство со строчной и заглавной буквами Л, л. Согласные звуки ,</w:t>
            </w:r>
          </w:p>
        </w:tc>
        <w:tc>
          <w:tcPr>
            <w:tcW w:w="783" w:type="dxa"/>
            <w:tcMar>
              <w:top w:w="50" w:type="dxa"/>
              <w:left w:w="100" w:type="dxa"/>
            </w:tcMar>
            <w:vAlign w:val="center"/>
          </w:tcPr>
          <w:p w14:paraId="660B99B3"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473" w:type="dxa"/>
            <w:tcMar>
              <w:top w:w="50" w:type="dxa"/>
              <w:left w:w="100" w:type="dxa"/>
            </w:tcMar>
            <w:vAlign w:val="center"/>
          </w:tcPr>
          <w:p w14:paraId="661455B8"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3529710D"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11E2C735" w14:textId="77777777" w:rsidR="00231049" w:rsidRDefault="00231049">
            <w:pPr>
              <w:ind w:left="135"/>
              <w:rPr>
                <w:sz w:val="24"/>
                <w:szCs w:val="24"/>
              </w:rPr>
            </w:pPr>
          </w:p>
        </w:tc>
        <w:tc>
          <w:tcPr>
            <w:tcW w:w="1922" w:type="dxa"/>
            <w:tcMar>
              <w:top w:w="50" w:type="dxa"/>
              <w:left w:w="100" w:type="dxa"/>
            </w:tcMar>
            <w:vAlign w:val="center"/>
          </w:tcPr>
          <w:p w14:paraId="4400FAAB" w14:textId="77777777" w:rsidR="00231049" w:rsidRDefault="00231049">
            <w:pPr>
              <w:ind w:left="135"/>
              <w:rPr>
                <w:sz w:val="24"/>
                <w:szCs w:val="24"/>
              </w:rPr>
            </w:pPr>
          </w:p>
        </w:tc>
      </w:tr>
      <w:tr w:rsidR="00231049" w14:paraId="1BA2C88D" w14:textId="77777777">
        <w:trPr>
          <w:trHeight w:val="144"/>
          <w:tblCellSpacing w:w="0" w:type="dxa"/>
        </w:trPr>
        <w:tc>
          <w:tcPr>
            <w:tcW w:w="447" w:type="dxa"/>
            <w:tcMar>
              <w:top w:w="50" w:type="dxa"/>
              <w:left w:w="100" w:type="dxa"/>
            </w:tcMar>
            <w:vAlign w:val="center"/>
          </w:tcPr>
          <w:p w14:paraId="533B39BC" w14:textId="77777777" w:rsidR="00231049" w:rsidRDefault="00BA6076">
            <w:pPr>
              <w:rPr>
                <w:sz w:val="24"/>
                <w:szCs w:val="24"/>
              </w:rPr>
            </w:pPr>
            <w:r>
              <w:rPr>
                <w:rFonts w:ascii="Times New Roman" w:hAnsi="Times New Roman"/>
                <w:color w:val="000000"/>
                <w:sz w:val="24"/>
                <w:szCs w:val="24"/>
              </w:rPr>
              <w:t>35</w:t>
            </w:r>
          </w:p>
        </w:tc>
        <w:tc>
          <w:tcPr>
            <w:tcW w:w="3461" w:type="dxa"/>
            <w:tcMar>
              <w:top w:w="50" w:type="dxa"/>
              <w:left w:w="100" w:type="dxa"/>
            </w:tcMar>
            <w:vAlign w:val="center"/>
          </w:tcPr>
          <w:p w14:paraId="2222BFEF" w14:textId="77777777" w:rsidR="00231049" w:rsidRDefault="00BA6076">
            <w:pPr>
              <w:ind w:left="135"/>
              <w:rPr>
                <w:sz w:val="24"/>
                <w:szCs w:val="24"/>
              </w:rPr>
            </w:pPr>
            <w:r>
              <w:rPr>
                <w:rFonts w:ascii="Times New Roman" w:hAnsi="Times New Roman"/>
                <w:color w:val="000000"/>
                <w:sz w:val="24"/>
                <w:szCs w:val="24"/>
              </w:rPr>
              <w:t>Проведение звукового анализа слов с буквами Л, л</w:t>
            </w:r>
          </w:p>
        </w:tc>
        <w:tc>
          <w:tcPr>
            <w:tcW w:w="783" w:type="dxa"/>
            <w:tcMar>
              <w:top w:w="50" w:type="dxa"/>
              <w:left w:w="100" w:type="dxa"/>
            </w:tcMar>
            <w:vAlign w:val="center"/>
          </w:tcPr>
          <w:p w14:paraId="2A29F71D"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473" w:type="dxa"/>
            <w:tcMar>
              <w:top w:w="50" w:type="dxa"/>
              <w:left w:w="100" w:type="dxa"/>
            </w:tcMar>
            <w:vAlign w:val="center"/>
          </w:tcPr>
          <w:p w14:paraId="26F9CB5C"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57FB4842"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5E1002E3" w14:textId="77777777" w:rsidR="00231049" w:rsidRDefault="00231049">
            <w:pPr>
              <w:ind w:left="135"/>
              <w:rPr>
                <w:sz w:val="24"/>
                <w:szCs w:val="24"/>
              </w:rPr>
            </w:pPr>
          </w:p>
        </w:tc>
        <w:tc>
          <w:tcPr>
            <w:tcW w:w="1922" w:type="dxa"/>
            <w:tcMar>
              <w:top w:w="50" w:type="dxa"/>
              <w:left w:w="100" w:type="dxa"/>
            </w:tcMar>
            <w:vAlign w:val="center"/>
          </w:tcPr>
          <w:p w14:paraId="274BA26C" w14:textId="77777777" w:rsidR="00231049" w:rsidRDefault="00231049">
            <w:pPr>
              <w:ind w:left="135"/>
              <w:rPr>
                <w:sz w:val="24"/>
                <w:szCs w:val="24"/>
              </w:rPr>
            </w:pPr>
          </w:p>
        </w:tc>
      </w:tr>
      <w:tr w:rsidR="00231049" w14:paraId="4D38D6F1" w14:textId="77777777">
        <w:trPr>
          <w:trHeight w:val="144"/>
          <w:tblCellSpacing w:w="0" w:type="dxa"/>
        </w:trPr>
        <w:tc>
          <w:tcPr>
            <w:tcW w:w="447" w:type="dxa"/>
            <w:tcMar>
              <w:top w:w="50" w:type="dxa"/>
              <w:left w:w="100" w:type="dxa"/>
            </w:tcMar>
            <w:vAlign w:val="center"/>
          </w:tcPr>
          <w:p w14:paraId="4EF48F5B" w14:textId="77777777" w:rsidR="00231049" w:rsidRDefault="00BA6076">
            <w:pPr>
              <w:rPr>
                <w:sz w:val="24"/>
                <w:szCs w:val="24"/>
              </w:rPr>
            </w:pPr>
            <w:r>
              <w:rPr>
                <w:rFonts w:ascii="Times New Roman" w:hAnsi="Times New Roman"/>
                <w:color w:val="000000"/>
                <w:sz w:val="24"/>
                <w:szCs w:val="24"/>
              </w:rPr>
              <w:t>36</w:t>
            </w:r>
          </w:p>
        </w:tc>
        <w:tc>
          <w:tcPr>
            <w:tcW w:w="3461" w:type="dxa"/>
            <w:tcMar>
              <w:top w:w="50" w:type="dxa"/>
              <w:left w:w="100" w:type="dxa"/>
            </w:tcMar>
            <w:vAlign w:val="center"/>
          </w:tcPr>
          <w:p w14:paraId="172C7080" w14:textId="77777777" w:rsidR="00231049" w:rsidRDefault="00BA6076">
            <w:pPr>
              <w:ind w:left="135"/>
              <w:rPr>
                <w:sz w:val="24"/>
                <w:szCs w:val="24"/>
              </w:rPr>
            </w:pPr>
            <w:r>
              <w:rPr>
                <w:rFonts w:ascii="Times New Roman" w:hAnsi="Times New Roman"/>
                <w:color w:val="000000"/>
                <w:sz w:val="24"/>
                <w:szCs w:val="24"/>
              </w:rPr>
              <w:t>Знакомство со строчной и заглавной буквами Р, р. Согласные звуки ,</w:t>
            </w:r>
          </w:p>
        </w:tc>
        <w:tc>
          <w:tcPr>
            <w:tcW w:w="783" w:type="dxa"/>
            <w:tcMar>
              <w:top w:w="50" w:type="dxa"/>
              <w:left w:w="100" w:type="dxa"/>
            </w:tcMar>
            <w:vAlign w:val="center"/>
          </w:tcPr>
          <w:p w14:paraId="1EE49B32"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473" w:type="dxa"/>
            <w:tcMar>
              <w:top w:w="50" w:type="dxa"/>
              <w:left w:w="100" w:type="dxa"/>
            </w:tcMar>
            <w:vAlign w:val="center"/>
          </w:tcPr>
          <w:p w14:paraId="43228596"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1E6B9CB8"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2167EE6D" w14:textId="77777777" w:rsidR="00231049" w:rsidRDefault="00231049">
            <w:pPr>
              <w:ind w:left="135"/>
              <w:rPr>
                <w:sz w:val="24"/>
                <w:szCs w:val="24"/>
              </w:rPr>
            </w:pPr>
          </w:p>
        </w:tc>
        <w:tc>
          <w:tcPr>
            <w:tcW w:w="1922" w:type="dxa"/>
            <w:tcMar>
              <w:top w:w="50" w:type="dxa"/>
              <w:left w:w="100" w:type="dxa"/>
            </w:tcMar>
            <w:vAlign w:val="center"/>
          </w:tcPr>
          <w:p w14:paraId="2B328C30" w14:textId="77777777" w:rsidR="00231049" w:rsidRDefault="00231049">
            <w:pPr>
              <w:ind w:left="135"/>
              <w:rPr>
                <w:sz w:val="24"/>
                <w:szCs w:val="24"/>
              </w:rPr>
            </w:pPr>
          </w:p>
        </w:tc>
      </w:tr>
      <w:tr w:rsidR="00231049" w14:paraId="380F9E66" w14:textId="77777777">
        <w:trPr>
          <w:trHeight w:val="144"/>
          <w:tblCellSpacing w:w="0" w:type="dxa"/>
        </w:trPr>
        <w:tc>
          <w:tcPr>
            <w:tcW w:w="447" w:type="dxa"/>
            <w:tcMar>
              <w:top w:w="50" w:type="dxa"/>
              <w:left w:w="100" w:type="dxa"/>
            </w:tcMar>
            <w:vAlign w:val="center"/>
          </w:tcPr>
          <w:p w14:paraId="189ABCA9" w14:textId="77777777" w:rsidR="00231049" w:rsidRDefault="00BA6076">
            <w:pPr>
              <w:rPr>
                <w:sz w:val="24"/>
                <w:szCs w:val="24"/>
              </w:rPr>
            </w:pPr>
            <w:r>
              <w:rPr>
                <w:rFonts w:ascii="Times New Roman" w:hAnsi="Times New Roman"/>
                <w:color w:val="000000"/>
                <w:sz w:val="24"/>
                <w:szCs w:val="24"/>
              </w:rPr>
              <w:t>37</w:t>
            </w:r>
          </w:p>
        </w:tc>
        <w:tc>
          <w:tcPr>
            <w:tcW w:w="3461" w:type="dxa"/>
            <w:tcMar>
              <w:top w:w="50" w:type="dxa"/>
              <w:left w:w="100" w:type="dxa"/>
            </w:tcMar>
            <w:vAlign w:val="center"/>
          </w:tcPr>
          <w:p w14:paraId="03446276" w14:textId="77777777" w:rsidR="00231049" w:rsidRDefault="00BA6076">
            <w:pPr>
              <w:ind w:left="135"/>
              <w:rPr>
                <w:sz w:val="24"/>
                <w:szCs w:val="24"/>
              </w:rPr>
            </w:pPr>
            <w:r>
              <w:rPr>
                <w:rFonts w:ascii="Times New Roman" w:hAnsi="Times New Roman"/>
                <w:color w:val="000000"/>
                <w:sz w:val="24"/>
                <w:szCs w:val="24"/>
              </w:rPr>
              <w:t>Проведение звукового анализа слов с буквами Р, р</w:t>
            </w:r>
          </w:p>
        </w:tc>
        <w:tc>
          <w:tcPr>
            <w:tcW w:w="783" w:type="dxa"/>
            <w:tcMar>
              <w:top w:w="50" w:type="dxa"/>
              <w:left w:w="100" w:type="dxa"/>
            </w:tcMar>
            <w:vAlign w:val="center"/>
          </w:tcPr>
          <w:p w14:paraId="7181EBC8"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473" w:type="dxa"/>
            <w:tcMar>
              <w:top w:w="50" w:type="dxa"/>
              <w:left w:w="100" w:type="dxa"/>
            </w:tcMar>
            <w:vAlign w:val="center"/>
          </w:tcPr>
          <w:p w14:paraId="203F4A3A"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370F5323"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61F524CD" w14:textId="77777777" w:rsidR="00231049" w:rsidRDefault="00231049">
            <w:pPr>
              <w:ind w:left="135"/>
              <w:rPr>
                <w:sz w:val="24"/>
                <w:szCs w:val="24"/>
              </w:rPr>
            </w:pPr>
          </w:p>
        </w:tc>
        <w:tc>
          <w:tcPr>
            <w:tcW w:w="1922" w:type="dxa"/>
            <w:tcMar>
              <w:top w:w="50" w:type="dxa"/>
              <w:left w:w="100" w:type="dxa"/>
            </w:tcMar>
            <w:vAlign w:val="center"/>
          </w:tcPr>
          <w:p w14:paraId="1491CA6E" w14:textId="77777777" w:rsidR="00231049" w:rsidRDefault="00231049">
            <w:pPr>
              <w:ind w:left="135"/>
              <w:rPr>
                <w:sz w:val="24"/>
                <w:szCs w:val="24"/>
              </w:rPr>
            </w:pPr>
          </w:p>
        </w:tc>
      </w:tr>
      <w:tr w:rsidR="00231049" w14:paraId="694306E2" w14:textId="77777777">
        <w:trPr>
          <w:trHeight w:val="144"/>
          <w:tblCellSpacing w:w="0" w:type="dxa"/>
        </w:trPr>
        <w:tc>
          <w:tcPr>
            <w:tcW w:w="447" w:type="dxa"/>
            <w:tcMar>
              <w:top w:w="50" w:type="dxa"/>
              <w:left w:w="100" w:type="dxa"/>
            </w:tcMar>
            <w:vAlign w:val="center"/>
          </w:tcPr>
          <w:p w14:paraId="4A3C90FC" w14:textId="77777777" w:rsidR="00231049" w:rsidRDefault="00BA6076">
            <w:pPr>
              <w:rPr>
                <w:sz w:val="24"/>
                <w:szCs w:val="24"/>
              </w:rPr>
            </w:pPr>
            <w:r>
              <w:rPr>
                <w:rFonts w:ascii="Times New Roman" w:hAnsi="Times New Roman"/>
                <w:color w:val="000000"/>
                <w:sz w:val="24"/>
                <w:szCs w:val="24"/>
              </w:rPr>
              <w:t>38</w:t>
            </w:r>
          </w:p>
        </w:tc>
        <w:tc>
          <w:tcPr>
            <w:tcW w:w="3461" w:type="dxa"/>
            <w:tcMar>
              <w:top w:w="50" w:type="dxa"/>
              <w:left w:w="100" w:type="dxa"/>
            </w:tcMar>
            <w:vAlign w:val="center"/>
          </w:tcPr>
          <w:p w14:paraId="1092FCE6" w14:textId="77777777" w:rsidR="00231049" w:rsidRDefault="00BA6076">
            <w:pPr>
              <w:ind w:left="135"/>
              <w:rPr>
                <w:sz w:val="24"/>
                <w:szCs w:val="24"/>
              </w:rPr>
            </w:pPr>
            <w:r>
              <w:rPr>
                <w:rFonts w:ascii="Times New Roman" w:hAnsi="Times New Roman"/>
                <w:color w:val="000000"/>
                <w:sz w:val="24"/>
                <w:szCs w:val="24"/>
              </w:rPr>
              <w:t>Знакомство со строчной и заглавной буквами В, в. Согласные звуки ,</w:t>
            </w:r>
          </w:p>
        </w:tc>
        <w:tc>
          <w:tcPr>
            <w:tcW w:w="783" w:type="dxa"/>
            <w:tcMar>
              <w:top w:w="50" w:type="dxa"/>
              <w:left w:w="100" w:type="dxa"/>
            </w:tcMar>
            <w:vAlign w:val="center"/>
          </w:tcPr>
          <w:p w14:paraId="71FCC5DD"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473" w:type="dxa"/>
            <w:tcMar>
              <w:top w:w="50" w:type="dxa"/>
              <w:left w:w="100" w:type="dxa"/>
            </w:tcMar>
            <w:vAlign w:val="center"/>
          </w:tcPr>
          <w:p w14:paraId="093FA5FA"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69CF1081"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47B916E7" w14:textId="77777777" w:rsidR="00231049" w:rsidRDefault="00231049">
            <w:pPr>
              <w:ind w:left="135"/>
              <w:rPr>
                <w:sz w:val="24"/>
                <w:szCs w:val="24"/>
              </w:rPr>
            </w:pPr>
          </w:p>
        </w:tc>
        <w:tc>
          <w:tcPr>
            <w:tcW w:w="1922" w:type="dxa"/>
            <w:tcMar>
              <w:top w:w="50" w:type="dxa"/>
              <w:left w:w="100" w:type="dxa"/>
            </w:tcMar>
            <w:vAlign w:val="center"/>
          </w:tcPr>
          <w:p w14:paraId="22B0874B" w14:textId="77777777" w:rsidR="00231049" w:rsidRDefault="00231049">
            <w:pPr>
              <w:ind w:left="135"/>
              <w:rPr>
                <w:sz w:val="24"/>
                <w:szCs w:val="24"/>
              </w:rPr>
            </w:pPr>
          </w:p>
        </w:tc>
      </w:tr>
      <w:tr w:rsidR="00231049" w14:paraId="3DF1EBA6" w14:textId="77777777">
        <w:trPr>
          <w:trHeight w:val="144"/>
          <w:tblCellSpacing w:w="0" w:type="dxa"/>
        </w:trPr>
        <w:tc>
          <w:tcPr>
            <w:tcW w:w="447" w:type="dxa"/>
            <w:tcMar>
              <w:top w:w="50" w:type="dxa"/>
              <w:left w:w="100" w:type="dxa"/>
            </w:tcMar>
            <w:vAlign w:val="center"/>
          </w:tcPr>
          <w:p w14:paraId="4B6C069C" w14:textId="77777777" w:rsidR="00231049" w:rsidRDefault="00BA6076">
            <w:pPr>
              <w:rPr>
                <w:sz w:val="24"/>
                <w:szCs w:val="24"/>
              </w:rPr>
            </w:pPr>
            <w:r>
              <w:rPr>
                <w:rFonts w:ascii="Times New Roman" w:hAnsi="Times New Roman"/>
                <w:color w:val="000000"/>
                <w:sz w:val="24"/>
                <w:szCs w:val="24"/>
              </w:rPr>
              <w:t>39</w:t>
            </w:r>
          </w:p>
        </w:tc>
        <w:tc>
          <w:tcPr>
            <w:tcW w:w="3461" w:type="dxa"/>
            <w:tcMar>
              <w:top w:w="50" w:type="dxa"/>
              <w:left w:w="100" w:type="dxa"/>
            </w:tcMar>
            <w:vAlign w:val="center"/>
          </w:tcPr>
          <w:p w14:paraId="0A4667D7" w14:textId="77777777" w:rsidR="00231049" w:rsidRDefault="00BA6076">
            <w:pPr>
              <w:ind w:left="135"/>
              <w:rPr>
                <w:sz w:val="24"/>
                <w:szCs w:val="24"/>
              </w:rPr>
            </w:pPr>
            <w:r>
              <w:rPr>
                <w:rFonts w:ascii="Times New Roman" w:hAnsi="Times New Roman"/>
                <w:color w:val="000000"/>
                <w:sz w:val="24"/>
                <w:szCs w:val="24"/>
              </w:rPr>
              <w:t xml:space="preserve">Проведение звукового анализа слов с </w:t>
            </w:r>
            <w:r>
              <w:rPr>
                <w:rFonts w:ascii="Times New Roman" w:hAnsi="Times New Roman"/>
                <w:color w:val="000000"/>
                <w:sz w:val="24"/>
                <w:szCs w:val="24"/>
              </w:rPr>
              <w:t>буквами В, в</w:t>
            </w:r>
          </w:p>
        </w:tc>
        <w:tc>
          <w:tcPr>
            <w:tcW w:w="783" w:type="dxa"/>
            <w:tcMar>
              <w:top w:w="50" w:type="dxa"/>
              <w:left w:w="100" w:type="dxa"/>
            </w:tcMar>
            <w:vAlign w:val="center"/>
          </w:tcPr>
          <w:p w14:paraId="4A0A5C6D"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473" w:type="dxa"/>
            <w:tcMar>
              <w:top w:w="50" w:type="dxa"/>
              <w:left w:w="100" w:type="dxa"/>
            </w:tcMar>
            <w:vAlign w:val="center"/>
          </w:tcPr>
          <w:p w14:paraId="0A8899B8"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357DCC56"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3614C454" w14:textId="77777777" w:rsidR="00231049" w:rsidRDefault="00231049">
            <w:pPr>
              <w:ind w:left="135"/>
              <w:rPr>
                <w:sz w:val="24"/>
                <w:szCs w:val="24"/>
              </w:rPr>
            </w:pPr>
          </w:p>
        </w:tc>
        <w:tc>
          <w:tcPr>
            <w:tcW w:w="1922" w:type="dxa"/>
            <w:tcMar>
              <w:top w:w="50" w:type="dxa"/>
              <w:left w:w="100" w:type="dxa"/>
            </w:tcMar>
            <w:vAlign w:val="center"/>
          </w:tcPr>
          <w:p w14:paraId="55BC901F" w14:textId="77777777" w:rsidR="00231049" w:rsidRDefault="00231049">
            <w:pPr>
              <w:ind w:left="135"/>
              <w:rPr>
                <w:sz w:val="24"/>
                <w:szCs w:val="24"/>
              </w:rPr>
            </w:pPr>
          </w:p>
        </w:tc>
      </w:tr>
      <w:tr w:rsidR="00231049" w14:paraId="5227F4BF" w14:textId="77777777">
        <w:trPr>
          <w:trHeight w:val="144"/>
          <w:tblCellSpacing w:w="0" w:type="dxa"/>
        </w:trPr>
        <w:tc>
          <w:tcPr>
            <w:tcW w:w="447" w:type="dxa"/>
            <w:tcMar>
              <w:top w:w="50" w:type="dxa"/>
              <w:left w:w="100" w:type="dxa"/>
            </w:tcMar>
            <w:vAlign w:val="center"/>
          </w:tcPr>
          <w:p w14:paraId="04EA18D9" w14:textId="77777777" w:rsidR="00231049" w:rsidRDefault="00BA6076">
            <w:pPr>
              <w:rPr>
                <w:sz w:val="24"/>
                <w:szCs w:val="24"/>
              </w:rPr>
            </w:pPr>
            <w:r>
              <w:rPr>
                <w:rFonts w:ascii="Times New Roman" w:hAnsi="Times New Roman"/>
                <w:color w:val="000000"/>
                <w:sz w:val="24"/>
                <w:szCs w:val="24"/>
              </w:rPr>
              <w:t>40</w:t>
            </w:r>
          </w:p>
        </w:tc>
        <w:tc>
          <w:tcPr>
            <w:tcW w:w="3461" w:type="dxa"/>
            <w:tcMar>
              <w:top w:w="50" w:type="dxa"/>
              <w:left w:w="100" w:type="dxa"/>
            </w:tcMar>
            <w:vAlign w:val="center"/>
          </w:tcPr>
          <w:p w14:paraId="23C7F2A2" w14:textId="77777777" w:rsidR="00231049" w:rsidRDefault="00BA6076">
            <w:pPr>
              <w:ind w:left="135"/>
              <w:rPr>
                <w:sz w:val="24"/>
                <w:szCs w:val="24"/>
              </w:rPr>
            </w:pPr>
            <w:r>
              <w:rPr>
                <w:rFonts w:ascii="Times New Roman" w:hAnsi="Times New Roman"/>
                <w:color w:val="000000"/>
                <w:sz w:val="24"/>
                <w:szCs w:val="24"/>
              </w:rPr>
              <w:t>Знакомство со строчной и заглавной буквами Е, е. Звуки ,</w:t>
            </w:r>
          </w:p>
        </w:tc>
        <w:tc>
          <w:tcPr>
            <w:tcW w:w="783" w:type="dxa"/>
            <w:tcMar>
              <w:top w:w="50" w:type="dxa"/>
              <w:left w:w="100" w:type="dxa"/>
            </w:tcMar>
            <w:vAlign w:val="center"/>
          </w:tcPr>
          <w:p w14:paraId="48B3F45D"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473" w:type="dxa"/>
            <w:tcMar>
              <w:top w:w="50" w:type="dxa"/>
              <w:left w:w="100" w:type="dxa"/>
            </w:tcMar>
            <w:vAlign w:val="center"/>
          </w:tcPr>
          <w:p w14:paraId="3AB26083"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682D5B6D"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2F195CA2" w14:textId="77777777" w:rsidR="00231049" w:rsidRDefault="00231049">
            <w:pPr>
              <w:ind w:left="135"/>
              <w:rPr>
                <w:sz w:val="24"/>
                <w:szCs w:val="24"/>
              </w:rPr>
            </w:pPr>
          </w:p>
        </w:tc>
        <w:tc>
          <w:tcPr>
            <w:tcW w:w="1922" w:type="dxa"/>
            <w:tcMar>
              <w:top w:w="50" w:type="dxa"/>
              <w:left w:w="100" w:type="dxa"/>
            </w:tcMar>
            <w:vAlign w:val="center"/>
          </w:tcPr>
          <w:p w14:paraId="7B038C3D" w14:textId="77777777" w:rsidR="00231049" w:rsidRDefault="00231049">
            <w:pPr>
              <w:ind w:left="135"/>
              <w:rPr>
                <w:sz w:val="24"/>
                <w:szCs w:val="24"/>
              </w:rPr>
            </w:pPr>
          </w:p>
        </w:tc>
      </w:tr>
      <w:tr w:rsidR="00231049" w14:paraId="7C975452" w14:textId="77777777">
        <w:trPr>
          <w:trHeight w:val="144"/>
          <w:tblCellSpacing w:w="0" w:type="dxa"/>
        </w:trPr>
        <w:tc>
          <w:tcPr>
            <w:tcW w:w="447" w:type="dxa"/>
            <w:tcMar>
              <w:top w:w="50" w:type="dxa"/>
              <w:left w:w="100" w:type="dxa"/>
            </w:tcMar>
            <w:vAlign w:val="center"/>
          </w:tcPr>
          <w:p w14:paraId="61E53580" w14:textId="77777777" w:rsidR="00231049" w:rsidRDefault="00BA6076">
            <w:pPr>
              <w:rPr>
                <w:sz w:val="24"/>
                <w:szCs w:val="24"/>
              </w:rPr>
            </w:pPr>
            <w:r>
              <w:rPr>
                <w:rFonts w:ascii="Times New Roman" w:hAnsi="Times New Roman"/>
                <w:color w:val="000000"/>
                <w:sz w:val="24"/>
                <w:szCs w:val="24"/>
              </w:rPr>
              <w:t>41</w:t>
            </w:r>
          </w:p>
        </w:tc>
        <w:tc>
          <w:tcPr>
            <w:tcW w:w="3461" w:type="dxa"/>
            <w:tcMar>
              <w:top w:w="50" w:type="dxa"/>
              <w:left w:w="100" w:type="dxa"/>
            </w:tcMar>
            <w:vAlign w:val="center"/>
          </w:tcPr>
          <w:p w14:paraId="314261D7" w14:textId="77777777" w:rsidR="00231049" w:rsidRDefault="00BA6076">
            <w:pPr>
              <w:ind w:left="135"/>
              <w:rPr>
                <w:sz w:val="24"/>
                <w:szCs w:val="24"/>
              </w:rPr>
            </w:pPr>
            <w:r>
              <w:rPr>
                <w:rFonts w:ascii="Times New Roman" w:hAnsi="Times New Roman"/>
                <w:color w:val="000000"/>
                <w:sz w:val="24"/>
                <w:szCs w:val="24"/>
              </w:rPr>
              <w:t xml:space="preserve">Проведение звукового анализа слов с буквами Е, </w:t>
            </w:r>
            <w:r>
              <w:rPr>
                <w:rFonts w:ascii="Times New Roman" w:hAnsi="Times New Roman"/>
                <w:color w:val="000000"/>
                <w:sz w:val="24"/>
                <w:szCs w:val="24"/>
              </w:rPr>
              <w:lastRenderedPageBreak/>
              <w:t>е</w:t>
            </w:r>
          </w:p>
        </w:tc>
        <w:tc>
          <w:tcPr>
            <w:tcW w:w="783" w:type="dxa"/>
            <w:tcMar>
              <w:top w:w="50" w:type="dxa"/>
              <w:left w:w="100" w:type="dxa"/>
            </w:tcMar>
            <w:vAlign w:val="center"/>
          </w:tcPr>
          <w:p w14:paraId="5AB055FD" w14:textId="77777777" w:rsidR="00231049" w:rsidRDefault="00BA6076">
            <w:pPr>
              <w:spacing w:line="276" w:lineRule="auto"/>
              <w:ind w:left="135"/>
              <w:jc w:val="center"/>
              <w:rPr>
                <w:sz w:val="24"/>
                <w:szCs w:val="24"/>
              </w:rPr>
            </w:pPr>
            <w:r>
              <w:rPr>
                <w:rFonts w:ascii="Times New Roman" w:hAnsi="Times New Roman"/>
                <w:color w:val="000000"/>
                <w:sz w:val="24"/>
                <w:szCs w:val="24"/>
              </w:rPr>
              <w:lastRenderedPageBreak/>
              <w:t xml:space="preserve"> 1 </w:t>
            </w:r>
          </w:p>
        </w:tc>
        <w:tc>
          <w:tcPr>
            <w:tcW w:w="1473" w:type="dxa"/>
            <w:tcMar>
              <w:top w:w="50" w:type="dxa"/>
              <w:left w:w="100" w:type="dxa"/>
            </w:tcMar>
            <w:vAlign w:val="center"/>
          </w:tcPr>
          <w:p w14:paraId="39DF9F6E"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52F4149A"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78C74962" w14:textId="77777777" w:rsidR="00231049" w:rsidRDefault="00231049">
            <w:pPr>
              <w:ind w:left="135"/>
              <w:rPr>
                <w:sz w:val="24"/>
                <w:szCs w:val="24"/>
              </w:rPr>
            </w:pPr>
          </w:p>
        </w:tc>
        <w:tc>
          <w:tcPr>
            <w:tcW w:w="1922" w:type="dxa"/>
            <w:tcMar>
              <w:top w:w="50" w:type="dxa"/>
              <w:left w:w="100" w:type="dxa"/>
            </w:tcMar>
            <w:vAlign w:val="center"/>
          </w:tcPr>
          <w:p w14:paraId="105734F5" w14:textId="77777777" w:rsidR="00231049" w:rsidRDefault="00231049">
            <w:pPr>
              <w:ind w:left="135"/>
              <w:rPr>
                <w:sz w:val="24"/>
                <w:szCs w:val="24"/>
              </w:rPr>
            </w:pPr>
          </w:p>
        </w:tc>
      </w:tr>
      <w:tr w:rsidR="00231049" w14:paraId="1E0FAAC5" w14:textId="77777777">
        <w:trPr>
          <w:trHeight w:val="144"/>
          <w:tblCellSpacing w:w="0" w:type="dxa"/>
        </w:trPr>
        <w:tc>
          <w:tcPr>
            <w:tcW w:w="447" w:type="dxa"/>
            <w:tcMar>
              <w:top w:w="50" w:type="dxa"/>
              <w:left w:w="100" w:type="dxa"/>
            </w:tcMar>
            <w:vAlign w:val="center"/>
          </w:tcPr>
          <w:p w14:paraId="548ACC44" w14:textId="77777777" w:rsidR="00231049" w:rsidRDefault="00BA6076">
            <w:pPr>
              <w:rPr>
                <w:sz w:val="24"/>
                <w:szCs w:val="24"/>
              </w:rPr>
            </w:pPr>
            <w:r>
              <w:rPr>
                <w:rFonts w:ascii="Times New Roman" w:hAnsi="Times New Roman"/>
                <w:color w:val="000000"/>
                <w:sz w:val="24"/>
                <w:szCs w:val="24"/>
              </w:rPr>
              <w:t>42</w:t>
            </w:r>
          </w:p>
        </w:tc>
        <w:tc>
          <w:tcPr>
            <w:tcW w:w="3461" w:type="dxa"/>
            <w:tcMar>
              <w:top w:w="50" w:type="dxa"/>
              <w:left w:w="100" w:type="dxa"/>
            </w:tcMar>
            <w:vAlign w:val="center"/>
          </w:tcPr>
          <w:p w14:paraId="6BCB3DEB" w14:textId="77777777" w:rsidR="00231049" w:rsidRDefault="00BA6076">
            <w:pPr>
              <w:ind w:left="135"/>
              <w:rPr>
                <w:sz w:val="24"/>
                <w:szCs w:val="24"/>
              </w:rPr>
            </w:pPr>
            <w:r>
              <w:rPr>
                <w:rFonts w:ascii="Times New Roman" w:hAnsi="Times New Roman"/>
                <w:color w:val="000000"/>
                <w:sz w:val="24"/>
                <w:szCs w:val="24"/>
              </w:rPr>
              <w:t>Знакомство со строчной и заглавной буквами П, п. Согласные звуки ,</w:t>
            </w:r>
          </w:p>
        </w:tc>
        <w:tc>
          <w:tcPr>
            <w:tcW w:w="783" w:type="dxa"/>
            <w:tcMar>
              <w:top w:w="50" w:type="dxa"/>
              <w:left w:w="100" w:type="dxa"/>
            </w:tcMar>
            <w:vAlign w:val="center"/>
          </w:tcPr>
          <w:p w14:paraId="6F134BD1"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473" w:type="dxa"/>
            <w:tcMar>
              <w:top w:w="50" w:type="dxa"/>
              <w:left w:w="100" w:type="dxa"/>
            </w:tcMar>
            <w:vAlign w:val="center"/>
          </w:tcPr>
          <w:p w14:paraId="52507D0C"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74DA1364"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6D26E1F4" w14:textId="77777777" w:rsidR="00231049" w:rsidRDefault="00231049">
            <w:pPr>
              <w:ind w:left="135"/>
              <w:rPr>
                <w:sz w:val="24"/>
                <w:szCs w:val="24"/>
              </w:rPr>
            </w:pPr>
          </w:p>
        </w:tc>
        <w:tc>
          <w:tcPr>
            <w:tcW w:w="1922" w:type="dxa"/>
            <w:tcMar>
              <w:top w:w="50" w:type="dxa"/>
              <w:left w:w="100" w:type="dxa"/>
            </w:tcMar>
            <w:vAlign w:val="center"/>
          </w:tcPr>
          <w:p w14:paraId="07B74CF3" w14:textId="77777777" w:rsidR="00231049" w:rsidRDefault="00231049">
            <w:pPr>
              <w:ind w:left="135"/>
              <w:rPr>
                <w:sz w:val="24"/>
                <w:szCs w:val="24"/>
              </w:rPr>
            </w:pPr>
          </w:p>
        </w:tc>
      </w:tr>
      <w:tr w:rsidR="00231049" w14:paraId="08A15F8A" w14:textId="77777777">
        <w:trPr>
          <w:trHeight w:val="144"/>
          <w:tblCellSpacing w:w="0" w:type="dxa"/>
        </w:trPr>
        <w:tc>
          <w:tcPr>
            <w:tcW w:w="447" w:type="dxa"/>
            <w:tcMar>
              <w:top w:w="50" w:type="dxa"/>
              <w:left w:w="100" w:type="dxa"/>
            </w:tcMar>
            <w:vAlign w:val="center"/>
          </w:tcPr>
          <w:p w14:paraId="5A170CA6" w14:textId="77777777" w:rsidR="00231049" w:rsidRDefault="00BA6076">
            <w:pPr>
              <w:rPr>
                <w:sz w:val="24"/>
                <w:szCs w:val="24"/>
              </w:rPr>
            </w:pPr>
            <w:r>
              <w:rPr>
                <w:rFonts w:ascii="Times New Roman" w:hAnsi="Times New Roman"/>
                <w:color w:val="000000"/>
                <w:sz w:val="24"/>
                <w:szCs w:val="24"/>
              </w:rPr>
              <w:t>43</w:t>
            </w:r>
          </w:p>
        </w:tc>
        <w:tc>
          <w:tcPr>
            <w:tcW w:w="3461" w:type="dxa"/>
            <w:tcMar>
              <w:top w:w="50" w:type="dxa"/>
              <w:left w:w="100" w:type="dxa"/>
            </w:tcMar>
            <w:vAlign w:val="center"/>
          </w:tcPr>
          <w:p w14:paraId="414D2847" w14:textId="77777777" w:rsidR="00231049" w:rsidRDefault="00BA6076">
            <w:pPr>
              <w:ind w:left="135"/>
              <w:rPr>
                <w:sz w:val="24"/>
                <w:szCs w:val="24"/>
              </w:rPr>
            </w:pPr>
            <w:r>
              <w:rPr>
                <w:rFonts w:ascii="Times New Roman" w:hAnsi="Times New Roman"/>
                <w:color w:val="000000"/>
                <w:sz w:val="24"/>
                <w:szCs w:val="24"/>
              </w:rPr>
              <w:t xml:space="preserve">Проведение </w:t>
            </w:r>
            <w:r>
              <w:rPr>
                <w:rFonts w:ascii="Times New Roman" w:hAnsi="Times New Roman"/>
                <w:color w:val="000000"/>
                <w:sz w:val="24"/>
                <w:szCs w:val="24"/>
              </w:rPr>
              <w:t>звукового анализа слов с буквами П, п</w:t>
            </w:r>
          </w:p>
        </w:tc>
        <w:tc>
          <w:tcPr>
            <w:tcW w:w="783" w:type="dxa"/>
            <w:tcMar>
              <w:top w:w="50" w:type="dxa"/>
              <w:left w:w="100" w:type="dxa"/>
            </w:tcMar>
            <w:vAlign w:val="center"/>
          </w:tcPr>
          <w:p w14:paraId="480EFBD1"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473" w:type="dxa"/>
            <w:tcMar>
              <w:top w:w="50" w:type="dxa"/>
              <w:left w:w="100" w:type="dxa"/>
            </w:tcMar>
            <w:vAlign w:val="center"/>
          </w:tcPr>
          <w:p w14:paraId="01DF5A78"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709E6364"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0757DD35" w14:textId="77777777" w:rsidR="00231049" w:rsidRDefault="00231049">
            <w:pPr>
              <w:ind w:left="135"/>
              <w:rPr>
                <w:sz w:val="24"/>
                <w:szCs w:val="24"/>
              </w:rPr>
            </w:pPr>
          </w:p>
        </w:tc>
        <w:tc>
          <w:tcPr>
            <w:tcW w:w="1922" w:type="dxa"/>
            <w:tcMar>
              <w:top w:w="50" w:type="dxa"/>
              <w:left w:w="100" w:type="dxa"/>
            </w:tcMar>
            <w:vAlign w:val="center"/>
          </w:tcPr>
          <w:p w14:paraId="50CDF79F" w14:textId="77777777" w:rsidR="00231049" w:rsidRDefault="00231049">
            <w:pPr>
              <w:ind w:left="135"/>
              <w:rPr>
                <w:sz w:val="24"/>
                <w:szCs w:val="24"/>
              </w:rPr>
            </w:pPr>
          </w:p>
        </w:tc>
      </w:tr>
      <w:tr w:rsidR="00231049" w14:paraId="12098026" w14:textId="77777777">
        <w:trPr>
          <w:trHeight w:val="144"/>
          <w:tblCellSpacing w:w="0" w:type="dxa"/>
        </w:trPr>
        <w:tc>
          <w:tcPr>
            <w:tcW w:w="447" w:type="dxa"/>
            <w:tcMar>
              <w:top w:w="50" w:type="dxa"/>
              <w:left w:w="100" w:type="dxa"/>
            </w:tcMar>
            <w:vAlign w:val="center"/>
          </w:tcPr>
          <w:p w14:paraId="31DADD44" w14:textId="77777777" w:rsidR="00231049" w:rsidRDefault="00BA6076">
            <w:pPr>
              <w:rPr>
                <w:sz w:val="24"/>
                <w:szCs w:val="24"/>
              </w:rPr>
            </w:pPr>
            <w:r>
              <w:rPr>
                <w:rFonts w:ascii="Times New Roman" w:hAnsi="Times New Roman"/>
                <w:color w:val="000000"/>
                <w:sz w:val="24"/>
                <w:szCs w:val="24"/>
              </w:rPr>
              <w:t>44</w:t>
            </w:r>
          </w:p>
        </w:tc>
        <w:tc>
          <w:tcPr>
            <w:tcW w:w="3461" w:type="dxa"/>
            <w:tcMar>
              <w:top w:w="50" w:type="dxa"/>
              <w:left w:w="100" w:type="dxa"/>
            </w:tcMar>
            <w:vAlign w:val="center"/>
          </w:tcPr>
          <w:p w14:paraId="34675305" w14:textId="77777777" w:rsidR="00231049" w:rsidRDefault="00BA6076">
            <w:pPr>
              <w:ind w:left="135"/>
              <w:rPr>
                <w:sz w:val="24"/>
                <w:szCs w:val="24"/>
              </w:rPr>
            </w:pPr>
            <w:r>
              <w:rPr>
                <w:rFonts w:ascii="Times New Roman" w:hAnsi="Times New Roman"/>
                <w:color w:val="000000"/>
                <w:sz w:val="24"/>
                <w:szCs w:val="24"/>
              </w:rPr>
              <w:t>Знакомство со строчной и заглавной буквами М, м. Согласные звуки ,</w:t>
            </w:r>
          </w:p>
        </w:tc>
        <w:tc>
          <w:tcPr>
            <w:tcW w:w="783" w:type="dxa"/>
            <w:tcMar>
              <w:top w:w="50" w:type="dxa"/>
              <w:left w:w="100" w:type="dxa"/>
            </w:tcMar>
            <w:vAlign w:val="center"/>
          </w:tcPr>
          <w:p w14:paraId="7AE8AE12"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473" w:type="dxa"/>
            <w:tcMar>
              <w:top w:w="50" w:type="dxa"/>
              <w:left w:w="100" w:type="dxa"/>
            </w:tcMar>
            <w:vAlign w:val="center"/>
          </w:tcPr>
          <w:p w14:paraId="4B6ADEC7"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5DF1440B"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0BCC4C57" w14:textId="77777777" w:rsidR="00231049" w:rsidRDefault="00231049">
            <w:pPr>
              <w:ind w:left="135"/>
              <w:rPr>
                <w:sz w:val="24"/>
                <w:szCs w:val="24"/>
              </w:rPr>
            </w:pPr>
          </w:p>
        </w:tc>
        <w:tc>
          <w:tcPr>
            <w:tcW w:w="1922" w:type="dxa"/>
            <w:tcMar>
              <w:top w:w="50" w:type="dxa"/>
              <w:left w:w="100" w:type="dxa"/>
            </w:tcMar>
            <w:vAlign w:val="center"/>
          </w:tcPr>
          <w:p w14:paraId="37996020" w14:textId="77777777" w:rsidR="00231049" w:rsidRDefault="00231049">
            <w:pPr>
              <w:ind w:left="135"/>
              <w:rPr>
                <w:sz w:val="24"/>
                <w:szCs w:val="24"/>
              </w:rPr>
            </w:pPr>
          </w:p>
        </w:tc>
      </w:tr>
      <w:tr w:rsidR="00231049" w14:paraId="5C3F609E" w14:textId="77777777">
        <w:trPr>
          <w:trHeight w:val="144"/>
          <w:tblCellSpacing w:w="0" w:type="dxa"/>
        </w:trPr>
        <w:tc>
          <w:tcPr>
            <w:tcW w:w="447" w:type="dxa"/>
            <w:tcMar>
              <w:top w:w="50" w:type="dxa"/>
              <w:left w:w="100" w:type="dxa"/>
            </w:tcMar>
            <w:vAlign w:val="center"/>
          </w:tcPr>
          <w:p w14:paraId="1185E116" w14:textId="77777777" w:rsidR="00231049" w:rsidRDefault="00BA6076">
            <w:pPr>
              <w:rPr>
                <w:sz w:val="24"/>
                <w:szCs w:val="24"/>
              </w:rPr>
            </w:pPr>
            <w:r>
              <w:rPr>
                <w:rFonts w:ascii="Times New Roman" w:hAnsi="Times New Roman"/>
                <w:color w:val="000000"/>
                <w:sz w:val="24"/>
                <w:szCs w:val="24"/>
              </w:rPr>
              <w:t>45</w:t>
            </w:r>
          </w:p>
        </w:tc>
        <w:tc>
          <w:tcPr>
            <w:tcW w:w="3461" w:type="dxa"/>
            <w:tcMar>
              <w:top w:w="50" w:type="dxa"/>
              <w:left w:w="100" w:type="dxa"/>
            </w:tcMar>
            <w:vAlign w:val="center"/>
          </w:tcPr>
          <w:p w14:paraId="5818D412" w14:textId="77777777" w:rsidR="00231049" w:rsidRDefault="00BA6076">
            <w:pPr>
              <w:ind w:left="135"/>
              <w:rPr>
                <w:sz w:val="24"/>
                <w:szCs w:val="24"/>
              </w:rPr>
            </w:pPr>
            <w:r>
              <w:rPr>
                <w:rFonts w:ascii="Times New Roman" w:hAnsi="Times New Roman"/>
                <w:color w:val="000000"/>
                <w:sz w:val="24"/>
                <w:szCs w:val="24"/>
              </w:rPr>
              <w:t>Знакомство со строчной и заглавной буквами М, м. Согласные звуки ,</w:t>
            </w:r>
          </w:p>
        </w:tc>
        <w:tc>
          <w:tcPr>
            <w:tcW w:w="783" w:type="dxa"/>
            <w:tcMar>
              <w:top w:w="50" w:type="dxa"/>
              <w:left w:w="100" w:type="dxa"/>
            </w:tcMar>
            <w:vAlign w:val="center"/>
          </w:tcPr>
          <w:p w14:paraId="4B8C9087"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473" w:type="dxa"/>
            <w:tcMar>
              <w:top w:w="50" w:type="dxa"/>
              <w:left w:w="100" w:type="dxa"/>
            </w:tcMar>
            <w:vAlign w:val="center"/>
          </w:tcPr>
          <w:p w14:paraId="6A916AA6"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67B559D0"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334375E7" w14:textId="77777777" w:rsidR="00231049" w:rsidRDefault="00231049">
            <w:pPr>
              <w:ind w:left="135"/>
              <w:rPr>
                <w:sz w:val="24"/>
                <w:szCs w:val="24"/>
              </w:rPr>
            </w:pPr>
          </w:p>
        </w:tc>
        <w:tc>
          <w:tcPr>
            <w:tcW w:w="1922" w:type="dxa"/>
            <w:tcMar>
              <w:top w:w="50" w:type="dxa"/>
              <w:left w:w="100" w:type="dxa"/>
            </w:tcMar>
            <w:vAlign w:val="center"/>
          </w:tcPr>
          <w:p w14:paraId="3E0EE3A1" w14:textId="77777777" w:rsidR="00231049" w:rsidRDefault="00231049">
            <w:pPr>
              <w:ind w:left="135"/>
              <w:rPr>
                <w:sz w:val="24"/>
                <w:szCs w:val="24"/>
              </w:rPr>
            </w:pPr>
          </w:p>
        </w:tc>
      </w:tr>
      <w:tr w:rsidR="00231049" w14:paraId="52D7BD56" w14:textId="77777777">
        <w:trPr>
          <w:trHeight w:val="144"/>
          <w:tblCellSpacing w:w="0" w:type="dxa"/>
        </w:trPr>
        <w:tc>
          <w:tcPr>
            <w:tcW w:w="447" w:type="dxa"/>
            <w:tcMar>
              <w:top w:w="50" w:type="dxa"/>
              <w:left w:w="100" w:type="dxa"/>
            </w:tcMar>
            <w:vAlign w:val="center"/>
          </w:tcPr>
          <w:p w14:paraId="066A7208" w14:textId="77777777" w:rsidR="00231049" w:rsidRDefault="00BA6076">
            <w:pPr>
              <w:rPr>
                <w:sz w:val="24"/>
                <w:szCs w:val="24"/>
              </w:rPr>
            </w:pPr>
            <w:r>
              <w:rPr>
                <w:rFonts w:ascii="Times New Roman" w:hAnsi="Times New Roman"/>
                <w:color w:val="000000"/>
                <w:sz w:val="24"/>
                <w:szCs w:val="24"/>
              </w:rPr>
              <w:t>46</w:t>
            </w:r>
          </w:p>
        </w:tc>
        <w:tc>
          <w:tcPr>
            <w:tcW w:w="3461" w:type="dxa"/>
            <w:tcMar>
              <w:top w:w="50" w:type="dxa"/>
              <w:left w:w="100" w:type="dxa"/>
            </w:tcMar>
            <w:vAlign w:val="center"/>
          </w:tcPr>
          <w:p w14:paraId="3CA54E36" w14:textId="77777777" w:rsidR="00231049" w:rsidRDefault="00BA6076">
            <w:pPr>
              <w:ind w:left="135"/>
              <w:rPr>
                <w:sz w:val="24"/>
                <w:szCs w:val="24"/>
              </w:rPr>
            </w:pPr>
            <w:r>
              <w:rPr>
                <w:rFonts w:ascii="Times New Roman" w:hAnsi="Times New Roman"/>
                <w:color w:val="000000"/>
                <w:sz w:val="24"/>
                <w:szCs w:val="24"/>
              </w:rPr>
              <w:t xml:space="preserve">Знакомство со строчной и заглавной </w:t>
            </w:r>
            <w:r>
              <w:rPr>
                <w:rFonts w:ascii="Times New Roman" w:hAnsi="Times New Roman"/>
                <w:color w:val="000000"/>
                <w:sz w:val="24"/>
                <w:szCs w:val="24"/>
              </w:rPr>
              <w:t>буквами З, з. Звуки ,</w:t>
            </w:r>
          </w:p>
        </w:tc>
        <w:tc>
          <w:tcPr>
            <w:tcW w:w="783" w:type="dxa"/>
            <w:tcMar>
              <w:top w:w="50" w:type="dxa"/>
              <w:left w:w="100" w:type="dxa"/>
            </w:tcMar>
            <w:vAlign w:val="center"/>
          </w:tcPr>
          <w:p w14:paraId="2CB63506"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473" w:type="dxa"/>
            <w:tcMar>
              <w:top w:w="50" w:type="dxa"/>
              <w:left w:w="100" w:type="dxa"/>
            </w:tcMar>
            <w:vAlign w:val="center"/>
          </w:tcPr>
          <w:p w14:paraId="651D04FD"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255547A3"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53A9F701" w14:textId="77777777" w:rsidR="00231049" w:rsidRDefault="00231049">
            <w:pPr>
              <w:ind w:left="135"/>
              <w:rPr>
                <w:sz w:val="24"/>
                <w:szCs w:val="24"/>
              </w:rPr>
            </w:pPr>
          </w:p>
        </w:tc>
        <w:tc>
          <w:tcPr>
            <w:tcW w:w="1922" w:type="dxa"/>
            <w:tcMar>
              <w:top w:w="50" w:type="dxa"/>
              <w:left w:w="100" w:type="dxa"/>
            </w:tcMar>
            <w:vAlign w:val="center"/>
          </w:tcPr>
          <w:p w14:paraId="3A75C372" w14:textId="77777777" w:rsidR="00231049" w:rsidRDefault="00231049">
            <w:pPr>
              <w:ind w:left="135"/>
              <w:rPr>
                <w:sz w:val="24"/>
                <w:szCs w:val="24"/>
              </w:rPr>
            </w:pPr>
          </w:p>
        </w:tc>
      </w:tr>
      <w:tr w:rsidR="00231049" w14:paraId="7DB5E340" w14:textId="77777777">
        <w:trPr>
          <w:trHeight w:val="144"/>
          <w:tblCellSpacing w:w="0" w:type="dxa"/>
        </w:trPr>
        <w:tc>
          <w:tcPr>
            <w:tcW w:w="447" w:type="dxa"/>
            <w:tcMar>
              <w:top w:w="50" w:type="dxa"/>
              <w:left w:w="100" w:type="dxa"/>
            </w:tcMar>
            <w:vAlign w:val="center"/>
          </w:tcPr>
          <w:p w14:paraId="39876CAD" w14:textId="77777777" w:rsidR="00231049" w:rsidRDefault="00BA6076">
            <w:pPr>
              <w:rPr>
                <w:sz w:val="24"/>
                <w:szCs w:val="24"/>
              </w:rPr>
            </w:pPr>
            <w:r>
              <w:rPr>
                <w:rFonts w:ascii="Times New Roman" w:hAnsi="Times New Roman"/>
                <w:color w:val="000000"/>
                <w:sz w:val="24"/>
                <w:szCs w:val="24"/>
              </w:rPr>
              <w:t>47</w:t>
            </w:r>
          </w:p>
        </w:tc>
        <w:tc>
          <w:tcPr>
            <w:tcW w:w="3461" w:type="dxa"/>
            <w:tcMar>
              <w:top w:w="50" w:type="dxa"/>
              <w:left w:w="100" w:type="dxa"/>
            </w:tcMar>
            <w:vAlign w:val="center"/>
          </w:tcPr>
          <w:p w14:paraId="1B60F9EC" w14:textId="77777777" w:rsidR="00231049" w:rsidRDefault="00BA6076">
            <w:pPr>
              <w:ind w:left="135"/>
              <w:rPr>
                <w:sz w:val="24"/>
                <w:szCs w:val="24"/>
              </w:rPr>
            </w:pPr>
            <w:r>
              <w:rPr>
                <w:rFonts w:ascii="Times New Roman" w:hAnsi="Times New Roman"/>
                <w:color w:val="000000"/>
                <w:sz w:val="24"/>
                <w:szCs w:val="24"/>
              </w:rPr>
              <w:t>Проведение звукового анализа слов с буквами З, з. Отработка навыка чтения предложений с буквами З, з</w:t>
            </w:r>
          </w:p>
        </w:tc>
        <w:tc>
          <w:tcPr>
            <w:tcW w:w="783" w:type="dxa"/>
            <w:tcMar>
              <w:top w:w="50" w:type="dxa"/>
              <w:left w:w="100" w:type="dxa"/>
            </w:tcMar>
            <w:vAlign w:val="center"/>
          </w:tcPr>
          <w:p w14:paraId="72609ABD"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473" w:type="dxa"/>
            <w:tcMar>
              <w:top w:w="50" w:type="dxa"/>
              <w:left w:w="100" w:type="dxa"/>
            </w:tcMar>
            <w:vAlign w:val="center"/>
          </w:tcPr>
          <w:p w14:paraId="7F1D33DA"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1E5B2151"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2919E24A" w14:textId="77777777" w:rsidR="00231049" w:rsidRDefault="00231049">
            <w:pPr>
              <w:ind w:left="135"/>
              <w:rPr>
                <w:sz w:val="24"/>
                <w:szCs w:val="24"/>
              </w:rPr>
            </w:pPr>
          </w:p>
        </w:tc>
        <w:tc>
          <w:tcPr>
            <w:tcW w:w="1922" w:type="dxa"/>
            <w:tcMar>
              <w:top w:w="50" w:type="dxa"/>
              <w:left w:w="100" w:type="dxa"/>
            </w:tcMar>
            <w:vAlign w:val="center"/>
          </w:tcPr>
          <w:p w14:paraId="610AFDC2" w14:textId="77777777" w:rsidR="00231049" w:rsidRDefault="00231049">
            <w:pPr>
              <w:ind w:left="135"/>
              <w:rPr>
                <w:sz w:val="24"/>
                <w:szCs w:val="24"/>
              </w:rPr>
            </w:pPr>
          </w:p>
        </w:tc>
      </w:tr>
      <w:tr w:rsidR="00231049" w14:paraId="150D1AB6" w14:textId="77777777">
        <w:trPr>
          <w:trHeight w:val="144"/>
          <w:tblCellSpacing w:w="0" w:type="dxa"/>
        </w:trPr>
        <w:tc>
          <w:tcPr>
            <w:tcW w:w="447" w:type="dxa"/>
            <w:tcMar>
              <w:top w:w="50" w:type="dxa"/>
              <w:left w:w="100" w:type="dxa"/>
            </w:tcMar>
            <w:vAlign w:val="center"/>
          </w:tcPr>
          <w:p w14:paraId="45DBFE0B" w14:textId="77777777" w:rsidR="00231049" w:rsidRDefault="00BA6076">
            <w:pPr>
              <w:rPr>
                <w:sz w:val="24"/>
                <w:szCs w:val="24"/>
              </w:rPr>
            </w:pPr>
            <w:r>
              <w:rPr>
                <w:rFonts w:ascii="Times New Roman" w:hAnsi="Times New Roman"/>
                <w:color w:val="000000"/>
                <w:sz w:val="24"/>
                <w:szCs w:val="24"/>
              </w:rPr>
              <w:t>48</w:t>
            </w:r>
          </w:p>
        </w:tc>
        <w:tc>
          <w:tcPr>
            <w:tcW w:w="3461" w:type="dxa"/>
            <w:tcMar>
              <w:top w:w="50" w:type="dxa"/>
              <w:left w:w="100" w:type="dxa"/>
            </w:tcMar>
            <w:vAlign w:val="center"/>
          </w:tcPr>
          <w:p w14:paraId="23ADC623" w14:textId="77777777" w:rsidR="00231049" w:rsidRDefault="00BA6076">
            <w:pPr>
              <w:ind w:left="135"/>
              <w:rPr>
                <w:sz w:val="24"/>
                <w:szCs w:val="24"/>
              </w:rPr>
            </w:pPr>
            <w:r>
              <w:rPr>
                <w:rFonts w:ascii="Times New Roman" w:hAnsi="Times New Roman"/>
                <w:color w:val="000000"/>
                <w:sz w:val="24"/>
                <w:szCs w:val="24"/>
              </w:rPr>
              <w:t xml:space="preserve">Знакомство со строчной и заглавной буквами Б, б. Проведение звукового анализа слов с буквами Б, б. </w:t>
            </w:r>
            <w:r>
              <w:rPr>
                <w:rFonts w:ascii="Times New Roman" w:hAnsi="Times New Roman"/>
                <w:color w:val="000000"/>
                <w:sz w:val="24"/>
                <w:szCs w:val="24"/>
              </w:rPr>
              <w:t>Согласные звуки ,</w:t>
            </w:r>
          </w:p>
        </w:tc>
        <w:tc>
          <w:tcPr>
            <w:tcW w:w="783" w:type="dxa"/>
            <w:tcMar>
              <w:top w:w="50" w:type="dxa"/>
              <w:left w:w="100" w:type="dxa"/>
            </w:tcMar>
            <w:vAlign w:val="center"/>
          </w:tcPr>
          <w:p w14:paraId="5C96F3E5"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473" w:type="dxa"/>
            <w:tcMar>
              <w:top w:w="50" w:type="dxa"/>
              <w:left w:w="100" w:type="dxa"/>
            </w:tcMar>
            <w:vAlign w:val="center"/>
          </w:tcPr>
          <w:p w14:paraId="26178776"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6FB48997"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7C0F49E2" w14:textId="77777777" w:rsidR="00231049" w:rsidRDefault="00231049">
            <w:pPr>
              <w:ind w:left="135"/>
              <w:rPr>
                <w:sz w:val="24"/>
                <w:szCs w:val="24"/>
              </w:rPr>
            </w:pPr>
          </w:p>
        </w:tc>
        <w:tc>
          <w:tcPr>
            <w:tcW w:w="1922" w:type="dxa"/>
            <w:tcMar>
              <w:top w:w="50" w:type="dxa"/>
              <w:left w:w="100" w:type="dxa"/>
            </w:tcMar>
            <w:vAlign w:val="center"/>
          </w:tcPr>
          <w:p w14:paraId="71924FD2" w14:textId="77777777" w:rsidR="00231049" w:rsidRDefault="00231049">
            <w:pPr>
              <w:ind w:left="135"/>
              <w:rPr>
                <w:sz w:val="24"/>
                <w:szCs w:val="24"/>
              </w:rPr>
            </w:pPr>
          </w:p>
        </w:tc>
      </w:tr>
      <w:tr w:rsidR="00231049" w14:paraId="171E3721" w14:textId="77777777">
        <w:trPr>
          <w:trHeight w:val="144"/>
          <w:tblCellSpacing w:w="0" w:type="dxa"/>
        </w:trPr>
        <w:tc>
          <w:tcPr>
            <w:tcW w:w="447" w:type="dxa"/>
            <w:tcMar>
              <w:top w:w="50" w:type="dxa"/>
              <w:left w:w="100" w:type="dxa"/>
            </w:tcMar>
            <w:vAlign w:val="center"/>
          </w:tcPr>
          <w:p w14:paraId="32C66F7E" w14:textId="77777777" w:rsidR="00231049" w:rsidRDefault="00BA6076">
            <w:pPr>
              <w:rPr>
                <w:sz w:val="24"/>
                <w:szCs w:val="24"/>
              </w:rPr>
            </w:pPr>
            <w:r>
              <w:rPr>
                <w:rFonts w:ascii="Times New Roman" w:hAnsi="Times New Roman"/>
                <w:color w:val="000000"/>
                <w:sz w:val="24"/>
                <w:szCs w:val="24"/>
              </w:rPr>
              <w:t>49</w:t>
            </w:r>
          </w:p>
        </w:tc>
        <w:tc>
          <w:tcPr>
            <w:tcW w:w="3461" w:type="dxa"/>
            <w:tcMar>
              <w:top w:w="50" w:type="dxa"/>
              <w:left w:w="100" w:type="dxa"/>
            </w:tcMar>
            <w:vAlign w:val="center"/>
          </w:tcPr>
          <w:p w14:paraId="01AFF12B" w14:textId="77777777" w:rsidR="00231049" w:rsidRDefault="00BA6076">
            <w:pPr>
              <w:ind w:left="135"/>
              <w:rPr>
                <w:sz w:val="24"/>
                <w:szCs w:val="24"/>
              </w:rPr>
            </w:pPr>
            <w:r>
              <w:rPr>
                <w:rFonts w:ascii="Times New Roman" w:hAnsi="Times New Roman"/>
                <w:color w:val="000000"/>
                <w:sz w:val="24"/>
                <w:szCs w:val="24"/>
              </w:rPr>
              <w:t>Закрепление знаний о буквах Б, б. Сопоставление звуков –</w:t>
            </w:r>
          </w:p>
        </w:tc>
        <w:tc>
          <w:tcPr>
            <w:tcW w:w="783" w:type="dxa"/>
            <w:tcMar>
              <w:top w:w="50" w:type="dxa"/>
              <w:left w:w="100" w:type="dxa"/>
            </w:tcMar>
            <w:vAlign w:val="center"/>
          </w:tcPr>
          <w:p w14:paraId="55C3C188"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473" w:type="dxa"/>
            <w:tcMar>
              <w:top w:w="50" w:type="dxa"/>
              <w:left w:w="100" w:type="dxa"/>
            </w:tcMar>
            <w:vAlign w:val="center"/>
          </w:tcPr>
          <w:p w14:paraId="51E4601D"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414823FC"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07994029" w14:textId="77777777" w:rsidR="00231049" w:rsidRDefault="00231049">
            <w:pPr>
              <w:ind w:left="135"/>
              <w:rPr>
                <w:sz w:val="24"/>
                <w:szCs w:val="24"/>
              </w:rPr>
            </w:pPr>
          </w:p>
        </w:tc>
        <w:tc>
          <w:tcPr>
            <w:tcW w:w="1922" w:type="dxa"/>
            <w:tcMar>
              <w:top w:w="50" w:type="dxa"/>
              <w:left w:w="100" w:type="dxa"/>
            </w:tcMar>
            <w:vAlign w:val="center"/>
          </w:tcPr>
          <w:p w14:paraId="1D3F0E8F" w14:textId="77777777" w:rsidR="00231049" w:rsidRDefault="00231049">
            <w:pPr>
              <w:ind w:left="135"/>
              <w:rPr>
                <w:sz w:val="24"/>
                <w:szCs w:val="24"/>
              </w:rPr>
            </w:pPr>
          </w:p>
        </w:tc>
      </w:tr>
      <w:tr w:rsidR="00231049" w14:paraId="55A743B0" w14:textId="77777777">
        <w:trPr>
          <w:trHeight w:val="144"/>
          <w:tblCellSpacing w:w="0" w:type="dxa"/>
        </w:trPr>
        <w:tc>
          <w:tcPr>
            <w:tcW w:w="447" w:type="dxa"/>
            <w:tcMar>
              <w:top w:w="50" w:type="dxa"/>
              <w:left w:w="100" w:type="dxa"/>
            </w:tcMar>
            <w:vAlign w:val="center"/>
          </w:tcPr>
          <w:p w14:paraId="7D35A2C9" w14:textId="77777777" w:rsidR="00231049" w:rsidRDefault="00BA6076">
            <w:pPr>
              <w:rPr>
                <w:sz w:val="24"/>
                <w:szCs w:val="24"/>
              </w:rPr>
            </w:pPr>
            <w:r>
              <w:rPr>
                <w:rFonts w:ascii="Times New Roman" w:hAnsi="Times New Roman"/>
                <w:color w:val="000000"/>
                <w:sz w:val="24"/>
                <w:szCs w:val="24"/>
              </w:rPr>
              <w:t>50</w:t>
            </w:r>
          </w:p>
        </w:tc>
        <w:tc>
          <w:tcPr>
            <w:tcW w:w="3461" w:type="dxa"/>
            <w:tcMar>
              <w:top w:w="50" w:type="dxa"/>
              <w:left w:w="100" w:type="dxa"/>
            </w:tcMar>
            <w:vAlign w:val="center"/>
          </w:tcPr>
          <w:p w14:paraId="0DB2E2E6" w14:textId="77777777" w:rsidR="00231049" w:rsidRDefault="00BA6076">
            <w:pPr>
              <w:ind w:left="135"/>
              <w:rPr>
                <w:sz w:val="24"/>
                <w:szCs w:val="24"/>
              </w:rPr>
            </w:pPr>
            <w:r>
              <w:rPr>
                <w:rFonts w:ascii="Times New Roman" w:hAnsi="Times New Roman"/>
                <w:color w:val="000000"/>
                <w:sz w:val="24"/>
                <w:szCs w:val="24"/>
              </w:rPr>
              <w:t>Знакомство со строчной и заглавной буквами Д, д. Согласные звуки ,</w:t>
            </w:r>
          </w:p>
        </w:tc>
        <w:tc>
          <w:tcPr>
            <w:tcW w:w="783" w:type="dxa"/>
            <w:tcMar>
              <w:top w:w="50" w:type="dxa"/>
              <w:left w:w="100" w:type="dxa"/>
            </w:tcMar>
            <w:vAlign w:val="center"/>
          </w:tcPr>
          <w:p w14:paraId="22B737FF"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473" w:type="dxa"/>
            <w:tcMar>
              <w:top w:w="50" w:type="dxa"/>
              <w:left w:w="100" w:type="dxa"/>
            </w:tcMar>
            <w:vAlign w:val="center"/>
          </w:tcPr>
          <w:p w14:paraId="69EBEC14"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1ACCAF2F"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3969517A" w14:textId="77777777" w:rsidR="00231049" w:rsidRDefault="00231049">
            <w:pPr>
              <w:ind w:left="135"/>
              <w:rPr>
                <w:sz w:val="24"/>
                <w:szCs w:val="24"/>
              </w:rPr>
            </w:pPr>
          </w:p>
        </w:tc>
        <w:tc>
          <w:tcPr>
            <w:tcW w:w="1922" w:type="dxa"/>
            <w:tcMar>
              <w:top w:w="50" w:type="dxa"/>
              <w:left w:w="100" w:type="dxa"/>
            </w:tcMar>
            <w:vAlign w:val="center"/>
          </w:tcPr>
          <w:p w14:paraId="18678007" w14:textId="77777777" w:rsidR="00231049" w:rsidRDefault="00231049">
            <w:pPr>
              <w:ind w:left="135"/>
              <w:rPr>
                <w:sz w:val="24"/>
                <w:szCs w:val="24"/>
              </w:rPr>
            </w:pPr>
          </w:p>
        </w:tc>
      </w:tr>
      <w:tr w:rsidR="00231049" w14:paraId="70C33BA9" w14:textId="77777777">
        <w:trPr>
          <w:trHeight w:val="144"/>
          <w:tblCellSpacing w:w="0" w:type="dxa"/>
        </w:trPr>
        <w:tc>
          <w:tcPr>
            <w:tcW w:w="447" w:type="dxa"/>
            <w:tcMar>
              <w:top w:w="50" w:type="dxa"/>
              <w:left w:w="100" w:type="dxa"/>
            </w:tcMar>
            <w:vAlign w:val="center"/>
          </w:tcPr>
          <w:p w14:paraId="0CDCAB28" w14:textId="77777777" w:rsidR="00231049" w:rsidRDefault="00BA6076">
            <w:pPr>
              <w:rPr>
                <w:sz w:val="24"/>
                <w:szCs w:val="24"/>
              </w:rPr>
            </w:pPr>
            <w:r>
              <w:rPr>
                <w:rFonts w:ascii="Times New Roman" w:hAnsi="Times New Roman"/>
                <w:color w:val="000000"/>
                <w:sz w:val="24"/>
                <w:szCs w:val="24"/>
              </w:rPr>
              <w:t>51</w:t>
            </w:r>
          </w:p>
        </w:tc>
        <w:tc>
          <w:tcPr>
            <w:tcW w:w="3461" w:type="dxa"/>
            <w:tcMar>
              <w:top w:w="50" w:type="dxa"/>
              <w:left w:w="100" w:type="dxa"/>
            </w:tcMar>
            <w:vAlign w:val="center"/>
          </w:tcPr>
          <w:p w14:paraId="089EC672" w14:textId="77777777" w:rsidR="00231049" w:rsidRDefault="00BA6076">
            <w:pPr>
              <w:ind w:left="135"/>
              <w:rPr>
                <w:sz w:val="24"/>
                <w:szCs w:val="24"/>
              </w:rPr>
            </w:pPr>
            <w:r>
              <w:rPr>
                <w:rFonts w:ascii="Times New Roman" w:hAnsi="Times New Roman"/>
                <w:color w:val="000000"/>
                <w:sz w:val="24"/>
                <w:szCs w:val="24"/>
              </w:rPr>
              <w:t xml:space="preserve">Проведение звукового анализа </w:t>
            </w:r>
            <w:r>
              <w:rPr>
                <w:rFonts w:ascii="Times New Roman" w:hAnsi="Times New Roman"/>
                <w:color w:val="000000"/>
                <w:sz w:val="24"/>
                <w:szCs w:val="24"/>
              </w:rPr>
              <w:lastRenderedPageBreak/>
              <w:t>слов с буквами Д, д. Сопоставление звуков –</w:t>
            </w:r>
          </w:p>
        </w:tc>
        <w:tc>
          <w:tcPr>
            <w:tcW w:w="783" w:type="dxa"/>
            <w:tcMar>
              <w:top w:w="50" w:type="dxa"/>
              <w:left w:w="100" w:type="dxa"/>
            </w:tcMar>
            <w:vAlign w:val="center"/>
          </w:tcPr>
          <w:p w14:paraId="4E2FBDA2" w14:textId="77777777" w:rsidR="00231049" w:rsidRDefault="00BA6076">
            <w:pPr>
              <w:spacing w:line="276" w:lineRule="auto"/>
              <w:ind w:left="135"/>
              <w:jc w:val="center"/>
              <w:rPr>
                <w:sz w:val="24"/>
                <w:szCs w:val="24"/>
              </w:rPr>
            </w:pPr>
            <w:r>
              <w:rPr>
                <w:rFonts w:ascii="Times New Roman" w:hAnsi="Times New Roman"/>
                <w:color w:val="000000"/>
                <w:sz w:val="24"/>
                <w:szCs w:val="24"/>
              </w:rPr>
              <w:lastRenderedPageBreak/>
              <w:t xml:space="preserve"> 1 </w:t>
            </w:r>
          </w:p>
        </w:tc>
        <w:tc>
          <w:tcPr>
            <w:tcW w:w="1473" w:type="dxa"/>
            <w:tcMar>
              <w:top w:w="50" w:type="dxa"/>
              <w:left w:w="100" w:type="dxa"/>
            </w:tcMar>
            <w:vAlign w:val="center"/>
          </w:tcPr>
          <w:p w14:paraId="188ACEDD"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202EB40D"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3ABE204E" w14:textId="77777777" w:rsidR="00231049" w:rsidRDefault="00231049">
            <w:pPr>
              <w:ind w:left="135"/>
              <w:rPr>
                <w:sz w:val="24"/>
                <w:szCs w:val="24"/>
              </w:rPr>
            </w:pPr>
          </w:p>
        </w:tc>
        <w:tc>
          <w:tcPr>
            <w:tcW w:w="1922" w:type="dxa"/>
            <w:tcMar>
              <w:top w:w="50" w:type="dxa"/>
              <w:left w:w="100" w:type="dxa"/>
            </w:tcMar>
            <w:vAlign w:val="center"/>
          </w:tcPr>
          <w:p w14:paraId="2AEA120D" w14:textId="77777777" w:rsidR="00231049" w:rsidRDefault="00231049">
            <w:pPr>
              <w:ind w:left="135"/>
              <w:rPr>
                <w:sz w:val="24"/>
                <w:szCs w:val="24"/>
              </w:rPr>
            </w:pPr>
          </w:p>
        </w:tc>
      </w:tr>
      <w:tr w:rsidR="00231049" w14:paraId="02CC33BA" w14:textId="77777777">
        <w:trPr>
          <w:trHeight w:val="144"/>
          <w:tblCellSpacing w:w="0" w:type="dxa"/>
        </w:trPr>
        <w:tc>
          <w:tcPr>
            <w:tcW w:w="447" w:type="dxa"/>
            <w:tcMar>
              <w:top w:w="50" w:type="dxa"/>
              <w:left w:w="100" w:type="dxa"/>
            </w:tcMar>
            <w:vAlign w:val="center"/>
          </w:tcPr>
          <w:p w14:paraId="0CD4B26A" w14:textId="77777777" w:rsidR="00231049" w:rsidRDefault="00BA6076">
            <w:pPr>
              <w:rPr>
                <w:sz w:val="24"/>
                <w:szCs w:val="24"/>
              </w:rPr>
            </w:pPr>
            <w:r>
              <w:rPr>
                <w:rFonts w:ascii="Times New Roman" w:hAnsi="Times New Roman"/>
                <w:color w:val="000000"/>
                <w:sz w:val="24"/>
                <w:szCs w:val="24"/>
              </w:rPr>
              <w:t>52</w:t>
            </w:r>
          </w:p>
        </w:tc>
        <w:tc>
          <w:tcPr>
            <w:tcW w:w="3461" w:type="dxa"/>
            <w:tcMar>
              <w:top w:w="50" w:type="dxa"/>
              <w:left w:w="100" w:type="dxa"/>
            </w:tcMar>
            <w:vAlign w:val="center"/>
          </w:tcPr>
          <w:p w14:paraId="56CD5543" w14:textId="77777777" w:rsidR="00231049" w:rsidRDefault="00BA6076">
            <w:pPr>
              <w:ind w:left="135"/>
              <w:rPr>
                <w:sz w:val="24"/>
                <w:szCs w:val="24"/>
              </w:rPr>
            </w:pPr>
            <w:r>
              <w:rPr>
                <w:rFonts w:ascii="Times New Roman" w:hAnsi="Times New Roman"/>
                <w:color w:val="000000"/>
                <w:sz w:val="24"/>
                <w:szCs w:val="24"/>
              </w:rPr>
              <w:t>Знакомство со строчной и заглавной буквами Я, я. Звуки , . Двойная роль букв Я, я</w:t>
            </w:r>
          </w:p>
        </w:tc>
        <w:tc>
          <w:tcPr>
            <w:tcW w:w="783" w:type="dxa"/>
            <w:tcMar>
              <w:top w:w="50" w:type="dxa"/>
              <w:left w:w="100" w:type="dxa"/>
            </w:tcMar>
            <w:vAlign w:val="center"/>
          </w:tcPr>
          <w:p w14:paraId="1E4CD37E"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473" w:type="dxa"/>
            <w:tcMar>
              <w:top w:w="50" w:type="dxa"/>
              <w:left w:w="100" w:type="dxa"/>
            </w:tcMar>
            <w:vAlign w:val="center"/>
          </w:tcPr>
          <w:p w14:paraId="045A4EAF"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1789551C"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0A92DC3B" w14:textId="77777777" w:rsidR="00231049" w:rsidRDefault="00231049">
            <w:pPr>
              <w:ind w:left="135"/>
              <w:rPr>
                <w:sz w:val="24"/>
                <w:szCs w:val="24"/>
              </w:rPr>
            </w:pPr>
          </w:p>
        </w:tc>
        <w:tc>
          <w:tcPr>
            <w:tcW w:w="1922" w:type="dxa"/>
            <w:tcMar>
              <w:top w:w="50" w:type="dxa"/>
              <w:left w:w="100" w:type="dxa"/>
            </w:tcMar>
            <w:vAlign w:val="center"/>
          </w:tcPr>
          <w:p w14:paraId="3F177ABB" w14:textId="77777777" w:rsidR="00231049" w:rsidRDefault="00231049">
            <w:pPr>
              <w:ind w:left="135"/>
              <w:rPr>
                <w:sz w:val="24"/>
                <w:szCs w:val="24"/>
              </w:rPr>
            </w:pPr>
          </w:p>
        </w:tc>
      </w:tr>
      <w:tr w:rsidR="00231049" w14:paraId="14FD8C57" w14:textId="77777777">
        <w:trPr>
          <w:trHeight w:val="144"/>
          <w:tblCellSpacing w:w="0" w:type="dxa"/>
        </w:trPr>
        <w:tc>
          <w:tcPr>
            <w:tcW w:w="447" w:type="dxa"/>
            <w:tcMar>
              <w:top w:w="50" w:type="dxa"/>
              <w:left w:w="100" w:type="dxa"/>
            </w:tcMar>
            <w:vAlign w:val="center"/>
          </w:tcPr>
          <w:p w14:paraId="6EE9073D" w14:textId="77777777" w:rsidR="00231049" w:rsidRDefault="00BA6076">
            <w:pPr>
              <w:rPr>
                <w:sz w:val="24"/>
                <w:szCs w:val="24"/>
              </w:rPr>
            </w:pPr>
            <w:r>
              <w:rPr>
                <w:rFonts w:ascii="Times New Roman" w:hAnsi="Times New Roman"/>
                <w:color w:val="000000"/>
                <w:sz w:val="24"/>
                <w:szCs w:val="24"/>
              </w:rPr>
              <w:t>53</w:t>
            </w:r>
          </w:p>
        </w:tc>
        <w:tc>
          <w:tcPr>
            <w:tcW w:w="3461" w:type="dxa"/>
            <w:tcMar>
              <w:top w:w="50" w:type="dxa"/>
              <w:left w:w="100" w:type="dxa"/>
            </w:tcMar>
            <w:vAlign w:val="center"/>
          </w:tcPr>
          <w:p w14:paraId="7CC7907E" w14:textId="77777777" w:rsidR="00231049" w:rsidRDefault="00BA6076">
            <w:pPr>
              <w:ind w:left="135"/>
              <w:rPr>
                <w:sz w:val="24"/>
                <w:szCs w:val="24"/>
              </w:rPr>
            </w:pPr>
            <w:r>
              <w:rPr>
                <w:rFonts w:ascii="Times New Roman" w:hAnsi="Times New Roman"/>
                <w:color w:val="000000"/>
                <w:sz w:val="24"/>
                <w:szCs w:val="24"/>
              </w:rPr>
              <w:t>Слушание литературного произведения. Произведение по выбору, например, В.Г. Сутеев «Дядя Миша». Чтение текстов с изученными буквами</w:t>
            </w:r>
          </w:p>
        </w:tc>
        <w:tc>
          <w:tcPr>
            <w:tcW w:w="783" w:type="dxa"/>
            <w:tcMar>
              <w:top w:w="50" w:type="dxa"/>
              <w:left w:w="100" w:type="dxa"/>
            </w:tcMar>
            <w:vAlign w:val="center"/>
          </w:tcPr>
          <w:p w14:paraId="0EFF20BF"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473" w:type="dxa"/>
            <w:tcMar>
              <w:top w:w="50" w:type="dxa"/>
              <w:left w:w="100" w:type="dxa"/>
            </w:tcMar>
            <w:vAlign w:val="center"/>
          </w:tcPr>
          <w:p w14:paraId="6C97F34F"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1C5E192F"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60F8E0BC" w14:textId="77777777" w:rsidR="00231049" w:rsidRDefault="00231049">
            <w:pPr>
              <w:ind w:left="135"/>
              <w:rPr>
                <w:sz w:val="24"/>
                <w:szCs w:val="24"/>
              </w:rPr>
            </w:pPr>
          </w:p>
        </w:tc>
        <w:tc>
          <w:tcPr>
            <w:tcW w:w="1922" w:type="dxa"/>
            <w:tcMar>
              <w:top w:w="50" w:type="dxa"/>
              <w:left w:w="100" w:type="dxa"/>
            </w:tcMar>
            <w:vAlign w:val="center"/>
          </w:tcPr>
          <w:p w14:paraId="46D28322" w14:textId="77777777" w:rsidR="00231049" w:rsidRDefault="00231049">
            <w:pPr>
              <w:ind w:left="135"/>
              <w:rPr>
                <w:sz w:val="24"/>
                <w:szCs w:val="24"/>
              </w:rPr>
            </w:pPr>
          </w:p>
        </w:tc>
      </w:tr>
      <w:tr w:rsidR="00231049" w14:paraId="2D8617C0" w14:textId="77777777">
        <w:trPr>
          <w:trHeight w:val="144"/>
          <w:tblCellSpacing w:w="0" w:type="dxa"/>
        </w:trPr>
        <w:tc>
          <w:tcPr>
            <w:tcW w:w="447" w:type="dxa"/>
            <w:tcMar>
              <w:top w:w="50" w:type="dxa"/>
              <w:left w:w="100" w:type="dxa"/>
            </w:tcMar>
            <w:vAlign w:val="center"/>
          </w:tcPr>
          <w:p w14:paraId="5DFDA90A" w14:textId="77777777" w:rsidR="00231049" w:rsidRDefault="00BA6076">
            <w:pPr>
              <w:rPr>
                <w:sz w:val="24"/>
                <w:szCs w:val="24"/>
              </w:rPr>
            </w:pPr>
            <w:r>
              <w:rPr>
                <w:rFonts w:ascii="Times New Roman" w:hAnsi="Times New Roman"/>
                <w:color w:val="000000"/>
                <w:sz w:val="24"/>
                <w:szCs w:val="24"/>
              </w:rPr>
              <w:t>54</w:t>
            </w:r>
          </w:p>
        </w:tc>
        <w:tc>
          <w:tcPr>
            <w:tcW w:w="3461" w:type="dxa"/>
            <w:tcMar>
              <w:top w:w="50" w:type="dxa"/>
              <w:left w:w="100" w:type="dxa"/>
            </w:tcMar>
            <w:vAlign w:val="center"/>
          </w:tcPr>
          <w:p w14:paraId="674AD0C1" w14:textId="77777777" w:rsidR="00231049" w:rsidRDefault="00BA6076">
            <w:pPr>
              <w:ind w:left="135"/>
              <w:rPr>
                <w:sz w:val="24"/>
                <w:szCs w:val="24"/>
              </w:rPr>
            </w:pPr>
            <w:r>
              <w:rPr>
                <w:rFonts w:ascii="Times New Roman" w:hAnsi="Times New Roman"/>
                <w:color w:val="000000"/>
                <w:sz w:val="24"/>
                <w:szCs w:val="24"/>
              </w:rPr>
              <w:t>Знакомство со строчной и заглавной буквами Г, г. Проведение звукового анализа слов с буквами Г, г. Согласные звуки ,</w:t>
            </w:r>
          </w:p>
        </w:tc>
        <w:tc>
          <w:tcPr>
            <w:tcW w:w="783" w:type="dxa"/>
            <w:tcMar>
              <w:top w:w="50" w:type="dxa"/>
              <w:left w:w="100" w:type="dxa"/>
            </w:tcMar>
            <w:vAlign w:val="center"/>
          </w:tcPr>
          <w:p w14:paraId="3C375A13"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473" w:type="dxa"/>
            <w:tcMar>
              <w:top w:w="50" w:type="dxa"/>
              <w:left w:w="100" w:type="dxa"/>
            </w:tcMar>
            <w:vAlign w:val="center"/>
          </w:tcPr>
          <w:p w14:paraId="32875C33"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0DE8ED71"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3BE9C485" w14:textId="77777777" w:rsidR="00231049" w:rsidRDefault="00231049">
            <w:pPr>
              <w:ind w:left="135"/>
              <w:rPr>
                <w:sz w:val="24"/>
                <w:szCs w:val="24"/>
              </w:rPr>
            </w:pPr>
          </w:p>
        </w:tc>
        <w:tc>
          <w:tcPr>
            <w:tcW w:w="1922" w:type="dxa"/>
            <w:tcMar>
              <w:top w:w="50" w:type="dxa"/>
              <w:left w:w="100" w:type="dxa"/>
            </w:tcMar>
            <w:vAlign w:val="center"/>
          </w:tcPr>
          <w:p w14:paraId="1224EC33" w14:textId="77777777" w:rsidR="00231049" w:rsidRDefault="00231049">
            <w:pPr>
              <w:ind w:left="135"/>
              <w:rPr>
                <w:sz w:val="24"/>
                <w:szCs w:val="24"/>
              </w:rPr>
            </w:pPr>
          </w:p>
        </w:tc>
      </w:tr>
      <w:tr w:rsidR="00231049" w14:paraId="05BEF2D2" w14:textId="77777777">
        <w:trPr>
          <w:trHeight w:val="144"/>
          <w:tblCellSpacing w:w="0" w:type="dxa"/>
        </w:trPr>
        <w:tc>
          <w:tcPr>
            <w:tcW w:w="447" w:type="dxa"/>
            <w:tcMar>
              <w:top w:w="50" w:type="dxa"/>
              <w:left w:w="100" w:type="dxa"/>
            </w:tcMar>
            <w:vAlign w:val="center"/>
          </w:tcPr>
          <w:p w14:paraId="0C49F593" w14:textId="77777777" w:rsidR="00231049" w:rsidRDefault="00BA6076">
            <w:pPr>
              <w:rPr>
                <w:sz w:val="24"/>
                <w:szCs w:val="24"/>
              </w:rPr>
            </w:pPr>
            <w:r>
              <w:rPr>
                <w:rFonts w:ascii="Times New Roman" w:hAnsi="Times New Roman"/>
                <w:color w:val="000000"/>
                <w:sz w:val="24"/>
                <w:szCs w:val="24"/>
              </w:rPr>
              <w:t>55</w:t>
            </w:r>
          </w:p>
        </w:tc>
        <w:tc>
          <w:tcPr>
            <w:tcW w:w="3461" w:type="dxa"/>
            <w:tcMar>
              <w:top w:w="50" w:type="dxa"/>
              <w:left w:w="100" w:type="dxa"/>
            </w:tcMar>
            <w:vAlign w:val="center"/>
          </w:tcPr>
          <w:p w14:paraId="0C5EAD32" w14:textId="77777777" w:rsidR="00231049" w:rsidRDefault="00BA6076">
            <w:pPr>
              <w:ind w:left="135"/>
              <w:rPr>
                <w:sz w:val="24"/>
                <w:szCs w:val="24"/>
              </w:rPr>
            </w:pPr>
            <w:r>
              <w:rPr>
                <w:rFonts w:ascii="Times New Roman" w:hAnsi="Times New Roman"/>
                <w:color w:val="000000"/>
                <w:sz w:val="24"/>
                <w:szCs w:val="24"/>
              </w:rPr>
              <w:t>Закрепление знаний о буквах Г, г. Сопоставление звуков –</w:t>
            </w:r>
          </w:p>
        </w:tc>
        <w:tc>
          <w:tcPr>
            <w:tcW w:w="783" w:type="dxa"/>
            <w:tcMar>
              <w:top w:w="50" w:type="dxa"/>
              <w:left w:w="100" w:type="dxa"/>
            </w:tcMar>
            <w:vAlign w:val="center"/>
          </w:tcPr>
          <w:p w14:paraId="272711C3"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473" w:type="dxa"/>
            <w:tcMar>
              <w:top w:w="50" w:type="dxa"/>
              <w:left w:w="100" w:type="dxa"/>
            </w:tcMar>
            <w:vAlign w:val="center"/>
          </w:tcPr>
          <w:p w14:paraId="20E11AF7"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76D44740"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48BE5411" w14:textId="77777777" w:rsidR="00231049" w:rsidRDefault="00231049">
            <w:pPr>
              <w:ind w:left="135"/>
              <w:rPr>
                <w:sz w:val="24"/>
                <w:szCs w:val="24"/>
              </w:rPr>
            </w:pPr>
          </w:p>
        </w:tc>
        <w:tc>
          <w:tcPr>
            <w:tcW w:w="1922" w:type="dxa"/>
            <w:tcMar>
              <w:top w:w="50" w:type="dxa"/>
              <w:left w:w="100" w:type="dxa"/>
            </w:tcMar>
            <w:vAlign w:val="center"/>
          </w:tcPr>
          <w:p w14:paraId="48ABE6B8" w14:textId="77777777" w:rsidR="00231049" w:rsidRDefault="00231049">
            <w:pPr>
              <w:ind w:left="135"/>
              <w:rPr>
                <w:sz w:val="24"/>
                <w:szCs w:val="24"/>
              </w:rPr>
            </w:pPr>
          </w:p>
        </w:tc>
      </w:tr>
      <w:tr w:rsidR="00231049" w14:paraId="0866D3B7" w14:textId="77777777">
        <w:trPr>
          <w:trHeight w:val="144"/>
          <w:tblCellSpacing w:w="0" w:type="dxa"/>
        </w:trPr>
        <w:tc>
          <w:tcPr>
            <w:tcW w:w="447" w:type="dxa"/>
            <w:tcMar>
              <w:top w:w="50" w:type="dxa"/>
              <w:left w:w="100" w:type="dxa"/>
            </w:tcMar>
            <w:vAlign w:val="center"/>
          </w:tcPr>
          <w:p w14:paraId="09760AD4" w14:textId="77777777" w:rsidR="00231049" w:rsidRDefault="00BA6076">
            <w:pPr>
              <w:rPr>
                <w:sz w:val="24"/>
                <w:szCs w:val="24"/>
              </w:rPr>
            </w:pPr>
            <w:r>
              <w:rPr>
                <w:rFonts w:ascii="Times New Roman" w:hAnsi="Times New Roman"/>
                <w:color w:val="000000"/>
                <w:sz w:val="24"/>
                <w:szCs w:val="24"/>
              </w:rPr>
              <w:t>56</w:t>
            </w:r>
          </w:p>
        </w:tc>
        <w:tc>
          <w:tcPr>
            <w:tcW w:w="3461" w:type="dxa"/>
            <w:tcMar>
              <w:top w:w="50" w:type="dxa"/>
              <w:left w:w="100" w:type="dxa"/>
            </w:tcMar>
            <w:vAlign w:val="center"/>
          </w:tcPr>
          <w:p w14:paraId="108A24C2" w14:textId="77777777" w:rsidR="00231049" w:rsidRDefault="00BA6076">
            <w:pPr>
              <w:ind w:left="135"/>
              <w:rPr>
                <w:sz w:val="24"/>
                <w:szCs w:val="24"/>
              </w:rPr>
            </w:pPr>
            <w:r>
              <w:rPr>
                <w:rFonts w:ascii="Times New Roman" w:hAnsi="Times New Roman"/>
                <w:color w:val="000000"/>
                <w:sz w:val="24"/>
                <w:szCs w:val="24"/>
              </w:rPr>
              <w:t xml:space="preserve">Знакомство со строчной и заглавной буквами Ч, ч. Звук . </w:t>
            </w:r>
            <w:r>
              <w:rPr>
                <w:rFonts w:ascii="Times New Roman" w:hAnsi="Times New Roman"/>
                <w:color w:val="000000"/>
                <w:sz w:val="24"/>
                <w:szCs w:val="24"/>
              </w:rPr>
              <w:t>Сочетания ча – чу</w:t>
            </w:r>
          </w:p>
        </w:tc>
        <w:tc>
          <w:tcPr>
            <w:tcW w:w="783" w:type="dxa"/>
            <w:tcMar>
              <w:top w:w="50" w:type="dxa"/>
              <w:left w:w="100" w:type="dxa"/>
            </w:tcMar>
            <w:vAlign w:val="center"/>
          </w:tcPr>
          <w:p w14:paraId="1EB0F3BB"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473" w:type="dxa"/>
            <w:tcMar>
              <w:top w:w="50" w:type="dxa"/>
              <w:left w:w="100" w:type="dxa"/>
            </w:tcMar>
            <w:vAlign w:val="center"/>
          </w:tcPr>
          <w:p w14:paraId="05830AD4"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0F431BD8"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1C8FE31F" w14:textId="77777777" w:rsidR="00231049" w:rsidRDefault="00231049">
            <w:pPr>
              <w:ind w:left="135"/>
              <w:rPr>
                <w:sz w:val="24"/>
                <w:szCs w:val="24"/>
              </w:rPr>
            </w:pPr>
          </w:p>
        </w:tc>
        <w:tc>
          <w:tcPr>
            <w:tcW w:w="1922" w:type="dxa"/>
            <w:tcMar>
              <w:top w:w="50" w:type="dxa"/>
              <w:left w:w="100" w:type="dxa"/>
            </w:tcMar>
            <w:vAlign w:val="center"/>
          </w:tcPr>
          <w:p w14:paraId="5708D1D6" w14:textId="77777777" w:rsidR="00231049" w:rsidRDefault="00231049">
            <w:pPr>
              <w:ind w:left="135"/>
              <w:rPr>
                <w:sz w:val="24"/>
                <w:szCs w:val="24"/>
              </w:rPr>
            </w:pPr>
          </w:p>
        </w:tc>
      </w:tr>
      <w:tr w:rsidR="00231049" w14:paraId="55547484" w14:textId="77777777">
        <w:trPr>
          <w:trHeight w:val="144"/>
          <w:tblCellSpacing w:w="0" w:type="dxa"/>
        </w:trPr>
        <w:tc>
          <w:tcPr>
            <w:tcW w:w="447" w:type="dxa"/>
            <w:tcMar>
              <w:top w:w="50" w:type="dxa"/>
              <w:left w:w="100" w:type="dxa"/>
            </w:tcMar>
            <w:vAlign w:val="center"/>
          </w:tcPr>
          <w:p w14:paraId="6BD4C634" w14:textId="77777777" w:rsidR="00231049" w:rsidRDefault="00BA6076">
            <w:pPr>
              <w:rPr>
                <w:sz w:val="24"/>
                <w:szCs w:val="24"/>
              </w:rPr>
            </w:pPr>
            <w:r>
              <w:rPr>
                <w:rFonts w:ascii="Times New Roman" w:hAnsi="Times New Roman"/>
                <w:color w:val="000000"/>
                <w:sz w:val="24"/>
                <w:szCs w:val="24"/>
              </w:rPr>
              <w:t>57</w:t>
            </w:r>
          </w:p>
        </w:tc>
        <w:tc>
          <w:tcPr>
            <w:tcW w:w="3461" w:type="dxa"/>
            <w:tcMar>
              <w:top w:w="50" w:type="dxa"/>
              <w:left w:w="100" w:type="dxa"/>
            </w:tcMar>
            <w:vAlign w:val="center"/>
          </w:tcPr>
          <w:p w14:paraId="5CC4B7F8" w14:textId="77777777" w:rsidR="00231049" w:rsidRDefault="00BA6076">
            <w:pPr>
              <w:ind w:left="135"/>
              <w:rPr>
                <w:sz w:val="24"/>
                <w:szCs w:val="24"/>
              </w:rPr>
            </w:pPr>
            <w:r>
              <w:rPr>
                <w:rFonts w:ascii="Times New Roman" w:hAnsi="Times New Roman"/>
                <w:color w:val="000000"/>
                <w:sz w:val="24"/>
                <w:szCs w:val="24"/>
              </w:rPr>
              <w:t>Проведение звукового анализа слов с буквами Ч, ч</w:t>
            </w:r>
          </w:p>
        </w:tc>
        <w:tc>
          <w:tcPr>
            <w:tcW w:w="783" w:type="dxa"/>
            <w:tcMar>
              <w:top w:w="50" w:type="dxa"/>
              <w:left w:w="100" w:type="dxa"/>
            </w:tcMar>
            <w:vAlign w:val="center"/>
          </w:tcPr>
          <w:p w14:paraId="01D28156"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473" w:type="dxa"/>
            <w:tcMar>
              <w:top w:w="50" w:type="dxa"/>
              <w:left w:w="100" w:type="dxa"/>
            </w:tcMar>
            <w:vAlign w:val="center"/>
          </w:tcPr>
          <w:p w14:paraId="03B8645D"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53EEE607"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0EFB8BC1" w14:textId="77777777" w:rsidR="00231049" w:rsidRDefault="00231049">
            <w:pPr>
              <w:ind w:left="135"/>
              <w:rPr>
                <w:sz w:val="24"/>
                <w:szCs w:val="24"/>
              </w:rPr>
            </w:pPr>
          </w:p>
        </w:tc>
        <w:tc>
          <w:tcPr>
            <w:tcW w:w="1922" w:type="dxa"/>
            <w:tcMar>
              <w:top w:w="50" w:type="dxa"/>
              <w:left w:w="100" w:type="dxa"/>
            </w:tcMar>
            <w:vAlign w:val="center"/>
          </w:tcPr>
          <w:p w14:paraId="632D20E9" w14:textId="77777777" w:rsidR="00231049" w:rsidRDefault="00231049">
            <w:pPr>
              <w:ind w:left="135"/>
              <w:rPr>
                <w:sz w:val="24"/>
                <w:szCs w:val="24"/>
              </w:rPr>
            </w:pPr>
          </w:p>
        </w:tc>
      </w:tr>
      <w:tr w:rsidR="00231049" w14:paraId="1DAAAF4C" w14:textId="77777777">
        <w:trPr>
          <w:trHeight w:val="144"/>
          <w:tblCellSpacing w:w="0" w:type="dxa"/>
        </w:trPr>
        <w:tc>
          <w:tcPr>
            <w:tcW w:w="447" w:type="dxa"/>
            <w:tcMar>
              <w:top w:w="50" w:type="dxa"/>
              <w:left w:w="100" w:type="dxa"/>
            </w:tcMar>
            <w:vAlign w:val="center"/>
          </w:tcPr>
          <w:p w14:paraId="2406DF0C" w14:textId="77777777" w:rsidR="00231049" w:rsidRDefault="00BA6076">
            <w:pPr>
              <w:rPr>
                <w:sz w:val="24"/>
                <w:szCs w:val="24"/>
              </w:rPr>
            </w:pPr>
            <w:r>
              <w:rPr>
                <w:rFonts w:ascii="Times New Roman" w:hAnsi="Times New Roman"/>
                <w:color w:val="000000"/>
                <w:sz w:val="24"/>
                <w:szCs w:val="24"/>
              </w:rPr>
              <w:t>58</w:t>
            </w:r>
          </w:p>
        </w:tc>
        <w:tc>
          <w:tcPr>
            <w:tcW w:w="3461" w:type="dxa"/>
            <w:tcMar>
              <w:top w:w="50" w:type="dxa"/>
              <w:left w:w="100" w:type="dxa"/>
            </w:tcMar>
            <w:vAlign w:val="center"/>
          </w:tcPr>
          <w:p w14:paraId="36A782D6" w14:textId="77777777" w:rsidR="00231049" w:rsidRDefault="00BA6076">
            <w:pPr>
              <w:ind w:left="135"/>
              <w:rPr>
                <w:sz w:val="24"/>
                <w:szCs w:val="24"/>
              </w:rPr>
            </w:pPr>
            <w:r>
              <w:rPr>
                <w:rFonts w:ascii="Times New Roman" w:hAnsi="Times New Roman"/>
                <w:color w:val="000000"/>
                <w:sz w:val="24"/>
                <w:szCs w:val="24"/>
              </w:rPr>
              <w:t>Знакомство с буквой ь. Различение функций буквы ь</w:t>
            </w:r>
          </w:p>
        </w:tc>
        <w:tc>
          <w:tcPr>
            <w:tcW w:w="783" w:type="dxa"/>
            <w:tcMar>
              <w:top w:w="50" w:type="dxa"/>
              <w:left w:w="100" w:type="dxa"/>
            </w:tcMar>
            <w:vAlign w:val="center"/>
          </w:tcPr>
          <w:p w14:paraId="53531D6A"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473" w:type="dxa"/>
            <w:tcMar>
              <w:top w:w="50" w:type="dxa"/>
              <w:left w:w="100" w:type="dxa"/>
            </w:tcMar>
            <w:vAlign w:val="center"/>
          </w:tcPr>
          <w:p w14:paraId="369C44E6"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240BF9C8"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7A7A3968" w14:textId="77777777" w:rsidR="00231049" w:rsidRDefault="00231049">
            <w:pPr>
              <w:ind w:left="135"/>
              <w:rPr>
                <w:sz w:val="24"/>
                <w:szCs w:val="24"/>
              </w:rPr>
            </w:pPr>
          </w:p>
        </w:tc>
        <w:tc>
          <w:tcPr>
            <w:tcW w:w="1922" w:type="dxa"/>
            <w:tcMar>
              <w:top w:w="50" w:type="dxa"/>
              <w:left w:w="100" w:type="dxa"/>
            </w:tcMar>
            <w:vAlign w:val="center"/>
          </w:tcPr>
          <w:p w14:paraId="3DF93D1F" w14:textId="77777777" w:rsidR="00231049" w:rsidRDefault="00231049">
            <w:pPr>
              <w:ind w:left="135"/>
              <w:rPr>
                <w:sz w:val="24"/>
                <w:szCs w:val="24"/>
              </w:rPr>
            </w:pPr>
          </w:p>
        </w:tc>
      </w:tr>
      <w:tr w:rsidR="00231049" w14:paraId="2AA16D4D" w14:textId="77777777">
        <w:trPr>
          <w:trHeight w:val="144"/>
          <w:tblCellSpacing w:w="0" w:type="dxa"/>
        </w:trPr>
        <w:tc>
          <w:tcPr>
            <w:tcW w:w="447" w:type="dxa"/>
            <w:tcMar>
              <w:top w:w="50" w:type="dxa"/>
              <w:left w:w="100" w:type="dxa"/>
            </w:tcMar>
            <w:vAlign w:val="center"/>
          </w:tcPr>
          <w:p w14:paraId="3813B2B4" w14:textId="77777777" w:rsidR="00231049" w:rsidRDefault="00BA6076">
            <w:pPr>
              <w:rPr>
                <w:sz w:val="24"/>
                <w:szCs w:val="24"/>
              </w:rPr>
            </w:pPr>
            <w:r>
              <w:rPr>
                <w:rFonts w:ascii="Times New Roman" w:hAnsi="Times New Roman"/>
                <w:color w:val="000000"/>
                <w:sz w:val="24"/>
                <w:szCs w:val="24"/>
              </w:rPr>
              <w:t>59</w:t>
            </w:r>
          </w:p>
        </w:tc>
        <w:tc>
          <w:tcPr>
            <w:tcW w:w="3461" w:type="dxa"/>
            <w:tcMar>
              <w:top w:w="50" w:type="dxa"/>
              <w:left w:w="100" w:type="dxa"/>
            </w:tcMar>
            <w:vAlign w:val="center"/>
          </w:tcPr>
          <w:p w14:paraId="66BB70CA" w14:textId="77777777" w:rsidR="00231049" w:rsidRDefault="00BA6076">
            <w:pPr>
              <w:ind w:left="135"/>
              <w:rPr>
                <w:sz w:val="24"/>
                <w:szCs w:val="24"/>
              </w:rPr>
            </w:pPr>
            <w:r>
              <w:rPr>
                <w:rFonts w:ascii="Times New Roman" w:hAnsi="Times New Roman"/>
                <w:color w:val="000000"/>
                <w:sz w:val="24"/>
                <w:szCs w:val="24"/>
              </w:rPr>
              <w:t xml:space="preserve">Слушание литературного произведения о детях. Произведение по выбору, </w:t>
            </w:r>
            <w:r>
              <w:rPr>
                <w:rFonts w:ascii="Times New Roman" w:hAnsi="Times New Roman"/>
                <w:color w:val="000000"/>
                <w:sz w:val="24"/>
                <w:szCs w:val="24"/>
              </w:rPr>
              <w:lastRenderedPageBreak/>
              <w:t xml:space="preserve">например, А.Л. Барто «В </w:t>
            </w:r>
            <w:r>
              <w:rPr>
                <w:rFonts w:ascii="Times New Roman" w:hAnsi="Times New Roman"/>
                <w:color w:val="000000"/>
                <w:sz w:val="24"/>
                <w:szCs w:val="24"/>
              </w:rPr>
              <w:t>школу»</w:t>
            </w:r>
          </w:p>
        </w:tc>
        <w:tc>
          <w:tcPr>
            <w:tcW w:w="783" w:type="dxa"/>
            <w:tcMar>
              <w:top w:w="50" w:type="dxa"/>
              <w:left w:w="100" w:type="dxa"/>
            </w:tcMar>
            <w:vAlign w:val="center"/>
          </w:tcPr>
          <w:p w14:paraId="3FE2E793" w14:textId="77777777" w:rsidR="00231049" w:rsidRDefault="00BA6076">
            <w:pPr>
              <w:spacing w:line="276" w:lineRule="auto"/>
              <w:ind w:left="135"/>
              <w:jc w:val="center"/>
              <w:rPr>
                <w:sz w:val="24"/>
                <w:szCs w:val="24"/>
              </w:rPr>
            </w:pPr>
            <w:r>
              <w:rPr>
                <w:rFonts w:ascii="Times New Roman" w:hAnsi="Times New Roman"/>
                <w:color w:val="000000"/>
                <w:sz w:val="24"/>
                <w:szCs w:val="24"/>
              </w:rPr>
              <w:lastRenderedPageBreak/>
              <w:t xml:space="preserve"> 1 </w:t>
            </w:r>
          </w:p>
        </w:tc>
        <w:tc>
          <w:tcPr>
            <w:tcW w:w="1473" w:type="dxa"/>
            <w:tcMar>
              <w:top w:w="50" w:type="dxa"/>
              <w:left w:w="100" w:type="dxa"/>
            </w:tcMar>
            <w:vAlign w:val="center"/>
          </w:tcPr>
          <w:p w14:paraId="7EDAC558"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29D1C418"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6F5CA1C3" w14:textId="77777777" w:rsidR="00231049" w:rsidRDefault="00231049">
            <w:pPr>
              <w:ind w:left="135"/>
              <w:rPr>
                <w:sz w:val="24"/>
                <w:szCs w:val="24"/>
              </w:rPr>
            </w:pPr>
          </w:p>
        </w:tc>
        <w:tc>
          <w:tcPr>
            <w:tcW w:w="1922" w:type="dxa"/>
            <w:tcMar>
              <w:top w:w="50" w:type="dxa"/>
              <w:left w:w="100" w:type="dxa"/>
            </w:tcMar>
            <w:vAlign w:val="center"/>
          </w:tcPr>
          <w:p w14:paraId="4FB695E6" w14:textId="77777777" w:rsidR="00231049" w:rsidRDefault="00231049">
            <w:pPr>
              <w:ind w:left="135"/>
              <w:rPr>
                <w:sz w:val="24"/>
                <w:szCs w:val="24"/>
              </w:rPr>
            </w:pPr>
          </w:p>
        </w:tc>
      </w:tr>
      <w:tr w:rsidR="00231049" w14:paraId="00D533E6" w14:textId="77777777">
        <w:trPr>
          <w:trHeight w:val="144"/>
          <w:tblCellSpacing w:w="0" w:type="dxa"/>
        </w:trPr>
        <w:tc>
          <w:tcPr>
            <w:tcW w:w="447" w:type="dxa"/>
            <w:tcMar>
              <w:top w:w="50" w:type="dxa"/>
              <w:left w:w="100" w:type="dxa"/>
            </w:tcMar>
            <w:vAlign w:val="center"/>
          </w:tcPr>
          <w:p w14:paraId="0DEAE729" w14:textId="77777777" w:rsidR="00231049" w:rsidRDefault="00BA6076">
            <w:pPr>
              <w:rPr>
                <w:sz w:val="24"/>
                <w:szCs w:val="24"/>
              </w:rPr>
            </w:pPr>
            <w:r>
              <w:rPr>
                <w:rFonts w:ascii="Times New Roman" w:hAnsi="Times New Roman"/>
                <w:color w:val="000000"/>
                <w:sz w:val="24"/>
                <w:szCs w:val="24"/>
              </w:rPr>
              <w:t>60</w:t>
            </w:r>
          </w:p>
        </w:tc>
        <w:tc>
          <w:tcPr>
            <w:tcW w:w="3461" w:type="dxa"/>
            <w:tcMar>
              <w:top w:w="50" w:type="dxa"/>
              <w:left w:w="100" w:type="dxa"/>
            </w:tcMar>
            <w:vAlign w:val="center"/>
          </w:tcPr>
          <w:p w14:paraId="07B2CE9D" w14:textId="77777777" w:rsidR="00231049" w:rsidRDefault="00BA6076">
            <w:pPr>
              <w:ind w:left="135"/>
              <w:rPr>
                <w:sz w:val="24"/>
                <w:szCs w:val="24"/>
              </w:rPr>
            </w:pPr>
            <w:r>
              <w:rPr>
                <w:rFonts w:ascii="Times New Roman" w:hAnsi="Times New Roman"/>
                <w:color w:val="000000"/>
                <w:sz w:val="24"/>
                <w:szCs w:val="24"/>
              </w:rPr>
              <w:t>Знакомство со строчной и заглавной буквами Ш, ш. Проведение звукового анализа слов с буквами Ш, ш. Звук</w:t>
            </w:r>
          </w:p>
        </w:tc>
        <w:tc>
          <w:tcPr>
            <w:tcW w:w="783" w:type="dxa"/>
            <w:tcMar>
              <w:top w:w="50" w:type="dxa"/>
              <w:left w:w="100" w:type="dxa"/>
            </w:tcMar>
            <w:vAlign w:val="center"/>
          </w:tcPr>
          <w:p w14:paraId="71AD11C8"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473" w:type="dxa"/>
            <w:tcMar>
              <w:top w:w="50" w:type="dxa"/>
              <w:left w:w="100" w:type="dxa"/>
            </w:tcMar>
            <w:vAlign w:val="center"/>
          </w:tcPr>
          <w:p w14:paraId="17902111"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0F5142F3"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3B82197A" w14:textId="77777777" w:rsidR="00231049" w:rsidRDefault="00231049">
            <w:pPr>
              <w:ind w:left="135"/>
              <w:rPr>
                <w:sz w:val="24"/>
                <w:szCs w:val="24"/>
              </w:rPr>
            </w:pPr>
          </w:p>
        </w:tc>
        <w:tc>
          <w:tcPr>
            <w:tcW w:w="1922" w:type="dxa"/>
            <w:tcMar>
              <w:top w:w="50" w:type="dxa"/>
              <w:left w:w="100" w:type="dxa"/>
            </w:tcMar>
            <w:vAlign w:val="center"/>
          </w:tcPr>
          <w:p w14:paraId="091835D0" w14:textId="77777777" w:rsidR="00231049" w:rsidRDefault="00231049">
            <w:pPr>
              <w:ind w:left="135"/>
              <w:rPr>
                <w:sz w:val="24"/>
                <w:szCs w:val="24"/>
              </w:rPr>
            </w:pPr>
          </w:p>
        </w:tc>
      </w:tr>
      <w:tr w:rsidR="00231049" w14:paraId="79348E38" w14:textId="77777777">
        <w:trPr>
          <w:trHeight w:val="144"/>
          <w:tblCellSpacing w:w="0" w:type="dxa"/>
        </w:trPr>
        <w:tc>
          <w:tcPr>
            <w:tcW w:w="447" w:type="dxa"/>
            <w:tcMar>
              <w:top w:w="50" w:type="dxa"/>
              <w:left w:w="100" w:type="dxa"/>
            </w:tcMar>
            <w:vAlign w:val="center"/>
          </w:tcPr>
          <w:p w14:paraId="0E34AF09" w14:textId="77777777" w:rsidR="00231049" w:rsidRDefault="00BA6076">
            <w:pPr>
              <w:rPr>
                <w:sz w:val="24"/>
                <w:szCs w:val="24"/>
              </w:rPr>
            </w:pPr>
            <w:r>
              <w:rPr>
                <w:rFonts w:ascii="Times New Roman" w:hAnsi="Times New Roman"/>
                <w:color w:val="000000"/>
                <w:sz w:val="24"/>
                <w:szCs w:val="24"/>
              </w:rPr>
              <w:t>61</w:t>
            </w:r>
          </w:p>
        </w:tc>
        <w:tc>
          <w:tcPr>
            <w:tcW w:w="3461" w:type="dxa"/>
            <w:tcMar>
              <w:top w:w="50" w:type="dxa"/>
              <w:left w:w="100" w:type="dxa"/>
            </w:tcMar>
            <w:vAlign w:val="center"/>
          </w:tcPr>
          <w:p w14:paraId="162BB3C1" w14:textId="77777777" w:rsidR="00231049" w:rsidRDefault="00BA6076">
            <w:pPr>
              <w:ind w:left="135"/>
              <w:rPr>
                <w:sz w:val="24"/>
                <w:szCs w:val="24"/>
              </w:rPr>
            </w:pPr>
            <w:r>
              <w:rPr>
                <w:rFonts w:ascii="Times New Roman" w:hAnsi="Times New Roman"/>
                <w:color w:val="000000"/>
                <w:sz w:val="24"/>
                <w:szCs w:val="24"/>
              </w:rPr>
              <w:t xml:space="preserve">Отработка навыка чтения предложений с буквами Ш, ш. Слушание литературного произведения о животных. </w:t>
            </w:r>
            <w:r>
              <w:rPr>
                <w:rFonts w:ascii="Times New Roman" w:hAnsi="Times New Roman"/>
                <w:color w:val="000000"/>
                <w:sz w:val="24"/>
                <w:szCs w:val="24"/>
              </w:rPr>
              <w:t>Произведение по выбору, например, М.М. Пришвин «Лисичкин хлеб»</w:t>
            </w:r>
          </w:p>
        </w:tc>
        <w:tc>
          <w:tcPr>
            <w:tcW w:w="783" w:type="dxa"/>
            <w:tcMar>
              <w:top w:w="50" w:type="dxa"/>
              <w:left w:w="100" w:type="dxa"/>
            </w:tcMar>
            <w:vAlign w:val="center"/>
          </w:tcPr>
          <w:p w14:paraId="259BBD08"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473" w:type="dxa"/>
            <w:tcMar>
              <w:top w:w="50" w:type="dxa"/>
              <w:left w:w="100" w:type="dxa"/>
            </w:tcMar>
            <w:vAlign w:val="center"/>
          </w:tcPr>
          <w:p w14:paraId="62AFA9CB"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0811B6B1"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2A9A4951" w14:textId="77777777" w:rsidR="00231049" w:rsidRDefault="00231049">
            <w:pPr>
              <w:ind w:left="135"/>
              <w:rPr>
                <w:sz w:val="24"/>
                <w:szCs w:val="24"/>
              </w:rPr>
            </w:pPr>
          </w:p>
        </w:tc>
        <w:tc>
          <w:tcPr>
            <w:tcW w:w="1922" w:type="dxa"/>
            <w:tcMar>
              <w:top w:w="50" w:type="dxa"/>
              <w:left w:w="100" w:type="dxa"/>
            </w:tcMar>
            <w:vAlign w:val="center"/>
          </w:tcPr>
          <w:p w14:paraId="7BFB77EC" w14:textId="77777777" w:rsidR="00231049" w:rsidRDefault="00231049">
            <w:pPr>
              <w:ind w:left="135"/>
              <w:rPr>
                <w:sz w:val="24"/>
                <w:szCs w:val="24"/>
              </w:rPr>
            </w:pPr>
          </w:p>
        </w:tc>
      </w:tr>
      <w:tr w:rsidR="00231049" w14:paraId="6C301955" w14:textId="77777777">
        <w:trPr>
          <w:trHeight w:val="144"/>
          <w:tblCellSpacing w:w="0" w:type="dxa"/>
        </w:trPr>
        <w:tc>
          <w:tcPr>
            <w:tcW w:w="447" w:type="dxa"/>
            <w:tcMar>
              <w:top w:w="50" w:type="dxa"/>
              <w:left w:w="100" w:type="dxa"/>
            </w:tcMar>
            <w:vAlign w:val="center"/>
          </w:tcPr>
          <w:p w14:paraId="7040F35A" w14:textId="77777777" w:rsidR="00231049" w:rsidRDefault="00BA6076">
            <w:pPr>
              <w:rPr>
                <w:sz w:val="24"/>
                <w:szCs w:val="24"/>
              </w:rPr>
            </w:pPr>
            <w:r>
              <w:rPr>
                <w:rFonts w:ascii="Times New Roman" w:hAnsi="Times New Roman"/>
                <w:color w:val="000000"/>
                <w:sz w:val="24"/>
                <w:szCs w:val="24"/>
              </w:rPr>
              <w:t>62</w:t>
            </w:r>
          </w:p>
        </w:tc>
        <w:tc>
          <w:tcPr>
            <w:tcW w:w="3461" w:type="dxa"/>
            <w:tcMar>
              <w:top w:w="50" w:type="dxa"/>
              <w:left w:w="100" w:type="dxa"/>
            </w:tcMar>
            <w:vAlign w:val="center"/>
          </w:tcPr>
          <w:p w14:paraId="06C4AB06" w14:textId="77777777" w:rsidR="00231049" w:rsidRDefault="00BA6076">
            <w:pPr>
              <w:ind w:left="135"/>
              <w:rPr>
                <w:sz w:val="24"/>
                <w:szCs w:val="24"/>
              </w:rPr>
            </w:pPr>
            <w:r>
              <w:rPr>
                <w:rFonts w:ascii="Times New Roman" w:hAnsi="Times New Roman"/>
                <w:color w:val="000000"/>
                <w:sz w:val="24"/>
                <w:szCs w:val="24"/>
              </w:rPr>
              <w:t>Знакомство со строчной и заглавной буквами Ж, ж</w:t>
            </w:r>
          </w:p>
        </w:tc>
        <w:tc>
          <w:tcPr>
            <w:tcW w:w="783" w:type="dxa"/>
            <w:tcMar>
              <w:top w:w="50" w:type="dxa"/>
              <w:left w:w="100" w:type="dxa"/>
            </w:tcMar>
            <w:vAlign w:val="center"/>
          </w:tcPr>
          <w:p w14:paraId="41E1CB3D"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473" w:type="dxa"/>
            <w:tcMar>
              <w:top w:w="50" w:type="dxa"/>
              <w:left w:w="100" w:type="dxa"/>
            </w:tcMar>
            <w:vAlign w:val="center"/>
          </w:tcPr>
          <w:p w14:paraId="0E3EB6A2"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16F125AB"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3C3EC92B" w14:textId="77777777" w:rsidR="00231049" w:rsidRDefault="00231049">
            <w:pPr>
              <w:ind w:left="135"/>
              <w:rPr>
                <w:sz w:val="24"/>
                <w:szCs w:val="24"/>
              </w:rPr>
            </w:pPr>
          </w:p>
        </w:tc>
        <w:tc>
          <w:tcPr>
            <w:tcW w:w="1922" w:type="dxa"/>
            <w:tcMar>
              <w:top w:w="50" w:type="dxa"/>
              <w:left w:w="100" w:type="dxa"/>
            </w:tcMar>
            <w:vAlign w:val="center"/>
          </w:tcPr>
          <w:p w14:paraId="4FB84B5D" w14:textId="77777777" w:rsidR="00231049" w:rsidRDefault="00231049">
            <w:pPr>
              <w:ind w:left="135"/>
              <w:rPr>
                <w:sz w:val="24"/>
                <w:szCs w:val="24"/>
              </w:rPr>
            </w:pPr>
          </w:p>
        </w:tc>
      </w:tr>
      <w:tr w:rsidR="00231049" w14:paraId="16746E66" w14:textId="77777777">
        <w:trPr>
          <w:trHeight w:val="144"/>
          <w:tblCellSpacing w:w="0" w:type="dxa"/>
        </w:trPr>
        <w:tc>
          <w:tcPr>
            <w:tcW w:w="447" w:type="dxa"/>
            <w:tcMar>
              <w:top w:w="50" w:type="dxa"/>
              <w:left w:w="100" w:type="dxa"/>
            </w:tcMar>
            <w:vAlign w:val="center"/>
          </w:tcPr>
          <w:p w14:paraId="0C48B6F6" w14:textId="77777777" w:rsidR="00231049" w:rsidRDefault="00BA6076">
            <w:pPr>
              <w:rPr>
                <w:sz w:val="24"/>
                <w:szCs w:val="24"/>
              </w:rPr>
            </w:pPr>
            <w:r>
              <w:rPr>
                <w:rFonts w:ascii="Times New Roman" w:hAnsi="Times New Roman"/>
                <w:color w:val="000000"/>
                <w:sz w:val="24"/>
                <w:szCs w:val="24"/>
              </w:rPr>
              <w:t>63</w:t>
            </w:r>
          </w:p>
        </w:tc>
        <w:tc>
          <w:tcPr>
            <w:tcW w:w="3461" w:type="dxa"/>
            <w:tcMar>
              <w:top w:w="50" w:type="dxa"/>
              <w:left w:w="100" w:type="dxa"/>
            </w:tcMar>
            <w:vAlign w:val="center"/>
          </w:tcPr>
          <w:p w14:paraId="5C9FB031" w14:textId="77777777" w:rsidR="00231049" w:rsidRDefault="00BA6076">
            <w:pPr>
              <w:ind w:left="135"/>
              <w:rPr>
                <w:sz w:val="24"/>
                <w:szCs w:val="24"/>
              </w:rPr>
            </w:pPr>
            <w:r>
              <w:rPr>
                <w:rFonts w:ascii="Times New Roman" w:hAnsi="Times New Roman"/>
                <w:color w:val="000000"/>
                <w:sz w:val="24"/>
                <w:szCs w:val="24"/>
              </w:rPr>
              <w:t>Проведение звукового анализа слов с буквами Ж, ж. Сочетания жи – ши</w:t>
            </w:r>
          </w:p>
        </w:tc>
        <w:tc>
          <w:tcPr>
            <w:tcW w:w="783" w:type="dxa"/>
            <w:tcMar>
              <w:top w:w="50" w:type="dxa"/>
              <w:left w:w="100" w:type="dxa"/>
            </w:tcMar>
            <w:vAlign w:val="center"/>
          </w:tcPr>
          <w:p w14:paraId="753723CF"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473" w:type="dxa"/>
            <w:tcMar>
              <w:top w:w="50" w:type="dxa"/>
              <w:left w:w="100" w:type="dxa"/>
            </w:tcMar>
            <w:vAlign w:val="center"/>
          </w:tcPr>
          <w:p w14:paraId="5F65BE7F"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5D4A098B"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7C5CF98D" w14:textId="77777777" w:rsidR="00231049" w:rsidRDefault="00231049">
            <w:pPr>
              <w:ind w:left="135"/>
              <w:rPr>
                <w:sz w:val="24"/>
                <w:szCs w:val="24"/>
              </w:rPr>
            </w:pPr>
          </w:p>
        </w:tc>
        <w:tc>
          <w:tcPr>
            <w:tcW w:w="1922" w:type="dxa"/>
            <w:tcMar>
              <w:top w:w="50" w:type="dxa"/>
              <w:left w:w="100" w:type="dxa"/>
            </w:tcMar>
            <w:vAlign w:val="center"/>
          </w:tcPr>
          <w:p w14:paraId="15DE912F" w14:textId="77777777" w:rsidR="00231049" w:rsidRDefault="00231049">
            <w:pPr>
              <w:ind w:left="135"/>
              <w:rPr>
                <w:sz w:val="24"/>
                <w:szCs w:val="24"/>
              </w:rPr>
            </w:pPr>
          </w:p>
        </w:tc>
      </w:tr>
      <w:tr w:rsidR="00231049" w14:paraId="601CCCB2" w14:textId="77777777">
        <w:trPr>
          <w:trHeight w:val="144"/>
          <w:tblCellSpacing w:w="0" w:type="dxa"/>
        </w:trPr>
        <w:tc>
          <w:tcPr>
            <w:tcW w:w="447" w:type="dxa"/>
            <w:tcMar>
              <w:top w:w="50" w:type="dxa"/>
              <w:left w:w="100" w:type="dxa"/>
            </w:tcMar>
            <w:vAlign w:val="center"/>
          </w:tcPr>
          <w:p w14:paraId="0BBC0CFC" w14:textId="77777777" w:rsidR="00231049" w:rsidRDefault="00BA6076">
            <w:pPr>
              <w:rPr>
                <w:sz w:val="24"/>
                <w:szCs w:val="24"/>
              </w:rPr>
            </w:pPr>
            <w:r>
              <w:rPr>
                <w:rFonts w:ascii="Times New Roman" w:hAnsi="Times New Roman"/>
                <w:color w:val="000000"/>
                <w:sz w:val="24"/>
                <w:szCs w:val="24"/>
              </w:rPr>
              <w:t>64</w:t>
            </w:r>
          </w:p>
        </w:tc>
        <w:tc>
          <w:tcPr>
            <w:tcW w:w="3461" w:type="dxa"/>
            <w:tcMar>
              <w:top w:w="50" w:type="dxa"/>
              <w:left w:w="100" w:type="dxa"/>
            </w:tcMar>
            <w:vAlign w:val="center"/>
          </w:tcPr>
          <w:p w14:paraId="484ACF6D" w14:textId="77777777" w:rsidR="00231049" w:rsidRDefault="00BA6076">
            <w:pPr>
              <w:ind w:left="135"/>
              <w:rPr>
                <w:sz w:val="24"/>
                <w:szCs w:val="24"/>
              </w:rPr>
            </w:pPr>
            <w:r>
              <w:rPr>
                <w:rFonts w:ascii="Times New Roman" w:hAnsi="Times New Roman"/>
                <w:color w:val="000000"/>
                <w:sz w:val="24"/>
                <w:szCs w:val="24"/>
              </w:rPr>
              <w:t xml:space="preserve">Знакомство со строчной и </w:t>
            </w:r>
            <w:r>
              <w:rPr>
                <w:rFonts w:ascii="Times New Roman" w:hAnsi="Times New Roman"/>
                <w:color w:val="000000"/>
                <w:sz w:val="24"/>
                <w:szCs w:val="24"/>
              </w:rPr>
              <w:t>заглавной буквами Ё, ё. Звуки ,</w:t>
            </w:r>
          </w:p>
        </w:tc>
        <w:tc>
          <w:tcPr>
            <w:tcW w:w="783" w:type="dxa"/>
            <w:tcMar>
              <w:top w:w="50" w:type="dxa"/>
              <w:left w:w="100" w:type="dxa"/>
            </w:tcMar>
            <w:vAlign w:val="center"/>
          </w:tcPr>
          <w:p w14:paraId="7904650E"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473" w:type="dxa"/>
            <w:tcMar>
              <w:top w:w="50" w:type="dxa"/>
              <w:left w:w="100" w:type="dxa"/>
            </w:tcMar>
            <w:vAlign w:val="center"/>
          </w:tcPr>
          <w:p w14:paraId="38A5CFD5"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4C23010F"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75EC7EC1" w14:textId="77777777" w:rsidR="00231049" w:rsidRDefault="00231049">
            <w:pPr>
              <w:ind w:left="135"/>
              <w:rPr>
                <w:sz w:val="24"/>
                <w:szCs w:val="24"/>
              </w:rPr>
            </w:pPr>
          </w:p>
        </w:tc>
        <w:tc>
          <w:tcPr>
            <w:tcW w:w="1922" w:type="dxa"/>
            <w:tcMar>
              <w:top w:w="50" w:type="dxa"/>
              <w:left w:w="100" w:type="dxa"/>
            </w:tcMar>
            <w:vAlign w:val="center"/>
          </w:tcPr>
          <w:p w14:paraId="0CC797F2" w14:textId="77777777" w:rsidR="00231049" w:rsidRDefault="00231049">
            <w:pPr>
              <w:ind w:left="135"/>
              <w:rPr>
                <w:sz w:val="24"/>
                <w:szCs w:val="24"/>
              </w:rPr>
            </w:pPr>
          </w:p>
        </w:tc>
      </w:tr>
      <w:tr w:rsidR="00231049" w14:paraId="36DF3CAE" w14:textId="77777777">
        <w:trPr>
          <w:trHeight w:val="144"/>
          <w:tblCellSpacing w:w="0" w:type="dxa"/>
        </w:trPr>
        <w:tc>
          <w:tcPr>
            <w:tcW w:w="447" w:type="dxa"/>
            <w:tcMar>
              <w:top w:w="50" w:type="dxa"/>
              <w:left w:w="100" w:type="dxa"/>
            </w:tcMar>
            <w:vAlign w:val="center"/>
          </w:tcPr>
          <w:p w14:paraId="4BE5A1D4" w14:textId="77777777" w:rsidR="00231049" w:rsidRDefault="00BA6076">
            <w:pPr>
              <w:rPr>
                <w:sz w:val="24"/>
                <w:szCs w:val="24"/>
              </w:rPr>
            </w:pPr>
            <w:r>
              <w:rPr>
                <w:rFonts w:ascii="Times New Roman" w:hAnsi="Times New Roman"/>
                <w:color w:val="000000"/>
                <w:sz w:val="24"/>
                <w:szCs w:val="24"/>
              </w:rPr>
              <w:t>65</w:t>
            </w:r>
          </w:p>
        </w:tc>
        <w:tc>
          <w:tcPr>
            <w:tcW w:w="3461" w:type="dxa"/>
            <w:tcMar>
              <w:top w:w="50" w:type="dxa"/>
              <w:left w:w="100" w:type="dxa"/>
            </w:tcMar>
            <w:vAlign w:val="center"/>
          </w:tcPr>
          <w:p w14:paraId="437E21B3" w14:textId="77777777" w:rsidR="00231049" w:rsidRDefault="00BA6076">
            <w:pPr>
              <w:ind w:left="135"/>
              <w:rPr>
                <w:sz w:val="24"/>
                <w:szCs w:val="24"/>
              </w:rPr>
            </w:pPr>
            <w:r>
              <w:rPr>
                <w:rFonts w:ascii="Times New Roman" w:hAnsi="Times New Roman"/>
                <w:color w:val="000000"/>
                <w:sz w:val="24"/>
                <w:szCs w:val="24"/>
              </w:rPr>
              <w:t>Проведение звукового анализа слов с буквами Ё, ё</w:t>
            </w:r>
          </w:p>
        </w:tc>
        <w:tc>
          <w:tcPr>
            <w:tcW w:w="783" w:type="dxa"/>
            <w:tcMar>
              <w:top w:w="50" w:type="dxa"/>
              <w:left w:w="100" w:type="dxa"/>
            </w:tcMar>
            <w:vAlign w:val="center"/>
          </w:tcPr>
          <w:p w14:paraId="58DFA824"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473" w:type="dxa"/>
            <w:tcMar>
              <w:top w:w="50" w:type="dxa"/>
              <w:left w:w="100" w:type="dxa"/>
            </w:tcMar>
            <w:vAlign w:val="center"/>
          </w:tcPr>
          <w:p w14:paraId="17425E4C"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68284EB1"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6D5FC845" w14:textId="77777777" w:rsidR="00231049" w:rsidRDefault="00231049">
            <w:pPr>
              <w:ind w:left="135"/>
              <w:rPr>
                <w:sz w:val="24"/>
                <w:szCs w:val="24"/>
              </w:rPr>
            </w:pPr>
          </w:p>
        </w:tc>
        <w:tc>
          <w:tcPr>
            <w:tcW w:w="1922" w:type="dxa"/>
            <w:tcMar>
              <w:top w:w="50" w:type="dxa"/>
              <w:left w:w="100" w:type="dxa"/>
            </w:tcMar>
            <w:vAlign w:val="center"/>
          </w:tcPr>
          <w:p w14:paraId="0E92F575" w14:textId="77777777" w:rsidR="00231049" w:rsidRDefault="00231049">
            <w:pPr>
              <w:ind w:left="135"/>
              <w:rPr>
                <w:sz w:val="24"/>
                <w:szCs w:val="24"/>
              </w:rPr>
            </w:pPr>
          </w:p>
        </w:tc>
      </w:tr>
      <w:tr w:rsidR="00231049" w14:paraId="02B34F18" w14:textId="77777777">
        <w:trPr>
          <w:trHeight w:val="144"/>
          <w:tblCellSpacing w:w="0" w:type="dxa"/>
        </w:trPr>
        <w:tc>
          <w:tcPr>
            <w:tcW w:w="447" w:type="dxa"/>
            <w:tcMar>
              <w:top w:w="50" w:type="dxa"/>
              <w:left w:w="100" w:type="dxa"/>
            </w:tcMar>
            <w:vAlign w:val="center"/>
          </w:tcPr>
          <w:p w14:paraId="2D27BB60" w14:textId="77777777" w:rsidR="00231049" w:rsidRDefault="00BA6076">
            <w:pPr>
              <w:rPr>
                <w:sz w:val="24"/>
                <w:szCs w:val="24"/>
              </w:rPr>
            </w:pPr>
            <w:r>
              <w:rPr>
                <w:rFonts w:ascii="Times New Roman" w:hAnsi="Times New Roman"/>
                <w:color w:val="000000"/>
                <w:sz w:val="24"/>
                <w:szCs w:val="24"/>
              </w:rPr>
              <w:t>66</w:t>
            </w:r>
          </w:p>
        </w:tc>
        <w:tc>
          <w:tcPr>
            <w:tcW w:w="3461" w:type="dxa"/>
            <w:tcMar>
              <w:top w:w="50" w:type="dxa"/>
              <w:left w:w="100" w:type="dxa"/>
            </w:tcMar>
            <w:vAlign w:val="center"/>
          </w:tcPr>
          <w:p w14:paraId="684C1562" w14:textId="77777777" w:rsidR="00231049" w:rsidRDefault="00BA6076">
            <w:pPr>
              <w:ind w:left="135"/>
              <w:rPr>
                <w:sz w:val="24"/>
                <w:szCs w:val="24"/>
              </w:rPr>
            </w:pPr>
            <w:r>
              <w:rPr>
                <w:rFonts w:ascii="Times New Roman" w:hAnsi="Times New Roman"/>
                <w:color w:val="000000"/>
                <w:sz w:val="24"/>
                <w:szCs w:val="24"/>
              </w:rPr>
              <w:t>Знакомство со строчной и заглавной буквами Й, й. Проведение звукового анализа слов с буквами Й, й</w:t>
            </w:r>
          </w:p>
        </w:tc>
        <w:tc>
          <w:tcPr>
            <w:tcW w:w="783" w:type="dxa"/>
            <w:tcMar>
              <w:top w:w="50" w:type="dxa"/>
              <w:left w:w="100" w:type="dxa"/>
            </w:tcMar>
            <w:vAlign w:val="center"/>
          </w:tcPr>
          <w:p w14:paraId="49DD43B1"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473" w:type="dxa"/>
            <w:tcMar>
              <w:top w:w="50" w:type="dxa"/>
              <w:left w:w="100" w:type="dxa"/>
            </w:tcMar>
            <w:vAlign w:val="center"/>
          </w:tcPr>
          <w:p w14:paraId="487AB724"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26D0B1C0"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2F3FEC24" w14:textId="77777777" w:rsidR="00231049" w:rsidRDefault="00231049">
            <w:pPr>
              <w:ind w:left="135"/>
              <w:rPr>
                <w:sz w:val="24"/>
                <w:szCs w:val="24"/>
              </w:rPr>
            </w:pPr>
          </w:p>
        </w:tc>
        <w:tc>
          <w:tcPr>
            <w:tcW w:w="1922" w:type="dxa"/>
            <w:tcMar>
              <w:top w:w="50" w:type="dxa"/>
              <w:left w:w="100" w:type="dxa"/>
            </w:tcMar>
            <w:vAlign w:val="center"/>
          </w:tcPr>
          <w:p w14:paraId="4252EF4E" w14:textId="77777777" w:rsidR="00231049" w:rsidRDefault="00231049">
            <w:pPr>
              <w:ind w:left="135"/>
              <w:rPr>
                <w:sz w:val="24"/>
                <w:szCs w:val="24"/>
              </w:rPr>
            </w:pPr>
          </w:p>
        </w:tc>
      </w:tr>
      <w:tr w:rsidR="00231049" w14:paraId="5CBEBE2A" w14:textId="77777777">
        <w:trPr>
          <w:trHeight w:val="144"/>
          <w:tblCellSpacing w:w="0" w:type="dxa"/>
        </w:trPr>
        <w:tc>
          <w:tcPr>
            <w:tcW w:w="447" w:type="dxa"/>
            <w:tcMar>
              <w:top w:w="50" w:type="dxa"/>
              <w:left w:w="100" w:type="dxa"/>
            </w:tcMar>
            <w:vAlign w:val="center"/>
          </w:tcPr>
          <w:p w14:paraId="33EDF155" w14:textId="77777777" w:rsidR="00231049" w:rsidRDefault="00BA6076">
            <w:pPr>
              <w:rPr>
                <w:sz w:val="24"/>
                <w:szCs w:val="24"/>
              </w:rPr>
            </w:pPr>
            <w:r>
              <w:rPr>
                <w:rFonts w:ascii="Times New Roman" w:hAnsi="Times New Roman"/>
                <w:color w:val="000000"/>
                <w:sz w:val="24"/>
                <w:szCs w:val="24"/>
              </w:rPr>
              <w:t>67</w:t>
            </w:r>
          </w:p>
        </w:tc>
        <w:tc>
          <w:tcPr>
            <w:tcW w:w="3461" w:type="dxa"/>
            <w:tcMar>
              <w:top w:w="50" w:type="dxa"/>
              <w:left w:w="100" w:type="dxa"/>
            </w:tcMar>
            <w:vAlign w:val="center"/>
          </w:tcPr>
          <w:p w14:paraId="4A502AC3" w14:textId="77777777" w:rsidR="00231049" w:rsidRDefault="00BA6076">
            <w:pPr>
              <w:ind w:left="135"/>
              <w:rPr>
                <w:sz w:val="24"/>
                <w:szCs w:val="24"/>
              </w:rPr>
            </w:pPr>
            <w:r>
              <w:rPr>
                <w:rFonts w:ascii="Times New Roman" w:hAnsi="Times New Roman"/>
                <w:color w:val="000000"/>
                <w:sz w:val="24"/>
                <w:szCs w:val="24"/>
              </w:rPr>
              <w:t xml:space="preserve">Слушание литературного </w:t>
            </w:r>
            <w:r>
              <w:rPr>
                <w:rFonts w:ascii="Times New Roman" w:hAnsi="Times New Roman"/>
                <w:color w:val="000000"/>
                <w:sz w:val="24"/>
                <w:szCs w:val="24"/>
              </w:rPr>
              <w:t xml:space="preserve">произведения о детях. Произведение по </w:t>
            </w:r>
            <w:r>
              <w:rPr>
                <w:rFonts w:ascii="Times New Roman" w:hAnsi="Times New Roman"/>
                <w:color w:val="000000"/>
                <w:sz w:val="24"/>
                <w:szCs w:val="24"/>
              </w:rPr>
              <w:lastRenderedPageBreak/>
              <w:t>выбору, например, В.К. Железников «История с азбукой»</w:t>
            </w:r>
          </w:p>
        </w:tc>
        <w:tc>
          <w:tcPr>
            <w:tcW w:w="783" w:type="dxa"/>
            <w:tcMar>
              <w:top w:w="50" w:type="dxa"/>
              <w:left w:w="100" w:type="dxa"/>
            </w:tcMar>
            <w:vAlign w:val="center"/>
          </w:tcPr>
          <w:p w14:paraId="0085665E" w14:textId="77777777" w:rsidR="00231049" w:rsidRDefault="00BA6076">
            <w:pPr>
              <w:spacing w:line="276" w:lineRule="auto"/>
              <w:ind w:left="135"/>
              <w:jc w:val="center"/>
              <w:rPr>
                <w:sz w:val="24"/>
                <w:szCs w:val="24"/>
              </w:rPr>
            </w:pPr>
            <w:r>
              <w:rPr>
                <w:rFonts w:ascii="Times New Roman" w:hAnsi="Times New Roman"/>
                <w:color w:val="000000"/>
                <w:sz w:val="24"/>
                <w:szCs w:val="24"/>
              </w:rPr>
              <w:lastRenderedPageBreak/>
              <w:t xml:space="preserve"> 1 </w:t>
            </w:r>
          </w:p>
        </w:tc>
        <w:tc>
          <w:tcPr>
            <w:tcW w:w="1473" w:type="dxa"/>
            <w:tcMar>
              <w:top w:w="50" w:type="dxa"/>
              <w:left w:w="100" w:type="dxa"/>
            </w:tcMar>
            <w:vAlign w:val="center"/>
          </w:tcPr>
          <w:p w14:paraId="18B4CA5D"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6AC41DB0"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00B3CE5B" w14:textId="77777777" w:rsidR="00231049" w:rsidRDefault="00231049">
            <w:pPr>
              <w:ind w:left="135"/>
              <w:rPr>
                <w:sz w:val="24"/>
                <w:szCs w:val="24"/>
              </w:rPr>
            </w:pPr>
          </w:p>
        </w:tc>
        <w:tc>
          <w:tcPr>
            <w:tcW w:w="1922" w:type="dxa"/>
            <w:tcMar>
              <w:top w:w="50" w:type="dxa"/>
              <w:left w:w="100" w:type="dxa"/>
            </w:tcMar>
            <w:vAlign w:val="center"/>
          </w:tcPr>
          <w:p w14:paraId="0D003A06" w14:textId="77777777" w:rsidR="00231049" w:rsidRDefault="00231049">
            <w:pPr>
              <w:ind w:left="135"/>
              <w:rPr>
                <w:sz w:val="24"/>
                <w:szCs w:val="24"/>
              </w:rPr>
            </w:pPr>
          </w:p>
        </w:tc>
      </w:tr>
      <w:tr w:rsidR="00231049" w14:paraId="178B2AD0" w14:textId="77777777">
        <w:trPr>
          <w:trHeight w:val="144"/>
          <w:tblCellSpacing w:w="0" w:type="dxa"/>
        </w:trPr>
        <w:tc>
          <w:tcPr>
            <w:tcW w:w="447" w:type="dxa"/>
            <w:tcMar>
              <w:top w:w="50" w:type="dxa"/>
              <w:left w:w="100" w:type="dxa"/>
            </w:tcMar>
            <w:vAlign w:val="center"/>
          </w:tcPr>
          <w:p w14:paraId="1C922943" w14:textId="77777777" w:rsidR="00231049" w:rsidRDefault="00BA6076">
            <w:pPr>
              <w:rPr>
                <w:sz w:val="24"/>
                <w:szCs w:val="24"/>
              </w:rPr>
            </w:pPr>
            <w:r>
              <w:rPr>
                <w:rFonts w:ascii="Times New Roman" w:hAnsi="Times New Roman"/>
                <w:color w:val="000000"/>
                <w:sz w:val="24"/>
                <w:szCs w:val="24"/>
              </w:rPr>
              <w:t>68</w:t>
            </w:r>
          </w:p>
        </w:tc>
        <w:tc>
          <w:tcPr>
            <w:tcW w:w="3461" w:type="dxa"/>
            <w:tcMar>
              <w:top w:w="50" w:type="dxa"/>
              <w:left w:w="100" w:type="dxa"/>
            </w:tcMar>
            <w:vAlign w:val="center"/>
          </w:tcPr>
          <w:p w14:paraId="2E45C2F6" w14:textId="77777777" w:rsidR="00231049" w:rsidRDefault="00BA6076">
            <w:pPr>
              <w:ind w:left="135"/>
              <w:rPr>
                <w:sz w:val="24"/>
                <w:szCs w:val="24"/>
              </w:rPr>
            </w:pPr>
            <w:r>
              <w:rPr>
                <w:rFonts w:ascii="Times New Roman" w:hAnsi="Times New Roman"/>
                <w:color w:val="000000"/>
                <w:sz w:val="24"/>
                <w:szCs w:val="24"/>
              </w:rPr>
              <w:t>Знакомство со строчной и заглавной буквами Х, х. Проведение звукового анализа слов с буквами Х, х</w:t>
            </w:r>
          </w:p>
        </w:tc>
        <w:tc>
          <w:tcPr>
            <w:tcW w:w="783" w:type="dxa"/>
            <w:tcMar>
              <w:top w:w="50" w:type="dxa"/>
              <w:left w:w="100" w:type="dxa"/>
            </w:tcMar>
            <w:vAlign w:val="center"/>
          </w:tcPr>
          <w:p w14:paraId="4555261E"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473" w:type="dxa"/>
            <w:tcMar>
              <w:top w:w="50" w:type="dxa"/>
              <w:left w:w="100" w:type="dxa"/>
            </w:tcMar>
            <w:vAlign w:val="center"/>
          </w:tcPr>
          <w:p w14:paraId="6EA42310"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29E218AC"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61D93BB3" w14:textId="77777777" w:rsidR="00231049" w:rsidRDefault="00231049">
            <w:pPr>
              <w:ind w:left="135"/>
              <w:rPr>
                <w:sz w:val="24"/>
                <w:szCs w:val="24"/>
              </w:rPr>
            </w:pPr>
          </w:p>
        </w:tc>
        <w:tc>
          <w:tcPr>
            <w:tcW w:w="1922" w:type="dxa"/>
            <w:tcMar>
              <w:top w:w="50" w:type="dxa"/>
              <w:left w:w="100" w:type="dxa"/>
            </w:tcMar>
            <w:vAlign w:val="center"/>
          </w:tcPr>
          <w:p w14:paraId="65D42B3A" w14:textId="77777777" w:rsidR="00231049" w:rsidRDefault="00231049">
            <w:pPr>
              <w:ind w:left="135"/>
              <w:rPr>
                <w:sz w:val="24"/>
                <w:szCs w:val="24"/>
              </w:rPr>
            </w:pPr>
          </w:p>
        </w:tc>
      </w:tr>
      <w:tr w:rsidR="00231049" w14:paraId="15487D89" w14:textId="77777777">
        <w:trPr>
          <w:trHeight w:val="144"/>
          <w:tblCellSpacing w:w="0" w:type="dxa"/>
        </w:trPr>
        <w:tc>
          <w:tcPr>
            <w:tcW w:w="447" w:type="dxa"/>
            <w:tcMar>
              <w:top w:w="50" w:type="dxa"/>
              <w:left w:w="100" w:type="dxa"/>
            </w:tcMar>
            <w:vAlign w:val="center"/>
          </w:tcPr>
          <w:p w14:paraId="50F61FC4" w14:textId="77777777" w:rsidR="00231049" w:rsidRDefault="00BA6076">
            <w:pPr>
              <w:rPr>
                <w:sz w:val="24"/>
                <w:szCs w:val="24"/>
              </w:rPr>
            </w:pPr>
            <w:r>
              <w:rPr>
                <w:rFonts w:ascii="Times New Roman" w:hAnsi="Times New Roman"/>
                <w:color w:val="000000"/>
                <w:sz w:val="24"/>
                <w:szCs w:val="24"/>
              </w:rPr>
              <w:t>69</w:t>
            </w:r>
          </w:p>
        </w:tc>
        <w:tc>
          <w:tcPr>
            <w:tcW w:w="3461" w:type="dxa"/>
            <w:tcMar>
              <w:top w:w="50" w:type="dxa"/>
              <w:left w:w="100" w:type="dxa"/>
            </w:tcMar>
            <w:vAlign w:val="center"/>
          </w:tcPr>
          <w:p w14:paraId="0D2D7082" w14:textId="77777777" w:rsidR="00231049" w:rsidRDefault="00BA6076">
            <w:pPr>
              <w:ind w:left="135"/>
              <w:rPr>
                <w:sz w:val="24"/>
                <w:szCs w:val="24"/>
              </w:rPr>
            </w:pPr>
            <w:r>
              <w:rPr>
                <w:rFonts w:ascii="Times New Roman" w:hAnsi="Times New Roman"/>
                <w:color w:val="000000"/>
                <w:sz w:val="24"/>
                <w:szCs w:val="24"/>
              </w:rPr>
              <w:t xml:space="preserve">Знакомство со строчной и </w:t>
            </w:r>
            <w:r>
              <w:rPr>
                <w:rFonts w:ascii="Times New Roman" w:hAnsi="Times New Roman"/>
                <w:color w:val="000000"/>
                <w:sz w:val="24"/>
                <w:szCs w:val="24"/>
              </w:rPr>
              <w:t>заглавной буквами Ю, ю. Проведение звукового анализа слов с буквами Ю, ю. Звуки ,</w:t>
            </w:r>
          </w:p>
        </w:tc>
        <w:tc>
          <w:tcPr>
            <w:tcW w:w="783" w:type="dxa"/>
            <w:tcMar>
              <w:top w:w="50" w:type="dxa"/>
              <w:left w:w="100" w:type="dxa"/>
            </w:tcMar>
            <w:vAlign w:val="center"/>
          </w:tcPr>
          <w:p w14:paraId="2341D796"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473" w:type="dxa"/>
            <w:tcMar>
              <w:top w:w="50" w:type="dxa"/>
              <w:left w:w="100" w:type="dxa"/>
            </w:tcMar>
            <w:vAlign w:val="center"/>
          </w:tcPr>
          <w:p w14:paraId="2FF85D5A"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66220096"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417D71DA" w14:textId="77777777" w:rsidR="00231049" w:rsidRDefault="00231049">
            <w:pPr>
              <w:ind w:left="135"/>
              <w:rPr>
                <w:sz w:val="24"/>
                <w:szCs w:val="24"/>
              </w:rPr>
            </w:pPr>
          </w:p>
        </w:tc>
        <w:tc>
          <w:tcPr>
            <w:tcW w:w="1922" w:type="dxa"/>
            <w:tcMar>
              <w:top w:w="50" w:type="dxa"/>
              <w:left w:w="100" w:type="dxa"/>
            </w:tcMar>
            <w:vAlign w:val="center"/>
          </w:tcPr>
          <w:p w14:paraId="04859F9A" w14:textId="77777777" w:rsidR="00231049" w:rsidRDefault="00231049">
            <w:pPr>
              <w:ind w:left="135"/>
              <w:rPr>
                <w:sz w:val="24"/>
                <w:szCs w:val="24"/>
              </w:rPr>
            </w:pPr>
          </w:p>
        </w:tc>
      </w:tr>
      <w:tr w:rsidR="00231049" w14:paraId="5A968D1E" w14:textId="77777777">
        <w:trPr>
          <w:trHeight w:val="144"/>
          <w:tblCellSpacing w:w="0" w:type="dxa"/>
        </w:trPr>
        <w:tc>
          <w:tcPr>
            <w:tcW w:w="447" w:type="dxa"/>
            <w:tcMar>
              <w:top w:w="50" w:type="dxa"/>
              <w:left w:w="100" w:type="dxa"/>
            </w:tcMar>
            <w:vAlign w:val="center"/>
          </w:tcPr>
          <w:p w14:paraId="1904B927" w14:textId="77777777" w:rsidR="00231049" w:rsidRDefault="00BA6076">
            <w:pPr>
              <w:rPr>
                <w:sz w:val="24"/>
                <w:szCs w:val="24"/>
              </w:rPr>
            </w:pPr>
            <w:r>
              <w:rPr>
                <w:rFonts w:ascii="Times New Roman" w:hAnsi="Times New Roman"/>
                <w:color w:val="000000"/>
                <w:sz w:val="24"/>
                <w:szCs w:val="24"/>
              </w:rPr>
              <w:t>70</w:t>
            </w:r>
          </w:p>
        </w:tc>
        <w:tc>
          <w:tcPr>
            <w:tcW w:w="3461" w:type="dxa"/>
            <w:tcMar>
              <w:top w:w="50" w:type="dxa"/>
              <w:left w:w="100" w:type="dxa"/>
            </w:tcMar>
            <w:vAlign w:val="center"/>
          </w:tcPr>
          <w:p w14:paraId="653FD27A" w14:textId="77777777" w:rsidR="00231049" w:rsidRDefault="00BA6076">
            <w:pPr>
              <w:ind w:left="135"/>
              <w:rPr>
                <w:sz w:val="24"/>
                <w:szCs w:val="24"/>
              </w:rPr>
            </w:pPr>
            <w:r>
              <w:rPr>
                <w:rFonts w:ascii="Times New Roman" w:hAnsi="Times New Roman"/>
                <w:color w:val="000000"/>
                <w:sz w:val="24"/>
                <w:szCs w:val="24"/>
              </w:rPr>
              <w:t>Отработка навыка чтения. На примере произведения Л.Н. Толстого «Ехали два мужика...»</w:t>
            </w:r>
          </w:p>
        </w:tc>
        <w:tc>
          <w:tcPr>
            <w:tcW w:w="783" w:type="dxa"/>
            <w:tcMar>
              <w:top w:w="50" w:type="dxa"/>
              <w:left w:w="100" w:type="dxa"/>
            </w:tcMar>
            <w:vAlign w:val="center"/>
          </w:tcPr>
          <w:p w14:paraId="5C7A6CD5"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473" w:type="dxa"/>
            <w:tcMar>
              <w:top w:w="50" w:type="dxa"/>
              <w:left w:w="100" w:type="dxa"/>
            </w:tcMar>
            <w:vAlign w:val="center"/>
          </w:tcPr>
          <w:p w14:paraId="5FAE1167"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33DE7715"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788B3239" w14:textId="77777777" w:rsidR="00231049" w:rsidRDefault="00231049">
            <w:pPr>
              <w:ind w:left="135"/>
              <w:rPr>
                <w:sz w:val="24"/>
                <w:szCs w:val="24"/>
              </w:rPr>
            </w:pPr>
          </w:p>
        </w:tc>
        <w:tc>
          <w:tcPr>
            <w:tcW w:w="1922" w:type="dxa"/>
            <w:tcMar>
              <w:top w:w="50" w:type="dxa"/>
              <w:left w:w="100" w:type="dxa"/>
            </w:tcMar>
            <w:vAlign w:val="center"/>
          </w:tcPr>
          <w:p w14:paraId="0F12AD7F" w14:textId="77777777" w:rsidR="00231049" w:rsidRDefault="00231049">
            <w:pPr>
              <w:ind w:left="135"/>
              <w:rPr>
                <w:sz w:val="24"/>
                <w:szCs w:val="24"/>
              </w:rPr>
            </w:pPr>
          </w:p>
        </w:tc>
      </w:tr>
      <w:tr w:rsidR="00231049" w14:paraId="16AA1650" w14:textId="77777777">
        <w:trPr>
          <w:trHeight w:val="144"/>
          <w:tblCellSpacing w:w="0" w:type="dxa"/>
        </w:trPr>
        <w:tc>
          <w:tcPr>
            <w:tcW w:w="447" w:type="dxa"/>
            <w:tcMar>
              <w:top w:w="50" w:type="dxa"/>
              <w:left w:w="100" w:type="dxa"/>
            </w:tcMar>
            <w:vAlign w:val="center"/>
          </w:tcPr>
          <w:p w14:paraId="5CB0A9A3" w14:textId="77777777" w:rsidR="00231049" w:rsidRDefault="00BA6076">
            <w:pPr>
              <w:rPr>
                <w:sz w:val="24"/>
                <w:szCs w:val="24"/>
              </w:rPr>
            </w:pPr>
            <w:r>
              <w:rPr>
                <w:rFonts w:ascii="Times New Roman" w:hAnsi="Times New Roman"/>
                <w:color w:val="000000"/>
                <w:sz w:val="24"/>
                <w:szCs w:val="24"/>
              </w:rPr>
              <w:t>71</w:t>
            </w:r>
          </w:p>
        </w:tc>
        <w:tc>
          <w:tcPr>
            <w:tcW w:w="3461" w:type="dxa"/>
            <w:tcMar>
              <w:top w:w="50" w:type="dxa"/>
              <w:left w:w="100" w:type="dxa"/>
            </w:tcMar>
            <w:vAlign w:val="center"/>
          </w:tcPr>
          <w:p w14:paraId="0068C815" w14:textId="77777777" w:rsidR="00231049" w:rsidRDefault="00BA6076">
            <w:pPr>
              <w:ind w:left="135"/>
              <w:rPr>
                <w:sz w:val="24"/>
                <w:szCs w:val="24"/>
              </w:rPr>
            </w:pPr>
            <w:r>
              <w:rPr>
                <w:rFonts w:ascii="Times New Roman" w:hAnsi="Times New Roman"/>
                <w:color w:val="000000"/>
                <w:sz w:val="24"/>
                <w:szCs w:val="24"/>
              </w:rPr>
              <w:t xml:space="preserve">Знакомство со строчной и заглавной буквами Ц, ц. </w:t>
            </w:r>
            <w:r>
              <w:rPr>
                <w:rFonts w:ascii="Times New Roman" w:hAnsi="Times New Roman"/>
                <w:color w:val="000000"/>
                <w:sz w:val="24"/>
                <w:szCs w:val="24"/>
              </w:rPr>
              <w:t>Проведение звукового анализа слов с буквами Ц, ц. Согласный звук</w:t>
            </w:r>
          </w:p>
        </w:tc>
        <w:tc>
          <w:tcPr>
            <w:tcW w:w="783" w:type="dxa"/>
            <w:tcMar>
              <w:top w:w="50" w:type="dxa"/>
              <w:left w:w="100" w:type="dxa"/>
            </w:tcMar>
            <w:vAlign w:val="center"/>
          </w:tcPr>
          <w:p w14:paraId="4ED07664"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473" w:type="dxa"/>
            <w:tcMar>
              <w:top w:w="50" w:type="dxa"/>
              <w:left w:w="100" w:type="dxa"/>
            </w:tcMar>
            <w:vAlign w:val="center"/>
          </w:tcPr>
          <w:p w14:paraId="2E5AACFA"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67AAC218"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1CE4F34E" w14:textId="77777777" w:rsidR="00231049" w:rsidRDefault="00231049">
            <w:pPr>
              <w:ind w:left="135"/>
              <w:rPr>
                <w:sz w:val="24"/>
                <w:szCs w:val="24"/>
              </w:rPr>
            </w:pPr>
          </w:p>
        </w:tc>
        <w:tc>
          <w:tcPr>
            <w:tcW w:w="1922" w:type="dxa"/>
            <w:tcMar>
              <w:top w:w="50" w:type="dxa"/>
              <w:left w:w="100" w:type="dxa"/>
            </w:tcMar>
            <w:vAlign w:val="center"/>
          </w:tcPr>
          <w:p w14:paraId="1656AFFC" w14:textId="77777777" w:rsidR="00231049" w:rsidRDefault="00231049">
            <w:pPr>
              <w:ind w:left="135"/>
              <w:rPr>
                <w:sz w:val="24"/>
                <w:szCs w:val="24"/>
              </w:rPr>
            </w:pPr>
          </w:p>
        </w:tc>
      </w:tr>
      <w:tr w:rsidR="00231049" w14:paraId="790C38E9" w14:textId="77777777">
        <w:trPr>
          <w:trHeight w:val="144"/>
          <w:tblCellSpacing w:w="0" w:type="dxa"/>
        </w:trPr>
        <w:tc>
          <w:tcPr>
            <w:tcW w:w="447" w:type="dxa"/>
            <w:tcMar>
              <w:top w:w="50" w:type="dxa"/>
              <w:left w:w="100" w:type="dxa"/>
            </w:tcMar>
            <w:vAlign w:val="center"/>
          </w:tcPr>
          <w:p w14:paraId="1626C4A5" w14:textId="77777777" w:rsidR="00231049" w:rsidRDefault="00BA6076">
            <w:pPr>
              <w:rPr>
                <w:sz w:val="24"/>
                <w:szCs w:val="24"/>
              </w:rPr>
            </w:pPr>
            <w:r>
              <w:rPr>
                <w:rFonts w:ascii="Times New Roman" w:hAnsi="Times New Roman"/>
                <w:color w:val="000000"/>
                <w:sz w:val="24"/>
                <w:szCs w:val="24"/>
              </w:rPr>
              <w:t>72</w:t>
            </w:r>
          </w:p>
        </w:tc>
        <w:tc>
          <w:tcPr>
            <w:tcW w:w="3461" w:type="dxa"/>
            <w:tcMar>
              <w:top w:w="50" w:type="dxa"/>
              <w:left w:w="100" w:type="dxa"/>
            </w:tcMar>
            <w:vAlign w:val="center"/>
          </w:tcPr>
          <w:p w14:paraId="6852AFA7" w14:textId="77777777" w:rsidR="00231049" w:rsidRDefault="00BA6076">
            <w:pPr>
              <w:ind w:left="135"/>
              <w:rPr>
                <w:sz w:val="24"/>
                <w:szCs w:val="24"/>
              </w:rPr>
            </w:pPr>
            <w:r>
              <w:rPr>
                <w:rFonts w:ascii="Times New Roman" w:hAnsi="Times New Roman"/>
                <w:color w:val="000000"/>
                <w:sz w:val="24"/>
                <w:szCs w:val="24"/>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14:paraId="47297EF9"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473" w:type="dxa"/>
            <w:tcMar>
              <w:top w:w="50" w:type="dxa"/>
              <w:left w:w="100" w:type="dxa"/>
            </w:tcMar>
            <w:vAlign w:val="center"/>
          </w:tcPr>
          <w:p w14:paraId="1DF8E01D"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6FBA8137"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60FBFC29" w14:textId="77777777" w:rsidR="00231049" w:rsidRDefault="00231049">
            <w:pPr>
              <w:ind w:left="135"/>
              <w:rPr>
                <w:sz w:val="24"/>
                <w:szCs w:val="24"/>
              </w:rPr>
            </w:pPr>
          </w:p>
        </w:tc>
        <w:tc>
          <w:tcPr>
            <w:tcW w:w="1922" w:type="dxa"/>
            <w:tcMar>
              <w:top w:w="50" w:type="dxa"/>
              <w:left w:w="100" w:type="dxa"/>
            </w:tcMar>
            <w:vAlign w:val="center"/>
          </w:tcPr>
          <w:p w14:paraId="3E05A15D" w14:textId="77777777" w:rsidR="00231049" w:rsidRDefault="00231049">
            <w:pPr>
              <w:ind w:left="135"/>
              <w:rPr>
                <w:sz w:val="24"/>
                <w:szCs w:val="24"/>
              </w:rPr>
            </w:pPr>
          </w:p>
        </w:tc>
      </w:tr>
      <w:tr w:rsidR="00231049" w14:paraId="75E858F0" w14:textId="77777777">
        <w:trPr>
          <w:trHeight w:val="144"/>
          <w:tblCellSpacing w:w="0" w:type="dxa"/>
        </w:trPr>
        <w:tc>
          <w:tcPr>
            <w:tcW w:w="447" w:type="dxa"/>
            <w:tcMar>
              <w:top w:w="50" w:type="dxa"/>
              <w:left w:w="100" w:type="dxa"/>
            </w:tcMar>
            <w:vAlign w:val="center"/>
          </w:tcPr>
          <w:p w14:paraId="64F03176" w14:textId="77777777" w:rsidR="00231049" w:rsidRDefault="00BA6076">
            <w:pPr>
              <w:rPr>
                <w:sz w:val="24"/>
                <w:szCs w:val="24"/>
              </w:rPr>
            </w:pPr>
            <w:r>
              <w:rPr>
                <w:rFonts w:ascii="Times New Roman" w:hAnsi="Times New Roman"/>
                <w:color w:val="000000"/>
                <w:sz w:val="24"/>
                <w:szCs w:val="24"/>
              </w:rPr>
              <w:t>73</w:t>
            </w:r>
          </w:p>
        </w:tc>
        <w:tc>
          <w:tcPr>
            <w:tcW w:w="3461" w:type="dxa"/>
            <w:tcMar>
              <w:top w:w="50" w:type="dxa"/>
              <w:left w:w="100" w:type="dxa"/>
            </w:tcMar>
            <w:vAlign w:val="center"/>
          </w:tcPr>
          <w:p w14:paraId="6DA66E94" w14:textId="77777777" w:rsidR="00231049" w:rsidRDefault="00BA6076">
            <w:pPr>
              <w:ind w:left="135"/>
              <w:rPr>
                <w:sz w:val="24"/>
                <w:szCs w:val="24"/>
              </w:rPr>
            </w:pPr>
            <w:r>
              <w:rPr>
                <w:rFonts w:ascii="Times New Roman" w:hAnsi="Times New Roman"/>
                <w:color w:val="000000"/>
                <w:sz w:val="24"/>
                <w:szCs w:val="24"/>
              </w:rPr>
              <w:t xml:space="preserve">Знакомство со строчной и заглавной буквами Э, э. Проведение звукового </w:t>
            </w:r>
            <w:r>
              <w:rPr>
                <w:rFonts w:ascii="Times New Roman" w:hAnsi="Times New Roman"/>
                <w:color w:val="000000"/>
                <w:sz w:val="24"/>
                <w:szCs w:val="24"/>
              </w:rPr>
              <w:t>анализа слов с буквами Э, э. Звук</w:t>
            </w:r>
          </w:p>
        </w:tc>
        <w:tc>
          <w:tcPr>
            <w:tcW w:w="783" w:type="dxa"/>
            <w:tcMar>
              <w:top w:w="50" w:type="dxa"/>
              <w:left w:w="100" w:type="dxa"/>
            </w:tcMar>
            <w:vAlign w:val="center"/>
          </w:tcPr>
          <w:p w14:paraId="24ED277E"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473" w:type="dxa"/>
            <w:tcMar>
              <w:top w:w="50" w:type="dxa"/>
              <w:left w:w="100" w:type="dxa"/>
            </w:tcMar>
            <w:vAlign w:val="center"/>
          </w:tcPr>
          <w:p w14:paraId="3910CCD6"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548F1332"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0FE03CC2" w14:textId="77777777" w:rsidR="00231049" w:rsidRDefault="00231049">
            <w:pPr>
              <w:ind w:left="135"/>
              <w:rPr>
                <w:sz w:val="24"/>
                <w:szCs w:val="24"/>
              </w:rPr>
            </w:pPr>
          </w:p>
        </w:tc>
        <w:tc>
          <w:tcPr>
            <w:tcW w:w="1922" w:type="dxa"/>
            <w:tcMar>
              <w:top w:w="50" w:type="dxa"/>
              <w:left w:w="100" w:type="dxa"/>
            </w:tcMar>
            <w:vAlign w:val="center"/>
          </w:tcPr>
          <w:p w14:paraId="28879EEB" w14:textId="77777777" w:rsidR="00231049" w:rsidRDefault="00231049">
            <w:pPr>
              <w:ind w:left="135"/>
              <w:rPr>
                <w:sz w:val="24"/>
                <w:szCs w:val="24"/>
              </w:rPr>
            </w:pPr>
          </w:p>
        </w:tc>
      </w:tr>
      <w:tr w:rsidR="00231049" w14:paraId="7A2A594C" w14:textId="77777777">
        <w:trPr>
          <w:trHeight w:val="144"/>
          <w:tblCellSpacing w:w="0" w:type="dxa"/>
        </w:trPr>
        <w:tc>
          <w:tcPr>
            <w:tcW w:w="447" w:type="dxa"/>
            <w:tcMar>
              <w:top w:w="50" w:type="dxa"/>
              <w:left w:w="100" w:type="dxa"/>
            </w:tcMar>
            <w:vAlign w:val="center"/>
          </w:tcPr>
          <w:p w14:paraId="6DA8D889" w14:textId="77777777" w:rsidR="00231049" w:rsidRDefault="00BA6076">
            <w:pPr>
              <w:rPr>
                <w:sz w:val="24"/>
                <w:szCs w:val="24"/>
              </w:rPr>
            </w:pPr>
            <w:r>
              <w:rPr>
                <w:rFonts w:ascii="Times New Roman" w:hAnsi="Times New Roman"/>
                <w:color w:val="000000"/>
                <w:sz w:val="24"/>
                <w:szCs w:val="24"/>
              </w:rPr>
              <w:t>74</w:t>
            </w:r>
          </w:p>
        </w:tc>
        <w:tc>
          <w:tcPr>
            <w:tcW w:w="3461" w:type="dxa"/>
            <w:tcMar>
              <w:top w:w="50" w:type="dxa"/>
              <w:left w:w="100" w:type="dxa"/>
            </w:tcMar>
            <w:vAlign w:val="center"/>
          </w:tcPr>
          <w:p w14:paraId="0187E899" w14:textId="77777777" w:rsidR="00231049" w:rsidRDefault="00BA6076">
            <w:pPr>
              <w:ind w:left="135"/>
              <w:rPr>
                <w:sz w:val="24"/>
                <w:szCs w:val="24"/>
              </w:rPr>
            </w:pPr>
            <w:r>
              <w:rPr>
                <w:rFonts w:ascii="Times New Roman" w:hAnsi="Times New Roman"/>
                <w:color w:val="000000"/>
                <w:sz w:val="24"/>
                <w:szCs w:val="24"/>
              </w:rPr>
              <w:t xml:space="preserve">Отработка техники чтения. На примере </w:t>
            </w:r>
            <w:r>
              <w:rPr>
                <w:rFonts w:ascii="Times New Roman" w:hAnsi="Times New Roman"/>
                <w:color w:val="000000"/>
                <w:sz w:val="24"/>
                <w:szCs w:val="24"/>
              </w:rPr>
              <w:lastRenderedPageBreak/>
              <w:t>произведений В.Д. Берестова «Читалочка» и Е.И. Чарушина «Как мальчик Женя научился говорить букву «р»</w:t>
            </w:r>
          </w:p>
        </w:tc>
        <w:tc>
          <w:tcPr>
            <w:tcW w:w="783" w:type="dxa"/>
            <w:tcMar>
              <w:top w:w="50" w:type="dxa"/>
              <w:left w:w="100" w:type="dxa"/>
            </w:tcMar>
            <w:vAlign w:val="center"/>
          </w:tcPr>
          <w:p w14:paraId="55F2ED8D" w14:textId="77777777" w:rsidR="00231049" w:rsidRDefault="00BA6076">
            <w:pPr>
              <w:spacing w:line="276" w:lineRule="auto"/>
              <w:ind w:left="135"/>
              <w:jc w:val="center"/>
              <w:rPr>
                <w:sz w:val="24"/>
                <w:szCs w:val="24"/>
              </w:rPr>
            </w:pPr>
            <w:r>
              <w:rPr>
                <w:rFonts w:ascii="Times New Roman" w:hAnsi="Times New Roman"/>
                <w:color w:val="000000"/>
                <w:sz w:val="24"/>
                <w:szCs w:val="24"/>
              </w:rPr>
              <w:lastRenderedPageBreak/>
              <w:t xml:space="preserve"> 1 </w:t>
            </w:r>
          </w:p>
        </w:tc>
        <w:tc>
          <w:tcPr>
            <w:tcW w:w="1473" w:type="dxa"/>
            <w:tcMar>
              <w:top w:w="50" w:type="dxa"/>
              <w:left w:w="100" w:type="dxa"/>
            </w:tcMar>
            <w:vAlign w:val="center"/>
          </w:tcPr>
          <w:p w14:paraId="63902E5C"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2D4F798E"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5CF71945" w14:textId="77777777" w:rsidR="00231049" w:rsidRDefault="00231049">
            <w:pPr>
              <w:ind w:left="135"/>
              <w:rPr>
                <w:sz w:val="24"/>
                <w:szCs w:val="24"/>
              </w:rPr>
            </w:pPr>
          </w:p>
        </w:tc>
        <w:tc>
          <w:tcPr>
            <w:tcW w:w="1922" w:type="dxa"/>
            <w:tcMar>
              <w:top w:w="50" w:type="dxa"/>
              <w:left w:w="100" w:type="dxa"/>
            </w:tcMar>
            <w:vAlign w:val="center"/>
          </w:tcPr>
          <w:p w14:paraId="0E91605C" w14:textId="77777777" w:rsidR="00231049" w:rsidRDefault="00231049">
            <w:pPr>
              <w:ind w:left="135"/>
              <w:rPr>
                <w:sz w:val="24"/>
                <w:szCs w:val="24"/>
              </w:rPr>
            </w:pPr>
          </w:p>
        </w:tc>
      </w:tr>
      <w:tr w:rsidR="00231049" w14:paraId="0BC5AB17" w14:textId="77777777">
        <w:trPr>
          <w:trHeight w:val="144"/>
          <w:tblCellSpacing w:w="0" w:type="dxa"/>
        </w:trPr>
        <w:tc>
          <w:tcPr>
            <w:tcW w:w="447" w:type="dxa"/>
            <w:tcMar>
              <w:top w:w="50" w:type="dxa"/>
              <w:left w:w="100" w:type="dxa"/>
            </w:tcMar>
            <w:vAlign w:val="center"/>
          </w:tcPr>
          <w:p w14:paraId="45B0BB6F" w14:textId="77777777" w:rsidR="00231049" w:rsidRDefault="00BA6076">
            <w:pPr>
              <w:rPr>
                <w:sz w:val="24"/>
                <w:szCs w:val="24"/>
              </w:rPr>
            </w:pPr>
            <w:r>
              <w:rPr>
                <w:rFonts w:ascii="Times New Roman" w:hAnsi="Times New Roman"/>
                <w:color w:val="000000"/>
                <w:sz w:val="24"/>
                <w:szCs w:val="24"/>
              </w:rPr>
              <w:t>75</w:t>
            </w:r>
          </w:p>
        </w:tc>
        <w:tc>
          <w:tcPr>
            <w:tcW w:w="3461" w:type="dxa"/>
            <w:tcMar>
              <w:top w:w="50" w:type="dxa"/>
              <w:left w:w="100" w:type="dxa"/>
            </w:tcMar>
            <w:vAlign w:val="center"/>
          </w:tcPr>
          <w:p w14:paraId="281370DC" w14:textId="77777777" w:rsidR="00231049" w:rsidRDefault="00BA6076">
            <w:pPr>
              <w:ind w:left="135"/>
              <w:rPr>
                <w:sz w:val="24"/>
                <w:szCs w:val="24"/>
              </w:rPr>
            </w:pPr>
            <w:r>
              <w:rPr>
                <w:rFonts w:ascii="Times New Roman" w:hAnsi="Times New Roman"/>
                <w:color w:val="000000"/>
                <w:sz w:val="24"/>
                <w:szCs w:val="24"/>
              </w:rPr>
              <w:t>Знакомство со строчной и заглавной буквами Щ, щ. Звук</w:t>
            </w:r>
          </w:p>
        </w:tc>
        <w:tc>
          <w:tcPr>
            <w:tcW w:w="783" w:type="dxa"/>
            <w:tcMar>
              <w:top w:w="50" w:type="dxa"/>
              <w:left w:w="100" w:type="dxa"/>
            </w:tcMar>
            <w:vAlign w:val="center"/>
          </w:tcPr>
          <w:p w14:paraId="0CDD721B"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473" w:type="dxa"/>
            <w:tcMar>
              <w:top w:w="50" w:type="dxa"/>
              <w:left w:w="100" w:type="dxa"/>
            </w:tcMar>
            <w:vAlign w:val="center"/>
          </w:tcPr>
          <w:p w14:paraId="266F228B"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108CF2D5"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0A4CA209" w14:textId="77777777" w:rsidR="00231049" w:rsidRDefault="00231049">
            <w:pPr>
              <w:ind w:left="135"/>
              <w:rPr>
                <w:sz w:val="24"/>
                <w:szCs w:val="24"/>
              </w:rPr>
            </w:pPr>
          </w:p>
        </w:tc>
        <w:tc>
          <w:tcPr>
            <w:tcW w:w="1922" w:type="dxa"/>
            <w:tcMar>
              <w:top w:w="50" w:type="dxa"/>
              <w:left w:w="100" w:type="dxa"/>
            </w:tcMar>
            <w:vAlign w:val="center"/>
          </w:tcPr>
          <w:p w14:paraId="38F0DFC7" w14:textId="77777777" w:rsidR="00231049" w:rsidRDefault="00231049">
            <w:pPr>
              <w:ind w:left="135"/>
              <w:rPr>
                <w:sz w:val="24"/>
                <w:szCs w:val="24"/>
              </w:rPr>
            </w:pPr>
          </w:p>
        </w:tc>
      </w:tr>
      <w:tr w:rsidR="00231049" w14:paraId="7E5C1FB9" w14:textId="77777777">
        <w:trPr>
          <w:trHeight w:val="144"/>
          <w:tblCellSpacing w:w="0" w:type="dxa"/>
        </w:trPr>
        <w:tc>
          <w:tcPr>
            <w:tcW w:w="447" w:type="dxa"/>
            <w:tcMar>
              <w:top w:w="50" w:type="dxa"/>
              <w:left w:w="100" w:type="dxa"/>
            </w:tcMar>
            <w:vAlign w:val="center"/>
          </w:tcPr>
          <w:p w14:paraId="39414402" w14:textId="77777777" w:rsidR="00231049" w:rsidRDefault="00BA6076">
            <w:pPr>
              <w:rPr>
                <w:sz w:val="24"/>
                <w:szCs w:val="24"/>
              </w:rPr>
            </w:pPr>
            <w:r>
              <w:rPr>
                <w:rFonts w:ascii="Times New Roman" w:hAnsi="Times New Roman"/>
                <w:color w:val="000000"/>
                <w:sz w:val="24"/>
                <w:szCs w:val="24"/>
              </w:rPr>
              <w:t>76</w:t>
            </w:r>
          </w:p>
        </w:tc>
        <w:tc>
          <w:tcPr>
            <w:tcW w:w="3461" w:type="dxa"/>
            <w:tcMar>
              <w:top w:w="50" w:type="dxa"/>
              <w:left w:w="100" w:type="dxa"/>
            </w:tcMar>
            <w:vAlign w:val="center"/>
          </w:tcPr>
          <w:p w14:paraId="17DAD27A" w14:textId="77777777" w:rsidR="00231049" w:rsidRDefault="00BA6076">
            <w:pPr>
              <w:ind w:left="135"/>
              <w:rPr>
                <w:sz w:val="24"/>
                <w:szCs w:val="24"/>
              </w:rPr>
            </w:pPr>
            <w:r>
              <w:rPr>
                <w:rFonts w:ascii="Times New Roman" w:hAnsi="Times New Roman"/>
                <w:color w:val="000000"/>
                <w:sz w:val="24"/>
                <w:szCs w:val="24"/>
              </w:rPr>
              <w:t>Проведение звукового анализа слов с буквами Щ, щ. Сочетания ча – ща, чу – щу</w:t>
            </w:r>
          </w:p>
        </w:tc>
        <w:tc>
          <w:tcPr>
            <w:tcW w:w="783" w:type="dxa"/>
            <w:tcMar>
              <w:top w:w="50" w:type="dxa"/>
              <w:left w:w="100" w:type="dxa"/>
            </w:tcMar>
            <w:vAlign w:val="center"/>
          </w:tcPr>
          <w:p w14:paraId="40C94C51"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473" w:type="dxa"/>
            <w:tcMar>
              <w:top w:w="50" w:type="dxa"/>
              <w:left w:w="100" w:type="dxa"/>
            </w:tcMar>
            <w:vAlign w:val="center"/>
          </w:tcPr>
          <w:p w14:paraId="05818989"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5585F288"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0EB63A3B" w14:textId="77777777" w:rsidR="00231049" w:rsidRDefault="00231049">
            <w:pPr>
              <w:ind w:left="135"/>
              <w:rPr>
                <w:sz w:val="24"/>
                <w:szCs w:val="24"/>
              </w:rPr>
            </w:pPr>
          </w:p>
        </w:tc>
        <w:tc>
          <w:tcPr>
            <w:tcW w:w="1922" w:type="dxa"/>
            <w:tcMar>
              <w:top w:w="50" w:type="dxa"/>
              <w:left w:w="100" w:type="dxa"/>
            </w:tcMar>
            <w:vAlign w:val="center"/>
          </w:tcPr>
          <w:p w14:paraId="7FE48F58" w14:textId="77777777" w:rsidR="00231049" w:rsidRDefault="00231049">
            <w:pPr>
              <w:ind w:left="135"/>
              <w:rPr>
                <w:sz w:val="24"/>
                <w:szCs w:val="24"/>
              </w:rPr>
            </w:pPr>
          </w:p>
        </w:tc>
      </w:tr>
      <w:tr w:rsidR="00231049" w14:paraId="1769257A" w14:textId="77777777">
        <w:trPr>
          <w:trHeight w:val="144"/>
          <w:tblCellSpacing w:w="0" w:type="dxa"/>
        </w:trPr>
        <w:tc>
          <w:tcPr>
            <w:tcW w:w="447" w:type="dxa"/>
            <w:tcMar>
              <w:top w:w="50" w:type="dxa"/>
              <w:left w:w="100" w:type="dxa"/>
            </w:tcMar>
            <w:vAlign w:val="center"/>
          </w:tcPr>
          <w:p w14:paraId="2F39E6AE" w14:textId="77777777" w:rsidR="00231049" w:rsidRDefault="00BA6076">
            <w:pPr>
              <w:rPr>
                <w:sz w:val="24"/>
                <w:szCs w:val="24"/>
              </w:rPr>
            </w:pPr>
            <w:r>
              <w:rPr>
                <w:rFonts w:ascii="Times New Roman" w:hAnsi="Times New Roman"/>
                <w:color w:val="000000"/>
                <w:sz w:val="24"/>
                <w:szCs w:val="24"/>
              </w:rPr>
              <w:t>77</w:t>
            </w:r>
          </w:p>
        </w:tc>
        <w:tc>
          <w:tcPr>
            <w:tcW w:w="3461" w:type="dxa"/>
            <w:tcMar>
              <w:top w:w="50" w:type="dxa"/>
              <w:left w:w="100" w:type="dxa"/>
            </w:tcMar>
            <w:vAlign w:val="center"/>
          </w:tcPr>
          <w:p w14:paraId="5B537F65" w14:textId="77777777" w:rsidR="00231049" w:rsidRDefault="00BA6076">
            <w:pPr>
              <w:ind w:left="135"/>
              <w:rPr>
                <w:sz w:val="24"/>
                <w:szCs w:val="24"/>
              </w:rPr>
            </w:pPr>
            <w:r>
              <w:rPr>
                <w:rFonts w:ascii="Times New Roman" w:hAnsi="Times New Roman"/>
                <w:color w:val="000000"/>
                <w:sz w:val="24"/>
                <w:szCs w:val="24"/>
              </w:rPr>
              <w:t>Знакомство со строчной и заглавной буквами Ф, ф. Звук</w:t>
            </w:r>
          </w:p>
        </w:tc>
        <w:tc>
          <w:tcPr>
            <w:tcW w:w="783" w:type="dxa"/>
            <w:tcMar>
              <w:top w:w="50" w:type="dxa"/>
              <w:left w:w="100" w:type="dxa"/>
            </w:tcMar>
            <w:vAlign w:val="center"/>
          </w:tcPr>
          <w:p w14:paraId="2D4B2BE5"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473" w:type="dxa"/>
            <w:tcMar>
              <w:top w:w="50" w:type="dxa"/>
              <w:left w:w="100" w:type="dxa"/>
            </w:tcMar>
            <w:vAlign w:val="center"/>
          </w:tcPr>
          <w:p w14:paraId="37DFC0BD"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1DF1F69E"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668ECAB6" w14:textId="77777777" w:rsidR="00231049" w:rsidRDefault="00231049">
            <w:pPr>
              <w:ind w:left="135"/>
              <w:rPr>
                <w:sz w:val="24"/>
                <w:szCs w:val="24"/>
              </w:rPr>
            </w:pPr>
          </w:p>
        </w:tc>
        <w:tc>
          <w:tcPr>
            <w:tcW w:w="1922" w:type="dxa"/>
            <w:tcMar>
              <w:top w:w="50" w:type="dxa"/>
              <w:left w:w="100" w:type="dxa"/>
            </w:tcMar>
            <w:vAlign w:val="center"/>
          </w:tcPr>
          <w:p w14:paraId="0F03949E" w14:textId="77777777" w:rsidR="00231049" w:rsidRDefault="00231049">
            <w:pPr>
              <w:ind w:left="135"/>
              <w:rPr>
                <w:sz w:val="24"/>
                <w:szCs w:val="24"/>
              </w:rPr>
            </w:pPr>
          </w:p>
        </w:tc>
      </w:tr>
      <w:tr w:rsidR="00231049" w14:paraId="166133A1" w14:textId="77777777">
        <w:trPr>
          <w:trHeight w:val="144"/>
          <w:tblCellSpacing w:w="0" w:type="dxa"/>
        </w:trPr>
        <w:tc>
          <w:tcPr>
            <w:tcW w:w="447" w:type="dxa"/>
            <w:tcMar>
              <w:top w:w="50" w:type="dxa"/>
              <w:left w:w="100" w:type="dxa"/>
            </w:tcMar>
            <w:vAlign w:val="center"/>
          </w:tcPr>
          <w:p w14:paraId="37CF7603" w14:textId="77777777" w:rsidR="00231049" w:rsidRDefault="00BA6076">
            <w:pPr>
              <w:rPr>
                <w:sz w:val="24"/>
                <w:szCs w:val="24"/>
              </w:rPr>
            </w:pPr>
            <w:r>
              <w:rPr>
                <w:rFonts w:ascii="Times New Roman" w:hAnsi="Times New Roman"/>
                <w:color w:val="000000"/>
                <w:sz w:val="24"/>
                <w:szCs w:val="24"/>
              </w:rPr>
              <w:t>78</w:t>
            </w:r>
          </w:p>
        </w:tc>
        <w:tc>
          <w:tcPr>
            <w:tcW w:w="3461" w:type="dxa"/>
            <w:tcMar>
              <w:top w:w="50" w:type="dxa"/>
              <w:left w:w="100" w:type="dxa"/>
            </w:tcMar>
            <w:vAlign w:val="center"/>
          </w:tcPr>
          <w:p w14:paraId="2CEF2FE0" w14:textId="77777777" w:rsidR="00231049" w:rsidRDefault="00BA6076">
            <w:pPr>
              <w:ind w:left="135"/>
              <w:rPr>
                <w:sz w:val="24"/>
                <w:szCs w:val="24"/>
              </w:rPr>
            </w:pPr>
            <w:r>
              <w:rPr>
                <w:rFonts w:ascii="Times New Roman" w:hAnsi="Times New Roman"/>
                <w:color w:val="000000"/>
                <w:sz w:val="24"/>
                <w:szCs w:val="24"/>
              </w:rPr>
              <w:t>Знакомство с особенностями буквы ъ. Буквы Ь и Ъ</w:t>
            </w:r>
          </w:p>
        </w:tc>
        <w:tc>
          <w:tcPr>
            <w:tcW w:w="783" w:type="dxa"/>
            <w:tcMar>
              <w:top w:w="50" w:type="dxa"/>
              <w:left w:w="100" w:type="dxa"/>
            </w:tcMar>
            <w:vAlign w:val="center"/>
          </w:tcPr>
          <w:p w14:paraId="6F0C7598"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473" w:type="dxa"/>
            <w:tcMar>
              <w:top w:w="50" w:type="dxa"/>
              <w:left w:w="100" w:type="dxa"/>
            </w:tcMar>
            <w:vAlign w:val="center"/>
          </w:tcPr>
          <w:p w14:paraId="4C084486"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7439AFB4"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6416833A" w14:textId="77777777" w:rsidR="00231049" w:rsidRDefault="00231049">
            <w:pPr>
              <w:ind w:left="135"/>
              <w:rPr>
                <w:sz w:val="24"/>
                <w:szCs w:val="24"/>
              </w:rPr>
            </w:pPr>
          </w:p>
        </w:tc>
        <w:tc>
          <w:tcPr>
            <w:tcW w:w="1922" w:type="dxa"/>
            <w:tcMar>
              <w:top w:w="50" w:type="dxa"/>
              <w:left w:w="100" w:type="dxa"/>
            </w:tcMar>
            <w:vAlign w:val="center"/>
          </w:tcPr>
          <w:p w14:paraId="4EB52535" w14:textId="77777777" w:rsidR="00231049" w:rsidRDefault="00231049">
            <w:pPr>
              <w:ind w:left="135"/>
              <w:rPr>
                <w:sz w:val="24"/>
                <w:szCs w:val="24"/>
              </w:rPr>
            </w:pPr>
          </w:p>
        </w:tc>
      </w:tr>
      <w:tr w:rsidR="00231049" w14:paraId="1DDAC083" w14:textId="77777777">
        <w:trPr>
          <w:trHeight w:val="144"/>
          <w:tblCellSpacing w:w="0" w:type="dxa"/>
        </w:trPr>
        <w:tc>
          <w:tcPr>
            <w:tcW w:w="447" w:type="dxa"/>
            <w:tcMar>
              <w:top w:w="50" w:type="dxa"/>
              <w:left w:w="100" w:type="dxa"/>
            </w:tcMar>
            <w:vAlign w:val="center"/>
          </w:tcPr>
          <w:p w14:paraId="2A066502" w14:textId="77777777" w:rsidR="00231049" w:rsidRDefault="00BA6076">
            <w:pPr>
              <w:rPr>
                <w:sz w:val="24"/>
                <w:szCs w:val="24"/>
              </w:rPr>
            </w:pPr>
            <w:r>
              <w:rPr>
                <w:rFonts w:ascii="Times New Roman" w:hAnsi="Times New Roman"/>
                <w:color w:val="000000"/>
                <w:sz w:val="24"/>
                <w:szCs w:val="24"/>
              </w:rPr>
              <w:t>79</w:t>
            </w:r>
          </w:p>
        </w:tc>
        <w:tc>
          <w:tcPr>
            <w:tcW w:w="3461" w:type="dxa"/>
            <w:tcMar>
              <w:top w:w="50" w:type="dxa"/>
              <w:left w:w="100" w:type="dxa"/>
            </w:tcMar>
            <w:vAlign w:val="center"/>
          </w:tcPr>
          <w:p w14:paraId="525DB612" w14:textId="77777777" w:rsidR="00231049" w:rsidRDefault="00BA6076">
            <w:pPr>
              <w:ind w:left="135"/>
              <w:rPr>
                <w:sz w:val="24"/>
                <w:szCs w:val="24"/>
              </w:rPr>
            </w:pPr>
            <w:r>
              <w:rPr>
                <w:rFonts w:ascii="Times New Roman" w:hAnsi="Times New Roman"/>
                <w:color w:val="000000"/>
                <w:sz w:val="24"/>
                <w:szCs w:val="24"/>
              </w:rPr>
              <w:t xml:space="preserve">Осознанное чтение слов, </w:t>
            </w:r>
            <w:r>
              <w:rPr>
                <w:rFonts w:ascii="Times New Roman" w:hAnsi="Times New Roman"/>
                <w:color w:val="000000"/>
                <w:sz w:val="24"/>
                <w:szCs w:val="24"/>
              </w:rPr>
              <w:t>словосочетаний, предложений. Чтение с интонациями и паузами в соответствии со знаками препинания на примере сказки К.И. Чуковского «Телефон»</w:t>
            </w:r>
          </w:p>
        </w:tc>
        <w:tc>
          <w:tcPr>
            <w:tcW w:w="783" w:type="dxa"/>
            <w:tcMar>
              <w:top w:w="50" w:type="dxa"/>
              <w:left w:w="100" w:type="dxa"/>
            </w:tcMar>
            <w:vAlign w:val="center"/>
          </w:tcPr>
          <w:p w14:paraId="701EC127"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473" w:type="dxa"/>
            <w:tcMar>
              <w:top w:w="50" w:type="dxa"/>
              <w:left w:w="100" w:type="dxa"/>
            </w:tcMar>
            <w:vAlign w:val="center"/>
          </w:tcPr>
          <w:p w14:paraId="66E4F598"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78AEAEF1"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607A54E0" w14:textId="77777777" w:rsidR="00231049" w:rsidRDefault="00231049">
            <w:pPr>
              <w:ind w:left="135"/>
              <w:rPr>
                <w:sz w:val="24"/>
                <w:szCs w:val="24"/>
              </w:rPr>
            </w:pPr>
          </w:p>
        </w:tc>
        <w:tc>
          <w:tcPr>
            <w:tcW w:w="1922" w:type="dxa"/>
            <w:tcMar>
              <w:top w:w="50" w:type="dxa"/>
              <w:left w:w="100" w:type="dxa"/>
            </w:tcMar>
            <w:vAlign w:val="center"/>
          </w:tcPr>
          <w:p w14:paraId="501702FF" w14:textId="77777777" w:rsidR="00231049" w:rsidRDefault="00231049">
            <w:pPr>
              <w:ind w:left="135"/>
              <w:rPr>
                <w:sz w:val="24"/>
                <w:szCs w:val="24"/>
              </w:rPr>
            </w:pPr>
          </w:p>
        </w:tc>
      </w:tr>
      <w:tr w:rsidR="00231049" w14:paraId="58427F68" w14:textId="77777777">
        <w:trPr>
          <w:trHeight w:val="144"/>
          <w:tblCellSpacing w:w="0" w:type="dxa"/>
        </w:trPr>
        <w:tc>
          <w:tcPr>
            <w:tcW w:w="447" w:type="dxa"/>
            <w:tcMar>
              <w:top w:w="50" w:type="dxa"/>
              <w:left w:w="100" w:type="dxa"/>
            </w:tcMar>
            <w:vAlign w:val="center"/>
          </w:tcPr>
          <w:p w14:paraId="6C182D31" w14:textId="77777777" w:rsidR="00231049" w:rsidRDefault="00BA6076">
            <w:pPr>
              <w:rPr>
                <w:sz w:val="24"/>
                <w:szCs w:val="24"/>
              </w:rPr>
            </w:pPr>
            <w:r>
              <w:rPr>
                <w:rFonts w:ascii="Times New Roman" w:hAnsi="Times New Roman"/>
                <w:color w:val="000000"/>
                <w:sz w:val="24"/>
                <w:szCs w:val="24"/>
              </w:rPr>
              <w:t>80</w:t>
            </w:r>
          </w:p>
        </w:tc>
        <w:tc>
          <w:tcPr>
            <w:tcW w:w="3461" w:type="dxa"/>
            <w:tcMar>
              <w:top w:w="50" w:type="dxa"/>
              <w:left w:w="100" w:type="dxa"/>
            </w:tcMar>
            <w:vAlign w:val="center"/>
          </w:tcPr>
          <w:p w14:paraId="768A9534" w14:textId="77777777" w:rsidR="00231049" w:rsidRDefault="00BA6076">
            <w:pPr>
              <w:ind w:left="135"/>
              <w:rPr>
                <w:sz w:val="24"/>
                <w:szCs w:val="24"/>
              </w:rPr>
            </w:pPr>
            <w:r>
              <w:rPr>
                <w:rFonts w:ascii="Times New Roman" w:hAnsi="Times New Roman"/>
                <w:color w:val="000000"/>
                <w:sz w:val="24"/>
                <w:szCs w:val="24"/>
              </w:rPr>
              <w:t>Выразительное чтение на примере стихотворений А.Л. Барто «Помощница», «Зайка», «Игра в слова»</w:t>
            </w:r>
          </w:p>
        </w:tc>
        <w:tc>
          <w:tcPr>
            <w:tcW w:w="783" w:type="dxa"/>
            <w:tcMar>
              <w:top w:w="50" w:type="dxa"/>
              <w:left w:w="100" w:type="dxa"/>
            </w:tcMar>
            <w:vAlign w:val="center"/>
          </w:tcPr>
          <w:p w14:paraId="3D8AD504"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473" w:type="dxa"/>
            <w:tcMar>
              <w:top w:w="50" w:type="dxa"/>
              <w:left w:w="100" w:type="dxa"/>
            </w:tcMar>
            <w:vAlign w:val="center"/>
          </w:tcPr>
          <w:p w14:paraId="121ACE4D"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29691D44"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40948382" w14:textId="77777777" w:rsidR="00231049" w:rsidRDefault="00231049">
            <w:pPr>
              <w:ind w:left="135"/>
              <w:rPr>
                <w:sz w:val="24"/>
                <w:szCs w:val="24"/>
              </w:rPr>
            </w:pPr>
          </w:p>
        </w:tc>
        <w:tc>
          <w:tcPr>
            <w:tcW w:w="1922" w:type="dxa"/>
            <w:tcMar>
              <w:top w:w="50" w:type="dxa"/>
              <w:left w:w="100" w:type="dxa"/>
            </w:tcMar>
            <w:vAlign w:val="center"/>
          </w:tcPr>
          <w:p w14:paraId="1C85E8D9" w14:textId="77777777" w:rsidR="00231049" w:rsidRDefault="00231049">
            <w:pPr>
              <w:ind w:left="135"/>
              <w:rPr>
                <w:sz w:val="24"/>
                <w:szCs w:val="24"/>
              </w:rPr>
            </w:pPr>
          </w:p>
        </w:tc>
      </w:tr>
      <w:tr w:rsidR="00231049" w14:paraId="143C5889" w14:textId="77777777">
        <w:trPr>
          <w:trHeight w:val="144"/>
          <w:tblCellSpacing w:w="0" w:type="dxa"/>
        </w:trPr>
        <w:tc>
          <w:tcPr>
            <w:tcW w:w="447" w:type="dxa"/>
            <w:tcMar>
              <w:top w:w="50" w:type="dxa"/>
              <w:left w:w="100" w:type="dxa"/>
            </w:tcMar>
            <w:vAlign w:val="center"/>
          </w:tcPr>
          <w:p w14:paraId="0A1EA9ED" w14:textId="77777777" w:rsidR="00231049" w:rsidRDefault="00BA6076">
            <w:pPr>
              <w:rPr>
                <w:sz w:val="24"/>
                <w:szCs w:val="24"/>
              </w:rPr>
            </w:pPr>
            <w:r>
              <w:rPr>
                <w:rFonts w:ascii="Times New Roman" w:hAnsi="Times New Roman"/>
                <w:color w:val="000000"/>
                <w:sz w:val="24"/>
                <w:szCs w:val="24"/>
              </w:rPr>
              <w:t>81</w:t>
            </w:r>
          </w:p>
        </w:tc>
        <w:tc>
          <w:tcPr>
            <w:tcW w:w="3461" w:type="dxa"/>
            <w:tcMar>
              <w:top w:w="50" w:type="dxa"/>
              <w:left w:w="100" w:type="dxa"/>
            </w:tcMar>
            <w:vAlign w:val="center"/>
          </w:tcPr>
          <w:p w14:paraId="5569A736" w14:textId="77777777" w:rsidR="00231049" w:rsidRDefault="00BA6076">
            <w:pPr>
              <w:ind w:left="135"/>
              <w:rPr>
                <w:sz w:val="24"/>
                <w:szCs w:val="24"/>
              </w:rPr>
            </w:pPr>
            <w:r>
              <w:rPr>
                <w:rFonts w:ascii="Times New Roman" w:hAnsi="Times New Roman"/>
                <w:color w:val="000000"/>
                <w:sz w:val="24"/>
                <w:szCs w:val="24"/>
              </w:rPr>
              <w:t>Резервный урок. Обобщение знаний о буквах. Русский алфавит</w:t>
            </w:r>
          </w:p>
        </w:tc>
        <w:tc>
          <w:tcPr>
            <w:tcW w:w="783" w:type="dxa"/>
            <w:tcMar>
              <w:top w:w="50" w:type="dxa"/>
              <w:left w:w="100" w:type="dxa"/>
            </w:tcMar>
            <w:vAlign w:val="center"/>
          </w:tcPr>
          <w:p w14:paraId="5140B2B6"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473" w:type="dxa"/>
            <w:tcMar>
              <w:top w:w="50" w:type="dxa"/>
              <w:left w:w="100" w:type="dxa"/>
            </w:tcMar>
            <w:vAlign w:val="center"/>
          </w:tcPr>
          <w:p w14:paraId="3A14BFC4"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490D9F44"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2AA3BE1C" w14:textId="77777777" w:rsidR="00231049" w:rsidRDefault="00231049">
            <w:pPr>
              <w:ind w:left="135"/>
              <w:rPr>
                <w:sz w:val="24"/>
                <w:szCs w:val="24"/>
              </w:rPr>
            </w:pPr>
          </w:p>
        </w:tc>
        <w:tc>
          <w:tcPr>
            <w:tcW w:w="1922" w:type="dxa"/>
            <w:tcMar>
              <w:top w:w="50" w:type="dxa"/>
              <w:left w:w="100" w:type="dxa"/>
            </w:tcMar>
            <w:vAlign w:val="center"/>
          </w:tcPr>
          <w:p w14:paraId="66C0F9CF" w14:textId="77777777" w:rsidR="00231049" w:rsidRDefault="00231049">
            <w:pPr>
              <w:ind w:left="135"/>
              <w:rPr>
                <w:sz w:val="24"/>
                <w:szCs w:val="24"/>
              </w:rPr>
            </w:pPr>
          </w:p>
        </w:tc>
      </w:tr>
      <w:tr w:rsidR="00231049" w14:paraId="19064380" w14:textId="77777777">
        <w:trPr>
          <w:trHeight w:val="144"/>
          <w:tblCellSpacing w:w="0" w:type="dxa"/>
        </w:trPr>
        <w:tc>
          <w:tcPr>
            <w:tcW w:w="447" w:type="dxa"/>
            <w:tcMar>
              <w:top w:w="50" w:type="dxa"/>
              <w:left w:w="100" w:type="dxa"/>
            </w:tcMar>
            <w:vAlign w:val="center"/>
          </w:tcPr>
          <w:p w14:paraId="6A1D4D8B" w14:textId="77777777" w:rsidR="00231049" w:rsidRDefault="00BA6076">
            <w:pPr>
              <w:rPr>
                <w:sz w:val="24"/>
                <w:szCs w:val="24"/>
              </w:rPr>
            </w:pPr>
            <w:r>
              <w:rPr>
                <w:rFonts w:ascii="Times New Roman" w:hAnsi="Times New Roman"/>
                <w:color w:val="000000"/>
                <w:sz w:val="24"/>
                <w:szCs w:val="24"/>
              </w:rPr>
              <w:t>82</w:t>
            </w:r>
          </w:p>
        </w:tc>
        <w:tc>
          <w:tcPr>
            <w:tcW w:w="3461" w:type="dxa"/>
            <w:tcMar>
              <w:top w:w="50" w:type="dxa"/>
              <w:left w:w="100" w:type="dxa"/>
            </w:tcMar>
            <w:vAlign w:val="center"/>
          </w:tcPr>
          <w:p w14:paraId="0134BC2B" w14:textId="77777777" w:rsidR="00231049" w:rsidRDefault="00BA6076">
            <w:pPr>
              <w:ind w:left="135"/>
              <w:rPr>
                <w:sz w:val="24"/>
                <w:szCs w:val="24"/>
              </w:rPr>
            </w:pPr>
            <w:r>
              <w:rPr>
                <w:rFonts w:ascii="Times New Roman" w:hAnsi="Times New Roman"/>
                <w:color w:val="000000"/>
                <w:sz w:val="24"/>
                <w:szCs w:val="24"/>
              </w:rPr>
              <w:t xml:space="preserve">Резервный урок. Чтение </w:t>
            </w:r>
            <w:r>
              <w:rPr>
                <w:rFonts w:ascii="Times New Roman" w:hAnsi="Times New Roman"/>
                <w:color w:val="000000"/>
                <w:sz w:val="24"/>
                <w:szCs w:val="24"/>
              </w:rPr>
              <w:lastRenderedPageBreak/>
              <w:t>произведений о буквах алфавита. С.Я. Маршак «Ты эти буквы заучи»</w:t>
            </w:r>
          </w:p>
        </w:tc>
        <w:tc>
          <w:tcPr>
            <w:tcW w:w="783" w:type="dxa"/>
            <w:tcMar>
              <w:top w:w="50" w:type="dxa"/>
              <w:left w:w="100" w:type="dxa"/>
            </w:tcMar>
            <w:vAlign w:val="center"/>
          </w:tcPr>
          <w:p w14:paraId="5F237BF6" w14:textId="77777777" w:rsidR="00231049" w:rsidRDefault="00BA6076">
            <w:pPr>
              <w:spacing w:line="276" w:lineRule="auto"/>
              <w:ind w:left="135"/>
              <w:jc w:val="center"/>
              <w:rPr>
                <w:sz w:val="24"/>
                <w:szCs w:val="24"/>
              </w:rPr>
            </w:pPr>
            <w:r>
              <w:rPr>
                <w:rFonts w:ascii="Times New Roman" w:hAnsi="Times New Roman"/>
                <w:color w:val="000000"/>
                <w:sz w:val="24"/>
                <w:szCs w:val="24"/>
              </w:rPr>
              <w:lastRenderedPageBreak/>
              <w:t xml:space="preserve"> 1 </w:t>
            </w:r>
          </w:p>
        </w:tc>
        <w:tc>
          <w:tcPr>
            <w:tcW w:w="1473" w:type="dxa"/>
            <w:tcMar>
              <w:top w:w="50" w:type="dxa"/>
              <w:left w:w="100" w:type="dxa"/>
            </w:tcMar>
            <w:vAlign w:val="center"/>
          </w:tcPr>
          <w:p w14:paraId="6F576B00"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07B0D41E"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25C632C8" w14:textId="77777777" w:rsidR="00231049" w:rsidRDefault="00231049">
            <w:pPr>
              <w:ind w:left="135"/>
              <w:rPr>
                <w:sz w:val="24"/>
                <w:szCs w:val="24"/>
              </w:rPr>
            </w:pPr>
          </w:p>
        </w:tc>
        <w:tc>
          <w:tcPr>
            <w:tcW w:w="1922" w:type="dxa"/>
            <w:tcMar>
              <w:top w:w="50" w:type="dxa"/>
              <w:left w:w="100" w:type="dxa"/>
            </w:tcMar>
            <w:vAlign w:val="center"/>
          </w:tcPr>
          <w:p w14:paraId="3F96D8C1" w14:textId="77777777" w:rsidR="00231049" w:rsidRDefault="00231049">
            <w:pPr>
              <w:ind w:left="135"/>
              <w:rPr>
                <w:sz w:val="24"/>
                <w:szCs w:val="24"/>
              </w:rPr>
            </w:pPr>
          </w:p>
        </w:tc>
      </w:tr>
      <w:tr w:rsidR="00231049" w14:paraId="1D2DB6A8" w14:textId="77777777">
        <w:trPr>
          <w:trHeight w:val="144"/>
          <w:tblCellSpacing w:w="0" w:type="dxa"/>
        </w:trPr>
        <w:tc>
          <w:tcPr>
            <w:tcW w:w="447" w:type="dxa"/>
            <w:tcMar>
              <w:top w:w="50" w:type="dxa"/>
              <w:left w:w="100" w:type="dxa"/>
            </w:tcMar>
            <w:vAlign w:val="center"/>
          </w:tcPr>
          <w:p w14:paraId="205841BF" w14:textId="77777777" w:rsidR="00231049" w:rsidRDefault="00BA6076">
            <w:pPr>
              <w:rPr>
                <w:sz w:val="24"/>
                <w:szCs w:val="24"/>
              </w:rPr>
            </w:pPr>
            <w:r>
              <w:rPr>
                <w:rFonts w:ascii="Times New Roman" w:hAnsi="Times New Roman"/>
                <w:color w:val="000000"/>
                <w:sz w:val="24"/>
                <w:szCs w:val="24"/>
              </w:rPr>
              <w:t>83</w:t>
            </w:r>
          </w:p>
        </w:tc>
        <w:tc>
          <w:tcPr>
            <w:tcW w:w="3461" w:type="dxa"/>
            <w:tcMar>
              <w:top w:w="50" w:type="dxa"/>
              <w:left w:w="100" w:type="dxa"/>
            </w:tcMar>
            <w:vAlign w:val="center"/>
          </w:tcPr>
          <w:p w14:paraId="74DEF15C" w14:textId="77777777" w:rsidR="00231049" w:rsidRDefault="00BA6076">
            <w:pPr>
              <w:ind w:left="135"/>
              <w:rPr>
                <w:sz w:val="24"/>
                <w:szCs w:val="24"/>
              </w:rPr>
            </w:pPr>
            <w:r>
              <w:rPr>
                <w:rFonts w:ascii="Times New Roman" w:hAnsi="Times New Roman"/>
                <w:color w:val="000000"/>
                <w:sz w:val="24"/>
                <w:szCs w:val="24"/>
              </w:rPr>
              <w:t xml:space="preserve">Резервный урок. Совершенствование навыка чтения. А.А. Шибаев </w:t>
            </w:r>
            <w:r>
              <w:rPr>
                <w:rFonts w:ascii="Times New Roman" w:hAnsi="Times New Roman"/>
                <w:color w:val="000000"/>
                <w:sz w:val="24"/>
                <w:szCs w:val="24"/>
              </w:rPr>
              <w:t>«Беспокойные соседки», «Познакомились»</w:t>
            </w:r>
          </w:p>
        </w:tc>
        <w:tc>
          <w:tcPr>
            <w:tcW w:w="783" w:type="dxa"/>
            <w:tcMar>
              <w:top w:w="50" w:type="dxa"/>
              <w:left w:w="100" w:type="dxa"/>
            </w:tcMar>
            <w:vAlign w:val="center"/>
          </w:tcPr>
          <w:p w14:paraId="27DE405F"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473" w:type="dxa"/>
            <w:tcMar>
              <w:top w:w="50" w:type="dxa"/>
              <w:left w:w="100" w:type="dxa"/>
            </w:tcMar>
            <w:vAlign w:val="center"/>
          </w:tcPr>
          <w:p w14:paraId="1458505C"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1B0F96B7"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4015B449" w14:textId="77777777" w:rsidR="00231049" w:rsidRDefault="00231049">
            <w:pPr>
              <w:ind w:left="135"/>
              <w:rPr>
                <w:sz w:val="24"/>
                <w:szCs w:val="24"/>
              </w:rPr>
            </w:pPr>
          </w:p>
        </w:tc>
        <w:tc>
          <w:tcPr>
            <w:tcW w:w="1922" w:type="dxa"/>
            <w:tcMar>
              <w:top w:w="50" w:type="dxa"/>
              <w:left w:w="100" w:type="dxa"/>
            </w:tcMar>
            <w:vAlign w:val="center"/>
          </w:tcPr>
          <w:p w14:paraId="1BB22B24" w14:textId="77777777" w:rsidR="00231049" w:rsidRDefault="00231049">
            <w:pPr>
              <w:ind w:left="135"/>
              <w:rPr>
                <w:sz w:val="24"/>
                <w:szCs w:val="24"/>
              </w:rPr>
            </w:pPr>
          </w:p>
        </w:tc>
      </w:tr>
      <w:tr w:rsidR="00231049" w14:paraId="01148224" w14:textId="77777777">
        <w:trPr>
          <w:trHeight w:val="144"/>
          <w:tblCellSpacing w:w="0" w:type="dxa"/>
        </w:trPr>
        <w:tc>
          <w:tcPr>
            <w:tcW w:w="447" w:type="dxa"/>
            <w:tcMar>
              <w:top w:w="50" w:type="dxa"/>
              <w:left w:w="100" w:type="dxa"/>
            </w:tcMar>
            <w:vAlign w:val="center"/>
          </w:tcPr>
          <w:p w14:paraId="7DC515CE" w14:textId="77777777" w:rsidR="00231049" w:rsidRDefault="00BA6076">
            <w:pPr>
              <w:rPr>
                <w:sz w:val="24"/>
                <w:szCs w:val="24"/>
              </w:rPr>
            </w:pPr>
            <w:r>
              <w:rPr>
                <w:rFonts w:ascii="Times New Roman" w:hAnsi="Times New Roman"/>
                <w:color w:val="000000"/>
                <w:sz w:val="24"/>
                <w:szCs w:val="24"/>
              </w:rPr>
              <w:t>84</w:t>
            </w:r>
          </w:p>
        </w:tc>
        <w:tc>
          <w:tcPr>
            <w:tcW w:w="3461" w:type="dxa"/>
            <w:tcMar>
              <w:top w:w="50" w:type="dxa"/>
              <w:left w:w="100" w:type="dxa"/>
            </w:tcMar>
            <w:vAlign w:val="center"/>
          </w:tcPr>
          <w:p w14:paraId="0CE28AAE" w14:textId="77777777" w:rsidR="00231049" w:rsidRDefault="00BA6076">
            <w:pPr>
              <w:ind w:left="135"/>
              <w:rPr>
                <w:sz w:val="24"/>
                <w:szCs w:val="24"/>
              </w:rPr>
            </w:pPr>
            <w:r>
              <w:rPr>
                <w:rFonts w:ascii="Times New Roman" w:hAnsi="Times New Roman"/>
                <w:color w:val="000000"/>
                <w:sz w:val="24"/>
                <w:szCs w:val="24"/>
              </w:rPr>
              <w:t>Резервный урок. Слушание литературных (авторских) сказок. Сказка К.И. Чуковского «Муха-Цокотуха»</w:t>
            </w:r>
          </w:p>
        </w:tc>
        <w:tc>
          <w:tcPr>
            <w:tcW w:w="783" w:type="dxa"/>
            <w:tcMar>
              <w:top w:w="50" w:type="dxa"/>
              <w:left w:w="100" w:type="dxa"/>
            </w:tcMar>
            <w:vAlign w:val="center"/>
          </w:tcPr>
          <w:p w14:paraId="69EEFF03"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473" w:type="dxa"/>
            <w:tcMar>
              <w:top w:w="50" w:type="dxa"/>
              <w:left w:w="100" w:type="dxa"/>
            </w:tcMar>
            <w:vAlign w:val="center"/>
          </w:tcPr>
          <w:p w14:paraId="10BA1313"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4D7A727A"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6D86A376" w14:textId="77777777" w:rsidR="00231049" w:rsidRDefault="00231049">
            <w:pPr>
              <w:ind w:left="135"/>
              <w:rPr>
                <w:sz w:val="24"/>
                <w:szCs w:val="24"/>
              </w:rPr>
            </w:pPr>
          </w:p>
        </w:tc>
        <w:tc>
          <w:tcPr>
            <w:tcW w:w="1922" w:type="dxa"/>
            <w:tcMar>
              <w:top w:w="50" w:type="dxa"/>
              <w:left w:w="100" w:type="dxa"/>
            </w:tcMar>
            <w:vAlign w:val="center"/>
          </w:tcPr>
          <w:p w14:paraId="6139CA58" w14:textId="77777777" w:rsidR="00231049" w:rsidRDefault="00231049">
            <w:pPr>
              <w:ind w:left="135"/>
              <w:rPr>
                <w:sz w:val="24"/>
                <w:szCs w:val="24"/>
              </w:rPr>
            </w:pPr>
          </w:p>
        </w:tc>
      </w:tr>
      <w:tr w:rsidR="00231049" w14:paraId="69EAFF99" w14:textId="77777777">
        <w:trPr>
          <w:trHeight w:val="144"/>
          <w:tblCellSpacing w:w="0" w:type="dxa"/>
        </w:trPr>
        <w:tc>
          <w:tcPr>
            <w:tcW w:w="447" w:type="dxa"/>
            <w:tcMar>
              <w:top w:w="50" w:type="dxa"/>
              <w:left w:w="100" w:type="dxa"/>
            </w:tcMar>
            <w:vAlign w:val="center"/>
          </w:tcPr>
          <w:p w14:paraId="0AD14F56" w14:textId="77777777" w:rsidR="00231049" w:rsidRDefault="00BA6076">
            <w:pPr>
              <w:rPr>
                <w:sz w:val="24"/>
                <w:szCs w:val="24"/>
              </w:rPr>
            </w:pPr>
            <w:r>
              <w:rPr>
                <w:rFonts w:ascii="Times New Roman" w:hAnsi="Times New Roman"/>
                <w:color w:val="000000"/>
                <w:sz w:val="24"/>
                <w:szCs w:val="24"/>
              </w:rPr>
              <w:t>85</w:t>
            </w:r>
          </w:p>
        </w:tc>
        <w:tc>
          <w:tcPr>
            <w:tcW w:w="3461" w:type="dxa"/>
            <w:tcMar>
              <w:top w:w="50" w:type="dxa"/>
              <w:left w:w="100" w:type="dxa"/>
            </w:tcMar>
            <w:vAlign w:val="center"/>
          </w:tcPr>
          <w:p w14:paraId="1ADD48D3" w14:textId="77777777" w:rsidR="00231049" w:rsidRDefault="00BA6076">
            <w:pPr>
              <w:ind w:left="135"/>
              <w:rPr>
                <w:sz w:val="24"/>
                <w:szCs w:val="24"/>
              </w:rPr>
            </w:pPr>
            <w:r>
              <w:rPr>
                <w:rFonts w:ascii="Times New Roman" w:hAnsi="Times New Roman"/>
                <w:color w:val="000000"/>
                <w:sz w:val="24"/>
                <w:szCs w:val="24"/>
              </w:rPr>
              <w:t xml:space="preserve">Резервный урок. Определение темы произведения: о животных. На примере произведений Е.И. </w:t>
            </w:r>
            <w:r>
              <w:rPr>
                <w:rFonts w:ascii="Times New Roman" w:hAnsi="Times New Roman"/>
                <w:color w:val="000000"/>
                <w:sz w:val="24"/>
                <w:szCs w:val="24"/>
              </w:rPr>
              <w:t>Чарушина</w:t>
            </w:r>
          </w:p>
        </w:tc>
        <w:tc>
          <w:tcPr>
            <w:tcW w:w="783" w:type="dxa"/>
            <w:tcMar>
              <w:top w:w="50" w:type="dxa"/>
              <w:left w:w="100" w:type="dxa"/>
            </w:tcMar>
            <w:vAlign w:val="center"/>
          </w:tcPr>
          <w:p w14:paraId="363F7692"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473" w:type="dxa"/>
            <w:tcMar>
              <w:top w:w="50" w:type="dxa"/>
              <w:left w:w="100" w:type="dxa"/>
            </w:tcMar>
            <w:vAlign w:val="center"/>
          </w:tcPr>
          <w:p w14:paraId="3BB48BCE"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18642805"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555FF48C" w14:textId="77777777" w:rsidR="00231049" w:rsidRDefault="00231049">
            <w:pPr>
              <w:ind w:left="135"/>
              <w:rPr>
                <w:sz w:val="24"/>
                <w:szCs w:val="24"/>
              </w:rPr>
            </w:pPr>
          </w:p>
        </w:tc>
        <w:tc>
          <w:tcPr>
            <w:tcW w:w="1922" w:type="dxa"/>
            <w:tcMar>
              <w:top w:w="50" w:type="dxa"/>
              <w:left w:w="100" w:type="dxa"/>
            </w:tcMar>
            <w:vAlign w:val="center"/>
          </w:tcPr>
          <w:p w14:paraId="5D35898E" w14:textId="77777777" w:rsidR="00231049" w:rsidRDefault="00231049">
            <w:pPr>
              <w:ind w:left="135"/>
              <w:rPr>
                <w:sz w:val="24"/>
                <w:szCs w:val="24"/>
              </w:rPr>
            </w:pPr>
          </w:p>
        </w:tc>
      </w:tr>
      <w:tr w:rsidR="00231049" w14:paraId="4E6A85F4" w14:textId="77777777">
        <w:trPr>
          <w:trHeight w:val="144"/>
          <w:tblCellSpacing w:w="0" w:type="dxa"/>
        </w:trPr>
        <w:tc>
          <w:tcPr>
            <w:tcW w:w="447" w:type="dxa"/>
            <w:tcMar>
              <w:top w:w="50" w:type="dxa"/>
              <w:left w:w="100" w:type="dxa"/>
            </w:tcMar>
            <w:vAlign w:val="center"/>
          </w:tcPr>
          <w:p w14:paraId="775C89D0" w14:textId="77777777" w:rsidR="00231049" w:rsidRDefault="00BA6076">
            <w:pPr>
              <w:rPr>
                <w:sz w:val="24"/>
                <w:szCs w:val="24"/>
              </w:rPr>
            </w:pPr>
            <w:r>
              <w:rPr>
                <w:rFonts w:ascii="Times New Roman" w:hAnsi="Times New Roman"/>
                <w:color w:val="000000"/>
                <w:sz w:val="24"/>
                <w:szCs w:val="24"/>
              </w:rPr>
              <w:t>86</w:t>
            </w:r>
          </w:p>
        </w:tc>
        <w:tc>
          <w:tcPr>
            <w:tcW w:w="3461" w:type="dxa"/>
            <w:tcMar>
              <w:top w:w="50" w:type="dxa"/>
              <w:left w:w="100" w:type="dxa"/>
            </w:tcMar>
            <w:vAlign w:val="center"/>
          </w:tcPr>
          <w:p w14:paraId="341FECB8" w14:textId="77777777" w:rsidR="00231049" w:rsidRDefault="00BA6076">
            <w:pPr>
              <w:ind w:left="135"/>
              <w:rPr>
                <w:sz w:val="24"/>
                <w:szCs w:val="24"/>
              </w:rPr>
            </w:pPr>
            <w:r>
              <w:rPr>
                <w:rFonts w:ascii="Times New Roman" w:hAnsi="Times New Roman"/>
                <w:color w:val="000000"/>
                <w:sz w:val="24"/>
                <w:szCs w:val="24"/>
              </w:rPr>
              <w:t>Резервный урок. Чтение небольших произведений о животных Н.И. Сладкова</w:t>
            </w:r>
          </w:p>
        </w:tc>
        <w:tc>
          <w:tcPr>
            <w:tcW w:w="783" w:type="dxa"/>
            <w:tcMar>
              <w:top w:w="50" w:type="dxa"/>
              <w:left w:w="100" w:type="dxa"/>
            </w:tcMar>
            <w:vAlign w:val="center"/>
          </w:tcPr>
          <w:p w14:paraId="47C927EF"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473" w:type="dxa"/>
            <w:tcMar>
              <w:top w:w="50" w:type="dxa"/>
              <w:left w:w="100" w:type="dxa"/>
            </w:tcMar>
            <w:vAlign w:val="center"/>
          </w:tcPr>
          <w:p w14:paraId="0B0DD48B"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2C9F8E5F"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00259CFF" w14:textId="77777777" w:rsidR="00231049" w:rsidRDefault="00231049">
            <w:pPr>
              <w:ind w:left="135"/>
              <w:rPr>
                <w:sz w:val="24"/>
                <w:szCs w:val="24"/>
              </w:rPr>
            </w:pPr>
          </w:p>
        </w:tc>
        <w:tc>
          <w:tcPr>
            <w:tcW w:w="1922" w:type="dxa"/>
            <w:tcMar>
              <w:top w:w="50" w:type="dxa"/>
              <w:left w:w="100" w:type="dxa"/>
            </w:tcMar>
            <w:vAlign w:val="center"/>
          </w:tcPr>
          <w:p w14:paraId="3E0484E1" w14:textId="77777777" w:rsidR="00231049" w:rsidRDefault="00231049">
            <w:pPr>
              <w:ind w:left="135"/>
              <w:rPr>
                <w:sz w:val="24"/>
                <w:szCs w:val="24"/>
              </w:rPr>
            </w:pPr>
          </w:p>
        </w:tc>
      </w:tr>
      <w:tr w:rsidR="00231049" w14:paraId="300D1E7D" w14:textId="77777777">
        <w:trPr>
          <w:trHeight w:val="144"/>
          <w:tblCellSpacing w:w="0" w:type="dxa"/>
        </w:trPr>
        <w:tc>
          <w:tcPr>
            <w:tcW w:w="447" w:type="dxa"/>
            <w:tcMar>
              <w:top w:w="50" w:type="dxa"/>
              <w:left w:w="100" w:type="dxa"/>
            </w:tcMar>
            <w:vAlign w:val="center"/>
          </w:tcPr>
          <w:p w14:paraId="67A1BE2D" w14:textId="77777777" w:rsidR="00231049" w:rsidRDefault="00BA6076">
            <w:pPr>
              <w:rPr>
                <w:sz w:val="24"/>
                <w:szCs w:val="24"/>
              </w:rPr>
            </w:pPr>
            <w:r>
              <w:rPr>
                <w:rFonts w:ascii="Times New Roman" w:hAnsi="Times New Roman"/>
                <w:color w:val="000000"/>
                <w:sz w:val="24"/>
                <w:szCs w:val="24"/>
              </w:rPr>
              <w:t>87</w:t>
            </w:r>
          </w:p>
        </w:tc>
        <w:tc>
          <w:tcPr>
            <w:tcW w:w="3461" w:type="dxa"/>
            <w:tcMar>
              <w:top w:w="50" w:type="dxa"/>
              <w:left w:w="100" w:type="dxa"/>
            </w:tcMar>
            <w:vAlign w:val="center"/>
          </w:tcPr>
          <w:p w14:paraId="4309AAB3" w14:textId="77777777" w:rsidR="00231049" w:rsidRDefault="00BA6076">
            <w:pPr>
              <w:ind w:left="135"/>
              <w:rPr>
                <w:sz w:val="24"/>
                <w:szCs w:val="24"/>
              </w:rPr>
            </w:pPr>
            <w:r>
              <w:rPr>
                <w:rFonts w:ascii="Times New Roman" w:hAnsi="Times New Roman"/>
                <w:color w:val="000000"/>
                <w:sz w:val="24"/>
                <w:szCs w:val="24"/>
              </w:rPr>
              <w:t>Резервный урок. Чтение рассказов о животных. Ответы на вопросы по содержанию произведения</w:t>
            </w:r>
          </w:p>
        </w:tc>
        <w:tc>
          <w:tcPr>
            <w:tcW w:w="783" w:type="dxa"/>
            <w:tcMar>
              <w:top w:w="50" w:type="dxa"/>
              <w:left w:w="100" w:type="dxa"/>
            </w:tcMar>
            <w:vAlign w:val="center"/>
          </w:tcPr>
          <w:p w14:paraId="64E67383"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473" w:type="dxa"/>
            <w:tcMar>
              <w:top w:w="50" w:type="dxa"/>
              <w:left w:w="100" w:type="dxa"/>
            </w:tcMar>
            <w:vAlign w:val="center"/>
          </w:tcPr>
          <w:p w14:paraId="77EA444D"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714B2466"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6AC04295" w14:textId="77777777" w:rsidR="00231049" w:rsidRDefault="00231049">
            <w:pPr>
              <w:ind w:left="135"/>
              <w:rPr>
                <w:sz w:val="24"/>
                <w:szCs w:val="24"/>
              </w:rPr>
            </w:pPr>
          </w:p>
        </w:tc>
        <w:tc>
          <w:tcPr>
            <w:tcW w:w="1922" w:type="dxa"/>
            <w:tcMar>
              <w:top w:w="50" w:type="dxa"/>
              <w:left w:w="100" w:type="dxa"/>
            </w:tcMar>
            <w:vAlign w:val="center"/>
          </w:tcPr>
          <w:p w14:paraId="6CC72CC3" w14:textId="77777777" w:rsidR="00231049" w:rsidRDefault="00231049">
            <w:pPr>
              <w:ind w:left="135"/>
              <w:rPr>
                <w:sz w:val="24"/>
                <w:szCs w:val="24"/>
              </w:rPr>
            </w:pPr>
          </w:p>
        </w:tc>
      </w:tr>
      <w:tr w:rsidR="00231049" w14:paraId="74B4D753" w14:textId="77777777">
        <w:trPr>
          <w:trHeight w:val="144"/>
          <w:tblCellSpacing w:w="0" w:type="dxa"/>
        </w:trPr>
        <w:tc>
          <w:tcPr>
            <w:tcW w:w="447" w:type="dxa"/>
            <w:tcMar>
              <w:top w:w="50" w:type="dxa"/>
              <w:left w:w="100" w:type="dxa"/>
            </w:tcMar>
            <w:vAlign w:val="center"/>
          </w:tcPr>
          <w:p w14:paraId="02577FC0" w14:textId="77777777" w:rsidR="00231049" w:rsidRDefault="00BA6076">
            <w:pPr>
              <w:rPr>
                <w:sz w:val="24"/>
                <w:szCs w:val="24"/>
              </w:rPr>
            </w:pPr>
            <w:r>
              <w:rPr>
                <w:rFonts w:ascii="Times New Roman" w:hAnsi="Times New Roman"/>
                <w:color w:val="000000"/>
                <w:sz w:val="24"/>
                <w:szCs w:val="24"/>
              </w:rPr>
              <w:t>88</w:t>
            </w:r>
          </w:p>
        </w:tc>
        <w:tc>
          <w:tcPr>
            <w:tcW w:w="3461" w:type="dxa"/>
            <w:tcMar>
              <w:top w:w="50" w:type="dxa"/>
              <w:left w:w="100" w:type="dxa"/>
            </w:tcMar>
            <w:vAlign w:val="center"/>
          </w:tcPr>
          <w:p w14:paraId="71CC9029" w14:textId="77777777" w:rsidR="00231049" w:rsidRDefault="00BA6076">
            <w:pPr>
              <w:ind w:left="135"/>
              <w:rPr>
                <w:sz w:val="24"/>
                <w:szCs w:val="24"/>
              </w:rPr>
            </w:pPr>
            <w:r>
              <w:rPr>
                <w:rFonts w:ascii="Times New Roman" w:hAnsi="Times New Roman"/>
                <w:color w:val="000000"/>
                <w:sz w:val="24"/>
                <w:szCs w:val="24"/>
              </w:rPr>
              <w:t xml:space="preserve">Резервный урок. Слушание литературных </w:t>
            </w:r>
            <w:r>
              <w:rPr>
                <w:rFonts w:ascii="Times New Roman" w:hAnsi="Times New Roman"/>
                <w:color w:val="000000"/>
                <w:sz w:val="24"/>
                <w:szCs w:val="24"/>
              </w:rPr>
              <w:t>(авторских) сказок. Русская народная сказка «Лисичка-сестричка и волк»</w:t>
            </w:r>
          </w:p>
        </w:tc>
        <w:tc>
          <w:tcPr>
            <w:tcW w:w="783" w:type="dxa"/>
            <w:tcMar>
              <w:top w:w="50" w:type="dxa"/>
              <w:left w:w="100" w:type="dxa"/>
            </w:tcMar>
            <w:vAlign w:val="center"/>
          </w:tcPr>
          <w:p w14:paraId="4FC36391"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473" w:type="dxa"/>
            <w:tcMar>
              <w:top w:w="50" w:type="dxa"/>
              <w:left w:w="100" w:type="dxa"/>
            </w:tcMar>
            <w:vAlign w:val="center"/>
          </w:tcPr>
          <w:p w14:paraId="15CF8706"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557BA062"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02C4BA14" w14:textId="77777777" w:rsidR="00231049" w:rsidRDefault="00231049">
            <w:pPr>
              <w:ind w:left="135"/>
              <w:rPr>
                <w:sz w:val="24"/>
                <w:szCs w:val="24"/>
              </w:rPr>
            </w:pPr>
          </w:p>
        </w:tc>
        <w:tc>
          <w:tcPr>
            <w:tcW w:w="1922" w:type="dxa"/>
            <w:tcMar>
              <w:top w:w="50" w:type="dxa"/>
              <w:left w:w="100" w:type="dxa"/>
            </w:tcMar>
            <w:vAlign w:val="center"/>
          </w:tcPr>
          <w:p w14:paraId="50234903" w14:textId="77777777" w:rsidR="00231049" w:rsidRDefault="00231049">
            <w:pPr>
              <w:ind w:left="135"/>
              <w:rPr>
                <w:sz w:val="24"/>
                <w:szCs w:val="24"/>
              </w:rPr>
            </w:pPr>
          </w:p>
        </w:tc>
      </w:tr>
      <w:tr w:rsidR="00231049" w14:paraId="68302FE0" w14:textId="77777777">
        <w:trPr>
          <w:trHeight w:val="144"/>
          <w:tblCellSpacing w:w="0" w:type="dxa"/>
        </w:trPr>
        <w:tc>
          <w:tcPr>
            <w:tcW w:w="447" w:type="dxa"/>
            <w:tcMar>
              <w:top w:w="50" w:type="dxa"/>
              <w:left w:w="100" w:type="dxa"/>
            </w:tcMar>
            <w:vAlign w:val="center"/>
          </w:tcPr>
          <w:p w14:paraId="58B576D3" w14:textId="77777777" w:rsidR="00231049" w:rsidRDefault="00BA6076">
            <w:pPr>
              <w:rPr>
                <w:sz w:val="24"/>
                <w:szCs w:val="24"/>
              </w:rPr>
            </w:pPr>
            <w:r>
              <w:rPr>
                <w:rFonts w:ascii="Times New Roman" w:hAnsi="Times New Roman"/>
                <w:color w:val="000000"/>
                <w:sz w:val="24"/>
                <w:szCs w:val="24"/>
              </w:rPr>
              <w:t>89</w:t>
            </w:r>
          </w:p>
        </w:tc>
        <w:tc>
          <w:tcPr>
            <w:tcW w:w="3461" w:type="dxa"/>
            <w:tcMar>
              <w:top w:w="50" w:type="dxa"/>
              <w:left w:w="100" w:type="dxa"/>
            </w:tcMar>
            <w:vAlign w:val="center"/>
          </w:tcPr>
          <w:p w14:paraId="449C573E" w14:textId="77777777" w:rsidR="00231049" w:rsidRDefault="00BA6076">
            <w:pPr>
              <w:ind w:left="135"/>
              <w:rPr>
                <w:sz w:val="24"/>
                <w:szCs w:val="24"/>
              </w:rPr>
            </w:pPr>
            <w:r>
              <w:rPr>
                <w:rFonts w:ascii="Times New Roman" w:hAnsi="Times New Roman"/>
                <w:color w:val="000000"/>
                <w:sz w:val="24"/>
                <w:szCs w:val="24"/>
              </w:rPr>
              <w:t>Резервный урок. Чтение небольших произведений Л.Н. Толстого о детях</w:t>
            </w:r>
          </w:p>
        </w:tc>
        <w:tc>
          <w:tcPr>
            <w:tcW w:w="783" w:type="dxa"/>
            <w:tcMar>
              <w:top w:w="50" w:type="dxa"/>
              <w:left w:w="100" w:type="dxa"/>
            </w:tcMar>
            <w:vAlign w:val="center"/>
          </w:tcPr>
          <w:p w14:paraId="3CCBB027"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473" w:type="dxa"/>
            <w:tcMar>
              <w:top w:w="50" w:type="dxa"/>
              <w:left w:w="100" w:type="dxa"/>
            </w:tcMar>
            <w:vAlign w:val="center"/>
          </w:tcPr>
          <w:p w14:paraId="6D319EB5"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23A27E17"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2BCC0768" w14:textId="77777777" w:rsidR="00231049" w:rsidRDefault="00231049">
            <w:pPr>
              <w:ind w:left="135"/>
              <w:rPr>
                <w:sz w:val="24"/>
                <w:szCs w:val="24"/>
              </w:rPr>
            </w:pPr>
          </w:p>
        </w:tc>
        <w:tc>
          <w:tcPr>
            <w:tcW w:w="1922" w:type="dxa"/>
            <w:tcMar>
              <w:top w:w="50" w:type="dxa"/>
              <w:left w:w="100" w:type="dxa"/>
            </w:tcMar>
            <w:vAlign w:val="center"/>
          </w:tcPr>
          <w:p w14:paraId="4D44EC75" w14:textId="77777777" w:rsidR="00231049" w:rsidRDefault="00231049">
            <w:pPr>
              <w:ind w:left="135"/>
              <w:rPr>
                <w:sz w:val="24"/>
                <w:szCs w:val="24"/>
              </w:rPr>
            </w:pPr>
          </w:p>
        </w:tc>
      </w:tr>
      <w:tr w:rsidR="00231049" w14:paraId="076A2677" w14:textId="77777777">
        <w:trPr>
          <w:trHeight w:val="144"/>
          <w:tblCellSpacing w:w="0" w:type="dxa"/>
        </w:trPr>
        <w:tc>
          <w:tcPr>
            <w:tcW w:w="447" w:type="dxa"/>
            <w:tcMar>
              <w:top w:w="50" w:type="dxa"/>
              <w:left w:w="100" w:type="dxa"/>
            </w:tcMar>
            <w:vAlign w:val="center"/>
          </w:tcPr>
          <w:p w14:paraId="1BA98962" w14:textId="77777777" w:rsidR="00231049" w:rsidRDefault="00BA6076">
            <w:pPr>
              <w:rPr>
                <w:sz w:val="24"/>
                <w:szCs w:val="24"/>
              </w:rPr>
            </w:pPr>
            <w:r>
              <w:rPr>
                <w:rFonts w:ascii="Times New Roman" w:hAnsi="Times New Roman"/>
                <w:color w:val="000000"/>
                <w:sz w:val="24"/>
                <w:szCs w:val="24"/>
              </w:rPr>
              <w:lastRenderedPageBreak/>
              <w:t>90</w:t>
            </w:r>
          </w:p>
        </w:tc>
        <w:tc>
          <w:tcPr>
            <w:tcW w:w="3461" w:type="dxa"/>
            <w:tcMar>
              <w:top w:w="50" w:type="dxa"/>
              <w:left w:w="100" w:type="dxa"/>
            </w:tcMar>
            <w:vAlign w:val="center"/>
          </w:tcPr>
          <w:p w14:paraId="52082262" w14:textId="77777777" w:rsidR="00231049" w:rsidRDefault="00BA6076">
            <w:pPr>
              <w:ind w:left="135"/>
              <w:rPr>
                <w:sz w:val="24"/>
                <w:szCs w:val="24"/>
              </w:rPr>
            </w:pPr>
            <w:r>
              <w:rPr>
                <w:rFonts w:ascii="Times New Roman" w:hAnsi="Times New Roman"/>
                <w:color w:val="000000"/>
                <w:sz w:val="24"/>
                <w:szCs w:val="24"/>
              </w:rPr>
              <w:t>Резервный урок. Чтение произведений о детях Н.Н. Носова</w:t>
            </w:r>
          </w:p>
        </w:tc>
        <w:tc>
          <w:tcPr>
            <w:tcW w:w="783" w:type="dxa"/>
            <w:tcMar>
              <w:top w:w="50" w:type="dxa"/>
              <w:left w:w="100" w:type="dxa"/>
            </w:tcMar>
            <w:vAlign w:val="center"/>
          </w:tcPr>
          <w:p w14:paraId="1D1BE2C5"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473" w:type="dxa"/>
            <w:tcMar>
              <w:top w:w="50" w:type="dxa"/>
              <w:left w:w="100" w:type="dxa"/>
            </w:tcMar>
            <w:vAlign w:val="center"/>
          </w:tcPr>
          <w:p w14:paraId="51D758E3"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4D79D494"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55DD22FB" w14:textId="77777777" w:rsidR="00231049" w:rsidRDefault="00231049">
            <w:pPr>
              <w:ind w:left="135"/>
              <w:rPr>
                <w:sz w:val="24"/>
                <w:szCs w:val="24"/>
              </w:rPr>
            </w:pPr>
          </w:p>
        </w:tc>
        <w:tc>
          <w:tcPr>
            <w:tcW w:w="1922" w:type="dxa"/>
            <w:tcMar>
              <w:top w:w="50" w:type="dxa"/>
              <w:left w:w="100" w:type="dxa"/>
            </w:tcMar>
            <w:vAlign w:val="center"/>
          </w:tcPr>
          <w:p w14:paraId="1F93E2A2" w14:textId="77777777" w:rsidR="00231049" w:rsidRDefault="00231049">
            <w:pPr>
              <w:ind w:left="135"/>
              <w:rPr>
                <w:sz w:val="24"/>
                <w:szCs w:val="24"/>
              </w:rPr>
            </w:pPr>
          </w:p>
        </w:tc>
      </w:tr>
      <w:tr w:rsidR="00231049" w14:paraId="5DEDA87A" w14:textId="77777777">
        <w:trPr>
          <w:trHeight w:val="144"/>
          <w:tblCellSpacing w:w="0" w:type="dxa"/>
        </w:trPr>
        <w:tc>
          <w:tcPr>
            <w:tcW w:w="447" w:type="dxa"/>
            <w:tcMar>
              <w:top w:w="50" w:type="dxa"/>
              <w:left w:w="100" w:type="dxa"/>
            </w:tcMar>
            <w:vAlign w:val="center"/>
          </w:tcPr>
          <w:p w14:paraId="0E524CE5" w14:textId="77777777" w:rsidR="00231049" w:rsidRDefault="00BA6076">
            <w:pPr>
              <w:rPr>
                <w:sz w:val="24"/>
                <w:szCs w:val="24"/>
              </w:rPr>
            </w:pPr>
            <w:r>
              <w:rPr>
                <w:rFonts w:ascii="Times New Roman" w:hAnsi="Times New Roman"/>
                <w:color w:val="000000"/>
                <w:sz w:val="24"/>
                <w:szCs w:val="24"/>
              </w:rPr>
              <w:t>91</w:t>
            </w:r>
          </w:p>
        </w:tc>
        <w:tc>
          <w:tcPr>
            <w:tcW w:w="3461" w:type="dxa"/>
            <w:tcMar>
              <w:top w:w="50" w:type="dxa"/>
              <w:left w:w="100" w:type="dxa"/>
            </w:tcMar>
            <w:vAlign w:val="center"/>
          </w:tcPr>
          <w:p w14:paraId="065CA05F" w14:textId="77777777" w:rsidR="00231049" w:rsidRDefault="00BA6076">
            <w:pPr>
              <w:ind w:left="135"/>
              <w:rPr>
                <w:sz w:val="24"/>
                <w:szCs w:val="24"/>
              </w:rPr>
            </w:pPr>
            <w:r>
              <w:rPr>
                <w:rFonts w:ascii="Times New Roman" w:hAnsi="Times New Roman"/>
                <w:color w:val="000000"/>
                <w:sz w:val="24"/>
                <w:szCs w:val="24"/>
              </w:rPr>
              <w:t xml:space="preserve">Резервный урок. </w:t>
            </w:r>
            <w:r>
              <w:rPr>
                <w:rFonts w:ascii="Times New Roman" w:hAnsi="Times New Roman"/>
                <w:color w:val="000000"/>
                <w:sz w:val="24"/>
                <w:szCs w:val="24"/>
              </w:rPr>
              <w:t>Чтение рассказов о детях. Ответы на вопросы по содержанию произведения</w:t>
            </w:r>
          </w:p>
        </w:tc>
        <w:tc>
          <w:tcPr>
            <w:tcW w:w="783" w:type="dxa"/>
            <w:tcMar>
              <w:top w:w="50" w:type="dxa"/>
              <w:left w:w="100" w:type="dxa"/>
            </w:tcMar>
            <w:vAlign w:val="center"/>
          </w:tcPr>
          <w:p w14:paraId="2A811250"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473" w:type="dxa"/>
            <w:tcMar>
              <w:top w:w="50" w:type="dxa"/>
              <w:left w:w="100" w:type="dxa"/>
            </w:tcMar>
            <w:vAlign w:val="center"/>
          </w:tcPr>
          <w:p w14:paraId="34A84A93"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3741B621"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6EF4E9D3" w14:textId="77777777" w:rsidR="00231049" w:rsidRDefault="00231049">
            <w:pPr>
              <w:ind w:left="135"/>
              <w:rPr>
                <w:sz w:val="24"/>
                <w:szCs w:val="24"/>
              </w:rPr>
            </w:pPr>
          </w:p>
        </w:tc>
        <w:tc>
          <w:tcPr>
            <w:tcW w:w="1922" w:type="dxa"/>
            <w:tcMar>
              <w:top w:w="50" w:type="dxa"/>
              <w:left w:w="100" w:type="dxa"/>
            </w:tcMar>
            <w:vAlign w:val="center"/>
          </w:tcPr>
          <w:p w14:paraId="44BB3BB0" w14:textId="77777777" w:rsidR="00231049" w:rsidRDefault="00231049">
            <w:pPr>
              <w:ind w:left="135"/>
              <w:rPr>
                <w:sz w:val="24"/>
                <w:szCs w:val="24"/>
              </w:rPr>
            </w:pPr>
          </w:p>
        </w:tc>
      </w:tr>
      <w:tr w:rsidR="00231049" w14:paraId="034C3949" w14:textId="77777777">
        <w:trPr>
          <w:trHeight w:val="144"/>
          <w:tblCellSpacing w:w="0" w:type="dxa"/>
        </w:trPr>
        <w:tc>
          <w:tcPr>
            <w:tcW w:w="447" w:type="dxa"/>
            <w:tcMar>
              <w:top w:w="50" w:type="dxa"/>
              <w:left w:w="100" w:type="dxa"/>
            </w:tcMar>
            <w:vAlign w:val="center"/>
          </w:tcPr>
          <w:p w14:paraId="01652C7C" w14:textId="77777777" w:rsidR="00231049" w:rsidRDefault="00BA6076">
            <w:pPr>
              <w:rPr>
                <w:sz w:val="24"/>
                <w:szCs w:val="24"/>
              </w:rPr>
            </w:pPr>
            <w:r>
              <w:rPr>
                <w:rFonts w:ascii="Times New Roman" w:hAnsi="Times New Roman"/>
                <w:color w:val="000000"/>
                <w:sz w:val="24"/>
                <w:szCs w:val="24"/>
              </w:rPr>
              <w:t>92</w:t>
            </w:r>
          </w:p>
        </w:tc>
        <w:tc>
          <w:tcPr>
            <w:tcW w:w="3461" w:type="dxa"/>
            <w:tcMar>
              <w:top w:w="50" w:type="dxa"/>
              <w:left w:w="100" w:type="dxa"/>
            </w:tcMar>
            <w:vAlign w:val="center"/>
          </w:tcPr>
          <w:p w14:paraId="2168548F" w14:textId="77777777" w:rsidR="00231049" w:rsidRDefault="00BA6076">
            <w:pPr>
              <w:ind w:left="135"/>
              <w:rPr>
                <w:sz w:val="24"/>
                <w:szCs w:val="24"/>
              </w:rPr>
            </w:pPr>
            <w:r>
              <w:rPr>
                <w:rFonts w:ascii="Times New Roman" w:hAnsi="Times New Roman"/>
                <w:color w:val="000000"/>
                <w:sz w:val="24"/>
                <w:szCs w:val="24"/>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14:paraId="3A80BEAD"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473" w:type="dxa"/>
            <w:tcMar>
              <w:top w:w="50" w:type="dxa"/>
              <w:left w:w="100" w:type="dxa"/>
            </w:tcMar>
            <w:vAlign w:val="center"/>
          </w:tcPr>
          <w:p w14:paraId="781FD82F"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78B589CB"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6774215C" w14:textId="77777777" w:rsidR="00231049" w:rsidRDefault="00231049">
            <w:pPr>
              <w:ind w:left="135"/>
              <w:rPr>
                <w:sz w:val="24"/>
                <w:szCs w:val="24"/>
              </w:rPr>
            </w:pPr>
          </w:p>
        </w:tc>
        <w:tc>
          <w:tcPr>
            <w:tcW w:w="1922" w:type="dxa"/>
            <w:tcMar>
              <w:top w:w="50" w:type="dxa"/>
              <w:left w:w="100" w:type="dxa"/>
            </w:tcMar>
            <w:vAlign w:val="center"/>
          </w:tcPr>
          <w:p w14:paraId="6D30C6EC" w14:textId="77777777" w:rsidR="00231049" w:rsidRDefault="00231049">
            <w:pPr>
              <w:ind w:left="135"/>
              <w:rPr>
                <w:sz w:val="24"/>
                <w:szCs w:val="24"/>
              </w:rPr>
            </w:pPr>
          </w:p>
        </w:tc>
      </w:tr>
      <w:tr w:rsidR="00231049" w14:paraId="272DA168" w14:textId="77777777">
        <w:trPr>
          <w:trHeight w:val="144"/>
          <w:tblCellSpacing w:w="0" w:type="dxa"/>
        </w:trPr>
        <w:tc>
          <w:tcPr>
            <w:tcW w:w="447" w:type="dxa"/>
            <w:tcMar>
              <w:top w:w="50" w:type="dxa"/>
              <w:left w:w="100" w:type="dxa"/>
            </w:tcMar>
            <w:vAlign w:val="center"/>
          </w:tcPr>
          <w:p w14:paraId="1E3E4837" w14:textId="77777777" w:rsidR="00231049" w:rsidRDefault="00BA6076">
            <w:pPr>
              <w:rPr>
                <w:sz w:val="24"/>
                <w:szCs w:val="24"/>
              </w:rPr>
            </w:pPr>
            <w:r>
              <w:rPr>
                <w:rFonts w:ascii="Times New Roman" w:hAnsi="Times New Roman"/>
                <w:color w:val="000000"/>
                <w:sz w:val="24"/>
                <w:szCs w:val="24"/>
              </w:rPr>
              <w:t>93</w:t>
            </w:r>
          </w:p>
        </w:tc>
        <w:tc>
          <w:tcPr>
            <w:tcW w:w="3461" w:type="dxa"/>
            <w:tcMar>
              <w:top w:w="50" w:type="dxa"/>
              <w:left w:w="100" w:type="dxa"/>
            </w:tcMar>
            <w:vAlign w:val="center"/>
          </w:tcPr>
          <w:p w14:paraId="56651D47" w14:textId="77777777" w:rsidR="00231049" w:rsidRDefault="00BA6076">
            <w:pPr>
              <w:ind w:left="135"/>
              <w:rPr>
                <w:sz w:val="24"/>
                <w:szCs w:val="24"/>
              </w:rPr>
            </w:pPr>
            <w:r>
              <w:rPr>
                <w:rFonts w:ascii="Times New Roman" w:hAnsi="Times New Roman"/>
                <w:color w:val="000000"/>
                <w:sz w:val="24"/>
                <w:szCs w:val="24"/>
              </w:rPr>
              <w:t>Ориентировка в книге: Обложка, оглавление, иллюстрации</w:t>
            </w:r>
          </w:p>
        </w:tc>
        <w:tc>
          <w:tcPr>
            <w:tcW w:w="783" w:type="dxa"/>
            <w:tcMar>
              <w:top w:w="50" w:type="dxa"/>
              <w:left w:w="100" w:type="dxa"/>
            </w:tcMar>
            <w:vAlign w:val="center"/>
          </w:tcPr>
          <w:p w14:paraId="00211F96"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473" w:type="dxa"/>
            <w:tcMar>
              <w:top w:w="50" w:type="dxa"/>
              <w:left w:w="100" w:type="dxa"/>
            </w:tcMar>
            <w:vAlign w:val="center"/>
          </w:tcPr>
          <w:p w14:paraId="11C57B76"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601E19A9"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7DCB4EA6" w14:textId="77777777" w:rsidR="00231049" w:rsidRDefault="00231049">
            <w:pPr>
              <w:ind w:left="135"/>
              <w:rPr>
                <w:sz w:val="24"/>
                <w:szCs w:val="24"/>
              </w:rPr>
            </w:pPr>
          </w:p>
        </w:tc>
        <w:tc>
          <w:tcPr>
            <w:tcW w:w="1922" w:type="dxa"/>
            <w:tcMar>
              <w:top w:w="50" w:type="dxa"/>
              <w:left w:w="100" w:type="dxa"/>
            </w:tcMar>
            <w:vAlign w:val="center"/>
          </w:tcPr>
          <w:p w14:paraId="7B953C0C" w14:textId="77777777" w:rsidR="00231049" w:rsidRDefault="00231049">
            <w:pPr>
              <w:ind w:left="135"/>
              <w:rPr>
                <w:sz w:val="24"/>
                <w:szCs w:val="24"/>
              </w:rPr>
            </w:pPr>
          </w:p>
        </w:tc>
      </w:tr>
      <w:tr w:rsidR="00231049" w14:paraId="0A62D00F" w14:textId="77777777">
        <w:trPr>
          <w:trHeight w:val="144"/>
          <w:tblCellSpacing w:w="0" w:type="dxa"/>
        </w:trPr>
        <w:tc>
          <w:tcPr>
            <w:tcW w:w="447" w:type="dxa"/>
            <w:tcMar>
              <w:top w:w="50" w:type="dxa"/>
              <w:left w:w="100" w:type="dxa"/>
            </w:tcMar>
            <w:vAlign w:val="center"/>
          </w:tcPr>
          <w:p w14:paraId="1C95CECD" w14:textId="77777777" w:rsidR="00231049" w:rsidRDefault="00BA6076">
            <w:pPr>
              <w:rPr>
                <w:sz w:val="24"/>
                <w:szCs w:val="24"/>
              </w:rPr>
            </w:pPr>
            <w:r>
              <w:rPr>
                <w:rFonts w:ascii="Times New Roman" w:hAnsi="Times New Roman"/>
                <w:color w:val="000000"/>
                <w:sz w:val="24"/>
                <w:szCs w:val="24"/>
              </w:rPr>
              <w:t>94</w:t>
            </w:r>
          </w:p>
        </w:tc>
        <w:tc>
          <w:tcPr>
            <w:tcW w:w="3461" w:type="dxa"/>
            <w:tcMar>
              <w:top w:w="50" w:type="dxa"/>
              <w:left w:w="100" w:type="dxa"/>
            </w:tcMar>
            <w:vAlign w:val="center"/>
          </w:tcPr>
          <w:p w14:paraId="3A2B54E8" w14:textId="77777777" w:rsidR="00231049" w:rsidRDefault="00BA6076">
            <w:pPr>
              <w:ind w:left="135"/>
              <w:rPr>
                <w:sz w:val="24"/>
                <w:szCs w:val="24"/>
              </w:rPr>
            </w:pPr>
            <w:r>
              <w:rPr>
                <w:rFonts w:ascii="Times New Roman" w:hAnsi="Times New Roman"/>
                <w:color w:val="000000"/>
                <w:sz w:val="24"/>
                <w:szCs w:val="24"/>
              </w:rPr>
              <w:t>Реальность и волшебство в сказке. На примере сказки И.П. Токмаковой «Аля, Кляксич и буква «А»</w:t>
            </w:r>
          </w:p>
        </w:tc>
        <w:tc>
          <w:tcPr>
            <w:tcW w:w="783" w:type="dxa"/>
            <w:tcMar>
              <w:top w:w="50" w:type="dxa"/>
              <w:left w:w="100" w:type="dxa"/>
            </w:tcMar>
            <w:vAlign w:val="center"/>
          </w:tcPr>
          <w:p w14:paraId="2B65183B"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473" w:type="dxa"/>
            <w:tcMar>
              <w:top w:w="50" w:type="dxa"/>
              <w:left w:w="100" w:type="dxa"/>
            </w:tcMar>
            <w:vAlign w:val="center"/>
          </w:tcPr>
          <w:p w14:paraId="605F6201"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463FA0A5"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1202C372" w14:textId="77777777" w:rsidR="00231049" w:rsidRDefault="00231049">
            <w:pPr>
              <w:ind w:left="135"/>
              <w:rPr>
                <w:sz w:val="24"/>
                <w:szCs w:val="24"/>
              </w:rPr>
            </w:pPr>
          </w:p>
        </w:tc>
        <w:tc>
          <w:tcPr>
            <w:tcW w:w="1922" w:type="dxa"/>
            <w:tcMar>
              <w:top w:w="50" w:type="dxa"/>
              <w:left w:w="100" w:type="dxa"/>
            </w:tcMar>
            <w:vAlign w:val="center"/>
          </w:tcPr>
          <w:p w14:paraId="0F10964D" w14:textId="77777777" w:rsidR="00231049" w:rsidRDefault="00231049">
            <w:pPr>
              <w:ind w:left="135"/>
              <w:rPr>
                <w:sz w:val="24"/>
                <w:szCs w:val="24"/>
              </w:rPr>
            </w:pPr>
          </w:p>
        </w:tc>
      </w:tr>
      <w:tr w:rsidR="00231049" w14:paraId="0EB26186" w14:textId="77777777">
        <w:trPr>
          <w:trHeight w:val="144"/>
          <w:tblCellSpacing w:w="0" w:type="dxa"/>
        </w:trPr>
        <w:tc>
          <w:tcPr>
            <w:tcW w:w="447" w:type="dxa"/>
            <w:tcMar>
              <w:top w:w="50" w:type="dxa"/>
              <w:left w:w="100" w:type="dxa"/>
            </w:tcMar>
            <w:vAlign w:val="center"/>
          </w:tcPr>
          <w:p w14:paraId="0BD478E3" w14:textId="77777777" w:rsidR="00231049" w:rsidRDefault="00BA6076">
            <w:pPr>
              <w:rPr>
                <w:sz w:val="24"/>
                <w:szCs w:val="24"/>
              </w:rPr>
            </w:pPr>
            <w:r>
              <w:rPr>
                <w:rFonts w:ascii="Times New Roman" w:hAnsi="Times New Roman"/>
                <w:color w:val="000000"/>
                <w:sz w:val="24"/>
                <w:szCs w:val="24"/>
              </w:rPr>
              <w:t>95</w:t>
            </w:r>
          </w:p>
        </w:tc>
        <w:tc>
          <w:tcPr>
            <w:tcW w:w="3461" w:type="dxa"/>
            <w:tcMar>
              <w:top w:w="50" w:type="dxa"/>
              <w:left w:w="100" w:type="dxa"/>
            </w:tcMar>
            <w:vAlign w:val="center"/>
          </w:tcPr>
          <w:p w14:paraId="712E6119" w14:textId="77777777" w:rsidR="00231049" w:rsidRDefault="00BA6076">
            <w:pPr>
              <w:ind w:left="135"/>
              <w:rPr>
                <w:sz w:val="24"/>
                <w:szCs w:val="24"/>
              </w:rPr>
            </w:pPr>
            <w:r>
              <w:rPr>
                <w:rFonts w:ascii="Times New Roman" w:hAnsi="Times New Roman"/>
                <w:color w:val="000000"/>
                <w:sz w:val="24"/>
                <w:szCs w:val="24"/>
              </w:rPr>
              <w:t>Характеристика героев в фольклорных (народных) сказках о животных. На примере сказок «Лисица и тетерев», «Лиса и рак»</w:t>
            </w:r>
          </w:p>
        </w:tc>
        <w:tc>
          <w:tcPr>
            <w:tcW w:w="783" w:type="dxa"/>
            <w:tcMar>
              <w:top w:w="50" w:type="dxa"/>
              <w:left w:w="100" w:type="dxa"/>
            </w:tcMar>
            <w:vAlign w:val="center"/>
          </w:tcPr>
          <w:p w14:paraId="1B4FE49C"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473" w:type="dxa"/>
            <w:tcMar>
              <w:top w:w="50" w:type="dxa"/>
              <w:left w:w="100" w:type="dxa"/>
            </w:tcMar>
            <w:vAlign w:val="center"/>
          </w:tcPr>
          <w:p w14:paraId="6301F722"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5D72B19C"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14149AD8" w14:textId="77777777" w:rsidR="00231049" w:rsidRDefault="00231049">
            <w:pPr>
              <w:ind w:left="135"/>
              <w:rPr>
                <w:sz w:val="24"/>
                <w:szCs w:val="24"/>
              </w:rPr>
            </w:pPr>
          </w:p>
        </w:tc>
        <w:tc>
          <w:tcPr>
            <w:tcW w:w="1922" w:type="dxa"/>
            <w:tcMar>
              <w:top w:w="50" w:type="dxa"/>
              <w:left w:w="100" w:type="dxa"/>
            </w:tcMar>
            <w:vAlign w:val="center"/>
          </w:tcPr>
          <w:p w14:paraId="75851CE5" w14:textId="77777777" w:rsidR="00231049" w:rsidRDefault="00231049">
            <w:pPr>
              <w:ind w:left="135"/>
              <w:rPr>
                <w:sz w:val="24"/>
                <w:szCs w:val="24"/>
              </w:rPr>
            </w:pPr>
          </w:p>
        </w:tc>
      </w:tr>
      <w:tr w:rsidR="00231049" w14:paraId="14B4F642" w14:textId="77777777">
        <w:trPr>
          <w:trHeight w:val="144"/>
          <w:tblCellSpacing w:w="0" w:type="dxa"/>
        </w:trPr>
        <w:tc>
          <w:tcPr>
            <w:tcW w:w="447" w:type="dxa"/>
            <w:tcMar>
              <w:top w:w="50" w:type="dxa"/>
              <w:left w:w="100" w:type="dxa"/>
            </w:tcMar>
            <w:vAlign w:val="center"/>
          </w:tcPr>
          <w:p w14:paraId="6C540D8C" w14:textId="77777777" w:rsidR="00231049" w:rsidRDefault="00BA6076">
            <w:pPr>
              <w:rPr>
                <w:sz w:val="24"/>
                <w:szCs w:val="24"/>
              </w:rPr>
            </w:pPr>
            <w:r>
              <w:rPr>
                <w:rFonts w:ascii="Times New Roman" w:hAnsi="Times New Roman"/>
                <w:color w:val="000000"/>
                <w:sz w:val="24"/>
                <w:szCs w:val="24"/>
              </w:rPr>
              <w:t>96</w:t>
            </w:r>
          </w:p>
        </w:tc>
        <w:tc>
          <w:tcPr>
            <w:tcW w:w="3461" w:type="dxa"/>
            <w:tcMar>
              <w:top w:w="50" w:type="dxa"/>
              <w:left w:w="100" w:type="dxa"/>
            </w:tcMar>
            <w:vAlign w:val="center"/>
          </w:tcPr>
          <w:p w14:paraId="6F9892B7" w14:textId="77777777" w:rsidR="00231049" w:rsidRDefault="00BA6076">
            <w:pPr>
              <w:ind w:left="135"/>
              <w:rPr>
                <w:sz w:val="24"/>
                <w:szCs w:val="24"/>
              </w:rPr>
            </w:pPr>
            <w:r>
              <w:rPr>
                <w:rFonts w:ascii="Times New Roman" w:hAnsi="Times New Roman"/>
                <w:color w:val="000000"/>
                <w:sz w:val="24"/>
                <w:szCs w:val="24"/>
              </w:rPr>
              <w:t xml:space="preserve">Реальность и </w:t>
            </w:r>
            <w:r>
              <w:rPr>
                <w:rFonts w:ascii="Times New Roman" w:hAnsi="Times New Roman"/>
                <w:color w:val="000000"/>
                <w:sz w:val="24"/>
                <w:szCs w:val="24"/>
              </w:rPr>
              <w:t>волшебство в литературных (авторских) сказках. На примере произведений В.Г. Сутеева «Под грибом», «Кораблик»</w:t>
            </w:r>
          </w:p>
        </w:tc>
        <w:tc>
          <w:tcPr>
            <w:tcW w:w="783" w:type="dxa"/>
            <w:tcMar>
              <w:top w:w="50" w:type="dxa"/>
              <w:left w:w="100" w:type="dxa"/>
            </w:tcMar>
            <w:vAlign w:val="center"/>
          </w:tcPr>
          <w:p w14:paraId="4B41752F"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473" w:type="dxa"/>
            <w:tcMar>
              <w:top w:w="50" w:type="dxa"/>
              <w:left w:w="100" w:type="dxa"/>
            </w:tcMar>
            <w:vAlign w:val="center"/>
          </w:tcPr>
          <w:p w14:paraId="29396BE9"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1AED8956"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25BA6ADB" w14:textId="77777777" w:rsidR="00231049" w:rsidRDefault="00231049">
            <w:pPr>
              <w:ind w:left="135"/>
              <w:rPr>
                <w:sz w:val="24"/>
                <w:szCs w:val="24"/>
              </w:rPr>
            </w:pPr>
          </w:p>
        </w:tc>
        <w:tc>
          <w:tcPr>
            <w:tcW w:w="1922" w:type="dxa"/>
            <w:tcMar>
              <w:top w:w="50" w:type="dxa"/>
              <w:left w:w="100" w:type="dxa"/>
            </w:tcMar>
            <w:vAlign w:val="center"/>
          </w:tcPr>
          <w:p w14:paraId="7BA21963" w14:textId="77777777" w:rsidR="00231049" w:rsidRDefault="00231049">
            <w:pPr>
              <w:ind w:left="135"/>
              <w:rPr>
                <w:sz w:val="24"/>
                <w:szCs w:val="24"/>
              </w:rPr>
            </w:pPr>
          </w:p>
        </w:tc>
      </w:tr>
      <w:tr w:rsidR="00231049" w14:paraId="02C2FF49" w14:textId="77777777">
        <w:trPr>
          <w:trHeight w:val="144"/>
          <w:tblCellSpacing w:w="0" w:type="dxa"/>
        </w:trPr>
        <w:tc>
          <w:tcPr>
            <w:tcW w:w="447" w:type="dxa"/>
            <w:tcMar>
              <w:top w:w="50" w:type="dxa"/>
              <w:left w:w="100" w:type="dxa"/>
            </w:tcMar>
            <w:vAlign w:val="center"/>
          </w:tcPr>
          <w:p w14:paraId="7D580F39" w14:textId="77777777" w:rsidR="00231049" w:rsidRDefault="00BA6076">
            <w:pPr>
              <w:rPr>
                <w:sz w:val="24"/>
                <w:szCs w:val="24"/>
              </w:rPr>
            </w:pPr>
            <w:r>
              <w:rPr>
                <w:rFonts w:ascii="Times New Roman" w:hAnsi="Times New Roman"/>
                <w:color w:val="000000"/>
                <w:sz w:val="24"/>
                <w:szCs w:val="24"/>
              </w:rPr>
              <w:t>97</w:t>
            </w:r>
          </w:p>
        </w:tc>
        <w:tc>
          <w:tcPr>
            <w:tcW w:w="3461" w:type="dxa"/>
            <w:tcMar>
              <w:top w:w="50" w:type="dxa"/>
              <w:left w:w="100" w:type="dxa"/>
            </w:tcMar>
            <w:vAlign w:val="center"/>
          </w:tcPr>
          <w:p w14:paraId="364D0853" w14:textId="77777777" w:rsidR="00231049" w:rsidRDefault="00BA6076">
            <w:pPr>
              <w:ind w:left="135"/>
              <w:rPr>
                <w:sz w:val="24"/>
                <w:szCs w:val="24"/>
              </w:rPr>
            </w:pPr>
            <w:r>
              <w:rPr>
                <w:rFonts w:ascii="Times New Roman" w:hAnsi="Times New Roman"/>
                <w:color w:val="000000"/>
                <w:sz w:val="24"/>
                <w:szCs w:val="24"/>
              </w:rPr>
              <w:t xml:space="preserve">Работа с фольклорной и литературной (авторской) сказками: событийная </w:t>
            </w:r>
            <w:r>
              <w:rPr>
                <w:rFonts w:ascii="Times New Roman" w:hAnsi="Times New Roman"/>
                <w:color w:val="000000"/>
                <w:sz w:val="24"/>
                <w:szCs w:val="24"/>
              </w:rPr>
              <w:lastRenderedPageBreak/>
              <w:t xml:space="preserve">сторона сказок (последовательность событий). На примере </w:t>
            </w:r>
            <w:r>
              <w:rPr>
                <w:rFonts w:ascii="Times New Roman" w:hAnsi="Times New Roman"/>
                <w:color w:val="000000"/>
                <w:sz w:val="24"/>
                <w:szCs w:val="24"/>
              </w:rPr>
              <w:t>сказки Е.И. Чарушина «Теремок» и русской народной сказки «Рукавичка»</w:t>
            </w:r>
          </w:p>
        </w:tc>
        <w:tc>
          <w:tcPr>
            <w:tcW w:w="783" w:type="dxa"/>
            <w:tcMar>
              <w:top w:w="50" w:type="dxa"/>
              <w:left w:w="100" w:type="dxa"/>
            </w:tcMar>
            <w:vAlign w:val="center"/>
          </w:tcPr>
          <w:p w14:paraId="4445337D" w14:textId="77777777" w:rsidR="00231049" w:rsidRDefault="00BA6076">
            <w:pPr>
              <w:spacing w:line="276" w:lineRule="auto"/>
              <w:ind w:left="135"/>
              <w:jc w:val="center"/>
              <w:rPr>
                <w:sz w:val="24"/>
                <w:szCs w:val="24"/>
              </w:rPr>
            </w:pPr>
            <w:r>
              <w:rPr>
                <w:rFonts w:ascii="Times New Roman" w:hAnsi="Times New Roman"/>
                <w:color w:val="000000"/>
                <w:sz w:val="24"/>
                <w:szCs w:val="24"/>
              </w:rPr>
              <w:lastRenderedPageBreak/>
              <w:t xml:space="preserve"> 1 </w:t>
            </w:r>
          </w:p>
        </w:tc>
        <w:tc>
          <w:tcPr>
            <w:tcW w:w="1473" w:type="dxa"/>
            <w:tcMar>
              <w:top w:w="50" w:type="dxa"/>
              <w:left w:w="100" w:type="dxa"/>
            </w:tcMar>
            <w:vAlign w:val="center"/>
          </w:tcPr>
          <w:p w14:paraId="2DD52C5C"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6613991D"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18E5E99E" w14:textId="77777777" w:rsidR="00231049" w:rsidRDefault="00231049">
            <w:pPr>
              <w:ind w:left="135"/>
              <w:rPr>
                <w:sz w:val="24"/>
                <w:szCs w:val="24"/>
              </w:rPr>
            </w:pPr>
          </w:p>
        </w:tc>
        <w:tc>
          <w:tcPr>
            <w:tcW w:w="1922" w:type="dxa"/>
            <w:tcMar>
              <w:top w:w="50" w:type="dxa"/>
              <w:left w:w="100" w:type="dxa"/>
            </w:tcMar>
            <w:vAlign w:val="center"/>
          </w:tcPr>
          <w:p w14:paraId="47402472" w14:textId="77777777" w:rsidR="00231049" w:rsidRDefault="00231049">
            <w:pPr>
              <w:ind w:left="135"/>
              <w:rPr>
                <w:sz w:val="24"/>
                <w:szCs w:val="24"/>
              </w:rPr>
            </w:pPr>
          </w:p>
        </w:tc>
      </w:tr>
      <w:tr w:rsidR="00231049" w14:paraId="7D6E514B" w14:textId="77777777">
        <w:trPr>
          <w:trHeight w:val="144"/>
          <w:tblCellSpacing w:w="0" w:type="dxa"/>
        </w:trPr>
        <w:tc>
          <w:tcPr>
            <w:tcW w:w="447" w:type="dxa"/>
            <w:tcMar>
              <w:top w:w="50" w:type="dxa"/>
              <w:left w:w="100" w:type="dxa"/>
            </w:tcMar>
            <w:vAlign w:val="center"/>
          </w:tcPr>
          <w:p w14:paraId="0DC84D25" w14:textId="77777777" w:rsidR="00231049" w:rsidRDefault="00BA6076">
            <w:pPr>
              <w:rPr>
                <w:sz w:val="24"/>
                <w:szCs w:val="24"/>
              </w:rPr>
            </w:pPr>
            <w:r>
              <w:rPr>
                <w:rFonts w:ascii="Times New Roman" w:hAnsi="Times New Roman"/>
                <w:color w:val="000000"/>
                <w:sz w:val="24"/>
                <w:szCs w:val="24"/>
              </w:rPr>
              <w:t>98</w:t>
            </w:r>
          </w:p>
        </w:tc>
        <w:tc>
          <w:tcPr>
            <w:tcW w:w="3461" w:type="dxa"/>
            <w:tcMar>
              <w:top w:w="50" w:type="dxa"/>
              <w:left w:w="100" w:type="dxa"/>
            </w:tcMar>
            <w:vAlign w:val="center"/>
          </w:tcPr>
          <w:p w14:paraId="58442BB4" w14:textId="77777777" w:rsidR="00231049" w:rsidRDefault="00BA6076">
            <w:pPr>
              <w:ind w:left="135"/>
              <w:rPr>
                <w:sz w:val="24"/>
                <w:szCs w:val="24"/>
              </w:rPr>
            </w:pPr>
            <w:r>
              <w:rPr>
                <w:rFonts w:ascii="Times New Roman" w:hAnsi="Times New Roman"/>
                <w:color w:val="000000"/>
                <w:sz w:val="24"/>
                <w:szCs w:val="24"/>
              </w:rPr>
              <w:t>Отражение сюжета произведения в иллюстрациях</w:t>
            </w:r>
          </w:p>
        </w:tc>
        <w:tc>
          <w:tcPr>
            <w:tcW w:w="783" w:type="dxa"/>
            <w:tcMar>
              <w:top w:w="50" w:type="dxa"/>
              <w:left w:w="100" w:type="dxa"/>
            </w:tcMar>
            <w:vAlign w:val="center"/>
          </w:tcPr>
          <w:p w14:paraId="4A4D9020"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473" w:type="dxa"/>
            <w:tcMar>
              <w:top w:w="50" w:type="dxa"/>
              <w:left w:w="100" w:type="dxa"/>
            </w:tcMar>
            <w:vAlign w:val="center"/>
          </w:tcPr>
          <w:p w14:paraId="1C9EFF82"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1ABCD693"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59808FA8" w14:textId="77777777" w:rsidR="00231049" w:rsidRDefault="00231049">
            <w:pPr>
              <w:ind w:left="135"/>
              <w:rPr>
                <w:sz w:val="24"/>
                <w:szCs w:val="24"/>
              </w:rPr>
            </w:pPr>
          </w:p>
        </w:tc>
        <w:tc>
          <w:tcPr>
            <w:tcW w:w="1922" w:type="dxa"/>
            <w:tcMar>
              <w:top w:w="50" w:type="dxa"/>
              <w:left w:w="100" w:type="dxa"/>
            </w:tcMar>
            <w:vAlign w:val="center"/>
          </w:tcPr>
          <w:p w14:paraId="3413FA19" w14:textId="77777777" w:rsidR="00231049" w:rsidRDefault="00231049">
            <w:pPr>
              <w:ind w:left="135"/>
              <w:rPr>
                <w:sz w:val="24"/>
                <w:szCs w:val="24"/>
              </w:rPr>
            </w:pPr>
          </w:p>
        </w:tc>
      </w:tr>
      <w:tr w:rsidR="00231049" w14:paraId="2EA703DC" w14:textId="77777777">
        <w:trPr>
          <w:trHeight w:val="144"/>
          <w:tblCellSpacing w:w="0" w:type="dxa"/>
        </w:trPr>
        <w:tc>
          <w:tcPr>
            <w:tcW w:w="447" w:type="dxa"/>
            <w:tcMar>
              <w:top w:w="50" w:type="dxa"/>
              <w:left w:w="100" w:type="dxa"/>
            </w:tcMar>
            <w:vAlign w:val="center"/>
          </w:tcPr>
          <w:p w14:paraId="0C319DA4" w14:textId="77777777" w:rsidR="00231049" w:rsidRDefault="00BA6076">
            <w:pPr>
              <w:rPr>
                <w:sz w:val="24"/>
                <w:szCs w:val="24"/>
              </w:rPr>
            </w:pPr>
            <w:r>
              <w:rPr>
                <w:rFonts w:ascii="Times New Roman" w:hAnsi="Times New Roman"/>
                <w:color w:val="000000"/>
                <w:sz w:val="24"/>
                <w:szCs w:val="24"/>
              </w:rPr>
              <w:t>99</w:t>
            </w:r>
          </w:p>
        </w:tc>
        <w:tc>
          <w:tcPr>
            <w:tcW w:w="3461" w:type="dxa"/>
            <w:tcMar>
              <w:top w:w="50" w:type="dxa"/>
              <w:left w:w="100" w:type="dxa"/>
            </w:tcMar>
            <w:vAlign w:val="center"/>
          </w:tcPr>
          <w:p w14:paraId="66794590" w14:textId="77777777" w:rsidR="00231049" w:rsidRDefault="00BA6076">
            <w:pPr>
              <w:ind w:left="135"/>
              <w:rPr>
                <w:sz w:val="24"/>
                <w:szCs w:val="24"/>
              </w:rPr>
            </w:pPr>
            <w:r>
              <w:rPr>
                <w:rFonts w:ascii="Times New Roman" w:hAnsi="Times New Roman"/>
                <w:color w:val="000000"/>
                <w:sz w:val="24"/>
                <w:szCs w:val="24"/>
              </w:rPr>
              <w:t xml:space="preserve">Сравнение героев фольклорных (народных) и литературных (авторских) сказок: сходство и различия. На примере </w:t>
            </w:r>
            <w:r>
              <w:rPr>
                <w:rFonts w:ascii="Times New Roman" w:hAnsi="Times New Roman"/>
                <w:color w:val="000000"/>
                <w:sz w:val="24"/>
                <w:szCs w:val="24"/>
              </w:rPr>
              <w:t>произведения К.Д. Ушинского «Петух и собака»</w:t>
            </w:r>
          </w:p>
        </w:tc>
        <w:tc>
          <w:tcPr>
            <w:tcW w:w="783" w:type="dxa"/>
            <w:tcMar>
              <w:top w:w="50" w:type="dxa"/>
              <w:left w:w="100" w:type="dxa"/>
            </w:tcMar>
            <w:vAlign w:val="center"/>
          </w:tcPr>
          <w:p w14:paraId="556E8CDD"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473" w:type="dxa"/>
            <w:tcMar>
              <w:top w:w="50" w:type="dxa"/>
              <w:left w:w="100" w:type="dxa"/>
            </w:tcMar>
            <w:vAlign w:val="center"/>
          </w:tcPr>
          <w:p w14:paraId="0D1ED52D"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72E4DF7C"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515E8478" w14:textId="77777777" w:rsidR="00231049" w:rsidRDefault="00231049">
            <w:pPr>
              <w:ind w:left="135"/>
              <w:rPr>
                <w:sz w:val="24"/>
                <w:szCs w:val="24"/>
              </w:rPr>
            </w:pPr>
          </w:p>
        </w:tc>
        <w:tc>
          <w:tcPr>
            <w:tcW w:w="1922" w:type="dxa"/>
            <w:tcMar>
              <w:top w:w="50" w:type="dxa"/>
              <w:left w:w="100" w:type="dxa"/>
            </w:tcMar>
            <w:vAlign w:val="center"/>
          </w:tcPr>
          <w:p w14:paraId="320CC324" w14:textId="77777777" w:rsidR="00231049" w:rsidRDefault="00231049">
            <w:pPr>
              <w:ind w:left="135"/>
              <w:rPr>
                <w:sz w:val="24"/>
                <w:szCs w:val="24"/>
              </w:rPr>
            </w:pPr>
          </w:p>
        </w:tc>
      </w:tr>
      <w:tr w:rsidR="00231049" w14:paraId="470A2B17" w14:textId="77777777">
        <w:trPr>
          <w:trHeight w:val="144"/>
          <w:tblCellSpacing w:w="0" w:type="dxa"/>
        </w:trPr>
        <w:tc>
          <w:tcPr>
            <w:tcW w:w="447" w:type="dxa"/>
            <w:tcMar>
              <w:top w:w="50" w:type="dxa"/>
              <w:left w:w="100" w:type="dxa"/>
            </w:tcMar>
            <w:vAlign w:val="center"/>
          </w:tcPr>
          <w:p w14:paraId="584BE936" w14:textId="77777777" w:rsidR="00231049" w:rsidRDefault="00BA6076">
            <w:pPr>
              <w:rPr>
                <w:sz w:val="24"/>
                <w:szCs w:val="24"/>
              </w:rPr>
            </w:pPr>
            <w:r>
              <w:rPr>
                <w:rFonts w:ascii="Times New Roman" w:hAnsi="Times New Roman"/>
                <w:color w:val="000000"/>
                <w:sz w:val="24"/>
                <w:szCs w:val="24"/>
              </w:rPr>
              <w:t>100</w:t>
            </w:r>
          </w:p>
        </w:tc>
        <w:tc>
          <w:tcPr>
            <w:tcW w:w="3461" w:type="dxa"/>
            <w:tcMar>
              <w:top w:w="50" w:type="dxa"/>
              <w:left w:w="100" w:type="dxa"/>
            </w:tcMar>
            <w:vAlign w:val="center"/>
          </w:tcPr>
          <w:p w14:paraId="733E91BC" w14:textId="77777777" w:rsidR="00231049" w:rsidRDefault="00BA6076">
            <w:pPr>
              <w:ind w:left="135"/>
              <w:rPr>
                <w:sz w:val="24"/>
                <w:szCs w:val="24"/>
              </w:rPr>
            </w:pPr>
            <w:r>
              <w:rPr>
                <w:rFonts w:ascii="Times New Roman" w:hAnsi="Times New Roman"/>
                <w:color w:val="000000"/>
                <w:sz w:val="24"/>
                <w:szCs w:val="24"/>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14:paraId="4269C053"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473" w:type="dxa"/>
            <w:tcMar>
              <w:top w:w="50" w:type="dxa"/>
              <w:left w:w="100" w:type="dxa"/>
            </w:tcMar>
            <w:vAlign w:val="center"/>
          </w:tcPr>
          <w:p w14:paraId="6E0400B3"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2A9BB6FC"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32C7A103" w14:textId="77777777" w:rsidR="00231049" w:rsidRDefault="00231049">
            <w:pPr>
              <w:ind w:left="135"/>
              <w:rPr>
                <w:sz w:val="24"/>
                <w:szCs w:val="24"/>
              </w:rPr>
            </w:pPr>
          </w:p>
        </w:tc>
        <w:tc>
          <w:tcPr>
            <w:tcW w:w="1922" w:type="dxa"/>
            <w:tcMar>
              <w:top w:w="50" w:type="dxa"/>
              <w:left w:w="100" w:type="dxa"/>
            </w:tcMar>
            <w:vAlign w:val="center"/>
          </w:tcPr>
          <w:p w14:paraId="2F78C429" w14:textId="77777777" w:rsidR="00231049" w:rsidRDefault="00231049">
            <w:pPr>
              <w:ind w:left="135"/>
              <w:rPr>
                <w:sz w:val="24"/>
                <w:szCs w:val="24"/>
              </w:rPr>
            </w:pPr>
          </w:p>
        </w:tc>
      </w:tr>
      <w:tr w:rsidR="00231049" w14:paraId="75A6FD1B" w14:textId="77777777">
        <w:trPr>
          <w:trHeight w:val="144"/>
          <w:tblCellSpacing w:w="0" w:type="dxa"/>
        </w:trPr>
        <w:tc>
          <w:tcPr>
            <w:tcW w:w="447" w:type="dxa"/>
            <w:tcMar>
              <w:top w:w="50" w:type="dxa"/>
              <w:left w:w="100" w:type="dxa"/>
            </w:tcMar>
            <w:vAlign w:val="center"/>
          </w:tcPr>
          <w:p w14:paraId="6C23F528" w14:textId="77777777" w:rsidR="00231049" w:rsidRDefault="00BA6076">
            <w:pPr>
              <w:rPr>
                <w:sz w:val="24"/>
                <w:szCs w:val="24"/>
              </w:rPr>
            </w:pPr>
            <w:r>
              <w:rPr>
                <w:rFonts w:ascii="Times New Roman" w:hAnsi="Times New Roman"/>
                <w:color w:val="000000"/>
                <w:sz w:val="24"/>
                <w:szCs w:val="24"/>
              </w:rPr>
              <w:t>101</w:t>
            </w:r>
          </w:p>
        </w:tc>
        <w:tc>
          <w:tcPr>
            <w:tcW w:w="3461" w:type="dxa"/>
            <w:tcMar>
              <w:top w:w="50" w:type="dxa"/>
              <w:left w:w="100" w:type="dxa"/>
            </w:tcMar>
            <w:vAlign w:val="center"/>
          </w:tcPr>
          <w:p w14:paraId="3A80FDA3" w14:textId="77777777" w:rsidR="00231049" w:rsidRDefault="00BA6076">
            <w:pPr>
              <w:ind w:left="135"/>
              <w:rPr>
                <w:sz w:val="24"/>
                <w:szCs w:val="24"/>
              </w:rPr>
            </w:pPr>
            <w:r>
              <w:rPr>
                <w:rFonts w:ascii="Times New Roman" w:hAnsi="Times New Roman"/>
                <w:color w:val="000000"/>
                <w:sz w:val="24"/>
                <w:szCs w:val="24"/>
              </w:rPr>
              <w:t>Загадка – средство воспитания живости ума, сообразительности</w:t>
            </w:r>
          </w:p>
        </w:tc>
        <w:tc>
          <w:tcPr>
            <w:tcW w:w="783" w:type="dxa"/>
            <w:tcMar>
              <w:top w:w="50" w:type="dxa"/>
              <w:left w:w="100" w:type="dxa"/>
            </w:tcMar>
            <w:vAlign w:val="center"/>
          </w:tcPr>
          <w:p w14:paraId="018F24AB"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473" w:type="dxa"/>
            <w:tcMar>
              <w:top w:w="50" w:type="dxa"/>
              <w:left w:w="100" w:type="dxa"/>
            </w:tcMar>
            <w:vAlign w:val="center"/>
          </w:tcPr>
          <w:p w14:paraId="6B7E6E6A"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6C5EBE7C"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09BE88AC" w14:textId="77777777" w:rsidR="00231049" w:rsidRDefault="00231049">
            <w:pPr>
              <w:ind w:left="135"/>
              <w:rPr>
                <w:sz w:val="24"/>
                <w:szCs w:val="24"/>
              </w:rPr>
            </w:pPr>
          </w:p>
        </w:tc>
        <w:tc>
          <w:tcPr>
            <w:tcW w:w="1922" w:type="dxa"/>
            <w:tcMar>
              <w:top w:w="50" w:type="dxa"/>
              <w:left w:w="100" w:type="dxa"/>
            </w:tcMar>
            <w:vAlign w:val="center"/>
          </w:tcPr>
          <w:p w14:paraId="6D8DD811" w14:textId="77777777" w:rsidR="00231049" w:rsidRDefault="00231049">
            <w:pPr>
              <w:ind w:left="135"/>
              <w:rPr>
                <w:sz w:val="24"/>
                <w:szCs w:val="24"/>
              </w:rPr>
            </w:pPr>
          </w:p>
        </w:tc>
      </w:tr>
      <w:tr w:rsidR="00231049" w14:paraId="72806509" w14:textId="77777777">
        <w:trPr>
          <w:trHeight w:val="144"/>
          <w:tblCellSpacing w:w="0" w:type="dxa"/>
        </w:trPr>
        <w:tc>
          <w:tcPr>
            <w:tcW w:w="447" w:type="dxa"/>
            <w:tcMar>
              <w:top w:w="50" w:type="dxa"/>
              <w:left w:w="100" w:type="dxa"/>
            </w:tcMar>
            <w:vAlign w:val="center"/>
          </w:tcPr>
          <w:p w14:paraId="2248FB9B" w14:textId="77777777" w:rsidR="00231049" w:rsidRDefault="00BA6076">
            <w:pPr>
              <w:rPr>
                <w:sz w:val="24"/>
                <w:szCs w:val="24"/>
              </w:rPr>
            </w:pPr>
            <w:r>
              <w:rPr>
                <w:rFonts w:ascii="Times New Roman" w:hAnsi="Times New Roman"/>
                <w:color w:val="000000"/>
                <w:sz w:val="24"/>
                <w:szCs w:val="24"/>
              </w:rPr>
              <w:t>102</w:t>
            </w:r>
          </w:p>
        </w:tc>
        <w:tc>
          <w:tcPr>
            <w:tcW w:w="3461" w:type="dxa"/>
            <w:tcMar>
              <w:top w:w="50" w:type="dxa"/>
              <w:left w:w="100" w:type="dxa"/>
            </w:tcMar>
            <w:vAlign w:val="center"/>
          </w:tcPr>
          <w:p w14:paraId="64E93A74" w14:textId="77777777" w:rsidR="00231049" w:rsidRDefault="00BA6076">
            <w:pPr>
              <w:ind w:left="135"/>
              <w:rPr>
                <w:sz w:val="24"/>
                <w:szCs w:val="24"/>
              </w:rPr>
            </w:pPr>
            <w:r>
              <w:rPr>
                <w:rFonts w:ascii="Times New Roman" w:hAnsi="Times New Roman"/>
                <w:color w:val="000000"/>
                <w:sz w:val="24"/>
                <w:szCs w:val="24"/>
              </w:rPr>
              <w:t xml:space="preserve">Игровой </w:t>
            </w:r>
            <w:r>
              <w:rPr>
                <w:rFonts w:ascii="Times New Roman" w:hAnsi="Times New Roman"/>
                <w:color w:val="000000"/>
                <w:sz w:val="24"/>
                <w:szCs w:val="24"/>
              </w:rPr>
              <w:t>фольклор: потешки</w:t>
            </w:r>
          </w:p>
        </w:tc>
        <w:tc>
          <w:tcPr>
            <w:tcW w:w="783" w:type="dxa"/>
            <w:tcMar>
              <w:top w:w="50" w:type="dxa"/>
              <w:left w:w="100" w:type="dxa"/>
            </w:tcMar>
            <w:vAlign w:val="center"/>
          </w:tcPr>
          <w:p w14:paraId="6274697A"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473" w:type="dxa"/>
            <w:tcMar>
              <w:top w:w="50" w:type="dxa"/>
              <w:left w:w="100" w:type="dxa"/>
            </w:tcMar>
            <w:vAlign w:val="center"/>
          </w:tcPr>
          <w:p w14:paraId="26FF5865"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2CEEE3D3"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63A6D3EA" w14:textId="77777777" w:rsidR="00231049" w:rsidRDefault="00231049">
            <w:pPr>
              <w:ind w:left="135"/>
              <w:rPr>
                <w:sz w:val="24"/>
                <w:szCs w:val="24"/>
              </w:rPr>
            </w:pPr>
          </w:p>
        </w:tc>
        <w:tc>
          <w:tcPr>
            <w:tcW w:w="1922" w:type="dxa"/>
            <w:tcMar>
              <w:top w:w="50" w:type="dxa"/>
              <w:left w:w="100" w:type="dxa"/>
            </w:tcMar>
            <w:vAlign w:val="center"/>
          </w:tcPr>
          <w:p w14:paraId="121CB60A" w14:textId="77777777" w:rsidR="00231049" w:rsidRDefault="00231049">
            <w:pPr>
              <w:ind w:left="135"/>
              <w:rPr>
                <w:sz w:val="24"/>
                <w:szCs w:val="24"/>
              </w:rPr>
            </w:pPr>
          </w:p>
        </w:tc>
      </w:tr>
      <w:tr w:rsidR="00231049" w14:paraId="1C702D69" w14:textId="77777777">
        <w:trPr>
          <w:trHeight w:val="144"/>
          <w:tblCellSpacing w:w="0" w:type="dxa"/>
        </w:trPr>
        <w:tc>
          <w:tcPr>
            <w:tcW w:w="447" w:type="dxa"/>
            <w:tcMar>
              <w:top w:w="50" w:type="dxa"/>
              <w:left w:w="100" w:type="dxa"/>
            </w:tcMar>
            <w:vAlign w:val="center"/>
          </w:tcPr>
          <w:p w14:paraId="42B10E71" w14:textId="77777777" w:rsidR="00231049" w:rsidRDefault="00BA6076">
            <w:pPr>
              <w:rPr>
                <w:sz w:val="24"/>
                <w:szCs w:val="24"/>
              </w:rPr>
            </w:pPr>
            <w:r>
              <w:rPr>
                <w:rFonts w:ascii="Times New Roman" w:hAnsi="Times New Roman"/>
                <w:color w:val="000000"/>
                <w:sz w:val="24"/>
                <w:szCs w:val="24"/>
              </w:rPr>
              <w:t>103</w:t>
            </w:r>
          </w:p>
        </w:tc>
        <w:tc>
          <w:tcPr>
            <w:tcW w:w="3461" w:type="dxa"/>
            <w:tcMar>
              <w:top w:w="50" w:type="dxa"/>
              <w:left w:w="100" w:type="dxa"/>
            </w:tcMar>
            <w:vAlign w:val="center"/>
          </w:tcPr>
          <w:p w14:paraId="1D83EEC7" w14:textId="77777777" w:rsidR="00231049" w:rsidRDefault="00BA6076">
            <w:pPr>
              <w:ind w:left="135"/>
              <w:rPr>
                <w:sz w:val="24"/>
                <w:szCs w:val="24"/>
              </w:rPr>
            </w:pPr>
            <w:r>
              <w:rPr>
                <w:rFonts w:ascii="Times New Roman" w:hAnsi="Times New Roman"/>
                <w:color w:val="000000"/>
                <w:sz w:val="24"/>
                <w:szCs w:val="24"/>
              </w:rPr>
              <w:t>Восприятие произведений о чудесах и фантазии: способность автора находить необычное в окружающем мире</w:t>
            </w:r>
          </w:p>
        </w:tc>
        <w:tc>
          <w:tcPr>
            <w:tcW w:w="783" w:type="dxa"/>
            <w:tcMar>
              <w:top w:w="50" w:type="dxa"/>
              <w:left w:w="100" w:type="dxa"/>
            </w:tcMar>
            <w:vAlign w:val="center"/>
          </w:tcPr>
          <w:p w14:paraId="696C0715"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473" w:type="dxa"/>
            <w:tcMar>
              <w:top w:w="50" w:type="dxa"/>
              <w:left w:w="100" w:type="dxa"/>
            </w:tcMar>
            <w:vAlign w:val="center"/>
          </w:tcPr>
          <w:p w14:paraId="705892B5"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1101210B"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735D5D10" w14:textId="77777777" w:rsidR="00231049" w:rsidRDefault="00231049">
            <w:pPr>
              <w:ind w:left="135"/>
              <w:rPr>
                <w:sz w:val="24"/>
                <w:szCs w:val="24"/>
              </w:rPr>
            </w:pPr>
          </w:p>
        </w:tc>
        <w:tc>
          <w:tcPr>
            <w:tcW w:w="1922" w:type="dxa"/>
            <w:tcMar>
              <w:top w:w="50" w:type="dxa"/>
              <w:left w:w="100" w:type="dxa"/>
            </w:tcMar>
            <w:vAlign w:val="center"/>
          </w:tcPr>
          <w:p w14:paraId="5FC8263F" w14:textId="77777777" w:rsidR="00231049" w:rsidRDefault="00231049">
            <w:pPr>
              <w:ind w:left="135"/>
              <w:rPr>
                <w:sz w:val="24"/>
                <w:szCs w:val="24"/>
              </w:rPr>
            </w:pPr>
          </w:p>
        </w:tc>
      </w:tr>
      <w:tr w:rsidR="00231049" w14:paraId="24C5D563" w14:textId="77777777">
        <w:trPr>
          <w:trHeight w:val="144"/>
          <w:tblCellSpacing w:w="0" w:type="dxa"/>
        </w:trPr>
        <w:tc>
          <w:tcPr>
            <w:tcW w:w="447" w:type="dxa"/>
            <w:tcMar>
              <w:top w:w="50" w:type="dxa"/>
              <w:left w:w="100" w:type="dxa"/>
            </w:tcMar>
            <w:vAlign w:val="center"/>
          </w:tcPr>
          <w:p w14:paraId="168AC58D" w14:textId="77777777" w:rsidR="00231049" w:rsidRDefault="00BA6076">
            <w:pPr>
              <w:rPr>
                <w:sz w:val="24"/>
                <w:szCs w:val="24"/>
              </w:rPr>
            </w:pPr>
            <w:r>
              <w:rPr>
                <w:rFonts w:ascii="Times New Roman" w:hAnsi="Times New Roman"/>
                <w:color w:val="000000"/>
                <w:sz w:val="24"/>
                <w:szCs w:val="24"/>
              </w:rPr>
              <w:t>104</w:t>
            </w:r>
          </w:p>
        </w:tc>
        <w:tc>
          <w:tcPr>
            <w:tcW w:w="3461" w:type="dxa"/>
            <w:tcMar>
              <w:top w:w="50" w:type="dxa"/>
              <w:left w:w="100" w:type="dxa"/>
            </w:tcMar>
            <w:vAlign w:val="center"/>
          </w:tcPr>
          <w:p w14:paraId="64C972BC" w14:textId="77777777" w:rsidR="00231049" w:rsidRDefault="00BA6076">
            <w:pPr>
              <w:ind w:left="135"/>
              <w:rPr>
                <w:sz w:val="24"/>
                <w:szCs w:val="24"/>
              </w:rPr>
            </w:pPr>
            <w:r>
              <w:rPr>
                <w:rFonts w:ascii="Times New Roman" w:hAnsi="Times New Roman"/>
                <w:color w:val="000000"/>
                <w:sz w:val="24"/>
                <w:szCs w:val="24"/>
              </w:rPr>
              <w:t xml:space="preserve">Мир фантазий и чудес в произведениях Б.В. Заходера «Моя </w:t>
            </w:r>
            <w:r>
              <w:rPr>
                <w:rFonts w:ascii="Times New Roman" w:hAnsi="Times New Roman"/>
                <w:color w:val="000000"/>
                <w:sz w:val="24"/>
                <w:szCs w:val="24"/>
              </w:rPr>
              <w:lastRenderedPageBreak/>
              <w:t>Вообразилия», Ю.П. Мориц «Сто фантазий» и других</w:t>
            </w:r>
          </w:p>
        </w:tc>
        <w:tc>
          <w:tcPr>
            <w:tcW w:w="783" w:type="dxa"/>
            <w:tcMar>
              <w:top w:w="50" w:type="dxa"/>
              <w:left w:w="100" w:type="dxa"/>
            </w:tcMar>
            <w:vAlign w:val="center"/>
          </w:tcPr>
          <w:p w14:paraId="1F437F33" w14:textId="77777777" w:rsidR="00231049" w:rsidRDefault="00BA6076">
            <w:pPr>
              <w:spacing w:line="276" w:lineRule="auto"/>
              <w:ind w:left="135"/>
              <w:jc w:val="center"/>
              <w:rPr>
                <w:sz w:val="24"/>
                <w:szCs w:val="24"/>
              </w:rPr>
            </w:pPr>
            <w:r>
              <w:rPr>
                <w:rFonts w:ascii="Times New Roman" w:hAnsi="Times New Roman"/>
                <w:color w:val="000000"/>
                <w:sz w:val="24"/>
                <w:szCs w:val="24"/>
              </w:rPr>
              <w:lastRenderedPageBreak/>
              <w:t xml:space="preserve"> 1 </w:t>
            </w:r>
          </w:p>
        </w:tc>
        <w:tc>
          <w:tcPr>
            <w:tcW w:w="1473" w:type="dxa"/>
            <w:tcMar>
              <w:top w:w="50" w:type="dxa"/>
              <w:left w:w="100" w:type="dxa"/>
            </w:tcMar>
            <w:vAlign w:val="center"/>
          </w:tcPr>
          <w:p w14:paraId="7B738664"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19F79361"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49DDBD30" w14:textId="77777777" w:rsidR="00231049" w:rsidRDefault="00231049">
            <w:pPr>
              <w:ind w:left="135"/>
              <w:rPr>
                <w:sz w:val="24"/>
                <w:szCs w:val="24"/>
              </w:rPr>
            </w:pPr>
          </w:p>
        </w:tc>
        <w:tc>
          <w:tcPr>
            <w:tcW w:w="1922" w:type="dxa"/>
            <w:tcMar>
              <w:top w:w="50" w:type="dxa"/>
              <w:left w:w="100" w:type="dxa"/>
            </w:tcMar>
            <w:vAlign w:val="center"/>
          </w:tcPr>
          <w:p w14:paraId="5AAFC92E" w14:textId="77777777" w:rsidR="00231049" w:rsidRDefault="00231049">
            <w:pPr>
              <w:ind w:left="135"/>
              <w:rPr>
                <w:sz w:val="24"/>
                <w:szCs w:val="24"/>
              </w:rPr>
            </w:pPr>
          </w:p>
        </w:tc>
      </w:tr>
      <w:tr w:rsidR="00231049" w14:paraId="20CC5BFC" w14:textId="77777777">
        <w:trPr>
          <w:trHeight w:val="144"/>
          <w:tblCellSpacing w:w="0" w:type="dxa"/>
        </w:trPr>
        <w:tc>
          <w:tcPr>
            <w:tcW w:w="447" w:type="dxa"/>
            <w:tcMar>
              <w:top w:w="50" w:type="dxa"/>
              <w:left w:w="100" w:type="dxa"/>
            </w:tcMar>
            <w:vAlign w:val="center"/>
          </w:tcPr>
          <w:p w14:paraId="5497EB1D" w14:textId="77777777" w:rsidR="00231049" w:rsidRDefault="00BA6076">
            <w:pPr>
              <w:rPr>
                <w:sz w:val="24"/>
                <w:szCs w:val="24"/>
              </w:rPr>
            </w:pPr>
            <w:r>
              <w:rPr>
                <w:rFonts w:ascii="Times New Roman" w:hAnsi="Times New Roman"/>
                <w:color w:val="000000"/>
                <w:sz w:val="24"/>
                <w:szCs w:val="24"/>
              </w:rPr>
              <w:t>105</w:t>
            </w:r>
          </w:p>
        </w:tc>
        <w:tc>
          <w:tcPr>
            <w:tcW w:w="3461" w:type="dxa"/>
            <w:tcMar>
              <w:top w:w="50" w:type="dxa"/>
              <w:left w:w="100" w:type="dxa"/>
            </w:tcMar>
            <w:vAlign w:val="center"/>
          </w:tcPr>
          <w:p w14:paraId="6323A18F" w14:textId="77777777" w:rsidR="00231049" w:rsidRDefault="00BA6076">
            <w:pPr>
              <w:ind w:left="135"/>
              <w:rPr>
                <w:sz w:val="24"/>
                <w:szCs w:val="24"/>
              </w:rPr>
            </w:pPr>
            <w:r>
              <w:rPr>
                <w:rFonts w:ascii="Times New Roman" w:hAnsi="Times New Roman"/>
                <w:color w:val="000000"/>
                <w:sz w:val="24"/>
                <w:szCs w:val="24"/>
              </w:rPr>
              <w:t>Открытие чудесного в обыкновенных явлениях. На примере стихотворений В.В. Лунина «Я видела чудо», Р.С. Сефа «Чудо»</w:t>
            </w:r>
          </w:p>
        </w:tc>
        <w:tc>
          <w:tcPr>
            <w:tcW w:w="783" w:type="dxa"/>
            <w:tcMar>
              <w:top w:w="50" w:type="dxa"/>
              <w:left w:w="100" w:type="dxa"/>
            </w:tcMar>
            <w:vAlign w:val="center"/>
          </w:tcPr>
          <w:p w14:paraId="68F9C59C"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473" w:type="dxa"/>
            <w:tcMar>
              <w:top w:w="50" w:type="dxa"/>
              <w:left w:w="100" w:type="dxa"/>
            </w:tcMar>
            <w:vAlign w:val="center"/>
          </w:tcPr>
          <w:p w14:paraId="511EE9A2"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29F5BE46"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539155C6" w14:textId="77777777" w:rsidR="00231049" w:rsidRDefault="00231049">
            <w:pPr>
              <w:ind w:left="135"/>
              <w:rPr>
                <w:sz w:val="24"/>
                <w:szCs w:val="24"/>
              </w:rPr>
            </w:pPr>
          </w:p>
        </w:tc>
        <w:tc>
          <w:tcPr>
            <w:tcW w:w="1922" w:type="dxa"/>
            <w:tcMar>
              <w:top w:w="50" w:type="dxa"/>
              <w:left w:w="100" w:type="dxa"/>
            </w:tcMar>
            <w:vAlign w:val="center"/>
          </w:tcPr>
          <w:p w14:paraId="09947EAD" w14:textId="77777777" w:rsidR="00231049" w:rsidRDefault="00231049">
            <w:pPr>
              <w:ind w:left="135"/>
              <w:rPr>
                <w:sz w:val="24"/>
                <w:szCs w:val="24"/>
              </w:rPr>
            </w:pPr>
          </w:p>
        </w:tc>
      </w:tr>
      <w:tr w:rsidR="00231049" w14:paraId="773E3483" w14:textId="77777777">
        <w:trPr>
          <w:trHeight w:val="144"/>
          <w:tblCellSpacing w:w="0" w:type="dxa"/>
        </w:trPr>
        <w:tc>
          <w:tcPr>
            <w:tcW w:w="447" w:type="dxa"/>
            <w:tcMar>
              <w:top w:w="50" w:type="dxa"/>
              <w:left w:w="100" w:type="dxa"/>
            </w:tcMar>
            <w:vAlign w:val="center"/>
          </w:tcPr>
          <w:p w14:paraId="5AF1A1AB" w14:textId="77777777" w:rsidR="00231049" w:rsidRDefault="00BA6076">
            <w:pPr>
              <w:rPr>
                <w:sz w:val="24"/>
                <w:szCs w:val="24"/>
              </w:rPr>
            </w:pPr>
            <w:r>
              <w:rPr>
                <w:rFonts w:ascii="Times New Roman" w:hAnsi="Times New Roman"/>
                <w:color w:val="000000"/>
                <w:sz w:val="24"/>
                <w:szCs w:val="24"/>
              </w:rPr>
              <w:t>106</w:t>
            </w:r>
          </w:p>
        </w:tc>
        <w:tc>
          <w:tcPr>
            <w:tcW w:w="3461" w:type="dxa"/>
            <w:tcMar>
              <w:top w:w="50" w:type="dxa"/>
              <w:left w:w="100" w:type="dxa"/>
            </w:tcMar>
            <w:vAlign w:val="center"/>
          </w:tcPr>
          <w:p w14:paraId="02D41622" w14:textId="77777777" w:rsidR="00231049" w:rsidRDefault="00BA6076">
            <w:pPr>
              <w:ind w:left="135"/>
              <w:rPr>
                <w:sz w:val="24"/>
                <w:szCs w:val="24"/>
              </w:rPr>
            </w:pPr>
            <w:r>
              <w:rPr>
                <w:rFonts w:ascii="Times New Roman" w:hAnsi="Times New Roman"/>
                <w:color w:val="000000"/>
                <w:sz w:val="24"/>
                <w:szCs w:val="24"/>
              </w:rPr>
              <w:t>Сравнение авторских и фольклорных произведений о чудесах и фантазии</w:t>
            </w:r>
          </w:p>
        </w:tc>
        <w:tc>
          <w:tcPr>
            <w:tcW w:w="783" w:type="dxa"/>
            <w:tcMar>
              <w:top w:w="50" w:type="dxa"/>
              <w:left w:w="100" w:type="dxa"/>
            </w:tcMar>
            <w:vAlign w:val="center"/>
          </w:tcPr>
          <w:p w14:paraId="1D61D73E"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473" w:type="dxa"/>
            <w:tcMar>
              <w:top w:w="50" w:type="dxa"/>
              <w:left w:w="100" w:type="dxa"/>
            </w:tcMar>
            <w:vAlign w:val="center"/>
          </w:tcPr>
          <w:p w14:paraId="4D8B248A"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6E05A9C2"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6A4E5955" w14:textId="77777777" w:rsidR="00231049" w:rsidRDefault="00231049">
            <w:pPr>
              <w:ind w:left="135"/>
              <w:rPr>
                <w:sz w:val="24"/>
                <w:szCs w:val="24"/>
              </w:rPr>
            </w:pPr>
          </w:p>
        </w:tc>
        <w:tc>
          <w:tcPr>
            <w:tcW w:w="1922" w:type="dxa"/>
            <w:tcMar>
              <w:top w:w="50" w:type="dxa"/>
              <w:left w:w="100" w:type="dxa"/>
            </w:tcMar>
            <w:vAlign w:val="center"/>
          </w:tcPr>
          <w:p w14:paraId="5AC5F469" w14:textId="77777777" w:rsidR="00231049" w:rsidRDefault="00231049">
            <w:pPr>
              <w:ind w:left="135"/>
              <w:rPr>
                <w:sz w:val="24"/>
                <w:szCs w:val="24"/>
              </w:rPr>
            </w:pPr>
          </w:p>
        </w:tc>
      </w:tr>
      <w:tr w:rsidR="00231049" w14:paraId="13DFCEEB" w14:textId="77777777">
        <w:trPr>
          <w:trHeight w:val="144"/>
          <w:tblCellSpacing w:w="0" w:type="dxa"/>
        </w:trPr>
        <w:tc>
          <w:tcPr>
            <w:tcW w:w="447" w:type="dxa"/>
            <w:tcMar>
              <w:top w:w="50" w:type="dxa"/>
              <w:left w:w="100" w:type="dxa"/>
            </w:tcMar>
            <w:vAlign w:val="center"/>
          </w:tcPr>
          <w:p w14:paraId="287173A9" w14:textId="77777777" w:rsidR="00231049" w:rsidRDefault="00BA6076">
            <w:pPr>
              <w:rPr>
                <w:sz w:val="24"/>
                <w:szCs w:val="24"/>
              </w:rPr>
            </w:pPr>
            <w:r>
              <w:rPr>
                <w:rFonts w:ascii="Times New Roman" w:hAnsi="Times New Roman"/>
                <w:color w:val="000000"/>
                <w:sz w:val="24"/>
                <w:szCs w:val="24"/>
              </w:rPr>
              <w:t>107</w:t>
            </w:r>
          </w:p>
        </w:tc>
        <w:tc>
          <w:tcPr>
            <w:tcW w:w="3461" w:type="dxa"/>
            <w:tcMar>
              <w:top w:w="50" w:type="dxa"/>
              <w:left w:w="100" w:type="dxa"/>
            </w:tcMar>
            <w:vAlign w:val="center"/>
          </w:tcPr>
          <w:p w14:paraId="236EEDCB" w14:textId="77777777" w:rsidR="00231049" w:rsidRDefault="00BA6076">
            <w:pPr>
              <w:ind w:left="135"/>
              <w:rPr>
                <w:sz w:val="24"/>
                <w:szCs w:val="24"/>
              </w:rPr>
            </w:pPr>
            <w:r>
              <w:rPr>
                <w:rFonts w:ascii="Times New Roman" w:hAnsi="Times New Roman"/>
                <w:color w:val="000000"/>
                <w:sz w:val="24"/>
                <w:szCs w:val="24"/>
              </w:rPr>
              <w:t xml:space="preserve">Понимание пословиц как </w:t>
            </w:r>
            <w:r>
              <w:rPr>
                <w:rFonts w:ascii="Times New Roman" w:hAnsi="Times New Roman"/>
                <w:color w:val="000000"/>
                <w:sz w:val="24"/>
                <w:szCs w:val="24"/>
              </w:rPr>
              <w:t>средства проявления народной мудрости, краткого изречения жизненных правил</w:t>
            </w:r>
          </w:p>
        </w:tc>
        <w:tc>
          <w:tcPr>
            <w:tcW w:w="783" w:type="dxa"/>
            <w:tcMar>
              <w:top w:w="50" w:type="dxa"/>
              <w:left w:w="100" w:type="dxa"/>
            </w:tcMar>
            <w:vAlign w:val="center"/>
          </w:tcPr>
          <w:p w14:paraId="71A53E97"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473" w:type="dxa"/>
            <w:tcMar>
              <w:top w:w="50" w:type="dxa"/>
              <w:left w:w="100" w:type="dxa"/>
            </w:tcMar>
            <w:vAlign w:val="center"/>
          </w:tcPr>
          <w:p w14:paraId="6B5F0962"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37F7EF69"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3DA85DE5" w14:textId="77777777" w:rsidR="00231049" w:rsidRDefault="00231049">
            <w:pPr>
              <w:ind w:left="135"/>
              <w:rPr>
                <w:sz w:val="24"/>
                <w:szCs w:val="24"/>
              </w:rPr>
            </w:pPr>
          </w:p>
        </w:tc>
        <w:tc>
          <w:tcPr>
            <w:tcW w:w="1922" w:type="dxa"/>
            <w:tcMar>
              <w:top w:w="50" w:type="dxa"/>
              <w:left w:w="100" w:type="dxa"/>
            </w:tcMar>
            <w:vAlign w:val="center"/>
          </w:tcPr>
          <w:p w14:paraId="7F26F05B" w14:textId="77777777" w:rsidR="00231049" w:rsidRDefault="00231049">
            <w:pPr>
              <w:ind w:left="135"/>
              <w:rPr>
                <w:sz w:val="24"/>
                <w:szCs w:val="24"/>
              </w:rPr>
            </w:pPr>
          </w:p>
        </w:tc>
      </w:tr>
      <w:tr w:rsidR="00231049" w14:paraId="1D5DC636" w14:textId="77777777">
        <w:trPr>
          <w:trHeight w:val="144"/>
          <w:tblCellSpacing w:w="0" w:type="dxa"/>
        </w:trPr>
        <w:tc>
          <w:tcPr>
            <w:tcW w:w="447" w:type="dxa"/>
            <w:tcMar>
              <w:top w:w="50" w:type="dxa"/>
              <w:left w:w="100" w:type="dxa"/>
            </w:tcMar>
            <w:vAlign w:val="center"/>
          </w:tcPr>
          <w:p w14:paraId="0C11CA97" w14:textId="77777777" w:rsidR="00231049" w:rsidRDefault="00BA6076">
            <w:pPr>
              <w:rPr>
                <w:sz w:val="24"/>
                <w:szCs w:val="24"/>
              </w:rPr>
            </w:pPr>
            <w:r>
              <w:rPr>
                <w:rFonts w:ascii="Times New Roman" w:hAnsi="Times New Roman"/>
                <w:color w:val="000000"/>
                <w:sz w:val="24"/>
                <w:szCs w:val="24"/>
              </w:rPr>
              <w:t>108</w:t>
            </w:r>
          </w:p>
        </w:tc>
        <w:tc>
          <w:tcPr>
            <w:tcW w:w="3461" w:type="dxa"/>
            <w:tcMar>
              <w:top w:w="50" w:type="dxa"/>
              <w:left w:w="100" w:type="dxa"/>
            </w:tcMar>
            <w:vAlign w:val="center"/>
          </w:tcPr>
          <w:p w14:paraId="2195C5B2" w14:textId="77777777" w:rsidR="00231049" w:rsidRDefault="00BA6076">
            <w:pPr>
              <w:ind w:left="135"/>
              <w:rPr>
                <w:sz w:val="24"/>
                <w:szCs w:val="24"/>
              </w:rPr>
            </w:pPr>
            <w:r>
              <w:rPr>
                <w:rFonts w:ascii="Times New Roman" w:hAnsi="Times New Roman"/>
                <w:color w:val="000000"/>
                <w:sz w:val="24"/>
                <w:szCs w:val="24"/>
              </w:rPr>
              <w:t>Определение темы произведения: изображение природы в разные времена года</w:t>
            </w:r>
          </w:p>
        </w:tc>
        <w:tc>
          <w:tcPr>
            <w:tcW w:w="783" w:type="dxa"/>
            <w:tcMar>
              <w:top w:w="50" w:type="dxa"/>
              <w:left w:w="100" w:type="dxa"/>
            </w:tcMar>
            <w:vAlign w:val="center"/>
          </w:tcPr>
          <w:p w14:paraId="09CDF20B"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473" w:type="dxa"/>
            <w:tcMar>
              <w:top w:w="50" w:type="dxa"/>
              <w:left w:w="100" w:type="dxa"/>
            </w:tcMar>
            <w:vAlign w:val="center"/>
          </w:tcPr>
          <w:p w14:paraId="3CCB4233"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5CB76CD3"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03D6D3BE" w14:textId="77777777" w:rsidR="00231049" w:rsidRDefault="00231049">
            <w:pPr>
              <w:ind w:left="135"/>
              <w:rPr>
                <w:sz w:val="24"/>
                <w:szCs w:val="24"/>
              </w:rPr>
            </w:pPr>
          </w:p>
        </w:tc>
        <w:tc>
          <w:tcPr>
            <w:tcW w:w="1922" w:type="dxa"/>
            <w:tcMar>
              <w:top w:w="50" w:type="dxa"/>
              <w:left w:w="100" w:type="dxa"/>
            </w:tcMar>
            <w:vAlign w:val="center"/>
          </w:tcPr>
          <w:p w14:paraId="6385C184" w14:textId="77777777" w:rsidR="00231049" w:rsidRDefault="00231049">
            <w:pPr>
              <w:ind w:left="135"/>
              <w:rPr>
                <w:sz w:val="24"/>
                <w:szCs w:val="24"/>
              </w:rPr>
            </w:pPr>
          </w:p>
        </w:tc>
      </w:tr>
      <w:tr w:rsidR="00231049" w14:paraId="547AE814" w14:textId="77777777">
        <w:trPr>
          <w:trHeight w:val="144"/>
          <w:tblCellSpacing w:w="0" w:type="dxa"/>
        </w:trPr>
        <w:tc>
          <w:tcPr>
            <w:tcW w:w="447" w:type="dxa"/>
            <w:tcMar>
              <w:top w:w="50" w:type="dxa"/>
              <w:left w:w="100" w:type="dxa"/>
            </w:tcMar>
            <w:vAlign w:val="center"/>
          </w:tcPr>
          <w:p w14:paraId="3189D69E" w14:textId="77777777" w:rsidR="00231049" w:rsidRDefault="00BA6076">
            <w:pPr>
              <w:rPr>
                <w:sz w:val="24"/>
                <w:szCs w:val="24"/>
              </w:rPr>
            </w:pPr>
            <w:r>
              <w:rPr>
                <w:rFonts w:ascii="Times New Roman" w:hAnsi="Times New Roman"/>
                <w:color w:val="000000"/>
                <w:sz w:val="24"/>
                <w:szCs w:val="24"/>
              </w:rPr>
              <w:t>109</w:t>
            </w:r>
          </w:p>
        </w:tc>
        <w:tc>
          <w:tcPr>
            <w:tcW w:w="3461" w:type="dxa"/>
            <w:tcMar>
              <w:top w:w="50" w:type="dxa"/>
              <w:left w:w="100" w:type="dxa"/>
            </w:tcMar>
            <w:vAlign w:val="center"/>
          </w:tcPr>
          <w:p w14:paraId="0FFB2C71" w14:textId="77777777" w:rsidR="00231049" w:rsidRDefault="00BA6076">
            <w:pPr>
              <w:ind w:left="135"/>
              <w:rPr>
                <w:sz w:val="24"/>
                <w:szCs w:val="24"/>
              </w:rPr>
            </w:pPr>
            <w:r>
              <w:rPr>
                <w:rFonts w:ascii="Times New Roman" w:hAnsi="Times New Roman"/>
                <w:color w:val="000000"/>
                <w:sz w:val="24"/>
                <w:szCs w:val="24"/>
              </w:rPr>
              <w:t xml:space="preserve">Наблюдение за особенностями стихотворной речи: рифма, ритм. Роль </w:t>
            </w:r>
            <w:r>
              <w:rPr>
                <w:rFonts w:ascii="Times New Roman" w:hAnsi="Times New Roman"/>
                <w:color w:val="000000"/>
                <w:sz w:val="24"/>
                <w:szCs w:val="24"/>
              </w:rPr>
              <w:t>интонации при выразительном чтении: темп, сила голоса</w:t>
            </w:r>
          </w:p>
        </w:tc>
        <w:tc>
          <w:tcPr>
            <w:tcW w:w="783" w:type="dxa"/>
            <w:tcMar>
              <w:top w:w="50" w:type="dxa"/>
              <w:left w:w="100" w:type="dxa"/>
            </w:tcMar>
            <w:vAlign w:val="center"/>
          </w:tcPr>
          <w:p w14:paraId="31E491A4"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473" w:type="dxa"/>
            <w:tcMar>
              <w:top w:w="50" w:type="dxa"/>
              <w:left w:w="100" w:type="dxa"/>
            </w:tcMar>
            <w:vAlign w:val="center"/>
          </w:tcPr>
          <w:p w14:paraId="28B408F6"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1DC88AAE"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317CE95D" w14:textId="77777777" w:rsidR="00231049" w:rsidRDefault="00231049">
            <w:pPr>
              <w:ind w:left="135"/>
              <w:rPr>
                <w:sz w:val="24"/>
                <w:szCs w:val="24"/>
              </w:rPr>
            </w:pPr>
          </w:p>
        </w:tc>
        <w:tc>
          <w:tcPr>
            <w:tcW w:w="1922" w:type="dxa"/>
            <w:tcMar>
              <w:top w:w="50" w:type="dxa"/>
              <w:left w:w="100" w:type="dxa"/>
            </w:tcMar>
            <w:vAlign w:val="center"/>
          </w:tcPr>
          <w:p w14:paraId="20115873" w14:textId="77777777" w:rsidR="00231049" w:rsidRDefault="00231049">
            <w:pPr>
              <w:ind w:left="135"/>
              <w:rPr>
                <w:sz w:val="24"/>
                <w:szCs w:val="24"/>
              </w:rPr>
            </w:pPr>
          </w:p>
        </w:tc>
      </w:tr>
      <w:tr w:rsidR="00231049" w14:paraId="76399760" w14:textId="77777777">
        <w:trPr>
          <w:trHeight w:val="144"/>
          <w:tblCellSpacing w:w="0" w:type="dxa"/>
        </w:trPr>
        <w:tc>
          <w:tcPr>
            <w:tcW w:w="447" w:type="dxa"/>
            <w:tcMar>
              <w:top w:w="50" w:type="dxa"/>
              <w:left w:w="100" w:type="dxa"/>
            </w:tcMar>
            <w:vAlign w:val="center"/>
          </w:tcPr>
          <w:p w14:paraId="0A2618DE" w14:textId="77777777" w:rsidR="00231049" w:rsidRDefault="00BA6076">
            <w:pPr>
              <w:rPr>
                <w:sz w:val="24"/>
                <w:szCs w:val="24"/>
              </w:rPr>
            </w:pPr>
            <w:r>
              <w:rPr>
                <w:rFonts w:ascii="Times New Roman" w:hAnsi="Times New Roman"/>
                <w:color w:val="000000"/>
                <w:sz w:val="24"/>
                <w:szCs w:val="24"/>
              </w:rPr>
              <w:t>110</w:t>
            </w:r>
          </w:p>
        </w:tc>
        <w:tc>
          <w:tcPr>
            <w:tcW w:w="3461" w:type="dxa"/>
            <w:tcMar>
              <w:top w:w="50" w:type="dxa"/>
              <w:left w:w="100" w:type="dxa"/>
            </w:tcMar>
            <w:vAlign w:val="center"/>
          </w:tcPr>
          <w:p w14:paraId="7294A8B4" w14:textId="77777777" w:rsidR="00231049" w:rsidRDefault="00BA6076">
            <w:pPr>
              <w:ind w:left="135"/>
              <w:rPr>
                <w:sz w:val="24"/>
                <w:szCs w:val="24"/>
              </w:rPr>
            </w:pPr>
            <w:r>
              <w:rPr>
                <w:rFonts w:ascii="Times New Roman" w:hAnsi="Times New Roman"/>
                <w:color w:val="000000"/>
                <w:sz w:val="24"/>
                <w:szCs w:val="24"/>
              </w:rPr>
              <w:t>Восприятие произведений о родной природе: краски и звуки весны</w:t>
            </w:r>
          </w:p>
        </w:tc>
        <w:tc>
          <w:tcPr>
            <w:tcW w:w="783" w:type="dxa"/>
            <w:tcMar>
              <w:top w:w="50" w:type="dxa"/>
              <w:left w:w="100" w:type="dxa"/>
            </w:tcMar>
            <w:vAlign w:val="center"/>
          </w:tcPr>
          <w:p w14:paraId="4C18FA1A"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473" w:type="dxa"/>
            <w:tcMar>
              <w:top w:w="50" w:type="dxa"/>
              <w:left w:w="100" w:type="dxa"/>
            </w:tcMar>
            <w:vAlign w:val="center"/>
          </w:tcPr>
          <w:p w14:paraId="753F82E5"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208D8806"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70A81955" w14:textId="77777777" w:rsidR="00231049" w:rsidRDefault="00231049">
            <w:pPr>
              <w:ind w:left="135"/>
              <w:rPr>
                <w:sz w:val="24"/>
                <w:szCs w:val="24"/>
              </w:rPr>
            </w:pPr>
          </w:p>
        </w:tc>
        <w:tc>
          <w:tcPr>
            <w:tcW w:w="1922" w:type="dxa"/>
            <w:tcMar>
              <w:top w:w="50" w:type="dxa"/>
              <w:left w:w="100" w:type="dxa"/>
            </w:tcMar>
            <w:vAlign w:val="center"/>
          </w:tcPr>
          <w:p w14:paraId="7BE0B2D5" w14:textId="77777777" w:rsidR="00231049" w:rsidRDefault="00231049">
            <w:pPr>
              <w:ind w:left="135"/>
              <w:rPr>
                <w:sz w:val="24"/>
                <w:szCs w:val="24"/>
              </w:rPr>
            </w:pPr>
          </w:p>
        </w:tc>
      </w:tr>
      <w:tr w:rsidR="00231049" w14:paraId="79216739" w14:textId="77777777">
        <w:trPr>
          <w:trHeight w:val="144"/>
          <w:tblCellSpacing w:w="0" w:type="dxa"/>
        </w:trPr>
        <w:tc>
          <w:tcPr>
            <w:tcW w:w="447" w:type="dxa"/>
            <w:tcMar>
              <w:top w:w="50" w:type="dxa"/>
              <w:left w:w="100" w:type="dxa"/>
            </w:tcMar>
            <w:vAlign w:val="center"/>
          </w:tcPr>
          <w:p w14:paraId="1A7143C6" w14:textId="77777777" w:rsidR="00231049" w:rsidRDefault="00BA6076">
            <w:pPr>
              <w:rPr>
                <w:sz w:val="24"/>
                <w:szCs w:val="24"/>
              </w:rPr>
            </w:pPr>
            <w:r>
              <w:rPr>
                <w:rFonts w:ascii="Times New Roman" w:hAnsi="Times New Roman"/>
                <w:color w:val="000000"/>
                <w:sz w:val="24"/>
                <w:szCs w:val="24"/>
              </w:rPr>
              <w:t>111</w:t>
            </w:r>
          </w:p>
        </w:tc>
        <w:tc>
          <w:tcPr>
            <w:tcW w:w="3461" w:type="dxa"/>
            <w:tcMar>
              <w:top w:w="50" w:type="dxa"/>
              <w:left w:w="100" w:type="dxa"/>
            </w:tcMar>
            <w:vAlign w:val="center"/>
          </w:tcPr>
          <w:p w14:paraId="0641CD30" w14:textId="77777777" w:rsidR="00231049" w:rsidRDefault="00BA6076">
            <w:pPr>
              <w:ind w:left="135"/>
              <w:rPr>
                <w:sz w:val="24"/>
                <w:szCs w:val="24"/>
              </w:rPr>
            </w:pPr>
            <w:r>
              <w:rPr>
                <w:rFonts w:ascii="Times New Roman" w:hAnsi="Times New Roman"/>
                <w:color w:val="000000"/>
                <w:sz w:val="24"/>
                <w:szCs w:val="24"/>
              </w:rPr>
              <w:t xml:space="preserve">Определение темы произведения: изображение природы в разные </w:t>
            </w:r>
            <w:r>
              <w:rPr>
                <w:rFonts w:ascii="Times New Roman" w:hAnsi="Times New Roman"/>
                <w:color w:val="000000"/>
                <w:sz w:val="24"/>
                <w:szCs w:val="24"/>
              </w:rPr>
              <w:lastRenderedPageBreak/>
              <w:t xml:space="preserve">времена года. Настроение, которое рождает </w:t>
            </w:r>
            <w:r>
              <w:rPr>
                <w:rFonts w:ascii="Times New Roman" w:hAnsi="Times New Roman"/>
                <w:color w:val="000000"/>
                <w:sz w:val="24"/>
                <w:szCs w:val="24"/>
              </w:rPr>
              <w:t>стихотворение</w:t>
            </w:r>
          </w:p>
        </w:tc>
        <w:tc>
          <w:tcPr>
            <w:tcW w:w="783" w:type="dxa"/>
            <w:tcMar>
              <w:top w:w="50" w:type="dxa"/>
              <w:left w:w="100" w:type="dxa"/>
            </w:tcMar>
            <w:vAlign w:val="center"/>
          </w:tcPr>
          <w:p w14:paraId="25695E24" w14:textId="77777777" w:rsidR="00231049" w:rsidRDefault="00BA6076">
            <w:pPr>
              <w:spacing w:line="276" w:lineRule="auto"/>
              <w:ind w:left="135"/>
              <w:jc w:val="center"/>
              <w:rPr>
                <w:sz w:val="24"/>
                <w:szCs w:val="24"/>
              </w:rPr>
            </w:pPr>
            <w:r>
              <w:rPr>
                <w:rFonts w:ascii="Times New Roman" w:hAnsi="Times New Roman"/>
                <w:color w:val="000000"/>
                <w:sz w:val="24"/>
                <w:szCs w:val="24"/>
              </w:rPr>
              <w:lastRenderedPageBreak/>
              <w:t xml:space="preserve"> 1 </w:t>
            </w:r>
          </w:p>
        </w:tc>
        <w:tc>
          <w:tcPr>
            <w:tcW w:w="1473" w:type="dxa"/>
            <w:tcMar>
              <w:top w:w="50" w:type="dxa"/>
              <w:left w:w="100" w:type="dxa"/>
            </w:tcMar>
            <w:vAlign w:val="center"/>
          </w:tcPr>
          <w:p w14:paraId="564D4B4A"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6E4E4945"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4C5DD1C7" w14:textId="77777777" w:rsidR="00231049" w:rsidRDefault="00231049">
            <w:pPr>
              <w:ind w:left="135"/>
              <w:rPr>
                <w:sz w:val="24"/>
                <w:szCs w:val="24"/>
              </w:rPr>
            </w:pPr>
          </w:p>
        </w:tc>
        <w:tc>
          <w:tcPr>
            <w:tcW w:w="1922" w:type="dxa"/>
            <w:tcMar>
              <w:top w:w="50" w:type="dxa"/>
              <w:left w:w="100" w:type="dxa"/>
            </w:tcMar>
            <w:vAlign w:val="center"/>
          </w:tcPr>
          <w:p w14:paraId="4645A6EB" w14:textId="77777777" w:rsidR="00231049" w:rsidRDefault="00231049">
            <w:pPr>
              <w:ind w:left="135"/>
              <w:rPr>
                <w:sz w:val="24"/>
                <w:szCs w:val="24"/>
              </w:rPr>
            </w:pPr>
          </w:p>
        </w:tc>
      </w:tr>
      <w:tr w:rsidR="00231049" w14:paraId="120C01E9" w14:textId="77777777">
        <w:trPr>
          <w:trHeight w:val="144"/>
          <w:tblCellSpacing w:w="0" w:type="dxa"/>
        </w:trPr>
        <w:tc>
          <w:tcPr>
            <w:tcW w:w="447" w:type="dxa"/>
            <w:tcMar>
              <w:top w:w="50" w:type="dxa"/>
              <w:left w:w="100" w:type="dxa"/>
            </w:tcMar>
            <w:vAlign w:val="center"/>
          </w:tcPr>
          <w:p w14:paraId="1181FE74" w14:textId="77777777" w:rsidR="00231049" w:rsidRDefault="00BA6076">
            <w:pPr>
              <w:rPr>
                <w:sz w:val="24"/>
                <w:szCs w:val="24"/>
              </w:rPr>
            </w:pPr>
            <w:r>
              <w:rPr>
                <w:rFonts w:ascii="Times New Roman" w:hAnsi="Times New Roman"/>
                <w:color w:val="000000"/>
                <w:sz w:val="24"/>
                <w:szCs w:val="24"/>
              </w:rPr>
              <w:t>112</w:t>
            </w:r>
          </w:p>
        </w:tc>
        <w:tc>
          <w:tcPr>
            <w:tcW w:w="3461" w:type="dxa"/>
            <w:tcMar>
              <w:top w:w="50" w:type="dxa"/>
              <w:left w:w="100" w:type="dxa"/>
            </w:tcMar>
            <w:vAlign w:val="center"/>
          </w:tcPr>
          <w:p w14:paraId="430B6EA6" w14:textId="77777777" w:rsidR="00231049" w:rsidRDefault="00BA6076">
            <w:pPr>
              <w:ind w:left="135"/>
              <w:rPr>
                <w:sz w:val="24"/>
                <w:szCs w:val="24"/>
              </w:rPr>
            </w:pPr>
            <w:r>
              <w:rPr>
                <w:rFonts w:ascii="Times New Roman" w:hAnsi="Times New Roman"/>
                <w:color w:val="000000"/>
                <w:sz w:val="24"/>
                <w:szCs w:val="24"/>
              </w:rPr>
              <w:t>Выявление главной мысли (идеи) в произведениях о природе родного края. Любовь к Родине</w:t>
            </w:r>
          </w:p>
        </w:tc>
        <w:tc>
          <w:tcPr>
            <w:tcW w:w="783" w:type="dxa"/>
            <w:tcMar>
              <w:top w:w="50" w:type="dxa"/>
              <w:left w:w="100" w:type="dxa"/>
            </w:tcMar>
            <w:vAlign w:val="center"/>
          </w:tcPr>
          <w:p w14:paraId="28A0AD39"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473" w:type="dxa"/>
            <w:tcMar>
              <w:top w:w="50" w:type="dxa"/>
              <w:left w:w="100" w:type="dxa"/>
            </w:tcMar>
            <w:vAlign w:val="center"/>
          </w:tcPr>
          <w:p w14:paraId="37223228"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35EB0931"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14CC5C6B" w14:textId="77777777" w:rsidR="00231049" w:rsidRDefault="00231049">
            <w:pPr>
              <w:ind w:left="135"/>
              <w:rPr>
                <w:sz w:val="24"/>
                <w:szCs w:val="24"/>
              </w:rPr>
            </w:pPr>
          </w:p>
        </w:tc>
        <w:tc>
          <w:tcPr>
            <w:tcW w:w="1922" w:type="dxa"/>
            <w:tcMar>
              <w:top w:w="50" w:type="dxa"/>
              <w:left w:w="100" w:type="dxa"/>
            </w:tcMar>
            <w:vAlign w:val="center"/>
          </w:tcPr>
          <w:p w14:paraId="7F023083" w14:textId="77777777" w:rsidR="00231049" w:rsidRDefault="00231049">
            <w:pPr>
              <w:ind w:left="135"/>
              <w:rPr>
                <w:sz w:val="24"/>
                <w:szCs w:val="24"/>
              </w:rPr>
            </w:pPr>
          </w:p>
        </w:tc>
      </w:tr>
      <w:tr w:rsidR="00231049" w14:paraId="70BECE98" w14:textId="77777777">
        <w:trPr>
          <w:trHeight w:val="144"/>
          <w:tblCellSpacing w:w="0" w:type="dxa"/>
        </w:trPr>
        <w:tc>
          <w:tcPr>
            <w:tcW w:w="447" w:type="dxa"/>
            <w:tcMar>
              <w:top w:w="50" w:type="dxa"/>
              <w:left w:w="100" w:type="dxa"/>
            </w:tcMar>
            <w:vAlign w:val="center"/>
          </w:tcPr>
          <w:p w14:paraId="71B205E8" w14:textId="77777777" w:rsidR="00231049" w:rsidRDefault="00BA6076">
            <w:pPr>
              <w:rPr>
                <w:sz w:val="24"/>
                <w:szCs w:val="24"/>
              </w:rPr>
            </w:pPr>
            <w:r>
              <w:rPr>
                <w:rFonts w:ascii="Times New Roman" w:hAnsi="Times New Roman"/>
                <w:color w:val="000000"/>
                <w:sz w:val="24"/>
                <w:szCs w:val="24"/>
              </w:rPr>
              <w:t>113</w:t>
            </w:r>
          </w:p>
        </w:tc>
        <w:tc>
          <w:tcPr>
            <w:tcW w:w="3461" w:type="dxa"/>
            <w:tcMar>
              <w:top w:w="50" w:type="dxa"/>
              <w:left w:w="100" w:type="dxa"/>
            </w:tcMar>
            <w:vAlign w:val="center"/>
          </w:tcPr>
          <w:p w14:paraId="5599934F" w14:textId="77777777" w:rsidR="00231049" w:rsidRDefault="00BA6076">
            <w:pPr>
              <w:ind w:left="135"/>
              <w:rPr>
                <w:sz w:val="24"/>
                <w:szCs w:val="24"/>
              </w:rPr>
            </w:pPr>
            <w:r>
              <w:rPr>
                <w:rFonts w:ascii="Times New Roman" w:hAnsi="Times New Roman"/>
                <w:color w:val="000000"/>
                <w:sz w:val="24"/>
                <w:szCs w:val="24"/>
              </w:rPr>
              <w:t>Работа с детскими книгами. Отражение в иллюстрации эмоционального отклика на произведение</w:t>
            </w:r>
          </w:p>
        </w:tc>
        <w:tc>
          <w:tcPr>
            <w:tcW w:w="783" w:type="dxa"/>
            <w:tcMar>
              <w:top w:w="50" w:type="dxa"/>
              <w:left w:w="100" w:type="dxa"/>
            </w:tcMar>
            <w:vAlign w:val="center"/>
          </w:tcPr>
          <w:p w14:paraId="7FB52B9E"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473" w:type="dxa"/>
            <w:tcMar>
              <w:top w:w="50" w:type="dxa"/>
              <w:left w:w="100" w:type="dxa"/>
            </w:tcMar>
            <w:vAlign w:val="center"/>
          </w:tcPr>
          <w:p w14:paraId="64573825"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0111C514"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21C23761" w14:textId="77777777" w:rsidR="00231049" w:rsidRDefault="00231049">
            <w:pPr>
              <w:ind w:left="135"/>
              <w:rPr>
                <w:sz w:val="24"/>
                <w:szCs w:val="24"/>
              </w:rPr>
            </w:pPr>
          </w:p>
        </w:tc>
        <w:tc>
          <w:tcPr>
            <w:tcW w:w="1922" w:type="dxa"/>
            <w:tcMar>
              <w:top w:w="50" w:type="dxa"/>
              <w:left w:w="100" w:type="dxa"/>
            </w:tcMar>
            <w:vAlign w:val="center"/>
          </w:tcPr>
          <w:p w14:paraId="32D35709" w14:textId="77777777" w:rsidR="00231049" w:rsidRDefault="00231049">
            <w:pPr>
              <w:ind w:left="135"/>
              <w:rPr>
                <w:sz w:val="24"/>
                <w:szCs w:val="24"/>
              </w:rPr>
            </w:pPr>
          </w:p>
        </w:tc>
      </w:tr>
      <w:tr w:rsidR="00231049" w14:paraId="36A8F9F4" w14:textId="77777777">
        <w:trPr>
          <w:trHeight w:val="144"/>
          <w:tblCellSpacing w:w="0" w:type="dxa"/>
        </w:trPr>
        <w:tc>
          <w:tcPr>
            <w:tcW w:w="447" w:type="dxa"/>
            <w:tcMar>
              <w:top w:w="50" w:type="dxa"/>
              <w:left w:w="100" w:type="dxa"/>
            </w:tcMar>
            <w:vAlign w:val="center"/>
          </w:tcPr>
          <w:p w14:paraId="63088900" w14:textId="77777777" w:rsidR="00231049" w:rsidRDefault="00BA6076">
            <w:pPr>
              <w:rPr>
                <w:sz w:val="24"/>
                <w:szCs w:val="24"/>
              </w:rPr>
            </w:pPr>
            <w:r>
              <w:rPr>
                <w:rFonts w:ascii="Times New Roman" w:hAnsi="Times New Roman"/>
                <w:color w:val="000000"/>
                <w:sz w:val="24"/>
                <w:szCs w:val="24"/>
              </w:rPr>
              <w:t>114</w:t>
            </w:r>
          </w:p>
        </w:tc>
        <w:tc>
          <w:tcPr>
            <w:tcW w:w="3461" w:type="dxa"/>
            <w:tcMar>
              <w:top w:w="50" w:type="dxa"/>
              <w:left w:w="100" w:type="dxa"/>
            </w:tcMar>
            <w:vAlign w:val="center"/>
          </w:tcPr>
          <w:p w14:paraId="597CBD42" w14:textId="77777777" w:rsidR="00231049" w:rsidRDefault="00BA6076">
            <w:pPr>
              <w:ind w:left="135"/>
              <w:rPr>
                <w:sz w:val="24"/>
                <w:szCs w:val="24"/>
              </w:rPr>
            </w:pPr>
            <w:r>
              <w:rPr>
                <w:rFonts w:ascii="Times New Roman" w:hAnsi="Times New Roman"/>
                <w:color w:val="000000"/>
                <w:sz w:val="24"/>
                <w:szCs w:val="24"/>
              </w:rPr>
              <w:t xml:space="preserve">Определение темы </w:t>
            </w:r>
            <w:r>
              <w:rPr>
                <w:rFonts w:ascii="Times New Roman" w:hAnsi="Times New Roman"/>
                <w:color w:val="000000"/>
                <w:sz w:val="24"/>
                <w:szCs w:val="24"/>
              </w:rPr>
              <w:t>произведения: о жизни, играх, делах детей</w:t>
            </w:r>
          </w:p>
        </w:tc>
        <w:tc>
          <w:tcPr>
            <w:tcW w:w="783" w:type="dxa"/>
            <w:tcMar>
              <w:top w:w="50" w:type="dxa"/>
              <w:left w:w="100" w:type="dxa"/>
            </w:tcMar>
            <w:vAlign w:val="center"/>
          </w:tcPr>
          <w:p w14:paraId="21757B46"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473" w:type="dxa"/>
            <w:tcMar>
              <w:top w:w="50" w:type="dxa"/>
              <w:left w:w="100" w:type="dxa"/>
            </w:tcMar>
            <w:vAlign w:val="center"/>
          </w:tcPr>
          <w:p w14:paraId="3306EE4B"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2BF08020"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44700D0A" w14:textId="77777777" w:rsidR="00231049" w:rsidRDefault="00231049">
            <w:pPr>
              <w:ind w:left="135"/>
              <w:rPr>
                <w:sz w:val="24"/>
                <w:szCs w:val="24"/>
              </w:rPr>
            </w:pPr>
          </w:p>
        </w:tc>
        <w:tc>
          <w:tcPr>
            <w:tcW w:w="1922" w:type="dxa"/>
            <w:tcMar>
              <w:top w:w="50" w:type="dxa"/>
              <w:left w:w="100" w:type="dxa"/>
            </w:tcMar>
            <w:vAlign w:val="center"/>
          </w:tcPr>
          <w:p w14:paraId="19B10211" w14:textId="77777777" w:rsidR="00231049" w:rsidRDefault="00231049">
            <w:pPr>
              <w:ind w:left="135"/>
              <w:rPr>
                <w:sz w:val="24"/>
                <w:szCs w:val="24"/>
              </w:rPr>
            </w:pPr>
          </w:p>
        </w:tc>
      </w:tr>
      <w:tr w:rsidR="00231049" w14:paraId="467745A5" w14:textId="77777777">
        <w:trPr>
          <w:trHeight w:val="144"/>
          <w:tblCellSpacing w:w="0" w:type="dxa"/>
        </w:trPr>
        <w:tc>
          <w:tcPr>
            <w:tcW w:w="447" w:type="dxa"/>
            <w:tcMar>
              <w:top w:w="50" w:type="dxa"/>
              <w:left w:w="100" w:type="dxa"/>
            </w:tcMar>
            <w:vAlign w:val="center"/>
          </w:tcPr>
          <w:p w14:paraId="0B89CCD3" w14:textId="77777777" w:rsidR="00231049" w:rsidRDefault="00BA6076">
            <w:pPr>
              <w:rPr>
                <w:sz w:val="24"/>
                <w:szCs w:val="24"/>
              </w:rPr>
            </w:pPr>
            <w:r>
              <w:rPr>
                <w:rFonts w:ascii="Times New Roman" w:hAnsi="Times New Roman"/>
                <w:color w:val="000000"/>
                <w:sz w:val="24"/>
                <w:szCs w:val="24"/>
              </w:rPr>
              <w:t>115</w:t>
            </w:r>
          </w:p>
        </w:tc>
        <w:tc>
          <w:tcPr>
            <w:tcW w:w="3461" w:type="dxa"/>
            <w:tcMar>
              <w:top w:w="50" w:type="dxa"/>
              <w:left w:w="100" w:type="dxa"/>
            </w:tcMar>
            <w:vAlign w:val="center"/>
          </w:tcPr>
          <w:p w14:paraId="4083838F" w14:textId="77777777" w:rsidR="00231049" w:rsidRDefault="00BA6076">
            <w:pPr>
              <w:ind w:left="135"/>
              <w:rPr>
                <w:sz w:val="24"/>
                <w:szCs w:val="24"/>
              </w:rPr>
            </w:pPr>
            <w:r>
              <w:rPr>
                <w:rFonts w:ascii="Times New Roman" w:hAnsi="Times New Roman"/>
                <w:color w:val="000000"/>
                <w:sz w:val="24"/>
                <w:szCs w:val="24"/>
              </w:rPr>
              <w:t>Выделение главной мысли (идеи) произведения. На примере текста К.Д. Ушинского «Худо тому, кто добра не делает никому» и другие: сказка М.С. Пляцковского «Помощник»</w:t>
            </w:r>
          </w:p>
        </w:tc>
        <w:tc>
          <w:tcPr>
            <w:tcW w:w="783" w:type="dxa"/>
            <w:tcMar>
              <w:top w:w="50" w:type="dxa"/>
              <w:left w:w="100" w:type="dxa"/>
            </w:tcMar>
            <w:vAlign w:val="center"/>
          </w:tcPr>
          <w:p w14:paraId="105AD4AD"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473" w:type="dxa"/>
            <w:tcMar>
              <w:top w:w="50" w:type="dxa"/>
              <w:left w:w="100" w:type="dxa"/>
            </w:tcMar>
            <w:vAlign w:val="center"/>
          </w:tcPr>
          <w:p w14:paraId="079DAE84"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473CC43C"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01411A2D" w14:textId="77777777" w:rsidR="00231049" w:rsidRDefault="00231049">
            <w:pPr>
              <w:ind w:left="135"/>
              <w:rPr>
                <w:sz w:val="24"/>
                <w:szCs w:val="24"/>
              </w:rPr>
            </w:pPr>
          </w:p>
        </w:tc>
        <w:tc>
          <w:tcPr>
            <w:tcW w:w="1922" w:type="dxa"/>
            <w:tcMar>
              <w:top w:w="50" w:type="dxa"/>
              <w:left w:w="100" w:type="dxa"/>
            </w:tcMar>
            <w:vAlign w:val="center"/>
          </w:tcPr>
          <w:p w14:paraId="3995E4CC" w14:textId="77777777" w:rsidR="00231049" w:rsidRDefault="00231049">
            <w:pPr>
              <w:ind w:left="135"/>
              <w:rPr>
                <w:sz w:val="24"/>
                <w:szCs w:val="24"/>
              </w:rPr>
            </w:pPr>
          </w:p>
        </w:tc>
      </w:tr>
      <w:tr w:rsidR="00231049" w14:paraId="1D6C961F" w14:textId="77777777">
        <w:trPr>
          <w:trHeight w:val="144"/>
          <w:tblCellSpacing w:w="0" w:type="dxa"/>
        </w:trPr>
        <w:tc>
          <w:tcPr>
            <w:tcW w:w="447" w:type="dxa"/>
            <w:tcMar>
              <w:top w:w="50" w:type="dxa"/>
              <w:left w:w="100" w:type="dxa"/>
            </w:tcMar>
            <w:vAlign w:val="center"/>
          </w:tcPr>
          <w:p w14:paraId="68B7A095" w14:textId="77777777" w:rsidR="00231049" w:rsidRDefault="00BA6076">
            <w:pPr>
              <w:rPr>
                <w:sz w:val="24"/>
                <w:szCs w:val="24"/>
              </w:rPr>
            </w:pPr>
            <w:r>
              <w:rPr>
                <w:rFonts w:ascii="Times New Roman" w:hAnsi="Times New Roman"/>
                <w:color w:val="000000"/>
                <w:sz w:val="24"/>
                <w:szCs w:val="24"/>
              </w:rPr>
              <w:t>116</w:t>
            </w:r>
          </w:p>
        </w:tc>
        <w:tc>
          <w:tcPr>
            <w:tcW w:w="3461" w:type="dxa"/>
            <w:tcMar>
              <w:top w:w="50" w:type="dxa"/>
              <w:left w:w="100" w:type="dxa"/>
            </w:tcMar>
            <w:vAlign w:val="center"/>
          </w:tcPr>
          <w:p w14:paraId="67986591" w14:textId="77777777" w:rsidR="00231049" w:rsidRDefault="00BA6076">
            <w:pPr>
              <w:ind w:left="135"/>
              <w:rPr>
                <w:sz w:val="24"/>
                <w:szCs w:val="24"/>
              </w:rPr>
            </w:pPr>
            <w:r>
              <w:rPr>
                <w:rFonts w:ascii="Times New Roman" w:hAnsi="Times New Roman"/>
                <w:color w:val="000000"/>
                <w:sz w:val="24"/>
                <w:szCs w:val="24"/>
              </w:rPr>
              <w:t xml:space="preserve">Заголовок </w:t>
            </w:r>
            <w:r>
              <w:rPr>
                <w:rFonts w:ascii="Times New Roman" w:hAnsi="Times New Roman"/>
                <w:color w:val="000000"/>
                <w:sz w:val="24"/>
                <w:szCs w:val="24"/>
              </w:rPr>
              <w:t>произведения, его значение для понимания содержания. Произведения о дружбе</w:t>
            </w:r>
          </w:p>
        </w:tc>
        <w:tc>
          <w:tcPr>
            <w:tcW w:w="783" w:type="dxa"/>
            <w:tcMar>
              <w:top w:w="50" w:type="dxa"/>
              <w:left w:w="100" w:type="dxa"/>
            </w:tcMar>
            <w:vAlign w:val="center"/>
          </w:tcPr>
          <w:p w14:paraId="5C7D6C07"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473" w:type="dxa"/>
            <w:tcMar>
              <w:top w:w="50" w:type="dxa"/>
              <w:left w:w="100" w:type="dxa"/>
            </w:tcMar>
            <w:vAlign w:val="center"/>
          </w:tcPr>
          <w:p w14:paraId="52A62827"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4B5F3151"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1DF3BF67" w14:textId="77777777" w:rsidR="00231049" w:rsidRDefault="00231049">
            <w:pPr>
              <w:ind w:left="135"/>
              <w:rPr>
                <w:sz w:val="24"/>
                <w:szCs w:val="24"/>
              </w:rPr>
            </w:pPr>
          </w:p>
        </w:tc>
        <w:tc>
          <w:tcPr>
            <w:tcW w:w="1922" w:type="dxa"/>
            <w:tcMar>
              <w:top w:w="50" w:type="dxa"/>
              <w:left w:w="100" w:type="dxa"/>
            </w:tcMar>
            <w:vAlign w:val="center"/>
          </w:tcPr>
          <w:p w14:paraId="2B029721" w14:textId="77777777" w:rsidR="00231049" w:rsidRDefault="00231049">
            <w:pPr>
              <w:ind w:left="135"/>
              <w:rPr>
                <w:sz w:val="24"/>
                <w:szCs w:val="24"/>
              </w:rPr>
            </w:pPr>
          </w:p>
        </w:tc>
      </w:tr>
      <w:tr w:rsidR="00231049" w14:paraId="0EEA62D7" w14:textId="77777777">
        <w:trPr>
          <w:trHeight w:val="144"/>
          <w:tblCellSpacing w:w="0" w:type="dxa"/>
        </w:trPr>
        <w:tc>
          <w:tcPr>
            <w:tcW w:w="447" w:type="dxa"/>
            <w:tcMar>
              <w:top w:w="50" w:type="dxa"/>
              <w:left w:w="100" w:type="dxa"/>
            </w:tcMar>
            <w:vAlign w:val="center"/>
          </w:tcPr>
          <w:p w14:paraId="69C7E186" w14:textId="77777777" w:rsidR="00231049" w:rsidRDefault="00BA6076">
            <w:pPr>
              <w:rPr>
                <w:sz w:val="24"/>
                <w:szCs w:val="24"/>
              </w:rPr>
            </w:pPr>
            <w:r>
              <w:rPr>
                <w:rFonts w:ascii="Times New Roman" w:hAnsi="Times New Roman"/>
                <w:color w:val="000000"/>
                <w:sz w:val="24"/>
                <w:szCs w:val="24"/>
              </w:rPr>
              <w:t>117</w:t>
            </w:r>
          </w:p>
        </w:tc>
        <w:tc>
          <w:tcPr>
            <w:tcW w:w="3461" w:type="dxa"/>
            <w:tcMar>
              <w:top w:w="50" w:type="dxa"/>
              <w:left w:w="100" w:type="dxa"/>
            </w:tcMar>
            <w:vAlign w:val="center"/>
          </w:tcPr>
          <w:p w14:paraId="3423CFB6" w14:textId="77777777" w:rsidR="00231049" w:rsidRDefault="00BA6076">
            <w:pPr>
              <w:ind w:left="135"/>
              <w:rPr>
                <w:sz w:val="24"/>
                <w:szCs w:val="24"/>
              </w:rPr>
            </w:pPr>
            <w:r>
              <w:rPr>
                <w:rFonts w:ascii="Times New Roman" w:hAnsi="Times New Roman"/>
                <w:color w:val="000000"/>
                <w:sz w:val="24"/>
                <w:szCs w:val="24"/>
              </w:rPr>
              <w:t>Работа с текстом произведения: осознание понятий друг, дружба, забота. На примере произведения Ю.И. Ермолаева «Лучший друг»</w:t>
            </w:r>
          </w:p>
        </w:tc>
        <w:tc>
          <w:tcPr>
            <w:tcW w:w="783" w:type="dxa"/>
            <w:tcMar>
              <w:top w:w="50" w:type="dxa"/>
              <w:left w:w="100" w:type="dxa"/>
            </w:tcMar>
            <w:vAlign w:val="center"/>
          </w:tcPr>
          <w:p w14:paraId="5CE44086"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473" w:type="dxa"/>
            <w:tcMar>
              <w:top w:w="50" w:type="dxa"/>
              <w:left w:w="100" w:type="dxa"/>
            </w:tcMar>
            <w:vAlign w:val="center"/>
          </w:tcPr>
          <w:p w14:paraId="3B8C327E"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0C79CF23"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380C3081" w14:textId="77777777" w:rsidR="00231049" w:rsidRDefault="00231049">
            <w:pPr>
              <w:ind w:left="135"/>
              <w:rPr>
                <w:sz w:val="24"/>
                <w:szCs w:val="24"/>
              </w:rPr>
            </w:pPr>
          </w:p>
        </w:tc>
        <w:tc>
          <w:tcPr>
            <w:tcW w:w="1922" w:type="dxa"/>
            <w:tcMar>
              <w:top w:w="50" w:type="dxa"/>
              <w:left w:w="100" w:type="dxa"/>
            </w:tcMar>
            <w:vAlign w:val="center"/>
          </w:tcPr>
          <w:p w14:paraId="46ADA6F2" w14:textId="77777777" w:rsidR="00231049" w:rsidRDefault="00231049">
            <w:pPr>
              <w:ind w:left="135"/>
              <w:rPr>
                <w:sz w:val="24"/>
                <w:szCs w:val="24"/>
              </w:rPr>
            </w:pPr>
          </w:p>
        </w:tc>
      </w:tr>
      <w:tr w:rsidR="00231049" w14:paraId="0A93F8C1" w14:textId="77777777">
        <w:trPr>
          <w:trHeight w:val="144"/>
          <w:tblCellSpacing w:w="0" w:type="dxa"/>
        </w:trPr>
        <w:tc>
          <w:tcPr>
            <w:tcW w:w="447" w:type="dxa"/>
            <w:tcMar>
              <w:top w:w="50" w:type="dxa"/>
              <w:left w:w="100" w:type="dxa"/>
            </w:tcMar>
            <w:vAlign w:val="center"/>
          </w:tcPr>
          <w:p w14:paraId="50DE8C2D" w14:textId="77777777" w:rsidR="00231049" w:rsidRDefault="00BA6076">
            <w:pPr>
              <w:rPr>
                <w:sz w:val="24"/>
                <w:szCs w:val="24"/>
              </w:rPr>
            </w:pPr>
            <w:r>
              <w:rPr>
                <w:rFonts w:ascii="Times New Roman" w:hAnsi="Times New Roman"/>
                <w:color w:val="000000"/>
                <w:sz w:val="24"/>
                <w:szCs w:val="24"/>
              </w:rPr>
              <w:t>118</w:t>
            </w:r>
          </w:p>
        </w:tc>
        <w:tc>
          <w:tcPr>
            <w:tcW w:w="3461" w:type="dxa"/>
            <w:tcMar>
              <w:top w:w="50" w:type="dxa"/>
              <w:left w:w="100" w:type="dxa"/>
            </w:tcMar>
            <w:vAlign w:val="center"/>
          </w:tcPr>
          <w:p w14:paraId="04B46B6D" w14:textId="77777777" w:rsidR="00231049" w:rsidRDefault="00BA6076">
            <w:pPr>
              <w:ind w:left="135"/>
              <w:rPr>
                <w:sz w:val="24"/>
                <w:szCs w:val="24"/>
              </w:rPr>
            </w:pPr>
            <w:r>
              <w:rPr>
                <w:rFonts w:ascii="Times New Roman" w:hAnsi="Times New Roman"/>
                <w:color w:val="000000"/>
                <w:sz w:val="24"/>
                <w:szCs w:val="24"/>
              </w:rPr>
              <w:t xml:space="preserve">Произведения о детях. На </w:t>
            </w:r>
            <w:r>
              <w:rPr>
                <w:rFonts w:ascii="Times New Roman" w:hAnsi="Times New Roman"/>
                <w:color w:val="000000"/>
                <w:sz w:val="24"/>
                <w:szCs w:val="24"/>
              </w:rPr>
              <w:t xml:space="preserve">примере произведений </w:t>
            </w:r>
            <w:r>
              <w:rPr>
                <w:rFonts w:ascii="Times New Roman" w:hAnsi="Times New Roman"/>
                <w:color w:val="000000"/>
                <w:sz w:val="24"/>
                <w:szCs w:val="24"/>
              </w:rPr>
              <w:lastRenderedPageBreak/>
              <w:t>В.А. Осеевой «Три товарища», Е.А. Благининой «Подарок», В.Н. Орлова «Кто кого?»</w:t>
            </w:r>
          </w:p>
        </w:tc>
        <w:tc>
          <w:tcPr>
            <w:tcW w:w="783" w:type="dxa"/>
            <w:tcMar>
              <w:top w:w="50" w:type="dxa"/>
              <w:left w:w="100" w:type="dxa"/>
            </w:tcMar>
            <w:vAlign w:val="center"/>
          </w:tcPr>
          <w:p w14:paraId="1889D63E" w14:textId="77777777" w:rsidR="00231049" w:rsidRDefault="00BA6076">
            <w:pPr>
              <w:spacing w:line="276" w:lineRule="auto"/>
              <w:ind w:left="135"/>
              <w:jc w:val="center"/>
              <w:rPr>
                <w:sz w:val="24"/>
                <w:szCs w:val="24"/>
              </w:rPr>
            </w:pPr>
            <w:r>
              <w:rPr>
                <w:rFonts w:ascii="Times New Roman" w:hAnsi="Times New Roman"/>
                <w:color w:val="000000"/>
                <w:sz w:val="24"/>
                <w:szCs w:val="24"/>
              </w:rPr>
              <w:lastRenderedPageBreak/>
              <w:t xml:space="preserve"> 1 </w:t>
            </w:r>
          </w:p>
        </w:tc>
        <w:tc>
          <w:tcPr>
            <w:tcW w:w="1473" w:type="dxa"/>
            <w:tcMar>
              <w:top w:w="50" w:type="dxa"/>
              <w:left w:w="100" w:type="dxa"/>
            </w:tcMar>
            <w:vAlign w:val="center"/>
          </w:tcPr>
          <w:p w14:paraId="7AECD15A"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6A2858D0"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28E40BCA" w14:textId="77777777" w:rsidR="00231049" w:rsidRDefault="00231049">
            <w:pPr>
              <w:ind w:left="135"/>
              <w:rPr>
                <w:sz w:val="24"/>
                <w:szCs w:val="24"/>
              </w:rPr>
            </w:pPr>
          </w:p>
        </w:tc>
        <w:tc>
          <w:tcPr>
            <w:tcW w:w="1922" w:type="dxa"/>
            <w:tcMar>
              <w:top w:w="50" w:type="dxa"/>
              <w:left w:w="100" w:type="dxa"/>
            </w:tcMar>
            <w:vAlign w:val="center"/>
          </w:tcPr>
          <w:p w14:paraId="4FA51142" w14:textId="77777777" w:rsidR="00231049" w:rsidRDefault="00231049">
            <w:pPr>
              <w:ind w:left="135"/>
              <w:rPr>
                <w:sz w:val="24"/>
                <w:szCs w:val="24"/>
              </w:rPr>
            </w:pPr>
          </w:p>
        </w:tc>
      </w:tr>
      <w:tr w:rsidR="00231049" w14:paraId="0859C044" w14:textId="77777777">
        <w:trPr>
          <w:trHeight w:val="144"/>
          <w:tblCellSpacing w:w="0" w:type="dxa"/>
        </w:trPr>
        <w:tc>
          <w:tcPr>
            <w:tcW w:w="447" w:type="dxa"/>
            <w:tcMar>
              <w:top w:w="50" w:type="dxa"/>
              <w:left w:w="100" w:type="dxa"/>
            </w:tcMar>
            <w:vAlign w:val="center"/>
          </w:tcPr>
          <w:p w14:paraId="69BACD8A" w14:textId="77777777" w:rsidR="00231049" w:rsidRDefault="00BA6076">
            <w:pPr>
              <w:rPr>
                <w:sz w:val="24"/>
                <w:szCs w:val="24"/>
              </w:rPr>
            </w:pPr>
            <w:r>
              <w:rPr>
                <w:rFonts w:ascii="Times New Roman" w:hAnsi="Times New Roman"/>
                <w:color w:val="000000"/>
                <w:sz w:val="24"/>
                <w:szCs w:val="24"/>
              </w:rPr>
              <w:t>119</w:t>
            </w:r>
          </w:p>
        </w:tc>
        <w:tc>
          <w:tcPr>
            <w:tcW w:w="3461" w:type="dxa"/>
            <w:tcMar>
              <w:top w:w="50" w:type="dxa"/>
              <w:left w:w="100" w:type="dxa"/>
            </w:tcMar>
            <w:vAlign w:val="center"/>
          </w:tcPr>
          <w:p w14:paraId="3E6C27A3" w14:textId="77777777" w:rsidR="00231049" w:rsidRDefault="00BA6076">
            <w:pPr>
              <w:ind w:left="135"/>
              <w:rPr>
                <w:sz w:val="24"/>
                <w:szCs w:val="24"/>
              </w:rPr>
            </w:pPr>
            <w:r>
              <w:rPr>
                <w:rFonts w:ascii="Times New Roman" w:hAnsi="Times New Roman"/>
                <w:color w:val="000000"/>
                <w:sz w:val="24"/>
                <w:szCs w:val="24"/>
              </w:rPr>
              <w:t>Характеристика героя произведения: оценка поступков и поведения. На примере произведения Е.А. Пермяка «Торопливый ножик»</w:t>
            </w:r>
          </w:p>
        </w:tc>
        <w:tc>
          <w:tcPr>
            <w:tcW w:w="783" w:type="dxa"/>
            <w:tcMar>
              <w:top w:w="50" w:type="dxa"/>
              <w:left w:w="100" w:type="dxa"/>
            </w:tcMar>
            <w:vAlign w:val="center"/>
          </w:tcPr>
          <w:p w14:paraId="56395F65"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473" w:type="dxa"/>
            <w:tcMar>
              <w:top w:w="50" w:type="dxa"/>
              <w:left w:w="100" w:type="dxa"/>
            </w:tcMar>
            <w:vAlign w:val="center"/>
          </w:tcPr>
          <w:p w14:paraId="720D94F5"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0E187118"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5AB76362" w14:textId="77777777" w:rsidR="00231049" w:rsidRDefault="00231049">
            <w:pPr>
              <w:ind w:left="135"/>
              <w:rPr>
                <w:sz w:val="24"/>
                <w:szCs w:val="24"/>
              </w:rPr>
            </w:pPr>
          </w:p>
        </w:tc>
        <w:tc>
          <w:tcPr>
            <w:tcW w:w="1922" w:type="dxa"/>
            <w:tcMar>
              <w:top w:w="50" w:type="dxa"/>
              <w:left w:w="100" w:type="dxa"/>
            </w:tcMar>
            <w:vAlign w:val="center"/>
          </w:tcPr>
          <w:p w14:paraId="486C933F" w14:textId="77777777" w:rsidR="00231049" w:rsidRDefault="00231049">
            <w:pPr>
              <w:ind w:left="135"/>
              <w:rPr>
                <w:sz w:val="24"/>
                <w:szCs w:val="24"/>
              </w:rPr>
            </w:pPr>
          </w:p>
        </w:tc>
      </w:tr>
      <w:tr w:rsidR="00231049" w14:paraId="6ADEE215" w14:textId="77777777">
        <w:trPr>
          <w:trHeight w:val="144"/>
          <w:tblCellSpacing w:w="0" w:type="dxa"/>
        </w:trPr>
        <w:tc>
          <w:tcPr>
            <w:tcW w:w="447" w:type="dxa"/>
            <w:tcMar>
              <w:top w:w="50" w:type="dxa"/>
              <w:left w:w="100" w:type="dxa"/>
            </w:tcMar>
            <w:vAlign w:val="center"/>
          </w:tcPr>
          <w:p w14:paraId="7631A526" w14:textId="77777777" w:rsidR="00231049" w:rsidRDefault="00BA6076">
            <w:pPr>
              <w:rPr>
                <w:sz w:val="24"/>
                <w:szCs w:val="24"/>
              </w:rPr>
            </w:pPr>
            <w:r>
              <w:rPr>
                <w:rFonts w:ascii="Times New Roman" w:hAnsi="Times New Roman"/>
                <w:color w:val="000000"/>
                <w:sz w:val="24"/>
                <w:szCs w:val="24"/>
              </w:rPr>
              <w:t>120</w:t>
            </w:r>
          </w:p>
        </w:tc>
        <w:tc>
          <w:tcPr>
            <w:tcW w:w="3461" w:type="dxa"/>
            <w:tcMar>
              <w:top w:w="50" w:type="dxa"/>
              <w:left w:w="100" w:type="dxa"/>
            </w:tcMar>
            <w:vAlign w:val="center"/>
          </w:tcPr>
          <w:p w14:paraId="6999A8B3" w14:textId="77777777" w:rsidR="00231049" w:rsidRDefault="00BA6076">
            <w:pPr>
              <w:ind w:left="135"/>
              <w:rPr>
                <w:sz w:val="24"/>
                <w:szCs w:val="24"/>
              </w:rPr>
            </w:pPr>
            <w:r>
              <w:rPr>
                <w:rFonts w:ascii="Times New Roman" w:hAnsi="Times New Roman"/>
                <w:color w:val="000000"/>
                <w:sz w:val="24"/>
                <w:szCs w:val="24"/>
              </w:rPr>
              <w:t>Рассказы о детях. На примере произведения Л.Н. Толстого «Косточка»</w:t>
            </w:r>
          </w:p>
        </w:tc>
        <w:tc>
          <w:tcPr>
            <w:tcW w:w="783" w:type="dxa"/>
            <w:tcMar>
              <w:top w:w="50" w:type="dxa"/>
              <w:left w:w="100" w:type="dxa"/>
            </w:tcMar>
            <w:vAlign w:val="center"/>
          </w:tcPr>
          <w:p w14:paraId="46E9CBA5"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473" w:type="dxa"/>
            <w:tcMar>
              <w:top w:w="50" w:type="dxa"/>
              <w:left w:w="100" w:type="dxa"/>
            </w:tcMar>
            <w:vAlign w:val="center"/>
          </w:tcPr>
          <w:p w14:paraId="12365302"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491B33F1"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33A47194" w14:textId="77777777" w:rsidR="00231049" w:rsidRDefault="00231049">
            <w:pPr>
              <w:ind w:left="135"/>
              <w:rPr>
                <w:sz w:val="24"/>
                <w:szCs w:val="24"/>
              </w:rPr>
            </w:pPr>
          </w:p>
        </w:tc>
        <w:tc>
          <w:tcPr>
            <w:tcW w:w="1922" w:type="dxa"/>
            <w:tcMar>
              <w:top w:w="50" w:type="dxa"/>
              <w:left w:w="100" w:type="dxa"/>
            </w:tcMar>
            <w:vAlign w:val="center"/>
          </w:tcPr>
          <w:p w14:paraId="46A60A1D" w14:textId="77777777" w:rsidR="00231049" w:rsidRDefault="00231049">
            <w:pPr>
              <w:ind w:left="135"/>
              <w:rPr>
                <w:sz w:val="24"/>
                <w:szCs w:val="24"/>
              </w:rPr>
            </w:pPr>
          </w:p>
        </w:tc>
      </w:tr>
      <w:tr w:rsidR="00231049" w14:paraId="5ECC0D9C" w14:textId="77777777">
        <w:trPr>
          <w:trHeight w:val="144"/>
          <w:tblCellSpacing w:w="0" w:type="dxa"/>
        </w:trPr>
        <w:tc>
          <w:tcPr>
            <w:tcW w:w="447" w:type="dxa"/>
            <w:tcMar>
              <w:top w:w="50" w:type="dxa"/>
              <w:left w:w="100" w:type="dxa"/>
            </w:tcMar>
            <w:vAlign w:val="center"/>
          </w:tcPr>
          <w:p w14:paraId="039440E2" w14:textId="77777777" w:rsidR="00231049" w:rsidRDefault="00BA6076">
            <w:pPr>
              <w:rPr>
                <w:sz w:val="24"/>
                <w:szCs w:val="24"/>
              </w:rPr>
            </w:pPr>
            <w:r>
              <w:rPr>
                <w:rFonts w:ascii="Times New Roman" w:hAnsi="Times New Roman"/>
                <w:color w:val="000000"/>
                <w:sz w:val="24"/>
                <w:szCs w:val="24"/>
              </w:rPr>
              <w:t>121</w:t>
            </w:r>
          </w:p>
        </w:tc>
        <w:tc>
          <w:tcPr>
            <w:tcW w:w="3461" w:type="dxa"/>
            <w:tcMar>
              <w:top w:w="50" w:type="dxa"/>
              <w:left w:w="100" w:type="dxa"/>
            </w:tcMar>
            <w:vAlign w:val="center"/>
          </w:tcPr>
          <w:p w14:paraId="6989DE50" w14:textId="77777777" w:rsidR="00231049" w:rsidRDefault="00BA6076">
            <w:pPr>
              <w:ind w:left="135"/>
              <w:rPr>
                <w:sz w:val="24"/>
                <w:szCs w:val="24"/>
              </w:rPr>
            </w:pPr>
            <w:r>
              <w:rPr>
                <w:rFonts w:ascii="Times New Roman" w:hAnsi="Times New Roman"/>
                <w:color w:val="000000"/>
                <w:sz w:val="24"/>
                <w:szCs w:val="24"/>
              </w:rPr>
              <w:t>Стихотворения о детях. На примере произведений А.Л. Барто «Я – лишний», Р.С. Сефа «Совет», В.Н. Орлова «Если дружбой...»</w:t>
            </w:r>
          </w:p>
        </w:tc>
        <w:tc>
          <w:tcPr>
            <w:tcW w:w="783" w:type="dxa"/>
            <w:tcMar>
              <w:top w:w="50" w:type="dxa"/>
              <w:left w:w="100" w:type="dxa"/>
            </w:tcMar>
            <w:vAlign w:val="center"/>
          </w:tcPr>
          <w:p w14:paraId="69229673"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473" w:type="dxa"/>
            <w:tcMar>
              <w:top w:w="50" w:type="dxa"/>
              <w:left w:w="100" w:type="dxa"/>
            </w:tcMar>
            <w:vAlign w:val="center"/>
          </w:tcPr>
          <w:p w14:paraId="6EF2AF7D"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6F4335F5"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0079F969" w14:textId="77777777" w:rsidR="00231049" w:rsidRDefault="00231049">
            <w:pPr>
              <w:ind w:left="135"/>
              <w:rPr>
                <w:sz w:val="24"/>
                <w:szCs w:val="24"/>
              </w:rPr>
            </w:pPr>
          </w:p>
        </w:tc>
        <w:tc>
          <w:tcPr>
            <w:tcW w:w="1922" w:type="dxa"/>
            <w:tcMar>
              <w:top w:w="50" w:type="dxa"/>
              <w:left w:w="100" w:type="dxa"/>
            </w:tcMar>
            <w:vAlign w:val="center"/>
          </w:tcPr>
          <w:p w14:paraId="6261D8EE" w14:textId="77777777" w:rsidR="00231049" w:rsidRDefault="00231049">
            <w:pPr>
              <w:ind w:left="135"/>
              <w:rPr>
                <w:sz w:val="24"/>
                <w:szCs w:val="24"/>
              </w:rPr>
            </w:pPr>
          </w:p>
        </w:tc>
      </w:tr>
      <w:tr w:rsidR="00231049" w14:paraId="7CBED7A0" w14:textId="77777777">
        <w:trPr>
          <w:trHeight w:val="144"/>
          <w:tblCellSpacing w:w="0" w:type="dxa"/>
        </w:trPr>
        <w:tc>
          <w:tcPr>
            <w:tcW w:w="447" w:type="dxa"/>
            <w:tcMar>
              <w:top w:w="50" w:type="dxa"/>
              <w:left w:w="100" w:type="dxa"/>
            </w:tcMar>
            <w:vAlign w:val="center"/>
          </w:tcPr>
          <w:p w14:paraId="5532F53C" w14:textId="77777777" w:rsidR="00231049" w:rsidRDefault="00BA6076">
            <w:pPr>
              <w:rPr>
                <w:sz w:val="24"/>
                <w:szCs w:val="24"/>
              </w:rPr>
            </w:pPr>
            <w:r>
              <w:rPr>
                <w:rFonts w:ascii="Times New Roman" w:hAnsi="Times New Roman"/>
                <w:color w:val="000000"/>
                <w:sz w:val="24"/>
                <w:szCs w:val="24"/>
              </w:rPr>
              <w:t>122</w:t>
            </w:r>
          </w:p>
        </w:tc>
        <w:tc>
          <w:tcPr>
            <w:tcW w:w="3461" w:type="dxa"/>
            <w:tcMar>
              <w:top w:w="50" w:type="dxa"/>
              <w:left w:w="100" w:type="dxa"/>
            </w:tcMar>
            <w:vAlign w:val="center"/>
          </w:tcPr>
          <w:p w14:paraId="1EF6D74A" w14:textId="77777777" w:rsidR="00231049" w:rsidRDefault="00BA6076">
            <w:pPr>
              <w:ind w:left="135"/>
              <w:rPr>
                <w:sz w:val="24"/>
                <w:szCs w:val="24"/>
              </w:rPr>
            </w:pPr>
            <w:r>
              <w:rPr>
                <w:rFonts w:ascii="Times New Roman" w:hAnsi="Times New Roman"/>
                <w:color w:val="000000"/>
                <w:sz w:val="24"/>
                <w:szCs w:val="24"/>
              </w:rPr>
              <w:t xml:space="preserve">Работа с текстом </w:t>
            </w:r>
            <w:r>
              <w:rPr>
                <w:rFonts w:ascii="Times New Roman" w:hAnsi="Times New Roman"/>
                <w:color w:val="000000"/>
                <w:sz w:val="24"/>
                <w:szCs w:val="24"/>
              </w:rPr>
              <w:t>произведения: осознание понятий труд, взаимопомощь. На примере произведения М.С. Пляцковского «Сердитый дог Буль»</w:t>
            </w:r>
          </w:p>
        </w:tc>
        <w:tc>
          <w:tcPr>
            <w:tcW w:w="783" w:type="dxa"/>
            <w:tcMar>
              <w:top w:w="50" w:type="dxa"/>
              <w:left w:w="100" w:type="dxa"/>
            </w:tcMar>
            <w:vAlign w:val="center"/>
          </w:tcPr>
          <w:p w14:paraId="7EADF936"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473" w:type="dxa"/>
            <w:tcMar>
              <w:top w:w="50" w:type="dxa"/>
              <w:left w:w="100" w:type="dxa"/>
            </w:tcMar>
            <w:vAlign w:val="center"/>
          </w:tcPr>
          <w:p w14:paraId="733E89D2"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413A2B36"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6F987C13" w14:textId="77777777" w:rsidR="00231049" w:rsidRDefault="00231049">
            <w:pPr>
              <w:ind w:left="135"/>
              <w:rPr>
                <w:sz w:val="24"/>
                <w:szCs w:val="24"/>
              </w:rPr>
            </w:pPr>
          </w:p>
        </w:tc>
        <w:tc>
          <w:tcPr>
            <w:tcW w:w="1922" w:type="dxa"/>
            <w:tcMar>
              <w:top w:w="50" w:type="dxa"/>
              <w:left w:w="100" w:type="dxa"/>
            </w:tcMar>
            <w:vAlign w:val="center"/>
          </w:tcPr>
          <w:p w14:paraId="47DCCD5A" w14:textId="77777777" w:rsidR="00231049" w:rsidRDefault="00231049">
            <w:pPr>
              <w:ind w:left="135"/>
              <w:rPr>
                <w:sz w:val="24"/>
                <w:szCs w:val="24"/>
              </w:rPr>
            </w:pPr>
          </w:p>
        </w:tc>
      </w:tr>
      <w:tr w:rsidR="00231049" w14:paraId="5C22540F" w14:textId="77777777">
        <w:trPr>
          <w:trHeight w:val="144"/>
          <w:tblCellSpacing w:w="0" w:type="dxa"/>
        </w:trPr>
        <w:tc>
          <w:tcPr>
            <w:tcW w:w="447" w:type="dxa"/>
            <w:tcMar>
              <w:top w:w="50" w:type="dxa"/>
              <w:left w:w="100" w:type="dxa"/>
            </w:tcMar>
            <w:vAlign w:val="center"/>
          </w:tcPr>
          <w:p w14:paraId="4062FE79" w14:textId="77777777" w:rsidR="00231049" w:rsidRDefault="00BA6076">
            <w:pPr>
              <w:rPr>
                <w:sz w:val="24"/>
                <w:szCs w:val="24"/>
              </w:rPr>
            </w:pPr>
            <w:r>
              <w:rPr>
                <w:rFonts w:ascii="Times New Roman" w:hAnsi="Times New Roman"/>
                <w:color w:val="000000"/>
                <w:sz w:val="24"/>
                <w:szCs w:val="24"/>
              </w:rPr>
              <w:t>123</w:t>
            </w:r>
          </w:p>
        </w:tc>
        <w:tc>
          <w:tcPr>
            <w:tcW w:w="3461" w:type="dxa"/>
            <w:tcMar>
              <w:top w:w="50" w:type="dxa"/>
              <w:left w:w="100" w:type="dxa"/>
            </w:tcMar>
            <w:vAlign w:val="center"/>
          </w:tcPr>
          <w:p w14:paraId="30C950C8" w14:textId="77777777" w:rsidR="00231049" w:rsidRDefault="00BA6076">
            <w:pPr>
              <w:ind w:left="135"/>
              <w:rPr>
                <w:sz w:val="24"/>
                <w:szCs w:val="24"/>
              </w:rPr>
            </w:pPr>
            <w:r>
              <w:rPr>
                <w:rFonts w:ascii="Times New Roman" w:hAnsi="Times New Roman"/>
                <w:color w:val="000000"/>
                <w:sz w:val="24"/>
                <w:szCs w:val="24"/>
              </w:rPr>
              <w:t xml:space="preserve">Восприятие и самостоятельное чтение произведений о маме: проявление любви и заботы о родных людях на примере </w:t>
            </w:r>
            <w:r>
              <w:rPr>
                <w:rFonts w:ascii="Times New Roman" w:hAnsi="Times New Roman"/>
                <w:color w:val="000000"/>
                <w:sz w:val="24"/>
                <w:szCs w:val="24"/>
              </w:rPr>
              <w:t>произведений А.Л. Барто «Мама», С.Я. Маршака «Хороший день» и других</w:t>
            </w:r>
          </w:p>
        </w:tc>
        <w:tc>
          <w:tcPr>
            <w:tcW w:w="783" w:type="dxa"/>
            <w:tcMar>
              <w:top w:w="50" w:type="dxa"/>
              <w:left w:w="100" w:type="dxa"/>
            </w:tcMar>
            <w:vAlign w:val="center"/>
          </w:tcPr>
          <w:p w14:paraId="362CE6EB"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473" w:type="dxa"/>
            <w:tcMar>
              <w:top w:w="50" w:type="dxa"/>
              <w:left w:w="100" w:type="dxa"/>
            </w:tcMar>
            <w:vAlign w:val="center"/>
          </w:tcPr>
          <w:p w14:paraId="73A38C2D"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64458D23"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5B445C0B" w14:textId="77777777" w:rsidR="00231049" w:rsidRDefault="00231049">
            <w:pPr>
              <w:ind w:left="135"/>
              <w:rPr>
                <w:sz w:val="24"/>
                <w:szCs w:val="24"/>
              </w:rPr>
            </w:pPr>
          </w:p>
        </w:tc>
        <w:tc>
          <w:tcPr>
            <w:tcW w:w="1922" w:type="dxa"/>
            <w:tcMar>
              <w:top w:w="50" w:type="dxa"/>
              <w:left w:w="100" w:type="dxa"/>
            </w:tcMar>
            <w:vAlign w:val="center"/>
          </w:tcPr>
          <w:p w14:paraId="688BF426" w14:textId="77777777" w:rsidR="00231049" w:rsidRDefault="00231049">
            <w:pPr>
              <w:ind w:left="135"/>
              <w:rPr>
                <w:sz w:val="24"/>
                <w:szCs w:val="24"/>
              </w:rPr>
            </w:pPr>
          </w:p>
        </w:tc>
      </w:tr>
      <w:tr w:rsidR="00231049" w14:paraId="037A14D0" w14:textId="77777777">
        <w:trPr>
          <w:trHeight w:val="144"/>
          <w:tblCellSpacing w:w="0" w:type="dxa"/>
        </w:trPr>
        <w:tc>
          <w:tcPr>
            <w:tcW w:w="447" w:type="dxa"/>
            <w:tcMar>
              <w:top w:w="50" w:type="dxa"/>
              <w:left w:w="100" w:type="dxa"/>
            </w:tcMar>
            <w:vAlign w:val="center"/>
          </w:tcPr>
          <w:p w14:paraId="2BFF9FC3" w14:textId="77777777" w:rsidR="00231049" w:rsidRDefault="00BA6076">
            <w:pPr>
              <w:rPr>
                <w:sz w:val="24"/>
                <w:szCs w:val="24"/>
              </w:rPr>
            </w:pPr>
            <w:r>
              <w:rPr>
                <w:rFonts w:ascii="Times New Roman" w:hAnsi="Times New Roman"/>
                <w:color w:val="000000"/>
                <w:sz w:val="24"/>
                <w:szCs w:val="24"/>
              </w:rPr>
              <w:lastRenderedPageBreak/>
              <w:t>124</w:t>
            </w:r>
          </w:p>
        </w:tc>
        <w:tc>
          <w:tcPr>
            <w:tcW w:w="3461" w:type="dxa"/>
            <w:tcMar>
              <w:top w:w="50" w:type="dxa"/>
              <w:left w:w="100" w:type="dxa"/>
            </w:tcMar>
            <w:vAlign w:val="center"/>
          </w:tcPr>
          <w:p w14:paraId="08A0CD4A" w14:textId="77777777" w:rsidR="00231049" w:rsidRDefault="00BA6076">
            <w:pPr>
              <w:ind w:left="135"/>
              <w:rPr>
                <w:sz w:val="24"/>
                <w:szCs w:val="24"/>
              </w:rPr>
            </w:pPr>
            <w:r>
              <w:rPr>
                <w:rFonts w:ascii="Times New Roman" w:hAnsi="Times New Roman"/>
                <w:color w:val="000000"/>
                <w:sz w:val="24"/>
                <w:szCs w:val="24"/>
              </w:rPr>
              <w:t>Выделение главной мысли (идеи): заботливое и внимательное отношение к родным и близким людям. На примере стихотворения Е.А. Благининой «Посидим в тишине» и других</w:t>
            </w:r>
          </w:p>
        </w:tc>
        <w:tc>
          <w:tcPr>
            <w:tcW w:w="783" w:type="dxa"/>
            <w:tcMar>
              <w:top w:w="50" w:type="dxa"/>
              <w:left w:w="100" w:type="dxa"/>
            </w:tcMar>
            <w:vAlign w:val="center"/>
          </w:tcPr>
          <w:p w14:paraId="1BF0545F"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473" w:type="dxa"/>
            <w:tcMar>
              <w:top w:w="50" w:type="dxa"/>
              <w:left w:w="100" w:type="dxa"/>
            </w:tcMar>
            <w:vAlign w:val="center"/>
          </w:tcPr>
          <w:p w14:paraId="6DE174BC"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7D484149"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57FD8A6D" w14:textId="77777777" w:rsidR="00231049" w:rsidRDefault="00231049">
            <w:pPr>
              <w:ind w:left="135"/>
              <w:rPr>
                <w:sz w:val="24"/>
                <w:szCs w:val="24"/>
              </w:rPr>
            </w:pPr>
          </w:p>
        </w:tc>
        <w:tc>
          <w:tcPr>
            <w:tcW w:w="1922" w:type="dxa"/>
            <w:tcMar>
              <w:top w:w="50" w:type="dxa"/>
              <w:left w:w="100" w:type="dxa"/>
            </w:tcMar>
            <w:vAlign w:val="center"/>
          </w:tcPr>
          <w:p w14:paraId="34B449A5" w14:textId="77777777" w:rsidR="00231049" w:rsidRDefault="00231049">
            <w:pPr>
              <w:ind w:left="135"/>
              <w:rPr>
                <w:sz w:val="24"/>
                <w:szCs w:val="24"/>
              </w:rPr>
            </w:pPr>
          </w:p>
        </w:tc>
      </w:tr>
      <w:tr w:rsidR="00231049" w14:paraId="5B4FF0CF" w14:textId="77777777">
        <w:trPr>
          <w:trHeight w:val="144"/>
          <w:tblCellSpacing w:w="0" w:type="dxa"/>
        </w:trPr>
        <w:tc>
          <w:tcPr>
            <w:tcW w:w="447" w:type="dxa"/>
            <w:tcMar>
              <w:top w:w="50" w:type="dxa"/>
              <w:left w:w="100" w:type="dxa"/>
            </w:tcMar>
            <w:vAlign w:val="center"/>
          </w:tcPr>
          <w:p w14:paraId="7D7D292E" w14:textId="77777777" w:rsidR="00231049" w:rsidRDefault="00BA6076">
            <w:pPr>
              <w:rPr>
                <w:sz w:val="24"/>
                <w:szCs w:val="24"/>
              </w:rPr>
            </w:pPr>
            <w:r>
              <w:rPr>
                <w:rFonts w:ascii="Times New Roman" w:hAnsi="Times New Roman"/>
                <w:color w:val="000000"/>
                <w:sz w:val="24"/>
                <w:szCs w:val="24"/>
              </w:rPr>
              <w:t>125</w:t>
            </w:r>
          </w:p>
        </w:tc>
        <w:tc>
          <w:tcPr>
            <w:tcW w:w="3461" w:type="dxa"/>
            <w:tcMar>
              <w:top w:w="50" w:type="dxa"/>
              <w:left w:w="100" w:type="dxa"/>
            </w:tcMar>
            <w:vAlign w:val="center"/>
          </w:tcPr>
          <w:p w14:paraId="45A1BDB3" w14:textId="77777777" w:rsidR="00231049" w:rsidRDefault="00BA6076">
            <w:pPr>
              <w:ind w:left="135"/>
              <w:rPr>
                <w:sz w:val="24"/>
                <w:szCs w:val="24"/>
              </w:rPr>
            </w:pPr>
            <w:r>
              <w:rPr>
                <w:rFonts w:ascii="Times New Roman" w:hAnsi="Times New Roman"/>
                <w:color w:val="000000"/>
                <w:sz w:val="24"/>
                <w:szCs w:val="24"/>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С.Я. Маршака «Хороший день»</w:t>
            </w:r>
          </w:p>
        </w:tc>
        <w:tc>
          <w:tcPr>
            <w:tcW w:w="783" w:type="dxa"/>
            <w:tcMar>
              <w:top w:w="50" w:type="dxa"/>
              <w:left w:w="100" w:type="dxa"/>
            </w:tcMar>
            <w:vAlign w:val="center"/>
          </w:tcPr>
          <w:p w14:paraId="68F75CC2"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473" w:type="dxa"/>
            <w:tcMar>
              <w:top w:w="50" w:type="dxa"/>
              <w:left w:w="100" w:type="dxa"/>
            </w:tcMar>
            <w:vAlign w:val="center"/>
          </w:tcPr>
          <w:p w14:paraId="74AE6B6B"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625BEC1E"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7B7E2BAA" w14:textId="77777777" w:rsidR="00231049" w:rsidRDefault="00231049">
            <w:pPr>
              <w:ind w:left="135"/>
              <w:rPr>
                <w:sz w:val="24"/>
                <w:szCs w:val="24"/>
              </w:rPr>
            </w:pPr>
          </w:p>
        </w:tc>
        <w:tc>
          <w:tcPr>
            <w:tcW w:w="1922" w:type="dxa"/>
            <w:tcMar>
              <w:top w:w="50" w:type="dxa"/>
              <w:left w:w="100" w:type="dxa"/>
            </w:tcMar>
            <w:vAlign w:val="center"/>
          </w:tcPr>
          <w:p w14:paraId="325E00C2" w14:textId="77777777" w:rsidR="00231049" w:rsidRDefault="00231049">
            <w:pPr>
              <w:ind w:left="135"/>
              <w:rPr>
                <w:sz w:val="24"/>
                <w:szCs w:val="24"/>
              </w:rPr>
            </w:pPr>
          </w:p>
        </w:tc>
      </w:tr>
      <w:tr w:rsidR="00231049" w14:paraId="77A1973B" w14:textId="77777777">
        <w:trPr>
          <w:trHeight w:val="144"/>
          <w:tblCellSpacing w:w="0" w:type="dxa"/>
        </w:trPr>
        <w:tc>
          <w:tcPr>
            <w:tcW w:w="447" w:type="dxa"/>
            <w:tcMar>
              <w:top w:w="50" w:type="dxa"/>
              <w:left w:w="100" w:type="dxa"/>
            </w:tcMar>
            <w:vAlign w:val="center"/>
          </w:tcPr>
          <w:p w14:paraId="24D62957" w14:textId="77777777" w:rsidR="00231049" w:rsidRDefault="00BA6076">
            <w:pPr>
              <w:rPr>
                <w:sz w:val="24"/>
                <w:szCs w:val="24"/>
              </w:rPr>
            </w:pPr>
            <w:r>
              <w:rPr>
                <w:rFonts w:ascii="Times New Roman" w:hAnsi="Times New Roman"/>
                <w:color w:val="000000"/>
                <w:sz w:val="24"/>
                <w:szCs w:val="24"/>
              </w:rPr>
              <w:t>126</w:t>
            </w:r>
          </w:p>
        </w:tc>
        <w:tc>
          <w:tcPr>
            <w:tcW w:w="3461" w:type="dxa"/>
            <w:tcMar>
              <w:top w:w="50" w:type="dxa"/>
              <w:left w:w="100" w:type="dxa"/>
            </w:tcMar>
            <w:vAlign w:val="center"/>
          </w:tcPr>
          <w:p w14:paraId="46FCB6E9" w14:textId="77777777" w:rsidR="00231049" w:rsidRDefault="00BA6076">
            <w:pPr>
              <w:ind w:left="135"/>
              <w:rPr>
                <w:sz w:val="24"/>
                <w:szCs w:val="24"/>
              </w:rPr>
            </w:pPr>
            <w:r>
              <w:rPr>
                <w:rFonts w:ascii="Times New Roman" w:hAnsi="Times New Roman"/>
                <w:color w:val="000000"/>
                <w:sz w:val="24"/>
                <w:szCs w:val="24"/>
              </w:rPr>
              <w:t xml:space="preserve">Определение темы произведения: о </w:t>
            </w:r>
            <w:r>
              <w:rPr>
                <w:rFonts w:ascii="Times New Roman" w:hAnsi="Times New Roman"/>
                <w:color w:val="000000"/>
                <w:sz w:val="24"/>
                <w:szCs w:val="24"/>
              </w:rPr>
              <w:t>взаимоотношениях человека и животных. Составление рассказа о самостоятельно прочитанной книге о животных</w:t>
            </w:r>
          </w:p>
        </w:tc>
        <w:tc>
          <w:tcPr>
            <w:tcW w:w="783" w:type="dxa"/>
            <w:tcMar>
              <w:top w:w="50" w:type="dxa"/>
              <w:left w:w="100" w:type="dxa"/>
            </w:tcMar>
            <w:vAlign w:val="center"/>
          </w:tcPr>
          <w:p w14:paraId="6801ED59"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473" w:type="dxa"/>
            <w:tcMar>
              <w:top w:w="50" w:type="dxa"/>
              <w:left w:w="100" w:type="dxa"/>
            </w:tcMar>
            <w:vAlign w:val="center"/>
          </w:tcPr>
          <w:p w14:paraId="2CFB4DF8"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3FEAE661"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3194F56D" w14:textId="77777777" w:rsidR="00231049" w:rsidRDefault="00231049">
            <w:pPr>
              <w:ind w:left="135"/>
              <w:rPr>
                <w:sz w:val="24"/>
                <w:szCs w:val="24"/>
              </w:rPr>
            </w:pPr>
          </w:p>
        </w:tc>
        <w:tc>
          <w:tcPr>
            <w:tcW w:w="1922" w:type="dxa"/>
            <w:tcMar>
              <w:top w:w="50" w:type="dxa"/>
              <w:left w:w="100" w:type="dxa"/>
            </w:tcMar>
            <w:vAlign w:val="center"/>
          </w:tcPr>
          <w:p w14:paraId="3A981670" w14:textId="77777777" w:rsidR="00231049" w:rsidRDefault="00231049">
            <w:pPr>
              <w:ind w:left="135"/>
              <w:rPr>
                <w:sz w:val="24"/>
                <w:szCs w:val="24"/>
              </w:rPr>
            </w:pPr>
          </w:p>
        </w:tc>
      </w:tr>
      <w:tr w:rsidR="00231049" w14:paraId="4CCE8CCC" w14:textId="77777777">
        <w:trPr>
          <w:trHeight w:val="144"/>
          <w:tblCellSpacing w:w="0" w:type="dxa"/>
        </w:trPr>
        <w:tc>
          <w:tcPr>
            <w:tcW w:w="447" w:type="dxa"/>
            <w:tcMar>
              <w:top w:w="50" w:type="dxa"/>
              <w:left w:w="100" w:type="dxa"/>
            </w:tcMar>
            <w:vAlign w:val="center"/>
          </w:tcPr>
          <w:p w14:paraId="0D33BCC1" w14:textId="77777777" w:rsidR="00231049" w:rsidRDefault="00BA6076">
            <w:pPr>
              <w:rPr>
                <w:sz w:val="24"/>
                <w:szCs w:val="24"/>
              </w:rPr>
            </w:pPr>
            <w:r>
              <w:rPr>
                <w:rFonts w:ascii="Times New Roman" w:hAnsi="Times New Roman"/>
                <w:color w:val="000000"/>
                <w:sz w:val="24"/>
                <w:szCs w:val="24"/>
              </w:rPr>
              <w:t>127</w:t>
            </w:r>
          </w:p>
        </w:tc>
        <w:tc>
          <w:tcPr>
            <w:tcW w:w="3461" w:type="dxa"/>
            <w:tcMar>
              <w:top w:w="50" w:type="dxa"/>
              <w:left w:w="100" w:type="dxa"/>
            </w:tcMar>
            <w:vAlign w:val="center"/>
          </w:tcPr>
          <w:p w14:paraId="14DCF795" w14:textId="77777777" w:rsidR="00231049" w:rsidRDefault="00BA6076">
            <w:pPr>
              <w:ind w:left="135"/>
              <w:rPr>
                <w:sz w:val="24"/>
                <w:szCs w:val="24"/>
              </w:rPr>
            </w:pPr>
            <w:r>
              <w:rPr>
                <w:rFonts w:ascii="Times New Roman" w:hAnsi="Times New Roman"/>
                <w:color w:val="000000"/>
                <w:sz w:val="24"/>
                <w:szCs w:val="24"/>
              </w:rPr>
              <w:t>Описание героя произведения, его внешности, действий. На примере произведений В.В. Бианки «Лис и Мышонок», С.В. Михалкова «Трезор»</w:t>
            </w:r>
          </w:p>
        </w:tc>
        <w:tc>
          <w:tcPr>
            <w:tcW w:w="783" w:type="dxa"/>
            <w:tcMar>
              <w:top w:w="50" w:type="dxa"/>
              <w:left w:w="100" w:type="dxa"/>
            </w:tcMar>
            <w:vAlign w:val="center"/>
          </w:tcPr>
          <w:p w14:paraId="7C12BCD5"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473" w:type="dxa"/>
            <w:tcMar>
              <w:top w:w="50" w:type="dxa"/>
              <w:left w:w="100" w:type="dxa"/>
            </w:tcMar>
            <w:vAlign w:val="center"/>
          </w:tcPr>
          <w:p w14:paraId="75E32FF0"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27B2EE12"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1663E0F7" w14:textId="77777777" w:rsidR="00231049" w:rsidRDefault="00231049">
            <w:pPr>
              <w:ind w:left="135"/>
              <w:rPr>
                <w:sz w:val="24"/>
                <w:szCs w:val="24"/>
              </w:rPr>
            </w:pPr>
          </w:p>
        </w:tc>
        <w:tc>
          <w:tcPr>
            <w:tcW w:w="1922" w:type="dxa"/>
            <w:tcMar>
              <w:top w:w="50" w:type="dxa"/>
              <w:left w:w="100" w:type="dxa"/>
            </w:tcMar>
            <w:vAlign w:val="center"/>
          </w:tcPr>
          <w:p w14:paraId="10BA0E98" w14:textId="77777777" w:rsidR="00231049" w:rsidRDefault="00231049">
            <w:pPr>
              <w:ind w:left="135"/>
              <w:rPr>
                <w:sz w:val="24"/>
                <w:szCs w:val="24"/>
              </w:rPr>
            </w:pPr>
          </w:p>
        </w:tc>
      </w:tr>
      <w:tr w:rsidR="00231049" w14:paraId="6F0D5260" w14:textId="77777777">
        <w:trPr>
          <w:trHeight w:val="144"/>
          <w:tblCellSpacing w:w="0" w:type="dxa"/>
        </w:trPr>
        <w:tc>
          <w:tcPr>
            <w:tcW w:w="447" w:type="dxa"/>
            <w:tcMar>
              <w:top w:w="50" w:type="dxa"/>
              <w:left w:w="100" w:type="dxa"/>
            </w:tcMar>
            <w:vAlign w:val="center"/>
          </w:tcPr>
          <w:p w14:paraId="2AFC5510" w14:textId="77777777" w:rsidR="00231049" w:rsidRDefault="00BA6076">
            <w:pPr>
              <w:rPr>
                <w:sz w:val="24"/>
                <w:szCs w:val="24"/>
              </w:rPr>
            </w:pPr>
            <w:r>
              <w:rPr>
                <w:rFonts w:ascii="Times New Roman" w:hAnsi="Times New Roman"/>
                <w:color w:val="000000"/>
                <w:sz w:val="24"/>
                <w:szCs w:val="24"/>
              </w:rPr>
              <w:t>128</w:t>
            </w:r>
          </w:p>
        </w:tc>
        <w:tc>
          <w:tcPr>
            <w:tcW w:w="3461" w:type="dxa"/>
            <w:tcMar>
              <w:top w:w="50" w:type="dxa"/>
              <w:left w:w="100" w:type="dxa"/>
            </w:tcMar>
            <w:vAlign w:val="center"/>
          </w:tcPr>
          <w:p w14:paraId="2D581052" w14:textId="77777777" w:rsidR="00231049" w:rsidRDefault="00BA6076">
            <w:pPr>
              <w:ind w:left="135"/>
              <w:rPr>
                <w:sz w:val="24"/>
                <w:szCs w:val="24"/>
              </w:rPr>
            </w:pPr>
            <w:r>
              <w:rPr>
                <w:rFonts w:ascii="Times New Roman" w:hAnsi="Times New Roman"/>
                <w:color w:val="000000"/>
                <w:sz w:val="24"/>
                <w:szCs w:val="24"/>
              </w:rPr>
              <w:t xml:space="preserve">Отражение в произведениях понятий: любовь и забота о животных. На примере </w:t>
            </w:r>
            <w:r>
              <w:rPr>
                <w:rFonts w:ascii="Times New Roman" w:hAnsi="Times New Roman"/>
                <w:color w:val="000000"/>
                <w:sz w:val="24"/>
                <w:szCs w:val="24"/>
              </w:rPr>
              <w:lastRenderedPageBreak/>
              <w:t>произведения М.М. Пришвина «Ёж» и других</w:t>
            </w:r>
          </w:p>
        </w:tc>
        <w:tc>
          <w:tcPr>
            <w:tcW w:w="783" w:type="dxa"/>
            <w:tcMar>
              <w:top w:w="50" w:type="dxa"/>
              <w:left w:w="100" w:type="dxa"/>
            </w:tcMar>
            <w:vAlign w:val="center"/>
          </w:tcPr>
          <w:p w14:paraId="2676D489" w14:textId="77777777" w:rsidR="00231049" w:rsidRDefault="00BA6076">
            <w:pPr>
              <w:spacing w:line="276" w:lineRule="auto"/>
              <w:ind w:left="135"/>
              <w:jc w:val="center"/>
              <w:rPr>
                <w:sz w:val="24"/>
                <w:szCs w:val="24"/>
              </w:rPr>
            </w:pPr>
            <w:r>
              <w:rPr>
                <w:rFonts w:ascii="Times New Roman" w:hAnsi="Times New Roman"/>
                <w:color w:val="000000"/>
                <w:sz w:val="24"/>
                <w:szCs w:val="24"/>
              </w:rPr>
              <w:lastRenderedPageBreak/>
              <w:t xml:space="preserve"> 1 </w:t>
            </w:r>
          </w:p>
        </w:tc>
        <w:tc>
          <w:tcPr>
            <w:tcW w:w="1473" w:type="dxa"/>
            <w:tcMar>
              <w:top w:w="50" w:type="dxa"/>
              <w:left w:w="100" w:type="dxa"/>
            </w:tcMar>
            <w:vAlign w:val="center"/>
          </w:tcPr>
          <w:p w14:paraId="37C44ED5"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01110AAA"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05D2C19A" w14:textId="77777777" w:rsidR="00231049" w:rsidRDefault="00231049">
            <w:pPr>
              <w:ind w:left="135"/>
              <w:rPr>
                <w:sz w:val="24"/>
                <w:szCs w:val="24"/>
              </w:rPr>
            </w:pPr>
          </w:p>
        </w:tc>
        <w:tc>
          <w:tcPr>
            <w:tcW w:w="1922" w:type="dxa"/>
            <w:tcMar>
              <w:top w:w="50" w:type="dxa"/>
              <w:left w:w="100" w:type="dxa"/>
            </w:tcMar>
            <w:vAlign w:val="center"/>
          </w:tcPr>
          <w:p w14:paraId="0159DA03" w14:textId="77777777" w:rsidR="00231049" w:rsidRDefault="00231049">
            <w:pPr>
              <w:ind w:left="135"/>
              <w:rPr>
                <w:sz w:val="24"/>
                <w:szCs w:val="24"/>
              </w:rPr>
            </w:pPr>
          </w:p>
        </w:tc>
      </w:tr>
      <w:tr w:rsidR="00231049" w14:paraId="2BC4D9CA" w14:textId="77777777">
        <w:trPr>
          <w:trHeight w:val="144"/>
          <w:tblCellSpacing w:w="0" w:type="dxa"/>
        </w:trPr>
        <w:tc>
          <w:tcPr>
            <w:tcW w:w="447" w:type="dxa"/>
            <w:tcMar>
              <w:top w:w="50" w:type="dxa"/>
              <w:left w:w="100" w:type="dxa"/>
            </w:tcMar>
            <w:vAlign w:val="center"/>
          </w:tcPr>
          <w:p w14:paraId="6D1E3106" w14:textId="77777777" w:rsidR="00231049" w:rsidRDefault="00BA6076">
            <w:pPr>
              <w:rPr>
                <w:sz w:val="24"/>
                <w:szCs w:val="24"/>
              </w:rPr>
            </w:pPr>
            <w:r>
              <w:rPr>
                <w:rFonts w:ascii="Times New Roman" w:hAnsi="Times New Roman"/>
                <w:color w:val="000000"/>
                <w:sz w:val="24"/>
                <w:szCs w:val="24"/>
              </w:rPr>
              <w:t>129</w:t>
            </w:r>
          </w:p>
        </w:tc>
        <w:tc>
          <w:tcPr>
            <w:tcW w:w="3461" w:type="dxa"/>
            <w:tcMar>
              <w:top w:w="50" w:type="dxa"/>
              <w:left w:w="100" w:type="dxa"/>
            </w:tcMar>
            <w:vAlign w:val="center"/>
          </w:tcPr>
          <w:p w14:paraId="3A4BA8BE" w14:textId="77777777" w:rsidR="00231049" w:rsidRDefault="00BA6076">
            <w:pPr>
              <w:ind w:left="135"/>
              <w:rPr>
                <w:sz w:val="24"/>
                <w:szCs w:val="24"/>
              </w:rPr>
            </w:pPr>
            <w:r>
              <w:rPr>
                <w:rFonts w:ascii="Times New Roman" w:hAnsi="Times New Roman"/>
                <w:color w:val="000000"/>
                <w:sz w:val="24"/>
                <w:szCs w:val="24"/>
              </w:rPr>
              <w:t xml:space="preserve">Выделение главной мысли (идеи) в произведениях о братьях наших меньших: бережное отношение к животным. На примере </w:t>
            </w:r>
            <w:r>
              <w:rPr>
                <w:rFonts w:ascii="Times New Roman" w:hAnsi="Times New Roman"/>
                <w:color w:val="000000"/>
                <w:sz w:val="24"/>
                <w:szCs w:val="24"/>
              </w:rPr>
              <w:t>рассказа В.А. Осеевой «Плохо»</w:t>
            </w:r>
          </w:p>
        </w:tc>
        <w:tc>
          <w:tcPr>
            <w:tcW w:w="783" w:type="dxa"/>
            <w:tcMar>
              <w:top w:w="50" w:type="dxa"/>
              <w:left w:w="100" w:type="dxa"/>
            </w:tcMar>
            <w:vAlign w:val="center"/>
          </w:tcPr>
          <w:p w14:paraId="03955AB7"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473" w:type="dxa"/>
            <w:tcMar>
              <w:top w:w="50" w:type="dxa"/>
              <w:left w:w="100" w:type="dxa"/>
            </w:tcMar>
            <w:vAlign w:val="center"/>
          </w:tcPr>
          <w:p w14:paraId="13C5E238"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2984399D"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50A30983" w14:textId="77777777" w:rsidR="00231049" w:rsidRDefault="00231049">
            <w:pPr>
              <w:ind w:left="135"/>
              <w:rPr>
                <w:sz w:val="24"/>
                <w:szCs w:val="24"/>
              </w:rPr>
            </w:pPr>
          </w:p>
        </w:tc>
        <w:tc>
          <w:tcPr>
            <w:tcW w:w="1922" w:type="dxa"/>
            <w:tcMar>
              <w:top w:w="50" w:type="dxa"/>
              <w:left w:w="100" w:type="dxa"/>
            </w:tcMar>
            <w:vAlign w:val="center"/>
          </w:tcPr>
          <w:p w14:paraId="19B0B963" w14:textId="77777777" w:rsidR="00231049" w:rsidRDefault="00231049">
            <w:pPr>
              <w:ind w:left="135"/>
              <w:rPr>
                <w:sz w:val="24"/>
                <w:szCs w:val="24"/>
              </w:rPr>
            </w:pPr>
          </w:p>
        </w:tc>
      </w:tr>
      <w:tr w:rsidR="00231049" w14:paraId="1CD35D12" w14:textId="77777777">
        <w:trPr>
          <w:trHeight w:val="144"/>
          <w:tblCellSpacing w:w="0" w:type="dxa"/>
        </w:trPr>
        <w:tc>
          <w:tcPr>
            <w:tcW w:w="447" w:type="dxa"/>
            <w:tcMar>
              <w:top w:w="50" w:type="dxa"/>
              <w:left w:w="100" w:type="dxa"/>
            </w:tcMar>
            <w:vAlign w:val="center"/>
          </w:tcPr>
          <w:p w14:paraId="39E3F785" w14:textId="77777777" w:rsidR="00231049" w:rsidRDefault="00BA6076">
            <w:pPr>
              <w:rPr>
                <w:sz w:val="24"/>
                <w:szCs w:val="24"/>
              </w:rPr>
            </w:pPr>
            <w:r>
              <w:rPr>
                <w:rFonts w:ascii="Times New Roman" w:hAnsi="Times New Roman"/>
                <w:color w:val="000000"/>
                <w:sz w:val="24"/>
                <w:szCs w:val="24"/>
              </w:rPr>
              <w:t>130</w:t>
            </w:r>
          </w:p>
        </w:tc>
        <w:tc>
          <w:tcPr>
            <w:tcW w:w="3461" w:type="dxa"/>
            <w:tcMar>
              <w:top w:w="50" w:type="dxa"/>
              <w:left w:w="100" w:type="dxa"/>
            </w:tcMar>
            <w:vAlign w:val="center"/>
          </w:tcPr>
          <w:p w14:paraId="799B7AAF" w14:textId="77777777" w:rsidR="00231049" w:rsidRDefault="00BA6076">
            <w:pPr>
              <w:ind w:left="135"/>
              <w:rPr>
                <w:sz w:val="24"/>
                <w:szCs w:val="24"/>
              </w:rPr>
            </w:pPr>
            <w:r>
              <w:rPr>
                <w:rFonts w:ascii="Times New Roman" w:hAnsi="Times New Roman"/>
                <w:color w:val="000000"/>
                <w:sz w:val="24"/>
                <w:szCs w:val="24"/>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14:paraId="5CBE95D1"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473" w:type="dxa"/>
            <w:tcMar>
              <w:top w:w="50" w:type="dxa"/>
              <w:left w:w="100" w:type="dxa"/>
            </w:tcMar>
            <w:vAlign w:val="center"/>
          </w:tcPr>
          <w:p w14:paraId="168651B7"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39F98457"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3456D38D" w14:textId="77777777" w:rsidR="00231049" w:rsidRDefault="00231049">
            <w:pPr>
              <w:ind w:left="135"/>
              <w:rPr>
                <w:sz w:val="24"/>
                <w:szCs w:val="24"/>
              </w:rPr>
            </w:pPr>
          </w:p>
        </w:tc>
        <w:tc>
          <w:tcPr>
            <w:tcW w:w="1922" w:type="dxa"/>
            <w:tcMar>
              <w:top w:w="50" w:type="dxa"/>
              <w:left w:w="100" w:type="dxa"/>
            </w:tcMar>
            <w:vAlign w:val="center"/>
          </w:tcPr>
          <w:p w14:paraId="01FE88D1" w14:textId="77777777" w:rsidR="00231049" w:rsidRDefault="00231049">
            <w:pPr>
              <w:ind w:left="135"/>
              <w:rPr>
                <w:sz w:val="24"/>
                <w:szCs w:val="24"/>
              </w:rPr>
            </w:pPr>
          </w:p>
        </w:tc>
      </w:tr>
      <w:tr w:rsidR="00231049" w14:paraId="60B3BF81" w14:textId="77777777">
        <w:trPr>
          <w:trHeight w:val="144"/>
          <w:tblCellSpacing w:w="0" w:type="dxa"/>
        </w:trPr>
        <w:tc>
          <w:tcPr>
            <w:tcW w:w="447" w:type="dxa"/>
            <w:tcMar>
              <w:top w:w="50" w:type="dxa"/>
              <w:left w:w="100" w:type="dxa"/>
            </w:tcMar>
            <w:vAlign w:val="center"/>
          </w:tcPr>
          <w:p w14:paraId="73A63648" w14:textId="77777777" w:rsidR="00231049" w:rsidRDefault="00BA6076">
            <w:pPr>
              <w:rPr>
                <w:sz w:val="24"/>
                <w:szCs w:val="24"/>
              </w:rPr>
            </w:pPr>
            <w:r>
              <w:rPr>
                <w:rFonts w:ascii="Times New Roman" w:hAnsi="Times New Roman"/>
                <w:color w:val="000000"/>
                <w:sz w:val="24"/>
                <w:szCs w:val="24"/>
              </w:rPr>
              <w:t>131</w:t>
            </w:r>
          </w:p>
        </w:tc>
        <w:tc>
          <w:tcPr>
            <w:tcW w:w="3461" w:type="dxa"/>
            <w:tcMar>
              <w:top w:w="50" w:type="dxa"/>
              <w:left w:w="100" w:type="dxa"/>
            </w:tcMar>
            <w:vAlign w:val="center"/>
          </w:tcPr>
          <w:p w14:paraId="4A7D6895" w14:textId="77777777" w:rsidR="00231049" w:rsidRDefault="00BA6076">
            <w:pPr>
              <w:ind w:left="135"/>
              <w:rPr>
                <w:sz w:val="24"/>
                <w:szCs w:val="24"/>
              </w:rPr>
            </w:pPr>
            <w:r>
              <w:rPr>
                <w:rFonts w:ascii="Times New Roman" w:hAnsi="Times New Roman"/>
                <w:color w:val="000000"/>
                <w:sz w:val="24"/>
                <w:szCs w:val="24"/>
              </w:rPr>
              <w:t xml:space="preserve">Работа с текстом произведения: характеристика героя, его внешности, действий. На примере произведений Е.И. </w:t>
            </w:r>
            <w:r>
              <w:rPr>
                <w:rFonts w:ascii="Times New Roman" w:hAnsi="Times New Roman"/>
                <w:color w:val="000000"/>
                <w:sz w:val="24"/>
                <w:szCs w:val="24"/>
              </w:rPr>
              <w:t>Чарушина «Про Томку», Н.И. Сладкова «Лисица и Ёж»</w:t>
            </w:r>
          </w:p>
        </w:tc>
        <w:tc>
          <w:tcPr>
            <w:tcW w:w="783" w:type="dxa"/>
            <w:tcMar>
              <w:top w:w="50" w:type="dxa"/>
              <w:left w:w="100" w:type="dxa"/>
            </w:tcMar>
            <w:vAlign w:val="center"/>
          </w:tcPr>
          <w:p w14:paraId="482202DB"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473" w:type="dxa"/>
            <w:tcMar>
              <w:top w:w="50" w:type="dxa"/>
              <w:left w:w="100" w:type="dxa"/>
            </w:tcMar>
            <w:vAlign w:val="center"/>
          </w:tcPr>
          <w:p w14:paraId="5BD46685"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7E6DE9C8"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59AEAC52" w14:textId="77777777" w:rsidR="00231049" w:rsidRDefault="00231049">
            <w:pPr>
              <w:ind w:left="135"/>
              <w:rPr>
                <w:sz w:val="24"/>
                <w:szCs w:val="24"/>
              </w:rPr>
            </w:pPr>
          </w:p>
        </w:tc>
        <w:tc>
          <w:tcPr>
            <w:tcW w:w="1922" w:type="dxa"/>
            <w:tcMar>
              <w:top w:w="50" w:type="dxa"/>
              <w:left w:w="100" w:type="dxa"/>
            </w:tcMar>
            <w:vAlign w:val="center"/>
          </w:tcPr>
          <w:p w14:paraId="1D1599A3" w14:textId="77777777" w:rsidR="00231049" w:rsidRDefault="00231049">
            <w:pPr>
              <w:ind w:left="135"/>
              <w:rPr>
                <w:sz w:val="24"/>
                <w:szCs w:val="24"/>
              </w:rPr>
            </w:pPr>
          </w:p>
        </w:tc>
      </w:tr>
      <w:tr w:rsidR="00231049" w14:paraId="5FB66225" w14:textId="77777777">
        <w:trPr>
          <w:trHeight w:val="144"/>
          <w:tblCellSpacing w:w="0" w:type="dxa"/>
        </w:trPr>
        <w:tc>
          <w:tcPr>
            <w:tcW w:w="447" w:type="dxa"/>
            <w:tcMar>
              <w:top w:w="50" w:type="dxa"/>
              <w:left w:w="100" w:type="dxa"/>
            </w:tcMar>
            <w:vAlign w:val="center"/>
          </w:tcPr>
          <w:p w14:paraId="6AC6A807" w14:textId="77777777" w:rsidR="00231049" w:rsidRDefault="00BA6076">
            <w:pPr>
              <w:rPr>
                <w:sz w:val="24"/>
                <w:szCs w:val="24"/>
              </w:rPr>
            </w:pPr>
            <w:r>
              <w:rPr>
                <w:rFonts w:ascii="Times New Roman" w:hAnsi="Times New Roman"/>
                <w:color w:val="000000"/>
                <w:sz w:val="24"/>
                <w:szCs w:val="24"/>
              </w:rPr>
              <w:t>132</w:t>
            </w:r>
          </w:p>
        </w:tc>
        <w:tc>
          <w:tcPr>
            <w:tcW w:w="3461" w:type="dxa"/>
            <w:tcMar>
              <w:top w:w="50" w:type="dxa"/>
              <w:left w:w="100" w:type="dxa"/>
            </w:tcMar>
            <w:vAlign w:val="center"/>
          </w:tcPr>
          <w:p w14:paraId="62291186" w14:textId="77777777" w:rsidR="00231049" w:rsidRDefault="00BA6076">
            <w:pPr>
              <w:ind w:left="135"/>
              <w:rPr>
                <w:sz w:val="24"/>
                <w:szCs w:val="24"/>
              </w:rPr>
            </w:pPr>
            <w:r>
              <w:rPr>
                <w:rFonts w:ascii="Times New Roman" w:hAnsi="Times New Roman"/>
                <w:color w:val="000000"/>
                <w:sz w:val="24"/>
                <w:szCs w:val="24"/>
              </w:rPr>
              <w:t>Собаки – защитники Родины</w:t>
            </w:r>
          </w:p>
        </w:tc>
        <w:tc>
          <w:tcPr>
            <w:tcW w:w="783" w:type="dxa"/>
            <w:tcMar>
              <w:top w:w="50" w:type="dxa"/>
              <w:left w:w="100" w:type="dxa"/>
            </w:tcMar>
            <w:vAlign w:val="center"/>
          </w:tcPr>
          <w:p w14:paraId="5C921A9E"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 </w:t>
            </w:r>
          </w:p>
        </w:tc>
        <w:tc>
          <w:tcPr>
            <w:tcW w:w="1473" w:type="dxa"/>
            <w:tcMar>
              <w:top w:w="50" w:type="dxa"/>
              <w:left w:w="100" w:type="dxa"/>
            </w:tcMar>
            <w:vAlign w:val="center"/>
          </w:tcPr>
          <w:p w14:paraId="6C14108A" w14:textId="77777777" w:rsidR="00231049" w:rsidRDefault="00231049">
            <w:pPr>
              <w:spacing w:line="276" w:lineRule="auto"/>
              <w:ind w:left="135"/>
              <w:jc w:val="center"/>
              <w:rPr>
                <w:sz w:val="24"/>
                <w:szCs w:val="24"/>
              </w:rPr>
            </w:pPr>
          </w:p>
        </w:tc>
        <w:tc>
          <w:tcPr>
            <w:tcW w:w="1576" w:type="dxa"/>
            <w:tcMar>
              <w:top w:w="50" w:type="dxa"/>
              <w:left w:w="100" w:type="dxa"/>
            </w:tcMar>
            <w:vAlign w:val="center"/>
          </w:tcPr>
          <w:p w14:paraId="58CB629C" w14:textId="77777777" w:rsidR="00231049" w:rsidRDefault="00231049">
            <w:pPr>
              <w:spacing w:line="276" w:lineRule="auto"/>
              <w:ind w:left="135"/>
              <w:jc w:val="center"/>
              <w:rPr>
                <w:sz w:val="24"/>
                <w:szCs w:val="24"/>
              </w:rPr>
            </w:pPr>
          </w:p>
        </w:tc>
        <w:tc>
          <w:tcPr>
            <w:tcW w:w="1110" w:type="dxa"/>
            <w:tcMar>
              <w:top w:w="50" w:type="dxa"/>
              <w:left w:w="100" w:type="dxa"/>
            </w:tcMar>
            <w:vAlign w:val="center"/>
          </w:tcPr>
          <w:p w14:paraId="0D92EAD8" w14:textId="77777777" w:rsidR="00231049" w:rsidRDefault="00231049">
            <w:pPr>
              <w:ind w:left="135"/>
              <w:rPr>
                <w:sz w:val="24"/>
                <w:szCs w:val="24"/>
              </w:rPr>
            </w:pPr>
          </w:p>
        </w:tc>
        <w:tc>
          <w:tcPr>
            <w:tcW w:w="1922" w:type="dxa"/>
            <w:tcMar>
              <w:top w:w="50" w:type="dxa"/>
              <w:left w:w="100" w:type="dxa"/>
            </w:tcMar>
            <w:vAlign w:val="center"/>
          </w:tcPr>
          <w:p w14:paraId="584810B9" w14:textId="77777777" w:rsidR="00231049" w:rsidRDefault="00231049">
            <w:pPr>
              <w:ind w:left="135"/>
              <w:rPr>
                <w:sz w:val="24"/>
                <w:szCs w:val="24"/>
              </w:rPr>
            </w:pPr>
          </w:p>
        </w:tc>
      </w:tr>
      <w:tr w:rsidR="00231049" w14:paraId="78ABC2C3" w14:textId="77777777">
        <w:trPr>
          <w:trHeight w:val="144"/>
          <w:tblCellSpacing w:w="0" w:type="dxa"/>
        </w:trPr>
        <w:tc>
          <w:tcPr>
            <w:tcW w:w="0" w:type="auto"/>
            <w:gridSpan w:val="2"/>
            <w:tcMar>
              <w:top w:w="50" w:type="dxa"/>
              <w:left w:w="100" w:type="dxa"/>
            </w:tcMar>
            <w:vAlign w:val="center"/>
          </w:tcPr>
          <w:p w14:paraId="72E01695" w14:textId="77777777" w:rsidR="00231049" w:rsidRDefault="00BA6076">
            <w:pPr>
              <w:ind w:left="135"/>
              <w:rPr>
                <w:sz w:val="24"/>
                <w:szCs w:val="24"/>
              </w:rPr>
            </w:pPr>
            <w:r>
              <w:rPr>
                <w:rFonts w:ascii="Times New Roman" w:hAnsi="Times New Roman"/>
                <w:color w:val="000000"/>
                <w:sz w:val="24"/>
                <w:szCs w:val="24"/>
              </w:rPr>
              <w:t>ОБЩЕЕ КОЛИЧЕСТВО ЧАСОВ ПО ПРОГРАММЕ</w:t>
            </w:r>
          </w:p>
        </w:tc>
        <w:tc>
          <w:tcPr>
            <w:tcW w:w="1230" w:type="dxa"/>
            <w:tcMar>
              <w:top w:w="50" w:type="dxa"/>
              <w:left w:w="100" w:type="dxa"/>
            </w:tcMar>
            <w:vAlign w:val="center"/>
          </w:tcPr>
          <w:p w14:paraId="19CF369C"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132 </w:t>
            </w:r>
          </w:p>
        </w:tc>
        <w:tc>
          <w:tcPr>
            <w:tcW w:w="1473" w:type="dxa"/>
            <w:tcMar>
              <w:top w:w="50" w:type="dxa"/>
              <w:left w:w="100" w:type="dxa"/>
            </w:tcMar>
            <w:vAlign w:val="center"/>
          </w:tcPr>
          <w:p w14:paraId="3D6EC87A"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0 </w:t>
            </w:r>
          </w:p>
        </w:tc>
        <w:tc>
          <w:tcPr>
            <w:tcW w:w="1576" w:type="dxa"/>
            <w:tcMar>
              <w:top w:w="50" w:type="dxa"/>
              <w:left w:w="100" w:type="dxa"/>
            </w:tcMar>
            <w:vAlign w:val="center"/>
          </w:tcPr>
          <w:p w14:paraId="5E0DC6F0" w14:textId="77777777" w:rsidR="00231049" w:rsidRDefault="00BA6076">
            <w:pPr>
              <w:spacing w:line="276" w:lineRule="auto"/>
              <w:ind w:left="135"/>
              <w:jc w:val="center"/>
              <w:rPr>
                <w:sz w:val="24"/>
                <w:szCs w:val="24"/>
              </w:rPr>
            </w:pPr>
            <w:r>
              <w:rPr>
                <w:rFonts w:ascii="Times New Roman" w:hAnsi="Times New Roman"/>
                <w:color w:val="000000"/>
                <w:sz w:val="24"/>
                <w:szCs w:val="24"/>
              </w:rPr>
              <w:t xml:space="preserve"> 0 </w:t>
            </w:r>
          </w:p>
        </w:tc>
        <w:tc>
          <w:tcPr>
            <w:tcW w:w="0" w:type="auto"/>
            <w:gridSpan w:val="2"/>
            <w:tcMar>
              <w:top w:w="50" w:type="dxa"/>
              <w:left w:w="100" w:type="dxa"/>
            </w:tcMar>
            <w:vAlign w:val="center"/>
          </w:tcPr>
          <w:p w14:paraId="5195BE20" w14:textId="77777777" w:rsidR="00231049" w:rsidRDefault="00231049">
            <w:pPr>
              <w:rPr>
                <w:sz w:val="24"/>
                <w:szCs w:val="24"/>
              </w:rPr>
            </w:pPr>
          </w:p>
        </w:tc>
      </w:tr>
    </w:tbl>
    <w:p w14:paraId="705BBDAE" w14:textId="77777777" w:rsidR="00231049" w:rsidRDefault="00231049">
      <w:pPr>
        <w:ind w:left="120"/>
        <w:rPr>
          <w:rFonts w:ascii="Times New Roman" w:hAnsi="Times New Roman"/>
          <w:b/>
          <w:color w:val="000000"/>
          <w:sz w:val="24"/>
          <w:szCs w:val="24"/>
        </w:rPr>
      </w:pPr>
    </w:p>
    <w:p w14:paraId="0A88AC62" w14:textId="77777777" w:rsidR="00231049" w:rsidRDefault="00231049">
      <w:pPr>
        <w:ind w:left="120"/>
        <w:rPr>
          <w:rFonts w:ascii="Times New Roman" w:hAnsi="Times New Roman"/>
          <w:b/>
          <w:color w:val="000000"/>
          <w:sz w:val="24"/>
          <w:szCs w:val="24"/>
        </w:rPr>
      </w:pPr>
    </w:p>
    <w:p w14:paraId="3849DBEE" w14:textId="77777777" w:rsidR="00231049" w:rsidRDefault="00231049">
      <w:pPr>
        <w:ind w:left="120"/>
        <w:rPr>
          <w:rFonts w:ascii="Times New Roman" w:hAnsi="Times New Roman"/>
          <w:b/>
          <w:color w:val="000000"/>
          <w:sz w:val="24"/>
          <w:szCs w:val="24"/>
        </w:rPr>
      </w:pPr>
    </w:p>
    <w:p w14:paraId="04871960" w14:textId="77777777" w:rsidR="00231049" w:rsidRDefault="00231049">
      <w:pPr>
        <w:ind w:left="120"/>
        <w:rPr>
          <w:rFonts w:ascii="Times New Roman" w:hAnsi="Times New Roman"/>
          <w:b/>
          <w:color w:val="000000"/>
          <w:sz w:val="24"/>
          <w:szCs w:val="24"/>
        </w:rPr>
      </w:pPr>
    </w:p>
    <w:p w14:paraId="4DE5182B" w14:textId="77777777" w:rsidR="00231049" w:rsidRDefault="00231049">
      <w:pPr>
        <w:ind w:left="120"/>
        <w:rPr>
          <w:rFonts w:ascii="Times New Roman" w:hAnsi="Times New Roman"/>
          <w:b/>
          <w:color w:val="000000"/>
          <w:sz w:val="24"/>
          <w:szCs w:val="24"/>
        </w:rPr>
      </w:pPr>
    </w:p>
    <w:p w14:paraId="68DD0E79" w14:textId="77777777" w:rsidR="00231049" w:rsidRDefault="00231049">
      <w:pPr>
        <w:ind w:left="120"/>
        <w:rPr>
          <w:rFonts w:ascii="Times New Roman" w:hAnsi="Times New Roman"/>
          <w:b/>
          <w:color w:val="000000"/>
          <w:sz w:val="24"/>
          <w:szCs w:val="24"/>
        </w:rPr>
      </w:pPr>
    </w:p>
    <w:p w14:paraId="03812488" w14:textId="77777777" w:rsidR="00231049" w:rsidRDefault="00231049">
      <w:pPr>
        <w:ind w:left="120"/>
        <w:rPr>
          <w:rFonts w:ascii="Times New Roman" w:hAnsi="Times New Roman"/>
          <w:b/>
          <w:color w:val="000000"/>
          <w:sz w:val="24"/>
          <w:szCs w:val="24"/>
        </w:rPr>
      </w:pPr>
    </w:p>
    <w:p w14:paraId="0C633074" w14:textId="77777777" w:rsidR="00231049" w:rsidRDefault="00231049">
      <w:pPr>
        <w:ind w:left="120"/>
        <w:rPr>
          <w:rFonts w:ascii="Times New Roman" w:hAnsi="Times New Roman"/>
          <w:b/>
          <w:color w:val="000000"/>
          <w:sz w:val="24"/>
          <w:szCs w:val="24"/>
        </w:rPr>
      </w:pPr>
    </w:p>
    <w:p w14:paraId="54468AB6" w14:textId="77777777" w:rsidR="00231049" w:rsidRDefault="00231049">
      <w:pPr>
        <w:rPr>
          <w:rFonts w:ascii="Times New Roman" w:hAnsi="Times New Roman"/>
          <w:b/>
          <w:color w:val="000000"/>
          <w:sz w:val="24"/>
          <w:szCs w:val="24"/>
        </w:rPr>
      </w:pPr>
    </w:p>
    <w:p w14:paraId="31444747" w14:textId="77777777" w:rsidR="00231049" w:rsidRDefault="00BA6076">
      <w:pPr>
        <w:spacing w:before="199" w:after="199" w:line="336" w:lineRule="auto"/>
        <w:ind w:left="120"/>
        <w:rPr>
          <w:sz w:val="24"/>
          <w:szCs w:val="24"/>
        </w:rPr>
      </w:pPr>
      <w:r>
        <w:rPr>
          <w:rFonts w:ascii="Times New Roman" w:hAnsi="Times New Roman"/>
          <w:b/>
          <w:color w:val="000000"/>
          <w:sz w:val="24"/>
          <w:szCs w:val="24"/>
        </w:rPr>
        <w:t xml:space="preserve">ПРОВЕРЯЕМЫЕ ТРЕБОВАНИЯ К РЕЗУЛЬТАТАМ ОСВОЕНИЯ ОСНОВНОЙ </w:t>
      </w:r>
    </w:p>
    <w:p w14:paraId="236F3C7F" w14:textId="77777777" w:rsidR="00231049" w:rsidRDefault="00BA6076">
      <w:pPr>
        <w:spacing w:before="199" w:after="199"/>
        <w:ind w:left="120"/>
        <w:rPr>
          <w:sz w:val="24"/>
          <w:szCs w:val="24"/>
        </w:rPr>
      </w:pPr>
      <w:r>
        <w:rPr>
          <w:rFonts w:ascii="Times New Roman" w:hAnsi="Times New Roman"/>
          <w:b/>
          <w:color w:val="000000"/>
          <w:sz w:val="24"/>
          <w:szCs w:val="24"/>
        </w:rPr>
        <w:t xml:space="preserve">ОБРАЗОВАТЕЛЬНОЙ ПРОГРАММЫ </w:t>
      </w:r>
    </w:p>
    <w:p w14:paraId="7D709579" w14:textId="77777777" w:rsidR="00231049" w:rsidRDefault="00BA6076">
      <w:pPr>
        <w:spacing w:before="199" w:after="199"/>
        <w:ind w:left="120"/>
        <w:rPr>
          <w:sz w:val="24"/>
          <w:szCs w:val="24"/>
        </w:rPr>
      </w:pPr>
      <w:r>
        <w:rPr>
          <w:rFonts w:ascii="Times New Roman" w:hAnsi="Times New Roman"/>
          <w:b/>
          <w:color w:val="000000"/>
          <w:sz w:val="24"/>
          <w:szCs w:val="24"/>
        </w:rPr>
        <w:t>1 КЛАСС</w:t>
      </w:r>
    </w:p>
    <w:tbl>
      <w:tblPr>
        <w:tblW w:w="0" w:type="auto"/>
        <w:tblCellSpacing w:w="0" w:type="dxa"/>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3"/>
        <w:gridCol w:w="8234"/>
      </w:tblGrid>
      <w:tr w:rsidR="00231049" w14:paraId="37E25F0D" w14:textId="77777777">
        <w:trPr>
          <w:trHeight w:val="144"/>
          <w:tblCellSpacing w:w="0" w:type="dxa"/>
        </w:trPr>
        <w:tc>
          <w:tcPr>
            <w:tcW w:w="1694" w:type="dxa"/>
            <w:tcMar>
              <w:top w:w="50" w:type="dxa"/>
              <w:left w:w="100" w:type="dxa"/>
            </w:tcMar>
            <w:vAlign w:val="center"/>
          </w:tcPr>
          <w:p w14:paraId="63232BC8" w14:textId="77777777" w:rsidR="00231049" w:rsidRDefault="00BA6076">
            <w:pPr>
              <w:ind w:left="272"/>
              <w:rPr>
                <w:sz w:val="24"/>
                <w:szCs w:val="24"/>
              </w:rPr>
            </w:pPr>
            <w:r>
              <w:rPr>
                <w:rFonts w:ascii="Times New Roman" w:hAnsi="Times New Roman"/>
                <w:b/>
                <w:color w:val="000000"/>
                <w:sz w:val="24"/>
                <w:szCs w:val="24"/>
              </w:rPr>
              <w:lastRenderedPageBreak/>
              <w:t xml:space="preserve"> Код проверяемого результата </w:t>
            </w:r>
          </w:p>
        </w:tc>
        <w:tc>
          <w:tcPr>
            <w:tcW w:w="11984" w:type="dxa"/>
            <w:tcMar>
              <w:top w:w="50" w:type="dxa"/>
              <w:left w:w="100" w:type="dxa"/>
            </w:tcMar>
            <w:vAlign w:val="center"/>
          </w:tcPr>
          <w:p w14:paraId="575375FD" w14:textId="77777777" w:rsidR="00231049" w:rsidRDefault="00BA6076">
            <w:pPr>
              <w:ind w:left="272"/>
              <w:rPr>
                <w:sz w:val="24"/>
                <w:szCs w:val="24"/>
              </w:rPr>
            </w:pPr>
            <w:r>
              <w:rPr>
                <w:rFonts w:ascii="Times New Roman" w:hAnsi="Times New Roman"/>
                <w:b/>
                <w:color w:val="000000"/>
                <w:sz w:val="24"/>
                <w:szCs w:val="24"/>
              </w:rPr>
              <w:t xml:space="preserve"> Проверяемые предметные результаты освоения основной образовательной программы начального общего образования </w:t>
            </w:r>
          </w:p>
        </w:tc>
      </w:tr>
      <w:tr w:rsidR="00231049" w14:paraId="63308A86" w14:textId="77777777">
        <w:trPr>
          <w:trHeight w:val="144"/>
          <w:tblCellSpacing w:w="0" w:type="dxa"/>
        </w:trPr>
        <w:tc>
          <w:tcPr>
            <w:tcW w:w="1694" w:type="dxa"/>
            <w:tcMar>
              <w:top w:w="50" w:type="dxa"/>
              <w:left w:w="100" w:type="dxa"/>
            </w:tcMar>
            <w:vAlign w:val="center"/>
          </w:tcPr>
          <w:p w14:paraId="02653E08" w14:textId="77777777" w:rsidR="00231049" w:rsidRDefault="00BA6076">
            <w:pPr>
              <w:spacing w:line="336" w:lineRule="auto"/>
              <w:ind w:left="365"/>
              <w:jc w:val="center"/>
              <w:rPr>
                <w:sz w:val="24"/>
                <w:szCs w:val="24"/>
              </w:rPr>
            </w:pPr>
            <w:r>
              <w:rPr>
                <w:rFonts w:ascii="Times New Roman" w:hAnsi="Times New Roman"/>
                <w:color w:val="000000"/>
                <w:sz w:val="24"/>
                <w:szCs w:val="24"/>
              </w:rPr>
              <w:t>1.1</w:t>
            </w:r>
          </w:p>
        </w:tc>
        <w:tc>
          <w:tcPr>
            <w:tcW w:w="11984" w:type="dxa"/>
            <w:tcMar>
              <w:top w:w="50" w:type="dxa"/>
              <w:left w:w="100" w:type="dxa"/>
            </w:tcMar>
            <w:vAlign w:val="center"/>
          </w:tcPr>
          <w:p w14:paraId="01097740" w14:textId="77777777" w:rsidR="00231049" w:rsidRDefault="00BA6076">
            <w:pPr>
              <w:shd w:val="clear" w:color="auto" w:fill="FFFFFF"/>
              <w:spacing w:line="336" w:lineRule="auto"/>
              <w:ind w:left="365"/>
              <w:jc w:val="both"/>
              <w:rPr>
                <w:sz w:val="24"/>
                <w:szCs w:val="24"/>
              </w:rPr>
            </w:pPr>
            <w:r>
              <w:rPr>
                <w:rFonts w:ascii="Times New Roman" w:hAnsi="Times New Roman"/>
                <w:color w:val="000000"/>
                <w:sz w:val="24"/>
                <w:szCs w:val="24"/>
              </w:rPr>
              <w:t xml:space="preserve">понимать </w:t>
            </w:r>
            <w:r>
              <w:rPr>
                <w:rFonts w:ascii="Times New Roman" w:hAnsi="Times New Roman"/>
                <w:color w:val="000000"/>
                <w:sz w:val="24"/>
                <w:szCs w:val="24"/>
              </w:rPr>
              <w:t>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rsidR="00231049" w14:paraId="27CF74D7" w14:textId="77777777">
        <w:trPr>
          <w:trHeight w:val="144"/>
          <w:tblCellSpacing w:w="0" w:type="dxa"/>
        </w:trPr>
        <w:tc>
          <w:tcPr>
            <w:tcW w:w="1694" w:type="dxa"/>
            <w:tcMar>
              <w:top w:w="50" w:type="dxa"/>
              <w:left w:w="100" w:type="dxa"/>
            </w:tcMar>
            <w:vAlign w:val="center"/>
          </w:tcPr>
          <w:p w14:paraId="583F10F6" w14:textId="77777777" w:rsidR="00231049" w:rsidRDefault="00BA6076">
            <w:pPr>
              <w:spacing w:line="336" w:lineRule="auto"/>
              <w:ind w:left="365"/>
              <w:jc w:val="center"/>
              <w:rPr>
                <w:sz w:val="24"/>
                <w:szCs w:val="24"/>
              </w:rPr>
            </w:pPr>
            <w:r>
              <w:rPr>
                <w:rFonts w:ascii="Times New Roman" w:hAnsi="Times New Roman"/>
                <w:color w:val="000000"/>
                <w:sz w:val="24"/>
                <w:szCs w:val="24"/>
              </w:rPr>
              <w:t>1.2</w:t>
            </w:r>
          </w:p>
        </w:tc>
        <w:tc>
          <w:tcPr>
            <w:tcW w:w="11984" w:type="dxa"/>
            <w:tcMar>
              <w:top w:w="50" w:type="dxa"/>
              <w:left w:w="100" w:type="dxa"/>
            </w:tcMar>
            <w:vAlign w:val="center"/>
          </w:tcPr>
          <w:p w14:paraId="067A95BF" w14:textId="77777777" w:rsidR="00231049" w:rsidRDefault="00BA6076">
            <w:pPr>
              <w:shd w:val="clear" w:color="auto" w:fill="FFFFFF"/>
              <w:spacing w:line="336" w:lineRule="auto"/>
              <w:ind w:left="365"/>
              <w:jc w:val="both"/>
              <w:rPr>
                <w:sz w:val="24"/>
                <w:szCs w:val="24"/>
              </w:rPr>
            </w:pPr>
            <w:r>
              <w:rPr>
                <w:rFonts w:ascii="Times New Roman" w:hAnsi="Times New Roman"/>
                <w:color w:val="000000"/>
                <w:sz w:val="24"/>
                <w:szCs w:val="24"/>
              </w:rPr>
              <w:t xml:space="preserve">находить в художественных произведениях отражение нравственных ценностей, традиций, быта разных </w:t>
            </w:r>
            <w:r>
              <w:rPr>
                <w:rFonts w:ascii="Times New Roman" w:hAnsi="Times New Roman"/>
                <w:color w:val="000000"/>
                <w:sz w:val="24"/>
                <w:szCs w:val="24"/>
              </w:rPr>
              <w:t>народов</w:t>
            </w:r>
          </w:p>
        </w:tc>
      </w:tr>
      <w:tr w:rsidR="00231049" w14:paraId="35C6398E" w14:textId="77777777">
        <w:trPr>
          <w:trHeight w:val="144"/>
          <w:tblCellSpacing w:w="0" w:type="dxa"/>
        </w:trPr>
        <w:tc>
          <w:tcPr>
            <w:tcW w:w="1694" w:type="dxa"/>
            <w:tcMar>
              <w:top w:w="50" w:type="dxa"/>
              <w:left w:w="100" w:type="dxa"/>
            </w:tcMar>
            <w:vAlign w:val="center"/>
          </w:tcPr>
          <w:p w14:paraId="5CC21546" w14:textId="77777777" w:rsidR="00231049" w:rsidRDefault="00BA6076">
            <w:pPr>
              <w:spacing w:line="336" w:lineRule="auto"/>
              <w:ind w:left="365"/>
              <w:jc w:val="center"/>
              <w:rPr>
                <w:sz w:val="24"/>
                <w:szCs w:val="24"/>
              </w:rPr>
            </w:pPr>
            <w:r>
              <w:rPr>
                <w:rFonts w:ascii="Times New Roman" w:hAnsi="Times New Roman"/>
                <w:color w:val="000000"/>
                <w:sz w:val="24"/>
                <w:szCs w:val="24"/>
              </w:rPr>
              <w:t>1.3</w:t>
            </w:r>
          </w:p>
        </w:tc>
        <w:tc>
          <w:tcPr>
            <w:tcW w:w="11984" w:type="dxa"/>
            <w:tcMar>
              <w:top w:w="50" w:type="dxa"/>
              <w:left w:w="100" w:type="dxa"/>
            </w:tcMar>
            <w:vAlign w:val="center"/>
          </w:tcPr>
          <w:p w14:paraId="1CB70EF9" w14:textId="77777777" w:rsidR="00231049" w:rsidRDefault="00BA6076">
            <w:pPr>
              <w:shd w:val="clear" w:color="auto" w:fill="FFFFFF"/>
              <w:spacing w:line="336" w:lineRule="auto"/>
              <w:ind w:left="365"/>
              <w:jc w:val="both"/>
              <w:rPr>
                <w:sz w:val="24"/>
                <w:szCs w:val="24"/>
              </w:rPr>
            </w:pPr>
            <w:r>
              <w:rPr>
                <w:rFonts w:ascii="Times New Roman" w:hAnsi="Times New Roman"/>
                <w:color w:val="000000"/>
                <w:sz w:val="24"/>
                <w:szCs w:val="24"/>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w:t>
            </w:r>
            <w:r>
              <w:rPr>
                <w:rFonts w:ascii="Times New Roman" w:hAnsi="Times New Roman"/>
                <w:color w:val="000000"/>
                <w:sz w:val="24"/>
                <w:szCs w:val="24"/>
              </w:rPr>
              <w:t>лов в минуту (без отметочного оценивания)</w:t>
            </w:r>
          </w:p>
        </w:tc>
      </w:tr>
      <w:tr w:rsidR="00231049" w14:paraId="2B17AAD6" w14:textId="77777777">
        <w:trPr>
          <w:trHeight w:val="144"/>
          <w:tblCellSpacing w:w="0" w:type="dxa"/>
        </w:trPr>
        <w:tc>
          <w:tcPr>
            <w:tcW w:w="1694" w:type="dxa"/>
            <w:tcMar>
              <w:top w:w="50" w:type="dxa"/>
              <w:left w:w="100" w:type="dxa"/>
            </w:tcMar>
            <w:vAlign w:val="center"/>
          </w:tcPr>
          <w:p w14:paraId="109AC0EC" w14:textId="77777777" w:rsidR="00231049" w:rsidRDefault="00BA6076">
            <w:pPr>
              <w:spacing w:line="336" w:lineRule="auto"/>
              <w:ind w:left="365"/>
              <w:jc w:val="center"/>
              <w:rPr>
                <w:sz w:val="24"/>
                <w:szCs w:val="24"/>
              </w:rPr>
            </w:pPr>
            <w:r>
              <w:rPr>
                <w:rFonts w:ascii="Times New Roman" w:hAnsi="Times New Roman"/>
                <w:color w:val="000000"/>
                <w:sz w:val="24"/>
                <w:szCs w:val="24"/>
              </w:rPr>
              <w:t>1.4</w:t>
            </w:r>
          </w:p>
        </w:tc>
        <w:tc>
          <w:tcPr>
            <w:tcW w:w="11984" w:type="dxa"/>
            <w:tcMar>
              <w:top w:w="50" w:type="dxa"/>
              <w:left w:w="100" w:type="dxa"/>
            </w:tcMar>
            <w:vAlign w:val="center"/>
          </w:tcPr>
          <w:p w14:paraId="1BE7EA63" w14:textId="77777777" w:rsidR="00231049" w:rsidRDefault="00BA6076">
            <w:pPr>
              <w:shd w:val="clear" w:color="auto" w:fill="FFFFFF"/>
              <w:spacing w:line="336" w:lineRule="auto"/>
              <w:ind w:left="365"/>
              <w:jc w:val="both"/>
              <w:rPr>
                <w:sz w:val="24"/>
                <w:szCs w:val="24"/>
              </w:rPr>
            </w:pPr>
            <w:r>
              <w:rPr>
                <w:rFonts w:ascii="Times New Roman" w:hAnsi="Times New Roman"/>
                <w:color w:val="000000"/>
                <w:sz w:val="24"/>
                <w:szCs w:val="24"/>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rsidR="00231049" w14:paraId="329D81C4" w14:textId="77777777">
        <w:trPr>
          <w:trHeight w:val="144"/>
          <w:tblCellSpacing w:w="0" w:type="dxa"/>
        </w:trPr>
        <w:tc>
          <w:tcPr>
            <w:tcW w:w="1694" w:type="dxa"/>
            <w:tcMar>
              <w:top w:w="50" w:type="dxa"/>
              <w:left w:w="100" w:type="dxa"/>
            </w:tcMar>
            <w:vAlign w:val="center"/>
          </w:tcPr>
          <w:p w14:paraId="4601A989" w14:textId="77777777" w:rsidR="00231049" w:rsidRDefault="00BA6076">
            <w:pPr>
              <w:spacing w:line="336" w:lineRule="auto"/>
              <w:ind w:left="365"/>
              <w:jc w:val="center"/>
              <w:rPr>
                <w:sz w:val="24"/>
                <w:szCs w:val="24"/>
              </w:rPr>
            </w:pPr>
            <w:r>
              <w:rPr>
                <w:rFonts w:ascii="Times New Roman" w:hAnsi="Times New Roman"/>
                <w:color w:val="000000"/>
                <w:sz w:val="24"/>
                <w:szCs w:val="24"/>
              </w:rPr>
              <w:t>1.5</w:t>
            </w:r>
          </w:p>
        </w:tc>
        <w:tc>
          <w:tcPr>
            <w:tcW w:w="11984" w:type="dxa"/>
            <w:tcMar>
              <w:top w:w="50" w:type="dxa"/>
              <w:left w:w="100" w:type="dxa"/>
            </w:tcMar>
            <w:vAlign w:val="center"/>
          </w:tcPr>
          <w:p w14:paraId="48D1C5C9" w14:textId="77777777" w:rsidR="00231049" w:rsidRDefault="00BA6076">
            <w:pPr>
              <w:shd w:val="clear" w:color="auto" w:fill="FFFFFF"/>
              <w:spacing w:line="336" w:lineRule="auto"/>
              <w:ind w:left="365"/>
              <w:jc w:val="both"/>
              <w:rPr>
                <w:sz w:val="24"/>
                <w:szCs w:val="24"/>
              </w:rPr>
            </w:pPr>
            <w:r>
              <w:rPr>
                <w:rFonts w:ascii="Times New Roman" w:hAnsi="Times New Roman"/>
                <w:color w:val="000000"/>
                <w:sz w:val="24"/>
                <w:szCs w:val="24"/>
              </w:rPr>
              <w:t>различать прозаическую (нестихотворную) и стих</w:t>
            </w:r>
            <w:r>
              <w:rPr>
                <w:rFonts w:ascii="Times New Roman" w:hAnsi="Times New Roman"/>
                <w:color w:val="000000"/>
                <w:sz w:val="24"/>
                <w:szCs w:val="24"/>
              </w:rPr>
              <w:t>отворную речь</w:t>
            </w:r>
          </w:p>
        </w:tc>
      </w:tr>
      <w:tr w:rsidR="00231049" w14:paraId="7316F6FF" w14:textId="77777777">
        <w:trPr>
          <w:trHeight w:val="144"/>
          <w:tblCellSpacing w:w="0" w:type="dxa"/>
        </w:trPr>
        <w:tc>
          <w:tcPr>
            <w:tcW w:w="1694" w:type="dxa"/>
            <w:tcMar>
              <w:top w:w="50" w:type="dxa"/>
              <w:left w:w="100" w:type="dxa"/>
            </w:tcMar>
            <w:vAlign w:val="center"/>
          </w:tcPr>
          <w:p w14:paraId="5F881C8F" w14:textId="77777777" w:rsidR="00231049" w:rsidRDefault="00BA6076">
            <w:pPr>
              <w:spacing w:line="336" w:lineRule="auto"/>
              <w:ind w:left="365"/>
              <w:jc w:val="center"/>
              <w:rPr>
                <w:sz w:val="24"/>
                <w:szCs w:val="24"/>
              </w:rPr>
            </w:pPr>
            <w:r>
              <w:rPr>
                <w:rFonts w:ascii="Times New Roman" w:hAnsi="Times New Roman"/>
                <w:color w:val="000000"/>
                <w:sz w:val="24"/>
                <w:szCs w:val="24"/>
              </w:rPr>
              <w:t>1.6</w:t>
            </w:r>
          </w:p>
        </w:tc>
        <w:tc>
          <w:tcPr>
            <w:tcW w:w="11984" w:type="dxa"/>
            <w:tcMar>
              <w:top w:w="50" w:type="dxa"/>
              <w:left w:w="100" w:type="dxa"/>
            </w:tcMar>
            <w:vAlign w:val="center"/>
          </w:tcPr>
          <w:p w14:paraId="03BC8A6C" w14:textId="77777777" w:rsidR="00231049" w:rsidRDefault="00BA6076">
            <w:pPr>
              <w:shd w:val="clear" w:color="auto" w:fill="FFFFFF"/>
              <w:spacing w:line="336" w:lineRule="auto"/>
              <w:ind w:left="365"/>
              <w:jc w:val="both"/>
              <w:rPr>
                <w:sz w:val="24"/>
                <w:szCs w:val="24"/>
              </w:rPr>
            </w:pPr>
            <w:r>
              <w:rPr>
                <w:rFonts w:ascii="Times New Roman" w:hAnsi="Times New Roman"/>
                <w:color w:val="000000"/>
                <w:sz w:val="24"/>
                <w:szCs w:val="24"/>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tc>
      </w:tr>
      <w:tr w:rsidR="00231049" w14:paraId="1FC60DEC" w14:textId="77777777">
        <w:trPr>
          <w:trHeight w:val="144"/>
          <w:tblCellSpacing w:w="0" w:type="dxa"/>
        </w:trPr>
        <w:tc>
          <w:tcPr>
            <w:tcW w:w="1694" w:type="dxa"/>
            <w:tcMar>
              <w:top w:w="50" w:type="dxa"/>
              <w:left w:w="100" w:type="dxa"/>
            </w:tcMar>
            <w:vAlign w:val="center"/>
          </w:tcPr>
          <w:p w14:paraId="530E8374" w14:textId="77777777" w:rsidR="00231049" w:rsidRDefault="00BA6076">
            <w:pPr>
              <w:spacing w:line="336" w:lineRule="auto"/>
              <w:ind w:left="365"/>
              <w:jc w:val="center"/>
              <w:rPr>
                <w:sz w:val="24"/>
                <w:szCs w:val="24"/>
              </w:rPr>
            </w:pPr>
            <w:r>
              <w:rPr>
                <w:rFonts w:ascii="Times New Roman" w:hAnsi="Times New Roman"/>
                <w:color w:val="000000"/>
                <w:sz w:val="24"/>
                <w:szCs w:val="24"/>
              </w:rPr>
              <w:t>1.7</w:t>
            </w:r>
          </w:p>
        </w:tc>
        <w:tc>
          <w:tcPr>
            <w:tcW w:w="11984" w:type="dxa"/>
            <w:tcMar>
              <w:top w:w="50" w:type="dxa"/>
              <w:left w:w="100" w:type="dxa"/>
            </w:tcMar>
            <w:vAlign w:val="center"/>
          </w:tcPr>
          <w:p w14:paraId="6ED5EBDA" w14:textId="77777777" w:rsidR="00231049" w:rsidRDefault="00BA6076">
            <w:pPr>
              <w:shd w:val="clear" w:color="auto" w:fill="FFFFFF"/>
              <w:spacing w:line="336" w:lineRule="auto"/>
              <w:ind w:left="365"/>
              <w:jc w:val="both"/>
              <w:rPr>
                <w:sz w:val="24"/>
                <w:szCs w:val="24"/>
              </w:rPr>
            </w:pPr>
            <w:r>
              <w:rPr>
                <w:rFonts w:ascii="Times New Roman" w:hAnsi="Times New Roman"/>
                <w:color w:val="000000"/>
                <w:sz w:val="24"/>
                <w:szCs w:val="24"/>
              </w:rPr>
              <w:t xml:space="preserve">понимать содержание </w:t>
            </w:r>
            <w:r>
              <w:rPr>
                <w:rFonts w:ascii="Times New Roman" w:hAnsi="Times New Roman"/>
                <w:color w:val="000000"/>
                <w:sz w:val="24"/>
                <w:szCs w:val="24"/>
              </w:rPr>
              <w:t>прослушанного (прочитанного) произведения: отвечать на вопросы по фактическому содержанию произведения</w:t>
            </w:r>
          </w:p>
        </w:tc>
      </w:tr>
      <w:tr w:rsidR="00231049" w14:paraId="7ECCACE6" w14:textId="77777777">
        <w:trPr>
          <w:trHeight w:val="144"/>
          <w:tblCellSpacing w:w="0" w:type="dxa"/>
        </w:trPr>
        <w:tc>
          <w:tcPr>
            <w:tcW w:w="1694" w:type="dxa"/>
            <w:tcMar>
              <w:top w:w="50" w:type="dxa"/>
              <w:left w:w="100" w:type="dxa"/>
            </w:tcMar>
            <w:vAlign w:val="center"/>
          </w:tcPr>
          <w:p w14:paraId="0C10D6CD" w14:textId="77777777" w:rsidR="00231049" w:rsidRDefault="00BA6076">
            <w:pPr>
              <w:spacing w:line="336" w:lineRule="auto"/>
              <w:ind w:left="365"/>
              <w:jc w:val="center"/>
              <w:rPr>
                <w:sz w:val="24"/>
                <w:szCs w:val="24"/>
              </w:rPr>
            </w:pPr>
            <w:r>
              <w:rPr>
                <w:rFonts w:ascii="Times New Roman" w:hAnsi="Times New Roman"/>
                <w:color w:val="000000"/>
                <w:sz w:val="24"/>
                <w:szCs w:val="24"/>
              </w:rPr>
              <w:t>1.8</w:t>
            </w:r>
          </w:p>
        </w:tc>
        <w:tc>
          <w:tcPr>
            <w:tcW w:w="11984" w:type="dxa"/>
            <w:tcMar>
              <w:top w:w="50" w:type="dxa"/>
              <w:left w:w="100" w:type="dxa"/>
            </w:tcMar>
            <w:vAlign w:val="center"/>
          </w:tcPr>
          <w:p w14:paraId="7D0D358F" w14:textId="77777777" w:rsidR="00231049" w:rsidRDefault="00BA6076">
            <w:pPr>
              <w:shd w:val="clear" w:color="auto" w:fill="FFFFFF"/>
              <w:spacing w:line="336" w:lineRule="auto"/>
              <w:ind w:left="365"/>
              <w:jc w:val="both"/>
              <w:rPr>
                <w:sz w:val="24"/>
                <w:szCs w:val="24"/>
              </w:rPr>
            </w:pPr>
            <w:r>
              <w:rPr>
                <w:rFonts w:ascii="Times New Roman" w:hAnsi="Times New Roman"/>
                <w:color w:val="000000"/>
                <w:sz w:val="24"/>
                <w:szCs w:val="24"/>
              </w:rPr>
              <w:t>владеть элементарными умениями анализа текста прослушанного (прочитанного) произведения: определять последовательность событий в произведении, харак</w:t>
            </w:r>
            <w:r>
              <w:rPr>
                <w:rFonts w:ascii="Times New Roman" w:hAnsi="Times New Roman"/>
                <w:color w:val="000000"/>
                <w:sz w:val="24"/>
                <w:szCs w:val="24"/>
              </w:rPr>
              <w:t>теризовать поступки (положительные или отрицательные) героя, объяснять значение незнакомого слова с использованием словаря</w:t>
            </w:r>
          </w:p>
        </w:tc>
      </w:tr>
      <w:tr w:rsidR="00231049" w14:paraId="7580030A" w14:textId="77777777">
        <w:trPr>
          <w:trHeight w:val="144"/>
          <w:tblCellSpacing w:w="0" w:type="dxa"/>
        </w:trPr>
        <w:tc>
          <w:tcPr>
            <w:tcW w:w="1694" w:type="dxa"/>
            <w:tcMar>
              <w:top w:w="50" w:type="dxa"/>
              <w:left w:w="100" w:type="dxa"/>
            </w:tcMar>
            <w:vAlign w:val="center"/>
          </w:tcPr>
          <w:p w14:paraId="0D1200CC" w14:textId="77777777" w:rsidR="00231049" w:rsidRDefault="00BA6076">
            <w:pPr>
              <w:spacing w:line="336" w:lineRule="auto"/>
              <w:ind w:left="365"/>
              <w:jc w:val="center"/>
              <w:rPr>
                <w:sz w:val="24"/>
                <w:szCs w:val="24"/>
              </w:rPr>
            </w:pPr>
            <w:r>
              <w:rPr>
                <w:rFonts w:ascii="Times New Roman" w:hAnsi="Times New Roman"/>
                <w:color w:val="000000"/>
                <w:sz w:val="24"/>
                <w:szCs w:val="24"/>
              </w:rPr>
              <w:t>1.9</w:t>
            </w:r>
          </w:p>
        </w:tc>
        <w:tc>
          <w:tcPr>
            <w:tcW w:w="11984" w:type="dxa"/>
            <w:tcMar>
              <w:top w:w="50" w:type="dxa"/>
              <w:left w:w="100" w:type="dxa"/>
            </w:tcMar>
            <w:vAlign w:val="center"/>
          </w:tcPr>
          <w:p w14:paraId="06B554B9" w14:textId="77777777" w:rsidR="00231049" w:rsidRDefault="00BA6076">
            <w:pPr>
              <w:shd w:val="clear" w:color="auto" w:fill="FFFFFF"/>
              <w:spacing w:line="336" w:lineRule="auto"/>
              <w:ind w:left="365"/>
              <w:jc w:val="both"/>
              <w:rPr>
                <w:sz w:val="24"/>
                <w:szCs w:val="24"/>
              </w:rPr>
            </w:pPr>
            <w:r>
              <w:rPr>
                <w:rFonts w:ascii="Times New Roman" w:hAnsi="Times New Roman"/>
                <w:color w:val="000000"/>
                <w:sz w:val="24"/>
                <w:szCs w:val="24"/>
              </w:rPr>
              <w:t>участвовать в обсуждении прослушанного (прочитанного) произведения: отвечать на вопросы о впечатлении от произведения, использов</w:t>
            </w:r>
            <w:r>
              <w:rPr>
                <w:rFonts w:ascii="Times New Roman" w:hAnsi="Times New Roman"/>
                <w:color w:val="000000"/>
                <w:sz w:val="24"/>
                <w:szCs w:val="24"/>
              </w:rPr>
              <w:t>ать в беседе изученные литературные понятия (автор, герой, тема, идея, заголовок, содержание произведения), подтверждать свой ответ примерами из текста</w:t>
            </w:r>
          </w:p>
        </w:tc>
      </w:tr>
      <w:tr w:rsidR="00231049" w14:paraId="51FE4891" w14:textId="77777777">
        <w:trPr>
          <w:trHeight w:val="144"/>
          <w:tblCellSpacing w:w="0" w:type="dxa"/>
        </w:trPr>
        <w:tc>
          <w:tcPr>
            <w:tcW w:w="1694" w:type="dxa"/>
            <w:tcMar>
              <w:top w:w="50" w:type="dxa"/>
              <w:left w:w="100" w:type="dxa"/>
            </w:tcMar>
            <w:vAlign w:val="center"/>
          </w:tcPr>
          <w:p w14:paraId="4B017B90" w14:textId="77777777" w:rsidR="00231049" w:rsidRDefault="00BA6076">
            <w:pPr>
              <w:spacing w:line="336" w:lineRule="auto"/>
              <w:ind w:left="365"/>
              <w:jc w:val="center"/>
              <w:rPr>
                <w:sz w:val="24"/>
                <w:szCs w:val="24"/>
              </w:rPr>
            </w:pPr>
            <w:r>
              <w:rPr>
                <w:rFonts w:ascii="Times New Roman" w:hAnsi="Times New Roman"/>
                <w:color w:val="000000"/>
                <w:sz w:val="24"/>
                <w:szCs w:val="24"/>
              </w:rPr>
              <w:t>1.10</w:t>
            </w:r>
          </w:p>
        </w:tc>
        <w:tc>
          <w:tcPr>
            <w:tcW w:w="11984" w:type="dxa"/>
            <w:tcMar>
              <w:top w:w="50" w:type="dxa"/>
              <w:left w:w="100" w:type="dxa"/>
            </w:tcMar>
            <w:vAlign w:val="center"/>
          </w:tcPr>
          <w:p w14:paraId="12EE1091" w14:textId="77777777" w:rsidR="00231049" w:rsidRDefault="00BA6076">
            <w:pPr>
              <w:shd w:val="clear" w:color="auto" w:fill="FFFFFF"/>
              <w:spacing w:line="336" w:lineRule="auto"/>
              <w:ind w:left="365"/>
              <w:jc w:val="both"/>
              <w:rPr>
                <w:sz w:val="24"/>
                <w:szCs w:val="24"/>
              </w:rPr>
            </w:pPr>
            <w:r>
              <w:rPr>
                <w:rFonts w:ascii="Times New Roman" w:hAnsi="Times New Roman"/>
                <w:color w:val="000000"/>
                <w:sz w:val="24"/>
                <w:szCs w:val="24"/>
              </w:rPr>
              <w:t xml:space="preserve">пересказывать (устно) содержание произведения с соблюдением последовательности событий, с </w:t>
            </w:r>
            <w:r>
              <w:rPr>
                <w:rFonts w:ascii="Times New Roman" w:hAnsi="Times New Roman"/>
                <w:color w:val="000000"/>
                <w:sz w:val="24"/>
                <w:szCs w:val="24"/>
              </w:rPr>
              <w:t>использованием предложенных ключевых слов, вопросов, рисунков, предложенного плана</w:t>
            </w:r>
          </w:p>
        </w:tc>
      </w:tr>
      <w:tr w:rsidR="00231049" w14:paraId="6947768B" w14:textId="77777777">
        <w:trPr>
          <w:trHeight w:val="144"/>
          <w:tblCellSpacing w:w="0" w:type="dxa"/>
        </w:trPr>
        <w:tc>
          <w:tcPr>
            <w:tcW w:w="1694" w:type="dxa"/>
            <w:tcMar>
              <w:top w:w="50" w:type="dxa"/>
              <w:left w:w="100" w:type="dxa"/>
            </w:tcMar>
            <w:vAlign w:val="center"/>
          </w:tcPr>
          <w:p w14:paraId="2332BDDE" w14:textId="77777777" w:rsidR="00231049" w:rsidRDefault="00BA6076">
            <w:pPr>
              <w:spacing w:line="336" w:lineRule="auto"/>
              <w:ind w:left="365"/>
              <w:jc w:val="center"/>
              <w:rPr>
                <w:sz w:val="24"/>
                <w:szCs w:val="24"/>
              </w:rPr>
            </w:pPr>
            <w:r>
              <w:rPr>
                <w:rFonts w:ascii="Times New Roman" w:hAnsi="Times New Roman"/>
                <w:color w:val="000000"/>
                <w:sz w:val="24"/>
                <w:szCs w:val="24"/>
              </w:rPr>
              <w:t>1.11</w:t>
            </w:r>
          </w:p>
        </w:tc>
        <w:tc>
          <w:tcPr>
            <w:tcW w:w="11984" w:type="dxa"/>
            <w:tcMar>
              <w:top w:w="50" w:type="dxa"/>
              <w:left w:w="100" w:type="dxa"/>
            </w:tcMar>
            <w:vAlign w:val="center"/>
          </w:tcPr>
          <w:p w14:paraId="6CAAA34B" w14:textId="77777777" w:rsidR="00231049" w:rsidRDefault="00BA6076">
            <w:pPr>
              <w:shd w:val="clear" w:color="auto" w:fill="FFFFFF"/>
              <w:spacing w:line="336" w:lineRule="auto"/>
              <w:ind w:left="365"/>
              <w:jc w:val="both"/>
              <w:rPr>
                <w:sz w:val="24"/>
                <w:szCs w:val="24"/>
              </w:rPr>
            </w:pPr>
            <w:r>
              <w:rPr>
                <w:rFonts w:ascii="Times New Roman" w:hAnsi="Times New Roman"/>
                <w:color w:val="000000"/>
                <w:sz w:val="24"/>
                <w:szCs w:val="24"/>
              </w:rPr>
              <w:t>читать по ролям с соблюдением норм произношения, расстановки ударения</w:t>
            </w:r>
          </w:p>
        </w:tc>
      </w:tr>
      <w:tr w:rsidR="00231049" w14:paraId="60F48990" w14:textId="77777777">
        <w:trPr>
          <w:trHeight w:val="144"/>
          <w:tblCellSpacing w:w="0" w:type="dxa"/>
        </w:trPr>
        <w:tc>
          <w:tcPr>
            <w:tcW w:w="1694" w:type="dxa"/>
            <w:tcMar>
              <w:top w:w="50" w:type="dxa"/>
              <w:left w:w="100" w:type="dxa"/>
            </w:tcMar>
            <w:vAlign w:val="center"/>
          </w:tcPr>
          <w:p w14:paraId="759BADE6" w14:textId="77777777" w:rsidR="00231049" w:rsidRDefault="00BA6076">
            <w:pPr>
              <w:spacing w:line="336" w:lineRule="auto"/>
              <w:ind w:left="365"/>
              <w:jc w:val="center"/>
              <w:rPr>
                <w:sz w:val="24"/>
                <w:szCs w:val="24"/>
              </w:rPr>
            </w:pPr>
            <w:r>
              <w:rPr>
                <w:rFonts w:ascii="Times New Roman" w:hAnsi="Times New Roman"/>
                <w:color w:val="000000"/>
                <w:sz w:val="24"/>
                <w:szCs w:val="24"/>
              </w:rPr>
              <w:t>1.12</w:t>
            </w:r>
          </w:p>
        </w:tc>
        <w:tc>
          <w:tcPr>
            <w:tcW w:w="11984" w:type="dxa"/>
            <w:tcMar>
              <w:top w:w="50" w:type="dxa"/>
              <w:left w:w="100" w:type="dxa"/>
            </w:tcMar>
            <w:vAlign w:val="center"/>
          </w:tcPr>
          <w:p w14:paraId="706B56F9" w14:textId="77777777" w:rsidR="00231049" w:rsidRDefault="00BA6076">
            <w:pPr>
              <w:shd w:val="clear" w:color="auto" w:fill="FFFFFF"/>
              <w:spacing w:line="336" w:lineRule="auto"/>
              <w:ind w:left="365"/>
              <w:jc w:val="both"/>
              <w:rPr>
                <w:sz w:val="24"/>
                <w:szCs w:val="24"/>
              </w:rPr>
            </w:pPr>
            <w:r>
              <w:rPr>
                <w:rFonts w:ascii="Times New Roman" w:hAnsi="Times New Roman"/>
                <w:color w:val="000000"/>
                <w:sz w:val="24"/>
                <w:szCs w:val="24"/>
              </w:rPr>
              <w:t xml:space="preserve">составлять высказывания по содержанию произведения (не менее 3 </w:t>
            </w:r>
            <w:r>
              <w:rPr>
                <w:rFonts w:ascii="Times New Roman" w:hAnsi="Times New Roman"/>
                <w:color w:val="000000"/>
                <w:sz w:val="24"/>
                <w:szCs w:val="24"/>
              </w:rPr>
              <w:lastRenderedPageBreak/>
              <w:t>предложений) по заданному ал</w:t>
            </w:r>
            <w:r>
              <w:rPr>
                <w:rFonts w:ascii="Times New Roman" w:hAnsi="Times New Roman"/>
                <w:color w:val="000000"/>
                <w:sz w:val="24"/>
                <w:szCs w:val="24"/>
              </w:rPr>
              <w:t>горитму</w:t>
            </w:r>
          </w:p>
        </w:tc>
      </w:tr>
      <w:tr w:rsidR="00231049" w14:paraId="59B42901" w14:textId="77777777">
        <w:trPr>
          <w:trHeight w:val="144"/>
          <w:tblCellSpacing w:w="0" w:type="dxa"/>
        </w:trPr>
        <w:tc>
          <w:tcPr>
            <w:tcW w:w="1694" w:type="dxa"/>
            <w:tcMar>
              <w:top w:w="50" w:type="dxa"/>
              <w:left w:w="100" w:type="dxa"/>
            </w:tcMar>
            <w:vAlign w:val="center"/>
          </w:tcPr>
          <w:p w14:paraId="204E43F0" w14:textId="77777777" w:rsidR="00231049" w:rsidRDefault="00BA6076">
            <w:pPr>
              <w:spacing w:line="336" w:lineRule="auto"/>
              <w:ind w:left="365"/>
              <w:jc w:val="center"/>
              <w:rPr>
                <w:sz w:val="24"/>
                <w:szCs w:val="24"/>
              </w:rPr>
            </w:pPr>
            <w:r>
              <w:rPr>
                <w:rFonts w:ascii="Times New Roman" w:hAnsi="Times New Roman"/>
                <w:color w:val="000000"/>
                <w:sz w:val="24"/>
                <w:szCs w:val="24"/>
              </w:rPr>
              <w:lastRenderedPageBreak/>
              <w:t>1.13</w:t>
            </w:r>
          </w:p>
        </w:tc>
        <w:tc>
          <w:tcPr>
            <w:tcW w:w="11984" w:type="dxa"/>
            <w:tcMar>
              <w:top w:w="50" w:type="dxa"/>
              <w:left w:w="100" w:type="dxa"/>
            </w:tcMar>
            <w:vAlign w:val="center"/>
          </w:tcPr>
          <w:p w14:paraId="759113DE" w14:textId="77777777" w:rsidR="00231049" w:rsidRDefault="00BA6076">
            <w:pPr>
              <w:shd w:val="clear" w:color="auto" w:fill="FFFFFF"/>
              <w:spacing w:line="336" w:lineRule="auto"/>
              <w:ind w:left="365"/>
              <w:jc w:val="both"/>
              <w:rPr>
                <w:sz w:val="24"/>
                <w:szCs w:val="24"/>
              </w:rPr>
            </w:pPr>
            <w:r>
              <w:rPr>
                <w:rFonts w:ascii="Times New Roman" w:hAnsi="Times New Roman"/>
                <w:color w:val="000000"/>
                <w:sz w:val="24"/>
                <w:szCs w:val="24"/>
              </w:rPr>
              <w:t>сочинять небольшие тексты по предложенному началу (не менее 3 предложений)</w:t>
            </w:r>
          </w:p>
        </w:tc>
      </w:tr>
      <w:tr w:rsidR="00231049" w14:paraId="2694E90C" w14:textId="77777777">
        <w:trPr>
          <w:trHeight w:val="144"/>
          <w:tblCellSpacing w:w="0" w:type="dxa"/>
        </w:trPr>
        <w:tc>
          <w:tcPr>
            <w:tcW w:w="1694" w:type="dxa"/>
            <w:tcMar>
              <w:top w:w="50" w:type="dxa"/>
              <w:left w:w="100" w:type="dxa"/>
            </w:tcMar>
            <w:vAlign w:val="center"/>
          </w:tcPr>
          <w:p w14:paraId="6F95E0DB" w14:textId="77777777" w:rsidR="00231049" w:rsidRDefault="00BA6076">
            <w:pPr>
              <w:spacing w:line="336" w:lineRule="auto"/>
              <w:ind w:left="365"/>
              <w:jc w:val="center"/>
              <w:rPr>
                <w:sz w:val="24"/>
                <w:szCs w:val="24"/>
              </w:rPr>
            </w:pPr>
            <w:r>
              <w:rPr>
                <w:rFonts w:ascii="Times New Roman" w:hAnsi="Times New Roman"/>
                <w:color w:val="000000"/>
                <w:sz w:val="24"/>
                <w:szCs w:val="24"/>
              </w:rPr>
              <w:t>1.14</w:t>
            </w:r>
          </w:p>
        </w:tc>
        <w:tc>
          <w:tcPr>
            <w:tcW w:w="11984" w:type="dxa"/>
            <w:tcMar>
              <w:top w:w="50" w:type="dxa"/>
              <w:left w:w="100" w:type="dxa"/>
            </w:tcMar>
            <w:vAlign w:val="center"/>
          </w:tcPr>
          <w:p w14:paraId="63E01510" w14:textId="77777777" w:rsidR="00231049" w:rsidRDefault="00BA6076">
            <w:pPr>
              <w:shd w:val="clear" w:color="auto" w:fill="FFFFFF"/>
              <w:spacing w:line="336" w:lineRule="auto"/>
              <w:ind w:left="365"/>
              <w:jc w:val="both"/>
              <w:rPr>
                <w:sz w:val="24"/>
                <w:szCs w:val="24"/>
              </w:rPr>
            </w:pPr>
            <w:r>
              <w:rPr>
                <w:rFonts w:ascii="Times New Roman" w:hAnsi="Times New Roman"/>
                <w:color w:val="000000"/>
                <w:sz w:val="24"/>
                <w:szCs w:val="24"/>
              </w:rPr>
              <w:t>ориентироваться в книге (учебнике) по обложке, оглавлению, иллюстрациям; выбирать книги для самостоятельного чтения по совету взрослого и с учётом рекомендованно</w:t>
            </w:r>
            <w:r>
              <w:rPr>
                <w:rFonts w:ascii="Times New Roman" w:hAnsi="Times New Roman"/>
                <w:color w:val="000000"/>
                <w:sz w:val="24"/>
                <w:szCs w:val="24"/>
              </w:rPr>
              <w:t>го учителем списка, рассказывать о прочитанной книге по предложенному алгоритму</w:t>
            </w:r>
          </w:p>
        </w:tc>
      </w:tr>
      <w:tr w:rsidR="00231049" w14:paraId="55A02D92" w14:textId="77777777">
        <w:trPr>
          <w:trHeight w:val="144"/>
          <w:tblCellSpacing w:w="0" w:type="dxa"/>
        </w:trPr>
        <w:tc>
          <w:tcPr>
            <w:tcW w:w="1694" w:type="dxa"/>
            <w:tcMar>
              <w:top w:w="50" w:type="dxa"/>
              <w:left w:w="100" w:type="dxa"/>
            </w:tcMar>
            <w:vAlign w:val="center"/>
          </w:tcPr>
          <w:p w14:paraId="39BD29DB" w14:textId="77777777" w:rsidR="00231049" w:rsidRDefault="00BA6076">
            <w:pPr>
              <w:spacing w:line="336" w:lineRule="auto"/>
              <w:ind w:left="365"/>
              <w:jc w:val="center"/>
              <w:rPr>
                <w:sz w:val="24"/>
                <w:szCs w:val="24"/>
              </w:rPr>
            </w:pPr>
            <w:r>
              <w:rPr>
                <w:rFonts w:ascii="Times New Roman" w:hAnsi="Times New Roman"/>
                <w:color w:val="000000"/>
                <w:sz w:val="24"/>
                <w:szCs w:val="24"/>
              </w:rPr>
              <w:t>1.15</w:t>
            </w:r>
          </w:p>
        </w:tc>
        <w:tc>
          <w:tcPr>
            <w:tcW w:w="11984" w:type="dxa"/>
            <w:tcMar>
              <w:top w:w="50" w:type="dxa"/>
              <w:left w:w="100" w:type="dxa"/>
            </w:tcMar>
            <w:vAlign w:val="center"/>
          </w:tcPr>
          <w:p w14:paraId="28FB8EC0" w14:textId="77777777" w:rsidR="00231049" w:rsidRDefault="00BA6076">
            <w:pPr>
              <w:shd w:val="clear" w:color="auto" w:fill="FFFFFF"/>
              <w:spacing w:line="336" w:lineRule="auto"/>
              <w:ind w:left="365"/>
              <w:jc w:val="both"/>
              <w:rPr>
                <w:sz w:val="24"/>
                <w:szCs w:val="24"/>
              </w:rPr>
            </w:pPr>
            <w:r>
              <w:rPr>
                <w:rFonts w:ascii="Times New Roman" w:hAnsi="Times New Roman"/>
                <w:color w:val="000000"/>
                <w:sz w:val="24"/>
                <w:szCs w:val="24"/>
              </w:rPr>
              <w:t>обращаться к справочной литературе для получения дополнительной информации в соответствии с учебной задачей</w:t>
            </w:r>
          </w:p>
        </w:tc>
      </w:tr>
    </w:tbl>
    <w:p w14:paraId="7D01215D" w14:textId="77777777" w:rsidR="00231049" w:rsidRDefault="00231049">
      <w:pPr>
        <w:rPr>
          <w:rFonts w:ascii="Times New Roman" w:hAnsi="Times New Roman"/>
          <w:b/>
          <w:color w:val="000000"/>
          <w:sz w:val="24"/>
          <w:szCs w:val="24"/>
        </w:rPr>
      </w:pPr>
    </w:p>
    <w:p w14:paraId="2F69D922" w14:textId="77777777" w:rsidR="00231049" w:rsidRDefault="00231049">
      <w:pPr>
        <w:rPr>
          <w:rFonts w:ascii="Times New Roman" w:hAnsi="Times New Roman"/>
          <w:b/>
          <w:color w:val="000000"/>
          <w:sz w:val="24"/>
          <w:szCs w:val="24"/>
        </w:rPr>
      </w:pPr>
    </w:p>
    <w:p w14:paraId="0ABBBA02" w14:textId="77777777" w:rsidR="00231049" w:rsidRDefault="00BA6076">
      <w:pPr>
        <w:spacing w:before="199" w:after="199"/>
        <w:ind w:left="120"/>
        <w:rPr>
          <w:sz w:val="24"/>
          <w:szCs w:val="24"/>
        </w:rPr>
      </w:pPr>
      <w:r>
        <w:rPr>
          <w:rFonts w:ascii="Times New Roman" w:hAnsi="Times New Roman"/>
          <w:b/>
          <w:color w:val="000000"/>
          <w:sz w:val="24"/>
          <w:szCs w:val="24"/>
        </w:rPr>
        <w:t>ПРОВЕРЯЕМЫЕ ЭЛЕМЕНТЫ СОДЕРЖАНИЯ</w:t>
      </w:r>
    </w:p>
    <w:p w14:paraId="5EDB8B3B" w14:textId="77777777" w:rsidR="00231049" w:rsidRDefault="00231049">
      <w:pPr>
        <w:ind w:left="120"/>
        <w:rPr>
          <w:sz w:val="24"/>
          <w:szCs w:val="24"/>
        </w:rPr>
      </w:pPr>
    </w:p>
    <w:p w14:paraId="27795297" w14:textId="77777777" w:rsidR="00231049" w:rsidRDefault="00BA6076">
      <w:pPr>
        <w:spacing w:before="199" w:after="199"/>
        <w:ind w:left="120"/>
        <w:rPr>
          <w:sz w:val="24"/>
          <w:szCs w:val="24"/>
        </w:rPr>
      </w:pPr>
      <w:r>
        <w:rPr>
          <w:rFonts w:ascii="Times New Roman" w:hAnsi="Times New Roman"/>
          <w:b/>
          <w:color w:val="000000"/>
          <w:sz w:val="24"/>
          <w:szCs w:val="24"/>
        </w:rPr>
        <w:t>1 КЛАСС</w:t>
      </w:r>
    </w:p>
    <w:tbl>
      <w:tblPr>
        <w:tblW w:w="0" w:type="auto"/>
        <w:tblCellSpacing w:w="0" w:type="dxa"/>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8"/>
        <w:gridCol w:w="8979"/>
      </w:tblGrid>
      <w:tr w:rsidR="00231049" w14:paraId="417B59E9" w14:textId="77777777">
        <w:trPr>
          <w:trHeight w:val="144"/>
          <w:tblCellSpacing w:w="0" w:type="dxa"/>
        </w:trPr>
        <w:tc>
          <w:tcPr>
            <w:tcW w:w="1442" w:type="dxa"/>
            <w:tcMar>
              <w:top w:w="50" w:type="dxa"/>
              <w:left w:w="100" w:type="dxa"/>
            </w:tcMar>
            <w:vAlign w:val="center"/>
          </w:tcPr>
          <w:p w14:paraId="746243DE" w14:textId="77777777" w:rsidR="00231049" w:rsidRDefault="00BA6076">
            <w:pPr>
              <w:ind w:left="272"/>
              <w:rPr>
                <w:sz w:val="24"/>
                <w:szCs w:val="24"/>
              </w:rPr>
            </w:pPr>
            <w:r>
              <w:rPr>
                <w:rFonts w:ascii="Times New Roman" w:hAnsi="Times New Roman"/>
                <w:b/>
                <w:color w:val="000000"/>
                <w:sz w:val="24"/>
                <w:szCs w:val="24"/>
              </w:rPr>
              <w:t xml:space="preserve"> Код </w:t>
            </w:r>
          </w:p>
        </w:tc>
        <w:tc>
          <w:tcPr>
            <w:tcW w:w="12658" w:type="dxa"/>
            <w:tcMar>
              <w:top w:w="50" w:type="dxa"/>
              <w:left w:w="100" w:type="dxa"/>
            </w:tcMar>
            <w:vAlign w:val="center"/>
          </w:tcPr>
          <w:p w14:paraId="78D293C1" w14:textId="77777777" w:rsidR="00231049" w:rsidRDefault="00BA6076">
            <w:pPr>
              <w:ind w:left="272"/>
              <w:rPr>
                <w:sz w:val="24"/>
                <w:szCs w:val="24"/>
              </w:rPr>
            </w:pPr>
            <w:r>
              <w:rPr>
                <w:rFonts w:ascii="Times New Roman" w:hAnsi="Times New Roman"/>
                <w:b/>
                <w:color w:val="000000"/>
                <w:sz w:val="24"/>
                <w:szCs w:val="24"/>
              </w:rPr>
              <w:t xml:space="preserve"> Проверяемый элемент содержания </w:t>
            </w:r>
          </w:p>
        </w:tc>
      </w:tr>
      <w:tr w:rsidR="00231049" w14:paraId="7EF21FEA" w14:textId="77777777">
        <w:trPr>
          <w:trHeight w:val="144"/>
          <w:tblCellSpacing w:w="0" w:type="dxa"/>
        </w:trPr>
        <w:tc>
          <w:tcPr>
            <w:tcW w:w="1442" w:type="dxa"/>
            <w:tcMar>
              <w:top w:w="50" w:type="dxa"/>
              <w:left w:w="100" w:type="dxa"/>
            </w:tcMar>
            <w:vAlign w:val="center"/>
          </w:tcPr>
          <w:p w14:paraId="343510CB" w14:textId="77777777" w:rsidR="00231049" w:rsidRDefault="00BA6076">
            <w:pPr>
              <w:spacing w:line="336" w:lineRule="auto"/>
              <w:ind w:left="365"/>
              <w:jc w:val="center"/>
              <w:rPr>
                <w:sz w:val="24"/>
                <w:szCs w:val="24"/>
              </w:rPr>
            </w:pPr>
            <w:r>
              <w:rPr>
                <w:rFonts w:ascii="Times New Roman" w:hAnsi="Times New Roman"/>
                <w:color w:val="000000"/>
                <w:sz w:val="24"/>
                <w:szCs w:val="24"/>
              </w:rPr>
              <w:t>1</w:t>
            </w:r>
          </w:p>
        </w:tc>
        <w:tc>
          <w:tcPr>
            <w:tcW w:w="12658" w:type="dxa"/>
            <w:tcMar>
              <w:top w:w="50" w:type="dxa"/>
              <w:left w:w="100" w:type="dxa"/>
            </w:tcMar>
            <w:vAlign w:val="center"/>
          </w:tcPr>
          <w:p w14:paraId="72D20AB8" w14:textId="77777777" w:rsidR="00231049" w:rsidRDefault="00BA6076">
            <w:pPr>
              <w:spacing w:line="336" w:lineRule="auto"/>
              <w:ind w:left="365"/>
              <w:jc w:val="both"/>
              <w:rPr>
                <w:sz w:val="24"/>
                <w:szCs w:val="24"/>
              </w:rPr>
            </w:pPr>
            <w:r>
              <w:rPr>
                <w:rFonts w:ascii="Times New Roman" w:hAnsi="Times New Roman"/>
                <w:color w:val="000000"/>
                <w:sz w:val="24"/>
                <w:szCs w:val="24"/>
              </w:rPr>
              <w:t>Сказка фольклорная (народная) о животных и литературная (авторская) (не менее четырёх произведений)</w:t>
            </w:r>
          </w:p>
        </w:tc>
      </w:tr>
      <w:tr w:rsidR="00231049" w14:paraId="1F76956B" w14:textId="77777777">
        <w:trPr>
          <w:trHeight w:val="144"/>
          <w:tblCellSpacing w:w="0" w:type="dxa"/>
        </w:trPr>
        <w:tc>
          <w:tcPr>
            <w:tcW w:w="1442" w:type="dxa"/>
            <w:tcMar>
              <w:top w:w="50" w:type="dxa"/>
              <w:left w:w="100" w:type="dxa"/>
            </w:tcMar>
            <w:vAlign w:val="center"/>
          </w:tcPr>
          <w:p w14:paraId="29BF4394" w14:textId="77777777" w:rsidR="00231049" w:rsidRDefault="00BA6076">
            <w:pPr>
              <w:spacing w:line="336" w:lineRule="auto"/>
              <w:ind w:left="365"/>
              <w:jc w:val="center"/>
              <w:rPr>
                <w:sz w:val="24"/>
                <w:szCs w:val="24"/>
              </w:rPr>
            </w:pPr>
            <w:r>
              <w:rPr>
                <w:rFonts w:ascii="Times New Roman" w:hAnsi="Times New Roman"/>
                <w:color w:val="000000"/>
                <w:sz w:val="24"/>
                <w:szCs w:val="24"/>
              </w:rPr>
              <w:t>1.1</w:t>
            </w:r>
          </w:p>
        </w:tc>
        <w:tc>
          <w:tcPr>
            <w:tcW w:w="12658" w:type="dxa"/>
            <w:tcMar>
              <w:top w:w="50" w:type="dxa"/>
              <w:left w:w="100" w:type="dxa"/>
            </w:tcMar>
            <w:vAlign w:val="center"/>
          </w:tcPr>
          <w:p w14:paraId="29904A13" w14:textId="77777777" w:rsidR="00231049" w:rsidRDefault="00BA6076">
            <w:pPr>
              <w:spacing w:line="336" w:lineRule="auto"/>
              <w:ind w:left="365"/>
              <w:jc w:val="both"/>
              <w:rPr>
                <w:sz w:val="24"/>
                <w:szCs w:val="24"/>
              </w:rPr>
            </w:pPr>
            <w:r>
              <w:rPr>
                <w:rFonts w:ascii="Times New Roman" w:hAnsi="Times New Roman"/>
                <w:color w:val="000000"/>
                <w:sz w:val="24"/>
                <w:szCs w:val="24"/>
              </w:rPr>
              <w:t>Народные сказки о животных, например, «Лисица и тетерев», «Лиса и рак» и другие</w:t>
            </w:r>
          </w:p>
        </w:tc>
      </w:tr>
      <w:tr w:rsidR="00231049" w14:paraId="35FB6523" w14:textId="77777777">
        <w:trPr>
          <w:trHeight w:val="144"/>
          <w:tblCellSpacing w:w="0" w:type="dxa"/>
        </w:trPr>
        <w:tc>
          <w:tcPr>
            <w:tcW w:w="1442" w:type="dxa"/>
            <w:tcMar>
              <w:top w:w="50" w:type="dxa"/>
              <w:left w:w="100" w:type="dxa"/>
            </w:tcMar>
            <w:vAlign w:val="center"/>
          </w:tcPr>
          <w:p w14:paraId="234EED89" w14:textId="77777777" w:rsidR="00231049" w:rsidRDefault="00BA6076">
            <w:pPr>
              <w:spacing w:line="336" w:lineRule="auto"/>
              <w:ind w:left="365"/>
              <w:jc w:val="center"/>
              <w:rPr>
                <w:sz w:val="24"/>
                <w:szCs w:val="24"/>
              </w:rPr>
            </w:pPr>
            <w:r>
              <w:rPr>
                <w:rFonts w:ascii="Times New Roman" w:hAnsi="Times New Roman"/>
                <w:color w:val="000000"/>
                <w:sz w:val="24"/>
                <w:szCs w:val="24"/>
              </w:rPr>
              <w:t>1.2</w:t>
            </w:r>
          </w:p>
        </w:tc>
        <w:tc>
          <w:tcPr>
            <w:tcW w:w="12658" w:type="dxa"/>
            <w:tcMar>
              <w:top w:w="50" w:type="dxa"/>
              <w:left w:w="100" w:type="dxa"/>
            </w:tcMar>
            <w:vAlign w:val="center"/>
          </w:tcPr>
          <w:p w14:paraId="25FB5512" w14:textId="77777777" w:rsidR="00231049" w:rsidRDefault="00BA6076">
            <w:pPr>
              <w:spacing w:line="336" w:lineRule="auto"/>
              <w:ind w:left="365"/>
              <w:jc w:val="both"/>
              <w:rPr>
                <w:sz w:val="24"/>
                <w:szCs w:val="24"/>
              </w:rPr>
            </w:pPr>
            <w:r>
              <w:rPr>
                <w:rFonts w:ascii="Times New Roman" w:hAnsi="Times New Roman"/>
                <w:color w:val="000000"/>
                <w:sz w:val="24"/>
                <w:szCs w:val="24"/>
              </w:rPr>
              <w:t>Литературные (авторские) сказк</w:t>
            </w:r>
            <w:r>
              <w:rPr>
                <w:rFonts w:ascii="Times New Roman" w:hAnsi="Times New Roman"/>
                <w:color w:val="000000"/>
                <w:sz w:val="24"/>
                <w:szCs w:val="24"/>
              </w:rPr>
              <w:t>и, например, К.Д. Ушинского «Петух и собака», сказки В.Г. Сутеева «Кораблик», «Под грибом» и другие (по выбору)</w:t>
            </w:r>
          </w:p>
        </w:tc>
      </w:tr>
      <w:tr w:rsidR="00231049" w14:paraId="19B2B031" w14:textId="77777777">
        <w:trPr>
          <w:trHeight w:val="144"/>
          <w:tblCellSpacing w:w="0" w:type="dxa"/>
        </w:trPr>
        <w:tc>
          <w:tcPr>
            <w:tcW w:w="1442" w:type="dxa"/>
            <w:tcMar>
              <w:top w:w="50" w:type="dxa"/>
              <w:left w:w="100" w:type="dxa"/>
            </w:tcMar>
            <w:vAlign w:val="center"/>
          </w:tcPr>
          <w:p w14:paraId="0863C224" w14:textId="77777777" w:rsidR="00231049" w:rsidRDefault="00BA6076">
            <w:pPr>
              <w:spacing w:line="336" w:lineRule="auto"/>
              <w:ind w:left="365"/>
              <w:jc w:val="center"/>
              <w:rPr>
                <w:sz w:val="24"/>
                <w:szCs w:val="24"/>
              </w:rPr>
            </w:pPr>
            <w:r>
              <w:rPr>
                <w:rFonts w:ascii="Times New Roman" w:hAnsi="Times New Roman"/>
                <w:color w:val="000000"/>
                <w:sz w:val="24"/>
                <w:szCs w:val="24"/>
              </w:rPr>
              <w:t>2</w:t>
            </w:r>
          </w:p>
        </w:tc>
        <w:tc>
          <w:tcPr>
            <w:tcW w:w="12658" w:type="dxa"/>
            <w:tcMar>
              <w:top w:w="50" w:type="dxa"/>
              <w:left w:w="100" w:type="dxa"/>
            </w:tcMar>
            <w:vAlign w:val="center"/>
          </w:tcPr>
          <w:p w14:paraId="761B8B0F" w14:textId="77777777" w:rsidR="00231049" w:rsidRDefault="00BA6076">
            <w:pPr>
              <w:spacing w:line="336" w:lineRule="auto"/>
              <w:ind w:left="365"/>
              <w:jc w:val="both"/>
              <w:rPr>
                <w:sz w:val="24"/>
                <w:szCs w:val="24"/>
              </w:rPr>
            </w:pPr>
            <w:r>
              <w:rPr>
                <w:rFonts w:ascii="Times New Roman" w:hAnsi="Times New Roman"/>
                <w:color w:val="000000"/>
                <w:sz w:val="24"/>
                <w:szCs w:val="24"/>
              </w:rPr>
              <w:t>Произведения о детях разных жанров: рассказ, стихотворение (на примере не менее шести произведений К.Д. Ушинского, Л.Н. Толстого, Е.А. Пермяк</w:t>
            </w:r>
            <w:r>
              <w:rPr>
                <w:rFonts w:ascii="Times New Roman" w:hAnsi="Times New Roman"/>
                <w:color w:val="000000"/>
                <w:sz w:val="24"/>
                <w:szCs w:val="24"/>
              </w:rPr>
              <w:t>а, В.А. Осеевой, А.Л. Барто, Ю.И. Ермолаева и других).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w:t>
            </w:r>
            <w:r>
              <w:rPr>
                <w:rFonts w:ascii="Times New Roman" w:hAnsi="Times New Roman"/>
                <w:color w:val="000000"/>
                <w:sz w:val="24"/>
                <w:szCs w:val="24"/>
              </w:rPr>
              <w:t xml:space="preserve"> (по выбору)</w:t>
            </w:r>
          </w:p>
        </w:tc>
      </w:tr>
      <w:tr w:rsidR="00231049" w14:paraId="5346C9A9" w14:textId="77777777">
        <w:trPr>
          <w:trHeight w:val="144"/>
          <w:tblCellSpacing w:w="0" w:type="dxa"/>
        </w:trPr>
        <w:tc>
          <w:tcPr>
            <w:tcW w:w="1442" w:type="dxa"/>
            <w:tcMar>
              <w:top w:w="50" w:type="dxa"/>
              <w:left w:w="100" w:type="dxa"/>
            </w:tcMar>
            <w:vAlign w:val="center"/>
          </w:tcPr>
          <w:p w14:paraId="771E1772" w14:textId="77777777" w:rsidR="00231049" w:rsidRDefault="00BA6076">
            <w:pPr>
              <w:spacing w:line="336" w:lineRule="auto"/>
              <w:ind w:left="365"/>
              <w:jc w:val="center"/>
              <w:rPr>
                <w:sz w:val="24"/>
                <w:szCs w:val="24"/>
              </w:rPr>
            </w:pPr>
            <w:r>
              <w:rPr>
                <w:rFonts w:ascii="Times New Roman" w:hAnsi="Times New Roman"/>
                <w:color w:val="000000"/>
                <w:sz w:val="24"/>
                <w:szCs w:val="24"/>
              </w:rPr>
              <w:t>3</w:t>
            </w:r>
          </w:p>
        </w:tc>
        <w:tc>
          <w:tcPr>
            <w:tcW w:w="12658" w:type="dxa"/>
            <w:tcMar>
              <w:top w:w="50" w:type="dxa"/>
              <w:left w:w="100" w:type="dxa"/>
            </w:tcMar>
            <w:vAlign w:val="center"/>
          </w:tcPr>
          <w:p w14:paraId="587673D6" w14:textId="77777777" w:rsidR="00231049" w:rsidRDefault="00BA6076">
            <w:pPr>
              <w:spacing w:line="336" w:lineRule="auto"/>
              <w:ind w:left="365"/>
              <w:jc w:val="both"/>
              <w:rPr>
                <w:sz w:val="24"/>
                <w:szCs w:val="24"/>
              </w:rPr>
            </w:pPr>
            <w:r>
              <w:rPr>
                <w:rFonts w:ascii="Times New Roman" w:hAnsi="Times New Roman"/>
                <w:color w:val="000000"/>
                <w:sz w:val="24"/>
                <w:szCs w:val="24"/>
              </w:rPr>
              <w:t>Произведения о родной природе (на примере трёх-четырёх доступных произведений А.К. Толстого, А.Н. Плещеева, Е.Ф. Трутневой, С.Я. Маршака и другие)</w:t>
            </w:r>
          </w:p>
        </w:tc>
      </w:tr>
      <w:tr w:rsidR="00231049" w14:paraId="56B29EF6" w14:textId="77777777">
        <w:trPr>
          <w:trHeight w:val="144"/>
          <w:tblCellSpacing w:w="0" w:type="dxa"/>
        </w:trPr>
        <w:tc>
          <w:tcPr>
            <w:tcW w:w="1442" w:type="dxa"/>
            <w:tcMar>
              <w:top w:w="50" w:type="dxa"/>
              <w:left w:w="100" w:type="dxa"/>
            </w:tcMar>
            <w:vAlign w:val="center"/>
          </w:tcPr>
          <w:p w14:paraId="5DB327F8" w14:textId="77777777" w:rsidR="00231049" w:rsidRDefault="00BA6076">
            <w:pPr>
              <w:spacing w:line="336" w:lineRule="auto"/>
              <w:ind w:left="365"/>
              <w:jc w:val="center"/>
              <w:rPr>
                <w:sz w:val="24"/>
                <w:szCs w:val="24"/>
              </w:rPr>
            </w:pPr>
            <w:r>
              <w:rPr>
                <w:rFonts w:ascii="Times New Roman" w:hAnsi="Times New Roman"/>
                <w:color w:val="000000"/>
                <w:sz w:val="24"/>
                <w:szCs w:val="24"/>
              </w:rPr>
              <w:t>4</w:t>
            </w:r>
          </w:p>
        </w:tc>
        <w:tc>
          <w:tcPr>
            <w:tcW w:w="12658" w:type="dxa"/>
            <w:tcMar>
              <w:top w:w="50" w:type="dxa"/>
              <w:left w:w="100" w:type="dxa"/>
            </w:tcMar>
            <w:vAlign w:val="center"/>
          </w:tcPr>
          <w:p w14:paraId="3D112B30" w14:textId="77777777" w:rsidR="00231049" w:rsidRDefault="00BA6076">
            <w:pPr>
              <w:spacing w:line="336" w:lineRule="auto"/>
              <w:ind w:left="365"/>
              <w:jc w:val="both"/>
              <w:rPr>
                <w:sz w:val="24"/>
                <w:szCs w:val="24"/>
              </w:rPr>
            </w:pPr>
            <w:r>
              <w:rPr>
                <w:rFonts w:ascii="Times New Roman" w:hAnsi="Times New Roman"/>
                <w:color w:val="000000"/>
                <w:sz w:val="24"/>
                <w:szCs w:val="24"/>
              </w:rPr>
              <w:t xml:space="preserve">Малые фольклорные жанры: потешка, загадка, пословица (не менее шести </w:t>
            </w:r>
            <w:r>
              <w:rPr>
                <w:rFonts w:ascii="Times New Roman" w:hAnsi="Times New Roman"/>
                <w:color w:val="000000"/>
                <w:sz w:val="24"/>
                <w:szCs w:val="24"/>
              </w:rPr>
              <w:t>произведений)</w:t>
            </w:r>
          </w:p>
        </w:tc>
      </w:tr>
      <w:tr w:rsidR="00231049" w14:paraId="5733B85E" w14:textId="77777777">
        <w:trPr>
          <w:trHeight w:val="144"/>
          <w:tblCellSpacing w:w="0" w:type="dxa"/>
        </w:trPr>
        <w:tc>
          <w:tcPr>
            <w:tcW w:w="1442" w:type="dxa"/>
            <w:tcMar>
              <w:top w:w="50" w:type="dxa"/>
              <w:left w:w="100" w:type="dxa"/>
            </w:tcMar>
            <w:vAlign w:val="center"/>
          </w:tcPr>
          <w:p w14:paraId="1D892AFF" w14:textId="77777777" w:rsidR="00231049" w:rsidRDefault="00BA6076">
            <w:pPr>
              <w:spacing w:line="336" w:lineRule="auto"/>
              <w:ind w:left="365"/>
              <w:jc w:val="center"/>
              <w:rPr>
                <w:sz w:val="24"/>
                <w:szCs w:val="24"/>
              </w:rPr>
            </w:pPr>
            <w:r>
              <w:rPr>
                <w:rFonts w:ascii="Times New Roman" w:hAnsi="Times New Roman"/>
                <w:color w:val="000000"/>
                <w:sz w:val="24"/>
                <w:szCs w:val="24"/>
              </w:rPr>
              <w:t>5</w:t>
            </w:r>
          </w:p>
        </w:tc>
        <w:tc>
          <w:tcPr>
            <w:tcW w:w="12658" w:type="dxa"/>
            <w:tcMar>
              <w:top w:w="50" w:type="dxa"/>
              <w:left w:w="100" w:type="dxa"/>
            </w:tcMar>
            <w:vAlign w:val="center"/>
          </w:tcPr>
          <w:p w14:paraId="32433422" w14:textId="77777777" w:rsidR="00231049" w:rsidRDefault="00BA6076">
            <w:pPr>
              <w:spacing w:line="336" w:lineRule="auto"/>
              <w:ind w:left="365"/>
              <w:jc w:val="both"/>
              <w:rPr>
                <w:sz w:val="24"/>
                <w:szCs w:val="24"/>
              </w:rPr>
            </w:pPr>
            <w:r>
              <w:rPr>
                <w:rFonts w:ascii="Times New Roman" w:hAnsi="Times New Roman"/>
                <w:color w:val="000000"/>
                <w:sz w:val="24"/>
                <w:szCs w:val="24"/>
              </w:rPr>
              <w:t>Произведения о братьях наших меньших В.В. Бианки, Е.И. Чарушина, М.М. Пришвина, Н.И. Сладкова и другие (три-четыре автора по выбору). В.В. Бианки «Лис и Мышонок», Е.И. Чарушин «Про Томку», М.М. Пришвин «Ёж», Н.И. Сладков «Лисица и Ёж» и др</w:t>
            </w:r>
            <w:r>
              <w:rPr>
                <w:rFonts w:ascii="Times New Roman" w:hAnsi="Times New Roman"/>
                <w:color w:val="000000"/>
                <w:sz w:val="24"/>
                <w:szCs w:val="24"/>
              </w:rPr>
              <w:t>угие</w:t>
            </w:r>
          </w:p>
        </w:tc>
      </w:tr>
      <w:tr w:rsidR="00231049" w14:paraId="3F4501EE" w14:textId="77777777">
        <w:trPr>
          <w:trHeight w:val="144"/>
          <w:tblCellSpacing w:w="0" w:type="dxa"/>
        </w:trPr>
        <w:tc>
          <w:tcPr>
            <w:tcW w:w="1442" w:type="dxa"/>
            <w:tcMar>
              <w:top w:w="50" w:type="dxa"/>
              <w:left w:w="100" w:type="dxa"/>
            </w:tcMar>
            <w:vAlign w:val="center"/>
          </w:tcPr>
          <w:p w14:paraId="7634DAF1" w14:textId="77777777" w:rsidR="00231049" w:rsidRDefault="00BA6076">
            <w:pPr>
              <w:spacing w:line="336" w:lineRule="auto"/>
              <w:ind w:left="365"/>
              <w:jc w:val="center"/>
              <w:rPr>
                <w:sz w:val="24"/>
                <w:szCs w:val="24"/>
              </w:rPr>
            </w:pPr>
            <w:r>
              <w:rPr>
                <w:rFonts w:ascii="Times New Roman" w:hAnsi="Times New Roman"/>
                <w:color w:val="000000"/>
                <w:sz w:val="24"/>
                <w:szCs w:val="24"/>
              </w:rPr>
              <w:t>6</w:t>
            </w:r>
          </w:p>
        </w:tc>
        <w:tc>
          <w:tcPr>
            <w:tcW w:w="12658" w:type="dxa"/>
            <w:tcMar>
              <w:top w:w="50" w:type="dxa"/>
              <w:left w:w="100" w:type="dxa"/>
            </w:tcMar>
            <w:vAlign w:val="center"/>
          </w:tcPr>
          <w:p w14:paraId="64C045DC" w14:textId="77777777" w:rsidR="00231049" w:rsidRDefault="00BA6076">
            <w:pPr>
              <w:spacing w:line="336" w:lineRule="auto"/>
              <w:ind w:left="365"/>
              <w:jc w:val="both"/>
              <w:rPr>
                <w:sz w:val="24"/>
                <w:szCs w:val="24"/>
              </w:rPr>
            </w:pPr>
            <w:r>
              <w:rPr>
                <w:rFonts w:ascii="Times New Roman" w:hAnsi="Times New Roman"/>
                <w:color w:val="000000"/>
                <w:sz w:val="24"/>
                <w:szCs w:val="24"/>
              </w:rPr>
              <w:t xml:space="preserve">Произведения о маме (не менее одного автора по выбору, на примере </w:t>
            </w:r>
            <w:r>
              <w:rPr>
                <w:rFonts w:ascii="Times New Roman" w:hAnsi="Times New Roman"/>
                <w:color w:val="000000"/>
                <w:sz w:val="24"/>
                <w:szCs w:val="24"/>
              </w:rPr>
              <w:lastRenderedPageBreak/>
              <w:t>произведений Е.А. Благининой, А.Л. Барто, А.В. Митяева и других). Е.А. Благинина «Посидим в тишине», А.Л. Барто «Мама», А.В. Митяев «За что я люблю маму» и другие (по выбору)</w:t>
            </w:r>
          </w:p>
        </w:tc>
      </w:tr>
      <w:tr w:rsidR="00231049" w14:paraId="4A6955C2" w14:textId="77777777">
        <w:trPr>
          <w:trHeight w:val="144"/>
          <w:tblCellSpacing w:w="0" w:type="dxa"/>
        </w:trPr>
        <w:tc>
          <w:tcPr>
            <w:tcW w:w="1442" w:type="dxa"/>
            <w:tcMar>
              <w:top w:w="50" w:type="dxa"/>
              <w:left w:w="100" w:type="dxa"/>
            </w:tcMar>
            <w:vAlign w:val="center"/>
          </w:tcPr>
          <w:p w14:paraId="5567EEB6" w14:textId="77777777" w:rsidR="00231049" w:rsidRDefault="00BA6076">
            <w:pPr>
              <w:spacing w:line="336" w:lineRule="auto"/>
              <w:ind w:left="365"/>
              <w:jc w:val="center"/>
              <w:rPr>
                <w:sz w:val="24"/>
                <w:szCs w:val="24"/>
              </w:rPr>
            </w:pPr>
            <w:r>
              <w:rPr>
                <w:rFonts w:ascii="Times New Roman" w:hAnsi="Times New Roman"/>
                <w:color w:val="000000"/>
                <w:sz w:val="24"/>
                <w:szCs w:val="24"/>
              </w:rPr>
              <w:lastRenderedPageBreak/>
              <w:t>7</w:t>
            </w:r>
          </w:p>
        </w:tc>
        <w:tc>
          <w:tcPr>
            <w:tcW w:w="12658" w:type="dxa"/>
            <w:tcMar>
              <w:top w:w="50" w:type="dxa"/>
              <w:left w:w="100" w:type="dxa"/>
            </w:tcMar>
            <w:vAlign w:val="center"/>
          </w:tcPr>
          <w:p w14:paraId="0F3DA180" w14:textId="77777777" w:rsidR="00231049" w:rsidRDefault="00BA6076">
            <w:pPr>
              <w:spacing w:line="336" w:lineRule="auto"/>
              <w:ind w:left="365"/>
              <w:jc w:val="both"/>
              <w:rPr>
                <w:sz w:val="24"/>
                <w:szCs w:val="24"/>
              </w:rPr>
            </w:pPr>
            <w:r>
              <w:rPr>
                <w:rFonts w:ascii="Times New Roman" w:hAnsi="Times New Roman"/>
                <w:color w:val="000000"/>
                <w:sz w:val="24"/>
                <w:szCs w:val="24"/>
              </w:rPr>
              <w:t>Фольклорные и авторские произведения о чудесах и фантазии (не менее трёх произведений по выбору). Р.С. Сеф «Чудо», В.В. Лунин «Я видел чудо», Б.В. Заходер «Моя Вообразилия», Ю.П. Мориц «Сто фантазий» и другие (по выбору)</w:t>
            </w:r>
          </w:p>
        </w:tc>
      </w:tr>
      <w:tr w:rsidR="00231049" w14:paraId="06D2DD8C" w14:textId="77777777">
        <w:trPr>
          <w:trHeight w:val="144"/>
          <w:tblCellSpacing w:w="0" w:type="dxa"/>
        </w:trPr>
        <w:tc>
          <w:tcPr>
            <w:tcW w:w="1442" w:type="dxa"/>
            <w:tcMar>
              <w:top w:w="50" w:type="dxa"/>
              <w:left w:w="100" w:type="dxa"/>
            </w:tcMar>
            <w:vAlign w:val="center"/>
          </w:tcPr>
          <w:p w14:paraId="460BDE66" w14:textId="77777777" w:rsidR="00231049" w:rsidRDefault="00BA6076">
            <w:pPr>
              <w:spacing w:line="336" w:lineRule="auto"/>
              <w:ind w:left="365"/>
              <w:jc w:val="center"/>
              <w:rPr>
                <w:sz w:val="24"/>
                <w:szCs w:val="24"/>
              </w:rPr>
            </w:pPr>
            <w:r>
              <w:rPr>
                <w:rFonts w:ascii="Times New Roman" w:hAnsi="Times New Roman"/>
                <w:color w:val="000000"/>
                <w:sz w:val="24"/>
                <w:szCs w:val="24"/>
              </w:rPr>
              <w:t>8</w:t>
            </w:r>
          </w:p>
        </w:tc>
        <w:tc>
          <w:tcPr>
            <w:tcW w:w="12658" w:type="dxa"/>
            <w:tcMar>
              <w:top w:w="50" w:type="dxa"/>
              <w:left w:w="100" w:type="dxa"/>
            </w:tcMar>
            <w:vAlign w:val="center"/>
          </w:tcPr>
          <w:p w14:paraId="505FD09C" w14:textId="77777777" w:rsidR="00231049" w:rsidRDefault="00BA6076">
            <w:pPr>
              <w:spacing w:line="336" w:lineRule="auto"/>
              <w:ind w:left="365"/>
              <w:jc w:val="both"/>
              <w:rPr>
                <w:sz w:val="24"/>
                <w:szCs w:val="24"/>
              </w:rPr>
            </w:pPr>
            <w:r>
              <w:rPr>
                <w:rFonts w:ascii="Times New Roman" w:hAnsi="Times New Roman"/>
                <w:color w:val="000000"/>
                <w:sz w:val="24"/>
                <w:szCs w:val="24"/>
              </w:rPr>
              <w:t>Сведения по теории и истории лит</w:t>
            </w:r>
            <w:r>
              <w:rPr>
                <w:rFonts w:ascii="Times New Roman" w:hAnsi="Times New Roman"/>
                <w:color w:val="000000"/>
                <w:sz w:val="24"/>
                <w:szCs w:val="24"/>
              </w:rPr>
              <w:t>ературы. Автор, писатель. Произведение. Жанры (стихотворение, рассказ); жанры фольклора малые (потешка, пословица, загадка). Фольклорная и литературная сказки. Идея. Тема. Заголовок. Литературный герой. Ритм. Рифма. Содержание произведения. Прозаическая (н</w:t>
            </w:r>
            <w:r>
              <w:rPr>
                <w:rFonts w:ascii="Times New Roman" w:hAnsi="Times New Roman"/>
                <w:color w:val="000000"/>
                <w:sz w:val="24"/>
                <w:szCs w:val="24"/>
              </w:rPr>
              <w:t>естихотворная) и стихотворная речь</w:t>
            </w:r>
          </w:p>
        </w:tc>
      </w:tr>
    </w:tbl>
    <w:p w14:paraId="6289F469" w14:textId="77777777" w:rsidR="00231049" w:rsidRDefault="00231049">
      <w:pPr>
        <w:rPr>
          <w:rFonts w:ascii="Times New Roman" w:hAnsi="Times New Roman"/>
          <w:b/>
          <w:color w:val="000000"/>
          <w:sz w:val="24"/>
          <w:szCs w:val="24"/>
        </w:rPr>
      </w:pPr>
    </w:p>
    <w:p w14:paraId="617254F5" w14:textId="77777777" w:rsidR="00231049" w:rsidRDefault="00231049">
      <w:pPr>
        <w:rPr>
          <w:rFonts w:ascii="Times New Roman" w:hAnsi="Times New Roman"/>
          <w:b/>
          <w:color w:val="000000"/>
          <w:sz w:val="24"/>
          <w:szCs w:val="24"/>
        </w:rPr>
      </w:pPr>
    </w:p>
    <w:p w14:paraId="7A321BA8" w14:textId="77777777" w:rsidR="00231049" w:rsidRDefault="00BA6076">
      <w:pPr>
        <w:spacing w:before="66"/>
        <w:ind w:left="106"/>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1" locked="0" layoutInCell="1" allowOverlap="1" wp14:anchorId="19636774" wp14:editId="15849CB8">
                <wp:simplePos x="0" y="0"/>
                <wp:positionH relativeFrom="page">
                  <wp:posOffset>422910</wp:posOffset>
                </wp:positionH>
                <wp:positionV relativeFrom="paragraph">
                  <wp:posOffset>290830</wp:posOffset>
                </wp:positionV>
                <wp:extent cx="6706870" cy="7620"/>
                <wp:effectExtent l="0" t="0" r="0" b="0"/>
                <wp:wrapTopAndBottom/>
                <wp:docPr id="1" name="Прямоугольник 1"/>
                <wp:cNvGraphicFramePr/>
                <a:graphic xmlns:a="http://schemas.openxmlformats.org/drawingml/2006/main">
                  <a:graphicData uri="http://schemas.microsoft.com/office/word/2010/wordprocessingShape">
                    <wps:wsp>
                      <wps:cNvSpPr/>
                      <wps:spPr>
                        <a:xfrm>
                          <a:off x="0" y="0"/>
                          <a:ext cx="6706870" cy="7620"/>
                        </a:xfrm>
                        <a:prstGeom prst="rect">
                          <a:avLst/>
                        </a:prstGeom>
                        <a:solidFill>
                          <a:srgbClr val="000000"/>
                        </a:solidFill>
                        <a:ln>
                          <a:noFill/>
                        </a:ln>
                      </wps:spPr>
                      <wps:bodyPr upright="1"/>
                    </wps:wsp>
                  </a:graphicData>
                </a:graphic>
              </wp:anchor>
            </w:drawing>
          </mc:Choice>
          <mc:Fallback>
            <w:pict>
              <v:rect w14:anchorId="4BEE4AC9" id="Прямоугольник 1" o:spid="_x0000_s1026" style="position:absolute;margin-left:33.3pt;margin-top:22.9pt;width:528.1pt;height:.6pt;z-index:-25165721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" fillcolor="black" stroked="f">
                <w10:wrap type="topAndBottom" anchorx="page"/>
              </v:rect>
            </w:pict>
          </mc:Fallback>
        </mc:AlternateContent>
      </w:r>
      <w:r>
        <w:rPr>
          <w:rFonts w:ascii="Times New Roman" w:hAnsi="Times New Roman" w:cs="Times New Roman"/>
          <w:b/>
          <w:sz w:val="24"/>
          <w:szCs w:val="24"/>
        </w:rPr>
        <w:t>УЧЕБНО-МЕТОДИЧЕСКОЕ</w:t>
      </w:r>
      <w:r>
        <w:rPr>
          <w:rFonts w:ascii="Times New Roman" w:hAnsi="Times New Roman" w:cs="Times New Roman"/>
          <w:b/>
          <w:spacing w:val="-13"/>
          <w:sz w:val="24"/>
          <w:szCs w:val="24"/>
        </w:rPr>
        <w:t xml:space="preserve"> </w:t>
      </w:r>
      <w:r>
        <w:rPr>
          <w:rFonts w:ascii="Times New Roman" w:hAnsi="Times New Roman" w:cs="Times New Roman"/>
          <w:b/>
          <w:sz w:val="24"/>
          <w:szCs w:val="24"/>
        </w:rPr>
        <w:t>ОБЕСПЕЧЕНИЕ</w:t>
      </w:r>
      <w:r>
        <w:rPr>
          <w:rFonts w:ascii="Times New Roman" w:hAnsi="Times New Roman" w:cs="Times New Roman"/>
          <w:b/>
          <w:spacing w:val="-12"/>
          <w:sz w:val="24"/>
          <w:szCs w:val="24"/>
        </w:rPr>
        <w:t xml:space="preserve"> </w:t>
      </w:r>
      <w:r>
        <w:rPr>
          <w:rFonts w:ascii="Times New Roman" w:hAnsi="Times New Roman" w:cs="Times New Roman"/>
          <w:b/>
          <w:sz w:val="24"/>
          <w:szCs w:val="24"/>
        </w:rPr>
        <w:t>ОБРАЗОВАТЕЛЬНОГО</w:t>
      </w:r>
      <w:r>
        <w:rPr>
          <w:rFonts w:ascii="Times New Roman" w:hAnsi="Times New Roman" w:cs="Times New Roman"/>
          <w:b/>
          <w:spacing w:val="-13"/>
          <w:sz w:val="24"/>
          <w:szCs w:val="24"/>
        </w:rPr>
        <w:t xml:space="preserve"> </w:t>
      </w:r>
      <w:r>
        <w:rPr>
          <w:rFonts w:ascii="Times New Roman" w:hAnsi="Times New Roman" w:cs="Times New Roman"/>
          <w:b/>
          <w:sz w:val="24"/>
          <w:szCs w:val="24"/>
        </w:rPr>
        <w:t>ПРОЦЕССА</w:t>
      </w:r>
    </w:p>
    <w:p w14:paraId="6F5C085F" w14:textId="77777777" w:rsidR="00231049" w:rsidRDefault="00BA6076">
      <w:pPr>
        <w:pStyle w:val="1"/>
        <w:spacing w:before="179"/>
      </w:pPr>
      <w:r>
        <w:t>ОБЯЗАТЕЛЬНЫЕ</w:t>
      </w:r>
      <w:r>
        <w:rPr>
          <w:spacing w:val="-8"/>
        </w:rPr>
        <w:t xml:space="preserve"> </w:t>
      </w:r>
      <w:r>
        <w:t>УЧЕБНЫЕ</w:t>
      </w:r>
      <w:r>
        <w:rPr>
          <w:spacing w:val="-7"/>
        </w:rPr>
        <w:t xml:space="preserve"> </w:t>
      </w:r>
      <w:r>
        <w:t>МАТЕРИАЛЫ</w:t>
      </w:r>
      <w:r>
        <w:rPr>
          <w:spacing w:val="-7"/>
        </w:rPr>
        <w:t xml:space="preserve"> </w:t>
      </w:r>
      <w:r>
        <w:t>ДЛЯ</w:t>
      </w:r>
      <w:r>
        <w:rPr>
          <w:spacing w:val="-7"/>
        </w:rPr>
        <w:t xml:space="preserve"> </w:t>
      </w:r>
      <w:r>
        <w:t>УЧЕНИКА</w:t>
      </w:r>
    </w:p>
    <w:p w14:paraId="38BA0698" w14:textId="77777777" w:rsidR="00231049" w:rsidRDefault="00BA6076">
      <w:pPr>
        <w:pStyle w:val="a3"/>
        <w:spacing w:before="156" w:line="292" w:lineRule="auto"/>
        <w:ind w:left="106" w:right="541"/>
      </w:pPr>
      <w:r>
        <w:t xml:space="preserve">Климанова Л.Ф., Виноградская Л.А., Горецкий В.Г., Литературное чтение (в 2 частях). Учебник. </w:t>
      </w:r>
      <w:r>
        <w:t xml:space="preserve">1 </w:t>
      </w:r>
      <w:r>
        <w:rPr>
          <w:spacing w:val="-58"/>
        </w:rPr>
        <w:t xml:space="preserve"> </w:t>
      </w:r>
      <w:r>
        <w:t>класс.</w:t>
      </w:r>
      <w:r>
        <w:rPr>
          <w:spacing w:val="-1"/>
        </w:rPr>
        <w:t xml:space="preserve"> </w:t>
      </w:r>
      <w:r>
        <w:t>Акционерное общество</w:t>
      </w:r>
      <w:r>
        <w:rPr>
          <w:spacing w:val="-1"/>
        </w:rPr>
        <w:t xml:space="preserve"> </w:t>
      </w:r>
      <w:r>
        <w:t>«Издательство «Просвещение»;</w:t>
      </w:r>
    </w:p>
    <w:p w14:paraId="539BC637" w14:textId="77777777" w:rsidR="00231049" w:rsidRDefault="00231049">
      <w:pPr>
        <w:pStyle w:val="a3"/>
        <w:spacing w:before="10"/>
        <w:ind w:left="0"/>
      </w:pPr>
    </w:p>
    <w:p w14:paraId="1A101362" w14:textId="77777777" w:rsidR="00231049" w:rsidRDefault="00BA6076">
      <w:pPr>
        <w:pStyle w:val="1"/>
        <w:spacing w:before="1"/>
      </w:pPr>
      <w:r>
        <w:t>МЕТОДИЧЕСКИЕ</w:t>
      </w:r>
      <w:r>
        <w:rPr>
          <w:spacing w:val="-8"/>
        </w:rPr>
        <w:t xml:space="preserve"> </w:t>
      </w:r>
      <w:r>
        <w:t>МАТЕРИАЛЫ</w:t>
      </w:r>
      <w:r>
        <w:rPr>
          <w:spacing w:val="-7"/>
        </w:rPr>
        <w:t xml:space="preserve"> </w:t>
      </w:r>
      <w:r>
        <w:t>ДЛЯ</w:t>
      </w:r>
      <w:r>
        <w:rPr>
          <w:spacing w:val="-7"/>
        </w:rPr>
        <w:t xml:space="preserve"> </w:t>
      </w:r>
      <w:r>
        <w:t>УЧИТЕЛЯ</w:t>
      </w:r>
    </w:p>
    <w:p w14:paraId="75C4638D" w14:textId="77777777" w:rsidR="00231049" w:rsidRDefault="00BA6076">
      <w:pPr>
        <w:pStyle w:val="a3"/>
        <w:spacing w:before="156"/>
        <w:ind w:left="106"/>
      </w:pPr>
      <w:r>
        <w:t>Поурочное</w:t>
      </w:r>
      <w:r>
        <w:rPr>
          <w:spacing w:val="-3"/>
        </w:rPr>
        <w:t xml:space="preserve"> </w:t>
      </w:r>
      <w:r>
        <w:t>планирование</w:t>
      </w:r>
      <w:r>
        <w:rPr>
          <w:spacing w:val="-3"/>
        </w:rPr>
        <w:t xml:space="preserve"> </w:t>
      </w:r>
      <w:r>
        <w:t>по</w:t>
      </w:r>
      <w:r>
        <w:rPr>
          <w:spacing w:val="-3"/>
        </w:rPr>
        <w:t xml:space="preserve"> </w:t>
      </w:r>
      <w:r>
        <w:t>курсу</w:t>
      </w:r>
      <w:r>
        <w:rPr>
          <w:spacing w:val="-3"/>
        </w:rPr>
        <w:t xml:space="preserve"> </w:t>
      </w:r>
      <w:r>
        <w:t>"Литературное</w:t>
      </w:r>
      <w:r>
        <w:rPr>
          <w:spacing w:val="-3"/>
        </w:rPr>
        <w:t xml:space="preserve"> </w:t>
      </w:r>
      <w:r>
        <w:t>чтение"</w:t>
      </w:r>
    </w:p>
    <w:p w14:paraId="0A2C06F8" w14:textId="77777777" w:rsidR="00231049" w:rsidRDefault="00231049">
      <w:pPr>
        <w:pStyle w:val="a3"/>
        <w:spacing w:before="10"/>
        <w:ind w:left="0"/>
      </w:pPr>
    </w:p>
    <w:p w14:paraId="56141D8D" w14:textId="77777777" w:rsidR="00231049" w:rsidRDefault="00BA6076">
      <w:pPr>
        <w:pStyle w:val="1"/>
        <w:spacing w:before="0"/>
      </w:pPr>
      <w:r>
        <w:t>ЦИФРОВЫЕ</w:t>
      </w:r>
      <w:r>
        <w:rPr>
          <w:spacing w:val="-7"/>
        </w:rPr>
        <w:t xml:space="preserve"> </w:t>
      </w:r>
      <w:r>
        <w:t>ОБРАЗОВАТЕЛЬНЫЕ</w:t>
      </w:r>
      <w:r>
        <w:rPr>
          <w:spacing w:val="-7"/>
        </w:rPr>
        <w:t xml:space="preserve"> </w:t>
      </w:r>
      <w:r>
        <w:t>РЕСУРСЫ</w:t>
      </w:r>
      <w:r>
        <w:rPr>
          <w:spacing w:val="-7"/>
        </w:rPr>
        <w:t xml:space="preserve"> </w:t>
      </w:r>
      <w:r>
        <w:t>И</w:t>
      </w:r>
      <w:r>
        <w:rPr>
          <w:spacing w:val="-7"/>
        </w:rPr>
        <w:t xml:space="preserve"> </w:t>
      </w:r>
      <w:r>
        <w:t>РЕСУРСЫ</w:t>
      </w:r>
      <w:r>
        <w:rPr>
          <w:spacing w:val="-7"/>
        </w:rPr>
        <w:t xml:space="preserve"> </w:t>
      </w:r>
      <w:r>
        <w:t>СЕТИ</w:t>
      </w:r>
      <w:r>
        <w:rPr>
          <w:spacing w:val="-7"/>
        </w:rPr>
        <w:t xml:space="preserve"> </w:t>
      </w:r>
      <w:r>
        <w:t>ИНТЕРНЕТ</w:t>
      </w:r>
    </w:p>
    <w:p w14:paraId="5CBE92AC" w14:textId="77777777" w:rsidR="00231049" w:rsidRDefault="00BA6076">
      <w:pPr>
        <w:pStyle w:val="a3"/>
        <w:spacing w:before="157"/>
        <w:ind w:left="106"/>
      </w:pPr>
      <w:r>
        <w:t>resh.edu.ru</w:t>
      </w:r>
    </w:p>
    <w:p w14:paraId="160DB245" w14:textId="77777777" w:rsidR="00231049" w:rsidRDefault="00231049">
      <w:pPr>
        <w:rPr>
          <w:rFonts w:ascii="Times New Roman" w:hAnsi="Times New Roman"/>
          <w:b/>
          <w:color w:val="000000"/>
          <w:sz w:val="24"/>
          <w:szCs w:val="24"/>
        </w:rPr>
      </w:pPr>
    </w:p>
    <w:p w14:paraId="267CB61E" w14:textId="77777777" w:rsidR="00231049" w:rsidRDefault="00231049">
      <w:pPr>
        <w:rPr>
          <w:sz w:val="24"/>
          <w:szCs w:val="24"/>
          <w:lang w:val="ru-RU"/>
        </w:rPr>
      </w:pPr>
    </w:p>
    <w:sectPr w:rsidR="00231049">
      <w:pgSz w:w="11906" w:h="16838"/>
      <w:pgMar w:top="640" w:right="706" w:bottom="798" w:left="10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13A4B87"/>
    <w:multiLevelType w:val="singleLevel"/>
    <w:tmpl w:val="813A4B87"/>
    <w:lvl w:ilvl="0">
      <w:start w:val="1"/>
      <w:numFmt w:val="bullet"/>
      <w:lvlText w:val=""/>
      <w:lvlJc w:val="left"/>
      <w:pPr>
        <w:ind w:left="960" w:hanging="360"/>
      </w:pPr>
      <w:rPr>
        <w:rFonts w:ascii="Symbol" w:hAnsi="Symbol" w:hint="default"/>
      </w:rPr>
    </w:lvl>
  </w:abstractNum>
  <w:abstractNum w:abstractNumId="1" w15:restartNumberingAfterBreak="0">
    <w:nsid w:val="8461FADE"/>
    <w:multiLevelType w:val="singleLevel"/>
    <w:tmpl w:val="8461FADE"/>
    <w:lvl w:ilvl="0">
      <w:start w:val="1"/>
      <w:numFmt w:val="bullet"/>
      <w:lvlText w:val=""/>
      <w:lvlJc w:val="left"/>
      <w:pPr>
        <w:ind w:left="960" w:hanging="360"/>
      </w:pPr>
      <w:rPr>
        <w:rFonts w:ascii="Symbol" w:hAnsi="Symbol" w:hint="default"/>
      </w:rPr>
    </w:lvl>
  </w:abstractNum>
  <w:abstractNum w:abstractNumId="2" w15:restartNumberingAfterBreak="0">
    <w:nsid w:val="9288B902"/>
    <w:multiLevelType w:val="singleLevel"/>
    <w:tmpl w:val="9288B902"/>
    <w:lvl w:ilvl="0">
      <w:start w:val="1"/>
      <w:numFmt w:val="bullet"/>
      <w:lvlText w:val=""/>
      <w:lvlJc w:val="left"/>
      <w:pPr>
        <w:ind w:left="960" w:hanging="360"/>
      </w:pPr>
      <w:rPr>
        <w:rFonts w:ascii="Symbol" w:hAnsi="Symbol" w:hint="default"/>
      </w:rPr>
    </w:lvl>
  </w:abstractNum>
  <w:abstractNum w:abstractNumId="3" w15:restartNumberingAfterBreak="0">
    <w:nsid w:val="B0F1ACD9"/>
    <w:multiLevelType w:val="singleLevel"/>
    <w:tmpl w:val="B0F1ACD9"/>
    <w:lvl w:ilvl="0">
      <w:start w:val="1"/>
      <w:numFmt w:val="bullet"/>
      <w:lvlText w:val=""/>
      <w:lvlJc w:val="left"/>
      <w:pPr>
        <w:ind w:left="960" w:hanging="360"/>
      </w:pPr>
      <w:rPr>
        <w:rFonts w:ascii="Symbol" w:hAnsi="Symbol" w:hint="default"/>
      </w:rPr>
    </w:lvl>
  </w:abstractNum>
  <w:abstractNum w:abstractNumId="4" w15:restartNumberingAfterBreak="0">
    <w:nsid w:val="B5E306ED"/>
    <w:multiLevelType w:val="singleLevel"/>
    <w:tmpl w:val="B5E306ED"/>
    <w:lvl w:ilvl="0">
      <w:start w:val="1"/>
      <w:numFmt w:val="bullet"/>
      <w:lvlText w:val=""/>
      <w:lvlJc w:val="left"/>
      <w:pPr>
        <w:ind w:left="960" w:hanging="360"/>
      </w:pPr>
      <w:rPr>
        <w:rFonts w:ascii="Symbol" w:hAnsi="Symbol" w:hint="default"/>
      </w:rPr>
    </w:lvl>
  </w:abstractNum>
  <w:abstractNum w:abstractNumId="5" w15:restartNumberingAfterBreak="0">
    <w:nsid w:val="BE923771"/>
    <w:multiLevelType w:val="singleLevel"/>
    <w:tmpl w:val="BE923771"/>
    <w:lvl w:ilvl="0">
      <w:start w:val="1"/>
      <w:numFmt w:val="bullet"/>
      <w:lvlText w:val=""/>
      <w:lvlJc w:val="left"/>
      <w:pPr>
        <w:ind w:left="960" w:hanging="360"/>
      </w:pPr>
      <w:rPr>
        <w:rFonts w:ascii="Symbol" w:hAnsi="Symbol" w:hint="default"/>
      </w:rPr>
    </w:lvl>
  </w:abstractNum>
  <w:abstractNum w:abstractNumId="6" w15:restartNumberingAfterBreak="0">
    <w:nsid w:val="BF205925"/>
    <w:multiLevelType w:val="singleLevel"/>
    <w:tmpl w:val="BF205925"/>
    <w:lvl w:ilvl="0">
      <w:start w:val="1"/>
      <w:numFmt w:val="bullet"/>
      <w:lvlText w:val=""/>
      <w:lvlJc w:val="left"/>
      <w:pPr>
        <w:ind w:left="960" w:hanging="360"/>
      </w:pPr>
      <w:rPr>
        <w:rFonts w:ascii="Symbol" w:hAnsi="Symbol" w:hint="default"/>
      </w:rPr>
    </w:lvl>
  </w:abstractNum>
  <w:abstractNum w:abstractNumId="7" w15:restartNumberingAfterBreak="0">
    <w:nsid w:val="CF092B84"/>
    <w:multiLevelType w:val="singleLevel"/>
    <w:tmpl w:val="CF092B84"/>
    <w:lvl w:ilvl="0">
      <w:start w:val="1"/>
      <w:numFmt w:val="bullet"/>
      <w:lvlText w:val=""/>
      <w:lvlJc w:val="left"/>
      <w:pPr>
        <w:ind w:left="960" w:hanging="360"/>
      </w:pPr>
      <w:rPr>
        <w:rFonts w:ascii="Symbol" w:hAnsi="Symbol" w:hint="default"/>
      </w:rPr>
    </w:lvl>
  </w:abstractNum>
  <w:abstractNum w:abstractNumId="8" w15:restartNumberingAfterBreak="0">
    <w:nsid w:val="0053208E"/>
    <w:multiLevelType w:val="singleLevel"/>
    <w:tmpl w:val="0053208E"/>
    <w:lvl w:ilvl="0">
      <w:start w:val="1"/>
      <w:numFmt w:val="bullet"/>
      <w:lvlText w:val=""/>
      <w:lvlJc w:val="left"/>
      <w:pPr>
        <w:ind w:left="960" w:hanging="360"/>
      </w:pPr>
      <w:rPr>
        <w:rFonts w:ascii="Symbol" w:hAnsi="Symbol" w:hint="default"/>
      </w:rPr>
    </w:lvl>
  </w:abstractNum>
  <w:abstractNum w:abstractNumId="9" w15:restartNumberingAfterBreak="0">
    <w:nsid w:val="03D62ECE"/>
    <w:multiLevelType w:val="singleLevel"/>
    <w:tmpl w:val="03D62ECE"/>
    <w:lvl w:ilvl="0">
      <w:start w:val="1"/>
      <w:numFmt w:val="bullet"/>
      <w:lvlText w:val=""/>
      <w:lvlJc w:val="left"/>
      <w:pPr>
        <w:ind w:left="960" w:hanging="360"/>
      </w:pPr>
      <w:rPr>
        <w:rFonts w:ascii="Symbol" w:hAnsi="Symbol" w:hint="default"/>
      </w:rPr>
    </w:lvl>
  </w:abstractNum>
  <w:abstractNum w:abstractNumId="10" w15:restartNumberingAfterBreak="0">
    <w:nsid w:val="0E640482"/>
    <w:multiLevelType w:val="singleLevel"/>
    <w:tmpl w:val="0E640482"/>
    <w:lvl w:ilvl="0">
      <w:start w:val="1"/>
      <w:numFmt w:val="bullet"/>
      <w:lvlText w:val=""/>
      <w:lvlJc w:val="left"/>
      <w:pPr>
        <w:ind w:left="960" w:hanging="360"/>
      </w:pPr>
      <w:rPr>
        <w:rFonts w:ascii="Symbol" w:hAnsi="Symbol" w:hint="default"/>
      </w:rPr>
    </w:lvl>
  </w:abstractNum>
  <w:abstractNum w:abstractNumId="11" w15:restartNumberingAfterBreak="0">
    <w:nsid w:val="39A0D9AC"/>
    <w:multiLevelType w:val="singleLevel"/>
    <w:tmpl w:val="39A0D9AC"/>
    <w:lvl w:ilvl="0">
      <w:start w:val="1"/>
      <w:numFmt w:val="bullet"/>
      <w:lvlText w:val=""/>
      <w:lvlJc w:val="left"/>
      <w:pPr>
        <w:ind w:left="960" w:hanging="360"/>
      </w:pPr>
      <w:rPr>
        <w:rFonts w:ascii="Symbol" w:hAnsi="Symbol" w:hint="default"/>
      </w:rPr>
    </w:lvl>
  </w:abstractNum>
  <w:abstractNum w:abstractNumId="12" w15:restartNumberingAfterBreak="0">
    <w:nsid w:val="46A08BB8"/>
    <w:multiLevelType w:val="singleLevel"/>
    <w:tmpl w:val="46A08BB8"/>
    <w:lvl w:ilvl="0">
      <w:start w:val="1"/>
      <w:numFmt w:val="bullet"/>
      <w:lvlText w:val=""/>
      <w:lvlJc w:val="left"/>
      <w:pPr>
        <w:ind w:left="960" w:hanging="360"/>
      </w:pPr>
      <w:rPr>
        <w:rFonts w:ascii="Symbol" w:hAnsi="Symbol" w:hint="default"/>
      </w:rPr>
    </w:lvl>
  </w:abstractNum>
  <w:abstractNum w:abstractNumId="13" w15:restartNumberingAfterBreak="0">
    <w:nsid w:val="58765686"/>
    <w:multiLevelType w:val="singleLevel"/>
    <w:tmpl w:val="58765686"/>
    <w:lvl w:ilvl="0">
      <w:start w:val="1"/>
      <w:numFmt w:val="bullet"/>
      <w:lvlText w:val=""/>
      <w:lvlJc w:val="left"/>
      <w:pPr>
        <w:ind w:left="960" w:hanging="360"/>
      </w:pPr>
      <w:rPr>
        <w:rFonts w:ascii="Symbol" w:hAnsi="Symbol" w:hint="default"/>
      </w:rPr>
    </w:lvl>
  </w:abstractNum>
  <w:abstractNum w:abstractNumId="14" w15:restartNumberingAfterBreak="0">
    <w:nsid w:val="59ADCABA"/>
    <w:multiLevelType w:val="singleLevel"/>
    <w:tmpl w:val="59ADCABA"/>
    <w:lvl w:ilvl="0">
      <w:start w:val="1"/>
      <w:numFmt w:val="bullet"/>
      <w:lvlText w:val=""/>
      <w:lvlJc w:val="left"/>
      <w:pPr>
        <w:ind w:left="960" w:hanging="360"/>
      </w:pPr>
      <w:rPr>
        <w:rFonts w:ascii="Symbol" w:hAnsi="Symbol" w:hint="default"/>
      </w:rPr>
    </w:lvl>
  </w:abstractNum>
  <w:abstractNum w:abstractNumId="15" w15:restartNumberingAfterBreak="0">
    <w:nsid w:val="60382F6E"/>
    <w:multiLevelType w:val="singleLevel"/>
    <w:tmpl w:val="60382F6E"/>
    <w:lvl w:ilvl="0">
      <w:start w:val="1"/>
      <w:numFmt w:val="bullet"/>
      <w:lvlText w:val=""/>
      <w:lvlJc w:val="left"/>
      <w:pPr>
        <w:ind w:left="960" w:hanging="360"/>
      </w:pPr>
      <w:rPr>
        <w:rFonts w:ascii="Symbol" w:hAnsi="Symbol" w:hint="default"/>
      </w:rPr>
    </w:lvl>
  </w:abstractNum>
  <w:abstractNum w:abstractNumId="16" w15:restartNumberingAfterBreak="0">
    <w:nsid w:val="629F7852"/>
    <w:multiLevelType w:val="singleLevel"/>
    <w:tmpl w:val="629F7852"/>
    <w:lvl w:ilvl="0">
      <w:start w:val="1"/>
      <w:numFmt w:val="bullet"/>
      <w:lvlText w:val=""/>
      <w:lvlJc w:val="left"/>
      <w:pPr>
        <w:ind w:left="960" w:hanging="360"/>
      </w:pPr>
      <w:rPr>
        <w:rFonts w:ascii="Symbol" w:hAnsi="Symbol" w:hint="default"/>
      </w:rPr>
    </w:lvl>
  </w:abstractNum>
  <w:abstractNum w:abstractNumId="17" w15:restartNumberingAfterBreak="0">
    <w:nsid w:val="77ECEA79"/>
    <w:multiLevelType w:val="singleLevel"/>
    <w:tmpl w:val="77ECEA79"/>
    <w:lvl w:ilvl="0">
      <w:start w:val="1"/>
      <w:numFmt w:val="bullet"/>
      <w:lvlText w:val=""/>
      <w:lvlJc w:val="left"/>
      <w:pPr>
        <w:ind w:left="960" w:hanging="360"/>
      </w:pPr>
      <w:rPr>
        <w:rFonts w:ascii="Symbol" w:hAnsi="Symbol" w:hint="default"/>
      </w:rPr>
    </w:lvl>
  </w:abstractNum>
  <w:abstractNum w:abstractNumId="18" w15:restartNumberingAfterBreak="0">
    <w:nsid w:val="7C246926"/>
    <w:multiLevelType w:val="singleLevel"/>
    <w:tmpl w:val="7C246926"/>
    <w:lvl w:ilvl="0">
      <w:start w:val="1"/>
      <w:numFmt w:val="bullet"/>
      <w:lvlText w:val=""/>
      <w:lvlJc w:val="left"/>
      <w:pPr>
        <w:ind w:left="960" w:hanging="360"/>
      </w:pPr>
      <w:rPr>
        <w:rFonts w:ascii="Symbol" w:hAnsi="Symbol" w:hint="default"/>
      </w:rPr>
    </w:lvl>
  </w:abstractNum>
  <w:abstractNum w:abstractNumId="19" w15:restartNumberingAfterBreak="0">
    <w:nsid w:val="7DEC2089"/>
    <w:multiLevelType w:val="singleLevel"/>
    <w:tmpl w:val="7DEC2089"/>
    <w:lvl w:ilvl="0">
      <w:start w:val="1"/>
      <w:numFmt w:val="bullet"/>
      <w:lvlText w:val=""/>
      <w:lvlJc w:val="left"/>
      <w:pPr>
        <w:ind w:left="960" w:hanging="360"/>
      </w:pPr>
      <w:rPr>
        <w:rFonts w:ascii="Symbol" w:hAnsi="Symbol" w:hint="default"/>
      </w:rPr>
    </w:lvl>
  </w:abstractNum>
  <w:num w:numId="1">
    <w:abstractNumId w:val="8"/>
  </w:num>
  <w:num w:numId="2">
    <w:abstractNumId w:val="7"/>
  </w:num>
  <w:num w:numId="3">
    <w:abstractNumId w:val="14"/>
  </w:num>
  <w:num w:numId="4">
    <w:abstractNumId w:val="6"/>
  </w:num>
  <w:num w:numId="5">
    <w:abstractNumId w:val="4"/>
  </w:num>
  <w:num w:numId="6">
    <w:abstractNumId w:val="9"/>
  </w:num>
  <w:num w:numId="7">
    <w:abstractNumId w:val="15"/>
  </w:num>
  <w:num w:numId="8">
    <w:abstractNumId w:val="10"/>
  </w:num>
  <w:num w:numId="9">
    <w:abstractNumId w:val="12"/>
  </w:num>
  <w:num w:numId="10">
    <w:abstractNumId w:val="3"/>
  </w:num>
  <w:num w:numId="11">
    <w:abstractNumId w:val="18"/>
  </w:num>
  <w:num w:numId="12">
    <w:abstractNumId w:val="17"/>
  </w:num>
  <w:num w:numId="13">
    <w:abstractNumId w:val="5"/>
  </w:num>
  <w:num w:numId="14">
    <w:abstractNumId w:val="16"/>
  </w:num>
  <w:num w:numId="15">
    <w:abstractNumId w:val="2"/>
  </w:num>
  <w:num w:numId="16">
    <w:abstractNumId w:val="11"/>
  </w:num>
  <w:num w:numId="17">
    <w:abstractNumId w:val="1"/>
  </w:num>
  <w:num w:numId="18">
    <w:abstractNumId w:val="13"/>
  </w:num>
  <w:num w:numId="19">
    <w:abstractNumId w:val="19"/>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C6D3A6B"/>
    <w:rsid w:val="00231049"/>
    <w:rsid w:val="00BA6076"/>
    <w:rsid w:val="40AB0886"/>
    <w:rsid w:val="4C6D3A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2D94BEE"/>
  <w15:docId w15:val="{442F9316-1001-478E-8714-30CF56B35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lang w:val="en-US" w:eastAsia="zh-CN"/>
    </w:rPr>
  </w:style>
  <w:style w:type="paragraph" w:styleId="1">
    <w:name w:val="heading 1"/>
    <w:basedOn w:val="a"/>
    <w:uiPriority w:val="1"/>
    <w:qFormat/>
    <w:pPr>
      <w:spacing w:before="66"/>
      <w:ind w:left="106"/>
      <w:outlineLvl w:val="0"/>
    </w:pPr>
    <w:rPr>
      <w:rFonts w:ascii="Times New Roman" w:eastAsia="Times New Roman" w:hAnsi="Times New Roman" w:cs="Times New Roman"/>
      <w:b/>
      <w:bCs/>
      <w:sz w:val="24"/>
      <w:szCs w:val="24"/>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526"/>
    </w:pPr>
    <w:rPr>
      <w:rFonts w:ascii="Times New Roman" w:eastAsia="Times New Roman" w:hAnsi="Times New Roman" w:cs="Times New Roman"/>
      <w:sz w:val="24"/>
      <w:szCs w:val="24"/>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6733</Words>
  <Characters>38383</Characters>
  <Application>Microsoft Office Word</Application>
  <DocSecurity>0</DocSecurity>
  <Lines>319</Lines>
  <Paragraphs>90</Paragraphs>
  <ScaleCrop>false</ScaleCrop>
  <Company/>
  <LinksUpToDate>false</LinksUpToDate>
  <CharactersWithSpaces>45026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Dima</dc:creator>
  <cp:lastModifiedBy>Пользователь</cp:lastModifiedBy>
  <cp:revision>3</cp:revision>
  <cp:lastPrinted>2025-09-12T09:58:00Z</cp:lastPrinted>
  <dcterms:created xsi:type="dcterms:W3CDTF">2025-08-28T15:00:00Z</dcterms:created>
  <dcterms:modified xsi:type="dcterms:W3CDTF">2026-03-17T10:22:00Z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481BBBB4168542F0A865ADFD6BEBF715_11</vt:lpwstr>
  </property>
</Properties>
</file>