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407E">
      <w:pPr>
        <w:spacing w:before="6"/>
        <w:rPr>
          <w:color w:val="auto"/>
          <w:sz w:val="25"/>
          <w:szCs w:val="26"/>
        </w:rPr>
      </w:pPr>
      <w:r>
        <w:rPr>
          <w:color w:val="auto"/>
          <w:sz w:val="25"/>
          <w:szCs w:val="26"/>
        </w:rPr>
        <w:t>Приложение к ООП  НОО, утвержденной  приказом по школе от  28.08.2025 г. №270-О</w:t>
      </w:r>
    </w:p>
    <w:p w14:paraId="0725D5F2">
      <w:pPr>
        <w:spacing w:before="6"/>
        <w:rPr>
          <w:b/>
          <w:bCs/>
          <w:color w:val="auto"/>
          <w:sz w:val="25"/>
          <w:szCs w:val="26"/>
        </w:rPr>
      </w:pPr>
    </w:p>
    <w:p w14:paraId="3B6846B3">
      <w:pPr>
        <w:spacing w:before="6"/>
        <w:rPr>
          <w:sz w:val="24"/>
          <w:szCs w:val="24"/>
        </w:rPr>
      </w:pPr>
      <w:r>
        <w:rPr>
          <w:b/>
          <w:bCs/>
          <w:sz w:val="25"/>
          <w:szCs w:val="26"/>
        </w:rPr>
        <w:t xml:space="preserve">                    </w:t>
      </w:r>
    </w:p>
    <w:p w14:paraId="18D77245">
      <w:pPr>
        <w:rPr>
          <w:sz w:val="26"/>
          <w:szCs w:val="26"/>
        </w:rPr>
      </w:pPr>
      <w:r>
        <w:rPr>
          <w:sz w:val="24"/>
          <w:szCs w:val="24"/>
        </w:rPr>
        <w:t xml:space="preserve">                  </w:t>
      </w:r>
      <w:bookmarkStart w:id="0" w:name="_Hlk145070408"/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1C476F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«Кукушкинская средняя общеобразовательная школа-детский сад имени       </w:t>
      </w:r>
    </w:p>
    <w:p w14:paraId="7B7A13B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кавалера ордена Мужества Павла Назарова»</w:t>
      </w:r>
    </w:p>
    <w:p w14:paraId="1554111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Раздольненского района </w:t>
      </w:r>
    </w:p>
    <w:p w14:paraId="5520EB62">
      <w:pPr>
        <w:rPr>
          <w:b/>
          <w:sz w:val="20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Республики Крым</w:t>
      </w:r>
    </w:p>
    <w:bookmarkEnd w:id="0"/>
    <w:p w14:paraId="6AF2FFBE">
      <w:pPr>
        <w:rPr>
          <w:b/>
          <w:sz w:val="28"/>
          <w:szCs w:val="28"/>
        </w:rPr>
      </w:pPr>
    </w:p>
    <w:p w14:paraId="074A008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Рассмотрена на методическом      Согласовано                                       Утверждаю</w:t>
      </w:r>
    </w:p>
    <w:p w14:paraId="3D021EA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объединении    учителей                                                                  директор МБОУ «Кукушкинская</w:t>
      </w:r>
    </w:p>
    <w:p w14:paraId="155F5CB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_________________________        Заместитель директора             школа -детский сад им. кавалера ордена          </w:t>
      </w:r>
    </w:p>
    <w:p w14:paraId="0675979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Мужества П.Назарова</w:t>
      </w:r>
    </w:p>
    <w:p w14:paraId="6845B9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       по учебно-воспитательной        __________А.В.Кузьмич</w:t>
      </w:r>
    </w:p>
    <w:p w14:paraId="55F2D2A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работе</w:t>
      </w:r>
    </w:p>
    <w:p w14:paraId="5F8973AA">
      <w:pPr>
        <w:rPr>
          <w:rFonts w:hint="default"/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>Протокол №</w:t>
      </w:r>
      <w:r>
        <w:rPr>
          <w:rFonts w:hint="default"/>
          <w:bCs/>
          <w:sz w:val="24"/>
          <w:szCs w:val="24"/>
          <w:lang w:val="ru-RU"/>
        </w:rPr>
        <w:t xml:space="preserve">3 </w:t>
      </w:r>
      <w:r>
        <w:rPr>
          <w:bCs/>
          <w:sz w:val="24"/>
          <w:szCs w:val="24"/>
        </w:rPr>
        <w:t xml:space="preserve">от </w:t>
      </w:r>
      <w:r>
        <w:rPr>
          <w:rFonts w:hint="default"/>
          <w:bCs/>
          <w:sz w:val="24"/>
          <w:szCs w:val="24"/>
          <w:lang w:val="ru-RU"/>
        </w:rPr>
        <w:t>27.08.2025</w:t>
      </w:r>
      <w:r>
        <w:rPr>
          <w:bCs/>
          <w:sz w:val="24"/>
          <w:szCs w:val="24"/>
        </w:rPr>
        <w:t xml:space="preserve">        ___________Н.А.Костина        Приказ №</w:t>
      </w:r>
      <w:r>
        <w:rPr>
          <w:rFonts w:hint="default"/>
          <w:bCs/>
          <w:sz w:val="24"/>
          <w:szCs w:val="24"/>
          <w:lang w:val="ru-RU"/>
        </w:rPr>
        <w:t xml:space="preserve">270-О </w:t>
      </w:r>
      <w:r>
        <w:rPr>
          <w:bCs/>
          <w:sz w:val="24"/>
          <w:szCs w:val="24"/>
        </w:rPr>
        <w:t>от</w:t>
      </w:r>
      <w:r>
        <w:rPr>
          <w:rFonts w:hint="default"/>
          <w:bCs/>
          <w:sz w:val="24"/>
          <w:szCs w:val="24"/>
          <w:lang w:val="ru-RU"/>
        </w:rPr>
        <w:t>28.08.2025</w:t>
      </w:r>
    </w:p>
    <w:p w14:paraId="372736C5">
      <w:pPr>
        <w:rPr>
          <w:rFonts w:hint="default"/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                                        Дата</w:t>
      </w:r>
      <w:r>
        <w:rPr>
          <w:rFonts w:hint="default"/>
          <w:bCs/>
          <w:sz w:val="24"/>
          <w:szCs w:val="24"/>
          <w:lang w:val="ru-RU"/>
        </w:rPr>
        <w:t xml:space="preserve"> 28.08.2025</w:t>
      </w:r>
    </w:p>
    <w:p w14:paraId="766D00A0">
      <w:pPr>
        <w:rPr>
          <w:bCs/>
          <w:sz w:val="24"/>
          <w:szCs w:val="24"/>
        </w:rPr>
      </w:pPr>
    </w:p>
    <w:p w14:paraId="4EBDEAE4">
      <w:pPr>
        <w:rPr>
          <w:b/>
          <w:sz w:val="28"/>
          <w:szCs w:val="28"/>
        </w:rPr>
      </w:pPr>
    </w:p>
    <w:p w14:paraId="66E914E7">
      <w:pPr>
        <w:rPr>
          <w:b/>
          <w:sz w:val="28"/>
          <w:szCs w:val="28"/>
        </w:rPr>
      </w:pPr>
    </w:p>
    <w:p w14:paraId="16D3C739">
      <w:pPr>
        <w:rPr>
          <w:b/>
          <w:sz w:val="28"/>
          <w:szCs w:val="28"/>
        </w:rPr>
      </w:pPr>
      <w:bookmarkStart w:id="2" w:name="_GoBack"/>
      <w:bookmarkEnd w:id="2"/>
    </w:p>
    <w:p w14:paraId="558E9F5C">
      <w:pPr>
        <w:spacing w:before="88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32"/>
          <w:szCs w:val="32"/>
        </w:rPr>
        <w:t>Рабочая</w:t>
      </w:r>
      <w:r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программа </w:t>
      </w:r>
    </w:p>
    <w:p w14:paraId="4BEE6C56">
      <w:pPr>
        <w:spacing w:before="88"/>
        <w:rPr>
          <w:b/>
          <w:spacing w:val="-5"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>
        <w:rPr>
          <w:rFonts w:hint="default"/>
          <w:b/>
          <w:sz w:val="32"/>
          <w:szCs w:val="32"/>
          <w:lang w:val="ru-RU"/>
        </w:rPr>
        <w:t xml:space="preserve">     </w:t>
      </w:r>
      <w:r>
        <w:rPr>
          <w:sz w:val="32"/>
          <w:szCs w:val="32"/>
        </w:rPr>
        <w:t xml:space="preserve"> </w:t>
      </w:r>
      <w:r>
        <w:rPr>
          <w:b/>
          <w:spacing w:val="-5"/>
          <w:sz w:val="32"/>
          <w:szCs w:val="32"/>
        </w:rPr>
        <w:t xml:space="preserve">курса внеурочной деятельности </w:t>
      </w:r>
    </w:p>
    <w:p w14:paraId="5B847B77">
      <w:pPr>
        <w:spacing w:before="88"/>
        <w:ind w:firstLine="3257" w:firstLineChars="1050"/>
        <w:rPr>
          <w:b/>
          <w:color w:val="auto"/>
          <w:spacing w:val="-5"/>
          <w:sz w:val="32"/>
          <w:szCs w:val="32"/>
        </w:rPr>
      </w:pPr>
      <w:r>
        <w:rPr>
          <w:b/>
          <w:spacing w:val="-5"/>
          <w:sz w:val="32"/>
          <w:szCs w:val="32"/>
        </w:rPr>
        <w:t>«</w:t>
      </w:r>
      <w:r>
        <w:rPr>
          <w:b/>
          <w:spacing w:val="-5"/>
          <w:sz w:val="32"/>
          <w:szCs w:val="32"/>
          <w:lang w:val="ru-RU"/>
        </w:rPr>
        <w:t>Подвижные</w:t>
      </w:r>
      <w:r>
        <w:rPr>
          <w:rFonts w:hint="default"/>
          <w:b/>
          <w:spacing w:val="-5"/>
          <w:sz w:val="32"/>
          <w:szCs w:val="32"/>
          <w:lang w:val="ru-RU"/>
        </w:rPr>
        <w:t xml:space="preserve"> игры</w:t>
      </w:r>
      <w:r>
        <w:rPr>
          <w:b/>
          <w:color w:val="auto"/>
          <w:spacing w:val="-5"/>
          <w:sz w:val="32"/>
          <w:szCs w:val="32"/>
        </w:rPr>
        <w:t>»</w:t>
      </w:r>
    </w:p>
    <w:p w14:paraId="0481656B">
      <w:pPr>
        <w:rPr>
          <w:color w:val="FF0000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</w:t>
      </w:r>
      <w:r>
        <w:rPr>
          <w:rFonts w:hint="default"/>
          <w:color w:val="auto"/>
          <w:sz w:val="32"/>
          <w:szCs w:val="32"/>
          <w:lang w:val="ru-RU"/>
        </w:rPr>
        <w:t xml:space="preserve">4 </w:t>
      </w:r>
      <w:r>
        <w:rPr>
          <w:color w:val="auto"/>
          <w:sz w:val="32"/>
          <w:szCs w:val="32"/>
        </w:rPr>
        <w:t>класс</w:t>
      </w:r>
    </w:p>
    <w:p w14:paraId="731C5D89">
      <w:pPr>
        <w:rPr>
          <w:sz w:val="28"/>
          <w:szCs w:val="26"/>
        </w:rPr>
      </w:pPr>
    </w:p>
    <w:p w14:paraId="223D3C4B">
      <w:pPr>
        <w:spacing w:before="11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>Срок реализации</w:t>
      </w:r>
      <w:r>
        <w:rPr>
          <w:rFonts w:hint="default"/>
          <w:b/>
          <w:bCs/>
          <w:sz w:val="28"/>
          <w:szCs w:val="28"/>
          <w:lang w:val="ru-RU"/>
        </w:rPr>
        <w:t>: 2025-2026 учебный год</w:t>
      </w:r>
      <w:r>
        <w:rPr>
          <w:b/>
          <w:bCs/>
          <w:sz w:val="28"/>
          <w:szCs w:val="28"/>
        </w:rPr>
        <w:t xml:space="preserve"> </w:t>
      </w:r>
    </w:p>
    <w:p w14:paraId="223ED5E6">
      <w:pPr>
        <w:spacing w:before="11"/>
        <w:rPr>
          <w:sz w:val="21"/>
          <w:szCs w:val="26"/>
        </w:rPr>
      </w:pPr>
    </w:p>
    <w:p w14:paraId="5FA0AB6C">
      <w:pPr>
        <w:spacing w:before="11"/>
        <w:rPr>
          <w:sz w:val="21"/>
          <w:szCs w:val="26"/>
        </w:rPr>
      </w:pPr>
    </w:p>
    <w:p w14:paraId="31DD4A64">
      <w:pPr>
        <w:ind w:left="5414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117BB759">
      <w:pPr>
        <w:ind w:left="5414"/>
        <w:rPr>
          <w:sz w:val="26"/>
          <w:szCs w:val="26"/>
        </w:rPr>
      </w:pPr>
    </w:p>
    <w:p w14:paraId="52357CB7">
      <w:pPr>
        <w:ind w:left="5414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14:paraId="68FE58D6">
      <w:pPr>
        <w:ind w:firstLine="5200" w:firstLineChars="2000"/>
        <w:rPr>
          <w:rFonts w:hint="default"/>
          <w:spacing w:val="-3"/>
          <w:sz w:val="26"/>
          <w:szCs w:val="26"/>
          <w:lang w:val="ru-RU"/>
        </w:rPr>
      </w:pPr>
      <w:r>
        <w:rPr>
          <w:sz w:val="26"/>
          <w:szCs w:val="26"/>
        </w:rPr>
        <w:t xml:space="preserve">  </w:t>
      </w:r>
      <w:bookmarkStart w:id="1" w:name="_Hlk208406781"/>
      <w:r>
        <w:rPr>
          <w:sz w:val="26"/>
          <w:szCs w:val="26"/>
        </w:rPr>
        <w:t>Учитель</w:t>
      </w:r>
      <w:r>
        <w:rPr>
          <w:rFonts w:hint="default"/>
          <w:sz w:val="26"/>
          <w:szCs w:val="26"/>
          <w:lang w:val="ru-RU"/>
        </w:rPr>
        <w:t xml:space="preserve"> начальных классов:</w:t>
      </w:r>
    </w:p>
    <w:p w14:paraId="00A2FA37">
      <w:pPr>
        <w:ind w:firstLine="5333" w:firstLineChars="2050"/>
        <w:rPr>
          <w:rFonts w:hint="default"/>
          <w:b/>
          <w:bCs/>
          <w:i/>
          <w:iCs/>
          <w:sz w:val="26"/>
          <w:szCs w:val="26"/>
          <w:lang w:val="ru-RU"/>
        </w:rPr>
      </w:pPr>
      <w:r>
        <w:rPr>
          <w:rFonts w:hint="default"/>
          <w:b/>
          <w:bCs/>
          <w:i/>
          <w:iCs/>
          <w:sz w:val="26"/>
          <w:szCs w:val="26"/>
          <w:lang w:val="ru-RU"/>
        </w:rPr>
        <w:t>Дудченко Марина Андреевна</w:t>
      </w:r>
    </w:p>
    <w:p w14:paraId="1122D291">
      <w:pPr>
        <w:ind w:firstLine="5330" w:firstLineChars="2050"/>
        <w:rPr>
          <w:rFonts w:hint="default"/>
          <w:sz w:val="26"/>
          <w:szCs w:val="26"/>
          <w:lang w:val="ru-RU"/>
        </w:rPr>
      </w:pPr>
    </w:p>
    <w:p w14:paraId="41B17C57">
      <w:pPr>
        <w:ind w:firstLine="5330" w:firstLineChars="2050"/>
        <w:rPr>
          <w:rFonts w:hint="default"/>
          <w:sz w:val="26"/>
          <w:szCs w:val="26"/>
          <w:lang w:val="ru-RU"/>
        </w:rPr>
      </w:pPr>
    </w:p>
    <w:p w14:paraId="1100EE37">
      <w:pPr>
        <w:ind w:firstLine="5330" w:firstLineChars="2050"/>
        <w:rPr>
          <w:rFonts w:hint="default"/>
          <w:sz w:val="26"/>
          <w:szCs w:val="26"/>
          <w:lang w:val="ru-RU"/>
        </w:rPr>
      </w:pPr>
    </w:p>
    <w:bookmarkEnd w:id="1"/>
    <w:p w14:paraId="0765B5C0">
      <w:pPr>
        <w:rPr>
          <w:sz w:val="28"/>
          <w:szCs w:val="26"/>
        </w:rPr>
      </w:pPr>
    </w:p>
    <w:p w14:paraId="63FA28D7">
      <w:pPr>
        <w:rPr>
          <w:sz w:val="28"/>
          <w:szCs w:val="26"/>
        </w:rPr>
      </w:pPr>
    </w:p>
    <w:p w14:paraId="0EFDBE40">
      <w:pPr>
        <w:rPr>
          <w:sz w:val="28"/>
          <w:szCs w:val="26"/>
        </w:rPr>
      </w:pPr>
    </w:p>
    <w:p w14:paraId="37785BE4">
      <w:pPr>
        <w:rPr>
          <w:sz w:val="28"/>
          <w:szCs w:val="26"/>
        </w:rPr>
      </w:pPr>
    </w:p>
    <w:p w14:paraId="1F6A0DFA">
      <w:pPr>
        <w:rPr>
          <w:sz w:val="28"/>
          <w:szCs w:val="26"/>
        </w:rPr>
      </w:pPr>
    </w:p>
    <w:p w14:paraId="42A6E29F">
      <w:pPr>
        <w:rPr>
          <w:sz w:val="28"/>
          <w:szCs w:val="26"/>
        </w:rPr>
      </w:pPr>
    </w:p>
    <w:p w14:paraId="1750CD73">
      <w:pPr>
        <w:rPr>
          <w:sz w:val="28"/>
          <w:szCs w:val="26"/>
        </w:rPr>
      </w:pPr>
    </w:p>
    <w:p w14:paraId="11E666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  <w:lang w:val="ru-RU"/>
        </w:rPr>
        <w:t>с</w:t>
      </w:r>
      <w:r>
        <w:rPr>
          <w:rFonts w:hint="default"/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ru-RU"/>
        </w:rPr>
        <w:t xml:space="preserve"> Кукушкино-2025г.</w:t>
      </w:r>
      <w:r>
        <w:rPr>
          <w:b/>
          <w:sz w:val="28"/>
          <w:szCs w:val="28"/>
        </w:rPr>
        <w:t xml:space="preserve">                  </w:t>
      </w:r>
    </w:p>
    <w:p w14:paraId="7ADF990A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35310D19">
      <w:pPr>
        <w:pStyle w:val="2"/>
        <w:numPr>
          <w:ilvl w:val="0"/>
          <w:numId w:val="1"/>
        </w:numPr>
        <w:tabs>
          <w:tab w:val="left" w:pos="3549"/>
        </w:tabs>
        <w:spacing w:before="75" w:after="0" w:line="240" w:lineRule="auto"/>
        <w:ind w:left="3548" w:right="0" w:hanging="281"/>
        <w:jc w:val="left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</w:p>
    <w:p w14:paraId="49D14762">
      <w:pPr>
        <w:pStyle w:val="6"/>
        <w:spacing w:before="1"/>
        <w:rPr>
          <w:b/>
          <w:sz w:val="24"/>
          <w:szCs w:val="24"/>
        </w:rPr>
      </w:pPr>
    </w:p>
    <w:p w14:paraId="1BC6BAFF">
      <w:pPr>
        <w:pStyle w:val="9"/>
        <w:numPr>
          <w:ilvl w:val="1"/>
          <w:numId w:val="2"/>
        </w:numPr>
        <w:tabs>
          <w:tab w:val="left" w:pos="778"/>
        </w:tabs>
        <w:spacing w:before="0" w:after="0" w:line="320" w:lineRule="exact"/>
        <w:ind w:left="777" w:right="0" w:hanging="49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Введение</w:t>
      </w:r>
    </w:p>
    <w:p w14:paraId="3B7103E0">
      <w:pPr>
        <w:pStyle w:val="6"/>
        <w:ind w:left="221" w:right="408" w:firstLine="707"/>
        <w:jc w:val="both"/>
        <w:rPr>
          <w:sz w:val="24"/>
          <w:szCs w:val="24"/>
        </w:rPr>
      </w:pPr>
      <w:r>
        <w:rPr>
          <w:sz w:val="24"/>
          <w:szCs w:val="24"/>
        </w:rPr>
        <w:t>Внеурочный курс «Подвижные игры на улице» разработан для 3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класс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М</w:t>
      </w:r>
      <w:r>
        <w:rPr>
          <w:sz w:val="24"/>
          <w:szCs w:val="24"/>
          <w:lang w:val="ru-RU"/>
        </w:rPr>
        <w:t>Б</w:t>
      </w:r>
      <w:r>
        <w:rPr>
          <w:sz w:val="24"/>
          <w:szCs w:val="24"/>
        </w:rPr>
        <w:t xml:space="preserve">ОУ </w:t>
      </w:r>
      <w:r>
        <w:rPr>
          <w:rFonts w:hint="default"/>
          <w:sz w:val="24"/>
          <w:szCs w:val="24"/>
          <w:lang w:val="ru-RU"/>
        </w:rPr>
        <w:t xml:space="preserve">«Кукушкинская школа-детский сад имени кавалера ордена Мужества П.Назарова» </w:t>
      </w:r>
      <w:r>
        <w:rPr>
          <w:sz w:val="24"/>
          <w:szCs w:val="24"/>
        </w:rPr>
        <w:t>в целях поддержания и сохранения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 детей, увеличения времени на внеаудиторные занятия, 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5B74D8CB">
      <w:pPr>
        <w:pStyle w:val="6"/>
        <w:ind w:left="221" w:right="409" w:firstLine="360"/>
        <w:jc w:val="both"/>
        <w:rPr>
          <w:sz w:val="24"/>
          <w:szCs w:val="24"/>
        </w:rPr>
      </w:pPr>
      <w:r>
        <w:rPr>
          <w:sz w:val="24"/>
          <w:szCs w:val="24"/>
        </w:rPr>
        <w:t>Рабочая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САНПиН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части:</w:t>
      </w:r>
    </w:p>
    <w:p w14:paraId="0660C468">
      <w:pPr>
        <w:pStyle w:val="9"/>
        <w:numPr>
          <w:ilvl w:val="0"/>
          <w:numId w:val="3"/>
        </w:numPr>
        <w:tabs>
          <w:tab w:val="left" w:pos="582"/>
        </w:tabs>
        <w:spacing w:before="0" w:after="0" w:line="240" w:lineRule="auto"/>
        <w:ind w:left="581" w:right="408" w:hanging="36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«Внеурочная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баланс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 двигательно-активными и статическими занятиями</w:t>
      </w:r>
      <w:r>
        <w:rPr>
          <w:rFonts w:hint="default"/>
          <w:sz w:val="24"/>
          <w:szCs w:val="24"/>
          <w:lang w:val="ru-RU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отличаться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03BFD084">
      <w:pPr>
        <w:pStyle w:val="6"/>
        <w:spacing w:before="8"/>
        <w:rPr>
          <w:sz w:val="24"/>
          <w:szCs w:val="24"/>
        </w:rPr>
      </w:pPr>
    </w:p>
    <w:p w14:paraId="0DD3589F">
      <w:pPr>
        <w:pStyle w:val="6"/>
        <w:ind w:left="221" w:right="407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Приобретаемые на уроках физической культуры знания умения и навыки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последующем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утренней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гимнастике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физкультминутках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прогулок,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внеурочное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время.</w:t>
      </w:r>
    </w:p>
    <w:p w14:paraId="13CC837D">
      <w:pPr>
        <w:pStyle w:val="6"/>
        <w:spacing w:before="1"/>
        <w:ind w:left="221" w:right="408" w:firstLine="359"/>
        <w:jc w:val="both"/>
        <w:rPr>
          <w:sz w:val="24"/>
          <w:szCs w:val="24"/>
        </w:rPr>
      </w:pPr>
      <w:r>
        <w:rPr>
          <w:sz w:val="24"/>
          <w:szCs w:val="24"/>
        </w:rPr>
        <w:t>Предметом обучения физической культуре в начальной школе 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общеразвивающей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направленностью.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 овладения этой деятельностью у младших школьников не 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совершенствуются физические качества, но и активно развиваются сознание,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творческая самостоятельность.</w:t>
      </w:r>
    </w:p>
    <w:p w14:paraId="50C7DBB3">
      <w:pPr>
        <w:pStyle w:val="6"/>
        <w:ind w:left="221" w:right="408" w:firstLine="359"/>
        <w:jc w:val="both"/>
        <w:rPr>
          <w:sz w:val="24"/>
          <w:szCs w:val="24"/>
        </w:rPr>
      </w:pPr>
      <w:r>
        <w:rPr>
          <w:sz w:val="24"/>
          <w:szCs w:val="24"/>
        </w:rPr>
        <w:t>Внеучебная деятельность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спортивно-оздоровительному направлению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увеличивает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лучшие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качества.</w:t>
      </w:r>
    </w:p>
    <w:p w14:paraId="297025B9">
      <w:pPr>
        <w:pStyle w:val="6"/>
        <w:spacing w:before="3"/>
        <w:rPr>
          <w:sz w:val="24"/>
          <w:szCs w:val="24"/>
        </w:rPr>
      </w:pPr>
    </w:p>
    <w:p w14:paraId="0E0FBEAB">
      <w:pPr>
        <w:pStyle w:val="2"/>
        <w:ind w:left="222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оздоровительному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направлению.</w:t>
      </w:r>
    </w:p>
    <w:p w14:paraId="0AB6B0A3">
      <w:pPr>
        <w:pStyle w:val="6"/>
        <w:rPr>
          <w:b/>
          <w:sz w:val="24"/>
          <w:szCs w:val="24"/>
        </w:rPr>
      </w:pPr>
    </w:p>
    <w:tbl>
      <w:tblPr>
        <w:tblStyle w:val="5"/>
        <w:tblW w:w="0" w:type="auto"/>
        <w:tblInd w:w="-6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305"/>
        <w:gridCol w:w="5159"/>
      </w:tblGrid>
      <w:tr w14:paraId="47D53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08" w:type="dxa"/>
          </w:tcPr>
          <w:p w14:paraId="261D583F">
            <w:pPr>
              <w:pStyle w:val="10"/>
              <w:spacing w:line="322" w:lineRule="exact"/>
              <w:ind w:left="107"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3305" w:type="dxa"/>
          </w:tcPr>
          <w:p w14:paraId="7E3E6DF3">
            <w:pPr>
              <w:pStyle w:val="10"/>
              <w:spacing w:line="322" w:lineRule="exact"/>
              <w:ind w:right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5159" w:type="dxa"/>
          </w:tcPr>
          <w:p w14:paraId="1EE47623">
            <w:pPr>
              <w:pStyle w:val="10"/>
              <w:spacing w:line="31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</w:tr>
      <w:tr w14:paraId="490CE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908" w:type="dxa"/>
          </w:tcPr>
          <w:p w14:paraId="3CABD775">
            <w:pPr>
              <w:pStyle w:val="10"/>
              <w:spacing w:line="31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3305" w:type="dxa"/>
          </w:tcPr>
          <w:p w14:paraId="059B241F">
            <w:pPr>
              <w:pStyle w:val="10"/>
              <w:spacing w:line="240" w:lineRule="auto"/>
              <w:ind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половина</w:t>
            </w:r>
          </w:p>
          <w:p w14:paraId="281A8A86">
            <w:pPr>
              <w:pStyle w:val="10"/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</w:p>
        </w:tc>
        <w:tc>
          <w:tcPr>
            <w:tcW w:w="5159" w:type="dxa"/>
          </w:tcPr>
          <w:p w14:paraId="3D301722">
            <w:pPr>
              <w:pStyle w:val="10"/>
              <w:spacing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зарядка,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физкультминутки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динамические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паузы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</w:p>
          <w:p w14:paraId="4113B5BC">
            <w:pPr>
              <w:pStyle w:val="10"/>
              <w:spacing w:line="30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перемен,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физкультуры.</w:t>
            </w:r>
          </w:p>
        </w:tc>
      </w:tr>
      <w:tr w14:paraId="1C40C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908" w:type="dxa"/>
          </w:tcPr>
          <w:p w14:paraId="0C10EB5D">
            <w:pPr>
              <w:pStyle w:val="10"/>
              <w:spacing w:line="31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3305" w:type="dxa"/>
          </w:tcPr>
          <w:p w14:paraId="08E8A184">
            <w:pPr>
              <w:pStyle w:val="10"/>
              <w:spacing w:line="240" w:lineRule="auto"/>
              <w:ind w:righ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половина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</w:p>
        </w:tc>
        <w:tc>
          <w:tcPr>
            <w:tcW w:w="5159" w:type="dxa"/>
          </w:tcPr>
          <w:p w14:paraId="7345810C">
            <w:pPr>
              <w:pStyle w:val="10"/>
              <w:tabs>
                <w:tab w:val="left" w:pos="1317"/>
                <w:tab w:val="left" w:pos="1637"/>
                <w:tab w:val="left" w:pos="3729"/>
              </w:tabs>
              <w:spacing w:line="240" w:lineRule="auto"/>
              <w:ind w:left="10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спортивно-оздоровительные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физкультурные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праздники,</w:t>
            </w:r>
          </w:p>
          <w:p w14:paraId="523523B5">
            <w:pPr>
              <w:pStyle w:val="10"/>
              <w:tabs>
                <w:tab w:val="left" w:pos="2114"/>
                <w:tab w:val="left" w:pos="3596"/>
              </w:tabs>
              <w:spacing w:line="322" w:lineRule="exact"/>
              <w:ind w:left="10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кружки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подвижных,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оздоровительных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пр.</w:t>
            </w:r>
          </w:p>
        </w:tc>
      </w:tr>
      <w:tr w14:paraId="65EF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908" w:type="dxa"/>
          </w:tcPr>
          <w:p w14:paraId="02B004FC">
            <w:pPr>
              <w:pStyle w:val="10"/>
              <w:spacing w:line="31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</w:p>
        </w:tc>
        <w:tc>
          <w:tcPr>
            <w:tcW w:w="3305" w:type="dxa"/>
          </w:tcPr>
          <w:p w14:paraId="53B65E16">
            <w:pPr>
              <w:pStyle w:val="10"/>
              <w:tabs>
                <w:tab w:val="left" w:pos="1521"/>
              </w:tabs>
              <w:spacing w:line="240" w:lineRule="auto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половина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дня.</w:t>
            </w:r>
          </w:p>
          <w:p w14:paraId="0637E46E">
            <w:pPr>
              <w:pStyle w:val="10"/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</w:t>
            </w:r>
          </w:p>
        </w:tc>
        <w:tc>
          <w:tcPr>
            <w:tcW w:w="5159" w:type="dxa"/>
          </w:tcPr>
          <w:p w14:paraId="199D2062">
            <w:pPr>
              <w:pStyle w:val="10"/>
              <w:tabs>
                <w:tab w:val="left" w:pos="3471"/>
              </w:tabs>
              <w:spacing w:line="240" w:lineRule="auto"/>
              <w:ind w:left="107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совместно со взрослыми 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самостоятельная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двигательная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деятельность.</w:t>
            </w:r>
          </w:p>
        </w:tc>
      </w:tr>
    </w:tbl>
    <w:p w14:paraId="43845196">
      <w:pPr>
        <w:spacing w:after="0" w:line="240" w:lineRule="auto"/>
        <w:jc w:val="both"/>
        <w:rPr>
          <w:sz w:val="24"/>
          <w:szCs w:val="24"/>
        </w:rPr>
        <w:sectPr>
          <w:footerReference r:id="rId5" w:type="default"/>
          <w:pgSz w:w="11910" w:h="16840"/>
          <w:pgMar w:top="1040" w:right="440" w:bottom="960" w:left="1480" w:header="0" w:footer="695" w:gutter="0"/>
          <w:cols w:space="720" w:num="1"/>
        </w:sectPr>
      </w:pPr>
    </w:p>
    <w:tbl>
      <w:tblPr>
        <w:tblStyle w:val="5"/>
        <w:tblW w:w="0" w:type="auto"/>
        <w:tblInd w:w="-6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3257"/>
        <w:gridCol w:w="5159"/>
      </w:tblGrid>
      <w:tr w14:paraId="770C5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956" w:type="dxa"/>
          </w:tcPr>
          <w:p w14:paraId="44DF0485">
            <w:pPr>
              <w:pStyle w:val="10"/>
              <w:spacing w:line="240" w:lineRule="auto"/>
              <w:ind w:left="10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оздоровительные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лагеря</w:t>
            </w:r>
          </w:p>
        </w:tc>
        <w:tc>
          <w:tcPr>
            <w:tcW w:w="3257" w:type="dxa"/>
          </w:tcPr>
          <w:p w14:paraId="42EA950D">
            <w:pPr>
              <w:pStyle w:val="10"/>
              <w:spacing w:line="31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  <w:tc>
          <w:tcPr>
            <w:tcW w:w="5159" w:type="dxa"/>
          </w:tcPr>
          <w:p w14:paraId="63F598DB">
            <w:pPr>
              <w:pStyle w:val="10"/>
              <w:tabs>
                <w:tab w:val="left" w:pos="2028"/>
                <w:tab w:val="left" w:pos="2740"/>
                <w:tab w:val="left" w:pos="3709"/>
                <w:tab w:val="left" w:pos="4919"/>
              </w:tabs>
              <w:spacing w:line="240" w:lineRule="auto"/>
              <w:ind w:left="10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виды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спортивно-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оздоровительной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в</w:t>
            </w:r>
          </w:p>
          <w:p w14:paraId="3777243E">
            <w:pPr>
              <w:pStyle w:val="10"/>
              <w:tabs>
                <w:tab w:val="left" w:pos="2000"/>
                <w:tab w:val="left" w:pos="2432"/>
                <w:tab w:val="left" w:pos="4193"/>
              </w:tabs>
              <w:spacing w:line="322" w:lineRule="exact"/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программой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работы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лагеря.</w:t>
            </w:r>
          </w:p>
        </w:tc>
      </w:tr>
    </w:tbl>
    <w:p w14:paraId="5F79AA23">
      <w:pPr>
        <w:pStyle w:val="6"/>
        <w:spacing w:before="7"/>
        <w:rPr>
          <w:b/>
          <w:sz w:val="24"/>
          <w:szCs w:val="24"/>
        </w:rPr>
      </w:pPr>
    </w:p>
    <w:p w14:paraId="1EA6881B">
      <w:pPr>
        <w:pStyle w:val="6"/>
        <w:spacing w:before="88"/>
        <w:ind w:left="221" w:right="408" w:firstLine="719"/>
        <w:jc w:val="both"/>
        <w:rPr>
          <w:sz w:val="24"/>
          <w:szCs w:val="24"/>
        </w:rPr>
      </w:pPr>
      <w:r>
        <w:rPr>
          <w:sz w:val="24"/>
          <w:szCs w:val="24"/>
        </w:rPr>
        <w:t>Развитию самостоятельности в младшем школьном возрасте хорошо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содействует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используются упражнения, подвижные игры, способы деятельности и знания,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освоенные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школьниками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уроках физической культуры.</w:t>
      </w:r>
    </w:p>
    <w:p w14:paraId="646F113E">
      <w:pPr>
        <w:pStyle w:val="6"/>
        <w:spacing w:before="1"/>
        <w:ind w:left="221" w:right="407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спортивно-оздоровительного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 деятельности учащихся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особое внимание требуется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младших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школьников.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Внеурочная деятельность может включать в себя выполнение общественной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нагрузки,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оздоровительных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мероприятий. Можно проводить данную работу и в учебные дни с меньшим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выходных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каникулы.</w:t>
      </w:r>
    </w:p>
    <w:p w14:paraId="70A55ED3">
      <w:pPr>
        <w:pStyle w:val="6"/>
        <w:spacing w:before="2"/>
        <w:rPr>
          <w:sz w:val="24"/>
          <w:szCs w:val="24"/>
        </w:rPr>
      </w:pPr>
    </w:p>
    <w:p w14:paraId="5D5F4F4D">
      <w:pPr>
        <w:pStyle w:val="2"/>
        <w:numPr>
          <w:ilvl w:val="1"/>
          <w:numId w:val="2"/>
        </w:numPr>
        <w:tabs>
          <w:tab w:val="left" w:pos="1643"/>
        </w:tabs>
        <w:spacing w:before="1" w:after="0" w:line="240" w:lineRule="auto"/>
        <w:ind w:left="221" w:right="409" w:firstLine="850"/>
        <w:jc w:val="left"/>
        <w:rPr>
          <w:sz w:val="24"/>
          <w:szCs w:val="24"/>
        </w:rPr>
      </w:pPr>
      <w:r>
        <w:rPr>
          <w:sz w:val="24"/>
          <w:szCs w:val="24"/>
        </w:rPr>
        <w:t>Цели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спортивно-оздоровительному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23484CA0">
      <w:pPr>
        <w:pStyle w:val="6"/>
        <w:rPr>
          <w:b/>
          <w:sz w:val="24"/>
          <w:szCs w:val="24"/>
        </w:rPr>
      </w:pPr>
    </w:p>
    <w:p w14:paraId="5BB86F96">
      <w:pPr>
        <w:pStyle w:val="6"/>
        <w:ind w:left="221" w:right="407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внеурочных занятий «Подвижные игры» для</w:t>
      </w:r>
      <w:r>
        <w:rPr>
          <w:spacing w:val="-67"/>
          <w:sz w:val="24"/>
          <w:szCs w:val="24"/>
        </w:rPr>
        <w:t xml:space="preserve"> </w:t>
      </w:r>
      <w:r>
        <w:rPr>
          <w:rFonts w:hint="default"/>
          <w:spacing w:val="-67"/>
          <w:sz w:val="24"/>
          <w:szCs w:val="24"/>
          <w:lang w:val="ru-RU"/>
        </w:rPr>
        <w:t xml:space="preserve"> 3  клп</w:t>
      </w:r>
      <w:r>
        <w:rPr>
          <w:sz w:val="24"/>
          <w:szCs w:val="24"/>
        </w:rPr>
        <w:t>асс</w:t>
      </w:r>
      <w:r>
        <w:rPr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формирует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общеучебные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навыки 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учащихся.</w:t>
      </w:r>
    </w:p>
    <w:p w14:paraId="7C5656C1">
      <w:pPr>
        <w:pStyle w:val="6"/>
        <w:ind w:left="221" w:right="406" w:firstLine="426"/>
        <w:jc w:val="both"/>
        <w:rPr>
          <w:sz w:val="24"/>
          <w:szCs w:val="24"/>
        </w:rPr>
      </w:pPr>
      <w:r>
        <w:rPr>
          <w:sz w:val="24"/>
          <w:szCs w:val="24"/>
        </w:rPr>
        <w:t>Игры развивают ловкость, гибкость, силу, моторику рук, воображение,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тренируют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реакцию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координацию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движений,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воспитывают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разнообразны и эмоциональны. Помимо того, игры имеют огромное значение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духовно-нравственного воспитания так, как знакомят с определенными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правилами, и учат в жизни следовать определенным правилам. 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оздоровительный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эффект.</w:t>
      </w:r>
    </w:p>
    <w:p w14:paraId="7ED62AC9">
      <w:pPr>
        <w:pStyle w:val="2"/>
        <w:spacing w:before="3"/>
        <w:ind w:right="407" w:firstLine="426"/>
        <w:jc w:val="both"/>
        <w:rPr>
          <w:sz w:val="24"/>
          <w:szCs w:val="24"/>
        </w:rPr>
      </w:pPr>
      <w:r>
        <w:rPr>
          <w:sz w:val="24"/>
          <w:szCs w:val="24"/>
        </w:rPr>
        <w:t>Таким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подготовленности,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расширение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коммуникативных навыков.</w:t>
      </w:r>
    </w:p>
    <w:p w14:paraId="6BC3E627">
      <w:pPr>
        <w:pStyle w:val="6"/>
        <w:ind w:left="221" w:right="407" w:firstLine="426"/>
        <w:jc w:val="both"/>
        <w:rPr>
          <w:rFonts w:hint="default"/>
          <w:sz w:val="24"/>
          <w:szCs w:val="24"/>
          <w:lang w:val="ru-RU"/>
        </w:rPr>
      </w:pPr>
      <w:r>
        <w:rPr>
          <w:b/>
          <w:sz w:val="24"/>
          <w:szCs w:val="24"/>
        </w:rPr>
        <w:t>Целью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спортивных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</w:t>
      </w:r>
      <w:r>
        <w:rPr>
          <w:rFonts w:hint="default"/>
          <w:sz w:val="24"/>
          <w:szCs w:val="24"/>
          <w:lang w:val="ru-RU"/>
        </w:rPr>
        <w:t>.</w:t>
      </w:r>
    </w:p>
    <w:p w14:paraId="4CF051EC">
      <w:pPr>
        <w:pStyle w:val="6"/>
        <w:ind w:left="221" w:right="407" w:firstLine="426"/>
        <w:jc w:val="both"/>
        <w:rPr>
          <w:rFonts w:hint="default"/>
          <w:sz w:val="24"/>
          <w:szCs w:val="24"/>
          <w:lang w:val="ru-RU"/>
        </w:rPr>
      </w:pPr>
    </w:p>
    <w:p w14:paraId="363BED02">
      <w:pPr>
        <w:pStyle w:val="6"/>
        <w:spacing w:before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Задачи:</w:t>
      </w:r>
    </w:p>
    <w:p w14:paraId="73009A2B">
      <w:pPr>
        <w:spacing w:before="3" w:line="321" w:lineRule="exact"/>
        <w:ind w:left="647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обучающие:</w:t>
      </w:r>
    </w:p>
    <w:p w14:paraId="75939BBA">
      <w:pPr>
        <w:pStyle w:val="9"/>
        <w:numPr>
          <w:ilvl w:val="0"/>
          <w:numId w:val="4"/>
        </w:numPr>
        <w:tabs>
          <w:tab w:val="left" w:pos="811"/>
        </w:tabs>
        <w:spacing w:before="0" w:after="0" w:line="320" w:lineRule="exact"/>
        <w:ind w:left="810" w:right="0" w:hanging="164"/>
        <w:jc w:val="left"/>
        <w:rPr>
          <w:sz w:val="24"/>
          <w:szCs w:val="24"/>
        </w:rPr>
      </w:pPr>
      <w:r>
        <w:rPr>
          <w:sz w:val="24"/>
          <w:szCs w:val="24"/>
        </w:rPr>
        <w:t>научить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играть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активно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самостоятельно;</w:t>
      </w:r>
    </w:p>
    <w:p w14:paraId="1E89E472">
      <w:pPr>
        <w:pStyle w:val="9"/>
        <w:numPr>
          <w:ilvl w:val="0"/>
          <w:numId w:val="4"/>
        </w:numPr>
        <w:tabs>
          <w:tab w:val="left" w:pos="812"/>
        </w:tabs>
        <w:spacing w:before="0" w:after="0" w:line="322" w:lineRule="exact"/>
        <w:ind w:left="811" w:right="0" w:hanging="165"/>
        <w:jc w:val="left"/>
        <w:rPr>
          <w:sz w:val="24"/>
          <w:szCs w:val="24"/>
        </w:rPr>
      </w:pPr>
      <w:r>
        <w:rPr>
          <w:sz w:val="24"/>
          <w:szCs w:val="24"/>
        </w:rPr>
        <w:t>познакомить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играми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различной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направленности;</w:t>
      </w:r>
    </w:p>
    <w:p w14:paraId="6B8A229E">
      <w:pPr>
        <w:pStyle w:val="9"/>
        <w:numPr>
          <w:ilvl w:val="0"/>
          <w:numId w:val="4"/>
        </w:numPr>
        <w:tabs>
          <w:tab w:val="left" w:pos="884"/>
          <w:tab w:val="left" w:pos="3408"/>
        </w:tabs>
        <w:spacing w:before="0" w:after="0" w:line="240" w:lineRule="auto"/>
        <w:ind w:left="222" w:right="409" w:firstLine="425"/>
        <w:jc w:val="left"/>
        <w:rPr>
          <w:sz w:val="24"/>
          <w:szCs w:val="24"/>
        </w:rPr>
      </w:pPr>
      <w:r>
        <w:rPr>
          <w:sz w:val="24"/>
          <w:szCs w:val="24"/>
        </w:rPr>
        <w:t>обучить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правилам</w:t>
      </w:r>
      <w:r>
        <w:rPr>
          <w:sz w:val="24"/>
          <w:szCs w:val="24"/>
        </w:rPr>
        <w:tab/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игровой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направленности;</w:t>
      </w:r>
    </w:p>
    <w:p w14:paraId="1F031712">
      <w:pPr>
        <w:pStyle w:val="9"/>
        <w:numPr>
          <w:ilvl w:val="0"/>
          <w:numId w:val="4"/>
        </w:numPr>
        <w:tabs>
          <w:tab w:val="left" w:pos="881"/>
        </w:tabs>
        <w:spacing w:before="0" w:after="0" w:line="240" w:lineRule="auto"/>
        <w:ind w:left="222" w:right="409" w:firstLine="425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прививать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теоретические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спорта,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гигиены.</w:t>
      </w:r>
    </w:p>
    <w:p w14:paraId="20B58ADA">
      <w:pPr>
        <w:spacing w:before="3" w:line="321" w:lineRule="exact"/>
        <w:ind w:left="647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развивающие:</w:t>
      </w:r>
    </w:p>
    <w:p w14:paraId="166F7EFC">
      <w:pPr>
        <w:pStyle w:val="9"/>
        <w:numPr>
          <w:ilvl w:val="0"/>
          <w:numId w:val="4"/>
        </w:numPr>
        <w:tabs>
          <w:tab w:val="left" w:pos="840"/>
        </w:tabs>
        <w:spacing w:before="0" w:after="0" w:line="240" w:lineRule="auto"/>
        <w:ind w:left="221" w:right="408" w:firstLine="425"/>
        <w:jc w:val="both"/>
        <w:rPr>
          <w:sz w:val="24"/>
          <w:szCs w:val="24"/>
        </w:rPr>
      </w:pPr>
      <w:r>
        <w:rPr>
          <w:sz w:val="24"/>
          <w:szCs w:val="24"/>
        </w:rPr>
        <w:t>вырабатывать умение в любой игровой ситуации регулировать степень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мышечного напряжения;</w:t>
      </w:r>
    </w:p>
    <w:p w14:paraId="2B328AAB">
      <w:pPr>
        <w:pStyle w:val="9"/>
        <w:numPr>
          <w:ilvl w:val="0"/>
          <w:numId w:val="4"/>
        </w:numPr>
        <w:tabs>
          <w:tab w:val="left" w:pos="919"/>
        </w:tabs>
        <w:spacing w:before="0" w:after="0" w:line="240" w:lineRule="auto"/>
        <w:ind w:left="221" w:right="408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приспосабливаться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 выход из критического положения, быстро принимать решение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приводить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исполнение;</w:t>
      </w:r>
    </w:p>
    <w:p w14:paraId="54C10B57">
      <w:pPr>
        <w:pStyle w:val="9"/>
        <w:numPr>
          <w:ilvl w:val="0"/>
          <w:numId w:val="4"/>
        </w:numPr>
        <w:tabs>
          <w:tab w:val="left" w:pos="811"/>
        </w:tabs>
        <w:spacing w:before="0" w:after="0" w:line="240" w:lineRule="auto"/>
        <w:ind w:left="810" w:right="0" w:hanging="164"/>
        <w:jc w:val="both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инициативу;</w:t>
      </w:r>
    </w:p>
    <w:p w14:paraId="443D7CA1">
      <w:pPr>
        <w:pStyle w:val="9"/>
        <w:numPr>
          <w:ilvl w:val="0"/>
          <w:numId w:val="4"/>
        </w:numPr>
        <w:tabs>
          <w:tab w:val="left" w:pos="1012"/>
        </w:tabs>
        <w:spacing w:before="0" w:after="0" w:line="240" w:lineRule="auto"/>
        <w:ind w:left="221" w:right="408" w:firstLine="425"/>
        <w:jc w:val="both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выносливость,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ловкость;</w:t>
      </w:r>
    </w:p>
    <w:p w14:paraId="32865C09">
      <w:pPr>
        <w:pStyle w:val="9"/>
        <w:numPr>
          <w:ilvl w:val="0"/>
          <w:numId w:val="4"/>
        </w:numPr>
        <w:tabs>
          <w:tab w:val="left" w:pos="811"/>
        </w:tabs>
        <w:spacing w:before="0" w:after="0" w:line="321" w:lineRule="exact"/>
        <w:ind w:left="810" w:right="0" w:hanging="164"/>
        <w:jc w:val="both"/>
        <w:rPr>
          <w:sz w:val="24"/>
          <w:szCs w:val="24"/>
        </w:rPr>
      </w:pPr>
      <w:r>
        <w:rPr>
          <w:sz w:val="24"/>
          <w:szCs w:val="24"/>
        </w:rPr>
        <w:t>увеличивать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организма.</w:t>
      </w:r>
    </w:p>
    <w:p w14:paraId="01936AED">
      <w:pPr>
        <w:spacing w:before="0" w:line="322" w:lineRule="exact"/>
        <w:ind w:left="647" w:right="0" w:firstLine="0"/>
        <w:jc w:val="left"/>
        <w:rPr>
          <w:sz w:val="24"/>
          <w:szCs w:val="24"/>
        </w:rPr>
      </w:pPr>
      <w:r>
        <w:rPr>
          <w:b/>
          <w:sz w:val="24"/>
          <w:szCs w:val="24"/>
          <w:u w:val="thick"/>
        </w:rPr>
        <w:t>воспитывающие</w:t>
      </w:r>
      <w:r>
        <w:rPr>
          <w:sz w:val="24"/>
          <w:szCs w:val="24"/>
          <w:u w:val="thick"/>
        </w:rPr>
        <w:t>:</w:t>
      </w:r>
    </w:p>
    <w:p w14:paraId="3ACBD19A">
      <w:pPr>
        <w:pStyle w:val="9"/>
        <w:numPr>
          <w:ilvl w:val="0"/>
          <w:numId w:val="4"/>
        </w:numPr>
        <w:tabs>
          <w:tab w:val="left" w:pos="889"/>
        </w:tabs>
        <w:spacing w:before="0" w:after="0" w:line="240" w:lineRule="auto"/>
        <w:ind w:left="221" w:right="408" w:firstLine="425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упражнениями;</w:t>
      </w:r>
    </w:p>
    <w:p w14:paraId="7C631FC5">
      <w:pPr>
        <w:pStyle w:val="9"/>
        <w:numPr>
          <w:ilvl w:val="0"/>
          <w:numId w:val="4"/>
        </w:numPr>
        <w:tabs>
          <w:tab w:val="left" w:pos="846"/>
        </w:tabs>
        <w:spacing w:before="0" w:after="0" w:line="240" w:lineRule="auto"/>
        <w:ind w:left="221" w:right="41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учащимся интерес и любовь к занятиям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различным видам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30DE86D3">
      <w:pPr>
        <w:pStyle w:val="9"/>
        <w:numPr>
          <w:ilvl w:val="0"/>
          <w:numId w:val="4"/>
        </w:numPr>
        <w:tabs>
          <w:tab w:val="left" w:pos="815"/>
        </w:tabs>
        <w:spacing w:before="0" w:after="0" w:line="240" w:lineRule="auto"/>
        <w:ind w:left="221" w:right="4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культуру общения со сверстниками и формировать навыки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7F25F75A">
      <w:pPr>
        <w:pStyle w:val="9"/>
        <w:numPr>
          <w:ilvl w:val="0"/>
          <w:numId w:val="4"/>
        </w:numPr>
        <w:tabs>
          <w:tab w:val="left" w:pos="995"/>
        </w:tabs>
        <w:spacing w:before="0" w:after="0" w:line="240" w:lineRule="auto"/>
        <w:ind w:left="222" w:right="409" w:firstLine="425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полезной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6383BC6A">
      <w:pPr>
        <w:pStyle w:val="6"/>
        <w:ind w:left="221" w:right="407" w:firstLine="426"/>
        <w:jc w:val="both"/>
        <w:rPr>
          <w:rFonts w:hint="default"/>
          <w:sz w:val="24"/>
          <w:szCs w:val="24"/>
          <w:lang w:val="ru-RU"/>
        </w:rPr>
      </w:pPr>
    </w:p>
    <w:p w14:paraId="6CD77CA7">
      <w:pPr>
        <w:pStyle w:val="2"/>
        <w:numPr>
          <w:ilvl w:val="1"/>
          <w:numId w:val="2"/>
        </w:numPr>
        <w:tabs>
          <w:tab w:val="left" w:pos="1175"/>
        </w:tabs>
        <w:spacing w:before="0" w:after="0" w:line="240" w:lineRule="auto"/>
        <w:ind w:left="222" w:right="407" w:firstLine="425"/>
        <w:jc w:val="both"/>
        <w:rPr>
          <w:sz w:val="24"/>
          <w:szCs w:val="24"/>
        </w:rPr>
      </w:pPr>
      <w:r>
        <w:rPr>
          <w:sz w:val="24"/>
          <w:szCs w:val="24"/>
        </w:rPr>
        <w:t>Направления реализации программы внеурочной деятельности: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режим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42E82111">
      <w:pPr>
        <w:pStyle w:val="6"/>
        <w:spacing w:before="8"/>
        <w:rPr>
          <w:b/>
          <w:sz w:val="24"/>
          <w:szCs w:val="24"/>
        </w:rPr>
      </w:pPr>
    </w:p>
    <w:p w14:paraId="55EB520B">
      <w:pPr>
        <w:pStyle w:val="6"/>
        <w:ind w:left="221" w:right="408" w:firstLine="426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спортивно-оздоровительное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rFonts w:hint="default"/>
          <w:sz w:val="24"/>
          <w:szCs w:val="24"/>
          <w:lang w:val="ru-RU"/>
        </w:rPr>
        <w:t>.</w:t>
      </w:r>
    </w:p>
    <w:p w14:paraId="476BB490">
      <w:pPr>
        <w:pStyle w:val="6"/>
        <w:ind w:left="221" w:right="407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Здоровьесберегающая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адекватных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возможностям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школьника.</w:t>
      </w:r>
    </w:p>
    <w:p w14:paraId="79B70EF4">
      <w:pPr>
        <w:pStyle w:val="6"/>
        <w:ind w:left="221" w:right="408" w:firstLine="426"/>
        <w:jc w:val="both"/>
        <w:rPr>
          <w:sz w:val="24"/>
          <w:szCs w:val="24"/>
        </w:rPr>
      </w:pPr>
      <w:r>
        <w:rPr>
          <w:sz w:val="24"/>
          <w:szCs w:val="24"/>
        </w:rPr>
        <w:t>Теоретический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бесед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 или в процессе выполнения двигательной деятельности, в ходе которой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узнают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происхождения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общения, правилами безопасного поведения на занятиях и 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 организованных игр.</w:t>
      </w:r>
    </w:p>
    <w:p w14:paraId="41558BB5">
      <w:pPr>
        <w:spacing w:after="0"/>
        <w:jc w:val="both"/>
        <w:rPr>
          <w:sz w:val="24"/>
          <w:szCs w:val="24"/>
        </w:rPr>
      </w:pPr>
    </w:p>
    <w:p w14:paraId="3CB4998B">
      <w:pPr>
        <w:pStyle w:val="6"/>
        <w:spacing w:before="72"/>
        <w:ind w:left="221" w:right="406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практическую часть программы помимо игр различных народов, входят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комплексы общеразвивающих упражнений (ОРУ), комплексы гигиенической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гимнастики,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дыхательной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гимнастики,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корригирующие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осанки;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широко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снарядов.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Комплексы регулярно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обновляются.</w:t>
      </w:r>
    </w:p>
    <w:p w14:paraId="1D83AD92">
      <w:pPr>
        <w:pStyle w:val="6"/>
        <w:ind w:left="221" w:right="409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подготовленности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здоровья.</w:t>
      </w:r>
    </w:p>
    <w:p w14:paraId="098242B4">
      <w:pPr>
        <w:spacing w:after="0"/>
        <w:jc w:val="both"/>
        <w:rPr>
          <w:sz w:val="24"/>
          <w:szCs w:val="24"/>
        </w:rPr>
      </w:pPr>
    </w:p>
    <w:p w14:paraId="3A4CF65C">
      <w:pPr>
        <w:pStyle w:val="2"/>
        <w:numPr>
          <w:ilvl w:val="1"/>
          <w:numId w:val="2"/>
        </w:numPr>
        <w:tabs>
          <w:tab w:val="left" w:pos="1197"/>
        </w:tabs>
        <w:spacing w:before="0" w:after="0" w:line="240" w:lineRule="auto"/>
        <w:ind w:left="221" w:right="409" w:firstLine="426"/>
        <w:jc w:val="left"/>
        <w:rPr>
          <w:sz w:val="24"/>
          <w:szCs w:val="24"/>
        </w:rPr>
      </w:pPr>
      <w:r>
        <w:rPr>
          <w:sz w:val="24"/>
          <w:szCs w:val="24"/>
        </w:rPr>
        <w:t>Количество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«Подвижные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игры»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плане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4776C9C7">
      <w:pPr>
        <w:pStyle w:val="6"/>
        <w:rPr>
          <w:b/>
          <w:sz w:val="24"/>
          <w:szCs w:val="24"/>
        </w:rPr>
      </w:pPr>
    </w:p>
    <w:p w14:paraId="34B17D78">
      <w:pPr>
        <w:pStyle w:val="6"/>
        <w:spacing w:before="1"/>
        <w:ind w:left="220" w:right="407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«Подвижные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>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оздоровительному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предназначена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класс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.</w:t>
      </w:r>
    </w:p>
    <w:p w14:paraId="2239EB8A">
      <w:pPr>
        <w:pStyle w:val="6"/>
        <w:spacing w:line="322" w:lineRule="exact"/>
        <w:ind w:left="221" w:firstLine="720" w:firstLineChars="300"/>
        <w:jc w:val="both"/>
        <w:rPr>
          <w:sz w:val="24"/>
          <w:szCs w:val="24"/>
        </w:rPr>
      </w:pPr>
      <w:r>
        <w:rPr>
          <w:sz w:val="24"/>
          <w:szCs w:val="24"/>
        </w:rPr>
        <w:t>Данная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рассчитана на 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  <w:r>
        <w:rPr>
          <w:spacing w:val="25"/>
          <w:sz w:val="24"/>
          <w:szCs w:val="24"/>
        </w:rPr>
        <w:t xml:space="preserve"> </w:t>
      </w:r>
      <w:r>
        <w:rPr>
          <w:rFonts w:hint="default"/>
          <w:spacing w:val="25"/>
          <w:sz w:val="24"/>
          <w:szCs w:val="24"/>
          <w:lang w:val="ru-RU"/>
        </w:rPr>
        <w:t xml:space="preserve"> 34 часа в год.</w:t>
      </w:r>
    </w:p>
    <w:p w14:paraId="0D92E66F">
      <w:pPr>
        <w:pStyle w:val="6"/>
        <w:ind w:left="221" w:right="408" w:firstLine="850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 о физиологическом, психологическом развитии ребенка этого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соматического,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здоровья.</w:t>
      </w:r>
    </w:p>
    <w:p w14:paraId="149EC864">
      <w:pPr>
        <w:pStyle w:val="6"/>
        <w:ind w:left="221" w:right="408" w:firstLine="85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«Подвижные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социальную,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соматическую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здоровья.</w:t>
      </w:r>
    </w:p>
    <w:p w14:paraId="3D6A6AB8">
      <w:pPr>
        <w:pStyle w:val="6"/>
        <w:ind w:left="221" w:right="407" w:firstLine="85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данной программы соответствует предельно допустимой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нагрузке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начальной школы.</w:t>
      </w:r>
    </w:p>
    <w:p w14:paraId="44AFB0DD">
      <w:pPr>
        <w:pStyle w:val="6"/>
        <w:spacing w:before="6"/>
        <w:rPr>
          <w:sz w:val="24"/>
          <w:szCs w:val="24"/>
        </w:rPr>
      </w:pPr>
    </w:p>
    <w:p w14:paraId="45F5D772">
      <w:pPr>
        <w:pStyle w:val="2"/>
        <w:numPr>
          <w:ilvl w:val="0"/>
          <w:numId w:val="1"/>
        </w:numPr>
        <w:tabs>
          <w:tab w:val="left" w:pos="930"/>
        </w:tabs>
        <w:spacing w:before="0" w:after="0" w:line="240" w:lineRule="auto"/>
        <w:ind w:left="929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</w:p>
    <w:p w14:paraId="1B58AA49">
      <w:pPr>
        <w:pStyle w:val="6"/>
        <w:spacing w:before="9"/>
        <w:rPr>
          <w:b/>
          <w:sz w:val="24"/>
          <w:szCs w:val="24"/>
        </w:rPr>
      </w:pPr>
    </w:p>
    <w:p w14:paraId="4A2105D6">
      <w:pPr>
        <w:pStyle w:val="6"/>
        <w:ind w:left="221" w:right="405" w:firstLine="425"/>
        <w:jc w:val="both"/>
        <w:rPr>
          <w:sz w:val="24"/>
          <w:szCs w:val="24"/>
        </w:rPr>
      </w:pPr>
      <w:r>
        <w:rPr>
          <w:sz w:val="24"/>
          <w:szCs w:val="24"/>
        </w:rPr>
        <w:t>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 средством формирования у обучающихся 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коммуникативных.</w:t>
      </w:r>
    </w:p>
    <w:p w14:paraId="5F467304">
      <w:pPr>
        <w:pStyle w:val="6"/>
        <w:spacing w:before="11"/>
        <w:rPr>
          <w:sz w:val="24"/>
          <w:szCs w:val="24"/>
        </w:rPr>
      </w:pPr>
    </w:p>
    <w:p w14:paraId="2F627B62">
      <w:pPr>
        <w:pStyle w:val="6"/>
        <w:ind w:left="221" w:right="407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образования:</w:t>
      </w:r>
    </w:p>
    <w:p w14:paraId="125F0685">
      <w:pPr>
        <w:pStyle w:val="6"/>
        <w:spacing w:before="4"/>
        <w:rPr>
          <w:sz w:val="24"/>
          <w:szCs w:val="24"/>
        </w:rPr>
      </w:pPr>
    </w:p>
    <w:p w14:paraId="1ED5A3DA">
      <w:pPr>
        <w:pStyle w:val="9"/>
        <w:numPr>
          <w:ilvl w:val="0"/>
          <w:numId w:val="3"/>
        </w:numPr>
        <w:tabs>
          <w:tab w:val="left" w:pos="582"/>
        </w:tabs>
        <w:spacing w:before="0" w:after="0" w:line="240" w:lineRule="auto"/>
        <w:ind w:left="581" w:right="409" w:hanging="360"/>
        <w:jc w:val="both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саморазвитию,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ценностно-смысловые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выпускников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отражающие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индивидуально-личностные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позиции,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социальные</w:t>
      </w:r>
    </w:p>
    <w:p w14:paraId="69CA44A0">
      <w:pPr>
        <w:pStyle w:val="6"/>
        <w:spacing w:before="72"/>
        <w:ind w:left="581" w:right="410"/>
        <w:jc w:val="both"/>
        <w:rPr>
          <w:sz w:val="24"/>
          <w:szCs w:val="24"/>
        </w:rPr>
      </w:pPr>
      <w:r>
        <w:rPr>
          <w:sz w:val="24"/>
          <w:szCs w:val="24"/>
        </w:rPr>
        <w:t>компетентности,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идентичности;</w:t>
      </w:r>
    </w:p>
    <w:p w14:paraId="41B49708">
      <w:pPr>
        <w:pStyle w:val="9"/>
        <w:numPr>
          <w:ilvl w:val="0"/>
          <w:numId w:val="3"/>
        </w:numPr>
        <w:tabs>
          <w:tab w:val="left" w:pos="648"/>
        </w:tabs>
        <w:spacing w:before="0" w:after="0" w:line="240" w:lineRule="auto"/>
        <w:ind w:left="647" w:right="407" w:hanging="360"/>
        <w:jc w:val="both"/>
        <w:rPr>
          <w:sz w:val="24"/>
          <w:szCs w:val="24"/>
        </w:rPr>
      </w:pPr>
      <w:r>
        <w:rPr>
          <w:sz w:val="24"/>
          <w:szCs w:val="24"/>
        </w:rPr>
        <w:t>метапредметные результаты — освоенные обучающимися универсальные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(познавательные,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регулятивные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коммуникативные);</w:t>
      </w:r>
    </w:p>
    <w:p w14:paraId="57916EA7">
      <w:pPr>
        <w:pStyle w:val="9"/>
        <w:numPr>
          <w:ilvl w:val="0"/>
          <w:numId w:val="3"/>
        </w:numPr>
        <w:tabs>
          <w:tab w:val="left" w:pos="648"/>
        </w:tabs>
        <w:spacing w:before="0" w:after="0" w:line="240" w:lineRule="auto"/>
        <w:ind w:left="646" w:right="407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предметные результаты — освоенный обучающимися в ходе 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 предметов опыт специфической для каждой предметной области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применению,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основополагающих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лежащая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</w:p>
    <w:p w14:paraId="6A5E8EF0">
      <w:pPr>
        <w:pStyle w:val="6"/>
        <w:spacing w:before="10"/>
        <w:rPr>
          <w:sz w:val="24"/>
          <w:szCs w:val="24"/>
        </w:rPr>
      </w:pPr>
    </w:p>
    <w:p w14:paraId="1422C48B">
      <w:pPr>
        <w:pStyle w:val="6"/>
        <w:ind w:left="581" w:right="409" w:firstLine="35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Личностными результатами </w:t>
      </w:r>
      <w:r>
        <w:rPr>
          <w:sz w:val="24"/>
          <w:szCs w:val="24"/>
        </w:rPr>
        <w:t>программы внеурочной деятельности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спортивно-оздоровительному направлению «Подвижные игры на улице»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формирование следующих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умений:</w:t>
      </w:r>
    </w:p>
    <w:p w14:paraId="3D47F9F2">
      <w:pPr>
        <w:pStyle w:val="9"/>
        <w:numPr>
          <w:ilvl w:val="1"/>
          <w:numId w:val="3"/>
        </w:numPr>
        <w:tabs>
          <w:tab w:val="left" w:pos="942"/>
        </w:tabs>
        <w:spacing w:before="0" w:after="0" w:line="240" w:lineRule="auto"/>
        <w:ind w:left="941" w:right="410" w:hanging="360"/>
        <w:jc w:val="both"/>
        <w:rPr>
          <w:sz w:val="24"/>
          <w:szCs w:val="24"/>
        </w:rPr>
      </w:pPr>
      <w:r>
        <w:rPr>
          <w:sz w:val="24"/>
          <w:szCs w:val="24"/>
        </w:rPr>
        <w:t>активно включаться в общение и взаимодействие со сверстниками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сопереживания;</w:t>
      </w:r>
    </w:p>
    <w:p w14:paraId="19BCB635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10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(нестандартных)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условиях;</w:t>
      </w:r>
    </w:p>
    <w:p w14:paraId="7777ECC8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11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дисциплинированность,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трудолюбие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упорство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поставленных целей;</w:t>
      </w:r>
    </w:p>
    <w:p w14:paraId="01E08E40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09" w:hanging="360"/>
        <w:jc w:val="both"/>
        <w:rPr>
          <w:sz w:val="24"/>
          <w:szCs w:val="24"/>
        </w:rPr>
      </w:pPr>
      <w:r>
        <w:rPr>
          <w:sz w:val="24"/>
          <w:szCs w:val="24"/>
        </w:rPr>
        <w:t>оказывать бескорыстную помощь своим сверстникам, находить с ними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общие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интересы.</w:t>
      </w:r>
    </w:p>
    <w:p w14:paraId="3DE0DEBF">
      <w:pPr>
        <w:pStyle w:val="6"/>
        <w:spacing w:before="9"/>
        <w:rPr>
          <w:sz w:val="24"/>
          <w:szCs w:val="24"/>
        </w:rPr>
      </w:pPr>
    </w:p>
    <w:p w14:paraId="601A8BD8">
      <w:pPr>
        <w:pStyle w:val="6"/>
        <w:ind w:left="220" w:right="408" w:firstLine="719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Метапредметными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результатами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спортивно-оздоровительному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«Подвижные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улице»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(УУД):</w:t>
      </w:r>
    </w:p>
    <w:p w14:paraId="22E1FD86">
      <w:pPr>
        <w:pStyle w:val="6"/>
        <w:spacing w:before="9"/>
        <w:rPr>
          <w:sz w:val="24"/>
          <w:szCs w:val="24"/>
        </w:rPr>
      </w:pPr>
    </w:p>
    <w:p w14:paraId="551557FB">
      <w:pPr>
        <w:pStyle w:val="3"/>
        <w:spacing w:before="1"/>
        <w:rPr>
          <w:sz w:val="24"/>
          <w:szCs w:val="24"/>
        </w:rPr>
      </w:pPr>
      <w:r>
        <w:rPr>
          <w:sz w:val="24"/>
          <w:szCs w:val="24"/>
          <w:u w:val="thick"/>
        </w:rPr>
        <w:t>Регулятивные</w:t>
      </w:r>
      <w:r>
        <w:rPr>
          <w:spacing w:val="-5"/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>УУД:</w:t>
      </w:r>
    </w:p>
    <w:p w14:paraId="72A39221">
      <w:pPr>
        <w:pStyle w:val="9"/>
        <w:numPr>
          <w:ilvl w:val="2"/>
          <w:numId w:val="3"/>
        </w:numPr>
        <w:tabs>
          <w:tab w:val="left" w:pos="1290"/>
        </w:tabs>
        <w:spacing w:before="0" w:after="0" w:line="240" w:lineRule="auto"/>
        <w:ind w:left="1289" w:right="408" w:hanging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Определять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формулировать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учителя.</w:t>
      </w:r>
    </w:p>
    <w:p w14:paraId="4B15599E">
      <w:pPr>
        <w:pStyle w:val="9"/>
        <w:numPr>
          <w:ilvl w:val="2"/>
          <w:numId w:val="3"/>
        </w:numPr>
        <w:tabs>
          <w:tab w:val="left" w:pos="1290"/>
        </w:tabs>
        <w:spacing w:before="0" w:after="0" w:line="240" w:lineRule="auto"/>
        <w:ind w:left="1288" w:right="410" w:hanging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Характеризовать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имеющегося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опыта.</w:t>
      </w:r>
    </w:p>
    <w:p w14:paraId="7F332FCE">
      <w:pPr>
        <w:pStyle w:val="9"/>
        <w:numPr>
          <w:ilvl w:val="2"/>
          <w:numId w:val="3"/>
        </w:numPr>
        <w:tabs>
          <w:tab w:val="left" w:pos="1289"/>
        </w:tabs>
        <w:spacing w:before="0" w:after="0" w:line="240" w:lineRule="auto"/>
        <w:ind w:left="1288" w:right="410" w:hanging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Находить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ошибки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исправления.</w:t>
      </w:r>
    </w:p>
    <w:p w14:paraId="722D9B91">
      <w:pPr>
        <w:pStyle w:val="9"/>
        <w:numPr>
          <w:ilvl w:val="2"/>
          <w:numId w:val="3"/>
        </w:numPr>
        <w:tabs>
          <w:tab w:val="left" w:pos="1289"/>
        </w:tabs>
        <w:spacing w:before="0" w:after="0" w:line="240" w:lineRule="auto"/>
        <w:ind w:left="1288" w:right="410" w:hanging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Обеспечивать </w:t>
      </w:r>
      <w:r>
        <w:rPr>
          <w:sz w:val="24"/>
          <w:szCs w:val="24"/>
        </w:rPr>
        <w:t>защиту и сохранность природы во время активного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игровой деятельности.</w:t>
      </w:r>
    </w:p>
    <w:p w14:paraId="6CD82087">
      <w:pPr>
        <w:pStyle w:val="9"/>
        <w:numPr>
          <w:ilvl w:val="2"/>
          <w:numId w:val="3"/>
        </w:numPr>
        <w:tabs>
          <w:tab w:val="left" w:pos="1289"/>
        </w:tabs>
        <w:spacing w:before="0" w:after="0" w:line="240" w:lineRule="auto"/>
        <w:ind w:left="1288" w:right="408" w:hanging="36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Организовывать </w:t>
      </w:r>
      <w:r>
        <w:rPr>
          <w:sz w:val="24"/>
          <w:szCs w:val="24"/>
        </w:rPr>
        <w:t>самостоятельную игровую деятельность с 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инвентаря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оборудования,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игр.</w:t>
      </w:r>
    </w:p>
    <w:p w14:paraId="0F04D092">
      <w:pPr>
        <w:pStyle w:val="9"/>
        <w:numPr>
          <w:ilvl w:val="2"/>
          <w:numId w:val="3"/>
        </w:numPr>
        <w:tabs>
          <w:tab w:val="left" w:pos="1289"/>
        </w:tabs>
        <w:spacing w:before="0" w:after="0" w:line="240" w:lineRule="auto"/>
        <w:ind w:left="1288" w:right="408" w:hanging="360"/>
        <w:jc w:val="both"/>
        <w:rPr>
          <w:sz w:val="24"/>
          <w:szCs w:val="24"/>
        </w:rPr>
        <w:sectPr>
          <w:pgSz w:w="11910" w:h="16840"/>
          <w:pgMar w:top="1040" w:right="440" w:bottom="960" w:left="1480" w:header="0" w:footer="695" w:gutter="0"/>
          <w:cols w:space="720" w:num="1"/>
        </w:sectPr>
      </w:pPr>
      <w:r>
        <w:rPr>
          <w:b/>
          <w:i/>
          <w:sz w:val="24"/>
          <w:szCs w:val="24"/>
        </w:rPr>
        <w:t xml:space="preserve">Планировать </w:t>
      </w:r>
      <w:r>
        <w:rPr>
          <w:sz w:val="24"/>
          <w:szCs w:val="24"/>
        </w:rPr>
        <w:t xml:space="preserve">и </w:t>
      </w:r>
      <w:r>
        <w:rPr>
          <w:b/>
          <w:i/>
          <w:sz w:val="24"/>
          <w:szCs w:val="24"/>
        </w:rPr>
        <w:t xml:space="preserve">распределять </w:t>
      </w:r>
      <w:r>
        <w:rPr>
          <w:sz w:val="24"/>
          <w:szCs w:val="24"/>
        </w:rPr>
        <w:t>нагрузку и отдых в процессе игровой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rFonts w:hint="default"/>
          <w:sz w:val="24"/>
          <w:szCs w:val="24"/>
          <w:lang w:val="ru-RU"/>
        </w:rPr>
        <w:t>.</w:t>
      </w:r>
    </w:p>
    <w:p w14:paraId="731F7BE2">
      <w:pPr>
        <w:pStyle w:val="9"/>
        <w:numPr>
          <w:ilvl w:val="0"/>
          <w:numId w:val="0"/>
        </w:numPr>
        <w:tabs>
          <w:tab w:val="left" w:pos="1289"/>
          <w:tab w:val="left" w:pos="1290"/>
          <w:tab w:val="left" w:pos="2491"/>
          <w:tab w:val="left" w:pos="3936"/>
          <w:tab w:val="left" w:pos="4270"/>
          <w:tab w:val="left" w:pos="5598"/>
          <w:tab w:val="left" w:pos="5959"/>
          <w:tab w:val="left" w:pos="7184"/>
          <w:tab w:val="left" w:pos="8685"/>
        </w:tabs>
        <w:spacing w:before="72" w:after="0" w:line="342" w:lineRule="exact"/>
        <w:ind w:right="0" w:rightChars="0"/>
        <w:jc w:val="left"/>
        <w:rPr>
          <w:b/>
          <w:i/>
          <w:sz w:val="24"/>
          <w:szCs w:val="24"/>
        </w:rPr>
      </w:pPr>
      <w:r>
        <w:rPr>
          <w:sz w:val="24"/>
          <w:szCs w:val="24"/>
        </w:rPr>
        <w:t>Учиться</w:t>
      </w:r>
      <w:r>
        <w:rPr>
          <w:sz w:val="24"/>
          <w:szCs w:val="24"/>
        </w:rPr>
        <w:tab/>
      </w:r>
      <w:r>
        <w:rPr>
          <w:sz w:val="24"/>
          <w:szCs w:val="24"/>
        </w:rPr>
        <w:t>совместно</w:t>
      </w:r>
      <w:r>
        <w:rPr>
          <w:sz w:val="24"/>
          <w:szCs w:val="24"/>
        </w:rPr>
        <w:tab/>
      </w:r>
      <w:r>
        <w:rPr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>учителем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другими</w:t>
      </w:r>
      <w:r>
        <w:rPr>
          <w:sz w:val="24"/>
          <w:szCs w:val="24"/>
        </w:rPr>
        <w:tab/>
      </w:r>
      <w:r>
        <w:rPr>
          <w:sz w:val="24"/>
          <w:szCs w:val="24"/>
        </w:rPr>
        <w:t>учениками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давать</w:t>
      </w:r>
    </w:p>
    <w:p w14:paraId="76CC2098">
      <w:pPr>
        <w:pStyle w:val="6"/>
        <w:spacing w:line="321" w:lineRule="exact"/>
        <w:ind w:left="1289"/>
        <w:rPr>
          <w:sz w:val="24"/>
          <w:szCs w:val="24"/>
        </w:rPr>
      </w:pPr>
      <w:r>
        <w:rPr>
          <w:sz w:val="24"/>
          <w:szCs w:val="24"/>
        </w:rPr>
        <w:t>эмоциональную</w:t>
      </w:r>
      <w:r>
        <w:rPr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оценку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занятии.</w:t>
      </w:r>
    </w:p>
    <w:p w14:paraId="000FB665">
      <w:pPr>
        <w:pStyle w:val="9"/>
        <w:numPr>
          <w:ilvl w:val="2"/>
          <w:numId w:val="3"/>
        </w:numPr>
        <w:tabs>
          <w:tab w:val="left" w:pos="1289"/>
          <w:tab w:val="left" w:pos="1290"/>
          <w:tab w:val="left" w:pos="2857"/>
          <w:tab w:val="left" w:pos="4891"/>
          <w:tab w:val="left" w:pos="5702"/>
          <w:tab w:val="left" w:pos="7078"/>
          <w:tab w:val="left" w:pos="8227"/>
        </w:tabs>
        <w:spacing w:before="0" w:after="0" w:line="240" w:lineRule="auto"/>
        <w:ind w:left="1289" w:right="406" w:hanging="360"/>
        <w:jc w:val="left"/>
        <w:rPr>
          <w:sz w:val="24"/>
          <w:szCs w:val="24"/>
        </w:rPr>
      </w:pPr>
      <w:r>
        <w:rPr>
          <w:sz w:val="24"/>
          <w:szCs w:val="24"/>
        </w:rPr>
        <w:t>Средством</w:t>
      </w:r>
      <w:r>
        <w:rPr>
          <w:sz w:val="24"/>
          <w:szCs w:val="24"/>
        </w:rPr>
        <w:tab/>
      </w:r>
      <w:r>
        <w:rPr>
          <w:sz w:val="24"/>
          <w:szCs w:val="24"/>
        </w:rPr>
        <w:t>формирования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>этих</w:t>
      </w:r>
      <w:r>
        <w:rPr>
          <w:sz w:val="24"/>
          <w:szCs w:val="24"/>
        </w:rPr>
        <w:tab/>
      </w:r>
      <w:r>
        <w:rPr>
          <w:sz w:val="24"/>
          <w:szCs w:val="24"/>
        </w:rPr>
        <w:t>действий</w:t>
      </w:r>
      <w:r>
        <w:rPr>
          <w:sz w:val="24"/>
          <w:szCs w:val="24"/>
        </w:rPr>
        <w:tab/>
      </w:r>
      <w:r>
        <w:rPr>
          <w:sz w:val="24"/>
          <w:szCs w:val="24"/>
        </w:rPr>
        <w:t>служит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технология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оценивания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(учебных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успехов).</w:t>
      </w:r>
    </w:p>
    <w:p w14:paraId="6753FCCE">
      <w:pPr>
        <w:pStyle w:val="3"/>
        <w:spacing w:line="320" w:lineRule="exact"/>
        <w:jc w:val="left"/>
        <w:rPr>
          <w:sz w:val="24"/>
          <w:szCs w:val="24"/>
        </w:rPr>
      </w:pPr>
      <w:r>
        <w:rPr>
          <w:sz w:val="24"/>
          <w:szCs w:val="24"/>
          <w:u w:val="thick"/>
        </w:rPr>
        <w:t>Познавательные</w:t>
      </w:r>
      <w:r>
        <w:rPr>
          <w:spacing w:val="-6"/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>УУД:</w:t>
      </w:r>
    </w:p>
    <w:p w14:paraId="7FD059C7">
      <w:pPr>
        <w:pStyle w:val="9"/>
        <w:numPr>
          <w:ilvl w:val="0"/>
          <w:numId w:val="5"/>
        </w:numPr>
        <w:tabs>
          <w:tab w:val="left" w:pos="1040"/>
          <w:tab w:val="left" w:pos="1042"/>
        </w:tabs>
        <w:spacing w:before="0" w:after="0" w:line="240" w:lineRule="auto"/>
        <w:ind w:left="1041" w:right="410" w:hanging="360"/>
        <w:jc w:val="left"/>
        <w:rPr>
          <w:sz w:val="24"/>
          <w:szCs w:val="24"/>
        </w:rPr>
      </w:pPr>
      <w:r>
        <w:rPr>
          <w:sz w:val="24"/>
          <w:szCs w:val="24"/>
        </w:rPr>
        <w:t>Добывать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знания:</w:t>
      </w:r>
      <w:r>
        <w:rPr>
          <w:spacing w:val="6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находить</w:t>
      </w:r>
      <w:r>
        <w:rPr>
          <w:b/>
          <w:i/>
          <w:spacing w:val="5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ответы</w:t>
      </w:r>
      <w:r>
        <w:rPr>
          <w:b/>
          <w:i/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вопросы,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жизненный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информацию, полученную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уроке.</w:t>
      </w:r>
    </w:p>
    <w:p w14:paraId="17FF3087">
      <w:pPr>
        <w:pStyle w:val="9"/>
        <w:numPr>
          <w:ilvl w:val="0"/>
          <w:numId w:val="5"/>
        </w:numPr>
        <w:tabs>
          <w:tab w:val="left" w:pos="1040"/>
          <w:tab w:val="left" w:pos="1042"/>
          <w:tab w:val="left" w:pos="3282"/>
          <w:tab w:val="left" w:pos="5067"/>
          <w:tab w:val="left" w:pos="7019"/>
          <w:tab w:val="left" w:pos="8214"/>
          <w:tab w:val="left" w:pos="9443"/>
        </w:tabs>
        <w:spacing w:before="0" w:after="0" w:line="240" w:lineRule="auto"/>
        <w:ind w:left="1041" w:right="408" w:hanging="360"/>
        <w:jc w:val="left"/>
        <w:rPr>
          <w:sz w:val="24"/>
          <w:szCs w:val="24"/>
        </w:rPr>
      </w:pPr>
      <w:r>
        <w:rPr>
          <w:sz w:val="24"/>
          <w:szCs w:val="24"/>
        </w:rPr>
        <w:t>Перерабатывать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полученную</w:t>
      </w:r>
      <w:r>
        <w:rPr>
          <w:sz w:val="24"/>
          <w:szCs w:val="24"/>
        </w:rPr>
        <w:tab/>
      </w:r>
      <w:r>
        <w:rPr>
          <w:sz w:val="24"/>
          <w:szCs w:val="24"/>
        </w:rPr>
        <w:t>информацию: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делать</w:t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выводы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всего класса.</w:t>
      </w:r>
    </w:p>
    <w:p w14:paraId="2FC208CE">
      <w:pPr>
        <w:pStyle w:val="9"/>
        <w:numPr>
          <w:ilvl w:val="0"/>
          <w:numId w:val="5"/>
        </w:numPr>
        <w:tabs>
          <w:tab w:val="left" w:pos="1040"/>
          <w:tab w:val="left" w:pos="1042"/>
        </w:tabs>
        <w:spacing w:before="0" w:after="0" w:line="240" w:lineRule="auto"/>
        <w:ind w:left="1040" w:right="409" w:hanging="360"/>
        <w:jc w:val="left"/>
        <w:rPr>
          <w:sz w:val="24"/>
          <w:szCs w:val="24"/>
        </w:rPr>
      </w:pPr>
      <w:r>
        <w:rPr>
          <w:sz w:val="24"/>
          <w:szCs w:val="24"/>
        </w:rPr>
        <w:t>Технически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правильно</w:t>
      </w:r>
      <w:r>
        <w:rPr>
          <w:spacing w:val="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выполнять</w:t>
      </w:r>
      <w:r>
        <w:rPr>
          <w:b/>
          <w:i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двигательные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базовых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341587BE">
      <w:pPr>
        <w:pStyle w:val="9"/>
        <w:numPr>
          <w:ilvl w:val="0"/>
          <w:numId w:val="5"/>
        </w:numPr>
        <w:tabs>
          <w:tab w:val="left" w:pos="1040"/>
          <w:tab w:val="left" w:pos="1041"/>
        </w:tabs>
        <w:spacing w:before="0" w:after="0" w:line="240" w:lineRule="auto"/>
        <w:ind w:left="1040" w:right="408" w:hanging="360"/>
        <w:jc w:val="left"/>
        <w:rPr>
          <w:sz w:val="24"/>
          <w:szCs w:val="24"/>
        </w:rPr>
      </w:pPr>
      <w:r>
        <w:rPr>
          <w:sz w:val="24"/>
          <w:szCs w:val="24"/>
        </w:rPr>
        <w:t>Умения</w:t>
      </w:r>
      <w:r>
        <w:rPr>
          <w:spacing w:val="3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организовывать</w:t>
      </w:r>
      <w:r>
        <w:rPr>
          <w:b/>
          <w:i/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собственную</w:t>
      </w:r>
      <w:r>
        <w:rPr>
          <w:spacing w:val="3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деятельность</w:t>
      </w:r>
      <w:r>
        <w:rPr>
          <w:sz w:val="24"/>
          <w:szCs w:val="24"/>
        </w:rPr>
        <w:t>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достижения 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цели.</w:t>
      </w:r>
    </w:p>
    <w:p w14:paraId="52653C12">
      <w:pPr>
        <w:pStyle w:val="3"/>
        <w:ind w:left="581"/>
        <w:rPr>
          <w:b w:val="0"/>
          <w:sz w:val="24"/>
          <w:szCs w:val="24"/>
        </w:rPr>
      </w:pPr>
      <w:r>
        <w:rPr>
          <w:sz w:val="24"/>
          <w:szCs w:val="24"/>
          <w:u w:val="thick"/>
        </w:rPr>
        <w:t>Коммуникативные</w:t>
      </w:r>
      <w:r>
        <w:rPr>
          <w:spacing w:val="-6"/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>УУД</w:t>
      </w:r>
      <w:r>
        <w:rPr>
          <w:b w:val="0"/>
          <w:sz w:val="24"/>
          <w:szCs w:val="24"/>
          <w:u w:val="thick"/>
        </w:rPr>
        <w:t>:</w:t>
      </w:r>
    </w:p>
    <w:p w14:paraId="21AF7FBB">
      <w:pPr>
        <w:pStyle w:val="9"/>
        <w:numPr>
          <w:ilvl w:val="1"/>
          <w:numId w:val="3"/>
        </w:numPr>
        <w:tabs>
          <w:tab w:val="left" w:pos="942"/>
        </w:tabs>
        <w:spacing w:before="0" w:after="0" w:line="240" w:lineRule="auto"/>
        <w:ind w:left="941" w:right="408" w:hanging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Умение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общаться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взаимодействовать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взаимоуважения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взаимопомощи,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дружбы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толерантности.</w:t>
      </w:r>
    </w:p>
    <w:p w14:paraId="33610545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10" w:hanging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Управлять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эмоциями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взрослыми,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сохранять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хладнокровие,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сдержанность,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рассудительность.</w:t>
      </w:r>
    </w:p>
    <w:p w14:paraId="632197D9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09" w:hanging="361"/>
        <w:jc w:val="both"/>
        <w:rPr>
          <w:sz w:val="24"/>
          <w:szCs w:val="24"/>
        </w:rPr>
      </w:pPr>
      <w:r>
        <w:rPr>
          <w:sz w:val="24"/>
          <w:szCs w:val="24"/>
        </w:rPr>
        <w:t>Совместно договариваться о правилах общения и поведения в игре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им.</w:t>
      </w:r>
    </w:p>
    <w:p w14:paraId="3B7B7700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11" w:hanging="360"/>
        <w:jc w:val="both"/>
        <w:rPr>
          <w:sz w:val="24"/>
          <w:szCs w:val="24"/>
        </w:rPr>
      </w:pPr>
      <w:r>
        <w:rPr>
          <w:sz w:val="24"/>
          <w:szCs w:val="24"/>
        </w:rPr>
        <w:t>Учиться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(лидера,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критика).</w:t>
      </w:r>
    </w:p>
    <w:p w14:paraId="4C2907A4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06" w:hanging="360"/>
        <w:jc w:val="both"/>
        <w:rPr>
          <w:sz w:val="24"/>
          <w:szCs w:val="24"/>
        </w:rPr>
      </w:pPr>
      <w:r>
        <w:rPr>
          <w:sz w:val="24"/>
          <w:szCs w:val="24"/>
        </w:rPr>
        <w:t>Средством формирования этих действий служит организация работы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больших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малых группах.</w:t>
      </w:r>
    </w:p>
    <w:p w14:paraId="0CC8FB2A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10" w:hanging="360"/>
        <w:jc w:val="both"/>
        <w:rPr>
          <w:sz w:val="24"/>
          <w:szCs w:val="24"/>
        </w:rPr>
      </w:pP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целей.</w:t>
      </w:r>
    </w:p>
    <w:p w14:paraId="1522C38B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08" w:hanging="360"/>
        <w:jc w:val="both"/>
        <w:rPr>
          <w:sz w:val="24"/>
          <w:szCs w:val="24"/>
        </w:rPr>
      </w:pP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доносить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эмоционально-яркой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людьми.</w:t>
      </w:r>
    </w:p>
    <w:p w14:paraId="4503469A">
      <w:pPr>
        <w:pStyle w:val="6"/>
        <w:spacing w:before="2"/>
        <w:rPr>
          <w:sz w:val="24"/>
          <w:szCs w:val="24"/>
        </w:rPr>
      </w:pPr>
    </w:p>
    <w:p w14:paraId="2A5ABC59">
      <w:pPr>
        <w:spacing w:before="0"/>
        <w:ind w:left="220" w:right="41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Предметными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результатами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 следующие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</w:p>
    <w:p w14:paraId="0CC36AE2">
      <w:pPr>
        <w:pStyle w:val="9"/>
        <w:numPr>
          <w:ilvl w:val="1"/>
          <w:numId w:val="3"/>
        </w:numPr>
        <w:tabs>
          <w:tab w:val="left" w:pos="941"/>
        </w:tabs>
        <w:spacing w:before="1" w:after="0" w:line="342" w:lineRule="exact"/>
        <w:ind w:left="940" w:right="0" w:hanging="361"/>
        <w:jc w:val="both"/>
        <w:rPr>
          <w:sz w:val="24"/>
          <w:szCs w:val="24"/>
        </w:rPr>
      </w:pPr>
      <w:r>
        <w:rPr>
          <w:sz w:val="24"/>
          <w:szCs w:val="24"/>
        </w:rPr>
        <w:t>планировать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режиме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организовывать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отдых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досуг.</w:t>
      </w:r>
    </w:p>
    <w:p w14:paraId="520745E7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08" w:hanging="360"/>
        <w:jc w:val="both"/>
        <w:rPr>
          <w:sz w:val="24"/>
          <w:szCs w:val="24"/>
        </w:rPr>
      </w:pPr>
      <w:r>
        <w:rPr>
          <w:sz w:val="24"/>
          <w:szCs w:val="24"/>
        </w:rPr>
        <w:t>излагать факты истории возникновения игр, характеризовать их роль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 в жизнедеятельности человека, связь с трудовой и военной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деятельностью.</w:t>
      </w:r>
    </w:p>
    <w:p w14:paraId="1285B520">
      <w:pPr>
        <w:pStyle w:val="9"/>
        <w:numPr>
          <w:ilvl w:val="1"/>
          <w:numId w:val="3"/>
        </w:numPr>
        <w:tabs>
          <w:tab w:val="left" w:pos="941"/>
        </w:tabs>
        <w:spacing w:before="0" w:after="0" w:line="240" w:lineRule="auto"/>
        <w:ind w:left="940" w:right="410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физической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подготовки человека.</w:t>
      </w:r>
    </w:p>
    <w:p w14:paraId="1C69340A">
      <w:pPr>
        <w:spacing w:after="0" w:line="240" w:lineRule="auto"/>
        <w:jc w:val="both"/>
        <w:rPr>
          <w:sz w:val="24"/>
          <w:szCs w:val="24"/>
        </w:rPr>
        <w:sectPr>
          <w:pgSz w:w="11910" w:h="16840"/>
          <w:pgMar w:top="1040" w:right="440" w:bottom="960" w:left="1480" w:header="0" w:footer="695" w:gutter="0"/>
          <w:cols w:space="720" w:num="1"/>
        </w:sectPr>
      </w:pPr>
    </w:p>
    <w:p w14:paraId="0D69384D">
      <w:pPr>
        <w:pStyle w:val="9"/>
        <w:numPr>
          <w:ilvl w:val="1"/>
          <w:numId w:val="3"/>
        </w:numPr>
        <w:tabs>
          <w:tab w:val="left" w:pos="942"/>
        </w:tabs>
        <w:spacing w:before="72" w:after="0" w:line="240" w:lineRule="auto"/>
        <w:ind w:left="941" w:right="410" w:hanging="360"/>
        <w:jc w:val="both"/>
        <w:rPr>
          <w:sz w:val="24"/>
          <w:szCs w:val="24"/>
        </w:rPr>
      </w:pPr>
      <w:r>
        <w:rPr>
          <w:sz w:val="24"/>
          <w:szCs w:val="24"/>
        </w:rPr>
        <w:t>оказывать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посильную помощь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поддержку сверстникам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 организации и проведении игр, доброжелательно и уважительно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объяснять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ошибки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способы их устранения.</w:t>
      </w:r>
    </w:p>
    <w:p w14:paraId="59302678">
      <w:pPr>
        <w:pStyle w:val="9"/>
        <w:numPr>
          <w:ilvl w:val="1"/>
          <w:numId w:val="3"/>
        </w:numPr>
        <w:tabs>
          <w:tab w:val="left" w:pos="942"/>
        </w:tabs>
        <w:spacing w:before="0" w:after="0" w:line="240" w:lineRule="auto"/>
        <w:ind w:left="941" w:right="409" w:hanging="360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соревнований,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объективное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судейство.</w:t>
      </w:r>
    </w:p>
    <w:p w14:paraId="16CC4AB3">
      <w:pPr>
        <w:pStyle w:val="9"/>
        <w:numPr>
          <w:ilvl w:val="1"/>
          <w:numId w:val="3"/>
        </w:numPr>
        <w:tabs>
          <w:tab w:val="left" w:pos="942"/>
        </w:tabs>
        <w:spacing w:before="0" w:after="0" w:line="240" w:lineRule="auto"/>
        <w:ind w:left="941" w:right="409" w:hanging="360"/>
        <w:jc w:val="both"/>
        <w:rPr>
          <w:sz w:val="24"/>
          <w:szCs w:val="24"/>
        </w:rPr>
      </w:pPr>
      <w:r>
        <w:rPr>
          <w:sz w:val="24"/>
          <w:szCs w:val="24"/>
        </w:rPr>
        <w:t>бережно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инвентарем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техники безопасности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игр.</w:t>
      </w:r>
    </w:p>
    <w:p w14:paraId="5E501DFE">
      <w:pPr>
        <w:pStyle w:val="9"/>
        <w:numPr>
          <w:ilvl w:val="1"/>
          <w:numId w:val="3"/>
        </w:numPr>
        <w:tabs>
          <w:tab w:val="left" w:pos="942"/>
        </w:tabs>
        <w:spacing w:before="0" w:after="0" w:line="341" w:lineRule="exact"/>
        <w:ind w:left="941" w:right="0" w:hanging="361"/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целевой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направленностью.</w:t>
      </w:r>
    </w:p>
    <w:p w14:paraId="72C29B87">
      <w:pPr>
        <w:pStyle w:val="9"/>
        <w:numPr>
          <w:ilvl w:val="1"/>
          <w:numId w:val="3"/>
        </w:numPr>
        <w:tabs>
          <w:tab w:val="left" w:pos="942"/>
        </w:tabs>
        <w:spacing w:before="0" w:after="0" w:line="240" w:lineRule="auto"/>
        <w:ind w:left="941" w:right="409" w:hanging="360"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физическую нагрузку по показателю частоты пульса,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ее напряженность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 время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игр.</w:t>
      </w:r>
    </w:p>
    <w:p w14:paraId="0AF5F89E">
      <w:pPr>
        <w:pStyle w:val="9"/>
        <w:numPr>
          <w:ilvl w:val="1"/>
          <w:numId w:val="3"/>
        </w:numPr>
        <w:tabs>
          <w:tab w:val="left" w:pos="942"/>
        </w:tabs>
        <w:spacing w:before="0" w:after="0" w:line="240" w:lineRule="auto"/>
        <w:ind w:left="941" w:right="408" w:hanging="360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соревнований.</w:t>
      </w:r>
    </w:p>
    <w:p w14:paraId="62C06B65">
      <w:pPr>
        <w:pStyle w:val="9"/>
        <w:numPr>
          <w:ilvl w:val="1"/>
          <w:numId w:val="3"/>
        </w:numPr>
        <w:tabs>
          <w:tab w:val="left" w:pos="942"/>
        </w:tabs>
        <w:spacing w:before="0" w:after="0" w:line="240" w:lineRule="auto"/>
        <w:ind w:left="941" w:right="408" w:hanging="36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объяснять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(технику)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ошибки,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 исправлять.</w:t>
      </w:r>
    </w:p>
    <w:p w14:paraId="4B86425D">
      <w:pPr>
        <w:pStyle w:val="9"/>
        <w:numPr>
          <w:ilvl w:val="1"/>
          <w:numId w:val="3"/>
        </w:numPr>
        <w:tabs>
          <w:tab w:val="left" w:pos="942"/>
        </w:tabs>
        <w:spacing w:before="0" w:after="0" w:line="342" w:lineRule="exact"/>
        <w:ind w:left="941" w:right="0" w:hanging="361"/>
        <w:jc w:val="both"/>
        <w:rPr>
          <w:sz w:val="24"/>
          <w:szCs w:val="24"/>
        </w:rPr>
      </w:pPr>
      <w:r>
        <w:rPr>
          <w:sz w:val="24"/>
          <w:szCs w:val="24"/>
        </w:rPr>
        <w:t>подавать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команды,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подсчет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игр.</w:t>
      </w:r>
    </w:p>
    <w:p w14:paraId="611A9195">
      <w:pPr>
        <w:pStyle w:val="9"/>
        <w:numPr>
          <w:ilvl w:val="1"/>
          <w:numId w:val="3"/>
        </w:numPr>
        <w:tabs>
          <w:tab w:val="left" w:pos="942"/>
        </w:tabs>
        <w:spacing w:before="0" w:after="0" w:line="240" w:lineRule="auto"/>
        <w:ind w:left="941" w:right="410" w:hanging="360"/>
        <w:jc w:val="both"/>
        <w:rPr>
          <w:sz w:val="24"/>
          <w:szCs w:val="24"/>
        </w:rPr>
      </w:pPr>
      <w:r>
        <w:rPr>
          <w:sz w:val="24"/>
          <w:szCs w:val="24"/>
        </w:rPr>
        <w:t>применять в игровой деятельности технические действия из базовых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спорта.</w:t>
      </w:r>
    </w:p>
    <w:p w14:paraId="7C2D4022">
      <w:pPr>
        <w:pStyle w:val="3"/>
        <w:spacing w:line="240" w:lineRule="auto"/>
        <w:ind w:right="408" w:firstLine="850"/>
        <w:rPr>
          <w:sz w:val="24"/>
          <w:szCs w:val="24"/>
        </w:rPr>
      </w:pPr>
      <w:r>
        <w:rPr>
          <w:sz w:val="24"/>
          <w:szCs w:val="24"/>
        </w:rPr>
        <w:t>Оздоровительные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деятельности:</w:t>
      </w:r>
    </w:p>
    <w:p w14:paraId="3ECDE3C9">
      <w:pPr>
        <w:pStyle w:val="9"/>
        <w:numPr>
          <w:ilvl w:val="1"/>
          <w:numId w:val="3"/>
        </w:numPr>
        <w:tabs>
          <w:tab w:val="left" w:pos="930"/>
        </w:tabs>
        <w:spacing w:before="0" w:after="0" w:line="240" w:lineRule="auto"/>
        <w:ind w:left="941" w:right="408" w:hanging="360"/>
        <w:jc w:val="both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 необходимости заботы о своём здоровье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выработки форм поведения, которые помогут избежать опасности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произойдет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уменьшение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пропусков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причине болезни и произойдет увеличение численности 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посещающих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спортивно-оздоровительные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мероприятия.</w:t>
      </w:r>
    </w:p>
    <w:p w14:paraId="13CC1BC3">
      <w:pPr>
        <w:pStyle w:val="9"/>
        <w:numPr>
          <w:ilvl w:val="1"/>
          <w:numId w:val="3"/>
        </w:numPr>
        <w:tabs>
          <w:tab w:val="left" w:pos="930"/>
        </w:tabs>
        <w:spacing w:before="0" w:after="0" w:line="240" w:lineRule="auto"/>
        <w:ind w:left="941" w:right="407" w:hanging="360"/>
        <w:jc w:val="both"/>
        <w:rPr>
          <w:sz w:val="24"/>
          <w:szCs w:val="24"/>
        </w:rPr>
      </w:pPr>
      <w:r>
        <w:rPr>
          <w:sz w:val="24"/>
          <w:szCs w:val="24"/>
        </w:rPr>
        <w:t>социальная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адаптация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расширение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окружающим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миром.</w:t>
      </w:r>
    </w:p>
    <w:p w14:paraId="76484D66">
      <w:pPr>
        <w:pStyle w:val="6"/>
        <w:spacing w:before="3"/>
        <w:rPr>
          <w:sz w:val="24"/>
          <w:szCs w:val="24"/>
        </w:rPr>
      </w:pPr>
    </w:p>
    <w:p w14:paraId="21F9E85E">
      <w:pPr>
        <w:pStyle w:val="6"/>
        <w:ind w:left="221" w:right="407" w:firstLine="359"/>
        <w:jc w:val="both"/>
        <w:rPr>
          <w:sz w:val="24"/>
          <w:szCs w:val="24"/>
        </w:rPr>
      </w:pPr>
      <w:r>
        <w:rPr>
          <w:sz w:val="24"/>
          <w:szCs w:val="24"/>
        </w:rPr>
        <w:t>Первостепенным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будет сознательное отношение обучающихся к собственному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 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 проявлениях.</w:t>
      </w:r>
    </w:p>
    <w:p w14:paraId="3D95C92C">
      <w:pPr>
        <w:pStyle w:val="6"/>
        <w:spacing w:before="3"/>
        <w:rPr>
          <w:sz w:val="24"/>
          <w:szCs w:val="24"/>
        </w:rPr>
      </w:pPr>
    </w:p>
    <w:p w14:paraId="3C92E43C">
      <w:pPr>
        <w:pStyle w:val="2"/>
        <w:numPr>
          <w:ilvl w:val="1"/>
          <w:numId w:val="6"/>
        </w:numPr>
        <w:tabs>
          <w:tab w:val="left" w:pos="930"/>
        </w:tabs>
        <w:spacing w:before="0" w:after="0" w:line="240" w:lineRule="auto"/>
        <w:ind w:left="221" w:right="407" w:firstLine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0FCAFF77">
      <w:pPr>
        <w:pStyle w:val="6"/>
        <w:spacing w:before="9"/>
        <w:rPr>
          <w:b/>
          <w:sz w:val="24"/>
          <w:szCs w:val="24"/>
        </w:rPr>
      </w:pPr>
    </w:p>
    <w:p w14:paraId="3EBF5679">
      <w:pPr>
        <w:pStyle w:val="6"/>
        <w:ind w:left="221" w:right="409" w:firstLine="83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спортивно-оздоровительному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«Подвижные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улице»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 </w:t>
      </w:r>
      <w:r>
        <w:rPr>
          <w:b/>
          <w:sz w:val="24"/>
          <w:szCs w:val="24"/>
        </w:rPr>
        <w:t>знать</w:t>
      </w:r>
      <w:r>
        <w:rPr>
          <w:sz w:val="24"/>
          <w:szCs w:val="24"/>
        </w:rPr>
        <w:t>:</w:t>
      </w:r>
    </w:p>
    <w:p w14:paraId="16DBC2E1">
      <w:pPr>
        <w:pStyle w:val="9"/>
        <w:numPr>
          <w:ilvl w:val="2"/>
          <w:numId w:val="6"/>
        </w:numPr>
        <w:tabs>
          <w:tab w:val="left" w:pos="930"/>
        </w:tabs>
        <w:spacing w:before="0" w:after="0" w:line="240" w:lineRule="auto"/>
        <w:ind w:left="941" w:right="409" w:hanging="360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гигиены,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касающиеся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вирусных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заболеваний,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передающихся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воздушно-капельным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путем;</w:t>
      </w:r>
    </w:p>
    <w:p w14:paraId="2180B31A">
      <w:pPr>
        <w:pStyle w:val="9"/>
        <w:numPr>
          <w:ilvl w:val="2"/>
          <w:numId w:val="6"/>
        </w:numPr>
        <w:tabs>
          <w:tab w:val="left" w:pos="929"/>
        </w:tabs>
        <w:spacing w:before="0" w:after="0" w:line="240" w:lineRule="auto"/>
        <w:ind w:left="941" w:right="409" w:hanging="361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влияния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внешних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школьника;</w:t>
      </w:r>
    </w:p>
    <w:p w14:paraId="3654B66C">
      <w:pPr>
        <w:spacing w:after="0" w:line="240" w:lineRule="auto"/>
        <w:jc w:val="both"/>
        <w:rPr>
          <w:sz w:val="24"/>
          <w:szCs w:val="24"/>
        </w:rPr>
        <w:sectPr>
          <w:pgSz w:w="11910" w:h="16840"/>
          <w:pgMar w:top="1040" w:right="440" w:bottom="960" w:left="1480" w:header="0" w:footer="695" w:gutter="0"/>
          <w:cols w:space="720" w:num="1"/>
        </w:sectPr>
      </w:pPr>
    </w:p>
    <w:p w14:paraId="3D487FF0">
      <w:pPr>
        <w:pStyle w:val="9"/>
        <w:numPr>
          <w:ilvl w:val="2"/>
          <w:numId w:val="6"/>
        </w:numPr>
        <w:tabs>
          <w:tab w:val="left" w:pos="929"/>
          <w:tab w:val="left" w:pos="930"/>
          <w:tab w:val="left" w:pos="2702"/>
          <w:tab w:val="left" w:pos="4426"/>
          <w:tab w:val="left" w:pos="6310"/>
          <w:tab w:val="left" w:pos="7927"/>
          <w:tab w:val="left" w:pos="8467"/>
        </w:tabs>
        <w:spacing w:before="72" w:after="0" w:line="240" w:lineRule="auto"/>
        <w:ind w:left="941" w:right="410" w:hanging="360"/>
        <w:jc w:val="left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воздействия</w:t>
      </w:r>
      <w:r>
        <w:rPr>
          <w:sz w:val="24"/>
          <w:szCs w:val="24"/>
        </w:rPr>
        <w:tab/>
      </w:r>
      <w:r>
        <w:rPr>
          <w:sz w:val="24"/>
          <w:szCs w:val="24"/>
        </w:rPr>
        <w:t>двигательной</w:t>
      </w:r>
      <w:r>
        <w:rPr>
          <w:sz w:val="24"/>
          <w:szCs w:val="24"/>
        </w:rPr>
        <w:tab/>
      </w:r>
      <w:r>
        <w:rPr>
          <w:sz w:val="24"/>
          <w:szCs w:val="24"/>
        </w:rPr>
        <w:t>активности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организм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001EE81E">
      <w:pPr>
        <w:pStyle w:val="9"/>
        <w:numPr>
          <w:ilvl w:val="2"/>
          <w:numId w:val="6"/>
        </w:numPr>
        <w:tabs>
          <w:tab w:val="left" w:pos="929"/>
          <w:tab w:val="left" w:pos="930"/>
        </w:tabs>
        <w:spacing w:before="0" w:after="0" w:line="341" w:lineRule="exact"/>
        <w:ind w:left="929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помощи;</w:t>
      </w:r>
    </w:p>
    <w:p w14:paraId="45FE6DBA">
      <w:pPr>
        <w:pStyle w:val="9"/>
        <w:numPr>
          <w:ilvl w:val="2"/>
          <w:numId w:val="6"/>
        </w:numPr>
        <w:tabs>
          <w:tab w:val="left" w:pos="928"/>
          <w:tab w:val="left" w:pos="929"/>
        </w:tabs>
        <w:spacing w:before="0" w:after="0" w:line="342" w:lineRule="exact"/>
        <w:ind w:left="928" w:right="0" w:hanging="348"/>
        <w:jc w:val="left"/>
        <w:rPr>
          <w:sz w:val="24"/>
          <w:szCs w:val="24"/>
        </w:rPr>
      </w:pPr>
      <w:r>
        <w:rPr>
          <w:sz w:val="24"/>
          <w:szCs w:val="24"/>
        </w:rPr>
        <w:t>способы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сохранения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укрепление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14:paraId="6E1AC571">
      <w:pPr>
        <w:pStyle w:val="9"/>
        <w:numPr>
          <w:ilvl w:val="2"/>
          <w:numId w:val="6"/>
        </w:numPr>
        <w:tabs>
          <w:tab w:val="left" w:pos="928"/>
          <w:tab w:val="left" w:pos="929"/>
        </w:tabs>
        <w:spacing w:before="0" w:after="0" w:line="240" w:lineRule="auto"/>
        <w:ind w:left="940" w:right="409" w:hanging="360"/>
        <w:jc w:val="left"/>
        <w:rPr>
          <w:sz w:val="24"/>
          <w:szCs w:val="24"/>
        </w:rPr>
      </w:pPr>
      <w:r>
        <w:rPr>
          <w:sz w:val="24"/>
          <w:szCs w:val="24"/>
        </w:rPr>
        <w:t>общепринятые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игре,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семье,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школе,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гостях,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транспорте,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учреждениях;</w:t>
      </w:r>
    </w:p>
    <w:p w14:paraId="24232E63">
      <w:pPr>
        <w:pStyle w:val="9"/>
        <w:numPr>
          <w:ilvl w:val="2"/>
          <w:numId w:val="6"/>
        </w:numPr>
        <w:tabs>
          <w:tab w:val="left" w:pos="928"/>
          <w:tab w:val="left" w:pos="929"/>
        </w:tabs>
        <w:spacing w:before="0" w:after="0" w:line="342" w:lineRule="exact"/>
        <w:ind w:left="928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влияние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успешную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деятельность;</w:t>
      </w:r>
    </w:p>
    <w:p w14:paraId="2317D546">
      <w:pPr>
        <w:pStyle w:val="9"/>
        <w:numPr>
          <w:ilvl w:val="2"/>
          <w:numId w:val="6"/>
        </w:numPr>
        <w:tabs>
          <w:tab w:val="left" w:pos="928"/>
          <w:tab w:val="left" w:pos="929"/>
          <w:tab w:val="left" w:pos="2231"/>
          <w:tab w:val="left" w:pos="3867"/>
          <w:tab w:val="left" w:pos="5567"/>
          <w:tab w:val="left" w:pos="6208"/>
          <w:tab w:val="left" w:pos="7808"/>
          <w:tab w:val="left" w:pos="8189"/>
        </w:tabs>
        <w:spacing w:before="0" w:after="0" w:line="240" w:lineRule="auto"/>
        <w:ind w:left="940" w:right="411" w:hanging="360"/>
        <w:jc w:val="left"/>
        <w:rPr>
          <w:sz w:val="24"/>
          <w:szCs w:val="24"/>
        </w:rPr>
      </w:pPr>
      <w:r>
        <w:rPr>
          <w:sz w:val="24"/>
          <w:szCs w:val="24"/>
        </w:rPr>
        <w:t>значение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физических</w:t>
      </w:r>
      <w:r>
        <w:rPr>
          <w:sz w:val="24"/>
          <w:szCs w:val="24"/>
        </w:rPr>
        <w:tab/>
      </w:r>
      <w:r>
        <w:rPr>
          <w:sz w:val="24"/>
          <w:szCs w:val="24"/>
        </w:rPr>
        <w:t>упражнений</w:t>
      </w:r>
      <w:r>
        <w:rPr>
          <w:sz w:val="24"/>
          <w:szCs w:val="24"/>
        </w:rPr>
        <w:tab/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z w:val="24"/>
          <w:szCs w:val="24"/>
        </w:rPr>
        <w:t>сохранения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укрепления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14:paraId="2BA18ABB">
      <w:pPr>
        <w:pStyle w:val="2"/>
        <w:spacing w:before="1" w:line="321" w:lineRule="exact"/>
        <w:ind w:left="220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14:paraId="6F0CCC07">
      <w:pPr>
        <w:pStyle w:val="9"/>
        <w:numPr>
          <w:ilvl w:val="2"/>
          <w:numId w:val="6"/>
        </w:numPr>
        <w:tabs>
          <w:tab w:val="left" w:pos="928"/>
          <w:tab w:val="left" w:pos="929"/>
        </w:tabs>
        <w:spacing w:before="0" w:after="0" w:line="341" w:lineRule="exact"/>
        <w:ind w:left="928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организовывать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игры;</w:t>
      </w:r>
    </w:p>
    <w:p w14:paraId="4CEA6BB5">
      <w:pPr>
        <w:pStyle w:val="9"/>
        <w:numPr>
          <w:ilvl w:val="2"/>
          <w:numId w:val="6"/>
        </w:numPr>
        <w:tabs>
          <w:tab w:val="left" w:pos="928"/>
          <w:tab w:val="left" w:pos="929"/>
        </w:tabs>
        <w:spacing w:before="0" w:after="0" w:line="342" w:lineRule="exact"/>
        <w:ind w:left="928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игры;</w:t>
      </w:r>
    </w:p>
    <w:p w14:paraId="618A3C77">
      <w:pPr>
        <w:pStyle w:val="9"/>
        <w:numPr>
          <w:ilvl w:val="2"/>
          <w:numId w:val="6"/>
        </w:numPr>
        <w:tabs>
          <w:tab w:val="left" w:pos="927"/>
          <w:tab w:val="left" w:pos="929"/>
        </w:tabs>
        <w:spacing w:before="0" w:after="0" w:line="342" w:lineRule="exact"/>
        <w:ind w:left="928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физические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навыков;</w:t>
      </w:r>
    </w:p>
    <w:p w14:paraId="4730CD13">
      <w:pPr>
        <w:pStyle w:val="9"/>
        <w:numPr>
          <w:ilvl w:val="2"/>
          <w:numId w:val="6"/>
        </w:numPr>
        <w:tabs>
          <w:tab w:val="left" w:pos="927"/>
          <w:tab w:val="left" w:pos="928"/>
        </w:tabs>
        <w:spacing w:before="0" w:after="0" w:line="342" w:lineRule="exact"/>
        <w:ind w:left="927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ОРЗ,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ОРВИ;</w:t>
      </w:r>
    </w:p>
    <w:p w14:paraId="4582A8D5">
      <w:pPr>
        <w:pStyle w:val="9"/>
        <w:numPr>
          <w:ilvl w:val="2"/>
          <w:numId w:val="6"/>
        </w:numPr>
        <w:tabs>
          <w:tab w:val="left" w:pos="927"/>
          <w:tab w:val="left" w:pos="928"/>
        </w:tabs>
        <w:spacing w:before="0" w:after="0" w:line="342" w:lineRule="exact"/>
        <w:ind w:left="927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благоприятные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факторы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воздействующие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здоровье;</w:t>
      </w:r>
    </w:p>
    <w:p w14:paraId="266DBD3C">
      <w:pPr>
        <w:pStyle w:val="9"/>
        <w:numPr>
          <w:ilvl w:val="2"/>
          <w:numId w:val="6"/>
        </w:numPr>
        <w:tabs>
          <w:tab w:val="left" w:pos="927"/>
          <w:tab w:val="left" w:pos="928"/>
        </w:tabs>
        <w:spacing w:before="0" w:after="0" w:line="342" w:lineRule="exact"/>
        <w:ind w:left="927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заботиться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здоровье;</w:t>
      </w:r>
    </w:p>
    <w:p w14:paraId="47517867">
      <w:pPr>
        <w:pStyle w:val="9"/>
        <w:numPr>
          <w:ilvl w:val="2"/>
          <w:numId w:val="6"/>
        </w:numPr>
        <w:tabs>
          <w:tab w:val="left" w:pos="927"/>
          <w:tab w:val="left" w:pos="928"/>
        </w:tabs>
        <w:spacing w:before="0" w:after="0" w:line="342" w:lineRule="exact"/>
        <w:ind w:left="927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навыки;</w:t>
      </w:r>
    </w:p>
    <w:p w14:paraId="4D3970F3">
      <w:pPr>
        <w:pStyle w:val="9"/>
        <w:numPr>
          <w:ilvl w:val="2"/>
          <w:numId w:val="6"/>
        </w:numPr>
        <w:tabs>
          <w:tab w:val="left" w:pos="926"/>
          <w:tab w:val="left" w:pos="927"/>
        </w:tabs>
        <w:spacing w:before="0" w:after="0" w:line="342" w:lineRule="exact"/>
        <w:ind w:left="926" w:right="0" w:hanging="348"/>
        <w:jc w:val="left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быту;</w:t>
      </w:r>
    </w:p>
    <w:p w14:paraId="3AE8D338">
      <w:pPr>
        <w:pStyle w:val="9"/>
        <w:numPr>
          <w:ilvl w:val="2"/>
          <w:numId w:val="6"/>
        </w:numPr>
        <w:tabs>
          <w:tab w:val="left" w:pos="926"/>
          <w:tab w:val="left" w:pos="927"/>
        </w:tabs>
        <w:spacing w:before="0" w:after="0" w:line="240" w:lineRule="auto"/>
        <w:ind w:left="938" w:right="411" w:hanging="360"/>
        <w:jc w:val="left"/>
        <w:rPr>
          <w:sz w:val="24"/>
          <w:szCs w:val="24"/>
        </w:rPr>
      </w:pPr>
      <w:r>
        <w:rPr>
          <w:sz w:val="24"/>
          <w:szCs w:val="24"/>
        </w:rPr>
        <w:t>оказывать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первую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медицинскую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кровотечении,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ушибах,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обморожении,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ожоге,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травмах,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тепловом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солнечном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ударах;</w:t>
      </w:r>
    </w:p>
    <w:p w14:paraId="6FFF5646">
      <w:pPr>
        <w:pStyle w:val="9"/>
        <w:numPr>
          <w:ilvl w:val="2"/>
          <w:numId w:val="6"/>
        </w:numPr>
        <w:tabs>
          <w:tab w:val="left" w:pos="926"/>
          <w:tab w:val="left" w:pos="927"/>
        </w:tabs>
        <w:spacing w:before="0" w:after="0" w:line="341" w:lineRule="exact"/>
        <w:ind w:left="926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выход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сложившейся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</w:p>
    <w:p w14:paraId="07A714EA">
      <w:pPr>
        <w:pStyle w:val="9"/>
        <w:numPr>
          <w:ilvl w:val="2"/>
          <w:numId w:val="6"/>
        </w:numPr>
        <w:tabs>
          <w:tab w:val="left" w:pos="926"/>
          <w:tab w:val="left" w:pos="927"/>
        </w:tabs>
        <w:spacing w:before="0" w:after="0" w:line="342" w:lineRule="exact"/>
        <w:ind w:left="926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разумные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игры;</w:t>
      </w:r>
    </w:p>
    <w:p w14:paraId="7407607A">
      <w:pPr>
        <w:pStyle w:val="9"/>
        <w:numPr>
          <w:ilvl w:val="2"/>
          <w:numId w:val="6"/>
        </w:numPr>
        <w:tabs>
          <w:tab w:val="left" w:pos="926"/>
          <w:tab w:val="left" w:pos="927"/>
        </w:tabs>
        <w:spacing w:before="0" w:after="0" w:line="342" w:lineRule="exact"/>
        <w:ind w:left="926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адекватно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себя;</w:t>
      </w:r>
    </w:p>
    <w:p w14:paraId="04754DFD">
      <w:pPr>
        <w:pStyle w:val="9"/>
        <w:numPr>
          <w:ilvl w:val="2"/>
          <w:numId w:val="6"/>
        </w:numPr>
        <w:tabs>
          <w:tab w:val="left" w:pos="925"/>
          <w:tab w:val="left" w:pos="926"/>
        </w:tabs>
        <w:spacing w:before="0" w:after="0" w:line="342" w:lineRule="exact"/>
        <w:ind w:left="925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выбирать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блага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команды;</w:t>
      </w:r>
    </w:p>
    <w:p w14:paraId="6C9D3EA8">
      <w:pPr>
        <w:pStyle w:val="9"/>
        <w:numPr>
          <w:ilvl w:val="2"/>
          <w:numId w:val="6"/>
        </w:numPr>
        <w:tabs>
          <w:tab w:val="left" w:pos="925"/>
          <w:tab w:val="left" w:pos="926"/>
        </w:tabs>
        <w:spacing w:before="0" w:after="0" w:line="342" w:lineRule="exact"/>
        <w:ind w:left="925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отвечать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поступки;</w:t>
      </w:r>
    </w:p>
    <w:p w14:paraId="1860185F">
      <w:pPr>
        <w:pStyle w:val="9"/>
        <w:numPr>
          <w:ilvl w:val="2"/>
          <w:numId w:val="6"/>
        </w:numPr>
        <w:tabs>
          <w:tab w:val="left" w:pos="925"/>
          <w:tab w:val="left" w:pos="926"/>
        </w:tabs>
        <w:spacing w:before="0" w:after="0" w:line="342" w:lineRule="exact"/>
        <w:ind w:left="925" w:right="0" w:hanging="349"/>
        <w:jc w:val="left"/>
        <w:rPr>
          <w:sz w:val="24"/>
          <w:szCs w:val="24"/>
        </w:rPr>
      </w:pPr>
      <w:r>
        <w:rPr>
          <w:sz w:val="24"/>
          <w:szCs w:val="24"/>
        </w:rPr>
        <w:t>отстаивать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позицию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выбора.</w:t>
      </w:r>
    </w:p>
    <w:p w14:paraId="18A44ED5">
      <w:pPr>
        <w:pStyle w:val="6"/>
        <w:spacing w:before="9"/>
        <w:rPr>
          <w:sz w:val="24"/>
          <w:szCs w:val="24"/>
        </w:rPr>
      </w:pPr>
    </w:p>
    <w:p w14:paraId="1D409BE0">
      <w:pPr>
        <w:pStyle w:val="6"/>
        <w:ind w:left="217" w:right="412" w:firstLine="36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качеств: отношение к самому себе, отношение к другим людям, отношение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вещам,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отношение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окружающему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миру.</w:t>
      </w:r>
    </w:p>
    <w:p w14:paraId="5C8285B9">
      <w:pPr>
        <w:pStyle w:val="6"/>
        <w:spacing w:before="4"/>
        <w:rPr>
          <w:sz w:val="24"/>
          <w:szCs w:val="24"/>
        </w:rPr>
      </w:pPr>
    </w:p>
    <w:p w14:paraId="4C6142EE">
      <w:pPr>
        <w:pStyle w:val="2"/>
        <w:numPr>
          <w:ilvl w:val="1"/>
          <w:numId w:val="6"/>
        </w:numPr>
        <w:tabs>
          <w:tab w:val="left" w:pos="926"/>
        </w:tabs>
        <w:spacing w:before="0" w:after="0" w:line="240" w:lineRule="auto"/>
        <w:ind w:left="217" w:right="410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контролирующих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 для оценки планируемых результатов освоения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6A52E331">
      <w:pPr>
        <w:pStyle w:val="6"/>
        <w:spacing w:before="7"/>
        <w:rPr>
          <w:b/>
          <w:sz w:val="24"/>
          <w:szCs w:val="24"/>
        </w:rPr>
      </w:pPr>
    </w:p>
    <w:p w14:paraId="52EC0A0E">
      <w:pPr>
        <w:pStyle w:val="6"/>
        <w:spacing w:before="1"/>
        <w:ind w:left="217" w:right="41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Текущая проверка возможна при проведении каждой игры. По итогам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 каждого раздела проводится итоговое занятие в форме эстафеты,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игры, соревнований. Это позволяет увидеть, насколько ученики научились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играть, как они способны в разнообразной игровой обстановке 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естественных видах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движений.</w:t>
      </w:r>
    </w:p>
    <w:p w14:paraId="094EF704">
      <w:pPr>
        <w:pStyle w:val="6"/>
        <w:spacing w:line="321" w:lineRule="exact"/>
        <w:ind w:left="784"/>
        <w:rPr>
          <w:sz w:val="24"/>
          <w:szCs w:val="24"/>
        </w:rPr>
      </w:pPr>
      <w:r>
        <w:rPr>
          <w:sz w:val="24"/>
          <w:szCs w:val="24"/>
        </w:rPr>
        <w:t>Оцениваются:</w:t>
      </w:r>
    </w:p>
    <w:p w14:paraId="6E390582">
      <w:pPr>
        <w:pStyle w:val="9"/>
        <w:numPr>
          <w:ilvl w:val="0"/>
          <w:numId w:val="7"/>
        </w:numPr>
        <w:tabs>
          <w:tab w:val="left" w:pos="949"/>
        </w:tabs>
        <w:spacing w:before="1" w:after="0" w:line="240" w:lineRule="auto"/>
        <w:ind w:left="948" w:right="0" w:hanging="165"/>
        <w:jc w:val="left"/>
        <w:rPr>
          <w:sz w:val="24"/>
          <w:szCs w:val="24"/>
        </w:rPr>
      </w:pPr>
      <w:r>
        <w:rPr>
          <w:sz w:val="24"/>
          <w:szCs w:val="24"/>
        </w:rPr>
        <w:t>знание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соблюдать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процессе;</w:t>
      </w:r>
    </w:p>
    <w:p w14:paraId="04063950">
      <w:pPr>
        <w:spacing w:after="0" w:line="240" w:lineRule="auto"/>
        <w:jc w:val="left"/>
        <w:rPr>
          <w:sz w:val="24"/>
          <w:szCs w:val="24"/>
        </w:rPr>
        <w:sectPr>
          <w:pgSz w:w="11910" w:h="16840"/>
          <w:pgMar w:top="1040" w:right="440" w:bottom="960" w:left="1480" w:header="0" w:footer="695" w:gutter="0"/>
          <w:cols w:space="720" w:num="1"/>
        </w:sectPr>
      </w:pPr>
    </w:p>
    <w:p w14:paraId="3BFCCAC0">
      <w:pPr>
        <w:pStyle w:val="9"/>
        <w:numPr>
          <w:ilvl w:val="0"/>
          <w:numId w:val="7"/>
        </w:numPr>
        <w:tabs>
          <w:tab w:val="left" w:pos="953"/>
        </w:tabs>
        <w:spacing w:before="72" w:after="0" w:line="322" w:lineRule="exact"/>
        <w:ind w:left="952" w:right="0" w:hanging="164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целесообразно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согласованно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игре;</w:t>
      </w:r>
    </w:p>
    <w:p w14:paraId="56C54CD9">
      <w:pPr>
        <w:pStyle w:val="9"/>
        <w:numPr>
          <w:ilvl w:val="0"/>
          <w:numId w:val="7"/>
        </w:numPr>
        <w:tabs>
          <w:tab w:val="left" w:pos="1027"/>
        </w:tabs>
        <w:spacing w:before="0" w:after="0" w:line="240" w:lineRule="auto"/>
        <w:ind w:left="221" w:right="407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определённых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двигательные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действия.</w:t>
      </w:r>
    </w:p>
    <w:p w14:paraId="6F6C3334">
      <w:pPr>
        <w:pStyle w:val="6"/>
        <w:spacing w:line="322" w:lineRule="exact"/>
        <w:ind w:left="789"/>
        <w:jc w:val="both"/>
        <w:rPr>
          <w:sz w:val="24"/>
          <w:szCs w:val="24"/>
        </w:rPr>
      </w:pPr>
      <w:r>
        <w:rPr>
          <w:sz w:val="24"/>
          <w:szCs w:val="24"/>
        </w:rPr>
        <w:t>Перечисленные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оцениваются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допускаемых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ошибок.</w:t>
      </w:r>
    </w:p>
    <w:p w14:paraId="2880837F">
      <w:pPr>
        <w:spacing w:before="0" w:line="322" w:lineRule="exact"/>
        <w:ind w:left="221" w:righ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Условно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разделяют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b/>
          <w:sz w:val="24"/>
          <w:szCs w:val="24"/>
        </w:rPr>
        <w:t>:</w:t>
      </w:r>
      <w:r>
        <w:rPr>
          <w:b/>
          <w:spacing w:val="66"/>
          <w:sz w:val="24"/>
          <w:szCs w:val="24"/>
        </w:rPr>
        <w:t xml:space="preserve"> </w:t>
      </w:r>
      <w:r>
        <w:rPr>
          <w:b/>
          <w:sz w:val="24"/>
          <w:szCs w:val="24"/>
        </w:rPr>
        <w:t>мелкие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существенные.</w:t>
      </w:r>
    </w:p>
    <w:p w14:paraId="78A28889">
      <w:pPr>
        <w:pStyle w:val="6"/>
        <w:spacing w:before="1"/>
        <w:ind w:left="221" w:right="407"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К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мелким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можно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отнести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ошибки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отклонениями от целесообразного использования двигательных действий, 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оказывающие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отрицательного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влияния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действий; пассивность ученика во взаимодействиях с другими играющими,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второстепенных правил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игры.</w:t>
      </w:r>
    </w:p>
    <w:p w14:paraId="7043E955">
      <w:pPr>
        <w:pStyle w:val="6"/>
        <w:ind w:left="221" w:right="406"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Существенными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ошибками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можно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считать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нецелесообразное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 двигательных действий, которые нарушают, искажают ход 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несогласованность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играющих;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преимущественно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нарушение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основных правил.</w:t>
      </w:r>
    </w:p>
    <w:p w14:paraId="7818D59D">
      <w:pPr>
        <w:pStyle w:val="6"/>
        <w:ind w:left="221" w:right="40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окончании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итоговая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подвижным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примерной программой.</w:t>
      </w:r>
    </w:p>
    <w:p w14:paraId="190ED79A">
      <w:pPr>
        <w:pStyle w:val="6"/>
        <w:ind w:left="221" w:right="40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праздников по играм внутри класса, подвижных перемен,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внутришкольных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 с включением подвижных игр, где организаторами будут сами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учащиеся.</w:t>
      </w:r>
    </w:p>
    <w:p w14:paraId="363C7DC1">
      <w:pPr>
        <w:pStyle w:val="6"/>
        <w:ind w:left="221" w:right="40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Подобная организация учета знаний и умений для контроля и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способствовать формированию и поддержанию ситуации успеха для каждого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обучающегося,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участником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07E4715B">
      <w:pPr>
        <w:pStyle w:val="6"/>
        <w:ind w:left="929" w:right="410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Планирование составлялось из расчета 1 час в неделю в </w:t>
      </w:r>
      <w:r>
        <w:rPr>
          <w:rFonts w:hint="default"/>
          <w:sz w:val="24"/>
          <w:szCs w:val="24"/>
          <w:lang w:val="ru-RU"/>
        </w:rPr>
        <w:t xml:space="preserve">3 </w:t>
      </w:r>
      <w:r>
        <w:rPr>
          <w:sz w:val="24"/>
          <w:szCs w:val="24"/>
        </w:rPr>
        <w:t>классе.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80%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направлено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активную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двигательную</w:t>
      </w:r>
    </w:p>
    <w:p w14:paraId="75E27677">
      <w:pPr>
        <w:pStyle w:val="6"/>
        <w:ind w:left="221" w:right="408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учащихся на свежем воздухе. Остальное время распределено 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всевозможные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беседы,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подготовку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соревнований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внеклассных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здорового образа жизни.</w:t>
      </w:r>
    </w:p>
    <w:p w14:paraId="784540B1">
      <w:pPr>
        <w:pStyle w:val="6"/>
        <w:spacing w:before="2"/>
        <w:rPr>
          <w:sz w:val="24"/>
          <w:szCs w:val="24"/>
        </w:rPr>
      </w:pPr>
    </w:p>
    <w:p w14:paraId="27A7A254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14:paraId="7A1E2EBD">
      <w:pPr>
        <w:tabs>
          <w:tab w:val="left" w:pos="540"/>
        </w:tabs>
        <w:spacing w:after="0" w:line="240" w:lineRule="auto"/>
        <w:ind w:left="4248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532034F">
      <w:pPr>
        <w:pStyle w:val="9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 w:eastAsia="Calibri"/>
          <w:i/>
          <w:color w:val="000000"/>
          <w:sz w:val="24"/>
          <w:szCs w:val="24"/>
          <w:lang w:eastAsia="en-US"/>
        </w:rPr>
        <w:t>Простые и усложненные игры-догонялки</w:t>
      </w:r>
      <w:r>
        <w:rPr>
          <w:rFonts w:ascii="Times New Roman" w:hAnsi="Times New Roman" w:eastAsia="Calibri"/>
          <w:color w:val="000000"/>
          <w:sz w:val="24"/>
          <w:szCs w:val="24"/>
          <w:lang w:eastAsia="en-US"/>
        </w:rPr>
        <w:t>, в которых одним приходится убегать, а другим догонять убегающих. Догонялки имеют много разновидностей, начиная от простых салок и кончая сложными салками, разные условия и разные правила.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</w:p>
    <w:p w14:paraId="644C3D49">
      <w:pPr>
        <w:pStyle w:val="9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>Игры-поиски</w:t>
      </w:r>
      <w:r>
        <w:rPr>
          <w:rFonts w:ascii="Times New Roman" w:hAnsi="Times New Roman"/>
          <w:sz w:val="24"/>
          <w:szCs w:val="24"/>
          <w:lang w:eastAsia="en-US"/>
        </w:rPr>
        <w:t xml:space="preserve">. Игры, направленные на развитие координации, скорости движения, умения соблюдать правила. Эмоциональный тонус игры способствует отдыху участников после работы не только интеллектуальной, но и физической, поскольку в процессе игры активизируются иные центры нервной системы и отдыхают у томленные центры. </w:t>
      </w:r>
    </w:p>
    <w:p w14:paraId="0111B56F">
      <w:pPr>
        <w:pStyle w:val="9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>Игры с быстрым нахождением своего места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. В этот раздел входят игры, в которых играющие по сигналу разбегаются и затем по новому сигналу должны быстро найти себе место (старое или новое). Эти игры развивают быстроту реакции, сообразительность, вырабатывают способность ориентироваться в пространстве. </w:t>
      </w:r>
    </w:p>
    <w:p w14:paraId="7084D879">
      <w:pPr>
        <w:pStyle w:val="9"/>
        <w:shd w:val="clear" w:color="auto" w:fill="FFFFFF"/>
        <w:autoSpaceDE w:val="0"/>
        <w:autoSpaceDN w:val="0"/>
        <w:adjustRightInd w:val="0"/>
        <w:spacing w:after="0" w:line="240" w:lineRule="auto"/>
        <w:ind w:left="108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Весь материал разделяется на отдельные разделы:</w:t>
      </w:r>
    </w:p>
    <w:p w14:paraId="56643FDA">
      <w:pPr>
        <w:pStyle w:val="9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eastAsia="Calibri"/>
          <w:sz w:val="24"/>
          <w:szCs w:val="24"/>
          <w:lang w:eastAsia="en-US"/>
        </w:rPr>
      </w:pPr>
    </w:p>
    <w:p w14:paraId="63E9DC7C">
      <w:pPr>
        <w:pStyle w:val="9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- «Русские народные игры»</w:t>
      </w:r>
    </w:p>
    <w:p w14:paraId="38A9BB22">
      <w:pPr>
        <w:pStyle w:val="9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- «Игры народов России»</w:t>
      </w:r>
    </w:p>
    <w:p w14:paraId="780155E3">
      <w:pPr>
        <w:pStyle w:val="9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- «Подвижные игры»</w:t>
      </w:r>
    </w:p>
    <w:p w14:paraId="29FE9668">
      <w:pPr>
        <w:pStyle w:val="9"/>
        <w:numPr>
          <w:ilvl w:val="0"/>
          <w:numId w:val="9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раздел - «Эстафеты»</w:t>
      </w:r>
    </w:p>
    <w:p w14:paraId="55483C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Такое распределение изучения игр позволяет учителю следовать от простого к сложному, а детям - знакомиться с играми, которые соответствуют их возрастным способностям. Детям обучающихся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3 классе</w:t>
      </w:r>
      <w:r>
        <w:rPr>
          <w:rFonts w:ascii="Times New Roman" w:hAnsi="Times New Roman"/>
          <w:color w:val="000000"/>
          <w:sz w:val="24"/>
          <w:szCs w:val="24"/>
        </w:rPr>
        <w:t xml:space="preserve"> помимо движения, нужен еще и занимательный материал. Знакомясь с историей и играми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различных народов, они не только развиваются физически, но еще и развивают свой кругозор.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02D8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 должны стремиться к тому, чтобы сделать из детей не атлетов, акробатов или людей спорта, а лишь здоровых, уравновешенных физически и нравственно людей.</w:t>
      </w:r>
    </w:p>
    <w:p w14:paraId="1FE79B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цели изучения по каждому разделу</w:t>
      </w:r>
    </w:p>
    <w:p w14:paraId="1EEF8E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«Русские народные игры»</w:t>
      </w:r>
    </w:p>
    <w:p w14:paraId="43A889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Цели: провести знакомство с играми своего народа, развивать физические способности детей, координацию движений, силу и ловкость. Воспитывать уважительное отношение к культуре родной страны.</w:t>
      </w:r>
    </w:p>
    <w:p w14:paraId="1C200C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первом занятии проводится знакомство с историей русской игры.</w:t>
      </w:r>
    </w:p>
    <w:p w14:paraId="684F8B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«Игры народов России»</w:t>
      </w:r>
    </w:p>
    <w:p w14:paraId="7113ED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Цели: познакомить с разнообразием игр различных народов, проживающих в России. Развивать силу, ловкость и физические способности. Воспитывать толерантность при общении в коллективе.</w:t>
      </w:r>
    </w:p>
    <w:p w14:paraId="7125F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«Подвижные игры»</w:t>
      </w:r>
    </w:p>
    <w:p w14:paraId="67209B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Цели: совершенствовать координацию движений. Развивать быстроту реакции, сообразительность, внимание, умение действовать в коллективе. Воспитывать инициативу, культуру поведения, творческий подход к игре.</w:t>
      </w:r>
    </w:p>
    <w:p w14:paraId="446AC4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«Эстафеты»</w:t>
      </w:r>
    </w:p>
    <w:p w14:paraId="5D114F51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Цели: познакомить с правилами эстафет. Развивать быстроту реакций, внимание, навыки передвижения. Воспитывать чувства коллективизма и ответственности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0ADCB246">
      <w:pPr>
        <w:spacing w:after="0" w:line="240" w:lineRule="auto"/>
        <w:ind w:left="103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C8F17D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53BACF3">
      <w:pPr>
        <w:pStyle w:val="7"/>
        <w:spacing w:after="0" w:afterAutospacing="0" w:line="360" w:lineRule="auto"/>
        <w:contextualSpacing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Тематическое планирование </w:t>
      </w:r>
      <w:r>
        <w:rPr>
          <w:rFonts w:hint="default"/>
          <w:b/>
          <w:sz w:val="24"/>
          <w:szCs w:val="24"/>
          <w:lang w:val="ru-RU"/>
        </w:rPr>
        <w:t xml:space="preserve">4 </w:t>
      </w:r>
      <w:r>
        <w:rPr>
          <w:b/>
          <w:sz w:val="24"/>
          <w:szCs w:val="24"/>
        </w:rPr>
        <w:t>класса</w:t>
      </w:r>
    </w:p>
    <w:tbl>
      <w:tblPr>
        <w:tblStyle w:val="8"/>
        <w:tblpPr w:leftFromText="180" w:rightFromText="180" w:vertAnchor="text" w:horzAnchor="margin" w:tblpXSpec="center" w:tblpY="4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140"/>
        <w:gridCol w:w="1559"/>
      </w:tblGrid>
      <w:tr w14:paraId="7ED9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6" w:type="dxa"/>
          </w:tcPr>
          <w:p w14:paraId="7828F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40" w:type="dxa"/>
          </w:tcPr>
          <w:p w14:paraId="5D940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1559" w:type="dxa"/>
          </w:tcPr>
          <w:p w14:paraId="24AF1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14:paraId="5405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96" w:type="dxa"/>
          </w:tcPr>
          <w:p w14:paraId="70425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14:paraId="76086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1559" w:type="dxa"/>
          </w:tcPr>
          <w:p w14:paraId="7BBA51B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14:paraId="37F4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96" w:type="dxa"/>
          </w:tcPr>
          <w:p w14:paraId="46FA9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14:paraId="47D58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59" w:type="dxa"/>
          </w:tcPr>
          <w:p w14:paraId="4C22AB3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14:paraId="24A1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96" w:type="dxa"/>
          </w:tcPr>
          <w:p w14:paraId="78817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14:paraId="1AC57E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1559" w:type="dxa"/>
          </w:tcPr>
          <w:p w14:paraId="3C741EB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14:paraId="53D2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dxa"/>
          </w:tcPr>
          <w:p w14:paraId="64F47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14:paraId="479E6132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59" w:type="dxa"/>
          </w:tcPr>
          <w:p w14:paraId="2E7F34A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</w:tbl>
    <w:p w14:paraId="3F97BAF2">
      <w:pPr>
        <w:tabs>
          <w:tab w:val="left" w:pos="54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2868706">
      <w:pPr>
        <w:spacing w:after="0" w:line="240" w:lineRule="auto"/>
        <w:jc w:val="both"/>
        <w:rPr>
          <w:rFonts w:hint="default"/>
          <w:sz w:val="24"/>
          <w:szCs w:val="24"/>
          <w:lang w:val="ru-RU"/>
        </w:rPr>
        <w:sectPr>
          <w:pgSz w:w="11910" w:h="16840"/>
          <w:pgMar w:top="1040" w:right="440" w:bottom="960" w:left="1480" w:header="0" w:footer="695" w:gutter="0"/>
          <w:cols w:space="720" w:num="1"/>
        </w:sectPr>
      </w:pPr>
    </w:p>
    <w:p w14:paraId="0D1F7641">
      <w:pPr>
        <w:pStyle w:val="6"/>
        <w:contextualSpacing/>
        <w:rPr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Список литературы.</w:t>
      </w:r>
    </w:p>
    <w:p w14:paraId="448B3FD4">
      <w:pPr>
        <w:ind w:firstLine="709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8A38B5A">
      <w:pPr>
        <w:pStyle w:val="9"/>
        <w:numPr>
          <w:ilvl w:val="0"/>
          <w:numId w:val="10"/>
        </w:numPr>
        <w:spacing w:after="312" w:line="300" w:lineRule="auto"/>
        <w:ind w:left="714" w:right="40" w:hanging="357"/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«Образовательная система «Школа 2100» федеральный государственный образовательный стандарт, Примерная основная образовательная программа. В 2-х книгах. Книга2. Программа отдельных предметов для начальной школы /Под науч. ред. Д.И. Фельдштейна- изд. 2-е, испр.- М.: Баласс, 2011.- 432с.</w:t>
      </w:r>
    </w:p>
    <w:p w14:paraId="450EB593">
      <w:pPr>
        <w:pStyle w:val="9"/>
        <w:keepNext/>
        <w:keepLines/>
        <w:numPr>
          <w:ilvl w:val="0"/>
          <w:numId w:val="10"/>
        </w:numPr>
        <w:spacing w:after="0" w:line="300" w:lineRule="auto"/>
        <w:ind w:left="714" w:right="40" w:hanging="357"/>
        <w:jc w:val="both"/>
        <w:outlineLvl w:val="1"/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bCs/>
          <w:color w:val="0D0D0D" w:themeColor="text1" w:themeTint="F2"/>
          <w:spacing w:val="-1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Подвижные игры и физминутки в начальной школе.</w:t>
      </w: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Методическое пособие / О.А. Степанова. - М.: Баласс, 2012. - С. 128. Образователь</w:t>
      </w: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oftHyphen/>
      </w: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ная система «Школа 2100», серия «Методическая библиотека учите</w:t>
      </w: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oftHyphen/>
      </w: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ля </w:t>
      </w: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textWrapping"/>
      </w: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начальной        школы». Примерные программы по учебным предметам. П76 Физическая культура. 1-4 классы: проект. – 3 – е изд. – М.: Просвещение, 2011.- 61с. – Стандарты второго поколения.</w:t>
      </w:r>
    </w:p>
    <w:p w14:paraId="178CFFF8">
      <w:pPr>
        <w:pStyle w:val="9"/>
        <w:keepNext/>
        <w:keepLines/>
        <w:numPr>
          <w:ilvl w:val="0"/>
          <w:numId w:val="10"/>
        </w:numPr>
        <w:spacing w:after="312" w:line="300" w:lineRule="auto"/>
        <w:ind w:left="714" w:right="40" w:hanging="357"/>
        <w:jc w:val="both"/>
        <w:outlineLvl w:val="1"/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Спортивно-оздоровительные мероприятия в школе  Дни здоровья, спортивные праздники, конкурсы /авт.-сост. О.В. Белоножкина и др. Учитель 2007-173с.</w:t>
      </w:r>
    </w:p>
    <w:p w14:paraId="3160C996">
      <w:pPr>
        <w:pStyle w:val="9"/>
        <w:keepNext/>
        <w:keepLines/>
        <w:numPr>
          <w:ilvl w:val="0"/>
          <w:numId w:val="10"/>
        </w:numPr>
        <w:spacing w:after="312" w:line="300" w:lineRule="auto"/>
        <w:ind w:left="714" w:right="40" w:hanging="357"/>
        <w:jc w:val="both"/>
        <w:outlineLvl w:val="1"/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Справочник учителя физической культуры /Авт.- сост. П.А. Киселев, С.Б. Киселева – Волгоград: Учитель, 2011.- 251 с.</w:t>
      </w:r>
    </w:p>
    <w:p w14:paraId="62B5BD54">
      <w:pPr>
        <w:pStyle w:val="9"/>
        <w:keepNext/>
        <w:keepLines/>
        <w:numPr>
          <w:ilvl w:val="0"/>
          <w:numId w:val="10"/>
        </w:numPr>
        <w:spacing w:after="312" w:line="300" w:lineRule="auto"/>
        <w:ind w:left="714" w:right="40" w:hanging="357"/>
        <w:jc w:val="both"/>
        <w:outlineLvl w:val="1"/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Физическая культура. 1 – 4 классы. Методические рекомендации для учителя. Егоров Б.Б., Пересадина Ю.Е. , Цандыков В.Э. – М.: Баласс, 2012.-128с.</w:t>
      </w:r>
    </w:p>
    <w:p w14:paraId="39CD262C">
      <w:pPr>
        <w:pStyle w:val="9"/>
        <w:numPr>
          <w:ilvl w:val="0"/>
          <w:numId w:val="10"/>
        </w:numPr>
        <w:spacing w:after="312" w:line="300" w:lineRule="auto"/>
        <w:ind w:left="714" w:right="40" w:hanging="357"/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Физическая культура. Учебник для начальной школы. Книга 1/авт. Егоров Б.Б., Пересадин Ю.Е – М.: Баласс, 2012.-80с.</w:t>
      </w:r>
    </w:p>
    <w:p w14:paraId="4C8D1A46">
      <w:pPr>
        <w:pStyle w:val="9"/>
        <w:numPr>
          <w:ilvl w:val="0"/>
          <w:numId w:val="10"/>
        </w:numPr>
        <w:spacing w:after="312" w:line="300" w:lineRule="auto"/>
        <w:ind w:left="714" w:right="40" w:hanging="357"/>
        <w:rPr>
          <w:sz w:val="24"/>
          <w:szCs w:val="24"/>
        </w:rPr>
        <w:sectPr>
          <w:pgSz w:w="11910" w:h="16840"/>
          <w:pgMar w:top="1040" w:right="440" w:bottom="960" w:left="1480" w:header="0" w:footer="695" w:gutter="0"/>
          <w:cols w:space="720" w:num="1"/>
        </w:sectPr>
      </w:pPr>
      <w:r>
        <w:rPr>
          <w:rFonts w:ascii="Times New Roman" w:hAnsi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Физическая культура. Учебник для начальной школы. Книга 2 /авт. Егоров Б.Б., Пересадин Ю.Е – М.: Баласс, 2011.-80с</w:t>
      </w:r>
    </w:p>
    <w:p w14:paraId="79B0E3BA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B56A6">
    <w:pPr>
      <w:pStyle w:val="6"/>
      <w:spacing w:line="14" w:lineRule="auto"/>
      <w:rPr>
        <w:sz w:val="19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10060305</wp:posOffset>
              </wp:positionV>
              <wp:extent cx="228600" cy="19431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AE601"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85pt;margin-top:792.15pt;height:15.3pt;width:18pt;mso-position-horizontal-relative:page;mso-position-vertical-relative:page;z-index:-251657216;mso-width-relative:page;mso-height-relative:page;" filled="f" stroked="f" coordsize="21600,21600" o:gfxdata="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4SnC2wAAAA0BAAAPAAAAAAAAAAEAIAAAACIAAABk&#10;cnMvZG93bnJldi54bWxQSwECFAAUAAAACACHTuJAjOE8a8oBAACDAwAADgAAAAAAAAABACAAAAAq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AAE601"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1041" w:hanging="360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222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96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73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4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26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33" w:hanging="164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777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77" w:hanging="490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21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41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2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3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3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4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5" w:hanging="490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548" w:hanging="28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184" w:hanging="2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29" w:hanging="2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73" w:hanging="2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18" w:hanging="2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63" w:hanging="2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7" w:hanging="2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2" w:hanging="2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7" w:hanging="280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2"/>
      <w:numFmt w:val="decimal"/>
      <w:lvlText w:val="%1"/>
      <w:lvlJc w:val="left"/>
      <w:pPr>
        <w:ind w:left="221" w:hanging="70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21" w:hanging="708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941" w:hanging="348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50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55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60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65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7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76" w:hanging="348"/>
      </w:pPr>
      <w:rPr>
        <w:rFonts w:hint="default"/>
        <w:lang w:val="ru-RU" w:eastAsia="en-US" w:bidi="ar-SA"/>
      </w:rPr>
    </w:lvl>
  </w:abstractNum>
  <w:abstractNum w:abstractNumId="5">
    <w:nsid w:val="0EB27174"/>
    <w:multiLevelType w:val="multilevel"/>
    <w:tmpl w:val="0EB2717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D43A4"/>
    <w:multiLevelType w:val="multilevel"/>
    <w:tmpl w:val="138D43A4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221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"/>
      <w:lvlJc w:val="left"/>
      <w:pPr>
        <w:ind w:left="1637" w:hanging="336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7" w:hanging="3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4" w:hanging="3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2" w:hanging="3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49" w:hanging="3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6" w:hanging="3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04" w:hanging="3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1" w:hanging="336"/>
      </w:pPr>
      <w:rPr>
        <w:rFonts w:hint="default"/>
        <w:lang w:val="ru-RU" w:eastAsia="en-US" w:bidi="ar-SA"/>
      </w:rPr>
    </w:lvl>
  </w:abstractNum>
  <w:abstractNum w:abstractNumId="8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581" w:hanging="360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941" w:hanging="360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289" w:hanging="360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</w:abstractNum>
  <w:abstractNum w:abstractNumId="9">
    <w:nsid w:val="67C2588A"/>
    <w:multiLevelType w:val="multilevel"/>
    <w:tmpl w:val="67C2588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67E43"/>
    <w:rsid w:val="32274803"/>
    <w:rsid w:val="415E1626"/>
    <w:rsid w:val="4B017009"/>
    <w:rsid w:val="5F3F0AE2"/>
    <w:rsid w:val="618B2658"/>
    <w:rsid w:val="6E395501"/>
    <w:rsid w:val="742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2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spacing w:line="321" w:lineRule="exact"/>
      <w:ind w:left="221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1"/>
    <w:pPr>
      <w:ind w:left="221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pPr>
      <w:spacing w:line="263" w:lineRule="exact"/>
      <w:ind w:left="10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2024-08-28T16:04:00Z</dcterms:created>
  <dc:creator>Dima</dc:creator>
  <cp:lastModifiedBy>User</cp:lastModifiedBy>
  <dcterms:modified xsi:type="dcterms:W3CDTF">2026-03-17T16:34:35Z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2956AEC9D99B489F90D24EACD6B8FB52_11</vt:lpwstr>
  </property>
</Properties>
</file>