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90AAC">
      <w:pPr>
        <w:spacing w:before="6" w:line="240" w:lineRule="auto"/>
        <w:rPr>
          <w:rFonts w:hint="default" w:ascii="Times New Roman" w:hAnsi="Times New Roman" w:cs="Times New Roman"/>
          <w:b/>
          <w:bCs/>
          <w:sz w:val="25"/>
          <w:szCs w:val="26"/>
        </w:rPr>
      </w:pPr>
      <w:bookmarkStart w:id="7" w:name="_GoBack"/>
      <w:bookmarkEnd w:id="7"/>
    </w:p>
    <w:p w14:paraId="55F9A97F">
      <w:pPr>
        <w:spacing w:before="6" w:line="240" w:lineRule="auto"/>
        <w:rPr>
          <w:rFonts w:hint="default" w:ascii="Times New Roman" w:hAnsi="Times New Roman" w:cs="Times New Roman"/>
          <w:b/>
          <w:bCs/>
          <w:sz w:val="25"/>
          <w:szCs w:val="26"/>
        </w:rPr>
      </w:pPr>
      <w:r>
        <w:rPr>
          <w:rFonts w:hint="default" w:ascii="Times New Roman" w:hAnsi="Times New Roman" w:cs="Times New Roman"/>
          <w:b/>
          <w:bCs/>
          <w:sz w:val="25"/>
          <w:szCs w:val="26"/>
        </w:rPr>
        <w:t xml:space="preserve">       МИНИСТЕРСТВО ПРОСВЕЩЕНИЯ РОССИЙСКОЙ ФЕДЕРАЦИИ</w:t>
      </w:r>
    </w:p>
    <w:p w14:paraId="118BFBA8">
      <w:pPr>
        <w:spacing w:line="240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                             </w:t>
      </w:r>
    </w:p>
    <w:p w14:paraId="55BBD6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textAlignment w:val="auto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>Муниципальное бюджетное общеобразовательное учреждени</w:t>
      </w: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>е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«Кукушкинская   средняя общеобразовательная школа-детский сад имени кавалера ордена Мужества Павла Назарова»</w:t>
      </w: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Раздольненского района </w:t>
      </w:r>
    </w:p>
    <w:p w14:paraId="5FDF5C54">
      <w:pPr>
        <w:spacing w:line="240" w:lineRule="auto"/>
        <w:rPr>
          <w:rFonts w:hint="default" w:ascii="Times New Roman" w:hAnsi="Times New Roman" w:cs="Times New Roman"/>
          <w:b/>
          <w:sz w:val="20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                                         Республики Крым</w:t>
      </w:r>
    </w:p>
    <w:p w14:paraId="6C6B3D67">
      <w:pPr>
        <w:spacing w:line="240" w:lineRule="auto"/>
        <w:rPr>
          <w:rFonts w:hint="default" w:ascii="Times New Roman" w:hAnsi="Times New Roman" w:cs="Times New Roman"/>
          <w:sz w:val="20"/>
        </w:rPr>
      </w:pPr>
    </w:p>
    <w:p w14:paraId="14A67329">
      <w:pPr>
        <w:tabs>
          <w:tab w:val="left" w:pos="4485"/>
        </w:tabs>
        <w:spacing w:line="240" w:lineRule="auto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w:t xml:space="preserve">                                                                                </w:t>
      </w:r>
    </w:p>
    <w:p w14:paraId="4395AF8C">
      <w:pPr>
        <w:tabs>
          <w:tab w:val="left" w:pos="4485"/>
        </w:tabs>
        <w:spacing w:line="240" w:lineRule="auto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w:t xml:space="preserve">                                                                              </w:t>
      </w:r>
    </w:p>
    <w:p w14:paraId="75205E02">
      <w:pPr>
        <w:tabs>
          <w:tab w:val="left" w:pos="4485"/>
        </w:tabs>
        <w:spacing w:line="240" w:lineRule="auto"/>
        <w:rPr>
          <w:rFonts w:hint="default" w:ascii="Times New Roman" w:hAnsi="Times New Roman" w:cs="Times New Roman"/>
          <w:sz w:val="20"/>
        </w:rPr>
      </w:pPr>
    </w:p>
    <w:p w14:paraId="121D0A59">
      <w:pPr>
        <w:tabs>
          <w:tab w:val="left" w:pos="4485"/>
        </w:tabs>
        <w:spacing w:line="240" w:lineRule="auto"/>
        <w:rPr>
          <w:rFonts w:hint="default" w:ascii="Times New Roman" w:hAnsi="Times New Roman" w:cs="Times New Roman"/>
          <w:sz w:val="20"/>
        </w:rPr>
      </w:pPr>
    </w:p>
    <w:p w14:paraId="2A782C8D">
      <w:pPr>
        <w:tabs>
          <w:tab w:val="left" w:pos="4485"/>
        </w:tabs>
        <w:spacing w:line="240" w:lineRule="auto"/>
        <w:rPr>
          <w:rFonts w:hint="default" w:ascii="Times New Roman" w:hAnsi="Times New Roman" w:cs="Times New Roman"/>
          <w:b/>
          <w:bCs/>
          <w:sz w:val="40"/>
          <w:szCs w:val="40"/>
        </w:rPr>
      </w:pPr>
      <w:r>
        <w:rPr>
          <w:rFonts w:hint="default" w:ascii="Times New Roman" w:hAnsi="Times New Roman" w:cs="Times New Roman"/>
          <w:sz w:val="20"/>
        </w:rPr>
        <w:t xml:space="preserve">                     </w:t>
      </w:r>
      <w:r>
        <w:rPr>
          <w:rFonts w:hint="default" w:ascii="Times New Roman" w:hAnsi="Times New Roman" w:cs="Times New Roman"/>
          <w:b/>
          <w:bCs/>
          <w:sz w:val="40"/>
          <w:szCs w:val="40"/>
        </w:rPr>
        <w:t>Федеральная  рабочая программа</w:t>
      </w:r>
    </w:p>
    <w:p w14:paraId="0FA0147D">
      <w:pPr>
        <w:tabs>
          <w:tab w:val="left" w:pos="4485"/>
        </w:tabs>
        <w:spacing w:line="240" w:lineRule="auto"/>
        <w:rPr>
          <w:rFonts w:hint="default" w:ascii="Times New Roman" w:hAnsi="Times New Roman" w:cs="Times New Roman"/>
          <w:b/>
          <w:bCs/>
          <w:color w:val="auto"/>
          <w:sz w:val="40"/>
          <w:szCs w:val="40"/>
        </w:rPr>
      </w:pPr>
      <w:r>
        <w:rPr>
          <w:rFonts w:hint="default" w:ascii="Times New Roman" w:hAnsi="Times New Roman" w:cs="Times New Roman"/>
          <w:b/>
          <w:bCs/>
          <w:color w:val="FF0000"/>
          <w:sz w:val="40"/>
          <w:szCs w:val="40"/>
        </w:rPr>
        <w:t xml:space="preserve">              </w:t>
      </w:r>
      <w:r>
        <w:rPr>
          <w:rFonts w:hint="default" w:ascii="Times New Roman" w:hAnsi="Times New Roman" w:cs="Times New Roman"/>
          <w:b/>
          <w:bCs/>
          <w:color w:val="FF0000"/>
          <w:sz w:val="40"/>
          <w:szCs w:val="40"/>
          <w:lang w:val="ru-RU"/>
        </w:rPr>
        <w:t xml:space="preserve">        </w:t>
      </w:r>
      <w:r>
        <w:rPr>
          <w:rFonts w:hint="default" w:ascii="Times New Roman" w:hAnsi="Times New Roman" w:cs="Times New Roman"/>
          <w:b/>
          <w:bCs/>
          <w:color w:val="FF0000"/>
          <w:sz w:val="40"/>
          <w:szCs w:val="40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40"/>
          <w:szCs w:val="40"/>
        </w:rPr>
        <w:t>«</w:t>
      </w:r>
      <w:r>
        <w:rPr>
          <w:rFonts w:hint="default" w:ascii="Times New Roman" w:hAnsi="Times New Roman" w:cs="Times New Roman"/>
          <w:b/>
          <w:bCs/>
          <w:color w:val="auto"/>
          <w:sz w:val="40"/>
          <w:szCs w:val="40"/>
          <w:lang w:val="ru-RU"/>
        </w:rPr>
        <w:t>Окружающий мир</w:t>
      </w:r>
      <w:r>
        <w:rPr>
          <w:rFonts w:hint="default" w:ascii="Times New Roman" w:hAnsi="Times New Roman" w:cs="Times New Roman"/>
          <w:b/>
          <w:bCs/>
          <w:color w:val="auto"/>
          <w:sz w:val="40"/>
          <w:szCs w:val="40"/>
        </w:rPr>
        <w:t>»</w:t>
      </w:r>
    </w:p>
    <w:p w14:paraId="23AF0F2B">
      <w:pPr>
        <w:tabs>
          <w:tab w:val="left" w:pos="4485"/>
        </w:tabs>
        <w:spacing w:line="240" w:lineRule="auto"/>
        <w:rPr>
          <w:rFonts w:hint="default" w:ascii="Times New Roman" w:hAnsi="Times New Roman" w:cs="Times New Roman"/>
          <w:b/>
          <w:bCs/>
          <w:color w:val="auto"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40"/>
          <w:szCs w:val="40"/>
        </w:rPr>
        <w:t xml:space="preserve">                                   </w:t>
      </w:r>
      <w:r>
        <w:rPr>
          <w:rFonts w:hint="default" w:ascii="Times New Roman" w:hAnsi="Times New Roman" w:cs="Times New Roman"/>
          <w:b/>
          <w:bCs/>
          <w:color w:val="auto"/>
          <w:sz w:val="40"/>
          <w:szCs w:val="40"/>
          <w:lang w:val="ru-RU"/>
        </w:rPr>
        <w:t>4 класс</w:t>
      </w:r>
    </w:p>
    <w:p w14:paraId="46C89089">
      <w:pPr>
        <w:tabs>
          <w:tab w:val="center" w:pos="5425"/>
        </w:tabs>
        <w:spacing w:line="240" w:lineRule="auto"/>
        <w:rPr>
          <w:rFonts w:hint="default" w:ascii="Times New Roman" w:hAnsi="Times New Roman" w:cs="Times New Roman"/>
          <w:b/>
          <w:bCs/>
          <w:sz w:val="40"/>
          <w:szCs w:val="40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</w:rPr>
        <w:t xml:space="preserve">                                                              </w:t>
      </w:r>
    </w:p>
    <w:p w14:paraId="4646D4F5">
      <w:pPr>
        <w:spacing w:line="240" w:lineRule="auto"/>
        <w:rPr>
          <w:rFonts w:hint="default" w:ascii="Times New Roman" w:hAnsi="Times New Roman" w:cs="Times New Roman"/>
          <w:b/>
          <w:bCs/>
          <w:sz w:val="40"/>
          <w:szCs w:val="40"/>
        </w:rPr>
      </w:pPr>
    </w:p>
    <w:p w14:paraId="78302BFF">
      <w:pPr>
        <w:spacing w:line="240" w:lineRule="auto"/>
        <w:rPr>
          <w:rFonts w:hint="default" w:ascii="Times New Roman" w:hAnsi="Times New Roman" w:cs="Times New Roman"/>
          <w:sz w:val="20"/>
        </w:rPr>
      </w:pPr>
    </w:p>
    <w:p w14:paraId="00B93918">
      <w:pPr>
        <w:tabs>
          <w:tab w:val="left" w:pos="3555"/>
        </w:tabs>
        <w:spacing w:line="240" w:lineRule="auto"/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0"/>
        </w:rPr>
        <w:tab/>
      </w:r>
      <w:r>
        <w:rPr>
          <w:rFonts w:hint="default" w:ascii="Times New Roman" w:hAnsi="Times New Roman" w:cs="Times New Roman"/>
          <w:sz w:val="20"/>
        </w:rPr>
        <w:t xml:space="preserve">        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Срок реализации 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2025-2026 учебный год</w:t>
      </w:r>
    </w:p>
    <w:p w14:paraId="2DED8F9B">
      <w:pPr>
        <w:tabs>
          <w:tab w:val="left" w:pos="3555"/>
        </w:tabs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</w:t>
      </w:r>
    </w:p>
    <w:p w14:paraId="79C25637">
      <w:pPr>
        <w:tabs>
          <w:tab w:val="left" w:pos="3555"/>
        </w:tabs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 w14:paraId="495C066C">
      <w:pPr>
        <w:tabs>
          <w:tab w:val="left" w:pos="3555"/>
        </w:tabs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14:paraId="1226CD24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14:paraId="1021EBCB">
      <w:pPr>
        <w:spacing w:line="240" w:lineRule="auto"/>
        <w:ind w:left="5414"/>
        <w:rPr>
          <w:rFonts w:hint="default" w:ascii="Times New Roman" w:hAnsi="Times New Roman" w:cs="Times New Roman"/>
          <w:spacing w:val="-3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26"/>
          <w:szCs w:val="26"/>
        </w:rPr>
        <w:t>Учитель</w:t>
      </w:r>
      <w:r>
        <w:rPr>
          <w:rFonts w:hint="default"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pacing w:val="-3"/>
          <w:sz w:val="26"/>
          <w:szCs w:val="26"/>
          <w:lang w:val="ru-RU"/>
        </w:rPr>
        <w:t>начальных классов:</w:t>
      </w:r>
    </w:p>
    <w:p w14:paraId="77C3AF20">
      <w:pPr>
        <w:spacing w:line="240" w:lineRule="auto"/>
        <w:ind w:left="5414"/>
        <w:rPr>
          <w:rFonts w:hint="default" w:ascii="Times New Roman" w:hAnsi="Times New Roman" w:cs="Times New Roman"/>
          <w:spacing w:val="-3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pacing w:val="-3"/>
          <w:sz w:val="26"/>
          <w:szCs w:val="26"/>
          <w:lang w:val="ru-RU"/>
        </w:rPr>
        <w:t>Дудченко Марина Андреевна</w:t>
      </w:r>
    </w:p>
    <w:p w14:paraId="2AF443C3">
      <w:pPr>
        <w:spacing w:line="240" w:lineRule="auto"/>
        <w:ind w:left="5414"/>
        <w:rPr>
          <w:rFonts w:hint="default" w:ascii="Times New Roman" w:hAnsi="Times New Roman" w:cs="Times New Roman"/>
          <w:spacing w:val="-3"/>
          <w:sz w:val="26"/>
          <w:szCs w:val="26"/>
          <w:lang w:val="ru-RU"/>
        </w:rPr>
      </w:pPr>
    </w:p>
    <w:p w14:paraId="682A0FEF">
      <w:pPr>
        <w:spacing w:line="240" w:lineRule="auto"/>
        <w:ind w:firstLine="2521" w:firstLineChars="900"/>
      </w:pPr>
      <w:r>
        <w:rPr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с. Кукушкино-2025 г.</w:t>
      </w:r>
    </w:p>
    <w:p w14:paraId="00000030">
      <w:pPr>
        <w:spacing w:after="0" w:line="264" w:lineRule="auto"/>
        <w:ind w:left="12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ПОЯСНИТЕЛЬНАЯ ЗАПИСКА</w:t>
      </w:r>
    </w:p>
    <w:p w14:paraId="00000031">
      <w:pPr>
        <w:spacing w:after="0" w:line="264" w:lineRule="auto"/>
        <w:ind w:left="120" w:firstLine="0"/>
        <w:jc w:val="both"/>
        <w:rPr>
          <w:sz w:val="24"/>
          <w:szCs w:val="24"/>
        </w:rPr>
      </w:pPr>
    </w:p>
    <w:p w14:paraId="00000032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14:paraId="00000033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00000035">
      <w:pPr>
        <w:spacing w:after="0" w:line="264" w:lineRule="auto"/>
        <w:ind w:left="12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ОБЩАЯ ХАРАКТЕРИСТИКА ПРЕДМЕТА</w:t>
      </w:r>
    </w:p>
    <w:p w14:paraId="00000036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14:paraId="00000037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00000039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14:paraId="0000003B">
      <w:pPr>
        <w:spacing w:after="0" w:line="264" w:lineRule="auto"/>
        <w:ind w:left="12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ЦЕЛИ ИЗУЧЕНИЯ ПРЕДМЕТА</w:t>
      </w:r>
    </w:p>
    <w:p w14:paraId="0000003C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0000003D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14:paraId="0000003E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0000003F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00000040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00000041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проявление уважения к истории, культуре, традициям народов Российской Федерации; </w:t>
      </w:r>
    </w:p>
    <w:p w14:paraId="00000042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00000043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00000044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00000045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00000046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Отбор содержания программы по окружающему миру осуществлён на основе следующих ведущих идей:</w:t>
      </w:r>
    </w:p>
    <w:p w14:paraId="00000047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раскрытие роли человека в природе и обществе;</w:t>
      </w:r>
    </w:p>
    <w:p w14:paraId="00000049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0000004B">
      <w:pPr>
        <w:spacing w:after="0" w:line="264" w:lineRule="auto"/>
        <w:ind w:left="12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МЕСТО УЧЕБНОГО ПРЕДМЕТА «ОКРУЖАЮЩИЙ МИР» В УЧЕБНОМ ПЛАНЕ</w:t>
      </w:r>
    </w:p>
    <w:p w14:paraId="0000004C">
      <w:pPr>
        <w:spacing w:after="0" w:line="264" w:lineRule="auto"/>
        <w:ind w:firstLine="600"/>
        <w:jc w:val="both"/>
        <w:rPr>
          <w:rFonts w:hint="default"/>
          <w:sz w:val="24"/>
          <w:szCs w:val="24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  <w:lang w:val="ru-RU"/>
        </w:rPr>
        <w:t>в</w:t>
      </w:r>
    </w:p>
    <w:p w14:paraId="0000004D">
      <w:pPr>
        <w:spacing w:after="0" w:line="264" w:lineRule="auto"/>
        <w:jc w:val="both"/>
        <w:rPr>
          <w:sz w:val="24"/>
          <w:szCs w:val="24"/>
        </w:rPr>
      </w:pPr>
      <w:bookmarkStart w:id="0" w:name="s5y1xtr4wftp" w:colFirst="0" w:colLast="0"/>
      <w:bookmarkEnd w:id="0"/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СОДЕРЖАНИЕ УЧЕБНОГО ПРЕДМЕТА</w:t>
      </w:r>
    </w:p>
    <w:p w14:paraId="0000004E">
      <w:pPr>
        <w:spacing w:after="0" w:line="264" w:lineRule="auto"/>
        <w:ind w:left="12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4 КЛАСС</w:t>
      </w:r>
    </w:p>
    <w:p w14:paraId="0000004F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rtl w:val="0"/>
        </w:rPr>
        <w:t>Человек и общество</w:t>
      </w:r>
    </w:p>
    <w:p w14:paraId="00000050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14:paraId="00000051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00000052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00000053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История Отечества «Лента времени» и историческая карта.</w:t>
      </w:r>
    </w:p>
    <w:p w14:paraId="00000054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14:paraId="00000055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14:paraId="00000056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00000057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rtl w:val="0"/>
        </w:rPr>
        <w:t>Человек и природа</w:t>
      </w:r>
    </w:p>
    <w:p w14:paraId="00000058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14:paraId="00000059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14:paraId="0000005A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0000005B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Наиболее значимые природные объекты списка Всемирного наследия в России и за рубежом (2–3 объекта).</w:t>
      </w:r>
    </w:p>
    <w:p w14:paraId="0000005C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0000005D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0000005E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rtl w:val="0"/>
        </w:rPr>
        <w:t>Правила безопасной жизнедеятельности</w:t>
      </w:r>
    </w:p>
    <w:p w14:paraId="0000005F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Здоровый образ жизни: профилактика вредных привычек.</w:t>
      </w:r>
    </w:p>
    <w:p w14:paraId="00000060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14:paraId="00000061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14:paraId="00000062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00000063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00000064">
      <w:pPr>
        <w:numPr>
          <w:ilvl w:val="0"/>
          <w:numId w:val="3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устанавливать последовательность этапов возрастного развития человека; </w:t>
      </w:r>
    </w:p>
    <w:p w14:paraId="00000065">
      <w:pPr>
        <w:numPr>
          <w:ilvl w:val="0"/>
          <w:numId w:val="3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конструировать в учебных и игровых ситуациях правила безопасного поведения в среде обитания; </w:t>
      </w:r>
    </w:p>
    <w:p w14:paraId="00000066">
      <w:pPr>
        <w:numPr>
          <w:ilvl w:val="0"/>
          <w:numId w:val="3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моделировать схемы природных объектов (строение почвы; движение реки, форма поверхности); </w:t>
      </w:r>
    </w:p>
    <w:p w14:paraId="00000067">
      <w:pPr>
        <w:numPr>
          <w:ilvl w:val="0"/>
          <w:numId w:val="3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соотносить объекты природы с принадлежностью к определённой природной зоне; </w:t>
      </w:r>
    </w:p>
    <w:p w14:paraId="00000068">
      <w:pPr>
        <w:numPr>
          <w:ilvl w:val="0"/>
          <w:numId w:val="3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классифицировать природные объекты по принадлежности к природной зоне; </w:t>
      </w:r>
    </w:p>
    <w:p w14:paraId="00000069">
      <w:pPr>
        <w:numPr>
          <w:ilvl w:val="0"/>
          <w:numId w:val="3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14:paraId="0000006A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rtl w:val="0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0000006B">
      <w:pPr>
        <w:numPr>
          <w:ilvl w:val="0"/>
          <w:numId w:val="4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0000006C">
      <w:pPr>
        <w:numPr>
          <w:ilvl w:val="0"/>
          <w:numId w:val="4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14:paraId="0000006D">
      <w:pPr>
        <w:numPr>
          <w:ilvl w:val="0"/>
          <w:numId w:val="4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14:paraId="0000006E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rtl w:val="0"/>
        </w:rPr>
        <w:t>Коммуникативные универсальные учебные действия способствуют формированию умений:</w:t>
      </w:r>
    </w:p>
    <w:p w14:paraId="0000006F">
      <w:pPr>
        <w:numPr>
          <w:ilvl w:val="0"/>
          <w:numId w:val="5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14:paraId="00000070">
      <w:pPr>
        <w:numPr>
          <w:ilvl w:val="0"/>
          <w:numId w:val="5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14:paraId="00000071">
      <w:pPr>
        <w:numPr>
          <w:ilvl w:val="0"/>
          <w:numId w:val="5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14:paraId="00000072">
      <w:pPr>
        <w:numPr>
          <w:ilvl w:val="0"/>
          <w:numId w:val="5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описывать ситуации проявления нравственных качеств – отзывчивости, доброты, справедливости и др.; </w:t>
      </w:r>
    </w:p>
    <w:p w14:paraId="00000073">
      <w:pPr>
        <w:numPr>
          <w:ilvl w:val="0"/>
          <w:numId w:val="5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14:paraId="00000074">
      <w:pPr>
        <w:numPr>
          <w:ilvl w:val="0"/>
          <w:numId w:val="5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составлять небольшие тексты «Права и обязанности гражданина РФ»; </w:t>
      </w:r>
    </w:p>
    <w:p w14:paraId="00000075">
      <w:pPr>
        <w:numPr>
          <w:ilvl w:val="0"/>
          <w:numId w:val="5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создавать небольшие тексты о знаменательных страницах истории нашей страны (в рамках изученного). </w:t>
      </w:r>
    </w:p>
    <w:p w14:paraId="00000076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rtl w:val="0"/>
        </w:rPr>
        <w:t>Регулятивные универсальные учебные действия способствуют формированию умений:</w:t>
      </w:r>
    </w:p>
    <w:p w14:paraId="00000077">
      <w:pPr>
        <w:numPr>
          <w:ilvl w:val="0"/>
          <w:numId w:val="6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14:paraId="00000078">
      <w:pPr>
        <w:numPr>
          <w:ilvl w:val="0"/>
          <w:numId w:val="6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14:paraId="00000079">
      <w:pPr>
        <w:numPr>
          <w:ilvl w:val="0"/>
          <w:numId w:val="6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адекватно принимать оценку своей работы; планировать работу над ошибками; </w:t>
      </w:r>
    </w:p>
    <w:p w14:paraId="0000007A">
      <w:pPr>
        <w:numPr>
          <w:ilvl w:val="0"/>
          <w:numId w:val="6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находить ошибки в своей и чужих работах, устанавливать их причины. </w:t>
      </w:r>
    </w:p>
    <w:p w14:paraId="0000007B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rtl w:val="0"/>
        </w:rPr>
        <w:t>Совместная деятельность способствует формированию умений:</w:t>
      </w:r>
    </w:p>
    <w:p w14:paraId="0000007C">
      <w:pPr>
        <w:numPr>
          <w:ilvl w:val="0"/>
          <w:numId w:val="7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14:paraId="0000007D">
      <w:pPr>
        <w:numPr>
          <w:ilvl w:val="0"/>
          <w:numId w:val="7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14:paraId="0000007E">
      <w:pPr>
        <w:numPr>
          <w:ilvl w:val="0"/>
          <w:numId w:val="7"/>
        </w:numPr>
        <w:spacing w:after="0" w:line="264" w:lineRule="auto"/>
        <w:ind w:left="960" w:hanging="360"/>
        <w:jc w:val="both"/>
        <w:rPr>
          <w:sz w:val="24"/>
          <w:szCs w:val="24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</w:t>
      </w:r>
    </w:p>
    <w:p w14:paraId="0000007F">
      <w:pPr>
        <w:spacing w:after="0" w:line="264" w:lineRule="auto"/>
        <w:jc w:val="both"/>
        <w:rPr>
          <w:sz w:val="24"/>
          <w:szCs w:val="24"/>
        </w:rPr>
      </w:pPr>
      <w:bookmarkStart w:id="1" w:name="no8yor46442h" w:colFirst="0" w:colLast="0"/>
      <w:bookmarkEnd w:id="1"/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ПЛАНИРУЕМЫЕ ОБРАЗОВАТЕЛЬНЫЕ РЕЗУЛЬТАТЫ</w:t>
      </w:r>
    </w:p>
    <w:p w14:paraId="00000080">
      <w:pPr>
        <w:spacing w:after="0" w:line="264" w:lineRule="auto"/>
        <w:ind w:left="120" w:firstLine="0"/>
        <w:jc w:val="both"/>
        <w:rPr>
          <w:sz w:val="24"/>
          <w:szCs w:val="24"/>
        </w:rPr>
      </w:pPr>
    </w:p>
    <w:p w14:paraId="00000082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00000083">
      <w:pPr>
        <w:spacing w:after="0"/>
        <w:ind w:left="120" w:firstLine="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ЛИЧНОСТНЫЕ РЕЗУЛЬТАТЫ</w:t>
      </w:r>
    </w:p>
    <w:p w14:paraId="00000084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00000085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Гражданско-патриотического воспитания:</w:t>
      </w:r>
    </w:p>
    <w:p w14:paraId="00000086">
      <w:pPr>
        <w:numPr>
          <w:ilvl w:val="0"/>
          <w:numId w:val="8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14:paraId="00000087">
      <w:pPr>
        <w:numPr>
          <w:ilvl w:val="0"/>
          <w:numId w:val="8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14:paraId="00000088">
      <w:pPr>
        <w:numPr>
          <w:ilvl w:val="0"/>
          <w:numId w:val="8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сопричастность к прошлому, настоящему и будущему своей страны и родного края; </w:t>
      </w:r>
    </w:p>
    <w:p w14:paraId="00000089">
      <w:pPr>
        <w:numPr>
          <w:ilvl w:val="0"/>
          <w:numId w:val="8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14:paraId="0000008A">
      <w:pPr>
        <w:numPr>
          <w:ilvl w:val="0"/>
          <w:numId w:val="8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0000008B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Духовно-нравственного воспитания:</w:t>
      </w:r>
    </w:p>
    <w:p w14:paraId="0000008C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14:paraId="0000008D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14:paraId="0000008E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14:paraId="0000008F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Эстетического воспитания:</w:t>
      </w:r>
    </w:p>
    <w:p w14:paraId="00000090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14:paraId="00000091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14:paraId="00000092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Физического воспитания, формирования культуры здоровья и эмоционального благополучия:</w:t>
      </w:r>
    </w:p>
    <w:p w14:paraId="00000093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14:paraId="00000094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14:paraId="00000095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Трудового воспитания:</w:t>
      </w:r>
    </w:p>
    <w:p w14:paraId="00000096">
      <w:pPr>
        <w:numPr>
          <w:ilvl w:val="0"/>
          <w:numId w:val="12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14:paraId="00000097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Экологического воспитания:</w:t>
      </w:r>
    </w:p>
    <w:p w14:paraId="00000098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14:paraId="00000099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Ценности научного познания:</w:t>
      </w:r>
    </w:p>
    <w:p w14:paraId="0000009A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осознание ценности познания для развития человека, необходимости самообразования и саморазвития;</w:t>
      </w:r>
    </w:p>
    <w:p w14:paraId="0000009C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14:paraId="0000009D">
      <w:pPr>
        <w:spacing w:after="0"/>
        <w:ind w:left="120" w:firstLine="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МЕТАПРЕДМЕТНЫЕ РЕЗУЛЬТАТЫ</w:t>
      </w:r>
    </w:p>
    <w:p w14:paraId="0000009E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Познавательные универсальные учебные действия:</w:t>
      </w:r>
    </w:p>
    <w:p w14:paraId="0000009F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rtl w:val="0"/>
        </w:rPr>
        <w:t>1) Базовые логические действия:</w:t>
      </w:r>
    </w:p>
    <w:p w14:paraId="000000A0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14:paraId="000000A1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14:paraId="000000A2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14:paraId="000000A3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объединять части объекта (объекты) по определённому признаку; </w:t>
      </w:r>
    </w:p>
    <w:p w14:paraId="000000A4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определять существенный признак для классификации, классифицировать предложенные объекты; </w:t>
      </w:r>
    </w:p>
    <w:p w14:paraId="000000A5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14:paraId="000000A6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14:paraId="000000A7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rtl w:val="0"/>
        </w:rPr>
        <w:t>2) Базовые исследовательские действия:</w:t>
      </w:r>
    </w:p>
    <w:p w14:paraId="000000A8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000000A9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проявлять интерес к экспериментам, проводимым под руководством учителя; </w:t>
      </w:r>
    </w:p>
    <w:p w14:paraId="000000AA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14:paraId="000000AB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14:paraId="000000AC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14:paraId="000000AD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14:paraId="000000AE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14:paraId="000000AF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rtl w:val="0"/>
        </w:rPr>
        <w:t>3) Работа с информацией:</w:t>
      </w:r>
    </w:p>
    <w:p w14:paraId="000000B0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14:paraId="000000B1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14:paraId="000000B2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14:paraId="000000B3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14:paraId="000000B4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читать и интерпретировать графически представленную информацию (схему, таблицу, иллюстрацию); </w:t>
      </w:r>
    </w:p>
    <w:p w14:paraId="000000B5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14:paraId="000000B6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000000B7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000000B8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Коммуникативные универсальные учебные действия:</w:t>
      </w:r>
    </w:p>
    <w:p w14:paraId="000000B9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в процессе диалогов задавать вопросы, высказывать суждения, оценивать выступления участников; </w:t>
      </w:r>
    </w:p>
    <w:p w14:paraId="000000BA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14:paraId="000000BB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соблюдать правила ведения диалога и дискуссии; проявлять уважительное отношение к собеседнику; </w:t>
      </w:r>
    </w:p>
    <w:p w14:paraId="000000BC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14:paraId="000000BD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создавать устные и письменные тексты (описание, рассуждение, повествование); </w:t>
      </w:r>
    </w:p>
    <w:p w14:paraId="000000BE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14:paraId="000000BF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14:paraId="000000C0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14:paraId="000000C1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Регулятивные универсальные учебные действия:</w:t>
      </w:r>
    </w:p>
    <w:p w14:paraId="000000C2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rtl w:val="0"/>
        </w:rPr>
        <w:t>1) Самоорганизация:</w:t>
      </w:r>
    </w:p>
    <w:p w14:paraId="000000C3">
      <w:pPr>
        <w:numPr>
          <w:ilvl w:val="0"/>
          <w:numId w:val="19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планировать самостоятельно или с небольшой помощью учителя действия по решению учебной задачи; </w:t>
      </w:r>
    </w:p>
    <w:p w14:paraId="000000C4">
      <w:pPr>
        <w:numPr>
          <w:ilvl w:val="0"/>
          <w:numId w:val="19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выстраивать последовательность выбранных действий и операций.</w:t>
      </w:r>
    </w:p>
    <w:p w14:paraId="000000C5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rtl w:val="0"/>
        </w:rPr>
        <w:t>2) Самоконтроль и самооценка:</w:t>
      </w:r>
    </w:p>
    <w:p w14:paraId="000000C6">
      <w:pPr>
        <w:numPr>
          <w:ilvl w:val="0"/>
          <w:numId w:val="20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осуществлять контроль процесса и результата своей деятельности; </w:t>
      </w:r>
    </w:p>
    <w:p w14:paraId="000000C7">
      <w:pPr>
        <w:numPr>
          <w:ilvl w:val="0"/>
          <w:numId w:val="20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находить ошибки в своей работе и устанавливать их причины; </w:t>
      </w:r>
    </w:p>
    <w:p w14:paraId="000000C8">
      <w:pPr>
        <w:numPr>
          <w:ilvl w:val="0"/>
          <w:numId w:val="20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корректировать свои действия при необходимости (с небольшой помощью учителя); </w:t>
      </w:r>
    </w:p>
    <w:p w14:paraId="000000C9">
      <w:pPr>
        <w:numPr>
          <w:ilvl w:val="0"/>
          <w:numId w:val="20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14:paraId="000000CA">
      <w:pPr>
        <w:numPr>
          <w:ilvl w:val="0"/>
          <w:numId w:val="20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объективно оценивать результаты своей деятельности, соотносить свою оценку с оценкой учителя; </w:t>
      </w:r>
    </w:p>
    <w:p w14:paraId="000000CB">
      <w:pPr>
        <w:numPr>
          <w:ilvl w:val="0"/>
          <w:numId w:val="20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оценивать целесообразность выбранных способов действия, при необходимости корректировать их. </w:t>
      </w:r>
    </w:p>
    <w:p w14:paraId="000000CC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Совместная деятельность:</w:t>
      </w:r>
    </w:p>
    <w:p w14:paraId="000000CD">
      <w:pPr>
        <w:numPr>
          <w:ilvl w:val="0"/>
          <w:numId w:val="21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14:paraId="000000CE">
      <w:pPr>
        <w:numPr>
          <w:ilvl w:val="0"/>
          <w:numId w:val="21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14:paraId="000000CF">
      <w:pPr>
        <w:numPr>
          <w:ilvl w:val="0"/>
          <w:numId w:val="21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проявлять готовность руководить, выполнять поручения, подчиняться; </w:t>
      </w:r>
    </w:p>
    <w:p w14:paraId="000000D0">
      <w:pPr>
        <w:numPr>
          <w:ilvl w:val="0"/>
          <w:numId w:val="21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14:paraId="000000D2">
      <w:pPr>
        <w:numPr>
          <w:ilvl w:val="0"/>
          <w:numId w:val="21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ответственно выполнять свою часть работы. </w:t>
      </w:r>
    </w:p>
    <w:p w14:paraId="000000D4">
      <w:pPr>
        <w:spacing w:after="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ПРЕДМЕТНЫЕ РЕЗУЛЬТАТЫ4 КЛАСС</w:t>
      </w:r>
    </w:p>
    <w:p w14:paraId="000000D5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К концу обучения в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 xml:space="preserve">4 классе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обучающийся научится:</w:t>
      </w:r>
    </w:p>
    <w:p w14:paraId="000000D6">
      <w:pPr>
        <w:numPr>
          <w:ilvl w:val="0"/>
          <w:numId w:val="22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14:paraId="000000D7">
      <w:pPr>
        <w:numPr>
          <w:ilvl w:val="0"/>
          <w:numId w:val="22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соблюдать правила нравственного поведения в социуме; </w:t>
      </w:r>
    </w:p>
    <w:p w14:paraId="000000D8">
      <w:pPr>
        <w:numPr>
          <w:ilvl w:val="0"/>
          <w:numId w:val="22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России); </w:t>
      </w:r>
    </w:p>
    <w:p w14:paraId="000000D9">
      <w:pPr>
        <w:numPr>
          <w:ilvl w:val="0"/>
          <w:numId w:val="22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показывать на исторической карте места изученных исторических событий; </w:t>
      </w:r>
    </w:p>
    <w:p w14:paraId="000000DA">
      <w:pPr>
        <w:numPr>
          <w:ilvl w:val="0"/>
          <w:numId w:val="22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находить место изученных событий на «ленте времени»; </w:t>
      </w:r>
    </w:p>
    <w:p w14:paraId="000000DB">
      <w:pPr>
        <w:numPr>
          <w:ilvl w:val="0"/>
          <w:numId w:val="22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знать основные права и обязанности гражданина Российской Федерации; </w:t>
      </w:r>
    </w:p>
    <w:p w14:paraId="000000DC">
      <w:pPr>
        <w:numPr>
          <w:ilvl w:val="0"/>
          <w:numId w:val="22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14:paraId="000000DD">
      <w:pPr>
        <w:numPr>
          <w:ilvl w:val="0"/>
          <w:numId w:val="22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14:paraId="000000DE">
      <w:pPr>
        <w:numPr>
          <w:ilvl w:val="0"/>
          <w:numId w:val="22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14:paraId="000000DF">
      <w:pPr>
        <w:numPr>
          <w:ilvl w:val="0"/>
          <w:numId w:val="22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14:paraId="000000E0">
      <w:pPr>
        <w:numPr>
          <w:ilvl w:val="0"/>
          <w:numId w:val="22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14:paraId="000000E1">
      <w:pPr>
        <w:numPr>
          <w:ilvl w:val="0"/>
          <w:numId w:val="22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14:paraId="000000E2">
      <w:pPr>
        <w:numPr>
          <w:ilvl w:val="0"/>
          <w:numId w:val="22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14:paraId="000000E3">
      <w:pPr>
        <w:numPr>
          <w:ilvl w:val="0"/>
          <w:numId w:val="22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14:paraId="000000E4">
      <w:pPr>
        <w:numPr>
          <w:ilvl w:val="0"/>
          <w:numId w:val="22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000000E5">
      <w:pPr>
        <w:numPr>
          <w:ilvl w:val="0"/>
          <w:numId w:val="22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называть экологические проблемы и определять пути их решения; </w:t>
      </w:r>
    </w:p>
    <w:p w14:paraId="000000E6">
      <w:pPr>
        <w:numPr>
          <w:ilvl w:val="0"/>
          <w:numId w:val="22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создавать по заданному плану собственные развёрнутые высказывания о природе и обществе; </w:t>
      </w:r>
    </w:p>
    <w:p w14:paraId="000000E7">
      <w:pPr>
        <w:numPr>
          <w:ilvl w:val="0"/>
          <w:numId w:val="22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14:paraId="000000E8">
      <w:pPr>
        <w:numPr>
          <w:ilvl w:val="0"/>
          <w:numId w:val="22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соблюдать правила нравственного поведения на природе; </w:t>
      </w:r>
    </w:p>
    <w:p w14:paraId="000000E9">
      <w:pPr>
        <w:numPr>
          <w:ilvl w:val="0"/>
          <w:numId w:val="22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осознавать возможные последствия вредных привычек для здоровья и жизни человека; </w:t>
      </w:r>
    </w:p>
    <w:p w14:paraId="000000EA">
      <w:pPr>
        <w:numPr>
          <w:ilvl w:val="0"/>
          <w:numId w:val="22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14:paraId="000000EB">
      <w:pPr>
        <w:numPr>
          <w:ilvl w:val="0"/>
          <w:numId w:val="22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соблюдать правила безопасного поведения при езде на велосипеде, самокате; </w:t>
      </w:r>
    </w:p>
    <w:p w14:paraId="000000EC">
      <w:pPr>
        <w:numPr>
          <w:ilvl w:val="0"/>
          <w:numId w:val="22"/>
        </w:numPr>
        <w:spacing w:after="0" w:line="264" w:lineRule="auto"/>
        <w:ind w:left="960" w:hanging="36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14:paraId="000000ED">
      <w:pPr>
        <w:numPr>
          <w:ilvl w:val="0"/>
          <w:numId w:val="22"/>
        </w:numPr>
        <w:spacing w:after="0" w:line="264" w:lineRule="auto"/>
        <w:ind w:left="960" w:hanging="360"/>
        <w:jc w:val="both"/>
        <w:rPr>
          <w:sz w:val="24"/>
          <w:szCs w:val="24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14:paraId="000000EE">
      <w:pPr>
        <w:spacing w:after="0" w:line="240" w:lineRule="auto"/>
        <w:ind w:left="120" w:firstLine="0"/>
        <w:rPr>
          <w:sz w:val="24"/>
          <w:szCs w:val="24"/>
        </w:rPr>
      </w:pPr>
      <w:bookmarkStart w:id="2" w:name="f46modmtl49a" w:colFirst="0" w:colLast="0"/>
      <w:bookmarkEnd w:id="2"/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 xml:space="preserve"> ТЕМАТИЧЕСКОЕ ПЛАНИРОВАНИЕ </w:t>
      </w:r>
    </w:p>
    <w:p w14:paraId="000000EF">
      <w:pPr>
        <w:spacing w:after="0" w:line="240" w:lineRule="auto"/>
        <w:ind w:left="120" w:firstLine="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 xml:space="preserve">  4 КЛАСС </w:t>
      </w:r>
    </w:p>
    <w:tbl>
      <w:tblPr>
        <w:tblStyle w:val="4"/>
        <w:tblW w:w="13901" w:type="dxa"/>
        <w:tblInd w:w="-10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835"/>
        <w:gridCol w:w="7728"/>
        <w:gridCol w:w="816"/>
        <w:gridCol w:w="756"/>
        <w:gridCol w:w="576"/>
        <w:gridCol w:w="3190"/>
      </w:tblGrid>
      <w:tr w14:paraId="39AD42D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0000F0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 xml:space="preserve">№ п/п </w:t>
            </w:r>
          </w:p>
          <w:p w14:paraId="000000F1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7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0000F2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 xml:space="preserve">Наименование разделов и тем программы </w:t>
            </w:r>
          </w:p>
          <w:p w14:paraId="000000F3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21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0F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Количество часов</w:t>
            </w:r>
          </w:p>
        </w:tc>
        <w:tc>
          <w:tcPr>
            <w:tcW w:w="31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0000F7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 xml:space="preserve">Электронные (цифровые) образовательные ресурсы </w:t>
            </w:r>
          </w:p>
          <w:p w14:paraId="000000F8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</w:tr>
      <w:tr w14:paraId="52D6C5C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35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000000F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728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000000F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000000FB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 xml:space="preserve">Всего </w:t>
            </w:r>
          </w:p>
          <w:p w14:paraId="000000FC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0000FD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К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  <w:lang w:val="ru-RU"/>
              </w:rPr>
              <w:t xml:space="preserve"> р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 xml:space="preserve"> </w:t>
            </w:r>
          </w:p>
          <w:p w14:paraId="000000FE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000000FF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Пр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  <w:lang w:val="ru-RU"/>
              </w:rPr>
              <w:t>р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 xml:space="preserve"> </w:t>
            </w:r>
          </w:p>
          <w:p w14:paraId="00000100">
            <w:pPr>
              <w:spacing w:after="0"/>
              <w:ind w:left="135"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0000010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14:paraId="02DE341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gridSpan w:val="6"/>
            <w:tcMar>
              <w:top w:w="50" w:type="dxa"/>
              <w:left w:w="100" w:type="dxa"/>
            </w:tcMar>
            <w:vAlign w:val="center"/>
          </w:tcPr>
          <w:p w14:paraId="00000102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Раздел 1.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Человек и общество</w:t>
            </w:r>
          </w:p>
        </w:tc>
      </w:tr>
      <w:tr w14:paraId="78C5882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0000010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1.1</w:t>
            </w:r>
          </w:p>
        </w:tc>
        <w:tc>
          <w:tcPr>
            <w:tcW w:w="7728" w:type="dxa"/>
            <w:tcMar>
              <w:top w:w="50" w:type="dxa"/>
              <w:left w:w="100" w:type="dxa"/>
            </w:tcMar>
            <w:vAlign w:val="center"/>
          </w:tcPr>
          <w:p w14:paraId="00000109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Наша родина - Российская Федерация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0000010A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10 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00010B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0000010C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14:paraId="0000010D">
            <w:pPr>
              <w:spacing w:after="0"/>
              <w:ind w:left="135" w:firstLine="0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"https://m.edsoo.ru/7f412850"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https://m.edsoo.ru/7f412850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10E">
            <w:pPr>
              <w:spacing w:after="0"/>
              <w:ind w:left="135" w:firstLine="0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https://uchi.ru</w:t>
            </w:r>
          </w:p>
        </w:tc>
      </w:tr>
      <w:tr w14:paraId="1AB686C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0000010F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1.2</w:t>
            </w:r>
          </w:p>
        </w:tc>
        <w:tc>
          <w:tcPr>
            <w:tcW w:w="7728" w:type="dxa"/>
            <w:tcMar>
              <w:top w:w="50" w:type="dxa"/>
              <w:left w:w="100" w:type="dxa"/>
            </w:tcMar>
            <w:vAlign w:val="center"/>
          </w:tcPr>
          <w:p w14:paraId="00000110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История Отечества. «Лента времени» и историческая карта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00000111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17 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000112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00000113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14:paraId="00000114">
            <w:pPr>
              <w:spacing w:after="0"/>
              <w:ind w:left="135" w:firstLine="0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"https://m.edsoo.ru/7f412850"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https://m.edsoo.ru/7f412850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115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https://uchi.ru</w:t>
            </w:r>
          </w:p>
        </w:tc>
      </w:tr>
      <w:tr w14:paraId="4B055A3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00000116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1.3</w:t>
            </w:r>
          </w:p>
        </w:tc>
        <w:tc>
          <w:tcPr>
            <w:tcW w:w="7728" w:type="dxa"/>
            <w:tcMar>
              <w:top w:w="50" w:type="dxa"/>
              <w:left w:w="100" w:type="dxa"/>
            </w:tcMar>
            <w:vAlign w:val="center"/>
          </w:tcPr>
          <w:p w14:paraId="00000117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00000118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6 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000119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0000011A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14:paraId="0000011B">
            <w:pPr>
              <w:spacing w:after="0"/>
              <w:ind w:left="135" w:firstLine="0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"https://m.edsoo.ru/7f412850"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https://m.edsoo.ru/7f412850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11C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https://uchi.ru</w:t>
            </w:r>
          </w:p>
        </w:tc>
      </w:tr>
      <w:tr w14:paraId="597BB94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63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11D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Итого по разделу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0000011F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33 </w:t>
            </w:r>
          </w:p>
        </w:tc>
        <w:tc>
          <w:tcPr>
            <w:tcW w:w="4522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120">
            <w:pPr>
              <w:rPr>
                <w:sz w:val="24"/>
                <w:szCs w:val="24"/>
              </w:rPr>
            </w:pPr>
          </w:p>
        </w:tc>
      </w:tr>
      <w:tr w14:paraId="2C6B2A9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gridSpan w:val="6"/>
            <w:tcMar>
              <w:top w:w="50" w:type="dxa"/>
              <w:left w:w="100" w:type="dxa"/>
            </w:tcMar>
            <w:vAlign w:val="center"/>
          </w:tcPr>
          <w:p w14:paraId="00000123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Раздел 2.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Человек и природа</w:t>
            </w:r>
          </w:p>
        </w:tc>
      </w:tr>
      <w:tr w14:paraId="18B755D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00000129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2.1</w:t>
            </w:r>
          </w:p>
        </w:tc>
        <w:tc>
          <w:tcPr>
            <w:tcW w:w="7728" w:type="dxa"/>
            <w:tcMar>
              <w:top w:w="50" w:type="dxa"/>
              <w:left w:w="100" w:type="dxa"/>
            </w:tcMar>
            <w:vAlign w:val="center"/>
          </w:tcPr>
          <w:p w14:paraId="0000012A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Методы познания окружающей природы. Солнечная система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0000012B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5 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00012C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0000012D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2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14:paraId="0000012E">
            <w:pPr>
              <w:spacing w:after="0"/>
              <w:ind w:left="135" w:firstLine="0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"https://m.edsoo.ru/7f412850"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https://m.edsoo.ru/7f412850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12F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https://uchi.ru</w:t>
            </w:r>
          </w:p>
        </w:tc>
      </w:tr>
      <w:tr w14:paraId="0BDD8FD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0000013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2.2</w:t>
            </w:r>
          </w:p>
        </w:tc>
        <w:tc>
          <w:tcPr>
            <w:tcW w:w="7728" w:type="dxa"/>
            <w:tcMar>
              <w:top w:w="50" w:type="dxa"/>
              <w:left w:w="100" w:type="dxa"/>
            </w:tcMar>
            <w:vAlign w:val="center"/>
          </w:tcPr>
          <w:p w14:paraId="00000131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Формы земной поверхности. Водоемы и их разнообразие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00000132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9 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000133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00000134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14:paraId="00000135">
            <w:pPr>
              <w:spacing w:after="0"/>
              <w:ind w:left="135" w:firstLine="0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"https://m.edsoo.ru/7f412850"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https://m.edsoo.ru/7f412850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136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https://uchi.ru</w:t>
            </w:r>
          </w:p>
        </w:tc>
      </w:tr>
      <w:tr w14:paraId="6409708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00000137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2.3</w:t>
            </w:r>
          </w:p>
        </w:tc>
        <w:tc>
          <w:tcPr>
            <w:tcW w:w="7728" w:type="dxa"/>
            <w:tcMar>
              <w:top w:w="50" w:type="dxa"/>
              <w:left w:w="100" w:type="dxa"/>
            </w:tcMar>
            <w:vAlign w:val="center"/>
          </w:tcPr>
          <w:p w14:paraId="00000138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00000139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5 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00013A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0000013B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14:paraId="0000013C">
            <w:pPr>
              <w:spacing w:after="0"/>
              <w:ind w:left="135" w:firstLine="0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"https://m.edsoo.ru/7f412850"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https://m.edsoo.ru/7f412850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13D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https://uchi.ru</w:t>
            </w:r>
          </w:p>
        </w:tc>
      </w:tr>
      <w:tr w14:paraId="12C407E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0000013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2.4</w:t>
            </w:r>
          </w:p>
        </w:tc>
        <w:tc>
          <w:tcPr>
            <w:tcW w:w="7728" w:type="dxa"/>
            <w:tcMar>
              <w:top w:w="50" w:type="dxa"/>
              <w:left w:w="100" w:type="dxa"/>
            </w:tcMar>
            <w:vAlign w:val="center"/>
          </w:tcPr>
          <w:p w14:paraId="0000013F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00000140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5 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000141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00000142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14:paraId="00000143">
            <w:pPr>
              <w:spacing w:after="0"/>
              <w:ind w:left="135" w:firstLine="0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"https://m.edsoo.ru/7f412850"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https://m.edsoo.ru/7f412850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144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https://uchi.ru</w:t>
            </w:r>
          </w:p>
        </w:tc>
      </w:tr>
      <w:tr w14:paraId="3C3D1F5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63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145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Итого по разделу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00000147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24 </w:t>
            </w:r>
          </w:p>
        </w:tc>
        <w:tc>
          <w:tcPr>
            <w:tcW w:w="4522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148">
            <w:pPr>
              <w:rPr>
                <w:sz w:val="24"/>
                <w:szCs w:val="24"/>
              </w:rPr>
            </w:pPr>
          </w:p>
        </w:tc>
      </w:tr>
      <w:tr w14:paraId="191748E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gridSpan w:val="6"/>
            <w:tcMar>
              <w:top w:w="50" w:type="dxa"/>
              <w:left w:w="100" w:type="dxa"/>
            </w:tcMar>
            <w:vAlign w:val="center"/>
          </w:tcPr>
          <w:p w14:paraId="0000014B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Раздел 3.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Правила безопасной жизнедеятельности</w:t>
            </w:r>
          </w:p>
        </w:tc>
      </w:tr>
      <w:tr w14:paraId="4B7D2C3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00000151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3.1</w:t>
            </w:r>
          </w:p>
        </w:tc>
        <w:tc>
          <w:tcPr>
            <w:tcW w:w="7728" w:type="dxa"/>
            <w:tcMar>
              <w:top w:w="50" w:type="dxa"/>
              <w:left w:w="100" w:type="dxa"/>
            </w:tcMar>
            <w:vAlign w:val="center"/>
          </w:tcPr>
          <w:p w14:paraId="00000152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Здоровый образ жизни: профилактика вредных привычек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00000153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000154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00000155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14:paraId="00000156">
            <w:pPr>
              <w:spacing w:after="0"/>
              <w:ind w:left="135" w:firstLine="0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"https://m.edsoo.ru/7f412850"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https://m.edsoo.ru/7f412850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157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https://uchi.ru</w:t>
            </w:r>
          </w:p>
        </w:tc>
      </w:tr>
      <w:tr w14:paraId="3103103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14:paraId="0000015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3.2</w:t>
            </w:r>
          </w:p>
        </w:tc>
        <w:tc>
          <w:tcPr>
            <w:tcW w:w="7728" w:type="dxa"/>
            <w:tcMar>
              <w:top w:w="50" w:type="dxa"/>
              <w:left w:w="100" w:type="dxa"/>
            </w:tcMar>
            <w:vAlign w:val="center"/>
          </w:tcPr>
          <w:p w14:paraId="00000159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Безопасность в городе. Безопасность в сети Интернет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0000015A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4 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00015B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0000015C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14:paraId="0000015D">
            <w:pPr>
              <w:spacing w:after="0"/>
              <w:ind w:left="135" w:firstLine="0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"https://m.edsoo.ru/7f412850"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https://m.edsoo.ru/7f412850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15E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https://uchi.ru</w:t>
            </w:r>
          </w:p>
        </w:tc>
      </w:tr>
      <w:tr w14:paraId="67912E7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63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15F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Итого по разделу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00000161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5 </w:t>
            </w:r>
          </w:p>
        </w:tc>
        <w:tc>
          <w:tcPr>
            <w:tcW w:w="4522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162">
            <w:pPr>
              <w:rPr>
                <w:sz w:val="24"/>
                <w:szCs w:val="24"/>
              </w:rPr>
            </w:pPr>
          </w:p>
        </w:tc>
      </w:tr>
      <w:tr w14:paraId="311A273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63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165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Резервное время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00000167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6 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000168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4 </w:t>
            </w:r>
          </w:p>
        </w:tc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00000169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14:paraId="0000016A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https://uchi.ru</w:t>
            </w:r>
          </w:p>
        </w:tc>
      </w:tr>
      <w:tr w14:paraId="137CB05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8563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16B">
            <w:pPr>
              <w:spacing w:after="0"/>
              <w:ind w:left="13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ОБЩЕЕ КОЛИЧЕСТВО ЧАСОВ ПО ПРОГРАММЕ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14:paraId="0000016D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68 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00016E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4 </w:t>
            </w:r>
          </w:p>
        </w:tc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14:paraId="0000016F">
            <w:pPr>
              <w:spacing w:after="0"/>
              <w:ind w:left="13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2 </w:t>
            </w: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14:paraId="00000170">
            <w:pPr>
              <w:rPr>
                <w:sz w:val="24"/>
                <w:szCs w:val="24"/>
              </w:rPr>
            </w:pPr>
          </w:p>
        </w:tc>
      </w:tr>
    </w:tbl>
    <w:p w14:paraId="00000171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172">
      <w:pPr>
        <w:rPr>
          <w:sz w:val="24"/>
          <w:szCs w:val="24"/>
        </w:rPr>
      </w:pPr>
    </w:p>
    <w:p w14:paraId="00000173">
      <w:pPr>
        <w:rPr>
          <w:sz w:val="24"/>
          <w:szCs w:val="24"/>
        </w:rPr>
      </w:pPr>
    </w:p>
    <w:p w14:paraId="00000174">
      <w:pPr>
        <w:tabs>
          <w:tab w:val="left" w:pos="2220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ab/>
      </w:r>
    </w:p>
    <w:p w14:paraId="00000175">
      <w:pPr>
        <w:rPr>
          <w:sz w:val="24"/>
          <w:szCs w:val="24"/>
        </w:rPr>
      </w:pPr>
    </w:p>
    <w:p w14:paraId="00000176">
      <w:pPr>
        <w:rPr>
          <w:sz w:val="24"/>
          <w:szCs w:val="24"/>
        </w:rPr>
      </w:pPr>
    </w:p>
    <w:p w14:paraId="00000177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178">
      <w:pPr>
        <w:tabs>
          <w:tab w:val="left" w:pos="5640"/>
        </w:tabs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sectPr>
          <w:pgSz w:w="16383" w:h="11906" w:orient="landscape"/>
          <w:pgMar w:top="851" w:right="850" w:bottom="1134" w:left="1701" w:header="720" w:footer="720" w:gutter="0"/>
          <w:cols w:space="720" w:num="1"/>
        </w:sect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ab/>
      </w:r>
      <w:bookmarkStart w:id="3" w:name="hin5dfxw7qib" w:colFirst="0" w:colLast="0"/>
      <w:bookmarkEnd w:id="3"/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 xml:space="preserve"> </w:t>
      </w:r>
    </w:p>
    <w:p w14:paraId="000001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120" w:firstLine="0"/>
        <w:jc w:val="both"/>
        <w:textAlignment w:val="auto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ПОУРОЧНОЕ ПЛАНИРОВАНИЕ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 xml:space="preserve">4 КЛАСС </w:t>
      </w:r>
    </w:p>
    <w:tbl>
      <w:tblPr>
        <w:tblStyle w:val="6"/>
        <w:tblW w:w="14787" w:type="dxa"/>
        <w:tblInd w:w="-847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696"/>
        <w:gridCol w:w="7044"/>
        <w:gridCol w:w="648"/>
        <w:gridCol w:w="768"/>
        <w:gridCol w:w="732"/>
        <w:gridCol w:w="1510"/>
        <w:gridCol w:w="3389"/>
      </w:tblGrid>
      <w:tr w14:paraId="1264342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000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 xml:space="preserve">№ п/п </w:t>
            </w:r>
          </w:p>
          <w:p w14:paraId="00000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0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000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 xml:space="preserve">Тема урока </w:t>
            </w:r>
          </w:p>
          <w:p w14:paraId="00000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48" w:type="dxa"/>
            <w:gridSpan w:val="3"/>
            <w:tcMar>
              <w:top w:w="50" w:type="dxa"/>
              <w:left w:w="100" w:type="dxa"/>
            </w:tcMar>
            <w:vAlign w:val="center"/>
          </w:tcPr>
          <w:p w14:paraId="00000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Количество часов</w:t>
            </w:r>
          </w:p>
        </w:tc>
        <w:tc>
          <w:tcPr>
            <w:tcW w:w="1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89C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Дата изуче</w:t>
            </w:r>
          </w:p>
          <w:p w14:paraId="00000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 xml:space="preserve">ния </w:t>
            </w:r>
          </w:p>
          <w:p w14:paraId="00000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vMerge w:val="restart"/>
            <w:tcMar>
              <w:top w:w="50" w:type="dxa"/>
              <w:left w:w="100" w:type="dxa"/>
            </w:tcMar>
            <w:vAlign w:val="center"/>
          </w:tcPr>
          <w:p w14:paraId="00000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 xml:space="preserve">Электронные цифровые образовательные ресурсы </w:t>
            </w:r>
          </w:p>
          <w:p w14:paraId="00000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</w:tr>
      <w:tr w14:paraId="129B4ED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87" w:hRule="atLeast"/>
        </w:trPr>
        <w:tc>
          <w:tcPr>
            <w:tcW w:w="696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0000018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044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0000018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 xml:space="preserve">Всего </w:t>
            </w:r>
          </w:p>
          <w:p w14:paraId="00000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К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  <w:lang w:val="ru-RU"/>
              </w:rPr>
              <w:t xml:space="preserve"> р</w:t>
            </w:r>
          </w:p>
          <w:p w14:paraId="00000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Пр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  <w:lang w:val="ru-RU"/>
              </w:rPr>
              <w:t xml:space="preserve"> р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 xml:space="preserve"> </w:t>
            </w:r>
          </w:p>
          <w:p w14:paraId="00000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0000018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vMerge w:val="continue"/>
            <w:tcMar>
              <w:top w:w="50" w:type="dxa"/>
              <w:left w:w="100" w:type="dxa"/>
            </w:tcMar>
            <w:vAlign w:val="center"/>
          </w:tcPr>
          <w:p w14:paraId="0000018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 w:firstLine="0"/>
              <w:jc w:val="both"/>
              <w:textAlignment w:val="auto"/>
              <w:rPr>
                <w:sz w:val="24"/>
                <w:szCs w:val="24"/>
              </w:rPr>
            </w:pPr>
          </w:p>
        </w:tc>
      </w:tr>
      <w:tr w14:paraId="1E7651D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Как человек изучает окружающую природу?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"https://606.su/AQOY"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https://606.su/AQOY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"https://606.su/4WpM"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https://606.su/4WpM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rtl w:val="0"/>
              </w:rPr>
              <w:t>https://resh.edu.ru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rtl w:val="0"/>
              </w:rPr>
              <w:fldChar w:fldCharType="end"/>
            </w:r>
          </w:p>
        </w:tc>
      </w:tr>
      <w:tr w14:paraId="3D43BB5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Солнце - звезда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"https://m.edsoo.ru/f8414d1c"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https://m.edsoo.ru/f8414d1c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2258A72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Планеты Солнечной системы. Луна – спутник Земли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"https://m.edsoo.ru/f8414eca"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https://m.edsoo.ru/f8414eca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7825905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"https://606.su/AQOY"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https://606.su/AQOY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https://606.su/Ncnr</w:t>
            </w:r>
          </w:p>
          <w:p w14:paraId="00000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"https://606.su/4WpM"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https://606.su/4WpM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https://resh.edu.ru/subject/43/4/</w:t>
            </w:r>
          </w:p>
        </w:tc>
      </w:tr>
      <w:tr w14:paraId="2B319D1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5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"https://606.su/AQOY"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https://606.su/AQOY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https://606.su/Ncnr</w:t>
            </w:r>
          </w:p>
          <w:p w14:paraId="00000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"https://606.su/4WpM"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https://606.su/4WpM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https://resh.edu.ru/subject/43/4/</w:t>
            </w:r>
          </w:p>
        </w:tc>
      </w:tr>
      <w:tr w14:paraId="242EF3E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6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Историческое время. Что такое «лента времени»?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"https://m.edsoo.ru/f8418dc2"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https://m.edsoo.ru/f8418dc2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7D93188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7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Экологические проблемы взаимодействия человека и природы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"https://m.edsoo.ru/f8415118"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https://m.edsoo.ru/f8415118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58689E2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8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Всемирное культурное наследие России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"https://m.edsoo.ru/f8415b9a"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https://m.edsoo.ru/f8415b9a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6200A91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9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Природные и культурные объекты Всемирного наследия в России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"https://m.edsoo.ru/f841580c"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https://m.edsoo.ru/f841580c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6295F1C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10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Природные и культурные объекты Всемирного наследия за рубежом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"https://606.su/AQOY"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https://606.su/AQOY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"https://606.su/4WpM"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https://606.su/4WpM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https://resh.edu.ru/subject/43/4/</w:t>
            </w:r>
          </w:p>
        </w:tc>
      </w:tr>
      <w:tr w14:paraId="4F044C8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11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Знакомство с Международной Красной книгой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"https://m.edsoo.ru/f8415636"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https://m.edsoo.ru/f8415636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57BEB0C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12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Всемирное культурное наследие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</w:tr>
      <w:tr w14:paraId="6E3CF52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13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Охрана историко-культурного наследия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"https://m.edsoo.ru/f8418dc2"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https://m.edsoo.ru/f8418dc2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2984A48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14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О вредных для здоровья привычках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"https://m.edsoo.ru/f8415da2"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https://m.edsoo.ru/f8415da2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119E93C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15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Правила цифровой грамотности при использовании Интернет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"https://m.edsoo.ru/f8415f50"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https://m.edsoo.ru/f8415f50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74F4167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16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"https://m.edsoo.ru/f8416306"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https://m.edsoo.ru/f8416306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560700D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17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"https://m.edsoo.ru/f84164be"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https://m.edsoo.ru/f84164be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55408E2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18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"https://m.edsoo.ru/f8416180"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https://m.edsoo.ru/f8416180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19C2B97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19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"https://m.edsoo.ru/f8416996"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https://m.edsoo.ru/f8416996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656AC7E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20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"https://m.edsoo.ru/f8416b58"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https://m.edsoo.ru/f8416b58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71D48B3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21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"https://m.edsoo.ru/f8416cfc"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https://m.edsoo.ru/f8416cfc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2B242CB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22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Река как водный поток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"https://m.edsoo.ru/f8416fae"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https://m.edsoo.ru/f8416fae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58E0A1F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23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Крупнейшие реки России: название, нахождение на карте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"https://606.su/AQOY"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https://606.su/AQOY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"https://606.su/4WpM"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https://606.su/4WpM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  <w:r>
              <w:rPr>
                <w:sz w:val="24"/>
                <w:szCs w:val="24"/>
                <w:rtl w:val="0"/>
              </w:rPr>
              <w:t xml:space="preserve"> </w:t>
            </w:r>
          </w:p>
        </w:tc>
      </w:tr>
      <w:tr w14:paraId="0B94BA6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24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"https://m.edsoo.ru/f8417b34"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https://m.edsoo.ru/f8417b34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25ADB8A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25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"https://m.edsoo.ru/f8417d1e"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https://m.edsoo.ru/f8417d1e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5D33FC8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26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"https://m.edsoo.ru/f8417f08"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https://m.edsoo.ru/f8417f08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29C958B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27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"https://m.edsoo.ru/f84181ce"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https://m.edsoo.ru/f84181ce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45892D7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28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"https://m.edsoo.ru/f84185ac"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https://m.edsoo.ru/f84185ac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21B2192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29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Формы земной поверхности (на примере родного края)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"https://m.edsoo.ru/f8417526"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https://m.edsoo.ru/f8417526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071D415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30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Водоёмы и реки родного края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"https://606.su/AQOY"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https://606.su/AQOY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"https://606.su/4WpM"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https://606.su/4WpM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https://resh.edu.ru/subject/43/4/</w:t>
            </w:r>
          </w:p>
        </w:tc>
      </w:tr>
      <w:tr w14:paraId="66566F4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31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Использование рек и водоёмов человеком (хозяйственная деятельность, отдых). Охрана рек и водоёмов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"https://606.su/AQOY"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https://606.su/AQOY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"https://606.su/4WpM"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https://606.su/4WpM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https://resh.edu.ru/subject/43/4/</w:t>
            </w:r>
          </w:p>
        </w:tc>
      </w:tr>
      <w:tr w14:paraId="2964665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10" w:leftChars="5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32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10" w:leftChars="50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"https://606.su/AQOY"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https://606.su/AQOY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"https://606.su/4WpM"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https://606.su/4WpM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https://resh.edu.ru/subject/43/4/</w:t>
            </w:r>
          </w:p>
        </w:tc>
      </w:tr>
      <w:tr w14:paraId="26AA043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10" w:leftChars="5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33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10" w:leftChars="50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"https://606.su/AQOY"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https://606.su/AQOY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"https://606.su/4WpM"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https://606.su/4WpM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https://resh.edu.ru/subject/43/4/</w:t>
            </w:r>
          </w:p>
        </w:tc>
      </w:tr>
      <w:tr w14:paraId="72DF785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10" w:leftChars="5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34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"https://606.su/AQOY"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https://606.su/AQOY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"https://606.su/4WpM"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https://606.su/4WpM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2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https://606.su/Ncnr</w:t>
            </w:r>
          </w:p>
          <w:p w14:paraId="00000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https://resh.edu.ru/subject/43/4/</w:t>
            </w:r>
          </w:p>
        </w:tc>
      </w:tr>
      <w:tr w14:paraId="0774D8E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58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35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Резервный урок. Проверочная работа по теме "Природные зоны"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"https://606.su/AQOY"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https://606.su/AQOY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https://606.su/Ncnr</w:t>
            </w:r>
          </w:p>
          <w:p w14:paraId="00000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"https://606.su/4WpM"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https://606.su/4WpM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https://resh.edu.ru/subject/43/4/</w:t>
            </w:r>
          </w:p>
        </w:tc>
      </w:tr>
      <w:tr w14:paraId="4DEB8DE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36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Человек - творец культурных ценностей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"https://606.su/AQOY"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https://606.su/AQOY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"https://606.su/4WpM"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https://606.su/4WpM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https://resh.edu.ru/subject/43/4/</w:t>
            </w:r>
          </w:p>
        </w:tc>
      </w:tr>
      <w:tr w14:paraId="23A8274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37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Труд и быт людей в разные исторические времена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"https://m.edsoo.ru/f8419c54"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https://m.edsoo.ru/f8419c54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1858AD2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38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Резервный урок. Новое время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"https://606.su/AQOY"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https://606.su/AQOY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"https://606.su/4WpM"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https://606.su/4WpM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https://resh.edu.ru/subject/43/4/</w:t>
            </w:r>
          </w:p>
        </w:tc>
      </w:tr>
      <w:tr w14:paraId="5404BA6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39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Резервный урок. Новейшее время: история продолжается сегодня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"https://606.su/AQOY"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https://606.su/AQOY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"https://606.su/4WpM"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https://606.su/4WpM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https://resh.edu.ru/subject/43/4/</w:t>
            </w:r>
          </w:p>
        </w:tc>
      </w:tr>
      <w:tr w14:paraId="2FD1667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40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Государство Русь. Страницы общественной и культурной жизни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"https://m.edsoo.ru/f8419894"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https://m.edsoo.ru/f8419894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5164586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41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Города России. Древние города России. Страницы истории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"https://606.su/AQOY"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https://606.su/AQOY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"https://606.su/4WpM"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https://606.su/4WpM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https://resh.edu.ru/subject/43/4/</w:t>
            </w:r>
          </w:p>
        </w:tc>
      </w:tr>
      <w:tr w14:paraId="6ADEC8A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42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Государство Русь. Человек - защитник своего Отечества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"https://606.su/AQOY"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https://606.su/AQOY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"https://606.su/4WpM"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https://606.su/4WpM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https://resh.edu.ru/subject/43/4/</w:t>
            </w:r>
          </w:p>
        </w:tc>
      </w:tr>
      <w:tr w14:paraId="759932D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43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"https://606.su/AQOY"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https://606.su/AQOY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"https://606.su/4WpM"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https://606.su/4WpM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https://resh.edu.ru/subject/43/4/</w:t>
            </w:r>
          </w:p>
        </w:tc>
      </w:tr>
      <w:tr w14:paraId="4EBAE44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44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Образование и культура в Московском государстве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"https://606.su/AQOY"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https://606.su/AQOY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"https://606.su/4WpM"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https://606.su/4WpM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https://resh.edu.ru/subject/43/4/</w:t>
            </w:r>
          </w:p>
        </w:tc>
      </w:tr>
      <w:tr w14:paraId="5B51E04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45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Страницы истории Российской империи. Пётр I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"https://m.edsoo.ru/f841b284"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https://m.edsoo.ru/f841b284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57FE1A7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46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"https://606.su/AQOY"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https://606.su/AQOY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"https://606.su/4WpM"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https://606.su/4WpM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https://resh.edu.ru/subject/43/4/</w:t>
            </w:r>
          </w:p>
        </w:tc>
      </w:tr>
      <w:tr w14:paraId="759B719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47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Образование в Российской империи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"https://m.edsoo.ru/f841b4aa"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https://m.edsoo.ru/f841b4aa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6014A3E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48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"https://606.su/AQOY"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https://606.su/AQOY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"https://606.su/4WpM"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https://606.su/4WpM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https://resh.edu.ru/subject/43/4/</w:t>
            </w:r>
          </w:p>
        </w:tc>
      </w:tr>
      <w:tr w14:paraId="77E002C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49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"https://606.su/AQOY"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https://606.su/AQOY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"https://myschool.edu.ru/" </w:instrText>
            </w:r>
            <w:r>
              <w:rPr>
                <w:sz w:val="24"/>
                <w:szCs w:val="24"/>
              </w:rPr>
              <w:fldChar w:fldCharType="separate"/>
            </w:r>
          </w:p>
          <w:p w14:paraId="00000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"https://606.su/4WpM"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https://606.su/4WpM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"https://myschool.edu.ru/" </w:instrText>
            </w:r>
            <w:r>
              <w:rPr>
                <w:sz w:val="24"/>
                <w:szCs w:val="24"/>
              </w:rPr>
              <w:fldChar w:fldCharType="separate"/>
            </w:r>
          </w:p>
          <w:p w14:paraId="00000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end"/>
            </w:r>
            <w:r>
              <w:rPr>
                <w:color w:val="0000FF"/>
                <w:sz w:val="24"/>
                <w:szCs w:val="24"/>
                <w:rtl w:val="0"/>
              </w:rPr>
              <w:t>https://resh.edu.ru/subject/43/4/</w:t>
            </w:r>
          </w:p>
        </w:tc>
      </w:tr>
      <w:tr w14:paraId="194C990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50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"https://606.su/AQOY"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https://606.su/AQOY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"https://606.su/4WpM"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https://606.su/4WpM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https://resh.edu.ru/subject/43/4/</w:t>
            </w:r>
          </w:p>
        </w:tc>
      </w:tr>
      <w:tr w14:paraId="1AB3ACE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51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Страницы истории России ХХ века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"https://m.edsoo.ru/f841c56c"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https://m.edsoo.ru/f841c56c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55A2D8C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52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Великая Отечественная война 1941-1945 гг: как все начиналось…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"https://606.su/AQOY"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https://606.su/AQOY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"https://606.su/4WpM"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https://606.su/4WpM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https://resh.edu.ru/subject/43/4/</w:t>
            </w:r>
          </w:p>
        </w:tc>
      </w:tr>
      <w:tr w14:paraId="6B91D85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53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Великая Отечественная война 1941-1945 гг: главные сражения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"https://m.edsoo.ru/f841c800"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https://m.edsoo.ru/f841c800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1E98C9B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54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Всё для фронта – всё для победы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"https://m.edsoo.ru/f841c9f4"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https://m.edsoo.ru/f841c9f4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254565C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55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Взятие Берлина. Парад Победы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"https://606.su/AQOY"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https://606.su/AQOY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"https://606.su/4WpM"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https://606.su/4WpM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</w:tr>
      <w:tr w14:paraId="7E8CC3C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56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3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Мы живём в Российской Федерации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"https://m.edsoo.ru/f841dac0"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https://m.edsoo.ru/f841dac0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2237837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57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"https://m.edsoo.ru/f841d188"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https://m.edsoo.ru/f841d188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4A38DD8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58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Родной край. Знаменитые люди родного края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"https://606.su/AQOY"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https://606.su/AQOY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"https://606.su/4WpM"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https://606.su/4WpM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https://resh.edu.ru/subject/43/4/</w:t>
            </w:r>
          </w:p>
        </w:tc>
      </w:tr>
      <w:tr w14:paraId="1263ECC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59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"https://m.edsoo.ru/f841d8ea"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https://m.edsoo.ru/f841d8ea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687C687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60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"https://m.edsoo.ru/f841d336"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https://m.edsoo.ru/f841d336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4847163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61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Государственные праздники России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"https://m.edsoo.ru/f841dc50"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t>https://m.edsoo.ru/f841dc50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</w:tc>
      </w:tr>
      <w:tr w14:paraId="3637D16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62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Праздник в жизни общества и человека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"https://606.su/AQOY"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https://606.su/AQOY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"https://606.su/4WpM"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https://606.su/4WpM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https://resh.edu.ru/subject/43/4/</w:t>
            </w:r>
          </w:p>
        </w:tc>
      </w:tr>
      <w:tr w14:paraId="3158FE0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63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Праздники и памятные даты своего региона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"https://606.su/AQOY"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https://606.su/AQOY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"https://606.su/4WpM"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https://606.su/4WpM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https://resh.edu.ru/subject/43/4/</w:t>
            </w:r>
          </w:p>
        </w:tc>
      </w:tr>
      <w:tr w14:paraId="390B376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64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"https://606.su/AQOY"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https://606.su/AQOY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"https://606.su/4WpM"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https://606.su/4WpM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https://resh.edu.ru/subject/43/4/</w:t>
            </w:r>
          </w:p>
        </w:tc>
      </w:tr>
      <w:tr w14:paraId="06C7737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65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Наша малая Родина: главный город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"https://606.su/AQOY"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https://606.su/AQOY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"https://606.su/4WpM"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https://606.su/4WpM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https://resh.edu.ru/subject/43/4/</w:t>
            </w:r>
          </w:p>
        </w:tc>
      </w:tr>
      <w:tr w14:paraId="012DB9D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66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Города России. Города-герои. Страницы истории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"https://606.su/AQOY"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https://606.su/AQOY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"https://606.su/4WpM"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https://606.su/4WpM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https://resh.edu.ru/subject/43/4/</w:t>
            </w:r>
          </w:p>
        </w:tc>
      </w:tr>
      <w:tr w14:paraId="39185AE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67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Резервный урок. Проверочная работа по теме "История Отечества"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"https://606.su/AQOY"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https://606.su/AQOY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https://606.su/Ncnr</w:t>
            </w:r>
          </w:p>
          <w:p w14:paraId="00000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"https://606.su/4WpM"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https://606.su/4WpM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https://resh.edu.ru/subject/43/4/</w:t>
            </w:r>
          </w:p>
        </w:tc>
      </w:tr>
      <w:tr w14:paraId="5FBC720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0000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68</w:t>
            </w:r>
          </w:p>
        </w:tc>
        <w:tc>
          <w:tcPr>
            <w:tcW w:w="7044" w:type="dxa"/>
            <w:tcMar>
              <w:top w:w="50" w:type="dxa"/>
              <w:left w:w="100" w:type="dxa"/>
            </w:tcMar>
            <w:vAlign w:val="center"/>
          </w:tcPr>
          <w:p w14:paraId="00000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1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00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Mar>
              <w:top w:w="50" w:type="dxa"/>
              <w:left w:w="100" w:type="dxa"/>
            </w:tcMar>
            <w:vAlign w:val="center"/>
          </w:tcPr>
          <w:p w14:paraId="00000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"https://606.su/AQOY"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https://606.su/AQOY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https://606.su/Ncnr</w:t>
            </w:r>
          </w:p>
          <w:p w14:paraId="00000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"https://606.su/4WpM"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t>https://606.su/4WpM</w:t>
            </w:r>
            <w:r>
              <w:rPr>
                <w:color w:val="0000FF"/>
                <w:sz w:val="24"/>
                <w:szCs w:val="24"/>
                <w:u w:val="single"/>
                <w:rtl w:val="0"/>
              </w:rPr>
              <w:fldChar w:fldCharType="end"/>
            </w:r>
          </w:p>
          <w:p w14:paraId="00000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 w:val="0"/>
              </w:rPr>
              <w:t>https://resh.edu.ru/subject/43/4/</w:t>
            </w:r>
          </w:p>
        </w:tc>
      </w:tr>
      <w:tr w14:paraId="1AB66AB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7740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ОБЩЕЕ КОЛИЧЕСТВО ЧАСОВ ПО ПРОГРАММЕ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14:paraId="00000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68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000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4 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0000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13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2 </w:t>
            </w:r>
          </w:p>
        </w:tc>
        <w:tc>
          <w:tcPr>
            <w:tcW w:w="4899" w:type="dxa"/>
            <w:gridSpan w:val="2"/>
            <w:tcMar>
              <w:top w:w="50" w:type="dxa"/>
              <w:left w:w="100" w:type="dxa"/>
            </w:tcMar>
            <w:vAlign w:val="center"/>
          </w:tcPr>
          <w:p w14:paraId="00000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both"/>
              <w:textAlignment w:val="auto"/>
              <w:rPr>
                <w:sz w:val="24"/>
                <w:szCs w:val="24"/>
              </w:rPr>
            </w:pPr>
          </w:p>
        </w:tc>
      </w:tr>
    </w:tbl>
    <w:p w14:paraId="000003B8">
      <w:pPr>
        <w:keepNext w:val="0"/>
        <w:keepLines w:val="0"/>
        <w:pageBreakBefore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ab/>
      </w:r>
      <w:bookmarkStart w:id="4" w:name="uujotktaluxc" w:colFirst="0" w:colLast="0"/>
      <w:bookmarkEnd w:id="4"/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ab/>
      </w:r>
    </w:p>
    <w:p w14:paraId="000003B9">
      <w:pPr>
        <w:keepNext w:val="0"/>
        <w:keepLines w:val="0"/>
        <w:pageBreakBefore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3BA">
      <w:pPr>
        <w:keepNext w:val="0"/>
        <w:keepLines w:val="0"/>
        <w:pageBreakBefore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3BB">
      <w:pPr>
        <w:keepNext w:val="0"/>
        <w:keepLines w:val="0"/>
        <w:pageBreakBefore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3BC">
      <w:pPr>
        <w:keepNext w:val="0"/>
        <w:keepLines w:val="0"/>
        <w:pageBreakBefore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3BD">
      <w:pPr>
        <w:keepNext w:val="0"/>
        <w:keepLines w:val="0"/>
        <w:pageBreakBefore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3BE">
      <w:pPr>
        <w:keepNext w:val="0"/>
        <w:keepLines w:val="0"/>
        <w:pageBreakBefore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3BF">
      <w:pPr>
        <w:keepNext w:val="0"/>
        <w:keepLines w:val="0"/>
        <w:pageBreakBefore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3C0">
      <w:pPr>
        <w:keepNext w:val="0"/>
        <w:keepLines w:val="0"/>
        <w:pageBreakBefore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3C1">
      <w:pPr>
        <w:keepNext w:val="0"/>
        <w:keepLines w:val="0"/>
        <w:pageBreakBefore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3C2">
      <w:pPr>
        <w:keepNext w:val="0"/>
        <w:keepLines w:val="0"/>
        <w:pageBreakBefore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3FC58022">
      <w:pPr>
        <w:keepNext w:val="0"/>
        <w:keepLines w:val="0"/>
        <w:pageBreakBefore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4FF60135">
      <w:pPr>
        <w:keepNext w:val="0"/>
        <w:keepLines w:val="0"/>
        <w:pageBreakBefore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1F765B07">
      <w:pPr>
        <w:keepNext w:val="0"/>
        <w:keepLines w:val="0"/>
        <w:pageBreakBefore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336BC30E">
      <w:pPr>
        <w:keepNext w:val="0"/>
        <w:keepLines w:val="0"/>
        <w:pageBreakBefore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DCE4FBE">
      <w:pPr>
        <w:keepNext w:val="0"/>
        <w:keepLines w:val="0"/>
        <w:pageBreakBefore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60247FB7">
      <w:pPr>
        <w:keepNext w:val="0"/>
        <w:keepLines w:val="0"/>
        <w:pageBreakBefore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8CC3073">
      <w:pPr>
        <w:keepNext w:val="0"/>
        <w:keepLines w:val="0"/>
        <w:pageBreakBefore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5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120" w:firstLine="0"/>
        <w:jc w:val="both"/>
        <w:textAlignment w:val="auto"/>
        <w:rPr>
          <w:sz w:val="24"/>
          <w:szCs w:val="24"/>
        </w:rPr>
      </w:pPr>
      <w:bookmarkStart w:id="5" w:name="_l12cfejsikd" w:colFirst="0" w:colLast="0"/>
      <w:bookmarkEnd w:id="5"/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К РЕЗУЛЬТАТАМ ОСВОЕНИЯ ОСНОВНОЙ ОБРАЗОВАТЕЛЬНОЙ ПРОГРАММЫ</w:t>
      </w:r>
    </w:p>
    <w:p w14:paraId="000005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120" w:firstLine="0"/>
        <w:jc w:val="both"/>
        <w:textAlignment w:val="auto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4 КЛАСС</w:t>
      </w:r>
    </w:p>
    <w:tbl>
      <w:tblPr>
        <w:tblStyle w:val="8"/>
        <w:tblW w:w="10200" w:type="dxa"/>
        <w:tblInd w:w="-58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200"/>
        <w:gridCol w:w="9000"/>
      </w:tblGrid>
      <w:tr w14:paraId="38800B5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0000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272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 xml:space="preserve"> Код проверяемого результата </w:t>
            </w:r>
          </w:p>
        </w:tc>
        <w:tc>
          <w:tcPr>
            <w:tcW w:w="9000" w:type="dxa"/>
            <w:tcMar>
              <w:top w:w="50" w:type="dxa"/>
              <w:left w:w="100" w:type="dxa"/>
            </w:tcMar>
            <w:vAlign w:val="center"/>
          </w:tcPr>
          <w:p w14:paraId="00000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272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14:paraId="7373275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0000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36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000" w:type="dxa"/>
            <w:tcMar>
              <w:top w:w="50" w:type="dxa"/>
              <w:left w:w="100" w:type="dxa"/>
            </w:tcMar>
            <w:vAlign w:val="center"/>
          </w:tcPr>
          <w:p w14:paraId="00000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365" w:firstLine="0"/>
              <w:jc w:val="both"/>
              <w:textAlignment w:val="auto"/>
              <w:rPr>
                <w:sz w:val="24"/>
                <w:szCs w:val="24"/>
              </w:rPr>
            </w:pPr>
          </w:p>
        </w:tc>
      </w:tr>
      <w:tr w14:paraId="17DB27A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0000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365" w:firstLine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000" w:type="dxa"/>
            <w:tcMar>
              <w:top w:w="50" w:type="dxa"/>
              <w:left w:w="100" w:type="dxa"/>
            </w:tcMar>
            <w:vAlign w:val="center"/>
          </w:tcPr>
          <w:p w14:paraId="00000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36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Человек и общество</w:t>
            </w:r>
          </w:p>
        </w:tc>
      </w:tr>
      <w:tr w14:paraId="2975DF7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0000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36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</w:t>
            </w:r>
          </w:p>
        </w:tc>
        <w:tc>
          <w:tcPr>
            <w:tcW w:w="9000" w:type="dxa"/>
            <w:tcMar>
              <w:top w:w="50" w:type="dxa"/>
              <w:left w:w="100" w:type="dxa"/>
            </w:tcMar>
            <w:vAlign w:val="center"/>
          </w:tcPr>
          <w:p w14:paraId="00000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36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знать основные права и обязанности гражданина Российской Федерации</w:t>
            </w:r>
          </w:p>
        </w:tc>
      </w:tr>
      <w:tr w14:paraId="1C6C289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0000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36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</w:t>
            </w:r>
          </w:p>
        </w:tc>
        <w:tc>
          <w:tcPr>
            <w:tcW w:w="9000" w:type="dxa"/>
            <w:tcMar>
              <w:top w:w="50" w:type="dxa"/>
              <w:left w:w="100" w:type="dxa"/>
            </w:tcMar>
            <w:vAlign w:val="center"/>
          </w:tcPr>
          <w:p w14:paraId="00000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36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14:paraId="451252E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0000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36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</w:t>
            </w:r>
          </w:p>
        </w:tc>
        <w:tc>
          <w:tcPr>
            <w:tcW w:w="9000" w:type="dxa"/>
            <w:tcMar>
              <w:top w:w="50" w:type="dxa"/>
              <w:left w:w="100" w:type="dxa"/>
            </w:tcMar>
            <w:vAlign w:val="center"/>
          </w:tcPr>
          <w:p w14:paraId="00000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36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14:paraId="37F7CF1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0000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36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4</w:t>
            </w:r>
          </w:p>
        </w:tc>
        <w:tc>
          <w:tcPr>
            <w:tcW w:w="9000" w:type="dxa"/>
            <w:tcMar>
              <w:top w:w="50" w:type="dxa"/>
              <w:left w:w="100" w:type="dxa"/>
            </w:tcMar>
            <w:vAlign w:val="center"/>
          </w:tcPr>
          <w:p w14:paraId="00000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36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показывать на исторической карте места изученных исторических событий</w:t>
            </w:r>
          </w:p>
        </w:tc>
      </w:tr>
      <w:tr w14:paraId="2054EA1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0000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36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5</w:t>
            </w:r>
          </w:p>
        </w:tc>
        <w:tc>
          <w:tcPr>
            <w:tcW w:w="9000" w:type="dxa"/>
            <w:tcMar>
              <w:top w:w="50" w:type="dxa"/>
              <w:left w:w="100" w:type="dxa"/>
            </w:tcMar>
            <w:vAlign w:val="center"/>
          </w:tcPr>
          <w:p w14:paraId="00000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36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находить место изученных событий на «ленте времени»</w:t>
            </w:r>
          </w:p>
        </w:tc>
      </w:tr>
      <w:tr w14:paraId="6CFF0ED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0000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36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6</w:t>
            </w:r>
          </w:p>
        </w:tc>
        <w:tc>
          <w:tcPr>
            <w:tcW w:w="9000" w:type="dxa"/>
            <w:tcMar>
              <w:top w:w="50" w:type="dxa"/>
              <w:left w:w="100" w:type="dxa"/>
            </w:tcMar>
            <w:vAlign w:val="center"/>
          </w:tcPr>
          <w:p w14:paraId="00000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36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14:paraId="4DCD72B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0000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36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7</w:t>
            </w:r>
          </w:p>
        </w:tc>
        <w:tc>
          <w:tcPr>
            <w:tcW w:w="9000" w:type="dxa"/>
            <w:tcMar>
              <w:top w:w="50" w:type="dxa"/>
              <w:left w:w="100" w:type="dxa"/>
            </w:tcMar>
            <w:vAlign w:val="center"/>
          </w:tcPr>
          <w:p w14:paraId="00000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36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соблюдать правила нравственного поведения в социуме</w:t>
            </w:r>
          </w:p>
        </w:tc>
      </w:tr>
      <w:tr w14:paraId="4BD6E58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0000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36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8</w:t>
            </w:r>
          </w:p>
        </w:tc>
        <w:tc>
          <w:tcPr>
            <w:tcW w:w="9000" w:type="dxa"/>
            <w:tcMar>
              <w:top w:w="50" w:type="dxa"/>
              <w:left w:w="100" w:type="dxa"/>
            </w:tcMar>
            <w:vAlign w:val="center"/>
          </w:tcPr>
          <w:p w14:paraId="00000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365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14:paraId="4B78497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00005EC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9</w:t>
            </w:r>
          </w:p>
        </w:tc>
        <w:tc>
          <w:tcPr>
            <w:tcW w:w="9000" w:type="dxa"/>
            <w:tcMar>
              <w:top w:w="50" w:type="dxa"/>
              <w:left w:w="100" w:type="dxa"/>
            </w:tcMar>
            <w:vAlign w:val="center"/>
          </w:tcPr>
          <w:p w14:paraId="000005ED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14:paraId="6F0C2A6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00005EE">
            <w:pPr>
              <w:spacing w:after="0"/>
              <w:ind w:left="365" w:firstLine="0"/>
              <w:rPr>
                <w:sz w:val="24"/>
                <w:szCs w:val="24"/>
              </w:rPr>
            </w:pPr>
          </w:p>
        </w:tc>
        <w:tc>
          <w:tcPr>
            <w:tcW w:w="9000" w:type="dxa"/>
            <w:tcMar>
              <w:top w:w="50" w:type="dxa"/>
              <w:left w:w="100" w:type="dxa"/>
            </w:tcMar>
            <w:vAlign w:val="center"/>
          </w:tcPr>
          <w:p w14:paraId="000005EF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Человек и природа</w:t>
            </w:r>
          </w:p>
        </w:tc>
      </w:tr>
      <w:tr w14:paraId="59B456F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00005F0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10</w:t>
            </w:r>
          </w:p>
        </w:tc>
        <w:tc>
          <w:tcPr>
            <w:tcW w:w="9000" w:type="dxa"/>
            <w:tcMar>
              <w:top w:w="50" w:type="dxa"/>
              <w:left w:w="100" w:type="dxa"/>
            </w:tcMar>
            <w:vAlign w:val="center"/>
          </w:tcPr>
          <w:p w14:paraId="000005F1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14:paraId="1FEB5C0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00005F2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11</w:t>
            </w:r>
          </w:p>
        </w:tc>
        <w:tc>
          <w:tcPr>
            <w:tcW w:w="9000" w:type="dxa"/>
            <w:tcMar>
              <w:top w:w="50" w:type="dxa"/>
              <w:left w:w="100" w:type="dxa"/>
            </w:tcMar>
            <w:vAlign w:val="center"/>
          </w:tcPr>
          <w:p w14:paraId="000005F3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14:paraId="45247BF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00005F4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12</w:t>
            </w:r>
          </w:p>
        </w:tc>
        <w:tc>
          <w:tcPr>
            <w:tcW w:w="9000" w:type="dxa"/>
            <w:tcMar>
              <w:top w:w="50" w:type="dxa"/>
              <w:left w:w="100" w:type="dxa"/>
            </w:tcMar>
            <w:vAlign w:val="center"/>
          </w:tcPr>
          <w:p w14:paraId="000005F5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14:paraId="5EAD308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00005F6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13</w:t>
            </w:r>
          </w:p>
        </w:tc>
        <w:tc>
          <w:tcPr>
            <w:tcW w:w="9000" w:type="dxa"/>
            <w:tcMar>
              <w:top w:w="50" w:type="dxa"/>
              <w:left w:w="100" w:type="dxa"/>
            </w:tcMar>
            <w:vAlign w:val="center"/>
          </w:tcPr>
          <w:p w14:paraId="000005F7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14:paraId="09DE84F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00005F8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14</w:t>
            </w:r>
          </w:p>
        </w:tc>
        <w:tc>
          <w:tcPr>
            <w:tcW w:w="9000" w:type="dxa"/>
            <w:tcMar>
              <w:top w:w="50" w:type="dxa"/>
              <w:left w:w="100" w:type="dxa"/>
            </w:tcMar>
            <w:vAlign w:val="center"/>
          </w:tcPr>
          <w:p w14:paraId="000005F9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14:paraId="31F6A22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00005FA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15</w:t>
            </w:r>
          </w:p>
        </w:tc>
        <w:tc>
          <w:tcPr>
            <w:tcW w:w="9000" w:type="dxa"/>
            <w:tcMar>
              <w:top w:w="50" w:type="dxa"/>
              <w:left w:w="100" w:type="dxa"/>
            </w:tcMar>
            <w:vAlign w:val="center"/>
          </w:tcPr>
          <w:p w14:paraId="000005FB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показывать на физической карте изученные крупные географические объекты России (горы, равнины, реки, озёра, моря, омывающие территорию России)</w:t>
            </w:r>
          </w:p>
        </w:tc>
      </w:tr>
      <w:tr w14:paraId="0C1F28E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00005FC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16</w:t>
            </w:r>
          </w:p>
        </w:tc>
        <w:tc>
          <w:tcPr>
            <w:tcW w:w="9000" w:type="dxa"/>
            <w:tcMar>
              <w:top w:w="50" w:type="dxa"/>
              <w:left w:w="100" w:type="dxa"/>
            </w:tcMar>
            <w:vAlign w:val="center"/>
          </w:tcPr>
          <w:p w14:paraId="000005FD">
            <w:pPr>
              <w:spacing w:after="0" w:line="312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14:paraId="1051E63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00005FE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17</w:t>
            </w:r>
          </w:p>
        </w:tc>
        <w:tc>
          <w:tcPr>
            <w:tcW w:w="9000" w:type="dxa"/>
            <w:tcMar>
              <w:top w:w="50" w:type="dxa"/>
              <w:left w:w="100" w:type="dxa"/>
            </w:tcMar>
            <w:vAlign w:val="center"/>
          </w:tcPr>
          <w:p w14:paraId="000005FF">
            <w:pPr>
              <w:spacing w:after="0" w:line="312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14:paraId="318F1F8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0000600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18</w:t>
            </w:r>
          </w:p>
        </w:tc>
        <w:tc>
          <w:tcPr>
            <w:tcW w:w="9000" w:type="dxa"/>
            <w:tcMar>
              <w:top w:w="50" w:type="dxa"/>
              <w:left w:w="100" w:type="dxa"/>
            </w:tcMar>
            <w:vAlign w:val="center"/>
          </w:tcPr>
          <w:p w14:paraId="00000601">
            <w:pPr>
              <w:spacing w:after="0" w:line="312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называть экологические проблемы и определять пути их решения</w:t>
            </w:r>
          </w:p>
        </w:tc>
      </w:tr>
      <w:tr w14:paraId="382D521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0000602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19</w:t>
            </w:r>
          </w:p>
        </w:tc>
        <w:tc>
          <w:tcPr>
            <w:tcW w:w="9000" w:type="dxa"/>
            <w:tcMar>
              <w:top w:w="50" w:type="dxa"/>
              <w:left w:w="100" w:type="dxa"/>
            </w:tcMar>
            <w:vAlign w:val="center"/>
          </w:tcPr>
          <w:p w14:paraId="00000603">
            <w:pPr>
              <w:spacing w:after="0" w:line="312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14:paraId="332CDBE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0000604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20</w:t>
            </w:r>
          </w:p>
        </w:tc>
        <w:tc>
          <w:tcPr>
            <w:tcW w:w="9000" w:type="dxa"/>
            <w:tcMar>
              <w:top w:w="50" w:type="dxa"/>
              <w:left w:w="100" w:type="dxa"/>
            </w:tcMar>
            <w:vAlign w:val="center"/>
          </w:tcPr>
          <w:p w14:paraId="00000605">
            <w:pPr>
              <w:spacing w:after="0" w:line="312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14:paraId="538B43E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0000606">
            <w:pPr>
              <w:spacing w:after="0"/>
              <w:ind w:left="365" w:firstLine="0"/>
              <w:rPr>
                <w:sz w:val="24"/>
                <w:szCs w:val="24"/>
              </w:rPr>
            </w:pPr>
          </w:p>
        </w:tc>
        <w:tc>
          <w:tcPr>
            <w:tcW w:w="9000" w:type="dxa"/>
            <w:tcMar>
              <w:top w:w="50" w:type="dxa"/>
              <w:left w:w="100" w:type="dxa"/>
            </w:tcMar>
            <w:vAlign w:val="center"/>
          </w:tcPr>
          <w:p w14:paraId="00000607">
            <w:pPr>
              <w:spacing w:after="0" w:line="312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Правила безопасной жизнедеятельности</w:t>
            </w:r>
          </w:p>
        </w:tc>
      </w:tr>
      <w:tr w14:paraId="7674E93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0000608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21</w:t>
            </w:r>
          </w:p>
        </w:tc>
        <w:tc>
          <w:tcPr>
            <w:tcW w:w="9000" w:type="dxa"/>
            <w:tcMar>
              <w:top w:w="50" w:type="dxa"/>
              <w:left w:w="100" w:type="dxa"/>
            </w:tcMar>
            <w:vAlign w:val="center"/>
          </w:tcPr>
          <w:p w14:paraId="00000609">
            <w:pPr>
              <w:spacing w:after="0" w:line="312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соблюдать правила нравственного поведения на природе</w:t>
            </w:r>
          </w:p>
        </w:tc>
      </w:tr>
      <w:tr w14:paraId="62EB0F3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000060A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22</w:t>
            </w:r>
          </w:p>
        </w:tc>
        <w:tc>
          <w:tcPr>
            <w:tcW w:w="9000" w:type="dxa"/>
            <w:tcMar>
              <w:top w:w="50" w:type="dxa"/>
              <w:left w:w="100" w:type="dxa"/>
            </w:tcMar>
            <w:vAlign w:val="center"/>
          </w:tcPr>
          <w:p w14:paraId="0000060B">
            <w:pPr>
              <w:spacing w:after="0" w:line="312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14:paraId="4CF4FC9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000060C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23</w:t>
            </w:r>
          </w:p>
        </w:tc>
        <w:tc>
          <w:tcPr>
            <w:tcW w:w="9000" w:type="dxa"/>
            <w:tcMar>
              <w:top w:w="50" w:type="dxa"/>
              <w:left w:w="100" w:type="dxa"/>
            </w:tcMar>
            <w:vAlign w:val="center"/>
          </w:tcPr>
          <w:p w14:paraId="0000060D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14:paraId="0000060E">
      <w:pPr>
        <w:spacing w:after="0"/>
        <w:ind w:left="120" w:firstLine="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14:paraId="00000610">
      <w:pPr>
        <w:spacing w:before="199" w:after="199"/>
        <w:ind w:left="120" w:firstLine="0"/>
        <w:rPr>
          <w:sz w:val="24"/>
          <w:szCs w:val="24"/>
        </w:rPr>
      </w:pPr>
      <w:bookmarkStart w:id="6" w:name="_ps06qwq80c4r" w:colFirst="0" w:colLast="0"/>
      <w:bookmarkEnd w:id="6"/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ПРОВЕРЯЕМЫЕ ЭЛЕМЕНТЫ СОДЕРЖАНИЯ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rtl w:val="0"/>
          <w:lang w:val="ru-RU"/>
        </w:rPr>
        <w:t xml:space="preserve"> 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4 КЛАСС</w:t>
      </w:r>
    </w:p>
    <w:tbl>
      <w:tblPr>
        <w:tblStyle w:val="9"/>
        <w:tblW w:w="10608" w:type="dxa"/>
        <w:tblInd w:w="-91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116"/>
        <w:gridCol w:w="9492"/>
      </w:tblGrid>
      <w:tr w14:paraId="6D4C83C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000611">
            <w:pPr>
              <w:spacing w:after="0"/>
              <w:ind w:left="272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 xml:space="preserve"> Код </w:t>
            </w:r>
          </w:p>
        </w:tc>
        <w:tc>
          <w:tcPr>
            <w:tcW w:w="9492" w:type="dxa"/>
            <w:tcMar>
              <w:top w:w="50" w:type="dxa"/>
              <w:left w:w="100" w:type="dxa"/>
            </w:tcMar>
            <w:vAlign w:val="center"/>
          </w:tcPr>
          <w:p w14:paraId="00000612">
            <w:pPr>
              <w:spacing w:after="0"/>
              <w:ind w:left="272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 xml:space="preserve"> Проверяемый элемент содержания </w:t>
            </w:r>
          </w:p>
        </w:tc>
      </w:tr>
      <w:tr w14:paraId="19BB588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000613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</w:t>
            </w:r>
          </w:p>
        </w:tc>
        <w:tc>
          <w:tcPr>
            <w:tcW w:w="9492" w:type="dxa"/>
            <w:tcMar>
              <w:top w:w="50" w:type="dxa"/>
              <w:left w:w="100" w:type="dxa"/>
            </w:tcMar>
            <w:vAlign w:val="center"/>
          </w:tcPr>
          <w:p w14:paraId="00000614">
            <w:pPr>
              <w:spacing w:after="0" w:line="336" w:lineRule="auto"/>
              <w:ind w:left="36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Человек и общество</w:t>
            </w:r>
          </w:p>
        </w:tc>
      </w:tr>
      <w:tr w14:paraId="3A8394F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000615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1.1</w:t>
            </w:r>
          </w:p>
        </w:tc>
        <w:tc>
          <w:tcPr>
            <w:tcW w:w="9492" w:type="dxa"/>
            <w:tcMar>
              <w:top w:w="50" w:type="dxa"/>
              <w:left w:w="100" w:type="dxa"/>
            </w:tcMar>
            <w:vAlign w:val="center"/>
          </w:tcPr>
          <w:p w14:paraId="00000616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</w:t>
            </w:r>
          </w:p>
        </w:tc>
      </w:tr>
      <w:tr w14:paraId="16B47E4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000617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1.2</w:t>
            </w:r>
          </w:p>
        </w:tc>
        <w:tc>
          <w:tcPr>
            <w:tcW w:w="9492" w:type="dxa"/>
            <w:tcMar>
              <w:top w:w="50" w:type="dxa"/>
              <w:left w:w="100" w:type="dxa"/>
            </w:tcMar>
            <w:vAlign w:val="center"/>
          </w:tcPr>
          <w:p w14:paraId="00000618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Политико-административная карта России</w:t>
            </w:r>
          </w:p>
        </w:tc>
      </w:tr>
      <w:tr w14:paraId="004350F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000619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1.3</w:t>
            </w:r>
          </w:p>
        </w:tc>
        <w:tc>
          <w:tcPr>
            <w:tcW w:w="9492" w:type="dxa"/>
            <w:tcMar>
              <w:top w:w="50" w:type="dxa"/>
              <w:left w:w="100" w:type="dxa"/>
            </w:tcMar>
            <w:vAlign w:val="center"/>
          </w:tcPr>
          <w:p w14:paraId="0000061A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14:paraId="26914B3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00061B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1.4</w:t>
            </w:r>
          </w:p>
        </w:tc>
        <w:tc>
          <w:tcPr>
            <w:tcW w:w="9492" w:type="dxa"/>
            <w:tcMar>
              <w:top w:w="50" w:type="dxa"/>
              <w:left w:w="100" w:type="dxa"/>
            </w:tcMar>
            <w:vAlign w:val="center"/>
          </w:tcPr>
          <w:p w14:paraId="0000061C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14:paraId="3179D60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00061D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1.5</w:t>
            </w:r>
          </w:p>
        </w:tc>
        <w:tc>
          <w:tcPr>
            <w:tcW w:w="9492" w:type="dxa"/>
            <w:tcMar>
              <w:top w:w="50" w:type="dxa"/>
              <w:left w:w="100" w:type="dxa"/>
            </w:tcMar>
            <w:vAlign w:val="center"/>
          </w:tcPr>
          <w:p w14:paraId="0000061E">
            <w:pPr>
              <w:spacing w:after="0" w:line="312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14:paraId="0C66D7E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00061F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1.6</w:t>
            </w:r>
          </w:p>
        </w:tc>
        <w:tc>
          <w:tcPr>
            <w:tcW w:w="9492" w:type="dxa"/>
            <w:tcMar>
              <w:top w:w="50" w:type="dxa"/>
              <w:left w:w="100" w:type="dxa"/>
            </w:tcMar>
            <w:vAlign w:val="center"/>
          </w:tcPr>
          <w:p w14:paraId="00000620">
            <w:pPr>
              <w:spacing w:after="0" w:line="312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История Отечества. «Лента времени» и историческая карта</w:t>
            </w:r>
          </w:p>
        </w:tc>
      </w:tr>
      <w:tr w14:paraId="19D5359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000621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1.7</w:t>
            </w:r>
          </w:p>
        </w:tc>
        <w:tc>
          <w:tcPr>
            <w:tcW w:w="9492" w:type="dxa"/>
            <w:tcMar>
              <w:top w:w="50" w:type="dxa"/>
              <w:left w:w="100" w:type="dxa"/>
            </w:tcMar>
            <w:vAlign w:val="center"/>
          </w:tcPr>
          <w:p w14:paraId="00000622">
            <w:pPr>
              <w:spacing w:after="0" w:line="312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14:paraId="0C99816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000623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1.8</w:t>
            </w:r>
          </w:p>
        </w:tc>
        <w:tc>
          <w:tcPr>
            <w:tcW w:w="9492" w:type="dxa"/>
            <w:tcMar>
              <w:top w:w="50" w:type="dxa"/>
              <w:left w:w="100" w:type="dxa"/>
            </w:tcMar>
            <w:vAlign w:val="center"/>
          </w:tcPr>
          <w:p w14:paraId="00000624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14:paraId="55331C7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000625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1.9</w:t>
            </w:r>
          </w:p>
        </w:tc>
        <w:tc>
          <w:tcPr>
            <w:tcW w:w="9492" w:type="dxa"/>
            <w:tcMar>
              <w:top w:w="50" w:type="dxa"/>
              <w:left w:w="100" w:type="dxa"/>
            </w:tcMar>
            <w:vAlign w:val="center"/>
          </w:tcPr>
          <w:p w14:paraId="00000626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Выдающиеся люди разных эпох как носители базовых национальных ценностей</w:t>
            </w:r>
          </w:p>
        </w:tc>
      </w:tr>
      <w:tr w14:paraId="1B0188F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000627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1.10</w:t>
            </w:r>
          </w:p>
        </w:tc>
        <w:tc>
          <w:tcPr>
            <w:tcW w:w="9492" w:type="dxa"/>
            <w:tcMar>
              <w:top w:w="50" w:type="dxa"/>
              <w:left w:w="100" w:type="dxa"/>
            </w:tcMar>
            <w:vAlign w:val="center"/>
          </w:tcPr>
          <w:p w14:paraId="00000628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14:paraId="6D65B40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000629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1.11</w:t>
            </w:r>
          </w:p>
        </w:tc>
        <w:tc>
          <w:tcPr>
            <w:tcW w:w="9492" w:type="dxa"/>
            <w:tcMar>
              <w:top w:w="50" w:type="dxa"/>
              <w:left w:w="100" w:type="dxa"/>
            </w:tcMar>
            <w:vAlign w:val="center"/>
          </w:tcPr>
          <w:p w14:paraId="0000062A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14:paraId="1A0B344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00062B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</w:t>
            </w:r>
          </w:p>
        </w:tc>
        <w:tc>
          <w:tcPr>
            <w:tcW w:w="9492" w:type="dxa"/>
            <w:tcMar>
              <w:top w:w="50" w:type="dxa"/>
              <w:left w:w="100" w:type="dxa"/>
            </w:tcMar>
            <w:vAlign w:val="center"/>
          </w:tcPr>
          <w:p w14:paraId="0000062C">
            <w:pPr>
              <w:spacing w:after="0" w:line="336" w:lineRule="auto"/>
              <w:ind w:left="36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Человек и природа</w:t>
            </w:r>
          </w:p>
        </w:tc>
      </w:tr>
      <w:tr w14:paraId="73E5256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00062D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2.1</w:t>
            </w:r>
          </w:p>
        </w:tc>
        <w:tc>
          <w:tcPr>
            <w:tcW w:w="9492" w:type="dxa"/>
            <w:tcMar>
              <w:top w:w="50" w:type="dxa"/>
              <w:left w:w="100" w:type="dxa"/>
            </w:tcMar>
            <w:vAlign w:val="center"/>
          </w:tcPr>
          <w:p w14:paraId="0000062E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14:paraId="7886A60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00062F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2.2</w:t>
            </w:r>
          </w:p>
        </w:tc>
        <w:tc>
          <w:tcPr>
            <w:tcW w:w="9492" w:type="dxa"/>
            <w:tcMar>
              <w:top w:w="50" w:type="dxa"/>
              <w:left w:w="100" w:type="dxa"/>
            </w:tcMar>
            <w:vAlign w:val="center"/>
          </w:tcPr>
          <w:p w14:paraId="00000630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 w14:paraId="7B38215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000631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2.3</w:t>
            </w:r>
          </w:p>
        </w:tc>
        <w:tc>
          <w:tcPr>
            <w:tcW w:w="9492" w:type="dxa"/>
            <w:tcMar>
              <w:top w:w="50" w:type="dxa"/>
              <w:left w:w="100" w:type="dxa"/>
            </w:tcMar>
            <w:vAlign w:val="center"/>
          </w:tcPr>
          <w:p w14:paraId="00000632">
            <w:pPr>
              <w:spacing w:after="0" w:line="312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14:paraId="3114700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000633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2.4</w:t>
            </w:r>
          </w:p>
        </w:tc>
        <w:tc>
          <w:tcPr>
            <w:tcW w:w="9492" w:type="dxa"/>
            <w:tcMar>
              <w:top w:w="50" w:type="dxa"/>
              <w:left w:w="100" w:type="dxa"/>
            </w:tcMar>
            <w:vAlign w:val="center"/>
          </w:tcPr>
          <w:p w14:paraId="00000634">
            <w:pPr>
              <w:spacing w:after="0" w:line="312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14:paraId="3D8A7F9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000635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2.5</w:t>
            </w:r>
          </w:p>
        </w:tc>
        <w:tc>
          <w:tcPr>
            <w:tcW w:w="9492" w:type="dxa"/>
            <w:tcMar>
              <w:top w:w="50" w:type="dxa"/>
              <w:left w:w="100" w:type="dxa"/>
            </w:tcMar>
            <w:vAlign w:val="center"/>
          </w:tcPr>
          <w:p w14:paraId="00000636">
            <w:pPr>
              <w:spacing w:after="0" w:line="312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14:paraId="36936FD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000637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2.6</w:t>
            </w:r>
          </w:p>
        </w:tc>
        <w:tc>
          <w:tcPr>
            <w:tcW w:w="9492" w:type="dxa"/>
            <w:tcMar>
              <w:top w:w="50" w:type="dxa"/>
              <w:left w:w="100" w:type="dxa"/>
            </w:tcMar>
            <w:vAlign w:val="center"/>
          </w:tcPr>
          <w:p w14:paraId="00000638">
            <w:pPr>
              <w:spacing w:after="0" w:line="312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14:paraId="6EA1950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000639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2.7</w:t>
            </w:r>
          </w:p>
        </w:tc>
        <w:tc>
          <w:tcPr>
            <w:tcW w:w="9492" w:type="dxa"/>
            <w:tcMar>
              <w:top w:w="50" w:type="dxa"/>
              <w:left w:w="100" w:type="dxa"/>
            </w:tcMar>
            <w:vAlign w:val="center"/>
          </w:tcPr>
          <w:p w14:paraId="0000063A">
            <w:pPr>
              <w:spacing w:after="0" w:line="312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14:paraId="6C155AD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00063B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2.8</w:t>
            </w:r>
          </w:p>
        </w:tc>
        <w:tc>
          <w:tcPr>
            <w:tcW w:w="9492" w:type="dxa"/>
            <w:tcMar>
              <w:top w:w="50" w:type="dxa"/>
              <w:left w:w="100" w:type="dxa"/>
            </w:tcMar>
            <w:vAlign w:val="center"/>
          </w:tcPr>
          <w:p w14:paraId="0000063C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</w:t>
            </w:r>
          </w:p>
        </w:tc>
      </w:tr>
      <w:tr w14:paraId="2B0ADCD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00063D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2.9</w:t>
            </w:r>
          </w:p>
        </w:tc>
        <w:tc>
          <w:tcPr>
            <w:tcW w:w="9492" w:type="dxa"/>
            <w:tcMar>
              <w:top w:w="50" w:type="dxa"/>
              <w:left w:w="100" w:type="dxa"/>
            </w:tcMar>
            <w:vAlign w:val="center"/>
          </w:tcPr>
          <w:p w14:paraId="0000063E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14:paraId="04B4683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00063F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2.10</w:t>
            </w:r>
          </w:p>
        </w:tc>
        <w:tc>
          <w:tcPr>
            <w:tcW w:w="9492" w:type="dxa"/>
            <w:tcMar>
              <w:top w:w="50" w:type="dxa"/>
              <w:left w:w="100" w:type="dxa"/>
            </w:tcMar>
            <w:vAlign w:val="center"/>
          </w:tcPr>
          <w:p w14:paraId="00000640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14:paraId="38E14B9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000641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</w:t>
            </w:r>
          </w:p>
        </w:tc>
        <w:tc>
          <w:tcPr>
            <w:tcW w:w="9492" w:type="dxa"/>
            <w:tcMar>
              <w:top w:w="50" w:type="dxa"/>
              <w:left w:w="100" w:type="dxa"/>
            </w:tcMar>
            <w:vAlign w:val="center"/>
          </w:tcPr>
          <w:p w14:paraId="00000642">
            <w:pPr>
              <w:spacing w:after="0" w:line="336" w:lineRule="auto"/>
              <w:ind w:left="365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Правила безопасной жизнедеятельности</w:t>
            </w:r>
          </w:p>
        </w:tc>
      </w:tr>
      <w:tr w14:paraId="71C9079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000643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3.1</w:t>
            </w:r>
          </w:p>
        </w:tc>
        <w:tc>
          <w:tcPr>
            <w:tcW w:w="9492" w:type="dxa"/>
            <w:tcMar>
              <w:top w:w="50" w:type="dxa"/>
              <w:left w:w="100" w:type="dxa"/>
            </w:tcMar>
            <w:vAlign w:val="center"/>
          </w:tcPr>
          <w:p w14:paraId="00000644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Здоровый образ жизни: профилактика вредных привычек</w:t>
            </w:r>
          </w:p>
        </w:tc>
      </w:tr>
      <w:tr w14:paraId="4B998D7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000645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3.2</w:t>
            </w:r>
          </w:p>
        </w:tc>
        <w:tc>
          <w:tcPr>
            <w:tcW w:w="9492" w:type="dxa"/>
            <w:tcMar>
              <w:top w:w="50" w:type="dxa"/>
              <w:left w:w="100" w:type="dxa"/>
            </w:tcMar>
            <w:vAlign w:val="center"/>
          </w:tcPr>
          <w:p w14:paraId="00000646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14:paraId="63010F0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000647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3.3</w:t>
            </w:r>
          </w:p>
        </w:tc>
        <w:tc>
          <w:tcPr>
            <w:tcW w:w="9492" w:type="dxa"/>
            <w:tcMar>
              <w:top w:w="50" w:type="dxa"/>
              <w:left w:w="100" w:type="dxa"/>
            </w:tcMar>
            <w:vAlign w:val="center"/>
          </w:tcPr>
          <w:p w14:paraId="00000648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14:paraId="0560757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000649">
            <w:pPr>
              <w:spacing w:after="0" w:line="336" w:lineRule="auto"/>
              <w:ind w:left="365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3.4</w:t>
            </w:r>
          </w:p>
        </w:tc>
        <w:tc>
          <w:tcPr>
            <w:tcW w:w="9492" w:type="dxa"/>
            <w:tcMar>
              <w:top w:w="50" w:type="dxa"/>
              <w:left w:w="100" w:type="dxa"/>
            </w:tcMar>
            <w:vAlign w:val="center"/>
          </w:tcPr>
          <w:p w14:paraId="0000064A">
            <w:pPr>
              <w:spacing w:after="0" w:line="336" w:lineRule="auto"/>
              <w:ind w:left="36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14:paraId="0000064B">
      <w:pPr>
        <w:spacing w:after="0"/>
        <w:ind w:left="120" w:firstLine="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14:paraId="0000064C">
      <w:pPr>
        <w:spacing w:after="0"/>
        <w:ind w:left="120" w:firstLine="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14:paraId="0000064D">
      <w:pPr>
        <w:spacing w:after="0"/>
        <w:ind w:left="120" w:firstLine="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14:paraId="0000064E">
      <w:pPr>
        <w:spacing w:after="0"/>
        <w:ind w:left="120" w:firstLine="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14:paraId="0000064F">
      <w:pPr>
        <w:spacing w:after="0"/>
        <w:ind w:left="120" w:firstLine="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14:paraId="00000650">
      <w:pPr>
        <w:spacing w:after="0"/>
        <w:ind w:left="120" w:firstLine="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14:paraId="00000668">
      <w:pPr>
        <w:spacing w:after="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14:paraId="0000066A">
      <w:pPr>
        <w:spacing w:after="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14:paraId="0000066B">
      <w:pPr>
        <w:spacing w:after="0"/>
        <w:ind w:left="120" w:firstLine="0"/>
        <w:rPr>
          <w:rFonts w:ascii="Times New Roman" w:hAnsi="Times New Roman" w:eastAsia="Times New Roman" w:cs="Times New Roman"/>
          <w:b w:val="0"/>
          <w:bCs/>
          <w:color w:val="000000"/>
          <w:sz w:val="24"/>
          <w:szCs w:val="24"/>
        </w:rPr>
      </w:pPr>
    </w:p>
    <w:p w14:paraId="0000066C">
      <w:pPr>
        <w:spacing w:after="0"/>
        <w:ind w:left="120" w:firstLine="0"/>
        <w:rPr>
          <w:b w:val="0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/>
          <w:color w:val="000000"/>
          <w:sz w:val="24"/>
          <w:szCs w:val="24"/>
          <w:rtl w:val="0"/>
        </w:rPr>
        <w:t>УЧЕБНО-МЕТОДИЧЕСКОЕ ОБЕСПЕЧЕНИЕ ОБРАЗОВАТЕЛЬНОГО ПРОЦЕССА</w:t>
      </w:r>
    </w:p>
    <w:p w14:paraId="0000066D">
      <w:pPr>
        <w:spacing w:after="0" w:line="240" w:lineRule="auto"/>
        <w:rPr>
          <w:b w:val="0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/>
          <w:color w:val="000000"/>
          <w:sz w:val="24"/>
          <w:szCs w:val="24"/>
          <w:rtl w:val="0"/>
        </w:rPr>
        <w:t>ОБЯЗАТЕЛЬНЫЕ УЧЕБНЫЕ МАТЕРИАЛЫ ДЛЯ УЧЕНИКА</w:t>
      </w:r>
    </w:p>
    <w:p w14:paraId="0000066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Times New Roman" w:hAnsi="Times New Roman" w:eastAsia="Times New Roman" w:cs="Times New Roman"/>
          <w:b w:val="0"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66F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Calibri" w:hAnsi="Calibri" w:eastAsia="Calibri" w:cs="Calibri"/>
          <w:b w:val="0"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‌Окружающий мир (в 2 частях), 4 класс/ Плешаков А.А., Акционерное общество «Издательство «Просвещение»​‌‌</w:t>
      </w:r>
    </w:p>
    <w:p w14:paraId="00000670">
      <w:pPr>
        <w:spacing w:after="0" w:line="240" w:lineRule="auto"/>
        <w:rPr>
          <w:b w:val="0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/>
          <w:color w:val="000000"/>
          <w:sz w:val="24"/>
          <w:szCs w:val="24"/>
          <w:rtl w:val="0"/>
        </w:rPr>
        <w:t>​</w:t>
      </w:r>
    </w:p>
    <w:p w14:paraId="00000671">
      <w:pPr>
        <w:spacing w:after="0" w:line="240" w:lineRule="auto"/>
        <w:rPr>
          <w:rFonts w:ascii="Times New Roman" w:hAnsi="Times New Roman" w:eastAsia="Times New Roman" w:cs="Times New Roman"/>
          <w:b w:val="0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/>
          <w:color w:val="000000"/>
          <w:sz w:val="24"/>
          <w:szCs w:val="24"/>
          <w:rtl w:val="0"/>
        </w:rPr>
        <w:t>МЕТОДИЧЕСКИЕ МАТЕРИАЛЫ ДЛЯ УЧИТЕЛЯ</w:t>
      </w:r>
    </w:p>
    <w:p w14:paraId="0000067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862" w:right="0" w:firstLine="0"/>
        <w:jc w:val="left"/>
        <w:rPr>
          <w:rFonts w:ascii="Times New Roman" w:hAnsi="Times New Roman" w:eastAsia="Times New Roman" w:cs="Times New Roman"/>
          <w:b w:val="0"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Окружающий мир : 4 -й класс : методические рекоменда-ции : учебное пособие / Л. Л. Тимофеева, И. В. Бутримова. — 4-е изд., перераб. — Москва : Просвещение.</w:t>
      </w:r>
    </w:p>
    <w:p w14:paraId="00000673">
      <w:pPr>
        <w:spacing w:after="0" w:line="240" w:lineRule="auto"/>
        <w:rPr>
          <w:b w:val="0"/>
          <w:bCs/>
          <w:sz w:val="24"/>
          <w:szCs w:val="24"/>
        </w:rPr>
      </w:pPr>
    </w:p>
    <w:p w14:paraId="00000674">
      <w:pPr>
        <w:spacing w:after="0" w:line="240" w:lineRule="auto"/>
        <w:rPr>
          <w:b w:val="0"/>
          <w:bCs/>
          <w:sz w:val="24"/>
          <w:szCs w:val="24"/>
        </w:rPr>
      </w:pPr>
    </w:p>
    <w:p w14:paraId="00000675">
      <w:pPr>
        <w:spacing w:after="0" w:line="240" w:lineRule="auto"/>
        <w:rPr>
          <w:rFonts w:ascii="Times New Roman" w:hAnsi="Times New Roman" w:eastAsia="Times New Roman" w:cs="Times New Roman"/>
          <w:b w:val="0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/>
          <w:color w:val="000000"/>
          <w:sz w:val="24"/>
          <w:szCs w:val="24"/>
          <w:rtl w:val="0"/>
        </w:rPr>
        <w:t>ЦИФРОВЫЕ ОБРАЗОВАТЕЛЬНЫЕ РЕСУРСЫ И РЕСУРСЫ СЕТИ ИНТЕРНЕТ</w:t>
      </w:r>
    </w:p>
    <w:p w14:paraId="00000676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14:paraId="00000677">
      <w:pPr>
        <w:spacing w:after="0"/>
        <w:rPr>
          <w:color w:val="0000FF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Библиотека  цифрового образовательного контента</w:t>
      </w:r>
    </w:p>
    <w:p w14:paraId="00000678">
      <w:pPr>
        <w:spacing w:after="0"/>
        <w:rPr>
          <w:rFonts w:ascii="Times New Roman" w:hAnsi="Times New Roman" w:eastAsia="Times New Roman" w:cs="Times New Roman"/>
          <w:color w:val="0000FF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"https://lib.myschool.edu.ru" \h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rtl w:val="0"/>
        </w:rPr>
        <w:t>https://lib.myschool.edu.ru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rtl w:val="0"/>
        </w:rPr>
        <w:fldChar w:fldCharType="end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rtl w:val="0"/>
        </w:rPr>
        <w:t xml:space="preserve"> </w:t>
      </w:r>
    </w:p>
    <w:p w14:paraId="00000679">
      <w:pPr>
        <w:spacing w:after="0"/>
        <w:rPr>
          <w:rFonts w:ascii="Times New Roman" w:hAnsi="Times New Roman" w:eastAsia="Times New Roman" w:cs="Times New Roman"/>
          <w:color w:val="0000FF"/>
          <w:sz w:val="24"/>
          <w:szCs w:val="24"/>
        </w:rPr>
      </w:pPr>
    </w:p>
    <w:p w14:paraId="000006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rtl w:val="0"/>
        </w:rPr>
        <w:t>Российская электронная школа</w:t>
      </w:r>
    </w:p>
    <w:p w14:paraId="0000067B">
      <w:pPr>
        <w:spacing w:after="0" w:line="240" w:lineRule="auto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  <w:rtl w:val="0"/>
        </w:rPr>
        <w:t>https://resh.edu.ru</w:t>
      </w:r>
    </w:p>
    <w:p w14:paraId="0000067C">
      <w:pPr>
        <w:spacing w:after="0" w:line="240" w:lineRule="auto"/>
        <w:rPr>
          <w:color w:val="0000FF"/>
          <w:sz w:val="24"/>
          <w:szCs w:val="24"/>
        </w:rPr>
      </w:pPr>
    </w:p>
    <w:p w14:paraId="0000067D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​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rtl w:val="0"/>
        </w:rPr>
        <w:t>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 Образовательный портал на базе интерактивной платформы для обучения детей</w:t>
      </w:r>
    </w:p>
    <w:p w14:paraId="0000067E">
      <w:pPr>
        <w:spacing w:after="0" w:line="240" w:lineRule="auto"/>
        <w:rPr>
          <w:color w:val="0803C3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"https://uchi.ru" \h </w:instrText>
      </w:r>
      <w:r>
        <w:rPr>
          <w:sz w:val="24"/>
          <w:szCs w:val="24"/>
        </w:rPr>
        <w:fldChar w:fldCharType="separate"/>
      </w:r>
      <w:r>
        <w:rPr>
          <w:color w:val="0803C3"/>
          <w:sz w:val="24"/>
          <w:szCs w:val="24"/>
          <w:u w:val="single"/>
          <w:rtl w:val="0"/>
        </w:rPr>
        <w:t>https://uchi.ru</w:t>
      </w:r>
      <w:r>
        <w:rPr>
          <w:color w:val="0803C3"/>
          <w:sz w:val="24"/>
          <w:szCs w:val="24"/>
          <w:u w:val="single"/>
          <w:rtl w:val="0"/>
        </w:rPr>
        <w:fldChar w:fldCharType="end"/>
      </w:r>
    </w:p>
    <w:p w14:paraId="0000067F">
      <w:pPr>
        <w:spacing w:after="0" w:line="240" w:lineRule="auto"/>
        <w:rPr>
          <w:rFonts w:ascii="Times New Roman" w:hAnsi="Times New Roman" w:eastAsia="Times New Roman" w:cs="Times New Roman"/>
          <w:color w:val="0000FF"/>
          <w:sz w:val="24"/>
          <w:szCs w:val="24"/>
        </w:rPr>
      </w:pPr>
    </w:p>
    <w:p w14:paraId="00000680">
      <w:pPr>
        <w:spacing w:after="0" w:line="240" w:lineRule="auto"/>
        <w:rPr>
          <w:color w:val="333333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Открытый урок</w:t>
      </w:r>
      <w:r>
        <w:rPr>
          <w:color w:val="333333"/>
          <w:sz w:val="24"/>
          <w:szCs w:val="24"/>
          <w:highlight w:val="white"/>
          <w:rtl w:val="0"/>
        </w:rPr>
        <w:t xml:space="preserve"> </w:t>
      </w:r>
    </w:p>
    <w:p w14:paraId="00000681">
      <w:pPr>
        <w:spacing w:after="0" w:line="240" w:lineRule="auto"/>
        <w:rPr>
          <w:color w:val="0000FF"/>
          <w:sz w:val="24"/>
          <w:szCs w:val="24"/>
          <w:highlight w:val="white"/>
          <w:u w:val="single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"https://urok.1sept.ru/" \h </w:instrText>
      </w:r>
      <w:r>
        <w:rPr>
          <w:sz w:val="24"/>
          <w:szCs w:val="24"/>
        </w:rPr>
        <w:fldChar w:fldCharType="separate"/>
      </w:r>
      <w:r>
        <w:rPr>
          <w:color w:val="0000FF"/>
          <w:sz w:val="24"/>
          <w:szCs w:val="24"/>
          <w:highlight w:val="white"/>
          <w:u w:val="single"/>
          <w:rtl w:val="0"/>
        </w:rPr>
        <w:t>https://urok.1sept.ru/</w:t>
      </w:r>
      <w:r>
        <w:rPr>
          <w:color w:val="0000FF"/>
          <w:sz w:val="24"/>
          <w:szCs w:val="24"/>
          <w:highlight w:val="white"/>
          <w:u w:val="single"/>
          <w:rtl w:val="0"/>
        </w:rPr>
        <w:fldChar w:fldCharType="end"/>
      </w:r>
    </w:p>
    <w:p w14:paraId="00000682">
      <w:pPr>
        <w:spacing w:after="0" w:line="240" w:lineRule="auto"/>
        <w:rPr>
          <w:color w:val="0000FF"/>
          <w:sz w:val="24"/>
          <w:szCs w:val="24"/>
          <w:highlight w:val="white"/>
        </w:rPr>
      </w:pPr>
    </w:p>
    <w:p w14:paraId="0000068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Инфоурок </w:t>
      </w:r>
    </w:p>
    <w:p w14:paraId="00000684">
      <w:pPr>
        <w:spacing w:after="0" w:line="240" w:lineRule="auto"/>
        <w:rPr>
          <w:color w:val="0000FF"/>
          <w:sz w:val="24"/>
          <w:szCs w:val="24"/>
          <w:highlight w:val="white"/>
          <w:u w:val="single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"https://infourok.ru/" \h </w:instrText>
      </w:r>
      <w:r>
        <w:rPr>
          <w:sz w:val="24"/>
          <w:szCs w:val="24"/>
        </w:rPr>
        <w:fldChar w:fldCharType="separate"/>
      </w:r>
      <w:r>
        <w:rPr>
          <w:color w:val="0000FF"/>
          <w:sz w:val="24"/>
          <w:szCs w:val="24"/>
          <w:highlight w:val="white"/>
          <w:u w:val="single"/>
          <w:rtl w:val="0"/>
        </w:rPr>
        <w:t>https://infourok.ru/</w:t>
      </w:r>
      <w:r>
        <w:rPr>
          <w:color w:val="0000FF"/>
          <w:sz w:val="24"/>
          <w:szCs w:val="24"/>
          <w:highlight w:val="white"/>
          <w:u w:val="single"/>
          <w:rtl w:val="0"/>
        </w:rPr>
        <w:fldChar w:fldCharType="end"/>
      </w:r>
    </w:p>
    <w:p w14:paraId="00000685">
      <w:pPr>
        <w:spacing w:after="0" w:line="240" w:lineRule="auto"/>
        <w:rPr>
          <w:color w:val="0000FF"/>
          <w:sz w:val="24"/>
          <w:szCs w:val="24"/>
          <w:highlight w:val="white"/>
        </w:rPr>
      </w:pPr>
    </w:p>
    <w:p w14:paraId="00000686">
      <w:pPr>
        <w:spacing w:after="0" w:line="240" w:lineRule="auto"/>
        <w:rPr>
          <w:color w:val="333333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Открытая сеть работников образования</w:t>
      </w:r>
      <w:r>
        <w:rPr>
          <w:color w:val="333333"/>
          <w:sz w:val="24"/>
          <w:szCs w:val="24"/>
          <w:highlight w:val="white"/>
          <w:rtl w:val="0"/>
        </w:rPr>
        <w:t xml:space="preserve"> </w:t>
      </w:r>
    </w:p>
    <w:p w14:paraId="00000687">
      <w:pPr>
        <w:spacing w:after="0" w:line="240" w:lineRule="auto"/>
        <w:rPr>
          <w:color w:val="0000FF"/>
          <w:sz w:val="24"/>
          <w:szCs w:val="24"/>
          <w:highlight w:val="white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"https://nsportal.ru/" \h </w:instrText>
      </w:r>
      <w:r>
        <w:rPr>
          <w:sz w:val="24"/>
          <w:szCs w:val="24"/>
        </w:rPr>
        <w:fldChar w:fldCharType="separate"/>
      </w:r>
      <w:r>
        <w:rPr>
          <w:color w:val="0000FF"/>
          <w:sz w:val="24"/>
          <w:szCs w:val="24"/>
          <w:highlight w:val="white"/>
          <w:u w:val="single"/>
          <w:rtl w:val="0"/>
        </w:rPr>
        <w:t>https://nsportal.ru/</w:t>
      </w:r>
      <w:r>
        <w:rPr>
          <w:color w:val="0000FF"/>
          <w:sz w:val="24"/>
          <w:szCs w:val="24"/>
          <w:highlight w:val="white"/>
          <w:u w:val="single"/>
          <w:rtl w:val="0"/>
        </w:rPr>
        <w:fldChar w:fldCharType="end"/>
      </w:r>
    </w:p>
    <w:p w14:paraId="00000688">
      <w:pPr>
        <w:spacing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rtl w:val="0"/>
        </w:rPr>
        <w:t>Образовательный сайт 100балльник</w:t>
      </w:r>
    </w:p>
    <w:p w14:paraId="69A3A629">
      <w:pPr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"https://100ballnik.com/" \h </w:instrText>
      </w:r>
      <w:r>
        <w:rPr>
          <w:sz w:val="24"/>
          <w:szCs w:val="24"/>
        </w:rPr>
        <w:fldChar w:fldCharType="separate"/>
      </w:r>
      <w:r>
        <w:rPr>
          <w:color w:val="1155CC"/>
          <w:sz w:val="24"/>
          <w:szCs w:val="24"/>
          <w:highlight w:val="white"/>
          <w:u w:val="single"/>
          <w:rtl w:val="0"/>
        </w:rPr>
        <w:t>https://100ballnik.com/</w:t>
      </w:r>
      <w:r>
        <w:rPr>
          <w:color w:val="1155CC"/>
          <w:sz w:val="24"/>
          <w:szCs w:val="24"/>
          <w:highlight w:val="white"/>
          <w:u w:val="single"/>
          <w:rtl w:val="0"/>
        </w:rPr>
        <w:fldChar w:fldCharType="end"/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bullet"/>
      <w:lvlText w:val="●"/>
      <w:lvlJc w:val="left"/>
      <w:pPr>
        <w:ind w:left="960" w:hanging="360"/>
      </w:pPr>
      <w:rPr>
        <w:rFonts w:ascii="Noto Sans Symbols" w:hAnsi="Noto Sans Symbols" w:eastAsia="Noto Sans Symbols" w:cs="Noto Sans Symbols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1">
    <w:nsid w:val="9C8AC8EF"/>
    <w:multiLevelType w:val="multilevel"/>
    <w:tmpl w:val="9C8AC8EF"/>
    <w:lvl w:ilvl="0" w:tentative="0">
      <w:start w:val="1"/>
      <w:numFmt w:val="bullet"/>
      <w:lvlText w:val="●"/>
      <w:lvlJc w:val="left"/>
      <w:pPr>
        <w:ind w:left="960" w:hanging="360"/>
      </w:pPr>
      <w:rPr>
        <w:rFonts w:ascii="Noto Sans Symbols" w:hAnsi="Noto Sans Symbols" w:eastAsia="Noto Sans Symbols" w:cs="Noto Sans Symbols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2">
    <w:nsid w:val="B5E306ED"/>
    <w:multiLevelType w:val="multilevel"/>
    <w:tmpl w:val="B5E306ED"/>
    <w:lvl w:ilvl="0" w:tentative="0">
      <w:start w:val="1"/>
      <w:numFmt w:val="bullet"/>
      <w:lvlText w:val="●"/>
      <w:lvlJc w:val="left"/>
      <w:pPr>
        <w:ind w:left="960" w:hanging="360"/>
      </w:pPr>
      <w:rPr>
        <w:rFonts w:ascii="Noto Sans Symbols" w:hAnsi="Noto Sans Symbols" w:eastAsia="Noto Sans Symbols" w:cs="Noto Sans Symbols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3">
    <w:nsid w:val="BF205925"/>
    <w:multiLevelType w:val="multilevel"/>
    <w:tmpl w:val="BF205925"/>
    <w:lvl w:ilvl="0" w:tentative="0">
      <w:start w:val="1"/>
      <w:numFmt w:val="bullet"/>
      <w:lvlText w:val="●"/>
      <w:lvlJc w:val="left"/>
      <w:pPr>
        <w:ind w:left="960" w:hanging="360"/>
      </w:pPr>
      <w:rPr>
        <w:rFonts w:ascii="Noto Sans Symbols" w:hAnsi="Noto Sans Symbols" w:eastAsia="Noto Sans Symbols" w:cs="Noto Sans Symbols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4">
    <w:nsid w:val="C8879AEF"/>
    <w:multiLevelType w:val="multilevel"/>
    <w:tmpl w:val="C8879AEF"/>
    <w:lvl w:ilvl="0" w:tentative="0">
      <w:start w:val="1"/>
      <w:numFmt w:val="bullet"/>
      <w:lvlText w:val="●"/>
      <w:lvlJc w:val="left"/>
      <w:pPr>
        <w:ind w:left="960" w:hanging="360"/>
      </w:pPr>
      <w:rPr>
        <w:rFonts w:ascii="Noto Sans Symbols" w:hAnsi="Noto Sans Symbols" w:eastAsia="Noto Sans Symbols" w:cs="Noto Sans Symbols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5">
    <w:nsid w:val="CF092B84"/>
    <w:multiLevelType w:val="multilevel"/>
    <w:tmpl w:val="CF092B84"/>
    <w:lvl w:ilvl="0" w:tentative="0">
      <w:start w:val="1"/>
      <w:numFmt w:val="bullet"/>
      <w:lvlText w:val="●"/>
      <w:lvlJc w:val="left"/>
      <w:pPr>
        <w:ind w:left="927" w:hanging="360"/>
      </w:pPr>
      <w:rPr>
        <w:rFonts w:ascii="Noto Sans Symbols" w:hAnsi="Noto Sans Symbols" w:eastAsia="Noto Sans Symbols" w:cs="Noto Sans Symbols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6">
    <w:nsid w:val="D7F9FE59"/>
    <w:multiLevelType w:val="multilevel"/>
    <w:tmpl w:val="D7F9FE59"/>
    <w:lvl w:ilvl="0" w:tentative="0">
      <w:start w:val="1"/>
      <w:numFmt w:val="bullet"/>
      <w:lvlText w:val="●"/>
      <w:lvlJc w:val="left"/>
      <w:pPr>
        <w:ind w:left="960" w:hanging="360"/>
      </w:pPr>
      <w:rPr>
        <w:rFonts w:ascii="Noto Sans Symbols" w:hAnsi="Noto Sans Symbols" w:eastAsia="Noto Sans Symbols" w:cs="Noto Sans Symbols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7">
    <w:nsid w:val="DCBA6B53"/>
    <w:multiLevelType w:val="multilevel"/>
    <w:tmpl w:val="DCBA6B53"/>
    <w:lvl w:ilvl="0" w:tentative="0">
      <w:start w:val="1"/>
      <w:numFmt w:val="bullet"/>
      <w:lvlText w:val="●"/>
      <w:lvlJc w:val="left"/>
      <w:pPr>
        <w:ind w:left="960" w:hanging="360"/>
      </w:pPr>
      <w:rPr>
        <w:rFonts w:ascii="Noto Sans Symbols" w:hAnsi="Noto Sans Symbols" w:eastAsia="Noto Sans Symbols" w:cs="Noto Sans Symbols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8">
    <w:nsid w:val="F4B5D9F5"/>
    <w:multiLevelType w:val="multilevel"/>
    <w:tmpl w:val="F4B5D9F5"/>
    <w:lvl w:ilvl="0" w:tentative="0">
      <w:start w:val="1"/>
      <w:numFmt w:val="bullet"/>
      <w:lvlText w:val="●"/>
      <w:lvlJc w:val="left"/>
      <w:pPr>
        <w:ind w:left="960" w:hanging="360"/>
      </w:pPr>
      <w:rPr>
        <w:rFonts w:ascii="Noto Sans Symbols" w:hAnsi="Noto Sans Symbols" w:eastAsia="Noto Sans Symbols" w:cs="Noto Sans Symbols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9">
    <w:nsid w:val="0053208E"/>
    <w:multiLevelType w:val="multilevel"/>
    <w:tmpl w:val="0053208E"/>
    <w:lvl w:ilvl="0" w:tentative="0">
      <w:start w:val="1"/>
      <w:numFmt w:val="bullet"/>
      <w:lvlText w:val="●"/>
      <w:lvlJc w:val="left"/>
      <w:pPr>
        <w:ind w:left="927" w:hanging="360"/>
      </w:pPr>
      <w:rPr>
        <w:rFonts w:ascii="Noto Sans Symbols" w:hAnsi="Noto Sans Symbols" w:eastAsia="Noto Sans Symbols" w:cs="Noto Sans Symbols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10">
    <w:nsid w:val="0248C179"/>
    <w:multiLevelType w:val="multilevel"/>
    <w:tmpl w:val="0248C179"/>
    <w:lvl w:ilvl="0" w:tentative="0">
      <w:start w:val="1"/>
      <w:numFmt w:val="bullet"/>
      <w:lvlText w:val="●"/>
      <w:lvlJc w:val="left"/>
      <w:pPr>
        <w:ind w:left="960" w:hanging="360"/>
      </w:pPr>
      <w:rPr>
        <w:rFonts w:ascii="Noto Sans Symbols" w:hAnsi="Noto Sans Symbols" w:eastAsia="Noto Sans Symbols" w:cs="Noto Sans Symbols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11">
    <w:nsid w:val="03D62ECE"/>
    <w:multiLevelType w:val="multilevel"/>
    <w:tmpl w:val="03D62ECE"/>
    <w:lvl w:ilvl="0" w:tentative="0">
      <w:start w:val="1"/>
      <w:numFmt w:val="bullet"/>
      <w:lvlText w:val="●"/>
      <w:lvlJc w:val="left"/>
      <w:pPr>
        <w:ind w:left="960" w:hanging="360"/>
      </w:pPr>
      <w:rPr>
        <w:rFonts w:ascii="Noto Sans Symbols" w:hAnsi="Noto Sans Symbols" w:eastAsia="Noto Sans Symbols" w:cs="Noto Sans Symbols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12">
    <w:nsid w:val="0E640482"/>
    <w:multiLevelType w:val="multilevel"/>
    <w:tmpl w:val="0E640482"/>
    <w:lvl w:ilvl="0" w:tentative="0">
      <w:start w:val="1"/>
      <w:numFmt w:val="bullet"/>
      <w:lvlText w:val="●"/>
      <w:lvlJc w:val="left"/>
      <w:pPr>
        <w:ind w:left="960" w:hanging="360"/>
      </w:pPr>
      <w:rPr>
        <w:rFonts w:ascii="Noto Sans Symbols" w:hAnsi="Noto Sans Symbols" w:eastAsia="Noto Sans Symbols" w:cs="Noto Sans Symbols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13">
    <w:nsid w:val="2470EC97"/>
    <w:multiLevelType w:val="multilevel"/>
    <w:tmpl w:val="2470EC97"/>
    <w:lvl w:ilvl="0" w:tentative="0">
      <w:start w:val="1"/>
      <w:numFmt w:val="bullet"/>
      <w:lvlText w:val="●"/>
      <w:lvlJc w:val="left"/>
      <w:pPr>
        <w:ind w:left="960" w:hanging="360"/>
      </w:pPr>
      <w:rPr>
        <w:rFonts w:ascii="Noto Sans Symbols" w:hAnsi="Noto Sans Symbols" w:eastAsia="Noto Sans Symbols" w:cs="Noto Sans Symbols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14">
    <w:nsid w:val="25B654F3"/>
    <w:multiLevelType w:val="multilevel"/>
    <w:tmpl w:val="25B654F3"/>
    <w:lvl w:ilvl="0" w:tentative="0">
      <w:start w:val="1"/>
      <w:numFmt w:val="bullet"/>
      <w:lvlText w:val="●"/>
      <w:lvlJc w:val="left"/>
      <w:pPr>
        <w:ind w:left="960" w:hanging="360"/>
      </w:pPr>
      <w:rPr>
        <w:rFonts w:ascii="Noto Sans Symbols" w:hAnsi="Noto Sans Symbols" w:eastAsia="Noto Sans Symbols" w:cs="Noto Sans Symbols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15">
    <w:nsid w:val="2A8F537B"/>
    <w:multiLevelType w:val="multilevel"/>
    <w:tmpl w:val="2A8F537B"/>
    <w:lvl w:ilvl="0" w:tentative="0">
      <w:start w:val="1"/>
      <w:numFmt w:val="bullet"/>
      <w:lvlText w:val="●"/>
      <w:lvlJc w:val="left"/>
      <w:pPr>
        <w:ind w:left="960" w:hanging="360"/>
      </w:pPr>
      <w:rPr>
        <w:rFonts w:ascii="Noto Sans Symbols" w:hAnsi="Noto Sans Symbols" w:eastAsia="Noto Sans Symbols" w:cs="Noto Sans Symbols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16">
    <w:nsid w:val="4C1BAE26"/>
    <w:multiLevelType w:val="multilevel"/>
    <w:tmpl w:val="4C1BAE26"/>
    <w:lvl w:ilvl="0" w:tentative="0">
      <w:start w:val="1"/>
      <w:numFmt w:val="bullet"/>
      <w:lvlText w:val="●"/>
      <w:lvlJc w:val="left"/>
      <w:pPr>
        <w:ind w:left="960" w:hanging="360"/>
      </w:pPr>
      <w:rPr>
        <w:rFonts w:ascii="Noto Sans Symbols" w:hAnsi="Noto Sans Symbols" w:eastAsia="Noto Sans Symbols" w:cs="Noto Sans Symbols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17">
    <w:nsid w:val="4D4DC07F"/>
    <w:multiLevelType w:val="multilevel"/>
    <w:tmpl w:val="4D4DC07F"/>
    <w:lvl w:ilvl="0" w:tentative="0">
      <w:start w:val="1"/>
      <w:numFmt w:val="bullet"/>
      <w:lvlText w:val="●"/>
      <w:lvlJc w:val="left"/>
      <w:pPr>
        <w:ind w:left="960" w:hanging="360"/>
      </w:pPr>
      <w:rPr>
        <w:rFonts w:ascii="Noto Sans Symbols" w:hAnsi="Noto Sans Symbols" w:eastAsia="Noto Sans Symbols" w:cs="Noto Sans Symbols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18">
    <w:nsid w:val="59ADCABA"/>
    <w:multiLevelType w:val="multilevel"/>
    <w:tmpl w:val="59ADCABA"/>
    <w:lvl w:ilvl="0" w:tentative="0">
      <w:start w:val="1"/>
      <w:numFmt w:val="bullet"/>
      <w:lvlText w:val="●"/>
      <w:lvlJc w:val="left"/>
      <w:pPr>
        <w:ind w:left="960" w:hanging="360"/>
      </w:pPr>
      <w:rPr>
        <w:rFonts w:ascii="Noto Sans Symbols" w:hAnsi="Noto Sans Symbols" w:eastAsia="Noto Sans Symbols" w:cs="Noto Sans Symbols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19">
    <w:nsid w:val="5A241D34"/>
    <w:multiLevelType w:val="multilevel"/>
    <w:tmpl w:val="5A241D34"/>
    <w:lvl w:ilvl="0" w:tentative="0">
      <w:start w:val="1"/>
      <w:numFmt w:val="bullet"/>
      <w:lvlText w:val="●"/>
      <w:lvlJc w:val="left"/>
      <w:pPr>
        <w:ind w:left="960" w:hanging="360"/>
      </w:pPr>
      <w:rPr>
        <w:rFonts w:ascii="Noto Sans Symbols" w:hAnsi="Noto Sans Symbols" w:eastAsia="Noto Sans Symbols" w:cs="Noto Sans Symbols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20">
    <w:nsid w:val="60382F6E"/>
    <w:multiLevelType w:val="multilevel"/>
    <w:tmpl w:val="60382F6E"/>
    <w:lvl w:ilvl="0" w:tentative="0">
      <w:start w:val="1"/>
      <w:numFmt w:val="bullet"/>
      <w:lvlText w:val="●"/>
      <w:lvlJc w:val="left"/>
      <w:pPr>
        <w:ind w:left="960" w:hanging="360"/>
      </w:pPr>
      <w:rPr>
        <w:rFonts w:ascii="Noto Sans Symbols" w:hAnsi="Noto Sans Symbols" w:eastAsia="Noto Sans Symbols" w:cs="Noto Sans Symbols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21">
    <w:nsid w:val="72183CF9"/>
    <w:multiLevelType w:val="multilevel"/>
    <w:tmpl w:val="72183CF9"/>
    <w:lvl w:ilvl="0" w:tentative="0">
      <w:start w:val="1"/>
      <w:numFmt w:val="bullet"/>
      <w:lvlText w:val="●"/>
      <w:lvlJc w:val="left"/>
      <w:pPr>
        <w:ind w:left="960" w:hanging="360"/>
      </w:pPr>
      <w:rPr>
        <w:rFonts w:ascii="Noto Sans Symbols" w:hAnsi="Noto Sans Symbols" w:eastAsia="Noto Sans Symbols" w:cs="Noto Sans Symbols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num w:numId="1">
    <w:abstractNumId w:val="9"/>
  </w:num>
  <w:num w:numId="2">
    <w:abstractNumId w:val="5"/>
  </w:num>
  <w:num w:numId="3">
    <w:abstractNumId w:val="18"/>
  </w:num>
  <w:num w:numId="4">
    <w:abstractNumId w:val="3"/>
  </w:num>
  <w:num w:numId="5">
    <w:abstractNumId w:val="2"/>
  </w:num>
  <w:num w:numId="6">
    <w:abstractNumId w:val="11"/>
  </w:num>
  <w:num w:numId="7">
    <w:abstractNumId w:val="14"/>
  </w:num>
  <w:num w:numId="8">
    <w:abstractNumId w:val="21"/>
  </w:num>
  <w:num w:numId="9">
    <w:abstractNumId w:val="10"/>
  </w:num>
  <w:num w:numId="10">
    <w:abstractNumId w:val="0"/>
  </w:num>
  <w:num w:numId="11">
    <w:abstractNumId w:val="15"/>
  </w:num>
  <w:num w:numId="12">
    <w:abstractNumId w:val="19"/>
  </w:num>
  <w:num w:numId="13">
    <w:abstractNumId w:val="4"/>
  </w:num>
  <w:num w:numId="14">
    <w:abstractNumId w:val="17"/>
  </w:num>
  <w:num w:numId="15">
    <w:abstractNumId w:val="8"/>
  </w:num>
  <w:num w:numId="16">
    <w:abstractNumId w:val="13"/>
  </w:num>
  <w:num w:numId="17">
    <w:abstractNumId w:val="7"/>
  </w:num>
  <w:num w:numId="18">
    <w:abstractNumId w:val="6"/>
  </w:num>
  <w:num w:numId="19">
    <w:abstractNumId w:val="1"/>
  </w:num>
  <w:num w:numId="20">
    <w:abstractNumId w:val="16"/>
  </w:num>
  <w:num w:numId="21">
    <w:abstractNumId w:val="2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C1217"/>
    <w:rsid w:val="0D7446E2"/>
    <w:rsid w:val="20CB3D4E"/>
    <w:rsid w:val="21A57541"/>
    <w:rsid w:val="244741C7"/>
    <w:rsid w:val="2C2A61EE"/>
    <w:rsid w:val="3A016108"/>
    <w:rsid w:val="651566C4"/>
    <w:rsid w:val="71E7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u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_Style 11"/>
    <w:basedOn w:val="5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">
    <w:name w:val="TableNormal"/>
    <w:uiPriority w:val="0"/>
  </w:style>
  <w:style w:type="table" w:customStyle="1" w:styleId="6">
    <w:name w:val="_Style 12"/>
    <w:basedOn w:val="5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_Style 13"/>
    <w:basedOn w:val="5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_Style 14"/>
    <w:basedOn w:val="5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_Style 15"/>
    <w:basedOn w:val="5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2025-08-28T10:45:00Z</dcterms:created>
  <dc:creator>user</dc:creator>
  <cp:lastModifiedBy>User</cp:lastModifiedBy>
  <cp:lastPrinted>2025-09-11T14:26:00Z</cp:lastPrinted>
  <dcterms:modified xsi:type="dcterms:W3CDTF">2026-03-17T16:30:21Z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8B7231C5A24A463584E118669B744D05_12</vt:lpwstr>
  </property>
</Properties>
</file>